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ac575" w14:textId="28ac5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"Денсаулық сақтау ұйымдарының үлгі штаттары мен штат нормативтерін бекіту туралы" Қазақстан Республикасы Денсаулық сақтау министрінің 2010 жылғы 7 сәуірдегі № 238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м.а. 2011 жылғы 5 қаңтардағы № 10 Бұйрығы. Қазақстан Республикасының Әділет министрлігінде 2011 жылы 14 ақпанда № 6775 тіркелді. Күші жойылды - Қазақстан Республикасы Денсаулық сақтау министрінің 2020 жылғы 25 қарашадағы № ҚР ДСМ-205/2020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25.11.2020 </w:t>
      </w:r>
      <w:r>
        <w:rPr>
          <w:rFonts w:ascii="Times New Roman"/>
          <w:b w:val="false"/>
          <w:i w:val="false"/>
          <w:color w:val="ff0000"/>
          <w:sz w:val="28"/>
        </w:rPr>
        <w:t>№ ҚР ДСМ-205/2020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2009 жылғы 18 қыркүйектегі Кодексінің 32-бабының 3 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"Денсаулық сақтау ұйымдарының үлгі штаттары мен штат нормативтерін бекіту туралы" Қазақстан Республикасы Денсаулық сақтау министрінің 2010 жылғы 7 сәуірдегі № 238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6173 тіркелген, Қазақстан Республикасының орталық атқарушы және өзге мемлекеттік органдарының нормативтік құқықтық актілерінің бюллетенінде жарияланған, 2010 ж. № 6, 376-құжат)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Денсаулық сақтау ұйымдарының үлгі штаттары мен штат </w:t>
      </w:r>
      <w:r>
        <w:rPr>
          <w:rFonts w:ascii="Times New Roman"/>
          <w:b w:val="false"/>
          <w:i w:val="false"/>
          <w:color w:val="000000"/>
          <w:sz w:val="28"/>
        </w:rPr>
        <w:t>нормативтерінде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1-тарауда</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1-параграф</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 1. Клиникалық бөлімшелер</w:t>
      </w:r>
    </w:p>
    <w:p>
      <w:pPr>
        <w:spacing w:after="0"/>
        <w:ind w:left="0"/>
        <w:jc w:val="both"/>
      </w:pPr>
      <w:r>
        <w:rPr>
          <w:rFonts w:ascii="Times New Roman"/>
          <w:b w:val="false"/>
          <w:i w:val="false"/>
          <w:color w:val="000000"/>
          <w:sz w:val="28"/>
        </w:rPr>
        <w:t>
      1. Стационар бөлімшелерінің (палаталарының) қызметкерлер құрамының лауазымдары бейіндік төсектердің айналымына сәйкес жұмыстың көлеміне байланысты және мамандардың жүктеме нормативін анықтау әдестемесі негізгі бейін мамандығы дәрігерінің бір лауазымы үшін, палаталық мейірбикелердің бір постысы үшін және палаталық санитарлардың бір постысы үшін осы Денсаулық сақтау ұйымдарының штат нормативтері мен үлгі штаттарына 1-қосымшаға сәйкес белгіленеді.</w:t>
      </w:r>
    </w:p>
    <w:p>
      <w:pPr>
        <w:spacing w:after="0"/>
        <w:ind w:left="0"/>
        <w:jc w:val="both"/>
      </w:pPr>
      <w:r>
        <w:rPr>
          <w:rFonts w:ascii="Times New Roman"/>
          <w:b w:val="false"/>
          <w:i w:val="false"/>
          <w:color w:val="000000"/>
          <w:sz w:val="28"/>
        </w:rPr>
        <w:t>
      2. Негізгі бейін мамандығы дәрігерінің, палаталық мейірбикелер постысының және палаталық санитарлар постысының лауазымдары емделген науқастардың санына байланысты осы Денсаулық сақтау ұйымдарының штат нормативтері мен үлгі штаттарына 2-қосымшаға сәйкес белгіленеді.</w:t>
      </w:r>
    </w:p>
    <w:p>
      <w:pPr>
        <w:spacing w:after="0"/>
        <w:ind w:left="0"/>
        <w:jc w:val="both"/>
      </w:pPr>
      <w:r>
        <w:rPr>
          <w:rFonts w:ascii="Times New Roman"/>
          <w:b w:val="false"/>
          <w:i w:val="false"/>
          <w:color w:val="000000"/>
          <w:sz w:val="28"/>
        </w:rPr>
        <w:t>
      3. Осы Денсаулық сақтау ұйымдарының штат нормативтері мен үлгі штаттарына 2-тармағында көзделген лауазымдарды қоспағанда, жекелеген мамандықтар дәрігерлерінің лауазымдары:</w:t>
      </w:r>
    </w:p>
    <w:p>
      <w:pPr>
        <w:spacing w:after="0"/>
        <w:ind w:left="0"/>
        <w:jc w:val="both"/>
      </w:pPr>
      <w:r>
        <w:rPr>
          <w:rFonts w:ascii="Times New Roman"/>
          <w:b w:val="false"/>
          <w:i w:val="false"/>
          <w:color w:val="000000"/>
          <w:sz w:val="28"/>
        </w:rPr>
        <w:t>
      1) нейрохирургия және нейротравмотология бөлімшелері бойынша бөлімшеге 1 лауазым есебінен: офтальмолог-дәрігер, отоларинголог-дәрігер және психиатр-дәрігер (жиынтықта) және бөлімшеге 1 лауазым есебінен невропатолог-дәрігер;</w:t>
      </w:r>
    </w:p>
    <w:p>
      <w:pPr>
        <w:spacing w:after="0"/>
        <w:ind w:left="0"/>
        <w:jc w:val="both"/>
      </w:pPr>
      <w:r>
        <w:rPr>
          <w:rFonts w:ascii="Times New Roman"/>
          <w:b w:val="false"/>
          <w:i w:val="false"/>
          <w:color w:val="000000"/>
          <w:sz w:val="28"/>
        </w:rPr>
        <w:t>
      2) торакалды-хирургия, кардиохирургия және туберкулез өкпе-хирургия бөлімшелері бойынша - бөлімшеге 1 терапевт дәрігер лауазымы;</w:t>
      </w:r>
    </w:p>
    <w:p>
      <w:pPr>
        <w:spacing w:after="0"/>
        <w:ind w:left="0"/>
        <w:jc w:val="both"/>
      </w:pPr>
      <w:r>
        <w:rPr>
          <w:rFonts w:ascii="Times New Roman"/>
          <w:b w:val="false"/>
          <w:i w:val="false"/>
          <w:color w:val="000000"/>
          <w:sz w:val="28"/>
        </w:rPr>
        <w:t>
      3) тамыр хирургиясы бөлімшесі бойынша (шығу кезінде шұғыл көмек көрсетуді қамтамасыз ету үшін) – 2 жүрек-қан тамыр хирургі дәрігері лауазымы;</w:t>
      </w:r>
    </w:p>
    <w:p>
      <w:pPr>
        <w:spacing w:after="0"/>
        <w:ind w:left="0"/>
        <w:jc w:val="both"/>
      </w:pPr>
      <w:r>
        <w:rPr>
          <w:rFonts w:ascii="Times New Roman"/>
          <w:b w:val="false"/>
          <w:i w:val="false"/>
          <w:color w:val="000000"/>
          <w:sz w:val="28"/>
        </w:rPr>
        <w:t>
      4) проктология бөлімшелері бойынша бөлімшеге 0,5 онколог-дәрігер лауазымы;</w:t>
      </w:r>
    </w:p>
    <w:p>
      <w:pPr>
        <w:spacing w:after="0"/>
        <w:ind w:left="0"/>
        <w:jc w:val="both"/>
      </w:pPr>
      <w:r>
        <w:rPr>
          <w:rFonts w:ascii="Times New Roman"/>
          <w:b w:val="false"/>
          <w:i w:val="false"/>
          <w:color w:val="000000"/>
          <w:sz w:val="28"/>
        </w:rPr>
        <w:t>
      5) урология бөлімшелері бойынша – манипуляциялар мен эндоурологиялық зерттеулер нормативі есебінен және жұмыс көлемінің болуына қарай эндоскопист-дәрігер лауазымы;</w:t>
      </w:r>
    </w:p>
    <w:p>
      <w:pPr>
        <w:spacing w:after="0"/>
        <w:ind w:left="0"/>
        <w:jc w:val="both"/>
      </w:pPr>
      <w:r>
        <w:rPr>
          <w:rFonts w:ascii="Times New Roman"/>
          <w:b w:val="false"/>
          <w:i w:val="false"/>
          <w:color w:val="000000"/>
          <w:sz w:val="28"/>
        </w:rPr>
        <w:t>
      6) токсикология бөлімшелері бойынша – бөлімшеге 0,5 лауазым есебінен психиатр дәрігер лауазымы;</w:t>
      </w:r>
    </w:p>
    <w:p>
      <w:pPr>
        <w:spacing w:after="0"/>
        <w:ind w:left="0"/>
        <w:jc w:val="both"/>
      </w:pPr>
      <w:r>
        <w:rPr>
          <w:rFonts w:ascii="Times New Roman"/>
          <w:b w:val="false"/>
          <w:i w:val="false"/>
          <w:color w:val="000000"/>
          <w:sz w:val="28"/>
        </w:rPr>
        <w:t>
      7) травматология бөлімшелері бойынша нейрохирургия бөлімшесі болмаған жағдайда 0,5 нейрохирург дәрігері лауазымы белгіленеді, емделген науқастар саны нормативтен екі есе асқан жағдайда 1 нейрохирург дәрігер лауазымы белгіленеді.</w:t>
      </w:r>
    </w:p>
    <w:p>
      <w:pPr>
        <w:spacing w:after="0"/>
        <w:ind w:left="0"/>
        <w:jc w:val="both"/>
      </w:pPr>
      <w:r>
        <w:rPr>
          <w:rFonts w:ascii="Times New Roman"/>
          <w:b w:val="false"/>
          <w:i w:val="false"/>
          <w:color w:val="000000"/>
          <w:sz w:val="28"/>
        </w:rPr>
        <w:t>
      4. Бейіндік бөлімшелер осы Денсаулық сақтау ұйымдарының штат нормативтері мен үлгі штаттарына 3-қосымшаға сәйкес төсек саны аз болған кезде және параклиникалық бөлімшелерінің мамандарының жүктеме нормативін анықтау әдістемесіне қарай ұйымдастырылады.</w:t>
      </w:r>
    </w:p>
    <w:p>
      <w:pPr>
        <w:spacing w:after="0"/>
        <w:ind w:left="0"/>
        <w:jc w:val="both"/>
      </w:pPr>
      <w:r>
        <w:rPr>
          <w:rFonts w:ascii="Times New Roman"/>
          <w:b w:val="false"/>
          <w:i w:val="false"/>
          <w:color w:val="000000"/>
          <w:sz w:val="28"/>
        </w:rPr>
        <w:t>
      5. Бөлімше меңгерушісінің лауазымы әр бөлімшеде кемінде 0,5 ставкадан белгіленеді. Егер емделген науқастардың нақты саны емделген науқастардың нормативінен екі есе асса, онда бөлімше меңгерушісінің тұтас лауазымы белгіленеді.</w:t>
      </w:r>
    </w:p>
    <w:p>
      <w:pPr>
        <w:spacing w:after="0"/>
        <w:ind w:left="0"/>
        <w:jc w:val="both"/>
      </w:pPr>
      <w:r>
        <w:rPr>
          <w:rFonts w:ascii="Times New Roman"/>
          <w:b w:val="false"/>
          <w:i w:val="false"/>
          <w:color w:val="000000"/>
          <w:sz w:val="28"/>
        </w:rPr>
        <w:t>
      6. Бөлімшелердің аға мейірбикелерінің лауазымдары бөлімшелер меңгерушілерінің лауазымдарына сәйкес белгіленеді, ал диспансерлік бөлімшелер бойынша – осы бөлімшелердің тәртібімен және штат нормативтері бойынша белгіленеді.</w:t>
      </w:r>
    </w:p>
    <w:p>
      <w:pPr>
        <w:spacing w:after="0"/>
        <w:ind w:left="0"/>
        <w:jc w:val="both"/>
      </w:pPr>
      <w:r>
        <w:rPr>
          <w:rFonts w:ascii="Times New Roman"/>
          <w:b w:val="false"/>
          <w:i w:val="false"/>
          <w:color w:val="000000"/>
          <w:sz w:val="28"/>
        </w:rPr>
        <w:t>
      7. Бөлімшелердің аға мейірбикелерінің лауазымдары бөлімшелер меңгерушілерінің лауазымдарына сәйкес белгіленеді.</w:t>
      </w:r>
    </w:p>
    <w:p>
      <w:pPr>
        <w:spacing w:after="0"/>
        <w:ind w:left="0"/>
        <w:jc w:val="both"/>
      </w:pPr>
      <w:r>
        <w:rPr>
          <w:rFonts w:ascii="Times New Roman"/>
          <w:b w:val="false"/>
          <w:i w:val="false"/>
          <w:color w:val="000000"/>
          <w:sz w:val="28"/>
        </w:rPr>
        <w:t>
      8. Гипсті таңғыш қою жөніндегі мейірбикелер лауазымдары травматологиялық-ортопедиялық бейіндегі емделген 1000 науқасқа немесе сүйек-буын туберкулезімен ауыратын науқастарға 1 лауазым есебінен, бірақ 1 лауазымнан кем емес болып белгіленеді.</w:t>
      </w:r>
    </w:p>
    <w:p>
      <w:pPr>
        <w:spacing w:after="0"/>
        <w:ind w:left="0"/>
        <w:jc w:val="both"/>
      </w:pPr>
      <w:r>
        <w:rPr>
          <w:rFonts w:ascii="Times New Roman"/>
          <w:b w:val="false"/>
          <w:i w:val="false"/>
          <w:color w:val="000000"/>
          <w:sz w:val="28"/>
        </w:rPr>
        <w:t>
      9. Токсикологиялық орталықтың менеджері-мейірбикесінің лауазымы токсикология бөлімшесіне ақпараттық-консультациялық жұмыс үшін белгіленеді.</w:t>
      </w:r>
    </w:p>
    <w:p>
      <w:pPr>
        <w:spacing w:after="0"/>
        <w:ind w:left="0"/>
        <w:jc w:val="both"/>
      </w:pPr>
      <w:r>
        <w:rPr>
          <w:rFonts w:ascii="Times New Roman"/>
          <w:b w:val="false"/>
          <w:i w:val="false"/>
          <w:color w:val="000000"/>
          <w:sz w:val="28"/>
        </w:rPr>
        <w:t>
      10. Шұғыл химиялық-токсикологиялық диагностиканың зертханашылары мен фельдшер-зертханашыларының лауазымдары токсикология бөлімшесінің жанындағы тәулік бойы жұмыс істейтін 1 пост есебінен белгіленеді.</w:t>
      </w:r>
    </w:p>
    <w:p>
      <w:pPr>
        <w:spacing w:after="0"/>
        <w:ind w:left="0"/>
        <w:jc w:val="both"/>
      </w:pPr>
      <w:r>
        <w:rPr>
          <w:rFonts w:ascii="Times New Roman"/>
          <w:b w:val="false"/>
          <w:i w:val="false"/>
          <w:color w:val="000000"/>
          <w:sz w:val="28"/>
        </w:rPr>
        <w:t>
      11. Емдәм мейірбикелерінің лауазымдары 150 төсекке 1 лауазым есебінен белгіленеді.</w:t>
      </w:r>
    </w:p>
    <w:p>
      <w:pPr>
        <w:spacing w:after="0"/>
        <w:ind w:left="0"/>
        <w:jc w:val="both"/>
      </w:pPr>
      <w:r>
        <w:rPr>
          <w:rFonts w:ascii="Times New Roman"/>
          <w:b w:val="false"/>
          <w:i w:val="false"/>
          <w:color w:val="000000"/>
          <w:sz w:val="28"/>
        </w:rPr>
        <w:t>
      12. Шаруа-бикесі лауазымы әрбір клиникалық бөлімшеде белгіленеді.</w:t>
      </w:r>
    </w:p>
    <w:p>
      <w:pPr>
        <w:spacing w:after="0"/>
        <w:ind w:left="0"/>
        <w:jc w:val="both"/>
      </w:pPr>
      <w:r>
        <w:rPr>
          <w:rFonts w:ascii="Times New Roman"/>
          <w:b w:val="false"/>
          <w:i w:val="false"/>
          <w:color w:val="000000"/>
          <w:sz w:val="28"/>
        </w:rPr>
        <w:t>
      13. Емшара кабинеттері санитарларының лауазымдары осы кабинеттегі мейірбикелердің лауазымдарына сәйкес белгіленеді.</w:t>
      </w:r>
    </w:p>
    <w:p>
      <w:pPr>
        <w:spacing w:after="0"/>
        <w:ind w:left="0"/>
        <w:jc w:val="both"/>
      </w:pPr>
      <w:r>
        <w:rPr>
          <w:rFonts w:ascii="Times New Roman"/>
          <w:b w:val="false"/>
          <w:i w:val="false"/>
          <w:color w:val="000000"/>
          <w:sz w:val="28"/>
        </w:rPr>
        <w:t>
      14. Дәкемен таңу кабинеттері санитарларының лауазымдары осы кабинеттердің мейірбикелерінің лауазымдарына сәйкес белгіленеді.</w:t>
      </w:r>
    </w:p>
    <w:p>
      <w:pPr>
        <w:spacing w:after="0"/>
        <w:ind w:left="0"/>
        <w:jc w:val="both"/>
      </w:pPr>
      <w:r>
        <w:rPr>
          <w:rFonts w:ascii="Times New Roman"/>
          <w:b w:val="false"/>
          <w:i w:val="false"/>
          <w:color w:val="000000"/>
          <w:sz w:val="28"/>
        </w:rPr>
        <w:t>
      15. Гипс салу кабинеті санитарларының лауазымдары осы кабинеттердің мейірбикелерінің лауазымына сәйкес белгіленеді.</w:t>
      </w:r>
    </w:p>
    <w:p>
      <w:pPr>
        <w:spacing w:after="0"/>
        <w:ind w:left="0"/>
        <w:jc w:val="both"/>
      </w:pPr>
      <w:r>
        <w:rPr>
          <w:rFonts w:ascii="Times New Roman"/>
          <w:b w:val="false"/>
          <w:i w:val="false"/>
          <w:color w:val="000000"/>
          <w:sz w:val="28"/>
        </w:rPr>
        <w:t>
      16. Буфетші-санитарлар лауазымдары бөлімшеге 1 лауазым есебінен белгіленеді. Күйік бөлімшелеріне көрсетілген 3 лауазым буфетші-санитарлар енгізіледі.</w:t>
      </w:r>
    </w:p>
    <w:p>
      <w:pPr>
        <w:spacing w:after="0"/>
        <w:ind w:left="0"/>
        <w:jc w:val="both"/>
      </w:pPr>
      <w:r>
        <w:rPr>
          <w:rFonts w:ascii="Times New Roman"/>
          <w:b w:val="false"/>
          <w:i w:val="false"/>
          <w:color w:val="000000"/>
          <w:sz w:val="28"/>
        </w:rPr>
        <w:t>
      17. Ваннашы-санитарлар лауазымдары бөлімшеге (күйіктерден басқа) 1 лауазым есебінен белгіленеді. Күйік бөлімшелеріне көрсетілген 2 лауазым ваннашы-санитарлар енгізіледі.</w:t>
      </w:r>
    </w:p>
    <w:p>
      <w:pPr>
        <w:spacing w:after="0"/>
        <w:ind w:left="0"/>
        <w:jc w:val="both"/>
      </w:pPr>
      <w:r>
        <w:rPr>
          <w:rFonts w:ascii="Times New Roman"/>
          <w:b w:val="false"/>
          <w:i w:val="false"/>
          <w:color w:val="000000"/>
          <w:sz w:val="28"/>
        </w:rPr>
        <w:t>
      18. Дәретханаларды жинаушылардың лауазымдары бөлімшеге 1 лауазым жинаушының есебінен белгіленеді.</w:t>
      </w:r>
    </w:p>
    <w:p>
      <w:pPr>
        <w:spacing w:after="0"/>
        <w:ind w:left="0"/>
        <w:jc w:val="both"/>
      </w:pPr>
      <w:r>
        <w:rPr>
          <w:rFonts w:ascii="Times New Roman"/>
          <w:b w:val="false"/>
          <w:i w:val="false"/>
          <w:color w:val="000000"/>
          <w:sz w:val="28"/>
        </w:rPr>
        <w:t>
      19. Науқастарды таситын және ертіп жүретін санитарлардың лауазымы 100 төсек есебінен 1 лауазым белгіленеді.";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екінші, үшінші және төртінші абзацтар мынадай редакцияда жазылсын:</w:t>
      </w:r>
    </w:p>
    <w:p>
      <w:pPr>
        <w:spacing w:after="0"/>
        <w:ind w:left="0"/>
        <w:jc w:val="both"/>
      </w:pPr>
      <w:r>
        <w:rPr>
          <w:rFonts w:ascii="Times New Roman"/>
          <w:b w:val="false"/>
          <w:i w:val="false"/>
          <w:color w:val="000000"/>
          <w:sz w:val="28"/>
        </w:rPr>
        <w:t>
      "100-200 төсекке - 1 лауазым;</w:t>
      </w:r>
    </w:p>
    <w:p>
      <w:pPr>
        <w:spacing w:after="0"/>
        <w:ind w:left="0"/>
        <w:jc w:val="both"/>
      </w:pPr>
      <w:r>
        <w:rPr>
          <w:rFonts w:ascii="Times New Roman"/>
          <w:b w:val="false"/>
          <w:i w:val="false"/>
          <w:color w:val="000000"/>
          <w:sz w:val="28"/>
        </w:rPr>
        <w:t>
      201-ден 400 төсекке дейін - тәулік бойы жұмыс істейтін 1 пост;</w:t>
      </w:r>
    </w:p>
    <w:p>
      <w:pPr>
        <w:spacing w:after="0"/>
        <w:ind w:left="0"/>
        <w:jc w:val="both"/>
      </w:pPr>
      <w:r>
        <w:rPr>
          <w:rFonts w:ascii="Times New Roman"/>
          <w:b w:val="false"/>
          <w:i w:val="false"/>
          <w:color w:val="000000"/>
          <w:sz w:val="28"/>
        </w:rPr>
        <w:t>
      400 төсектен асса, 400 төсекке тәулік бойы жұмыс істейтін 1 пост және келесі әр 100 төсекке қосымша 1 лауазым.";</w:t>
      </w:r>
    </w:p>
    <w:p>
      <w:pPr>
        <w:spacing w:after="0"/>
        <w:ind w:left="0"/>
        <w:jc w:val="both"/>
      </w:pPr>
      <w:r>
        <w:rPr>
          <w:rFonts w:ascii="Times New Roman"/>
          <w:b w:val="false"/>
          <w:i w:val="false"/>
          <w:color w:val="000000"/>
          <w:sz w:val="28"/>
        </w:rPr>
        <w:t>
      5-абзац алып тасталсын;</w:t>
      </w:r>
    </w:p>
    <w:p>
      <w:pPr>
        <w:spacing w:after="0"/>
        <w:ind w:left="0"/>
        <w:jc w:val="both"/>
      </w:pPr>
      <w:r>
        <w:rPr>
          <w:rFonts w:ascii="Times New Roman"/>
          <w:b w:val="false"/>
          <w:i w:val="false"/>
          <w:color w:val="000000"/>
          <w:sz w:val="28"/>
        </w:rPr>
        <w:t>
      жетінші абзацтағы "250" деген сандар "200" деген сандармен ауыстырылсын;</w:t>
      </w:r>
    </w:p>
    <w:bookmarkStart w:name="z6" w:id="3"/>
    <w:p>
      <w:pPr>
        <w:spacing w:after="0"/>
        <w:ind w:left="0"/>
        <w:jc w:val="both"/>
      </w:pPr>
      <w:r>
        <w:rPr>
          <w:rFonts w:ascii="Times New Roman"/>
          <w:b w:val="false"/>
          <w:i w:val="false"/>
          <w:color w:val="000000"/>
          <w:sz w:val="28"/>
        </w:rPr>
        <w:t xml:space="preserve">
      мынадай мазмұндағы </w:t>
      </w:r>
      <w:r>
        <w:rPr>
          <w:rFonts w:ascii="Times New Roman"/>
          <w:b w:val="false"/>
          <w:i w:val="false"/>
          <w:color w:val="000000"/>
          <w:sz w:val="28"/>
        </w:rPr>
        <w:t>7-1-параграфпен</w:t>
      </w:r>
      <w:r>
        <w:rPr>
          <w:rFonts w:ascii="Times New Roman"/>
          <w:b w:val="false"/>
          <w:i w:val="false"/>
          <w:color w:val="000000"/>
          <w:sz w:val="28"/>
        </w:rPr>
        <w:t xml:space="preserve"> толықтырылсын:</w:t>
      </w:r>
    </w:p>
    <w:bookmarkEnd w:id="3"/>
    <w:p>
      <w:pPr>
        <w:spacing w:after="0"/>
        <w:ind w:left="0"/>
        <w:jc w:val="both"/>
      </w:pPr>
      <w:r>
        <w:rPr>
          <w:rFonts w:ascii="Times New Roman"/>
          <w:b w:val="false"/>
          <w:i w:val="false"/>
          <w:color w:val="000000"/>
          <w:sz w:val="28"/>
        </w:rPr>
        <w:t>
      "§7-1. Диагностика мен емдеудің рентгенохирургиялық әдістері бөлімшесінің штат нормативтері</w:t>
      </w:r>
    </w:p>
    <w:p>
      <w:pPr>
        <w:spacing w:after="0"/>
        <w:ind w:left="0"/>
        <w:jc w:val="both"/>
      </w:pPr>
      <w:r>
        <w:rPr>
          <w:rFonts w:ascii="Times New Roman"/>
          <w:b w:val="false"/>
          <w:i w:val="false"/>
          <w:color w:val="000000"/>
          <w:sz w:val="28"/>
        </w:rPr>
        <w:t>
      79-1. Диагностика мен емдеудің рентгенохирургиялық әдістері бөлімшесінде (топтарында) бөлімше меңгерушісінің 1 лауазымы, аға мейірбикесінің 1 лауазымы, шаруа-бикесінің 1 лауазымы, маман дәрігерлердің 1 посты, анестезиолог-реаниматолог дәрігерлердің 1 посты, рентген-зертханашылардың 1 посты, анестезист мейірбикелердің 1 посты, санитарлардың 1 посты белгіленеді.";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22-параграфтың</w:t>
      </w:r>
      <w:r>
        <w:rPr>
          <w:rFonts w:ascii="Times New Roman"/>
          <w:b w:val="false"/>
          <w:i w:val="false"/>
          <w:color w:val="000000"/>
          <w:sz w:val="28"/>
        </w:rPr>
        <w:t xml:space="preserve"> атауындағы "шұғыл" деген сөзден кейін "және жоспарлы консультациялық"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143-тармақ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"143. Шұғыл және жоспарлы консультациялық көмек бөлімшесі (санитариялық авиация) қызметкерлерінің лауазымдары мынадай штат нормативтері бойынша белгіленеді:</w:t>
      </w:r>
    </w:p>
    <w:p>
      <w:pPr>
        <w:spacing w:after="0"/>
        <w:ind w:left="0"/>
        <w:jc w:val="both"/>
      </w:pPr>
      <w:r>
        <w:rPr>
          <w:rFonts w:ascii="Times New Roman"/>
          <w:b w:val="false"/>
          <w:i w:val="false"/>
          <w:color w:val="000000"/>
          <w:sz w:val="28"/>
        </w:rPr>
        <w:t>
      1) бөлімше меңгерушісі – терапевт-дәрігер – 1 лауазым;</w:t>
      </w:r>
    </w:p>
    <w:p>
      <w:pPr>
        <w:spacing w:after="0"/>
        <w:ind w:left="0"/>
        <w:jc w:val="both"/>
      </w:pPr>
      <w:r>
        <w:rPr>
          <w:rFonts w:ascii="Times New Roman"/>
          <w:b w:val="false"/>
          <w:i w:val="false"/>
          <w:color w:val="000000"/>
          <w:sz w:val="28"/>
        </w:rPr>
        <w:t>
      2) шығу бригадасының дәрігерлері 100 мың адамға есептегенде 0,8 лауазым (жиынтық);</w:t>
      </w:r>
    </w:p>
    <w:p>
      <w:pPr>
        <w:spacing w:after="0"/>
        <w:ind w:left="0"/>
        <w:jc w:val="both"/>
      </w:pPr>
      <w:r>
        <w:rPr>
          <w:rFonts w:ascii="Times New Roman"/>
          <w:b w:val="false"/>
          <w:i w:val="false"/>
          <w:color w:val="000000"/>
          <w:sz w:val="28"/>
        </w:rPr>
        <w:t>
      3) аға фельдшер – 1 лауазым;</w:t>
      </w:r>
    </w:p>
    <w:p>
      <w:pPr>
        <w:spacing w:after="0"/>
        <w:ind w:left="0"/>
        <w:jc w:val="both"/>
      </w:pPr>
      <w:r>
        <w:rPr>
          <w:rFonts w:ascii="Times New Roman"/>
          <w:b w:val="false"/>
          <w:i w:val="false"/>
          <w:color w:val="000000"/>
          <w:sz w:val="28"/>
        </w:rPr>
        <w:t>
      4) фельдшер-диспетчер – 5,135 лауазым;</w:t>
      </w:r>
    </w:p>
    <w:p>
      <w:pPr>
        <w:spacing w:after="0"/>
        <w:ind w:left="0"/>
        <w:jc w:val="both"/>
      </w:pPr>
      <w:r>
        <w:rPr>
          <w:rFonts w:ascii="Times New Roman"/>
          <w:b w:val="false"/>
          <w:i w:val="false"/>
          <w:color w:val="000000"/>
          <w:sz w:val="28"/>
        </w:rPr>
        <w:t>
      5) шығу бригадасының фельдшері – 100 мың адамға есептегенде 0,8 лауазым (жиынтық);</w:t>
      </w:r>
    </w:p>
    <w:p>
      <w:pPr>
        <w:spacing w:after="0"/>
        <w:ind w:left="0"/>
        <w:jc w:val="both"/>
      </w:pPr>
      <w:r>
        <w:rPr>
          <w:rFonts w:ascii="Times New Roman"/>
          <w:b w:val="false"/>
          <w:i w:val="false"/>
          <w:color w:val="000000"/>
          <w:sz w:val="28"/>
        </w:rPr>
        <w:t>
      6) шығу бригадасының санитары – 100 мың адамға есептегенде 0,8 лауазым (жиынтық);</w:t>
      </w:r>
    </w:p>
    <w:p>
      <w:pPr>
        <w:spacing w:after="0"/>
        <w:ind w:left="0"/>
        <w:jc w:val="both"/>
      </w:pPr>
      <w:r>
        <w:rPr>
          <w:rFonts w:ascii="Times New Roman"/>
          <w:b w:val="false"/>
          <w:i w:val="false"/>
          <w:color w:val="000000"/>
          <w:sz w:val="28"/>
        </w:rPr>
        <w:t>
      7) санитар – 2 лауазым;</w:t>
      </w:r>
    </w:p>
    <w:p>
      <w:pPr>
        <w:spacing w:after="0"/>
        <w:ind w:left="0"/>
        <w:jc w:val="both"/>
      </w:pPr>
      <w:r>
        <w:rPr>
          <w:rFonts w:ascii="Times New Roman"/>
          <w:b w:val="false"/>
          <w:i w:val="false"/>
          <w:color w:val="000000"/>
          <w:sz w:val="28"/>
        </w:rPr>
        <w:t>
      8) медициналық аппаратурамен қызмет көрсету жөніндегі медициналық техник (инженер) – 1 лауазым";</w:t>
      </w:r>
    </w:p>
    <w:bookmarkStart w:name="z9" w:id="4"/>
    <w:p>
      <w:pPr>
        <w:spacing w:after="0"/>
        <w:ind w:left="0"/>
        <w:jc w:val="both"/>
      </w:pPr>
      <w:r>
        <w:rPr>
          <w:rFonts w:ascii="Times New Roman"/>
          <w:b w:val="false"/>
          <w:i w:val="false"/>
          <w:color w:val="000000"/>
          <w:sz w:val="28"/>
        </w:rPr>
        <w:t xml:space="preserve">
      мынадай мазмұндағы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7-бөлімдермен</w:t>
      </w:r>
      <w:r>
        <w:rPr>
          <w:rFonts w:ascii="Times New Roman"/>
          <w:b w:val="false"/>
          <w:i w:val="false"/>
          <w:color w:val="000000"/>
          <w:sz w:val="28"/>
        </w:rPr>
        <w:t xml:space="preserve"> толықтырылсын:</w:t>
      </w:r>
    </w:p>
    <w:bookmarkEnd w:id="4"/>
    <w:p>
      <w:pPr>
        <w:spacing w:after="0"/>
        <w:ind w:left="0"/>
        <w:jc w:val="both"/>
      </w:pPr>
      <w:r>
        <w:rPr>
          <w:rFonts w:ascii="Times New Roman"/>
          <w:b w:val="false"/>
          <w:i w:val="false"/>
          <w:color w:val="000000"/>
          <w:sz w:val="28"/>
        </w:rPr>
        <w:t>
      "5-бөлім. Амбулаториялық-емханалық көмек көрсететін денсаулық сақтау ұйымдарының үлгі штаттары мен штат нормативтері</w:t>
      </w:r>
    </w:p>
    <w:p>
      <w:pPr>
        <w:spacing w:after="0"/>
        <w:ind w:left="0"/>
        <w:jc w:val="both"/>
      </w:pPr>
      <w:r>
        <w:rPr>
          <w:rFonts w:ascii="Times New Roman"/>
          <w:b w:val="false"/>
          <w:i w:val="false"/>
          <w:color w:val="000000"/>
          <w:sz w:val="28"/>
        </w:rPr>
        <w:t>
      692. Медициналық-санитариялық алғашқы көмек (бұдан әрі - МСАК) көрсететін ұйымдардың штат нормативтері осы Денсаулық сақтау ұйымдарының үлгі штаттары мен штат нормативтеріне 13-қосымшаға сәйкес белгіленеді.</w:t>
      </w:r>
    </w:p>
    <w:bookmarkStart w:name="z26" w:id="5"/>
    <w:p>
      <w:pPr>
        <w:spacing w:after="0"/>
        <w:ind w:left="0"/>
        <w:jc w:val="both"/>
      </w:pPr>
      <w:r>
        <w:rPr>
          <w:rFonts w:ascii="Times New Roman"/>
          <w:b w:val="false"/>
          <w:i w:val="false"/>
          <w:color w:val="000000"/>
          <w:sz w:val="28"/>
        </w:rPr>
        <w:t>
      6-бөлім. Салауатты өмір салтын қалыптастыру қызметі ұйымдарының басшы қызметкерлерінің, мамандарының, қызметшілері мен жұмысшыларының үлгі штаттары</w:t>
      </w:r>
    </w:p>
    <w:bookmarkEnd w:id="5"/>
    <w:p>
      <w:pPr>
        <w:spacing w:after="0"/>
        <w:ind w:left="0"/>
        <w:jc w:val="both"/>
      </w:pPr>
      <w:r>
        <w:rPr>
          <w:rFonts w:ascii="Times New Roman"/>
          <w:b w:val="false"/>
          <w:i w:val="false"/>
          <w:color w:val="000000"/>
          <w:sz w:val="28"/>
        </w:rPr>
        <w:t>
      693. Салауатты өмір салтын қалыптастыру қызметі ұйымдарының басшы қызметкерлерінің, мамандарының, қызметшілері мен жұмысшыларының үлгі штаттары осы Денсаулық сақтау ұйымдарының үлгі штаттары мен штат нормативтеріне 14-қосымшаға сәйкес белгіленеді.</w:t>
      </w:r>
    </w:p>
    <w:bookmarkStart w:name="z27" w:id="6"/>
    <w:p>
      <w:pPr>
        <w:spacing w:after="0"/>
        <w:ind w:left="0"/>
        <w:jc w:val="both"/>
      </w:pPr>
      <w:r>
        <w:rPr>
          <w:rFonts w:ascii="Times New Roman"/>
          <w:b w:val="false"/>
          <w:i w:val="false"/>
          <w:color w:val="000000"/>
          <w:sz w:val="28"/>
        </w:rPr>
        <w:t>
      7-бөлім. ЖИТС-тің профилактикасы және оған қарсы күрес орталықтарының штат нормативтері</w:t>
      </w:r>
    </w:p>
    <w:bookmarkEnd w:id="6"/>
    <w:p>
      <w:pPr>
        <w:spacing w:after="0"/>
        <w:ind w:left="0"/>
        <w:jc w:val="both"/>
      </w:pPr>
      <w:r>
        <w:rPr>
          <w:rFonts w:ascii="Times New Roman"/>
          <w:b w:val="false"/>
          <w:i w:val="false"/>
          <w:color w:val="000000"/>
          <w:sz w:val="28"/>
        </w:rPr>
        <w:t>
      694. ЖИТС-тің профилактикасы және оған қарсы күрес орталықтарының штат нормативтері осы Денсаулық сақтау ұйымдарының үлгі штаттары мен штат нормативтеріне 15-қосымшаға сәйкес белгіленеді.";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жазылсын;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жазылсын;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5-қосымша</w:t>
      </w: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жазылсын;</w:t>
      </w:r>
    </w:p>
    <w:bookmarkStart w:name="z11" w:id="7"/>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6-қосымшаларға</w:t>
      </w:r>
      <w:r>
        <w:rPr>
          <w:rFonts w:ascii="Times New Roman"/>
          <w:b w:val="false"/>
          <w:i w:val="false"/>
          <w:color w:val="000000"/>
          <w:sz w:val="28"/>
        </w:rPr>
        <w:t xml:space="preserve"> сәйкес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15-қосымшалармен</w:t>
      </w:r>
      <w:r>
        <w:rPr>
          <w:rFonts w:ascii="Times New Roman"/>
          <w:b w:val="false"/>
          <w:i w:val="false"/>
          <w:color w:val="000000"/>
          <w:sz w:val="28"/>
        </w:rPr>
        <w:t xml:space="preserve"> толықтырылсын.</w:t>
      </w:r>
    </w:p>
    <w:bookmarkEnd w:id="7"/>
    <w:bookmarkStart w:name="z12" w:id="8"/>
    <w:p>
      <w:pPr>
        <w:spacing w:after="0"/>
        <w:ind w:left="0"/>
        <w:jc w:val="both"/>
      </w:pPr>
      <w:r>
        <w:rPr>
          <w:rFonts w:ascii="Times New Roman"/>
          <w:b w:val="false"/>
          <w:i w:val="false"/>
          <w:color w:val="000000"/>
          <w:sz w:val="28"/>
        </w:rPr>
        <w:t>
      2. Қазақстан Республикасы Денсаулық сақтау министрлігінің Медициналық көмекті ұйымдастыру департаменті (А.Ғ. Төлеғалиева) осы бұйрықты заңнамада белгіленген тәртіппен Қазақстан Республикасы Әділет министрлігінде мемлекеттік тіркеуді қамтамасыз етсін.</w:t>
      </w:r>
    </w:p>
    <w:bookmarkEnd w:id="8"/>
    <w:bookmarkStart w:name="z13" w:id="9"/>
    <w:p>
      <w:pPr>
        <w:spacing w:after="0"/>
        <w:ind w:left="0"/>
        <w:jc w:val="both"/>
      </w:pPr>
      <w:r>
        <w:rPr>
          <w:rFonts w:ascii="Times New Roman"/>
          <w:b w:val="false"/>
          <w:i w:val="false"/>
          <w:color w:val="000000"/>
          <w:sz w:val="28"/>
        </w:rPr>
        <w:t>
      3. Қазақстан Республикасы Денсаулық сақтау министрлігінің Әкімшілік-құқықтық жұмыс департаменті (Ф.Б. Бисмильдин) осы бұйрық Қазақстан Республикасы Әділет министрлігінде мемлекеттік тіркелгеннен кейін оны заңнамада белгіленген тәртіппен ресми жариялауды қамтамасыз етсін.</w:t>
      </w:r>
    </w:p>
    <w:bookmarkEnd w:id="9"/>
    <w:bookmarkStart w:name="z14" w:id="10"/>
    <w:p>
      <w:pPr>
        <w:spacing w:after="0"/>
        <w:ind w:left="0"/>
        <w:jc w:val="both"/>
      </w:pPr>
      <w:r>
        <w:rPr>
          <w:rFonts w:ascii="Times New Roman"/>
          <w:b w:val="false"/>
          <w:i w:val="false"/>
          <w:color w:val="000000"/>
          <w:sz w:val="28"/>
        </w:rPr>
        <w:t>
      4. Осы бұйрықтың орындалуын бақылау Қазақстан Республикасының Денсаулық сақтау вице-министрі Е.Ә. Байжүнісовке жүктелсін.</w:t>
      </w:r>
    </w:p>
    <w:bookmarkEnd w:id="10"/>
    <w:bookmarkStart w:name="z15" w:id="11"/>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Министрдің</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міндетін атқарушы</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Садықов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2011 жылғы 05 қаңтардағы</w:t>
            </w:r>
            <w:r>
              <w:br/>
            </w:r>
            <w:r>
              <w:rPr>
                <w:rFonts w:ascii="Times New Roman"/>
                <w:b w:val="false"/>
                <w:i w:val="false"/>
                <w:color w:val="000000"/>
                <w:sz w:val="20"/>
              </w:rPr>
              <w:t>№ 10 бұйрығына 1-қосымша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2010 жылғы 7 сәуірдегі № 238</w:t>
            </w:r>
            <w:r>
              <w:br/>
            </w:r>
            <w:r>
              <w:rPr>
                <w:rFonts w:ascii="Times New Roman"/>
                <w:b w:val="false"/>
                <w:i w:val="false"/>
                <w:color w:val="000000"/>
                <w:sz w:val="20"/>
              </w:rPr>
              <w:t>бұйрығымен бекітілген</w:t>
            </w:r>
            <w:r>
              <w:br/>
            </w:r>
            <w:r>
              <w:rPr>
                <w:rFonts w:ascii="Times New Roman"/>
                <w:b w:val="false"/>
                <w:i w:val="false"/>
                <w:color w:val="000000"/>
                <w:sz w:val="20"/>
              </w:rPr>
              <w:t>Денсаулық сақтау ұйымдарының</w:t>
            </w:r>
            <w:r>
              <w:br/>
            </w:r>
            <w:r>
              <w:rPr>
                <w:rFonts w:ascii="Times New Roman"/>
                <w:b w:val="false"/>
                <w:i w:val="false"/>
                <w:color w:val="000000"/>
                <w:sz w:val="20"/>
              </w:rPr>
              <w:t>үлгі штаттары мен штат</w:t>
            </w:r>
            <w:r>
              <w:br/>
            </w:r>
            <w:r>
              <w:rPr>
                <w:rFonts w:ascii="Times New Roman"/>
                <w:b w:val="false"/>
                <w:i w:val="false"/>
                <w:color w:val="000000"/>
                <w:sz w:val="20"/>
              </w:rPr>
              <w:t>нормативтеріне 1-қосымша</w:t>
            </w:r>
          </w:p>
        </w:tc>
      </w:tr>
    </w:tbl>
    <w:p>
      <w:pPr>
        <w:spacing w:after="0"/>
        <w:ind w:left="0"/>
        <w:jc w:val="left"/>
      </w:pPr>
      <w:r>
        <w:rPr>
          <w:rFonts w:ascii="Times New Roman"/>
          <w:b/>
          <w:i w:val="false"/>
          <w:color w:val="000000"/>
        </w:rPr>
        <w:t xml:space="preserve"> Дәрігердің, мейірбикелердің және тазалаушылардың жүктеме</w:t>
      </w:r>
      <w:r>
        <w:br/>
      </w:r>
      <w:r>
        <w:rPr>
          <w:rFonts w:ascii="Times New Roman"/>
          <w:b/>
          <w:i w:val="false"/>
          <w:color w:val="000000"/>
        </w:rPr>
        <w:t>нормативін анықтау әдістемесі (одан әрі - Әдістеме)</w:t>
      </w:r>
    </w:p>
    <w:p>
      <w:pPr>
        <w:spacing w:after="0"/>
        <w:ind w:left="0"/>
        <w:jc w:val="both"/>
      </w:pPr>
      <w:r>
        <w:rPr>
          <w:rFonts w:ascii="Times New Roman"/>
          <w:b w:val="false"/>
          <w:i w:val="false"/>
          <w:color w:val="000000"/>
          <w:sz w:val="28"/>
        </w:rPr>
        <w:t>
      Дәрігердің, мейірбикелердің және тазалаушының жүктеме нормативін анықтау әдістемесі жылдық, айлық аурулардың саны бойынша белгіленеді. Сауыққан науқастардың саны әрбір бейінді бөлімшелердегі жылдық және айлық берілген бейін төсек айналымына сәйкес анықталады. Дәрігерге, тұрақ мейірбикеге, тұрақ тазалаушысына берілетін нормативтік жүктеменің есебі:</w:t>
      </w:r>
    </w:p>
    <w:p>
      <w:pPr>
        <w:spacing w:after="0"/>
        <w:ind w:left="0"/>
        <w:jc w:val="both"/>
      </w:pPr>
      <w:r>
        <w:rPr>
          <w:rFonts w:ascii="Times New Roman"/>
          <w:b w:val="false"/>
          <w:i w:val="false"/>
          <w:color w:val="000000"/>
          <w:sz w:val="28"/>
        </w:rPr>
        <w:t>
      ННi бір жылға = Орташа төсек саны i * Төсек айналымы i</w:t>
      </w:r>
    </w:p>
    <w:p>
      <w:pPr>
        <w:spacing w:after="0"/>
        <w:ind w:left="0"/>
        <w:jc w:val="both"/>
      </w:pPr>
      <w:r>
        <w:rPr>
          <w:rFonts w:ascii="Times New Roman"/>
          <w:b w:val="false"/>
          <w:i w:val="false"/>
          <w:color w:val="000000"/>
          <w:sz w:val="28"/>
        </w:rPr>
        <w:t>
      формуласымен есептеледі</w:t>
      </w:r>
    </w:p>
    <w:p>
      <w:pPr>
        <w:spacing w:after="0"/>
        <w:ind w:left="0"/>
        <w:jc w:val="both"/>
      </w:pPr>
      <w:r>
        <w:rPr>
          <w:rFonts w:ascii="Times New Roman"/>
          <w:b w:val="false"/>
          <w:i w:val="false"/>
          <w:color w:val="000000"/>
          <w:sz w:val="28"/>
        </w:rPr>
        <w:t>
      ННi бір жылға – дәрігерге берілетін бір жылдың норматив жүктемесі;</w:t>
      </w:r>
    </w:p>
    <w:p>
      <w:pPr>
        <w:spacing w:after="0"/>
        <w:ind w:left="0"/>
        <w:jc w:val="both"/>
      </w:pPr>
      <w:r>
        <w:rPr>
          <w:rFonts w:ascii="Times New Roman"/>
          <w:b w:val="false"/>
          <w:i w:val="false"/>
          <w:color w:val="000000"/>
          <w:sz w:val="28"/>
        </w:rPr>
        <w:t>
      i – төсек профилі.</w:t>
      </w:r>
    </w:p>
    <w:p>
      <w:pPr>
        <w:spacing w:after="0"/>
        <w:ind w:left="0"/>
        <w:jc w:val="both"/>
      </w:pPr>
      <w:r>
        <w:rPr>
          <w:rFonts w:ascii="Times New Roman"/>
          <w:b w:val="false"/>
          <w:i w:val="false"/>
          <w:color w:val="000000"/>
          <w:sz w:val="28"/>
        </w:rPr>
        <w:t>
      Емделіп шыққан науқастың санына бір міндеттеме немесе 24 сағаттық тұрақ. Төсектің орташа саны, тиісті бейін структурлік бірлік ретінде бекітіледі (мысалға -20 терапевтік төсек бір терапевт дәрігердің жүктемесі). Төсек айналымы әрбір бейінге науқастың келуіне байланысты келесі кесте бойынша анықталады: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08"/>
        <w:gridCol w:w="3843"/>
        <w:gridCol w:w="2935"/>
        <w:gridCol w:w="3614"/>
      </w:tblGrid>
      <w:tr>
        <w:trPr>
          <w:trHeight w:val="30" w:hRule="atLeast"/>
        </w:trPr>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Төсек </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айналымы</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СДПБ</w:t>
            </w:r>
          </w:p>
        </w:tc>
      </w:tr>
      <w:tr>
        <w:trPr>
          <w:trHeight w:val="30" w:hRule="atLeast"/>
        </w:trPr>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Акушериялық (жүкті және босанған әйелдер)</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Акушериялық (патология)</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Ересектердің аллергологиялық</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аллергологиялық</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келтіре емдеу (ересектерге)</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келтіре емдеу (балаларға)</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Гастроэнтерологиялық (ересектерге)</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Гастроэнтерологиялық (балаларға)</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Гематологиялық (ересектерге)</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r>
      <w:tr>
        <w:trPr>
          <w:trHeight w:val="30" w:hRule="atLeast"/>
        </w:trPr>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Гематологиялық (балаларға)</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r>
      <w:tr>
        <w:trPr>
          <w:trHeight w:val="30" w:hRule="atLeast"/>
        </w:trPr>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Гинекологиялық</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Дерматовенерологиялық (ересектерге)</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Дерматовенерологиялық (балаларға)</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r>
      <w:tr>
        <w:trPr>
          <w:trHeight w:val="30" w:hRule="atLeast"/>
        </w:trPr>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Жұқпалы (ересектерге)</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Жұқпалы (балаларға)</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Кардиологиялық (ересектерге)</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Кардиологиялық (балаларға)</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r>
      <w:tr>
        <w:trPr>
          <w:trHeight w:val="30" w:hRule="atLeast"/>
        </w:trPr>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Кардиохирургиялық</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Наркологиялық</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r>
      <w:tr>
        <w:trPr>
          <w:trHeight w:val="30" w:hRule="atLeast"/>
        </w:trPr>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Неврологиялық (ересектерге) </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Неврологиялық (балаларға)</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Нейрохирургиялық (ересектерге) </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Нейрохирургиялық(балаларға)</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Нефрологиялық (ересектерге) </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Нефрологиялық (балаларға)</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r>
      <w:tr>
        <w:trPr>
          <w:trHeight w:val="30" w:hRule="atLeast"/>
        </w:trPr>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Күйікке шалдыққан</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r>
        <w:trPr>
          <w:trHeight w:val="30" w:hRule="atLeast"/>
        </w:trPr>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Отоларингологиялық (ересектерге) </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Отоларингологиялық (балаларға)</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Офтальмологиялық (ересектерге) </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Офтальмологиялық (балаларға)</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Мейірбике күтімі</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Патологии новорожденных и выхаживания недоношенных</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Педиатриялық</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Проктологиялық</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Психиатриялық (психоневрология) (ересектерге) </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r>
      <w:tr>
        <w:trPr>
          <w:trHeight w:val="30" w:hRule="atLeast"/>
        </w:trPr>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Психиатриялық (психоневрология) для (балаларға)</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r>
      <w:tr>
        <w:trPr>
          <w:trHeight w:val="30" w:hRule="atLeast"/>
        </w:trPr>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Пульмонологиялық (ересектерге)</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Пульмонологиялық (балаларға)</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Радиологиялық</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r>
      <w:tr>
        <w:trPr>
          <w:trHeight w:val="30" w:hRule="atLeast"/>
        </w:trPr>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Ревматологиялық (ересектерге)</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Ревматологиялық (балаларға)</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Сосудистой и микрохирургии</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Терапевтік</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Токсикологические</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Торакальной хирургии (ересектерге)</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Торакальной хирургии (балаларға)</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Травматологические (ересектерге)</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Травматологические (балаларға)</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Трансплантологические</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Туберкулезные (ересектерге)</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r>
      <w:tr>
        <w:trPr>
          <w:trHeight w:val="30" w:hRule="atLeast"/>
        </w:trPr>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Туберкулезные (балаларға)</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w:t>
            </w:r>
          </w:p>
        </w:tc>
      </w:tr>
      <w:tr>
        <w:trPr>
          <w:trHeight w:val="30" w:hRule="atLeast"/>
        </w:trPr>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Туберкулезные для больных с лекарственной устойчивой формой туберкулеза</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Туберкулездік (для принудительного лечения больных)</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Туберкулездік хирургиялық</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Урологиялық (ересектерге)</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Урологиялық (балаларға)</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гнойные (ересектерге)</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r>
      <w:tr>
        <w:trPr>
          <w:trHeight w:val="30" w:hRule="atLeast"/>
        </w:trPr>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гнойные (балаларға)</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(ересектерге)</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(балаларға)</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жаңа туған балаларға</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Хосписдік</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w:t>
            </w:r>
          </w:p>
        </w:tc>
      </w:tr>
      <w:tr>
        <w:trPr>
          <w:trHeight w:val="30" w:hRule="atLeast"/>
        </w:trPr>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Жақ-бет хирургиясы (стоматология) (ересектерге)</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Жақ-бет хирургиясы (стоматология) (балаларға)</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Эндокринологиялық (ересектерге)</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Эндокринологиялық (балаларға)</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2011 жылғы 05 қаңтардағы</w:t>
            </w:r>
            <w:r>
              <w:br/>
            </w:r>
            <w:r>
              <w:rPr>
                <w:rFonts w:ascii="Times New Roman"/>
                <w:b w:val="false"/>
                <w:i w:val="false"/>
                <w:color w:val="000000"/>
                <w:sz w:val="20"/>
              </w:rPr>
              <w:t>№ 10 бұйрығына 2-қосымша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2010 жылғы 7 сәуірдегі № 238</w:t>
            </w:r>
            <w:r>
              <w:br/>
            </w:r>
            <w:r>
              <w:rPr>
                <w:rFonts w:ascii="Times New Roman"/>
                <w:b w:val="false"/>
                <w:i w:val="false"/>
                <w:color w:val="000000"/>
                <w:sz w:val="20"/>
              </w:rPr>
              <w:t>бұйрығымен бекітілген</w:t>
            </w:r>
            <w:r>
              <w:br/>
            </w:r>
            <w:r>
              <w:rPr>
                <w:rFonts w:ascii="Times New Roman"/>
                <w:b w:val="false"/>
                <w:i w:val="false"/>
                <w:color w:val="000000"/>
                <w:sz w:val="20"/>
              </w:rPr>
              <w:t>Денсаулық сақтау ұйымдарының</w:t>
            </w:r>
            <w:r>
              <w:br/>
            </w:r>
            <w:r>
              <w:rPr>
                <w:rFonts w:ascii="Times New Roman"/>
                <w:b w:val="false"/>
                <w:i w:val="false"/>
                <w:color w:val="000000"/>
                <w:sz w:val="20"/>
              </w:rPr>
              <w:t>үлгі штаттары мен штат</w:t>
            </w:r>
            <w:r>
              <w:br/>
            </w:r>
            <w:r>
              <w:rPr>
                <w:rFonts w:ascii="Times New Roman"/>
                <w:b w:val="false"/>
                <w:i w:val="false"/>
                <w:color w:val="000000"/>
                <w:sz w:val="20"/>
              </w:rPr>
              <w:t>нормативтеріне 2-қосымша</w:t>
            </w:r>
          </w:p>
        </w:tc>
      </w:tr>
    </w:tbl>
    <w:p>
      <w:pPr>
        <w:spacing w:after="0"/>
        <w:ind w:left="0"/>
        <w:jc w:val="left"/>
      </w:pPr>
      <w:r>
        <w:rPr>
          <w:rFonts w:ascii="Times New Roman"/>
          <w:b/>
          <w:i w:val="false"/>
          <w:color w:val="000000"/>
        </w:rPr>
        <w:t xml:space="preserve"> Ауруханалардағы клиникалық бөлімшелерінің негізгі мамандықтағы</w:t>
      </w:r>
      <w:r>
        <w:br/>
      </w:r>
      <w:r>
        <w:rPr>
          <w:rFonts w:ascii="Times New Roman"/>
          <w:b/>
          <w:i w:val="false"/>
          <w:color w:val="000000"/>
        </w:rPr>
        <w:t>дәрігердің, палаталық мейірбике және санитар посттарының</w:t>
      </w:r>
      <w:r>
        <w:br/>
      </w:r>
      <w:r>
        <w:rPr>
          <w:rFonts w:ascii="Times New Roman"/>
          <w:b/>
          <w:i w:val="false"/>
          <w:color w:val="000000"/>
        </w:rPr>
        <w:t>лауазымдары</w:t>
      </w:r>
    </w:p>
    <w:p>
      <w:pPr>
        <w:spacing w:after="0"/>
        <w:ind w:left="0"/>
        <w:jc w:val="both"/>
      </w:pPr>
      <w:r>
        <w:rPr>
          <w:rFonts w:ascii="Times New Roman"/>
          <w:b w:val="false"/>
          <w:i w:val="false"/>
          <w:color w:val="000000"/>
          <w:sz w:val="28"/>
        </w:rPr>
        <w:t xml:space="preserve">
      Ауруханалардағы клиникалық бөлімшелелерінің негізгі мамандықтағы дәрігер, палаталық мейірбике посты, ем-шара және таңу бөлмелерінің мейірбикелері мен палаталық санитарлардың лауазымдары емделген науқастардың саны бойынша кестеге сәйкес белгіленеді: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9"/>
        <w:gridCol w:w="2625"/>
        <w:gridCol w:w="2903"/>
        <w:gridCol w:w="2621"/>
        <w:gridCol w:w="2622"/>
      </w:tblGrid>
      <w:tr>
        <w:trPr>
          <w:trHeight w:val="30" w:hRule="atLeast"/>
        </w:trPr>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Төсек-орын бағыты</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Дәрігердің 1 лауазымына палаталық мейірбикелер мен санитарлардың посты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Ем-шара мейірбикесінің 1 лауазымына</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Таңғыш мейірбикесінің 1 лауазымына</w:t>
            </w:r>
          </w:p>
        </w:tc>
      </w:tr>
      <w:tr>
        <w:trPr>
          <w:trHeight w:val="30" w:hRule="atLeast"/>
        </w:trPr>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Акушерлік (жүкті және босанып жатқан әйелдер)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w:t>
            </w:r>
          </w:p>
        </w:tc>
      </w:tr>
      <w:tr>
        <w:trPr>
          <w:trHeight w:val="30" w:hRule="atLeast"/>
        </w:trPr>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Акушерлік (жүктілік патологиялары)</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аллергологиялық</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аллергологиялық</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Ересектерді қалпына келтіріп емдеу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 қалпына келтіріп емдеу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үшін гастроэнтерологиялық</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үшін гастроэнтерологиялық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үшін гематологиялық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үшін гематологиялық</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Гинекологиялық</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r>
      <w:tr>
        <w:trPr>
          <w:trHeight w:val="30" w:hRule="atLeast"/>
        </w:trPr>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дерматовенерологиялық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дерматовенерологиялық</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инфекциялық</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инфекциялық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кардиологиялық</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кардиологиялық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Кардиохирургиялық</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Наркологиялық</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неврологиялық</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неврологиялық</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нейрохирургиялық</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нейрохирургиялық</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r>
      <w:tr>
        <w:trPr>
          <w:trHeight w:val="30" w:hRule="atLeast"/>
        </w:trPr>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нефрологиялық</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r>
      <w:tr>
        <w:trPr>
          <w:trHeight w:val="30" w:hRule="atLeast"/>
        </w:trPr>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нефрологиялық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r>
      <w:tr>
        <w:trPr>
          <w:trHeight w:val="30" w:hRule="atLeast"/>
        </w:trPr>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Күйік</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отоларингологиялық</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r>
      <w:tr>
        <w:trPr>
          <w:trHeight w:val="30" w:hRule="atLeast"/>
        </w:trPr>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отоларингологиялық</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офтальмологиялық</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r>
      <w:tr>
        <w:trPr>
          <w:trHeight w:val="30" w:hRule="atLeast"/>
        </w:trPr>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офтальмологиялық</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Мейірбикелік күтім</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Нәрестелердің патологиясы және шала туған балаларды күту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Педиатриялық</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Проктологиялық</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r>
      <w:tr>
        <w:trPr>
          <w:trHeight w:val="30" w:hRule="atLeast"/>
        </w:trPr>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Ересектерге арналған психиатриялық (психоневрологиялық)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психиатриялық (психоневрологиялық)</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пульмонологиялық</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пульмонологиялық</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Радиологиялық</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ревматологиялық</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ревматологиялық</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Тамырлы және  микрохирургиялық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r>
      <w:tr>
        <w:trPr>
          <w:trHeight w:val="30" w:hRule="atLeast"/>
        </w:trPr>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Терапевтік</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Токсикологиялық (1 дәрігерлік постқа)</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торакалды хирургия</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торакалды хирургия</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травматологиялық</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r>
      <w:tr>
        <w:trPr>
          <w:trHeight w:val="30" w:hRule="atLeast"/>
        </w:trPr>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травматологиялық</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r>
      <w:tr>
        <w:trPr>
          <w:trHeight w:val="30" w:hRule="atLeast"/>
        </w:trPr>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Трансплантанттық</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туберкулездік</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туберкулездік</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Туберкулездің дәріге тұрақты формасымен ауыратын туберкулездік науқастар үшін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Науқастарды еріксіз емдеу үшін туберкулездік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Хирургиялық туберкулездік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урологиялық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r>
      <w:tr>
        <w:trPr>
          <w:trHeight w:val="30" w:hRule="atLeast"/>
        </w:trPr>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урологиялық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r>
      <w:tr>
        <w:trPr>
          <w:trHeight w:val="30" w:hRule="atLeast"/>
        </w:trPr>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ірінді хирургиялық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r>
      <w:tr>
        <w:trPr>
          <w:trHeight w:val="30" w:hRule="atLeast"/>
        </w:trPr>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ірінді хирургиялық</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r>
      <w:tr>
        <w:trPr>
          <w:trHeight w:val="30" w:hRule="atLeast"/>
        </w:trPr>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хирургиялық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r>
      <w:tr>
        <w:trPr>
          <w:trHeight w:val="30" w:hRule="atLeast"/>
        </w:trPr>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хирургиялық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Нәрестелерге арналған хирургиялық</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Хоспистік</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бет-жақ хирургиясы (стоматологиялық)</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r>
      <w:tr>
        <w:trPr>
          <w:trHeight w:val="30" w:hRule="atLeast"/>
        </w:trPr>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бет-жақ хирургиясы (стоматологиялық)</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r>
      <w:tr>
        <w:trPr>
          <w:trHeight w:val="30" w:hRule="atLeast"/>
        </w:trPr>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эндокриндік</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эндокриндік</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2011 жылғы 05 қаңтардағы</w:t>
            </w:r>
            <w:r>
              <w:br/>
            </w:r>
            <w:r>
              <w:rPr>
                <w:rFonts w:ascii="Times New Roman"/>
                <w:b w:val="false"/>
                <w:i w:val="false"/>
                <w:color w:val="000000"/>
                <w:sz w:val="20"/>
              </w:rPr>
              <w:t>№ 10 бұйрығына 3-қосымша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2010 жылғы 7 сәуірдегі № 238</w:t>
            </w:r>
            <w:r>
              <w:br/>
            </w:r>
            <w:r>
              <w:rPr>
                <w:rFonts w:ascii="Times New Roman"/>
                <w:b w:val="false"/>
                <w:i w:val="false"/>
                <w:color w:val="000000"/>
                <w:sz w:val="20"/>
              </w:rPr>
              <w:t>бұйрығымен бекітілген</w:t>
            </w:r>
            <w:r>
              <w:br/>
            </w:r>
            <w:r>
              <w:rPr>
                <w:rFonts w:ascii="Times New Roman"/>
                <w:b w:val="false"/>
                <w:i w:val="false"/>
                <w:color w:val="000000"/>
                <w:sz w:val="20"/>
              </w:rPr>
              <w:t>Денсаулық сақтау ұйымдарының</w:t>
            </w:r>
            <w:r>
              <w:br/>
            </w:r>
            <w:r>
              <w:rPr>
                <w:rFonts w:ascii="Times New Roman"/>
                <w:b w:val="false"/>
                <w:i w:val="false"/>
                <w:color w:val="000000"/>
                <w:sz w:val="20"/>
              </w:rPr>
              <w:t>үлгі штаттары мен штат</w:t>
            </w:r>
            <w:r>
              <w:br/>
            </w:r>
            <w:r>
              <w:rPr>
                <w:rFonts w:ascii="Times New Roman"/>
                <w:b w:val="false"/>
                <w:i w:val="false"/>
                <w:color w:val="000000"/>
                <w:sz w:val="20"/>
              </w:rPr>
              <w:t>нормативтеріне 5-қосымша</w:t>
            </w:r>
          </w:p>
        </w:tc>
      </w:tr>
    </w:tbl>
    <w:p>
      <w:pPr>
        <w:spacing w:after="0"/>
        <w:ind w:left="0"/>
        <w:jc w:val="left"/>
      </w:pPr>
      <w:r>
        <w:rPr>
          <w:rFonts w:ascii="Times New Roman"/>
          <w:b/>
          <w:i w:val="false"/>
          <w:color w:val="000000"/>
        </w:rPr>
        <w:t xml:space="preserve"> Параклиникалық бөлімшелерінің мамандарының жүктеме</w:t>
      </w:r>
      <w:r>
        <w:br/>
      </w:r>
      <w:r>
        <w:rPr>
          <w:rFonts w:ascii="Times New Roman"/>
          <w:b/>
          <w:i w:val="false"/>
          <w:color w:val="000000"/>
        </w:rPr>
        <w:t>нормативін анықтау әдістемесі</w:t>
      </w:r>
    </w:p>
    <w:p>
      <w:pPr>
        <w:spacing w:after="0"/>
        <w:ind w:left="0"/>
        <w:jc w:val="both"/>
      </w:pPr>
      <w:r>
        <w:rPr>
          <w:rFonts w:ascii="Times New Roman"/>
          <w:b w:val="false"/>
          <w:i w:val="false"/>
          <w:color w:val="000000"/>
          <w:sz w:val="28"/>
        </w:rPr>
        <w:t>
      Параклиникалық бөлімшелерінің мамандарының ставкілерінің жобасы формула бойынша анықталады:</w:t>
      </w:r>
    </w:p>
    <w:p>
      <w:pPr>
        <w:spacing w:after="0"/>
        <w:ind w:left="0"/>
        <w:jc w:val="both"/>
      </w:pPr>
      <w:r>
        <w:rPr>
          <w:rFonts w:ascii="Times New Roman"/>
          <w:b w:val="false"/>
          <w:i w:val="false"/>
          <w:color w:val="000000"/>
          <w:sz w:val="28"/>
        </w:rPr>
        <w:t>
      T=</w:t>
      </w:r>
      <w:r>
        <w:rPr>
          <w:rFonts w:ascii="Times New Roman"/>
          <w:b w:val="false"/>
          <w:i/>
          <w:color w:val="000000"/>
          <w:sz w:val="28"/>
        </w:rPr>
        <w:t>t</w:t>
      </w:r>
      <w:r>
        <w:rPr>
          <w:rFonts w:ascii="Times New Roman"/>
          <w:b w:val="false"/>
          <w:i w:val="false"/>
          <w:color w:val="000000"/>
          <w:vertAlign w:val="subscript"/>
        </w:rPr>
        <w:t>1</w:t>
      </w:r>
      <w:r>
        <w:rPr>
          <w:rFonts w:ascii="Times New Roman"/>
          <w:b w:val="false"/>
          <w:i/>
          <w:color w:val="000000"/>
          <w:sz w:val="28"/>
        </w:rPr>
        <w:t>n</w:t>
      </w:r>
      <w:r>
        <w:rPr>
          <w:rFonts w:ascii="Times New Roman"/>
          <w:b w:val="false"/>
          <w:i w:val="false"/>
          <w:color w:val="000000"/>
          <w:vertAlign w:val="subscript"/>
        </w:rPr>
        <w:t>1</w:t>
      </w:r>
      <w:r>
        <w:rPr>
          <w:rFonts w:ascii="Times New Roman"/>
          <w:b w:val="false"/>
          <w:i/>
          <w:color w:val="000000"/>
          <w:sz w:val="28"/>
        </w:rPr>
        <w:t>+ t</w:t>
      </w:r>
      <w:r>
        <w:rPr>
          <w:rFonts w:ascii="Times New Roman"/>
          <w:b w:val="false"/>
          <w:i w:val="false"/>
          <w:color w:val="000000"/>
          <w:vertAlign w:val="subscript"/>
        </w:rPr>
        <w:t>2</w:t>
      </w:r>
      <w:r>
        <w:rPr>
          <w:rFonts w:ascii="Times New Roman"/>
          <w:b w:val="false"/>
          <w:i/>
          <w:color w:val="000000"/>
          <w:sz w:val="28"/>
        </w:rPr>
        <w:t>n</w:t>
      </w:r>
      <w:r>
        <w:rPr>
          <w:rFonts w:ascii="Times New Roman"/>
          <w:b w:val="false"/>
          <w:i w:val="false"/>
          <w:color w:val="000000"/>
          <w:vertAlign w:val="subscript"/>
        </w:rPr>
        <w:t>2</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t</w:t>
      </w:r>
      <w:r>
        <w:rPr>
          <w:rFonts w:ascii="Times New Roman"/>
          <w:b w:val="false"/>
          <w:i w:val="false"/>
          <w:color w:val="000000"/>
          <w:vertAlign w:val="subscript"/>
        </w:rPr>
        <w:t>1</w:t>
      </w:r>
      <w:r>
        <w:rPr>
          <w:rFonts w:ascii="Times New Roman"/>
          <w:b w:val="false"/>
          <w:i/>
          <w:color w:val="000000"/>
          <w:sz w:val="28"/>
        </w:rPr>
        <w:t>n</w:t>
      </w:r>
      <w:r>
        <w:rPr>
          <w:rFonts w:ascii="Times New Roman"/>
          <w:b w:val="false"/>
          <w:i w:val="false"/>
          <w:color w:val="000000"/>
          <w:vertAlign w:val="subscript"/>
        </w:rPr>
        <w:t>1</w:t>
      </w:r>
    </w:p>
    <w:p>
      <w:pPr>
        <w:spacing w:after="0"/>
        <w:ind w:left="0"/>
        <w:jc w:val="both"/>
      </w:pPr>
      <w:r>
        <w:rPr>
          <w:rFonts w:ascii="Times New Roman"/>
          <w:b w:val="false"/>
          <w:i w:val="false"/>
          <w:color w:val="000000"/>
          <w:sz w:val="28"/>
        </w:rPr>
        <w:t>
      - Толықтай кеткен уақыт саны жаратқан параклиникалық қызметке</w:t>
      </w:r>
    </w:p>
    <w:p>
      <w:pPr>
        <w:spacing w:after="0"/>
        <w:ind w:left="0"/>
        <w:jc w:val="both"/>
      </w:pPr>
      <w:r>
        <w:rPr>
          <w:rFonts w:ascii="Times New Roman"/>
          <w:b w:val="false"/>
          <w:i w:val="false"/>
          <w:color w:val="000000"/>
          <w:sz w:val="28"/>
        </w:rPr>
        <w:t>
      i – жасалған қызметтің саны</w:t>
      </w:r>
    </w:p>
    <w:p>
      <w:pPr>
        <w:spacing w:after="0"/>
        <w:ind w:left="0"/>
        <w:jc w:val="both"/>
      </w:pPr>
      <w:r>
        <w:rPr>
          <w:rFonts w:ascii="Times New Roman"/>
          <w:b w:val="false"/>
          <w:i w:val="false"/>
          <w:color w:val="000000"/>
          <w:sz w:val="28"/>
        </w:rPr>
        <w:t>
      ti – норматив уақыты тарификатор бойынша</w:t>
      </w:r>
    </w:p>
    <w:p>
      <w:pPr>
        <w:spacing w:after="0"/>
        <w:ind w:left="0"/>
        <w:jc w:val="both"/>
      </w:pPr>
      <w:r>
        <w:rPr>
          <w:rFonts w:ascii="Times New Roman"/>
          <w:b w:val="false"/>
          <w:i w:val="false"/>
          <w:color w:val="000000"/>
          <w:sz w:val="28"/>
        </w:rPr>
        <w:t>
      Толық параклиникалық мамандарға ставкілерінің жылдық нормативі (лимит) Қазақстан Республикасы Өндірістік Календары тағайындалады.</w:t>
      </w:r>
    </w:p>
    <w:p>
      <w:pPr>
        <w:spacing w:after="0"/>
        <w:ind w:left="0"/>
        <w:jc w:val="both"/>
      </w:pPr>
      <w:r>
        <w:rPr>
          <w:rFonts w:ascii="Times New Roman"/>
          <w:b w:val="false"/>
          <w:i w:val="false"/>
          <w:color w:val="000000"/>
          <w:sz w:val="28"/>
        </w:rPr>
        <w:t>
      Мәселе:</w:t>
      </w:r>
    </w:p>
    <w:p>
      <w:pPr>
        <w:spacing w:after="0"/>
        <w:ind w:left="0"/>
        <w:jc w:val="both"/>
      </w:pPr>
      <w:r>
        <w:rPr>
          <w:rFonts w:ascii="Times New Roman"/>
          <w:b w:val="false"/>
          <w:i w:val="false"/>
          <w:color w:val="000000"/>
          <w:sz w:val="28"/>
        </w:rPr>
        <w:t>
      40 сағаттық жұмыс апта бойынша (2010 ж Қазақстан Республикасы Өндірістік Календарі бойынша) норматив уақыты - 1 987 сағат, минутқа шаққанда 119 220 минут болады.</w:t>
      </w:r>
    </w:p>
    <w:p>
      <w:pPr>
        <w:spacing w:after="0"/>
        <w:ind w:left="0"/>
        <w:jc w:val="both"/>
      </w:pPr>
      <w:r>
        <w:rPr>
          <w:rFonts w:ascii="Times New Roman"/>
          <w:b w:val="false"/>
          <w:i w:val="false"/>
          <w:color w:val="000000"/>
          <w:sz w:val="28"/>
        </w:rPr>
        <w:t>
      Параклиникалық бөлімшелерінің мамандарының жұмсаған уақыты 28345 минут болады. Атқарған жұмыс параклиникалық бөлімшелерінің мамандарының 2, 25 ставкісіне сәйкес келеді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Қызмет саны = </w:t>
      </w:r>
      <w:r>
        <w:rPr>
          <w:rFonts w:ascii="Times New Roman"/>
          <w:b w:val="false"/>
          <w:i w:val="false"/>
          <w:color w:val="000000"/>
          <w:sz w:val="28"/>
          <w:u w:val="single"/>
        </w:rPr>
        <w:t xml:space="preserve">      228345 минут </w:t>
      </w:r>
      <w:r>
        <w:rPr>
          <w:rFonts w:ascii="Times New Roman"/>
          <w:b w:val="false"/>
          <w:i/>
          <w:color w:val="000000"/>
          <w:sz w:val="28"/>
        </w:rPr>
        <w:t>= 2,25 ставка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(0,85*119220 минут)</w:t>
      </w:r>
    </w:p>
    <w:p>
      <w:pPr>
        <w:spacing w:after="0"/>
        <w:ind w:left="0"/>
        <w:jc w:val="both"/>
      </w:pPr>
      <w:r>
        <w:rPr>
          <w:rFonts w:ascii="Times New Roman"/>
          <w:b w:val="false"/>
          <w:i w:val="false"/>
          <w:color w:val="000000"/>
          <w:sz w:val="28"/>
        </w:rPr>
        <w:t>
      Уақыт өлшемі клиникалық диагностикалық қызметі таблица бойынша қаралады: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1"/>
        <w:gridCol w:w="2211"/>
        <w:gridCol w:w="5329"/>
        <w:gridCol w:w="1633"/>
        <w:gridCol w:w="1776"/>
      </w:tblGrid>
      <w:tr>
        <w:trPr>
          <w:trHeight w:val="30" w:hRule="atLeast"/>
        </w:trPr>
        <w:tc>
          <w:tcPr>
            <w:tcW w:w="13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2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 </w:t>
            </w:r>
          </w:p>
        </w:tc>
        <w:tc>
          <w:tcPr>
            <w:tcW w:w="53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w:t>
            </w:r>
          </w:p>
          <w:p>
            <w:pPr>
              <w:spacing w:after="20"/>
              <w:ind w:left="20"/>
              <w:jc w:val="both"/>
            </w:pPr>
            <w:r>
              <w:rPr>
                <w:rFonts w:ascii="Times New Roman"/>
                <w:b w:val="false"/>
                <w:i w:val="false"/>
                <w:color w:val="000000"/>
                <w:sz w:val="20"/>
              </w:rPr>
              <w:t>
(минутта)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зертханашы</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01.001</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Терапевт – дәрігері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01.002</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Педиатр-дәрігері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01.003</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 – дәрігері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01.010</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Отбасылық дәрігер</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01.004</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қарау: терапевт</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01.005</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қарау: педиатр</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01.008</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 кабинеті: акушердің қарауы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01.009</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бақылау: медбике</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01.011</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бақылау: дәрігер</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02.000</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Вакцинация препараттың ақысызы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02.001</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АКДС вакцинациясы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02.002</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Антирабикалық вакцинация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02.004</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БЦЖ вакцинациясы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02.008</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Эпидемиялық паротитке қарсы вакцинациялау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02.009</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Полиомиелитке қарсы вакцинациялау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02.011</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Кене энцефалитіне қарсы вакцинациялау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02.017</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Туберкулиндік сынама</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02.018</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АДС вакцинациясы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02.026</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Дифтериттік анатоксинді енгізу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02.028</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Құтырғандыққа қарсы гаммаглобулинді енгізу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03.001</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терапевт дәрігерінің кеңесі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03.002</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 дәрігерінің кеңесі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03.003</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 дәрігерінің қабылдауы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03.003а</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 дәрігерінің қабылдауы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03.004</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оториноларинголог дәрігерінің кеңесі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03.004а</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оториноларинголог</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03.005</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 дәрігерінің кеңесі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03.005а</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 дәрігерінің қабылдауы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03.006</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ревматолог дәрігерінің кеңесі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03.006а</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ревматолог дәрігерінің қабылдауы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03.007</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невропатолог дәрігерінің кеңесі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03.007а</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невропатолог дәрігерінің қабылдауы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03.008</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инфекционист – дәрігерінің кеңесі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03.008а</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инфекционист – дәрігерінің кеңесі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03.009</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аллерголог – дәрігерінің кеңесі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03.009а</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аллерголог дәрігерінің қабылдауы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03.010</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логопед дәрігерінің қабылдауы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03.011</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эндокринолог дәрігерінің кеңесі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03.011а</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эндокринолог</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03.012</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гастроэнтеролог дәрігерінің кеңесі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03.012а</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гастроэнтеролог дәрігерінің қабылдауы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03.013</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 дәрігерінің кеңесі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03.013а</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 дәрігердің қабылдауы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03.014</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офтальмолог дәрігері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03.014а</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офтальмолог дәрігері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03.015</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Консультациялау: гематолог - дәрігері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03.015а</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Гематолог - дәрігері қабылдау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03.016</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Консультациялау: нефролог – дәрігері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03.016а</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нефролог - дәрігерінің қабылдауы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03.017</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травматолог-ортопед дәрігерінің кеңесі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03.017а</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травматолог-ортопед дәрігерінің ұабылдауы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03.018</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уролог – дәрігерінің консультациясы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03.018а</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уролог – дәрігерінің қабылдауы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03.019</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нейрохирург – дәрігерінің консультациясы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03.020</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кардиохирург, сосудистый хирург дәрігерлерінің консультациясы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03.021</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 – дәрігердің консультациясы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03.021а</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 - дәрігерінің қабылдауы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03.022</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онколог-хирург дәрігерінің консультациясы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03.022а</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онколог-хирург дәрігерінің қабылдауы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03.023</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онколог-гинеколог дәрігерінің кеңесі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03.023а</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онколог-гинеколог дәрігерінің қабылдауы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03.024</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фтизиатр дәрігерінің кеңесі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03.024а</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фтизиатр дәрігерінің қабылдауы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03.025</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психиатр дәрігерінің кеңесі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03.025а</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психиатр дәрігерінің қабылдауы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03.026</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дерматовенеролог дәрігерінің кеңесі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03.026а</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дерматовенеролог дәрігерінің қабылдауы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03.027</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неонатолог дәрігерінің қабылдауы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03.029</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акушер-гинеколог дәрігерінің кеңесі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03.031</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психотерапевт дәрігерінің кеңесі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03.032</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проктолог дәрігерінің кеңесі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03.033</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генетик дәрігерінің кеңесі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03.034</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пульмонолог дәрігерінің кеңесі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03.034а</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пульмонолог дәрігерінің қабылдауы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03.035</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ғылыми кандидаты кеңесі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03.036</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ғылымы докторының, профессордың кеңесі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03.037</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физиотерапевт дәрігерінің қабылдауы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03.038</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анестезиолог-реаниматолог дәрігерінің кеңесі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03.039</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нарколог дәрігерінің кеңесі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03.040</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нарколог дәрігерінің қабылдауы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03.041</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 куәлігіне медициналық тексеру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03.045</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иглорефлексотерапевт дәрігерінің қабылдауы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03.046</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 дәрігерінің кеңесі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03.047</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протезист/ортезист дәрігерінің кеңесі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03.048</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профпатолог дәрігерінің кеңесі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03.049</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иммунолог дәрігерінің кеңесі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03.049а</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иммунолог дәрігерінің қабылдауы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03.050</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маммолог дәрігерінің кеңесі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03.051</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сексопатолог дәрігерінің кеңесі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03.052</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сурдолог дәрігерінің қабылдауы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03.053</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торакальный хирург дәрігерінің кеңесі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03.054</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 дәрігерінің (ересек адамдарға) қабылдауы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03.055</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 бала дәрігерінің қабылдауы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03.056</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 хирург дәрігерінің қабылдауы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03.057</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 ортопед дәрігерінің қабылдауы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03.058</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жәрдем дәрігерінің қабылдауы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03.059</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Изотоптық диагностика дәрігерінің кеңесі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03.060</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трансфузиолог дәрігерінің кеңесі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03.061</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ГБО дәрігерінің кеңесі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03.062</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Экстракорпоралдық детоксикация дәрігерінің кеңесі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03.063</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токсиколог дәрігерінің кеңесі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03.064</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Кенес: дәрігер (дәстүрлі емес медицина, су-джок, мануальдік терапии, гирудотерапевт, гомеопат)</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03.065</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трансплантолог дәрігерінің кеңесі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03.100</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Қынап және жатыр мойнағын айнамен қарау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03.101</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түсік (миниаборт)</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03.102</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Бартолини безінің абсцессінің ашуы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03.103</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Жатыр ішіне шиыршық салу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03.104</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Донор шәуетіннің инсеминациясы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03.105</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Жатыр мойнағына дәрі енгізу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03.106</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Бартолин безінің жылауығын алу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03.108</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Диатермокоагуляция</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03.107</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Інішек жылауығын алып тастау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03.109</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Церкавильдік жолының полипін алу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03.110</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Жатыр қуысын диагностикалық қырнау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03.111</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Жатыр қуысына сүңгі салу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03.112</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Жабыспаны айыру (сүңгімен)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03.113</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Жатыр мойнағы эррозиясының биопсиясы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03.114</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Жатыр мойнағы эррозиясының диатермокоагуляциясы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03.115</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Жатыр мойнағы эррозиясының криодеструкциясы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03.116</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Қынаптық бұлаулағыш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03.117</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Жатыр қуысынан аспират алу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03.118</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Гоноккок жұғынын алу (гинекологиялық)</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03.119</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цитологию жұғынын алу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03.120</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Жасанды түсік жасау үшін жатыр мойнағынан сілемейін алу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03.121</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Биологиялық үйлесімділік сынамасы үшін жатыр мойнағынан сілемейін алу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03.122</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Тартылу сынамасына жатыр мойнағынан сілемейін алу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03.123</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Қынап ішіндегісін флораға тексеру үшін алу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03.124</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Эхогидротубация</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03.126</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Шуварского-Миллер сынамасы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03.128</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Жатырішілік шиыршықты алу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03.129</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Контрацепциялық инъекциялар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03.130</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Вагиноскопия</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03.131</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Контхом арқылы жатыр мойнағының биопсиясы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03.132</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Жатыр мойнағының диатермоконизациясы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03.133</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 безге трансабдоминальді пункция жасау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03.200</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Акуметрия</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03.201</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Аудиометрия</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03.202</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Аденотомия</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03.203</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ЛОР мүшелерінің абсцесін (қуыстарын) ашу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03.204</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ЛОР мүшелерінің гематомаларын ашу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03.205</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Гайморой қуыстарының пункциясы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03.206</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Гайморой қуыстарын шаю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03.207</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Евстах түтіктерін үрмелеу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03.208</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Евстах түтіктерін катетерлеу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03.209</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Мұрыннан бөгде затты алу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03.210</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қуысынан бөгде затты алу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03.211</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Күкірт тығынын алу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03.212</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ЛОР мүшелерінің сыздауығын ашу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03.213</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Неевралгиядағы нервтің блокадасы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03.215</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Мұрынның алдыңғы тампоналдасы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03.216</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Мұрынның артқы тампонадасы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03.214</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заттарының инсталяциясы (ЛОР)</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03.217</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бақылауға жұғынды алу (ЛОР)</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03.218</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Кеңірдек ішіне дәрі құю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03.219</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Турунда арқылы құлақ туалеті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03.220</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Таңдай бадамша безінің қуысын шаю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03.250</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мүкістігін "ОТО-слух-1" аппаратында емдеу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03.251</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Сурдопедагокпен жаттығу жасау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03.252</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қуысында қансырап тұрған жердің коагуляциясы кровоточащего участка в полости носа (диатермикалық және сәулелік)</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03.253</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Маңдай құысының пункциясы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03.254</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Мұрын сілемейін анемизациялау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03.255</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Дыбыс жарғағының парацентезі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03.256</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Дыбыс жарғағынан түйіршіктер мен полиптерді сылып тастау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03.301</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Подконъюнктивальді инъекция</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03.302</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заттардың (көз)</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03.303</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Көзден бөгде заттарды алып тастау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03.304</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контактілі линзаларды таңдау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03.305</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Көзілдірікті таңдау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03.306</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Көз өткірлігін тексеру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03.307</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Көз түбін қарау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03.308</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Гониоскопия</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03.309</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Офтальмоскопия</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03.310</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Периметрия</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03.311</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Скиаскопия</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03.312</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көзжас-мұрын сынамасы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03.313</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көзжас қабына массаж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03.314</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Көзжасы жолдарын шаю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03.315</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Тонография</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03.316</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Тонометрия</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03.317</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Қараңғылық адаптациясын анықтау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03.318</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Түс сезінуін анықтау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03.319</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Тігістерді сылып тастау (окулист)</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03.320</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талдау жүргізу үшін жұғынды алу (көз мүшелері)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03.321</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биомикроскопиясы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03.322</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Қылилықтың объективті және субъективті бұрыштарын анықтау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03.323</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Балалардағы фузиялы резервтерді анықтау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03.324</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көрушіліктің сипаттамасын анықтау (гетерофория)</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03.325</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Гиршберг бойынша девиация бұрышын анықтау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03.326</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Электрофосфен</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03.327</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Электроретинография</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03.328</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Мөлдірқабақтың кемшіліктерін анықтау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03.329</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ИОЛ өлшемін есептеу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03.330</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Жылтылдау қосылуының соңғы жиілігін зерттеу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03.331</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Ширмер тесті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03.332</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Шақыртылған көру әлеулетін тіркеу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03.333</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Мөлдірқабақтың диаметрін өлшеу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03.334</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Коордиметрия</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03.335</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Рефрактометрия</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03.336</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Циклоскопия</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03.337</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Кераторефрактометрия</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03.338</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Эхобиометрия</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03.339</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Тарамыс жіптерін жасау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03.340</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Склеропластика жасау үшін қатты ми қабығынан имплантант жасау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03.341</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Oculus-тан имплантант жасау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03.342</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Көз түбінің флуоресцентіі ангиографиясы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03.343</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лазер хирургиясы (торқабық коагуляциясы)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03.344</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билогиялық заттардан имплантант жасау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03.345</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Торқабықтың инфрақызыл сканированиесі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03.346</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Кератопахиметрия</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03.347</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Кератотопография</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03.349</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протезін жасау (шыны)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03.350</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Көзілдірік таңдау: күрделі түзету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03.351</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түбін суретке (көз түбін сандық фундускамера арқылы кішірейген қарашыққа бір орынға жинастыру және тексеру)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03.400</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Аутотренинг</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03.401</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Гештальттерапия</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03.402</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Гипнотерапия</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03.403</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Рационалды психотерапия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03.404</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Логопедпен жаттығу жасау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03.405</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Психологпен жаттығу жасау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03.406</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Кондуктивті педагогика (топтық)</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03.430</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Экспериментальды- психологиялық зерттеу обследование (первичное)</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03.431</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Экспериментально- психологическое о (қайта тексеру)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03.500</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Буын шығуды реттеу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03.501</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Гипспен таңу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03.502</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Гипс таңуын шешу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03.503</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Транспорттық иммобилизация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03.600</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Үрпіні сүмбілеу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03.601</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Қуықты катетерлеу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03.602</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Қуықты шаю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03.603</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Сүндеттеу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03.604</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Үрпіден сүртіндіні алу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03.605</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Еркекбез шырынын алу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03.606</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Еркекбез массажы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03.607</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Хромоцистоскопия</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03.608</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Урофлоуметрия</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03.609</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Варикоцеле кезіндегі амбулаторлық операция</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03.610</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 шемені кезіндегі амбулаторлық операция</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03.611</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Үрпі инстилляциясы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03.612</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Қыспакүпек түзелуі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03.612</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Қасаның жүгеншік пластикасы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03.613</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Олеогранулеманы кесіп алып тастау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03.614</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Цистоэлектромиография</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03.660</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Гемодиализ</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03.660а</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Гемодиализ (шығыссыз)</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03.661</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Гемосорбция</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03.662</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Плазмаферез</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03.663</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Гемо(диа)фильтрация</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03.664</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фильтрация</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03.665</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Перитонеалды диализ</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03.666</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Перитонеалды диализ балаларға қолдан</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03.667</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Перитонеальный диализ автоматтандырылған</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03.668</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Гипербариялық оксигенация (ГБО), 6-10 орынды барокамера</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03.669</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Гипербариялық оксигенация (ГБО), бір орынды барокамера</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03.670</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Гипербариялық оксигенация (ГБО), жылжымалы барокамера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03.700</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Жараны алғашқы хирургиялық өңдеу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03.701</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 қалдығының болуымен жараны алғашқы хирургиялық өңдеу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03.702</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Күйік некрэктомияны, күйікті алғашқы хирургиялық өңдеу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03.703</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Абсцессдің кесуі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03.704</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Атероманы алыптастау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03.705</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Бурсэктомия бурситте</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03.706</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Іріңдеген гематомдарды кесу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03.707</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Гигроманы, ганглияны алу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03.708</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Гидроаденитті кесу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03.709</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Жарықты алу (кіші көлемдегі)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03.710</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Ұлпадан бөгде денені алу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03.711</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Сомшиқанды кесу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03.712</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Липоманы алып тастау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03.713</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Іріңдеген сүйекті кесу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03.714</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Мастит кезіндегі мастотомия</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03.715</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Тырнақ пластинкасын алып тастау /түзеу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03.716</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Панарицияны кесу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03.717</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Паронихияны кесу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03.718</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Парапроктитаны кесу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03.719</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Лигатурлы жыланкөзді кесу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03.720</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Буын пункциясы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03.721</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Флегмоны кесу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03.722</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Сыздауықты кесу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03.723</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Құлақ тесу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03.724</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Жіпті алу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03.725</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Таңу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03.726</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Новокаинді блокада</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03.727</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Тік ішекті бармақпен тексеру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03.728</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жолды сүмбілеу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03.729</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Пункция (сүт желіні және басқа)</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03.730</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Девульсией анусапен жарылғанды емдеу (1 сеанс)</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03.760</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Эндовазалды коагуляция</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03.761</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Телеагниэктазяны лазерлі коагуляциялау, сыртқы жабылғыны гемангиомдау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03.778</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Пнемоперитонеум</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03.779</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Пнемоторакс</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03.780</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Бел-милы пункция</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03.781</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Қосушы катетеризация</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03.782</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Стерналды пункция</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03.783</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Плевралды пункция</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03.784</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Лапароцентез</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03.785</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Трепанобиопсия</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03.799</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Нейрохирургиялық навигация</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03.801</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Аллергенді нейтрофилдерді зақымдануға сынақ жүргізу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03.802</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 дәрімек нейтрофилдерді зақымдануға сынақ жүргізу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03.803</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Аллергенді миграция лейкоциттердің тоқтатылу әсері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03.804</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 дәрмек миграция лейкоциттердің тоқтатылу әсері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03.805</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Аллергендермен тері сынақтары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03.806</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Дәрі-дәрмектермен тері сынақтары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03.807</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Аллергендермен провокационды сынама (конъюнктивалды, эндоназалды, эндобронхиалды, аппликационды және т.б.)</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03.808</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Аллергометрикалық титрлеу (конъюнктивитті, эндоназалды, эндобронхты, аппликациялы және басқа әдісті)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03.809</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Пикфлоуметрия</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03.810</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Физикалық жүктемемен пикфлоуметрия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03.811</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Дәрілермен функциялық сынама пикфлоуметриясы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03.812</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Спецификалық гипосенсибилизация сеансы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04.001</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Гемаглобинді анықтау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04.001г</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Гликолиздалған гемоглобинді анықтау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04.0011</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 гемоглобинін анықтау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04.0012</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Еркін гемоглогбинді анықтау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04.0013</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Аутогемолизді анықтау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04.002</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Горяев камерасында лейкоциттерді есептеу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04.003</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КФК-да эритроциттерді есептеу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04.0031</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Эритроциттердің жуандығы мен көлемінің орта диаметрін есептеу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04.004</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Тромбоциттерді анықтау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04.005</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Базалы түйіршіктері бар эритроциттерді анықтау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04.0051</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Гейнца-Эрлих денешелерін анықтау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04.006</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Капилляр қанының ұю уақытын анықтау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04.007</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СОЭ анықтау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04.008</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Безгек/безгек паразиттерінің плазмодиумын табу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04.0081</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"жуан тамшы" жұғын талдауы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04.009</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қанның жалпы талдауы үйде жасалатын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04.010</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LE жасушаларға тамыр қанының лейкоконцетратын есептеу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04.011</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Лейкоциттік формуланы есептеу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04.042</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Лейкоз дертіне шалдыққан науқастың лейкоциттік формуласын есептеу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04.012</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жалпы талдауы (6 параметр)</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04.013</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Гематокрит</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04.014</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Нечипоренко бойынша несеп талдауы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04.015</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ақуызды анықтау (сапалық сынама)</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04.0151</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Микроальбуминурияға тест жасау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04.016</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ақуызды анықтау (сандық сынама)</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04.017</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Несептегі өт пигменттерін анықтау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04.018</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Нәжістегі глюкозаны анықтау (сапалы сынама)</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04.019</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Нәжістегі глюкозаны анықтау (сапалы сынама)</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04.0191</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Нәжістегі гемосидеринді анықтау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04.020</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Қақырықтың жалпы талдауы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04.021</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Микобактерия туберкулезіне қақырықты зерттеу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04.0211</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Микобактерия туберкулезіне нәжісті зерттеу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04.022</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талдауы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04.023</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Дуоденалды құрамды зерттеу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04.024</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Асқазан шырынын зерттеу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04.025</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Зимницкий бойынша нәжіс талдауы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04.026</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Құртқы үлкен дәретті зерттеу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04.027</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Копрологияға үлкен дәретті зерттеу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04.028</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Жасырын қанға үлкен дәретті зерттеу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04.0281</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Стеркобилинді анықтау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04.029</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Ретикулоциттер</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04.030</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Эритроциттердің осмотикалық резистенті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04.031</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сұйығын, экссудаттарды және транссудаттарды зерттеу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04.0311</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Жұқпа микроскопиясы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04.032</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Ликвордың жалпы талдауы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Атипиттік жасушалар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04.034</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Цитологиялық зерттеу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04.035</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Кольпоцитологиялық зерттеу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Миелограмманы цитохимиялық зерттеулер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04.037</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Гематологиялық препараттарды цитохимиялық зерттеу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04.0371</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Эритроциттердегі г-6-фдг анықтау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04.0372</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Нейтрофилдердегі фосфолипидтерді анықтау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 қаны лейкоконцентраты есебі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04.041</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Миелограмма есебі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04.043</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Простата шырынын зерттеу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04.044</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Шәуетті зерттеу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04.045</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Қышқыл-негізді қалыпты зерттеу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04.046</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Карбоксигемоглобинге зерттеу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04.047</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алкоголдің болуына сынама</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04.048</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Нашақорлыққа және психотропты құрамға поляризационды флуоресцентті иммуноталдау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04.049</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Нәжістегі марихуананы, амфетаминді, кокаинді, метамфетаминді, морфинді Иммунохроматография - экспрес диагностика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04.050</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Нәжістегі Иммунохроматография морфин және героин - экспресс диагностика</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04.051</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Нәжістегі алкоголді анықтауға сынама (Карандаев бойынша)</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04.052</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гемолиздің деңгейін анықтау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04.053</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Нәжістегі гемолиз деңгейін анықтау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04.054</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құрамды анықтау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04.055</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метгемоглобинді анықтау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04.056</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Нәжістегі 17-кетостероидтерді анықтау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04.057</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Нәжістегі 17-оксикетостероидтерді анықтау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04.058</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Хеликобактерге сынама</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04.059</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Нашақорлық препаратқа биологиялық сұйықтар ВЖХ талдау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04.060</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Нашақорлық препаратқа биологиялық сұйықтар хроматографиялық талдау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04.061</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Нәжістегі хорионикалық гонадотропинді анықтау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04.062</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Д-димерді анықтау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04.063</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электролиттерді анықтау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04.312</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жалпы талдауы: автоанализатор</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05.001</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Коагулограмма 1 (протромбиновті уақыт, фибриноген, тромбиновті уақыт АЧТВ)</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05.0011</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Протромбиновті уақыт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05.0012</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Фибриноген</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05.0013</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Тромбиновті уақыт</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05.0014</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АЧТВ анықтау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05.0015</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РФМК</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05.0016</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Этаноловті сынама</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05.0017</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Антитромбин III</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05.0018</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Тромбоциттер агрегациясы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05.0019</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 фактор белсенділігі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05.0021</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Протромбинов кешен халықаралық тұрақты қатынасты анықтау (ХТҚҚ)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05.0361</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Плазмадағы фибринмономерлі комплекстерді анықтау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05.0362</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Аутокоагуляционді сынама</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05.0363</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кету уақыты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05.0364</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ұю уақыты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05.0365</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Модифицикациялы протромбинды уақытты анықтау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05.0366</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Рептилазді уақытты анықтау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05.0367</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Виллебранда белсенді факторын анықтау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05.0368</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Плазминогенді анықтау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05.0369</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Антиплазмин белсенділігін анықтау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05.036</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Коагулограмма 2 (РФМК, этаноловый тест, антитромбин III, агрегация тромбоцитов)</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05.003</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Несепнәрді анықтау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05.004</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Креатининді анықтау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05.005</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ақуызды анықтау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05.006</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Ақуыз фракциясын анықтау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05.0061</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Ақуыздардың иммуноэлектрофорезі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05.007</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Бета-липопротеидті анықтау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05.008</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Темір ұюын анықтау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05.042</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темір байланыстырушылықты зерттеу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05.009</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 анықтау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05.0091</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 анықтау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05.010</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Глюкозыны анықтау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05.0101</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Глюкозаға сынаманы ақықтау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05.011</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холестеринді анықтау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05.011в</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тығыздық липопротеин – холестеринді анықтау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05.011н</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тығыздық липопротеин – холестеринді анықтау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05.012</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билирубинді анықтау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05.012п</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Тік билирубинді анықтау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05.013</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С-реактивті ақуыз сапалы анықтау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05.013к</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С-реактивті ақуыз сандық анықтау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05.014</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Калий/натриді анықтау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05.015</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Ревматоидті факторды анықтау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05.016</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Тимоловті сынама</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05.020</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липидтерді анықтау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05.021</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Триглицеридтерді анықтау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05.022</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Дефиниламинді сынаманы анықтау (ДСА)</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05.023</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Антистрептолизинді анықтау О (АСЛ-О)</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05.024</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Стрептокиназды анықтау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05.025</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Креатинфосфокиназды анықтау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05.0251</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Креатинфосфокиназ МВ фракциясын анықтау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05.026</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Лактатдегидрогеназды анықтау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05.027</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Сілку фосфатазын анықтау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05.028</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кальцийді анықтау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05.029</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Реберг сынамасы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05.030</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Хлоридті анықтау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05.031</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Уробилинді сынама</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05.032</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Ұрықтық суға анықтама</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05.043</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Сиалды сынама</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05.033</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Амилазды анықтау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05.034</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Цитологиялық зерттеулер</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05.035</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Холинэстеразді анықтау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05.037</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Магнийді анықтау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05.038</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Фосфорды анықтау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05.040</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Гистологиялық зерттеу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05.041</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Гиалуронидазды анықтау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05.044</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Нәжіс қышқылын анықтау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05.045</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Нәжістегі ацетонды анықтау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05.046</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Адгезии тромбоциттер қызметін анықтау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05.047</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Гаммаглютамилтранспептидазды анықтау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05.048</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Церулоплазминді анықтау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05.049</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Іріткідегі мырышты анықтау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05.050</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Нәжістегі мырышты анықтау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05.051</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Нәжістегі сынапқа анықтау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05.052</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Нәжістегі қорғасынды анықтау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05.053</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Қандағы хромды анықтау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05.054</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Нәжістегі хромды анықтау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05.055</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Қандағы марганды анықтау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05.056</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Нәжістегі марганды анықтау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05.057</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Нәжістегі фторды анықтау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05.058</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Плазмадағы фосфоинозитидтерді анықтау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05.059</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Хондроитинсульфатты анықтау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05.060</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Каталазді анықтау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05.061</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Малонды диальдегидті анықтау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05.062</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Нәжістегі копропорфиринді анықтау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05.063</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іріткісіндегі глютатион-пероксидазды анықтау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05.064</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 іріткісіндегі дельта-левулинді қышқылды анықтау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05.065</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мышьякты анықтау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05.066</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Шаштағы мышьякты анықтау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05.067</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серомукоидті анықтау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05.068</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 іріткісіндегі фенилаланді анықтау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05.069</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Нәжістегі йодты анықтау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05.070</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Нәжістегі аминокислот хроматографиясы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05.073</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Жегі антикоагулянтты анықтау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05.075</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Альбумин</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05.076</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Антиплазмин белсенділігін анықтау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05.077</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Фактор V анықтау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05.078</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фактор VII анықтау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05.079</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Фактор IX анықтау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Фактор XII анықтау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05.081</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Әмбебап индукторлы агрегация тромбоцит агрегациясы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05.082</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АДФ тромбоцит агрегациясы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05.083</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Адреналинді тромбоцит арегациясы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05.084</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Агрегометрдегі тромбоцит агрегациясы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05.085</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протеиніне фактор V резистентін анықтау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05.086</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Коллагенмен тромбоцит агрегациясы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05.087</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Ристомицинмен тромбоцит агрегациясы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05.088</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Панкреатиттік амилазды анықтау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05.089</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Гаптоглобинді анықтау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05.090</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Миоглобинді анықтау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05.091</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Трансферинді анықтау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05.092</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Ферритин – автоматты анықтау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05.2011</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Тромбинді уақыт - автомат</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05.2012</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Фибриноген - автомат</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05.2013</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Тромбинді уақыт - автомат</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05.2014</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АЧТВ - автомат анықтау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05.2015</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РФМК - автомат</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05.2016</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Ұюдың белсенді уақыты - автомат</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05.2017</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Антитромбин III - автомат</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05.2019</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 фактора белсенділігін анықтау - автомат</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05.203</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Нәжістікті анықтау - автомат</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05.204</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Креатининді анықтау - автомат</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05.205</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ақуызды анықтау - автомат</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05.208</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Ұю темірін анықтау - автомат</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05.209</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АлТ – автомат анықтау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05.2091</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 – автомат анықтау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05.210</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Глюкозаны анықтау- автомат</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05.2101</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Глюкозаға сынама - автомат</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05.211</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холестеринді анықтау – автомат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05.211в</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холестериннің липопротеинді жоғары тығыздығын анықтау - автомат</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05.211н</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холестериннің липопротеинді төменгі тығыздығын анықтау - автомат</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05.212</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билирубинді анықтау - автомат</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05.212п</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билирубинді анықтау - автомат</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05.213к</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С-реактивті ақуызды сандық анықтау - автомат</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05.214</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Калиді/натриді анықтау - автомат</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05.215</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Ревматоидті факторды сандық анықтау - автомат</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05.221</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Триглицеридтерді анықтау- автомат</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05.223</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Антистрептолизинді сандық анықтау О (АСЛ-О) - автомат</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05.225</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Креатинфосфокиназды анықтау - автомат</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05.225</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Креатинфосфокиназ МВ фракциясын анықтау - автомат</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05.226</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Лактатдегидрогеназді анықтау - автомат</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05.227</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Сілку фосфатазды анықтау- автомат</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05.228</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кальциді анықтау - автомат</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05.228и</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Иондалған кальциді анықтау - автомат</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05.229</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Реберг сынамасы - автомат</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05.230</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Хлоридтерді анықтау - автомат</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05.233</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Амилазды анықтау - автомат</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05.235</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Холинэстеразді анықтау - автомат</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05.2361</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Плазмадағы ерітінді фибринмономерлі кешенді анықтау - автомат</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05.2367</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Виллебран факторының белсенділігін анықтау - автомат</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05.2368</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Плазминоген белсенділігін анықтау - автомат</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05.237</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Магниді анықтау - автомат</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05.0365</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Модификацияланған протромбин уақытын анықтау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05.0366</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Рептилаз уақытын анықтау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05.0367</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Виллебранд факторының белсенділігін анықтау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05.0368</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Плазминоген белсенділігін анықтау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05.0369</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Антиплазмин белсенділігін анықтау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05.036</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Коагулограмма 2 (РФМК, этанол тесті, III антитромбині, тромбоциттер агрегациясы)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05.003</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Несепнәрді анықтау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05.004</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креатининді анықтау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05.005</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ақуызды анықтау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05.006</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Ақуыз фракцияларын анықтау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05.0061</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Ақуыз иммуноэлектрофорезі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05.007</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бета-липопротеиттерді анықтау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05.008</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Сарысу құрамындағы темірді анықтау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05.042</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темірбайланыстырғыш қабілеттілікті анықтау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05.009</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 анықтау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05.0091</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 анықтау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05.010</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Глюкозаны анықтау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05.0101</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Глюкозадағы толерантносттыққа тест жасау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05.011</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холестеринді анықтау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05.011в</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Холестеринді анықтау - липопротеинов высокой плотности</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05.011н</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Холестеринді анықтау – төмен тығыздықтағы липопротеиндер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05.012</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билирубинді анықтау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05.012п</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Тура билирубинді анықтау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05.013</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С-реактивті ақуызды анықтау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05.013к</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С-реактивті ақуызды сандық анықтау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05.014</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калий/натрийді анықтау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05.015</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Ревматит факторын анықтау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05.016</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Тимол сынамасы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05.020</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липидтерді анықтау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05.021</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Триглицеридтерді анықтау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05.022</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Дефиниламинал (ДФА) сынамасын анықтау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05.023</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антистрептолизинді О (АСЛ-О) анықтау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05.024</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Стрептокиназаны анықтау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05.025</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Креатинфосфокиназаны анықтау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05.0251</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Креатинфосфокиназа фракциясының МВ анықтау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05.026</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Лактатдегидрогеназаны анықтау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05.027</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Сілті фосфатазасын анықтау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05.028</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кальцийді анықтау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05.029</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Реберг сынамасы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05.030</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Хлоридтерді анықтау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05.031</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Уробилинге сынама</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05.032</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айналысының бар болуына зерттеу жүргізу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05.043</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Сиал сынамасы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05.033</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Амилазаны анықтау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05.034</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Цитологиялық зерттеулер</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05.035</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Холинэстеразаны анықтау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05.037</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Магнийді анықтау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05.038</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Фосфорды анықтау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05.040</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Гистологиялық зерттеулер</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05.041</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Гиалуронидазаны анықтау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06.027</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Саңырауқұлаққа талдау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06.028</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Гонореяға, трихомониазға саңырауқұлаққа сүртіндіні зерттеу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06.030</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 холераға толық зерттеу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06.033</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Стафилококқа алғашқы екпе</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06.034</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Иерсинийге алғашқы екпе</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06.035</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Тиф/паратифке және басқаға гемокультура</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06.036</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микобактериясына бактериалық екпе</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06.038</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Уреамикоплазмозды мәдени зерттеу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07.001</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Вассерман әсері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07.002</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Микрореакция</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07.003</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Райт-Хеддельсон әсері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07.004</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Агглютинацияның бір антигенмен жанама әсері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07.005</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эритроцитті диагностикуммен РПГА с</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07.006</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тобын және резус-факторды, антителдің болуын анықтау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07.007</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Токсоплазмозды анықтау (иммуноферментты әдсіпен)</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07.008</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Токсоплазмозға РПГА</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07.009</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Эхинококкозға РПГА</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07.010</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Паул-Буннелдің (мононуклеоз)әсері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07.011</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Қызылша індетіне РТГА</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07.012</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Видалға әсері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07.013</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Індетке булы сарысу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08.001</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ИФА - HBsAg</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08.002</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ВИЧ қанына зерттеу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08.003</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ИФА - альфа-фетопротеин</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08.004</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ИФА - хорионды гонадотропин</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08.006</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Трийодтиронинді иммунорадиометриялық анықтау, тиреоглобулинге тироксин немесе антител</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08.007</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Кортизолды, эстрадиолды, прогестеронды немесе тестостеронды иммунорадиометрилық анықтау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08.0071</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ИФА - тестостерон</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08.0072</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ИФА - кортизол</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08.0073</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ИФА - АКТГ</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08.008</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Пролактинді, лютеиндеуші үйлесімділікті немесе фолликулоынталандырушы үйлесімдікті иммунорадиометрикалық анықтау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08.0081</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ИФА – фолликулоынталандырушы үйлесімділік</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08.0082</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ИФА: лютеинизизациялаушы үйлесімділік</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08.0083</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ИФА: пролактин</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08.0084</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ИФА: прогестерон</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08.0085</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ИФА: эстрадиол</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08.0086</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ИФА: дегидроэпиандростерон сульфат (ДГЭАС-С)</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08.009</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Тиреотропты үйлесімділікті иммунорадиометрикалық анықтау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08.010</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Инсулинді иммунорадиометрикалық анықтау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08.010а</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С-пептидті анықтау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08.011</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ИФА: тиреотропин</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08.0111</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ИФА: Трийодтиронин (Т3)</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08.0112</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ИФА: Тиреоглобулинге антител</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08.0113</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ИФА: Тиреоидті пероксидазге антител</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08.0114</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ИФА: бос трийодтиронин (FT3)</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08.0115</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ИФА: бос трийодтиронин (FT4) Monobind</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08.0116</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ИФА: Тироксин (Т4)</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08.0117</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ИФА: жыныстық үйлесімділікті байланыстырушы глобулин</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08.0118</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ИФА: тестостерон бос</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08.012</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Иммунограмма (Е-розетки и Манчини)</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08.013</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Лимфоциттер субпопуляциясы % (Е-розетки)</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08.0131</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Т3-лимфоциттер субпопуляциясы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08.0132</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Т4-лимфоциттер субпопуляциясы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08.0133</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Т8-лимфоциттер субпопуляциясы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08.0134</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Т16-лимфоциттер (NK) субпопуляциясы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08.0135</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Т20-лимфоциттер (B)Субпопуляциясы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08.014</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Иммуноглобулиндер құрамы A,M,G - ИФА</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08.0141</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Манчини бойынша IgA анықтау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6,667</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08.0142</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Манчини бойынша IgM анықтау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6,667</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08.0143</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Манчини бойынша IgG анықтау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6,667</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08.0144</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ИФА IgА</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08.0145</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ИФА IgМ</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08.0146</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ИФА IgG</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08.0147</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ИФА IgЕ</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08.015</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08.016</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НСТ-тест</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08.017</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Фагоцитоз</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08.018</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a-HAV IgM</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08.019</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a-Hbs</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08.020</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a-Hbcore-IgM</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08.021</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aHbcore total</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08.022</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HBeAg</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08.023</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aHCV IgM</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08.024</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aHCV total</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08.024с</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иммуноблот гепатитына құптауыш сынама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08.025</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ИФА HDV IgM</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08.026</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ИФА HDV total</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08.027</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ИФА a-HEV</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08.027m</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ИФА a-HEV IgM класса</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08.029</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ИФА: хламиантиген</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08.030</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ИФА: хламидиоз IgA</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08.031</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ИФА: хламидиоз IgG</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08.032</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ИФА: уреаплазмоз IgG</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08.033</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ИФА: уреаплазмоз IgM</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08.034</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ИФА: трихомониаз IgG</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08.035</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ИФА: герпес IgM</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08.036</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ИФА: кандидоз</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08.037</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ИФА: цитомегаловирус</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08.038</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ИФА: гарднереллез</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08.039</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ИФА: микоплазмоз</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08.040</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ИФА: токсоплазмоз</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08.041</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ИФА: листериоз</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08.042</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ИФА: иерсиниоз</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08.043</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ИФА: демодекоз</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08.045</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Иммобилизация трепонем әсері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08.046</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ИФА: Натрийуретті пептид</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08.047</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ИФА: антиденелер сифилиске қарсы жалпы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08.0471</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ИФА: антиденелер сифилиске қарсы IgM</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08.0472</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ИФА: антиденелер сифилиске қарсы IgG</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08.050</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ИФА: ДНК антиденелер</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08.051</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ИФА: миоглобин</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08.052</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ИФА: тропонин</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08.053</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ИФА: антинуклеарлы аутоантиденелер</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08.054</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ИФА: митохондриалды аутоантиденелер</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08.055</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ИФА: тегіс бқлшықетке аутоантиденелер</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08.057</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ИФА: парат-гормон</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08.058</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ИФА: адреналин</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08.059</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ИФА: норадреналин</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08.060</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ИФА: альдостерон</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08.061</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ИФА: соматотропты гормондар</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08.062</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IgE жалпыны иммунофлюоресцентті анықтау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08.063</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IgE тән иммунофлюоресцентті анықтау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08.0641</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ИФА: раковоэмбриональный антиген СЕА</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08.0642</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ИФА: ісікті антиген СА 15-3</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08.0643</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ИФА: ісікті антиген СА 125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08.065</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ИФА: мононуклеоз</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08.066</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ИФА: қызылша</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08.067</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ИФА: стрептокок</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08.0671</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ИФА: описторхоз</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08.0672</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ИФА: лямблиоз</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08.0673</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ИФА: Эхинококкоз</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08.0674</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Нейрон спецификалық энолаза (NSE)</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08.0675</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Колагеннің қысқа тізбесі (В-Cross Laps)</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08.068</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Антинейтрофилді цитоплазмалық антидене классы IgG (ANCA combi)</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08.069</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Гистонндарға антитела (Anti Hyston)</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08.070</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ВИЧ</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08.071</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HBV-ДНК</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08.0712</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HBV-ДНК (колич)</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08.072</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HCV - РНК</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08.0721</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HCV - РНК (генотип)</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08.0722</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HCV - РНК (колич)</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08.073</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на вирусный гепатит Д</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08.0741</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трийиодтиронин (Т3) - радиоиммундық анықтау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08.0742</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тироксин - радиоиммундық анықтау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08.0743</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Глобулинді байланыстыратын тироксин - радиоиммундық анықтау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08.075</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Антиген простаты (PSA)- радиоиммуноанықтағыш</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08.076</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Ренин - радиоиммуноанықтағыш</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08.0771</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цГМФ - радиоиммуноанықтағыш</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08.0772</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цАМФ - радиоиммуноанықтағыш</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08.078</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Ферритин - радиоиммуноанықтағыш</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08.079</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Инсулиноподобный гормон роста (IGF 1) - радиоиммундық анықтау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08.080</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ИФА: Дегидроэпиандростендинол-сульфат (DHEA-sulf)</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08.081</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ИФА: Ванилилминдалды қышқыл (ВМК)</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08.082</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ИФА: псевдотуберкулез</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08.083</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ИФА: Жалпы простаталық антиген ПСА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08.084</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ИФА: Еркін простаталық антиген ПСА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08.085</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онкомаркер 21-1 (CYFRA)</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08.087</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Дәрумен В12</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08.088</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Фолаты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08.089</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Дәрумен Д3</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08.090</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Ағынды цитофлоуриметрде иммуноенотиптеу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08.091</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Гарднереллеоз РИФ</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08.092</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Герпеса вирусы РИФ</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08.093</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Нейсерия гонорея РИФ</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08.094</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Микоплазмоз РИФ</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08.095</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Трихомониаз РИФ</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08.096</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Уреаплазмоз РИФ</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08.097</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Хламидиоз РИФ</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08.098</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Цитомегаловирус РИФ</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08.099</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Сифилис РИФ</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08.100</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Хламидиум трахоматиске ПТР</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08.101</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сүртіндідегі трепонема паллидиумге ПТР</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08.102</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Қандағы микроплазма пневмония ПТР, қақырықта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08.103</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дареттегі пилори хеликобактер ПТР, биологиялық матеиалдарда</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08.104</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жоғары концерогендік қаупті папилломдв вирус ПТР</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08.106</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Уреаплазма уреалитикумге ПТР</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08.107</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Микоплазма гениталиумға ПТР</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08.108</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Трихомонас вагиналиске ПТР</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08.109</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Гарднерелла вагиналиске ПТР</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08.110</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 альбиканске ПТР</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08.111</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Токсоплазма гондиге ПТР</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08.112</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Микоплазма хоминиске ПТР</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08.113</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Цитомегаловируске ПТР</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08.114</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типті жай герпестке ПТР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08.115</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типті адамның герпес вирусына ПТР</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08.116</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Рубелла (қызылша) вирусына ПТР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08.117</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Эпштейн-Баррвирусына ПТР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08.118</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және 18 типті папилломы вирусына ПТР</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08.119</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Микобактерия туберкулезіне ПТР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08.120</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Гепатита A вирусына ПТР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08.124</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Гепатита G вирусына ПТР</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08.125</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Нейсеррия гонореяға ПТР</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08.126</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ПЦР: (гепатита B)</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08.127</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Гепатит С вирусын анықтауға ПТР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08.200</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култтау және фетолды жасушаларды криоконсервациялау-5 доз</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08.205</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култтау және фетолды жасушаларды криоконсервациялау-10 доз</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08.300</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HLA, D&amp;Dr типтеу (сәйкестікті трансплантациялау)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08.400</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ИФА: жай герпеса IgG вирусы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08.401</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ИФА: Эпштейна -Барр IgG вирусына антитела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08.402</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ИФА: Эпштейна -Барр IgM вирусына антитела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08.403</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ИФА: микроальбумин</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08.404</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ИФА: бета-2-микроглобулин</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08.405</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ИФА: Хеликобактер пилориге антидене</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08.406</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ИФА: антифосфолипидов скрин</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08.407</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ИФА: экстрагируемым ядерным антигенасына (ENA) антитела</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08.408</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ИФА: антиспермалды антитела</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08.409</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ИФА: аскаридамға антитела</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08.409а</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ИФА: жалпы иммуноглобулин Е (IgE)</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08.410</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ИФА: иммуноглобулин Е (IgE) спецификалық, аллергияның бірнеше түріне</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08.500</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дегидроэпиандростерон (ДГЭА)</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08.501</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тиреоглобулинге антитела</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08.502</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тиреоглобулин ТГ</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08.503</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тиреопироксидазға (ТПО) антитела</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08.504</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тиреопироксидазге (ТПО) антитела</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08.505</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еркін тироксин Т4</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08.506</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жалпы тироксин Т4</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08.507</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еркін трииодтиронин, Т3</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08.508</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тестостерон</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08.509</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хорионический гонадотропин ( ХГЧ)</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08.510</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кортизол</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08.511</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инсулин</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08.512</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прогестерон</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08.513</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эстрадиол</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08.514</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ФСГ (фолликулостимулирующий гормон)</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08.515</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лютеиниздаушы гормон (ЛГ)</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08.516</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пролактин</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08.517</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АКТГ (адренокортикотропный гормон)</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08.518</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паратгормон (паратиреоидный гормон)</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08.519</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С пептид</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08.520</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альфа-фетопротеин (АФП)</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08.521</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глобулинбайланысты жыныс гормоны (секрестоид гормон)</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08.522</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тропонин</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08.523</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миоглобин</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08.524</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еркін простатспецифический антиген</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08.525</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жалпы простатспецифический антиген</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08.526</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СЕА (раково-эмбриональный антиген)</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08.527</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СА-125 (аналық безі)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08.528</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СА-15,3 (сүт безі)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08.529</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СА-72,4 (ЖКТ)</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08.530</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СА-19,9 (ұйқыбездік без)</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08.531</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ферритин</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08.532</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дәрумен В12</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08.533</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фолат</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08.534</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натрий уретический пептид</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08.535</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b-КроссЛапс</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08.536</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остеокальцин</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08.537</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HBS-антигені В(гепатит В),HbsAg</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08.538</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антитела к HBS-антигенге (гепатит В)</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08.539</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Нве -антиген (гепатит В)</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08.540</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антитела к HBе-антигену(геп. В)</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08.541</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anti-HBc IGM</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08.542</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Гепатит В вирусына өзекті антитела жиынтығы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08.543</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гепатит С (A-HCV) вирусына М антитела классы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08.544</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гепатита С (A-HCV) қоздырғышына G антитела класын анықтау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08.545</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гепатит G вирусы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08.546</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w:t>
            </w:r>
          </w:p>
          <w:p>
            <w:pPr>
              <w:spacing w:after="20"/>
              <w:ind w:left="20"/>
              <w:jc w:val="both"/>
            </w:pPr>
            <w:r>
              <w:rPr>
                <w:rFonts w:ascii="Times New Roman"/>
                <w:b w:val="false"/>
                <w:i w:val="false"/>
                <w:color w:val="000000"/>
                <w:sz w:val="20"/>
              </w:rPr>
              <w:t>
IgM қызылшасын қоздырғыш антителасы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08.547</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w:t>
            </w:r>
          </w:p>
          <w:p>
            <w:pPr>
              <w:spacing w:after="20"/>
              <w:ind w:left="20"/>
              <w:jc w:val="both"/>
            </w:pPr>
            <w:r>
              <w:rPr>
                <w:rFonts w:ascii="Times New Roman"/>
                <w:b w:val="false"/>
                <w:i w:val="false"/>
                <w:color w:val="000000"/>
                <w:sz w:val="20"/>
              </w:rPr>
              <w:t xml:space="preserve">
IgG қызылшасын қоздырғыш антителасы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08.548</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токсоплазмоз IgG</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08.549</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токсоплазмоз IgМ</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09.001</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УДЗ көкбауыр, ұйқыбездік без, қуық, бауыр</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09.001</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УДЗ көкбауыр, ұйқыбездік без, қуық, бауыр</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09.011</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УДЗ геникологиялық ауруларда</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09.012</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УДЗ балалардағы геникологиялық аурулар</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09.013</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УДЗ жүктілік уақытында</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09.015</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УДЗ, без, еркектік без, қуықтағы қалдық несепті анықтау, бүйрек безі, кешенді бүйрек</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09.016</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УДЗ балалардағы кешенді бүйрек, бүйрек безі, қуықтағы қалдық несепт анықтау, еркек безі, без.</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09.017</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УДЗ бүйрек және бүйрек безі.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09.018</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УДЗ Балалардағы бүйрек және бүйрек безі.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09.019</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УДЗ қуықтағы қалдық несепті анықтау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09.020</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УДЗ қуықтағы қалдық несепті анықтау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09.021</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УДЗ еркен безі және без</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09.017</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УДЗ бүйрек әне бүйрек безі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09.023</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УДЗ бас миы (нейросонография)</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09.024</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УДЗ нәрестенің ішкі мүшелері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09.025</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УДЗ аналық безі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09.026</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УДЗ лимфалық түйін</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09.027</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Ультрадыбысты визуализация бойынша пункционды биопсияны бақылау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09.028</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Балалардағы ультрадыбысты визуализация бойынша пункционды биопсияны бақылау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09.029</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УДЗ жүрек (эхокардиография)</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09.030</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УДЗ жүрек (эхокардиография) өңеш қадағасы арқылы қолдану пайдалану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09.031</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Ультрадыбысты допплерография</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09.032</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Балалардағы ультрадыбысты допплерография</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09.033</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Эхоостеометрия</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09.034</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Эхоостеометрия стоматологиялық терапиялық мақсатта</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09.035</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Эхоостеометрия стоматологиялық хирургиялық мақсатта</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09.036</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Эхоофтальмография: Көз биометриясы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09.037</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Эхоофтальмография: Коронометрия 1 ден 15 нүктеге дейін -Динамикалық эхоокулометр</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09.038</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Эхоофтальмография: Офтальмосканерлеу – екіжақты кескін аппараты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09.039</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Эхоофтальмография: офтальмосканерлеу иммерсионы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09.040</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Эхоофтальмография: Баллардағы офтальмосканерлеу иммерсионы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09.041</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 сүйек денситометриясы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09.042</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Жарақты түзету ультрадыбысы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09.043</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УДЗ қалқанша безі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09.045</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УДЗ буын</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09.046</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УДЗ балалар буыны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09.047</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УДЗ өңеш, өңеш қадағы арқылы асқазан</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09.048</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Соноэластграфия</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09.049</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 еттер кеңістігін ультрадыбыспен зерттеу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09.050</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УДЗ өкпеқабығы қуысы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09.051</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УДЗ еркектік безі (трансректально)</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09.052</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УЗИ жұмсақ тіндер</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09.053</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УДЗ сілекей бездері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09.054</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Атеросклерозды анықтау үшін аортпен артериялық сынамаға ағу жылдамдығын анықтау (40 мин)</w:t>
            </w:r>
          </w:p>
          <w:p>
            <w:pPr>
              <w:spacing w:after="20"/>
              <w:ind w:left="20"/>
              <w:jc w:val="both"/>
            </w:pPr>
            <w:r>
              <w:rPr>
                <w:rFonts w:ascii="Times New Roman"/>
                <w:b w:val="false"/>
                <w:i w:val="false"/>
                <w:color w:val="000000"/>
                <w:sz w:val="20"/>
              </w:rPr>
              <w:t>
Атерсклерозды анықтау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09.055</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Эхоэнцефалоскопия</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09.056</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Түтікшелерді дуплексті сканерлеу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09.057</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Өңешарқылы эхокардиография</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09.058</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Күйзеліс-эхокардиография</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09.100</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локализация ісігін абляциялау (HIFU)</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10.001</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трахеобронхоскопия</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10.002</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диагностикалық эзофагоскопия</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10.003</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диагностикалық эзофагогастроскопия</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10.004</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диагностикалық эзофагогастроскопия</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10.005</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диагностикалық Ректосигмоидколоноскопия</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10.006</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диаагностикалық Ректосигмоидколоноскопия</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10.007</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уретероскопия</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уретероскопия</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10.008</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цистоскопия</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10.011</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Эндоскопиялық биопсия</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10.012</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Дигагностикалық риноскопия</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10.013</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гистероскопия</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10.014</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артроскопия</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10.015</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Емдеу-диагностикалық артроскопия</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10.016</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кольпоскопия</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10.017</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Емдеу-диагностикалық трахеобронхоскопия</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10.020</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емдеу-диагностикалық эзофагоскопии</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10.021</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диагностикалық эзофагоскопия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10.022</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емдеу-диагностикалық </w:t>
            </w:r>
          </w:p>
          <w:p>
            <w:pPr>
              <w:spacing w:after="20"/>
              <w:ind w:left="20"/>
              <w:jc w:val="both"/>
            </w:pPr>
            <w:r>
              <w:rPr>
                <w:rFonts w:ascii="Times New Roman"/>
                <w:b w:val="false"/>
                <w:i w:val="false"/>
                <w:color w:val="000000"/>
                <w:sz w:val="20"/>
              </w:rPr>
              <w:t xml:space="preserve">
эзофагоскопия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10.023</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емдеу-диагностикалық эзофагоскопии</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10.024</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диагностикалық </w:t>
            </w:r>
          </w:p>
          <w:p>
            <w:pPr>
              <w:spacing w:after="20"/>
              <w:ind w:left="20"/>
              <w:jc w:val="both"/>
            </w:pPr>
            <w:r>
              <w:rPr>
                <w:rFonts w:ascii="Times New Roman"/>
                <w:b w:val="false"/>
                <w:i w:val="false"/>
                <w:color w:val="000000"/>
                <w:sz w:val="20"/>
              </w:rPr>
              <w:t>
Эзофагогастроскопия</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10.025</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емдеу диагностикалық эзофагогастроскопия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10.026</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Ересектерге емдеу-диагностикалық эзофагогастродуоденоскопия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10.027</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диагностикалық эзофагогастродуоденоскопия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10.028</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диагностикалық эзофагогастродуоденоскопия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10.035</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Диагностикалық фистулохоледохоскопия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диагностикалық фистулохоледохоскопия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10.037</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диагностикалық ректоскопия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Ректоскопия емдеу-диагностикалық үдкендерге</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Ректоскопия емдеу-диагностикалық балаларға</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10.040</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Ректосигмоидоскопия диагностикалық</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10.041</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Емдеу-диагностикалық ректосигмоидоскопия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10.042</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диагностикалық ректосигмоидоколоскопия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10.043</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Ректосигмоидоколоскопия емдеу-диагностикалық</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Ректосигмоидоколоскопия емдеу-диагностикалық балаларға</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10.045</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Эпифаринго-ларингоскопия диагностикалық</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Эпифаринго-ларингоскопия диагностикалық балаларға</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10.047</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Эпифаринго-ларингоскопия емдеу-диагностикалық</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Эпифаринго-ларингоскопия емдеу-диагностикалық балаларға</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10.049</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Торакоскопия диагностикалық</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10.050</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Торакоскопия емдеу-диагностикалық</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10.051</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Медиастиноскопия диагностикалық</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10.052</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Медиастиноскопия емдеу-диагностикалық</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10.053</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 диагностикалық</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10.054</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 емдеу-диагностикалық</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10.055</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Фистулоскопия диагностикалық үлкендерге</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10.056</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Фистулоскопия диагностикалық балаларға</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10.057</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Фистулоскопия емдеу-диагностикалық</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10.058</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Цистоскопия емдеу-диагностикалық</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10.064</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Артроскопия диагностикалық балаларға</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10.065</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Артроскопия лечебно-диагностическая детям</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10.066</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Артериоскопия диагностикалық (үлкендер мен балаларға)</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10.067</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Артериоскопия емдеу-диагностикалық (үлкендер мен балаларға)</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10.068</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Эндоскопиялық операция: асқазан гемиколэктомиясы, резекциясы, гастроэктомия (балалар мен үлкендер)</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10.069</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Эндоскопиялық операция қуыс мүшелерінде (гемиколэктомияны, асқазан резекциясын қоспағанда)</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10.070</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Эндоскопиялық операция кеуде қуысы мүшелерінде (үлкендер мен балалар)</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10.071</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Эндоскопиялық операция шағын та мүшелерінде (взрослым и детям)</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10.072</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Эндоскопиялық операция қуыс кеңістігіндегі мүшелерде (үлкендер мен баларда)</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10.073</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Эндоскопиялық операция көкірекорта мүшелерінде (балалар мен үлкендерге)</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10.074</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Эндоскопиялық операция бас сүйекке (үлкендер мен балаларға)</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11.001</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қуысы мүшелеріне рентгеноскопия</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11.002</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қуысы мүшелеріне көлемді рентгенография (бір проекция)</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11.003</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қуысы мүшелеріне рентгенография екі проекцияда</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11.004</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 айрықшалаумен жүрекке рентгеноскопия және рентгенография (I и II пр.)</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11.005</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Өңешке рентгеноскопия және рентгенография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11.006</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қуысы мүшелеріне томография (бір проекция)</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11.007</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Қуысқа кһлемді рентгеноскопия және рентгенография (бір проекция)</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11.008</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Асқазанға екі реттік контрастылаумен рентгеноскопия және рентгенография</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11.009</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Дуоденография</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11.010</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ішекке рентгеноскопия және рентгенография (пассаж)</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11.011</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Ирригоскопия, ирригография</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11.012</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Холецистография пероралды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11.013</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Холангиохолецистография тамырға егу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11.014</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Интраоперациялы холангиография</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11.015</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Рентгенография бауырға (көлемді)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11.016</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Урография тамырға егу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11.017</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Ретроградты пиелография</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11.018</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Бүйрек зонографиясы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11.019</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Пневморан</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11.020</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Пиелоцистография ретроградты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11.021</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Гистеросальпингография</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11.022</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Ретроградная холецистохолангиопанкреатография</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11.023</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Фистулография</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11.024</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Фарингорафия контрасты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11.025</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Сиалография</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11.026</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және буын рентгенографиясы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11.027</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Жақ қатарындағы сүйек және буын рентгенографиясы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11.028</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Балтин протезімен кеңістік қуыс рентгенографиясы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09.001</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Бауыр, өт, үйқыбезді, көк бауырды УДЗ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09.011</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гинекологиялық ауруда УДЗ</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09.012</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гинекологиялық ауруын УДЗ</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09.013</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жүктілікте УДЗ</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09.015</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бүйрек үстіндегі бездер, кіші дәреттің қалдығын анықтау арқылы, қуық түбі безін, жұмыртқаларды УДЗ</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09.016</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УЗИ комплексное почек у детей, надпочечников, мочевого пузыря с определением остаточной мочи, предстательной железы, яичек</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09.017</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бүйрек үстіндегі бездерді УДЗ</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09.018</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бүйрек, бүйрек үстіндегі бездерді УДЗ</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09.019</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дәреттің қалдығын анықтау арқылы өтті УДЗ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09.020</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Балаларда кіші дәреттің қалдығын анықтау арқылы өтті УДЗ</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09.021</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түбі безін және жұмыртқаларды УДЗ</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09.017</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бүйрек үстіндегі бездерді УДЗ</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09.023</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миын УДЗ (нейросонография)</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09.024</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Нәрестенің ішкі кұрылысын УДЗ</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09.025</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бездерін УДЗ</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09.026</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Лимфалық түйіндерді УДЗ</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09.027</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Ультрадыбыстық визуализация бақылау арқылы пункциялық биопсия</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09.028</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Ультрадыбыстық визуализация бақылау арқылы пункциялық биопсия балаларда</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09.029</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 УДЗ (эхокардиография)</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09.030</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 УДЗ (эхокардиография) с применением чрезпищеводного датчика</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09.031</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Ультразвукты допплерография</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09.032</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Ультразвукты допплерография балаларда</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09.033</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Эхоостеометрия</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09.034</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Терапевтік мақсатта стоматологиялық эхоостеометрия</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09.035</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 мақсатта стоматологиялық эхоостеометрия</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09.036</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Эхоофтальмография: көздің биометриясы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09.037</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Эхоофтальмография: 1 до 15 нүктелер коронометрия - Динамикалық эхоокулометр</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09.038</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Эхоофтальмография: Офтальмосканерлеу - екі өлшемді бейнелеу аппаратурасы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09.039</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Эхоофтальмография: офтальмосканерлеу иммерсиялық</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09.040</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Эхоофтальмография: офтальмосканерлеу иммерсиялық балаларда</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09.041</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денситометрия УД</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09.042</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Жараны ультрадыбыспен өңдеу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09.043</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Өңеш безі УДЗ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09.045</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Буындарды УДЗ</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09.046</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буындарын УДЗ</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09.047</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 асқазанды асқазан арқылы қадағаны қолданып УДЗ</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09.048</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Үйқыэластграфия</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09.049</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қуысын ультрадыбыспен зерттеу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09.050</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Плевралы қуысты УДЗ</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09.051</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түбі безін (трансректально) УДЗ</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09.052</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ткандарды УДЗ</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09.053</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 безді УДЗ</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09.054</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Атеросклерозды анықтау үшін аортпен артериялық сынамаға ағу жылдамдығын анықтау (40 мин)</w:t>
            </w:r>
          </w:p>
          <w:p>
            <w:pPr>
              <w:spacing w:after="20"/>
              <w:ind w:left="20"/>
              <w:jc w:val="both"/>
            </w:pPr>
            <w:r>
              <w:rPr>
                <w:rFonts w:ascii="Times New Roman"/>
                <w:b w:val="false"/>
                <w:i w:val="false"/>
                <w:color w:val="000000"/>
                <w:sz w:val="20"/>
              </w:rPr>
              <w:t xml:space="preserve">
Атерсклерозды анықтау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09.055</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Эхоэнцефалоскопия</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09.056</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Тамырды дуплекстік сканирлеу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09.057</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Өңештік эхокардиография</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09.058</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Стресс-эхокардиография</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09.100</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Ісіктің түрлі ауыздықтау абляция УД (HIFU)</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10.001</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трахеобронхоскопия</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10.002</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Ересек адамдарға диагностикалық эзофагос-копия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10.003</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Ересек адамдарға диагностикалық эзофагогаст-роскопия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10.004</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 адамдарға диагностикалық эзофагогастродуоденоскопия</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10.005</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Ересек адамдарға диагностикалық ректосигмоидколоноскопия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10.006</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Ересек адамдарға диагностикалық ректоскопия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10.007</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Диагностикалық уретероскопия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Диагностикалық уретроскопия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10.008</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Диагностикалық цистоскопия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10.011</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Эндоскопиялық биопсия</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10.012</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риноскопия</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10.013</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гистероскопия</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10.014</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Диагностическая артроскопия</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10.015</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Емдеу-диагностикалық артроскопия</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10.016</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кольпоскопия</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10.017</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Ересек адамдарға емдеу-диагностикалық трахеобронхоскопия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10.020</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Ересек адамдарға емдеу-диагностикалық эзофагоскопия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10.021</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эзофагоскопия балаларға</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10.022</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Емдеу-диагностикалық эзофагоскопия балаларға</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10.023</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 адамдарға емдеу-диагностикалық эзофагогастроскопия</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10.024</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диагностикалық эзофагогаст-роскопия</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10.025</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емдеу-диагностикалық эзофагогаст-роскопия</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10.026</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 адамдарға емдеу-диагностикалық эзофагогастродуоденоскопия</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10.027</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диагностикалық эзофагогастродуо-деноскопия</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10.028</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емдеу-диагностикалық эзофагогаст-родуоденоскопия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10.035</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фистулохоледохоскопия</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Баларға диагностикалық фистулохоледо-хоскопия</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10.037</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Баларға диагностикалық ректоскопия</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 адамдарға емдеу-диагностикалық ректоскопия</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Балалараға емдеу-диагностикалық ректоскопия</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10.040</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ректосигмоидоскопия</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10.041</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Емдеу-диагностикалық ректосигмоидоскопия</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10.042</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ректосигмоидоколоскопия балаларға</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10.043</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Емдеу-диагностикалық ректосигмоидо-колоскопия</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Емдеу-диагностикалық ректосигмои-доколоскопия балаларға</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10.045</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Диагностикалық эпифаринго-ларингоскопия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эпифаринго-ларингоскопия балаларға</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10.047</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Емдеу-диагностикалық эпифаринго-ларингоскопия</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Емдеу-диагностикалық эпифаринго-ларингос-копия балаларға</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10.049</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торакоскопия</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10.050</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Емдеу-диагностикалық торакоскопия</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10.051</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медиастиноскопия</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10.052</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Емдеу-диагностикалық медиастиноскопия</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10.053</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лапароскопия</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10.054</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Емдеу-диагностикалық лапароскопия</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10.055</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 адамдарға диагностикалық фистулоскопия</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10.056</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диагностикалық фистулоскопия</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10.057</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Емдеу-диагностикалық фистулоскопия</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10.058</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Емдеу-диагностикалық цистоскопия</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10.064</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балалараға артроскопия</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10.065</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Емдеу-диагностикалық балаларға артроскопия</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10.066</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артериоскопия (ересек адамдар мен балаларға)</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10.067</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Емдеу-диагностикалық артериоскопия (ересек адамдар мен балаларға)</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10.068</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Эндоскопиялық операция: Гемиколэктомия, асқазанға резекция, гастроэктомия (ересек адамдар мен балаларға)</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10.069</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органдарға эндоскопиялық операция (гемиколэктомияны, асқазанға резекцияны, гастроэктомияны алмай)</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10.070</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Көкiрек қуысы органдарына эндоскопиялық операция (ересек адамдар мен балаларға)</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10.071</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таз қуысы органдарына эндоскопиялық операция (ересек адамдар мен балаларға)</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10.072</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Қарын куысының органдарына эндоскопиялық операция (ересек адамдар мен балаларға)</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10.073</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Средостения органдарына эндоскопиялық операция (ересек адамдар мен балаларға)</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10.074</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сүйекке эндоскопиялық операция (ересек адамдар мен балаларға)</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11.001</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қуысы органдарына рентгеноскопия жүргізу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11.002</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қуысы органдарының рентгенография шолуы (бір проекция)</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11.003</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қуысы органдарының екі проекцияда рентгенография</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11.004</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Өңешті қарсылау арқылы (I и II пр.) жүректің рентгеноскопия мен рентгенографиясы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11.005</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рентгеноскопия мен рентгено-графиясы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11.006</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қуысы органдарына томография (бір проекциясы)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11.007</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Қарын куысы органдарының рентгеноскопия мен рентгенография шолуы (бір проекция)</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11.008</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Екесе қарсылау арқылы асқазанның рентгеноскопия мен рентгенографиясы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11.009</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Дуоденография</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11.010</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шектің рентгеноскопия мен рентгенографиясы (пассаж)</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11.011</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Ирригоскопия, ирригография</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11.012</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Пероральды холецистография</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11.013</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Тамырдық холангиохолецистография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11.014</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Интраоперациялық холангиография</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11.015</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рентгенографиясы (обзордық)</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11.016</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Тамырдық урография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11.017</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Ретроградтық пиелография</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11.018</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Бүйрек зонографиясы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11.019</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Пневморан</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11.020</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Ретроградтық пиелоцистография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11.021</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Гистеросальпингография</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11.022</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Ретроградтық холецистохолангиопанкреатография</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11.023</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Фистулография</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11.024</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Фарингорафия контрасттық</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11.025</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Сиалография</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11.026</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Тік проекцияда сүйекпен буындардың рентгенографиясы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11.027</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пен буындардың бүйiрлеу проекциясында рентгенография</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11.028</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Орбиталық қуысының Балтин протезімен рентгенография</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11.029</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Контрасттау арқылы жас жолдарының рентгенографиясы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11.030</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Екі проекцияда омыртқаның рентгенографиясы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11.031</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қуысының контрастамен рентгенографиясы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11.0311</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қуысының контрастсыз рентгенографиясы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11.032</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Екі проекцияда бас сүйектің рентгенографиясы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11.033</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Майер, Стенверс, Шуллер бойынша самай сүйектерiнің рентгенографиясы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11.034</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Түрік қанжығаның бір проекцияда рентгенографиясы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11.035</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Пневмоэнцефалография</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11.036</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Париетография</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11.037</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пен қолқа рентгенокимографиясы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11.038</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Пневмомедиастинография</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11.039</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Пневмоперитонеум, пневморетроперитонеум</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11.040</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таздың органының рентгеноскопиясы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11.041</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Дискография</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11.042</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Сезiмciздендiру арқылы контрасттық бронхография</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11.043</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Флебография</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11.044</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Ангиография (артериография)</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11.045</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Аортография</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11.046</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миына ангиографияс (2 проекция)</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11.0461</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Жоғарғыселекті бас миына ангиография (2 проекцияда)</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11.047</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Ангиопульмонография</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11.048</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Ангиокардиография</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11.049</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Лимфография</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11.050</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Спленопортография</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11.051</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Миелография</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11.052</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Маммография</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11.053</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Дуктография (сүттiген тармақтарды контрасттау)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11.054</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Флюорография</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11.054а</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флюорография</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11.055</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Тіс рентгенографиясы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11.056</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Трансбронхиалдық биопсия кезінде рентгеноскопиялық бақылау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11.057</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Сүйек сынықтарының репозиция мен бекiтуін рентгеноскопиялық бақылау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11.058</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Сүйек денситометриясы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11.059</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Кавернозография</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11.060</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буынның рентгенографиясы (1 проекцияда)</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11.061</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Мүшілер рентгенографиясы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11.0611</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 рентгенографиясы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11.062</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омыртқасының рентгенографиясы 1 проекцияда</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11.063</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омыртқалырының рентгенографиясы 1 проекцияда</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11.064</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 омыртқалырының рентгенографиясы 1 проекцияда</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11.065</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Құйымшақ омыртқалырының рентгеногра-фиясы 1 проекцияда</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11.066</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сүйегінің рентгенографиясы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11.067</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жақтың рентгенографиясы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11.068</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Тістердің панорамдық рентгенографиясы (ортопантография)</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11.080</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баллонды ангиопластика</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11.081</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Ангиопластика стентирмен</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11.082</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Рентгеноэндоваскулярлы эмболизация (+ электрокоагуляция)</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11.083</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Регионарды селективтік тромболизис (немесе ұзақ инфузия)</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11.084</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Диагностық немесе емдеу пункция компьютерлы томография арқылы бақлаумен</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11.085</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Коронарография</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11.086</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Рентгеноэндоваскулярлы склеротерапия</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11.087</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арқылы антеградты холецистохолангиография</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11.088</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Селективты бүйректік флебография</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11.089</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Непрямая возвратная спленография</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11.090</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Ретроградтық мүшелердің артериографиясы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11.100</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аумақтың компьютерлік томографиясы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11.100а</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аумақтың контраст арқылы компьютерлік томография</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11.101</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аумаққа магниторезонансты томография</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11.101а</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аумаққа магниторезонансты томография контрасттау арқылы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11.201</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Дистанционды сәулелі терапия</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11.202</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Дистанционды сәулелі терапия, РОД Гр</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11.203</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гамматерапия (жатыр мойнағының және тік шек рак аурында), РОД 5Гр</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11.204</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Радиотерапия үшін жеке бекітілетін маска жасау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11.205</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Радиотерапияның жеке режимін талдау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11.206</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дозиметрияны жоспарлау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11.207</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Сәулелеу алдындағы топометриялық дайындық - центрация</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11.208</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Адамның сәулеленуін анықтау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11.800</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статикалық перфузиялық сцинтиграфиясы (4 проекцияда)</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11.801</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миының статикалық перфузиялық сцинтиграфиясы (4 проекцияда)</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11.802</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статикалық перфузиялық сцинтиграфиясы (4 проекцияда)</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11.803</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Бұйректің статикалық сцинтиграфиясы (3 проекцияда)</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11.804</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фотондық эмиссиялық компьютерлі томография статикалық миокарда сцинтиграфиясы (3 проекцияда)</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11.805</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Скелеттің бір фотондық эмиссиялық компьютерлі томография статикалық сцинтиграфиясы (1проекция)</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11.806</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Скелеттің бір фотондық эмиссиялық компьютерлі томография статикалық сцинтиграфиясы – әр бір келесі проекциясы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11.807</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 сканерлеу бір фотондық эмиссиялық компьютерлі томографиясы (2 проекцияда)</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11.808</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сканерлеу бір фотондық эмиссиялық компьютерлі томографиясы (2 проекцияда)</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11.809</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фотондық эмиссионды компьютерлік томография бауырды сканерлеу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11.810</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фотондық эмиссионды компьютерлік томография сканирование мойынбезді сканерлеу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11.811</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Бірфотоны эмиссиялық компьютерлі томография сцинтиграфия динамикалық гепато-билиарды жүйесі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13.029</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Галокамера (соляная шахта)</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13.030</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ДМВ-терапия</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13.031</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СМВ (микроволновая) терапия</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13.032</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Грязелечение</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13.033</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Мануалды терапия</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13.034</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Гидрокинезотерапия</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13.035</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Шарко душы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13.036</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 ванна</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13.037</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асты душ-массажы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03.038</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Ортопедиялық кереуетте жаттығу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13.039</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Механотерапия</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астында омыртқаны керу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13.041</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камералы электрогальванды ванна автоматты басқару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13.042</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камералы тамшы ванна</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13.043</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Гирудотерапия</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13.044</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Сенсорлы бөлме</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13.050</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байланыс әдісі (БОС) логопедтік</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13.051</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байланыс әдісі релаксирлі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13.052</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байланыс әдісі тіреу-қозғалысты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13.053</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Постурография (роботизирлі ) диагностикалық</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13.054</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Постурография (роботизирлі) емдік</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13.055</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Проприоцептивті коррекция: костюм "Адели"</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13.056</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Проприоцептивті коррекция: костюм "Гравистат"</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03.057</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Логопед: жаттығу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03.058</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жаттығу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13.060</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Ртезді даярлау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13.061</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Мүсінді даярлау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13.062</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Ортопедиялық төсемені даярлау (пара)</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13.063</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Брейсті даярлау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13.064</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Ортезді аппаратты даярлау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13.065</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Подометрия</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13.066</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 көлемін өлшеу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13.067</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Лазерді қолданумен мүсінді өлшеу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13.068</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Ипподромдағы жаттығу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13.071</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массаж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13.072</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Бетке массаж</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13.073</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Мойынға массаж</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13.074</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 шеңберіне массаж</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13.075</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жаққа массаж</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13.076</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жаққа және иыққа массаж</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13.077</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бұлшықетіне массаж</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13.078</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Шынтаққа массаж</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13.079</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Қолға массаж</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13.080</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Алақанға массаж</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13.081</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Кеудеге массаж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13.082</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Арқаға массаж</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13.083</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етке алдыңғы массаж</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13.084</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Омыртқаға массаж</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13.085</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бел омыртқаға массаж</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13.086</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Табанға массаж</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13.087</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жалпы массаж</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13.088</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Үлкендерге жалпы массаж</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14.001</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стоматолог</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14.002</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аурудың құжаттамасын толтыру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14.003</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барысында құжаттаманы рәсімдеу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14.004</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Профессор кеңесі - стоматологтың</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14.005</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Доценттің кеңесі – стоматологтың</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14.006ц</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 пломбасысымен жабылған жоғарғы қаңғұртты емдеу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14.006х</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құрам пломбасысымен жабылған жоғарғы қаңғұртты емдеу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14.007ц</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 пломбасымен жабылған ортаңғы қаңғұртты емдеу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14.007х</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құрам пломбасысымен жабылған жоғарғы қаңғұртты емдеу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14.007с</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Қатты пломбамен жабылған ортаңғы қаңғұртты емдеу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14.008ц</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 пломбасысымен жабылған терең қаңғұртты емдеу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14.008х</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құрам пломбасысымен жабылған терең қаңғұртты емдеу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14.008с</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пломбамен жабылған жоғарғы қаңғұртты емдеу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14.009ц</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Цемент пломбасымен аяқталған фронталды тіс пульпитті бірден емдеу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14.009х</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Фронталды тіс пульпитті бірден емдеу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14.009с</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пломбасымен аяқталған фронталды тіс пульпитті бірден емдеу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14.010ц</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 пломбасымен аяқталған премоляр пульпитін емдеу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14.010х</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қатты пломбасымен аяқталған премоляр пульпитін емдеу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14.010с</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пломбамен аяқталған премоляр пульпитін емдеу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14.011ц</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 пломбасымен аяқталған моляр пульпитін емдеу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14.011х</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қатты пломбамен жабылған моляр пульпитін емдеу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14.011с</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пломбамен жабылған моляр пульпитін емдеу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14.012ц</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 пломбасымен жабылған фронталды тіс периодонтитін емдеу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14.012х</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қатты пломбасымен жабылған фронталды тіс периодонтитін емдеу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14.012с</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Қаттты пломбамен жабылған фронталды тіс периодонтитін емдеу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14.013ц</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Цемент пломбасымен жабылған премоляр периодонтитін емдеу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14.013х</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қатты пломбасымен жабылған премоляр периодонтитін емдеу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14.013с</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Қатты пломбамен жабылған премоляр периодонтитін емдеу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14.014ц</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 пломбасымен жабылған үлкен түбір тісті емдеу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14.014х</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қатты пломбамен жабылған үлкен түбір тісті емдеу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14.014с</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пломбамен жабылған үлкен түбір тісті емдеу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14.015ф</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Фронталды тіссауыттың бұзылуы кезінде тісті қайта жөндеу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14.015п</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Премоляр тіссауыттың бұзылуы кезінде тісті қайта жөндеу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14.015м</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Моляр тіссауыттың бұзылуы кезінде тісті қайта жөндеу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14.016</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Фронталды тіс тіссауытын ламинадтау (1 үстіңгі жағы)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14.017а</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Амальгамнан ескі пломбаны алып тастау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14.017б</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материалдардан ескі пломбаны алып тастау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14.018</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Штифттік қосымшаны әзірлеу (әрі қарай протездеу үшін)</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14.019а</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тістің аумағының қолмен тазарту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14.019б</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тістің аумағын ЭР-ФЛО аппаратымен тазарту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14.019в</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тістің аумағын Пьез аппаратымен тазарту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14.020</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тіс қызылиегін таңа отырып медициналық өңдеу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14.021</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Таңдаулы сылау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14.022</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сілекей қуысын емдеу (1 рет бару)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14.023</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 гигиенасына үйрету (1 рет бару)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14.024</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Гигиеналық индексті анықтау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14.025</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Фторлак және реминерализация (7 тіс)</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14.026</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тіс аумағында қызылиек кюретажы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14.027</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тіс аумағында фторлы пастамен үйкелеу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14.028</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барғанда 7 тісті ағарту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14.029</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Тісті уақытша шендеу (7 ретке дейін)</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14.030</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түбір канал шеңберінде диатермокоагуляциялау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14.031а</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Цинк қышқылымен пломбаланған 1каналды пломбалау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14.031б</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каналды пломбалау, резорцин-формалин</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14.031в</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каналды пломаблау, басқа материадармен пломбалау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14.032</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Каналдан бөгде денені алу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14.102</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Аппликациялы анестезия</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14.103</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Лидокаинмен инфильтрациялы анестезия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14.104</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Ультракаинмен инфильтрациялы анестезия</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14.105</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Ультракаин карпулымен инжекторымен инфильтрациялы анестезия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14.106</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Лидокаинмен анестезия</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14.107</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Ультракаинмен анестезия</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14.108</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Ультракаиннің карпулды инжектормен жетекші анестезия</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14.109</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Ауыздан тыс жетекші анестезия (лидокаин)</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14.110</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Ауыздан тыс жетекші анестезия (ультракаин)</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14.111</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Ауыздан тыс жетекші анестезия (ультракаин карпулды инжектормен)</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14.112а</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Тісті алып тастау, қарапайым</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14.112б</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3-4ст қоғалыстағы тісті алып тастау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14.112в</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Тісті алып тастау, күрделі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14.112г</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Тісті алып тастау, ретинирлі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14.113</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Абсцессті кесу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14.114</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Таңу, ұяны өңдеу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14.115</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Перикоронаритті хирургиялық емдеу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14.116</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Кортикотомияға операция жасау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14.117</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Тісиегі кюретажы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14.118</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Гипертрофилі ұшты кесу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14.119</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тіс аумағын альвеолэктомиялау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14.120</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Гингивотомия операциясы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14.121</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Түбірдің үстінгі жағына операция</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14.122</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Гемисекция</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14.123</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 сілекейінің зиянсыз пайда болуына операция</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14.124</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маңы сілекей безін емдеу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14.125</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ретбарғанда жоғарғы төмен жақ буындарын емдеу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14.126</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Невралгияны, невритті емдеу (блокада)</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14.127</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Гингивопластика</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14.128</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 френулопластикасы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14.129</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френулопластикасы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14.130</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Алдыңғы френулопластика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14.131</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Тістің шығып кетуін емдеу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14.132</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жаққа шина салу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14.133</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жаққа шина салу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14.134</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Тігу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15.001</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 бұлшықетке инъекция</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15.001а</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ішіне сынама</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15.002</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Тамырға сынама</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15.003</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Тамырға жіберу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15.004</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Тамырдан қан алу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15.005</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Микробиологиялық зерттеуге қан жинау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15.006</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15.007</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Дуоденалді зондирлау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15.008</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шырынын алу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15.009</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Асқазанды шаю</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15.010</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Клизма</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15.011</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Компресстар</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15.012</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Артериалды қысымды өлшеу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15.013</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Антропометрия</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15.017</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милы пункция жүргізу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15.018</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Бұғаналық катетеризация</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15.019</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Стерналды пункция</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Плевралды пункция</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15.021</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Инфузомат арқылы дәрі беру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16.001</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тексерісте алынған сүртпеге микроскопиялық зерттеу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16.002</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сүртпеге микроскопиялық зерттеу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16.003</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сұйқты микроскопиялық зерттеу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16.006</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аспиртін микроскопиялық зерттеу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16.007</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бездерінің микроскопиялық зерттеу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16.008</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Эрозия, жараны микроскопикалық зерттеу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16.009</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Ісік, ісік тудырушыларды микроскопиялық зерттеу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16.014</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Аутопсия</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16.015</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сүйекті цитогенетикалық зерттеу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16.016</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Биопсинді материалды зерттеу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16.017</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биоптаттың жарық микроскопиясы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16.018</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Биоптаттың иммуногистохимиялық микроскопиясы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16.019</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Биоптаттың иммуногистохимиялық микроскопиясы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16.020</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Биоптаттың жарық микроскопиясы + серебрение</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16.021</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Биоптаттың жарық микроскопиясы + конго қызыл</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16.022</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Биоптаттың жарық микроскопиясы + трихром</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16.023</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Биоптаттың жарық микроскопиясы + ШИК реактив</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1367</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16.111</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Эстроген рецепторының иммуногистохимиясы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16.112</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Иммуногистохимическое фенотипирование рецепторов прогестерона</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16.113</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c-erbB2(HER2/neu) рецепінің иммуногистохимиялық фенотипиры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16.114</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жасушысының иммуногистохимиялық фенотипирование рецепторы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18.001</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 хроматинін анықтау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18.002</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Микроядерлы тест</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18.003</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Хромосомды аберрация цитогенетикалық зерттеу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18.004</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Кариотипті анықтау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18.005</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ПЦР анықтау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18.006</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Масс-спектрометрикалық талдау (аминокислоттар, ацилкарнитиндер)</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18.007</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Молекулярлы-генетикалық диагностика тұқым патологисы (муковисцидоз, миодистрофия Дюшенна, нейросенсорлы тығыздық)</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18.008</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Фенилкетонурға скрининг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18.009</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Тума гипотиреозға скрининг</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18.010</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Периферикалық жасушығ кариологиялық зерттеу (кіндік) қан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18.011</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Ворсин хорионға кариологиялық зерттеу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18.012</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(лимфоцитов, ворсин хориона, костного мозга, дің жасушаға және т.б. ) кариологиялық зерттеу ДНК-зондов</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18.013</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Молекулярлық-генетикалық әдіспен резус факторды анықтау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18.014</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хромосоманы анықтау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18.015</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Хромосомды аберрацяны молекулярно-генетикалыө зерттеу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19.001</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Жұмыртқаның трансвагиналды пункциясы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19.002</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Ооцит-кумулюсты комплексті іздеу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19.003</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Шәуетті өңдеу: центрифугирлау-флотация әдісі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19.004</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Шәуетті өңдеу: қуыс градиентінде центрифугирлау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19.005</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Экстракорпоралды ұрықтандыру: классикалық әдіс IVF</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19.006</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Экстракорпоралды ұрықтандыру: сперматозоидқа егу цитоплазмға ооцита ICSI</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19.007</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Эмбрионды овультитау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19.008</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Эмбрионды жатырға жіберу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20.001</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дәрілер байланысына талдау (несеп) ВЭЖХ МС әдісімен</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20.002</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ДНК митохондриалды зерттеу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20.003</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Алкоголдың санын анықтау (қан, несеп) газохроматографиялық әдіспен</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20.004</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Уға зерттеу жүргізу (үлкен химия)</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20.005</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Карбоксигемоглобинге зерттеу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20.006</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 суық камерада сақтау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20.007</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Косметологиялық өңдеу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20.008</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бойынша жекелігін анықтау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20.009</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М.М.Герасимов әдісі бойынша бет әлпетін анықтау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20.010</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Компьютерлік фотожасау арқылы анықтау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20.011</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зақымдарын косметологиялық анықтау (1 белгі)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20.012</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Сынықты косметологиялық өңдеу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20.013</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Сот-гистологиялық сараптама</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20.014</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Сот-биологиялық сараптама 1 нысан</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44,64</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44,64</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20.015</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Шашты зерттеу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44,64</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44,64</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20.016</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Сот-цитологиялық зерттеу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20.017</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Сот-медициналық куәландыру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20.018</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бойынша сот-медициналық сараптама (комиссиялы)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4058</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4058,4</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20.019</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Сот-медициналық сараптама денеге</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892,8</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892,8</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21.001</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Аутотрансплантацяға арналған дің жасушаны даярлау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21.002</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Аутотрансплантацяға арналған сүйекке дің жасуша даярла (қолмен)</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21.003</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Аутотрансплантацяға арналған дің жасушаны даярлау (автоматтандырылған әдіс)</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2011 жылғы 05 қаңтардағы</w:t>
            </w:r>
            <w:r>
              <w:br/>
            </w:r>
            <w:r>
              <w:rPr>
                <w:rFonts w:ascii="Times New Roman"/>
                <w:b w:val="false"/>
                <w:i w:val="false"/>
                <w:color w:val="000000"/>
                <w:sz w:val="20"/>
              </w:rPr>
              <w:t>№ 10 бұйрығына 4-қосымша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2010 жылдың 7 сәуірдегі № 238</w:t>
            </w:r>
            <w:r>
              <w:br/>
            </w:r>
            <w:r>
              <w:rPr>
                <w:rFonts w:ascii="Times New Roman"/>
                <w:b w:val="false"/>
                <w:i w:val="false"/>
                <w:color w:val="000000"/>
                <w:sz w:val="20"/>
              </w:rPr>
              <w:t>бұйрығына сәйкес</w:t>
            </w:r>
            <w:r>
              <w:br/>
            </w:r>
            <w:r>
              <w:rPr>
                <w:rFonts w:ascii="Times New Roman"/>
                <w:b w:val="false"/>
                <w:i w:val="false"/>
                <w:color w:val="000000"/>
                <w:sz w:val="20"/>
              </w:rPr>
              <w:t>Денсаулық сақтау ұйымдарының</w:t>
            </w:r>
            <w:r>
              <w:br/>
            </w:r>
            <w:r>
              <w:rPr>
                <w:rFonts w:ascii="Times New Roman"/>
                <w:b w:val="false"/>
                <w:i w:val="false"/>
                <w:color w:val="000000"/>
                <w:sz w:val="20"/>
              </w:rPr>
              <w:t>типтік штаттары мен штаттық</w:t>
            </w:r>
            <w:r>
              <w:br/>
            </w:r>
            <w:r>
              <w:rPr>
                <w:rFonts w:ascii="Times New Roman"/>
                <w:b w:val="false"/>
                <w:i w:val="false"/>
                <w:color w:val="000000"/>
                <w:sz w:val="20"/>
              </w:rPr>
              <w:t>нормативтеріне 13-қосымша</w:t>
            </w:r>
          </w:p>
        </w:tc>
      </w:tr>
    </w:tbl>
    <w:p>
      <w:pPr>
        <w:spacing w:after="0"/>
        <w:ind w:left="0"/>
        <w:jc w:val="left"/>
      </w:pPr>
      <w:r>
        <w:rPr>
          <w:rFonts w:ascii="Times New Roman"/>
          <w:b/>
          <w:i w:val="false"/>
          <w:color w:val="000000"/>
        </w:rPr>
        <w:t xml:space="preserve"> Амбулаториялық-емханалық көмек көрсететін</w:t>
      </w:r>
      <w:r>
        <w:br/>
      </w:r>
      <w:r>
        <w:rPr>
          <w:rFonts w:ascii="Times New Roman"/>
          <w:b/>
          <w:i w:val="false"/>
          <w:color w:val="000000"/>
        </w:rPr>
        <w:t>денсаулық сақтау ұйымдарының штаттық нормативтері</w:t>
      </w:r>
    </w:p>
    <w:p>
      <w:pPr>
        <w:spacing w:after="0"/>
        <w:ind w:left="0"/>
        <w:jc w:val="both"/>
      </w:pPr>
      <w:r>
        <w:rPr>
          <w:rFonts w:ascii="Times New Roman"/>
          <w:b w:val="false"/>
          <w:i w:val="false"/>
          <w:color w:val="000000"/>
          <w:sz w:val="28"/>
        </w:rPr>
        <w:t>
      Амбулаториялық-емханалық көмек көрсететін денсаулық сақтау ұйымдарының штаттық нормативтері бекітілген тұрғындар үшін кестеге сай белгіленеді</w:t>
      </w:r>
      <w:r>
        <w:rPr>
          <w:rFonts w:ascii="Times New Roman"/>
          <w:b/>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4"/>
        <w:gridCol w:w="2436"/>
        <w:gridCol w:w="5413"/>
        <w:gridCol w:w="3737"/>
      </w:tblGrid>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атауы</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саны</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Ескерту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бап. Медицина пункттерінің (бұдан ары - МП)* типтік штаттары</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медициналық персонал (фельдшер, мейірбике)</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лауазымнан кем болмауы тиіс</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 50 ден 800 адамға дейін тұратын елді мекендер үшін белгіленеді</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лауазым</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персонал (қарауыл немесе от жағушы қарауыл)</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2 лауазым</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бап. Фельдшерлік-акушерлік пункттің (бұдан ары - ФАП)* штаттық нормативтері</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Фельдшер/мейірбике</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ФАП</w:t>
            </w:r>
            <w:r>
              <w:rPr>
                <w:rFonts w:ascii="Times New Roman"/>
                <w:b/>
                <w:i w:val="false"/>
                <w:color w:val="000000"/>
                <w:sz w:val="20"/>
              </w:rPr>
              <w:t>-</w:t>
            </w:r>
            <w:r>
              <w:rPr>
                <w:rFonts w:ascii="Times New Roman"/>
                <w:b w:val="false"/>
                <w:i w:val="false"/>
                <w:color w:val="000000"/>
                <w:sz w:val="20"/>
              </w:rPr>
              <w:t>ке 1 лауазым</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*ФАП  </w:t>
            </w:r>
            <w:r>
              <w:rPr>
                <w:rFonts w:ascii="Times New Roman"/>
                <w:b/>
                <w:i w:val="false"/>
                <w:color w:val="000000"/>
                <w:sz w:val="20"/>
              </w:rPr>
              <w:t>-</w:t>
            </w:r>
            <w:r>
              <w:rPr>
                <w:rFonts w:ascii="Times New Roman"/>
                <w:b w:val="false"/>
                <w:i w:val="false"/>
                <w:color w:val="000000"/>
                <w:sz w:val="20"/>
              </w:rPr>
              <w:t xml:space="preserve"> 800 ден 2000 адамға дейін тұратын елді мекендер үшін белгіленеді</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туатын жастағы әйелдер санын есепке алмағанда әр 1000 адамға 1 лауазым</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лауазым</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персонал (қарауыл немесе от жағушы қарауыл)</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лауазым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бап. Дәрігерлік амбулаторияның (бұдан әрі – ДА) типті штаттары мен штаттық нормативтері</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 бас дәрігері</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 тіркелген тұрғын үшін 0,25 лауазым, 5000-нан астам тұрғынға қызмет көрсететін дәрігерлік амбулатория үшін босатылған аға дәрігер лауазымы белгіленеді</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практика дәрігері</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 тұрғынға 1 лауазым (ересектер мен балалар)</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мейірбике</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лауазымнан 0,25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Учаскелік терапевт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лауазым</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практика дәрігерлері міндеттеріне толық кіріскенше дейін</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Учаскелік педиатр</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лауазым</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практика дәрігерлері міндеттеріне толық кіріскенше дейін</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 гинеколог</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лауазым</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 гинекологтың 1 лауазымына 1,5 лауазым</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медициналық персонал</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практика дәрігерінің 1 лауазымына 3 лауазым, учаскелік терапевт немесе педиатр дәрігерінің 1 лауазымына 2 лауазым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стационар дәрігері</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төсекке 1 лауазым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стационар мейірбикесі</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төсекке 1 лауазым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Егу бөлмесінің мейірбикесі</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лауазым</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Фельдшер зертханашы</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ДА үшін 1 лауазым</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Мейірбике химизатор</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ДА үшін 1 лауазым</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ДА үшін 1 лауазым</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ДА үшін 1 лауазым</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персонал (қарауыл немесе от жағушы қарауыл, жүргізуші)</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 үшін 2 лауазым, ФАП-нің 1 от жағушы/қарауыл лауазымы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бап. Емханалардың типтік штаттары мен штаттық нормативтері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4.1 Әкімшілік</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дәрігер</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лауазым</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Емдеу-профилактикалау жұмысы жөніндегі бас дәрігердің орынбасары</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лауазым</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 дәрігер</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 тұрғынға 1 лауазым</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Санақшы дәрігер</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 қабылдау жүргізетін дәрігерлердің 8 лауазымына  1 лауазым</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санақшы</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санақшы дәрігер лауазымына 2 лауазым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лауазым</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арнайы орта білімді</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Бағдарламашы</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лауазым</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Әдіскер дәрігер</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лауазым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Менеджер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лауазым</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мейірбике</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лауазым</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Шаруабике</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дербес ғимарат үшін 1 лауазым</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балансы бар ұйым үшін 1 лауазым</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мәселесі жөніндегі бухгалтер</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лауазым</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Есепші бухгалтер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штат  бірлігіне 1 лауазым</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мәселе жөніндегі бухгалтер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лауазым</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сатып алу жөніндегі бухгалтер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лауазым</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Кассир</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лауазым</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 бөлімінің инспекторы</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штат  бірлігіне 1 лауазым</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Экономист</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смета көлемі 60 000 АЕК-тен жоғары болса 1 лауазым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Іс-қағаз жүргізуші (хатшы)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лауазым</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 медтіркеушісі</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лауазым</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Сантехник</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санитарлық торап үшін 1 лауазым</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Электрик</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жарық беру орны үшін 1 лауазым</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ауысымдағы әрбір көлік үшін 1 лауазым</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дәрігер лауазымына 1 лауазым</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саясаты маманы</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лауазым</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Аула сыпырушы</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қосалқы жер телімі (алаңы) 150-200 ш.м.-ден астам болған жағдайда  2 лауазым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техникасы инженері</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лауазым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Заңгер</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лауазым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 қызметкері</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лауазым (1 лауазым жүк көтеру лифтіне және 1 лауазым адам тасымалдау лифтіне)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ұстасы</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лауазым</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Гардеробшы</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ауысымына 1 лауазым (маусымдық жұмыс)</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Күзетші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лауазым (3 - емханаға, 3 – көлік қоймасына)</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бөлмелерін жинап тазалаушы</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лауазым (250 ш.м. ағаш еден, 350 ш.м. керамикалық еден , 450 ш.м. линолеум жабылған еден)</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жуатын машинист</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лауазым (аусымына машинамен жуылатын салмағы 100-120кг құрғақ кір үшін)</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Кастеляншы (қоғамдық ғимарат қараушысы)</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 лауазымы 25-75 аралығындағы дербес поликлиника үшін 0,5 бірлік</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персонал (қарауыл немесе от жағушы қарауыл)</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лауазым</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4.2. Жалпы практика бөлімшесінің және/немесе аймақтық қызмет көрсету орнының (сонымен қатар дербес емес ДА) типтік штаттары мен штаттық нормативтері</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дәрігерлік практика бөлімшесінің/ отбасылық денсаулық орталығының меңгерушісі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практика дәрігерлерінің немесе учаскелік мамандардың 8 лауазымына 1 лауазым</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мейірбике</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меңгерушісінің лауазымына сай немесе 8 дәрігер лауазымына 1 лауазым</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практика дәрігері (бұдан әрі - ЖПД)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 тұрғын үшін (ересектер мен  балалар) 1 лауазым</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ЖПД мейірбикесі</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практика дәрігерінің 1 лауазымына 3 лауазым</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Учаскелік терапевт</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 ересек тұрғындар үшін 1 лауазым</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практика дәрігерлері міндеттеріне толық кіріскенше дейін</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Участкелік педиатр</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900 балаға 1 лауазым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практика дәрігерлері міндеттеріне толық кіріскенше дейін</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 гинеколог</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3300 әйелге 1 лауазым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 гинекологтың 1 лауазымына 1,5 лауазым</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Терапия бөлімшесінің учаскелік мейірбикесі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учаскелік терапевттің 1 лауазымына 2 лауазым</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 бөлімшесінің учаскелік мейірбикесі</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учаскелік терапевттің 1 лауазымына 2 лауазым</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 гериантолог</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мың геронтология жасындағы (75 жастан асқан) тұрғындар үшін гериатр дәрігерінің 1 лауазымы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денсаулық сақтауды мемлекеттік басқарудың жергілікті органдарының шешімі бойынша аймақтық емханаларда, ҰОС ардагерлері және оларға теңестірілген тұлғалар емханаларда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Фильтрші дәрігер</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ауысымына 1 лауазым</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Психолог/психотерапевт</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 тұрғын үшін 1 лауазым</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стационар дәрігері</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төсекке 1 лауазым</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стационар мейірбикесі</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төсекке 1 лауазым</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Физиотерапия мейірбикесі</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15 мың шартты физиотерипиялық бірлік үшін 1 лауазым</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Егу кабинетінің мейірбикесі</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 бала немесе 10000 ересектер мен балалар үшін   1 лауазым</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 кабинетінің мейірбикесі</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амбулаториялық қабылдау жүргізетін дәрігерлердің 10 лауазымына 1 лауазым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Мейірбике химизатор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лауазым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Санақшы мейірбике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лауазым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аудандық поликлиника құрамындағы дербес емес ДА үшін</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тіркеуші</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 қабылдау жүргізетін 5 дәрігерге 1 лауазым</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Аға тіркеуші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тіркеушіге 1 лауазым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Шаруабике</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лауазым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 кабинетінің санитары</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амбулаториялық қабылдау жүргізетін дәрігерлердің әрбір 3 лауазымына 1 лауазым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 кабинетінің санитары</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ауысымына 1 лауазым</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Физиотерапия кабинетінің санитары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физиотерапия мейірбикелерінің әрбір 2 лауазымына 1 лауазым</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персонал (жүргізуші, қарауыл,  от жағушы, аула сыпырушы)</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лауазым</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4.3. Профилактика және әлеуметтік-психологиялық көмек көрсету бөлімшесі</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меңгерушісінің міндетін атқаратын профилактика және диспансерлеу (СӨС) жөніндегі дәрігер</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лауазым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Профилактика және диспансерлеу (СӨС) жөніндегі мейірбике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қызмет көрсетілетін аймақтық учаске үшін 1 лауазым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Қаралу кабинетінің акушері</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ауысымына 1  лауазым</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Дәрігерге дейінгі кабинет мейірбикесі/фельдшері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ауысымына 1  лауазым</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Отбасын жоспарлау кабинетінің мейірбикесі</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лауазым</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Дені сау бала кабинетінің мейірбикесі</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лауазым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 саласының қызметкері</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мың тұрғын үшін 1 лауазым,  аудандық емханалар мен дәрігерлік амбулаториялар үшін 1 лауазымнан кем болмауы тиіс</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Психолог/психотерапевт</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мың тұрғын үшін 1 лауазым</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денсаулығының орталығы (дәрігер терапевт, акушер гинеколог, дерматовенеролог, психолог, әлеумет саласының қызметкері, заңгер)</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маман үшін 1 лауазымнан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Санитар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лауазым</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4.4. Зертханалық-диагностикалық бөлімше штаты</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меңгерушісі</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1 лауазым</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Зертханашы дәрігер</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лауазымдар осы бұйрықтың 1 қосымшасы бойынша есептеледі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Дәрігер рентгенолог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лауазым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Функциялы диагноз қоюшы дәрігер</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лауазым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Ультрадыбыстық диагностика дәрігері</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лауазым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 эндоскопист</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лауазым</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Зертханашы, фельдшер зертханашы</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 осы бұйрықтың 1 қосымшасы бойынша есептеледі</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 зертханашысы</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 рентгенолог үшін 1 лауазым және поликиника құрамында жарақат емдеу пункті болған жағдайда қосымша 1 лауазым</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мейірбикенің кабинеті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дәрігер лауазымына 1 лауазым</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Зертхана санитары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зертханашы дәрігерлердің 4 лауазымына 1 лауазым</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 кабинетінің санитары</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лауазым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 кабинетінің санитары</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лауазым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Параклиника қызметінің санитары</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лауазым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бап. Мамандандырылған көмек көрсету бөлімшесінің типтік штаттары мен штаттық нормативтері</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меңгерушісі</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дәрігер лауазымына 1 лауазым</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мың тұрғын үшін 1 лауазым</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Ревматолог</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мың тұрғын үшін 1 лауазым</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мың тұрғын үшін 1 лауазым</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 ортопед</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мың тұрғын үшін 1 лауазым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бойы амбулаториялық травмотологиялық  көмек көрсететін травматолог ортопед дәрігерлерінің лауазымдары 150 мың тұрғыны бар қала поликлиникасының біреуінде денсаулық сақтауды мемлекеттік басқарудың жергілікті органдарының рұқсатымен белгіленуі мүмкін</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Оториноларинголог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мың тұрғын үшін 1 лауазым</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мың тұрғын үшін 1 лауазым</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Невропатолог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мың тұрғын үшін 1 лауазым</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Эндокринолог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мың тұрғын үшін 1 лауазым</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Инфекционист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мың тұрғын үшін 1 лауазым</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Аллерголог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мың тұрғын үшін 1 лауазым</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КДО үшін</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Маммолог</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мың тұрғын үшін 1 лауазым</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мың тұрғын үшін 1 лауазым</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Жүкті әйелдерді қабылдамайтын акушер гинеколог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мың тұрғын үшін 1 лауазым</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Генетик дәрігері</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лауазым</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КДО үшін</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Физиотерапевт</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амбулаториялық қабылдау жүргізетін дәрігерлердің әрбір 20 лауазымы үшін 1 лауазым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ЕФК дәрігері</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 қабылдау жүргізетін дәрігерлердің әрбір 30 лауазымы үшін 1 лауазым</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емханасының тіс дәрігері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емханаға 1 лауазым</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 проктолог</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емханаға 2 лауазым</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дәрігері</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лауазым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КДО үшін</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 цитолог</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лауазым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КДО үшін</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 уролог</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лауазым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КДО үшін</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 нейрохирург</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лауазым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КДО үшін</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 дерматолог</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лауазым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 пульмонолог</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мың тұрғын үшін 1 лауазым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 нефролог</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мың тұрғын үшін 1 лауазым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 гастроэнтеролог</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мың тұрғын үшін 1 лауазым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 паразитолог</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лауазым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КДО үшін</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 эпидемиолог</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лауазым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Мұғалім дефектолог</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лауазым</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КДО үшін</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Логопед</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мың бала үшін 1 лауазым</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КДО үшін</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Гематолог</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мың тұрғын үшін 1 лауазым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КДО үшін</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 сурдолог</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 мен ел ордасында денсаулық сақтауды мемлекеттік басқарудың жергілікті органдарының шешімі бойынша 150 мыңнан астам тұрғыны бар облыс орталығы қала емханасының біреуінде 1 лауазым</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сурдология кабинеттерінің медицина және педагогика қызметкерлерінің лауазымдары, жергілікті органдардың және мемлекеттік басқарудың жергілікті органдарының шешімі бойынша ұйымдастырылады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Бөлімшенің аға мейірбикесі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меңгерушісінің 1 лауазымына 1 лауазым</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Профильді кабинет мейірбикесі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дәрігердің 1 лауазымына 0,5 лауазым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ЕФК мейірбикесі</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дәрігер лауазымына 1 лауазым және емхана жанында травмотология кабинеті болған жағдайда қосымша 0,5 лауазым</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 кабинетінің мейірбикесі</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 лауазымына 1 лауазым</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 кабинетінің мейірбикесі</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дәрігер лауазымына 1 лауазым</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жасау бөлмесінің мейірбикесі</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ауысымына 1 лауазым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 салу бөлмесінің мейірбикесі</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лауазым</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Акушер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 гинекологтың 1 лауазымына 1 лауазым</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Оптометрия мейірбикесі</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 көрсету көлеміне байланысты денсаулық сақтауын жергілікті органдарының шешімі бойынша белгіленеді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поликлиникасының фильтрлеу мейірбикесі</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ауысымына 1 лауазым</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Хирургия кабинетінің санитары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ауысымына 1 лауазым</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  кабинетінің санитары</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лауазым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 кабинетінің санитары</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кабинетке 1 лауазым</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емдеу кабинетінің санитары</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лауазым</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Физиотерапия кабинеті мен ЕФК санитары</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физиотерапия кабинеті мейірбикелерінің әрбір 2 лауазымына 1 лауазым</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бап. Кеңес беру-диагностика орталықтарының типтік штаттары мен штаттық нормативтері</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Должности врачей амбулаторного приема по специальностям, входящим в утвержденную уполномоченным органом по здравоохранению номенклатуру специальностей, устанавливаются, исходя из фактической потребности в консультативно-диагностической помощи и норм времени, отведенных на прием и выполнение манипуляций.</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Амбулаторлық қабылдау дәрігерлердің лауазымы: Хирургиялық бейіндік (офтальмолог, нейрохирург, уролог, проктолог, акушер-гинеколог, маммолог, сосудистый хирург, кардиохирург, отоларинголог, онколог-хирург, травматолог-ортопед); Терапевтік бейіндік (терапевт, кардиолог, эндокринолог, нефролог, гастроэнтеролог, нефролог, гастроэнтеролог, дерматолог, невропатолог, пульмонолог, аллерголог, гематолог, ревматолог, инфекционист); Педиатрлік бейіндік (педиатр, балалар офтальмологы, отоларинголог, балалар акушер-гинекологы, балалар кардиохирургы, балалар хирургы, балалар кардиологы,  балалар эндокринологы, балалар нефрологы, балалар  гастроэнтерологы, балалар невропатологы, балалар пульмонологы, балалар аллергологы); Психосоматика бейіндігі (психотерапевт, балалар психотерапевті).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бап. Тіс емдеу саласының штаттық нормативтері</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Тіс емдеу бөлімшесінің меңгерушісі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көпсалалы емхана нормативтері бойынша белгіленеді (8 дәрігерге 1 лауазым)</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мәселелері жөніндегі бас дәрігер орынбасары</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көпсалалы емхана нормативтері бойынша</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Мейірбике</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дәрігері үшін 1 лауазым</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Мейірбике</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дәрігері ортодонт үшін 2 лауазым</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Мейірбике</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дәрігері терапевт үшін 1 лауазым</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Сәуле аурулары мен физиотерапия маманы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көрсетудің уақыт нормативтері бойынша белгіленеді</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техниктері</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тіс дәрігері ортодонт үшін 2 лауазым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тіс технигі</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және одан көп тіс техниктері үшін 1 лауазым</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Медсанақшы</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көпсалалы емхана нормативтері бойынша</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Медтіркеуші</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көпсалалы емхана нормативтері бойынша</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бөлімшесінің аға мейірбикесі</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көпсалалы емхана нормативтері бойынша</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мейірбике</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көпсалалы емхана нормативтері бойынша</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Шаруабике</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көпсалалы емхана нормативтері бойынша</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стоматолог хирург дәрігерінің 1 лауазымы; стоматолог терапевт дәрігерінің 1 лауазымы; стоматолог ортодонт дәрігерінің 2 лауазымы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2011 жылғы 05 қаңтардағы</w:t>
            </w:r>
            <w:r>
              <w:br/>
            </w:r>
            <w:r>
              <w:rPr>
                <w:rFonts w:ascii="Times New Roman"/>
                <w:b w:val="false"/>
                <w:i w:val="false"/>
                <w:color w:val="000000"/>
                <w:sz w:val="20"/>
              </w:rPr>
              <w:t>№ 10 бұйрығына 5-қосымша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2010 жылғы 7 сәуірдегі № 238</w:t>
            </w:r>
            <w:r>
              <w:br/>
            </w:r>
            <w:r>
              <w:rPr>
                <w:rFonts w:ascii="Times New Roman"/>
                <w:b w:val="false"/>
                <w:i w:val="false"/>
                <w:color w:val="000000"/>
                <w:sz w:val="20"/>
              </w:rPr>
              <w:t>бұйрығымен бекітілген</w:t>
            </w:r>
            <w:r>
              <w:br/>
            </w:r>
            <w:r>
              <w:rPr>
                <w:rFonts w:ascii="Times New Roman"/>
                <w:b w:val="false"/>
                <w:i w:val="false"/>
                <w:color w:val="000000"/>
                <w:sz w:val="20"/>
              </w:rPr>
              <w:t>Денсаулық сақтау ұйымдарының</w:t>
            </w:r>
            <w:r>
              <w:br/>
            </w:r>
            <w:r>
              <w:rPr>
                <w:rFonts w:ascii="Times New Roman"/>
                <w:b w:val="false"/>
                <w:i w:val="false"/>
                <w:color w:val="000000"/>
                <w:sz w:val="20"/>
              </w:rPr>
              <w:t>үлгі штат нормативтеріне</w:t>
            </w:r>
            <w:r>
              <w:br/>
            </w:r>
            <w:r>
              <w:rPr>
                <w:rFonts w:ascii="Times New Roman"/>
                <w:b w:val="false"/>
                <w:i w:val="false"/>
                <w:color w:val="000000"/>
                <w:sz w:val="20"/>
              </w:rPr>
              <w:t>14-қосымша</w:t>
            </w:r>
          </w:p>
        </w:tc>
      </w:tr>
    </w:tbl>
    <w:p>
      <w:pPr>
        <w:spacing w:after="0"/>
        <w:ind w:left="0"/>
        <w:jc w:val="left"/>
      </w:pPr>
      <w:r>
        <w:rPr>
          <w:rFonts w:ascii="Times New Roman"/>
          <w:b/>
          <w:i w:val="false"/>
          <w:color w:val="000000"/>
        </w:rPr>
        <w:t xml:space="preserve"> Салауатты өмір салтын қалыптастыру қызметтерінің</w:t>
      </w:r>
      <w:r>
        <w:br/>
      </w:r>
      <w:r>
        <w:rPr>
          <w:rFonts w:ascii="Times New Roman"/>
          <w:b/>
          <w:i w:val="false"/>
          <w:color w:val="000000"/>
        </w:rPr>
        <w:t>үлгі штаттары мен штат нормативтері</w:t>
      </w:r>
    </w:p>
    <w:p>
      <w:pPr>
        <w:spacing w:after="0"/>
        <w:ind w:left="0"/>
        <w:jc w:val="both"/>
      </w:pPr>
      <w:r>
        <w:rPr>
          <w:rFonts w:ascii="Times New Roman"/>
          <w:b w:val="false"/>
          <w:i w:val="false"/>
          <w:color w:val="000000"/>
          <w:sz w:val="28"/>
        </w:rPr>
        <w:t>
      Өңірлік деңгейде Салауатты өмір салтын қалыптастыру саласында қызметін жүзеге асыратын денсаулық сақтау ұйымдарының үлгі штаттары төмендегі штат нормативтеріне сәйкес белгіленеді:</w:t>
      </w:r>
    </w:p>
    <w:bookmarkStart w:name="z22" w:id="12"/>
    <w:p>
      <w:pPr>
        <w:spacing w:after="0"/>
        <w:ind w:left="0"/>
        <w:jc w:val="left"/>
      </w:pPr>
      <w:r>
        <w:rPr>
          <w:rFonts w:ascii="Times New Roman"/>
          <w:b/>
          <w:i w:val="false"/>
          <w:color w:val="000000"/>
        </w:rPr>
        <w:t xml:space="preserve"> 1. Әкімшілік-шаруашылық қызметкерлері</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3"/>
        <w:gridCol w:w="4279"/>
        <w:gridCol w:w="6288"/>
      </w:tblGrid>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р/б</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атаулары</w:t>
            </w:r>
          </w:p>
        </w:tc>
        <w:tc>
          <w:tcPr>
            <w:tcW w:w="6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саны</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w:t>
            </w:r>
          </w:p>
        </w:tc>
        <w:tc>
          <w:tcPr>
            <w:tcW w:w="6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 облыстық, қалалық Салауатты өмір салтын қалыптастыру орталықтарында (республикалық маңызды қалаларда)</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Директордың орынбасары</w:t>
            </w:r>
          </w:p>
        </w:tc>
        <w:tc>
          <w:tcPr>
            <w:tcW w:w="6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 облыстық, қалалық Салауатты өмір салтын қалыптастыру орталықтарында (республикалық маңызды қалаларда)</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w:t>
            </w:r>
          </w:p>
        </w:tc>
        <w:tc>
          <w:tcPr>
            <w:tcW w:w="6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қызмет өзіндік балансы бар ұйымдарда     </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Есепші-бухгалтер </w:t>
            </w:r>
          </w:p>
        </w:tc>
        <w:tc>
          <w:tcPr>
            <w:tcW w:w="6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қызмет қалалық және облыстық ұйымдарда   </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Экономист </w:t>
            </w:r>
          </w:p>
        </w:tc>
        <w:tc>
          <w:tcPr>
            <w:tcW w:w="6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қызмет қалалық және облыстық ұйымдарда   </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Салауатты өмір салтын қалыптастыру орталықтарының (филиалдар) қалалық* және аудандық бөлім меңгерушілері  </w:t>
            </w:r>
          </w:p>
        </w:tc>
        <w:tc>
          <w:tcPr>
            <w:tcW w:w="6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қызмет қалалық және облыстық бөлімдерде (филиал)   </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Заңгер-кеңесші**</w:t>
            </w:r>
          </w:p>
        </w:tc>
        <w:tc>
          <w:tcPr>
            <w:tcW w:w="6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қызмет қалалық және облыстық ұйымдарда   </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меңгерушісі</w:t>
            </w:r>
          </w:p>
        </w:tc>
        <w:tc>
          <w:tcPr>
            <w:tcW w:w="6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қызмет қалалық және облыстық ұйымдарда   </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 жөніндегі инспектор</w:t>
            </w:r>
          </w:p>
        </w:tc>
        <w:tc>
          <w:tcPr>
            <w:tcW w:w="6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қызмет қалалық және облыстық ұйымдарда   </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жүргізуші-хатшы</w:t>
            </w:r>
          </w:p>
        </w:tc>
        <w:tc>
          <w:tcPr>
            <w:tcW w:w="6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қызмет әр ұйымда </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 өнімдері қоймасының меңгерушісі***</w:t>
            </w:r>
          </w:p>
        </w:tc>
        <w:tc>
          <w:tcPr>
            <w:tcW w:w="6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қызмет қалалық және облыстық ұйымдарда   </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әкімшілік</w:t>
            </w:r>
          </w:p>
        </w:tc>
        <w:tc>
          <w:tcPr>
            <w:tcW w:w="6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 қалалық және облыстық орталықтарда</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Бағдарламашы </w:t>
            </w:r>
          </w:p>
        </w:tc>
        <w:tc>
          <w:tcPr>
            <w:tcW w:w="6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 қалалық және облыстық орталықтарда</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Суретші-дизайнер</w:t>
            </w:r>
          </w:p>
        </w:tc>
        <w:tc>
          <w:tcPr>
            <w:tcW w:w="6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қызмет қалалық және облыстық Салауатты өмір салтын қалыптастыру орталықтарында  </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w:t>
            </w:r>
          </w:p>
        </w:tc>
        <w:tc>
          <w:tcPr>
            <w:tcW w:w="6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 көлік бірлігіне</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мекемелерін тазалаушы</w:t>
            </w:r>
          </w:p>
        </w:tc>
        <w:tc>
          <w:tcPr>
            <w:tcW w:w="6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 есебінен:</w:t>
            </w:r>
          </w:p>
          <w:p>
            <w:pPr>
              <w:spacing w:after="20"/>
              <w:ind w:left="20"/>
              <w:jc w:val="both"/>
            </w:pPr>
            <w:r>
              <w:rPr>
                <w:rFonts w:ascii="Times New Roman"/>
                <w:b w:val="false"/>
                <w:i w:val="false"/>
                <w:color w:val="000000"/>
                <w:sz w:val="20"/>
              </w:rPr>
              <w:t>
- 250 шаршы метр ағаш едендер;</w:t>
            </w:r>
          </w:p>
          <w:p>
            <w:pPr>
              <w:spacing w:after="20"/>
              <w:ind w:left="20"/>
              <w:jc w:val="both"/>
            </w:pPr>
            <w:r>
              <w:rPr>
                <w:rFonts w:ascii="Times New Roman"/>
                <w:b w:val="false"/>
                <w:i w:val="false"/>
                <w:color w:val="000000"/>
                <w:sz w:val="20"/>
              </w:rPr>
              <w:t>
- 350 шаршы метр керамикалық едендер;</w:t>
            </w:r>
          </w:p>
          <w:p>
            <w:pPr>
              <w:spacing w:after="20"/>
              <w:ind w:left="20"/>
              <w:jc w:val="both"/>
            </w:pPr>
            <w:r>
              <w:rPr>
                <w:rFonts w:ascii="Times New Roman"/>
                <w:b w:val="false"/>
                <w:i w:val="false"/>
                <w:color w:val="000000"/>
                <w:sz w:val="20"/>
              </w:rPr>
              <w:t>
- 450 шаршы метр линолеум едендер.</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Сантехник-слесарь </w:t>
            </w:r>
          </w:p>
        </w:tc>
        <w:tc>
          <w:tcPr>
            <w:tcW w:w="6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қызмет жұмыс көлемі бойынша әр ұйымға, басқа денсаулық сақтау ұйымдарына орналастырылғандардан басқа    </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Электромонтер қызмет көрсету бойынша</w:t>
            </w:r>
          </w:p>
        </w:tc>
        <w:tc>
          <w:tcPr>
            <w:tcW w:w="6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 барлық ұйымдарға</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Күзетші </w:t>
            </w:r>
          </w:p>
        </w:tc>
        <w:tc>
          <w:tcPr>
            <w:tcW w:w="6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қызмет, барлық ұйымдарға бөлек орналастырылған  </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Аула сыпырушы</w:t>
            </w:r>
          </w:p>
        </w:tc>
        <w:tc>
          <w:tcPr>
            <w:tcW w:w="6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қызмет 150-200 шаршы метрге  кем емес аймаққа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облыстық маңызы бар қалалар</w:t>
      </w:r>
    </w:p>
    <w:p>
      <w:pPr>
        <w:spacing w:after="0"/>
        <w:ind w:left="0"/>
        <w:jc w:val="both"/>
      </w:pPr>
      <w:r>
        <w:rPr>
          <w:rFonts w:ascii="Times New Roman"/>
          <w:b w:val="false"/>
          <w:i w:val="false"/>
          <w:color w:val="000000"/>
          <w:sz w:val="28"/>
        </w:rPr>
        <w:t>
      ** заңгер-кеңесшінің міндеттемелеріне мемлекеттік сатып алуды іске асыруды қосу</w:t>
      </w:r>
    </w:p>
    <w:p>
      <w:pPr>
        <w:spacing w:after="0"/>
        <w:ind w:left="0"/>
        <w:jc w:val="both"/>
      </w:pPr>
      <w:r>
        <w:rPr>
          <w:rFonts w:ascii="Times New Roman"/>
          <w:b w:val="false"/>
          <w:i w:val="false"/>
          <w:color w:val="000000"/>
          <w:sz w:val="28"/>
        </w:rPr>
        <w:t>
      *** кітапхана бар болса кітапханашының міндетін қосу</w:t>
      </w:r>
    </w:p>
    <w:bookmarkStart w:name="z23" w:id="13"/>
    <w:p>
      <w:pPr>
        <w:spacing w:after="0"/>
        <w:ind w:left="0"/>
        <w:jc w:val="left"/>
      </w:pPr>
      <w:r>
        <w:rPr>
          <w:rFonts w:ascii="Times New Roman"/>
          <w:b/>
          <w:i w:val="false"/>
          <w:color w:val="000000"/>
        </w:rPr>
        <w:t xml:space="preserve"> 2. Медициналық емес қызметкерлер</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8"/>
        <w:gridCol w:w="754"/>
        <w:gridCol w:w="703"/>
        <w:gridCol w:w="1823"/>
        <w:gridCol w:w="1670"/>
        <w:gridCol w:w="1670"/>
        <w:gridCol w:w="1975"/>
        <w:gridCol w:w="1975"/>
        <w:gridCol w:w="1162"/>
      </w:tblGrid>
      <w:tr>
        <w:trPr>
          <w:trHeight w:val="30" w:hRule="atLeast"/>
        </w:trPr>
        <w:tc>
          <w:tcPr>
            <w:tcW w:w="5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р/б</w:t>
            </w:r>
          </w:p>
        </w:tc>
        <w:tc>
          <w:tcPr>
            <w:tcW w:w="7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қалалық, аудандық Салауатты өмір салтын қалыптастыру орталықтары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Тұрғындарға қызмет көрсету саны, миллион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жоғары</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1,5 - 2</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0,5- 1</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0,2-0,5</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дейін</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Валеолог-маман*</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Аудармашы-редактор</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 бөлімінің меңгерушісі</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Ақпараттық-ресурстар бөлімінің меңгерушісі</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бейнефотооператор</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журналист</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 жөніндегі маман</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социолог</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 Салауатты өмір салтын қалыптастыру орталықтарының  базасында көбейткіш орталықтарды, баспа басылымдарын шығаруға арналған шағын типографияны қондыру, бейне өнімдер студиясын,  өңірлерді қамтамасыз ететін облыстық (қалалық) газет-журналдар шығаратын редакциялар құру кезінде облыстардың, Астана және Алматы қалалық денсаулық сақтау басқармаларының шешіміне сәйкес штат лауазымдары бөлінеді.</w:t>
      </w:r>
    </w:p>
    <w:p>
      <w:pPr>
        <w:spacing w:after="0"/>
        <w:ind w:left="0"/>
        <w:jc w:val="both"/>
      </w:pPr>
      <w:r>
        <w:rPr>
          <w:rFonts w:ascii="Times New Roman"/>
          <w:b w:val="false"/>
          <w:i w:val="false"/>
          <w:color w:val="000000"/>
          <w:sz w:val="28"/>
        </w:rPr>
        <w:t>
      * Валеолог-маман (медициналық  емес жоғары білімі бар педагог және психологтар)</w:t>
      </w:r>
    </w:p>
    <w:bookmarkStart w:name="z24" w:id="14"/>
    <w:p>
      <w:pPr>
        <w:spacing w:after="0"/>
        <w:ind w:left="0"/>
        <w:jc w:val="left"/>
      </w:pPr>
      <w:r>
        <w:rPr>
          <w:rFonts w:ascii="Times New Roman"/>
          <w:b/>
          <w:i w:val="false"/>
          <w:color w:val="000000"/>
        </w:rPr>
        <w:t xml:space="preserve"> 3. Медицина қызметкерлері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4"/>
        <w:gridCol w:w="546"/>
        <w:gridCol w:w="847"/>
        <w:gridCol w:w="1808"/>
        <w:gridCol w:w="1656"/>
        <w:gridCol w:w="1810"/>
        <w:gridCol w:w="1958"/>
        <w:gridCol w:w="1959"/>
        <w:gridCol w:w="1152"/>
      </w:tblGrid>
      <w:tr>
        <w:trPr>
          <w:trHeight w:val="30" w:hRule="atLeast"/>
        </w:trPr>
        <w:tc>
          <w:tcPr>
            <w:tcW w:w="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р/б</w:t>
            </w:r>
          </w:p>
        </w:tc>
        <w:tc>
          <w:tcPr>
            <w:tcW w:w="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қалалық және аудандық Салауатты өмір салтын қалыптастыру орталықтары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Тұрғындарға қызмет көрсету саны, миллион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жоғары</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1,5 - 2</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5- 1</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0,2-0,5</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0,1</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дәрігерлер</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медицина қызметкерлері</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 Салауатты өмір салтын қалыптастыру орталықтарының  жанындағы дәрігерлік-дене шынықтыру (спорттық медицина) бөлімдерінде  облыстардың, Астана және Алматы қалалық денсаулық сақтау басқармаларының шешімі бойынша қосымша қаржыландырылған медицина қызметкерлерінің қосымша штат лауазымдары қарастырылуы мүмкін.</w:t>
      </w:r>
    </w:p>
    <w:bookmarkStart w:name="z25" w:id="15"/>
    <w:p>
      <w:pPr>
        <w:spacing w:after="0"/>
        <w:ind w:left="0"/>
        <w:jc w:val="left"/>
      </w:pPr>
      <w:r>
        <w:rPr>
          <w:rFonts w:ascii="Times New Roman"/>
          <w:b/>
          <w:i w:val="false"/>
          <w:color w:val="000000"/>
        </w:rPr>
        <w:t xml:space="preserve"> 4. Жастар денсаулық орталығы қызметкерлері (ЖДО)*</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22"/>
        <w:gridCol w:w="3571"/>
        <w:gridCol w:w="2122"/>
        <w:gridCol w:w="4485"/>
      </w:tblGrid>
      <w:tr>
        <w:trPr>
          <w:trHeight w:val="30" w:hRule="atLeast"/>
        </w:trPr>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р/б</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ЖДО</w:t>
            </w:r>
          </w:p>
        </w:tc>
      </w:tr>
      <w:tr>
        <w:trPr>
          <w:trHeight w:val="30" w:hRule="atLeast"/>
        </w:trPr>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ЖДО жетекшісі (менеджер)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ставкалар</w:t>
            </w:r>
          </w:p>
        </w:tc>
      </w:tr>
      <w:tr>
        <w:trPr>
          <w:trHeight w:val="30" w:hRule="atLeast"/>
        </w:trPr>
        <w:tc>
          <w:tcPr>
            <w:tcW w:w="2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Дәрігерлер:</w:t>
            </w:r>
          </w:p>
          <w:p>
            <w:pPr>
              <w:spacing w:after="20"/>
              <w:ind w:left="20"/>
              <w:jc w:val="both"/>
            </w:pPr>
            <w:r>
              <w:rPr>
                <w:rFonts w:ascii="Times New Roman"/>
                <w:b w:val="false"/>
                <w:i w:val="false"/>
                <w:color w:val="000000"/>
                <w:sz w:val="20"/>
              </w:rPr>
              <w:t>
барлығы, оның ішінде:</w:t>
            </w:r>
          </w:p>
          <w:p>
            <w:pPr>
              <w:spacing w:after="20"/>
              <w:ind w:left="20"/>
              <w:jc w:val="both"/>
            </w:pPr>
            <w:r>
              <w:rPr>
                <w:rFonts w:ascii="Times New Roman"/>
                <w:b w:val="false"/>
                <w:i w:val="false"/>
                <w:color w:val="000000"/>
                <w:sz w:val="20"/>
              </w:rPr>
              <w:t>
- акушер-гинеколог</w:t>
            </w:r>
          </w:p>
          <w:p>
            <w:pPr>
              <w:spacing w:after="20"/>
              <w:ind w:left="20"/>
              <w:jc w:val="both"/>
            </w:pPr>
            <w:r>
              <w:rPr>
                <w:rFonts w:ascii="Times New Roman"/>
                <w:b w:val="false"/>
                <w:i w:val="false"/>
                <w:color w:val="000000"/>
                <w:sz w:val="20"/>
              </w:rPr>
              <w:t>
- уролог</w:t>
            </w:r>
          </w:p>
          <w:p>
            <w:pPr>
              <w:spacing w:after="20"/>
              <w:ind w:left="20"/>
              <w:jc w:val="both"/>
            </w:pPr>
            <w:r>
              <w:rPr>
                <w:rFonts w:ascii="Times New Roman"/>
                <w:b w:val="false"/>
                <w:i w:val="false"/>
                <w:color w:val="000000"/>
                <w:sz w:val="20"/>
              </w:rPr>
              <w:t>
- дерматовенеролог</w:t>
            </w:r>
          </w:p>
          <w:p>
            <w:pPr>
              <w:spacing w:after="20"/>
              <w:ind w:left="20"/>
              <w:jc w:val="both"/>
            </w:pPr>
            <w:r>
              <w:rPr>
                <w:rFonts w:ascii="Times New Roman"/>
                <w:b w:val="false"/>
                <w:i w:val="false"/>
                <w:color w:val="000000"/>
                <w:sz w:val="20"/>
              </w:rPr>
              <w:t>
- дәрігер-зертханашы</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Ставкалардың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ставка</w:t>
            </w:r>
          </w:p>
          <w:p>
            <w:pPr>
              <w:spacing w:after="20"/>
              <w:ind w:left="20"/>
              <w:jc w:val="both"/>
            </w:pPr>
            <w:r>
              <w:rPr>
                <w:rFonts w:ascii="Times New Roman"/>
                <w:b w:val="false"/>
                <w:i w:val="false"/>
                <w:color w:val="000000"/>
                <w:sz w:val="20"/>
              </w:rPr>
              <w:t>
1,0 ставка</w:t>
            </w:r>
          </w:p>
          <w:p>
            <w:pPr>
              <w:spacing w:after="20"/>
              <w:ind w:left="20"/>
              <w:jc w:val="both"/>
            </w:pPr>
            <w:r>
              <w:rPr>
                <w:rFonts w:ascii="Times New Roman"/>
                <w:b w:val="false"/>
                <w:i w:val="false"/>
                <w:color w:val="000000"/>
                <w:sz w:val="20"/>
              </w:rPr>
              <w:t>
1,0 ставка</w:t>
            </w:r>
          </w:p>
          <w:p>
            <w:pPr>
              <w:spacing w:after="20"/>
              <w:ind w:left="20"/>
              <w:jc w:val="both"/>
            </w:pPr>
            <w:r>
              <w:rPr>
                <w:rFonts w:ascii="Times New Roman"/>
                <w:b w:val="false"/>
                <w:i w:val="false"/>
                <w:color w:val="000000"/>
                <w:sz w:val="20"/>
              </w:rPr>
              <w:t>
1,0 ставка</w:t>
            </w:r>
          </w:p>
          <w:p>
            <w:pPr>
              <w:spacing w:after="20"/>
              <w:ind w:left="20"/>
              <w:jc w:val="both"/>
            </w:pPr>
            <w:r>
              <w:rPr>
                <w:rFonts w:ascii="Times New Roman"/>
                <w:b w:val="false"/>
                <w:i w:val="false"/>
                <w:color w:val="000000"/>
                <w:sz w:val="20"/>
              </w:rPr>
              <w:t>
1,0 ставка</w:t>
            </w:r>
          </w:p>
        </w:tc>
      </w:tr>
      <w:tr>
        <w:trPr>
          <w:trHeight w:val="30" w:hRule="atLeast"/>
        </w:trPr>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медицина қызметкері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ставка</w:t>
            </w:r>
          </w:p>
        </w:tc>
      </w:tr>
      <w:tr>
        <w:trPr>
          <w:trHeight w:val="30" w:hRule="atLeast"/>
        </w:trPr>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тіркеуші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ставка</w:t>
            </w:r>
          </w:p>
        </w:tc>
      </w:tr>
      <w:tr>
        <w:trPr>
          <w:trHeight w:val="30" w:hRule="atLeast"/>
        </w:trPr>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Заңгер-кеңесші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 ставка</w:t>
            </w:r>
          </w:p>
        </w:tc>
      </w:tr>
      <w:tr>
        <w:trPr>
          <w:trHeight w:val="30" w:hRule="atLeast"/>
        </w:trPr>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сенім телефонының психологы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ставка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 ставка</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 ЖДО Салауатты өмір салтын қалыптастыру орталықтарының жанындағы аумақта, бастапқы медициналық – санитариялық көмек ұйымдарында, жоғары оқу орындары, орта оқу орындары орналасуы мүмкін және аталған ұйым есебінен қаржыландырылады. Сонымен бірге, Салауатты өмір салтын қалыптастыру орталығының қызметі тарапынан ЖДО арналған оқу орталықтары мен ұйымдастыру-әдістемелік қызметтері сақталады.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2011 жылғы 05 қаңтардағы</w:t>
            </w:r>
            <w:r>
              <w:br/>
            </w:r>
            <w:r>
              <w:rPr>
                <w:rFonts w:ascii="Times New Roman"/>
                <w:b w:val="false"/>
                <w:i w:val="false"/>
                <w:color w:val="000000"/>
                <w:sz w:val="20"/>
              </w:rPr>
              <w:t>№ 10 бұйрығына 6-қосымша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2010 жылғы 7 сәуірдегі № 238</w:t>
            </w:r>
            <w:r>
              <w:br/>
            </w:r>
            <w:r>
              <w:rPr>
                <w:rFonts w:ascii="Times New Roman"/>
                <w:b w:val="false"/>
                <w:i w:val="false"/>
                <w:color w:val="000000"/>
                <w:sz w:val="20"/>
              </w:rPr>
              <w:t>бұйрығымен бекітілген</w:t>
            </w:r>
            <w:r>
              <w:br/>
            </w:r>
            <w:r>
              <w:rPr>
                <w:rFonts w:ascii="Times New Roman"/>
                <w:b w:val="false"/>
                <w:i w:val="false"/>
                <w:color w:val="000000"/>
                <w:sz w:val="20"/>
              </w:rPr>
              <w:t>Денсаулық сақтау ұйымдарының</w:t>
            </w:r>
            <w:r>
              <w:br/>
            </w:r>
            <w:r>
              <w:rPr>
                <w:rFonts w:ascii="Times New Roman"/>
                <w:b w:val="false"/>
                <w:i w:val="false"/>
                <w:color w:val="000000"/>
                <w:sz w:val="20"/>
              </w:rPr>
              <w:t>үлгі штаттары мен штат</w:t>
            </w:r>
            <w:r>
              <w:br/>
            </w:r>
            <w:r>
              <w:rPr>
                <w:rFonts w:ascii="Times New Roman"/>
                <w:b w:val="false"/>
                <w:i w:val="false"/>
                <w:color w:val="000000"/>
                <w:sz w:val="20"/>
              </w:rPr>
              <w:t>нормативтеріне 15-қосымша</w:t>
            </w:r>
          </w:p>
        </w:tc>
      </w:tr>
    </w:tbl>
    <w:p>
      <w:pPr>
        <w:spacing w:after="0"/>
        <w:ind w:left="0"/>
        <w:jc w:val="left"/>
      </w:pPr>
      <w:r>
        <w:rPr>
          <w:rFonts w:ascii="Times New Roman"/>
          <w:b/>
          <w:i w:val="false"/>
          <w:color w:val="000000"/>
        </w:rPr>
        <w:t xml:space="preserve"> ЖИТС-тің алдын алу және оған қарсы күрес жөніндегі</w:t>
      </w:r>
      <w:r>
        <w:br/>
      </w:r>
      <w:r>
        <w:rPr>
          <w:rFonts w:ascii="Times New Roman"/>
          <w:b/>
          <w:i w:val="false"/>
          <w:color w:val="000000"/>
        </w:rPr>
        <w:t>орталықтардың штаттық нормативтері</w:t>
      </w:r>
    </w:p>
    <w:p>
      <w:pPr>
        <w:spacing w:after="0"/>
        <w:ind w:left="0"/>
        <w:jc w:val="both"/>
      </w:pPr>
      <w:r>
        <w:rPr>
          <w:rFonts w:ascii="Times New Roman"/>
          <w:b w:val="false"/>
          <w:i w:val="false"/>
          <w:color w:val="000000"/>
          <w:sz w:val="28"/>
        </w:rPr>
        <w:t>
      ЖИТС-тің алдын алу және оған қарсы күрес жөніндегі орталықтардың штаттық нормативтері кестеге сәйкес белгіленеді: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1"/>
        <w:gridCol w:w="2000"/>
        <w:gridCol w:w="9539"/>
      </w:tblGrid>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бөлімшелер  және лауазымдардың атауы</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Лауазымдардың саны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ЖИТС-тің алдын алу және оған қарсы күрес жөніндегі республикалық орталық</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директор</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лауазым</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директордың ұйымдастыру-әдістемелеу жұмыстар бойынша орынбасары</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лауазым</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жұмыстары бойынша орынбасары</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лауазым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Әкімшілік-шаруашылық бөлім</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 бойынша инспектор</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лауазым</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лауазым</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лауазым</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Экономист</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лауазым</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бойынша менеджер</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лауазым</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Заңгер</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лауазым</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тіліне аудармашы</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лауазым</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Баспасөз–хатшысы</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лауазым</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тіліне оқытушы</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 саны 50 және одан жоғары болған жағдайда ұйымға 1 лауазым</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жүргізуші</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лауазым</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Хатшы</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Ұйымға 1,0 лауазым</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меңгерушісі</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лауазым</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 меңгерушісі</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лауазым</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 және АҚ бойынша инженер</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ұйымға 1 лауазым</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жуушы</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лауазым</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лауазым (автокөлікке 1 лауазым)</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Электрик</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лауазым</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Сантехник</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лауазым</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Аула сыпырушы</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тазалайтын алаңның жабындысына байланысты жұмыстарға типтік нормадағы уақыттар бойынша  – 1 лауазым төмендегідей: - 2700 ш.м асфальтты жабынды немесе брусоктар - 3000 ш.м қарапайым жабынды, нығыздалған топырақтық   (немесе орталыққа – 1 лауазым, қосымша филиалға 1 лауазым)</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үй-жайларды тазалаушы</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лауазым есебінен: - 250 ш. м. ағаш еденге; - 350 ш м. керамикалық тақтайша төселген еденге; - 425 ш. м. линолеум төселген еденге; - 550 ш. м. ғимараттарды жалғастырушы өткелдер және тоннельдерге (немесе орталыққа – 1 лауазым, қосымша филиалға 1 лауазым)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Ұйымдастыру-әдістемелеу бөлімі</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меңгерушісі – дәрігер</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лауазым</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Дәрігер-әдіскер</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лауазым</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Дәрігер-эпидемиолог</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лауазым</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 статист</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лауазым</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Эпидемиолог көмекшісі</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лауазым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Эпидемиологиялық бөлім</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меңгерушісі – дәрігер-эпидемиолог</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лауазым</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Дәрігер-эпидемиолог</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лауазым</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Эпидемиолог көмекшісі</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лауазым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жұмыстар бөлімі</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меңгерушісі – дәрігер-эпидемиолог</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лауазым</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Дәрігер-эпидемиолог</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лауазым</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Эпидемиолог көмекшісі</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лауазым</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Социолог</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лауазым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мониторинг бөлімі</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меңгерушісі – дәрігер</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лауазым</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Дәрігер-инфекционист</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лауазым</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Дәрігер-инфекционист – педиатр</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лауазым</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 терапевт жалпы практикадағы</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лауазым</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Санитарка</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лауазым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зертхана</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 меңгерушісі - дәрігер</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лауазым</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лаборант</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лауазым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 және ИБ бөлімшесі</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Дәрігер-лаборант</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лауазым</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Лаборант</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лауазым</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Лаборант-медтіркеуші</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лауазым</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Санитарка</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лауазым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Иммунология бөлімшесі</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Дәрігер-лаборант</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лауазым</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Санитарка</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лауазым</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Медтіркеуші</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лауазым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Полимеразды тізбекті реакция бөлімшесі</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Дәрігер-лаборант</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лауазым</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Лаборант</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лауазым</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Санитарка</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лауазым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АРТ-қа (антиретровирустық терапия) АИТВ-ның тұрақтылығына генодиагностика және мониторинг жүргізу бөлімі</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меңгерушісі</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лауазым</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Дәрігер-лаборант генотиптеу бойынша</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лауазым</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Дәрігер-лаборант АИТВ тұрақтылығын анықтау бойынша</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лауазым</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Лаборант</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лауазым</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Медтіркеуші</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лауазым</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Санитарка</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лауазым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және АИТВ – инфекциясына компьютерлік қадағалау бөлімі</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меңгерушісі (инженер-бағдарламашы)</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лауазым</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Инженер-бағдарламашы</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лауазым</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 әкімшілік</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лауазым</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 - маман</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лауазым</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лауазым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ЖИТС-тің алдын алу және оған қарсы күрес жөніндегі орталықтың медициналық және медициналық емес персоналы (облыстардың, Астана және Алматы қ.қ.)</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дәрігер</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лауазым</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дәрігердің эпид. мәселелері бойынша орынбасары</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лауазым</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дәрігердің ұйымдастыру-әдістемелеу жұмыстары бойынша орынбасары</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лауазым</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дәрігердің емдеу жұмыстары бойынша орынбасары</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лауазым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Әкімшілік-шаруашылық бөлім</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кеңесшісі</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лауазым</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тіліне аудармашы</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лауазым</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тіліне оқытушы</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 саны 50 және одан да жоғары болғанда ұйымға 1 лауазым</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Ұйымға 1 лауазым</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құндылықтарды есепке алу бойынша бухгалтер</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Стационары жоқ ұйымдарға 100 дәрігерлік лауазымға 1 лауазым есебінен, бірақ  орталыққа 0,5 ставкада лауазымнан кем емес</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Қызметкерлермен есеп айырысу бойынша бухгалтер</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қызметкерге 1 лауазым есебінен, бірақ орталыққа 0,5 ставкада лауазымнан кем емес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лауазым, қазыналық жүйе арқылы кассалық операцияларды және/немесе мемлекеттік сатып алу бойынша операцияларды орындау барысында қосымша 1 лауазым</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Кассир*</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Кассирдің 1 лауазымы әр бухгалтерияда  белгіленеді. Тұрғындармен ақшалай есеп айырысу жүргізген жағдайда қосымша кассир лауазымы белгіленеді (* - МҚК үшін)</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жұмыстар бойынша экономист</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лауазым белгіленеді: жылдық бюджеттік және бюджеттен тыс шығыстар сметасының көлемі 60000 аек дейін, 60000 аек жоғары болған жағдайда 2 лауазым белгіленеді.</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 және АҚ бойынша инженер</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Орталыққа 1 лауазым</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 бойынша инспектор</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Орталыққа 1 лауазым</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 меңгерушісі</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Орталыққа 1 лауазым,</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Провизор</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лауазым</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Хатшы</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Орталыққа 1 лауазым,</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жүргізуші</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лауазым</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меңгерушісі</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Орталыққа 1 лауазым,</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жүргізушісі</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Автокөлікке 1 лауазым</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жуушы</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Орталыққа 1 лауазым,</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Суқұбырлық - канализациялық, газдық, жеделсатылық, энергетикалық, ауаны кондиционерлеу және жылыту, жөндеу қызметтерінің жұмысшылары</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лауазым</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Ғимаратқа ағымдағы  қызметтер көрсету және ағымдағы жөндеуден өткізу бойынша жұмысшылар</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Орталыққа 1 лауазым,</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Аула сыпырушы</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Тазалайтын алаңның жабындысына байланысты жұмыстарға типтік нормадағы уақыттар бойынша – 1 лауазым төмендегідей жағдайда: - 2700 ш.м. асфальтты жабындыға немесе брусоктарға - 3000 ш.м қарапайым жабындыға, нығыздалған топырақтық төсемге (немесе орталыққа – 1 лауазым, қосымша филиалға 1 лауазым)</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үй-жайларды тазалаушы</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лауазым : - 250 ш. м. ағаш еденге; - 350 ш м. керамикалық тақтайша төселген еденге; - 425 ш. м. линолеум төселген еденге; - 550 ш. м. ғимараттарды жалғастырушы өткелдер және тоннельдерге  (немесе орталыққа – 1 лауазым, қосымша филиалға 1 лауазым)</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Қарауыл</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Ауысымға 1 лауазым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Ұйымдастыру-әдістемелеу бөлімі</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меңгерушісі – дәрігер</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лауазым</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Дәрігер-әдіскер</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лауазым</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 эпидемиолог</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лауазым</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 статист</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лауазым</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Журналист</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лауазым</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Эпидемиолог көмекшісі</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лауазым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Эпидемиологиялық бөлім</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меңгерушісі – дәрігер эпидемиолог</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лауазым</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 эпидемиолог</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мың тұрғынға 1 лауазым</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статист</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лауазым</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Эпидемиолог көмекшісі</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 эпидемиологтың 1 лауазымына 1 лауазым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жұмыстар бөлімі</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меңгерушісі – дәрігер эпидемиолог</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лауазым</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 эпидемиолог</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әкімшілік бірлікке (аудан) - 2 лауазым</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лауазым</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Социолог</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Орталыққа 1 лауазым</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Эпидемиолог көмекшісі</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 эпидемиологтың 1 лауазымына 1 лауазым есебінен</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жұмыскер</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әкімшілік бірлікке (аудан) - 1 лауазым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 және шприцтерді алмастыру пункті (СП)</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СП-ға 1 лауазым</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Мейірбике</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СП-ға 1 лауазым</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Санитарка</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 басқа ғимартта орналасқан жағдайда 1 лауазым.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Сенім пункті (ЖСП)</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ЖСП-ға 1 лауазым</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мейірбике</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ЖСП-ға 1 лауазым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Емдеу-профилактикалық жұмыстар және күндізгі стационарды қосқанда диспансеризациялау бөлімі</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меңгерушісі - дәрігер инфекционист</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лауазым</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мейірбике</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лауазым</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бикесі</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лауазым</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 инфекционист</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диспансерлік ауруға 1 лауазым; 200 ауруға 1 лауазым есебінен (диспансерлік аурулар саны 200-ден  артық болған жағдайда)</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 терапевт</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лауазым</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 фтизиатр</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лауазым</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 педиатр</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лауазым</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 дерматовенеролог</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лауазым</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 стоматолог</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лауазым</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 гинеколог</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лауазым</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 психотерапевт (психолог)</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лауазым</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Мейірбике</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Сирек маманның 1 лауазымына 1 лауазым</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Мейірбике</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учаскеге мейірбикенің 2 лауазымы</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Емшаралық мейірбике</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Емшаралық кабинетке 1 лауазымнан кем емес</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жұмыскер</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дәрігер-инфекционист лауазымына 2 лауазым</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Санитарка</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лауазым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стационар</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 терапевт</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төсекке 1 лауазым</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Мейірбике</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лауазым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  кабинеті (ДК)</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 дерматовенеролог</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ДК-ға 1 лауазым</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 гинеколог</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ДК-ға 1 лауазым</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Мейірбике</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ДК-ға 1 лауазым</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Санитарка</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ДК бөлек ғимаратта орналасқан жағдайда, 1 лауазым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Анонимді тесттен өткізу және психоәлеуметтік кеңес беру кабинеті</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меңгерушісі–дәрігер</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лауазым</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лауазым</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Мейірбике</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лауазым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зертхана</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 меңгерушісі – дәрігер лаборант</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лауазым</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лаборант</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лауазым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 бөлімшесі</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бригада: дәрігер-лаборант 1, 2 лаборант, 1 санитарка, 1 медтіркеуші). 1 бригадаға жүктеме – 180 сериялық зерттеулер немесе 90 сериялық және күніне 30 бір-бірлеп зерттеулер</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 лаборант</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лауазым</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Лаборант</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лауазым</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Лаборант-медтіркеуші</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лауазым</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Санитарка</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лауазым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Иммунология бөлімшесі</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бригадға жүктеме: күніне 22 зерттеу</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 лаборант</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лауазым</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Лаборант</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лауазым</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Лаборант–медтіркеуші</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лауазым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бөлімшесі</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бригадаға жүктеме: күніне 10 зерттеу</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 лаборант</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лауазым</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Лаборант</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лауазым</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Лаборант-медртіркеуші</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лауазым</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Санитарка</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лауазым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Клинико-биохимиялық бөлімше</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бригадаға жүктеме: (дәрігер-лаборант 1, лаборант 2, санитарка 1, медтіркеуші 1) - 45 үлгі</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 лаборант</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лауазым</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Лаборант</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лауазым</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Лаборант-медтіркеуші</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лауазым</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Санитарка</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лауазым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және АИТВ – инфекциясына компьютерлік қадағалау бөлімі</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меңгерушісі (инженер-бағдарламашы)</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лауазым</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Инженер-бағдарламашы</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лауазым</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 - маман</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лауазым</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лауазым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ЖИТС-тың алдын алу және оған қарсы күрес жөніндегі қалалық орталықтардың медициналық және медициналық емес персоналы</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дәрігер</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Орталыққа 1 лауазым</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дәрігердің орынбасары</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Орталыққа 1 лауазым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Әкімшілік-шаруашылық бөлім</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кеңесшісі</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Орталыққа 1 лауазым</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тіліне аудармашы</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Орталыққа 1 лауазым</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тіліне оқытушы</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 саны 50 және одан да жоғары ұйымға 1 лауазым</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Ұйымға 1 лауазым</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құндылықтарды есепке алу бойынша бухгалтер</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Стационары жоқ 100 дәрігерлік лауазымы бар ұйымдарға 1 лауазым есебінен, бірақ орталыққа 0,5 лауазымнан кем емес</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Қызметкерлермен есеп айырысу бойынша бухгалтер</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қызметкерге 1 лауазым, бірақ орталыққа 0,5 лауазымнан кем емес</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Қазыналық жүйе арқылы және/немесе мемлекеттік сатып алу операцияларын орындау барысында қосымша 1 лауазым</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Кассир*</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Кассир лауазымы әр бухгалтерияда қарастырылады. Тұрғындармен тікелей ақшалай есеп айырысу жүргізгенде қосымша кассирдің лауазымы қарастырылады (* - МҚК үшін)</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 және АҚ бойынша инженер</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лауазым</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жұмыстар бойынша экономист</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Белгіленеді: сметада бюджеттік және бюджеттен тыс шығыстар 60000 аек дейін, 60000 аек жоғары болған жағдайда 2 лауазым белгіленеді</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 бойынша инспектор</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Орталыққа 1 лауазым</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 меңгерушісі</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Орталыққа 1 лауазым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Провизор</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лауазым</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жүргізуші</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лауазым</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Хатшы- машинист</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Орталыққа 1 лауазым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меңгерушісі</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Орталыққа 1 лауазым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жүргізушісі</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Автокөлікке қосымша 1 лауазым</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жуушы</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Орталыққа 1 лауазым</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Суқұбырлық, канализациялық, газдық, жеделсатылық, энергетикалық, ауаны кондинционерлеу және жылыту, жөндеу қызметтерінің жұмысшылары</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салааралық нормалар және еңбек жөніндегі нормативтер бойынша</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Ғимаратқа қызмет көрсету және ағымдағы жөндеу жұмыстары бойынша жұмысшылар</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Орталыққа 1 лауазым</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Аула сыпырушы</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Тазалайтын алаңның жабындысына байланысты жұмыстарға типтік нормадағы уақыттар бойынша – 1 лауазым төмендегідей жағдайда: - 2700 ш.м асфальтты жабындыға немесе брусоктарға - 3000 ш.м қарапайым жабындыға, нығыздалған топырақтық жабындыға  (немесе орталыққа – 1 лауазым, қосымша филиалға 1 лауазым)</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үй-жайларды тазалаушы</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лауазым есебінен: 250 ш. м. ағаш еденге; 350 ш м. керамикалық тақтайша төселген еденге; - 425 ш. м. линолеум төселген еденге; - 550 ш. м. ғимараттарды жалғастырушы өткелдерге және тоннельдерге (немесе орталыққа – 1 лауазым, қосымша филиалға 1 лауазым)</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Қарауыл</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Ауысымға 1 лауазым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Ұйымдастыру-әдістемелеу бөлімі</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меңгерушісі – дәрігер</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лауазым</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Дәрігер-әдіскер</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лауазым</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 эпидемиолог</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лауазым</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 статист</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лауазым</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Журналист</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лауазым</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Эпидемиолог көмекшісі</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лауазым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Эпидемиологиялық бөлім</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меңгерушісі – дәрігер эпидемиолог</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лауазым</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 эпидемиолог</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мың тұрғынға 1 лауазым есебінен</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Эпидемиолог көмекшісі</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 эпидемиологтың 1 лауазымына қосымша 1 лауазым есебінен</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статист</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лауазым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жұмыстар бөлімі</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меңгерушісі – дәрігер эпидемиолог</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лауазым</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 эпидемиолог</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әкімшілік бірлікке (аудан) - 2 лауазым</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Социолог</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Орталыққа 1 лауазым</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лауазым</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Эпидемиолог көмекшісі</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 эпидемиологтың 1 лауазымына 1 лауазым есебінен</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жұмыскер</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әкімшілік бірлікке (аудан) - 1 лауазым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 және шприцтерді алмастыру пункті (СП)</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Мейірбике</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СП-ға 1 лауазым</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Санитарка</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СП басқа ғимаратта орналасқан жағдайда 1 лауазым.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Сенім пункті (ЖСП)</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ЖСП-ға 1 лауазым</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мейірбике</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ЖСП-ға 1 лауазым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Емдеу-профилактикалық жұмыстар және күндізгі стационарды қосқанда диспансеризациялау бөлімі</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меңгерушісі - дәрігер инфекционист</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лауазым</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мейірбике</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лауазым</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 инфекционист</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диспансерлік ауруға 1 лауазым; 200 ауруға 1 лауазым  есебінен (диспансерлік аурулар саны 200 болған жағдайда)</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 педиатр</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лауазым</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 дерматовенеролог</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лауазым</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 стоматолог</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лауазым</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 гинеколог</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лауазым</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 психотерапевт (немесе психолог)</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лауазым</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Мейірбике</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сирек маманның лауазымына 1 лауазым</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Емшаралық мейірбике</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Емшара кабинетіне 1 лауазымнан кем емес</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Санитарка</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лауазым</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жұмыскер</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 инфекционистің 1 лауазымына 2 лауазым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стационар</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 терапевт</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төсекке 1 лауазым</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Мейірбике</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лауазым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 кабинеті (ДК)</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 дерматовенеролог</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ДК-ға 1 лауазым</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 гинеколог</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ДК-ға 1 лауазым</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Мейірбике</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ДК-ға 1 лауазым</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Санитарка</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ДК бөлек ғимаратта орналасқан жағдайда, 1 лауазым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Анонимді тесттен өткізу және психоәлеуметтік кеңес беру кабинеті</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меңгерушісі–дәрігер</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лауазым</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лауазым</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Мейірбике</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лауазым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зертхана</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 меңгерушісі – дәрігер лаборант</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лауазым</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лаборант</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лауазым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 бөлімшесі</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бригада : (дәрігер-лаборант, лаборант 2, санитарка 1, медтіркеуші 1). 1 бригадаға жүктеме: 180 сериялық зерттеулер немесе 90 сериялық зерттеулер және 30 бір-бірлеген зерттеулер</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 лаборант</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лауазым</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Лаборант</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лауазым</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Лаборант-медтіркеуші</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лауазым</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Санитарка</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лауазым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Клинико-биохимиялық бөлімше</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бригадаға жүктеме: (дәрігер-лаборант 1, лаборант 2, санитарка 1, медтіркеуші 1) – 45 үлгі</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 лаборант</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лауазым</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Лаборант</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лауазым</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Санитарка</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лауазым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және АИТВ – инфекциясына компьютерлік қадағалау бөлімі</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меңгерушісі (инженер- бағдарламашы)</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лауазым</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Инженер-бағдарламашы</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лауазым</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лауазым</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