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4695" w14:textId="ba54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2011 жылғы 31 қаңтардағы № 3 қаулысы. Қазақстан Республикасының Әділет министрлігінде 2011 жылы 28 ақпанда № 6793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21.09.2020 </w:t>
      </w:r>
      <w:r>
        <w:rPr>
          <w:rFonts w:ascii="Times New Roman"/>
          <w:b w:val="false"/>
          <w:i w:val="false"/>
          <w:color w:val="ff0000"/>
          <w:sz w:val="28"/>
        </w:rPr>
        <w:t>№ 108</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Банкі Басқармасының 27.03.2017 </w:t>
      </w:r>
      <w:r>
        <w:rPr>
          <w:rFonts w:ascii="Times New Roman"/>
          <w:b w:val="false"/>
          <w:i w:val="false"/>
          <w:color w:val="000000"/>
          <w:sz w:val="28"/>
        </w:rPr>
        <w:t>№ 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банктерінің филиалдарындағы бухгалтерлік есептің үлгі шот жоспары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2011 жылғы 1 шілдеден бастап қолданысқа енгізіледі.</w:t>
      </w:r>
    </w:p>
    <w:bookmarkEnd w:id="2"/>
    <w:bookmarkStart w:name="z4" w:id="3"/>
    <w:p>
      <w:pPr>
        <w:spacing w:after="0"/>
        <w:ind w:left="0"/>
        <w:jc w:val="both"/>
      </w:pPr>
      <w:r>
        <w:rPr>
          <w:rFonts w:ascii="Times New Roman"/>
          <w:b w:val="false"/>
          <w:i w:val="false"/>
          <w:color w:val="000000"/>
          <w:sz w:val="28"/>
        </w:rPr>
        <w:t xml:space="preserve">
      3. Осы қаулы қолданысқа енгізілген күннен бастап Қазақстан Республикасының Ұлттық Банкі Басқармасының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4. Бухгалтерлік есеп департаменті (Шалғымбаева Н.Т.):</w:t>
      </w:r>
    </w:p>
    <w:bookmarkEnd w:id="4"/>
    <w:bookmarkStart w:name="z6" w:id="5"/>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5"/>
    <w:bookmarkStart w:name="z7" w:id="6"/>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тіркеуден өткізген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екінші деңгейдегі банктерге, ипотекалық ұйымдарға және "Қазақстан Даму Банкі" акционерлік қоғамына жіберсін.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31 қаңтардағы</w:t>
            </w:r>
            <w:r>
              <w:br/>
            </w:r>
            <w:r>
              <w:rPr>
                <w:rFonts w:ascii="Times New Roman"/>
                <w:b w:val="false"/>
                <w:i w:val="false"/>
                <w:color w:val="000000"/>
                <w:sz w:val="20"/>
              </w:rPr>
              <w:t>№ 3 қаулысымен бекітілген</w:t>
            </w:r>
          </w:p>
        </w:tc>
      </w:tr>
    </w:tbl>
    <w:bookmarkStart w:name="z10" w:id="8"/>
    <w:p>
      <w:pPr>
        <w:spacing w:after="0"/>
        <w:ind w:left="0"/>
        <w:jc w:val="left"/>
      </w:pPr>
      <w:r>
        <w:rPr>
          <w:rFonts w:ascii="Times New Roman"/>
          <w:b/>
          <w:i w:val="false"/>
          <w:color w:val="000000"/>
        </w:rPr>
        <w:t xml:space="preserve">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w:t>
      </w:r>
    </w:p>
    <w:bookmarkEnd w:id="8"/>
    <w:p>
      <w:pPr>
        <w:spacing w:after="0"/>
        <w:ind w:left="0"/>
        <w:jc w:val="both"/>
      </w:pPr>
      <w:r>
        <w:rPr>
          <w:rFonts w:ascii="Times New Roman"/>
          <w:b w:val="false"/>
          <w:i w:val="false"/>
          <w:color w:val="ff0000"/>
          <w:sz w:val="28"/>
        </w:rPr>
        <w:t xml:space="preserve">
      Ескерту. Жоспардың тақырыбы жаңа редакцияда – ҚР Ұлттық Банкі Басқармасының 21.09.2020 </w:t>
      </w:r>
      <w:r>
        <w:rPr>
          <w:rFonts w:ascii="Times New Roman"/>
          <w:b w:val="false"/>
          <w:i w:val="false"/>
          <w:color w:val="ff0000"/>
          <w:sz w:val="28"/>
        </w:rPr>
        <w:t>№ 108</w:t>
      </w:r>
      <w:r>
        <w:rPr>
          <w:rFonts w:ascii="Times New Roman"/>
          <w:b w:val="false"/>
          <w:i w:val="false"/>
          <w:color w:val="ff0000"/>
          <w:sz w:val="28"/>
        </w:rPr>
        <w:t xml:space="preserve"> (16.12.2020 бастап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10"/>
    <w:p>
      <w:pPr>
        <w:spacing w:after="0"/>
        <w:ind w:left="0"/>
        <w:jc w:val="both"/>
      </w:pPr>
      <w:r>
        <w:rPr>
          <w:rFonts w:ascii="Times New Roman"/>
          <w:b w:val="false"/>
          <w:i w:val="false"/>
          <w:color w:val="000000"/>
          <w:sz w:val="28"/>
        </w:rPr>
        <w:t xml:space="preserve">
      1. Осы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 (бұдан әрі – Шот жоспары)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3-2), 3-4) тармақшаларына сәйкес әзірленді және екінші деңгейдегі банктердің, ипотекалық ұйымдардың, "Қазақстанның Даму Банкі" акционерлік қоғамының, бұдан бұрын еншілес банктер болған заңды тұлғалардың қаржылық есептілік элементтерін топтастыруы және құндық көрсеткішпен ағымдағы көрсетуі және Қазақстан Республикасының бейрезидент - банктері филиалдарының бухгалтерлік есеп деректері бойынша есептілік элементтерін ағымдағы көрсетуі үшін арналған.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Шот жоспарында "Бухгалтерлік есеп пен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халықаралық қаржылық есептілік стандарттарында көзделген ұғымдар пайдаланылады.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Шот жоспары банктердің, Қазақстан Республикасының бейрезидент - банктері филиалдарының (бұдан әрі – банктер), ипотекалық ұйымдардың және "Қазақстанның Даму Банкі" акционерлік қоғамының қаржы-шаруашылық операцияларын бухгалтерлік есепке алуда мынадай кластар бойынша жіктеу схемасын білдіреді:</w:t>
      </w:r>
    </w:p>
    <w:bookmarkEnd w:id="12"/>
    <w:p>
      <w:pPr>
        <w:spacing w:after="0"/>
        <w:ind w:left="0"/>
        <w:jc w:val="both"/>
      </w:pPr>
      <w:r>
        <w:rPr>
          <w:rFonts w:ascii="Times New Roman"/>
          <w:b w:val="false"/>
          <w:i w:val="false"/>
          <w:color w:val="000000"/>
          <w:sz w:val="28"/>
        </w:rPr>
        <w:t>
      бірінші класс - "Активтер";</w:t>
      </w:r>
    </w:p>
    <w:p>
      <w:pPr>
        <w:spacing w:after="0"/>
        <w:ind w:left="0"/>
        <w:jc w:val="both"/>
      </w:pPr>
      <w:r>
        <w:rPr>
          <w:rFonts w:ascii="Times New Roman"/>
          <w:b w:val="false"/>
          <w:i w:val="false"/>
          <w:color w:val="000000"/>
          <w:sz w:val="28"/>
        </w:rPr>
        <w:t>
      екінші класс - "Міндеттемелер";</w:t>
      </w:r>
    </w:p>
    <w:p>
      <w:pPr>
        <w:spacing w:after="0"/>
        <w:ind w:left="0"/>
        <w:jc w:val="both"/>
      </w:pPr>
      <w:r>
        <w:rPr>
          <w:rFonts w:ascii="Times New Roman"/>
          <w:b w:val="false"/>
          <w:i w:val="false"/>
          <w:color w:val="000000"/>
          <w:sz w:val="28"/>
        </w:rPr>
        <w:t>
      үшінші класс - "Меншікті капитал";</w:t>
      </w:r>
    </w:p>
    <w:p>
      <w:pPr>
        <w:spacing w:after="0"/>
        <w:ind w:left="0"/>
        <w:jc w:val="both"/>
      </w:pPr>
      <w:r>
        <w:rPr>
          <w:rFonts w:ascii="Times New Roman"/>
          <w:b w:val="false"/>
          <w:i w:val="false"/>
          <w:color w:val="000000"/>
          <w:sz w:val="28"/>
        </w:rPr>
        <w:t>
      төртінші класс - "Кірістер";</w:t>
      </w:r>
    </w:p>
    <w:p>
      <w:pPr>
        <w:spacing w:after="0"/>
        <w:ind w:left="0"/>
        <w:jc w:val="both"/>
      </w:pPr>
      <w:r>
        <w:rPr>
          <w:rFonts w:ascii="Times New Roman"/>
          <w:b w:val="false"/>
          <w:i w:val="false"/>
          <w:color w:val="000000"/>
          <w:sz w:val="28"/>
        </w:rPr>
        <w:t>
      бесінші класс - "Шығыстар";</w:t>
      </w:r>
    </w:p>
    <w:p>
      <w:pPr>
        <w:spacing w:after="0"/>
        <w:ind w:left="0"/>
        <w:jc w:val="both"/>
      </w:pPr>
      <w:r>
        <w:rPr>
          <w:rFonts w:ascii="Times New Roman"/>
          <w:b w:val="false"/>
          <w:i w:val="false"/>
          <w:color w:val="000000"/>
          <w:sz w:val="28"/>
        </w:rPr>
        <w:t>
      алтыншы класс - "Шартты және ықтимал талаптар мен міндеттемелер";</w:t>
      </w:r>
    </w:p>
    <w:p>
      <w:pPr>
        <w:spacing w:after="0"/>
        <w:ind w:left="0"/>
        <w:jc w:val="both"/>
      </w:pPr>
      <w:r>
        <w:rPr>
          <w:rFonts w:ascii="Times New Roman"/>
          <w:b w:val="false"/>
          <w:i w:val="false"/>
          <w:color w:val="000000"/>
          <w:sz w:val="28"/>
        </w:rPr>
        <w:t>
      жетінші класс - "Балансқа меморандумның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Талдамалық есеп мынадай белгілер бойынша жүргізіледі:</w:t>
      </w:r>
    </w:p>
    <w:bookmarkEnd w:id="13"/>
    <w:p>
      <w:pPr>
        <w:spacing w:after="0"/>
        <w:ind w:left="0"/>
        <w:jc w:val="both"/>
      </w:pPr>
      <w:r>
        <w:rPr>
          <w:rFonts w:ascii="Times New Roman"/>
          <w:b w:val="false"/>
          <w:i w:val="false"/>
          <w:color w:val="000000"/>
          <w:sz w:val="28"/>
        </w:rPr>
        <w:t>
      1) валюта түрі;</w:t>
      </w:r>
    </w:p>
    <w:p>
      <w:pPr>
        <w:spacing w:after="0"/>
        <w:ind w:left="0"/>
        <w:jc w:val="both"/>
      </w:pPr>
      <w:r>
        <w:rPr>
          <w:rFonts w:ascii="Times New Roman"/>
          <w:b w:val="false"/>
          <w:i w:val="false"/>
          <w:color w:val="000000"/>
          <w:sz w:val="28"/>
        </w:rPr>
        <w:t>
      2) резидент-резидент емес;</w:t>
      </w:r>
    </w:p>
    <w:p>
      <w:pPr>
        <w:spacing w:after="0"/>
        <w:ind w:left="0"/>
        <w:jc w:val="both"/>
      </w:pPr>
      <w:r>
        <w:rPr>
          <w:rFonts w:ascii="Times New Roman"/>
          <w:b w:val="false"/>
          <w:i w:val="false"/>
          <w:color w:val="000000"/>
          <w:sz w:val="28"/>
        </w:rPr>
        <w:t>
      3) меншік нысаны;</w:t>
      </w:r>
    </w:p>
    <w:p>
      <w:pPr>
        <w:spacing w:after="0"/>
        <w:ind w:left="0"/>
        <w:jc w:val="both"/>
      </w:pPr>
      <w:r>
        <w:rPr>
          <w:rFonts w:ascii="Times New Roman"/>
          <w:b w:val="false"/>
          <w:i w:val="false"/>
          <w:color w:val="000000"/>
          <w:sz w:val="28"/>
        </w:rPr>
        <w:t>
      4) экономика салалары;</w:t>
      </w:r>
    </w:p>
    <w:p>
      <w:pPr>
        <w:spacing w:after="0"/>
        <w:ind w:left="0"/>
        <w:jc w:val="both"/>
      </w:pPr>
      <w:r>
        <w:rPr>
          <w:rFonts w:ascii="Times New Roman"/>
          <w:b w:val="false"/>
          <w:i w:val="false"/>
          <w:color w:val="000000"/>
          <w:sz w:val="28"/>
        </w:rPr>
        <w:t>
      5) заемдар түрлері;</w:t>
      </w:r>
    </w:p>
    <w:p>
      <w:pPr>
        <w:spacing w:after="0"/>
        <w:ind w:left="0"/>
        <w:jc w:val="both"/>
      </w:pPr>
      <w:r>
        <w:rPr>
          <w:rFonts w:ascii="Times New Roman"/>
          <w:b w:val="false"/>
          <w:i w:val="false"/>
          <w:color w:val="000000"/>
          <w:sz w:val="28"/>
        </w:rPr>
        <w:t>
      6) клиенттер, бағалы қағаздар эмитенттері, корреспондент банктер;</w:t>
      </w:r>
    </w:p>
    <w:p>
      <w:pPr>
        <w:spacing w:after="0"/>
        <w:ind w:left="0"/>
        <w:jc w:val="both"/>
      </w:pPr>
      <w:r>
        <w:rPr>
          <w:rFonts w:ascii="Times New Roman"/>
          <w:b w:val="false"/>
          <w:i w:val="false"/>
          <w:color w:val="000000"/>
          <w:sz w:val="28"/>
        </w:rPr>
        <w:t>
      7) өзге де қажетті белгілер.</w:t>
      </w:r>
    </w:p>
    <w:bookmarkStart w:name="z16" w:id="14"/>
    <w:p>
      <w:pPr>
        <w:spacing w:after="0"/>
        <w:ind w:left="0"/>
        <w:jc w:val="both"/>
      </w:pPr>
      <w:r>
        <w:rPr>
          <w:rFonts w:ascii="Times New Roman"/>
          <w:b w:val="false"/>
          <w:i w:val="false"/>
          <w:color w:val="000000"/>
          <w:sz w:val="28"/>
        </w:rPr>
        <w:t>
      5. Бастапқы үш кластың шоттары банктің, ипотекалық ұйымның және "Қазақстан Даму Банкі" акционерлік қоғамының бухгалтерлік балансында көрсетіледі.</w:t>
      </w:r>
    </w:p>
    <w:bookmarkEnd w:id="14"/>
    <w:p>
      <w:pPr>
        <w:spacing w:after="0"/>
        <w:ind w:left="0"/>
        <w:jc w:val="both"/>
      </w:pPr>
      <w:r>
        <w:rPr>
          <w:rFonts w:ascii="Times New Roman"/>
          <w:b w:val="false"/>
          <w:i w:val="false"/>
          <w:color w:val="000000"/>
          <w:sz w:val="28"/>
        </w:rPr>
        <w:t>
      Төртінші және бесінші кластардың шоттары банктің, ипотекалық ұйымның және "Қазақстан Даму Банкі" акционерлік қоғамының пайдалар мен залалдар туралы есебінде көрсетіледі.</w:t>
      </w:r>
    </w:p>
    <w:p>
      <w:pPr>
        <w:spacing w:after="0"/>
        <w:ind w:left="0"/>
        <w:jc w:val="both"/>
      </w:pPr>
      <w:r>
        <w:rPr>
          <w:rFonts w:ascii="Times New Roman"/>
          <w:b w:val="false"/>
          <w:i w:val="false"/>
          <w:color w:val="000000"/>
          <w:sz w:val="28"/>
        </w:rPr>
        <w:t>
      Банктің, ипотекалық ұйымның және "Қазақстан Даму Банкі" акционерлік қоғамының есепті кезеңдегі қызметінің нәтижесі үшінші кластың шоттары бойынша көрсетіледі.</w:t>
      </w:r>
    </w:p>
    <w:bookmarkStart w:name="z17" w:id="15"/>
    <w:p>
      <w:pPr>
        <w:spacing w:after="0"/>
        <w:ind w:left="0"/>
        <w:jc w:val="both"/>
      </w:pPr>
      <w:r>
        <w:rPr>
          <w:rFonts w:ascii="Times New Roman"/>
          <w:b w:val="false"/>
          <w:i w:val="false"/>
          <w:color w:val="000000"/>
          <w:sz w:val="28"/>
        </w:rPr>
        <w:t>
      6. Шоттың бірінші цифры класқа тиесілігін, екінші, үшінші цифрлары шоттардың тобына тиесілігін көрсетеді, төртінші цифры шоттардың одан әрі нақтылануын және талдамасын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Банктің, ипотекалық ұйымның, "Қазақстанның Даму Банкі" акционерлік қоғамының шетел валютасымен және аффинирленген бағалы металдармен операцияларын 1858, 1859, 1873, 1874, 2858, 2859, 2872 және 2873-шоттарды пайдаланбастан бухгалтерлік есепте көрсетуге мүмкіндік беретін автоматтандырылған қосалқы есеп болған кезде шетел валютасындағы операцияларды бухгалтерлік есепте жоғарыда көрсетілген шоттарды пайдаланбастан көрсетуге жол беріледі.</w:t>
      </w:r>
    </w:p>
    <w:p>
      <w:pPr>
        <w:spacing w:after="0"/>
        <w:ind w:left="0"/>
        <w:jc w:val="both"/>
      </w:pPr>
      <w:r>
        <w:rPr>
          <w:rFonts w:ascii="Times New Roman"/>
          <w:b w:val="false"/>
          <w:i w:val="false"/>
          <w:color w:val="000000"/>
          <w:sz w:val="28"/>
        </w:rPr>
        <w:t>
      2876-шотты пайдаланбастан төлем карточкаларын пайдалана отырып, операцияларды бухгалтерлік есепте көрсетуге мүмкіндік беретін автоматтандырылған қосалқы есеп болған кезде жоғарыда көрсетілген шотты пайдаланбастан төлем карточкаларын пайдалана отырып, операцияларды бухгалтерлік есепте көрсетуге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шот жоспар 6-1-тармақпен толықтырылды - ҚР Ұлттық Банкі Басқармасының 25.02.2013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"Активтер" бірінші класына мынадай шоттар тобы кіреді: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дейінгі ұлттық валюта банкноттары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борыш</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1650, 1690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шығыстарды алдын ала төлеу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Секьюритилендірілген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және дилинг операциялары бойынша талаптар.</w:t>
            </w:r>
          </w:p>
        </w:tc>
      </w:tr>
    </w:tbl>
    <w:p>
      <w:pPr>
        <w:spacing w:after="0"/>
        <w:ind w:left="0"/>
        <w:jc w:val="left"/>
      </w:pPr>
      <w:r>
        <w:rPr>
          <w:rFonts w:ascii="Times New Roman"/>
          <w:b w:val="false"/>
          <w:i w:val="false"/>
          <w:color w:val="ff0000"/>
          <w:sz w:val="28"/>
        </w:rPr>
        <w:t xml:space="preserve">      Ескерту. 7-тармаққа өзгеріс енгізілді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"Міндеттемелер" екінші класына мынадай шоттар тобы кіреді:</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және банк операцияларының жекелеген түрлерін жүзеге асыратын ұйымдардан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және басқа да кредиторлар алдындағы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шығыстарды алдын ала төлеу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және дилинг операциялары бойынша міндеттемелер.</w:t>
            </w:r>
          </w:p>
        </w:tc>
      </w:tr>
    </w:tbl>
    <w:p>
      <w:pPr>
        <w:spacing w:after="0"/>
        <w:ind w:left="0"/>
        <w:jc w:val="left"/>
      </w:pPr>
      <w:r>
        <w:rPr>
          <w:rFonts w:ascii="Times New Roman"/>
          <w:b w:val="false"/>
          <w:i w:val="false"/>
          <w:color w:val="ff0000"/>
          <w:sz w:val="28"/>
        </w:rPr>
        <w:t xml:space="preserve">      Ескерту. 8-тармаққа өзгерістер енгізілді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қаулыларымен.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"Меншікті капитал" үшінші класына мынадай шоттар тобы кіреді:</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тәуекелдерге арналған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25.02.2013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"Кірістер" төртінші класына мынадай шоттар тобы кіреді:</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орналастырылған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Қазақстан Республикасының Үкіметімен, Қазақстан Республикасының жергілікті атқарушы органдарымен, ұлттық басқарушы холдингпен, жеке кәсіпкерлікті дамытудың арнайы қорымен, халықаралық қаржы ұйымдарымен қарыздармен операциялар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операциялар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құралдары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қатысу үлесінің өзгеруіне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дейінгі кіріс.</w:t>
            </w:r>
          </w:p>
        </w:tc>
      </w:tr>
    </w:tbl>
    <w:p>
      <w:pPr>
        <w:spacing w:after="0"/>
        <w:ind w:left="0"/>
        <w:jc w:val="left"/>
      </w:pPr>
      <w:r>
        <w:rPr>
          <w:rFonts w:ascii="Times New Roman"/>
          <w:b w:val="false"/>
          <w:i w:val="false"/>
          <w:color w:val="ff0000"/>
          <w:sz w:val="28"/>
        </w:rPr>
        <w:t xml:space="preserve">      Ескерту. 10-тармаққа өзгеріс енгізілді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"Шығыстар" бесінші класына мынадай шоттар тобы кіреді:</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сыйақы төлеуге байланысты және (немесе) қарыздар құнын түзетуге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Банктерден алынған қарыздар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сыйақы төлеуге байланысты және (немесе) басқа банктерден алынған немесе басқа банктерге берілген қарыздар құнын түзетуге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операциялар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міндетті аударымдар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 және бюджетке төленетін басқа да міндетті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қатысу үлесінің өзгеруіне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bl>
    <w:p>
      <w:pPr>
        <w:spacing w:after="0"/>
        <w:ind w:left="0"/>
        <w:jc w:val="left"/>
      </w:pPr>
      <w:r>
        <w:rPr>
          <w:rFonts w:ascii="Times New Roman"/>
          <w:b w:val="false"/>
          <w:i w:val="false"/>
          <w:color w:val="ff0000"/>
          <w:sz w:val="28"/>
        </w:rPr>
        <w:t xml:space="preserve">      Ескерту. 11-тармаққа өзгеріс енгізілді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12. "Шартты және ықтимал талаптар мен міндеттемелер" алтыншы класына мынадай шоттар тобы кіреді:</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6050-6550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6080-6580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борышкерге қойылатын талаптар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6100-6600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заемдар орналастыру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6150-6650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заемдар алу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6180-6680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6200-6700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және өзге туынды қаржы құралдары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6300-6800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және өзге туынды қаржы құралдары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6400-6900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r>
    </w:tbl>
    <w:p>
      <w:pPr>
        <w:spacing w:after="0"/>
        <w:ind w:left="0"/>
        <w:jc w:val="left"/>
      </w:pP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"Балансқа меморандумның шоттары" жетінші класына мынадай шоттар тобы кіреді:</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пассивтер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басқалары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сақтауға қабылдаған зейнетақы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сенімгерлік (инвестициялық) басқарудағы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бойынша операциялар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бойынша операциялар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бойынша операциялар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активтерін қоспағанда, кастодиандық сақтауға қабылдаған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шығыстар.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26.07.2013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2-тарау. Шоттар</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 w:id="24"/>
    <w:p>
      <w:pPr>
        <w:spacing w:after="0"/>
        <w:ind w:left="0"/>
        <w:jc w:val="left"/>
      </w:pPr>
      <w:r>
        <w:rPr>
          <w:rFonts w:ascii="Times New Roman"/>
          <w:b/>
          <w:i w:val="false"/>
          <w:color w:val="000000"/>
        </w:rPr>
        <w:t xml:space="preserve"> 1-параграф. Активтер</w:t>
      </w:r>
    </w:p>
    <w:bookmarkEnd w:id="24"/>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1-параграфқа өзгеріс енгізілді - ҚР Ұлттық Банкі Басқармасының 2011.08.26 </w:t>
      </w:r>
      <w:r>
        <w:rPr>
          <w:rFonts w:ascii="Times New Roman"/>
          <w:b w:val="false"/>
          <w:i w:val="false"/>
          <w:color w:val="000000"/>
          <w:sz w:val="28"/>
        </w:rPr>
        <w:t>№ 109</w:t>
      </w:r>
      <w:r>
        <w:rPr>
          <w:rFonts w:ascii="Times New Roman"/>
          <w:b w:val="false"/>
          <w:i w:val="false"/>
          <w:color w:val="000000"/>
          <w:sz w:val="28"/>
        </w:rPr>
        <w:t xml:space="preserve"> (ресми жарияланған күнінен бастап күнтізбелік он күн өткен соң қолданысқа енгізіледі); 27.03.2017 </w:t>
      </w:r>
      <w:r>
        <w:rPr>
          <w:rFonts w:ascii="Times New Roman"/>
          <w:b w:val="false"/>
          <w:i w:val="false"/>
          <w:color w:val="000000"/>
          <w:sz w:val="28"/>
        </w:rPr>
        <w:t>№ 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267</w:t>
      </w:r>
      <w:r>
        <w:rPr>
          <w:rFonts w:ascii="Times New Roman"/>
          <w:b w:val="false"/>
          <w:i w:val="false"/>
          <w:color w:val="000000"/>
          <w:sz w:val="28"/>
        </w:rPr>
        <w:t xml:space="preserve"> (01.07.2020 бастап қолданысқа енгізіледі); 17.09.2022 </w:t>
      </w:r>
      <w:r>
        <w:rPr>
          <w:rFonts w:ascii="Times New Roman"/>
          <w:b w:val="false"/>
          <w:i w:val="false"/>
          <w:color w:val="000000"/>
          <w:sz w:val="28"/>
        </w:rPr>
        <w:t>№ 81</w:t>
      </w:r>
      <w:r>
        <w:rPr>
          <w:rFonts w:ascii="Times New Roman"/>
          <w:b w:val="false"/>
          <w:i w:val="false"/>
          <w:color w:val="000000"/>
          <w:sz w:val="28"/>
        </w:rPr>
        <w:t xml:space="preserve"> (01.01.2023 ж. бастап қолданысқа енгізіледі); 27.11.2023 </w:t>
      </w:r>
      <w:r>
        <w:rPr>
          <w:rFonts w:ascii="Times New Roman"/>
          <w:b w:val="false"/>
          <w:i w:val="false"/>
          <w:color w:val="000000"/>
          <w:sz w:val="28"/>
        </w:rPr>
        <w:t>№ 87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және монеталар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кассадағы қолма-қол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металдардан жасалған, кассадағы монеталар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кассадағы коллекциялық монеталар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Республикасының Ұлттық Банкіндегі ағымдағы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электрондық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Ұлттық пошта операторы шығарған электрондық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етілмелі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орналасатырылған салымдар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дейінгі ұлттық валюта банкноттары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 (бір айдан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 (бір жылдан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 (бір жылдан астам)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заемдардың әділ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заемдардың әділ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сатып алынған бағалы қағаздар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сатып алынған бағалы қағаздар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әділ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әділ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инвестициялардың құнсыздануы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p>
            <w:pPr>
              <w:spacing w:after="20"/>
              <w:ind w:left="20"/>
              <w:jc w:val="both"/>
            </w:pPr>
            <w:r>
              <w:rPr>
                <w:rFonts w:ascii="Times New Roman"/>
                <w:b w:val="false"/>
                <w:i w:val="false"/>
                <w:color w:val="000000"/>
                <w:sz w:val="20"/>
              </w:rPr>
              <w:t>
1553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p>
            <w:pPr>
              <w:spacing w:after="20"/>
              <w:ind w:left="20"/>
              <w:jc w:val="both"/>
            </w:pPr>
            <w:r>
              <w:rPr>
                <w:rFonts w:ascii="Times New Roman"/>
                <w:b w:val="false"/>
                <w:i w:val="false"/>
                <w:color w:val="000000"/>
                <w:sz w:val="20"/>
              </w:rPr>
              <w:t>
Клиенттер мен инвестициялық депозиттер бойынша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металдардан жасалған, қоймадағы монеталар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қоймадағы коллекциялық монеталар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1650, 1690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(әзірленетін)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есептелген амортизация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есептелген кірістер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 арасындағы есеп айырысулар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шығыстарды алдын ала төлеу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есептелген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мерзімі өткен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қысқа валюталық позиция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(ұзақ валюталық позицияның) қарсы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ашпай жеке тұлғалардың аударымдарына арналған транзиттік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қысқа позиция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теңгедегі (тазартылған қымбат металдар бойынша ұзақ позицияның) қарсы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банк қызметі бойынша резервтер (провизиялар)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қызметіне байланысты дебиторлық берешек бойынша резервтер (провизиялар)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мен дилинг операциялары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w:t>
            </w:r>
          </w:p>
        </w:tc>
      </w:tr>
    </w:tbl>
    <w:bookmarkStart w:name="z27" w:id="25"/>
    <w:p>
      <w:pPr>
        <w:spacing w:after="0"/>
        <w:ind w:left="0"/>
        <w:jc w:val="left"/>
      </w:pPr>
      <w:r>
        <w:rPr>
          <w:rFonts w:ascii="Times New Roman"/>
          <w:b/>
          <w:i w:val="false"/>
          <w:color w:val="000000"/>
        </w:rPr>
        <w:t xml:space="preserve"> 2-параграф. Міндеттемелер</w:t>
      </w:r>
    </w:p>
    <w:bookmarkEnd w:id="25"/>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2-параграфқа өзгеріс енгізілді - ҚР Ұлттық Банкі Басқармасының 2011.08.26 </w:t>
      </w:r>
      <w:r>
        <w:rPr>
          <w:rFonts w:ascii="Times New Roman"/>
          <w:b w:val="false"/>
          <w:i w:val="false"/>
          <w:color w:val="000000"/>
          <w:sz w:val="28"/>
        </w:rPr>
        <w:t>№ 109</w:t>
      </w:r>
      <w:r>
        <w:rPr>
          <w:rFonts w:ascii="Times New Roman"/>
          <w:b w:val="false"/>
          <w:i w:val="false"/>
          <w:color w:val="000000"/>
          <w:sz w:val="28"/>
        </w:rPr>
        <w:t xml:space="preserve"> (ресми жарияланған күнінен бастап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267</w:t>
      </w:r>
      <w:r>
        <w:rPr>
          <w:rFonts w:ascii="Times New Roman"/>
          <w:b w:val="false"/>
          <w:i w:val="false"/>
          <w:color w:val="000000"/>
          <w:sz w:val="28"/>
        </w:rPr>
        <w:t xml:space="preserve"> (01.07.2020 бастап қолданысқа енгізіледі); 17.09.2022 </w:t>
      </w:r>
      <w:r>
        <w:rPr>
          <w:rFonts w:ascii="Times New Roman"/>
          <w:b w:val="false"/>
          <w:i w:val="false"/>
          <w:color w:val="000000"/>
          <w:sz w:val="28"/>
        </w:rPr>
        <w:t>№ 81</w:t>
      </w:r>
      <w:r>
        <w:rPr>
          <w:rFonts w:ascii="Times New Roman"/>
          <w:b w:val="false"/>
          <w:i w:val="false"/>
          <w:color w:val="000000"/>
          <w:sz w:val="28"/>
        </w:rPr>
        <w:t xml:space="preserve"> (01.01.2023 ж. бастап қолданысқа енгізіледі); 21.08.2023 </w:t>
      </w:r>
      <w:r>
        <w:rPr>
          <w:rFonts w:ascii="Times New Roman"/>
          <w:b w:val="false"/>
          <w:i w:val="false"/>
          <w:color w:val="000000"/>
          <w:sz w:val="28"/>
        </w:rPr>
        <w:t>№ 63</w:t>
      </w:r>
      <w:r>
        <w:rPr>
          <w:rFonts w:ascii="Times New Roman"/>
          <w:b w:val="false"/>
          <w:i w:val="false"/>
          <w:color w:val="000000"/>
          <w:sz w:val="28"/>
        </w:rPr>
        <w:t xml:space="preserve"> (01.12.2023 бастап қолданысқа енгізіледі); 27.11.2023 </w:t>
      </w:r>
      <w:r>
        <w:rPr>
          <w:rFonts w:ascii="Times New Roman"/>
          <w:b w:val="false"/>
          <w:i w:val="false"/>
          <w:color w:val="000000"/>
          <w:sz w:val="28"/>
        </w:rPr>
        <w:t>№ 87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мен қаржы лизингі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қаржы лизингі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заемдары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заемдары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қаржы ұйымдарының міндеттемелерін қамтамасыз ету (кепілзат, кепілпұл) ретінде қабылданған ақшаны сақтау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жинақ салымдары (бір жылдан астам)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салым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салым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және басқа да кредиторлар алдындағы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банктер ашқан банк шоттарындағы инвестицияланбаған қалдықтар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Клинеттердің жинақ салымдары бойынша мерзімі өткен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 бойынша алынған сыйақы түріндегі міндеттеме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дисконт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мен қаржы лизингі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металл шоттары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 бойынша есептелген шығыстар</w:t>
            </w:r>
          </w:p>
          <w:p>
            <w:pPr>
              <w:spacing w:after="20"/>
              <w:ind w:left="20"/>
              <w:jc w:val="both"/>
            </w:pPr>
            <w:r>
              <w:rPr>
                <w:rFonts w:ascii="Times New Roman"/>
                <w:b w:val="false"/>
                <w:i w:val="false"/>
                <w:color w:val="000000"/>
                <w:sz w:val="20"/>
              </w:rPr>
              <w:t>
Инвестициялық депозиттер бойынша кіріс бөлігін төлеу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есептелген пайыздық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кірістерді алдын ала төлеу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сыйақыны және негізгі борышты алдын ала төлеу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банк шоттарын ашу және жүргізу бойынша қызмет көрсетулер үшін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ұзақ валюталық позиция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(қысқа валюталық позицияның) қарсы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төлемақыларына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ұзақ позиция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теңгедегі (тазартылған қымбат металдар бойынша қысқа позицияның) қарсы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ашпай жеке тұлғалардың аударымдарына арналған транзиттік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операцияларды есепке алуға арналған транзиттік шот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мен дилинг операциялары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w:t>
            </w:r>
          </w:p>
        </w:tc>
      </w:tr>
    </w:tbl>
    <w:bookmarkStart w:name="z28" w:id="26"/>
    <w:p>
      <w:pPr>
        <w:spacing w:after="0"/>
        <w:ind w:left="0"/>
        <w:jc w:val="left"/>
      </w:pPr>
      <w:r>
        <w:rPr>
          <w:rFonts w:ascii="Times New Roman"/>
          <w:b/>
          <w:i w:val="false"/>
          <w:color w:val="000000"/>
        </w:rPr>
        <w:t xml:space="preserve"> 3-параграф. Меншікті капитал</w:t>
      </w:r>
    </w:p>
    <w:bookmarkEnd w:id="26"/>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3-параграфқа өзгерістер енгізілді - ҚР Ұлттық Банкі Басқармасының 25.02.2013 </w:t>
      </w:r>
      <w:r>
        <w:rPr>
          <w:rFonts w:ascii="Times New Roman"/>
          <w:b w:val="false"/>
          <w:i w:val="false"/>
          <w:color w:val="000000"/>
          <w:sz w:val="28"/>
        </w:rPr>
        <w:t>№ 63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267</w:t>
      </w:r>
      <w:r>
        <w:rPr>
          <w:rFonts w:ascii="Times New Roman"/>
          <w:b w:val="false"/>
          <w:i w:val="false"/>
          <w:color w:val="000000"/>
          <w:sz w:val="28"/>
        </w:rPr>
        <w:t xml:space="preserve"> (01.07.2020 бастап қолданысқа енгізіледі) қаулыларымен.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жай акциялар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жай акциялар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артықшылықты акциялар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артықшылықты акциялар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тәуекелдерге арналған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пайдалану құқығы нысанындағы активтерді қайта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қағаздарының құнын қайта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күтілетін кредиттік зияндарға арналған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қарыздардың құнын қайта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 бойынша күтілетін кредиттік зияндарға арналған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(жабылмаған зияны)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 бойынша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зиян).</w:t>
            </w:r>
          </w:p>
        </w:tc>
      </w:tr>
    </w:tbl>
    <w:bookmarkStart w:name="z29" w:id="27"/>
    <w:p>
      <w:pPr>
        <w:spacing w:after="0"/>
        <w:ind w:left="0"/>
        <w:jc w:val="left"/>
      </w:pPr>
      <w:r>
        <w:rPr>
          <w:rFonts w:ascii="Times New Roman"/>
          <w:b/>
          <w:i w:val="false"/>
          <w:color w:val="000000"/>
        </w:rPr>
        <w:t xml:space="preserve"> 4-параграф. Кірістер</w:t>
      </w:r>
    </w:p>
    <w:bookmarkEnd w:id="27"/>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ff0000"/>
          <w:sz w:val="28"/>
        </w:rPr>
        <w:t>№ 267</w:t>
      </w:r>
      <w:r>
        <w:rPr>
          <w:rFonts w:ascii="Times New Roman"/>
          <w:b w:val="false"/>
          <w:i w:val="false"/>
          <w:color w:val="ff0000"/>
          <w:sz w:val="28"/>
        </w:rPr>
        <w:t xml:space="preserve"> (01.07.2020 бастап қолданысқа енгізіледі); 17.09.2022 </w:t>
      </w:r>
      <w:r>
        <w:rPr>
          <w:rFonts w:ascii="Times New Roman"/>
          <w:b w:val="false"/>
          <w:i w:val="false"/>
          <w:color w:val="ff0000"/>
          <w:sz w:val="28"/>
        </w:rPr>
        <w:t>№ 81</w:t>
      </w:r>
      <w:r>
        <w:rPr>
          <w:rFonts w:ascii="Times New Roman"/>
          <w:b w:val="false"/>
          <w:i w:val="false"/>
          <w:color w:val="ff0000"/>
          <w:sz w:val="28"/>
        </w:rPr>
        <w:t xml:space="preserve"> (01.01.2023 ж. бастап қолданысқа енгізіледі);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жүргізілетін операциялар бойынша сыйақы алуға байланысты басқа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(бір түнге)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талап етілмелі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мерзімді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дисконтты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дисконтты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салымдары бойынша сыйақы алуға байланысты кірістер (бір айдан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салымдары бойынша сыйақы алуға байланысты кірістер (бір жылдан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дисконтты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 (кепілзат, кепілпұл) ретінде берілетін ақша сомасына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мерзімді салымның құнын теріс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жылдан астам) жинақ салымдары бойынша сыйақы алуға байланысты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 амортизациясы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Қазақстан Республикасының Үкіметімен, Қазақстан Республикасының жергілікті атқарушы органдарымен, ұлттық басқарушы холдингпен, жеке кәсіпкерлікті дамытудың арнайы қорымен, халықаралық қаржы ұйымдарымен қарыздармен операциялар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заемдары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қаржы лизингі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бойынша басқа банктердің мерзімі өткен берешегі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комиссиялық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заемның құнын теріс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пайыздың тиімді мөлшерлемесі әдісімен танылатын пайыздық кірістерді түзетуден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қарыздарды модификациялауға баланысты жалпы баланстық құнын түзету түріндегі кірістер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банк операцияларының жекелеген түрлерін жүзеге асыратын ұйымдардан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түзету түріндегі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түзету түріндегі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қабылданған салымдардың модификациясын көрсету мақсатында баланстық құнды түзету түріндегі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заемның құнын теріс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сыйлықақыны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операциялар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кредиттік карточкалары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 лизингі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комиссиялық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халықаралық қаржы ұйымдарынан, ұлттық басқарушы холдингтен және жеке кәсіпкерлікті дамытудың арнайы қорынан алынған қарыздың құнын теріс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салымның құнын теріс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салымның құнын теріс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пайыздың тиімді мөлшерлемесі әдісімен танылатын пайыздық кірістерді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сыйлықақыны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дисконтты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сыйлықақыны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сыйлықақыны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сыйлықақыны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міндеттемені қайта бағалаудан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дивидендтер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акциялары бойынша алынған дивидендтер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сыйақы алуға байланысты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дисконтты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дисконтты амортизациялау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операцияларын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алынған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қызмет көрсетулер үшін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карточкаларына қызмет көрсету үшін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Заемдардың валюталық баламасын белгілей отырып, теңгедегі заемдарды қайта бағалаудан болатын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теңгедегі салымдарды қайта бағалаудан болатын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құнының өзгеруінен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және пайдалану құқығы нысанындағы активтердің құнсыздануынан болатын зиянды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болатын зиянды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болатын зиянды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құнсыздануынан болатын зиянды қалпына келтіруден түсетін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құнының өзгеруінен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ұйымдардың акцияларын сатудан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да және материалдық емес активтерді сатудан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сатудан түсетін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 сатудан түсетін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инвестицияларды сатудан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қатысу үлесінің өзгеруіне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капиталына қатысу үлесінің өзгеруіне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жарғылық капиталына қатысу үлесінің өзгеруіне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 қаржыландырудан болатын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сыйақы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болатын басқа да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болатын басқа да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алуға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құрылған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құрылған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құрылған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құрылған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құрылған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зияндарды жабу үшін жасалған резервтерді (провизияларды) қалпына келтіруден түсетін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құрылған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қызметке байланысты дебиторлық берешек бойынша құрылған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жасалған резервтерді (провизияларды) қалпына келтіруден түсетін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 қызметі бойынша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резервтерді (провизияларды) қалпына келтіруден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таратудан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дейінгі кіріс.</w:t>
            </w:r>
          </w:p>
        </w:tc>
      </w:tr>
    </w:tbl>
    <w:bookmarkStart w:name="z30" w:id="28"/>
    <w:p>
      <w:pPr>
        <w:spacing w:after="0"/>
        <w:ind w:left="0"/>
        <w:jc w:val="left"/>
      </w:pPr>
      <w:r>
        <w:rPr>
          <w:rFonts w:ascii="Times New Roman"/>
          <w:b/>
          <w:i w:val="false"/>
          <w:color w:val="000000"/>
        </w:rPr>
        <w:t xml:space="preserve"> 5-параграф. Шығыстар</w:t>
      </w:r>
    </w:p>
    <w:bookmarkEnd w:id="28"/>
    <w:p>
      <w:pPr>
        <w:spacing w:after="0"/>
        <w:ind w:left="0"/>
        <w:jc w:val="both"/>
      </w:pPr>
      <w:r>
        <w:rPr>
          <w:rFonts w:ascii="Times New Roman"/>
          <w:b w:val="false"/>
          <w:i w:val="false"/>
          <w:color w:val="ff0000"/>
          <w:sz w:val="28"/>
        </w:rPr>
        <w:t xml:space="preserve">
      Ескерту. 5-параграфтың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5-параграфқа өзгеріс енгізілді - ҚР Ұлттық Банкі Басқармасының 2011.08.26 </w:t>
      </w:r>
      <w:r>
        <w:rPr>
          <w:rFonts w:ascii="Times New Roman"/>
          <w:b w:val="false"/>
          <w:i w:val="false"/>
          <w:color w:val="000000"/>
          <w:sz w:val="28"/>
        </w:rPr>
        <w:t>№ 109</w:t>
      </w:r>
      <w:r>
        <w:rPr>
          <w:rFonts w:ascii="Times New Roman"/>
          <w:b w:val="false"/>
          <w:i w:val="false"/>
          <w:color w:val="000000"/>
          <w:sz w:val="28"/>
        </w:rPr>
        <w:t xml:space="preserve"> (ресми жарияланған күнінен бастап күнтізбелік он күн өткен соң қолданысқа енгізіледі); 22.12.2017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267</w:t>
      </w:r>
      <w:r>
        <w:rPr>
          <w:rFonts w:ascii="Times New Roman"/>
          <w:b w:val="false"/>
          <w:i w:val="false"/>
          <w:color w:val="000000"/>
          <w:sz w:val="28"/>
        </w:rPr>
        <w:t xml:space="preserve"> (01.07.2020 бастап қолданысқа енгізіледі); 17.09.2022 </w:t>
      </w:r>
      <w:r>
        <w:rPr>
          <w:rFonts w:ascii="Times New Roman"/>
          <w:b w:val="false"/>
          <w:i w:val="false"/>
          <w:color w:val="000000"/>
          <w:sz w:val="28"/>
        </w:rPr>
        <w:t>№ 81</w:t>
      </w:r>
      <w:r>
        <w:rPr>
          <w:rFonts w:ascii="Times New Roman"/>
          <w:b w:val="false"/>
          <w:i w:val="false"/>
          <w:color w:val="000000"/>
          <w:sz w:val="28"/>
        </w:rPr>
        <w:t xml:space="preserve"> (01.01.2023 ж. бастап қолданысқа енгізіледі); 19.12.2022 </w:t>
      </w:r>
      <w:r>
        <w:rPr>
          <w:rFonts w:ascii="Times New Roman"/>
          <w:b w:val="false"/>
          <w:i w:val="false"/>
          <w:color w:val="000000"/>
          <w:sz w:val="28"/>
        </w:rPr>
        <w:t>№ 122</w:t>
      </w:r>
      <w:r>
        <w:rPr>
          <w:rFonts w:ascii="Times New Roman"/>
          <w:b w:val="false"/>
          <w:i w:val="false"/>
          <w:color w:val="000000"/>
          <w:sz w:val="28"/>
        </w:rPr>
        <w:t xml:space="preserve"> (01.01.2023 ж. бастап қолданысқа енгізіледі); 21.08.2023 </w:t>
      </w:r>
      <w:r>
        <w:rPr>
          <w:rFonts w:ascii="Times New Roman"/>
          <w:b w:val="false"/>
          <w:i w:val="false"/>
          <w:color w:val="000000"/>
          <w:sz w:val="28"/>
        </w:rPr>
        <w:t>№ 63</w:t>
      </w:r>
      <w:r>
        <w:rPr>
          <w:rFonts w:ascii="Times New Roman"/>
          <w:b w:val="false"/>
          <w:i w:val="false"/>
          <w:color w:val="000000"/>
          <w:sz w:val="28"/>
        </w:rPr>
        <w:t xml:space="preserve"> (01.12.2023 бастап қолданысқа енгізіледі); 27.11.2023 </w:t>
      </w:r>
      <w:r>
        <w:rPr>
          <w:rFonts w:ascii="Times New Roman"/>
          <w:b w:val="false"/>
          <w:i w:val="false"/>
          <w:color w:val="000000"/>
          <w:sz w:val="28"/>
        </w:rPr>
        <w:t>№ 87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сыйақы төлеуге байланысты және (немесе) қарыздар құнын түзетуге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қарыздарды модификациялауға байланысты баланстық құнын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заемның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сыйақы төлеуге байланысты және (немесе) басқа банктерден алынған немесе басқа банктерге берілген қарыздар құнын түзетуге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заемның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дисконтты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пайыздың тиімді мөлшерлемесі әдісімен танылатын пайыздық кірісті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түріндегі және (немесе) пайыздың нарықтық емес мөлшерлемесі бойынша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банк операцияларының жекелеген түрлерін жүзеге асыратын ұйымдардан алынған қарыздарды модификациялауға баланысты баланстық құнын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жүргізілетін операциялар бойынша сыйақы төлеуге байланысты басқа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комиссиялық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овернайт заемдары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овернайт заемдары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(бір айға дейінгі) салымдары бойынша сыйақы төлеуге байланысты шығыстар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(бір жылға дейінгі) салымдары бойынша сыйақы төлеуге байланысты шығыстар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салымдар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айдан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жылдан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 амортизациясы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жылдан астам)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сыйлықақыны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сыйлықақыны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мерзімді салым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салымдар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қабылданған салымдардың модификациясын көрсету мақсатында баланстық құнды түзету түріндегі шығыс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операциялар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сыйақы төлеуге байланысты шығыстар (бір жылдан аспайтын)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сыйақы төлеуге байланысты шығыстар (бір жылдан астам)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жүргізілетін басқа да операциялар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салымдар бойынша комиссиялық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салымның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салымның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сыйлықақыны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дисконтты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 бойынша шығыстар</w:t>
            </w:r>
          </w:p>
          <w:p>
            <w:pPr>
              <w:spacing w:after="20"/>
              <w:ind w:left="20"/>
              <w:jc w:val="both"/>
            </w:pPr>
            <w:r>
              <w:rPr>
                <w:rFonts w:ascii="Times New Roman"/>
                <w:b w:val="false"/>
                <w:i w:val="false"/>
                <w:color w:val="000000"/>
                <w:sz w:val="20"/>
              </w:rPr>
              <w:t>
Инвестициялық депозит бойынша кіріс бөлігін төлеу бойынша шығыс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пайыздың тиімді мөлшерлемесі әдісі деп танылған пайыздық кірісті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міндеттемені қайта бағалаудан болған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сыйлықақыны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сыйлықақыны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дисконтты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сыйлықақыны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сыйлықақыны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дисконтты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дисконтты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резервтерді (провизияларды) қалыптастыруға арналған шығыстар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 қызметі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резервтерді (провизияларды)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қалыптастыруға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резервтерді (провизияларды) қалыптастыруға арналған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құнын есептен шығару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операцияларын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алынған қызмет көрсетулер бойынша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агенттік қызмет көрсетулер бойынша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алынған қызмет көрсетулер бойынша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алынған қызмет көрсетулер бойынша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алынған қызмет көрсетулер бойынша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алынған қызмет көрсетулер бойынша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банк шоттарын ашу және жүргізу бойынша қызмет көрсетулер үшін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комиссиялық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комиссиялық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Заемдардың валюталық баламасын белгілей отырып, теңгедегі заемдарды қайта бағалаудан болатын шығыс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теңгедегі салымдарды қайта бағалаудан болатын шығыс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 өзгертуден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және пайдалану құқығы нысанындағы активтердің құнсыздануынан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құнсыздануынан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құнсыздануынан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міндетті аударымдар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міндетті әлеуметтік медициналық сақтандыру бойынша аударымдар және жұмыс берушінің міндетті зейнетақы жарналары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құнының өзгеруінен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Инкассациялауға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Күзетке және дабылға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жалпышаруашылық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іссапарларға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жарналар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 және бюджетке төленетін басқа міндетті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және бюджетке төленетін міндетті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және ғимараттарды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жабдығын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құралдарды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активтерді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құралдарды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шығындарды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ұйымдардың акцияларын сатудан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сатудан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қорларды өтеусіз беруден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инвестицияларды іске асырудан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 сатудан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өзгеруіне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капиталындағы қатысу үлесінің өзгеруіне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жарғылық капиталындағы қатысу үлесінің өзгеруіне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жүргізілген операциялар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болатын басқа да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болатын басқа да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Акцептерден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кепілдіктер бойынша шығыстар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bl>
    <w:bookmarkStart w:name="z31" w:id="29"/>
    <w:p>
      <w:pPr>
        <w:spacing w:after="0"/>
        <w:ind w:left="0"/>
        <w:jc w:val="left"/>
      </w:pPr>
      <w:r>
        <w:rPr>
          <w:rFonts w:ascii="Times New Roman"/>
          <w:b/>
          <w:i w:val="false"/>
          <w:color w:val="000000"/>
        </w:rPr>
        <w:t xml:space="preserve"> 6-параграф. Шартты және ықтимал талаптар мен міндеттемелер</w:t>
      </w:r>
    </w:p>
    <w:bookmarkEnd w:id="29"/>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жабылған аккредитивтер бойынша ықтимал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жабылмаған аккредитивтер бойынша ықтимал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Рамбурстаушы банктің эмитент банкке қойылатын ықтимал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борышкерге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заемдар орналастыру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Орналастырылатын салымдар бойынша болашақта қойылатын талаптар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заемдар алу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алу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заемдар алу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және өзге туынды қаржы құралдары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 – қарсы шот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және өзге туынды қаржы құралдары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талаптар – қарсы шот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іске асырылған келісім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жабылған аккредитивтер бойынша ықтимал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жабылмаған аккредитивтер бойынша ықтимал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 бойынша ықтимал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заемдар орналастыру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орналастыру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заемдар алу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заемдар бойынша болашақ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және өзге туынды қаржы құралдары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міндеттемелер – қарсы шот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және өзге туынды қаржы құралдары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іске асырылған келісім – қарсы шот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активтермен мәмілелер бойынша позиция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позиция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металдармен мәмілелер бойынша позиция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r>
    </w:tbl>
    <w:bookmarkStart w:name="z32" w:id="30"/>
    <w:p>
      <w:pPr>
        <w:spacing w:after="0"/>
        <w:ind w:left="0"/>
        <w:jc w:val="left"/>
      </w:pPr>
      <w:r>
        <w:rPr>
          <w:rFonts w:ascii="Times New Roman"/>
          <w:b/>
          <w:i w:val="false"/>
          <w:color w:val="000000"/>
        </w:rPr>
        <w:t xml:space="preserve"> 7-параграф. Балансқа меморандумның шоттары</w:t>
      </w:r>
    </w:p>
    <w:bookmarkEnd w:id="30"/>
    <w:p>
      <w:pPr>
        <w:spacing w:after="0"/>
        <w:ind w:left="0"/>
        <w:jc w:val="both"/>
      </w:pPr>
      <w:r>
        <w:rPr>
          <w:rFonts w:ascii="Times New Roman"/>
          <w:b w:val="false"/>
          <w:i w:val="false"/>
          <w:color w:val="ff0000"/>
          <w:sz w:val="28"/>
        </w:rPr>
        <w:t xml:space="preserve">
      Ескерту. 7-параграфтың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7-параграфқа өзгерістер енгізілді - ҚР Ұлттық Банкі Басқармасының 25.02.2013 </w:t>
      </w:r>
      <w:r>
        <w:rPr>
          <w:rFonts w:ascii="Times New Roman"/>
          <w:b w:val="false"/>
          <w:i w:val="false"/>
          <w:color w:val="000000"/>
          <w:sz w:val="28"/>
        </w:rPr>
        <w:t>№ 63</w:t>
      </w:r>
      <w:r>
        <w:rPr>
          <w:rFonts w:ascii="Times New Roman"/>
          <w:b w:val="false"/>
          <w:i w:val="false"/>
          <w:color w:val="000000"/>
          <w:sz w:val="28"/>
        </w:rPr>
        <w:t xml:space="preserve"> (01.12.2013 бастап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27.03.2017 </w:t>
      </w:r>
      <w:r>
        <w:rPr>
          <w:rFonts w:ascii="Times New Roman"/>
          <w:b w:val="false"/>
          <w:i w:val="false"/>
          <w:color w:val="000000"/>
          <w:sz w:val="28"/>
        </w:rPr>
        <w:t>№ 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№267</w:t>
      </w:r>
      <w:r>
        <w:rPr>
          <w:rFonts w:ascii="Times New Roman"/>
          <w:b w:val="false"/>
          <w:i w:val="false"/>
          <w:color w:val="000000"/>
          <w:sz w:val="28"/>
        </w:rPr>
        <w:t xml:space="preserve"> (01.07.2020 бастап қолданысқа енгізіледі) қаулыларымен.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үйлер, машиналар, жабдық, көлік және басқа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бөліп-бөліп төлеу арқылы өткізілетін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 бойынша инкассоға жіберілген құжаттар және құндылықтар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пассивтер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және құндылықтар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басқалары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ұйымдарына шет мемлекеттер мен шетелдік банктер ашқан кредит желілері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келісімдер негізінде қызмет көрсетілетін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заемдар бойынша есептелген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әртүрлі құндылықтар мен құжаттар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акциялары және басқа бағалы қағаздары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кастодиандық қызмет көрсетудегі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сақтауға қабылдаған зейнетақы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 орналастырылған бағалы қағаздармен операциялар бойынша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бағалы қағаздармен "кері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мерзімі өткен ипотекалық заемдар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 бойынша есептелген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 бойынша тұрақсыздық айыбы (айыппұл, өсімпұл)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заемдар бойынша мерзімі өткен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сенімгерлік (инвестициялық) басқарудағы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әділ құны бойынша қайта бағалаудан болатын шығыстар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активтерін қоспағанда, кастодиандық сақтауға қабылдаған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машиналарға, жабдыққа, көлік және басқа негізгі құралдарға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 есептеген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ақшасын есепке алу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да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(орнатылып) жатқан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берілген активтер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есептелген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депозитті басқару үшін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қатысудан түскен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амортизациясынан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 бойынша қайта бағалаудан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(жалдау) төлемдері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бойынша сыйақы төлеумен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төлеу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Сыйлықақыны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амортизациялау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зиян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bookmarkStart w:name="z33" w:id="31"/>
    <w:p>
      <w:pPr>
        <w:spacing w:after="0"/>
        <w:ind w:left="0"/>
        <w:jc w:val="left"/>
      </w:pPr>
      <w:r>
        <w:rPr>
          <w:rFonts w:ascii="Times New Roman"/>
          <w:b/>
          <w:i w:val="false"/>
          <w:color w:val="000000"/>
        </w:rPr>
        <w:t xml:space="preserve"> 3-тарау. Шоттардың сипаттамасы</w:t>
      </w:r>
    </w:p>
    <w:bookmarkEnd w:id="31"/>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 w:id="32"/>
    <w:p>
      <w:pPr>
        <w:spacing w:after="0"/>
        <w:ind w:left="0"/>
        <w:jc w:val="left"/>
      </w:pPr>
      <w:r>
        <w:rPr>
          <w:rFonts w:ascii="Times New Roman"/>
          <w:b/>
          <w:i w:val="false"/>
          <w:color w:val="000000"/>
        </w:rPr>
        <w:t xml:space="preserve"> 1-параграф. Балансқа меморандумның шоттары</w:t>
      </w:r>
    </w:p>
    <w:bookmarkEnd w:id="32"/>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26.07.2013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1-параграфқа өзгерістер енгізілді - ҚР Ұлттық Банкі Басқармасының 2011.08.26 </w:t>
      </w:r>
      <w:r>
        <w:rPr>
          <w:rFonts w:ascii="Times New Roman"/>
          <w:b w:val="false"/>
          <w:i w:val="false"/>
          <w:color w:val="000000"/>
          <w:sz w:val="28"/>
        </w:rPr>
        <w:t>№ 109</w:t>
      </w:r>
      <w:r>
        <w:rPr>
          <w:rFonts w:ascii="Times New Roman"/>
          <w:b w:val="false"/>
          <w:i w:val="false"/>
          <w:color w:val="000000"/>
          <w:sz w:val="28"/>
        </w:rPr>
        <w:t xml:space="preserve"> (ресми жарияланған күнінен бастап күнтізбелік он күн өткен соң қолданысқа енгізіледі), 25.02.2013 </w:t>
      </w:r>
      <w:r>
        <w:rPr>
          <w:rFonts w:ascii="Times New Roman"/>
          <w:b w:val="false"/>
          <w:i w:val="false"/>
          <w:color w:val="000000"/>
          <w:sz w:val="28"/>
        </w:rPr>
        <w:t>№ 63</w:t>
      </w:r>
      <w:r>
        <w:rPr>
          <w:rFonts w:ascii="Times New Roman"/>
          <w:b w:val="false"/>
          <w:i w:val="false"/>
          <w:color w:val="000000"/>
          <w:sz w:val="28"/>
        </w:rPr>
        <w:t xml:space="preserve">(алғашқы ресми жарияланған күнінен кейін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28.11.2016 </w:t>
      </w:r>
      <w:r>
        <w:rPr>
          <w:rFonts w:ascii="Times New Roman"/>
          <w:b w:val="false"/>
          <w:i w:val="false"/>
          <w:color w:val="000000"/>
          <w:sz w:val="28"/>
        </w:rPr>
        <w:t>№ 279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27.03.2017 </w:t>
      </w:r>
      <w:r>
        <w:rPr>
          <w:rFonts w:ascii="Times New Roman"/>
          <w:b w:val="false"/>
          <w:i w:val="false"/>
          <w:color w:val="000000"/>
          <w:sz w:val="28"/>
        </w:rPr>
        <w:t>№ 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енгізіледі);31.12.2020 </w:t>
      </w:r>
      <w:r>
        <w:rPr>
          <w:rFonts w:ascii="Times New Roman"/>
          <w:b w:val="false"/>
          <w:i w:val="false"/>
          <w:color w:val="000000"/>
          <w:sz w:val="28"/>
        </w:rPr>
        <w:t>№ 267</w:t>
      </w:r>
      <w:r>
        <w:rPr>
          <w:rFonts w:ascii="Times New Roman"/>
          <w:b w:val="false"/>
          <w:i w:val="false"/>
          <w:color w:val="000000"/>
          <w:sz w:val="28"/>
        </w:rPr>
        <w:t xml:space="preserve"> (01.07.2020 бастап қолданысқа енгізіледі); 17.09.2022 </w:t>
      </w:r>
      <w:r>
        <w:rPr>
          <w:rFonts w:ascii="Times New Roman"/>
          <w:b w:val="false"/>
          <w:i w:val="false"/>
          <w:color w:val="000000"/>
          <w:sz w:val="28"/>
        </w:rPr>
        <w:t>№ 81</w:t>
      </w:r>
      <w:r>
        <w:rPr>
          <w:rFonts w:ascii="Times New Roman"/>
          <w:b w:val="false"/>
          <w:i w:val="false"/>
          <w:color w:val="000000"/>
          <w:sz w:val="28"/>
        </w:rPr>
        <w:t xml:space="preserve"> (01.01.2023 ж. бастап қолданысқа енгізіледі); 19.12.2022 </w:t>
      </w:r>
      <w:r>
        <w:rPr>
          <w:rFonts w:ascii="Times New Roman"/>
          <w:b w:val="false"/>
          <w:i w:val="false"/>
          <w:color w:val="000000"/>
          <w:sz w:val="28"/>
        </w:rPr>
        <w:t>№ 122</w:t>
      </w:r>
      <w:r>
        <w:rPr>
          <w:rFonts w:ascii="Times New Roman"/>
          <w:b w:val="false"/>
          <w:i w:val="false"/>
          <w:color w:val="000000"/>
          <w:sz w:val="28"/>
        </w:rPr>
        <w:t xml:space="preserve"> (01.01.2023 ж. бастап қолданысқа енгізіледі); 21.08.2023 </w:t>
      </w:r>
      <w:r>
        <w:rPr>
          <w:rFonts w:ascii="Times New Roman"/>
          <w:b w:val="false"/>
          <w:i w:val="false"/>
          <w:color w:val="000000"/>
          <w:sz w:val="28"/>
        </w:rPr>
        <w:t>№ 63</w:t>
      </w:r>
      <w:r>
        <w:rPr>
          <w:rFonts w:ascii="Times New Roman"/>
          <w:b w:val="false"/>
          <w:i w:val="false"/>
          <w:color w:val="000000"/>
          <w:sz w:val="28"/>
        </w:rPr>
        <w:t xml:space="preserve"> (01.12.2023 бастап қолданысқа енгізіледі); 27.11.2023 </w:t>
      </w:r>
      <w:r>
        <w:rPr>
          <w:rFonts w:ascii="Times New Roman"/>
          <w:b w:val="false"/>
          <w:i w:val="false"/>
          <w:color w:val="000000"/>
          <w:sz w:val="28"/>
        </w:rPr>
        <w:t>№ 87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bookmarkStart w:name="z35" w:id="33"/>
    <w:p>
      <w:pPr>
        <w:spacing w:after="0"/>
        <w:ind w:left="0"/>
        <w:jc w:val="both"/>
      </w:pPr>
      <w:r>
        <w:rPr>
          <w:rFonts w:ascii="Times New Roman"/>
          <w:b w:val="false"/>
          <w:i w:val="false"/>
          <w:color w:val="000000"/>
          <w:sz w:val="28"/>
        </w:rPr>
        <w:t>
      1001. Кассадағы қолма-қол ақша (актив).</w:t>
      </w:r>
    </w:p>
    <w:bookmarkEnd w:id="33"/>
    <w:p>
      <w:pPr>
        <w:spacing w:after="0"/>
        <w:ind w:left="0"/>
        <w:jc w:val="both"/>
      </w:pPr>
      <w:r>
        <w:rPr>
          <w:rFonts w:ascii="Times New Roman"/>
          <w:b w:val="false"/>
          <w:i w:val="false"/>
          <w:color w:val="000000"/>
          <w:sz w:val="28"/>
        </w:rPr>
        <w:t>
      Шоттың мақсаты: Кассадағы қолма-қол ақша сомаларын есепке алу.</w:t>
      </w:r>
    </w:p>
    <w:p>
      <w:pPr>
        <w:spacing w:after="0"/>
        <w:ind w:left="0"/>
        <w:jc w:val="both"/>
      </w:pPr>
      <w:r>
        <w:rPr>
          <w:rFonts w:ascii="Times New Roman"/>
          <w:b w:val="false"/>
          <w:i w:val="false"/>
          <w:color w:val="000000"/>
          <w:sz w:val="28"/>
        </w:rPr>
        <w:t>
      Шоттың дебеті бойынша кассаға түскен қолма-қол ақша сомалары жазылады.</w:t>
      </w:r>
    </w:p>
    <w:p>
      <w:pPr>
        <w:spacing w:after="0"/>
        <w:ind w:left="0"/>
        <w:jc w:val="both"/>
      </w:pPr>
      <w:r>
        <w:rPr>
          <w:rFonts w:ascii="Times New Roman"/>
          <w:b w:val="false"/>
          <w:i w:val="false"/>
          <w:color w:val="000000"/>
          <w:sz w:val="28"/>
        </w:rPr>
        <w:t>
      Шоттың кредиті бойынша кассадан берілген қолма-қол ақша сомаларын есептен шығару жазылады.</w:t>
      </w:r>
    </w:p>
    <w:bookmarkStart w:name="z36" w:id="34"/>
    <w:p>
      <w:pPr>
        <w:spacing w:after="0"/>
        <w:ind w:left="0"/>
        <w:jc w:val="both"/>
      </w:pPr>
      <w:r>
        <w:rPr>
          <w:rFonts w:ascii="Times New Roman"/>
          <w:b w:val="false"/>
          <w:i w:val="false"/>
          <w:color w:val="000000"/>
          <w:sz w:val="28"/>
        </w:rPr>
        <w:t>
      1002. Жолдағы банкноттар және монеталар (актив).</w:t>
      </w:r>
    </w:p>
    <w:bookmarkEnd w:id="34"/>
    <w:p>
      <w:pPr>
        <w:spacing w:after="0"/>
        <w:ind w:left="0"/>
        <w:jc w:val="both"/>
      </w:pPr>
      <w:r>
        <w:rPr>
          <w:rFonts w:ascii="Times New Roman"/>
          <w:b w:val="false"/>
          <w:i w:val="false"/>
          <w:color w:val="000000"/>
          <w:sz w:val="28"/>
        </w:rPr>
        <w:t>
      Шоттың мақсаты: Басқа банктерге немесе банктің бір бөлімшесінен және ипотекалық ұйымнан басқасына жіберілген банкноттар мен монеталар сомаларын есепке алу.</w:t>
      </w:r>
    </w:p>
    <w:p>
      <w:pPr>
        <w:spacing w:after="0"/>
        <w:ind w:left="0"/>
        <w:jc w:val="both"/>
      </w:pPr>
      <w:r>
        <w:rPr>
          <w:rFonts w:ascii="Times New Roman"/>
          <w:b w:val="false"/>
          <w:i w:val="false"/>
          <w:color w:val="000000"/>
          <w:sz w:val="28"/>
        </w:rPr>
        <w:t>
      Шоттың дебеті бойынша басқа банкке немесе банктің бір бөлімшесінен және ипотекалық ұйымнан басқасына жіберілген банкноттар мен монеталар сомалары жазылады.</w:t>
      </w:r>
    </w:p>
    <w:p>
      <w:pPr>
        <w:spacing w:after="0"/>
        <w:ind w:left="0"/>
        <w:jc w:val="both"/>
      </w:pPr>
      <w:r>
        <w:rPr>
          <w:rFonts w:ascii="Times New Roman"/>
          <w:b w:val="false"/>
          <w:i w:val="false"/>
          <w:color w:val="000000"/>
          <w:sz w:val="28"/>
        </w:rPr>
        <w:t>
      Шоттың кредиті бойынша жіберілген банкноттар мен монеталар сомаларын алушыдан қолма-қол ақшаның алынғаны туралы растау келіп түскеннен кейін есептен шығару жазылады.</w:t>
      </w:r>
    </w:p>
    <w:bookmarkStart w:name="z37" w:id="35"/>
    <w:p>
      <w:pPr>
        <w:spacing w:after="0"/>
        <w:ind w:left="0"/>
        <w:jc w:val="both"/>
      </w:pPr>
      <w:r>
        <w:rPr>
          <w:rFonts w:ascii="Times New Roman"/>
          <w:b w:val="false"/>
          <w:i w:val="false"/>
          <w:color w:val="000000"/>
          <w:sz w:val="28"/>
        </w:rPr>
        <w:t>
      1003. Айырбастау пункттеріндегі қолма-қол ақша (актив).</w:t>
      </w:r>
    </w:p>
    <w:bookmarkEnd w:id="35"/>
    <w:p>
      <w:pPr>
        <w:spacing w:after="0"/>
        <w:ind w:left="0"/>
        <w:jc w:val="both"/>
      </w:pPr>
      <w:r>
        <w:rPr>
          <w:rFonts w:ascii="Times New Roman"/>
          <w:b w:val="false"/>
          <w:i w:val="false"/>
          <w:color w:val="000000"/>
          <w:sz w:val="28"/>
        </w:rPr>
        <w:t>
      Шоттың мақсаты: Өзінің айырбастау пункттері қызметкерлерінің есебіне банк берген қолма-қол ақша сомаларын есепке алу.</w:t>
      </w:r>
    </w:p>
    <w:p>
      <w:pPr>
        <w:spacing w:after="0"/>
        <w:ind w:left="0"/>
        <w:jc w:val="both"/>
      </w:pPr>
      <w:r>
        <w:rPr>
          <w:rFonts w:ascii="Times New Roman"/>
          <w:b w:val="false"/>
          <w:i w:val="false"/>
          <w:color w:val="000000"/>
          <w:sz w:val="28"/>
        </w:rPr>
        <w:t>
      Шоттың дебеті бойынша өзінің айырбастау пунктінің қызметкерінің есебіне банк берген қолма-қол ақша сомалары жазылады.</w:t>
      </w:r>
    </w:p>
    <w:p>
      <w:pPr>
        <w:spacing w:after="0"/>
        <w:ind w:left="0"/>
        <w:jc w:val="both"/>
      </w:pPr>
      <w:r>
        <w:rPr>
          <w:rFonts w:ascii="Times New Roman"/>
          <w:b w:val="false"/>
          <w:i w:val="false"/>
          <w:color w:val="000000"/>
          <w:sz w:val="28"/>
        </w:rPr>
        <w:t>
      Шоттың кредиті бойынша банктің айырбастау пункті қызметкерінің есебіне сәйкес ол бұрын берілген қолма-қол ақша сомаларын сатқан немесе оларды банктің кассасына қайтарған кезде оның сомаларын есептен шығару жазылады.</w:t>
      </w:r>
    </w:p>
    <w:bookmarkStart w:name="z38" w:id="36"/>
    <w:p>
      <w:pPr>
        <w:spacing w:after="0"/>
        <w:ind w:left="0"/>
        <w:jc w:val="both"/>
      </w:pPr>
      <w:r>
        <w:rPr>
          <w:rFonts w:ascii="Times New Roman"/>
          <w:b w:val="false"/>
          <w:i w:val="false"/>
          <w:color w:val="000000"/>
          <w:sz w:val="28"/>
        </w:rPr>
        <w:t>
      1004. Кешкі кассадағы қолма-қол ақша (актив).</w:t>
      </w:r>
    </w:p>
    <w:bookmarkEnd w:id="36"/>
    <w:p>
      <w:pPr>
        <w:spacing w:after="0"/>
        <w:ind w:left="0"/>
        <w:jc w:val="both"/>
      </w:pPr>
      <w:r>
        <w:rPr>
          <w:rFonts w:ascii="Times New Roman"/>
          <w:b w:val="false"/>
          <w:i w:val="false"/>
          <w:color w:val="000000"/>
          <w:sz w:val="28"/>
        </w:rPr>
        <w:t>
      Шоттың мақсаты: Банктің және ипотекалық ұйымның кешкі кассалары қызметкерлерінің есебіне берген қолма-қол ақша сомаларын есепке алу.</w:t>
      </w:r>
    </w:p>
    <w:p>
      <w:pPr>
        <w:spacing w:after="0"/>
        <w:ind w:left="0"/>
        <w:jc w:val="both"/>
      </w:pPr>
      <w:r>
        <w:rPr>
          <w:rFonts w:ascii="Times New Roman"/>
          <w:b w:val="false"/>
          <w:i w:val="false"/>
          <w:color w:val="000000"/>
          <w:sz w:val="28"/>
        </w:rPr>
        <w:t>
      Шоттың дебеті бойынша банктің және ипотекалық ұйымның кешкі касса қызметкерінің есебіне берген қолма-қол ақша сомалары, сондай-ақ кешкі касса жүргізген операциялар бойынша болатын қолма-қол ақша сомалары жазылады.</w:t>
      </w:r>
    </w:p>
    <w:p>
      <w:pPr>
        <w:spacing w:after="0"/>
        <w:ind w:left="0"/>
        <w:jc w:val="both"/>
      </w:pPr>
      <w:r>
        <w:rPr>
          <w:rFonts w:ascii="Times New Roman"/>
          <w:b w:val="false"/>
          <w:i w:val="false"/>
          <w:color w:val="000000"/>
          <w:sz w:val="28"/>
        </w:rPr>
        <w:t>
      Шоттың кредиті бойынша бұрын берілген қолма-қол ақшаның сомаларын кешкі касса жүргізген операциялар бойынша берген кезде кешкі касса қызметкерінің есебіне сәйкес немесе олар банктің және ипотекалық ұйымның кассасына қайтарылған кезде есептен шығару жазылады.</w:t>
      </w:r>
    </w:p>
    <w:bookmarkStart w:name="z39" w:id="37"/>
    <w:p>
      <w:pPr>
        <w:spacing w:after="0"/>
        <w:ind w:left="0"/>
        <w:jc w:val="both"/>
      </w:pPr>
      <w:r>
        <w:rPr>
          <w:rFonts w:ascii="Times New Roman"/>
          <w:b w:val="false"/>
          <w:i w:val="false"/>
          <w:color w:val="000000"/>
          <w:sz w:val="28"/>
        </w:rPr>
        <w:t>
      1005. Банкоматтардағы және электрондық терминалдардағы қолма-қол ақша (актив).</w:t>
      </w:r>
    </w:p>
    <w:bookmarkEnd w:id="37"/>
    <w:p>
      <w:pPr>
        <w:spacing w:after="0"/>
        <w:ind w:left="0"/>
        <w:jc w:val="both"/>
      </w:pPr>
      <w:r>
        <w:rPr>
          <w:rFonts w:ascii="Times New Roman"/>
          <w:b w:val="false"/>
          <w:i w:val="false"/>
          <w:color w:val="000000"/>
          <w:sz w:val="28"/>
        </w:rPr>
        <w:t>
      Шоттың мақсаты: Банкоматтардағы және электрондық терминалдардағы қолма-қол ақша сомаларын есепке алу.</w:t>
      </w:r>
    </w:p>
    <w:p>
      <w:pPr>
        <w:spacing w:after="0"/>
        <w:ind w:left="0"/>
        <w:jc w:val="both"/>
      </w:pPr>
      <w:r>
        <w:rPr>
          <w:rFonts w:ascii="Times New Roman"/>
          <w:b w:val="false"/>
          <w:i w:val="false"/>
          <w:color w:val="000000"/>
          <w:sz w:val="28"/>
        </w:rPr>
        <w:t>
      Шоттың дебеті бойынша банкоматтарға және электрондық терминалдарға салынған қолма-қол ақша сомалары жазылады.</w:t>
      </w:r>
    </w:p>
    <w:p>
      <w:pPr>
        <w:spacing w:after="0"/>
        <w:ind w:left="0"/>
        <w:jc w:val="both"/>
      </w:pPr>
      <w:r>
        <w:rPr>
          <w:rFonts w:ascii="Times New Roman"/>
          <w:b w:val="false"/>
          <w:i w:val="false"/>
          <w:color w:val="000000"/>
          <w:sz w:val="28"/>
        </w:rPr>
        <w:t>
      Шоттың кредиті бойынша банкоматтардан берілген және электрондық терминалдардан алынған қолма-қол ақша сомаларын есептен шығару жазылады.</w:t>
      </w:r>
    </w:p>
    <w:bookmarkStart w:name="z40" w:id="38"/>
    <w:p>
      <w:pPr>
        <w:spacing w:after="0"/>
        <w:ind w:left="0"/>
        <w:jc w:val="both"/>
      </w:pPr>
      <w:r>
        <w:rPr>
          <w:rFonts w:ascii="Times New Roman"/>
          <w:b w:val="false"/>
          <w:i w:val="false"/>
          <w:color w:val="000000"/>
          <w:sz w:val="28"/>
        </w:rPr>
        <w:t>
      1006. Жолдағы жол чектеріндегі ақша (актив).</w:t>
      </w:r>
    </w:p>
    <w:bookmarkEnd w:id="38"/>
    <w:p>
      <w:pPr>
        <w:spacing w:after="0"/>
        <w:ind w:left="0"/>
        <w:jc w:val="both"/>
      </w:pPr>
      <w:r>
        <w:rPr>
          <w:rFonts w:ascii="Times New Roman"/>
          <w:b w:val="false"/>
          <w:i w:val="false"/>
          <w:color w:val="000000"/>
          <w:sz w:val="28"/>
        </w:rPr>
        <w:t>
      Шоттың мақсаты: Банктің және ипотекалық ұйымның бір бөлімшесінен екінші бөлімшесіне не чектерде көрсетілген құнды алу үшін жол чектерінің эмитентіне жіберілген жол чектеріндегі ақша сомаларын есепке алу.</w:t>
      </w:r>
    </w:p>
    <w:p>
      <w:pPr>
        <w:spacing w:after="0"/>
        <w:ind w:left="0"/>
        <w:jc w:val="both"/>
      </w:pPr>
      <w:r>
        <w:rPr>
          <w:rFonts w:ascii="Times New Roman"/>
          <w:b w:val="false"/>
          <w:i w:val="false"/>
          <w:color w:val="000000"/>
          <w:sz w:val="28"/>
        </w:rPr>
        <w:t>
      Шоттың дебеті бойынша банктің және ипотекалық ұйымның бір бөлімшесінен екінші бөлімшесіне не чектерде көрсетілген құнды алу үшін жол чектерінің эмитентіне жіберілген жол чектеріндегі ақша сомалары жазылады.</w:t>
      </w:r>
    </w:p>
    <w:p>
      <w:pPr>
        <w:spacing w:after="0"/>
        <w:ind w:left="0"/>
        <w:jc w:val="both"/>
      </w:pPr>
      <w:r>
        <w:rPr>
          <w:rFonts w:ascii="Times New Roman"/>
          <w:b w:val="false"/>
          <w:i w:val="false"/>
          <w:color w:val="000000"/>
          <w:sz w:val="28"/>
        </w:rPr>
        <w:t>
      Шоттың кредиті бойынша алушыдан жол чектерін алғандығы туралы растау алынғаннан кейін жол чектеріндегі жіберілген ақша сомаларын есептен шығару жазылады.</w:t>
      </w:r>
    </w:p>
    <w:bookmarkStart w:name="z41" w:id="39"/>
    <w:p>
      <w:pPr>
        <w:spacing w:after="0"/>
        <w:ind w:left="0"/>
        <w:jc w:val="both"/>
      </w:pPr>
      <w:r>
        <w:rPr>
          <w:rFonts w:ascii="Times New Roman"/>
          <w:b w:val="false"/>
          <w:i w:val="false"/>
          <w:color w:val="000000"/>
          <w:sz w:val="28"/>
        </w:rPr>
        <w:t>
      1007. Қымбат металдардан жасалған, кассадағы монеталар (актив).</w:t>
      </w:r>
    </w:p>
    <w:bookmarkEnd w:id="39"/>
    <w:p>
      <w:pPr>
        <w:spacing w:after="0"/>
        <w:ind w:left="0"/>
        <w:jc w:val="both"/>
      </w:pPr>
      <w:r>
        <w:rPr>
          <w:rFonts w:ascii="Times New Roman"/>
          <w:b w:val="false"/>
          <w:i w:val="false"/>
          <w:color w:val="000000"/>
          <w:sz w:val="28"/>
        </w:rPr>
        <w:t>
      Шоттың мақсаты: Қымбат металдардан жасалған, кассадағы монеталар сомаларын есепке алу. Бұл монеталар кейіннен әділ құны бойынша есепке алына отырып, бастапқыда сатып алу құны бойынша есепке алынады.</w:t>
      </w:r>
    </w:p>
    <w:p>
      <w:pPr>
        <w:spacing w:after="0"/>
        <w:ind w:left="0"/>
        <w:jc w:val="both"/>
      </w:pPr>
      <w:r>
        <w:rPr>
          <w:rFonts w:ascii="Times New Roman"/>
          <w:b w:val="false"/>
          <w:i w:val="false"/>
          <w:color w:val="000000"/>
          <w:sz w:val="28"/>
        </w:rPr>
        <w:t>
      Шоттың дебеті бойынша кассаға келіп түскен, қымбат металдардан жасалған монеталар сомасы жазылады.</w:t>
      </w:r>
    </w:p>
    <w:p>
      <w:pPr>
        <w:spacing w:after="0"/>
        <w:ind w:left="0"/>
        <w:jc w:val="both"/>
      </w:pPr>
      <w:r>
        <w:rPr>
          <w:rFonts w:ascii="Times New Roman"/>
          <w:b w:val="false"/>
          <w:i w:val="false"/>
          <w:color w:val="000000"/>
          <w:sz w:val="28"/>
        </w:rPr>
        <w:t>
      Шоттың кредиті бойынша кассадан берілген, қымбат металдардан жасалған монеталар сомалары олар үшінші тұлғаларға сатылған немесе сыйға тартылған кезде жазылады.</w:t>
      </w:r>
    </w:p>
    <w:bookmarkStart w:name="z42" w:id="40"/>
    <w:p>
      <w:pPr>
        <w:spacing w:after="0"/>
        <w:ind w:left="0"/>
        <w:jc w:val="both"/>
      </w:pPr>
      <w:r>
        <w:rPr>
          <w:rFonts w:ascii="Times New Roman"/>
          <w:b w:val="false"/>
          <w:i w:val="false"/>
          <w:color w:val="000000"/>
          <w:sz w:val="28"/>
        </w:rPr>
        <w:t>
      1008. Жол чектеріндегі ақша (актив).</w:t>
      </w:r>
    </w:p>
    <w:bookmarkEnd w:id="40"/>
    <w:p>
      <w:pPr>
        <w:spacing w:after="0"/>
        <w:ind w:left="0"/>
        <w:jc w:val="both"/>
      </w:pPr>
      <w:r>
        <w:rPr>
          <w:rFonts w:ascii="Times New Roman"/>
          <w:b w:val="false"/>
          <w:i w:val="false"/>
          <w:color w:val="000000"/>
          <w:sz w:val="28"/>
        </w:rPr>
        <w:t>
      Шоттың мақсаты: Жол чектеріндегі ақша сомаларын есепке алу.</w:t>
      </w:r>
    </w:p>
    <w:p>
      <w:pPr>
        <w:spacing w:after="0"/>
        <w:ind w:left="0"/>
        <w:jc w:val="both"/>
      </w:pPr>
      <w:r>
        <w:rPr>
          <w:rFonts w:ascii="Times New Roman"/>
          <w:b w:val="false"/>
          <w:i w:val="false"/>
          <w:color w:val="000000"/>
          <w:sz w:val="28"/>
        </w:rPr>
        <w:t>
      Шоттың дебеті бойынша жол чектеріндегі ақша сомасы жазылады.</w:t>
      </w:r>
    </w:p>
    <w:p>
      <w:pPr>
        <w:spacing w:after="0"/>
        <w:ind w:left="0"/>
        <w:jc w:val="both"/>
      </w:pPr>
      <w:r>
        <w:rPr>
          <w:rFonts w:ascii="Times New Roman"/>
          <w:b w:val="false"/>
          <w:i w:val="false"/>
          <w:color w:val="000000"/>
          <w:sz w:val="28"/>
        </w:rPr>
        <w:t>
      Шоттың кредиті бойынша жол чектерін чек ұстаушыға берілген (сатылған) кезде жол чектеріндегі ақша сомаларын есептен шығару жазылады.</w:t>
      </w:r>
    </w:p>
    <w:bookmarkStart w:name="z43" w:id="41"/>
    <w:p>
      <w:pPr>
        <w:spacing w:after="0"/>
        <w:ind w:left="0"/>
        <w:jc w:val="both"/>
      </w:pPr>
      <w:r>
        <w:rPr>
          <w:rFonts w:ascii="Times New Roman"/>
          <w:b w:val="false"/>
          <w:i w:val="false"/>
          <w:color w:val="000000"/>
          <w:sz w:val="28"/>
        </w:rPr>
        <w:t>
      1009. Қымбат емес металдардан жасалған, кассадағы коллекциялық монеталар (актив).</w:t>
      </w:r>
    </w:p>
    <w:bookmarkEnd w:id="41"/>
    <w:p>
      <w:pPr>
        <w:spacing w:after="0"/>
        <w:ind w:left="0"/>
        <w:jc w:val="both"/>
      </w:pPr>
      <w:r>
        <w:rPr>
          <w:rFonts w:ascii="Times New Roman"/>
          <w:b w:val="false"/>
          <w:i w:val="false"/>
          <w:color w:val="000000"/>
          <w:sz w:val="28"/>
        </w:rPr>
        <w:t>
      Шоттың мақсаты: Қымбат емес металдардан жасалған, кассадағы коллекциялық монеталардың сомаларын есепке алу. Бұл монеталар сатып алу құны бойынша есептеледі.</w:t>
      </w:r>
    </w:p>
    <w:p>
      <w:pPr>
        <w:spacing w:after="0"/>
        <w:ind w:left="0"/>
        <w:jc w:val="both"/>
      </w:pPr>
      <w:r>
        <w:rPr>
          <w:rFonts w:ascii="Times New Roman"/>
          <w:b w:val="false"/>
          <w:i w:val="false"/>
          <w:color w:val="000000"/>
          <w:sz w:val="28"/>
        </w:rPr>
        <w:t>
      Шоттың дебеті бойынша қымбат емес металдардан жасалған, кассаға келіп түскен коллекциялық монеталардың сомалары жазылады.</w:t>
      </w:r>
    </w:p>
    <w:p>
      <w:pPr>
        <w:spacing w:after="0"/>
        <w:ind w:left="0"/>
        <w:jc w:val="both"/>
      </w:pPr>
      <w:r>
        <w:rPr>
          <w:rFonts w:ascii="Times New Roman"/>
          <w:b w:val="false"/>
          <w:i w:val="false"/>
          <w:color w:val="000000"/>
          <w:sz w:val="28"/>
        </w:rPr>
        <w:t>
      Шоттың кредиті бойынша кассадан берілген, қымбат емес металдардан жасалған коллекциялық монеталардың сомалары олар үшінші тұлғаларға сатылған және сыйға тартылған кезде есептен шығару жазылады.</w:t>
      </w:r>
    </w:p>
    <w:bookmarkStart w:name="z44" w:id="42"/>
    <w:p>
      <w:pPr>
        <w:spacing w:after="0"/>
        <w:ind w:left="0"/>
        <w:jc w:val="both"/>
      </w:pPr>
      <w:r>
        <w:rPr>
          <w:rFonts w:ascii="Times New Roman"/>
          <w:b w:val="false"/>
          <w:i w:val="false"/>
          <w:color w:val="000000"/>
          <w:sz w:val="28"/>
        </w:rPr>
        <w:t>
      1011. Тазартылған қымбат металдар (актив).</w:t>
      </w:r>
    </w:p>
    <w:bookmarkEnd w:id="42"/>
    <w:p>
      <w:pPr>
        <w:spacing w:after="0"/>
        <w:ind w:left="0"/>
        <w:jc w:val="both"/>
      </w:pPr>
      <w:r>
        <w:rPr>
          <w:rFonts w:ascii="Times New Roman"/>
          <w:b w:val="false"/>
          <w:i w:val="false"/>
          <w:color w:val="000000"/>
          <w:sz w:val="28"/>
        </w:rPr>
        <w:t>
      Шоттың мақсаты: Тазартылған қымбат металдардың құнын есепке алу.</w:t>
      </w:r>
    </w:p>
    <w:p>
      <w:pPr>
        <w:spacing w:after="0"/>
        <w:ind w:left="0"/>
        <w:jc w:val="both"/>
      </w:pPr>
      <w:r>
        <w:rPr>
          <w:rFonts w:ascii="Times New Roman"/>
          <w:b w:val="false"/>
          <w:i w:val="false"/>
          <w:color w:val="000000"/>
          <w:sz w:val="28"/>
        </w:rPr>
        <w:t>
      Шоттың дебеті бойынша тазартылған қымбат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қымбат металдар баланстан шығарылған кезде олардың құнының есептен шығарылуы жазылады.</w:t>
      </w:r>
    </w:p>
    <w:bookmarkStart w:name="z45" w:id="43"/>
    <w:p>
      <w:pPr>
        <w:spacing w:after="0"/>
        <w:ind w:left="0"/>
        <w:jc w:val="both"/>
      </w:pPr>
      <w:r>
        <w:rPr>
          <w:rFonts w:ascii="Times New Roman"/>
          <w:b w:val="false"/>
          <w:i w:val="false"/>
          <w:color w:val="000000"/>
          <w:sz w:val="28"/>
        </w:rPr>
        <w:t>
      1012. Жолдағы тазартылған қымбат металдар (актив).</w:t>
      </w:r>
    </w:p>
    <w:bookmarkEnd w:id="43"/>
    <w:p>
      <w:pPr>
        <w:spacing w:after="0"/>
        <w:ind w:left="0"/>
        <w:jc w:val="both"/>
      </w:pPr>
      <w:r>
        <w:rPr>
          <w:rFonts w:ascii="Times New Roman"/>
          <w:b w:val="false"/>
          <w:i w:val="false"/>
          <w:color w:val="000000"/>
          <w:sz w:val="28"/>
        </w:rPr>
        <w:t>
      Шоттың мақсаты: Жолдағы тазартылған қымбат металдардың құнын есепке алу.</w:t>
      </w:r>
    </w:p>
    <w:p>
      <w:pPr>
        <w:spacing w:after="0"/>
        <w:ind w:left="0"/>
        <w:jc w:val="both"/>
      </w:pPr>
      <w:r>
        <w:rPr>
          <w:rFonts w:ascii="Times New Roman"/>
          <w:b w:val="false"/>
          <w:i w:val="false"/>
          <w:color w:val="000000"/>
          <w:sz w:val="28"/>
        </w:rPr>
        <w:t>
      Шоттың дебеті бойынша жолдағы тазартылған қымбат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қымбат металдардың құнын алушыдан тазартылған қымбат металдарды алғандығы туралы растау немесе аванстық есеп келіп түскеннен кейін есептен шығару жазылады.</w:t>
      </w:r>
    </w:p>
    <w:bookmarkStart w:name="z46" w:id="44"/>
    <w:p>
      <w:pPr>
        <w:spacing w:after="0"/>
        <w:ind w:left="0"/>
        <w:jc w:val="both"/>
      </w:pPr>
      <w:r>
        <w:rPr>
          <w:rFonts w:ascii="Times New Roman"/>
          <w:b w:val="false"/>
          <w:i w:val="false"/>
          <w:color w:val="000000"/>
          <w:sz w:val="28"/>
        </w:rPr>
        <w:t>
      1013. Металл шоттарда орналастырылған тазартылған қымбат металдар (актив).</w:t>
      </w:r>
    </w:p>
    <w:bookmarkEnd w:id="44"/>
    <w:p>
      <w:pPr>
        <w:spacing w:after="0"/>
        <w:ind w:left="0"/>
        <w:jc w:val="both"/>
      </w:pPr>
      <w:r>
        <w:rPr>
          <w:rFonts w:ascii="Times New Roman"/>
          <w:b w:val="false"/>
          <w:i w:val="false"/>
          <w:color w:val="000000"/>
          <w:sz w:val="28"/>
        </w:rPr>
        <w:t>
      Шоттың мақсаты: Металл шоттарда орналастырылған тазартылған қымбат металдардың құнын есепке алу.</w:t>
      </w:r>
    </w:p>
    <w:p>
      <w:pPr>
        <w:spacing w:after="0"/>
        <w:ind w:left="0"/>
        <w:jc w:val="both"/>
      </w:pPr>
      <w:r>
        <w:rPr>
          <w:rFonts w:ascii="Times New Roman"/>
          <w:b w:val="false"/>
          <w:i w:val="false"/>
          <w:color w:val="000000"/>
          <w:sz w:val="28"/>
        </w:rPr>
        <w:t>
      Шоттың дебеті бойынша металл шоттарда орналастырылған тазартылған қымбат металдардың құны жазылады.</w:t>
      </w:r>
    </w:p>
    <w:p>
      <w:pPr>
        <w:spacing w:after="0"/>
        <w:ind w:left="0"/>
        <w:jc w:val="both"/>
      </w:pPr>
      <w:r>
        <w:rPr>
          <w:rFonts w:ascii="Times New Roman"/>
          <w:b w:val="false"/>
          <w:i w:val="false"/>
          <w:color w:val="000000"/>
          <w:sz w:val="28"/>
        </w:rPr>
        <w:t>
      Шоттың кредиті бойынша металл шоттарда орналастырылған тазартылған қымбат металдардың құнын олар қайтарылған кезде есептен шығару жазылады.</w:t>
      </w:r>
    </w:p>
    <w:bookmarkStart w:name="z47" w:id="45"/>
    <w:p>
      <w:pPr>
        <w:spacing w:after="0"/>
        <w:ind w:left="0"/>
        <w:jc w:val="both"/>
      </w:pPr>
      <w:r>
        <w:rPr>
          <w:rFonts w:ascii="Times New Roman"/>
          <w:b w:val="false"/>
          <w:i w:val="false"/>
          <w:color w:val="000000"/>
          <w:sz w:val="28"/>
        </w:rPr>
        <w:t>
      1051. Қазақстан Республикасының Ұлттық Банкіндегі корреспонденттік шот (актив).</w:t>
      </w:r>
    </w:p>
    <w:bookmarkEnd w:id="45"/>
    <w:p>
      <w:pPr>
        <w:spacing w:after="0"/>
        <w:ind w:left="0"/>
        <w:jc w:val="both"/>
      </w:pPr>
      <w:r>
        <w:rPr>
          <w:rFonts w:ascii="Times New Roman"/>
          <w:b w:val="false"/>
          <w:i w:val="false"/>
          <w:color w:val="000000"/>
          <w:sz w:val="28"/>
        </w:rPr>
        <w:t>
      Шоттың мақсаты: Қазақстан Республикасының Ұлттық Банкінде ашылған корреспонденттік шоттағы ақша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Банкінде ашылған корреспонденттік шотқа түскен ақша сомалары жазылады.</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Банкінде ашылған корреспонденттік шоттан ақша сомаларын есептен шығару жазылады.</w:t>
      </w:r>
    </w:p>
    <w:bookmarkStart w:name="z48" w:id="46"/>
    <w:p>
      <w:pPr>
        <w:spacing w:after="0"/>
        <w:ind w:left="0"/>
        <w:jc w:val="both"/>
      </w:pPr>
      <w:r>
        <w:rPr>
          <w:rFonts w:ascii="Times New Roman"/>
          <w:b w:val="false"/>
          <w:i w:val="false"/>
          <w:color w:val="000000"/>
          <w:sz w:val="28"/>
        </w:rPr>
        <w:t>
      1052. Басқа банктердегі корреспонденттік шоттар (актив).</w:t>
      </w:r>
    </w:p>
    <w:bookmarkEnd w:id="46"/>
    <w:p>
      <w:pPr>
        <w:spacing w:after="0"/>
        <w:ind w:left="0"/>
        <w:jc w:val="both"/>
      </w:pPr>
      <w:r>
        <w:rPr>
          <w:rFonts w:ascii="Times New Roman"/>
          <w:b w:val="false"/>
          <w:i w:val="false"/>
          <w:color w:val="000000"/>
          <w:sz w:val="28"/>
        </w:rPr>
        <w:t>
      Шоттың мақсаты: Корреспондент банктерде және банк операцияларының жекелеген түрлерін жүзеге асыратын ұйымдарда ашылған корреспонденттік шоттардағы ақша сомаларын есепке алу.</w:t>
      </w:r>
    </w:p>
    <w:p>
      <w:pPr>
        <w:spacing w:after="0"/>
        <w:ind w:left="0"/>
        <w:jc w:val="both"/>
      </w:pPr>
      <w:r>
        <w:rPr>
          <w:rFonts w:ascii="Times New Roman"/>
          <w:b w:val="false"/>
          <w:i w:val="false"/>
          <w:color w:val="000000"/>
          <w:sz w:val="28"/>
        </w:rPr>
        <w:t>
      Шоттың дебеті бойынша корреспондент банкте және банк операцияларының жекелеген түрлерін жүзеге асыратын ұйымдарда ашылған корреспонденттік шотқа түскен ақша сомалары жазылады.</w:t>
      </w:r>
    </w:p>
    <w:p>
      <w:pPr>
        <w:spacing w:after="0"/>
        <w:ind w:left="0"/>
        <w:jc w:val="both"/>
      </w:pPr>
      <w:r>
        <w:rPr>
          <w:rFonts w:ascii="Times New Roman"/>
          <w:b w:val="false"/>
          <w:i w:val="false"/>
          <w:color w:val="000000"/>
          <w:sz w:val="28"/>
        </w:rPr>
        <w:t>
      Шоттың кредиті бойынша корреспондент банкте және банк операцияларының жекелеген түрлерін жүзеге асыратын ұйымдарда ашылған корреспонденттік шоттан ақша сомаларын есептен шығару жазылады.</w:t>
      </w:r>
    </w:p>
    <w:bookmarkStart w:name="z49" w:id="47"/>
    <w:p>
      <w:pPr>
        <w:spacing w:after="0"/>
        <w:ind w:left="0"/>
        <w:jc w:val="both"/>
      </w:pPr>
      <w:r>
        <w:rPr>
          <w:rFonts w:ascii="Times New Roman"/>
          <w:b w:val="false"/>
          <w:i w:val="false"/>
          <w:color w:val="000000"/>
          <w:sz w:val="28"/>
        </w:rPr>
        <w:t>
      1053. Ипотекалық ұйымдардың банктердегі ағымдағы шоттары (актив).</w:t>
      </w:r>
    </w:p>
    <w:bookmarkEnd w:id="47"/>
    <w:p>
      <w:pPr>
        <w:spacing w:after="0"/>
        <w:ind w:left="0"/>
        <w:jc w:val="both"/>
      </w:pPr>
      <w:r>
        <w:rPr>
          <w:rFonts w:ascii="Times New Roman"/>
          <w:b w:val="false"/>
          <w:i w:val="false"/>
          <w:color w:val="000000"/>
          <w:sz w:val="28"/>
        </w:rPr>
        <w:t>
      Шоттың мақсаты: Ипотекалық ұйымдардың банктерде ашылған ағымдағы шоттарындағы ақша сомаларын есепке алу.</w:t>
      </w:r>
    </w:p>
    <w:p>
      <w:pPr>
        <w:spacing w:after="0"/>
        <w:ind w:left="0"/>
        <w:jc w:val="both"/>
      </w:pPr>
      <w:r>
        <w:rPr>
          <w:rFonts w:ascii="Times New Roman"/>
          <w:b w:val="false"/>
          <w:i w:val="false"/>
          <w:color w:val="000000"/>
          <w:sz w:val="28"/>
        </w:rPr>
        <w:t>
      Шоттың дебеті бойынша ипотекалық ұйымның банкте ашылған ағымдағы шотына түскен ақша сомалары жазылады.</w:t>
      </w:r>
    </w:p>
    <w:p>
      <w:pPr>
        <w:spacing w:after="0"/>
        <w:ind w:left="0"/>
        <w:jc w:val="both"/>
      </w:pPr>
      <w:r>
        <w:rPr>
          <w:rFonts w:ascii="Times New Roman"/>
          <w:b w:val="false"/>
          <w:i w:val="false"/>
          <w:color w:val="000000"/>
          <w:sz w:val="28"/>
        </w:rPr>
        <w:t>
      Шоттың кредиті бойынша ипотекалық ұйымның банкте ашылған ағымдағы шотынан ақша сомаларын есептен шығару жазылады.</w:t>
      </w:r>
    </w:p>
    <w:bookmarkStart w:name="z50" w:id="48"/>
    <w:p>
      <w:pPr>
        <w:spacing w:after="0"/>
        <w:ind w:left="0"/>
        <w:jc w:val="both"/>
      </w:pPr>
      <w:r>
        <w:rPr>
          <w:rFonts w:ascii="Times New Roman"/>
          <w:b w:val="false"/>
          <w:i w:val="false"/>
          <w:color w:val="000000"/>
          <w:sz w:val="28"/>
        </w:rPr>
        <w:t>
      1054. Басқа банктердегі корреспонденттік шоттар мен ипотекалық ұйымдардың ағымдағы шоттары бойынша резервтер (провизиялар) (қарсы актив).</w:t>
      </w:r>
    </w:p>
    <w:bookmarkEnd w:id="48"/>
    <w:p>
      <w:pPr>
        <w:spacing w:after="0"/>
        <w:ind w:left="0"/>
        <w:jc w:val="both"/>
      </w:pPr>
      <w:r>
        <w:rPr>
          <w:rFonts w:ascii="Times New Roman"/>
          <w:b w:val="false"/>
          <w:i w:val="false"/>
          <w:color w:val="000000"/>
          <w:sz w:val="28"/>
        </w:rPr>
        <w:t>
      Шоттың мақсаты: Басқа банктерде ашылған корреспонденттік шоттар, ипотекалық ұйымдардың ағымдағы шоттары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банктерде ашылған корреспонденттік шоттар, ипотекалық ұйымдардың ағымдағы шоттары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басқа банктерде ашылған корреспонденттік шоттар, ипотекалық ұйымдардың ағымдағы шоттары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1055. Банктердің Қазақстан Республикасының Ұлттық Банкіндегі ағымдағы шоттары (актив).</w:t>
      </w:r>
    </w:p>
    <w:p>
      <w:pPr>
        <w:spacing w:after="0"/>
        <w:ind w:left="0"/>
        <w:jc w:val="both"/>
      </w:pPr>
      <w:r>
        <w:rPr>
          <w:rFonts w:ascii="Times New Roman"/>
          <w:b w:val="false"/>
          <w:i w:val="false"/>
          <w:color w:val="000000"/>
          <w:sz w:val="28"/>
        </w:rPr>
        <w:t>
      Шоттың мақсаты: банктердің Қазақстан Республикасының Ұлттық Банкінде ашылған ағымдағы шоттарындағы ақша сомаларын есепке алу</w:t>
      </w:r>
    </w:p>
    <w:p>
      <w:pPr>
        <w:spacing w:after="0"/>
        <w:ind w:left="0"/>
        <w:jc w:val="both"/>
      </w:pPr>
      <w:r>
        <w:rPr>
          <w:rFonts w:ascii="Times New Roman"/>
          <w:b w:val="false"/>
          <w:i w:val="false"/>
          <w:color w:val="000000"/>
          <w:sz w:val="28"/>
        </w:rPr>
        <w:t>
      Шоттың дебеті бойынша банктің Қазақстан Республикасының Ұлттық Банкінде ашылған ағымдағы шотына түскен ақша сомалары жазылады.</w:t>
      </w:r>
    </w:p>
    <w:p>
      <w:pPr>
        <w:spacing w:after="0"/>
        <w:ind w:left="0"/>
        <w:jc w:val="both"/>
      </w:pPr>
      <w:r>
        <w:rPr>
          <w:rFonts w:ascii="Times New Roman"/>
          <w:b w:val="false"/>
          <w:i w:val="false"/>
          <w:color w:val="000000"/>
          <w:sz w:val="28"/>
        </w:rPr>
        <w:t>
      Шоттың кредиті бойынша банктің Қазақстан Республикасының Ұлттық Банкінде ашылған ағымдағы шотынан ақша сомаларын есептен шығару жазылады.</w:t>
      </w:r>
    </w:p>
    <w:p>
      <w:pPr>
        <w:spacing w:after="0"/>
        <w:ind w:left="0"/>
        <w:jc w:val="both"/>
      </w:pPr>
      <w:r>
        <w:rPr>
          <w:rFonts w:ascii="Times New Roman"/>
          <w:b w:val="false"/>
          <w:i w:val="false"/>
          <w:color w:val="000000"/>
          <w:sz w:val="28"/>
        </w:rPr>
        <w:t>
      1061. Қазақстан Республикасының Ұлттық Банкі шығарған электрондық ақша (актив).</w:t>
      </w:r>
    </w:p>
    <w:p>
      <w:pPr>
        <w:spacing w:after="0"/>
        <w:ind w:left="0"/>
        <w:jc w:val="both"/>
      </w:pPr>
      <w:r>
        <w:rPr>
          <w:rFonts w:ascii="Times New Roman"/>
          <w:b w:val="false"/>
          <w:i w:val="false"/>
          <w:color w:val="000000"/>
          <w:sz w:val="28"/>
        </w:rPr>
        <w:t>
      Шоттың мақсаты: Қазақстан Республикасының Ұлттық Банкі шығарған, сатып алынған электрондық ақша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 шығарған, сатып алынған электрондық ақша сомасы жазылады.</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 шығарған, сатып алынған электрондық ақша сомасын есептен шығару жазылады.</w:t>
      </w:r>
    </w:p>
    <w:p>
      <w:pPr>
        <w:spacing w:after="0"/>
        <w:ind w:left="0"/>
        <w:jc w:val="both"/>
      </w:pPr>
      <w:r>
        <w:rPr>
          <w:rFonts w:ascii="Times New Roman"/>
          <w:b w:val="false"/>
          <w:i w:val="false"/>
          <w:color w:val="000000"/>
          <w:sz w:val="28"/>
        </w:rPr>
        <w:t>
      1062. Банктер мен Ұлттық пошта операторы шығарған электрондық ақша (актив).</w:t>
      </w:r>
    </w:p>
    <w:p>
      <w:pPr>
        <w:spacing w:after="0"/>
        <w:ind w:left="0"/>
        <w:jc w:val="both"/>
      </w:pPr>
      <w:r>
        <w:rPr>
          <w:rFonts w:ascii="Times New Roman"/>
          <w:b w:val="false"/>
          <w:i w:val="false"/>
          <w:color w:val="000000"/>
          <w:sz w:val="28"/>
        </w:rPr>
        <w:t>
      Шоттың мақсаты: банктер шығарған, сатып алынған электрондық ақша сомасын есепке алу.</w:t>
      </w:r>
    </w:p>
    <w:p>
      <w:pPr>
        <w:spacing w:after="0"/>
        <w:ind w:left="0"/>
        <w:jc w:val="both"/>
      </w:pPr>
      <w:r>
        <w:rPr>
          <w:rFonts w:ascii="Times New Roman"/>
          <w:b w:val="false"/>
          <w:i w:val="false"/>
          <w:color w:val="000000"/>
          <w:sz w:val="28"/>
        </w:rPr>
        <w:t>
      Шоттың дебеті бойынша банктер шығарған, сатып алынған электрондық ақша сомасы жазылады.</w:t>
      </w:r>
    </w:p>
    <w:p>
      <w:pPr>
        <w:spacing w:after="0"/>
        <w:ind w:left="0"/>
        <w:jc w:val="both"/>
      </w:pPr>
      <w:r>
        <w:rPr>
          <w:rFonts w:ascii="Times New Roman"/>
          <w:b w:val="false"/>
          <w:i w:val="false"/>
          <w:color w:val="000000"/>
          <w:sz w:val="28"/>
        </w:rPr>
        <w:t>
      Шоттың кредиті бойынша банктер шығарған, сатып алынған электрондық ақша сомасын есептен шығару жазылады.</w:t>
      </w:r>
    </w:p>
    <w:bookmarkStart w:name="z51" w:id="49"/>
    <w:p>
      <w:pPr>
        <w:spacing w:after="0"/>
        <w:ind w:left="0"/>
        <w:jc w:val="both"/>
      </w:pPr>
      <w:r>
        <w:rPr>
          <w:rFonts w:ascii="Times New Roman"/>
          <w:b w:val="false"/>
          <w:i w:val="false"/>
          <w:color w:val="000000"/>
          <w:sz w:val="28"/>
        </w:rPr>
        <w:t>
      1101. Қазақстан Республикасының Ұлттық Банкіндегі салымдар (бір түнге) (актив).</w:t>
      </w:r>
    </w:p>
    <w:bookmarkEnd w:id="49"/>
    <w:p>
      <w:pPr>
        <w:spacing w:after="0"/>
        <w:ind w:left="0"/>
        <w:jc w:val="both"/>
      </w:pPr>
      <w:r>
        <w:rPr>
          <w:rFonts w:ascii="Times New Roman"/>
          <w:b w:val="false"/>
          <w:i w:val="false"/>
          <w:color w:val="000000"/>
          <w:sz w:val="28"/>
        </w:rPr>
        <w:t>
      Шоттың мақсаты: Қазақстан Республикасының Ұлттық Банкінде жұмыс күнінен кейінгі бір түнге орналастырылған салымдар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Банкінде жұмыс күнінен кейінгі бір түнге орналастырылған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салымдардың сомаларын олар қайтарылған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1102. Қазақстан Республикасының Ұлттық Банкіндегі талап етілгенге дейінгі салымдар (актив).</w:t>
      </w:r>
    </w:p>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талап етілгенге дейінгі салымдардың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Банкінде орналастырылған талап етілгенге дейінгі салымдардың сомасы жазылады.</w:t>
      </w:r>
    </w:p>
    <w:p>
      <w:pPr>
        <w:spacing w:after="0"/>
        <w:ind w:left="0"/>
        <w:jc w:val="both"/>
      </w:pPr>
      <w:r>
        <w:rPr>
          <w:rFonts w:ascii="Times New Roman"/>
          <w:b w:val="false"/>
          <w:i w:val="false"/>
          <w:color w:val="000000"/>
          <w:sz w:val="28"/>
        </w:rPr>
        <w:t>
      Шоттың кредиті бойынша орналастырылған талап етілгенге дейінгі салымдардың сомасын оны қайтару кезінде есептен шығару жазылады.</w:t>
      </w:r>
    </w:p>
    <w:bookmarkStart w:name="z53" w:id="50"/>
    <w:p>
      <w:pPr>
        <w:spacing w:after="0"/>
        <w:ind w:left="0"/>
        <w:jc w:val="both"/>
      </w:pPr>
      <w:r>
        <w:rPr>
          <w:rFonts w:ascii="Times New Roman"/>
          <w:b w:val="false"/>
          <w:i w:val="false"/>
          <w:color w:val="000000"/>
          <w:sz w:val="28"/>
        </w:rPr>
        <w:t>
      1103. Қазақстан Республикасының Ұлттық Банкіндегі мерзімді салымдар (актив).</w:t>
      </w:r>
    </w:p>
    <w:bookmarkEnd w:id="50"/>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мерзімді салымдардың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Банкінде орналастырылған мерзімді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мерзімді салымдардың сомаларын олар қайтарылған кезде есептен шығару жазылады.</w:t>
      </w:r>
    </w:p>
    <w:bookmarkStart w:name="z54" w:id="51"/>
    <w:p>
      <w:pPr>
        <w:spacing w:after="0"/>
        <w:ind w:left="0"/>
        <w:jc w:val="both"/>
      </w:pPr>
      <w:r>
        <w:rPr>
          <w:rFonts w:ascii="Times New Roman"/>
          <w:b w:val="false"/>
          <w:i w:val="false"/>
          <w:color w:val="000000"/>
          <w:sz w:val="28"/>
        </w:rPr>
        <w:t>
      1104. Қазақстан Республикасының Ұлттық Банкіндегі міндетті резервтер (актив).</w:t>
      </w:r>
    </w:p>
    <w:bookmarkEnd w:id="51"/>
    <w:p>
      <w:pPr>
        <w:spacing w:after="0"/>
        <w:ind w:left="0"/>
        <w:jc w:val="both"/>
      </w:pPr>
      <w:r>
        <w:rPr>
          <w:rFonts w:ascii="Times New Roman"/>
          <w:b w:val="false"/>
          <w:i w:val="false"/>
          <w:color w:val="000000"/>
          <w:sz w:val="28"/>
        </w:rPr>
        <w:t>
      Шоттың мақсаты: Қазақстан Республикасының Ұлттық Банкінде резервтелген ақша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Банкінде резервтелген ақша сомалары жазылады.</w:t>
      </w:r>
    </w:p>
    <w:p>
      <w:pPr>
        <w:spacing w:after="0"/>
        <w:ind w:left="0"/>
        <w:jc w:val="both"/>
      </w:pPr>
      <w:r>
        <w:rPr>
          <w:rFonts w:ascii="Times New Roman"/>
          <w:b w:val="false"/>
          <w:i w:val="false"/>
          <w:color w:val="000000"/>
          <w:sz w:val="28"/>
        </w:rPr>
        <w:t>
      Шоттың кредиті бойынша резервтелген ақша сомаларын олар қайтарылған кезде есептен шығару жазылады.</w:t>
      </w:r>
    </w:p>
    <w:bookmarkStart w:name="z55" w:id="52"/>
    <w:p>
      <w:pPr>
        <w:spacing w:after="0"/>
        <w:ind w:left="0"/>
        <w:jc w:val="both"/>
      </w:pPr>
      <w:r>
        <w:rPr>
          <w:rFonts w:ascii="Times New Roman"/>
          <w:b w:val="false"/>
          <w:i w:val="false"/>
          <w:color w:val="000000"/>
          <w:sz w:val="28"/>
        </w:rPr>
        <w:t>
      1105. Қазақстан Республикасының Ұлттық Банкінде орналастырылған салымдар бойынша дисконт (қарсы актив).</w:t>
      </w:r>
    </w:p>
    <w:bookmarkEnd w:id="52"/>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салымдар бойынша қайтарылатын ақша сомасының салымдар бойынша нақты орналастырылған ақша сомасынан асып кетуі түріндегі дисконт сомаларын, модификациялау кезінде жалпы баланстық құнды түзету сомаларын, тиімді пайыздық мөлшерлеме әдісін пайдалана отырып, пайыздық кірістерді тануға байланысты түзету сомаларын, нарықтық емес пайыздың мөлшерлемесі бойынша салым беруге қатысты түзету сомаларын есепке алу.</w:t>
      </w:r>
    </w:p>
    <w:p>
      <w:pPr>
        <w:spacing w:after="0"/>
        <w:ind w:left="0"/>
        <w:jc w:val="both"/>
      </w:pPr>
      <w:r>
        <w:rPr>
          <w:rFonts w:ascii="Times New Roman"/>
          <w:b w:val="false"/>
          <w:i w:val="false"/>
          <w:color w:val="000000"/>
          <w:sz w:val="28"/>
        </w:rPr>
        <w:t>
      Шоттың кредиті бойынша салымдар бойынша қайтарылатын ақша сомасының салымдар бойынша нақты орналастырылған ақша сомасынан асып кетуі түріндегі дисконт сомалары, модификациялау кезінде жалпы баланстық құнды түзету сомалары, тиімді пайыздық мөлшерлеме әдісін пайдалана отырып, пайыздық кірістерді тануға байланысты түзету сомалары, нарықтық емес пайыздың мөлшерлемесі бойынша салым беруге қатысты түзету сомалары жазылады.</w:t>
      </w:r>
    </w:p>
    <w:p>
      <w:pPr>
        <w:spacing w:after="0"/>
        <w:ind w:left="0"/>
        <w:jc w:val="both"/>
      </w:pPr>
      <w:r>
        <w:rPr>
          <w:rFonts w:ascii="Times New Roman"/>
          <w:b w:val="false"/>
          <w:i w:val="false"/>
          <w:color w:val="000000"/>
          <w:sz w:val="28"/>
        </w:rPr>
        <w:t>
      Шоттың дебеті бойынша орналастырылған салымдар бойынша сыйлықақыны амортизациялау сомасы және (немесе) тану тоқтатылған кезде амортизацияланбаған сыйлықақы сомасын есептен шығару жазылады.</w:t>
      </w:r>
    </w:p>
    <w:bookmarkStart w:name="z56" w:id="53"/>
    <w:p>
      <w:pPr>
        <w:spacing w:after="0"/>
        <w:ind w:left="0"/>
        <w:jc w:val="both"/>
      </w:pPr>
      <w:r>
        <w:rPr>
          <w:rFonts w:ascii="Times New Roman"/>
          <w:b w:val="false"/>
          <w:i w:val="false"/>
          <w:color w:val="000000"/>
          <w:sz w:val="28"/>
        </w:rPr>
        <w:t>
      1106. Қазақстан Республикасының Ұлттық Банкінде орналастырылған салымдар бойынша сыйлықақы (актив).</w:t>
      </w:r>
    </w:p>
    <w:bookmarkEnd w:id="53"/>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салымдар бойынша нақты орналастырылған ақша сомасының (мәміле бойынша шығындарды қоса алғанда) салымдар бойынша қайтарылатын ақша сомасынан асып кетуі түріндегі сыйлықақы сомаларын, модификациялау кезінде салымның жалпы баланстық құнын түзету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салым бойынша нақты орналастырылған ақша сомасының (мәміле бойынша шығындарды қоса алғанда) салым бойынша қайтарылатын ақша сомасынан асып кетуі түріндегі сыйлықақы сомасы, модификациялау кезінде салымның жалпы баланстық құнын түзету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орналастырылған салымдар бойынша сыйлықақыны амортизациялау сомасы және (немесе) тану тоқтатылған кезде амортизацияланбаған сыйлықақы сомасын есептен шығару жазылады.</w:t>
      </w:r>
    </w:p>
    <w:bookmarkStart w:name="z57" w:id="54"/>
    <w:p>
      <w:pPr>
        <w:spacing w:after="0"/>
        <w:ind w:left="0"/>
        <w:jc w:val="both"/>
      </w:pPr>
      <w:r>
        <w:rPr>
          <w:rFonts w:ascii="Times New Roman"/>
          <w:b w:val="false"/>
          <w:i w:val="false"/>
          <w:color w:val="000000"/>
          <w:sz w:val="28"/>
        </w:rPr>
        <w:t>
      1150. Айналысқа шығарылғанға дейінгі ұлттық валюта банкноттары (актив).</w:t>
      </w:r>
    </w:p>
    <w:bookmarkEnd w:id="54"/>
    <w:p>
      <w:pPr>
        <w:spacing w:after="0"/>
        <w:ind w:left="0"/>
        <w:jc w:val="both"/>
      </w:pPr>
      <w:r>
        <w:rPr>
          <w:rFonts w:ascii="Times New Roman"/>
          <w:b w:val="false"/>
          <w:i w:val="false"/>
          <w:color w:val="000000"/>
          <w:sz w:val="28"/>
        </w:rPr>
        <w:t>
      Шоттың мақсаты: Қазақстан Республикасының Ұлттық Банкінен сатып алынған (алынған), айналысқа шығарылғанға дейінгі ұлттық валюта банкноттарының номиналдық құнын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Банкінен сатып алынған (алынған), айналысқа шығарылғанға дейінгі ұлттық валюта банкноттарының номиналдық құны жазылады.</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 ұлттық валютаның банкноттарын айналысқа шығарғаннан кейін оларды 1000 шоттар тобының тиісті шоттарына есептеген кезде ұлттық валюта банкноттарының номиналдық құнын есептен шығару жазылады.</w:t>
      </w:r>
    </w:p>
    <w:bookmarkStart w:name="z58" w:id="55"/>
    <w:p>
      <w:pPr>
        <w:spacing w:after="0"/>
        <w:ind w:left="0"/>
        <w:jc w:val="both"/>
      </w:pPr>
      <w:r>
        <w:rPr>
          <w:rFonts w:ascii="Times New Roman"/>
          <w:b w:val="false"/>
          <w:i w:val="false"/>
          <w:color w:val="000000"/>
          <w:sz w:val="28"/>
        </w:rPr>
        <w:t>
      1201. Әділ құны бойынша пайда немесе зиян арқылы есепке алынатын бағалы қағаздар (актив).</w:t>
      </w:r>
    </w:p>
    <w:bookmarkEnd w:id="55"/>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құнын есепке алу.</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құны жазылады.</w:t>
      </w:r>
    </w:p>
    <w:p>
      <w:pPr>
        <w:spacing w:after="0"/>
        <w:ind w:left="0"/>
        <w:jc w:val="both"/>
      </w:pPr>
      <w:r>
        <w:rPr>
          <w:rFonts w:ascii="Times New Roman"/>
          <w:b w:val="false"/>
          <w:i w:val="false"/>
          <w:color w:val="000000"/>
          <w:sz w:val="28"/>
        </w:rPr>
        <w:t>
      Шоттың кредиті бойынша сатып алынған бағалы қағаздардың сатылған кездегі құнын есептен шығару, сондай-ақ олардың құнын № 1202 баланстық шотқа жатқызу немесе бағалы қағаздарды басқа санатқа аудару жазылады.</w:t>
      </w:r>
    </w:p>
    <w:bookmarkStart w:name="z59" w:id="56"/>
    <w:p>
      <w:pPr>
        <w:spacing w:after="0"/>
        <w:ind w:left="0"/>
        <w:jc w:val="both"/>
      </w:pPr>
      <w:r>
        <w:rPr>
          <w:rFonts w:ascii="Times New Roman"/>
          <w:b w:val="false"/>
          <w:i w:val="false"/>
          <w:color w:val="000000"/>
          <w:sz w:val="28"/>
        </w:rPr>
        <w:t>
      1202. Әділ құны бойынша пайда немесе зиян арқылы есепке алынатын бағалы қағаздар бойынша мерзімі өткен берешек (актив).</w:t>
      </w:r>
    </w:p>
    <w:bookmarkEnd w:id="56"/>
    <w:p>
      <w:pPr>
        <w:spacing w:after="0"/>
        <w:ind w:left="0"/>
        <w:jc w:val="both"/>
      </w:pPr>
      <w:r>
        <w:rPr>
          <w:rFonts w:ascii="Times New Roman"/>
          <w:b w:val="false"/>
          <w:i w:val="false"/>
          <w:color w:val="000000"/>
          <w:sz w:val="28"/>
        </w:rPr>
        <w:t>
      Шоттың мақсаты: Әділ құны бойынша пайда немесе зиян арқылыесепке алынатын бағалы қағаздар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 бойынша мерзімі өткен берешектің сомалары жазылады.</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 бойынша мерзім өткен берешектің сомаларын олар сатылған, өтелген немесе олар баланстан есептен шығарылған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1205. Әділ құны бойынша пайда немесе зиян арқылы есепке алынатын, сатып алынған бағалы қағаздар бойынша дисконт (контрактив).</w:t>
      </w:r>
    </w:p>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номиналды құнының олардың сатып алу құнынан асып кетуі түріндегі дисконт сомасын, бағалы қағаздарды пайыздың нарықтық емес мөлшерлемесі бойынша сатып алуға байланысты түзету сомасын, модификациялау кезінде жалпы баланстық құнын түзету сомасын есепке алу.</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қағаздардың номиналды құнының оларды сатып алу құнынан асып кетуі түріндегі дисконт сомасы, пайыздың нарықтық емес мөлшерлемесі бойынша бағалы қағаздарды сатып алуға байланысты түзету сомасы, модификациялау кезінде жалпы баланстық құнын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1206. Әділ құны бойынша пайда немесе зиян арқылы есепке алынатын, сатып алынған бағалы қағаздар бойынша сыйлықақы (актив).</w:t>
      </w:r>
    </w:p>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 сатып алу құнының олардың номиналды құнынан асып кетуі түріндегі сыйлықақы сомасын, пайыздың нарықтық емес мөлшерлемесі бойынша бағалы қағаздарды сатып алуға байланысты түзету сомасын, модификациялау кезінде жалпы баланстық құнын түзету сомасын есепке алу.</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сатып алу құнының олардың номиналды құнынан асып кетуі түріндегі сыйлықақы сомасы, пайыздың нарықтық емес мөлшерлемесі бойынша бағалы қағаздарды сатып алуға байланысты түзету сомасы, модификациялау кезінде жалпы баланстық құнын түзету сомасы жазылады.</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сатып алынған бағалы қағаздар бойынша амортизация сомасы және (немесе) сыйлықақыны есептен шығару жазылады.</w:t>
      </w:r>
    </w:p>
    <w:bookmarkStart w:name="z62" w:id="57"/>
    <w:p>
      <w:pPr>
        <w:spacing w:after="0"/>
        <w:ind w:left="0"/>
        <w:jc w:val="both"/>
      </w:pPr>
      <w:r>
        <w:rPr>
          <w:rFonts w:ascii="Times New Roman"/>
          <w:b w:val="false"/>
          <w:i w:val="false"/>
          <w:color w:val="000000"/>
          <w:sz w:val="28"/>
        </w:rPr>
        <w:t>
      1208. Әділ құны бойынша пайда немесе зиян арқылы есепке алынатын бағалы қағаздардың әділ құнын оң түзету шоты (актив).</w:t>
      </w:r>
    </w:p>
    <w:bookmarkEnd w:id="57"/>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әділ құнын оң түзету сомасы жазылады.</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қағаздардың әділ құнын оң түзету сомаларын олар өтелген, сатылған немесе баланстан есептен шығарылған кезде есептен шығару жазылады.</w:t>
      </w:r>
    </w:p>
    <w:bookmarkStart w:name="z63" w:id="58"/>
    <w:p>
      <w:pPr>
        <w:spacing w:after="0"/>
        <w:ind w:left="0"/>
        <w:jc w:val="both"/>
      </w:pPr>
      <w:r>
        <w:rPr>
          <w:rFonts w:ascii="Times New Roman"/>
          <w:b w:val="false"/>
          <w:i w:val="false"/>
          <w:color w:val="000000"/>
          <w:sz w:val="28"/>
        </w:rPr>
        <w:t>
      1209. Әділ құны бойынша пайда немесе зиян арқылы есепке алынатын бағалы қағаздардың әділ құнын теріс түзету шоты (қарсы актив).</w:t>
      </w:r>
    </w:p>
    <w:bookmarkEnd w:id="58"/>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қағаздардың құнын теріс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құнын теріс түзету сомасын есептен шығару жазылады.</w:t>
      </w:r>
    </w:p>
    <w:bookmarkStart w:name="z64" w:id="59"/>
    <w:p>
      <w:pPr>
        <w:spacing w:after="0"/>
        <w:ind w:left="0"/>
        <w:jc w:val="both"/>
      </w:pPr>
      <w:r>
        <w:rPr>
          <w:rFonts w:ascii="Times New Roman"/>
          <w:b w:val="false"/>
          <w:i w:val="false"/>
          <w:color w:val="000000"/>
          <w:sz w:val="28"/>
        </w:rPr>
        <w:t>
      1251. Басқа банктерде орналастырылған (бір түнге) салымдар (актив).</w:t>
      </w:r>
    </w:p>
    <w:bookmarkEnd w:id="59"/>
    <w:p>
      <w:pPr>
        <w:spacing w:after="0"/>
        <w:ind w:left="0"/>
        <w:jc w:val="both"/>
      </w:pPr>
      <w:r>
        <w:rPr>
          <w:rFonts w:ascii="Times New Roman"/>
          <w:b w:val="false"/>
          <w:i w:val="false"/>
          <w:color w:val="000000"/>
          <w:sz w:val="28"/>
        </w:rPr>
        <w:t>
      Шоттың мақсаты: Басқа банктерде салымды орналастыру күнінен кейінгі жұмыс күні басталғанға дейін орналастырылған салымдардың сомаларын есепке алу.</w:t>
      </w:r>
    </w:p>
    <w:p>
      <w:pPr>
        <w:spacing w:after="0"/>
        <w:ind w:left="0"/>
        <w:jc w:val="both"/>
      </w:pPr>
      <w:r>
        <w:rPr>
          <w:rFonts w:ascii="Times New Roman"/>
          <w:b w:val="false"/>
          <w:i w:val="false"/>
          <w:color w:val="000000"/>
          <w:sz w:val="28"/>
        </w:rPr>
        <w:t>
      Шоттың дебеті бойынша басқа банктерде салымды орналастыру күнінен кейінгі жұмыс күні басталғанға дейін орналастырылған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салымдардың сомаларын олар қайтарылған немесе оларды № 1253 немесе № 1257 баланстық шоттарға жатқызылған кезде есептен шығару жазылады.</w:t>
      </w:r>
    </w:p>
    <w:bookmarkStart w:name="z65" w:id="60"/>
    <w:p>
      <w:pPr>
        <w:spacing w:after="0"/>
        <w:ind w:left="0"/>
        <w:jc w:val="both"/>
      </w:pPr>
      <w:r>
        <w:rPr>
          <w:rFonts w:ascii="Times New Roman"/>
          <w:b w:val="false"/>
          <w:i w:val="false"/>
          <w:color w:val="000000"/>
          <w:sz w:val="28"/>
        </w:rPr>
        <w:t>
      1252. Басқа банктерде орналастырылған талап етілмелі салымдар (актив).</w:t>
      </w:r>
    </w:p>
    <w:bookmarkEnd w:id="60"/>
    <w:p>
      <w:pPr>
        <w:spacing w:after="0"/>
        <w:ind w:left="0"/>
        <w:jc w:val="both"/>
      </w:pPr>
      <w:r>
        <w:rPr>
          <w:rFonts w:ascii="Times New Roman"/>
          <w:b w:val="false"/>
          <w:i w:val="false"/>
          <w:color w:val="000000"/>
          <w:sz w:val="28"/>
        </w:rPr>
        <w:t>
      Шоттың мақсаты: Басқа банктерде орналастырылған талап етілмелі салымдарының сомаларын есепке алу.</w:t>
      </w:r>
    </w:p>
    <w:p>
      <w:pPr>
        <w:spacing w:after="0"/>
        <w:ind w:left="0"/>
        <w:jc w:val="both"/>
      </w:pPr>
      <w:r>
        <w:rPr>
          <w:rFonts w:ascii="Times New Roman"/>
          <w:b w:val="false"/>
          <w:i w:val="false"/>
          <w:color w:val="000000"/>
          <w:sz w:val="28"/>
        </w:rPr>
        <w:t>
      Шоттың дебеті бойынша басқа банктерде орналастырылған талап етілмелі бойынша салымдарының сомалары жазылады.</w:t>
      </w:r>
    </w:p>
    <w:p>
      <w:pPr>
        <w:spacing w:after="0"/>
        <w:ind w:left="0"/>
        <w:jc w:val="both"/>
      </w:pPr>
      <w:r>
        <w:rPr>
          <w:rFonts w:ascii="Times New Roman"/>
          <w:b w:val="false"/>
          <w:i w:val="false"/>
          <w:color w:val="000000"/>
          <w:sz w:val="28"/>
        </w:rPr>
        <w:t>
      Шоттың кредиті бойынша орналастырылған талап етілмелі салымдардың сомаларын олар қайтарылған немесе олар № 1257 баланстық шотқа жатқызылған кезде есептен шығару жазылады.</w:t>
      </w:r>
    </w:p>
    <w:bookmarkStart w:name="z66" w:id="61"/>
    <w:p>
      <w:pPr>
        <w:spacing w:after="0"/>
        <w:ind w:left="0"/>
        <w:jc w:val="both"/>
      </w:pPr>
      <w:r>
        <w:rPr>
          <w:rFonts w:ascii="Times New Roman"/>
          <w:b w:val="false"/>
          <w:i w:val="false"/>
          <w:color w:val="000000"/>
          <w:sz w:val="28"/>
        </w:rPr>
        <w:t>
      1253. Басқа банктерде орналастырылған қысқа мерзімді (бір айға дейінгі) салымдар (актив).</w:t>
      </w:r>
    </w:p>
    <w:bookmarkEnd w:id="61"/>
    <w:p>
      <w:pPr>
        <w:spacing w:after="0"/>
        <w:ind w:left="0"/>
        <w:jc w:val="both"/>
      </w:pPr>
      <w:r>
        <w:rPr>
          <w:rFonts w:ascii="Times New Roman"/>
          <w:b w:val="false"/>
          <w:i w:val="false"/>
          <w:color w:val="000000"/>
          <w:sz w:val="28"/>
        </w:rPr>
        <w:t>
      Шоттың мақсаты: Басқа банктерде бір айды қоса алғандағы мерзімге орналастырылған салымдардың сомаларын есепке алу.</w:t>
      </w:r>
    </w:p>
    <w:p>
      <w:pPr>
        <w:spacing w:after="0"/>
        <w:ind w:left="0"/>
        <w:jc w:val="both"/>
      </w:pPr>
      <w:r>
        <w:rPr>
          <w:rFonts w:ascii="Times New Roman"/>
          <w:b w:val="false"/>
          <w:i w:val="false"/>
          <w:color w:val="000000"/>
          <w:sz w:val="28"/>
        </w:rPr>
        <w:t>
      Шоттың дебеті бойынша басқа банктерде орналастырылған қысқа мерзімді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салымдардың сомаларын олар қайтарылған немесе оларды № 1257 баланстық шотқа жатқызған кезде есептен шығару жазылады.</w:t>
      </w:r>
    </w:p>
    <w:bookmarkStart w:name="z67" w:id="62"/>
    <w:p>
      <w:pPr>
        <w:spacing w:after="0"/>
        <w:ind w:left="0"/>
        <w:jc w:val="both"/>
      </w:pPr>
      <w:r>
        <w:rPr>
          <w:rFonts w:ascii="Times New Roman"/>
          <w:b w:val="false"/>
          <w:i w:val="false"/>
          <w:color w:val="000000"/>
          <w:sz w:val="28"/>
        </w:rPr>
        <w:t>
      1254. Басқа банктерде орналастырылған қысқа мерзімді (бір жылға дейінгі) салымдар (актив).</w:t>
      </w:r>
    </w:p>
    <w:bookmarkEnd w:id="62"/>
    <w:p>
      <w:pPr>
        <w:spacing w:after="0"/>
        <w:ind w:left="0"/>
        <w:jc w:val="both"/>
      </w:pPr>
      <w:r>
        <w:rPr>
          <w:rFonts w:ascii="Times New Roman"/>
          <w:b w:val="false"/>
          <w:i w:val="false"/>
          <w:color w:val="000000"/>
          <w:sz w:val="28"/>
        </w:rPr>
        <w:t>
      Шоттың мақсаты: Басқа банктерде бір жылды қоса алғандағы мерзімге орналастырылған салымдардың сомаларын есепке алу.</w:t>
      </w:r>
    </w:p>
    <w:p>
      <w:pPr>
        <w:spacing w:after="0"/>
        <w:ind w:left="0"/>
        <w:jc w:val="both"/>
      </w:pPr>
      <w:r>
        <w:rPr>
          <w:rFonts w:ascii="Times New Roman"/>
          <w:b w:val="false"/>
          <w:i w:val="false"/>
          <w:color w:val="000000"/>
          <w:sz w:val="28"/>
        </w:rPr>
        <w:t>
      Шоттың дебеті бойынша басқа банктерде орналастырылған қысқа мерзімді салымдардың сомалары жазылады.</w:t>
      </w:r>
    </w:p>
    <w:p>
      <w:pPr>
        <w:spacing w:after="0"/>
        <w:ind w:left="0"/>
        <w:jc w:val="both"/>
      </w:pPr>
      <w:r>
        <w:rPr>
          <w:rFonts w:ascii="Times New Roman"/>
          <w:b w:val="false"/>
          <w:i w:val="false"/>
          <w:color w:val="000000"/>
          <w:sz w:val="28"/>
        </w:rPr>
        <w:t>
      Шоттың кредиті бойынша қысқа мерзімі салымдардың сомаларын олар қайтарылған немесе оларды № 1257 баланстық шотқа жатқызған кезде есептен шығару жазылады.</w:t>
      </w:r>
    </w:p>
    <w:bookmarkStart w:name="z68" w:id="63"/>
    <w:p>
      <w:pPr>
        <w:spacing w:after="0"/>
        <w:ind w:left="0"/>
        <w:jc w:val="both"/>
      </w:pPr>
      <w:r>
        <w:rPr>
          <w:rFonts w:ascii="Times New Roman"/>
          <w:b w:val="false"/>
          <w:i w:val="false"/>
          <w:color w:val="000000"/>
          <w:sz w:val="28"/>
        </w:rPr>
        <w:t>
      1255. Басқа банктерде орналастырылған ұзақ мерзімді салымдар (актив).</w:t>
      </w:r>
    </w:p>
    <w:bookmarkEnd w:id="63"/>
    <w:p>
      <w:pPr>
        <w:spacing w:after="0"/>
        <w:ind w:left="0"/>
        <w:jc w:val="both"/>
      </w:pPr>
      <w:r>
        <w:rPr>
          <w:rFonts w:ascii="Times New Roman"/>
          <w:b w:val="false"/>
          <w:i w:val="false"/>
          <w:color w:val="000000"/>
          <w:sz w:val="28"/>
        </w:rPr>
        <w:t>
      Шоттың мақсаты: Басқа банктерде бір жылдан астам мерзімге орналастырылған салымдардың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ұзақ мерзімді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салымдардың сомаларын олар қайтарылған немесе оларды № 1257 баланстық шотқа жатқызған кезде есептен шығару жазылады.</w:t>
      </w:r>
    </w:p>
    <w:bookmarkStart w:name="z69" w:id="64"/>
    <w:p>
      <w:pPr>
        <w:spacing w:after="0"/>
        <w:ind w:left="0"/>
        <w:jc w:val="both"/>
      </w:pPr>
      <w:r>
        <w:rPr>
          <w:rFonts w:ascii="Times New Roman"/>
          <w:b w:val="false"/>
          <w:i w:val="false"/>
          <w:color w:val="000000"/>
          <w:sz w:val="28"/>
        </w:rPr>
        <w:t>
      1256. Басқа банктерде орналастырылған шартты салымдар (актив).</w:t>
      </w:r>
    </w:p>
    <w:bookmarkEnd w:id="64"/>
    <w:p>
      <w:pPr>
        <w:spacing w:after="0"/>
        <w:ind w:left="0"/>
        <w:jc w:val="both"/>
      </w:pPr>
      <w:r>
        <w:rPr>
          <w:rFonts w:ascii="Times New Roman"/>
          <w:b w:val="false"/>
          <w:i w:val="false"/>
          <w:color w:val="000000"/>
          <w:sz w:val="28"/>
        </w:rPr>
        <w:t>
      Шоттың мақсаты: Басқа банктерде орналастырылған шартты салымдардың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шартты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шартты салымдардың сомаларын олар қайтарылған немесе оларды № 1257 баланстық шотқа жатқызған кезде есептен шығару жазылады.</w:t>
      </w:r>
    </w:p>
    <w:bookmarkStart w:name="z70" w:id="65"/>
    <w:p>
      <w:pPr>
        <w:spacing w:after="0"/>
        <w:ind w:left="0"/>
        <w:jc w:val="both"/>
      </w:pPr>
      <w:r>
        <w:rPr>
          <w:rFonts w:ascii="Times New Roman"/>
          <w:b w:val="false"/>
          <w:i w:val="false"/>
          <w:color w:val="000000"/>
          <w:sz w:val="28"/>
        </w:rPr>
        <w:t>
      1257. Басқа банктердің салымдар бойынша мерзімі өткен берешегі (актив).</w:t>
      </w:r>
    </w:p>
    <w:bookmarkEnd w:id="65"/>
    <w:p>
      <w:pPr>
        <w:spacing w:after="0"/>
        <w:ind w:left="0"/>
        <w:jc w:val="both"/>
      </w:pPr>
      <w:r>
        <w:rPr>
          <w:rFonts w:ascii="Times New Roman"/>
          <w:b w:val="false"/>
          <w:i w:val="false"/>
          <w:color w:val="000000"/>
          <w:sz w:val="28"/>
        </w:rPr>
        <w:t>
      Шоттың мақсаты: Орналастырылған салымдар бойынша борыштың негізгі сомасы бойынша басқа банктердің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орналастырылған салымдар бойынша борыштың негізгі сомасы бойынша басқа банктің мерзімі өткен берешегінің сомалары жазылады.</w:t>
      </w:r>
    </w:p>
    <w:p>
      <w:pPr>
        <w:spacing w:after="0"/>
        <w:ind w:left="0"/>
        <w:jc w:val="both"/>
      </w:pPr>
      <w:r>
        <w:rPr>
          <w:rFonts w:ascii="Times New Roman"/>
          <w:b w:val="false"/>
          <w:i w:val="false"/>
          <w:color w:val="000000"/>
          <w:sz w:val="28"/>
        </w:rPr>
        <w:t>
      Шоттың кредиті бойынша орналастырылған салымдар бойынша борыштың негізгі сомасы бойынша мерзімі өткен берешектің сомаларын оларды басқалар өтеген немесе оларды баланстан есептен шығарған кезде есептен шығару жазылады.</w:t>
      </w:r>
    </w:p>
    <w:p>
      <w:pPr>
        <w:spacing w:after="0"/>
        <w:ind w:left="0"/>
        <w:jc w:val="both"/>
      </w:pPr>
      <w:r>
        <w:rPr>
          <w:rFonts w:ascii="Times New Roman"/>
          <w:b w:val="false"/>
          <w:i w:val="false"/>
          <w:color w:val="000000"/>
          <w:sz w:val="28"/>
        </w:rPr>
        <w:t>
      1258. Басқа банктерде орналастырылған жинақ салымдар (бір айдан аспайтын) (актив).</w:t>
      </w:r>
    </w:p>
    <w:p>
      <w:pPr>
        <w:spacing w:after="0"/>
        <w:ind w:left="0"/>
        <w:jc w:val="both"/>
      </w:pPr>
      <w:r>
        <w:rPr>
          <w:rFonts w:ascii="Times New Roman"/>
          <w:b w:val="false"/>
          <w:i w:val="false"/>
          <w:color w:val="000000"/>
          <w:sz w:val="28"/>
        </w:rPr>
        <w:t>
      Шоттың мақсаты: Бір айдан аспайтын мерзімге басқа банктерде орналастырылған жинақ салымдардың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жинақ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жинақ салымдардың сомаларын олар қайтарылған немесе оларды № 1257 баланстық шотқа жатқызған кезде есептен шығару жазылады.</w:t>
      </w:r>
    </w:p>
    <w:bookmarkStart w:name="z71" w:id="66"/>
    <w:p>
      <w:pPr>
        <w:spacing w:after="0"/>
        <w:ind w:left="0"/>
        <w:jc w:val="both"/>
      </w:pPr>
      <w:r>
        <w:rPr>
          <w:rFonts w:ascii="Times New Roman"/>
          <w:b w:val="false"/>
          <w:i w:val="false"/>
          <w:color w:val="000000"/>
          <w:sz w:val="28"/>
        </w:rPr>
        <w:t>
      1259. Басқа банктерде орналастырылған салымдар бойынша резервтер (қарсы актив).</w:t>
      </w:r>
    </w:p>
    <w:bookmarkEnd w:id="66"/>
    <w:p>
      <w:pPr>
        <w:spacing w:after="0"/>
        <w:ind w:left="0"/>
        <w:jc w:val="both"/>
      </w:pPr>
      <w:r>
        <w:rPr>
          <w:rFonts w:ascii="Times New Roman"/>
          <w:b w:val="false"/>
          <w:i w:val="false"/>
          <w:color w:val="000000"/>
          <w:sz w:val="28"/>
        </w:rPr>
        <w:t>
      Шоттың мақсаты: Басқа банктерде орналастырылған салымдар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салымдар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басқа банкте орналастырылған салымдар бойынша күтілетін кредиттік зияндарға арналған бағалау резервтерінің (провизиялардың) сомаларын есептен шығару жазылады.</w:t>
      </w:r>
    </w:p>
    <w:bookmarkStart w:name="z72" w:id="67"/>
    <w:p>
      <w:pPr>
        <w:spacing w:after="0"/>
        <w:ind w:left="0"/>
        <w:jc w:val="both"/>
      </w:pPr>
      <w:r>
        <w:rPr>
          <w:rFonts w:ascii="Times New Roman"/>
          <w:b w:val="false"/>
          <w:i w:val="false"/>
          <w:color w:val="000000"/>
          <w:sz w:val="28"/>
        </w:rPr>
        <w:t>
      1260. Басқа банктерде орналастырылған мерзімді салымның құнын оң түзету шоты (актив).</w:t>
      </w:r>
    </w:p>
    <w:bookmarkEnd w:id="67"/>
    <w:p>
      <w:pPr>
        <w:spacing w:after="0"/>
        <w:ind w:left="0"/>
        <w:jc w:val="both"/>
      </w:pPr>
      <w:r>
        <w:rPr>
          <w:rFonts w:ascii="Times New Roman"/>
          <w:b w:val="false"/>
          <w:i w:val="false"/>
          <w:color w:val="000000"/>
          <w:sz w:val="28"/>
        </w:rPr>
        <w:t>
      Шоттың мақсаты: Басқа банктерде орналастырылған, өтеу мерзімі бір жылдан асатын мерзімді салымның есепке алу (баланстық) құнын осы активтің әділ құнын ұлғайту нәтижесінде туындаған оң түзету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өтеу мерзімі бір жылдан асатын мерзімді салымның есепке алу (баланстық) құнын осы активтің әділ құнын ұлғайту нәтижесінде туындаған оң түзету сомасы жазылады.</w:t>
      </w:r>
    </w:p>
    <w:p>
      <w:pPr>
        <w:spacing w:after="0"/>
        <w:ind w:left="0"/>
        <w:jc w:val="both"/>
      </w:pPr>
      <w:r>
        <w:rPr>
          <w:rFonts w:ascii="Times New Roman"/>
          <w:b w:val="false"/>
          <w:i w:val="false"/>
          <w:color w:val="000000"/>
          <w:sz w:val="28"/>
        </w:rPr>
        <w:t>
      Шоттың кредиті бойынша мерзімді салымның есепке алу (баланстық) құнын оң түзету сомаларын ол соманы № 1261 баланстық шотпен сальдо жасаған кезде есептен шығару жазылады.</w:t>
      </w:r>
    </w:p>
    <w:bookmarkStart w:name="z73" w:id="68"/>
    <w:p>
      <w:pPr>
        <w:spacing w:after="0"/>
        <w:ind w:left="0"/>
        <w:jc w:val="both"/>
      </w:pPr>
      <w:r>
        <w:rPr>
          <w:rFonts w:ascii="Times New Roman"/>
          <w:b w:val="false"/>
          <w:i w:val="false"/>
          <w:color w:val="000000"/>
          <w:sz w:val="28"/>
        </w:rPr>
        <w:t>
      1261. Басқа банктерде орналастырылған мерзімді салымның құнын теріс түзету шоты (қарсы актив).</w:t>
      </w:r>
    </w:p>
    <w:bookmarkEnd w:id="68"/>
    <w:p>
      <w:pPr>
        <w:spacing w:after="0"/>
        <w:ind w:left="0"/>
        <w:jc w:val="both"/>
      </w:pPr>
      <w:r>
        <w:rPr>
          <w:rFonts w:ascii="Times New Roman"/>
          <w:b w:val="false"/>
          <w:i w:val="false"/>
          <w:color w:val="000000"/>
          <w:sz w:val="28"/>
        </w:rPr>
        <w:t>
      Шоттың мақсаты: Басқа банктерде орналастырылған, өтеу мерзімі бір жылдан асатын мерзімді салымның есепке алу (баланстық) құнын осы активтің әділ құнын азайту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өтеу мерзімі бір жылдан асатын мерзімді салымның есепке алу (баланстық) құнын осы активтің әділ құнын азайту нәтижесінде туындаған теріс түзету сомасы жазылады.</w:t>
      </w:r>
    </w:p>
    <w:p>
      <w:pPr>
        <w:spacing w:after="0"/>
        <w:ind w:left="0"/>
        <w:jc w:val="both"/>
      </w:pPr>
      <w:r>
        <w:rPr>
          <w:rFonts w:ascii="Times New Roman"/>
          <w:b w:val="false"/>
          <w:i w:val="false"/>
          <w:color w:val="000000"/>
          <w:sz w:val="28"/>
        </w:rPr>
        <w:t>
      Шоттың дебеті бойынша мерзімді салымның есепке алу (баланстық) құнын теріс түзету сомаларын ол соманы № 1260 баланстық шотпен сальдо жасаған кезде есептен шығару жазылады.</w:t>
      </w:r>
    </w:p>
    <w:bookmarkStart w:name="z74" w:id="69"/>
    <w:p>
      <w:pPr>
        <w:spacing w:after="0"/>
        <w:ind w:left="0"/>
        <w:jc w:val="both"/>
      </w:pPr>
      <w:r>
        <w:rPr>
          <w:rFonts w:ascii="Times New Roman"/>
          <w:b w:val="false"/>
          <w:i w:val="false"/>
          <w:color w:val="000000"/>
          <w:sz w:val="28"/>
        </w:rPr>
        <w:t>
      1262. Басқа банктерде орналастырылған шартты салымның құнын оң түзету шоты (актив).</w:t>
      </w:r>
    </w:p>
    <w:bookmarkEnd w:id="69"/>
    <w:p>
      <w:pPr>
        <w:spacing w:after="0"/>
        <w:ind w:left="0"/>
        <w:jc w:val="both"/>
      </w:pPr>
      <w:r>
        <w:rPr>
          <w:rFonts w:ascii="Times New Roman"/>
          <w:b w:val="false"/>
          <w:i w:val="false"/>
          <w:color w:val="000000"/>
          <w:sz w:val="28"/>
        </w:rPr>
        <w:t>
      Шоттың мақсаты: Басқа банктерде орналастырылған, өтеу мерзімі бір жылдан асатын шартты салымның есепке алу (баланстық) құнын осы активтің әділ құнын ұлғайту нәтижесінде туындаған оң түзету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өтеу мерзімі бір жылдан асатын шартты салымның есепке алу (баланстық) құнын осы активтің әділ құнын ұлғайту нәтижесінде туындаған оң түзету сомасы жазылады.</w:t>
      </w:r>
    </w:p>
    <w:p>
      <w:pPr>
        <w:spacing w:after="0"/>
        <w:ind w:left="0"/>
        <w:jc w:val="both"/>
      </w:pPr>
      <w:r>
        <w:rPr>
          <w:rFonts w:ascii="Times New Roman"/>
          <w:b w:val="false"/>
          <w:i w:val="false"/>
          <w:color w:val="000000"/>
          <w:sz w:val="28"/>
        </w:rPr>
        <w:t>
      Шоттың кредиті бойынша шартты салымның есепке алу (баланстық) құнын оң түзету сомаларын ол соманы № 1263 баланстық шотпен сальдо жасаған кезде есептен шығару жазылады.</w:t>
      </w:r>
    </w:p>
    <w:bookmarkStart w:name="z75" w:id="70"/>
    <w:p>
      <w:pPr>
        <w:spacing w:after="0"/>
        <w:ind w:left="0"/>
        <w:jc w:val="both"/>
      </w:pPr>
      <w:r>
        <w:rPr>
          <w:rFonts w:ascii="Times New Roman"/>
          <w:b w:val="false"/>
          <w:i w:val="false"/>
          <w:color w:val="000000"/>
          <w:sz w:val="28"/>
        </w:rPr>
        <w:t>
      1263. Басқа банктерде орналастырылған шартты салымның құнын теріс түзету шоты (қарсы актив).</w:t>
      </w:r>
    </w:p>
    <w:bookmarkEnd w:id="70"/>
    <w:p>
      <w:pPr>
        <w:spacing w:after="0"/>
        <w:ind w:left="0"/>
        <w:jc w:val="both"/>
      </w:pPr>
      <w:r>
        <w:rPr>
          <w:rFonts w:ascii="Times New Roman"/>
          <w:b w:val="false"/>
          <w:i w:val="false"/>
          <w:color w:val="000000"/>
          <w:sz w:val="28"/>
        </w:rPr>
        <w:t>
      Шоттың мақсаты: Басқа банктерде орналастырылған, өтеу мерзімі бір жылдан асатын шартты салымның есепке алу (баланстық) құнын осы активтің әділ құнын азайту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өтеу мерзімі бір жылдан асатын шартты салымның есепке алу (баланстық) құнын осы активтің әділ құнын азайту нәтижесінде туындаған теріс түзету сомасы жазылады.</w:t>
      </w:r>
    </w:p>
    <w:p>
      <w:pPr>
        <w:spacing w:after="0"/>
        <w:ind w:left="0"/>
        <w:jc w:val="both"/>
      </w:pPr>
      <w:r>
        <w:rPr>
          <w:rFonts w:ascii="Times New Roman"/>
          <w:b w:val="false"/>
          <w:i w:val="false"/>
          <w:color w:val="000000"/>
          <w:sz w:val="28"/>
        </w:rPr>
        <w:t>
      Шоттың дебеті бойынша шартты салымның есепке алу (баланстық) құнын теріс түзету сомаларын ол соманы № 1262 баланстық шотпен сальдо жасаған кезде есептен шығару жазылады.</w:t>
      </w:r>
    </w:p>
    <w:bookmarkStart w:name="z76" w:id="71"/>
    <w:p>
      <w:pPr>
        <w:spacing w:after="0"/>
        <w:ind w:left="0"/>
        <w:jc w:val="both"/>
      </w:pPr>
      <w:r>
        <w:rPr>
          <w:rFonts w:ascii="Times New Roman"/>
          <w:b w:val="false"/>
          <w:i w:val="false"/>
          <w:color w:val="000000"/>
          <w:sz w:val="28"/>
        </w:rPr>
        <w:t>
      1264. Банктің, ипотекалық ұйымның және "Қазақстан Даму Банкі" акционерлік қоғамының міндеттемелерін қамтамасыз ету болып табылатын салым (актив).</w:t>
      </w:r>
    </w:p>
    <w:bookmarkEnd w:id="71"/>
    <w:p>
      <w:pPr>
        <w:spacing w:after="0"/>
        <w:ind w:left="0"/>
        <w:jc w:val="both"/>
      </w:pPr>
      <w:r>
        <w:rPr>
          <w:rFonts w:ascii="Times New Roman"/>
          <w:b w:val="false"/>
          <w:i w:val="false"/>
          <w:color w:val="000000"/>
          <w:sz w:val="28"/>
        </w:rPr>
        <w:t>
      Шоттың мақсаты: Банктің, ипотекалық ұйымның және "Қазақстан Даму Банкі" акционерлік қоғамының банктік салым шарты бойынша және олардың міндеттемелерін қамтамасыз ету (кепілдік, ипотека) ретінде кепіл туралы шарт бойынша берілген, иеленуді және пайдалануды кепіл беруші жүзеге асыратын ақша (салым) сомаларын есепке алу. Бұл шот банк шоты болып табылады.</w:t>
      </w:r>
    </w:p>
    <w:p>
      <w:pPr>
        <w:spacing w:after="0"/>
        <w:ind w:left="0"/>
        <w:jc w:val="both"/>
      </w:pPr>
      <w:r>
        <w:rPr>
          <w:rFonts w:ascii="Times New Roman"/>
          <w:b w:val="false"/>
          <w:i w:val="false"/>
          <w:color w:val="000000"/>
          <w:sz w:val="28"/>
        </w:rPr>
        <w:t>
      Шоттың дебеті бойынша банктің, ипотекалық ұйымның және "Қазақстан Даму Банкі" акционерлік қоғамының міндеттемелерін қамтамасыз ету (кепілдік, ипотека) ретінде берілген ақша (салым) сомалары жазылады.</w:t>
      </w:r>
    </w:p>
    <w:p>
      <w:pPr>
        <w:spacing w:after="0"/>
        <w:ind w:left="0"/>
        <w:jc w:val="both"/>
      </w:pPr>
      <w:r>
        <w:rPr>
          <w:rFonts w:ascii="Times New Roman"/>
          <w:b w:val="false"/>
          <w:i w:val="false"/>
          <w:color w:val="000000"/>
          <w:sz w:val="28"/>
        </w:rPr>
        <w:t>
      Шоттың кредиті бойынша банктік салым және кепіл туралы шарттың талаптарына және Қазақстан Республикасының заңнамасына сәйкес банктің, ипотекалық ұйымның және "Қазақстан Даму Банкі" акционерлік қоғамының міндеттемелерін қамтамасыз ету (кепілдік, ипотека) ретінде берілген ақша (салым) сомаларын есептен шығару жазылады.</w:t>
      </w:r>
    </w:p>
    <w:bookmarkStart w:name="z77" w:id="72"/>
    <w:p>
      <w:pPr>
        <w:spacing w:after="0"/>
        <w:ind w:left="0"/>
        <w:jc w:val="both"/>
      </w:pPr>
      <w:r>
        <w:rPr>
          <w:rFonts w:ascii="Times New Roman"/>
          <w:b w:val="false"/>
          <w:i w:val="false"/>
          <w:color w:val="000000"/>
          <w:sz w:val="28"/>
        </w:rPr>
        <w:t>
      1265. Басқа банктерде орналастырылған салымдар бойынша дисконт (қарсы актив).</w:t>
      </w:r>
    </w:p>
    <w:bookmarkEnd w:id="72"/>
    <w:p>
      <w:pPr>
        <w:spacing w:after="0"/>
        <w:ind w:left="0"/>
        <w:jc w:val="both"/>
      </w:pPr>
      <w:r>
        <w:rPr>
          <w:rFonts w:ascii="Times New Roman"/>
          <w:b w:val="false"/>
          <w:i w:val="false"/>
          <w:color w:val="000000"/>
          <w:sz w:val="28"/>
        </w:rPr>
        <w:t xml:space="preserve">
      Шоттың мақсаты: Басқа банктерде орналастырылған салымдар бойынша қайтарылатын ақша сомасының (мәміле бойынша шығындарды қоса алғанда) салымдар бойынша нақты орналастырылған ақша сомасынан асып кетуі түріндегі дисконт сомаларын, модификациялау кезінде салымның жалпы баланстық құнын түзету сомаларын, тиімді пайыздық мөлшерлеме әдісін пайдалана отырып, пайыздық кірістерді тануға байланысты түзету сомаларын есепке алу. </w:t>
      </w:r>
    </w:p>
    <w:p>
      <w:pPr>
        <w:spacing w:after="0"/>
        <w:ind w:left="0"/>
        <w:jc w:val="both"/>
      </w:pPr>
      <w:r>
        <w:rPr>
          <w:rFonts w:ascii="Times New Roman"/>
          <w:b w:val="false"/>
          <w:i w:val="false"/>
          <w:color w:val="000000"/>
          <w:sz w:val="28"/>
        </w:rPr>
        <w:t>
      Шоттың кредиті бойынша салым бойынша қайтарылатын ақша сомасының (мәміле бойынша шығындарды қоса алғанда) салымдар бойынша нақты орналастырылған ақша сомасынан асып кетуі түріндегі дисконт сомасы, модификациялау кезінде салымның жалпы баланстық құнын түзету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дисконтты амортизациялау сомасы және (немесе) тану тоқтатылған кезде амортизацияланбаған дисконт сомасын есептен шығару жазылады.</w:t>
      </w:r>
    </w:p>
    <w:bookmarkStart w:name="z78" w:id="73"/>
    <w:p>
      <w:pPr>
        <w:spacing w:after="0"/>
        <w:ind w:left="0"/>
        <w:jc w:val="both"/>
      </w:pPr>
      <w:r>
        <w:rPr>
          <w:rFonts w:ascii="Times New Roman"/>
          <w:b w:val="false"/>
          <w:i w:val="false"/>
          <w:color w:val="000000"/>
          <w:sz w:val="28"/>
        </w:rPr>
        <w:t>
      1266. Басқа банктерде орналастырылған салымдар бойынша сыйлықақы (актив).</w:t>
      </w:r>
    </w:p>
    <w:bookmarkEnd w:id="73"/>
    <w:p>
      <w:pPr>
        <w:spacing w:after="0"/>
        <w:ind w:left="0"/>
        <w:jc w:val="both"/>
      </w:pPr>
      <w:r>
        <w:rPr>
          <w:rFonts w:ascii="Times New Roman"/>
          <w:b w:val="false"/>
          <w:i w:val="false"/>
          <w:color w:val="000000"/>
          <w:sz w:val="28"/>
        </w:rPr>
        <w:t>
      Шоттың мақсаты: Басқа банктерде орналастырылған салымдар бойынша (мәміле бойынша шығындарды қоса алғанда) нақты орналастырылған ақша сомасының салымдар бойынша қайтарылатын ақша сомасынан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салымның жалпы баланстық құнын түзету сомаларын есепке алу.</w:t>
      </w:r>
    </w:p>
    <w:p>
      <w:pPr>
        <w:spacing w:after="0"/>
        <w:ind w:left="0"/>
        <w:jc w:val="both"/>
      </w:pPr>
      <w:r>
        <w:rPr>
          <w:rFonts w:ascii="Times New Roman"/>
          <w:b w:val="false"/>
          <w:i w:val="false"/>
          <w:color w:val="000000"/>
          <w:sz w:val="28"/>
        </w:rPr>
        <w:t>
      Шоттың дебеті бойынша салым бойынша (мәміле бойынша шығындарды қоса алғанда) нақты орналастырылған ақша сомасының салым бойынша қайтарылатын ақша сомасынан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салымның жалпы баланстық құнын түзету сомасын жазылады.</w:t>
      </w:r>
    </w:p>
    <w:p>
      <w:pPr>
        <w:spacing w:after="0"/>
        <w:ind w:left="0"/>
        <w:jc w:val="both"/>
      </w:pPr>
      <w:r>
        <w:rPr>
          <w:rFonts w:ascii="Times New Roman"/>
          <w:b w:val="false"/>
          <w:i w:val="false"/>
          <w:color w:val="000000"/>
          <w:sz w:val="28"/>
        </w:rPr>
        <w:t>
      Шоттың кредиті бойынша сыйлықақыны амортизациялау сомасы және (немесе) тану тоқтатылған кезде амортизацияланбаған сыйлықақы сомасын есептен шығару жазылады.</w:t>
      </w:r>
    </w:p>
    <w:bookmarkStart w:name="z79" w:id="74"/>
    <w:p>
      <w:pPr>
        <w:spacing w:after="0"/>
        <w:ind w:left="0"/>
        <w:jc w:val="both"/>
      </w:pPr>
      <w:r>
        <w:rPr>
          <w:rFonts w:ascii="Times New Roman"/>
          <w:b w:val="false"/>
          <w:i w:val="false"/>
          <w:color w:val="000000"/>
          <w:sz w:val="28"/>
        </w:rPr>
        <w:t>
      1267. Банктің және ипотекалық компанияның міндеттемелерін қамтамасыз ету (кепілзат, кепілпұл) ретінде берілген ақшаны сақтау шоты (актив).</w:t>
      </w:r>
    </w:p>
    <w:bookmarkEnd w:id="74"/>
    <w:p>
      <w:pPr>
        <w:spacing w:after="0"/>
        <w:ind w:left="0"/>
        <w:jc w:val="both"/>
      </w:pPr>
      <w:r>
        <w:rPr>
          <w:rFonts w:ascii="Times New Roman"/>
          <w:b w:val="false"/>
          <w:i w:val="false"/>
          <w:color w:val="000000"/>
          <w:sz w:val="28"/>
        </w:rPr>
        <w:t>
      Шоттың мақсаты: Банктің және ипотекалық ұйымның кепіл туралы шарт немесе олардың міндеттемелерін қамтамасыз ету (кепілзат, кепілпұл) ретінде кепілзат беру туралы келісім бойынша берілген, иеленуді және пайдалануды кепіл беруші жүзеге асыратын ақша сомаларын есепке алу. Бұл шот банк шоты болып табылмайды.</w:t>
      </w:r>
    </w:p>
    <w:p>
      <w:pPr>
        <w:spacing w:after="0"/>
        <w:ind w:left="0"/>
        <w:jc w:val="both"/>
      </w:pPr>
      <w:r>
        <w:rPr>
          <w:rFonts w:ascii="Times New Roman"/>
          <w:b w:val="false"/>
          <w:i w:val="false"/>
          <w:color w:val="000000"/>
          <w:sz w:val="28"/>
        </w:rPr>
        <w:t>
      Шоттың дебеті бойынша банктің және ипотекалық ұйымның міндеттемелерін қамтамасыз ету (кепілзат, кепілпұл) ретінде берілген ақша сомалары жазылады.</w:t>
      </w:r>
    </w:p>
    <w:p>
      <w:pPr>
        <w:spacing w:after="0"/>
        <w:ind w:left="0"/>
        <w:jc w:val="both"/>
      </w:pPr>
      <w:r>
        <w:rPr>
          <w:rFonts w:ascii="Times New Roman"/>
          <w:b w:val="false"/>
          <w:i w:val="false"/>
          <w:color w:val="000000"/>
          <w:sz w:val="28"/>
        </w:rPr>
        <w:t>
      Шоттың кредиті бойынша банктің және ипотекалық ұйымның кепіл туралы шарттың немесе кепілзат беру туралы келісімнің талаптарына және Қазақстан Республикасының заңнамасына сәйкес міндеттемелерін қамтамасыз ету (кепілзат, кепілпұл) ретінде берілген ақша сомаларын есептен шығару жазылады.</w:t>
      </w:r>
    </w:p>
    <w:p>
      <w:pPr>
        <w:spacing w:after="0"/>
        <w:ind w:left="0"/>
        <w:jc w:val="both"/>
      </w:pPr>
      <w:r>
        <w:rPr>
          <w:rFonts w:ascii="Times New Roman"/>
          <w:b w:val="false"/>
          <w:i w:val="false"/>
          <w:color w:val="000000"/>
          <w:sz w:val="28"/>
        </w:rPr>
        <w:t>
      1268. Басқа банктерде орналастырылған жинақ салымдар (бір жылдан аспайтын) (актив).</w:t>
      </w:r>
    </w:p>
    <w:p>
      <w:pPr>
        <w:spacing w:after="0"/>
        <w:ind w:left="0"/>
        <w:jc w:val="both"/>
      </w:pPr>
      <w:r>
        <w:rPr>
          <w:rFonts w:ascii="Times New Roman"/>
          <w:b w:val="false"/>
          <w:i w:val="false"/>
          <w:color w:val="000000"/>
          <w:sz w:val="28"/>
        </w:rPr>
        <w:t>
      Бір жылдан аспайтын мерзімге басқа банктерде орналастырылған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жинақ салымдарының сомалары жазылады.</w:t>
      </w:r>
    </w:p>
    <w:p>
      <w:pPr>
        <w:spacing w:after="0"/>
        <w:ind w:left="0"/>
        <w:jc w:val="both"/>
      </w:pPr>
      <w:r>
        <w:rPr>
          <w:rFonts w:ascii="Times New Roman"/>
          <w:b w:val="false"/>
          <w:i w:val="false"/>
          <w:color w:val="000000"/>
          <w:sz w:val="28"/>
        </w:rPr>
        <w:t>
      Шоттың кредиті бойынша орналастырылған жинақ салымдарының сомаларын олар қайтарылған немесе оларды № 1257 баланстық шотқа жатқызған кезде есептен шығару жазылады.</w:t>
      </w:r>
    </w:p>
    <w:p>
      <w:pPr>
        <w:spacing w:after="0"/>
        <w:ind w:left="0"/>
        <w:jc w:val="both"/>
      </w:pPr>
      <w:r>
        <w:rPr>
          <w:rFonts w:ascii="Times New Roman"/>
          <w:b w:val="false"/>
          <w:i w:val="false"/>
          <w:color w:val="000000"/>
          <w:sz w:val="28"/>
        </w:rPr>
        <w:t>
      1269. Басқа банктерде орналастырылған жинақ салымдар (бір жылдан астам) (актив).</w:t>
      </w:r>
    </w:p>
    <w:p>
      <w:pPr>
        <w:spacing w:after="0"/>
        <w:ind w:left="0"/>
        <w:jc w:val="both"/>
      </w:pPr>
      <w:r>
        <w:rPr>
          <w:rFonts w:ascii="Times New Roman"/>
          <w:b w:val="false"/>
          <w:i w:val="false"/>
          <w:color w:val="000000"/>
          <w:sz w:val="28"/>
        </w:rPr>
        <w:t>
      Бір жылдан астам мерзімге басқа банктерде орналастырылған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жинақ салымдарының сомалары жазылады.</w:t>
      </w:r>
    </w:p>
    <w:p>
      <w:pPr>
        <w:spacing w:after="0"/>
        <w:ind w:left="0"/>
        <w:jc w:val="both"/>
      </w:pPr>
      <w:r>
        <w:rPr>
          <w:rFonts w:ascii="Times New Roman"/>
          <w:b w:val="false"/>
          <w:i w:val="false"/>
          <w:color w:val="000000"/>
          <w:sz w:val="28"/>
        </w:rPr>
        <w:t>
      Шоттың кредиті бойынша орналастырылған жинақ салымдарының сомаларын олар қайтарылған немесе оларды № 1257 баланстық шотқа жатқызған кезде есептен шығару жазылады.</w:t>
      </w:r>
    </w:p>
    <w:bookmarkStart w:name="z80" w:id="75"/>
    <w:p>
      <w:pPr>
        <w:spacing w:after="0"/>
        <w:ind w:left="0"/>
        <w:jc w:val="both"/>
      </w:pPr>
      <w:r>
        <w:rPr>
          <w:rFonts w:ascii="Times New Roman"/>
          <w:b w:val="false"/>
          <w:i w:val="false"/>
          <w:color w:val="000000"/>
          <w:sz w:val="28"/>
        </w:rPr>
        <w:t>
      1301. Басқа банктердің корреспонденттік шоттары бойынша овердрафт заемдары (актив).</w:t>
      </w:r>
    </w:p>
    <w:bookmarkEnd w:id="75"/>
    <w:p>
      <w:pPr>
        <w:spacing w:after="0"/>
        <w:ind w:left="0"/>
        <w:jc w:val="both"/>
      </w:pPr>
      <w:r>
        <w:rPr>
          <w:rFonts w:ascii="Times New Roman"/>
          <w:b w:val="false"/>
          <w:i w:val="false"/>
          <w:color w:val="000000"/>
          <w:sz w:val="28"/>
        </w:rPr>
        <w:t>
      Шоттың мақсаты: Басқа банктердің корреспонденттік шоттары бойынша берілген овердрафт заемдарының сомаларын есепке алу.</w:t>
      </w:r>
    </w:p>
    <w:p>
      <w:pPr>
        <w:spacing w:after="0"/>
        <w:ind w:left="0"/>
        <w:jc w:val="both"/>
      </w:pPr>
      <w:r>
        <w:rPr>
          <w:rFonts w:ascii="Times New Roman"/>
          <w:b w:val="false"/>
          <w:i w:val="false"/>
          <w:color w:val="000000"/>
          <w:sz w:val="28"/>
        </w:rPr>
        <w:t>
      Шоттың дебеті бойынша басқа банктің корреспонденттік шоты бойынша берілген овердрафт заемдарының сомалары жазылады.</w:t>
      </w:r>
    </w:p>
    <w:p>
      <w:pPr>
        <w:spacing w:after="0"/>
        <w:ind w:left="0"/>
        <w:jc w:val="both"/>
      </w:pPr>
      <w:r>
        <w:rPr>
          <w:rFonts w:ascii="Times New Roman"/>
          <w:b w:val="false"/>
          <w:i w:val="false"/>
          <w:color w:val="000000"/>
          <w:sz w:val="28"/>
        </w:rPr>
        <w:t>
      Шоттың кредиті бойынша берілген овердрафт заемдарының сомаларын оларды басқа банк өтеген немесе оларды № 1306 баланстық шотқа жатқызған кезде есептен шығару жазылады.</w:t>
      </w:r>
    </w:p>
    <w:bookmarkStart w:name="z81" w:id="76"/>
    <w:p>
      <w:pPr>
        <w:spacing w:after="0"/>
        <w:ind w:left="0"/>
        <w:jc w:val="both"/>
      </w:pPr>
      <w:r>
        <w:rPr>
          <w:rFonts w:ascii="Times New Roman"/>
          <w:b w:val="false"/>
          <w:i w:val="false"/>
          <w:color w:val="000000"/>
          <w:sz w:val="28"/>
        </w:rPr>
        <w:t>
      1302. Басқа банктерге берілген қысқа мерзімді заемдар (актив).</w:t>
      </w:r>
    </w:p>
    <w:bookmarkEnd w:id="76"/>
    <w:p>
      <w:pPr>
        <w:spacing w:after="0"/>
        <w:ind w:left="0"/>
        <w:jc w:val="both"/>
      </w:pPr>
      <w:r>
        <w:rPr>
          <w:rFonts w:ascii="Times New Roman"/>
          <w:b w:val="false"/>
          <w:i w:val="false"/>
          <w:color w:val="000000"/>
          <w:sz w:val="28"/>
        </w:rPr>
        <w:t>
      Шоттың мақсаты: Басқа банктерге қоса алғанда бір жылға дейінгі мерзімге берілген заемдардың сомаларын есепке алу.</w:t>
      </w:r>
    </w:p>
    <w:p>
      <w:pPr>
        <w:spacing w:after="0"/>
        <w:ind w:left="0"/>
        <w:jc w:val="both"/>
      </w:pPr>
      <w:r>
        <w:rPr>
          <w:rFonts w:ascii="Times New Roman"/>
          <w:b w:val="false"/>
          <w:i w:val="false"/>
          <w:color w:val="000000"/>
          <w:sz w:val="28"/>
        </w:rPr>
        <w:t>
      Шоттың дебеті бойынша басқа банкке берілген қысқа мерзімді заемдардың сомалары жазылады.</w:t>
      </w:r>
    </w:p>
    <w:p>
      <w:pPr>
        <w:spacing w:after="0"/>
        <w:ind w:left="0"/>
        <w:jc w:val="both"/>
      </w:pPr>
      <w:r>
        <w:rPr>
          <w:rFonts w:ascii="Times New Roman"/>
          <w:b w:val="false"/>
          <w:i w:val="false"/>
          <w:color w:val="000000"/>
          <w:sz w:val="28"/>
        </w:rPr>
        <w:t>
      Шоттың кредиті бойынша берілген қысқа мерзімді заемдардың сомаларын оларды басқа банк өтеген немесе оларды № 1306 баланстық шотқа жатқызған кезде есептен шығару жазылады.</w:t>
      </w:r>
    </w:p>
    <w:bookmarkStart w:name="z82" w:id="77"/>
    <w:p>
      <w:pPr>
        <w:spacing w:after="0"/>
        <w:ind w:left="0"/>
        <w:jc w:val="both"/>
      </w:pPr>
      <w:r>
        <w:rPr>
          <w:rFonts w:ascii="Times New Roman"/>
          <w:b w:val="false"/>
          <w:i w:val="false"/>
          <w:color w:val="000000"/>
          <w:sz w:val="28"/>
        </w:rPr>
        <w:t>
      1303. Басқа банктерге берілген овернайт заемдары (актив).</w:t>
      </w:r>
    </w:p>
    <w:bookmarkEnd w:id="77"/>
    <w:p>
      <w:pPr>
        <w:spacing w:after="0"/>
        <w:ind w:left="0"/>
        <w:jc w:val="both"/>
      </w:pPr>
      <w:r>
        <w:rPr>
          <w:rFonts w:ascii="Times New Roman"/>
          <w:b w:val="false"/>
          <w:i w:val="false"/>
          <w:color w:val="000000"/>
          <w:sz w:val="28"/>
        </w:rPr>
        <w:t>
      Шоттың мақсаты: Басқа банктерге берілген овернайт заемдарының сомаларын есепке алу.</w:t>
      </w:r>
    </w:p>
    <w:p>
      <w:pPr>
        <w:spacing w:after="0"/>
        <w:ind w:left="0"/>
        <w:jc w:val="both"/>
      </w:pPr>
      <w:r>
        <w:rPr>
          <w:rFonts w:ascii="Times New Roman"/>
          <w:b w:val="false"/>
          <w:i w:val="false"/>
          <w:color w:val="000000"/>
          <w:sz w:val="28"/>
        </w:rPr>
        <w:t>
      Шоттың дебеті бойынша басқа банкке берілген овернайт заемдарының сомалары жазылады.</w:t>
      </w:r>
    </w:p>
    <w:p>
      <w:pPr>
        <w:spacing w:after="0"/>
        <w:ind w:left="0"/>
        <w:jc w:val="both"/>
      </w:pPr>
      <w:r>
        <w:rPr>
          <w:rFonts w:ascii="Times New Roman"/>
          <w:b w:val="false"/>
          <w:i w:val="false"/>
          <w:color w:val="000000"/>
          <w:sz w:val="28"/>
        </w:rPr>
        <w:t>
      Шоттың кредиті бойынша берілген овернайт заемдарының сомаларын олар өтелген немесе № 1302 баланстық шотқа жатқызылған кезде есептен шығару жазылады.</w:t>
      </w:r>
    </w:p>
    <w:bookmarkStart w:name="z83" w:id="78"/>
    <w:p>
      <w:pPr>
        <w:spacing w:after="0"/>
        <w:ind w:left="0"/>
        <w:jc w:val="both"/>
      </w:pPr>
      <w:r>
        <w:rPr>
          <w:rFonts w:ascii="Times New Roman"/>
          <w:b w:val="false"/>
          <w:i w:val="false"/>
          <w:color w:val="000000"/>
          <w:sz w:val="28"/>
        </w:rPr>
        <w:t>
      1304. Басқа банктерге берілген ұзақ мерзімді заемдар (актив).</w:t>
      </w:r>
    </w:p>
    <w:bookmarkEnd w:id="78"/>
    <w:p>
      <w:pPr>
        <w:spacing w:after="0"/>
        <w:ind w:left="0"/>
        <w:jc w:val="both"/>
      </w:pPr>
      <w:r>
        <w:rPr>
          <w:rFonts w:ascii="Times New Roman"/>
          <w:b w:val="false"/>
          <w:i w:val="false"/>
          <w:color w:val="000000"/>
          <w:sz w:val="28"/>
        </w:rPr>
        <w:t>
      Шоттың мақсаты: Басқа банктерге бір жылдан астам мерзімге берілген заемдардың сомаларын есепке алу.</w:t>
      </w:r>
    </w:p>
    <w:p>
      <w:pPr>
        <w:spacing w:after="0"/>
        <w:ind w:left="0"/>
        <w:jc w:val="both"/>
      </w:pPr>
      <w:r>
        <w:rPr>
          <w:rFonts w:ascii="Times New Roman"/>
          <w:b w:val="false"/>
          <w:i w:val="false"/>
          <w:color w:val="000000"/>
          <w:sz w:val="28"/>
        </w:rPr>
        <w:t>
      Шоттың дебеті бойынша басқа банкке берілген ұзақ мерзімді заемдардың сомалары жазылады.</w:t>
      </w:r>
    </w:p>
    <w:p>
      <w:pPr>
        <w:spacing w:after="0"/>
        <w:ind w:left="0"/>
        <w:jc w:val="both"/>
      </w:pPr>
      <w:r>
        <w:rPr>
          <w:rFonts w:ascii="Times New Roman"/>
          <w:b w:val="false"/>
          <w:i w:val="false"/>
          <w:color w:val="000000"/>
          <w:sz w:val="28"/>
        </w:rPr>
        <w:t>
      Шоттың кредиті бойынша берілген ұзақ мерзімді заемдардың сомаларын оларды басқа банк өтеген немесе оларды № 1306 баланстық шотқа жатқызған кезде есептен шығару жазылады.</w:t>
      </w:r>
    </w:p>
    <w:bookmarkStart w:name="z84" w:id="79"/>
    <w:p>
      <w:pPr>
        <w:spacing w:after="0"/>
        <w:ind w:left="0"/>
        <w:jc w:val="both"/>
      </w:pPr>
      <w:r>
        <w:rPr>
          <w:rFonts w:ascii="Times New Roman"/>
          <w:b w:val="false"/>
          <w:i w:val="false"/>
          <w:color w:val="000000"/>
          <w:sz w:val="28"/>
        </w:rPr>
        <w:t>
      1305. Басқа банктерге берілетін қаржы лизингі (актив).</w:t>
      </w:r>
    </w:p>
    <w:bookmarkEnd w:id="79"/>
    <w:p>
      <w:pPr>
        <w:spacing w:after="0"/>
        <w:ind w:left="0"/>
        <w:jc w:val="both"/>
      </w:pPr>
      <w:r>
        <w:rPr>
          <w:rFonts w:ascii="Times New Roman"/>
          <w:b w:val="false"/>
          <w:i w:val="false"/>
          <w:color w:val="000000"/>
          <w:sz w:val="28"/>
        </w:rPr>
        <w:t>
      Шоттың мақсаты: Басқа банктерге берілген қаржы лизингі бойынша негізгі борыштың сомаларын есепке алу.</w:t>
      </w:r>
    </w:p>
    <w:p>
      <w:pPr>
        <w:spacing w:after="0"/>
        <w:ind w:left="0"/>
        <w:jc w:val="both"/>
      </w:pPr>
      <w:r>
        <w:rPr>
          <w:rFonts w:ascii="Times New Roman"/>
          <w:b w:val="false"/>
          <w:i w:val="false"/>
          <w:color w:val="000000"/>
          <w:sz w:val="28"/>
        </w:rPr>
        <w:t>
      Шоттың дебеті бойынша басқа банкке берілген қаржы лизингі бойынша негізгі борыштың сомалары жазылады.</w:t>
      </w:r>
    </w:p>
    <w:p>
      <w:pPr>
        <w:spacing w:after="0"/>
        <w:ind w:left="0"/>
        <w:jc w:val="both"/>
      </w:pPr>
      <w:r>
        <w:rPr>
          <w:rFonts w:ascii="Times New Roman"/>
          <w:b w:val="false"/>
          <w:i w:val="false"/>
          <w:color w:val="000000"/>
          <w:sz w:val="28"/>
        </w:rPr>
        <w:t>
      Шоттың кредиті бойынша берілген қаржы лизингі бойынша негізгі борыштың сомаларын оларды басқа банк өтеген немесе оларды № 1309 баланстық шотқа жатқызған кезде есептен шығару жазылады.</w:t>
      </w:r>
    </w:p>
    <w:bookmarkStart w:name="z85" w:id="80"/>
    <w:p>
      <w:pPr>
        <w:spacing w:after="0"/>
        <w:ind w:left="0"/>
        <w:jc w:val="both"/>
      </w:pPr>
      <w:r>
        <w:rPr>
          <w:rFonts w:ascii="Times New Roman"/>
          <w:b w:val="false"/>
          <w:i w:val="false"/>
          <w:color w:val="000000"/>
          <w:sz w:val="28"/>
        </w:rPr>
        <w:t>
      1306. Басқа банктердің заемдар бойынша мерзімі өткен берешегі (актив).</w:t>
      </w:r>
    </w:p>
    <w:bookmarkEnd w:id="80"/>
    <w:p>
      <w:pPr>
        <w:spacing w:after="0"/>
        <w:ind w:left="0"/>
        <w:jc w:val="both"/>
      </w:pPr>
      <w:r>
        <w:rPr>
          <w:rFonts w:ascii="Times New Roman"/>
          <w:b w:val="false"/>
          <w:i w:val="false"/>
          <w:color w:val="000000"/>
          <w:sz w:val="28"/>
        </w:rPr>
        <w:t>
      Шоттың мақсаты: Басқа банктердің берілген заемдар бойынша борыштың негізгі сомасы бойынша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басқа банктің берілген заемдар бойынша борыштың негізгі сомасы бойынша мерзімі өткен берешегінің сомалары жазылады.</w:t>
      </w:r>
    </w:p>
    <w:p>
      <w:pPr>
        <w:spacing w:after="0"/>
        <w:ind w:left="0"/>
        <w:jc w:val="both"/>
      </w:pPr>
      <w:r>
        <w:rPr>
          <w:rFonts w:ascii="Times New Roman"/>
          <w:b w:val="false"/>
          <w:i w:val="false"/>
          <w:color w:val="000000"/>
          <w:sz w:val="28"/>
        </w:rPr>
        <w:t>
      Шоттың кредиті бойынша берілген заемдар бойынша борыштың негізгі сомасы бойынша мерзімі өткен берешектің сомаларын оларды басқа банк өтеген немесе оларды баланстан есептен шығарған кезде есептен шығару жазылады.</w:t>
      </w:r>
    </w:p>
    <w:bookmarkStart w:name="z86" w:id="81"/>
    <w:p>
      <w:pPr>
        <w:spacing w:after="0"/>
        <w:ind w:left="0"/>
        <w:jc w:val="both"/>
      </w:pPr>
      <w:r>
        <w:rPr>
          <w:rFonts w:ascii="Times New Roman"/>
          <w:b w:val="false"/>
          <w:i w:val="false"/>
          <w:color w:val="000000"/>
          <w:sz w:val="28"/>
        </w:rPr>
        <w:t>
      1309. Басқа банктердің қаржы лизингі бойынша мерзімі өткен берешегі (актив).</w:t>
      </w:r>
    </w:p>
    <w:bookmarkEnd w:id="81"/>
    <w:p>
      <w:pPr>
        <w:spacing w:after="0"/>
        <w:ind w:left="0"/>
        <w:jc w:val="both"/>
      </w:pPr>
      <w:r>
        <w:rPr>
          <w:rFonts w:ascii="Times New Roman"/>
          <w:b w:val="false"/>
          <w:i w:val="false"/>
          <w:color w:val="000000"/>
          <w:sz w:val="28"/>
        </w:rPr>
        <w:t>
      Шоттың мақсаты: Басқа банктердің берілген қаржы лизингі бойынша борыштың негізгі сомасы бойынша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басқа банктің берілген қаржы лизингі бойынша борыштың негізгі сомасы бойынша мерзімі өткен берешегінің сомалары жазылады.</w:t>
      </w:r>
    </w:p>
    <w:p>
      <w:pPr>
        <w:spacing w:after="0"/>
        <w:ind w:left="0"/>
        <w:jc w:val="both"/>
      </w:pPr>
      <w:r>
        <w:rPr>
          <w:rFonts w:ascii="Times New Roman"/>
          <w:b w:val="false"/>
          <w:i w:val="false"/>
          <w:color w:val="000000"/>
          <w:sz w:val="28"/>
        </w:rPr>
        <w:t>
      Шоттың кредиті бойынша басқа банктің берілген қаржы лизингі бойынша борыштың негізгі сомасы бойынша басқа банктердің мерзімі өткен берешегінің сомаларын оларды басқа банк өтеген немесе оларды баланстан есептен шығарған кезде есептен шығару жазылады.</w:t>
      </w:r>
    </w:p>
    <w:bookmarkStart w:name="z87" w:id="82"/>
    <w:p>
      <w:pPr>
        <w:spacing w:after="0"/>
        <w:ind w:left="0"/>
        <w:jc w:val="both"/>
      </w:pPr>
      <w:r>
        <w:rPr>
          <w:rFonts w:ascii="Times New Roman"/>
          <w:b w:val="false"/>
          <w:i w:val="false"/>
          <w:color w:val="000000"/>
          <w:sz w:val="28"/>
        </w:rPr>
        <w:t>
      1310. Басқа банктерге берілген заемның құнын оң түзету шоты (актив).</w:t>
      </w:r>
    </w:p>
    <w:bookmarkEnd w:id="82"/>
    <w:p>
      <w:pPr>
        <w:spacing w:after="0"/>
        <w:ind w:left="0"/>
        <w:jc w:val="both"/>
      </w:pPr>
      <w:r>
        <w:rPr>
          <w:rFonts w:ascii="Times New Roman"/>
          <w:b w:val="false"/>
          <w:i w:val="false"/>
          <w:color w:val="000000"/>
          <w:sz w:val="28"/>
        </w:rPr>
        <w:t>
      Шоттың мақсаты: Басқа банктерге берілген, өтеу мерзімі бір жылдан асатын заемның есепке алу (баланстық) құнын осы активтің әділ құнын ұлғайту нәтижесінде туындаған оң түзету сомаларын есепке алу.</w:t>
      </w:r>
    </w:p>
    <w:p>
      <w:pPr>
        <w:spacing w:after="0"/>
        <w:ind w:left="0"/>
        <w:jc w:val="both"/>
      </w:pPr>
      <w:r>
        <w:rPr>
          <w:rFonts w:ascii="Times New Roman"/>
          <w:b w:val="false"/>
          <w:i w:val="false"/>
          <w:color w:val="000000"/>
          <w:sz w:val="28"/>
        </w:rPr>
        <w:t>
      Шоттың дебеті бойынша басқа банкке берілген, өтеу мерзімі бір жылдан асатын заемның есепке алу (баланстық) құнын осы активтің әділ құнын ұлғайту нәтижесінде туындаған оң түзету сомалары жазылады.</w:t>
      </w:r>
    </w:p>
    <w:p>
      <w:pPr>
        <w:spacing w:after="0"/>
        <w:ind w:left="0"/>
        <w:jc w:val="both"/>
      </w:pPr>
      <w:r>
        <w:rPr>
          <w:rFonts w:ascii="Times New Roman"/>
          <w:b w:val="false"/>
          <w:i w:val="false"/>
          <w:color w:val="000000"/>
          <w:sz w:val="28"/>
        </w:rPr>
        <w:t>
      Шоттың кредиті бойынша заемның есепке алу (баланстық) құнын оң түзетудің сомаларын осы соманы № 1311 баланстық шотпен сальдо жасаған кезде есептен шығару жазылады.</w:t>
      </w:r>
    </w:p>
    <w:bookmarkStart w:name="z88" w:id="83"/>
    <w:p>
      <w:pPr>
        <w:spacing w:after="0"/>
        <w:ind w:left="0"/>
        <w:jc w:val="both"/>
      </w:pPr>
      <w:r>
        <w:rPr>
          <w:rFonts w:ascii="Times New Roman"/>
          <w:b w:val="false"/>
          <w:i w:val="false"/>
          <w:color w:val="000000"/>
          <w:sz w:val="28"/>
        </w:rPr>
        <w:t>
      1311. Басқа банктерге берілген заемның құнын теріс түзету шоты (қарсы актив).</w:t>
      </w:r>
    </w:p>
    <w:bookmarkEnd w:id="83"/>
    <w:p>
      <w:pPr>
        <w:spacing w:after="0"/>
        <w:ind w:left="0"/>
        <w:jc w:val="both"/>
      </w:pPr>
      <w:r>
        <w:rPr>
          <w:rFonts w:ascii="Times New Roman"/>
          <w:b w:val="false"/>
          <w:i w:val="false"/>
          <w:color w:val="000000"/>
          <w:sz w:val="28"/>
        </w:rPr>
        <w:t>
      Шоттың мақсаты: Басқа банктерге берілген, өтеу мерзімі бір жылдан асатын заемның есепке алу (баланстық) құнын осы активтің әділ құнын азайту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кредиті бойынша басқа банкке берілген, өтеу мерзімі бір жылдан асатын заемның есепке алу (баланстық) құнын осы активтің әділ құнын азайту нәтижесінде туындаған теріс түзету сомасы жазылады.</w:t>
      </w:r>
    </w:p>
    <w:p>
      <w:pPr>
        <w:spacing w:after="0"/>
        <w:ind w:left="0"/>
        <w:jc w:val="both"/>
      </w:pPr>
      <w:r>
        <w:rPr>
          <w:rFonts w:ascii="Times New Roman"/>
          <w:b w:val="false"/>
          <w:i w:val="false"/>
          <w:color w:val="000000"/>
          <w:sz w:val="28"/>
        </w:rPr>
        <w:t>
      Шоттың дебеті бойынша заемның есепке алу (баланстық) құнын теріс түзету сомаларын ол соманы № 1310 баланстық шотпен сальдо жасаған кезде есептен шығару жазылады.</w:t>
      </w:r>
    </w:p>
    <w:bookmarkStart w:name="z89" w:id="84"/>
    <w:p>
      <w:pPr>
        <w:spacing w:after="0"/>
        <w:ind w:left="0"/>
        <w:jc w:val="both"/>
      </w:pPr>
      <w:r>
        <w:rPr>
          <w:rFonts w:ascii="Times New Roman"/>
          <w:b w:val="false"/>
          <w:i w:val="false"/>
          <w:color w:val="000000"/>
          <w:sz w:val="28"/>
        </w:rPr>
        <w:t>
      1312. Басқа банктерге берілген заемдар бойынша дисконт (қарсы актив).</w:t>
      </w:r>
    </w:p>
    <w:bookmarkEnd w:id="84"/>
    <w:p>
      <w:pPr>
        <w:spacing w:after="0"/>
        <w:ind w:left="0"/>
        <w:jc w:val="both"/>
      </w:pPr>
      <w:r>
        <w:rPr>
          <w:rFonts w:ascii="Times New Roman"/>
          <w:b w:val="false"/>
          <w:i w:val="false"/>
          <w:color w:val="000000"/>
          <w:sz w:val="28"/>
        </w:rPr>
        <w:t>
      Шоттың мақсаты: Заемның өтелетін сомасының нақты берілген заем сомасынан (мәміле бойынша шығындарды есепке алғанда) асып кетуі түріндегі дисконт сомаларын, модификациялау кезінде заемның жалпы баланстық құнын түзету сомаларын, кредиттік-құнсызданған заемды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пайыздың нарықтық емес мөлшерлемесі бойынша заем беруге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заемның өтелетін сомасының нақты берілген заем сомасынан асып кетуі түріндегі дисконт сомасы, модификациялау кезінде заемның жалпы баланстық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пайыздың нарықтық емес мөлшерлемесі бойынша заем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басқа банктерге берілген заемдар бойынша дисконт амортизациясының сомасы және (немесе) есептен шығару жазылады.</w:t>
      </w:r>
    </w:p>
    <w:bookmarkStart w:name="z90" w:id="85"/>
    <w:p>
      <w:pPr>
        <w:spacing w:after="0"/>
        <w:ind w:left="0"/>
        <w:jc w:val="both"/>
      </w:pPr>
      <w:r>
        <w:rPr>
          <w:rFonts w:ascii="Times New Roman"/>
          <w:b w:val="false"/>
          <w:i w:val="false"/>
          <w:color w:val="000000"/>
          <w:sz w:val="28"/>
        </w:rPr>
        <w:t>
      1313. Басқа банктерге берілген заемдар бойынша сыйлықақы (актив).</w:t>
      </w:r>
    </w:p>
    <w:bookmarkEnd w:id="85"/>
    <w:p>
      <w:pPr>
        <w:spacing w:after="0"/>
        <w:ind w:left="0"/>
        <w:jc w:val="both"/>
      </w:pPr>
      <w:r>
        <w:rPr>
          <w:rFonts w:ascii="Times New Roman"/>
          <w:b w:val="false"/>
          <w:i w:val="false"/>
          <w:color w:val="000000"/>
          <w:sz w:val="28"/>
        </w:rPr>
        <w:t>
      Шоттың мақсаты: Нақты берілген заем сомасының (мәміле бойынша шығындарды ескере отырып) өтелетін заем сомасынан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заемның жалпы баланстық құнын түзету сомаларын есепке алу.</w:t>
      </w:r>
    </w:p>
    <w:p>
      <w:pPr>
        <w:spacing w:after="0"/>
        <w:ind w:left="0"/>
        <w:jc w:val="both"/>
      </w:pPr>
      <w:r>
        <w:rPr>
          <w:rFonts w:ascii="Times New Roman"/>
          <w:b w:val="false"/>
          <w:i w:val="false"/>
          <w:color w:val="000000"/>
          <w:sz w:val="28"/>
        </w:rPr>
        <w:t>
      Шоттың дебеті бойынша нақты берілген заем сомасының (мәміле бойынша шығындарды ескере отырып) өтелетін заем сомасынан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заемның жалпы баланстық құнын түзету сомасы жазылады.</w:t>
      </w:r>
    </w:p>
    <w:p>
      <w:pPr>
        <w:spacing w:after="0"/>
        <w:ind w:left="0"/>
        <w:jc w:val="both"/>
      </w:pPr>
      <w:r>
        <w:rPr>
          <w:rFonts w:ascii="Times New Roman"/>
          <w:b w:val="false"/>
          <w:i w:val="false"/>
          <w:color w:val="000000"/>
          <w:sz w:val="28"/>
        </w:rPr>
        <w:t>
      Шоттың кредиті бойынша басқа банктерге берілген заемдар бойынша сыйлықақы амортизациясының сомасы және (немесе) есептен шығару жазылады.</w:t>
      </w:r>
    </w:p>
    <w:bookmarkStart w:name="z91" w:id="86"/>
    <w:p>
      <w:pPr>
        <w:spacing w:after="0"/>
        <w:ind w:left="0"/>
        <w:jc w:val="both"/>
      </w:pPr>
      <w:r>
        <w:rPr>
          <w:rFonts w:ascii="Times New Roman"/>
          <w:b w:val="false"/>
          <w:i w:val="false"/>
          <w:color w:val="000000"/>
          <w:sz w:val="28"/>
        </w:rPr>
        <w:t>
      1319. Басқа банктерге берілген заемдар мен қаржы лизингі бойынша резервтер (провизиялар) (қарсы актив).</w:t>
      </w:r>
    </w:p>
    <w:bookmarkEnd w:id="86"/>
    <w:p>
      <w:pPr>
        <w:spacing w:after="0"/>
        <w:ind w:left="0"/>
        <w:jc w:val="both"/>
      </w:pPr>
      <w:r>
        <w:rPr>
          <w:rFonts w:ascii="Times New Roman"/>
          <w:b w:val="false"/>
          <w:i w:val="false"/>
          <w:color w:val="000000"/>
          <w:sz w:val="28"/>
        </w:rPr>
        <w:t>
      Шоттың мақсаты: Басқа банктерге берілген заемдар мен қаржылық лизинг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басқа банкке берілген заемдар мен қаржылық лизинг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басқа банкке берілген заемдар мен қаржылық лизингі бойынша күтілетін кредиттік зияндарға арналған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xml:space="preserve">
      1332. Әділ құны бойынша басқа да жиынтық кіріс арқылы есепке алынатын заемдардың әділ құнын оң түзету шоты (актив). </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 құнының оң түзету сомаларын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заемдар құнының оң түзету сомасы жазылады.</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 құнының оң түзету сомалары есептен шығарылады.";</w:t>
      </w:r>
    </w:p>
    <w:p>
      <w:pPr>
        <w:spacing w:after="0"/>
        <w:ind w:left="0"/>
        <w:jc w:val="both"/>
      </w:pPr>
      <w:r>
        <w:rPr>
          <w:rFonts w:ascii="Times New Roman"/>
          <w:b w:val="false"/>
          <w:i w:val="false"/>
          <w:color w:val="000000"/>
          <w:sz w:val="28"/>
        </w:rPr>
        <w:t>
      1333-шоттың сипаты мынадай редакцияда жазылсын:</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 құнының теріс түзету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 құнының теріс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заемдар құнының теріс түзету сомаларын есептен шығару жазылады.</w:t>
      </w:r>
    </w:p>
    <w:p>
      <w:pPr>
        <w:spacing w:after="0"/>
        <w:ind w:left="0"/>
        <w:jc w:val="both"/>
      </w:pPr>
      <w:r>
        <w:rPr>
          <w:rFonts w:ascii="Times New Roman"/>
          <w:b w:val="false"/>
          <w:i w:val="false"/>
          <w:color w:val="000000"/>
          <w:sz w:val="28"/>
        </w:rPr>
        <w:t xml:space="preserve">
      1333. Әділ құны бойынша басқа да жиынтық кіріс арқылы есепке алынатын заемдардың әділ құнын теріс түзету шоты (қарсы актив). </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заемдардың құнын қайта бағалаудан болған іске асырылмаған шығыстар сомасын есепке алу.</w:t>
      </w:r>
    </w:p>
    <w:p>
      <w:pPr>
        <w:spacing w:after="0"/>
        <w:ind w:left="0"/>
        <w:jc w:val="both"/>
      </w:pPr>
      <w:r>
        <w:rPr>
          <w:rFonts w:ascii="Times New Roman"/>
          <w:b w:val="false"/>
          <w:i w:val="false"/>
          <w:color w:val="000000"/>
          <w:sz w:val="28"/>
        </w:rPr>
        <w:t xml:space="preserve">
      Шоттың кредиті бойынша әділ құны бойынша басқа да жиынтық кіріс арқылы есепке алынатын заемдардың әділ құнының төмендеуінен болған іске асырылмаған шығыстар сомасы жазылады. </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заемдардың әділ құнын теріс түзету сомаларын есептен шығару осы соманы № 1332 баланстық шотпен сальдо жасаған кезде, әділ құны бойынша басқа да жиынтық кіріс арқылы есепке алынатын осы заемдарды сату кезінде жазылады.</w:t>
      </w:r>
    </w:p>
    <w:bookmarkStart w:name="z92"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1351. Бас офиспен есеп айырысулар (актив).</w:t>
      </w:r>
    </w:p>
    <w:bookmarkEnd w:id="87"/>
    <w:p>
      <w:pPr>
        <w:spacing w:after="0"/>
        <w:ind w:left="0"/>
        <w:jc w:val="both"/>
      </w:pPr>
      <w:r>
        <w:rPr>
          <w:rFonts w:ascii="Times New Roman"/>
          <w:b w:val="false"/>
          <w:i w:val="false"/>
          <w:color w:val="000000"/>
          <w:sz w:val="28"/>
        </w:rPr>
        <w:t>
      Шоттың мақсаты: Филиалдың бас офисте ашылған корреспонденттік шотындағы ақша сомаларын есепке алу.</w:t>
      </w:r>
    </w:p>
    <w:p>
      <w:pPr>
        <w:spacing w:after="0"/>
        <w:ind w:left="0"/>
        <w:jc w:val="both"/>
      </w:pPr>
      <w:r>
        <w:rPr>
          <w:rFonts w:ascii="Times New Roman"/>
          <w:b w:val="false"/>
          <w:i w:val="false"/>
          <w:color w:val="000000"/>
          <w:sz w:val="28"/>
        </w:rPr>
        <w:t>
      Шоттың дебеті бойынша филиалдың бас офисте ашылған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кредиті бойынша филиалдың корреспонденттік шотынан ақша сомаларын есептен шығару жазылады.</w:t>
      </w:r>
    </w:p>
    <w:p>
      <w:pPr>
        <w:spacing w:after="0"/>
        <w:ind w:left="0"/>
        <w:jc w:val="both"/>
      </w:pPr>
      <w:r>
        <w:rPr>
          <w:rFonts w:ascii="Times New Roman"/>
          <w:b w:val="false"/>
          <w:i w:val="false"/>
          <w:color w:val="000000"/>
          <w:sz w:val="28"/>
        </w:rPr>
        <w:t>
      1352. Жергілікті филиалдармен есеп айырысулар (актив).</w:t>
      </w:r>
    </w:p>
    <w:p>
      <w:pPr>
        <w:spacing w:after="0"/>
        <w:ind w:left="0"/>
        <w:jc w:val="both"/>
      </w:pPr>
      <w:r>
        <w:rPr>
          <w:rFonts w:ascii="Times New Roman"/>
          <w:b w:val="false"/>
          <w:i w:val="false"/>
          <w:color w:val="000000"/>
          <w:sz w:val="28"/>
        </w:rPr>
        <w:t>
      Шоттың мақсаты: Бас офистің жергілікті филиалда ашылған корреспонденттік шотындағы ақша сомаларын есепке алу.</w:t>
      </w:r>
    </w:p>
    <w:p>
      <w:pPr>
        <w:spacing w:after="0"/>
        <w:ind w:left="0"/>
        <w:jc w:val="both"/>
      </w:pPr>
      <w:r>
        <w:rPr>
          <w:rFonts w:ascii="Times New Roman"/>
          <w:b w:val="false"/>
          <w:i w:val="false"/>
          <w:color w:val="000000"/>
          <w:sz w:val="28"/>
        </w:rPr>
        <w:t>
      Шоттың дебеті бойынша бас офистің жергілікті филиалда ашылған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кредиті бойынша бас офистің жергілікті филиалда ашылған корреспонденттік шотынан ақша сомаларын есептен шығару жазылады.</w:t>
      </w:r>
    </w:p>
    <w:p>
      <w:pPr>
        <w:spacing w:after="0"/>
        <w:ind w:left="0"/>
        <w:jc w:val="both"/>
      </w:pPr>
      <w:r>
        <w:rPr>
          <w:rFonts w:ascii="Times New Roman"/>
          <w:b w:val="false"/>
          <w:i w:val="false"/>
          <w:color w:val="000000"/>
          <w:sz w:val="28"/>
        </w:rPr>
        <w:t>
      1353. Шетелдік филиалдармен есеп айырысулар (актив).</w:t>
      </w:r>
    </w:p>
    <w:p>
      <w:pPr>
        <w:spacing w:after="0"/>
        <w:ind w:left="0"/>
        <w:jc w:val="both"/>
      </w:pPr>
      <w:r>
        <w:rPr>
          <w:rFonts w:ascii="Times New Roman"/>
          <w:b w:val="false"/>
          <w:i w:val="false"/>
          <w:color w:val="000000"/>
          <w:sz w:val="28"/>
        </w:rPr>
        <w:t>
      Шоттың мақсаты: Бас офистің шетелдік филиалда ашылған корреспонденттік шотындағы ақша сомаларын есепке алу.</w:t>
      </w:r>
    </w:p>
    <w:p>
      <w:pPr>
        <w:spacing w:after="0"/>
        <w:ind w:left="0"/>
        <w:jc w:val="both"/>
      </w:pPr>
      <w:r>
        <w:rPr>
          <w:rFonts w:ascii="Times New Roman"/>
          <w:b w:val="false"/>
          <w:i w:val="false"/>
          <w:color w:val="000000"/>
          <w:sz w:val="28"/>
        </w:rPr>
        <w:t>
      Шоттың дебеті бойынша бас офистің шетелдік филиалда ашылған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кредиті бойынша бас офистің шетелдік филиалда ашылған корреспонденттік шотынан ақша сомаларын есептен шығару жазылады.</w:t>
      </w:r>
    </w:p>
    <w:p>
      <w:pPr>
        <w:spacing w:after="0"/>
        <w:ind w:left="0"/>
        <w:jc w:val="both"/>
      </w:pPr>
      <w:r>
        <w:rPr>
          <w:rFonts w:ascii="Times New Roman"/>
          <w:b w:val="false"/>
          <w:i w:val="false"/>
          <w:color w:val="000000"/>
          <w:sz w:val="28"/>
        </w:rPr>
        <w:t>
      1401. Клиенттерге берілген овердрафт заемдары (актив).</w:t>
      </w:r>
    </w:p>
    <w:p>
      <w:pPr>
        <w:spacing w:after="0"/>
        <w:ind w:left="0"/>
        <w:jc w:val="both"/>
      </w:pPr>
      <w:r>
        <w:rPr>
          <w:rFonts w:ascii="Times New Roman"/>
          <w:b w:val="false"/>
          <w:i w:val="false"/>
          <w:color w:val="000000"/>
          <w:sz w:val="28"/>
        </w:rPr>
        <w:t>
      Шоттың мақсаты: Клиенттердің банк шоттары бойынша берілген овердрафт заемдарының сомаларын есепке алу.</w:t>
      </w:r>
    </w:p>
    <w:p>
      <w:pPr>
        <w:spacing w:after="0"/>
        <w:ind w:left="0"/>
        <w:jc w:val="both"/>
      </w:pPr>
      <w:r>
        <w:rPr>
          <w:rFonts w:ascii="Times New Roman"/>
          <w:b w:val="false"/>
          <w:i w:val="false"/>
          <w:color w:val="000000"/>
          <w:sz w:val="28"/>
        </w:rPr>
        <w:t>
      Шоттың дебеті бойынша клиенттердің банк шоты бойынша берілген овердрафт заемдарының сомалары жазылады.</w:t>
      </w:r>
    </w:p>
    <w:p>
      <w:pPr>
        <w:spacing w:after="0"/>
        <w:ind w:left="0"/>
        <w:jc w:val="both"/>
      </w:pPr>
      <w:r>
        <w:rPr>
          <w:rFonts w:ascii="Times New Roman"/>
          <w:b w:val="false"/>
          <w:i w:val="false"/>
          <w:color w:val="000000"/>
          <w:sz w:val="28"/>
        </w:rPr>
        <w:t>
      Шоттың кредиті бойынша берілген овердрафт заемдарының сомаларын оларды клиент өтеген немесе оларды № 1424 баланстық шотқа жатқызған кезде есептен шығару жазылады.</w:t>
      </w:r>
    </w:p>
    <w:bookmarkStart w:name="z107" w:id="88"/>
    <w:p>
      <w:pPr>
        <w:spacing w:after="0"/>
        <w:ind w:left="0"/>
        <w:jc w:val="both"/>
      </w:pPr>
      <w:r>
        <w:rPr>
          <w:rFonts w:ascii="Times New Roman"/>
          <w:b w:val="false"/>
          <w:i w:val="false"/>
          <w:color w:val="000000"/>
          <w:sz w:val="28"/>
        </w:rPr>
        <w:t>
      1403. Клиенттердің кредит карточкалары бойынша шоттар (актив).</w:t>
      </w:r>
    </w:p>
    <w:bookmarkEnd w:id="88"/>
    <w:p>
      <w:pPr>
        <w:spacing w:after="0"/>
        <w:ind w:left="0"/>
        <w:jc w:val="both"/>
      </w:pPr>
      <w:r>
        <w:rPr>
          <w:rFonts w:ascii="Times New Roman"/>
          <w:b w:val="false"/>
          <w:i w:val="false"/>
          <w:color w:val="000000"/>
          <w:sz w:val="28"/>
        </w:rPr>
        <w:t>
      Шоттың мақсаты: Кредит карточкасын ұстаушыларға берілген заемдардың сомаларын есепке алу.</w:t>
      </w:r>
    </w:p>
    <w:p>
      <w:pPr>
        <w:spacing w:after="0"/>
        <w:ind w:left="0"/>
        <w:jc w:val="both"/>
      </w:pPr>
      <w:r>
        <w:rPr>
          <w:rFonts w:ascii="Times New Roman"/>
          <w:b w:val="false"/>
          <w:i w:val="false"/>
          <w:color w:val="000000"/>
          <w:sz w:val="28"/>
        </w:rPr>
        <w:t>
      Шоттың дебеті бойынша кредит карточкасын ұстаушыға берілген заемдардың сомалары жазылады.</w:t>
      </w:r>
    </w:p>
    <w:p>
      <w:pPr>
        <w:spacing w:after="0"/>
        <w:ind w:left="0"/>
        <w:jc w:val="both"/>
      </w:pPr>
      <w:r>
        <w:rPr>
          <w:rFonts w:ascii="Times New Roman"/>
          <w:b w:val="false"/>
          <w:i w:val="false"/>
          <w:color w:val="000000"/>
          <w:sz w:val="28"/>
        </w:rPr>
        <w:t>
      Шоттың кредиті бойынша берілген заемдардың сомаларын оларды кредит карточкасын ұстаушы өтеген немесе оларды № 1424 баланстық шотқа жатқызған кезде есептен шығару жазылады.</w:t>
      </w:r>
    </w:p>
    <w:bookmarkStart w:name="z108" w:id="89"/>
    <w:p>
      <w:pPr>
        <w:spacing w:after="0"/>
        <w:ind w:left="0"/>
        <w:jc w:val="both"/>
      </w:pPr>
      <w:r>
        <w:rPr>
          <w:rFonts w:ascii="Times New Roman"/>
          <w:b w:val="false"/>
          <w:i w:val="false"/>
          <w:color w:val="000000"/>
          <w:sz w:val="28"/>
        </w:rPr>
        <w:t>
      1405. Клиенттердің есепке алынған вексельдері (актив).</w:t>
      </w:r>
    </w:p>
    <w:bookmarkEnd w:id="89"/>
    <w:p>
      <w:pPr>
        <w:spacing w:after="0"/>
        <w:ind w:left="0"/>
        <w:jc w:val="both"/>
      </w:pPr>
      <w:r>
        <w:rPr>
          <w:rFonts w:ascii="Times New Roman"/>
          <w:b w:val="false"/>
          <w:i w:val="false"/>
          <w:color w:val="000000"/>
          <w:sz w:val="28"/>
        </w:rPr>
        <w:t>
      Шоттың мақсаты: Клиенттердің есепке алынған вексельдерінің номиналдық құнының сомаларын есепке алу.</w:t>
      </w:r>
    </w:p>
    <w:p>
      <w:pPr>
        <w:spacing w:after="0"/>
        <w:ind w:left="0"/>
        <w:jc w:val="both"/>
      </w:pPr>
      <w:r>
        <w:rPr>
          <w:rFonts w:ascii="Times New Roman"/>
          <w:b w:val="false"/>
          <w:i w:val="false"/>
          <w:color w:val="000000"/>
          <w:sz w:val="28"/>
        </w:rPr>
        <w:t>
      Шоттың дебеті бойынша клиенттің есепке алынған вексельдерінің номиналдық құнының сомалары жазылады.</w:t>
      </w:r>
    </w:p>
    <w:p>
      <w:pPr>
        <w:spacing w:after="0"/>
        <w:ind w:left="0"/>
        <w:jc w:val="both"/>
      </w:pPr>
      <w:r>
        <w:rPr>
          <w:rFonts w:ascii="Times New Roman"/>
          <w:b w:val="false"/>
          <w:i w:val="false"/>
          <w:color w:val="000000"/>
          <w:sz w:val="28"/>
        </w:rPr>
        <w:t>
      Шоттың кредиті бойынша есепке алынған вексельдердің номиналдық құнының сомаларын оларды клиент өтеген немесе қайта сатқан не оларды № 1424 баланстық шотқа жатқызған кезде есептен шығару жазылады.</w:t>
      </w:r>
    </w:p>
    <w:p>
      <w:pPr>
        <w:spacing w:after="0"/>
        <w:ind w:left="0"/>
        <w:jc w:val="both"/>
      </w:pPr>
      <w:r>
        <w:rPr>
          <w:rFonts w:ascii="Times New Roman"/>
          <w:b w:val="false"/>
          <w:i w:val="false"/>
          <w:color w:val="000000"/>
          <w:sz w:val="28"/>
        </w:rPr>
        <w:t>
      1406. Клиенттердің есепке алынған вексельдері бойынша алдыңғы вексель ұстаушылар есептеген сыйақы (актив).</w:t>
      </w:r>
    </w:p>
    <w:p>
      <w:pPr>
        <w:spacing w:after="0"/>
        <w:ind w:left="0"/>
        <w:jc w:val="both"/>
      </w:pPr>
      <w:r>
        <w:rPr>
          <w:rFonts w:ascii="Times New Roman"/>
          <w:b w:val="false"/>
          <w:i w:val="false"/>
          <w:color w:val="000000"/>
          <w:sz w:val="28"/>
        </w:rPr>
        <w:t>
      Шоттың мақсаты: Клиенттердің есепке алынған вексельдері бойынша алдыңғы вексель ұстаушылар есептеген сыйақы сомаларын оларды сатып алғанға дейін есепке алу.</w:t>
      </w:r>
    </w:p>
    <w:p>
      <w:pPr>
        <w:spacing w:after="0"/>
        <w:ind w:left="0"/>
        <w:jc w:val="both"/>
      </w:pPr>
      <w:r>
        <w:rPr>
          <w:rFonts w:ascii="Times New Roman"/>
          <w:b w:val="false"/>
          <w:i w:val="false"/>
          <w:color w:val="000000"/>
          <w:sz w:val="28"/>
        </w:rPr>
        <w:t>
      Шоттың дебеті бойынша клиенттердің есепке алынған вексельдері бойынша алдыңғы ұстаушылар есептеген сыйақы сомасы оларды сатып алғанға дейін жазылады.</w:t>
      </w:r>
    </w:p>
    <w:p>
      <w:pPr>
        <w:spacing w:after="0"/>
        <w:ind w:left="0"/>
        <w:jc w:val="both"/>
      </w:pPr>
      <w:r>
        <w:rPr>
          <w:rFonts w:ascii="Times New Roman"/>
          <w:b w:val="false"/>
          <w:i w:val="false"/>
          <w:color w:val="000000"/>
          <w:sz w:val="28"/>
        </w:rPr>
        <w:t>
      Шоттың кредиті бойынша клиенттердің есепке алынған вексельдері бойынша сыйақы сомаларын оларды алған кезде есептен шығарады.</w:t>
      </w:r>
    </w:p>
    <w:p>
      <w:pPr>
        <w:spacing w:after="0"/>
        <w:ind w:left="0"/>
        <w:jc w:val="both"/>
      </w:pPr>
      <w:r>
        <w:rPr>
          <w:rFonts w:ascii="Times New Roman"/>
          <w:b w:val="false"/>
          <w:i w:val="false"/>
          <w:color w:val="000000"/>
          <w:sz w:val="28"/>
        </w:rPr>
        <w:t>
      1407. Клиенттерге факторинг (актив).</w:t>
      </w:r>
    </w:p>
    <w:p>
      <w:pPr>
        <w:spacing w:after="0"/>
        <w:ind w:left="0"/>
        <w:jc w:val="both"/>
      </w:pPr>
      <w:r>
        <w:rPr>
          <w:rFonts w:ascii="Times New Roman"/>
          <w:b w:val="false"/>
          <w:i w:val="false"/>
          <w:color w:val="000000"/>
          <w:sz w:val="28"/>
        </w:rPr>
        <w:t>
      Шоттың мақсаты: Клиенттердің үшінші тұлғалар иелігінен шығарған борыштары бойынша талаптардың сомаларын есепке алу.</w:t>
      </w:r>
    </w:p>
    <w:p>
      <w:pPr>
        <w:spacing w:after="0"/>
        <w:ind w:left="0"/>
        <w:jc w:val="both"/>
      </w:pPr>
      <w:r>
        <w:rPr>
          <w:rFonts w:ascii="Times New Roman"/>
          <w:b w:val="false"/>
          <w:i w:val="false"/>
          <w:color w:val="000000"/>
          <w:sz w:val="28"/>
        </w:rPr>
        <w:t>
      Шоттың дебеті бойынша клиенттің үшінші тұлға иелігінен шығарған борыштары бойынша талаптардың сомалары жазылады.</w:t>
      </w:r>
    </w:p>
    <w:p>
      <w:pPr>
        <w:spacing w:after="0"/>
        <w:ind w:left="0"/>
        <w:jc w:val="both"/>
      </w:pPr>
      <w:r>
        <w:rPr>
          <w:rFonts w:ascii="Times New Roman"/>
          <w:b w:val="false"/>
          <w:i w:val="false"/>
          <w:color w:val="000000"/>
          <w:sz w:val="28"/>
        </w:rPr>
        <w:t>
      Шоттың кредиті бойынша иеліктен шығарылған талаптардың сомаларын оларды клиент өтеген немесе оларды № 1409 баланстық шотқа жатқызған кезде есептен шығару жазылады.</w:t>
      </w:r>
    </w:p>
    <w:p>
      <w:pPr>
        <w:spacing w:after="0"/>
        <w:ind w:left="0"/>
        <w:jc w:val="both"/>
      </w:pPr>
      <w:r>
        <w:rPr>
          <w:rFonts w:ascii="Times New Roman"/>
          <w:b w:val="false"/>
          <w:i w:val="false"/>
          <w:color w:val="000000"/>
          <w:sz w:val="28"/>
        </w:rPr>
        <w:t>
      1409. Клиенттердің факторинг бойынша мерзімі өткен берешегі (актив).</w:t>
      </w:r>
    </w:p>
    <w:p>
      <w:pPr>
        <w:spacing w:after="0"/>
        <w:ind w:left="0"/>
        <w:jc w:val="both"/>
      </w:pPr>
      <w:r>
        <w:rPr>
          <w:rFonts w:ascii="Times New Roman"/>
          <w:b w:val="false"/>
          <w:i w:val="false"/>
          <w:color w:val="000000"/>
          <w:sz w:val="28"/>
        </w:rPr>
        <w:t>
      Шоттың мақсаты: Клиенттердің берілген факторинг бойынша борыштың негізгі сомасы бойынша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клиенттің берілген факторинг бойынша борыштың негізгі сомасы бойынша мерзімі өткен берешегінің сомалары жазылады.</w:t>
      </w:r>
    </w:p>
    <w:p>
      <w:pPr>
        <w:spacing w:after="0"/>
        <w:ind w:left="0"/>
        <w:jc w:val="both"/>
      </w:pPr>
      <w:r>
        <w:rPr>
          <w:rFonts w:ascii="Times New Roman"/>
          <w:b w:val="false"/>
          <w:i w:val="false"/>
          <w:color w:val="000000"/>
          <w:sz w:val="28"/>
        </w:rPr>
        <w:t>
      Шоттың кредиті бойынша клиенттің берілген факторинг бойынша борыштың негізгі сомасы бойынша мерзімі өткен берешегінің сомаларын оларды клиент өтеген немесе олар баланстан есептен шығарылған кезде есептен шығару жазылады.</w:t>
      </w:r>
    </w:p>
    <w:bookmarkStart w:name="z112" w:id="90"/>
    <w:p>
      <w:pPr>
        <w:spacing w:after="0"/>
        <w:ind w:left="0"/>
        <w:jc w:val="both"/>
      </w:pPr>
      <w:r>
        <w:rPr>
          <w:rFonts w:ascii="Times New Roman"/>
          <w:b w:val="false"/>
          <w:i w:val="false"/>
          <w:color w:val="000000"/>
          <w:sz w:val="28"/>
        </w:rPr>
        <w:t>
      1411. Клиенттерге берілген қысқа мерзімді заемдар (актив).</w:t>
      </w:r>
    </w:p>
    <w:bookmarkEnd w:id="90"/>
    <w:p>
      <w:pPr>
        <w:spacing w:after="0"/>
        <w:ind w:left="0"/>
        <w:jc w:val="both"/>
      </w:pPr>
      <w:r>
        <w:rPr>
          <w:rFonts w:ascii="Times New Roman"/>
          <w:b w:val="false"/>
          <w:i w:val="false"/>
          <w:color w:val="000000"/>
          <w:sz w:val="28"/>
        </w:rPr>
        <w:t>
      Шоттың мақсаты: Клиенттерге қоса алғанда бір жылға дейінгі мерзімге берілген заемдардың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қысқа мерзімді заемдардың сомалары жазылады.</w:t>
      </w:r>
    </w:p>
    <w:p>
      <w:pPr>
        <w:spacing w:after="0"/>
        <w:ind w:left="0"/>
        <w:jc w:val="both"/>
      </w:pPr>
      <w:r>
        <w:rPr>
          <w:rFonts w:ascii="Times New Roman"/>
          <w:b w:val="false"/>
          <w:i w:val="false"/>
          <w:color w:val="000000"/>
          <w:sz w:val="28"/>
        </w:rPr>
        <w:t>
      Шоттың кредиті бойынша берілген қысқа мерзімді заемдардың сомаларын оларды клиент өтеген немесе оларды № 1424 баланстық шотқа жатқызған кезде есептен шығару жазылады.</w:t>
      </w:r>
    </w:p>
    <w:bookmarkStart w:name="z113" w:id="91"/>
    <w:p>
      <w:pPr>
        <w:spacing w:after="0"/>
        <w:ind w:left="0"/>
        <w:jc w:val="both"/>
      </w:pPr>
      <w:r>
        <w:rPr>
          <w:rFonts w:ascii="Times New Roman"/>
          <w:b w:val="false"/>
          <w:i w:val="false"/>
          <w:color w:val="000000"/>
          <w:sz w:val="28"/>
        </w:rPr>
        <w:t>
      1417. Клиенттерге берілген ұзақ мерзімді заемдар (актив).</w:t>
      </w:r>
    </w:p>
    <w:bookmarkEnd w:id="91"/>
    <w:p>
      <w:pPr>
        <w:spacing w:after="0"/>
        <w:ind w:left="0"/>
        <w:jc w:val="both"/>
      </w:pPr>
      <w:r>
        <w:rPr>
          <w:rFonts w:ascii="Times New Roman"/>
          <w:b w:val="false"/>
          <w:i w:val="false"/>
          <w:color w:val="000000"/>
          <w:sz w:val="28"/>
        </w:rPr>
        <w:t>
      Шоттың мақсаты: Клиенттерге бір жылдан астам мерзімге берілген заемдардың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ұзақ мерзімді заемдардың сомалары жазылады.</w:t>
      </w:r>
    </w:p>
    <w:p>
      <w:pPr>
        <w:spacing w:after="0"/>
        <w:ind w:left="0"/>
        <w:jc w:val="both"/>
      </w:pPr>
      <w:r>
        <w:rPr>
          <w:rFonts w:ascii="Times New Roman"/>
          <w:b w:val="false"/>
          <w:i w:val="false"/>
          <w:color w:val="000000"/>
          <w:sz w:val="28"/>
        </w:rPr>
        <w:t>
      Шоттың кредиті бойынша берілген ұзақ мерзімді заемдардың сомаларын оларды клиент өтеген немесе оларды № 1424 баланстық шотқа жатқызған кезде есептен шығару жазылады.</w:t>
      </w:r>
    </w:p>
    <w:p>
      <w:pPr>
        <w:spacing w:after="0"/>
        <w:ind w:left="0"/>
        <w:jc w:val="both"/>
      </w:pPr>
      <w:r>
        <w:rPr>
          <w:rFonts w:ascii="Times New Roman"/>
          <w:b w:val="false"/>
          <w:i w:val="false"/>
          <w:color w:val="000000"/>
          <w:sz w:val="28"/>
        </w:rPr>
        <w:t>
      1420. Клиенттерге берілетін қаржы лизингі (актив).</w:t>
      </w:r>
    </w:p>
    <w:p>
      <w:pPr>
        <w:spacing w:after="0"/>
        <w:ind w:left="0"/>
        <w:jc w:val="both"/>
      </w:pPr>
      <w:r>
        <w:rPr>
          <w:rFonts w:ascii="Times New Roman"/>
          <w:b w:val="false"/>
          <w:i w:val="false"/>
          <w:color w:val="000000"/>
          <w:sz w:val="28"/>
        </w:rPr>
        <w:t>
      Шоттың мақсаты: Клиенттерге берілген қаржы лизингі бойынша негізгі борыштың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қаржы лизингінің сомалары жазылады.</w:t>
      </w:r>
    </w:p>
    <w:p>
      <w:pPr>
        <w:spacing w:after="0"/>
        <w:ind w:left="0"/>
        <w:jc w:val="both"/>
      </w:pPr>
      <w:r>
        <w:rPr>
          <w:rFonts w:ascii="Times New Roman"/>
          <w:b w:val="false"/>
          <w:i w:val="false"/>
          <w:color w:val="000000"/>
          <w:sz w:val="28"/>
        </w:rPr>
        <w:t>
      Шоттың кредиті бойынша берілген қаржы лизингінің сомаларын оларды клиент өтеген немесе оларды № 1421 баланстық шотқа жатқызған кезде есептен шығару жазылады.</w:t>
      </w:r>
    </w:p>
    <w:p>
      <w:pPr>
        <w:spacing w:after="0"/>
        <w:ind w:left="0"/>
        <w:jc w:val="both"/>
      </w:pPr>
      <w:r>
        <w:rPr>
          <w:rFonts w:ascii="Times New Roman"/>
          <w:b w:val="false"/>
          <w:i w:val="false"/>
          <w:color w:val="000000"/>
          <w:sz w:val="28"/>
        </w:rPr>
        <w:t>
      1421. Клиенттердің қаржы лизингі бойынша мерзімі өткен берешегі (актив).</w:t>
      </w:r>
    </w:p>
    <w:p>
      <w:pPr>
        <w:spacing w:after="0"/>
        <w:ind w:left="0"/>
        <w:jc w:val="both"/>
      </w:pPr>
      <w:r>
        <w:rPr>
          <w:rFonts w:ascii="Times New Roman"/>
          <w:b w:val="false"/>
          <w:i w:val="false"/>
          <w:color w:val="000000"/>
          <w:sz w:val="28"/>
        </w:rPr>
        <w:t>
      Шоттың мақсаты: Клиенттердің берілген қаржы лизингі бойынша борыштың негізгі сомасы бойынша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клиенттің берілген қаржы лизингі бойынша борыштың негізгі сомасы бойынша мерзімі өткен берешегінің сомалары жазылады.</w:t>
      </w:r>
    </w:p>
    <w:p>
      <w:pPr>
        <w:spacing w:after="0"/>
        <w:ind w:left="0"/>
        <w:jc w:val="both"/>
      </w:pPr>
      <w:r>
        <w:rPr>
          <w:rFonts w:ascii="Times New Roman"/>
          <w:b w:val="false"/>
          <w:i w:val="false"/>
          <w:color w:val="000000"/>
          <w:sz w:val="28"/>
        </w:rPr>
        <w:t>
      Шоттың кредиті бойынша берілген қаржы лизингі бойынша борыштың негізгі сомасы бойынша клиенттің мерзімі өткен берешегінің сомаларын оларды клиент өтеген немесе баланстан есептен шығарған кезде есептен шығару жазылады.</w:t>
      </w:r>
    </w:p>
    <w:p>
      <w:pPr>
        <w:spacing w:after="0"/>
        <w:ind w:left="0"/>
        <w:jc w:val="both"/>
      </w:pPr>
      <w:r>
        <w:rPr>
          <w:rFonts w:ascii="Times New Roman"/>
          <w:b w:val="false"/>
          <w:i w:val="false"/>
          <w:color w:val="000000"/>
          <w:sz w:val="28"/>
        </w:rPr>
        <w:t>
      1422. Клиенттерге форфейтинг (актив).</w:t>
      </w:r>
    </w:p>
    <w:p>
      <w:pPr>
        <w:spacing w:after="0"/>
        <w:ind w:left="0"/>
        <w:jc w:val="both"/>
      </w:pPr>
      <w:r>
        <w:rPr>
          <w:rFonts w:ascii="Times New Roman"/>
          <w:b w:val="false"/>
          <w:i w:val="false"/>
          <w:color w:val="000000"/>
          <w:sz w:val="28"/>
        </w:rPr>
        <w:t>
      Шоттың мақсаты: Тауарларды (жұмыстарды, қызмет көрсетулерді) сатып алушының сатушыға айналымсыз вексельдер сатып алу арқылы алынған борыштық міндеттемелері бойынша банк талаптардың сомаларын есепке алу.</w:t>
      </w:r>
    </w:p>
    <w:p>
      <w:pPr>
        <w:spacing w:after="0"/>
        <w:ind w:left="0"/>
        <w:jc w:val="both"/>
      </w:pPr>
      <w:r>
        <w:rPr>
          <w:rFonts w:ascii="Times New Roman"/>
          <w:b w:val="false"/>
          <w:i w:val="false"/>
          <w:color w:val="000000"/>
          <w:sz w:val="28"/>
        </w:rPr>
        <w:t>
      Шоттың дебеті бойынша тауарларды (жұмыстарды, қызмет көрсетулерді) сатып алушының сатушыға айналымсыз вексельдер сатып алу арқылы алынған борыштық міндеттемелері бойынша талаптардың сомалары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тауарларды (жұмыстарды, қызмет көрсетулерді) сатып алушы өтеген немесе оларды № 1423 баланстық шотқа жатқызған кезде есептен шығару жазылады.</w:t>
      </w:r>
    </w:p>
    <w:bookmarkStart w:name="z117" w:id="92"/>
    <w:p>
      <w:pPr>
        <w:spacing w:after="0"/>
        <w:ind w:left="0"/>
        <w:jc w:val="both"/>
      </w:pPr>
      <w:r>
        <w:rPr>
          <w:rFonts w:ascii="Times New Roman"/>
          <w:b w:val="false"/>
          <w:i w:val="false"/>
          <w:color w:val="000000"/>
          <w:sz w:val="28"/>
        </w:rPr>
        <w:t>
      1423. Клиенттердің форфейтинг бойынша мерзімі өткен берешегі (актив).</w:t>
      </w:r>
    </w:p>
    <w:bookmarkEnd w:id="92"/>
    <w:p>
      <w:pPr>
        <w:spacing w:after="0"/>
        <w:ind w:left="0"/>
        <w:jc w:val="both"/>
      </w:pPr>
      <w:r>
        <w:rPr>
          <w:rFonts w:ascii="Times New Roman"/>
          <w:b w:val="false"/>
          <w:i w:val="false"/>
          <w:color w:val="000000"/>
          <w:sz w:val="28"/>
        </w:rPr>
        <w:t>
      Шоттың мақсаты: Клиенттердің берілген форфейтинг бойынша борыштың негізгі сомасы бойынша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клиенттің берілген форфейтинг бойынша борыштың негізгі сомасы бойынша мерзімі өткен берешегінің сомалары жазылады.</w:t>
      </w:r>
    </w:p>
    <w:p>
      <w:pPr>
        <w:spacing w:after="0"/>
        <w:ind w:left="0"/>
        <w:jc w:val="both"/>
      </w:pPr>
      <w:r>
        <w:rPr>
          <w:rFonts w:ascii="Times New Roman"/>
          <w:b w:val="false"/>
          <w:i w:val="false"/>
          <w:color w:val="000000"/>
          <w:sz w:val="28"/>
        </w:rPr>
        <w:t>
      Шоттың кредиті бойынша клиенттің берілген форфейтинг бойынша борыштың негізгі бойынша мерзімі өткен берешегінің сомаларын оларды клиент өтеген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1424. Клиенттердің заемдар бойынша мерзімі өткен берешегі (актив).</w:t>
      </w:r>
    </w:p>
    <w:p>
      <w:pPr>
        <w:spacing w:after="0"/>
        <w:ind w:left="0"/>
        <w:jc w:val="both"/>
      </w:pPr>
      <w:r>
        <w:rPr>
          <w:rFonts w:ascii="Times New Roman"/>
          <w:b w:val="false"/>
          <w:i w:val="false"/>
          <w:color w:val="000000"/>
          <w:sz w:val="28"/>
        </w:rPr>
        <w:t>
      Шоттың мақсаты: Клиенттердің банк берілген заемдар бойынша борыштың негізгі сомасы бойынша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клиенттің берілген заемдар бойынша борыштың негізгі сомасы бойынша мерзімі өткен берешегінің сомалары жазылады.</w:t>
      </w:r>
    </w:p>
    <w:p>
      <w:pPr>
        <w:spacing w:after="0"/>
        <w:ind w:left="0"/>
        <w:jc w:val="both"/>
      </w:pPr>
      <w:r>
        <w:rPr>
          <w:rFonts w:ascii="Times New Roman"/>
          <w:b w:val="false"/>
          <w:i w:val="false"/>
          <w:color w:val="000000"/>
          <w:sz w:val="28"/>
        </w:rPr>
        <w:t>
      Шоттың кредиті бойынша клиенттің берілген заемдар бойынша борыштың негізгі сомасы бойынша мерзімі өткен берешегінің сомаларын оларды клиент өтеген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1425. Клиенттердің наразылық білдірілген вексельдері (актив).</w:t>
      </w:r>
    </w:p>
    <w:p>
      <w:pPr>
        <w:spacing w:after="0"/>
        <w:ind w:left="0"/>
        <w:jc w:val="both"/>
      </w:pPr>
      <w:r>
        <w:rPr>
          <w:rFonts w:ascii="Times New Roman"/>
          <w:b w:val="false"/>
          <w:i w:val="false"/>
          <w:color w:val="000000"/>
          <w:sz w:val="28"/>
        </w:rPr>
        <w:t>
      Шоттың мақсаты: Наразылық білдірілген вексельдердің, яғни акцептеуге немесе төлем жасауға наразылық білдірілген вексельдердің номиналдық құнын есепке алу.</w:t>
      </w:r>
    </w:p>
    <w:p>
      <w:pPr>
        <w:spacing w:after="0"/>
        <w:ind w:left="0"/>
        <w:jc w:val="both"/>
      </w:pPr>
      <w:r>
        <w:rPr>
          <w:rFonts w:ascii="Times New Roman"/>
          <w:b w:val="false"/>
          <w:i w:val="false"/>
          <w:color w:val="000000"/>
          <w:sz w:val="28"/>
        </w:rPr>
        <w:t>
      Шоттың дебеті бойынша наразылық білдірілген вексельдердің номиналдық құны оларды төлем жасаушы акцептеуден не төлем жасаудан бас тартқан кезде жазылады.</w:t>
      </w:r>
    </w:p>
    <w:p>
      <w:pPr>
        <w:spacing w:after="0"/>
        <w:ind w:left="0"/>
        <w:jc w:val="both"/>
      </w:pPr>
      <w:r>
        <w:rPr>
          <w:rFonts w:ascii="Times New Roman"/>
          <w:b w:val="false"/>
          <w:i w:val="false"/>
          <w:color w:val="000000"/>
          <w:sz w:val="28"/>
        </w:rPr>
        <w:t>
      Шоттың кредиті бойынша наразылық білдірген вексельдердің номиналдық құнын оларды төлем жасаушы төлеген не оларды құрылған провизиялар (резервтер) есебінен баланстан шығарған кезде есептен шығару жазылады.</w:t>
      </w:r>
    </w:p>
    <w:p>
      <w:pPr>
        <w:spacing w:after="0"/>
        <w:ind w:left="0"/>
        <w:jc w:val="both"/>
      </w:pPr>
      <w:r>
        <w:rPr>
          <w:rFonts w:ascii="Times New Roman"/>
          <w:b w:val="false"/>
          <w:i w:val="false"/>
          <w:color w:val="000000"/>
          <w:sz w:val="28"/>
        </w:rPr>
        <w:t>
      1426. Клиентке сауда қызметін қаржыландыру операциялары бойынша қойылатын талаптар (актив).</w:t>
      </w:r>
    </w:p>
    <w:p>
      <w:pPr>
        <w:spacing w:after="0"/>
        <w:ind w:left="0"/>
        <w:jc w:val="both"/>
      </w:pPr>
      <w:r>
        <w:rPr>
          <w:rFonts w:ascii="Times New Roman"/>
          <w:b w:val="false"/>
          <w:i w:val="false"/>
          <w:color w:val="000000"/>
          <w:sz w:val="28"/>
        </w:rPr>
        <w:t>
      Шоттың мақсаты: Ислам банкінің сауда делдалы ретінде коммерциялық кредит бере отырып сауда қызметін қаржыландыру операциялары бойынша клиенттерге талаптарының сомаларын есепке алу.</w:t>
      </w:r>
    </w:p>
    <w:p>
      <w:pPr>
        <w:spacing w:after="0"/>
        <w:ind w:left="0"/>
        <w:jc w:val="both"/>
      </w:pPr>
      <w:r>
        <w:rPr>
          <w:rFonts w:ascii="Times New Roman"/>
          <w:b w:val="false"/>
          <w:i w:val="false"/>
          <w:color w:val="000000"/>
          <w:sz w:val="28"/>
        </w:rPr>
        <w:t>
      Шоттың дебеті бойынша сауда делдалы ретінде коммерциялық кредит бере отырып сауда қызметін қаржыландыру операциялары бойынша клиенттерге талаптарының сомалары жазылады.</w:t>
      </w:r>
    </w:p>
    <w:p>
      <w:pPr>
        <w:spacing w:after="0"/>
        <w:ind w:left="0"/>
        <w:jc w:val="both"/>
      </w:pPr>
      <w:r>
        <w:rPr>
          <w:rFonts w:ascii="Times New Roman"/>
          <w:b w:val="false"/>
          <w:i w:val="false"/>
          <w:color w:val="000000"/>
          <w:sz w:val="28"/>
        </w:rPr>
        <w:t>
      Шоттың кредиті бойынша сауда делдалы ретінде коммерциялық кредит бере отырып сауда қызметін қаржыландыру операциялары бойынша клиенттерге талаптарының сомаларын клиент оларды өтеген немесе олар № 1427 баланстық шотқа жатқызылған кезде есептен шығару жазылады.</w:t>
      </w:r>
    </w:p>
    <w:bookmarkStart w:name="z121" w:id="93"/>
    <w:p>
      <w:pPr>
        <w:spacing w:after="0"/>
        <w:ind w:left="0"/>
        <w:jc w:val="both"/>
      </w:pPr>
      <w:r>
        <w:rPr>
          <w:rFonts w:ascii="Times New Roman"/>
          <w:b w:val="false"/>
          <w:i w:val="false"/>
          <w:color w:val="000000"/>
          <w:sz w:val="28"/>
        </w:rPr>
        <w:t>
      1427. Сауда қызметін қаржыландыру операциялары бойынша мерзімі өткен берешек (актив).</w:t>
      </w:r>
    </w:p>
    <w:bookmarkEnd w:id="93"/>
    <w:p>
      <w:pPr>
        <w:spacing w:after="0"/>
        <w:ind w:left="0"/>
        <w:jc w:val="both"/>
      </w:pPr>
      <w:r>
        <w:rPr>
          <w:rFonts w:ascii="Times New Roman"/>
          <w:b w:val="false"/>
          <w:i w:val="false"/>
          <w:color w:val="000000"/>
          <w:sz w:val="28"/>
        </w:rPr>
        <w:t>
      Шоттың мақсаты: Сауда делдалы ретінде коммерциялық кредит бере отырып сауда қызметін қаржыландыру операциялары бойынша клиенттердің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сауда делдалы ретінде коммерциялық кредит бере отырып сауда қызметін қаржыландыру операциялары бойынша клиенттердің мерзімі өткен берешегінің сомалары жазылады.</w:t>
      </w:r>
    </w:p>
    <w:p>
      <w:pPr>
        <w:spacing w:after="0"/>
        <w:ind w:left="0"/>
        <w:jc w:val="both"/>
      </w:pPr>
      <w:r>
        <w:rPr>
          <w:rFonts w:ascii="Times New Roman"/>
          <w:b w:val="false"/>
          <w:i w:val="false"/>
          <w:color w:val="000000"/>
          <w:sz w:val="28"/>
        </w:rPr>
        <w:t>
      Шоттың кредиті бойынша сауда делдалы ретінде коммерциялық кредит бере отырып сауда қызметін қаржыландыру операциялары бойынша клиенттердің мерзімі өткен берешегінің сомаларын клиент оларды өтеген немесе баланстан есептен шығарған кезде есептен шығару жазылады.</w:t>
      </w:r>
    </w:p>
    <w:p>
      <w:pPr>
        <w:spacing w:after="0"/>
        <w:ind w:left="0"/>
        <w:jc w:val="both"/>
      </w:pPr>
      <w:r>
        <w:rPr>
          <w:rFonts w:ascii="Times New Roman"/>
          <w:b w:val="false"/>
          <w:i w:val="false"/>
          <w:color w:val="000000"/>
          <w:sz w:val="28"/>
        </w:rPr>
        <w:t>
      1428. Клиенттерге берілген заемдар мен қаржы лизингі бойынша резервтер (қарсы актив).</w:t>
      </w:r>
    </w:p>
    <w:p>
      <w:pPr>
        <w:spacing w:after="0"/>
        <w:ind w:left="0"/>
        <w:jc w:val="both"/>
      </w:pPr>
      <w:r>
        <w:rPr>
          <w:rFonts w:ascii="Times New Roman"/>
          <w:b w:val="false"/>
          <w:i w:val="false"/>
          <w:color w:val="000000"/>
          <w:sz w:val="28"/>
        </w:rPr>
        <w:t>
      Шоттың мақсаты: Клиенттерге берілген заемдар мен қаржылық лизинг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заемдар мен қаржылық лизинг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берілген заемдар мен қаржылық лизинг бойынша күтілетін кредиттік зияндарға арналған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1429. Клиенттерге берілген басқа да заемдар (актив).</w:t>
      </w:r>
    </w:p>
    <w:p>
      <w:pPr>
        <w:spacing w:after="0"/>
        <w:ind w:left="0"/>
        <w:jc w:val="both"/>
      </w:pPr>
      <w:r>
        <w:rPr>
          <w:rFonts w:ascii="Times New Roman"/>
          <w:b w:val="false"/>
          <w:i w:val="false"/>
          <w:color w:val="000000"/>
          <w:sz w:val="28"/>
        </w:rPr>
        <w:t>
      Шоттың мақсаты: Клиенттерге берілген басқа да заемдардың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басқа да заемдардың сомалары жазылады.</w:t>
      </w:r>
    </w:p>
    <w:p>
      <w:pPr>
        <w:spacing w:after="0"/>
        <w:ind w:left="0"/>
        <w:jc w:val="both"/>
      </w:pPr>
      <w:r>
        <w:rPr>
          <w:rFonts w:ascii="Times New Roman"/>
          <w:b w:val="false"/>
          <w:i w:val="false"/>
          <w:color w:val="000000"/>
          <w:sz w:val="28"/>
        </w:rPr>
        <w:t>
      Шоттың кредиті бойынша берілген басқа да заемдардың сомаларын оларды клиент өтеген немесе оларды № 1424 баланстық шотқа жатқызған кезде есептен шығару жазылады.</w:t>
      </w:r>
    </w:p>
    <w:p>
      <w:pPr>
        <w:spacing w:after="0"/>
        <w:ind w:left="0"/>
        <w:jc w:val="both"/>
      </w:pPr>
      <w:r>
        <w:rPr>
          <w:rFonts w:ascii="Times New Roman"/>
          <w:b w:val="false"/>
          <w:i w:val="false"/>
          <w:color w:val="000000"/>
          <w:sz w:val="28"/>
        </w:rPr>
        <w:t>
      1430. Клиенттерге берілген қарыздың әділ құнын оң түзету шоты (активті).</w:t>
      </w:r>
    </w:p>
    <w:bookmarkStart w:name="z100" w:id="94"/>
    <w:p>
      <w:pPr>
        <w:spacing w:after="0"/>
        <w:ind w:left="0"/>
        <w:jc w:val="both"/>
      </w:pPr>
      <w:r>
        <w:rPr>
          <w:rFonts w:ascii="Times New Roman"/>
          <w:b w:val="false"/>
          <w:i w:val="false"/>
          <w:color w:val="000000"/>
          <w:sz w:val="28"/>
        </w:rPr>
        <w:t>
      Шоттың мақсаты: Клиенттерге берілген қарыздың осы активтің әділ құнының ұлғаюы нәтижесінде туындаған есептік (баланстық) құнын оң түзету сомаларын есепке алу.</w:t>
      </w:r>
    </w:p>
    <w:bookmarkEnd w:id="94"/>
    <w:bookmarkStart w:name="z101" w:id="95"/>
    <w:p>
      <w:pPr>
        <w:spacing w:after="0"/>
        <w:ind w:left="0"/>
        <w:jc w:val="both"/>
      </w:pPr>
      <w:r>
        <w:rPr>
          <w:rFonts w:ascii="Times New Roman"/>
          <w:b w:val="false"/>
          <w:i w:val="false"/>
          <w:color w:val="000000"/>
          <w:sz w:val="28"/>
        </w:rPr>
        <w:t>
      Шоттың дебеті бойынша клиентке берілген қарыздың осы активтің әділ құнының ұлғаюы нәтижесінде туындаған есептік (баланстық) құнын оң түзету сомасы жазылады.</w:t>
      </w:r>
    </w:p>
    <w:bookmarkEnd w:id="95"/>
    <w:bookmarkStart w:name="z102" w:id="96"/>
    <w:p>
      <w:pPr>
        <w:spacing w:after="0"/>
        <w:ind w:left="0"/>
        <w:jc w:val="both"/>
      </w:pPr>
      <w:r>
        <w:rPr>
          <w:rFonts w:ascii="Times New Roman"/>
          <w:b w:val="false"/>
          <w:i w:val="false"/>
          <w:color w:val="000000"/>
          <w:sz w:val="28"/>
        </w:rPr>
        <w:t>
      Шоттың кредиті бойынша қарыздың есептік (баланстық) құнын түзету сомаларын осы соманың № 1431 баланстық шотпен сальдосы кезінде есептен шығару жазылады.</w:t>
      </w:r>
    </w:p>
    <w:bookmarkEnd w:id="96"/>
    <w:bookmarkStart w:name="z125" w:id="97"/>
    <w:p>
      <w:pPr>
        <w:spacing w:after="0"/>
        <w:ind w:left="0"/>
        <w:jc w:val="both"/>
      </w:pPr>
      <w:r>
        <w:rPr>
          <w:rFonts w:ascii="Times New Roman"/>
          <w:b w:val="false"/>
          <w:i w:val="false"/>
          <w:color w:val="000000"/>
          <w:sz w:val="28"/>
        </w:rPr>
        <w:t>
      1431. Клиенттерге берілген қарыздың әділ құнын теріс түзету шоты (контрактивті).</w:t>
      </w:r>
    </w:p>
    <w:bookmarkEnd w:id="97"/>
    <w:bookmarkStart w:name="z104" w:id="98"/>
    <w:p>
      <w:pPr>
        <w:spacing w:after="0"/>
        <w:ind w:left="0"/>
        <w:jc w:val="both"/>
      </w:pPr>
      <w:r>
        <w:rPr>
          <w:rFonts w:ascii="Times New Roman"/>
          <w:b w:val="false"/>
          <w:i w:val="false"/>
          <w:color w:val="000000"/>
          <w:sz w:val="28"/>
        </w:rPr>
        <w:t>
      Шоттың мақсаты: Клиенттерге берілген қарыздың осы активтің әділ құнының азаюы нәтижесінде туындаған есептік (баланстық) құнын теріс түзету сомаларын есепке алу.</w:t>
      </w:r>
    </w:p>
    <w:bookmarkEnd w:id="98"/>
    <w:bookmarkStart w:name="z105" w:id="99"/>
    <w:p>
      <w:pPr>
        <w:spacing w:after="0"/>
        <w:ind w:left="0"/>
        <w:jc w:val="both"/>
      </w:pPr>
      <w:r>
        <w:rPr>
          <w:rFonts w:ascii="Times New Roman"/>
          <w:b w:val="false"/>
          <w:i w:val="false"/>
          <w:color w:val="000000"/>
          <w:sz w:val="28"/>
        </w:rPr>
        <w:t>
      Шоттың кредиті бойынша клиентке берілген қарыздың осы активтің әділ құнының азаюы нәтижесінде туындаған есептік (баланстық) құнын теріс түзету сомасы жазылады.</w:t>
      </w:r>
    </w:p>
    <w:bookmarkEnd w:id="99"/>
    <w:bookmarkStart w:name="z106" w:id="100"/>
    <w:p>
      <w:pPr>
        <w:spacing w:after="0"/>
        <w:ind w:left="0"/>
        <w:jc w:val="both"/>
      </w:pPr>
      <w:r>
        <w:rPr>
          <w:rFonts w:ascii="Times New Roman"/>
          <w:b w:val="false"/>
          <w:i w:val="false"/>
          <w:color w:val="000000"/>
          <w:sz w:val="28"/>
        </w:rPr>
        <w:t>
      Шоттың дебеті бойынша қарыздың есептік (баланстық) құнын теріс түзету сомаларын осы соманың № 1430 баланстық шотпен сальдосы кезінде есептен шығару жазылады.</w:t>
      </w:r>
    </w:p>
    <w:bookmarkEnd w:id="100"/>
    <w:p>
      <w:pPr>
        <w:spacing w:after="0"/>
        <w:ind w:left="0"/>
        <w:jc w:val="both"/>
      </w:pPr>
      <w:r>
        <w:rPr>
          <w:rFonts w:ascii="Times New Roman"/>
          <w:b w:val="false"/>
          <w:i w:val="false"/>
          <w:color w:val="000000"/>
          <w:sz w:val="28"/>
        </w:rPr>
        <w:t>
      1432. Есепке алынған вексельдер бойынша дисконт (қарсы актив).</w:t>
      </w:r>
    </w:p>
    <w:p>
      <w:pPr>
        <w:spacing w:after="0"/>
        <w:ind w:left="0"/>
        <w:jc w:val="both"/>
      </w:pPr>
      <w:r>
        <w:rPr>
          <w:rFonts w:ascii="Times New Roman"/>
          <w:b w:val="false"/>
          <w:i w:val="false"/>
          <w:color w:val="000000"/>
          <w:sz w:val="28"/>
        </w:rPr>
        <w:t>
      Шоттың мақсаты: Есепке алынған вексельдер бойынша дисконт сомаларын есепке алу.</w:t>
      </w:r>
    </w:p>
    <w:p>
      <w:pPr>
        <w:spacing w:after="0"/>
        <w:ind w:left="0"/>
        <w:jc w:val="both"/>
      </w:pPr>
      <w:r>
        <w:rPr>
          <w:rFonts w:ascii="Times New Roman"/>
          <w:b w:val="false"/>
          <w:i w:val="false"/>
          <w:color w:val="000000"/>
          <w:sz w:val="28"/>
        </w:rPr>
        <w:t>
      Шоттың кредиті бойынша есепке алынған вексельдер бойынша дисконт сомасы жазылады.</w:t>
      </w:r>
    </w:p>
    <w:p>
      <w:pPr>
        <w:spacing w:after="0"/>
        <w:ind w:left="0"/>
        <w:jc w:val="both"/>
      </w:pPr>
      <w:r>
        <w:rPr>
          <w:rFonts w:ascii="Times New Roman"/>
          <w:b w:val="false"/>
          <w:i w:val="false"/>
          <w:color w:val="000000"/>
          <w:sz w:val="28"/>
        </w:rPr>
        <w:t>
      Шоттың дебеті бойынша есептеу әдістемесіне сәйкес есепке алынған вексельдер бойынша дисконт сомаларын кірістердің тиісті баланстық шоттарына есептен шығару және тану тоқтатылған кезде амортизацияланбаған дисконт сомасын есептен шығару жазылады.</w:t>
      </w:r>
    </w:p>
    <w:p>
      <w:pPr>
        <w:spacing w:after="0"/>
        <w:ind w:left="0"/>
        <w:jc w:val="both"/>
      </w:pPr>
      <w:r>
        <w:rPr>
          <w:rFonts w:ascii="Times New Roman"/>
          <w:b w:val="false"/>
          <w:i w:val="false"/>
          <w:color w:val="000000"/>
          <w:sz w:val="28"/>
        </w:rPr>
        <w:t>
      1433. Есепке алынған вексельдер бойынша сыйлықақы (актив).</w:t>
      </w:r>
    </w:p>
    <w:p>
      <w:pPr>
        <w:spacing w:after="0"/>
        <w:ind w:left="0"/>
        <w:jc w:val="both"/>
      </w:pPr>
      <w:r>
        <w:rPr>
          <w:rFonts w:ascii="Times New Roman"/>
          <w:b w:val="false"/>
          <w:i w:val="false"/>
          <w:color w:val="000000"/>
          <w:sz w:val="28"/>
        </w:rPr>
        <w:t>
      Шоттың мақсаты: Вексельдің сатып алу құнының оның номиналдық құнынан асып түскен сомаларын есепке алу (сыйлықақы).</w:t>
      </w:r>
    </w:p>
    <w:p>
      <w:pPr>
        <w:spacing w:after="0"/>
        <w:ind w:left="0"/>
        <w:jc w:val="both"/>
      </w:pPr>
      <w:r>
        <w:rPr>
          <w:rFonts w:ascii="Times New Roman"/>
          <w:b w:val="false"/>
          <w:i w:val="false"/>
          <w:color w:val="000000"/>
          <w:sz w:val="28"/>
        </w:rPr>
        <w:t>
      Шоттың дебеті бойынша вексельдің сатып алу құнының оның номиналдық құнынан асып түскен сомасы жазылады (сыйлықақы).</w:t>
      </w:r>
    </w:p>
    <w:p>
      <w:pPr>
        <w:spacing w:after="0"/>
        <w:ind w:left="0"/>
        <w:jc w:val="both"/>
      </w:pPr>
      <w:r>
        <w:rPr>
          <w:rFonts w:ascii="Times New Roman"/>
          <w:b w:val="false"/>
          <w:i w:val="false"/>
          <w:color w:val="000000"/>
          <w:sz w:val="28"/>
        </w:rPr>
        <w:t xml:space="preserve">
      Шоттың кредиті бойынша есепке алынған вексельдер бойынша </w:t>
      </w:r>
    </w:p>
    <w:p>
      <w:pPr>
        <w:spacing w:after="0"/>
        <w:ind w:left="0"/>
        <w:jc w:val="both"/>
      </w:pPr>
      <w:r>
        <w:rPr>
          <w:rFonts w:ascii="Times New Roman"/>
          <w:b w:val="false"/>
          <w:i w:val="false"/>
          <w:color w:val="000000"/>
          <w:sz w:val="28"/>
        </w:rPr>
        <w:t>
      № 5235 баланстық шотпен байланыстыра отырып сыйлықақыны амортизациялау сомасы және тану тоқтатылған кезде амортизацияланбаған сыйлықақы сомасын есептен шығару жазылады.</w:t>
      </w:r>
    </w:p>
    <w:p>
      <w:pPr>
        <w:spacing w:after="0"/>
        <w:ind w:left="0"/>
        <w:jc w:val="both"/>
      </w:pPr>
      <w:r>
        <w:rPr>
          <w:rFonts w:ascii="Times New Roman"/>
          <w:b w:val="false"/>
          <w:i w:val="false"/>
          <w:color w:val="000000"/>
          <w:sz w:val="28"/>
        </w:rPr>
        <w:t>
      1434. Клиенттерге берілген заемдар бойынша дисконт (қарсы актив).</w:t>
      </w:r>
    </w:p>
    <w:p>
      <w:pPr>
        <w:spacing w:after="0"/>
        <w:ind w:left="0"/>
        <w:jc w:val="both"/>
      </w:pPr>
      <w:r>
        <w:rPr>
          <w:rFonts w:ascii="Times New Roman"/>
          <w:b w:val="false"/>
          <w:i w:val="false"/>
          <w:color w:val="000000"/>
          <w:sz w:val="28"/>
        </w:rPr>
        <w:t>
      Шоттың мақсаты: Заемды өтеу сомасының нақты берілген заем сомасынан (мәміле бойынша шығындарды есепке алғанда) асып кетуі түріндегі дисконт сомаларын, модификациялау кезінде заемның жалпы баланстық құнын түзету сомаларын, кредиттік-құнсызданған заемды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пайыздың нарықтық емес мөлшерлемесі бойынша заем беруге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заемның өтелетін сомасының нақты берілген заем сомасынан асып кетуі түріндегі дисконт сомасы, модификациялау кезінде заемның жалпы баланстық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пайыздың нарықтық емес мөлшерлемесі бойынша заем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клиенттерге берілген заемдар бойынша дисконт амортизациясының сомасы және (немесе) есептен шығару жазылады.</w:t>
      </w:r>
    </w:p>
    <w:bookmarkStart w:name="z129" w:id="101"/>
    <w:p>
      <w:pPr>
        <w:spacing w:after="0"/>
        <w:ind w:left="0"/>
        <w:jc w:val="both"/>
      </w:pPr>
      <w:r>
        <w:rPr>
          <w:rFonts w:ascii="Times New Roman"/>
          <w:b w:val="false"/>
          <w:i w:val="false"/>
          <w:color w:val="000000"/>
          <w:sz w:val="28"/>
        </w:rPr>
        <w:t>
      1435. Клиенттерге берілген заемдар бойынша сыйлықақы (актив).</w:t>
      </w:r>
    </w:p>
    <w:bookmarkEnd w:id="101"/>
    <w:p>
      <w:pPr>
        <w:spacing w:after="0"/>
        <w:ind w:left="0"/>
        <w:jc w:val="both"/>
      </w:pPr>
      <w:r>
        <w:rPr>
          <w:rFonts w:ascii="Times New Roman"/>
          <w:b w:val="false"/>
          <w:i w:val="false"/>
          <w:color w:val="000000"/>
          <w:sz w:val="28"/>
        </w:rPr>
        <w:t>
      Шоттың мақсаты: Нақты берілген заем сомасының (мәміле бойынша шығындарды ескере отырып) өтелетін заем сомасынан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заемның жалпы баланстық құнын түзету сомаларын есепке алу.</w:t>
      </w:r>
    </w:p>
    <w:p>
      <w:pPr>
        <w:spacing w:after="0"/>
        <w:ind w:left="0"/>
        <w:jc w:val="both"/>
      </w:pPr>
      <w:r>
        <w:rPr>
          <w:rFonts w:ascii="Times New Roman"/>
          <w:b w:val="false"/>
          <w:i w:val="false"/>
          <w:color w:val="000000"/>
          <w:sz w:val="28"/>
        </w:rPr>
        <w:t>
      Шоттың дебеті бойынша нақты берілген заем сомасының (мәміле бойынша шығындарды ескере отырып) өтелетін заем сомасынан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заемның жалпы баланстық құнын түзету сомасы жазылады.</w:t>
      </w:r>
    </w:p>
    <w:p>
      <w:pPr>
        <w:spacing w:after="0"/>
        <w:ind w:left="0"/>
        <w:jc w:val="both"/>
      </w:pPr>
      <w:r>
        <w:rPr>
          <w:rFonts w:ascii="Times New Roman"/>
          <w:b w:val="false"/>
          <w:i w:val="false"/>
          <w:color w:val="000000"/>
          <w:sz w:val="28"/>
        </w:rPr>
        <w:t>
      Шоттың кредиті бойынша клиенттерге берілген заемдар бойынша сыйлықақы амортизациясының сомасы және (немесе) есептен шығару жазылады.</w:t>
      </w:r>
    </w:p>
    <w:p>
      <w:pPr>
        <w:spacing w:after="0"/>
        <w:ind w:left="0"/>
        <w:jc w:val="both"/>
      </w:pPr>
      <w:r>
        <w:rPr>
          <w:rFonts w:ascii="Times New Roman"/>
          <w:b w:val="false"/>
          <w:i w:val="false"/>
          <w:color w:val="000000"/>
          <w:sz w:val="28"/>
        </w:rPr>
        <w:t>
      1445. Сенімгерлік басқаруға берілген қаржылық активтер (актив).</w:t>
      </w:r>
    </w:p>
    <w:p>
      <w:pPr>
        <w:spacing w:after="0"/>
        <w:ind w:left="0"/>
        <w:jc w:val="both"/>
      </w:pPr>
      <w:r>
        <w:rPr>
          <w:rFonts w:ascii="Times New Roman"/>
          <w:b w:val="false"/>
          <w:i w:val="false"/>
          <w:color w:val="000000"/>
          <w:sz w:val="28"/>
        </w:rPr>
        <w:t>
      Шоттың мақсаты: Сенімгерлік басқаруға берілген ақшаның, тазартылған қымбат металдар және бағалы қағаздар құнының сомаларын есепке алу.</w:t>
      </w:r>
    </w:p>
    <w:p>
      <w:pPr>
        <w:spacing w:after="0"/>
        <w:ind w:left="0"/>
        <w:jc w:val="both"/>
      </w:pPr>
      <w:r>
        <w:rPr>
          <w:rFonts w:ascii="Times New Roman"/>
          <w:b w:val="false"/>
          <w:i w:val="false"/>
          <w:color w:val="000000"/>
          <w:sz w:val="28"/>
        </w:rPr>
        <w:t>
      Шоттың дебеті бойынша сенімгерлік басқаруға берілген ақшаның, тазартылған қымбат металдар және бағалы қағаздар құнының сомалары жазылады.</w:t>
      </w:r>
    </w:p>
    <w:p>
      <w:pPr>
        <w:spacing w:after="0"/>
        <w:ind w:left="0"/>
        <w:jc w:val="both"/>
      </w:pPr>
      <w:r>
        <w:rPr>
          <w:rFonts w:ascii="Times New Roman"/>
          <w:b w:val="false"/>
          <w:i w:val="false"/>
          <w:color w:val="000000"/>
          <w:sz w:val="28"/>
        </w:rPr>
        <w:t>
      Шоттың кредиті бойынша сенімгерлік басқаруға берілген ақшаның, тазартылған қымбат металдар және бағалы қағаздар құнының сомаларын олар сенімгерлік басқарушы қайтарылған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 (актив).</w:t>
      </w:r>
    </w:p>
    <w:p>
      <w:pPr>
        <w:spacing w:after="0"/>
        <w:ind w:left="0"/>
        <w:jc w:val="both"/>
      </w:pPr>
      <w:r>
        <w:rPr>
          <w:rFonts w:ascii="Times New Roman"/>
          <w:b w:val="false"/>
          <w:i w:val="false"/>
          <w:color w:val="000000"/>
          <w:sz w:val="28"/>
        </w:rPr>
        <w:t>
      Шоттың мақсаты: Нарықтағы сыйақы мөлшерлемелері, бағалы қағаздар бойынша кірістілік, өтімділікті ұстап тұру қажеттілігі өзгерген жағдайда сатылуы мүмкін бағалы қағаздардың құнын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қағаздардың құны жазылады.</w:t>
      </w:r>
    </w:p>
    <w:p>
      <w:pPr>
        <w:spacing w:after="0"/>
        <w:ind w:left="0"/>
        <w:jc w:val="both"/>
      </w:pPr>
      <w:r>
        <w:rPr>
          <w:rFonts w:ascii="Times New Roman"/>
          <w:b w:val="false"/>
          <w:i w:val="false"/>
          <w:color w:val="000000"/>
          <w:sz w:val="28"/>
        </w:rPr>
        <w:t>
      Шоттың кредиті бойынша сатып алынған бағалы қағаздардың сатылған кездегі құнын есептен шығару, сондай-ақ олардың құнын № 1459 баланстық шотқа жатқызу немесе бағалы қағаздарды басқа санатқа аудару жазылады.</w:t>
      </w:r>
    </w:p>
    <w:bookmarkStart w:name="z133" w:id="102"/>
    <w:p>
      <w:pPr>
        <w:spacing w:after="0"/>
        <w:ind w:left="0"/>
        <w:jc w:val="both"/>
      </w:pPr>
      <w:r>
        <w:rPr>
          <w:rFonts w:ascii="Times New Roman"/>
          <w:b w:val="false"/>
          <w:i w:val="false"/>
          <w:color w:val="000000"/>
          <w:sz w:val="28"/>
        </w:rPr>
        <w:t>
      1453. Әділ құны бойынша басқа да жиынтық кіріс арқылы есепке алынатын, сатып алынған бағалы қағаздар бойынша дисконт (қарсы актив).</w:t>
      </w:r>
    </w:p>
    <w:bookmarkEnd w:id="102"/>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қағаздардың номиналдық құнының оларды сатып алу құнынан асып кетуі түріндегі дисконт сомаларын, тиімді пайыздық мөлшерлеме әдісін пайдалана отырып, пайыздық кірістерді тануға байланысты түзету сомаларын, бағалы қағаздарды сатып алуға байланысты пайыздың нарықтық емес мөлшерлемесі бойынша түзету сомаларын, модификациялау кезінде бағалы қағаздардың жалпы баланстық құнын түзету сомаларын, кредиттік-құнсызданған бағалы қағаздарды сатып алуға немесе құруға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қағаздардың номиналдық құнының оларды сатып алу құнынан асып кетуі түріндегі дисконт сомасы, тиімді пайыздық мөлшерлеме әдісін пайдалана отырып, пайыздық кірістерді тануға байланысты түзету сомасы, пайыздың нарықтық емес мөлшерлемесі бойынша бағалы қағаздарды сатып алуға байланысты түзету сомасы, модификациялау кезінде бағалы қағаздардың жалпы баланстық құнын түзету сомасы, кредиттік-құнсызданған бағалы қағаздарды сатып алуға немесе құруға байланысты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сатып алынған бағалы қағаздар бойынша дисконт амортизациясының сомасы және (немесе) есептен шығару жазылады.</w:t>
      </w:r>
    </w:p>
    <w:p>
      <w:pPr>
        <w:spacing w:after="0"/>
        <w:ind w:left="0"/>
        <w:jc w:val="both"/>
      </w:pPr>
      <w:r>
        <w:rPr>
          <w:rFonts w:ascii="Times New Roman"/>
          <w:b w:val="false"/>
          <w:i w:val="false"/>
          <w:color w:val="000000"/>
          <w:sz w:val="28"/>
        </w:rPr>
        <w:t>
      1454. Әділ құны бойынша басқа да жиынтық кіріс арқылы есепке алынатын, сатып алынған бағалы қағаздар бойынша сыйлықақы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қағаздарды сатып алу құнының олардың номиналдық құнынан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заемның жалпы баланстық құнын түзету сомаларын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қағаздарды сатып алу құнының олардың номиналдық құнынан асып кетуі түріндегі сыйлықақы сомалары, тиімді пайыздық мөлшерлеме әдісін пайдалана отырып, пайыздық кірістерді тануға байланысты түзету сомалары, модификациялау кезінде заемның жалпы баланстық құнын түзету сомалары жазылады.</w:t>
      </w:r>
    </w:p>
    <w:p>
      <w:pPr>
        <w:spacing w:after="0"/>
        <w:ind w:left="0"/>
        <w:jc w:val="both"/>
      </w:pPr>
      <w:r>
        <w:rPr>
          <w:rFonts w:ascii="Times New Roman"/>
          <w:b w:val="false"/>
          <w:i w:val="false"/>
          <w:color w:val="000000"/>
          <w:sz w:val="28"/>
        </w:rPr>
        <w:t>
      Шоттың кредиті бойынша амортизацияның сомасы және (немесе)әділ құны бойынша басқа да жиынтық кіріс арқылы есепке алынатын сатып алынған бағалы қағаздар бойынша сыйлықақы есептен шығарылады.</w:t>
      </w:r>
    </w:p>
    <w:p>
      <w:pPr>
        <w:spacing w:after="0"/>
        <w:ind w:left="0"/>
        <w:jc w:val="both"/>
      </w:pPr>
      <w:r>
        <w:rPr>
          <w:rFonts w:ascii="Times New Roman"/>
          <w:b w:val="false"/>
          <w:i w:val="false"/>
          <w:color w:val="000000"/>
          <w:sz w:val="28"/>
        </w:rPr>
        <w:t>
      1456. Әділ құны бойынша басқа да жиынтық кіріс арқылы есепке алынатын бағалы қағаздардың әділ құнын оң түзету шоты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құнының оң түзету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бағалы қағаздар құнының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бағалы қағаздар құнының оң түзету сомалары есептен шығарылады.</w:t>
      </w:r>
    </w:p>
    <w:p>
      <w:pPr>
        <w:spacing w:after="0"/>
        <w:ind w:left="0"/>
        <w:jc w:val="both"/>
      </w:pPr>
      <w:r>
        <w:rPr>
          <w:rFonts w:ascii="Times New Roman"/>
          <w:b w:val="false"/>
          <w:i w:val="false"/>
          <w:color w:val="000000"/>
          <w:sz w:val="28"/>
        </w:rPr>
        <w:t>
      1457. Әділ құны бойынша басқа да жиынтық кіріс арқылы есепке алынатын бағалы қағаздардың әділ құнын теріс түзету шоты (қарсы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құнының теріс түзету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 құнының теріс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 құнының теріс түзету сомалары есептен шығарылады.</w:t>
      </w:r>
    </w:p>
    <w:bookmarkStart w:name="z137" w:id="103"/>
    <w:p>
      <w:pPr>
        <w:spacing w:after="0"/>
        <w:ind w:left="0"/>
        <w:jc w:val="both"/>
      </w:pPr>
      <w:r>
        <w:rPr>
          <w:rFonts w:ascii="Times New Roman"/>
          <w:b w:val="false"/>
          <w:i w:val="false"/>
          <w:color w:val="000000"/>
          <w:sz w:val="28"/>
        </w:rPr>
        <w:t>
      1459. Әділ құны бойынша басқа да жиынтық кіріс арқылы есепке алынатын бағалы қағаздар бойынша мерзімі өткен берешек (актив).</w:t>
      </w:r>
    </w:p>
    <w:bookmarkEnd w:id="103"/>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мерзімі өткен берешек сомаларын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 бойынша мерзімі өткен берешек сомалары жазылады.</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 бойынша мерзімі өткен берешек сомаларын оларды сатқан, өтеген немесе оларды баланстан есептен шығарған кезде есептен шығару жазылады.</w:t>
      </w:r>
    </w:p>
    <w:p>
      <w:pPr>
        <w:spacing w:after="0"/>
        <w:ind w:left="0"/>
        <w:jc w:val="both"/>
      </w:pPr>
      <w:r>
        <w:rPr>
          <w:rFonts w:ascii="Times New Roman"/>
          <w:b w:val="false"/>
          <w:i w:val="false"/>
          <w:color w:val="000000"/>
          <w:sz w:val="28"/>
        </w:rPr>
        <w:t>
      1461. Бағалы қағаздармен "кері РЕПО" операциялары (актив).</w:t>
      </w:r>
    </w:p>
    <w:p>
      <w:pPr>
        <w:spacing w:after="0"/>
        <w:ind w:left="0"/>
        <w:jc w:val="both"/>
      </w:pPr>
      <w:r>
        <w:rPr>
          <w:rFonts w:ascii="Times New Roman"/>
          <w:b w:val="false"/>
          <w:i w:val="false"/>
          <w:color w:val="000000"/>
          <w:sz w:val="28"/>
        </w:rPr>
        <w:t>
      Шоттың мақсаты: Болашақта сатушыға бағалы қағаздарды келісілген баға бойынша қайтару міндеттемесімен операция ашылған күні кепілге алынған бағалы қағаздармен "кері РЕПО" операциялары бойынша талаптардың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қағаздармен "кері РЕПО" операциясы бойынша талаптардың операция ашылған күнгі сомалары жазылады.</w:t>
      </w:r>
    </w:p>
    <w:p>
      <w:pPr>
        <w:spacing w:after="0"/>
        <w:ind w:left="0"/>
        <w:jc w:val="both"/>
      </w:pPr>
      <w:r>
        <w:rPr>
          <w:rFonts w:ascii="Times New Roman"/>
          <w:b w:val="false"/>
          <w:i w:val="false"/>
          <w:color w:val="000000"/>
          <w:sz w:val="28"/>
        </w:rPr>
        <w:t>
      Шоттың кредиті бойынша "кері РЕПО" операциялары бойынша талаптардың сомаларын операция жабылған немесе күші жойылған кезде есептен шығару жазылады.</w:t>
      </w:r>
    </w:p>
    <w:p>
      <w:pPr>
        <w:spacing w:after="0"/>
        <w:ind w:left="0"/>
        <w:jc w:val="both"/>
      </w:pPr>
      <w:r>
        <w:rPr>
          <w:rFonts w:ascii="Times New Roman"/>
          <w:b w:val="false"/>
          <w:i w:val="false"/>
          <w:color w:val="000000"/>
          <w:sz w:val="28"/>
        </w:rPr>
        <w:t>
      1462. Бағалы қағаздармен "кері РЕПО" операциялары бойынша мерзімі өткен берешек (актив).</w:t>
      </w:r>
    </w:p>
    <w:p>
      <w:pPr>
        <w:spacing w:after="0"/>
        <w:ind w:left="0"/>
        <w:jc w:val="both"/>
      </w:pPr>
      <w:r>
        <w:rPr>
          <w:rFonts w:ascii="Times New Roman"/>
          <w:b w:val="false"/>
          <w:i w:val="false"/>
          <w:color w:val="000000"/>
          <w:sz w:val="28"/>
        </w:rPr>
        <w:t>
      Шоттың мақсаты: Бағалы қағаздармен "кері РЕПО" операциялары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бағалы қағаздармен "кері РЕПО" операциялары бойынша мерзімі өткен берешектің сомалары жазылады.</w:t>
      </w:r>
    </w:p>
    <w:p>
      <w:pPr>
        <w:spacing w:after="0"/>
        <w:ind w:left="0"/>
        <w:jc w:val="both"/>
      </w:pPr>
      <w:r>
        <w:rPr>
          <w:rFonts w:ascii="Times New Roman"/>
          <w:b w:val="false"/>
          <w:i w:val="false"/>
          <w:color w:val="000000"/>
          <w:sz w:val="28"/>
        </w:rPr>
        <w:t>
      Шоттың кредиті бойынша бағалы қағаздармен "кері РЕПО" операциялары бойынша мерзімі өткен берешектің сомаларын оларды сатқан, өтеген немесе оларды баланстан есептен шығарған кезде есептен шығару жазылады.</w:t>
      </w:r>
    </w:p>
    <w:p>
      <w:pPr>
        <w:spacing w:after="0"/>
        <w:ind w:left="0"/>
        <w:jc w:val="both"/>
      </w:pPr>
      <w:r>
        <w:rPr>
          <w:rFonts w:ascii="Times New Roman"/>
          <w:b w:val="false"/>
          <w:i w:val="false"/>
          <w:color w:val="000000"/>
          <w:sz w:val="28"/>
        </w:rPr>
        <w:t>
      1463. Бағалы қағаздармен "кері РЕПО" операциялары бойынша резервтер (провизиялар) (қарсы актив).</w:t>
      </w:r>
    </w:p>
    <w:p>
      <w:pPr>
        <w:spacing w:after="0"/>
        <w:ind w:left="0"/>
        <w:jc w:val="both"/>
      </w:pPr>
      <w:r>
        <w:rPr>
          <w:rFonts w:ascii="Times New Roman"/>
          <w:b w:val="false"/>
          <w:i w:val="false"/>
          <w:color w:val="000000"/>
          <w:sz w:val="28"/>
        </w:rPr>
        <w:t>
      Шоттың мақсаты: Бағалы қағаздармен "кері РЕПО" операциялары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бағалы қағаздармен "кері РЕПО" операциялары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бағалы қағаздармен "кері РЕПО" операциялары бойынша күтілетін кредиттік зияндарға арналған бағалау резервтерінің (мәміле бойынша шығындарды ескере отырып) асып кетуі түріндегі провизиялардың) сомаларын есептен шығару жазылады.</w:t>
      </w:r>
    </w:p>
    <w:bookmarkStart w:name="z141" w:id="104"/>
    <w:p>
      <w:pPr>
        <w:spacing w:after="0"/>
        <w:ind w:left="0"/>
        <w:jc w:val="both"/>
      </w:pPr>
      <w:r>
        <w:rPr>
          <w:rFonts w:ascii="Times New Roman"/>
          <w:b w:val="false"/>
          <w:i w:val="false"/>
          <w:color w:val="000000"/>
          <w:sz w:val="28"/>
        </w:rPr>
        <w:t>
      1471. Еншілес ұйымдарға инвестициялар (актив).</w:t>
      </w:r>
    </w:p>
    <w:bookmarkEnd w:id="104"/>
    <w:p>
      <w:pPr>
        <w:spacing w:after="0"/>
        <w:ind w:left="0"/>
        <w:jc w:val="both"/>
      </w:pPr>
      <w:r>
        <w:rPr>
          <w:rFonts w:ascii="Times New Roman"/>
          <w:b w:val="false"/>
          <w:i w:val="false"/>
          <w:color w:val="000000"/>
          <w:sz w:val="28"/>
        </w:rPr>
        <w:t>
      Шоттың мақсаты: Еншілес ұйымдарға салынған (бір жылдан астам мерзімге) инвестициялардың сатып алу құны бойынша сомаларын есепке алу.</w:t>
      </w:r>
    </w:p>
    <w:p>
      <w:pPr>
        <w:spacing w:after="0"/>
        <w:ind w:left="0"/>
        <w:jc w:val="both"/>
      </w:pPr>
      <w:r>
        <w:rPr>
          <w:rFonts w:ascii="Times New Roman"/>
          <w:b w:val="false"/>
          <w:i w:val="false"/>
          <w:color w:val="000000"/>
          <w:sz w:val="28"/>
        </w:rPr>
        <w:t>
      Шоттың дебеті бойынша еншілес ұйымға салынған инвестициялардың сатып алу құны бойынша сомалары, сондай-ақ қатысу үлесінің өзгеруі жазылады.</w:t>
      </w:r>
    </w:p>
    <w:p>
      <w:pPr>
        <w:spacing w:after="0"/>
        <w:ind w:left="0"/>
        <w:jc w:val="both"/>
      </w:pPr>
      <w:r>
        <w:rPr>
          <w:rFonts w:ascii="Times New Roman"/>
          <w:b w:val="false"/>
          <w:i w:val="false"/>
          <w:color w:val="000000"/>
          <w:sz w:val="28"/>
        </w:rPr>
        <w:t>
      Шоттың кредиті бойынша салынған инвестициялардың сомаларын оларды еншілес ұйым сатып алған немесе олар сатылған кезде есептен шығару жазылады.</w:t>
      </w:r>
    </w:p>
    <w:bookmarkStart w:name="z142" w:id="105"/>
    <w:p>
      <w:pPr>
        <w:spacing w:after="0"/>
        <w:ind w:left="0"/>
        <w:jc w:val="both"/>
      </w:pPr>
      <w:r>
        <w:rPr>
          <w:rFonts w:ascii="Times New Roman"/>
          <w:b w:val="false"/>
          <w:i w:val="false"/>
          <w:color w:val="000000"/>
          <w:sz w:val="28"/>
        </w:rPr>
        <w:t>
      1472. Қауымдасқан ұйымдарға инвестициялар (актив).</w:t>
      </w:r>
    </w:p>
    <w:bookmarkEnd w:id="105"/>
    <w:p>
      <w:pPr>
        <w:spacing w:after="0"/>
        <w:ind w:left="0"/>
        <w:jc w:val="both"/>
      </w:pPr>
      <w:r>
        <w:rPr>
          <w:rFonts w:ascii="Times New Roman"/>
          <w:b w:val="false"/>
          <w:i w:val="false"/>
          <w:color w:val="000000"/>
          <w:sz w:val="28"/>
        </w:rPr>
        <w:t>
      Шоттың мақсаты: Қауымдасқан ұйымдарға салынған (бір жылдан астам мерзімге) инвестициялардың сатып алу құны бойынша сомаларын есепке алу.</w:t>
      </w:r>
    </w:p>
    <w:p>
      <w:pPr>
        <w:spacing w:after="0"/>
        <w:ind w:left="0"/>
        <w:jc w:val="both"/>
      </w:pPr>
      <w:r>
        <w:rPr>
          <w:rFonts w:ascii="Times New Roman"/>
          <w:b w:val="false"/>
          <w:i w:val="false"/>
          <w:color w:val="000000"/>
          <w:sz w:val="28"/>
        </w:rPr>
        <w:t>
      Шоттың дебеті бойынша қауымдасқан ұйымға салынған инвестициялардың сатып алу құны бойынша сомалары, сондай-ақ қатысу үлесінің өзгеруі жазылады.</w:t>
      </w:r>
    </w:p>
    <w:p>
      <w:pPr>
        <w:spacing w:after="0"/>
        <w:ind w:left="0"/>
        <w:jc w:val="both"/>
      </w:pPr>
      <w:r>
        <w:rPr>
          <w:rFonts w:ascii="Times New Roman"/>
          <w:b w:val="false"/>
          <w:i w:val="false"/>
          <w:color w:val="000000"/>
          <w:sz w:val="28"/>
        </w:rPr>
        <w:t>
      Шоттың кредиті бойынша салынған инвестициялардың сомаларын оларды қауымдасқан ұйым сатып алған немесе олар сатылған кезде есептен шығару жазылады.</w:t>
      </w:r>
    </w:p>
    <w:p>
      <w:pPr>
        <w:spacing w:after="0"/>
        <w:ind w:left="0"/>
        <w:jc w:val="both"/>
      </w:pPr>
      <w:r>
        <w:rPr>
          <w:rFonts w:ascii="Times New Roman"/>
          <w:b w:val="false"/>
          <w:i w:val="false"/>
          <w:color w:val="000000"/>
          <w:sz w:val="28"/>
        </w:rPr>
        <w:t>
      1473. Ислам банкінің өндірістік және сауда қызметіне инвестициялары (актив).</w:t>
      </w:r>
    </w:p>
    <w:p>
      <w:pPr>
        <w:spacing w:after="0"/>
        <w:ind w:left="0"/>
        <w:jc w:val="both"/>
      </w:pPr>
      <w:r>
        <w:rPr>
          <w:rFonts w:ascii="Times New Roman"/>
          <w:b w:val="false"/>
          <w:i w:val="false"/>
          <w:color w:val="000000"/>
          <w:sz w:val="28"/>
        </w:rPr>
        <w:t>
      Шоттың мақсаты: Өндірістік және сауда қызметін заңды тұлғалардың жарғылық капиталдарына қатысу арқылы және (немесе) әріптестік талаптарымен қаржыландырған кездегі ислам банкі инвестицияларының сомаларын есепке алу.</w:t>
      </w:r>
    </w:p>
    <w:p>
      <w:pPr>
        <w:spacing w:after="0"/>
        <w:ind w:left="0"/>
        <w:jc w:val="both"/>
      </w:pPr>
      <w:r>
        <w:rPr>
          <w:rFonts w:ascii="Times New Roman"/>
          <w:b w:val="false"/>
          <w:i w:val="false"/>
          <w:color w:val="000000"/>
          <w:sz w:val="28"/>
        </w:rPr>
        <w:t>
      Шоттың дебеті бойынша заңды тұлғалардың жарғылық капиталдарына және (немесе) әріптестік талаптарымен салынған инвестициялардың сомалары жазылады.</w:t>
      </w:r>
    </w:p>
    <w:p>
      <w:pPr>
        <w:spacing w:after="0"/>
        <w:ind w:left="0"/>
        <w:jc w:val="both"/>
      </w:pPr>
      <w:r>
        <w:rPr>
          <w:rFonts w:ascii="Times New Roman"/>
          <w:b w:val="false"/>
          <w:i w:val="false"/>
          <w:color w:val="000000"/>
          <w:sz w:val="28"/>
        </w:rPr>
        <w:t>
      Шоттың кредиті бойынша заңды тұлғалардың жарғылық капиталдарына және (немесе) әріптестік талаптарымен салынған инвестициялардың сомаларын есептен шығару жазылады.</w:t>
      </w:r>
    </w:p>
    <w:p>
      <w:pPr>
        <w:spacing w:after="0"/>
        <w:ind w:left="0"/>
        <w:jc w:val="both"/>
      </w:pPr>
      <w:r>
        <w:rPr>
          <w:rFonts w:ascii="Times New Roman"/>
          <w:b w:val="false"/>
          <w:i w:val="false"/>
          <w:color w:val="000000"/>
          <w:sz w:val="28"/>
        </w:rPr>
        <w:t>
      1474 Еншілес ұйымдарға инвестициялардың құнсыздануы (контрактив).</w:t>
      </w:r>
    </w:p>
    <w:p>
      <w:pPr>
        <w:spacing w:after="0"/>
        <w:ind w:left="0"/>
        <w:jc w:val="both"/>
      </w:pPr>
      <w:r>
        <w:rPr>
          <w:rFonts w:ascii="Times New Roman"/>
          <w:b w:val="false"/>
          <w:i w:val="false"/>
          <w:color w:val="000000"/>
          <w:sz w:val="28"/>
        </w:rPr>
        <w:t>
      Шоттың мақсаты: Еншілес ұйымдарға инвестициялардың құнсыздануынан залал сомасын есепке алу.</w:t>
      </w:r>
    </w:p>
    <w:p>
      <w:pPr>
        <w:spacing w:after="0"/>
        <w:ind w:left="0"/>
        <w:jc w:val="both"/>
      </w:pPr>
      <w:r>
        <w:rPr>
          <w:rFonts w:ascii="Times New Roman"/>
          <w:b w:val="false"/>
          <w:i w:val="false"/>
          <w:color w:val="000000"/>
          <w:sz w:val="28"/>
        </w:rPr>
        <w:t>
      Шоттың кредиті бойынша еншілес ұйымға инвестициялардың баланстық құны олардың өтелетін сомасынан асатын сома жазылады.</w:t>
      </w:r>
    </w:p>
    <w:p>
      <w:pPr>
        <w:spacing w:after="0"/>
        <w:ind w:left="0"/>
        <w:jc w:val="both"/>
      </w:pPr>
      <w:r>
        <w:rPr>
          <w:rFonts w:ascii="Times New Roman"/>
          <w:b w:val="false"/>
          <w:i w:val="false"/>
          <w:color w:val="000000"/>
          <w:sz w:val="28"/>
        </w:rPr>
        <w:t>
      Шоттың дебеті бойынша инвестициялардың өтелетін сомасын айқындау үшін пайдаланылған есептік бағалаулар өзгерген жағдайда еншілес ұйымға инвестициялардың баланстық құнын олардың өтелетін сомасына дейін ұлғайту сомасы жазылады.</w:t>
      </w:r>
    </w:p>
    <w:p>
      <w:pPr>
        <w:spacing w:after="0"/>
        <w:ind w:left="0"/>
        <w:jc w:val="both"/>
      </w:pPr>
      <w:r>
        <w:rPr>
          <w:rFonts w:ascii="Times New Roman"/>
          <w:b w:val="false"/>
          <w:i w:val="false"/>
          <w:color w:val="000000"/>
          <w:sz w:val="28"/>
        </w:rPr>
        <w:t>
      1475. Реттелген борышқа инвестициялар (актив).</w:t>
      </w:r>
    </w:p>
    <w:p>
      <w:pPr>
        <w:spacing w:after="0"/>
        <w:ind w:left="0"/>
        <w:jc w:val="both"/>
      </w:pPr>
      <w:r>
        <w:rPr>
          <w:rFonts w:ascii="Times New Roman"/>
          <w:b w:val="false"/>
          <w:i w:val="false"/>
          <w:color w:val="000000"/>
          <w:sz w:val="28"/>
        </w:rPr>
        <w:t>
      Шоттың мақсаты: Реттелген борышқа салынған инвестициялардың сомаларын есепке алу.</w:t>
      </w:r>
    </w:p>
    <w:p>
      <w:pPr>
        <w:spacing w:after="0"/>
        <w:ind w:left="0"/>
        <w:jc w:val="both"/>
      </w:pPr>
      <w:r>
        <w:rPr>
          <w:rFonts w:ascii="Times New Roman"/>
          <w:b w:val="false"/>
          <w:i w:val="false"/>
          <w:color w:val="000000"/>
          <w:sz w:val="28"/>
        </w:rPr>
        <w:t>
      Шоттың дебеті бойынша реттелген борышқа салынған инвестициялардың сомалары жазылады.</w:t>
      </w:r>
    </w:p>
    <w:p>
      <w:pPr>
        <w:spacing w:after="0"/>
        <w:ind w:left="0"/>
        <w:jc w:val="both"/>
      </w:pPr>
      <w:r>
        <w:rPr>
          <w:rFonts w:ascii="Times New Roman"/>
          <w:b w:val="false"/>
          <w:i w:val="false"/>
          <w:color w:val="000000"/>
          <w:sz w:val="28"/>
        </w:rPr>
        <w:t>
      Шоттың кредиті бойынша реттелген борышқа салынған инвестициялардың сомаларын олар өтелген кезде есептен шығару жазылады.</w:t>
      </w:r>
    </w:p>
    <w:p>
      <w:pPr>
        <w:spacing w:after="0"/>
        <w:ind w:left="0"/>
        <w:jc w:val="both"/>
      </w:pPr>
      <w:r>
        <w:rPr>
          <w:rFonts w:ascii="Times New Roman"/>
          <w:b w:val="false"/>
          <w:i w:val="false"/>
          <w:color w:val="000000"/>
          <w:sz w:val="28"/>
        </w:rPr>
        <w:t>
      1476. Басқа да инвестициялар (актив).</w:t>
      </w:r>
    </w:p>
    <w:p>
      <w:pPr>
        <w:spacing w:after="0"/>
        <w:ind w:left="0"/>
        <w:jc w:val="both"/>
      </w:pPr>
      <w:r>
        <w:rPr>
          <w:rFonts w:ascii="Times New Roman"/>
          <w:b w:val="false"/>
          <w:i w:val="false"/>
          <w:color w:val="000000"/>
          <w:sz w:val="28"/>
        </w:rPr>
        <w:t>
      Шоттың мақсаты: Еншілес немесе қауымдасқан ұйымдар болып табылмайтын ұйымдарға салынған (бір жылдан астам мерзімге) инвестициялардың сомаларын есепке алу.</w:t>
      </w:r>
    </w:p>
    <w:p>
      <w:pPr>
        <w:spacing w:after="0"/>
        <w:ind w:left="0"/>
        <w:jc w:val="both"/>
      </w:pPr>
      <w:r>
        <w:rPr>
          <w:rFonts w:ascii="Times New Roman"/>
          <w:b w:val="false"/>
          <w:i w:val="false"/>
          <w:color w:val="000000"/>
          <w:sz w:val="28"/>
        </w:rPr>
        <w:t>
      Шоттың дебеті бойынша еншілес немесе қауымдасқан ұйым болып табылмайтын ұйымға салынған басқа инвестициялардың сомалары жазылады.</w:t>
      </w:r>
    </w:p>
    <w:p>
      <w:pPr>
        <w:spacing w:after="0"/>
        <w:ind w:left="0"/>
        <w:jc w:val="both"/>
      </w:pPr>
      <w:r>
        <w:rPr>
          <w:rFonts w:ascii="Times New Roman"/>
          <w:b w:val="false"/>
          <w:i w:val="false"/>
          <w:color w:val="000000"/>
          <w:sz w:val="28"/>
        </w:rPr>
        <w:t>
      Шоттың кредиті бойынша салынған басқа инвестициялардың сомаларын олар сатылған кезде есептен шығару жазылады.</w:t>
      </w:r>
    </w:p>
    <w:bookmarkStart w:name="z146" w:id="106"/>
    <w:p>
      <w:pPr>
        <w:spacing w:after="0"/>
        <w:ind w:left="0"/>
        <w:jc w:val="both"/>
      </w:pPr>
      <w:r>
        <w:rPr>
          <w:rFonts w:ascii="Times New Roman"/>
          <w:b w:val="false"/>
          <w:i w:val="false"/>
          <w:color w:val="000000"/>
          <w:sz w:val="28"/>
        </w:rPr>
        <w:t>
      1477. Реттелген борышқа инвестициялар бойынша резервтер (провизиялар) (қарсы актив).</w:t>
      </w:r>
    </w:p>
    <w:bookmarkEnd w:id="106"/>
    <w:p>
      <w:pPr>
        <w:spacing w:after="0"/>
        <w:ind w:left="0"/>
        <w:jc w:val="both"/>
      </w:pPr>
      <w:r>
        <w:rPr>
          <w:rFonts w:ascii="Times New Roman"/>
          <w:b w:val="false"/>
          <w:i w:val="false"/>
          <w:color w:val="000000"/>
          <w:sz w:val="28"/>
        </w:rPr>
        <w:t>
      Шоттың мақсаты: Реттелген борышқа инвестициялар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реттелген борышқа инвестициялар бойынша күтілетін кредиттік зияндарға арналған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реттелген борышқа инвестициялар бойынша күтілетін кредиттік зияндарға арналған бағалау резервтерінің (провизиялардың) сомаларын есептен шығару жазылады.</w:t>
      </w:r>
    </w:p>
    <w:bookmarkStart w:name="z147" w:id="107"/>
    <w:p>
      <w:pPr>
        <w:spacing w:after="0"/>
        <w:ind w:left="0"/>
        <w:jc w:val="both"/>
      </w:pPr>
      <w:r>
        <w:rPr>
          <w:rFonts w:ascii="Times New Roman"/>
          <w:b w:val="false"/>
          <w:i w:val="false"/>
          <w:color w:val="000000"/>
          <w:sz w:val="28"/>
        </w:rPr>
        <w:t>
      1481. Амортизациялық құны бойынша есепке алынатын бағалы қағаздар (актив).</w:t>
      </w:r>
    </w:p>
    <w:bookmarkEnd w:id="107"/>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қағаздардың номиналдық құнын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бағалы қағаздардың номиналдық құны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қағаздардың номиналдық құнын оларды өтеген, № 1485 баланстық шотқа жатқызған не бағалы қағаздардың басқа санатына ауыстырған кезде есептен шығару жазылады.</w:t>
      </w:r>
    </w:p>
    <w:p>
      <w:pPr>
        <w:spacing w:after="0"/>
        <w:ind w:left="0"/>
        <w:jc w:val="both"/>
      </w:pPr>
      <w:r>
        <w:rPr>
          <w:rFonts w:ascii="Times New Roman"/>
          <w:b w:val="false"/>
          <w:i w:val="false"/>
          <w:color w:val="000000"/>
          <w:sz w:val="28"/>
        </w:rPr>
        <w:t>
      1482. Амортизациялық құны бойынша есепке алынатын бағалы қағаздар бойынша дисконт (қарсы актив).</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қағаздардың номиналдық құнының оларды сатып алу құнынан асып кетуі түріндегі дисконт сомаларын, тиімді пайыздық мөлшерлеме әдісін пайдалана отырып, пайыздық кірістерді тануға байланысты түзету сомаларын, пайыздың нарықтық емес мөлшерлемесі бойынша бағалы қағаздарды сатып алуға байланысты түзету сомаларын, модификациялау кезінде заемның жалпы баланстық құнын түзету сомаларын, кредиттік-құнсызданған бағалы қағаздарды сатып алуға немесе құруға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бағалы қағаздардың номиналдық құнының оларды сатып алу құнынан асып кетуі түріндегі дисконт сомалары, тиімді пайыздық мөлшерлеме әдісін пайдалана отырып, пайыздық кірістерді тануға байланысты түзету сомалары, пайыздың нарықтық емес мөлшерлемесі бойынша бағалы қағаздарды сатып алуға байланысты түзету сомалары, модификациялау кезінде заемның жалпы баланстық құнын түзету сомалары, кредиттік-құнсызданған бағалы қағаздарды сатып алуға немесе құруға байланысты түзету сомалары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бағалы қағаздар бойынша дисконт амортизациясының сомасы және (немесе) есептен шығару жазылады.</w:t>
      </w:r>
    </w:p>
    <w:p>
      <w:pPr>
        <w:spacing w:after="0"/>
        <w:ind w:left="0"/>
        <w:jc w:val="both"/>
      </w:pPr>
      <w:r>
        <w:rPr>
          <w:rFonts w:ascii="Times New Roman"/>
          <w:b w:val="false"/>
          <w:i w:val="false"/>
          <w:color w:val="000000"/>
          <w:sz w:val="28"/>
        </w:rPr>
        <w:t>
      1483. Амортизациялық құны бойынша есепке алынатын бағалы қағаздар бойынша сыйлықақы (актив).</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құнының олардың номиналдық құнынан сыйлықақылар сомаларын, тиімді пайыздық мөлшерлеме әдісін пайдалана отырып пайыздық кірістерді тануға байланысты түзетулер сомаларын, модификациялау кезінде жалпы баланстық құнын түзету сомаларын есепке алу.</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бағалы қағаздарды сатып алу құнының олардың номиналдық құнынан (мәміле бойынша шығындарды ескере отырып) асып кетуі түріндегі сыйлықақы сомасы, тиімді пайыздық мөлшерлеме әдісін қолдана отырып пайыздық кірістерді тануға байланысты түзетулер сомасы, модификациялау кезінде жалпы баланстық құнын түзету сомасы жазылады.</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бағалы қағаздар бойынша сыйлықақы амортизациясының сомасы және (немесе) есептен шығару жазылады.</w:t>
      </w:r>
    </w:p>
    <w:p>
      <w:pPr>
        <w:spacing w:after="0"/>
        <w:ind w:left="0"/>
        <w:jc w:val="both"/>
      </w:pPr>
      <w:r>
        <w:rPr>
          <w:rFonts w:ascii="Times New Roman"/>
          <w:b w:val="false"/>
          <w:i w:val="false"/>
          <w:color w:val="000000"/>
          <w:sz w:val="28"/>
        </w:rPr>
        <w:t>
      1485. Амортизациялық құны бойынша есепке алынатын бағалы қағаздар бойынша мерзімі өткен берешек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бағалы қағаздар бойынша мерзімі өткен берешек сомалары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 бойынша мерзімі өткен берешек сомаларын олар өтелген немесе олар баланстан есептен шығарылған кезде есептен шығару жазылады.</w:t>
      </w:r>
    </w:p>
    <w:bookmarkStart w:name="z151" w:id="108"/>
    <w:p>
      <w:pPr>
        <w:spacing w:after="0"/>
        <w:ind w:left="0"/>
        <w:jc w:val="both"/>
      </w:pPr>
      <w:r>
        <w:rPr>
          <w:rFonts w:ascii="Times New Roman"/>
          <w:b w:val="false"/>
          <w:i w:val="false"/>
          <w:color w:val="000000"/>
          <w:sz w:val="28"/>
        </w:rPr>
        <w:t>
      1486. Амортизацияланған құны бойынша есепке алынатын бағалы қағаздар бойынша резервтер (провизиялар) (қарсы актив).</w:t>
      </w:r>
    </w:p>
    <w:bookmarkEnd w:id="108"/>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бағалы қағаздар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бағалы қағаздар бойынша күтілетін кредиттік зияндарға арналған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1491. Амортизациялық құны бойынша есепке алынатын басқа да қаржы активтері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басқа да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басқа да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басқа да қаржы активтерінің номиналдық құнын олар өтелген, олардың құны № 1494 баланстық шотқа жатқызылған не қаржылық активтердің басқа санатына ауыстырылған кезде есептен шығару жазылады.</w:t>
      </w:r>
    </w:p>
    <w:p>
      <w:pPr>
        <w:spacing w:after="0"/>
        <w:ind w:left="0"/>
        <w:jc w:val="both"/>
      </w:pPr>
      <w:r>
        <w:rPr>
          <w:rFonts w:ascii="Times New Roman"/>
          <w:b w:val="false"/>
          <w:i w:val="false"/>
          <w:color w:val="000000"/>
          <w:sz w:val="28"/>
        </w:rPr>
        <w:t>
      1492. Амортизациялық құны бойынша есепке алынатын басқа да қаржы активтері бойынша дисконт (қарсы актив).</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активтерінің номиналдық құнының оларды сатып алу құнынан (мәміле бойынша шығындарды ескере отырып) асып кету түріндегі дисконт сомаларын, тиімді пайыздық мөлшерлеме әдісін пайдалана отырып, пайыздық кірістерді тануға байланысты түзету сомаларын, қаржы активтерін пайыздың нарықтық емес мөлшерлемесі бойынша сатып алуға байланысты түзету сомаларын, модификациялау кезінде жалпы баланстық құнын түзету сомаларын, кредиттік-құнсызданған бағалы қағазды сатып алуға немесе жасауға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активтерінің номиналдық құнының оларды сатып алу құнынан (мәміле бойынша шығындарды ескере отырып) асып кету түріндегі дисконт сомасы, тиімді пайыздық мөлшерлеме әдісін пайдалана отырып, пайыздық кірістерді тануға байланысты түзету сомасы, нарықтық емес пайыздық мөлшерлеме бойынша қаржы активтерін сатып алуға байланысты түзету сомасы, модификациялау кезінде жалпы баланстық құнын түзету сомасы, кредиттік-құнсызданған бағалы қағазды сатып алуға немесе жасауға байланысты түзету сомасы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 бойынша дисконт амортизациясының сомасы және (немесе) есептен шығару жазылады.</w:t>
      </w:r>
    </w:p>
    <w:p>
      <w:pPr>
        <w:spacing w:after="0"/>
        <w:ind w:left="0"/>
        <w:jc w:val="both"/>
      </w:pPr>
      <w:r>
        <w:rPr>
          <w:rFonts w:ascii="Times New Roman"/>
          <w:b w:val="false"/>
          <w:i w:val="false"/>
          <w:color w:val="000000"/>
          <w:sz w:val="28"/>
        </w:rPr>
        <w:t>
      1493. Амортизациялық құны бойынша есепке алынатын басқа да қаржы активтері бойынша сыйлықақы (актив).</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активтерінің сатып алу құнының олардың номиналдық құнынан (мәміле бойынша шығындарды ескере отырып)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жалпы баланстық құнын түзету сомаларын есепке алу.</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активтерін сатып алу құнының олардың номиналдық құнынан (мәміле бойынша шығындарды ескере отырып)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жалпы баланстық құнды түзету сомасы жазылады.</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сыйлықақы амортизациясының сомасы және (немесе) есептен шығару жазылады.</w:t>
      </w:r>
    </w:p>
    <w:bookmarkStart w:name="z155" w:id="109"/>
    <w:p>
      <w:pPr>
        <w:spacing w:after="0"/>
        <w:ind w:left="0"/>
        <w:jc w:val="both"/>
      </w:pPr>
      <w:r>
        <w:rPr>
          <w:rFonts w:ascii="Times New Roman"/>
          <w:b w:val="false"/>
          <w:i w:val="false"/>
          <w:color w:val="000000"/>
          <w:sz w:val="28"/>
        </w:rPr>
        <w:t>
      1494. Амортизациялық құны бойынша есепке алынатын басқа да қаржы активтері бойынша мерзімі өткен берешек (актив).</w:t>
      </w:r>
    </w:p>
    <w:bookmarkEnd w:id="109"/>
    <w:p>
      <w:pPr>
        <w:spacing w:after="0"/>
        <w:ind w:left="0"/>
        <w:jc w:val="both"/>
      </w:pPr>
      <w:r>
        <w:rPr>
          <w:rFonts w:ascii="Times New Roman"/>
          <w:b w:val="false"/>
          <w:i w:val="false"/>
          <w:color w:val="000000"/>
          <w:sz w:val="28"/>
        </w:rPr>
        <w:t>
      Шоттың мақсаты: Амортизациялық құны бойынша есепке алынатын басқа да қаржы активтері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басқа да қаржы активтері бойынша мерзімі өткен берешек сомалары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басқа да қаржы активтері мерзімі өткен берешек сомаларын олар өтелген немесе олар баланстан есептен шығарылған кезде есептен шығару жазылады.</w:t>
      </w:r>
    </w:p>
    <w:bookmarkStart w:name="z156" w:id="110"/>
    <w:p>
      <w:pPr>
        <w:spacing w:after="0"/>
        <w:ind w:left="0"/>
        <w:jc w:val="both"/>
      </w:pPr>
      <w:r>
        <w:rPr>
          <w:rFonts w:ascii="Times New Roman"/>
          <w:b w:val="false"/>
          <w:i w:val="false"/>
          <w:color w:val="000000"/>
          <w:sz w:val="28"/>
        </w:rPr>
        <w:t>
      1495. Амортизацияланған құны бойынша есепке алынатын басқа да қаржы активтері бойынша резервтер (провизиялар) (қарсы актив).</w:t>
      </w:r>
    </w:p>
    <w:bookmarkEnd w:id="110"/>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 бойынша күтілетін кредиттік зияндарға арналған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1551. Басқа банктермен есеп айырысулар (актив).</w:t>
      </w:r>
    </w:p>
    <w:p>
      <w:pPr>
        <w:spacing w:after="0"/>
        <w:ind w:left="0"/>
        <w:jc w:val="both"/>
      </w:pPr>
      <w:r>
        <w:rPr>
          <w:rFonts w:ascii="Times New Roman"/>
          <w:b w:val="false"/>
          <w:i w:val="false"/>
          <w:color w:val="000000"/>
          <w:sz w:val="28"/>
        </w:rPr>
        <w:t>
      Шоттың мақсаты: Банк және корреспондент банк арасындағы клиринг жасалған кездегі қарама қарсы сомаларды есепке алу.</w:t>
      </w:r>
    </w:p>
    <w:p>
      <w:pPr>
        <w:spacing w:after="0"/>
        <w:ind w:left="0"/>
        <w:jc w:val="both"/>
      </w:pPr>
      <w:r>
        <w:rPr>
          <w:rFonts w:ascii="Times New Roman"/>
          <w:b w:val="false"/>
          <w:i w:val="false"/>
          <w:color w:val="000000"/>
          <w:sz w:val="28"/>
        </w:rPr>
        <w:t>
      Шоттың дебеті бойынша корреспондент банк төлеу үшін ұсынған төлем құжаттарының сомалары, сондай-ақ банктің пайдасына түсетін ақша сомалары жазылады.</w:t>
      </w:r>
    </w:p>
    <w:p>
      <w:pPr>
        <w:spacing w:after="0"/>
        <w:ind w:left="0"/>
        <w:jc w:val="both"/>
      </w:pPr>
      <w:r>
        <w:rPr>
          <w:rFonts w:ascii="Times New Roman"/>
          <w:b w:val="false"/>
          <w:i w:val="false"/>
          <w:color w:val="000000"/>
          <w:sz w:val="28"/>
        </w:rPr>
        <w:t>
      Шоттың кредиті бойынша сомалар оларды № 2551 баланстық шотпен сальдо жасаған кезде және ақша сомаларының қалдықтарын банктің корреспонденттік шотына есептелуі жазылады.</w:t>
      </w:r>
    </w:p>
    <w:p>
      <w:pPr>
        <w:spacing w:after="0"/>
        <w:ind w:left="0"/>
        <w:jc w:val="both"/>
      </w:pPr>
      <w:r>
        <w:rPr>
          <w:rFonts w:ascii="Times New Roman"/>
          <w:b w:val="false"/>
          <w:i w:val="false"/>
          <w:color w:val="000000"/>
          <w:sz w:val="28"/>
        </w:rPr>
        <w:t>
      1552. Клиенттермен есеп айырысулар (актив).</w:t>
      </w:r>
    </w:p>
    <w:p>
      <w:pPr>
        <w:spacing w:after="0"/>
        <w:ind w:left="0"/>
        <w:jc w:val="both"/>
      </w:pPr>
      <w:r>
        <w:rPr>
          <w:rFonts w:ascii="Times New Roman"/>
          <w:b w:val="false"/>
          <w:i w:val="false"/>
          <w:color w:val="000000"/>
          <w:sz w:val="28"/>
        </w:rPr>
        <w:t>
      Шоттың мақсаты: Клиенттер арасында клиринг жасаған кездегі қарама-қарсы сомаларды есепке алу.</w:t>
      </w:r>
    </w:p>
    <w:p>
      <w:pPr>
        <w:spacing w:after="0"/>
        <w:ind w:left="0"/>
        <w:jc w:val="both"/>
      </w:pPr>
      <w:r>
        <w:rPr>
          <w:rFonts w:ascii="Times New Roman"/>
          <w:b w:val="false"/>
          <w:i w:val="false"/>
          <w:color w:val="000000"/>
          <w:sz w:val="28"/>
        </w:rPr>
        <w:t>
      Шоттың дебеті бойынша клиенттің акцептеуі үшін түсетін төлем құжаттарының сомалары жазылады.</w:t>
      </w:r>
    </w:p>
    <w:p>
      <w:pPr>
        <w:spacing w:after="0"/>
        <w:ind w:left="0"/>
        <w:jc w:val="both"/>
      </w:pPr>
      <w:r>
        <w:rPr>
          <w:rFonts w:ascii="Times New Roman"/>
          <w:b w:val="false"/>
          <w:i w:val="false"/>
          <w:color w:val="000000"/>
          <w:sz w:val="28"/>
        </w:rPr>
        <w:t>
      Шоттың кредиті бойынша клиент акцептемеген төлем құжаттарының сомалары жазылады немесе клиент акцептеген төлем құжаттарының сомаларын оларды № 2552 баланстық шотпен сальдо жасаған кезде клиенттің банк шотынан есептен шығару жазылады.</w:t>
      </w:r>
    </w:p>
    <w:p>
      <w:pPr>
        <w:spacing w:after="0"/>
        <w:ind w:left="0"/>
        <w:jc w:val="both"/>
      </w:pPr>
      <w:r>
        <w:rPr>
          <w:rFonts w:ascii="Times New Roman"/>
          <w:b w:val="false"/>
          <w:i w:val="false"/>
          <w:color w:val="000000"/>
          <w:sz w:val="28"/>
        </w:rPr>
        <w:t>
      1553 Клиенттер мен инвестициялық депозиттер бойынша есеп айырысулар (актив).</w:t>
      </w:r>
    </w:p>
    <w:p>
      <w:pPr>
        <w:spacing w:after="0"/>
        <w:ind w:left="0"/>
        <w:jc w:val="both"/>
      </w:pPr>
      <w:r>
        <w:rPr>
          <w:rFonts w:ascii="Times New Roman"/>
          <w:b w:val="false"/>
          <w:i w:val="false"/>
          <w:color w:val="000000"/>
          <w:sz w:val="28"/>
        </w:rPr>
        <w:t>
      Шоттың мақсаты: Ислам банкінің клиенттерге инвестициялық депозиттерді мерзімінен бұрын қайтаруға байланыстағы байланысты туындаған талаптарының сомаларын есепке алу.</w:t>
      </w:r>
    </w:p>
    <w:p>
      <w:pPr>
        <w:spacing w:after="0"/>
        <w:ind w:left="0"/>
        <w:jc w:val="both"/>
      </w:pPr>
      <w:r>
        <w:rPr>
          <w:rFonts w:ascii="Times New Roman"/>
          <w:b w:val="false"/>
          <w:i w:val="false"/>
          <w:color w:val="000000"/>
          <w:sz w:val="28"/>
        </w:rPr>
        <w:t>
      Шоттың дебеті бойынша клиентке оның талап етуі бойынша инвестициялық депозитті мерзімінен бұрын қайтаруға байланысты туындаған талаптардың сомалары жазылады.</w:t>
      </w:r>
    </w:p>
    <w:p>
      <w:pPr>
        <w:spacing w:after="0"/>
        <w:ind w:left="0"/>
        <w:jc w:val="both"/>
      </w:pPr>
      <w:r>
        <w:rPr>
          <w:rFonts w:ascii="Times New Roman"/>
          <w:b w:val="false"/>
          <w:i w:val="false"/>
          <w:color w:val="000000"/>
          <w:sz w:val="28"/>
        </w:rPr>
        <w:t>
      Шоттың кредиті бойынша ислам банкі талаптарының сомаларын оларды алған кезде есептен шығару жазылады.</w:t>
      </w:r>
    </w:p>
    <w:p>
      <w:pPr>
        <w:spacing w:after="0"/>
        <w:ind w:left="0"/>
        <w:jc w:val="both"/>
      </w:pPr>
      <w:r>
        <w:rPr>
          <w:rFonts w:ascii="Times New Roman"/>
          <w:b w:val="false"/>
          <w:i w:val="false"/>
          <w:color w:val="000000"/>
          <w:sz w:val="28"/>
        </w:rPr>
        <w:t>
      1601. Тазартылмаған қымбат металдар (актив).</w:t>
      </w:r>
    </w:p>
    <w:p>
      <w:pPr>
        <w:spacing w:after="0"/>
        <w:ind w:left="0"/>
        <w:jc w:val="both"/>
      </w:pPr>
      <w:r>
        <w:rPr>
          <w:rFonts w:ascii="Times New Roman"/>
          <w:b w:val="false"/>
          <w:i w:val="false"/>
          <w:color w:val="000000"/>
          <w:sz w:val="28"/>
        </w:rPr>
        <w:t>
      Шоттың мақсаты: Қоймаларда сақтаудағы тазартылмаған қымбат металдардың құнын есепке алу.</w:t>
      </w:r>
    </w:p>
    <w:p>
      <w:pPr>
        <w:spacing w:after="0"/>
        <w:ind w:left="0"/>
        <w:jc w:val="both"/>
      </w:pPr>
      <w:r>
        <w:rPr>
          <w:rFonts w:ascii="Times New Roman"/>
          <w:b w:val="false"/>
          <w:i w:val="false"/>
          <w:color w:val="000000"/>
          <w:sz w:val="28"/>
        </w:rPr>
        <w:t>
      Шоттың дебеті бойынша кіріске алынған тазартылмаған қымбат металдардың құны жазылады.</w:t>
      </w:r>
    </w:p>
    <w:p>
      <w:pPr>
        <w:spacing w:after="0"/>
        <w:ind w:left="0"/>
        <w:jc w:val="both"/>
      </w:pPr>
      <w:r>
        <w:rPr>
          <w:rFonts w:ascii="Times New Roman"/>
          <w:b w:val="false"/>
          <w:i w:val="false"/>
          <w:color w:val="000000"/>
          <w:sz w:val="28"/>
        </w:rPr>
        <w:t>
      Шоттың кредиті бойынша кіріске алынған тазартылмаған қымбат металдардың құнын олар баланстан шығарылған кезде есептен шығару жазылады.</w:t>
      </w:r>
    </w:p>
    <w:p>
      <w:pPr>
        <w:spacing w:after="0"/>
        <w:ind w:left="0"/>
        <w:jc w:val="both"/>
      </w:pPr>
      <w:r>
        <w:rPr>
          <w:rFonts w:ascii="Times New Roman"/>
          <w:b w:val="false"/>
          <w:i w:val="false"/>
          <w:color w:val="000000"/>
          <w:sz w:val="28"/>
        </w:rPr>
        <w:t>
      1602. Басқа да қорлар (актив).</w:t>
      </w:r>
    </w:p>
    <w:p>
      <w:pPr>
        <w:spacing w:after="0"/>
        <w:ind w:left="0"/>
        <w:jc w:val="both"/>
      </w:pPr>
      <w:r>
        <w:rPr>
          <w:rFonts w:ascii="Times New Roman"/>
          <w:b w:val="false"/>
          <w:i w:val="false"/>
          <w:color w:val="000000"/>
          <w:sz w:val="28"/>
        </w:rPr>
        <w:t>
      Шоттың мақсаты: Әкімшілік-шаруашылық қызметті, үйлерді (меншікті, жалданған) жөндеуді қамтамасыз ету үшін, сондай-ақ өзге де мақсаттар үшін қажетті басқа да қорлардың құнын есепке алу.</w:t>
      </w:r>
    </w:p>
    <w:p>
      <w:pPr>
        <w:spacing w:after="0"/>
        <w:ind w:left="0"/>
        <w:jc w:val="both"/>
      </w:pPr>
      <w:r>
        <w:rPr>
          <w:rFonts w:ascii="Times New Roman"/>
          <w:b w:val="false"/>
          <w:i w:val="false"/>
          <w:color w:val="000000"/>
          <w:sz w:val="28"/>
        </w:rPr>
        <w:t>
      Шоттың дебеті бойынша қоймадағы, сатып алынған басқа да қорлардың құны жазылады.</w:t>
      </w:r>
    </w:p>
    <w:p>
      <w:pPr>
        <w:spacing w:after="0"/>
        <w:ind w:left="0"/>
        <w:jc w:val="both"/>
      </w:pPr>
      <w:r>
        <w:rPr>
          <w:rFonts w:ascii="Times New Roman"/>
          <w:b w:val="false"/>
          <w:i w:val="false"/>
          <w:color w:val="000000"/>
          <w:sz w:val="28"/>
        </w:rPr>
        <w:t>
      Шоттың кредиті бойынша сатып алынған басқа да қорлардың құнын олар қоймадан мақсаты бойынша шығынға жазылған кезде есептен шығару жазылады.</w:t>
      </w:r>
    </w:p>
    <w:p>
      <w:pPr>
        <w:spacing w:after="0"/>
        <w:ind w:left="0"/>
        <w:jc w:val="both"/>
      </w:pPr>
      <w:r>
        <w:rPr>
          <w:rFonts w:ascii="Times New Roman"/>
          <w:b w:val="false"/>
          <w:i w:val="false"/>
          <w:color w:val="000000"/>
          <w:sz w:val="28"/>
        </w:rPr>
        <w:t>
      1603. Қымбат металдардан жасалған, қоймадағы монеталар (актив).</w:t>
      </w:r>
    </w:p>
    <w:p>
      <w:pPr>
        <w:spacing w:after="0"/>
        <w:ind w:left="0"/>
        <w:jc w:val="both"/>
      </w:pPr>
      <w:r>
        <w:rPr>
          <w:rFonts w:ascii="Times New Roman"/>
          <w:b w:val="false"/>
          <w:i w:val="false"/>
          <w:color w:val="000000"/>
          <w:sz w:val="28"/>
        </w:rPr>
        <w:t>
      Шоттың мақсаты: Қымбат металдардан жасалған, қоймадағы монеталардың құнын сатып алу құны бойынша есепке алу.</w:t>
      </w:r>
    </w:p>
    <w:p>
      <w:pPr>
        <w:spacing w:after="0"/>
        <w:ind w:left="0"/>
        <w:jc w:val="both"/>
      </w:pPr>
      <w:r>
        <w:rPr>
          <w:rFonts w:ascii="Times New Roman"/>
          <w:b w:val="false"/>
          <w:i w:val="false"/>
          <w:color w:val="000000"/>
          <w:sz w:val="28"/>
        </w:rPr>
        <w:t>
      Шоттың дебеті бойынша қымбат металдардан жасалған, қоймаға келіп түскен монеталардың құны жазылады.</w:t>
      </w:r>
    </w:p>
    <w:p>
      <w:pPr>
        <w:spacing w:after="0"/>
        <w:ind w:left="0"/>
        <w:jc w:val="both"/>
      </w:pPr>
      <w:r>
        <w:rPr>
          <w:rFonts w:ascii="Times New Roman"/>
          <w:b w:val="false"/>
          <w:i w:val="false"/>
          <w:color w:val="000000"/>
          <w:sz w:val="28"/>
        </w:rPr>
        <w:t>
      Шоттың кредиті бойынша қымбат металдан жасалған, қоймадан берілген монеталардың құны оларды кассаға берген, үшінші тұлғаларға сатқан немесе сыйға тартқан кезде жазылады.</w:t>
      </w:r>
    </w:p>
    <w:p>
      <w:pPr>
        <w:spacing w:after="0"/>
        <w:ind w:left="0"/>
        <w:jc w:val="both"/>
      </w:pPr>
      <w:r>
        <w:rPr>
          <w:rFonts w:ascii="Times New Roman"/>
          <w:b w:val="false"/>
          <w:i w:val="false"/>
          <w:color w:val="000000"/>
          <w:sz w:val="28"/>
        </w:rPr>
        <w:t>
      1604. Қымбат емес металдардан жасалған, қоймадағы коллекциялық монеталар (актив).</w:t>
      </w:r>
    </w:p>
    <w:p>
      <w:pPr>
        <w:spacing w:after="0"/>
        <w:ind w:left="0"/>
        <w:jc w:val="both"/>
      </w:pPr>
      <w:r>
        <w:rPr>
          <w:rFonts w:ascii="Times New Roman"/>
          <w:b w:val="false"/>
          <w:i w:val="false"/>
          <w:color w:val="000000"/>
          <w:sz w:val="28"/>
        </w:rPr>
        <w:t>
      Шоттың мақсаты: Кассадағы, қымбат емес металдардан жасалған коллекциялық монеталардың сомаларын есепке алу. Бұл монеталар сатып алу құны бойынша есепке алынады.</w:t>
      </w:r>
    </w:p>
    <w:p>
      <w:pPr>
        <w:spacing w:after="0"/>
        <w:ind w:left="0"/>
        <w:jc w:val="both"/>
      </w:pPr>
      <w:r>
        <w:rPr>
          <w:rFonts w:ascii="Times New Roman"/>
          <w:b w:val="false"/>
          <w:i w:val="false"/>
          <w:color w:val="000000"/>
          <w:sz w:val="28"/>
        </w:rPr>
        <w:t>
      Шоттың дебеті бойынша қоймаға түскен, қымбат емес металдардан жасалған коллекциялық монеталардың сомалары жазылады.</w:t>
      </w:r>
    </w:p>
    <w:p>
      <w:pPr>
        <w:spacing w:after="0"/>
        <w:ind w:left="0"/>
        <w:jc w:val="both"/>
      </w:pPr>
      <w:r>
        <w:rPr>
          <w:rFonts w:ascii="Times New Roman"/>
          <w:b w:val="false"/>
          <w:i w:val="false"/>
          <w:color w:val="000000"/>
          <w:sz w:val="28"/>
        </w:rPr>
        <w:t>
      Шоттың кредиті бойынша қоймадан берілген, қымбат емес металдардан жасалған коллекциялық монеталардың сомаларын оларды кассаға берген, үшінші тұлғаларға сатқан немесе сыйға тартқан кезде есептен шығару жазылады.</w:t>
      </w:r>
    </w:p>
    <w:p>
      <w:pPr>
        <w:spacing w:after="0"/>
        <w:ind w:left="0"/>
        <w:jc w:val="both"/>
      </w:pPr>
      <w:r>
        <w:rPr>
          <w:rFonts w:ascii="Times New Roman"/>
          <w:b w:val="false"/>
          <w:i w:val="false"/>
          <w:color w:val="000000"/>
          <w:sz w:val="28"/>
        </w:rPr>
        <w:t>
      1610. Сатуға арналған ұзақ мерзімді активтер (актив).</w:t>
      </w:r>
    </w:p>
    <w:p>
      <w:pPr>
        <w:spacing w:after="0"/>
        <w:ind w:left="0"/>
        <w:jc w:val="both"/>
      </w:pPr>
      <w:r>
        <w:rPr>
          <w:rFonts w:ascii="Times New Roman"/>
          <w:b w:val="false"/>
          <w:i w:val="false"/>
          <w:color w:val="000000"/>
          <w:sz w:val="28"/>
        </w:rPr>
        <w:t>
      Шоттың мақсаты: Халықаралық қаржылық есептілік стандарттарына сәйкес сатуға арналған, ұзақ мерзімді активтер ретінде жіктелген активтердің құнын есепке алу.</w:t>
      </w:r>
    </w:p>
    <w:p>
      <w:pPr>
        <w:spacing w:after="0"/>
        <w:ind w:left="0"/>
        <w:jc w:val="both"/>
      </w:pPr>
      <w:r>
        <w:rPr>
          <w:rFonts w:ascii="Times New Roman"/>
          <w:b w:val="false"/>
          <w:i w:val="false"/>
          <w:color w:val="000000"/>
          <w:sz w:val="28"/>
        </w:rPr>
        <w:t>
      Шоттың дебеті бойынша сатуға арналған ұзақ мерзімді активтердің құны және оң қайта бағалау сомасы жазылады.</w:t>
      </w:r>
    </w:p>
    <w:p>
      <w:pPr>
        <w:spacing w:after="0"/>
        <w:ind w:left="0"/>
        <w:jc w:val="both"/>
      </w:pPr>
      <w:r>
        <w:rPr>
          <w:rFonts w:ascii="Times New Roman"/>
          <w:b w:val="false"/>
          <w:i w:val="false"/>
          <w:color w:val="000000"/>
          <w:sz w:val="28"/>
        </w:rPr>
        <w:t>
      Шоттың кредиті бойынша сатуға арналған ұзақ мерзімді активтердің құнын оларды сатқан немесе сатуға арналған ұзақ мерзімді активтер ретінде жіктеуді тоқтату кезіндегі құнын, сондай-ақ теріс қайта бағалау сомасын есептен шығару жазылады.</w:t>
      </w:r>
    </w:p>
    <w:p>
      <w:pPr>
        <w:spacing w:after="0"/>
        <w:ind w:left="0"/>
        <w:jc w:val="both"/>
      </w:pPr>
      <w:r>
        <w:rPr>
          <w:rFonts w:ascii="Times New Roman"/>
          <w:b w:val="false"/>
          <w:i w:val="false"/>
          <w:color w:val="000000"/>
          <w:sz w:val="28"/>
        </w:rPr>
        <w:t>
      1651. Салынып жатқан (орнатылып жатқан) негізгі құралдар (актив).</w:t>
      </w:r>
    </w:p>
    <w:p>
      <w:pPr>
        <w:spacing w:after="0"/>
        <w:ind w:left="0"/>
        <w:jc w:val="both"/>
      </w:pPr>
      <w:r>
        <w:rPr>
          <w:rFonts w:ascii="Times New Roman"/>
          <w:b w:val="false"/>
          <w:i w:val="false"/>
          <w:color w:val="000000"/>
          <w:sz w:val="28"/>
        </w:rPr>
        <w:t>
      Шоттың мақсаты: Жылжымайтын мүлік объектілерін салуға, қайта құруға, күрделі жөндеуге арналған шығындардың құнын есепке алу, басқа негізгі құралдарды пайдалануға енгізу жөніндегі жұмыстардың құнын (көлік шығыстары, жабдықтарды құрастыру шығыстары және басқа үстеме шығыстар) есепке алу.</w:t>
      </w:r>
    </w:p>
    <w:p>
      <w:pPr>
        <w:spacing w:after="0"/>
        <w:ind w:left="0"/>
        <w:jc w:val="both"/>
      </w:pPr>
      <w:r>
        <w:rPr>
          <w:rFonts w:ascii="Times New Roman"/>
          <w:b w:val="false"/>
          <w:i w:val="false"/>
          <w:color w:val="000000"/>
          <w:sz w:val="28"/>
        </w:rPr>
        <w:t>
      Шоттың дебеті бойынша жылжымайтын мүлік объектілерін салуға, қайта құруға, күрделі жөндеуге жұмсалған шығындардың құны жазылады, басқа негізгі құралдарды пайдалануға енгізу жөніндегі жұмыстардың құнын (көлік шығыстары, жабдықтарды құрастыру шығыстары және басқа үстеме шығыстар) есепке алу жазылады.</w:t>
      </w:r>
    </w:p>
    <w:p>
      <w:pPr>
        <w:spacing w:after="0"/>
        <w:ind w:left="0"/>
        <w:jc w:val="both"/>
      </w:pPr>
      <w:r>
        <w:rPr>
          <w:rFonts w:ascii="Times New Roman"/>
          <w:b w:val="false"/>
          <w:i w:val="false"/>
          <w:color w:val="000000"/>
          <w:sz w:val="28"/>
        </w:rPr>
        <w:t>
      Шоттың кредиті бойынша аяқталған жұмыстарды қабылдау актісі негізінде болған шығындардың құнын есептен шығару жазылады.</w:t>
      </w:r>
    </w:p>
    <w:p>
      <w:pPr>
        <w:spacing w:after="0"/>
        <w:ind w:left="0"/>
        <w:jc w:val="both"/>
      </w:pPr>
      <w:r>
        <w:rPr>
          <w:rFonts w:ascii="Times New Roman"/>
          <w:b w:val="false"/>
          <w:i w:val="false"/>
          <w:color w:val="000000"/>
          <w:sz w:val="28"/>
        </w:rPr>
        <w:t>
      1652. Жер, үйлер және ғимараттар (актив).</w:t>
      </w:r>
    </w:p>
    <w:p>
      <w:pPr>
        <w:spacing w:after="0"/>
        <w:ind w:left="0"/>
        <w:jc w:val="both"/>
      </w:pPr>
      <w:r>
        <w:rPr>
          <w:rFonts w:ascii="Times New Roman"/>
          <w:b w:val="false"/>
          <w:i w:val="false"/>
          <w:color w:val="000000"/>
          <w:sz w:val="28"/>
        </w:rPr>
        <w:t>
      Шоттың мақсаты: Сатып алу-сату туралы шарт немесе жерді пайдалану актісі негізінде сатып алынған жердің, үйлердің және ғимараттардың, сондай-ақ оларды мақсатқа сай пайдалану үшін жұмыс жағдайына келтіруге тікелей байланысты шығыстардың (ресімдеу, заңгерлердің қызмет көрсетулері және басқалары) құнын есепке алу.</w:t>
      </w:r>
    </w:p>
    <w:p>
      <w:pPr>
        <w:spacing w:after="0"/>
        <w:ind w:left="0"/>
        <w:jc w:val="both"/>
      </w:pPr>
      <w:r>
        <w:rPr>
          <w:rFonts w:ascii="Times New Roman"/>
          <w:b w:val="false"/>
          <w:i w:val="false"/>
          <w:color w:val="000000"/>
          <w:sz w:val="28"/>
        </w:rPr>
        <w:t>
      Шоттың дебеті бойынша сатып алу-сату туралы шарт немесе жерді пайдалану актісі негізінде сатып алынған жердің, үйлердің және ғимараттардың, сондай-ақ оларды мақсатқа сай пайдалану үшін жұмыс жағдайына келтіруге тікелей байланысты шығыстар (ресімдеу, заңгерлердің қызмет көрсетулері және басқалары) құны жазылады.</w:t>
      </w:r>
    </w:p>
    <w:p>
      <w:pPr>
        <w:spacing w:after="0"/>
        <w:ind w:left="0"/>
        <w:jc w:val="both"/>
      </w:pPr>
      <w:r>
        <w:rPr>
          <w:rFonts w:ascii="Times New Roman"/>
          <w:b w:val="false"/>
          <w:i w:val="false"/>
          <w:color w:val="000000"/>
          <w:sz w:val="28"/>
        </w:rPr>
        <w:t>
      Шоттың кредиті бойынша есептен шығару туралы акті, сатып алу-сату шарты негізінде және Қазақстан Республикасының заңнамасында көзделген өзге де негіздерде жердің, үйлердің және ғимараттардың құнын есептен шығару жазылады.</w:t>
      </w:r>
    </w:p>
    <w:p>
      <w:pPr>
        <w:spacing w:after="0"/>
        <w:ind w:left="0"/>
        <w:jc w:val="both"/>
      </w:pPr>
      <w:r>
        <w:rPr>
          <w:rFonts w:ascii="Times New Roman"/>
          <w:b w:val="false"/>
          <w:i w:val="false"/>
          <w:color w:val="000000"/>
          <w:sz w:val="28"/>
        </w:rPr>
        <w:t>
      1653. Компьютерлік жабдық (актив).</w:t>
      </w:r>
    </w:p>
    <w:p>
      <w:pPr>
        <w:spacing w:after="0"/>
        <w:ind w:left="0"/>
        <w:jc w:val="both"/>
      </w:pPr>
      <w:r>
        <w:rPr>
          <w:rFonts w:ascii="Times New Roman"/>
          <w:b w:val="false"/>
          <w:i w:val="false"/>
          <w:color w:val="000000"/>
          <w:sz w:val="28"/>
        </w:rPr>
        <w:t>
      Шоттың мақсаты: Компьютерлік жабдықтың құнын есепке алу.</w:t>
      </w:r>
    </w:p>
    <w:p>
      <w:pPr>
        <w:spacing w:after="0"/>
        <w:ind w:left="0"/>
        <w:jc w:val="both"/>
      </w:pPr>
      <w:r>
        <w:rPr>
          <w:rFonts w:ascii="Times New Roman"/>
          <w:b w:val="false"/>
          <w:i w:val="false"/>
          <w:color w:val="000000"/>
          <w:sz w:val="28"/>
        </w:rPr>
        <w:t>
      Шоттың дебеті бойынша пайдалануға қабылдау туралы акті немесе басқа жүк құжаттары негізінде түскен компьютерлік жабдықтың құны жазылады.</w:t>
      </w:r>
    </w:p>
    <w:p>
      <w:pPr>
        <w:spacing w:after="0"/>
        <w:ind w:left="0"/>
        <w:jc w:val="both"/>
      </w:pPr>
      <w:r>
        <w:rPr>
          <w:rFonts w:ascii="Times New Roman"/>
          <w:b w:val="false"/>
          <w:i w:val="false"/>
          <w:color w:val="000000"/>
          <w:sz w:val="28"/>
        </w:rPr>
        <w:t>
      Шоттың кредиті бойынша түскен компьютерлік жабдықтың құнын ол есептен шығару туралы акті немесе сатып алу-сату шарты негізінде баланстан шығарылған кезде есептен шығару жазылады.</w:t>
      </w:r>
    </w:p>
    <w:p>
      <w:pPr>
        <w:spacing w:after="0"/>
        <w:ind w:left="0"/>
        <w:jc w:val="both"/>
      </w:pPr>
      <w:r>
        <w:rPr>
          <w:rFonts w:ascii="Times New Roman"/>
          <w:b w:val="false"/>
          <w:i w:val="false"/>
          <w:color w:val="000000"/>
          <w:sz w:val="28"/>
        </w:rPr>
        <w:t>
      1654. Басқа да негізгі құралдар (актив).</w:t>
      </w:r>
    </w:p>
    <w:p>
      <w:pPr>
        <w:spacing w:after="0"/>
        <w:ind w:left="0"/>
        <w:jc w:val="both"/>
      </w:pPr>
      <w:r>
        <w:rPr>
          <w:rFonts w:ascii="Times New Roman"/>
          <w:b w:val="false"/>
          <w:i w:val="false"/>
          <w:color w:val="000000"/>
          <w:sz w:val="28"/>
        </w:rPr>
        <w:t>
      Шоттың мақсаты: Материалдық емес активтерге, үйлерге, ғимараттарға және банктің балансына қабылданып салынған мүлікке қатысты емес басқа да негізгі құралдардың құнын есепке алу.</w:t>
      </w:r>
    </w:p>
    <w:p>
      <w:pPr>
        <w:spacing w:after="0"/>
        <w:ind w:left="0"/>
        <w:jc w:val="both"/>
      </w:pPr>
      <w:r>
        <w:rPr>
          <w:rFonts w:ascii="Times New Roman"/>
          <w:b w:val="false"/>
          <w:i w:val="false"/>
          <w:color w:val="000000"/>
          <w:sz w:val="28"/>
        </w:rPr>
        <w:t>
      Шоттың дебеті бойынша пайдалануға қабылдау туралы акті немесе басқа да жүк құжаттары негізінде түскен басқа да негізгі құралдардың құны жазылады.</w:t>
      </w:r>
    </w:p>
    <w:p>
      <w:pPr>
        <w:spacing w:after="0"/>
        <w:ind w:left="0"/>
        <w:jc w:val="both"/>
      </w:pPr>
      <w:r>
        <w:rPr>
          <w:rFonts w:ascii="Times New Roman"/>
          <w:b w:val="false"/>
          <w:i w:val="false"/>
          <w:color w:val="000000"/>
          <w:sz w:val="28"/>
        </w:rPr>
        <w:t>
      Шоттың кредиті бойынша түскен басқа да негізгі құралдардың құнын оларды есептен шығару туралы актінің немесе сатып алу-сату шартының негізінде баланстан шығарған кезде есептен шығару жазылады.</w:t>
      </w:r>
    </w:p>
    <w:p>
      <w:pPr>
        <w:spacing w:after="0"/>
        <w:ind w:left="0"/>
        <w:jc w:val="both"/>
      </w:pPr>
      <w:r>
        <w:rPr>
          <w:rFonts w:ascii="Times New Roman"/>
          <w:b w:val="false"/>
          <w:i w:val="false"/>
          <w:color w:val="000000"/>
          <w:sz w:val="28"/>
        </w:rPr>
        <w:t>
      1655. Пайдалану құқығы нысанындағы активтер (актив).</w:t>
      </w:r>
    </w:p>
    <w:p>
      <w:pPr>
        <w:spacing w:after="0"/>
        <w:ind w:left="0"/>
        <w:jc w:val="both"/>
      </w:pPr>
      <w:r>
        <w:rPr>
          <w:rFonts w:ascii="Times New Roman"/>
          <w:b w:val="false"/>
          <w:i w:val="false"/>
          <w:color w:val="000000"/>
          <w:sz w:val="28"/>
        </w:rPr>
        <w:t>
      Шоттың мақсаты: Жалға алынған негізгі құралдар бойынша пайдалану құқығы нысанындағы активтердің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құралдар бойынша пайдалану құқығы нысанындағы активтердің құны, жалдау бойынша міндеттемені қайта бағалау жағдайында активтердің құнын түзету сомасы, жалдау шартының талаптары өзгерген кезде құнын түзету сомасы жазылады.</w:t>
      </w:r>
    </w:p>
    <w:p>
      <w:pPr>
        <w:spacing w:after="0"/>
        <w:ind w:left="0"/>
        <w:jc w:val="both"/>
      </w:pPr>
      <w:r>
        <w:rPr>
          <w:rFonts w:ascii="Times New Roman"/>
          <w:b w:val="false"/>
          <w:i w:val="false"/>
          <w:color w:val="000000"/>
          <w:sz w:val="28"/>
        </w:rPr>
        <w:t>
      Шоттың кредиті бойынша жалдаудың қолданылу мерзімі өткен кезде, құнсыздану кезінде, жалдау бойынша міндеттемені қайта бағалау жағдайында құнын түзету кезінде, жалдау шарты талаптарының өзгеруіне байланысты құнын түзету кезінде жалға алынған негізгі құралдар бойынша пайдалану құқығы нысанындағы активтердің құнын есептен шығару жазылады.</w:t>
      </w:r>
    </w:p>
    <w:p>
      <w:pPr>
        <w:spacing w:after="0"/>
        <w:ind w:left="0"/>
        <w:jc w:val="both"/>
      </w:pPr>
      <w:r>
        <w:rPr>
          <w:rFonts w:ascii="Times New Roman"/>
          <w:b w:val="false"/>
          <w:i w:val="false"/>
          <w:color w:val="000000"/>
          <w:sz w:val="28"/>
        </w:rPr>
        <w:t>
      1656. Жалға беруге арналған негізгі құралдар (актив).</w:t>
      </w:r>
    </w:p>
    <w:p>
      <w:pPr>
        <w:spacing w:after="0"/>
        <w:ind w:left="0"/>
        <w:jc w:val="both"/>
      </w:pPr>
      <w:r>
        <w:rPr>
          <w:rFonts w:ascii="Times New Roman"/>
          <w:b w:val="false"/>
          <w:i w:val="false"/>
          <w:color w:val="000000"/>
          <w:sz w:val="28"/>
        </w:rPr>
        <w:t>
      Шоттың мақсаты: Жалға тапсыруға арналған негізгі құралдардың құнын есепке алу.</w:t>
      </w:r>
    </w:p>
    <w:p>
      <w:pPr>
        <w:spacing w:after="0"/>
        <w:ind w:left="0"/>
        <w:jc w:val="both"/>
      </w:pPr>
      <w:r>
        <w:rPr>
          <w:rFonts w:ascii="Times New Roman"/>
          <w:b w:val="false"/>
          <w:i w:val="false"/>
          <w:color w:val="000000"/>
          <w:sz w:val="28"/>
        </w:rPr>
        <w:t>
      Шоттың дебеті бойынша жалға тапсыруға арналған негізгі құралдардың құны жазылады.</w:t>
      </w:r>
    </w:p>
    <w:p>
      <w:pPr>
        <w:spacing w:after="0"/>
        <w:ind w:left="0"/>
        <w:jc w:val="both"/>
      </w:pPr>
      <w:r>
        <w:rPr>
          <w:rFonts w:ascii="Times New Roman"/>
          <w:b w:val="false"/>
          <w:i w:val="false"/>
          <w:color w:val="000000"/>
          <w:sz w:val="28"/>
        </w:rPr>
        <w:t>
      Шоттың кредиті бойынша негізгі құралдардың құнын мүліктік жалдау шартының қолданылу мерзімі аяқталған кезде есептен шығару жазылады.</w:t>
      </w:r>
    </w:p>
    <w:p>
      <w:pPr>
        <w:spacing w:after="0"/>
        <w:ind w:left="0"/>
        <w:jc w:val="both"/>
      </w:pPr>
      <w:r>
        <w:rPr>
          <w:rFonts w:ascii="Times New Roman"/>
          <w:b w:val="false"/>
          <w:i w:val="false"/>
          <w:color w:val="000000"/>
          <w:sz w:val="28"/>
        </w:rPr>
        <w:t>
      1657. Пайдалану құқығы нысанындағы активтер бойынша күрделі шығындар (актив).</w:t>
      </w:r>
    </w:p>
    <w:p>
      <w:pPr>
        <w:spacing w:after="0"/>
        <w:ind w:left="0"/>
        <w:jc w:val="both"/>
      </w:pPr>
      <w:r>
        <w:rPr>
          <w:rFonts w:ascii="Times New Roman"/>
          <w:b w:val="false"/>
          <w:i w:val="false"/>
          <w:color w:val="000000"/>
          <w:sz w:val="28"/>
        </w:rPr>
        <w:t xml:space="preserve">
      Шоттың мақсаты: Жалға алынған негізгі құралдар бойынша пайдалану құқығы нысанындағы активтерді салып бітіруге, кеңейтуге, қайта жаңартуға, күрделі жөндеуге жұмсалатын күрделі шығындардың құнын есепке алу. </w:t>
      </w:r>
    </w:p>
    <w:p>
      <w:pPr>
        <w:spacing w:after="0"/>
        <w:ind w:left="0"/>
        <w:jc w:val="both"/>
      </w:pPr>
      <w:r>
        <w:rPr>
          <w:rFonts w:ascii="Times New Roman"/>
          <w:b w:val="false"/>
          <w:i w:val="false"/>
          <w:color w:val="000000"/>
          <w:sz w:val="28"/>
        </w:rPr>
        <w:t>
      Шоттың дебеті бойынша жалға алынған негізгі құралдар бойынша пайдалану құқығы нысанындағы активтер бойынша салып бітіруге, кеңейтуге, қайта жаңартуға, күрделі жөндеуге жұмсалатын күрделі шығындардың құны жазылады.</w:t>
      </w:r>
    </w:p>
    <w:p>
      <w:pPr>
        <w:spacing w:after="0"/>
        <w:ind w:left="0"/>
        <w:jc w:val="both"/>
      </w:pPr>
      <w:r>
        <w:rPr>
          <w:rFonts w:ascii="Times New Roman"/>
          <w:b w:val="false"/>
          <w:i w:val="false"/>
          <w:color w:val="000000"/>
          <w:sz w:val="28"/>
        </w:rPr>
        <w:t>
      Шоттың кредиті бойынша мүліктік жалдау (жалға алу) шартының қолданылу мерзімі аяқталған кезде жүргізілген күрделі шығындардың құнын есептен шығару жазылады.</w:t>
      </w:r>
    </w:p>
    <w:p>
      <w:pPr>
        <w:spacing w:after="0"/>
        <w:ind w:left="0"/>
        <w:jc w:val="both"/>
      </w:pPr>
      <w:r>
        <w:rPr>
          <w:rFonts w:ascii="Times New Roman"/>
          <w:b w:val="false"/>
          <w:i w:val="false"/>
          <w:color w:val="000000"/>
          <w:sz w:val="28"/>
        </w:rPr>
        <w:t>
      1658. Көлік құралдары (актив).</w:t>
      </w:r>
    </w:p>
    <w:p>
      <w:pPr>
        <w:spacing w:after="0"/>
        <w:ind w:left="0"/>
        <w:jc w:val="both"/>
      </w:pPr>
      <w:r>
        <w:rPr>
          <w:rFonts w:ascii="Times New Roman"/>
          <w:b w:val="false"/>
          <w:i w:val="false"/>
          <w:color w:val="000000"/>
          <w:sz w:val="28"/>
        </w:rPr>
        <w:t>
      Шоттың мақсаты: Көлік құралдарының құнын есепке алу.</w:t>
      </w:r>
    </w:p>
    <w:p>
      <w:pPr>
        <w:spacing w:after="0"/>
        <w:ind w:left="0"/>
        <w:jc w:val="both"/>
      </w:pPr>
      <w:r>
        <w:rPr>
          <w:rFonts w:ascii="Times New Roman"/>
          <w:b w:val="false"/>
          <w:i w:val="false"/>
          <w:color w:val="000000"/>
          <w:sz w:val="28"/>
        </w:rPr>
        <w:t>
      Шоттың дебеті бойынша пайдалануға қабылдау туралы актінің немесе басқа да жүк құжаттарының негізінде түскен көлік құралдарының құны жазылады.</w:t>
      </w:r>
    </w:p>
    <w:p>
      <w:pPr>
        <w:spacing w:after="0"/>
        <w:ind w:left="0"/>
        <w:jc w:val="both"/>
      </w:pPr>
      <w:r>
        <w:rPr>
          <w:rFonts w:ascii="Times New Roman"/>
          <w:b w:val="false"/>
          <w:i w:val="false"/>
          <w:color w:val="000000"/>
          <w:sz w:val="28"/>
        </w:rPr>
        <w:t>
      Шоттың кредиті бойынша түскен көлік құралдарының құнын олар есептен шығару туралы акті немесе сатып алу-сату шарты негізінде баланстан шығарылған кезде есептен шығару жазылады.</w:t>
      </w:r>
    </w:p>
    <w:bookmarkStart w:name="z172" w:id="111"/>
    <w:p>
      <w:pPr>
        <w:spacing w:after="0"/>
        <w:ind w:left="0"/>
        <w:jc w:val="both"/>
      </w:pPr>
      <w:r>
        <w:rPr>
          <w:rFonts w:ascii="Times New Roman"/>
          <w:b w:val="false"/>
          <w:i w:val="false"/>
          <w:color w:val="000000"/>
          <w:sz w:val="28"/>
        </w:rPr>
        <w:t>
      1659. Материалдық емес активтер (актив).</w:t>
      </w:r>
    </w:p>
    <w:bookmarkEnd w:id="111"/>
    <w:p>
      <w:pPr>
        <w:spacing w:after="0"/>
        <w:ind w:left="0"/>
        <w:jc w:val="both"/>
      </w:pPr>
      <w:r>
        <w:rPr>
          <w:rFonts w:ascii="Times New Roman"/>
          <w:b w:val="false"/>
          <w:i w:val="false"/>
          <w:color w:val="000000"/>
          <w:sz w:val="28"/>
        </w:rPr>
        <w:t>
      Шоттың мақсаты: Материалдық емес активтердің құнын есепке алу.</w:t>
      </w:r>
    </w:p>
    <w:p>
      <w:pPr>
        <w:spacing w:after="0"/>
        <w:ind w:left="0"/>
        <w:jc w:val="both"/>
      </w:pPr>
      <w:r>
        <w:rPr>
          <w:rFonts w:ascii="Times New Roman"/>
          <w:b w:val="false"/>
          <w:i w:val="false"/>
          <w:color w:val="000000"/>
          <w:sz w:val="28"/>
        </w:rPr>
        <w:t>
      Шоттың дебеті бойынша пайдалануға қабылдау туралы актінің немесе басқа құжаттардың негізінде түскен материалдық емес активтердің құны жазылады.</w:t>
      </w:r>
    </w:p>
    <w:p>
      <w:pPr>
        <w:spacing w:after="0"/>
        <w:ind w:left="0"/>
        <w:jc w:val="both"/>
      </w:pPr>
      <w:r>
        <w:rPr>
          <w:rFonts w:ascii="Times New Roman"/>
          <w:b w:val="false"/>
          <w:i w:val="false"/>
          <w:color w:val="000000"/>
          <w:sz w:val="28"/>
        </w:rPr>
        <w:t>
      Шоттың кредиті бойынша материалдық емес активтердің құнын олар есептен шығару туралы актінің немесе сатып алу-сату шартының негізінде баланстан шығарылған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1660. Құрылатын (әзірленетін) материалдық емес активтер (актив).</w:t>
      </w:r>
    </w:p>
    <w:p>
      <w:pPr>
        <w:spacing w:after="0"/>
        <w:ind w:left="0"/>
        <w:jc w:val="both"/>
      </w:pPr>
      <w:r>
        <w:rPr>
          <w:rFonts w:ascii="Times New Roman"/>
          <w:b w:val="false"/>
          <w:i w:val="false"/>
          <w:color w:val="000000"/>
          <w:sz w:val="28"/>
        </w:rPr>
        <w:t>
      Шоттың мақсаты: Материалдық емес активтерді құруға (әзірлеуге) жұмсалған шығындардың құнын есепке алу.</w:t>
      </w:r>
    </w:p>
    <w:p>
      <w:pPr>
        <w:spacing w:after="0"/>
        <w:ind w:left="0"/>
        <w:jc w:val="both"/>
      </w:pPr>
      <w:r>
        <w:rPr>
          <w:rFonts w:ascii="Times New Roman"/>
          <w:b w:val="false"/>
          <w:i w:val="false"/>
          <w:color w:val="000000"/>
          <w:sz w:val="28"/>
        </w:rPr>
        <w:t>
      Шоттың дебеті бойынша материалдық емес активтерді құруға (әзірлеуге) жұмсалған шығындардың құны жазылады.</w:t>
      </w:r>
    </w:p>
    <w:p>
      <w:pPr>
        <w:spacing w:after="0"/>
        <w:ind w:left="0"/>
        <w:jc w:val="both"/>
      </w:pPr>
      <w:r>
        <w:rPr>
          <w:rFonts w:ascii="Times New Roman"/>
          <w:b w:val="false"/>
          <w:i w:val="false"/>
          <w:color w:val="000000"/>
          <w:sz w:val="28"/>
        </w:rPr>
        <w:t>
      Шоттың кредиті бойынша аяқталған жұмыстарды қабылдау туралы тиісті құжаттар негізінде жұмсалған шығындардың құнын есептен шығару жазылады.</w:t>
      </w:r>
    </w:p>
    <w:p>
      <w:pPr>
        <w:spacing w:after="0"/>
        <w:ind w:left="0"/>
        <w:jc w:val="both"/>
      </w:pPr>
      <w:r>
        <w:rPr>
          <w:rFonts w:ascii="Times New Roman"/>
          <w:b w:val="false"/>
          <w:i w:val="false"/>
          <w:color w:val="000000"/>
          <w:sz w:val="28"/>
        </w:rPr>
        <w:t>
      1661. Гудвилл (актив).</w:t>
      </w:r>
    </w:p>
    <w:p>
      <w:pPr>
        <w:spacing w:after="0"/>
        <w:ind w:left="0"/>
        <w:jc w:val="both"/>
      </w:pPr>
      <w:r>
        <w:rPr>
          <w:rFonts w:ascii="Times New Roman"/>
          <w:b w:val="false"/>
          <w:i w:val="false"/>
          <w:color w:val="000000"/>
          <w:sz w:val="28"/>
        </w:rPr>
        <w:t>
      Шоттың мақсаты: Ұйымның сатып алу құнының оның сатып алу күні айқындалған барлық активтерінің әділ құнынан асып кету сомаларын есепке алу.</w:t>
      </w:r>
    </w:p>
    <w:p>
      <w:pPr>
        <w:spacing w:after="0"/>
        <w:ind w:left="0"/>
        <w:jc w:val="both"/>
      </w:pPr>
      <w:r>
        <w:rPr>
          <w:rFonts w:ascii="Times New Roman"/>
          <w:b w:val="false"/>
          <w:i w:val="false"/>
          <w:color w:val="000000"/>
          <w:sz w:val="28"/>
        </w:rPr>
        <w:t>
      Шоттың дебеті бойынша гудвилдің құны жазылады.</w:t>
      </w:r>
    </w:p>
    <w:p>
      <w:pPr>
        <w:spacing w:after="0"/>
        <w:ind w:left="0"/>
        <w:jc w:val="both"/>
      </w:pPr>
      <w:r>
        <w:rPr>
          <w:rFonts w:ascii="Times New Roman"/>
          <w:b w:val="false"/>
          <w:i w:val="false"/>
          <w:color w:val="000000"/>
          <w:sz w:val="28"/>
        </w:rPr>
        <w:t>
      Шоттың кредиті бойынша гудвилдің құнын ол құнсызданған кезде есептен шығару жазылады.</w:t>
      </w:r>
    </w:p>
    <w:bookmarkStart w:name="z1006" w:id="112"/>
    <w:p>
      <w:pPr>
        <w:spacing w:after="0"/>
        <w:ind w:left="0"/>
        <w:jc w:val="both"/>
      </w:pPr>
      <w:r>
        <w:rPr>
          <w:rFonts w:ascii="Times New Roman"/>
          <w:b w:val="false"/>
          <w:i w:val="false"/>
          <w:color w:val="000000"/>
          <w:sz w:val="28"/>
        </w:rPr>
        <w:t>
      1662. Инвестициялық мүлік (актив).</w:t>
      </w:r>
    </w:p>
    <w:bookmarkEnd w:id="112"/>
    <w:p>
      <w:pPr>
        <w:spacing w:after="0"/>
        <w:ind w:left="0"/>
        <w:jc w:val="both"/>
      </w:pPr>
      <w:r>
        <w:rPr>
          <w:rFonts w:ascii="Times New Roman"/>
          <w:b w:val="false"/>
          <w:i w:val="false"/>
          <w:color w:val="000000"/>
          <w:sz w:val="28"/>
        </w:rPr>
        <w:t>
      Шоттың мақсаты: Инвестициялық мүліктің, сондай-ақ оларды мақсаты бойынша пайдалануы үшін жұмыс күйіне келтірумен тікелей байланысты шығыстардың құнын ипотекалық ұйымдардың есепке алуы.</w:t>
      </w:r>
    </w:p>
    <w:p>
      <w:pPr>
        <w:spacing w:after="0"/>
        <w:ind w:left="0"/>
        <w:jc w:val="both"/>
      </w:pPr>
      <w:r>
        <w:rPr>
          <w:rFonts w:ascii="Times New Roman"/>
          <w:b w:val="false"/>
          <w:i w:val="false"/>
          <w:color w:val="000000"/>
          <w:sz w:val="28"/>
        </w:rPr>
        <w:t>
      Шоттың дебеті бойынша инвестициялық мүліктің, сондай-ақ оларды мақсаты бойынша пайдалану үшін жұмыс күйіне келтірумен тікелей байланысты шығыстардың құны, сондай-ақ қайта бағалаудың оң сомасы жазылады.</w:t>
      </w:r>
    </w:p>
    <w:p>
      <w:pPr>
        <w:spacing w:after="0"/>
        <w:ind w:left="0"/>
        <w:jc w:val="both"/>
      </w:pPr>
      <w:r>
        <w:rPr>
          <w:rFonts w:ascii="Times New Roman"/>
          <w:b w:val="false"/>
          <w:i w:val="false"/>
          <w:color w:val="000000"/>
          <w:sz w:val="28"/>
        </w:rPr>
        <w:t>
      Шоттың кредиті бойынша инвестициялық мүліктің, ол істен шыққан немесе пайдаланудан біржолата алынған кездегі құнын есептен шығару, сондай-ақ қайта бағалаудың теріс сомасы жазылады.</w:t>
      </w:r>
    </w:p>
    <w:p>
      <w:pPr>
        <w:spacing w:after="0"/>
        <w:ind w:left="0"/>
        <w:jc w:val="both"/>
      </w:pPr>
      <w:r>
        <w:rPr>
          <w:rFonts w:ascii="Times New Roman"/>
          <w:b w:val="false"/>
          <w:i w:val="false"/>
          <w:color w:val="000000"/>
          <w:sz w:val="28"/>
        </w:rPr>
        <w:t>
      1691. Инвестициялық мүлік бойынша есептелген амортизация (қарсы актив).</w:t>
      </w:r>
    </w:p>
    <w:p>
      <w:pPr>
        <w:spacing w:after="0"/>
        <w:ind w:left="0"/>
        <w:jc w:val="both"/>
      </w:pPr>
      <w:r>
        <w:rPr>
          <w:rFonts w:ascii="Times New Roman"/>
          <w:b w:val="false"/>
          <w:i w:val="false"/>
          <w:color w:val="000000"/>
          <w:sz w:val="28"/>
        </w:rPr>
        <w:t>
      Шоттың мақсаты: Инвестициялық мүлік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инвестициялық мүлік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инвестициялық мүлік бойынша есептелген амортизацияның сомалары есептен шығарылады.</w:t>
      </w:r>
    </w:p>
    <w:p>
      <w:pPr>
        <w:spacing w:after="0"/>
        <w:ind w:left="0"/>
        <w:jc w:val="both"/>
      </w:pPr>
      <w:r>
        <w:rPr>
          <w:rFonts w:ascii="Times New Roman"/>
          <w:b w:val="false"/>
          <w:i w:val="false"/>
          <w:color w:val="000000"/>
          <w:sz w:val="28"/>
        </w:rPr>
        <w:t>
      1692. Үйлер және ғимараттар бойынша есептелген амортизация (қарсы актив).</w:t>
      </w:r>
    </w:p>
    <w:p>
      <w:pPr>
        <w:spacing w:after="0"/>
        <w:ind w:left="0"/>
        <w:jc w:val="both"/>
      </w:pPr>
      <w:r>
        <w:rPr>
          <w:rFonts w:ascii="Times New Roman"/>
          <w:b w:val="false"/>
          <w:i w:val="false"/>
          <w:color w:val="000000"/>
          <w:sz w:val="28"/>
        </w:rPr>
        <w:t>
      Шоттың мақсаты: Үйлер мен ғимараттар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үйлер мен ғимараттар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үйлер мен ғимараттар бойынша есептелген амортизацияның сомаларын олар баланстан шығарылған кезде есептен шығару жазылады.</w:t>
      </w:r>
    </w:p>
    <w:bookmarkStart w:name="z176" w:id="113"/>
    <w:p>
      <w:pPr>
        <w:spacing w:after="0"/>
        <w:ind w:left="0"/>
        <w:jc w:val="both"/>
      </w:pPr>
      <w:r>
        <w:rPr>
          <w:rFonts w:ascii="Times New Roman"/>
          <w:b w:val="false"/>
          <w:i w:val="false"/>
          <w:color w:val="000000"/>
          <w:sz w:val="28"/>
        </w:rPr>
        <w:t>
      1693. Компьютерлік жабдық бойынша есептелген амортизация (қарсы актив).</w:t>
      </w:r>
    </w:p>
    <w:bookmarkEnd w:id="113"/>
    <w:p>
      <w:pPr>
        <w:spacing w:after="0"/>
        <w:ind w:left="0"/>
        <w:jc w:val="both"/>
      </w:pPr>
      <w:r>
        <w:rPr>
          <w:rFonts w:ascii="Times New Roman"/>
          <w:b w:val="false"/>
          <w:i w:val="false"/>
          <w:color w:val="000000"/>
          <w:sz w:val="28"/>
        </w:rPr>
        <w:t>
      Шоттың мақсаты: Компьютерлік жабдық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компьютерлік жабдық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компьютерлік жабдық бойынша есептелген амортизацияның сомаларын олар баланстан шығарылған кезде есептен шығару жазылады.</w:t>
      </w:r>
    </w:p>
    <w:bookmarkStart w:name="z177" w:id="114"/>
    <w:p>
      <w:pPr>
        <w:spacing w:after="0"/>
        <w:ind w:left="0"/>
        <w:jc w:val="both"/>
      </w:pPr>
      <w:r>
        <w:rPr>
          <w:rFonts w:ascii="Times New Roman"/>
          <w:b w:val="false"/>
          <w:i w:val="false"/>
          <w:color w:val="000000"/>
          <w:sz w:val="28"/>
        </w:rPr>
        <w:t>
      1694. Басқа да негізгі құралдар бойынша есептелген амортизация (қарсы актив).</w:t>
      </w:r>
    </w:p>
    <w:bookmarkEnd w:id="114"/>
    <w:p>
      <w:pPr>
        <w:spacing w:after="0"/>
        <w:ind w:left="0"/>
        <w:jc w:val="both"/>
      </w:pPr>
      <w:r>
        <w:rPr>
          <w:rFonts w:ascii="Times New Roman"/>
          <w:b w:val="false"/>
          <w:i w:val="false"/>
          <w:color w:val="000000"/>
          <w:sz w:val="28"/>
        </w:rPr>
        <w:t>
      Шоттың мақсаты: Басқа да негізгі құралдар (қаржы-шаруашылық қызметіне қатыспайтын мүліктен басқа)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басқа да негізгі құралдар (қаржы-шаруашылық қызметіне қатыспайтын мүліктен басқа)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басқа да негізгі құралдар (қаржы-шаруашылық қызметіне қатыспайтын мүліктен басқа) бойынша есептелген амортизацияның сомаларын олар баланстан шығарылған кезде есептен шығару жазылады.</w:t>
      </w:r>
    </w:p>
    <w:p>
      <w:pPr>
        <w:spacing w:after="0"/>
        <w:ind w:left="0"/>
        <w:jc w:val="both"/>
      </w:pPr>
      <w:r>
        <w:rPr>
          <w:rFonts w:ascii="Times New Roman"/>
          <w:b w:val="false"/>
          <w:i w:val="false"/>
          <w:color w:val="000000"/>
          <w:sz w:val="28"/>
        </w:rPr>
        <w:t>
      1695. Пайдалану құқығы нысанындағы активтер бойынша есептелген амортизация (қарсы актив).</w:t>
      </w:r>
    </w:p>
    <w:p>
      <w:pPr>
        <w:spacing w:after="0"/>
        <w:ind w:left="0"/>
        <w:jc w:val="both"/>
      </w:pPr>
      <w:r>
        <w:rPr>
          <w:rFonts w:ascii="Times New Roman"/>
          <w:b w:val="false"/>
          <w:i w:val="false"/>
          <w:color w:val="000000"/>
          <w:sz w:val="28"/>
        </w:rPr>
        <w:t>
      Шоттың мақсаты: Пайдалану құқығы нысанындағы активтер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нысанындағы активтер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пайдалану құқығы нысанындағы активтер бойынша есептелген амортизацияның сомалары есептен шығарылады.</w:t>
      </w:r>
    </w:p>
    <w:p>
      <w:pPr>
        <w:spacing w:after="0"/>
        <w:ind w:left="0"/>
        <w:jc w:val="both"/>
      </w:pPr>
      <w:r>
        <w:rPr>
          <w:rFonts w:ascii="Times New Roman"/>
          <w:b w:val="false"/>
          <w:i w:val="false"/>
          <w:color w:val="000000"/>
          <w:sz w:val="28"/>
        </w:rPr>
        <w:t>
      1696. Жалға тапсыруға арналған негізгі құралдар бойынша есептелген амортизация (қарсы актив).</w:t>
      </w:r>
    </w:p>
    <w:p>
      <w:pPr>
        <w:spacing w:after="0"/>
        <w:ind w:left="0"/>
        <w:jc w:val="both"/>
      </w:pPr>
      <w:r>
        <w:rPr>
          <w:rFonts w:ascii="Times New Roman"/>
          <w:b w:val="false"/>
          <w:i w:val="false"/>
          <w:color w:val="000000"/>
          <w:sz w:val="28"/>
        </w:rPr>
        <w:t>
      Шоттың мақсаты: Жалға тапсыруға арналған негізгі құралдар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жалға тапсыруға арналған негізгі құралдар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жалға тапсыруға арналған негізгі құралдар бойынша есептелген амортизация сомаларын олар баланстан шығарған кезде есептен шығару жазылады.</w:t>
      </w:r>
    </w:p>
    <w:p>
      <w:pPr>
        <w:spacing w:after="0"/>
        <w:ind w:left="0"/>
        <w:jc w:val="both"/>
      </w:pPr>
      <w:r>
        <w:rPr>
          <w:rFonts w:ascii="Times New Roman"/>
          <w:b w:val="false"/>
          <w:i w:val="false"/>
          <w:color w:val="000000"/>
          <w:sz w:val="28"/>
        </w:rPr>
        <w:t>
      1697. Пайдалану құқығы нысанындағы активтер бойынша күрделі шығындар бойынша есептелген амортизация (қарсы актив).</w:t>
      </w:r>
    </w:p>
    <w:p>
      <w:pPr>
        <w:spacing w:after="0"/>
        <w:ind w:left="0"/>
        <w:jc w:val="both"/>
      </w:pPr>
      <w:r>
        <w:rPr>
          <w:rFonts w:ascii="Times New Roman"/>
          <w:b w:val="false"/>
          <w:i w:val="false"/>
          <w:color w:val="000000"/>
          <w:sz w:val="28"/>
        </w:rPr>
        <w:t>
      Шоттың мақсаты: Пайдалану құқығы нысанындағы активтер бойынша күрделі шығындар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нысанындағы активтер бойынша келтірілген күрделі шығындар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пайдалану құқығы нысанындағы активтер бойынша келтірілген күрделі шығындар бойынша есептелген амортизацияның сомалары есептен шығарылады.</w:t>
      </w:r>
    </w:p>
    <w:bookmarkStart w:name="z181" w:id="115"/>
    <w:p>
      <w:pPr>
        <w:spacing w:after="0"/>
        <w:ind w:left="0"/>
        <w:jc w:val="both"/>
      </w:pPr>
      <w:r>
        <w:rPr>
          <w:rFonts w:ascii="Times New Roman"/>
          <w:b w:val="false"/>
          <w:i w:val="false"/>
          <w:color w:val="000000"/>
          <w:sz w:val="28"/>
        </w:rPr>
        <w:t>
      1698. Көлік құралдары бойынша есептелген амортизация (қарсы актив).</w:t>
      </w:r>
    </w:p>
    <w:bookmarkEnd w:id="115"/>
    <w:p>
      <w:pPr>
        <w:spacing w:after="0"/>
        <w:ind w:left="0"/>
        <w:jc w:val="both"/>
      </w:pPr>
      <w:r>
        <w:rPr>
          <w:rFonts w:ascii="Times New Roman"/>
          <w:b w:val="false"/>
          <w:i w:val="false"/>
          <w:color w:val="000000"/>
          <w:sz w:val="28"/>
        </w:rPr>
        <w:t>
      Шоттың мақсаты: Көлік құралдары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көлік құралдары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көлік құралдары бойынша есептелген амортизацияның сомаларын олар баланстан шығарылған кезде есептен шығару жазылады.</w:t>
      </w:r>
    </w:p>
    <w:bookmarkStart w:name="z182" w:id="116"/>
    <w:p>
      <w:pPr>
        <w:spacing w:after="0"/>
        <w:ind w:left="0"/>
        <w:jc w:val="both"/>
      </w:pPr>
      <w:r>
        <w:rPr>
          <w:rFonts w:ascii="Times New Roman"/>
          <w:b w:val="false"/>
          <w:i w:val="false"/>
          <w:color w:val="000000"/>
          <w:sz w:val="28"/>
        </w:rPr>
        <w:t>
      1699. Материалдық емес активтер бойынша есептелген амортизация (қарсы актив).</w:t>
      </w:r>
    </w:p>
    <w:bookmarkEnd w:id="116"/>
    <w:p>
      <w:pPr>
        <w:spacing w:after="0"/>
        <w:ind w:left="0"/>
        <w:jc w:val="both"/>
      </w:pPr>
      <w:r>
        <w:rPr>
          <w:rFonts w:ascii="Times New Roman"/>
          <w:b w:val="false"/>
          <w:i w:val="false"/>
          <w:color w:val="000000"/>
          <w:sz w:val="28"/>
        </w:rPr>
        <w:t>
      Шоттың мақсаты: Материалдық емес активтер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материалдық емес активтер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материалдық емес активтер бойынша есептелген амортизацияның сомаларын олар баланстан шығарылған кезде есептен шығару жазылады.</w:t>
      </w:r>
    </w:p>
    <w:p>
      <w:pPr>
        <w:spacing w:after="0"/>
        <w:ind w:left="0"/>
        <w:jc w:val="both"/>
      </w:pPr>
      <w:r>
        <w:rPr>
          <w:rFonts w:ascii="Times New Roman"/>
          <w:b w:val="false"/>
          <w:i w:val="false"/>
          <w:color w:val="000000"/>
          <w:sz w:val="28"/>
        </w:rPr>
        <w:t>
      1705. Корреспонденттік шоттар бойынша есептелген кірістер (актив).</w:t>
      </w:r>
    </w:p>
    <w:p>
      <w:pPr>
        <w:spacing w:after="0"/>
        <w:ind w:left="0"/>
        <w:jc w:val="both"/>
      </w:pPr>
      <w:r>
        <w:rPr>
          <w:rFonts w:ascii="Times New Roman"/>
          <w:b w:val="false"/>
          <w:i w:val="false"/>
          <w:color w:val="000000"/>
          <w:sz w:val="28"/>
        </w:rPr>
        <w:t>
      Шоттың мақсаты: Корреспонденттік шоттар бойынша осы кезеңге жататын, түсуі болашақта күтілетін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корреспонденттік шот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банктің корреспонденттік шот бойынша есептелген кірістердің сомаларын оларды корреспондент банк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1710. Қазақстан Республикасының Ұлттық Банкінде орналастырылған салымдар бойынша есептелген кірістер (актив).</w:t>
      </w:r>
    </w:p>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салымдар бойынша осы кезеңге жататын, түсуі болашақта күтілетін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Банкінде орналастырылған салымдар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орналастырылған салымдар бойынша есептелген кірістердің сомаларын оларды Қазақстан Республикасының Ұлттық Банкі төлеген кезде есептен шығару жазылады.</w:t>
      </w:r>
    </w:p>
    <w:bookmarkStart w:name="z185" w:id="117"/>
    <w:p>
      <w:pPr>
        <w:spacing w:after="0"/>
        <w:ind w:left="0"/>
        <w:jc w:val="both"/>
      </w:pPr>
      <w:r>
        <w:rPr>
          <w:rFonts w:ascii="Times New Roman"/>
          <w:b w:val="false"/>
          <w:i w:val="false"/>
          <w:color w:val="000000"/>
          <w:sz w:val="28"/>
        </w:rPr>
        <w:t>
      1725. Басқа банктерде орналастырылған салымдар бойынша есептелген кірістер (актив).</w:t>
      </w:r>
    </w:p>
    <w:bookmarkEnd w:id="117"/>
    <w:p>
      <w:pPr>
        <w:spacing w:after="0"/>
        <w:ind w:left="0"/>
        <w:jc w:val="both"/>
      </w:pPr>
      <w:r>
        <w:rPr>
          <w:rFonts w:ascii="Times New Roman"/>
          <w:b w:val="false"/>
          <w:i w:val="false"/>
          <w:color w:val="000000"/>
          <w:sz w:val="28"/>
        </w:rPr>
        <w:t>
      Шоттың мақсаты: Басқа банктерде орналастырылған салымдар бойынша осы кезеңге жататын, түсуі болашақта күтілетін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басқа банктерде орналастырылған салымдар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орналастырылған салымдар бойынша есептелген кірістердің сомаларын оларды басқа банк төлеген немесе төлеу мерзімін өткізген кезде есептен шығару жазылады.</w:t>
      </w:r>
    </w:p>
    <w:bookmarkStart w:name="z186" w:id="118"/>
    <w:p>
      <w:pPr>
        <w:spacing w:after="0"/>
        <w:ind w:left="0"/>
        <w:jc w:val="both"/>
      </w:pPr>
      <w:r>
        <w:rPr>
          <w:rFonts w:ascii="Times New Roman"/>
          <w:b w:val="false"/>
          <w:i w:val="false"/>
          <w:color w:val="000000"/>
          <w:sz w:val="28"/>
        </w:rPr>
        <w:t>
      1726. Басқа банктерде орналастырылған салымдар бойынша мерзімі өткен сыйақы (актив).</w:t>
      </w:r>
    </w:p>
    <w:bookmarkEnd w:id="118"/>
    <w:p>
      <w:pPr>
        <w:spacing w:after="0"/>
        <w:ind w:left="0"/>
        <w:jc w:val="both"/>
      </w:pPr>
      <w:r>
        <w:rPr>
          <w:rFonts w:ascii="Times New Roman"/>
          <w:b w:val="false"/>
          <w:i w:val="false"/>
          <w:color w:val="000000"/>
          <w:sz w:val="28"/>
        </w:rPr>
        <w:t>
      Шоттың мақсаты: Басқа банктерде орналастырылған салымдар бойынша мерзімі өткен сыйақының сомаларын есепке алу.</w:t>
      </w:r>
    </w:p>
    <w:p>
      <w:pPr>
        <w:spacing w:after="0"/>
        <w:ind w:left="0"/>
        <w:jc w:val="both"/>
      </w:pPr>
      <w:r>
        <w:rPr>
          <w:rFonts w:ascii="Times New Roman"/>
          <w:b w:val="false"/>
          <w:i w:val="false"/>
          <w:color w:val="000000"/>
          <w:sz w:val="28"/>
        </w:rPr>
        <w:t>
      Шоттың дебеті бойынша басқа банктте орналастырылған салымдар бойынша мерзімі өткен сыйақының сомалары жазылады.</w:t>
      </w:r>
    </w:p>
    <w:p>
      <w:pPr>
        <w:spacing w:after="0"/>
        <w:ind w:left="0"/>
        <w:jc w:val="both"/>
      </w:pPr>
      <w:r>
        <w:rPr>
          <w:rFonts w:ascii="Times New Roman"/>
          <w:b w:val="false"/>
          <w:i w:val="false"/>
          <w:color w:val="000000"/>
          <w:sz w:val="28"/>
        </w:rPr>
        <w:t>
      Шоттың кредиті бойынша орналастырылған салымдар бойынша мерзімі өткен сыйақының сомаларын оларды басқа банк төлеген немесе оларды баланстан есептен шығарған кезде есептен шығару жазылады.</w:t>
      </w:r>
    </w:p>
    <w:p>
      <w:pPr>
        <w:spacing w:after="0"/>
        <w:ind w:left="0"/>
        <w:jc w:val="both"/>
      </w:pPr>
      <w:r>
        <w:rPr>
          <w:rFonts w:ascii="Times New Roman"/>
          <w:b w:val="false"/>
          <w:i w:val="false"/>
          <w:color w:val="000000"/>
          <w:sz w:val="28"/>
        </w:rPr>
        <w:t>
      1727. Металл шоттарда орналастырылған тазартылған қымбат металдар бойынша есептелген кірістер (актив).</w:t>
      </w:r>
    </w:p>
    <w:p>
      <w:pPr>
        <w:spacing w:after="0"/>
        <w:ind w:left="0"/>
        <w:jc w:val="both"/>
      </w:pPr>
      <w:r>
        <w:rPr>
          <w:rFonts w:ascii="Times New Roman"/>
          <w:b w:val="false"/>
          <w:i w:val="false"/>
          <w:color w:val="000000"/>
          <w:sz w:val="28"/>
        </w:rPr>
        <w:t>
      Шоттың мақсаты: Металл шоттарда орналастырылған тазартылған қымбат металдар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металл шоттарда орналастырылған тазартылған қымбат металдар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металл шоттарда орналастырылған тазартылған қымбат металдар бойынша есептелген кірістердің сомаларын олар төленген кезде есептен шығару жазылады.</w:t>
      </w:r>
    </w:p>
    <w:p>
      <w:pPr>
        <w:spacing w:after="0"/>
        <w:ind w:left="0"/>
        <w:jc w:val="both"/>
      </w:pPr>
      <w:r>
        <w:rPr>
          <w:rFonts w:ascii="Times New Roman"/>
          <w:b w:val="false"/>
          <w:i w:val="false"/>
          <w:color w:val="000000"/>
          <w:sz w:val="28"/>
        </w:rPr>
        <w:t>
      1728.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(актив).</w:t>
      </w:r>
    </w:p>
    <w:p>
      <w:pPr>
        <w:spacing w:after="0"/>
        <w:ind w:left="0"/>
        <w:jc w:val="both"/>
      </w:pPr>
      <w:r>
        <w:rPr>
          <w:rFonts w:ascii="Times New Roman"/>
          <w:b w:val="false"/>
          <w:i w:val="false"/>
          <w:color w:val="000000"/>
          <w:sz w:val="28"/>
        </w:rPr>
        <w:t>
      Шоттың мақсаты: Басқа банкте орналастырылған және банктің, ипотекалық ұйымның және "Қазақстан Даму Банкі" акционерлік қоғамының міндеттемелерін қамтамасыз ету (кепілдік, ипотека) болып табылатын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және банктің, ипотекалық ұйымның және "Қазақстан Даму Банкі" акционерлік қоғамының міндеттемелерін қамтамасыз ету (кепілдік, ипотека) болып табылатын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басқа банкте орналастырылған және банктің, ипотекалық ұйымның және "Қазақстан Даму Банкі" акционерлік қоғамының міндеттемелерін қамтамасыз ету (кепілдік, ипотека) болып табылатын есептелген кірістердің сомалары оларды басқа банк қайтарған кезде есептен шығару жазылады.</w:t>
      </w:r>
    </w:p>
    <w:p>
      <w:pPr>
        <w:spacing w:after="0"/>
        <w:ind w:left="0"/>
        <w:jc w:val="both"/>
      </w:pPr>
      <w:r>
        <w:rPr>
          <w:rFonts w:ascii="Times New Roman"/>
          <w:b w:val="false"/>
          <w:i w:val="false"/>
          <w:color w:val="000000"/>
          <w:sz w:val="28"/>
        </w:rPr>
        <w:t>
      1729. Инвестициялық депозиттермен операциялар бойынша есептелген кірістер (актив).</w:t>
      </w:r>
    </w:p>
    <w:p>
      <w:pPr>
        <w:spacing w:after="0"/>
        <w:ind w:left="0"/>
        <w:jc w:val="both"/>
      </w:pPr>
      <w:r>
        <w:rPr>
          <w:rFonts w:ascii="Times New Roman"/>
          <w:b w:val="false"/>
          <w:i w:val="false"/>
          <w:color w:val="000000"/>
          <w:sz w:val="28"/>
        </w:rPr>
        <w:t>
      Шоттың мақсаты: Ислам банкінің инвестициялық депозитке тартылған ақшаны пайдаланудан алынған кірістің бөлігі түрінде есептелген сыйақысының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депозиттен есептелген сыйақысының сомалары жазылады.</w:t>
      </w:r>
    </w:p>
    <w:p>
      <w:pPr>
        <w:spacing w:after="0"/>
        <w:ind w:left="0"/>
        <w:jc w:val="both"/>
      </w:pPr>
      <w:r>
        <w:rPr>
          <w:rFonts w:ascii="Times New Roman"/>
          <w:b w:val="false"/>
          <w:i w:val="false"/>
          <w:color w:val="000000"/>
          <w:sz w:val="28"/>
        </w:rPr>
        <w:t>
      Шоттың кредиті бойынша есептелген сыйақының сомаларын ол алынған жағдайда есептен шығару жазылады.</w:t>
      </w:r>
    </w:p>
    <w:p>
      <w:pPr>
        <w:spacing w:after="0"/>
        <w:ind w:left="0"/>
        <w:jc w:val="both"/>
      </w:pPr>
      <w:r>
        <w:rPr>
          <w:rFonts w:ascii="Times New Roman"/>
          <w:b w:val="false"/>
          <w:i w:val="false"/>
          <w:color w:val="000000"/>
          <w:sz w:val="28"/>
        </w:rPr>
        <w:t>
      1730. Басқа банктерге берілген заемдар мен қаржы лизингі бойынша есептелген кірістер (актив).</w:t>
      </w:r>
    </w:p>
    <w:p>
      <w:pPr>
        <w:spacing w:after="0"/>
        <w:ind w:left="0"/>
        <w:jc w:val="both"/>
      </w:pPr>
      <w:r>
        <w:rPr>
          <w:rFonts w:ascii="Times New Roman"/>
          <w:b w:val="false"/>
          <w:i w:val="false"/>
          <w:color w:val="000000"/>
          <w:sz w:val="28"/>
        </w:rPr>
        <w:t>
      Шоттың мақсаты: Басқа банктерге берілген заемдар мен қаржы лизингі бойынша осы кезеңге жататын, түсуі болашақта күтілетін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басқа банкке берілген заемдар мен қаржы лизингі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берілген заемдар мен қаржы лизингі бойынша есептелген кірістердің сомаларын оларды басқа банк төлеген немесе төлеу мерзімі өткізген кезде есептен шығару жазылады.</w:t>
      </w:r>
    </w:p>
    <w:bookmarkStart w:name="z190" w:id="119"/>
    <w:p>
      <w:pPr>
        <w:spacing w:after="0"/>
        <w:ind w:left="0"/>
        <w:jc w:val="both"/>
      </w:pPr>
      <w:r>
        <w:rPr>
          <w:rFonts w:ascii="Times New Roman"/>
          <w:b w:val="false"/>
          <w:i w:val="false"/>
          <w:color w:val="000000"/>
          <w:sz w:val="28"/>
        </w:rPr>
        <w:t>
      1731. Басқа банктерге берілген заемдар мен қаржы лизингі бойынша мерзімі өткен сыйақы (актив).</w:t>
      </w:r>
    </w:p>
    <w:bookmarkEnd w:id="119"/>
    <w:p>
      <w:pPr>
        <w:spacing w:after="0"/>
        <w:ind w:left="0"/>
        <w:jc w:val="both"/>
      </w:pPr>
      <w:r>
        <w:rPr>
          <w:rFonts w:ascii="Times New Roman"/>
          <w:b w:val="false"/>
          <w:i w:val="false"/>
          <w:color w:val="000000"/>
          <w:sz w:val="28"/>
        </w:rPr>
        <w:t>
      Шоттың мақсаты: Басқа банктерге берілген заемдар мен қаржы лизингі бойынша мерзімі өткен сыйақының сомаларын есепке алу.</w:t>
      </w:r>
    </w:p>
    <w:p>
      <w:pPr>
        <w:spacing w:after="0"/>
        <w:ind w:left="0"/>
        <w:jc w:val="both"/>
      </w:pPr>
      <w:r>
        <w:rPr>
          <w:rFonts w:ascii="Times New Roman"/>
          <w:b w:val="false"/>
          <w:i w:val="false"/>
          <w:color w:val="000000"/>
          <w:sz w:val="28"/>
        </w:rPr>
        <w:t>
      Шоттың дебеті бойынша басқа банкке берілген заемдар мен қаржы лизингі бойынша мерзімі өткен сыйақының сомалары жазылады.</w:t>
      </w:r>
    </w:p>
    <w:p>
      <w:pPr>
        <w:spacing w:after="0"/>
        <w:ind w:left="0"/>
        <w:jc w:val="both"/>
      </w:pPr>
      <w:r>
        <w:rPr>
          <w:rFonts w:ascii="Times New Roman"/>
          <w:b w:val="false"/>
          <w:i w:val="false"/>
          <w:color w:val="000000"/>
          <w:sz w:val="28"/>
        </w:rPr>
        <w:t>
      Шоттың кредиті бойынша берілген заемдар мен қаржы лизингі бойынша мерзімі өткен сыйақының сомаларын оларды басқа банк төлеген немесе оларды баланстан есептен шығарған кезде есептен шығару жазылады.</w:t>
      </w:r>
    </w:p>
    <w:bookmarkStart w:name="z191" w:id="120"/>
    <w:p>
      <w:pPr>
        <w:spacing w:after="0"/>
        <w:ind w:left="0"/>
        <w:jc w:val="both"/>
      </w:pPr>
      <w:r>
        <w:rPr>
          <w:rFonts w:ascii="Times New Roman"/>
          <w:b w:val="false"/>
          <w:i w:val="false"/>
          <w:color w:val="000000"/>
          <w:sz w:val="28"/>
        </w:rPr>
        <w:t>
      1735. Бас офис пен оның филиалдары арасындағы есеп айырысулар бойынша есептелген кірістер (актив).</w:t>
      </w:r>
    </w:p>
    <w:bookmarkEnd w:id="120"/>
    <w:p>
      <w:pPr>
        <w:spacing w:after="0"/>
        <w:ind w:left="0"/>
        <w:jc w:val="both"/>
      </w:pPr>
      <w:r>
        <w:rPr>
          <w:rFonts w:ascii="Times New Roman"/>
          <w:b w:val="false"/>
          <w:i w:val="false"/>
          <w:color w:val="000000"/>
          <w:sz w:val="28"/>
        </w:rPr>
        <w:t>
      Шоттың мақсаты: Бас офис пен филиалдар арасындағы есеп айырысулар бойынша осы кезеңге жататын, түсуі болашақта күтілетін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бас офис пен филиал арасындағы есеп айырысулар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бас офис пен филиал арасындағы есеп айырысулар бойынша есептелген кірістердің сомаларын олар төленген немесе төлеу мерзімі өткен кезде есептен шығару жазылады.</w:t>
      </w:r>
    </w:p>
    <w:p>
      <w:pPr>
        <w:spacing w:after="0"/>
        <w:ind w:left="0"/>
        <w:jc w:val="both"/>
      </w:pPr>
      <w:r>
        <w:rPr>
          <w:rFonts w:ascii="Times New Roman"/>
          <w:b w:val="false"/>
          <w:i w:val="false"/>
          <w:color w:val="000000"/>
          <w:sz w:val="28"/>
        </w:rPr>
        <w:t>
      1740. Клиенттерге берілген заемдар мен қаржы лизингі бойынша есептелген кірістер (актив).</w:t>
      </w:r>
    </w:p>
    <w:p>
      <w:pPr>
        <w:spacing w:after="0"/>
        <w:ind w:left="0"/>
        <w:jc w:val="both"/>
      </w:pPr>
      <w:r>
        <w:rPr>
          <w:rFonts w:ascii="Times New Roman"/>
          <w:b w:val="false"/>
          <w:i w:val="false"/>
          <w:color w:val="000000"/>
          <w:sz w:val="28"/>
        </w:rPr>
        <w:t>
      Шоттың мақсаты: Клиенттерге берген заемдар мен қаржы лизингі бойынша осы кезеңге жататын, түсуі болашақта күтілетін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заемдар мен қаржы лизингі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берілген заемдар мен қаржы лизингі бойынша есептелген кірістердің сомаларын оларды клиент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1741. Клиенттерге берілген заемдар мен қаржы лизингі бойынша мерзімі өткен сыйақы (актив).</w:t>
      </w:r>
    </w:p>
    <w:p>
      <w:pPr>
        <w:spacing w:after="0"/>
        <w:ind w:left="0"/>
        <w:jc w:val="both"/>
      </w:pPr>
      <w:r>
        <w:rPr>
          <w:rFonts w:ascii="Times New Roman"/>
          <w:b w:val="false"/>
          <w:i w:val="false"/>
          <w:color w:val="000000"/>
          <w:sz w:val="28"/>
        </w:rPr>
        <w:t>
      Шоттың мақсаты: Клиенттерге берілген заемдар мен қаржы лизингі бойынша мерзімі өткен сыйақының, сондай-ақ мерзімі өткен негізгі борышқа есептелген сыйақының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заемдар мен қаржы лизингі бойынша мерзімі өткен сыйақының, сондай-ақ мерзімі өткен негізгі борышқа есептелген сыйақының сомалары жазылады.</w:t>
      </w:r>
    </w:p>
    <w:p>
      <w:pPr>
        <w:spacing w:after="0"/>
        <w:ind w:left="0"/>
        <w:jc w:val="both"/>
      </w:pPr>
      <w:r>
        <w:rPr>
          <w:rFonts w:ascii="Times New Roman"/>
          <w:b w:val="false"/>
          <w:i w:val="false"/>
          <w:color w:val="000000"/>
          <w:sz w:val="28"/>
        </w:rPr>
        <w:t>
      Шоттың кредиті бойынша берілген заемдар мен қаржы лизингі бойынша мерзімі өткен сыйақының сомаларын, сондай-ақ мерзімі өткен негізгі борышқа есептелген сыйақының оларды клиент төлеген немесе олар баланстан есептен шығарған кезде есептен шығару жазылады.</w:t>
      </w:r>
    </w:p>
    <w:p>
      <w:pPr>
        <w:spacing w:after="0"/>
        <w:ind w:left="0"/>
        <w:jc w:val="both"/>
      </w:pPr>
      <w:r>
        <w:rPr>
          <w:rFonts w:ascii="Times New Roman"/>
          <w:b w:val="false"/>
          <w:i w:val="false"/>
          <w:color w:val="000000"/>
          <w:sz w:val="28"/>
        </w:rPr>
        <w:t>
      1744. Әділ құны бойынша пайда немесе зиян арқылы есепке алынатын бағалы қағаздар бойынша есептелген кірістер (актив).</w:t>
      </w:r>
    </w:p>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 бойынша есептелген кірістердің сомаларын олар алынған кезде есептен шығару жазылады.</w:t>
      </w:r>
    </w:p>
    <w:p>
      <w:pPr>
        <w:spacing w:after="0"/>
        <w:ind w:left="0"/>
        <w:jc w:val="both"/>
      </w:pPr>
      <w:r>
        <w:rPr>
          <w:rFonts w:ascii="Times New Roman"/>
          <w:b w:val="false"/>
          <w:i w:val="false"/>
          <w:color w:val="000000"/>
          <w:sz w:val="28"/>
        </w:rPr>
        <w:t>
      1745. Амортизациялық құны бойынша есепке алынатын бағалы қағаздар бойынша есептелген кірістер (актив).</w:t>
      </w:r>
    </w:p>
    <w:p>
      <w:pPr>
        <w:spacing w:after="0"/>
        <w:ind w:left="0"/>
        <w:jc w:val="both"/>
      </w:pPr>
      <w:r>
        <w:rPr>
          <w:rFonts w:ascii="Times New Roman"/>
          <w:b w:val="false"/>
          <w:i w:val="false"/>
          <w:color w:val="000000"/>
          <w:sz w:val="28"/>
        </w:rPr>
        <w:t>
      Шоттың мақсаты: Амортизациялық құны бойынша есепке алынатын бағалы қағаздар бойынша есепке алынған, осы кезеңге жататын, түсуі болашақта күтілетін кірістердің сомаларын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бағалы қағаздар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бағалы қағаздар бойынша есептелген кірістердің сомаларын олар өтелген кезде есептен шығару жазылады.</w:t>
      </w:r>
    </w:p>
    <w:p>
      <w:pPr>
        <w:spacing w:after="0"/>
        <w:ind w:left="0"/>
        <w:jc w:val="both"/>
      </w:pPr>
      <w:r>
        <w:rPr>
          <w:rFonts w:ascii="Times New Roman"/>
          <w:b w:val="false"/>
          <w:i w:val="false"/>
          <w:color w:val="000000"/>
          <w:sz w:val="28"/>
        </w:rPr>
        <w:t>
      1746. Әділ құны бойынша басқа да жиынтық кіріс арқылы есепке алынатын бағалы қағаздар бойынша есептелген кірістер (актив).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 бойынша есептелген кірістер сомалары жазылады.</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 бойынша есептелген кірістер сомаларын олар өтелген кезде есептен шығару жазылады.</w:t>
      </w:r>
    </w:p>
    <w:bookmarkStart w:name="z199" w:id="121"/>
    <w:p>
      <w:pPr>
        <w:spacing w:after="0"/>
        <w:ind w:left="0"/>
        <w:jc w:val="both"/>
      </w:pPr>
      <w:r>
        <w:rPr>
          <w:rFonts w:ascii="Times New Roman"/>
          <w:b w:val="false"/>
          <w:i w:val="false"/>
          <w:color w:val="000000"/>
          <w:sz w:val="28"/>
        </w:rPr>
        <w:t>
      1747. Капиталға және реттелген борышқа инвестициялар бойынша есептелген кірістер (актив).</w:t>
      </w:r>
    </w:p>
    <w:bookmarkEnd w:id="121"/>
    <w:p>
      <w:pPr>
        <w:spacing w:after="0"/>
        <w:ind w:left="0"/>
        <w:jc w:val="both"/>
      </w:pPr>
      <w:r>
        <w:rPr>
          <w:rFonts w:ascii="Times New Roman"/>
          <w:b w:val="false"/>
          <w:i w:val="false"/>
          <w:color w:val="000000"/>
          <w:sz w:val="28"/>
        </w:rPr>
        <w:t>
      Шоттың мақсаты: Капиталға және реттелген борышқа инвестициялар бойынша осы кезеңге жататын, түсуі болашақта күтілетін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капиталға және реттелген борышқа инвестициялар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капиталға және реттелген борышқа инвестициялар бойынша есептелген кірістердің сомаларын олар төленген кезде есептен шығару жазылады.</w:t>
      </w:r>
    </w:p>
    <w:bookmarkStart w:name="z200" w:id="122"/>
    <w:p>
      <w:pPr>
        <w:spacing w:after="0"/>
        <w:ind w:left="0"/>
        <w:jc w:val="both"/>
      </w:pPr>
      <w:r>
        <w:rPr>
          <w:rFonts w:ascii="Times New Roman"/>
          <w:b w:val="false"/>
          <w:i w:val="false"/>
          <w:color w:val="000000"/>
          <w:sz w:val="28"/>
        </w:rPr>
        <w:t>
      1748. Бағалы қағаздармен "РЕПО" операциялары бойынша есептелген кірістер (активті).</w:t>
      </w:r>
    </w:p>
    <w:bookmarkEnd w:id="122"/>
    <w:bookmarkStart w:name="z109" w:id="123"/>
    <w:p>
      <w:pPr>
        <w:spacing w:after="0"/>
        <w:ind w:left="0"/>
        <w:jc w:val="both"/>
      </w:pPr>
      <w:r>
        <w:rPr>
          <w:rFonts w:ascii="Times New Roman"/>
          <w:b w:val="false"/>
          <w:i w:val="false"/>
          <w:color w:val="000000"/>
          <w:sz w:val="28"/>
        </w:rPr>
        <w:t>
      Шоттың мақсаты: Болашақта сатушыға бағалы қағаздарды келісілген баға бойынша қайтару міндеттемесімен операцияны ашу күніне кепілге алынған бағалы қағаздармен "РЕПО" операциялары бойынша есептелген кірістер сомасын есепке алу.</w:t>
      </w:r>
    </w:p>
    <w:bookmarkEnd w:id="123"/>
    <w:bookmarkStart w:name="z110" w:id="124"/>
    <w:p>
      <w:pPr>
        <w:spacing w:after="0"/>
        <w:ind w:left="0"/>
        <w:jc w:val="both"/>
      </w:pPr>
      <w:r>
        <w:rPr>
          <w:rFonts w:ascii="Times New Roman"/>
          <w:b w:val="false"/>
          <w:i w:val="false"/>
          <w:color w:val="000000"/>
          <w:sz w:val="28"/>
        </w:rPr>
        <w:t>
      Шоттың дебеті бойынша бағалы қағаздармен "РЕПО" операциясы бойынша есептелген кірістер сомасы жазылады.</w:t>
      </w:r>
    </w:p>
    <w:bookmarkEnd w:id="124"/>
    <w:bookmarkStart w:name="z111" w:id="125"/>
    <w:p>
      <w:pPr>
        <w:spacing w:after="0"/>
        <w:ind w:left="0"/>
        <w:jc w:val="both"/>
      </w:pPr>
      <w:r>
        <w:rPr>
          <w:rFonts w:ascii="Times New Roman"/>
          <w:b w:val="false"/>
          <w:i w:val="false"/>
          <w:color w:val="000000"/>
          <w:sz w:val="28"/>
        </w:rPr>
        <w:t>
      Шоттың кредиті бойынша бағалы қағаздармен "РЕПО" операциялары бойынша есептелген кірістердің сомаларын олар төленген немесе операцияның күші жойылған кезде есептен шығару жазылады.</w:t>
      </w:r>
    </w:p>
    <w:bookmarkEnd w:id="125"/>
    <w:p>
      <w:pPr>
        <w:spacing w:after="0"/>
        <w:ind w:left="0"/>
        <w:jc w:val="both"/>
      </w:pPr>
      <w:r>
        <w:rPr>
          <w:rFonts w:ascii="Times New Roman"/>
          <w:b w:val="false"/>
          <w:i w:val="false"/>
          <w:color w:val="000000"/>
          <w:sz w:val="28"/>
        </w:rPr>
        <w:t>
      1749. Басқа да мерзімі өткен сыйақы (актив).</w:t>
      </w:r>
    </w:p>
    <w:p>
      <w:pPr>
        <w:spacing w:after="0"/>
        <w:ind w:left="0"/>
        <w:jc w:val="both"/>
      </w:pPr>
      <w:r>
        <w:rPr>
          <w:rFonts w:ascii="Times New Roman"/>
          <w:b w:val="false"/>
          <w:i w:val="false"/>
          <w:color w:val="000000"/>
          <w:sz w:val="28"/>
        </w:rPr>
        <w:t>
      Шоттың мақсаты: Басқа да мерзімі өткен сыйақының сомаларын есепке алу.</w:t>
      </w:r>
    </w:p>
    <w:p>
      <w:pPr>
        <w:spacing w:after="0"/>
        <w:ind w:left="0"/>
        <w:jc w:val="both"/>
      </w:pPr>
      <w:r>
        <w:rPr>
          <w:rFonts w:ascii="Times New Roman"/>
          <w:b w:val="false"/>
          <w:i w:val="false"/>
          <w:color w:val="000000"/>
          <w:sz w:val="28"/>
        </w:rPr>
        <w:t>
      Шоттың дебеті бойынша басқа да мерзімі өткен сыйақының сомалары жазылады.</w:t>
      </w:r>
    </w:p>
    <w:p>
      <w:pPr>
        <w:spacing w:after="0"/>
        <w:ind w:left="0"/>
        <w:jc w:val="both"/>
      </w:pPr>
      <w:r>
        <w:rPr>
          <w:rFonts w:ascii="Times New Roman"/>
          <w:b w:val="false"/>
          <w:i w:val="false"/>
          <w:color w:val="000000"/>
          <w:sz w:val="28"/>
        </w:rPr>
        <w:t>
      Шоттың кредиті бойынша басқа да мерзімі өткен сыйақының сомаларын олар төленген немесе баланстан есептен шығарылған кезде есептен шығару жазылады.</w:t>
      </w:r>
    </w:p>
    <w:p>
      <w:pPr>
        <w:spacing w:after="0"/>
        <w:ind w:left="0"/>
        <w:jc w:val="both"/>
      </w:pPr>
      <w:r>
        <w:rPr>
          <w:rFonts w:ascii="Times New Roman"/>
          <w:b w:val="false"/>
          <w:i w:val="false"/>
          <w:color w:val="000000"/>
          <w:sz w:val="28"/>
        </w:rPr>
        <w:t>
      1750. Бағалы қағаздар бойынша мерзімі өткен сыйақы (актив).</w:t>
      </w:r>
    </w:p>
    <w:p>
      <w:pPr>
        <w:spacing w:after="0"/>
        <w:ind w:left="0"/>
        <w:jc w:val="both"/>
      </w:pPr>
      <w:r>
        <w:rPr>
          <w:rFonts w:ascii="Times New Roman"/>
          <w:b w:val="false"/>
          <w:i w:val="false"/>
          <w:color w:val="000000"/>
          <w:sz w:val="28"/>
        </w:rPr>
        <w:t>
      Шоттың мақсаты: Бағалы қағаздар бойынша мерзімі өткен сыйақы сомаларын есепке алу.</w:t>
      </w:r>
    </w:p>
    <w:p>
      <w:pPr>
        <w:spacing w:after="0"/>
        <w:ind w:left="0"/>
        <w:jc w:val="both"/>
      </w:pPr>
      <w:r>
        <w:rPr>
          <w:rFonts w:ascii="Times New Roman"/>
          <w:b w:val="false"/>
          <w:i w:val="false"/>
          <w:color w:val="000000"/>
          <w:sz w:val="28"/>
        </w:rPr>
        <w:t>
      Шоттың дебеті бойынша бағалы қағаздар бойынша мерзімі өткен сыйақы сомалары жазылады.</w:t>
      </w:r>
    </w:p>
    <w:p>
      <w:pPr>
        <w:spacing w:after="0"/>
        <w:ind w:left="0"/>
        <w:jc w:val="both"/>
      </w:pPr>
      <w:r>
        <w:rPr>
          <w:rFonts w:ascii="Times New Roman"/>
          <w:b w:val="false"/>
          <w:i w:val="false"/>
          <w:color w:val="000000"/>
          <w:sz w:val="28"/>
        </w:rPr>
        <w:t>
      Шоттың кредиті бойынша бағалы қағаздар бойынша мерзімі өткен сыйақы сомаларын оларды эмитент төлеген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1752. Есепке алынған вексельдер бойынша есептелген кірістер (актив).</w:t>
      </w:r>
    </w:p>
    <w:p>
      <w:pPr>
        <w:spacing w:after="0"/>
        <w:ind w:left="0"/>
        <w:jc w:val="both"/>
      </w:pPr>
      <w:r>
        <w:rPr>
          <w:rFonts w:ascii="Times New Roman"/>
          <w:b w:val="false"/>
          <w:i w:val="false"/>
          <w:color w:val="000000"/>
          <w:sz w:val="28"/>
        </w:rPr>
        <w:t>
      Шоттың мақсаты: Есепке алынған вексельдер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есепке алынған вексельдер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есепке алынған вексельдер бойынша есептелген кірістердің сомаларын олар алынған немесе баланстан есептен шығарылған кезде есептен шығару жазылады.</w:t>
      </w:r>
    </w:p>
    <w:bookmarkStart w:name="z204" w:id="126"/>
    <w:p>
      <w:pPr>
        <w:spacing w:after="0"/>
        <w:ind w:left="0"/>
        <w:jc w:val="both"/>
      </w:pPr>
      <w:r>
        <w:rPr>
          <w:rFonts w:ascii="Times New Roman"/>
          <w:b w:val="false"/>
          <w:i w:val="false"/>
          <w:color w:val="000000"/>
          <w:sz w:val="28"/>
        </w:rPr>
        <w:t>
      1753. Туынды қаржы құралдарымен операциялар бойынша есептелген кірістер (актив).</w:t>
      </w:r>
    </w:p>
    <w:bookmarkEnd w:id="126"/>
    <w:p>
      <w:pPr>
        <w:spacing w:after="0"/>
        <w:ind w:left="0"/>
        <w:jc w:val="both"/>
      </w:pPr>
      <w:r>
        <w:rPr>
          <w:rFonts w:ascii="Times New Roman"/>
          <w:b w:val="false"/>
          <w:i w:val="false"/>
          <w:color w:val="000000"/>
          <w:sz w:val="28"/>
        </w:rPr>
        <w:t>
      Шоттың мақсаты: Туынды қаржы құралдарымен операциялар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операциялар бойынша есептелген кірістердің сомалары жазылады.</w:t>
      </w:r>
    </w:p>
    <w:p>
      <w:pPr>
        <w:spacing w:after="0"/>
        <w:ind w:left="0"/>
        <w:jc w:val="both"/>
      </w:pPr>
      <w:r>
        <w:rPr>
          <w:rFonts w:ascii="Times New Roman"/>
          <w:b w:val="false"/>
          <w:i w:val="false"/>
          <w:color w:val="000000"/>
          <w:sz w:val="28"/>
        </w:rPr>
        <w:t>
      Шоттың кредиті бойынша туынды қаржы құралдарымен операциялар бойынша есептелген кірістердің сомаларын оларды алған кезде есептен шығару жазылады.</w:t>
      </w:r>
    </w:p>
    <w:bookmarkStart w:name="z205" w:id="127"/>
    <w:p>
      <w:pPr>
        <w:spacing w:after="0"/>
        <w:ind w:left="0"/>
        <w:jc w:val="both"/>
      </w:pPr>
      <w:r>
        <w:rPr>
          <w:rFonts w:ascii="Times New Roman"/>
          <w:b w:val="false"/>
          <w:i w:val="false"/>
          <w:color w:val="000000"/>
          <w:sz w:val="28"/>
        </w:rPr>
        <w:t>
      1755. Сенімгерлік басқаруға берілген қаржылық активтер бойынша есептелген кірістер (актив).</w:t>
      </w:r>
    </w:p>
    <w:bookmarkEnd w:id="127"/>
    <w:p>
      <w:pPr>
        <w:spacing w:after="0"/>
        <w:ind w:left="0"/>
        <w:jc w:val="both"/>
      </w:pPr>
      <w:r>
        <w:rPr>
          <w:rFonts w:ascii="Times New Roman"/>
          <w:b w:val="false"/>
          <w:i w:val="false"/>
          <w:color w:val="000000"/>
          <w:sz w:val="28"/>
        </w:rPr>
        <w:t>
      Шоттың мақсаты: Сенімгерлік басқаруға берілген қаржылық активтер бойынша есептелген кірістер сомаларын есепке алу.</w:t>
      </w:r>
    </w:p>
    <w:p>
      <w:pPr>
        <w:spacing w:after="0"/>
        <w:ind w:left="0"/>
        <w:jc w:val="both"/>
      </w:pPr>
      <w:r>
        <w:rPr>
          <w:rFonts w:ascii="Times New Roman"/>
          <w:b w:val="false"/>
          <w:i w:val="false"/>
          <w:color w:val="000000"/>
          <w:sz w:val="28"/>
        </w:rPr>
        <w:t>
      Шоттың дебеті бойынша сенімгерлік басқаруға берілген қаржылық активтер бойынша есептелген кірістер сомалары жазылады.</w:t>
      </w:r>
    </w:p>
    <w:p>
      <w:pPr>
        <w:spacing w:after="0"/>
        <w:ind w:left="0"/>
        <w:jc w:val="both"/>
      </w:pPr>
      <w:r>
        <w:rPr>
          <w:rFonts w:ascii="Times New Roman"/>
          <w:b w:val="false"/>
          <w:i w:val="false"/>
          <w:color w:val="000000"/>
          <w:sz w:val="28"/>
        </w:rPr>
        <w:t>
      Шоттың кредиті бойынша сенімгерлік басқаруға берілген қаржылық активтер бойынша есептелген кірістер сомаларын олар алынған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1756. Басқа да операциялар бойынша есептелген кірістер (актив).</w:t>
      </w:r>
    </w:p>
    <w:p>
      <w:pPr>
        <w:spacing w:after="0"/>
        <w:ind w:left="0"/>
        <w:jc w:val="both"/>
      </w:pPr>
      <w:r>
        <w:rPr>
          <w:rFonts w:ascii="Times New Roman"/>
          <w:b w:val="false"/>
          <w:i w:val="false"/>
          <w:color w:val="000000"/>
          <w:sz w:val="28"/>
        </w:rPr>
        <w:t>
      Шоттың мақсаты: Басқа да операциялар бойынша есептелген кірістер сомаларын есепке алу.</w:t>
      </w:r>
    </w:p>
    <w:p>
      <w:pPr>
        <w:spacing w:after="0"/>
        <w:ind w:left="0"/>
        <w:jc w:val="both"/>
      </w:pPr>
      <w:r>
        <w:rPr>
          <w:rFonts w:ascii="Times New Roman"/>
          <w:b w:val="false"/>
          <w:i w:val="false"/>
          <w:color w:val="000000"/>
          <w:sz w:val="28"/>
        </w:rPr>
        <w:t>
      Шоттың дебеті бойынша басқа да операциялар бойынша есептелген кірістер сомасы жазылады.</w:t>
      </w:r>
    </w:p>
    <w:p>
      <w:pPr>
        <w:spacing w:after="0"/>
        <w:ind w:left="0"/>
        <w:jc w:val="both"/>
      </w:pPr>
      <w:r>
        <w:rPr>
          <w:rFonts w:ascii="Times New Roman"/>
          <w:b w:val="false"/>
          <w:i w:val="false"/>
          <w:color w:val="000000"/>
          <w:sz w:val="28"/>
        </w:rPr>
        <w:t>
      Шоттың кредиті бойынша басқа да операциялар бойынша есептелген кірістер сомаларын оларды алынған және баланстан есептен шығарылған кезде есептен шығару жазылады.</w:t>
      </w:r>
    </w:p>
    <w:p>
      <w:pPr>
        <w:spacing w:after="0"/>
        <w:ind w:left="0"/>
        <w:jc w:val="both"/>
      </w:pPr>
      <w:r>
        <w:rPr>
          <w:rFonts w:ascii="Times New Roman"/>
          <w:b w:val="false"/>
          <w:i w:val="false"/>
          <w:color w:val="000000"/>
          <w:sz w:val="28"/>
        </w:rPr>
        <w:t xml:space="preserve">
      1757. Амортизацияланған құны бойынша есепке алынатын басқа да қаржы активтері бойынша есептелген кіріс (актив). </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есептелген кіріс сомасын есепке алу.</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 бойынша есептелген кірістің сомасы жазылады.</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есептелген кіріс сомасын оларды алу кезінде есептен шығару жазылады.</w:t>
      </w:r>
    </w:p>
    <w:bookmarkStart w:name="z208" w:id="128"/>
    <w:p>
      <w:pPr>
        <w:spacing w:after="0"/>
        <w:ind w:left="0"/>
        <w:jc w:val="both"/>
      </w:pPr>
      <w:r>
        <w:rPr>
          <w:rFonts w:ascii="Times New Roman"/>
          <w:b w:val="false"/>
          <w:i w:val="false"/>
          <w:color w:val="000000"/>
          <w:sz w:val="28"/>
        </w:rPr>
        <w:t>
      1771. Ислам банкінің жалдау талаптарындағы инвестициялық қызмет бойынша есептелген кірістері (актив).</w:t>
      </w:r>
    </w:p>
    <w:bookmarkEnd w:id="128"/>
    <w:p>
      <w:pPr>
        <w:spacing w:after="0"/>
        <w:ind w:left="0"/>
        <w:jc w:val="both"/>
      </w:pPr>
      <w:r>
        <w:rPr>
          <w:rFonts w:ascii="Times New Roman"/>
          <w:b w:val="false"/>
          <w:i w:val="false"/>
          <w:color w:val="000000"/>
          <w:sz w:val="28"/>
        </w:rPr>
        <w:t>
      Шоттың мақсаты: Ислам банкінің жалдау талаптарындағы инвестициялық қызмет бойынша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ислам банкінің жалдау талаптарындағы инвестициялық қызмет бойынша есептелген кірістерінің сомалары жазылады.</w:t>
      </w:r>
    </w:p>
    <w:p>
      <w:pPr>
        <w:spacing w:after="0"/>
        <w:ind w:left="0"/>
        <w:jc w:val="both"/>
      </w:pPr>
      <w:r>
        <w:rPr>
          <w:rFonts w:ascii="Times New Roman"/>
          <w:b w:val="false"/>
          <w:i w:val="false"/>
          <w:color w:val="000000"/>
          <w:sz w:val="28"/>
        </w:rPr>
        <w:t>
      Шоттың кредиті бойынша ислам банкінің жалдау талаптарындағы инвестициялық қызмет бойынша есептелген кірістерінің сомаларын есептен шығару жазылады.</w:t>
      </w:r>
    </w:p>
    <w:bookmarkStart w:name="z209" w:id="129"/>
    <w:p>
      <w:pPr>
        <w:spacing w:after="0"/>
        <w:ind w:left="0"/>
        <w:jc w:val="both"/>
      </w:pPr>
      <w:r>
        <w:rPr>
          <w:rFonts w:ascii="Times New Roman"/>
          <w:b w:val="false"/>
          <w:i w:val="false"/>
          <w:color w:val="000000"/>
          <w:sz w:val="28"/>
        </w:rPr>
        <w:t>
      1772. Жалдау талаптарындағы инвестициялық қызмет бойынша мерзімі өткен берешек (пассив).</w:t>
      </w:r>
    </w:p>
    <w:bookmarkEnd w:id="129"/>
    <w:p>
      <w:pPr>
        <w:spacing w:after="0"/>
        <w:ind w:left="0"/>
        <w:jc w:val="both"/>
      </w:pPr>
      <w:r>
        <w:rPr>
          <w:rFonts w:ascii="Times New Roman"/>
          <w:b w:val="false"/>
          <w:i w:val="false"/>
          <w:color w:val="000000"/>
          <w:sz w:val="28"/>
        </w:rPr>
        <w:t>
      Шоттың мақсаты: Жалдау талаптарымен инвестициялық қызмет бойынша мерзімі өткен берешек сомаларын есепке алу.</w:t>
      </w:r>
    </w:p>
    <w:p>
      <w:pPr>
        <w:spacing w:after="0"/>
        <w:ind w:left="0"/>
        <w:jc w:val="both"/>
      </w:pPr>
      <w:r>
        <w:rPr>
          <w:rFonts w:ascii="Times New Roman"/>
          <w:b w:val="false"/>
          <w:i w:val="false"/>
          <w:color w:val="000000"/>
          <w:sz w:val="28"/>
        </w:rPr>
        <w:t>
      Шоттың дебеті бойынша жалдау талаптарымен инвестициялық қызмет бойынша мерзімі өткен берешек сомалары жазылады.</w:t>
      </w:r>
    </w:p>
    <w:p>
      <w:pPr>
        <w:spacing w:after="0"/>
        <w:ind w:left="0"/>
        <w:jc w:val="both"/>
      </w:pPr>
      <w:r>
        <w:rPr>
          <w:rFonts w:ascii="Times New Roman"/>
          <w:b w:val="false"/>
          <w:i w:val="false"/>
          <w:color w:val="000000"/>
          <w:sz w:val="28"/>
        </w:rPr>
        <w:t>
      Шоттың кредиті бойынша жалдау талаптарымен инвестициялық қызмет бойынша мерзімі өткен берешек сомаларын клиент оларды өтеген немесе олар баланстан есептен шығарылған кезде есептен шығару жазылады.</w:t>
      </w:r>
    </w:p>
    <w:bookmarkStart w:name="z210" w:id="130"/>
    <w:p>
      <w:pPr>
        <w:spacing w:after="0"/>
        <w:ind w:left="0"/>
        <w:jc w:val="both"/>
      </w:pPr>
      <w:r>
        <w:rPr>
          <w:rFonts w:ascii="Times New Roman"/>
          <w:b w:val="false"/>
          <w:i w:val="false"/>
          <w:color w:val="000000"/>
          <w:sz w:val="28"/>
        </w:rPr>
        <w:t>
      1792. Алынған заемдар мен салымдар бойынша сыйақыны алдын ала төлеу (актив).</w:t>
      </w:r>
    </w:p>
    <w:bookmarkEnd w:id="130"/>
    <w:p>
      <w:pPr>
        <w:spacing w:after="0"/>
        <w:ind w:left="0"/>
        <w:jc w:val="both"/>
      </w:pPr>
      <w:r>
        <w:rPr>
          <w:rFonts w:ascii="Times New Roman"/>
          <w:b w:val="false"/>
          <w:i w:val="false"/>
          <w:color w:val="000000"/>
          <w:sz w:val="28"/>
        </w:rPr>
        <w:t>
      Шоттың мақсаты: Болашақ кезеңге жататын, алынған заемдар мен салымдар бойынша сыйақының алдын ала төленген сомаларын есепке алу.</w:t>
      </w:r>
    </w:p>
    <w:p>
      <w:pPr>
        <w:spacing w:after="0"/>
        <w:ind w:left="0"/>
        <w:jc w:val="both"/>
      </w:pPr>
      <w:r>
        <w:rPr>
          <w:rFonts w:ascii="Times New Roman"/>
          <w:b w:val="false"/>
          <w:i w:val="false"/>
          <w:color w:val="000000"/>
          <w:sz w:val="28"/>
        </w:rPr>
        <w:t>
      Шоттың дебеті бойынша алынған заемдар мен салымдар бойынша сыйақының алдын ала төленген сомалары жазылады.</w:t>
      </w:r>
    </w:p>
    <w:p>
      <w:pPr>
        <w:spacing w:after="0"/>
        <w:ind w:left="0"/>
        <w:jc w:val="both"/>
      </w:pPr>
      <w:r>
        <w:rPr>
          <w:rFonts w:ascii="Times New Roman"/>
          <w:b w:val="false"/>
          <w:i w:val="false"/>
          <w:color w:val="000000"/>
          <w:sz w:val="28"/>
        </w:rPr>
        <w:t>
      Шоттың кредиті бойынша алынған заемдар мен салымдар бойынша сыйақының алдын ала төленген сомаларын есептеу әдісіне сәйкес есептен шығару жазылады.</w:t>
      </w:r>
    </w:p>
    <w:bookmarkStart w:name="z211" w:id="131"/>
    <w:p>
      <w:pPr>
        <w:spacing w:after="0"/>
        <w:ind w:left="0"/>
        <w:jc w:val="both"/>
      </w:pPr>
      <w:r>
        <w:rPr>
          <w:rFonts w:ascii="Times New Roman"/>
          <w:b w:val="false"/>
          <w:i w:val="false"/>
          <w:color w:val="000000"/>
          <w:sz w:val="28"/>
        </w:rPr>
        <w:t>
      1793. Болашақ кезеңдер шығыстары (актив).</w:t>
      </w:r>
    </w:p>
    <w:bookmarkEnd w:id="131"/>
    <w:p>
      <w:pPr>
        <w:spacing w:after="0"/>
        <w:ind w:left="0"/>
        <w:jc w:val="both"/>
      </w:pPr>
      <w:r>
        <w:rPr>
          <w:rFonts w:ascii="Times New Roman"/>
          <w:b w:val="false"/>
          <w:i w:val="false"/>
          <w:color w:val="000000"/>
          <w:sz w:val="28"/>
        </w:rPr>
        <w:t>
      Шоттың мақсаты: Болашақ кезеңдер шығыстарының сомаларын есепке алу.</w:t>
      </w:r>
    </w:p>
    <w:p>
      <w:pPr>
        <w:spacing w:after="0"/>
        <w:ind w:left="0"/>
        <w:jc w:val="both"/>
      </w:pPr>
      <w:r>
        <w:rPr>
          <w:rFonts w:ascii="Times New Roman"/>
          <w:b w:val="false"/>
          <w:i w:val="false"/>
          <w:color w:val="000000"/>
          <w:sz w:val="28"/>
        </w:rPr>
        <w:t>
      Шоттың дебеті бойынша болашақ кезеңдер шығыстарының сомалары жазылады.</w:t>
      </w:r>
    </w:p>
    <w:p>
      <w:pPr>
        <w:spacing w:after="0"/>
        <w:ind w:left="0"/>
        <w:jc w:val="both"/>
      </w:pPr>
      <w:r>
        <w:rPr>
          <w:rFonts w:ascii="Times New Roman"/>
          <w:b w:val="false"/>
          <w:i w:val="false"/>
          <w:color w:val="000000"/>
          <w:sz w:val="28"/>
        </w:rPr>
        <w:t>
      Шоттың кредиті бойынша нақты шығыстарға болашақ кезеңдер шығыстарының сомаларын есептеу әдісі бойынша есептен шығару жазылады.</w:t>
      </w:r>
    </w:p>
    <w:p>
      <w:pPr>
        <w:spacing w:after="0"/>
        <w:ind w:left="0"/>
        <w:jc w:val="both"/>
      </w:pPr>
      <w:r>
        <w:rPr>
          <w:rFonts w:ascii="Times New Roman"/>
          <w:b w:val="false"/>
          <w:i w:val="false"/>
          <w:color w:val="000000"/>
          <w:sz w:val="28"/>
        </w:rPr>
        <w:t>
      1799. Басқа да алдын ала төлемдер (актив).</w:t>
      </w:r>
    </w:p>
    <w:p>
      <w:pPr>
        <w:spacing w:after="0"/>
        <w:ind w:left="0"/>
        <w:jc w:val="both"/>
      </w:pPr>
      <w:r>
        <w:rPr>
          <w:rFonts w:ascii="Times New Roman"/>
          <w:b w:val="false"/>
          <w:i w:val="false"/>
          <w:color w:val="000000"/>
          <w:sz w:val="28"/>
        </w:rPr>
        <w:t>
      Шоттың мақсаты: Болашақ кезеңге жататын, басқа да алдын ала төленген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алдын ала төленген шығыстардың сомалары жазылады.</w:t>
      </w:r>
    </w:p>
    <w:p>
      <w:pPr>
        <w:spacing w:after="0"/>
        <w:ind w:left="0"/>
        <w:jc w:val="both"/>
      </w:pPr>
      <w:r>
        <w:rPr>
          <w:rFonts w:ascii="Times New Roman"/>
          <w:b w:val="false"/>
          <w:i w:val="false"/>
          <w:color w:val="000000"/>
          <w:sz w:val="28"/>
        </w:rPr>
        <w:t>
      Шоттың кредиті бойынша басқа да алдын ала төленген шығыстардың сомаларын есептеу әдісіне сәйкес есептен шығару жазылады.</w:t>
      </w:r>
    </w:p>
    <w:p>
      <w:pPr>
        <w:spacing w:after="0"/>
        <w:ind w:left="0"/>
        <w:jc w:val="both"/>
      </w:pPr>
      <w:r>
        <w:rPr>
          <w:rFonts w:ascii="Times New Roman"/>
          <w:b w:val="false"/>
          <w:i w:val="false"/>
          <w:color w:val="000000"/>
          <w:sz w:val="28"/>
        </w:rPr>
        <w:t>
      1811. Аударым операциялары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Аударым операциялары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аударым операциялары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аударым операциялары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1812. Агенттік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Қазақстан Республикасының резиденттері-сақтандыру ұйымдарының атынан агенттік қызмет көрсетулер, оның ішінде сақтандыру полистерін сату (сақтандыру шарттарын жасау) бойынша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резиденттері-сақтандыру ұйымдарының атынан агенттік қызмет көрсетулер, оның ішінде сақтандыру полистерін сату (сақтандыру шарттарын жасау) бойынша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Қазақстан Республикасының резиденттері-сақтандыру ұйымдарының атынан көрсетілген агенттік қызмет көрсетулер, оның ішінде сақтандыру полистерін сату (сақтандыру шарттарын жасау) бойынша есептелген комиссиялық кірістердің сомаларын олар төленген немесе төлеу мерзімі өтіп кеткен кезде есептен шығару жазылады.</w:t>
      </w:r>
    </w:p>
    <w:bookmarkStart w:name="z215" w:id="132"/>
    <w:p>
      <w:pPr>
        <w:spacing w:after="0"/>
        <w:ind w:left="0"/>
        <w:jc w:val="both"/>
      </w:pPr>
      <w:r>
        <w:rPr>
          <w:rFonts w:ascii="Times New Roman"/>
          <w:b w:val="false"/>
          <w:i w:val="false"/>
          <w:color w:val="000000"/>
          <w:sz w:val="28"/>
        </w:rPr>
        <w:t>
      1813. Бағалы қағаздарды сатып алу-сату бойынша қызмет көрсетулер үшін есептелген комиссиялық кірістер (актив).</w:t>
      </w:r>
    </w:p>
    <w:bookmarkEnd w:id="132"/>
    <w:p>
      <w:pPr>
        <w:spacing w:after="0"/>
        <w:ind w:left="0"/>
        <w:jc w:val="both"/>
      </w:pPr>
      <w:r>
        <w:rPr>
          <w:rFonts w:ascii="Times New Roman"/>
          <w:b w:val="false"/>
          <w:i w:val="false"/>
          <w:color w:val="000000"/>
          <w:sz w:val="28"/>
        </w:rPr>
        <w:t>
      Шоттың мақсаты: Бағалы қағаздарды сатып алу-сату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бағалы қағаздарды сатып алу-сату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бағалы қағаздарды сатып алу-сату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bookmarkStart w:name="z216" w:id="133"/>
    <w:p>
      <w:pPr>
        <w:spacing w:after="0"/>
        <w:ind w:left="0"/>
        <w:jc w:val="both"/>
      </w:pPr>
      <w:r>
        <w:rPr>
          <w:rFonts w:ascii="Times New Roman"/>
          <w:b w:val="false"/>
          <w:i w:val="false"/>
          <w:color w:val="000000"/>
          <w:sz w:val="28"/>
        </w:rPr>
        <w:t>
      1814. Шетел валютасын сатып алу-сату бойынша қызмет көрсетулер үшін есептелген комиссиялық кірістер (актив).</w:t>
      </w:r>
    </w:p>
    <w:bookmarkEnd w:id="133"/>
    <w:p>
      <w:pPr>
        <w:spacing w:after="0"/>
        <w:ind w:left="0"/>
        <w:jc w:val="both"/>
      </w:pPr>
      <w:r>
        <w:rPr>
          <w:rFonts w:ascii="Times New Roman"/>
          <w:b w:val="false"/>
          <w:i w:val="false"/>
          <w:color w:val="000000"/>
          <w:sz w:val="28"/>
        </w:rPr>
        <w:t>
      Шоттың мақсаты: Шетел валютасын сатып алу-сату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шетел валютасын сатып алу-сату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шетел валютасын сатып алу-сату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1815. Сенімгерлік операциялары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Сенімгерлік операциялары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сенімгерлік операциялары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сенімгерлік операциялары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1816. Кепілдіктермен операциялар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Кепілдіктермен операциялар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кепілдіктермен операциялар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кепілдіктермен операциялар бойынша көрсетілген қызмет көрсетулер үшін есептелген комиссиялық сыйақылардың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1817. Салымдарды қабылдау, клиенттердің банк шоттарын ашу және жүргізу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Салымдарды қабылдау, клиенттердің банк шоттарын ашу және жүргізу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салымдарды қабылдау, клиенттердің банк шоттарын ашу және жүргізу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салымдарды қабылдау, клиенттердің банк шоттарын ашу және жүргізу бойынша көрсетілген қызмет көрсетулер үшін есептелген комиссиялық сыйақылардың сомаларын олар төленген немесе төлеу мерзімі өтіп кеткен кезде есептен шығару жазылады.</w:t>
      </w:r>
    </w:p>
    <w:bookmarkStart w:name="z220" w:id="134"/>
    <w:p>
      <w:pPr>
        <w:spacing w:after="0"/>
        <w:ind w:left="0"/>
        <w:jc w:val="both"/>
      </w:pPr>
      <w:r>
        <w:rPr>
          <w:rFonts w:ascii="Times New Roman"/>
          <w:b w:val="false"/>
          <w:i w:val="false"/>
          <w:color w:val="000000"/>
          <w:sz w:val="28"/>
        </w:rPr>
        <w:t>
      1818. Есептелген басқа да комиссиялық кірістер (актив).</w:t>
      </w:r>
    </w:p>
    <w:bookmarkEnd w:id="134"/>
    <w:p>
      <w:pPr>
        <w:spacing w:after="0"/>
        <w:ind w:left="0"/>
        <w:jc w:val="both"/>
      </w:pPr>
      <w:r>
        <w:rPr>
          <w:rFonts w:ascii="Times New Roman"/>
          <w:b w:val="false"/>
          <w:i w:val="false"/>
          <w:color w:val="000000"/>
          <w:sz w:val="28"/>
        </w:rPr>
        <w:t>
      Шоттың мақсаты: Басқа да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басқа да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басқа да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bookmarkStart w:name="z221" w:id="135"/>
    <w:p>
      <w:pPr>
        <w:spacing w:after="0"/>
        <w:ind w:left="0"/>
        <w:jc w:val="both"/>
      </w:pPr>
      <w:r>
        <w:rPr>
          <w:rFonts w:ascii="Times New Roman"/>
          <w:b w:val="false"/>
          <w:i w:val="false"/>
          <w:color w:val="000000"/>
          <w:sz w:val="28"/>
        </w:rPr>
        <w:t>
      1819. Бағалы қағаздар нарығындағы кәсіби қызмет бойынша есептелген комиссиялық кірістер (актив).</w:t>
      </w:r>
    </w:p>
    <w:bookmarkEnd w:id="135"/>
    <w:p>
      <w:pPr>
        <w:spacing w:after="0"/>
        <w:ind w:left="0"/>
        <w:jc w:val="both"/>
      </w:pPr>
      <w:r>
        <w:rPr>
          <w:rFonts w:ascii="Times New Roman"/>
          <w:b w:val="false"/>
          <w:i w:val="false"/>
          <w:color w:val="000000"/>
          <w:sz w:val="28"/>
        </w:rPr>
        <w:t>
      Шоттың мақсаты: Бағалы қағаздар нарығындағы кәсіби қызмет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бағалы қағаздар нарығындағы кәсіби қызмет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бағалы қағаздар нарығындағы кәсіби қызмет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1820. Төлем құжаттарының акцепті үшін есептелген комиссиялық кірістер (актив).</w:t>
      </w:r>
    </w:p>
    <w:p>
      <w:pPr>
        <w:spacing w:after="0"/>
        <w:ind w:left="0"/>
        <w:jc w:val="both"/>
      </w:pPr>
      <w:r>
        <w:rPr>
          <w:rFonts w:ascii="Times New Roman"/>
          <w:b w:val="false"/>
          <w:i w:val="false"/>
          <w:color w:val="000000"/>
          <w:sz w:val="28"/>
        </w:rPr>
        <w:t>
      Шоттың мақсаты: Төлем құжаттарының акцепті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дебеті бойынша төлем құжаттарының акцепті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төлем құжаттарының акцепті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1821. Кассалық операциялар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Кассалық операциялар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кассалық операциялар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кассалық операциялар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1822. Құжаттық есеп айырысулар бойынша есептелген комиссиялық кірістер (актив).</w:t>
      </w:r>
    </w:p>
    <w:p>
      <w:pPr>
        <w:spacing w:after="0"/>
        <w:ind w:left="0"/>
        <w:jc w:val="both"/>
      </w:pPr>
      <w:r>
        <w:rPr>
          <w:rFonts w:ascii="Times New Roman"/>
          <w:b w:val="false"/>
          <w:i w:val="false"/>
          <w:color w:val="000000"/>
          <w:sz w:val="28"/>
        </w:rPr>
        <w:t>
      Шоттың мақсаты: Құжаттық есеп айырысулар бойынша,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құжаттық есеп айырысулар бойынша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құжаттық есеп айырысулар бойынша есептелген комиссиялық кірістердің сомаларын олар төленген немесе төлеу мерзімі өтіп кеткен кезде есептен шығару жазылады.</w:t>
      </w:r>
    </w:p>
    <w:bookmarkStart w:name="z225" w:id="136"/>
    <w:p>
      <w:pPr>
        <w:spacing w:after="0"/>
        <w:ind w:left="0"/>
        <w:jc w:val="both"/>
      </w:pPr>
      <w:r>
        <w:rPr>
          <w:rFonts w:ascii="Times New Roman"/>
          <w:b w:val="false"/>
          <w:i w:val="false"/>
          <w:color w:val="000000"/>
          <w:sz w:val="28"/>
        </w:rPr>
        <w:t>
      1823. Форфейтинг операциялары бойынша қызмет көрсетулер үшін есептелген комиссиялық кірістер (актив).</w:t>
      </w:r>
    </w:p>
    <w:bookmarkEnd w:id="136"/>
    <w:p>
      <w:pPr>
        <w:spacing w:after="0"/>
        <w:ind w:left="0"/>
        <w:jc w:val="both"/>
      </w:pPr>
      <w:r>
        <w:rPr>
          <w:rFonts w:ascii="Times New Roman"/>
          <w:b w:val="false"/>
          <w:i w:val="false"/>
          <w:color w:val="000000"/>
          <w:sz w:val="28"/>
        </w:rPr>
        <w:t>
      Шоттың мақсаты: Форфейтинг операциялары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форфейтинг операциялары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форфейтинг операциялары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1824. Факторинг операциялары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Факторинг операциялары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факторинг операциялары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факторинг операциялары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1825. Инкассациялау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Инкассациялау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инкассациялау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инкассациялау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1826. Тазартылған қымбат металдарды сатып алу-сату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Тазартылған қымбат металдарды сатып алу-сату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тазартылған қымбат металдарды сатып алу-сату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тазартылған қымбат металдарды сатып алу-сату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1827. Сейф операциялары бойынша қызмет көрсетулер үшін есептелген комиссиялық кірістер (актив).</w:t>
      </w:r>
    </w:p>
    <w:p>
      <w:pPr>
        <w:spacing w:after="0"/>
        <w:ind w:left="0"/>
        <w:jc w:val="both"/>
      </w:pPr>
      <w:r>
        <w:rPr>
          <w:rFonts w:ascii="Times New Roman"/>
          <w:b w:val="false"/>
          <w:i w:val="false"/>
          <w:color w:val="000000"/>
          <w:sz w:val="28"/>
        </w:rPr>
        <w:t>
      Шоттың мақсаты: Сейф операциялары бойынша қызмет көрсетулер үшін, осы кезеңге жататын, түсуі болашақта күтілетін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сейф операциялары бойынша қызмет көрсетулер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сейф операциялары бойынша көрсетілген қызмет көрсетулер үшін есептелген комиссиялық кірістердің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1831. Аударым операциялары бойынша қызмет көрсетулер үшін мерзімі өткен комиссиялық кірістер (актив).</w:t>
      </w:r>
    </w:p>
    <w:p>
      <w:pPr>
        <w:spacing w:after="0"/>
        <w:ind w:left="0"/>
        <w:jc w:val="both"/>
      </w:pPr>
      <w:r>
        <w:rPr>
          <w:rFonts w:ascii="Times New Roman"/>
          <w:b w:val="false"/>
          <w:i w:val="false"/>
          <w:color w:val="000000"/>
          <w:sz w:val="28"/>
        </w:rPr>
        <w:t>
      Шоттың мақсаты: Аударым операциялары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аударым операциялары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аударым операциялары бойынша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1832. Агенттік қызмет көрсетулер үшін мерзімі өткен комиссиялық кірістер (актив).</w:t>
      </w:r>
    </w:p>
    <w:p>
      <w:pPr>
        <w:spacing w:after="0"/>
        <w:ind w:left="0"/>
        <w:jc w:val="both"/>
      </w:pPr>
      <w:r>
        <w:rPr>
          <w:rFonts w:ascii="Times New Roman"/>
          <w:b w:val="false"/>
          <w:i w:val="false"/>
          <w:color w:val="000000"/>
          <w:sz w:val="28"/>
        </w:rPr>
        <w:t>
      Шоттың мақсаты: Қазақстан Республикасының резиденттері-сақтандыру ұйымдарының атынан агенттік қызмет көрсетулер, оның ішінде сақтандыру полистерін сату (сақтандыру шарттарын жасау) бойынша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резиденттері-сақтандыру ұйымдарының атынан агенттік қызмет көрсетулер үшін, оның ішінде сақтандыру полистерін сату (сақтандыру шарттарын жасау) бойынша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Қазақстан Республикасының резиденттері-сақтандыру ұйымдарының атынан көрсетілген агенттік қызмет көрсетулер үшін, сақтандыру полистерін сату (сақтандыру шарттарын жасау) бойынша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1833. Бағалы қағаздарды сатып алу-сату бойынша қызмет көрсетулер үшін мерзімі өткен комиссиялық кірістер (актив).</w:t>
      </w:r>
    </w:p>
    <w:p>
      <w:pPr>
        <w:spacing w:after="0"/>
        <w:ind w:left="0"/>
        <w:jc w:val="both"/>
      </w:pPr>
      <w:r>
        <w:rPr>
          <w:rFonts w:ascii="Times New Roman"/>
          <w:b w:val="false"/>
          <w:i w:val="false"/>
          <w:color w:val="000000"/>
          <w:sz w:val="28"/>
        </w:rPr>
        <w:t>
      Шоттың мақсаты: Бағалы қағаздарды сатып алу-сату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бағалы қағаздарды сатып алу-сату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бағалы қағаздарды сатып алу-сату бойынша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bookmarkStart w:name="z233" w:id="137"/>
    <w:p>
      <w:pPr>
        <w:spacing w:after="0"/>
        <w:ind w:left="0"/>
        <w:jc w:val="both"/>
      </w:pPr>
      <w:r>
        <w:rPr>
          <w:rFonts w:ascii="Times New Roman"/>
          <w:b w:val="false"/>
          <w:i w:val="false"/>
          <w:color w:val="000000"/>
          <w:sz w:val="28"/>
        </w:rPr>
        <w:t>
      1834. Шетел валютасын сатып алу-сату бойынша қызмет көрсетулер үшін мерзімі өткен комиссиялық кірістер (актив).</w:t>
      </w:r>
    </w:p>
    <w:bookmarkEnd w:id="137"/>
    <w:p>
      <w:pPr>
        <w:spacing w:after="0"/>
        <w:ind w:left="0"/>
        <w:jc w:val="both"/>
      </w:pPr>
      <w:r>
        <w:rPr>
          <w:rFonts w:ascii="Times New Roman"/>
          <w:b w:val="false"/>
          <w:i w:val="false"/>
          <w:color w:val="000000"/>
          <w:sz w:val="28"/>
        </w:rPr>
        <w:t>
      Шоттың мақсаты: Шетел валютасын сатып алу-сату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шетел валютасын сатып алу-сату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шетел валютасын сатып алу-сату бойынша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bookmarkStart w:name="z234" w:id="138"/>
    <w:p>
      <w:pPr>
        <w:spacing w:after="0"/>
        <w:ind w:left="0"/>
        <w:jc w:val="both"/>
      </w:pPr>
      <w:r>
        <w:rPr>
          <w:rFonts w:ascii="Times New Roman"/>
          <w:b w:val="false"/>
          <w:i w:val="false"/>
          <w:color w:val="000000"/>
          <w:sz w:val="28"/>
        </w:rPr>
        <w:t>
      1835. Сенімгерлік операциялары бойынша қызмет көрсетулер үшін мерзімі өткен комиссиялық кірістер (актив).</w:t>
      </w:r>
    </w:p>
    <w:bookmarkEnd w:id="138"/>
    <w:p>
      <w:pPr>
        <w:spacing w:after="0"/>
        <w:ind w:left="0"/>
        <w:jc w:val="both"/>
      </w:pPr>
      <w:r>
        <w:rPr>
          <w:rFonts w:ascii="Times New Roman"/>
          <w:b w:val="false"/>
          <w:i w:val="false"/>
          <w:color w:val="000000"/>
          <w:sz w:val="28"/>
        </w:rPr>
        <w:t>
      Шоттың мақсаты: Сенімгерлік операциялары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сенімгерлік операциялары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сенімгерлік операциялары бойынша көрсетілген қызмет көрсетулер үшін мерзімі өткен комиссиялық кірістердің сомаларын олар төленген немесе олары баланстан есептен шығарылған кезде есептен шығару жазылады.</w:t>
      </w:r>
    </w:p>
    <w:p>
      <w:pPr>
        <w:spacing w:after="0"/>
        <w:ind w:left="0"/>
        <w:jc w:val="both"/>
      </w:pPr>
      <w:r>
        <w:rPr>
          <w:rFonts w:ascii="Times New Roman"/>
          <w:b w:val="false"/>
          <w:i w:val="false"/>
          <w:color w:val="000000"/>
          <w:sz w:val="28"/>
        </w:rPr>
        <w:t>
      1836. Берілген кепілдіктер бойынша қызмет көрсетулер үшін мерзімі өткен комиссиялық кірістер (актив).</w:t>
      </w:r>
    </w:p>
    <w:p>
      <w:pPr>
        <w:spacing w:after="0"/>
        <w:ind w:left="0"/>
        <w:jc w:val="both"/>
      </w:pPr>
      <w:r>
        <w:rPr>
          <w:rFonts w:ascii="Times New Roman"/>
          <w:b w:val="false"/>
          <w:i w:val="false"/>
          <w:color w:val="000000"/>
          <w:sz w:val="28"/>
        </w:rPr>
        <w:t>
      Шоттың мақсаты: Берілген кепілдіктер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берілген кепілдіктер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берілген кепілдіктер бойынша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1837. Салымдарды қабылдау, клиенттердің банк шоттарын ашу және жүргізу бойынша қызмет көрсетулер үшін мерзімі өткен комиссиялық кірістер (актив).</w:t>
      </w:r>
    </w:p>
    <w:p>
      <w:pPr>
        <w:spacing w:after="0"/>
        <w:ind w:left="0"/>
        <w:jc w:val="both"/>
      </w:pPr>
      <w:r>
        <w:rPr>
          <w:rFonts w:ascii="Times New Roman"/>
          <w:b w:val="false"/>
          <w:i w:val="false"/>
          <w:color w:val="000000"/>
          <w:sz w:val="28"/>
        </w:rPr>
        <w:t>
      Шоттың мақсаты: Салымдарды қабылдау, клиенттердің банк шоттарын ашу және жүргізу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салымдарды қабылдау, клиенттердің банк шоттарын ашу және жүргізу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салымдарды қабылдау, клиенттердің банк шоттарын ашу және жүргізу бойынша көрсетілген үшін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1838. Мерзімі өткен басқа да комиссиялық кірістер (актив).</w:t>
      </w:r>
    </w:p>
    <w:p>
      <w:pPr>
        <w:spacing w:after="0"/>
        <w:ind w:left="0"/>
        <w:jc w:val="both"/>
      </w:pPr>
      <w:r>
        <w:rPr>
          <w:rFonts w:ascii="Times New Roman"/>
          <w:b w:val="false"/>
          <w:i w:val="false"/>
          <w:color w:val="000000"/>
          <w:sz w:val="28"/>
        </w:rPr>
        <w:t>
      Шоттың мақсаты: Басқа да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басқа да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басқа да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1839. Бағалы қағаздар нарығындағы кәсіби қызмет бойынша мерзімі өткен комиссиялық кірістер (актив).</w:t>
      </w:r>
    </w:p>
    <w:p>
      <w:pPr>
        <w:spacing w:after="0"/>
        <w:ind w:left="0"/>
        <w:jc w:val="both"/>
      </w:pPr>
      <w:r>
        <w:rPr>
          <w:rFonts w:ascii="Times New Roman"/>
          <w:b w:val="false"/>
          <w:i w:val="false"/>
          <w:color w:val="000000"/>
          <w:sz w:val="28"/>
        </w:rPr>
        <w:t>
      Шоттың мақсаты: Бағалы қағаздар нарығындағы кәсіби қызмет бойынша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бағалы қағаздар нарығындағы кәсіби қызмет бойынша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бағалы қағаздар нарығындағы кәсіби қызмет бойынша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1840. Төлем құжаттарының акцепті үшін мерзімі өткен комиссиялық кірістер (актив).</w:t>
      </w:r>
    </w:p>
    <w:p>
      <w:pPr>
        <w:spacing w:after="0"/>
        <w:ind w:left="0"/>
        <w:jc w:val="both"/>
      </w:pPr>
      <w:r>
        <w:rPr>
          <w:rFonts w:ascii="Times New Roman"/>
          <w:b w:val="false"/>
          <w:i w:val="false"/>
          <w:color w:val="000000"/>
          <w:sz w:val="28"/>
        </w:rPr>
        <w:t>
      Шоттың мақсаты: Төлем құжаттарының акцепті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төлем құжаттарының акцепті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төлем құжаттарының акцепті үшін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1841. Кассалық операциялар бойынша қызмет көрсетулер үшін мерзімі өткен комиссиялық кірістер (актив).</w:t>
      </w:r>
    </w:p>
    <w:p>
      <w:pPr>
        <w:spacing w:after="0"/>
        <w:ind w:left="0"/>
        <w:jc w:val="both"/>
      </w:pPr>
      <w:r>
        <w:rPr>
          <w:rFonts w:ascii="Times New Roman"/>
          <w:b w:val="false"/>
          <w:i w:val="false"/>
          <w:color w:val="000000"/>
          <w:sz w:val="28"/>
        </w:rPr>
        <w:t>
      Шоттың мақсаты: Кассалық операциялар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кассалық операциялар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кассалық операциялар бойынша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1842. Құжаттық есеп айырысулар бойынша мерзімі өткен комиссиялық кірістер (актив).</w:t>
      </w:r>
    </w:p>
    <w:p>
      <w:pPr>
        <w:spacing w:after="0"/>
        <w:ind w:left="0"/>
        <w:jc w:val="both"/>
      </w:pPr>
      <w:r>
        <w:rPr>
          <w:rFonts w:ascii="Times New Roman"/>
          <w:b w:val="false"/>
          <w:i w:val="false"/>
          <w:color w:val="000000"/>
          <w:sz w:val="28"/>
        </w:rPr>
        <w:t>
      Шоттың мақсаты: Құжаттық есеп айырысулар бойынша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құжаттық есеп айырысулар бойынша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құжаттық есеп айырысулар бойынша мерзімі өткен комиссиялық кірістердің сомаларын олар төленген немесе олар баланстан есептен шығарылған кезде есептен шығару жазылады.</w:t>
      </w:r>
    </w:p>
    <w:bookmarkStart w:name="z242" w:id="139"/>
    <w:p>
      <w:pPr>
        <w:spacing w:after="0"/>
        <w:ind w:left="0"/>
        <w:jc w:val="both"/>
      </w:pPr>
      <w:r>
        <w:rPr>
          <w:rFonts w:ascii="Times New Roman"/>
          <w:b w:val="false"/>
          <w:i w:val="false"/>
          <w:color w:val="000000"/>
          <w:sz w:val="28"/>
        </w:rPr>
        <w:t>
      1843. Форфейтинг операциялары бойынша қызмет көрсетулер үшін мерзімі өткен комиссиялық кірістер (актив).</w:t>
      </w:r>
    </w:p>
    <w:bookmarkEnd w:id="139"/>
    <w:p>
      <w:pPr>
        <w:spacing w:after="0"/>
        <w:ind w:left="0"/>
        <w:jc w:val="both"/>
      </w:pPr>
      <w:r>
        <w:rPr>
          <w:rFonts w:ascii="Times New Roman"/>
          <w:b w:val="false"/>
          <w:i w:val="false"/>
          <w:color w:val="000000"/>
          <w:sz w:val="28"/>
        </w:rPr>
        <w:t>
      Шоттың мақсаты: Форфейтинг операциялары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форфейтинг операциялары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форфейтинг операциялары бойынша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bookmarkStart w:name="z243" w:id="140"/>
    <w:p>
      <w:pPr>
        <w:spacing w:after="0"/>
        <w:ind w:left="0"/>
        <w:jc w:val="both"/>
      </w:pPr>
      <w:r>
        <w:rPr>
          <w:rFonts w:ascii="Times New Roman"/>
          <w:b w:val="false"/>
          <w:i w:val="false"/>
          <w:color w:val="000000"/>
          <w:sz w:val="28"/>
        </w:rPr>
        <w:t>
      1844. Факторинг операциялары бойынша қызмет көрсетулер үшін мерзімі өткен комиссиялық кірістер (актив).</w:t>
      </w:r>
    </w:p>
    <w:bookmarkEnd w:id="140"/>
    <w:p>
      <w:pPr>
        <w:spacing w:after="0"/>
        <w:ind w:left="0"/>
        <w:jc w:val="both"/>
      </w:pPr>
      <w:r>
        <w:rPr>
          <w:rFonts w:ascii="Times New Roman"/>
          <w:b w:val="false"/>
          <w:i w:val="false"/>
          <w:color w:val="000000"/>
          <w:sz w:val="28"/>
        </w:rPr>
        <w:t>
      Шоттың мақсаты: Факторинг операциялары бойынша қызмет көрсетулер үшін мерзімі өткен комиссиялық кірістердің сомаларын есепке алу.</w:t>
      </w:r>
    </w:p>
    <w:p>
      <w:pPr>
        <w:spacing w:after="0"/>
        <w:ind w:left="0"/>
        <w:jc w:val="both"/>
      </w:pPr>
      <w:r>
        <w:rPr>
          <w:rFonts w:ascii="Times New Roman"/>
          <w:b w:val="false"/>
          <w:i w:val="false"/>
          <w:color w:val="000000"/>
          <w:sz w:val="28"/>
        </w:rPr>
        <w:t>
      Шоттың дебеті бойынша факторинг операциялары бойынша қызмет көрсетулер үшін мерзімі өткен комиссиялық кірістердің сомалары жазылады.</w:t>
      </w:r>
    </w:p>
    <w:p>
      <w:pPr>
        <w:spacing w:after="0"/>
        <w:ind w:left="0"/>
        <w:jc w:val="both"/>
      </w:pPr>
      <w:r>
        <w:rPr>
          <w:rFonts w:ascii="Times New Roman"/>
          <w:b w:val="false"/>
          <w:i w:val="false"/>
          <w:color w:val="000000"/>
          <w:sz w:val="28"/>
        </w:rPr>
        <w:t>
      Шоттың кредиті бойынша факторинг операциялары бойынша көрсетілген қызмет көрсетулер үшін мерзімі өткен комиссиялық кірістердің сомаларын олар төленген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1845. Есептелген және мерзімі өткен комиссиялық кірістер бойынша резервтер (провизиялар) (қарсы актив).</w:t>
      </w:r>
    </w:p>
    <w:p>
      <w:pPr>
        <w:spacing w:after="0"/>
        <w:ind w:left="0"/>
        <w:jc w:val="both"/>
      </w:pPr>
      <w:r>
        <w:rPr>
          <w:rFonts w:ascii="Times New Roman"/>
          <w:b w:val="false"/>
          <w:i w:val="false"/>
          <w:color w:val="000000"/>
          <w:sz w:val="28"/>
        </w:rPr>
        <w:t>
      Шоттың мақсаты: Есептелген және мерзімі өткен комиссиялық кірістер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есептелген және мерзімі өткен комиссиялық кірістер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есептелген және мерзімі өткен комиссиялық кірістер бойынша күтілетін кредиттік зияндарға арналған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1851. Салықтар және бюджетке төленетін басқа міндетті төлемдер бойынша есеп айырысулар (актив).</w:t>
      </w:r>
    </w:p>
    <w:p>
      <w:pPr>
        <w:spacing w:after="0"/>
        <w:ind w:left="0"/>
        <w:jc w:val="both"/>
      </w:pPr>
      <w:r>
        <w:rPr>
          <w:rFonts w:ascii="Times New Roman"/>
          <w:b w:val="false"/>
          <w:i w:val="false"/>
          <w:color w:val="000000"/>
          <w:sz w:val="28"/>
        </w:rPr>
        <w:t>
      Шоттың мақсаты: Аванспен төленген салықтардың және бюджетке төленетін басқа міндетті төлемдердің сомаларын есепке алу.</w:t>
      </w:r>
    </w:p>
    <w:p>
      <w:pPr>
        <w:spacing w:after="0"/>
        <w:ind w:left="0"/>
        <w:jc w:val="both"/>
      </w:pPr>
      <w:r>
        <w:rPr>
          <w:rFonts w:ascii="Times New Roman"/>
          <w:b w:val="false"/>
          <w:i w:val="false"/>
          <w:color w:val="000000"/>
          <w:sz w:val="28"/>
        </w:rPr>
        <w:t>
      Шоттың дебеті бойынша салықтардың және бюджетке төленетін басқа міндетті төлемдердің төленген аванстық төлемдерінің сомалары жазылады.</w:t>
      </w:r>
    </w:p>
    <w:p>
      <w:pPr>
        <w:spacing w:after="0"/>
        <w:ind w:left="0"/>
        <w:jc w:val="both"/>
      </w:pPr>
      <w:r>
        <w:rPr>
          <w:rFonts w:ascii="Times New Roman"/>
          <w:b w:val="false"/>
          <w:i w:val="false"/>
          <w:color w:val="000000"/>
          <w:sz w:val="28"/>
        </w:rPr>
        <w:t>
      Шоттың кредиті бойынша ретінде салықтардың және бюджетке төленетін басқа міндетті төлемдердің аванспен төленген сомаларын олар № 2851 баланстық шотпен сальдо жасалған кезде есептен шығару жазылады.</w:t>
      </w:r>
    </w:p>
    <w:p>
      <w:pPr>
        <w:spacing w:after="0"/>
        <w:ind w:left="0"/>
        <w:jc w:val="both"/>
      </w:pPr>
      <w:r>
        <w:rPr>
          <w:rFonts w:ascii="Times New Roman"/>
          <w:b w:val="false"/>
          <w:i w:val="false"/>
          <w:color w:val="000000"/>
          <w:sz w:val="28"/>
        </w:rPr>
        <w:t>
      1852. Бағалы қағаздар нарығының кәсіби қатысушыларымен есеп айырысулар (актив).</w:t>
      </w:r>
    </w:p>
    <w:p>
      <w:pPr>
        <w:spacing w:after="0"/>
        <w:ind w:left="0"/>
        <w:jc w:val="both"/>
      </w:pPr>
      <w:r>
        <w:rPr>
          <w:rFonts w:ascii="Times New Roman"/>
          <w:b w:val="false"/>
          <w:i w:val="false"/>
          <w:color w:val="000000"/>
          <w:sz w:val="28"/>
        </w:rPr>
        <w:t>
      Шоттың мақсаты: Бағалы қағаздар нарығының кәсіби қатысушыларына олардың көрсеткен қызмет көрсетулері үшін аванспен төленген ақша сомаларын есепке алу.</w:t>
      </w:r>
    </w:p>
    <w:p>
      <w:pPr>
        <w:spacing w:after="0"/>
        <w:ind w:left="0"/>
        <w:jc w:val="both"/>
      </w:pPr>
      <w:r>
        <w:rPr>
          <w:rFonts w:ascii="Times New Roman"/>
          <w:b w:val="false"/>
          <w:i w:val="false"/>
          <w:color w:val="000000"/>
          <w:sz w:val="28"/>
        </w:rPr>
        <w:t>
      Шоттың дебеті бойынша Бағалы қағаздар нарығының кәсіби қатысушыларына олардың көрсеткен қызмет көрсетулері үшін аванспен төленген ақша сомалары жазылады.</w:t>
      </w:r>
    </w:p>
    <w:p>
      <w:pPr>
        <w:spacing w:after="0"/>
        <w:ind w:left="0"/>
        <w:jc w:val="both"/>
      </w:pPr>
      <w:r>
        <w:rPr>
          <w:rFonts w:ascii="Times New Roman"/>
          <w:b w:val="false"/>
          <w:i w:val="false"/>
          <w:color w:val="000000"/>
          <w:sz w:val="28"/>
        </w:rPr>
        <w:t>
      Шоттың кредиті бойынша бұрын төленген ақша сомаларын есептен шығару жазылады.</w:t>
      </w:r>
    </w:p>
    <w:p>
      <w:pPr>
        <w:spacing w:after="0"/>
        <w:ind w:left="0"/>
        <w:jc w:val="both"/>
      </w:pPr>
      <w:r>
        <w:rPr>
          <w:rFonts w:ascii="Times New Roman"/>
          <w:b w:val="false"/>
          <w:i w:val="false"/>
          <w:color w:val="000000"/>
          <w:sz w:val="28"/>
        </w:rPr>
        <w:t>
      1853. Акционерлермен есеп айырысулар (дивидендтер бойынша) (актив).</w:t>
      </w:r>
    </w:p>
    <w:p>
      <w:pPr>
        <w:spacing w:after="0"/>
        <w:ind w:left="0"/>
        <w:jc w:val="both"/>
      </w:pPr>
      <w:r>
        <w:rPr>
          <w:rFonts w:ascii="Times New Roman"/>
          <w:b w:val="false"/>
          <w:i w:val="false"/>
          <w:color w:val="000000"/>
          <w:sz w:val="28"/>
        </w:rPr>
        <w:t>
      Шоттың мақсаты: Акциялар бойынша алдын ала төленген дивидендтердің сомаларын есепке алу.</w:t>
      </w:r>
    </w:p>
    <w:p>
      <w:pPr>
        <w:spacing w:after="0"/>
        <w:ind w:left="0"/>
        <w:jc w:val="both"/>
      </w:pPr>
      <w:r>
        <w:rPr>
          <w:rFonts w:ascii="Times New Roman"/>
          <w:b w:val="false"/>
          <w:i w:val="false"/>
          <w:color w:val="000000"/>
          <w:sz w:val="28"/>
        </w:rPr>
        <w:t>
      Шоттың дебеті бойынша акциялар бойынша алдын ала төленген дивидендтердің сомалары жазылады.</w:t>
      </w:r>
    </w:p>
    <w:p>
      <w:pPr>
        <w:spacing w:after="0"/>
        <w:ind w:left="0"/>
        <w:jc w:val="both"/>
      </w:pPr>
      <w:r>
        <w:rPr>
          <w:rFonts w:ascii="Times New Roman"/>
          <w:b w:val="false"/>
          <w:i w:val="false"/>
          <w:color w:val="000000"/>
          <w:sz w:val="28"/>
        </w:rPr>
        <w:t>
      Шоттың кредиті бойынша акциялар бойынша алдын ала төленген дивидендтердің сомаларын № 2853 баланстық шотпен сальдо жасау арқылы жыл жабылған немесе ағымдағы жылдың зияндарына жатқызылған кезде есептен шығару жазылады.</w:t>
      </w:r>
    </w:p>
    <w:bookmarkStart w:name="z247" w:id="141"/>
    <w:p>
      <w:pPr>
        <w:spacing w:after="0"/>
        <w:ind w:left="0"/>
        <w:jc w:val="both"/>
      </w:pPr>
      <w:r>
        <w:rPr>
          <w:rFonts w:ascii="Times New Roman"/>
          <w:b w:val="false"/>
          <w:i w:val="false"/>
          <w:color w:val="000000"/>
          <w:sz w:val="28"/>
        </w:rPr>
        <w:t>
      1854. Қызметкерлерімен есеп айырысулар (актив).</w:t>
      </w:r>
    </w:p>
    <w:bookmarkEnd w:id="141"/>
    <w:p>
      <w:pPr>
        <w:spacing w:after="0"/>
        <w:ind w:left="0"/>
        <w:jc w:val="both"/>
      </w:pPr>
      <w:r>
        <w:rPr>
          <w:rFonts w:ascii="Times New Roman"/>
          <w:b w:val="false"/>
          <w:i w:val="false"/>
          <w:color w:val="000000"/>
          <w:sz w:val="28"/>
        </w:rPr>
        <w:t>
      Шоттың мақсаты: Өз қызметкерлеріне іссапар және басқа шығыстар бойынша төленген аванс төлемдерінің сомаларын есепке алу.</w:t>
      </w:r>
    </w:p>
    <w:p>
      <w:pPr>
        <w:spacing w:after="0"/>
        <w:ind w:left="0"/>
        <w:jc w:val="both"/>
      </w:pPr>
      <w:r>
        <w:rPr>
          <w:rFonts w:ascii="Times New Roman"/>
          <w:b w:val="false"/>
          <w:i w:val="false"/>
          <w:color w:val="000000"/>
          <w:sz w:val="28"/>
        </w:rPr>
        <w:t>
      Шоттың дебеті бойынша өз қызметкеріне іссапар және басқа шығыстар бойынша төленген аванс төлемдерінің сомалары жазылады.</w:t>
      </w:r>
    </w:p>
    <w:p>
      <w:pPr>
        <w:spacing w:after="0"/>
        <w:ind w:left="0"/>
        <w:jc w:val="both"/>
      </w:pPr>
      <w:r>
        <w:rPr>
          <w:rFonts w:ascii="Times New Roman"/>
          <w:b w:val="false"/>
          <w:i w:val="false"/>
          <w:color w:val="000000"/>
          <w:sz w:val="28"/>
        </w:rPr>
        <w:t>
      Шоттың кредиті бойынша іссапарға және басқа шығыстарға арналған төленген аванс төлемдерінің сомаларын аванстық есеп алынған немесе қызметкер алынған авансты қайтарған кезде есептен шығару жазылады.</w:t>
      </w:r>
    </w:p>
    <w:bookmarkStart w:name="z248" w:id="142"/>
    <w:p>
      <w:pPr>
        <w:spacing w:after="0"/>
        <w:ind w:left="0"/>
        <w:jc w:val="both"/>
      </w:pPr>
      <w:r>
        <w:rPr>
          <w:rFonts w:ascii="Times New Roman"/>
          <w:b w:val="false"/>
          <w:i w:val="false"/>
          <w:color w:val="000000"/>
          <w:sz w:val="28"/>
        </w:rPr>
        <w:t>
      1855. Құжаттық есеп айырысулар бойынша дебиторлар (актив).</w:t>
      </w:r>
    </w:p>
    <w:bookmarkEnd w:id="142"/>
    <w:p>
      <w:pPr>
        <w:spacing w:after="0"/>
        <w:ind w:left="0"/>
        <w:jc w:val="both"/>
      </w:pPr>
      <w:r>
        <w:rPr>
          <w:rFonts w:ascii="Times New Roman"/>
          <w:b w:val="false"/>
          <w:i w:val="false"/>
          <w:color w:val="000000"/>
          <w:sz w:val="28"/>
        </w:rPr>
        <w:t>
      Шоттың мақсаты: Құжаттық есеп айырысулар бойынша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құжаттық есеп айырысулар бойынша дебиторлық берешектің сомалары жазылады.</w:t>
      </w:r>
    </w:p>
    <w:p>
      <w:pPr>
        <w:spacing w:after="0"/>
        <w:ind w:left="0"/>
        <w:jc w:val="both"/>
      </w:pPr>
      <w:r>
        <w:rPr>
          <w:rFonts w:ascii="Times New Roman"/>
          <w:b w:val="false"/>
          <w:i w:val="false"/>
          <w:color w:val="000000"/>
          <w:sz w:val="28"/>
        </w:rPr>
        <w:t>
      Шоттың кредиті бойынша құжаттық есеп айырысулар бойынша дебиторлық берешектің сомаларын клиенттен ақша түскен кезде немесеесеп айырысулардың мерзімі өткен және несиелік берешекке қайта ресімделген немесе оларды баланстан есептен шығарған кезде құрылған провизиялардың (резервтердің) есебінен есептен шығару жазылады.</w:t>
      </w:r>
    </w:p>
    <w:p>
      <w:pPr>
        <w:spacing w:after="0"/>
        <w:ind w:left="0"/>
        <w:jc w:val="both"/>
      </w:pPr>
      <w:r>
        <w:rPr>
          <w:rFonts w:ascii="Times New Roman"/>
          <w:b w:val="false"/>
          <w:i w:val="false"/>
          <w:color w:val="000000"/>
          <w:sz w:val="28"/>
        </w:rPr>
        <w:t>
      1856. Күрделі салымдар бойынша дебиторлар (актив).</w:t>
      </w:r>
    </w:p>
    <w:p>
      <w:pPr>
        <w:spacing w:after="0"/>
        <w:ind w:left="0"/>
        <w:jc w:val="both"/>
      </w:pPr>
      <w:r>
        <w:rPr>
          <w:rFonts w:ascii="Times New Roman"/>
          <w:b w:val="false"/>
          <w:i w:val="false"/>
          <w:color w:val="000000"/>
          <w:sz w:val="28"/>
        </w:rPr>
        <w:t>
      Шоттың мақсаты: Күрделі салымдары бойынша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күрделі салымдары бойынша дебиторлық берешектің сомалары жазылады.</w:t>
      </w:r>
    </w:p>
    <w:p>
      <w:pPr>
        <w:spacing w:after="0"/>
        <w:ind w:left="0"/>
        <w:jc w:val="both"/>
      </w:pPr>
      <w:r>
        <w:rPr>
          <w:rFonts w:ascii="Times New Roman"/>
          <w:b w:val="false"/>
          <w:i w:val="false"/>
          <w:color w:val="000000"/>
          <w:sz w:val="28"/>
        </w:rPr>
        <w:t>
      Шоттың кредиті бойынша күрделі салымдары бойынша дебиторлық берешектің сомаларын негізгі құралдарды және материалдық емес активтерді кіріске алған немесе пайдаланылмаған сомаларды қайтарған кезде есептен шығару жазылады.</w:t>
      </w:r>
    </w:p>
    <w:p>
      <w:pPr>
        <w:spacing w:after="0"/>
        <w:ind w:left="0"/>
        <w:jc w:val="both"/>
      </w:pPr>
      <w:r>
        <w:rPr>
          <w:rFonts w:ascii="Times New Roman"/>
          <w:b w:val="false"/>
          <w:i w:val="false"/>
          <w:color w:val="000000"/>
          <w:sz w:val="28"/>
        </w:rPr>
        <w:t>
      1857. Кейінге қалдырылған салық активтері (актив).</w:t>
      </w:r>
    </w:p>
    <w:p>
      <w:pPr>
        <w:spacing w:after="0"/>
        <w:ind w:left="0"/>
        <w:jc w:val="both"/>
      </w:pPr>
      <w:r>
        <w:rPr>
          <w:rFonts w:ascii="Times New Roman"/>
          <w:b w:val="false"/>
          <w:i w:val="false"/>
          <w:color w:val="000000"/>
          <w:sz w:val="28"/>
        </w:rPr>
        <w:t>
      Шоттың мақсаты: Кейінге қалдырылған салық активтерінің сомаларын есепке алу (салық салынатын кіріс пен бухгалтерлік кіріс арасындағы уақытша айырманың салық әсері).</w:t>
      </w:r>
    </w:p>
    <w:p>
      <w:pPr>
        <w:spacing w:after="0"/>
        <w:ind w:left="0"/>
        <w:jc w:val="both"/>
      </w:pPr>
      <w:r>
        <w:rPr>
          <w:rFonts w:ascii="Times New Roman"/>
          <w:b w:val="false"/>
          <w:i w:val="false"/>
          <w:color w:val="000000"/>
          <w:sz w:val="28"/>
        </w:rPr>
        <w:t>
      Шоттың дебеті бойынша кейінге қалдырылған салық активтерінің сомалары жазылады.</w:t>
      </w:r>
    </w:p>
    <w:p>
      <w:pPr>
        <w:spacing w:after="0"/>
        <w:ind w:left="0"/>
        <w:jc w:val="both"/>
      </w:pPr>
      <w:r>
        <w:rPr>
          <w:rFonts w:ascii="Times New Roman"/>
          <w:b w:val="false"/>
          <w:i w:val="false"/>
          <w:color w:val="000000"/>
          <w:sz w:val="28"/>
        </w:rPr>
        <w:t>
      Шоттың кредиті бойынша кейінге қалдырылған салық активтерінің сомаларын кірістер алған және декларация жасаған кезде, сондай-ақ салық органдары артық аударылған салық сомаларын қайтарған кезде есептен шығару жазылады.</w:t>
      </w:r>
    </w:p>
    <w:p>
      <w:pPr>
        <w:spacing w:after="0"/>
        <w:ind w:left="0"/>
        <w:jc w:val="both"/>
      </w:pPr>
      <w:r>
        <w:rPr>
          <w:rFonts w:ascii="Times New Roman"/>
          <w:b w:val="false"/>
          <w:i w:val="false"/>
          <w:color w:val="000000"/>
          <w:sz w:val="28"/>
        </w:rPr>
        <w:t>
      1858. Шетел валютасы бойынша қысқа валюталық позиция (актив).</w:t>
      </w:r>
    </w:p>
    <w:p>
      <w:pPr>
        <w:spacing w:after="0"/>
        <w:ind w:left="0"/>
        <w:jc w:val="both"/>
      </w:pPr>
      <w:r>
        <w:rPr>
          <w:rFonts w:ascii="Times New Roman"/>
          <w:b w:val="false"/>
          <w:i w:val="false"/>
          <w:color w:val="000000"/>
          <w:sz w:val="28"/>
        </w:rPr>
        <w:t>
      Шоттың мақсаты: Шетел валютасындағы міндеттемелердің оның осы шетел валютасындағы активтерінен асып кету сомаларын есепке алу.</w:t>
      </w:r>
    </w:p>
    <w:p>
      <w:pPr>
        <w:spacing w:after="0"/>
        <w:ind w:left="0"/>
        <w:jc w:val="both"/>
      </w:pPr>
      <w:r>
        <w:rPr>
          <w:rFonts w:ascii="Times New Roman"/>
          <w:b w:val="false"/>
          <w:i w:val="false"/>
          <w:color w:val="000000"/>
          <w:sz w:val="28"/>
        </w:rPr>
        <w:t>
      Шоттың дебеті бойынша сатылған немесе жұмсалған шетел валютасының сомалары жазылады.</w:t>
      </w:r>
    </w:p>
    <w:p>
      <w:pPr>
        <w:spacing w:after="0"/>
        <w:ind w:left="0"/>
        <w:jc w:val="both"/>
      </w:pPr>
      <w:r>
        <w:rPr>
          <w:rFonts w:ascii="Times New Roman"/>
          <w:b w:val="false"/>
          <w:i w:val="false"/>
          <w:color w:val="000000"/>
          <w:sz w:val="28"/>
        </w:rPr>
        <w:t>
      Шоттың кредиті бойынша сатып алынған немесе алынған шетел валютасының сомаларын есептен шығару жазылады.</w:t>
      </w:r>
    </w:p>
    <w:bookmarkStart w:name="z252" w:id="143"/>
    <w:p>
      <w:pPr>
        <w:spacing w:after="0"/>
        <w:ind w:left="0"/>
        <w:jc w:val="both"/>
      </w:pPr>
      <w:r>
        <w:rPr>
          <w:rFonts w:ascii="Times New Roman"/>
          <w:b w:val="false"/>
          <w:i w:val="false"/>
          <w:color w:val="000000"/>
          <w:sz w:val="28"/>
        </w:rPr>
        <w:t>
      1859. Шетел валютасының теңгедегі (ұзақ валюталық позицияның) қарсы құны (актив).</w:t>
      </w:r>
    </w:p>
    <w:bookmarkEnd w:id="143"/>
    <w:p>
      <w:pPr>
        <w:spacing w:after="0"/>
        <w:ind w:left="0"/>
        <w:jc w:val="both"/>
      </w:pPr>
      <w:r>
        <w:rPr>
          <w:rFonts w:ascii="Times New Roman"/>
          <w:b w:val="false"/>
          <w:i w:val="false"/>
          <w:color w:val="000000"/>
          <w:sz w:val="28"/>
        </w:rPr>
        <w:t>
      Шоттың мақсаты: Шетел валютасының теңгемен қарсы құнының № 2858 баланстық шотта есепке алынатын сомаларын есепке алу.</w:t>
      </w:r>
    </w:p>
    <w:p>
      <w:pPr>
        <w:spacing w:after="0"/>
        <w:ind w:left="0"/>
        <w:jc w:val="both"/>
      </w:pPr>
      <w:r>
        <w:rPr>
          <w:rFonts w:ascii="Times New Roman"/>
          <w:b w:val="false"/>
          <w:i w:val="false"/>
          <w:color w:val="000000"/>
          <w:sz w:val="28"/>
        </w:rPr>
        <w:t>
      Шоттың дебеті бойынша шетел валютасының теңгемен қарсы құнының сомалары оны сатып алған немесе алған кезде жазылады.</w:t>
      </w:r>
    </w:p>
    <w:p>
      <w:pPr>
        <w:spacing w:after="0"/>
        <w:ind w:left="0"/>
        <w:jc w:val="both"/>
      </w:pPr>
      <w:r>
        <w:rPr>
          <w:rFonts w:ascii="Times New Roman"/>
          <w:b w:val="false"/>
          <w:i w:val="false"/>
          <w:color w:val="000000"/>
          <w:sz w:val="28"/>
        </w:rPr>
        <w:t>
      Шоттың кредиті бойынша шетел валютасының теңгемен қарсы құнының сомаларын оны сатқан немесе жұмсаған кезде есептен шығару жазылады.</w:t>
      </w:r>
    </w:p>
    <w:bookmarkStart w:name="z253" w:id="144"/>
    <w:p>
      <w:pPr>
        <w:spacing w:after="0"/>
        <w:ind w:left="0"/>
        <w:jc w:val="both"/>
      </w:pPr>
      <w:r>
        <w:rPr>
          <w:rFonts w:ascii="Times New Roman"/>
          <w:b w:val="false"/>
          <w:i w:val="false"/>
          <w:color w:val="000000"/>
          <w:sz w:val="28"/>
        </w:rPr>
        <w:t>
      1860. Банк қызметі бойынша басқа да дебиторлар (актив).</w:t>
      </w:r>
    </w:p>
    <w:bookmarkEnd w:id="144"/>
    <w:p>
      <w:pPr>
        <w:spacing w:after="0"/>
        <w:ind w:left="0"/>
        <w:jc w:val="both"/>
      </w:pPr>
      <w:r>
        <w:rPr>
          <w:rFonts w:ascii="Times New Roman"/>
          <w:b w:val="false"/>
          <w:i w:val="false"/>
          <w:color w:val="000000"/>
          <w:sz w:val="28"/>
        </w:rPr>
        <w:t>
      Шоттың мақсаты: Банк қызметі бойынша басқа да дебиторлық берешектің түскен сәтте басқа баланстық шоттар бойынша жазылмайтын сомаларын есепке алу.</w:t>
      </w:r>
    </w:p>
    <w:p>
      <w:pPr>
        <w:spacing w:after="0"/>
        <w:ind w:left="0"/>
        <w:jc w:val="both"/>
      </w:pPr>
      <w:r>
        <w:rPr>
          <w:rFonts w:ascii="Times New Roman"/>
          <w:b w:val="false"/>
          <w:i w:val="false"/>
          <w:color w:val="000000"/>
          <w:sz w:val="28"/>
        </w:rPr>
        <w:t>
      Шоттың дебеті бойынша банк қызметі бойынша басқа да дебиторлық берешектің сомалары жазылады.</w:t>
      </w:r>
    </w:p>
    <w:p>
      <w:pPr>
        <w:spacing w:after="0"/>
        <w:ind w:left="0"/>
        <w:jc w:val="both"/>
      </w:pPr>
      <w:r>
        <w:rPr>
          <w:rFonts w:ascii="Times New Roman"/>
          <w:b w:val="false"/>
          <w:i w:val="false"/>
          <w:color w:val="000000"/>
          <w:sz w:val="28"/>
        </w:rPr>
        <w:t>
      Шоттың кредиті бойынша банк қызметі бойынша басқа да дебиторлық берешектің сомаларын оларды өтеген немесе шығындарды тиісті баланстық шотқа жатқызған кезде есептен шығару жазылады.</w:t>
      </w:r>
    </w:p>
    <w:p>
      <w:pPr>
        <w:spacing w:after="0"/>
        <w:ind w:left="0"/>
        <w:jc w:val="both"/>
      </w:pPr>
      <w:r>
        <w:rPr>
          <w:rFonts w:ascii="Times New Roman"/>
          <w:b w:val="false"/>
          <w:i w:val="false"/>
          <w:color w:val="000000"/>
          <w:sz w:val="28"/>
        </w:rPr>
        <w:t>
      1861. Кепілдіктер бойынша дебиторлар (актив).</w:t>
      </w:r>
    </w:p>
    <w:p>
      <w:pPr>
        <w:spacing w:after="0"/>
        <w:ind w:left="0"/>
        <w:jc w:val="both"/>
      </w:pPr>
      <w:r>
        <w:rPr>
          <w:rFonts w:ascii="Times New Roman"/>
          <w:b w:val="false"/>
          <w:i w:val="false"/>
          <w:color w:val="000000"/>
          <w:sz w:val="28"/>
        </w:rPr>
        <w:t>
      Шоттың мақсаты: Берілген кепілдіктер бойынша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берілген кепілдіктер бойынша дебиторлық берешектің сомалары жазылады.</w:t>
      </w:r>
    </w:p>
    <w:p>
      <w:pPr>
        <w:spacing w:after="0"/>
        <w:ind w:left="0"/>
        <w:jc w:val="both"/>
      </w:pPr>
      <w:r>
        <w:rPr>
          <w:rFonts w:ascii="Times New Roman"/>
          <w:b w:val="false"/>
          <w:i w:val="false"/>
          <w:color w:val="000000"/>
          <w:sz w:val="28"/>
        </w:rPr>
        <w:t>
      Шоттың кредиті бойынша берілген кепілдіктер бойынша дебиторлық берешектің сомаларын оларды өтеген, несиелік берешекке қайта ресімдеген немесе оларды баланстан есептен шығарған кезде есептен шығару жазылады.</w:t>
      </w:r>
    </w:p>
    <w:p>
      <w:pPr>
        <w:spacing w:after="0"/>
        <w:ind w:left="0"/>
        <w:jc w:val="both"/>
      </w:pPr>
      <w:r>
        <w:rPr>
          <w:rFonts w:ascii="Times New Roman"/>
          <w:b w:val="false"/>
          <w:i w:val="false"/>
          <w:color w:val="000000"/>
          <w:sz w:val="28"/>
        </w:rPr>
        <w:t>
      1864. Акцептелген вексельдер үшін клиентке қойылатын талаптар (актив).</w:t>
      </w:r>
    </w:p>
    <w:p>
      <w:pPr>
        <w:spacing w:after="0"/>
        <w:ind w:left="0"/>
        <w:jc w:val="both"/>
      </w:pPr>
      <w:r>
        <w:rPr>
          <w:rFonts w:ascii="Times New Roman"/>
          <w:b w:val="false"/>
          <w:i w:val="false"/>
          <w:color w:val="000000"/>
          <w:sz w:val="28"/>
        </w:rPr>
        <w:t>
      Шоттың мақсаты: Акцептелген вексельдер үшін клиентке қойылатын талаптардың сомаларын есепке алу.</w:t>
      </w:r>
    </w:p>
    <w:p>
      <w:pPr>
        <w:spacing w:after="0"/>
        <w:ind w:left="0"/>
        <w:jc w:val="both"/>
      </w:pPr>
      <w:r>
        <w:rPr>
          <w:rFonts w:ascii="Times New Roman"/>
          <w:b w:val="false"/>
          <w:i w:val="false"/>
          <w:color w:val="000000"/>
          <w:sz w:val="28"/>
        </w:rPr>
        <w:t>
      Шоттың дебеті бойынша акцептелген вексельдер үшін клиентке қойылатын талаптардың сомалары жазылады.</w:t>
      </w:r>
    </w:p>
    <w:p>
      <w:pPr>
        <w:spacing w:after="0"/>
        <w:ind w:left="0"/>
        <w:jc w:val="both"/>
      </w:pPr>
      <w:r>
        <w:rPr>
          <w:rFonts w:ascii="Times New Roman"/>
          <w:b w:val="false"/>
          <w:i w:val="false"/>
          <w:color w:val="000000"/>
          <w:sz w:val="28"/>
        </w:rPr>
        <w:t>
      Шоттың кредиті бойынша акцептелген вексельдер үшін клиентке қойылатын талаптардың сомаларын олар өтелген немесе олар баланстан есептен шығарылған кезде есептен шығару жазылады.</w:t>
      </w:r>
    </w:p>
    <w:p>
      <w:pPr>
        <w:spacing w:after="0"/>
        <w:ind w:left="0"/>
        <w:jc w:val="both"/>
      </w:pPr>
      <w:r>
        <w:rPr>
          <w:rFonts w:ascii="Times New Roman"/>
          <w:b w:val="false"/>
          <w:i w:val="false"/>
          <w:color w:val="000000"/>
          <w:sz w:val="28"/>
        </w:rPr>
        <w:t>
      1867. Негізгі емес қызмет бойынша басқа да дебиторлар (актив).</w:t>
      </w:r>
    </w:p>
    <w:p>
      <w:pPr>
        <w:spacing w:after="0"/>
        <w:ind w:left="0"/>
        <w:jc w:val="both"/>
      </w:pPr>
      <w:r>
        <w:rPr>
          <w:rFonts w:ascii="Times New Roman"/>
          <w:b w:val="false"/>
          <w:i w:val="false"/>
          <w:color w:val="000000"/>
          <w:sz w:val="28"/>
        </w:rPr>
        <w:t>
      Шоттың мақсаты: Шаруашылық қызмет бойынша, сондай-ақ уақытша және кездейсоқ сипаттағы дебиторлық берешектің сомаларын, анықталмаған мақсаттағы, түскен сәтте басқа баланстық шоттар бойынша жазылуы мүмкін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шаруашылық қызмет бойынша, сондай-ақ уақытша және кездейсоқ сипаттағы дебиторлық берешектің сомалары, анықталмаған мақсаттағы, түскен сәтте басқа баланстық шоттар бойынша жазылуы мүмкін дебиторлық берешектің сомалары жазылады.</w:t>
      </w:r>
    </w:p>
    <w:p>
      <w:pPr>
        <w:spacing w:after="0"/>
        <w:ind w:left="0"/>
        <w:jc w:val="both"/>
      </w:pPr>
      <w:r>
        <w:rPr>
          <w:rFonts w:ascii="Times New Roman"/>
          <w:b w:val="false"/>
          <w:i w:val="false"/>
          <w:color w:val="000000"/>
          <w:sz w:val="28"/>
        </w:rPr>
        <w:t>
      Шоттың кредиті бойынша дебиторлық берешектің сомаларын олар өтелген немесе шығындар тиісті баланстық шоттарға жатқызылған кезде есептен шығару жазылады.</w:t>
      </w:r>
    </w:p>
    <w:bookmarkStart w:name="z257" w:id="145"/>
    <w:p>
      <w:pPr>
        <w:spacing w:after="0"/>
        <w:ind w:left="0"/>
        <w:jc w:val="both"/>
      </w:pPr>
      <w:r>
        <w:rPr>
          <w:rFonts w:ascii="Times New Roman"/>
          <w:b w:val="false"/>
          <w:i w:val="false"/>
          <w:color w:val="000000"/>
          <w:sz w:val="28"/>
        </w:rPr>
        <w:t>
      1870. Басқа да транзиттік шоттар (актив).</w:t>
      </w:r>
    </w:p>
    <w:bookmarkEnd w:id="145"/>
    <w:p>
      <w:pPr>
        <w:spacing w:after="0"/>
        <w:ind w:left="0"/>
        <w:jc w:val="both"/>
      </w:pPr>
      <w:r>
        <w:rPr>
          <w:rFonts w:ascii="Times New Roman"/>
          <w:b w:val="false"/>
          <w:i w:val="false"/>
          <w:color w:val="000000"/>
          <w:sz w:val="28"/>
        </w:rPr>
        <w:t>
      Шоттың мақсаты: Анықталғаннан кейін есептен шығарылуы тиіс транзиттік шоттардағы басқа да ақша сомаларын есепке алу.</w:t>
      </w:r>
    </w:p>
    <w:p>
      <w:pPr>
        <w:spacing w:after="0"/>
        <w:ind w:left="0"/>
        <w:jc w:val="both"/>
      </w:pPr>
      <w:r>
        <w:rPr>
          <w:rFonts w:ascii="Times New Roman"/>
          <w:b w:val="false"/>
          <w:i w:val="false"/>
          <w:color w:val="000000"/>
          <w:sz w:val="28"/>
        </w:rPr>
        <w:t>
      Шоттың дебеті бойынша транзиттік шотқа түскен басқа да ақша сомалары жазылады.</w:t>
      </w:r>
    </w:p>
    <w:p>
      <w:pPr>
        <w:spacing w:after="0"/>
        <w:ind w:left="0"/>
        <w:jc w:val="both"/>
      </w:pPr>
      <w:r>
        <w:rPr>
          <w:rFonts w:ascii="Times New Roman"/>
          <w:b w:val="false"/>
          <w:i w:val="false"/>
          <w:color w:val="000000"/>
          <w:sz w:val="28"/>
        </w:rPr>
        <w:t>
      Шоттың кредиті бойынша транзиттік шоттан басқа да ақша сомаларын оларды тиісті баланстық шоттарға бөлген кезде есептен шығару жазылады.</w:t>
      </w:r>
    </w:p>
    <w:p>
      <w:pPr>
        <w:spacing w:after="0"/>
        <w:ind w:left="0"/>
        <w:jc w:val="both"/>
      </w:pPr>
      <w:r>
        <w:rPr>
          <w:rFonts w:ascii="Times New Roman"/>
          <w:b w:val="false"/>
          <w:i w:val="false"/>
          <w:color w:val="000000"/>
          <w:sz w:val="28"/>
        </w:rPr>
        <w:t xml:space="preserve">
      1871. Шот ашпай жеке тұлғалардың аударымдарына арналған транзиттік шоттар (актив). </w:t>
      </w:r>
    </w:p>
    <w:p>
      <w:pPr>
        <w:spacing w:after="0"/>
        <w:ind w:left="0"/>
        <w:jc w:val="both"/>
      </w:pPr>
      <w:r>
        <w:rPr>
          <w:rFonts w:ascii="Times New Roman"/>
          <w:b w:val="false"/>
          <w:i w:val="false"/>
          <w:color w:val="000000"/>
          <w:sz w:val="28"/>
        </w:rPr>
        <w:t>
      Шоттың мақсаты: Шот ашпай жеке тұлғалардың аударымдар бойынша транзиттік шоттардағы төлем сомаларын есепке алу.</w:t>
      </w:r>
    </w:p>
    <w:p>
      <w:pPr>
        <w:spacing w:after="0"/>
        <w:ind w:left="0"/>
        <w:jc w:val="both"/>
      </w:pPr>
      <w:r>
        <w:rPr>
          <w:rFonts w:ascii="Times New Roman"/>
          <w:b w:val="false"/>
          <w:i w:val="false"/>
          <w:color w:val="000000"/>
          <w:sz w:val="28"/>
        </w:rPr>
        <w:t>
      Шоттың дебеті бойынша шот ашпай жеке тұлғалардың аударымдар бойынша транзиттік шоттарда төлем сомасы немесе қайтаруға тиіс сомасы жазылады.</w:t>
      </w:r>
    </w:p>
    <w:p>
      <w:pPr>
        <w:spacing w:after="0"/>
        <w:ind w:left="0"/>
        <w:jc w:val="both"/>
      </w:pPr>
      <w:r>
        <w:rPr>
          <w:rFonts w:ascii="Times New Roman"/>
          <w:b w:val="false"/>
          <w:i w:val="false"/>
          <w:color w:val="000000"/>
          <w:sz w:val="28"/>
        </w:rPr>
        <w:t>
      Шоттың кредиті бойынша шот ашпай жеке тұлғалардың аударымдарына арналған транзиттік шоттардағы ақша сомаларын есептен шығару жазылады.</w:t>
      </w:r>
    </w:p>
    <w:bookmarkStart w:name="z258" w:id="146"/>
    <w:p>
      <w:pPr>
        <w:spacing w:after="0"/>
        <w:ind w:left="0"/>
        <w:jc w:val="both"/>
      </w:pPr>
      <w:r>
        <w:rPr>
          <w:rFonts w:ascii="Times New Roman"/>
          <w:b w:val="false"/>
          <w:i w:val="false"/>
          <w:color w:val="000000"/>
          <w:sz w:val="28"/>
        </w:rPr>
        <w:t>
      1873. Тазартылған қымбат металдар бойынша қысқа позиция (актив).</w:t>
      </w:r>
    </w:p>
    <w:bookmarkEnd w:id="146"/>
    <w:p>
      <w:pPr>
        <w:spacing w:after="0"/>
        <w:ind w:left="0"/>
        <w:jc w:val="both"/>
      </w:pPr>
      <w:r>
        <w:rPr>
          <w:rFonts w:ascii="Times New Roman"/>
          <w:b w:val="false"/>
          <w:i w:val="false"/>
          <w:color w:val="000000"/>
          <w:sz w:val="28"/>
        </w:rPr>
        <w:t>
      Шоттың мақсаты: Тазартылған қымбат металдар түріндегі міндеттемелердің осы тазартылған қымбат металдар түріндегі активтерден асып кеткен сомаларын есепке алу.</w:t>
      </w:r>
    </w:p>
    <w:p>
      <w:pPr>
        <w:spacing w:after="0"/>
        <w:ind w:left="0"/>
        <w:jc w:val="both"/>
      </w:pPr>
      <w:r>
        <w:rPr>
          <w:rFonts w:ascii="Times New Roman"/>
          <w:b w:val="false"/>
          <w:i w:val="false"/>
          <w:color w:val="000000"/>
          <w:sz w:val="28"/>
        </w:rPr>
        <w:t>
      Шоттың дебеті бойынша іске асырылатын немесе жұмсалған тазартылған қымбат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қымбат металдар бойынша қысқа позицияның тазартылған қымбат металдарды сатып алу есебінен жабылуы жазылады.</w:t>
      </w:r>
    </w:p>
    <w:p>
      <w:pPr>
        <w:spacing w:after="0"/>
        <w:ind w:left="0"/>
        <w:jc w:val="both"/>
      </w:pPr>
      <w:r>
        <w:rPr>
          <w:rFonts w:ascii="Times New Roman"/>
          <w:b w:val="false"/>
          <w:i w:val="false"/>
          <w:color w:val="000000"/>
          <w:sz w:val="28"/>
        </w:rPr>
        <w:t>
      1874. Тазартылған қымбат металдардың теңгедегі (тазартылған қымбат металдар бойынша ұзақ позицияның) қарсы құны (актив).</w:t>
      </w:r>
    </w:p>
    <w:p>
      <w:pPr>
        <w:spacing w:after="0"/>
        <w:ind w:left="0"/>
        <w:jc w:val="both"/>
      </w:pPr>
      <w:r>
        <w:rPr>
          <w:rFonts w:ascii="Times New Roman"/>
          <w:b w:val="false"/>
          <w:i w:val="false"/>
          <w:color w:val="000000"/>
          <w:sz w:val="28"/>
        </w:rPr>
        <w:t>
      Шоттың мақсаты: Тазартылған қымбат металдардың қарсы құнының № 2872 баланстық шотта есепке алынатын сомаларын есепке алу.</w:t>
      </w:r>
    </w:p>
    <w:p>
      <w:pPr>
        <w:spacing w:after="0"/>
        <w:ind w:left="0"/>
        <w:jc w:val="both"/>
      </w:pPr>
      <w:r>
        <w:rPr>
          <w:rFonts w:ascii="Times New Roman"/>
          <w:b w:val="false"/>
          <w:i w:val="false"/>
          <w:color w:val="000000"/>
          <w:sz w:val="28"/>
        </w:rPr>
        <w:t>
      Шоттың дебеті бойынша сатып алынған тазартылған қымбат металдардың қарсы құнының сомалары жазылады.</w:t>
      </w:r>
    </w:p>
    <w:p>
      <w:pPr>
        <w:spacing w:after="0"/>
        <w:ind w:left="0"/>
        <w:jc w:val="both"/>
      </w:pPr>
      <w:r>
        <w:rPr>
          <w:rFonts w:ascii="Times New Roman"/>
          <w:b w:val="false"/>
          <w:i w:val="false"/>
          <w:color w:val="000000"/>
          <w:sz w:val="28"/>
        </w:rPr>
        <w:t>
      Шоттың кредиті бойынша тазартылған қымбат металдардың қарсы құнының сомаларын тазартылған қымбат металдарды сату есебінен олар бойынша ұзақ позицияны жабу кезінде есептен шығару жазылады.</w:t>
      </w:r>
    </w:p>
    <w:p>
      <w:pPr>
        <w:spacing w:after="0"/>
        <w:ind w:left="0"/>
        <w:jc w:val="both"/>
      </w:pPr>
      <w:r>
        <w:rPr>
          <w:rFonts w:ascii="Times New Roman"/>
          <w:b w:val="false"/>
          <w:i w:val="false"/>
          <w:color w:val="000000"/>
          <w:sz w:val="28"/>
        </w:rPr>
        <w:t>
      1876. Басқа да банк қызметі бойынша резервтер (провизиялар) (қарсы актив).</w:t>
      </w:r>
    </w:p>
    <w:p>
      <w:pPr>
        <w:spacing w:after="0"/>
        <w:ind w:left="0"/>
        <w:jc w:val="both"/>
      </w:pPr>
      <w:r>
        <w:rPr>
          <w:rFonts w:ascii="Times New Roman"/>
          <w:b w:val="false"/>
          <w:i w:val="false"/>
          <w:color w:val="000000"/>
          <w:sz w:val="28"/>
        </w:rPr>
        <w:t>
      Шоттың мақсаты: Басқа да банк қызметі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басқа да банк қызметі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басқа да банк қызметі бойынша күтілетін кредиттік зияндарға арналған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1877. Банк қызметіне байланысты дебиторлық берешек бойынша резервтер (провизиялар) (қарсы актив).</w:t>
      </w:r>
    </w:p>
    <w:p>
      <w:pPr>
        <w:spacing w:after="0"/>
        <w:ind w:left="0"/>
        <w:jc w:val="both"/>
      </w:pPr>
      <w:r>
        <w:rPr>
          <w:rFonts w:ascii="Times New Roman"/>
          <w:b w:val="false"/>
          <w:i w:val="false"/>
          <w:color w:val="000000"/>
          <w:sz w:val="28"/>
        </w:rPr>
        <w:t>
      Шоттың мақсаты: Банк қызметіне байланысты дебиторлық берешек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банк қызметіне байланысты дебиторлық берешек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банк қызметіне байланысты дебиторлық берешек бойынша күтілетін кредиттік зияндарға арналған бағалау резервтерінің (провизиялардың) сомаларын есептен шығару жазылады.</w:t>
      </w:r>
    </w:p>
    <w:bookmarkStart w:name="z1040" w:id="147"/>
    <w:p>
      <w:pPr>
        <w:spacing w:after="0"/>
        <w:ind w:left="0"/>
        <w:jc w:val="both"/>
      </w:pPr>
      <w:r>
        <w:rPr>
          <w:rFonts w:ascii="Times New Roman"/>
          <w:b w:val="false"/>
          <w:i w:val="false"/>
          <w:color w:val="000000"/>
          <w:sz w:val="28"/>
        </w:rPr>
        <w:t>
      1878. Негізгі емес қызметке байланысты дебиторлық берешек бойынша резервтер (провизиялар) (қарсы актив).</w:t>
      </w:r>
    </w:p>
    <w:bookmarkEnd w:id="147"/>
    <w:p>
      <w:pPr>
        <w:spacing w:after="0"/>
        <w:ind w:left="0"/>
        <w:jc w:val="both"/>
      </w:pPr>
      <w:r>
        <w:rPr>
          <w:rFonts w:ascii="Times New Roman"/>
          <w:b w:val="false"/>
          <w:i w:val="false"/>
          <w:color w:val="000000"/>
          <w:sz w:val="28"/>
        </w:rPr>
        <w:t>
      Шоттың мақсаты: Негізгі емес қызметке байланысты дебиторлық берешек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негізгі емес қызметке байланысты дебиторлық берешек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негізгі емес қызметке байланысты дебиторлық берешек бойынша күтілетін кредиттік зияндарға арналған бағалау резервтерінің (провизиялардың) құрылған сомаларын есептен шығару жазылады.</w:t>
      </w:r>
    </w:p>
    <w:bookmarkStart w:name="z263" w:id="148"/>
    <w:p>
      <w:pPr>
        <w:spacing w:after="0"/>
        <w:ind w:left="0"/>
        <w:jc w:val="both"/>
      </w:pPr>
      <w:r>
        <w:rPr>
          <w:rFonts w:ascii="Times New Roman"/>
          <w:b w:val="false"/>
          <w:i w:val="false"/>
          <w:color w:val="000000"/>
          <w:sz w:val="28"/>
        </w:rPr>
        <w:t>
      1879. Есептелген тұрақсыздық айыбы (айыппұл, өсімпұл) (актив).</w:t>
      </w:r>
    </w:p>
    <w:bookmarkEnd w:id="148"/>
    <w:p>
      <w:pPr>
        <w:spacing w:after="0"/>
        <w:ind w:left="0"/>
        <w:jc w:val="both"/>
      </w:pPr>
      <w:r>
        <w:rPr>
          <w:rFonts w:ascii="Times New Roman"/>
          <w:b w:val="false"/>
          <w:i w:val="false"/>
          <w:color w:val="000000"/>
          <w:sz w:val="28"/>
        </w:rPr>
        <w:t>
      Шоттың мақсаты: Есептелген тұрақсыздық айыбының (айыппұл, өсімпұл) сомаларын есепке алу.</w:t>
      </w:r>
    </w:p>
    <w:p>
      <w:pPr>
        <w:spacing w:after="0"/>
        <w:ind w:left="0"/>
        <w:jc w:val="both"/>
      </w:pPr>
      <w:r>
        <w:rPr>
          <w:rFonts w:ascii="Times New Roman"/>
          <w:b w:val="false"/>
          <w:i w:val="false"/>
          <w:color w:val="000000"/>
          <w:sz w:val="28"/>
        </w:rPr>
        <w:t>
      Шоттың дебеті бойынша есептелген тұрақсыздық айыбының (айыппұл, өсімпұл) сомалары жазылады.</w:t>
      </w:r>
    </w:p>
    <w:p>
      <w:pPr>
        <w:spacing w:after="0"/>
        <w:ind w:left="0"/>
        <w:jc w:val="both"/>
      </w:pPr>
      <w:r>
        <w:rPr>
          <w:rFonts w:ascii="Times New Roman"/>
          <w:b w:val="false"/>
          <w:i w:val="false"/>
          <w:color w:val="000000"/>
          <w:sz w:val="28"/>
        </w:rPr>
        <w:t>
      Шоттың кредиті бойынша есептелген тұрақсыздық айыбының (айыппұл, өсімпұл) сомаларын оны алған немесе баланстан есептен шығарған кезде есептен шығару жазылады.</w:t>
      </w:r>
    </w:p>
    <w:p>
      <w:pPr>
        <w:spacing w:after="0"/>
        <w:ind w:left="0"/>
        <w:jc w:val="both"/>
      </w:pPr>
      <w:r>
        <w:rPr>
          <w:rFonts w:ascii="Times New Roman"/>
          <w:b w:val="false"/>
          <w:i w:val="false"/>
          <w:color w:val="000000"/>
          <w:sz w:val="28"/>
        </w:rPr>
        <w:t>
      1880. Секьюритилендірілетін активтер (актив).</w:t>
      </w:r>
    </w:p>
    <w:p>
      <w:pPr>
        <w:spacing w:after="0"/>
        <w:ind w:left="0"/>
        <w:jc w:val="both"/>
      </w:pPr>
      <w:r>
        <w:rPr>
          <w:rFonts w:ascii="Times New Roman"/>
          <w:b w:val="false"/>
          <w:i w:val="false"/>
          <w:color w:val="000000"/>
          <w:sz w:val="28"/>
        </w:rPr>
        <w:t>
      Шоттың мақсаты: Баланста танылуы тиіс, секьюритилендірілетін активтердің сомаларын есепке алу.</w:t>
      </w:r>
    </w:p>
    <w:p>
      <w:pPr>
        <w:spacing w:after="0"/>
        <w:ind w:left="0"/>
        <w:jc w:val="both"/>
      </w:pPr>
      <w:r>
        <w:rPr>
          <w:rFonts w:ascii="Times New Roman"/>
          <w:b w:val="false"/>
          <w:i w:val="false"/>
          <w:color w:val="000000"/>
          <w:sz w:val="28"/>
        </w:rPr>
        <w:t>
      Шоттың дебеті бойынша баланста танылуы тиіс, секьюритилендірілетін активтердің сомалары жазылады.</w:t>
      </w:r>
    </w:p>
    <w:p>
      <w:pPr>
        <w:spacing w:after="0"/>
        <w:ind w:left="0"/>
        <w:jc w:val="both"/>
      </w:pPr>
      <w:r>
        <w:rPr>
          <w:rFonts w:ascii="Times New Roman"/>
          <w:b w:val="false"/>
          <w:i w:val="false"/>
          <w:color w:val="000000"/>
          <w:sz w:val="28"/>
        </w:rPr>
        <w:t>
      Шоттың кредиті бойынша секьюритилендірілетін активтердің сомаларын олар өтелген, резервтер (провизиялар) есебінен баланстан есептен шығарылған немесе кері сатып алынған кезде есептен шығару жазылады.</w:t>
      </w:r>
    </w:p>
    <w:p>
      <w:pPr>
        <w:spacing w:after="0"/>
        <w:ind w:left="0"/>
        <w:jc w:val="both"/>
      </w:pPr>
      <w:r>
        <w:rPr>
          <w:rFonts w:ascii="Times New Roman"/>
          <w:b w:val="false"/>
          <w:i w:val="false"/>
          <w:color w:val="000000"/>
          <w:sz w:val="28"/>
        </w:rPr>
        <w:t>
      1891. Фьючерс операциялары бойынша талаптар (актив).</w:t>
      </w:r>
    </w:p>
    <w:p>
      <w:pPr>
        <w:spacing w:after="0"/>
        <w:ind w:left="0"/>
        <w:jc w:val="both"/>
      </w:pPr>
      <w:r>
        <w:rPr>
          <w:rFonts w:ascii="Times New Roman"/>
          <w:b w:val="false"/>
          <w:i w:val="false"/>
          <w:color w:val="000000"/>
          <w:sz w:val="28"/>
        </w:rPr>
        <w:t>
      Шоттың мақсаты: Фьючерс операцияларын жүргізу нәтижесінде туындаған талаптар сомаларын есепке алу.</w:t>
      </w:r>
    </w:p>
    <w:p>
      <w:pPr>
        <w:spacing w:after="0"/>
        <w:ind w:left="0"/>
        <w:jc w:val="both"/>
      </w:pPr>
      <w:r>
        <w:rPr>
          <w:rFonts w:ascii="Times New Roman"/>
          <w:b w:val="false"/>
          <w:i w:val="false"/>
          <w:color w:val="000000"/>
          <w:sz w:val="28"/>
        </w:rPr>
        <w:t>
      Шоттың дебеті бойынша фьючерс операцияларын жүргізу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клиент төлеген немесе баланстан есептен шығарылған кезде, сондай-ақ теріс қайта бағалау сомасын есептен шығару жазылады.</w:t>
      </w:r>
    </w:p>
    <w:bookmarkStart w:name="z266" w:id="149"/>
    <w:p>
      <w:pPr>
        <w:spacing w:after="0"/>
        <w:ind w:left="0"/>
        <w:jc w:val="both"/>
      </w:pPr>
      <w:r>
        <w:rPr>
          <w:rFonts w:ascii="Times New Roman"/>
          <w:b w:val="false"/>
          <w:i w:val="false"/>
          <w:color w:val="000000"/>
          <w:sz w:val="28"/>
        </w:rPr>
        <w:t>
      1892. Форвард операциялары бойынша талаптар (актив).</w:t>
      </w:r>
    </w:p>
    <w:bookmarkEnd w:id="149"/>
    <w:p>
      <w:pPr>
        <w:spacing w:after="0"/>
        <w:ind w:left="0"/>
        <w:jc w:val="both"/>
      </w:pPr>
      <w:r>
        <w:rPr>
          <w:rFonts w:ascii="Times New Roman"/>
          <w:b w:val="false"/>
          <w:i w:val="false"/>
          <w:color w:val="000000"/>
          <w:sz w:val="28"/>
        </w:rPr>
        <w:t>
      Шоттың мақсаты: Форвард операцияларын жүргізу нәтижесінде туындаған талаптар сомаларын есепке алу.</w:t>
      </w:r>
    </w:p>
    <w:p>
      <w:pPr>
        <w:spacing w:after="0"/>
        <w:ind w:left="0"/>
        <w:jc w:val="both"/>
      </w:pPr>
      <w:r>
        <w:rPr>
          <w:rFonts w:ascii="Times New Roman"/>
          <w:b w:val="false"/>
          <w:i w:val="false"/>
          <w:color w:val="000000"/>
          <w:sz w:val="28"/>
        </w:rPr>
        <w:t>
      Шоттың дебеті бойынша форвард операцияларын жүргізу нәтижесінде туындаған талаптар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клиент төлеген немесе баланстан есептен шығарылған кезде, сондай-ақ теріс қайта бағалау сомасын есептен шығару жазылады.</w:t>
      </w:r>
    </w:p>
    <w:bookmarkStart w:name="z267" w:id="150"/>
    <w:p>
      <w:pPr>
        <w:spacing w:after="0"/>
        <w:ind w:left="0"/>
        <w:jc w:val="both"/>
      </w:pPr>
      <w:r>
        <w:rPr>
          <w:rFonts w:ascii="Times New Roman"/>
          <w:b w:val="false"/>
          <w:i w:val="false"/>
          <w:color w:val="000000"/>
          <w:sz w:val="28"/>
        </w:rPr>
        <w:t>
      1893. Опцион операциялары бойынша талаптар (актив).</w:t>
      </w:r>
    </w:p>
    <w:bookmarkEnd w:id="150"/>
    <w:p>
      <w:pPr>
        <w:spacing w:after="0"/>
        <w:ind w:left="0"/>
        <w:jc w:val="both"/>
      </w:pPr>
      <w:r>
        <w:rPr>
          <w:rFonts w:ascii="Times New Roman"/>
          <w:b w:val="false"/>
          <w:i w:val="false"/>
          <w:color w:val="000000"/>
          <w:sz w:val="28"/>
        </w:rPr>
        <w:t>
      Шоттың мақсаты: Опцион операцияларын жүргізу нәтижесінде туындаған талаптар сомаларын есепке алу.</w:t>
      </w:r>
    </w:p>
    <w:p>
      <w:pPr>
        <w:spacing w:after="0"/>
        <w:ind w:left="0"/>
        <w:jc w:val="both"/>
      </w:pPr>
      <w:r>
        <w:rPr>
          <w:rFonts w:ascii="Times New Roman"/>
          <w:b w:val="false"/>
          <w:i w:val="false"/>
          <w:color w:val="000000"/>
          <w:sz w:val="28"/>
        </w:rPr>
        <w:t>
      Шоттың дебеті бойынша опцион операцияларын жүргізу нәтижесінде туындаған талаптар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клиент төлеген немесе баланстан есептен шығарылған кезде, сондай-ақ теріс қайта бағалау сомасын есептен шығару жазылады.</w:t>
      </w:r>
    </w:p>
    <w:p>
      <w:pPr>
        <w:spacing w:after="0"/>
        <w:ind w:left="0"/>
        <w:jc w:val="both"/>
      </w:pPr>
      <w:r>
        <w:rPr>
          <w:rFonts w:ascii="Times New Roman"/>
          <w:b w:val="false"/>
          <w:i w:val="false"/>
          <w:color w:val="000000"/>
          <w:sz w:val="28"/>
        </w:rPr>
        <w:t>
      1894. Спот операциялары бойынша талаптар (актив).</w:t>
      </w:r>
    </w:p>
    <w:p>
      <w:pPr>
        <w:spacing w:after="0"/>
        <w:ind w:left="0"/>
        <w:jc w:val="both"/>
      </w:pPr>
      <w:r>
        <w:rPr>
          <w:rFonts w:ascii="Times New Roman"/>
          <w:b w:val="false"/>
          <w:i w:val="false"/>
          <w:color w:val="000000"/>
          <w:sz w:val="28"/>
        </w:rPr>
        <w:t>
      Шоттың мақсаты: Спот операцияларын жүргізу нәтижесінде туындаған талаптар сомаларын есепке алу.</w:t>
      </w:r>
    </w:p>
    <w:p>
      <w:pPr>
        <w:spacing w:after="0"/>
        <w:ind w:left="0"/>
        <w:jc w:val="both"/>
      </w:pPr>
      <w:r>
        <w:rPr>
          <w:rFonts w:ascii="Times New Roman"/>
          <w:b w:val="false"/>
          <w:i w:val="false"/>
          <w:color w:val="000000"/>
          <w:sz w:val="28"/>
        </w:rPr>
        <w:t>
      Шоттың дебеті бойынша спот операцияларын жүргізу нәтижесінде туындаған талаптар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қарсы әріптес төлеген немесе спот операцияларының күші жойылған кезде, сондай-ақ теріс қайта бағалау сомаларын есептен шығару жазылады.</w:t>
      </w:r>
    </w:p>
    <w:p>
      <w:pPr>
        <w:spacing w:after="0"/>
        <w:ind w:left="0"/>
        <w:jc w:val="both"/>
      </w:pPr>
      <w:r>
        <w:rPr>
          <w:rFonts w:ascii="Times New Roman"/>
          <w:b w:val="false"/>
          <w:i w:val="false"/>
          <w:color w:val="000000"/>
          <w:sz w:val="28"/>
        </w:rPr>
        <w:t>
      1895. Своп операциялары бойынша талаптар (актив).</w:t>
      </w:r>
    </w:p>
    <w:p>
      <w:pPr>
        <w:spacing w:after="0"/>
        <w:ind w:left="0"/>
        <w:jc w:val="both"/>
      </w:pPr>
      <w:r>
        <w:rPr>
          <w:rFonts w:ascii="Times New Roman"/>
          <w:b w:val="false"/>
          <w:i w:val="false"/>
          <w:color w:val="000000"/>
          <w:sz w:val="28"/>
        </w:rPr>
        <w:t>
      Шоттың мақсаты: Своп операцияларын жүргізу нәтижесінде туындаған талаптар сомаларын есепке алу.</w:t>
      </w:r>
    </w:p>
    <w:p>
      <w:pPr>
        <w:spacing w:after="0"/>
        <w:ind w:left="0"/>
        <w:jc w:val="both"/>
      </w:pPr>
      <w:r>
        <w:rPr>
          <w:rFonts w:ascii="Times New Roman"/>
          <w:b w:val="false"/>
          <w:i w:val="false"/>
          <w:color w:val="000000"/>
          <w:sz w:val="28"/>
        </w:rPr>
        <w:t>
      Шоттың дебеті бойынша своп операцияларын жүргізу нәтижесінде туындаған талаптар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қарсы әріптес ақы төлеген немесе своп операцияларының күші жойылған кезде своп операцияларын жүргізу нәтижесінде туындаған талаптар сомаларын, сондай-ақ теріс қайта бағалау сомаларын есептен шығару жазылады.</w:t>
      </w:r>
    </w:p>
    <w:p>
      <w:pPr>
        <w:spacing w:after="0"/>
        <w:ind w:left="0"/>
        <w:jc w:val="both"/>
      </w:pPr>
      <w:r>
        <w:rPr>
          <w:rFonts w:ascii="Times New Roman"/>
          <w:b w:val="false"/>
          <w:i w:val="false"/>
          <w:color w:val="000000"/>
          <w:sz w:val="28"/>
        </w:rPr>
        <w:t>
      1899. Басқа да туынды қаржы құралдарымен операциялар бойынша талаптар (актив).</w:t>
      </w:r>
    </w:p>
    <w:p>
      <w:pPr>
        <w:spacing w:after="0"/>
        <w:ind w:left="0"/>
        <w:jc w:val="both"/>
      </w:pPr>
      <w:r>
        <w:rPr>
          <w:rFonts w:ascii="Times New Roman"/>
          <w:b w:val="false"/>
          <w:i w:val="false"/>
          <w:color w:val="000000"/>
          <w:sz w:val="28"/>
        </w:rPr>
        <w:t>
      Шоттың мақсаты: Басқа да туынды қаржы құралдарымен операциялар жүргізу нәтижесінде туындаған талаптар сомаларын есепке алу.</w:t>
      </w:r>
    </w:p>
    <w:p>
      <w:pPr>
        <w:spacing w:after="0"/>
        <w:ind w:left="0"/>
        <w:jc w:val="both"/>
      </w:pPr>
      <w:r>
        <w:rPr>
          <w:rFonts w:ascii="Times New Roman"/>
          <w:b w:val="false"/>
          <w:i w:val="false"/>
          <w:color w:val="000000"/>
          <w:sz w:val="28"/>
        </w:rPr>
        <w:t>
      Шоттың дебеті бойынша басқа да туынды қаржы құралдарымен операциялар жүргізу нәтижесінде туындаған талаптар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қарсы әріптес ақы төлеген немесе басқа да туынды қаржы құралдарымен операциялардың күші жойылған кезде туындаған талаптар сомаларын, сондай-ақ теріс қайта бағалау сомаларын есептен шығару жазылады.</w:t>
      </w:r>
    </w:p>
    <w:bookmarkStart w:name="z271" w:id="151"/>
    <w:p>
      <w:pPr>
        <w:spacing w:after="0"/>
        <w:ind w:left="0"/>
        <w:jc w:val="both"/>
      </w:pPr>
      <w:r>
        <w:rPr>
          <w:rFonts w:ascii="Times New Roman"/>
          <w:b w:val="false"/>
          <w:i w:val="false"/>
          <w:color w:val="000000"/>
          <w:sz w:val="28"/>
        </w:rPr>
        <w:t>
      2011. Қазақстан Республикасы Ұлттық Банкінің корреспонденттік шоттары (пассив).</w:t>
      </w:r>
    </w:p>
    <w:bookmarkEnd w:id="151"/>
    <w:p>
      <w:pPr>
        <w:spacing w:after="0"/>
        <w:ind w:left="0"/>
        <w:jc w:val="both"/>
      </w:pPr>
      <w:r>
        <w:rPr>
          <w:rFonts w:ascii="Times New Roman"/>
          <w:b w:val="false"/>
          <w:i w:val="false"/>
          <w:color w:val="000000"/>
          <w:sz w:val="28"/>
        </w:rPr>
        <w:t>
      Шоттың мақсаты: Қазақстан Республикасы Ұлттық Банкінің банкте ашылған корреспонденттік шоттарындағы ақшасының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 Ұлттық Банкінің банкте ашылған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дебеті бойынша Қазақстан Республикасы Ұлттық Банкінің банкте ашылған корреспонденттік шотынан ақша сомаларын есептен шығару жазылады.</w:t>
      </w:r>
    </w:p>
    <w:p>
      <w:pPr>
        <w:spacing w:after="0"/>
        <w:ind w:left="0"/>
        <w:jc w:val="both"/>
      </w:pPr>
      <w:r>
        <w:rPr>
          <w:rFonts w:ascii="Times New Roman"/>
          <w:b w:val="false"/>
          <w:i w:val="false"/>
          <w:color w:val="000000"/>
          <w:sz w:val="28"/>
        </w:rPr>
        <w:t>
      2012. Шетелдік орталық банктердің корреспонденттік шоттары (пассив).</w:t>
      </w:r>
    </w:p>
    <w:p>
      <w:pPr>
        <w:spacing w:after="0"/>
        <w:ind w:left="0"/>
        <w:jc w:val="both"/>
      </w:pPr>
      <w:r>
        <w:rPr>
          <w:rFonts w:ascii="Times New Roman"/>
          <w:b w:val="false"/>
          <w:i w:val="false"/>
          <w:color w:val="000000"/>
          <w:sz w:val="28"/>
        </w:rPr>
        <w:t>
      Шоттың мақсаты: Шетелдік орталық банктердің банкте ашылған корреспонденттік шоттарындағы ақша сомаларын есепке алу.</w:t>
      </w:r>
    </w:p>
    <w:p>
      <w:pPr>
        <w:spacing w:after="0"/>
        <w:ind w:left="0"/>
        <w:jc w:val="both"/>
      </w:pPr>
      <w:r>
        <w:rPr>
          <w:rFonts w:ascii="Times New Roman"/>
          <w:b w:val="false"/>
          <w:i w:val="false"/>
          <w:color w:val="000000"/>
          <w:sz w:val="28"/>
        </w:rPr>
        <w:t>
      Шоттың кредиті бойынша шетелдік орталық банктің банкте ашылған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дебеті бойынша шетелдік орталық банктің банкте ашылған корреспонденттік шотынан ақша сомаларын есептен шығару жазылады.</w:t>
      </w:r>
    </w:p>
    <w:p>
      <w:pPr>
        <w:spacing w:after="0"/>
        <w:ind w:left="0"/>
        <w:jc w:val="both"/>
      </w:pPr>
      <w:r>
        <w:rPr>
          <w:rFonts w:ascii="Times New Roman"/>
          <w:b w:val="false"/>
          <w:i w:val="false"/>
          <w:color w:val="000000"/>
          <w:sz w:val="28"/>
        </w:rPr>
        <w:t>
      2013. Басқа банктердің корреспонденттік шоттары (пассив).</w:t>
      </w:r>
    </w:p>
    <w:p>
      <w:pPr>
        <w:spacing w:after="0"/>
        <w:ind w:left="0"/>
        <w:jc w:val="both"/>
      </w:pPr>
      <w:r>
        <w:rPr>
          <w:rFonts w:ascii="Times New Roman"/>
          <w:b w:val="false"/>
          <w:i w:val="false"/>
          <w:color w:val="000000"/>
          <w:sz w:val="28"/>
        </w:rPr>
        <w:t>
      Шоттың мақсаты: Корреспондент банктердің корреспонденттік шоттарындағы ақша сомаларын есепке алу.</w:t>
      </w:r>
    </w:p>
    <w:p>
      <w:pPr>
        <w:spacing w:after="0"/>
        <w:ind w:left="0"/>
        <w:jc w:val="both"/>
      </w:pPr>
      <w:r>
        <w:rPr>
          <w:rFonts w:ascii="Times New Roman"/>
          <w:b w:val="false"/>
          <w:i w:val="false"/>
          <w:color w:val="000000"/>
          <w:sz w:val="28"/>
        </w:rPr>
        <w:t>
      Шоттың кредиті бойынша корреспондент банктің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дебеті бойынша корреспондент банктің корреспонденттік шотынан ақша сомаларын есептен шығару жазылады.</w:t>
      </w:r>
    </w:p>
    <w:p>
      <w:pPr>
        <w:spacing w:after="0"/>
        <w:ind w:left="0"/>
        <w:jc w:val="both"/>
      </w:pPr>
      <w:r>
        <w:rPr>
          <w:rFonts w:ascii="Times New Roman"/>
          <w:b w:val="false"/>
          <w:i w:val="false"/>
          <w:color w:val="000000"/>
          <w:sz w:val="28"/>
        </w:rPr>
        <w:t>
      2014. Банк операцияларының жекелеген түрлерін жүзеге асыратын ұйымдардың корреспонденттік шоттары (пассив).</w:t>
      </w:r>
    </w:p>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ұйымдардың корреспонденттік шоттарындағы ақша сомаларын есепке алу.</w:t>
      </w:r>
    </w:p>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ұйымдардың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ұйымдардың корреспонденттік шотынан ақша сомаларын есептен шығару жазылады.</w:t>
      </w:r>
    </w:p>
    <w:bookmarkStart w:name="z275" w:id="152"/>
    <w:p>
      <w:pPr>
        <w:spacing w:after="0"/>
        <w:ind w:left="0"/>
        <w:jc w:val="both"/>
      </w:pPr>
      <w:r>
        <w:rPr>
          <w:rFonts w:ascii="Times New Roman"/>
          <w:b w:val="false"/>
          <w:i w:val="false"/>
          <w:color w:val="000000"/>
          <w:sz w:val="28"/>
        </w:rPr>
        <w:t>
      2016. Басқа банктердің тазартылған қымбат металдағы металл шоттары (пассив).</w:t>
      </w:r>
    </w:p>
    <w:bookmarkEnd w:id="152"/>
    <w:p>
      <w:pPr>
        <w:spacing w:after="0"/>
        <w:ind w:left="0"/>
        <w:jc w:val="both"/>
      </w:pPr>
      <w:r>
        <w:rPr>
          <w:rFonts w:ascii="Times New Roman"/>
          <w:b w:val="false"/>
          <w:i w:val="false"/>
          <w:color w:val="000000"/>
          <w:sz w:val="28"/>
        </w:rPr>
        <w:t>
      Шоттың мақсаты: Басқа банктерге тиесілі тазартылған қымбат металдардың құнын есепке алу.</w:t>
      </w:r>
    </w:p>
    <w:p>
      <w:pPr>
        <w:spacing w:after="0"/>
        <w:ind w:left="0"/>
        <w:jc w:val="both"/>
      </w:pPr>
      <w:r>
        <w:rPr>
          <w:rFonts w:ascii="Times New Roman"/>
          <w:b w:val="false"/>
          <w:i w:val="false"/>
          <w:color w:val="000000"/>
          <w:sz w:val="28"/>
        </w:rPr>
        <w:t>
      Шоттың кредиті бойынша басқа банктің шотына түскен тазартылған қымбат металдардың құны жазылады.</w:t>
      </w:r>
    </w:p>
    <w:p>
      <w:pPr>
        <w:spacing w:after="0"/>
        <w:ind w:left="0"/>
        <w:jc w:val="both"/>
      </w:pPr>
      <w:r>
        <w:rPr>
          <w:rFonts w:ascii="Times New Roman"/>
          <w:b w:val="false"/>
          <w:i w:val="false"/>
          <w:color w:val="000000"/>
          <w:sz w:val="28"/>
        </w:rPr>
        <w:t>
      Шоттың дебеті бойынша басқа банктің тапсырмасы бойынша түскен тазартылған қымбат металдарды есептен шығару жазылады.</w:t>
      </w:r>
    </w:p>
    <w:p>
      <w:pPr>
        <w:spacing w:after="0"/>
        <w:ind w:left="0"/>
        <w:jc w:val="both"/>
      </w:pPr>
      <w:r>
        <w:rPr>
          <w:rFonts w:ascii="Times New Roman"/>
          <w:b w:val="false"/>
          <w:i w:val="false"/>
          <w:color w:val="000000"/>
          <w:sz w:val="28"/>
        </w:rPr>
        <w:t>
      2021. Қазақстан Республикасы Ұлттық Банкінің талап етілмелі салымдары (пассив).</w:t>
      </w:r>
    </w:p>
    <w:p>
      <w:pPr>
        <w:spacing w:after="0"/>
        <w:ind w:left="0"/>
        <w:jc w:val="both"/>
      </w:pPr>
      <w:r>
        <w:rPr>
          <w:rFonts w:ascii="Times New Roman"/>
          <w:b w:val="false"/>
          <w:i w:val="false"/>
          <w:color w:val="000000"/>
          <w:sz w:val="28"/>
        </w:rPr>
        <w:t>
      Шоттың мақсаты: Банк Қазақстан Республикасы Ұлттық Банкінен банктік салым шарты бойынша қабылдаған талап етілмелі салымдар сомаларын есепке алу.</w:t>
      </w:r>
    </w:p>
    <w:p>
      <w:pPr>
        <w:spacing w:after="0"/>
        <w:ind w:left="0"/>
        <w:jc w:val="both"/>
      </w:pPr>
      <w:r>
        <w:rPr>
          <w:rFonts w:ascii="Times New Roman"/>
          <w:b w:val="false"/>
          <w:i w:val="false"/>
          <w:color w:val="000000"/>
          <w:sz w:val="28"/>
        </w:rPr>
        <w:t>
      Шоттың кредиті бойынша банк Қазақстан Республикасы Ұлттық Банкінен банктік салым шарты бойынша қабылдаған талап етілмелі салымдар сомалары жазылады.</w:t>
      </w:r>
    </w:p>
    <w:p>
      <w:pPr>
        <w:spacing w:after="0"/>
        <w:ind w:left="0"/>
        <w:jc w:val="both"/>
      </w:pPr>
      <w:r>
        <w:rPr>
          <w:rFonts w:ascii="Times New Roman"/>
          <w:b w:val="false"/>
          <w:i w:val="false"/>
          <w:color w:val="000000"/>
          <w:sz w:val="28"/>
        </w:rPr>
        <w:t>
      Шоттың дебеті бойынша қабылданған талап етілмелі салымдардың сомаларын банк оларды қайтарған кезде есептен шығару жазылады.</w:t>
      </w:r>
    </w:p>
    <w:p>
      <w:pPr>
        <w:spacing w:after="0"/>
        <w:ind w:left="0"/>
        <w:jc w:val="both"/>
      </w:pPr>
      <w:r>
        <w:rPr>
          <w:rFonts w:ascii="Times New Roman"/>
          <w:b w:val="false"/>
          <w:i w:val="false"/>
          <w:color w:val="000000"/>
          <w:sz w:val="28"/>
        </w:rPr>
        <w:t>
      2022. Шетелдік орталық банктердің талап етілмелі салымдары (пассив).</w:t>
      </w:r>
    </w:p>
    <w:p>
      <w:pPr>
        <w:spacing w:after="0"/>
        <w:ind w:left="0"/>
        <w:jc w:val="both"/>
      </w:pPr>
      <w:r>
        <w:rPr>
          <w:rFonts w:ascii="Times New Roman"/>
          <w:b w:val="false"/>
          <w:i w:val="false"/>
          <w:color w:val="000000"/>
          <w:sz w:val="28"/>
        </w:rPr>
        <w:t>
      Шоттың мақсаты: Банк басқа банктерден банктік салым шарты бойынша қабылдаған талап етілмелі бойынша салымдардың сомаларын есепке алу.</w:t>
      </w:r>
    </w:p>
    <w:p>
      <w:pPr>
        <w:spacing w:after="0"/>
        <w:ind w:left="0"/>
        <w:jc w:val="both"/>
      </w:pPr>
      <w:r>
        <w:rPr>
          <w:rFonts w:ascii="Times New Roman"/>
          <w:b w:val="false"/>
          <w:i w:val="false"/>
          <w:color w:val="000000"/>
          <w:sz w:val="28"/>
        </w:rPr>
        <w:t>
      Шоттың кредиті бойынша банк басқа банктерден банктік салым шарты бойынша қабылдаған талап етілмелі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талап етілмелі бойынша салымдардың сомаларын банк оларды қайтарған кезде есептен шығару жазылады.</w:t>
      </w:r>
    </w:p>
    <w:p>
      <w:pPr>
        <w:spacing w:after="0"/>
        <w:ind w:left="0"/>
        <w:jc w:val="both"/>
      </w:pPr>
      <w:r>
        <w:rPr>
          <w:rFonts w:ascii="Times New Roman"/>
          <w:b w:val="false"/>
          <w:i w:val="false"/>
          <w:color w:val="000000"/>
          <w:sz w:val="28"/>
        </w:rPr>
        <w:t>
      2023. Басқа банктердің талап етілмелі салымдары (пассив).</w:t>
      </w:r>
    </w:p>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қабылдаған талап етілмелі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банктерден банктік салым шарты бойынша қабылдаған талап етілмелі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талап етілмелі салымдардың сомаларын олар қайтарылған кезде есептен шығару жазылады.</w:t>
      </w:r>
    </w:p>
    <w:bookmarkStart w:name="z279" w:id="153"/>
    <w:p>
      <w:pPr>
        <w:spacing w:after="0"/>
        <w:ind w:left="0"/>
        <w:jc w:val="both"/>
      </w:pPr>
      <w:r>
        <w:rPr>
          <w:rFonts w:ascii="Times New Roman"/>
          <w:b w:val="false"/>
          <w:i w:val="false"/>
          <w:color w:val="000000"/>
          <w:sz w:val="28"/>
        </w:rPr>
        <w:t>
      2024. Басқа банктердің талап етілмелі салымдары бойынша мерзімі өткен берешек (пассив).</w:t>
      </w:r>
    </w:p>
    <w:bookmarkEnd w:id="153"/>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қабылданған талап етілмелі салымдары бойынша борыштың негізгі сомасының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басқа банктерден қабылданған талап етілмелі салымдары бойынша борыштың негізгі сомасы бойынша мерзімі өткен берешек сомасы жазылады.</w:t>
      </w:r>
    </w:p>
    <w:p>
      <w:pPr>
        <w:spacing w:after="0"/>
        <w:ind w:left="0"/>
        <w:jc w:val="both"/>
      </w:pPr>
      <w:r>
        <w:rPr>
          <w:rFonts w:ascii="Times New Roman"/>
          <w:b w:val="false"/>
          <w:i w:val="false"/>
          <w:color w:val="000000"/>
          <w:sz w:val="28"/>
        </w:rPr>
        <w:t>
      Шоттың дебеті бойынша талап етілмелі салымдары бойынша борыштың негізгі сомасының мерзімі өткен берешек сомаларын олар өтелген кезде есептен шығару жазылады.</w:t>
      </w:r>
    </w:p>
    <w:p>
      <w:pPr>
        <w:spacing w:after="0"/>
        <w:ind w:left="0"/>
        <w:jc w:val="both"/>
      </w:pPr>
      <w:r>
        <w:rPr>
          <w:rFonts w:ascii="Times New Roman"/>
          <w:b w:val="false"/>
          <w:i w:val="false"/>
          <w:color w:val="000000"/>
          <w:sz w:val="28"/>
        </w:rPr>
        <w:t>
      2031.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сыйлықақы (пассивті).</w:t>
      </w:r>
    </w:p>
    <w:bookmarkStart w:name="z114" w:id="154"/>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(мәміле бойынша шығындарды ескере отырып) нақты алынған қарыз сомасының қарыздың өтелетін сомасынан асып кетуі түріндегі сыйлықақы сомаларын, модификациялау кезінде қарыздың баланстық құнын түзету сомаларын, тиімді пайыздық мөлшерлеме әдісін пайдалана отырып, пайыздық шығыстарды тануға байланысты түзету сомаларын есепке алу.</w:t>
      </w:r>
    </w:p>
    <w:bookmarkEnd w:id="154"/>
    <w:bookmarkStart w:name="z115" w:id="155"/>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(мәміле бойынша шығындарды ескере отырып) нақты алынған қарыз сомасының қарыздың өтелетін сомасынан асып кетуі түріндегі сыйлықақы сомасы, модификациялау кезінде қарыздың баланстық құнын түзету сомасы, тиімді пайыздық мөлшерлеме әдісін пайдалана отырып, пайыздық шығыстарды тануға байланысты түзету сомасы жазылады.</w:t>
      </w:r>
    </w:p>
    <w:bookmarkEnd w:id="155"/>
    <w:bookmarkStart w:name="z116" w:id="156"/>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сыйлықақы амортизация сомасы және (немесе) есептен шығару сомасы жазылады.</w:t>
      </w:r>
    </w:p>
    <w:bookmarkEnd w:id="156"/>
    <w:p>
      <w:pPr>
        <w:spacing w:after="0"/>
        <w:ind w:left="0"/>
        <w:jc w:val="both"/>
      </w:pPr>
      <w:r>
        <w:rPr>
          <w:rFonts w:ascii="Times New Roman"/>
          <w:b w:val="false"/>
          <w:i w:val="false"/>
          <w:color w:val="000000"/>
          <w:sz w:val="28"/>
        </w:rPr>
        <w:t>
      2032.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дисконт (контрпассивті).</w:t>
      </w:r>
    </w:p>
    <w:bookmarkStart w:name="z118" w:id="157"/>
    <w:p>
      <w:pPr>
        <w:spacing w:after="0"/>
        <w:ind w:left="0"/>
        <w:jc w:val="both"/>
      </w:pPr>
      <w:r>
        <w:rPr>
          <w:rFonts w:ascii="Times New Roman"/>
          <w:b w:val="false"/>
          <w:i w:val="false"/>
          <w:color w:val="000000"/>
          <w:sz w:val="28"/>
        </w:rPr>
        <w:t xml:space="preserve">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нақты алынған қарыз сомасынан (мәміле бойынша шығындарды ескере отырып) қарыздың өтелетін сомасының асып кетуі түріндегі дисконт сомаларын, модификациялау кезінде қарыздың баланстық құнын түзету сомаларын, тиімді пайыздық мөлшерлеме әдісін пайдалана отырып, пайыздық шығыстарды тануға байланысты түзету сомаларын, пайыздың нарықтық емес мөлшерлемесі бойынша қарыз алуға байланысты түзету сомаларын есепке алу. </w:t>
      </w:r>
    </w:p>
    <w:bookmarkEnd w:id="157"/>
    <w:bookmarkStart w:name="z119" w:id="158"/>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нақты алынған қарыз сомасынан (мәміле бойынша шығындарды ескере отырып) қарыздың өтелетін сомасының асып кетуі түріндегі дисконт сомасы, модификациялау кезінде қарыздың баланстық құнын түзету сомасы, тиімді пайыздық мөлшерлеме әдісін пайдалана отырып, пайыздық шығыстарды тануға байланысты түзету сомасы, пайыздың нарықтық емес мөлшерлемесі бойынша қарыз алуға байланысты түзету сомасы жазылады.</w:t>
      </w:r>
    </w:p>
    <w:bookmarkEnd w:id="158"/>
    <w:bookmarkStart w:name="z120" w:id="159"/>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дисконт амортизациясының сомасы және (немесе) есептен шығару жазылады.</w:t>
      </w:r>
    </w:p>
    <w:bookmarkEnd w:id="159"/>
    <w:p>
      <w:pPr>
        <w:spacing w:after="0"/>
        <w:ind w:left="0"/>
        <w:jc w:val="both"/>
      </w:pPr>
      <w:r>
        <w:rPr>
          <w:rFonts w:ascii="Times New Roman"/>
          <w:b w:val="false"/>
          <w:i w:val="false"/>
          <w:color w:val="000000"/>
          <w:sz w:val="28"/>
        </w:rPr>
        <w:t>
      2034.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(пассивті).</w:t>
      </w:r>
    </w:p>
    <w:bookmarkStart w:name="z122" w:id="160"/>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бір жылдан аспайтын мерзімге алынған қарыздардың сомаларын есепке алу.</w:t>
      </w:r>
    </w:p>
    <w:bookmarkEnd w:id="160"/>
    <w:bookmarkStart w:name="z123" w:id="161"/>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қарыздардың сомалары жазылады.</w:t>
      </w:r>
    </w:p>
    <w:bookmarkEnd w:id="161"/>
    <w:bookmarkStart w:name="z124" w:id="162"/>
    <w:p>
      <w:pPr>
        <w:spacing w:after="0"/>
        <w:ind w:left="0"/>
        <w:jc w:val="both"/>
      </w:pPr>
      <w:r>
        <w:rPr>
          <w:rFonts w:ascii="Times New Roman"/>
          <w:b w:val="false"/>
          <w:i w:val="false"/>
          <w:color w:val="000000"/>
          <w:sz w:val="28"/>
        </w:rPr>
        <w:t>
      Шоттың дебеті бойынша алынған қысқа мерзімді қарыздардың сомаларын есептен шығару жазылады.</w:t>
      </w:r>
    </w:p>
    <w:bookmarkEnd w:id="162"/>
    <w:bookmarkStart w:name="z1041" w:id="163"/>
    <w:p>
      <w:pPr>
        <w:spacing w:after="0"/>
        <w:ind w:left="0"/>
        <w:jc w:val="both"/>
      </w:pPr>
      <w:r>
        <w:rPr>
          <w:rFonts w:ascii="Times New Roman"/>
          <w:b w:val="false"/>
          <w:i w:val="false"/>
          <w:color w:val="000000"/>
          <w:sz w:val="28"/>
        </w:rPr>
        <w:t>
      2035.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оң түзету шоты (пассивті).</w:t>
      </w:r>
    </w:p>
    <w:bookmarkEnd w:id="163"/>
    <w:bookmarkStart w:name="z126" w:id="164"/>
    <w:p>
      <w:pPr>
        <w:spacing w:after="0"/>
        <w:ind w:left="0"/>
        <w:jc w:val="both"/>
      </w:pPr>
      <w:r>
        <w:rPr>
          <w:rFonts w:ascii="Times New Roman"/>
          <w:b w:val="false"/>
          <w:i w:val="false"/>
          <w:color w:val="000000"/>
          <w:sz w:val="28"/>
        </w:rPr>
        <w:t>
      Шоттың мақсаты: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есептік (баланстық) құнын осы қарыздың әділ құны ұлғаюы нәтижесінде туындаған оң түзету сомаларын есепке алу.</w:t>
      </w:r>
    </w:p>
    <w:bookmarkEnd w:id="164"/>
    <w:bookmarkStart w:name="z127" w:id="165"/>
    <w:p>
      <w:pPr>
        <w:spacing w:after="0"/>
        <w:ind w:left="0"/>
        <w:jc w:val="both"/>
      </w:pPr>
      <w:r>
        <w:rPr>
          <w:rFonts w:ascii="Times New Roman"/>
          <w:b w:val="false"/>
          <w:i w:val="false"/>
          <w:color w:val="000000"/>
          <w:sz w:val="28"/>
        </w:rPr>
        <w:t>
      Шоттың кредиті бойынша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есептік (баланстық) құнын осы қарыздың әділ құны ұлғаюы нәтижесінде туындаған оң түзету сомасы жазылады.</w:t>
      </w:r>
    </w:p>
    <w:bookmarkEnd w:id="165"/>
    <w:bookmarkStart w:name="z128" w:id="166"/>
    <w:p>
      <w:pPr>
        <w:spacing w:after="0"/>
        <w:ind w:left="0"/>
        <w:jc w:val="both"/>
      </w:pPr>
      <w:r>
        <w:rPr>
          <w:rFonts w:ascii="Times New Roman"/>
          <w:b w:val="false"/>
          <w:i w:val="false"/>
          <w:color w:val="000000"/>
          <w:sz w:val="28"/>
        </w:rPr>
        <w:t>
      Шоттың дебеті бойынша алынған қарыздың есепке алу (баланстық) құнын оң түзету сомаларын есептен шығару жазылады.</w:t>
      </w:r>
    </w:p>
    <w:bookmarkEnd w:id="166"/>
    <w:p>
      <w:pPr>
        <w:spacing w:after="0"/>
        <w:ind w:left="0"/>
        <w:jc w:val="both"/>
      </w:pPr>
      <w:r>
        <w:rPr>
          <w:rFonts w:ascii="Times New Roman"/>
          <w:b w:val="false"/>
          <w:i w:val="false"/>
          <w:color w:val="000000"/>
          <w:sz w:val="28"/>
        </w:rPr>
        <w:t>
      2036.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(пассивті).</w:t>
      </w:r>
    </w:p>
    <w:bookmarkStart w:name="z130" w:id="167"/>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бір жылдан астам мерзімге алынған қарыздардың сомаларын есепке алу.</w:t>
      </w:r>
    </w:p>
    <w:bookmarkEnd w:id="167"/>
    <w:bookmarkStart w:name="z131" w:id="168"/>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қарыздардың сомалары жазылады.</w:t>
      </w:r>
    </w:p>
    <w:bookmarkEnd w:id="168"/>
    <w:bookmarkStart w:name="z132" w:id="169"/>
    <w:p>
      <w:pPr>
        <w:spacing w:after="0"/>
        <w:ind w:left="0"/>
        <w:jc w:val="both"/>
      </w:pPr>
      <w:r>
        <w:rPr>
          <w:rFonts w:ascii="Times New Roman"/>
          <w:b w:val="false"/>
          <w:i w:val="false"/>
          <w:color w:val="000000"/>
          <w:sz w:val="28"/>
        </w:rPr>
        <w:t>
      Шоттың дебеті бойынша алынған ұзақ мерзімді қарыздардың сомаларын олар өтелген кезде есептен шығару жазылады.</w:t>
      </w:r>
    </w:p>
    <w:bookmarkEnd w:id="169"/>
    <w:bookmarkStart w:name="z283" w:id="170"/>
    <w:p>
      <w:pPr>
        <w:spacing w:after="0"/>
        <w:ind w:left="0"/>
        <w:jc w:val="both"/>
      </w:pPr>
      <w:r>
        <w:rPr>
          <w:rFonts w:ascii="Times New Roman"/>
          <w:b w:val="false"/>
          <w:i w:val="false"/>
          <w:color w:val="000000"/>
          <w:sz w:val="28"/>
        </w:rPr>
        <w:t>
      2037.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теріс түзету шоты (контрпассивті).</w:t>
      </w:r>
    </w:p>
    <w:bookmarkEnd w:id="170"/>
    <w:bookmarkStart w:name="z134" w:id="171"/>
    <w:p>
      <w:pPr>
        <w:spacing w:after="0"/>
        <w:ind w:left="0"/>
        <w:jc w:val="both"/>
      </w:pPr>
      <w:r>
        <w:rPr>
          <w:rFonts w:ascii="Times New Roman"/>
          <w:b w:val="false"/>
          <w:i w:val="false"/>
          <w:color w:val="000000"/>
          <w:sz w:val="28"/>
        </w:rPr>
        <w:t>
      Шоттың мақсаты: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есептік (баланстық) құнын осы қарыздың әділ құны төмендеуі нәтижесінде туындаған теріс түзету сомаларын есепке алу.</w:t>
      </w:r>
    </w:p>
    <w:bookmarkEnd w:id="171"/>
    <w:bookmarkStart w:name="z135" w:id="172"/>
    <w:p>
      <w:pPr>
        <w:spacing w:after="0"/>
        <w:ind w:left="0"/>
        <w:jc w:val="both"/>
      </w:pPr>
      <w:r>
        <w:rPr>
          <w:rFonts w:ascii="Times New Roman"/>
          <w:b w:val="false"/>
          <w:i w:val="false"/>
          <w:color w:val="000000"/>
          <w:sz w:val="28"/>
        </w:rPr>
        <w:t>
      Шоттың дебеті бойынша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есептік (баланстық) құнын осы қарыздың әділ құны төмендеуі нәтижесінде туындаған теріс түзету сомасы жазылады.</w:t>
      </w:r>
    </w:p>
    <w:bookmarkEnd w:id="172"/>
    <w:bookmarkStart w:name="z136" w:id="173"/>
    <w:p>
      <w:pPr>
        <w:spacing w:after="0"/>
        <w:ind w:left="0"/>
        <w:jc w:val="both"/>
      </w:pPr>
      <w:r>
        <w:rPr>
          <w:rFonts w:ascii="Times New Roman"/>
          <w:b w:val="false"/>
          <w:i w:val="false"/>
          <w:color w:val="000000"/>
          <w:sz w:val="28"/>
        </w:rPr>
        <w:t>
      Шоттың кредиті бойынша алынған қарыздың есепке алу (баланстық) құнын теріс түзету сомалары есептен шығарылады.</w:t>
      </w:r>
    </w:p>
    <w:bookmarkEnd w:id="173"/>
    <w:bookmarkStart w:name="z1042" w:id="174"/>
    <w:p>
      <w:pPr>
        <w:spacing w:after="0"/>
        <w:ind w:left="0"/>
        <w:jc w:val="both"/>
      </w:pPr>
      <w:r>
        <w:rPr>
          <w:rFonts w:ascii="Times New Roman"/>
          <w:b w:val="false"/>
          <w:i w:val="false"/>
          <w:color w:val="000000"/>
          <w:sz w:val="28"/>
        </w:rPr>
        <w:t>
      2038.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 (пассивті).</w:t>
      </w:r>
    </w:p>
    <w:bookmarkEnd w:id="174"/>
    <w:bookmarkStart w:name="z138" w:id="175"/>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борыштың негізгі сомасы бойынша мерзімі өткен берешектің сомаларын есепке алу.</w:t>
      </w:r>
    </w:p>
    <w:bookmarkEnd w:id="175"/>
    <w:bookmarkStart w:name="z139" w:id="176"/>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борыштың негізгі сомасы бойынша мерзімі өткен берешектің сомалары жазылады.</w:t>
      </w:r>
    </w:p>
    <w:bookmarkEnd w:id="176"/>
    <w:bookmarkStart w:name="z140" w:id="177"/>
    <w:p>
      <w:pPr>
        <w:spacing w:after="0"/>
        <w:ind w:left="0"/>
        <w:jc w:val="both"/>
      </w:pPr>
      <w:r>
        <w:rPr>
          <w:rFonts w:ascii="Times New Roman"/>
          <w:b w:val="false"/>
          <w:i w:val="false"/>
          <w:color w:val="000000"/>
          <w:sz w:val="28"/>
        </w:rPr>
        <w:t>
      Шоттың дебеті бойынша алынған қарыздар бойынша борыштың негізгі сомасы бойынша мерзімі өткен берешектің сомаларын есептен шығару жазылады.</w:t>
      </w:r>
    </w:p>
    <w:bookmarkEnd w:id="177"/>
    <w:p>
      <w:pPr>
        <w:spacing w:after="0"/>
        <w:ind w:left="0"/>
        <w:jc w:val="both"/>
      </w:pPr>
      <w:r>
        <w:rPr>
          <w:rFonts w:ascii="Times New Roman"/>
          <w:b w:val="false"/>
          <w:i w:val="false"/>
          <w:color w:val="000000"/>
          <w:sz w:val="28"/>
        </w:rPr>
        <w:t>
      2041. Халықаралық қаржы ұйымдарынан алынған заемдар бойынша дисконт (қарсы пассив).</w:t>
      </w:r>
    </w:p>
    <w:p>
      <w:pPr>
        <w:spacing w:after="0"/>
        <w:ind w:left="0"/>
        <w:jc w:val="both"/>
      </w:pPr>
      <w:r>
        <w:rPr>
          <w:rFonts w:ascii="Times New Roman"/>
          <w:b w:val="false"/>
          <w:i w:val="false"/>
          <w:color w:val="000000"/>
          <w:sz w:val="28"/>
        </w:rPr>
        <w:t>
      Шоттың мақсаты: Халықаралық қаржы ұйымдарынан алынған нақты заем сомасынан заемның өтелетін сомасының (мәміле бойынша шығындарды ескере отырып) асып кетуі түріндегі дисконт сомаларын, модификациялау кезінде заемның баланстық құнын түзету сомаларын, тиімді пайыздық мөлшерлеме әдісін пайдалана отырып, пайыздық шығыстарды тануға байланысты түзету сомаларын, пайыздың нарықтық емес мөлшерлемесі бойынша заем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халықаралық қаржы ұйымдарынан алынған нақты заем сомасынан заемның өтелетін сомасының (мәміле бойынша шығындарды ескере отырып) асып кетуі түріндегі дисконт сомасы, модификациялау кезінде заемның баланстық құнын түзету сомасы, тиімді пайыздық мөлшерлеме әдісін пайдалана отырып, пайыздық шығыстарды тануға байланысты түзету сомасы, пайыздың нарықтық емес мөлшерлемесі бойынша заем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халықаралық қаржы ұйымдарынан алынған заемдар бойынша дисконт амортизациясының сомасы және (немесе) есептен шығару жазылады.</w:t>
      </w:r>
    </w:p>
    <w:p>
      <w:pPr>
        <w:spacing w:after="0"/>
        <w:ind w:left="0"/>
        <w:jc w:val="both"/>
      </w:pPr>
      <w:r>
        <w:rPr>
          <w:rFonts w:ascii="Times New Roman"/>
          <w:b w:val="false"/>
          <w:i w:val="false"/>
          <w:color w:val="000000"/>
          <w:sz w:val="28"/>
        </w:rPr>
        <w:t>
      2042. Халықаралық қаржы ұйымдарынан алынған заемдар бойыншасыйлықақы (пассив).</w:t>
      </w:r>
    </w:p>
    <w:p>
      <w:pPr>
        <w:spacing w:after="0"/>
        <w:ind w:left="0"/>
        <w:jc w:val="both"/>
      </w:pPr>
      <w:r>
        <w:rPr>
          <w:rFonts w:ascii="Times New Roman"/>
          <w:b w:val="false"/>
          <w:i w:val="false"/>
          <w:color w:val="000000"/>
          <w:sz w:val="28"/>
        </w:rPr>
        <w:t>
      Шоттың мақсаты: Халықаралық қаржы ұйымынан нақты алынған заем сомасының (мәміле бойынша шығындарды ескере отырып) өтелетін заем сомасынан асып кетуі түріндегі сыйлықақы сомаларын, модификациялау кезінде заемның баланстық құнын түзету сомаларын, тиімді пайыздық мөлшерлеме әдісін пайдалана отырып, пайыздық шығыстарды тануға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халықаралық қаржы ұйымынан нақты алынған заем сомасының (мәміле бойынша шығындарды ескере отырып) өтелетін заем сомасынан асып кетуі түріндегі сыйлықақы сомасы, модификациялау кезінде заемның баланстық құнын түзету сомасы, тиімді пайыздық мөлшерлеме әдісін пайдалана отырып, пайыздық шығыстарды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халықаралық қаржы ұйымдарынан алынған заемдар бойынша сыйлықақы амортизациясы және (немесе) есептен шығару сомасы жазылады.</w:t>
      </w:r>
    </w:p>
    <w:p>
      <w:pPr>
        <w:spacing w:after="0"/>
        <w:ind w:left="0"/>
        <w:jc w:val="both"/>
      </w:pPr>
      <w:r>
        <w:rPr>
          <w:rFonts w:ascii="Times New Roman"/>
          <w:b w:val="false"/>
          <w:i w:val="false"/>
          <w:color w:val="000000"/>
          <w:sz w:val="28"/>
        </w:rPr>
        <w:t>
      2044. Халықаралық қаржы ұйымдарынан алынған қысқа мерзімді заемдар (пассив).</w:t>
      </w:r>
    </w:p>
    <w:p>
      <w:pPr>
        <w:spacing w:after="0"/>
        <w:ind w:left="0"/>
        <w:jc w:val="both"/>
      </w:pPr>
      <w:r>
        <w:rPr>
          <w:rFonts w:ascii="Times New Roman"/>
          <w:b w:val="false"/>
          <w:i w:val="false"/>
          <w:color w:val="000000"/>
          <w:sz w:val="28"/>
        </w:rPr>
        <w:t>
      Шоттың мақсаты: Халықаралық қаржы ұйымдарынан бір жылды қоса алғандағы мерзімге алынған қысқа мерзімді заемдардың сомаларын есепке алу.</w:t>
      </w:r>
    </w:p>
    <w:p>
      <w:pPr>
        <w:spacing w:after="0"/>
        <w:ind w:left="0"/>
        <w:jc w:val="both"/>
      </w:pPr>
      <w:r>
        <w:rPr>
          <w:rFonts w:ascii="Times New Roman"/>
          <w:b w:val="false"/>
          <w:i w:val="false"/>
          <w:color w:val="000000"/>
          <w:sz w:val="28"/>
        </w:rPr>
        <w:t>
      Шоттың кредиті бойынша халықаралық қаржы ұйымдарынан алынған қысқа мерзімді заемдардың сомалары жазылады.</w:t>
      </w:r>
    </w:p>
    <w:p>
      <w:pPr>
        <w:spacing w:after="0"/>
        <w:ind w:left="0"/>
        <w:jc w:val="both"/>
      </w:pPr>
      <w:r>
        <w:rPr>
          <w:rFonts w:ascii="Times New Roman"/>
          <w:b w:val="false"/>
          <w:i w:val="false"/>
          <w:color w:val="000000"/>
          <w:sz w:val="28"/>
        </w:rPr>
        <w:t>
      Шоттың дебеті бойынша алынған қысқа мерзімді заемдардың сомаларын олар өтелген кезде есептен шығару жазылады.</w:t>
      </w:r>
    </w:p>
    <w:bookmarkStart w:name="z288" w:id="178"/>
    <w:p>
      <w:pPr>
        <w:spacing w:after="0"/>
        <w:ind w:left="0"/>
        <w:jc w:val="both"/>
      </w:pPr>
      <w:r>
        <w:rPr>
          <w:rFonts w:ascii="Times New Roman"/>
          <w:b w:val="false"/>
          <w:i w:val="false"/>
          <w:color w:val="000000"/>
          <w:sz w:val="28"/>
        </w:rPr>
        <w:t>
      2045. Халықаралық қаржы ұйымдарынан алынған заемның құнын оң түзету шоты (пассив).</w:t>
      </w:r>
    </w:p>
    <w:bookmarkEnd w:id="178"/>
    <w:p>
      <w:pPr>
        <w:spacing w:after="0"/>
        <w:ind w:left="0"/>
        <w:jc w:val="both"/>
      </w:pPr>
      <w:r>
        <w:rPr>
          <w:rFonts w:ascii="Times New Roman"/>
          <w:b w:val="false"/>
          <w:i w:val="false"/>
          <w:color w:val="000000"/>
          <w:sz w:val="28"/>
        </w:rPr>
        <w:t>
      Шоттың мақсаты: халықаралық қаржы ұйымдарынан алынған өтеу мерзімі бір жылдан астам заемның есепке алу (баланстық) құнын осы заемның әділ құнының ұлғаюы нәтижесінде туындаған оң түзету сомаларын есепке алу.</w:t>
      </w:r>
    </w:p>
    <w:p>
      <w:pPr>
        <w:spacing w:after="0"/>
        <w:ind w:left="0"/>
        <w:jc w:val="both"/>
      </w:pPr>
      <w:r>
        <w:rPr>
          <w:rFonts w:ascii="Times New Roman"/>
          <w:b w:val="false"/>
          <w:i w:val="false"/>
          <w:color w:val="000000"/>
          <w:sz w:val="28"/>
        </w:rPr>
        <w:t>
      Шоттың кредиті бойынша халықаралық қаржы ұйымдарынан алынған өтеу мерзімі бір жылдан астам заемның есепке алу (баланстық) құнын осы заемның әділ құнының ұлғаюы нәтижесінде туындаған оң түзету сомасы жазылады.</w:t>
      </w:r>
    </w:p>
    <w:p>
      <w:pPr>
        <w:spacing w:after="0"/>
        <w:ind w:left="0"/>
        <w:jc w:val="both"/>
      </w:pPr>
      <w:r>
        <w:rPr>
          <w:rFonts w:ascii="Times New Roman"/>
          <w:b w:val="false"/>
          <w:i w:val="false"/>
          <w:color w:val="000000"/>
          <w:sz w:val="28"/>
        </w:rPr>
        <w:t>
      Шоттың дебеті бойынша алынған заемның есепке алу (баланстық) құнын оң түзету сомасын осы соманы № 2047 баланстық шотпен сальдо жасаған кезде есептен шығару жазылады.</w:t>
      </w:r>
    </w:p>
    <w:bookmarkStart w:name="z289" w:id="179"/>
    <w:p>
      <w:pPr>
        <w:spacing w:after="0"/>
        <w:ind w:left="0"/>
        <w:jc w:val="both"/>
      </w:pPr>
      <w:r>
        <w:rPr>
          <w:rFonts w:ascii="Times New Roman"/>
          <w:b w:val="false"/>
          <w:i w:val="false"/>
          <w:color w:val="000000"/>
          <w:sz w:val="28"/>
        </w:rPr>
        <w:t>
      2046. Халықаралық қаржы ұйымдарынан алынған ұзақ мерзімді заемдар (пассив).</w:t>
      </w:r>
    </w:p>
    <w:bookmarkEnd w:id="179"/>
    <w:p>
      <w:pPr>
        <w:spacing w:after="0"/>
        <w:ind w:left="0"/>
        <w:jc w:val="both"/>
      </w:pPr>
      <w:r>
        <w:rPr>
          <w:rFonts w:ascii="Times New Roman"/>
          <w:b w:val="false"/>
          <w:i w:val="false"/>
          <w:color w:val="000000"/>
          <w:sz w:val="28"/>
        </w:rPr>
        <w:t>
      Шоттың мақсаты: Халықаралық қаржы ұйымдарынан бір жылдан астам мерзімге алынған заемдардың сомаларын есепке алу.</w:t>
      </w:r>
    </w:p>
    <w:p>
      <w:pPr>
        <w:spacing w:after="0"/>
        <w:ind w:left="0"/>
        <w:jc w:val="both"/>
      </w:pPr>
      <w:r>
        <w:rPr>
          <w:rFonts w:ascii="Times New Roman"/>
          <w:b w:val="false"/>
          <w:i w:val="false"/>
          <w:color w:val="000000"/>
          <w:sz w:val="28"/>
        </w:rPr>
        <w:t>
      Шоттың кредиті бойынша халықаралық қаржы ұйымдарынан алынған ұзақ мерзімді заемдардың сомалары жазылады.</w:t>
      </w:r>
    </w:p>
    <w:p>
      <w:pPr>
        <w:spacing w:after="0"/>
        <w:ind w:left="0"/>
        <w:jc w:val="both"/>
      </w:pPr>
      <w:r>
        <w:rPr>
          <w:rFonts w:ascii="Times New Roman"/>
          <w:b w:val="false"/>
          <w:i w:val="false"/>
          <w:color w:val="000000"/>
          <w:sz w:val="28"/>
        </w:rPr>
        <w:t>
      Шоттың дебеті бойынша алынған ұзақ мерзімді заемдардың сомаларын олар өтелген кезде есептен шығару жазылады.</w:t>
      </w:r>
    </w:p>
    <w:p>
      <w:pPr>
        <w:spacing w:after="0"/>
        <w:ind w:left="0"/>
        <w:jc w:val="both"/>
      </w:pPr>
      <w:r>
        <w:rPr>
          <w:rFonts w:ascii="Times New Roman"/>
          <w:b w:val="false"/>
          <w:i w:val="false"/>
          <w:color w:val="000000"/>
          <w:sz w:val="28"/>
        </w:rPr>
        <w:t>
      2047. Халықаралық қаржы ұйымдарынан алынған заемның құнын теріс түзету шоты (қарсы пассив).</w:t>
      </w:r>
    </w:p>
    <w:p>
      <w:pPr>
        <w:spacing w:after="0"/>
        <w:ind w:left="0"/>
        <w:jc w:val="both"/>
      </w:pPr>
      <w:r>
        <w:rPr>
          <w:rFonts w:ascii="Times New Roman"/>
          <w:b w:val="false"/>
          <w:i w:val="false"/>
          <w:color w:val="000000"/>
          <w:sz w:val="28"/>
        </w:rPr>
        <w:t>
      Шоттың мақсаты: Халықаралық қаржы ұйымдарынан алынған өтеу мерзімі бір жылдан астам заемның есепке алу (баланстық) құнын осы заемның әділ құнының азаюы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дебеті бойынша халықаралық қаржы ұйымдарынан алынған өтеу мерзімі бір жылдан астам заемның есепке алу (баланстық) құнын осы заемның әділ құнының төмендеуі нәтижесінде туындаған теріс түзету сомасы жазылады.</w:t>
      </w:r>
    </w:p>
    <w:p>
      <w:pPr>
        <w:spacing w:after="0"/>
        <w:ind w:left="0"/>
        <w:jc w:val="both"/>
      </w:pPr>
      <w:r>
        <w:rPr>
          <w:rFonts w:ascii="Times New Roman"/>
          <w:b w:val="false"/>
          <w:i w:val="false"/>
          <w:color w:val="000000"/>
          <w:sz w:val="28"/>
        </w:rPr>
        <w:t>
      Шоттың кредиті бойынша алынған заемның есепке алу (баланстық) құнын осы соманы № 2045 баланстық шотпен сальдо жасаған кезде оң түзету сомасын есептен шығару жазылады.</w:t>
      </w:r>
    </w:p>
    <w:p>
      <w:pPr>
        <w:spacing w:after="0"/>
        <w:ind w:left="0"/>
        <w:jc w:val="both"/>
      </w:pPr>
      <w:r>
        <w:rPr>
          <w:rFonts w:ascii="Times New Roman"/>
          <w:b w:val="false"/>
          <w:i w:val="false"/>
          <w:color w:val="000000"/>
          <w:sz w:val="28"/>
        </w:rPr>
        <w:t>
      2048. Халықаралық қаржы ұйымдарынан алынған ұзақ мерзімді заемдар бойынша мерзімі өткен берешегі (пассив).</w:t>
      </w:r>
    </w:p>
    <w:p>
      <w:pPr>
        <w:spacing w:after="0"/>
        <w:ind w:left="0"/>
        <w:jc w:val="both"/>
      </w:pPr>
      <w:r>
        <w:rPr>
          <w:rFonts w:ascii="Times New Roman"/>
          <w:b w:val="false"/>
          <w:i w:val="false"/>
          <w:color w:val="000000"/>
          <w:sz w:val="28"/>
        </w:rPr>
        <w:t>
      Шоттың мақсаты: Халықаралық қаржы ұйымдарынан алынған заемдар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халықаралық қаржы ұйымдарынан алынған заемдар бойынша борыштың негізгі сомасы бойынша мерзімі өткен берешек сомалары жазылады.</w:t>
      </w:r>
    </w:p>
    <w:p>
      <w:pPr>
        <w:spacing w:after="0"/>
        <w:ind w:left="0"/>
        <w:jc w:val="both"/>
      </w:pPr>
      <w:r>
        <w:rPr>
          <w:rFonts w:ascii="Times New Roman"/>
          <w:b w:val="false"/>
          <w:i w:val="false"/>
          <w:color w:val="000000"/>
          <w:sz w:val="28"/>
        </w:rPr>
        <w:t>
      Шоттың дебеті бойынша алынған заемдар бойынша борыштың негізгі сомасы бойынша мерзімі өткен берешектің сомаларын олар өтелген кезде есептен шығару жазылады.</w:t>
      </w:r>
    </w:p>
    <w:p>
      <w:pPr>
        <w:spacing w:after="0"/>
        <w:ind w:left="0"/>
        <w:jc w:val="both"/>
      </w:pPr>
      <w:r>
        <w:rPr>
          <w:rFonts w:ascii="Times New Roman"/>
          <w:b w:val="false"/>
          <w:i w:val="false"/>
          <w:color w:val="000000"/>
          <w:sz w:val="28"/>
        </w:rPr>
        <w:t>
      2051. Қазақстан Республикасының Ұлттық Банкінен алынған заемдар (пассив).</w:t>
      </w:r>
    </w:p>
    <w:p>
      <w:pPr>
        <w:spacing w:after="0"/>
        <w:ind w:left="0"/>
        <w:jc w:val="both"/>
      </w:pPr>
      <w:r>
        <w:rPr>
          <w:rFonts w:ascii="Times New Roman"/>
          <w:b w:val="false"/>
          <w:i w:val="false"/>
          <w:color w:val="000000"/>
          <w:sz w:val="28"/>
        </w:rPr>
        <w:t>
      Шоттың мақсаты: Қазақстан Республикасының Ұлттық Банкінен алынған заемдардың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Банкінен алынған заемдардың сомалары жазылады.</w:t>
      </w:r>
    </w:p>
    <w:p>
      <w:pPr>
        <w:spacing w:after="0"/>
        <w:ind w:left="0"/>
        <w:jc w:val="both"/>
      </w:pPr>
      <w:r>
        <w:rPr>
          <w:rFonts w:ascii="Times New Roman"/>
          <w:b w:val="false"/>
          <w:i w:val="false"/>
          <w:color w:val="000000"/>
          <w:sz w:val="28"/>
        </w:rPr>
        <w:t>
      Шоттың дебеті бойынша алынған заемдардың сомаларын олар өтелген кезде есептен шығару жазылады.</w:t>
      </w:r>
    </w:p>
    <w:bookmarkStart w:name="z293" w:id="180"/>
    <w:p>
      <w:pPr>
        <w:spacing w:after="0"/>
        <w:ind w:left="0"/>
        <w:jc w:val="both"/>
      </w:pPr>
      <w:r>
        <w:rPr>
          <w:rFonts w:ascii="Times New Roman"/>
          <w:b w:val="false"/>
          <w:i w:val="false"/>
          <w:color w:val="000000"/>
          <w:sz w:val="28"/>
        </w:rPr>
        <w:t>
      2052. Шетелдік орталық банктерден алынған заемдар (пассив).</w:t>
      </w:r>
    </w:p>
    <w:bookmarkEnd w:id="180"/>
    <w:p>
      <w:pPr>
        <w:spacing w:after="0"/>
        <w:ind w:left="0"/>
        <w:jc w:val="both"/>
      </w:pPr>
      <w:r>
        <w:rPr>
          <w:rFonts w:ascii="Times New Roman"/>
          <w:b w:val="false"/>
          <w:i w:val="false"/>
          <w:color w:val="000000"/>
          <w:sz w:val="28"/>
        </w:rPr>
        <w:t>
      Шоттың мақсаты: Шетелдік орталық банктерден алынған заемдардың сомаларын есепке алу.</w:t>
      </w:r>
    </w:p>
    <w:p>
      <w:pPr>
        <w:spacing w:after="0"/>
        <w:ind w:left="0"/>
        <w:jc w:val="both"/>
      </w:pPr>
      <w:r>
        <w:rPr>
          <w:rFonts w:ascii="Times New Roman"/>
          <w:b w:val="false"/>
          <w:i w:val="false"/>
          <w:color w:val="000000"/>
          <w:sz w:val="28"/>
        </w:rPr>
        <w:t>
      Шоттың кредиті бойынша шетелдік орталық банктерден алынған заемдардың сомалары жазылады.</w:t>
      </w:r>
    </w:p>
    <w:p>
      <w:pPr>
        <w:spacing w:after="0"/>
        <w:ind w:left="0"/>
        <w:jc w:val="both"/>
      </w:pPr>
      <w:r>
        <w:rPr>
          <w:rFonts w:ascii="Times New Roman"/>
          <w:b w:val="false"/>
          <w:i w:val="false"/>
          <w:color w:val="000000"/>
          <w:sz w:val="28"/>
        </w:rPr>
        <w:t>
      Шоттың дебеті бойынша алынған заемдардың сомаларын олар өтеген кезде есептен шығару жазылады.</w:t>
      </w:r>
    </w:p>
    <w:bookmarkStart w:name="z294" w:id="181"/>
    <w:p>
      <w:pPr>
        <w:spacing w:after="0"/>
        <w:ind w:left="0"/>
        <w:jc w:val="both"/>
      </w:pPr>
      <w:r>
        <w:rPr>
          <w:rFonts w:ascii="Times New Roman"/>
          <w:b w:val="false"/>
          <w:i w:val="false"/>
          <w:color w:val="000000"/>
          <w:sz w:val="28"/>
        </w:rPr>
        <w:t>
      2054. Басқа банктерден алынған қысқа мерзімді заемдар (пассив).</w:t>
      </w:r>
    </w:p>
    <w:bookmarkEnd w:id="181"/>
    <w:p>
      <w:pPr>
        <w:spacing w:after="0"/>
        <w:ind w:left="0"/>
        <w:jc w:val="both"/>
      </w:pPr>
      <w:r>
        <w:rPr>
          <w:rFonts w:ascii="Times New Roman"/>
          <w:b w:val="false"/>
          <w:i w:val="false"/>
          <w:color w:val="000000"/>
          <w:sz w:val="28"/>
        </w:rPr>
        <w:t>
      Шоттың мақсаты: Басқа банктерден бір жылды қоса алғанға дейінгі мерзімге алынған заемдардың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алынған қысқа мерзімді заемдардың сомалары жазылады.</w:t>
      </w:r>
    </w:p>
    <w:p>
      <w:pPr>
        <w:spacing w:after="0"/>
        <w:ind w:left="0"/>
        <w:jc w:val="both"/>
      </w:pPr>
      <w:r>
        <w:rPr>
          <w:rFonts w:ascii="Times New Roman"/>
          <w:b w:val="false"/>
          <w:i w:val="false"/>
          <w:color w:val="000000"/>
          <w:sz w:val="28"/>
        </w:rPr>
        <w:t>
      Шоттың дебеті бойынша алынған қысқа мерзімді заемдардың сомаларын олар өтелген кезде есептен шығару жазылады.</w:t>
      </w:r>
    </w:p>
    <w:p>
      <w:pPr>
        <w:spacing w:after="0"/>
        <w:ind w:left="0"/>
        <w:jc w:val="both"/>
      </w:pPr>
      <w:r>
        <w:rPr>
          <w:rFonts w:ascii="Times New Roman"/>
          <w:b w:val="false"/>
          <w:i w:val="false"/>
          <w:color w:val="000000"/>
          <w:sz w:val="28"/>
        </w:rPr>
        <w:t>
      2055. Басқа банктерден және банк операцияларының жекелеген түрлерін жүзеге асыратын ұйымдардан алынған заемның құнын оң түзету шоты (пассив).</w:t>
      </w:r>
    </w:p>
    <w:p>
      <w:pPr>
        <w:spacing w:after="0"/>
        <w:ind w:left="0"/>
        <w:jc w:val="both"/>
      </w:pPr>
      <w:r>
        <w:rPr>
          <w:rFonts w:ascii="Times New Roman"/>
          <w:b w:val="false"/>
          <w:i w:val="false"/>
          <w:color w:val="000000"/>
          <w:sz w:val="28"/>
        </w:rPr>
        <w:t>
      Шоттың мақсаты: басқа банктерден және банк операцияларының жекелеген түрлерін жүзеге асыратын ұйымдардан алынған өтеу мерзімі бір жылдан астам заемның есепке алу (баланстық) құнын осы заемның әділ құнының ұлғаюы нәтижесінде туындаған оң түзету сомаларын есепке алу.</w:t>
      </w:r>
    </w:p>
    <w:p>
      <w:pPr>
        <w:spacing w:after="0"/>
        <w:ind w:left="0"/>
        <w:jc w:val="both"/>
      </w:pPr>
      <w:r>
        <w:rPr>
          <w:rFonts w:ascii="Times New Roman"/>
          <w:b w:val="false"/>
          <w:i w:val="false"/>
          <w:color w:val="000000"/>
          <w:sz w:val="28"/>
        </w:rPr>
        <w:t>
      Шоттың кредиті бойынша басқа банктерден және банк операцияларының жекелеген түрлерін жүзеге асыратын ұйымдардан алынған өтеу мерзімі бір жылдан астам заемның есепке алу (баланстық) құнын осы заемның әділ құнының ұлғаюы нәтижесінде туындаған оң түзету сомасы жазылады.</w:t>
      </w:r>
    </w:p>
    <w:p>
      <w:pPr>
        <w:spacing w:after="0"/>
        <w:ind w:left="0"/>
        <w:jc w:val="both"/>
      </w:pPr>
      <w:r>
        <w:rPr>
          <w:rFonts w:ascii="Times New Roman"/>
          <w:b w:val="false"/>
          <w:i w:val="false"/>
          <w:color w:val="000000"/>
          <w:sz w:val="28"/>
        </w:rPr>
        <w:t>
      Шоттың дебеті бойынша алынған заемның есепке алу (баланстық) құнын осы соманы № 2065 баланстық шотпен сальдо жасаған кезде оң түзету сомасын есептен шығару жазылады.</w:t>
      </w:r>
    </w:p>
    <w:p>
      <w:pPr>
        <w:spacing w:after="0"/>
        <w:ind w:left="0"/>
        <w:jc w:val="both"/>
      </w:pPr>
      <w:r>
        <w:rPr>
          <w:rFonts w:ascii="Times New Roman"/>
          <w:b w:val="false"/>
          <w:i w:val="false"/>
          <w:color w:val="000000"/>
          <w:sz w:val="28"/>
        </w:rPr>
        <w:t>
      2056. Басқа банктерден алынған ұзақ мерзімді заемдар (пассив).</w:t>
      </w:r>
    </w:p>
    <w:p>
      <w:pPr>
        <w:spacing w:after="0"/>
        <w:ind w:left="0"/>
        <w:jc w:val="both"/>
      </w:pPr>
      <w:r>
        <w:rPr>
          <w:rFonts w:ascii="Times New Roman"/>
          <w:b w:val="false"/>
          <w:i w:val="false"/>
          <w:color w:val="000000"/>
          <w:sz w:val="28"/>
        </w:rPr>
        <w:t>
      Шоттың мақсаты: Басқа банктерден бір жылдан астам мерзімге алынған заемдардың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алынған ұзақ мерзімді заемдардың сомалары жазылады.</w:t>
      </w:r>
    </w:p>
    <w:p>
      <w:pPr>
        <w:spacing w:after="0"/>
        <w:ind w:left="0"/>
        <w:jc w:val="both"/>
      </w:pPr>
      <w:r>
        <w:rPr>
          <w:rFonts w:ascii="Times New Roman"/>
          <w:b w:val="false"/>
          <w:i w:val="false"/>
          <w:color w:val="000000"/>
          <w:sz w:val="28"/>
        </w:rPr>
        <w:t>
      Шоттың дебеті бойынша алынған ұзақ мерзімді заемдардың сомаларын олар өтелген кезде есептен шығару жазылады.</w:t>
      </w:r>
    </w:p>
    <w:p>
      <w:pPr>
        <w:spacing w:after="0"/>
        <w:ind w:left="0"/>
        <w:jc w:val="both"/>
      </w:pPr>
      <w:r>
        <w:rPr>
          <w:rFonts w:ascii="Times New Roman"/>
          <w:b w:val="false"/>
          <w:i w:val="false"/>
          <w:color w:val="000000"/>
          <w:sz w:val="28"/>
        </w:rPr>
        <w:t>
      2057. Басқа банктерден алынған қаржы лизингі (пассив).</w:t>
      </w:r>
    </w:p>
    <w:p>
      <w:pPr>
        <w:spacing w:after="0"/>
        <w:ind w:left="0"/>
        <w:jc w:val="both"/>
      </w:pPr>
      <w:r>
        <w:rPr>
          <w:rFonts w:ascii="Times New Roman"/>
          <w:b w:val="false"/>
          <w:i w:val="false"/>
          <w:color w:val="000000"/>
          <w:sz w:val="28"/>
        </w:rPr>
        <w:t>
      Шоттың мақсаты: Басқа банктерден алынған қаржы лизингі бойынша негізгі борыштың сомаларын есепке алу.</w:t>
      </w:r>
    </w:p>
    <w:p>
      <w:pPr>
        <w:spacing w:after="0"/>
        <w:ind w:left="0"/>
        <w:jc w:val="both"/>
      </w:pPr>
      <w:r>
        <w:rPr>
          <w:rFonts w:ascii="Times New Roman"/>
          <w:b w:val="false"/>
          <w:i w:val="false"/>
          <w:color w:val="000000"/>
          <w:sz w:val="28"/>
        </w:rPr>
        <w:t>
      Шоттың кредиті бойынша басқа банктен алынған қаржы лизингі бойынша борыштың негізгі сомасы жазылады.</w:t>
      </w:r>
    </w:p>
    <w:p>
      <w:pPr>
        <w:spacing w:after="0"/>
        <w:ind w:left="0"/>
        <w:jc w:val="both"/>
      </w:pPr>
      <w:r>
        <w:rPr>
          <w:rFonts w:ascii="Times New Roman"/>
          <w:b w:val="false"/>
          <w:i w:val="false"/>
          <w:color w:val="000000"/>
          <w:sz w:val="28"/>
        </w:rPr>
        <w:t>
      Шоттың дебеті бойынша алынған қаржы лизингі бойынша негізгі борыштың сомаларын олар өтелген кезде есептен шығару жазылады.</w:t>
      </w:r>
    </w:p>
    <w:bookmarkStart w:name="z298" w:id="182"/>
    <w:p>
      <w:pPr>
        <w:spacing w:after="0"/>
        <w:ind w:left="0"/>
        <w:jc w:val="both"/>
      </w:pPr>
      <w:r>
        <w:rPr>
          <w:rFonts w:ascii="Times New Roman"/>
          <w:b w:val="false"/>
          <w:i w:val="false"/>
          <w:color w:val="000000"/>
          <w:sz w:val="28"/>
        </w:rPr>
        <w:t>
      2058. Басқа банктерден алынған заемдар мен қаржы лизингі бойынша мерзімі өткен берешек (пассив).</w:t>
      </w:r>
    </w:p>
    <w:bookmarkEnd w:id="182"/>
    <w:p>
      <w:pPr>
        <w:spacing w:after="0"/>
        <w:ind w:left="0"/>
        <w:jc w:val="both"/>
      </w:pPr>
      <w:r>
        <w:rPr>
          <w:rFonts w:ascii="Times New Roman"/>
          <w:b w:val="false"/>
          <w:i w:val="false"/>
          <w:color w:val="000000"/>
          <w:sz w:val="28"/>
        </w:rPr>
        <w:t>
      Шоттың мақсаты: Басқа банктерден алынған заемдар мен қаржы лизингі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басқа банктен алынған заемдар мен қаржы лизингі бойынша борыштың негізгі сомасы бойынша мерзімі өткен берешек сомалары жазылады.</w:t>
      </w:r>
    </w:p>
    <w:p>
      <w:pPr>
        <w:spacing w:after="0"/>
        <w:ind w:left="0"/>
        <w:jc w:val="both"/>
      </w:pPr>
      <w:r>
        <w:rPr>
          <w:rFonts w:ascii="Times New Roman"/>
          <w:b w:val="false"/>
          <w:i w:val="false"/>
          <w:color w:val="000000"/>
          <w:sz w:val="28"/>
        </w:rPr>
        <w:t>
      Шоттың дебеті бойынша алынған заемдар мен қаржы лизингі бойынша қарыздың негізгі сомасы бойынша мерзімі өткен берешектің сомаларын олар өтелген кезде есептен шығару жазылады.</w:t>
      </w:r>
    </w:p>
    <w:p>
      <w:pPr>
        <w:spacing w:after="0"/>
        <w:ind w:left="0"/>
        <w:jc w:val="both"/>
      </w:pPr>
      <w:r>
        <w:rPr>
          <w:rFonts w:ascii="Times New Roman"/>
          <w:b w:val="false"/>
          <w:i w:val="false"/>
          <w:color w:val="000000"/>
          <w:sz w:val="28"/>
        </w:rPr>
        <w:t>
      2059. Қазақстан Республикасының Ұлттық Банкінен алынған заемдар мен қаржы лизингі бойынша мерзімі өткен берешек (пассив).</w:t>
      </w:r>
    </w:p>
    <w:p>
      <w:pPr>
        <w:spacing w:after="0"/>
        <w:ind w:left="0"/>
        <w:jc w:val="both"/>
      </w:pPr>
      <w:r>
        <w:rPr>
          <w:rFonts w:ascii="Times New Roman"/>
          <w:b w:val="false"/>
          <w:i w:val="false"/>
          <w:color w:val="000000"/>
          <w:sz w:val="28"/>
        </w:rPr>
        <w:t>
      Шоттың мақсаты: Қазақстан Республикасының Ұлттық Банкінен алынған заемдар мен қаржы лизингі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Банкінен алынған заемдар мен қаржы лизингі бойынша борыштың негізгі сомасы бойынша мерзімі өткен берешек сомалары жазылады.</w:t>
      </w:r>
    </w:p>
    <w:p>
      <w:pPr>
        <w:spacing w:after="0"/>
        <w:ind w:left="0"/>
        <w:jc w:val="both"/>
      </w:pPr>
      <w:r>
        <w:rPr>
          <w:rFonts w:ascii="Times New Roman"/>
          <w:b w:val="false"/>
          <w:i w:val="false"/>
          <w:color w:val="000000"/>
          <w:sz w:val="28"/>
        </w:rPr>
        <w:t>
      Шоттың дебеті бойынша алынған заемдар мен қаржы лизингі бойынша борыштың негізгі сомасы бойынша мерзімі өткен берешек сомаларын олар өтелген кезде есептен шығару жазылады.</w:t>
      </w:r>
    </w:p>
    <w:p>
      <w:pPr>
        <w:spacing w:after="0"/>
        <w:ind w:left="0"/>
        <w:jc w:val="both"/>
      </w:pPr>
      <w:r>
        <w:rPr>
          <w:rFonts w:ascii="Times New Roman"/>
          <w:b w:val="false"/>
          <w:i w:val="false"/>
          <w:color w:val="000000"/>
          <w:sz w:val="28"/>
        </w:rPr>
        <w:t>
      2064. Банк операцияларының жекелеген түрлерін жүзеге асыратын ұйымдардан алынған қысқа мерзімді заемдар (пассив).</w:t>
      </w:r>
    </w:p>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қоса алғанда бір жылға дейінгі мерзімге алынған заемдардың сомаларын есепке алу.</w:t>
      </w:r>
    </w:p>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ұйымдардан алынған қысқа мерзімді заемдардың сомалары жазылады.</w:t>
      </w:r>
    </w:p>
    <w:p>
      <w:pPr>
        <w:spacing w:after="0"/>
        <w:ind w:left="0"/>
        <w:jc w:val="both"/>
      </w:pPr>
      <w:r>
        <w:rPr>
          <w:rFonts w:ascii="Times New Roman"/>
          <w:b w:val="false"/>
          <w:i w:val="false"/>
          <w:color w:val="000000"/>
          <w:sz w:val="28"/>
        </w:rPr>
        <w:t>
      Шоттың дебеті бойынша алынған қысқа мерзімді заемдардың сомаларын олар өтелген кезде есептен шығару жазылады.</w:t>
      </w:r>
    </w:p>
    <w:p>
      <w:pPr>
        <w:spacing w:after="0"/>
        <w:ind w:left="0"/>
        <w:jc w:val="both"/>
      </w:pPr>
      <w:r>
        <w:rPr>
          <w:rFonts w:ascii="Times New Roman"/>
          <w:b w:val="false"/>
          <w:i w:val="false"/>
          <w:color w:val="000000"/>
          <w:sz w:val="28"/>
        </w:rPr>
        <w:t>
      2065. Басқа банктерден және банк операцияларының жекелеген түрлерін жүзеге асыратын ұйымдардан алынған заемның құнын теріс түзету шоты (қарсы пассив).</w:t>
      </w:r>
    </w:p>
    <w:p>
      <w:pPr>
        <w:spacing w:after="0"/>
        <w:ind w:left="0"/>
        <w:jc w:val="both"/>
      </w:pPr>
      <w:r>
        <w:rPr>
          <w:rFonts w:ascii="Times New Roman"/>
          <w:b w:val="false"/>
          <w:i w:val="false"/>
          <w:color w:val="000000"/>
          <w:sz w:val="28"/>
        </w:rPr>
        <w:t>
      Шоттың мақсаты: басқа банктерден және банк операцияларының жекелеген түрлерін жүзеге асыратын ұйымдардан алынған өтеу мерзімі бір жылдан астам заемның есепке алу (баланстық) құнын осы заемның әділ құнын азайту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дебеті бойынша басқа банктерден және банк операцияларының жекелеген түрлерін жүзеге асыратын ұйымдардан алынған өтеу мерзімі бір жылдан астам заемның есепке алу (баланстық) құнын осы заемның әділ құнының азайту нәтижесінде туындаған теріс түзету сомасы жазылады.</w:t>
      </w:r>
    </w:p>
    <w:p>
      <w:pPr>
        <w:spacing w:after="0"/>
        <w:ind w:left="0"/>
        <w:jc w:val="both"/>
      </w:pPr>
      <w:r>
        <w:rPr>
          <w:rFonts w:ascii="Times New Roman"/>
          <w:b w:val="false"/>
          <w:i w:val="false"/>
          <w:color w:val="000000"/>
          <w:sz w:val="28"/>
        </w:rPr>
        <w:t>
      Шоттың кредиті бойынша заемның есепке алу (баланстық) құнын теріс түзету сомасы осы соманы № 2055 баланстық шотпен сальдо жасаған кезде есептен шығару жазылады.</w:t>
      </w:r>
    </w:p>
    <w:p>
      <w:pPr>
        <w:spacing w:after="0"/>
        <w:ind w:left="0"/>
        <w:jc w:val="both"/>
      </w:pPr>
      <w:r>
        <w:rPr>
          <w:rFonts w:ascii="Times New Roman"/>
          <w:b w:val="false"/>
          <w:i w:val="false"/>
          <w:color w:val="000000"/>
          <w:sz w:val="28"/>
        </w:rPr>
        <w:t>
      2066. Банк операцияларының жекелеген түрлерін жүзеге асыратын ұйымдардан алынған ұзақ мерзімді заемдар (пассив).</w:t>
      </w:r>
    </w:p>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бір жылдан астам мерзімге алынған заемдардың сомаларын есепке алу.</w:t>
      </w:r>
    </w:p>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ұйымдардан алынған ұзақ мерзімді заемдардың сомалары жазылады.</w:t>
      </w:r>
    </w:p>
    <w:p>
      <w:pPr>
        <w:spacing w:after="0"/>
        <w:ind w:left="0"/>
        <w:jc w:val="both"/>
      </w:pPr>
      <w:r>
        <w:rPr>
          <w:rFonts w:ascii="Times New Roman"/>
          <w:b w:val="false"/>
          <w:i w:val="false"/>
          <w:color w:val="000000"/>
          <w:sz w:val="28"/>
        </w:rPr>
        <w:t>
      Шоттың дебеті бойынша алынған ұзақ мерзімді заемдардың сомаларын олар өтелген кезде есептен шығару жазылады.</w:t>
      </w:r>
    </w:p>
    <w:p>
      <w:pPr>
        <w:spacing w:after="0"/>
        <w:ind w:left="0"/>
        <w:jc w:val="both"/>
      </w:pPr>
      <w:r>
        <w:rPr>
          <w:rFonts w:ascii="Times New Roman"/>
          <w:b w:val="false"/>
          <w:i w:val="false"/>
          <w:color w:val="000000"/>
          <w:sz w:val="28"/>
        </w:rPr>
        <w:t>
      2067. Алынған қаржы лизингі (пассив).</w:t>
      </w:r>
    </w:p>
    <w:p>
      <w:pPr>
        <w:spacing w:after="0"/>
        <w:ind w:left="0"/>
        <w:jc w:val="both"/>
      </w:pPr>
      <w:r>
        <w:rPr>
          <w:rFonts w:ascii="Times New Roman"/>
          <w:b w:val="false"/>
          <w:i w:val="false"/>
          <w:color w:val="000000"/>
          <w:sz w:val="28"/>
        </w:rPr>
        <w:t xml:space="preserve">
      Шоттың мақсаты: Лизинг беруші ретінде лизинг қызметін лицензиясыз жүзеге асыратын жеке кәсіпкерлер болып табылатын жеке тұлғалардан және заңды тұлғалардан және (немесе) банк операцияларының жекелеген түрлерін жүзеге асыратын ұйымдардан алынған қаржы лизингі бойынша негізгі борыштың сомаларын есепке алу. </w:t>
      </w:r>
    </w:p>
    <w:p>
      <w:pPr>
        <w:spacing w:after="0"/>
        <w:ind w:left="0"/>
        <w:jc w:val="both"/>
      </w:pPr>
      <w:r>
        <w:rPr>
          <w:rFonts w:ascii="Times New Roman"/>
          <w:b w:val="false"/>
          <w:i w:val="false"/>
          <w:color w:val="000000"/>
          <w:sz w:val="28"/>
        </w:rPr>
        <w:t>
      Шоттың кредиті бойынша алынған қаржы лизингі бойынша негізгі борыштың сомалары жазылады.</w:t>
      </w:r>
    </w:p>
    <w:p>
      <w:pPr>
        <w:spacing w:after="0"/>
        <w:ind w:left="0"/>
        <w:jc w:val="both"/>
      </w:pPr>
      <w:r>
        <w:rPr>
          <w:rFonts w:ascii="Times New Roman"/>
          <w:b w:val="false"/>
          <w:i w:val="false"/>
          <w:color w:val="000000"/>
          <w:sz w:val="28"/>
        </w:rPr>
        <w:t>
      Шоттың дебеті бойынша алынған қаржы лизингі бойынша негізгі борыштың сомаларын олар өтелген кезде есептен шығару жазылады.</w:t>
      </w:r>
    </w:p>
    <w:bookmarkStart w:name="z1043" w:id="183"/>
    <w:p>
      <w:pPr>
        <w:spacing w:after="0"/>
        <w:ind w:left="0"/>
        <w:jc w:val="both"/>
      </w:pPr>
      <w:r>
        <w:rPr>
          <w:rFonts w:ascii="Times New Roman"/>
          <w:b w:val="false"/>
          <w:i w:val="false"/>
          <w:color w:val="000000"/>
          <w:sz w:val="28"/>
        </w:rPr>
        <w:t>
      2068. Заемдар және қаржы лизингі бойынша мерзімі өткен берешек (пассив).</w:t>
      </w:r>
    </w:p>
    <w:bookmarkEnd w:id="183"/>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алынған заем мен лизинг беруші ретінде лизинг қызметін лицензиясыз жүзеге асыратын дара кәсіпкерлер болып табылатын жеке тұлғалардан және заңды тұлғалардан және (немесе) банк операцияларының жекелеген түрлерін жүзеге асыратын ұйымдардан алынған қаржы лизингі бойынша борыштың негізгі сомасы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кредиті бойынша заемдар мен қаржы лизингі бойынша борыштың негізгі сомасы бойынша мерзімі өткен берешектің сомалары жазылады.</w:t>
      </w:r>
    </w:p>
    <w:p>
      <w:pPr>
        <w:spacing w:after="0"/>
        <w:ind w:left="0"/>
        <w:jc w:val="both"/>
      </w:pPr>
      <w:r>
        <w:rPr>
          <w:rFonts w:ascii="Times New Roman"/>
          <w:b w:val="false"/>
          <w:i w:val="false"/>
          <w:color w:val="000000"/>
          <w:sz w:val="28"/>
        </w:rPr>
        <w:t>
      Шоттың дебеті бойынша алынған заемдар мен қаржы лизингі бойынша борыштың негізгі сомасы бойынша мерзімі өткен берешектің сомаларын олар өтелген кезде есептен шығару жазылады.</w:t>
      </w:r>
    </w:p>
    <w:p>
      <w:pPr>
        <w:spacing w:after="0"/>
        <w:ind w:left="0"/>
        <w:jc w:val="both"/>
      </w:pPr>
      <w:r>
        <w:rPr>
          <w:rFonts w:ascii="Times New Roman"/>
          <w:b w:val="false"/>
          <w:i w:val="false"/>
          <w:color w:val="000000"/>
          <w:sz w:val="28"/>
        </w:rPr>
        <w:t>
      2069. Алынған заемдар бойынша сыйлықақы (пассив).</w:t>
      </w:r>
    </w:p>
    <w:p>
      <w:pPr>
        <w:spacing w:after="0"/>
        <w:ind w:left="0"/>
        <w:jc w:val="both"/>
      </w:pPr>
      <w:r>
        <w:rPr>
          <w:rFonts w:ascii="Times New Roman"/>
          <w:b w:val="false"/>
          <w:i w:val="false"/>
          <w:color w:val="000000"/>
          <w:sz w:val="28"/>
        </w:rPr>
        <w:t>
      Шоттың мақсаты: Нақты алынған заем сомасының (мәміле бойынша шығындарды ескере отырып) өтелетін заем сомасынан асып кетуі түріндегі сыйлықақы сомаларын, модификациялау кезінде заемның баланстық құнын түзету сомаларын, тиімді пайыздық мөлшерлеме әдісін пайдалана отырып, пайыздық шығыстарды тануға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нақты алынған заем сомасының (мәміле бойынша шығындарды ескере отырып) өтелетін заем сомасынан асып кетуі түріндегі сыйлықақы сомасы, модификациялау кезінде заемның баланстық құнын түзету сомасы, тиімді пайыздық мөлшерлеме әдісін пайдалана отырып, пайыздық шығыстарды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заемдар бойынша сыйлықақы амортизациясының сомасы және (немесе) есептен шығарылады.</w:t>
      </w:r>
    </w:p>
    <w:bookmarkStart w:name="z306" w:id="184"/>
    <w:p>
      <w:pPr>
        <w:spacing w:after="0"/>
        <w:ind w:left="0"/>
        <w:jc w:val="both"/>
      </w:pPr>
      <w:r>
        <w:rPr>
          <w:rFonts w:ascii="Times New Roman"/>
          <w:b w:val="false"/>
          <w:i w:val="false"/>
          <w:color w:val="000000"/>
          <w:sz w:val="28"/>
        </w:rPr>
        <w:t>
      2070. Алынған заемдар бойынша дисконт (қарсы пассив).</w:t>
      </w:r>
    </w:p>
    <w:bookmarkEnd w:id="184"/>
    <w:p>
      <w:pPr>
        <w:spacing w:after="0"/>
        <w:ind w:left="0"/>
        <w:jc w:val="both"/>
      </w:pPr>
      <w:r>
        <w:rPr>
          <w:rFonts w:ascii="Times New Roman"/>
          <w:b w:val="false"/>
          <w:i w:val="false"/>
          <w:color w:val="000000"/>
          <w:sz w:val="28"/>
        </w:rPr>
        <w:t>
      Шоттың мақсаты: Заемның өтелетін сомасының нақты алынған заем сомасынан (мәміле бойынша шығындарды ескере отырып) асып кетуі түріндегі дисконт сомаларын, модификациялау кезінде заемның баланстық құнын түзету сомаларын, тиімді пайыздық мөлшерлеме әдісін пайдалана отырып, пайыздық кірістерді тануға байланысты түзету сомаларын, пайыздың нарықтық емес мөлшерлемесі бойынша заемды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заемның өтелетін сомасының нақты алынған заем сомасынан (мәміле бойынша шығындарды ескере отырып) асып кетуі түріндегі дисконт сомасы, модификациялау кезінде заемның баланстық құнын түзету сомалары, тиімді пайыздық мөлшерлеме әдісін пайдалана отырып, пайыздық кірістерді тануға байланысты түзету сомалары, пайыздың нарықтық емес мөлшерлемесі бойынша заемды алуға байланысты түзету сомалары жазылады.</w:t>
      </w:r>
    </w:p>
    <w:p>
      <w:pPr>
        <w:spacing w:after="0"/>
        <w:ind w:left="0"/>
        <w:jc w:val="both"/>
      </w:pPr>
      <w:r>
        <w:rPr>
          <w:rFonts w:ascii="Times New Roman"/>
          <w:b w:val="false"/>
          <w:i w:val="false"/>
          <w:color w:val="000000"/>
          <w:sz w:val="28"/>
        </w:rPr>
        <w:t>
      Шоттың кредиті алынған заем бойынша дисконт амортизациясы және (немесе) есептен шығарылу жазылады.</w:t>
      </w:r>
    </w:p>
    <w:bookmarkStart w:name="z307" w:id="185"/>
    <w:p>
      <w:pPr>
        <w:spacing w:after="0"/>
        <w:ind w:left="0"/>
        <w:jc w:val="both"/>
      </w:pPr>
      <w:r>
        <w:rPr>
          <w:rFonts w:ascii="Times New Roman"/>
          <w:b w:val="false"/>
          <w:i w:val="false"/>
          <w:color w:val="000000"/>
          <w:sz w:val="28"/>
        </w:rPr>
        <w:t>
      2111. Қазақстан Республикасының Ұлттық Банкінен алынған овернайт заемдары (пассив).</w:t>
      </w:r>
    </w:p>
    <w:bookmarkEnd w:id="185"/>
    <w:p>
      <w:pPr>
        <w:spacing w:after="0"/>
        <w:ind w:left="0"/>
        <w:jc w:val="both"/>
      </w:pPr>
      <w:r>
        <w:rPr>
          <w:rFonts w:ascii="Times New Roman"/>
          <w:b w:val="false"/>
          <w:i w:val="false"/>
          <w:color w:val="000000"/>
          <w:sz w:val="28"/>
        </w:rPr>
        <w:t>
      Шоттың мақсаты: Қазақстан Республикасының Ұлттық Банкінен алынған овернайт заемдарының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Банкінен алынған овернайт заемдарының сомалары жазылады.</w:t>
      </w:r>
    </w:p>
    <w:p>
      <w:pPr>
        <w:spacing w:after="0"/>
        <w:ind w:left="0"/>
        <w:jc w:val="both"/>
      </w:pPr>
      <w:r>
        <w:rPr>
          <w:rFonts w:ascii="Times New Roman"/>
          <w:b w:val="false"/>
          <w:i w:val="false"/>
          <w:color w:val="000000"/>
          <w:sz w:val="28"/>
        </w:rPr>
        <w:t>
      Шоттың дебеті бойынша алынған овернайт заемдарының сомаларын олар қайтарылған кезде есептен шығару жазылады.</w:t>
      </w:r>
    </w:p>
    <w:p>
      <w:pPr>
        <w:spacing w:after="0"/>
        <w:ind w:left="0"/>
        <w:jc w:val="both"/>
      </w:pPr>
      <w:r>
        <w:rPr>
          <w:rFonts w:ascii="Times New Roman"/>
          <w:b w:val="false"/>
          <w:i w:val="false"/>
          <w:color w:val="000000"/>
          <w:sz w:val="28"/>
        </w:rPr>
        <w:t>
      2112. Шетелдік орталық банктерден алынған овернайт заемдары (пассив).</w:t>
      </w:r>
    </w:p>
    <w:p>
      <w:pPr>
        <w:spacing w:after="0"/>
        <w:ind w:left="0"/>
        <w:jc w:val="both"/>
      </w:pPr>
      <w:r>
        <w:rPr>
          <w:rFonts w:ascii="Times New Roman"/>
          <w:b w:val="false"/>
          <w:i w:val="false"/>
          <w:color w:val="000000"/>
          <w:sz w:val="28"/>
        </w:rPr>
        <w:t>
      Шоттың мақсаты: Шетелдік орталық банктерден алынған овернайт заемдарының сомаларын есепке алу.</w:t>
      </w:r>
    </w:p>
    <w:p>
      <w:pPr>
        <w:spacing w:after="0"/>
        <w:ind w:left="0"/>
        <w:jc w:val="both"/>
      </w:pPr>
      <w:r>
        <w:rPr>
          <w:rFonts w:ascii="Times New Roman"/>
          <w:b w:val="false"/>
          <w:i w:val="false"/>
          <w:color w:val="000000"/>
          <w:sz w:val="28"/>
        </w:rPr>
        <w:t>
      Шоттың кредиті бойынша шетелдік орталық банктен алынған овернайт заемдарының сомалары жазылады.</w:t>
      </w:r>
    </w:p>
    <w:p>
      <w:pPr>
        <w:spacing w:after="0"/>
        <w:ind w:left="0"/>
        <w:jc w:val="both"/>
      </w:pPr>
      <w:r>
        <w:rPr>
          <w:rFonts w:ascii="Times New Roman"/>
          <w:b w:val="false"/>
          <w:i w:val="false"/>
          <w:color w:val="000000"/>
          <w:sz w:val="28"/>
        </w:rPr>
        <w:t>
      Шоттың дебеті бойынша алынған овернайт заемдарының сомаларын олар қайтарылған кезде есептен шығару жазылады.</w:t>
      </w:r>
    </w:p>
    <w:p>
      <w:pPr>
        <w:spacing w:after="0"/>
        <w:ind w:left="0"/>
        <w:jc w:val="both"/>
      </w:pPr>
      <w:r>
        <w:rPr>
          <w:rFonts w:ascii="Times New Roman"/>
          <w:b w:val="false"/>
          <w:i w:val="false"/>
          <w:color w:val="000000"/>
          <w:sz w:val="28"/>
        </w:rPr>
        <w:t>
      2113. Басқа банктерден алынған овернайт заемдары (пассив).</w:t>
      </w:r>
    </w:p>
    <w:p>
      <w:pPr>
        <w:spacing w:after="0"/>
        <w:ind w:left="0"/>
        <w:jc w:val="both"/>
      </w:pPr>
      <w:r>
        <w:rPr>
          <w:rFonts w:ascii="Times New Roman"/>
          <w:b w:val="false"/>
          <w:i w:val="false"/>
          <w:color w:val="000000"/>
          <w:sz w:val="28"/>
        </w:rPr>
        <w:t>
      Шоттың мақсаты: Басқа банктерден алынған овернайт заемдарының сомаларын есепке алу.</w:t>
      </w:r>
    </w:p>
    <w:p>
      <w:pPr>
        <w:spacing w:after="0"/>
        <w:ind w:left="0"/>
        <w:jc w:val="both"/>
      </w:pPr>
      <w:r>
        <w:rPr>
          <w:rFonts w:ascii="Times New Roman"/>
          <w:b w:val="false"/>
          <w:i w:val="false"/>
          <w:color w:val="000000"/>
          <w:sz w:val="28"/>
        </w:rPr>
        <w:t>
      Шоттың кредиті бойынша басқа банктен алынған овернайт заемдарының сомалары жазылады.</w:t>
      </w:r>
    </w:p>
    <w:p>
      <w:pPr>
        <w:spacing w:after="0"/>
        <w:ind w:left="0"/>
        <w:jc w:val="both"/>
      </w:pPr>
      <w:r>
        <w:rPr>
          <w:rFonts w:ascii="Times New Roman"/>
          <w:b w:val="false"/>
          <w:i w:val="false"/>
          <w:color w:val="000000"/>
          <w:sz w:val="28"/>
        </w:rPr>
        <w:t>
      Шоттың дебеті бойынша алынған овернайт заемдарының сомаларын олар қайтарылған кезде есептен шығару жазылады.</w:t>
      </w:r>
    </w:p>
    <w:p>
      <w:pPr>
        <w:spacing w:after="0"/>
        <w:ind w:left="0"/>
        <w:jc w:val="both"/>
      </w:pPr>
      <w:r>
        <w:rPr>
          <w:rFonts w:ascii="Times New Roman"/>
          <w:b w:val="false"/>
          <w:i w:val="false"/>
          <w:color w:val="000000"/>
          <w:sz w:val="28"/>
        </w:rPr>
        <w:t>
      2121. Қазақстан Республикасы Ұлттық Банкінің мерзімді салымдары (пассив).</w:t>
      </w:r>
    </w:p>
    <w:p>
      <w:pPr>
        <w:spacing w:after="0"/>
        <w:ind w:left="0"/>
        <w:jc w:val="both"/>
      </w:pPr>
      <w:r>
        <w:rPr>
          <w:rFonts w:ascii="Times New Roman"/>
          <w:b w:val="false"/>
          <w:i w:val="false"/>
          <w:color w:val="000000"/>
          <w:sz w:val="28"/>
        </w:rPr>
        <w:t>
      Шоттың мақсаты: Банктің Қазақстан Республикасы Ұлттық Банкінен банктік салым шарты бойынша банк қабылдаған мерзімді салымдардың сомаларын есепке алу.</w:t>
      </w:r>
    </w:p>
    <w:p>
      <w:pPr>
        <w:spacing w:after="0"/>
        <w:ind w:left="0"/>
        <w:jc w:val="both"/>
      </w:pPr>
      <w:r>
        <w:rPr>
          <w:rFonts w:ascii="Times New Roman"/>
          <w:b w:val="false"/>
          <w:i w:val="false"/>
          <w:color w:val="000000"/>
          <w:sz w:val="28"/>
        </w:rPr>
        <w:t>
      Шоттың кредиті бойынша банктің Қазақстан Республикасы Ұлттық Банкінен қабылдаған мерзімді салымдарының сомалары жазылады.</w:t>
      </w:r>
    </w:p>
    <w:p>
      <w:pPr>
        <w:spacing w:after="0"/>
        <w:ind w:left="0"/>
        <w:jc w:val="both"/>
      </w:pPr>
      <w:r>
        <w:rPr>
          <w:rFonts w:ascii="Times New Roman"/>
          <w:b w:val="false"/>
          <w:i w:val="false"/>
          <w:color w:val="000000"/>
          <w:sz w:val="28"/>
        </w:rPr>
        <w:t>
      Шоттың дебеті бойынша қабылданған мерзімді салымдардың сомаларын банк оларды қайтарған кезде есептен шығару жазылады.</w:t>
      </w:r>
    </w:p>
    <w:bookmarkStart w:name="z311" w:id="186"/>
    <w:p>
      <w:pPr>
        <w:spacing w:after="0"/>
        <w:ind w:left="0"/>
        <w:jc w:val="both"/>
      </w:pPr>
      <w:r>
        <w:rPr>
          <w:rFonts w:ascii="Times New Roman"/>
          <w:b w:val="false"/>
          <w:i w:val="false"/>
          <w:color w:val="000000"/>
          <w:sz w:val="28"/>
        </w:rPr>
        <w:t>
      2122. Шетелдік орталық банктердің мерзімді салымдары (пассив).</w:t>
      </w:r>
    </w:p>
    <w:bookmarkEnd w:id="186"/>
    <w:p>
      <w:pPr>
        <w:spacing w:after="0"/>
        <w:ind w:left="0"/>
        <w:jc w:val="both"/>
      </w:pPr>
      <w:r>
        <w:rPr>
          <w:rFonts w:ascii="Times New Roman"/>
          <w:b w:val="false"/>
          <w:i w:val="false"/>
          <w:color w:val="000000"/>
          <w:sz w:val="28"/>
        </w:rPr>
        <w:t>
      Шоттың мақсаты: Банктің шетелдік орталық банктерден банктік салым шарты бойынша қабылдаған мерзімді салымдардың сомаларын есепке алу.</w:t>
      </w:r>
    </w:p>
    <w:p>
      <w:pPr>
        <w:spacing w:after="0"/>
        <w:ind w:left="0"/>
        <w:jc w:val="both"/>
      </w:pPr>
      <w:r>
        <w:rPr>
          <w:rFonts w:ascii="Times New Roman"/>
          <w:b w:val="false"/>
          <w:i w:val="false"/>
          <w:color w:val="000000"/>
          <w:sz w:val="28"/>
        </w:rPr>
        <w:t>
      Шоттың кредиті бойынша банктің шетелдік орталық банктен қабылдаған мерзімді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мерзімді салымдардың сомаларын оларды банк қайтарған кезде есептен шығару жазылады.</w:t>
      </w:r>
    </w:p>
    <w:bookmarkStart w:name="z312" w:id="187"/>
    <w:p>
      <w:pPr>
        <w:spacing w:after="0"/>
        <w:ind w:left="0"/>
        <w:jc w:val="both"/>
      </w:pPr>
      <w:r>
        <w:rPr>
          <w:rFonts w:ascii="Times New Roman"/>
          <w:b w:val="false"/>
          <w:i w:val="false"/>
          <w:color w:val="000000"/>
          <w:sz w:val="28"/>
        </w:rPr>
        <w:t>
      2123. Басқа банктердің қысқа мерзімді (бір айға дейінгі) салымдары (пассив).</w:t>
      </w:r>
    </w:p>
    <w:bookmarkEnd w:id="187"/>
    <w:p>
      <w:pPr>
        <w:spacing w:after="0"/>
        <w:ind w:left="0"/>
        <w:jc w:val="both"/>
      </w:pPr>
      <w:r>
        <w:rPr>
          <w:rFonts w:ascii="Times New Roman"/>
          <w:b w:val="false"/>
          <w:i w:val="false"/>
          <w:color w:val="000000"/>
          <w:sz w:val="28"/>
        </w:rPr>
        <w:t>
      Шоттың мақсаты: Басқа банктерден банктік салым шарты бойынша бір айды қоса алғандағы мерзімге қабылданған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қысқа мерзімді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қысқа мерзімді салымдардың сомаларын олар қайтарылған кезде есептен шығару жазылады.</w:t>
      </w:r>
    </w:p>
    <w:p>
      <w:pPr>
        <w:spacing w:after="0"/>
        <w:ind w:left="0"/>
        <w:jc w:val="both"/>
      </w:pPr>
      <w:r>
        <w:rPr>
          <w:rFonts w:ascii="Times New Roman"/>
          <w:b w:val="false"/>
          <w:i w:val="false"/>
          <w:color w:val="000000"/>
          <w:sz w:val="28"/>
        </w:rPr>
        <w:t>
      2124. Басқа банктердің қысқа мерзімді (бір жылға дейінгі) салымдары (пассив).</w:t>
      </w:r>
    </w:p>
    <w:p>
      <w:pPr>
        <w:spacing w:after="0"/>
        <w:ind w:left="0"/>
        <w:jc w:val="both"/>
      </w:pPr>
      <w:r>
        <w:rPr>
          <w:rFonts w:ascii="Times New Roman"/>
          <w:b w:val="false"/>
          <w:i w:val="false"/>
          <w:color w:val="000000"/>
          <w:sz w:val="28"/>
        </w:rPr>
        <w:t>
      Шоттың мақсаты: Басқа банктерден банктік салым шарты бойынша бір жылды қоса алғандағы мерзімге қабылданған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қысқа мерзімді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қысқа мерзімді салымдардың сомаларын олар қайтарылған кезде есептен шығару жазылады.</w:t>
      </w:r>
    </w:p>
    <w:p>
      <w:pPr>
        <w:spacing w:after="0"/>
        <w:ind w:left="0"/>
        <w:jc w:val="both"/>
      </w:pPr>
      <w:r>
        <w:rPr>
          <w:rFonts w:ascii="Times New Roman"/>
          <w:b w:val="false"/>
          <w:i w:val="false"/>
          <w:color w:val="000000"/>
          <w:sz w:val="28"/>
        </w:rPr>
        <w:t>
      2125. Басқа банктерден бір түнге тартылған салымдар (пассив).</w:t>
      </w:r>
    </w:p>
    <w:p>
      <w:pPr>
        <w:spacing w:after="0"/>
        <w:ind w:left="0"/>
        <w:jc w:val="both"/>
      </w:pPr>
      <w:r>
        <w:rPr>
          <w:rFonts w:ascii="Times New Roman"/>
          <w:b w:val="false"/>
          <w:i w:val="false"/>
          <w:color w:val="000000"/>
          <w:sz w:val="28"/>
        </w:rPr>
        <w:t>
      Шоттың мақсаты: Салымды тарту күнінен кейінгі жұмыс күні басталғанға дейін басқа банктерден тартылған салымдар сомаларын есепке алу.</w:t>
      </w:r>
    </w:p>
    <w:p>
      <w:pPr>
        <w:spacing w:after="0"/>
        <w:ind w:left="0"/>
        <w:jc w:val="both"/>
      </w:pPr>
      <w:r>
        <w:rPr>
          <w:rFonts w:ascii="Times New Roman"/>
          <w:b w:val="false"/>
          <w:i w:val="false"/>
          <w:color w:val="000000"/>
          <w:sz w:val="28"/>
        </w:rPr>
        <w:t>
      Шоттың кредиті бойынша салымды тарту күнінен кейінгі жұмыс күні басталғанға дейін басқа банктен тартылған салымдар сомалары жазылады.</w:t>
      </w:r>
    </w:p>
    <w:p>
      <w:pPr>
        <w:spacing w:after="0"/>
        <w:ind w:left="0"/>
        <w:jc w:val="both"/>
      </w:pPr>
      <w:r>
        <w:rPr>
          <w:rFonts w:ascii="Times New Roman"/>
          <w:b w:val="false"/>
          <w:i w:val="false"/>
          <w:color w:val="000000"/>
          <w:sz w:val="28"/>
        </w:rPr>
        <w:t>
      Шоттың дебеті бойынша бір түнге тартылған салымдар сомаларын олар қайтарылған кезде есептен шығару жазылады.</w:t>
      </w:r>
    </w:p>
    <w:p>
      <w:pPr>
        <w:spacing w:after="0"/>
        <w:ind w:left="0"/>
        <w:jc w:val="both"/>
      </w:pPr>
      <w:r>
        <w:rPr>
          <w:rFonts w:ascii="Times New Roman"/>
          <w:b w:val="false"/>
          <w:i w:val="false"/>
          <w:color w:val="000000"/>
          <w:sz w:val="28"/>
        </w:rPr>
        <w:t>
      2126. Басқа банктердің тазартылған қымбат металдардағы мерзімді салымдары (пассив).</w:t>
      </w:r>
    </w:p>
    <w:p>
      <w:pPr>
        <w:spacing w:after="0"/>
        <w:ind w:left="0"/>
        <w:jc w:val="both"/>
      </w:pPr>
      <w:r>
        <w:rPr>
          <w:rFonts w:ascii="Times New Roman"/>
          <w:b w:val="false"/>
          <w:i w:val="false"/>
          <w:color w:val="000000"/>
          <w:sz w:val="28"/>
        </w:rPr>
        <w:t>
      Шоттың мақсаты: Басқа банктерден мерзімді салым шарты бойынша қабылданған тазартылған қымбат металдардың құнын есепке алу.</w:t>
      </w:r>
    </w:p>
    <w:p>
      <w:pPr>
        <w:spacing w:after="0"/>
        <w:ind w:left="0"/>
        <w:jc w:val="both"/>
      </w:pPr>
      <w:r>
        <w:rPr>
          <w:rFonts w:ascii="Times New Roman"/>
          <w:b w:val="false"/>
          <w:i w:val="false"/>
          <w:color w:val="000000"/>
          <w:sz w:val="28"/>
        </w:rPr>
        <w:t>
      Шоттың кредиті бойынша басқа банктен мерзімді салым шарты бойынша қабылданған тазартылған қымбат металдардың құны жазылады.</w:t>
      </w:r>
    </w:p>
    <w:p>
      <w:pPr>
        <w:spacing w:after="0"/>
        <w:ind w:left="0"/>
        <w:jc w:val="both"/>
      </w:pPr>
      <w:r>
        <w:rPr>
          <w:rFonts w:ascii="Times New Roman"/>
          <w:b w:val="false"/>
          <w:i w:val="false"/>
          <w:color w:val="000000"/>
          <w:sz w:val="28"/>
        </w:rPr>
        <w:t>
      Шоттың дебеті бойынша басқа банктерден мерзімді салым шарты бойынша қабылданған тазартылған қымбат металдардың құнын олар қайтарылған кезде есептен шығару жазылады.</w:t>
      </w:r>
    </w:p>
    <w:p>
      <w:pPr>
        <w:spacing w:after="0"/>
        <w:ind w:left="0"/>
        <w:jc w:val="both"/>
      </w:pPr>
      <w:r>
        <w:rPr>
          <w:rFonts w:ascii="Times New Roman"/>
          <w:b w:val="false"/>
          <w:i w:val="false"/>
          <w:color w:val="000000"/>
          <w:sz w:val="28"/>
        </w:rPr>
        <w:t>
      2127. Басқа банктердің ұзақ мерзімді салымдары (пассив).</w:t>
      </w:r>
    </w:p>
    <w:p>
      <w:pPr>
        <w:spacing w:after="0"/>
        <w:ind w:left="0"/>
        <w:jc w:val="both"/>
      </w:pPr>
      <w:r>
        <w:rPr>
          <w:rFonts w:ascii="Times New Roman"/>
          <w:b w:val="false"/>
          <w:i w:val="false"/>
          <w:color w:val="000000"/>
          <w:sz w:val="28"/>
        </w:rPr>
        <w:t>
      Шоттың мақсаты: Басқа банктерден бір жылдан астам мерзімге банктік салым шарты бойынша қабылдаған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қабылдаған ұзақ мерзімді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ұзақ мерзімді салымдардың сомаларын олар қайтарылған кезде есептен шығару жазылады.</w:t>
      </w:r>
    </w:p>
    <w:p>
      <w:pPr>
        <w:spacing w:after="0"/>
        <w:ind w:left="0"/>
        <w:jc w:val="both"/>
      </w:pPr>
      <w:r>
        <w:rPr>
          <w:rFonts w:ascii="Times New Roman"/>
          <w:b w:val="false"/>
          <w:i w:val="false"/>
          <w:color w:val="000000"/>
          <w:sz w:val="28"/>
        </w:rPr>
        <w:t>
      2128. Басқа банктерден тартылған мерзімді салымның құнын оң түзету шоты (пассив).</w:t>
      </w:r>
    </w:p>
    <w:p>
      <w:pPr>
        <w:spacing w:after="0"/>
        <w:ind w:left="0"/>
        <w:jc w:val="both"/>
      </w:pPr>
      <w:r>
        <w:rPr>
          <w:rFonts w:ascii="Times New Roman"/>
          <w:b w:val="false"/>
          <w:i w:val="false"/>
          <w:color w:val="000000"/>
          <w:sz w:val="28"/>
        </w:rPr>
        <w:t>
      Шоттың мақсаты: Басқа банктерден тартылған өтеу мерзімі бір жылдан астам мерзімді салымның есепке алу (баланстық) құнын осы салымның әділ құнының ұлғаюы нәтижесінде туындаған оң түзету сомаларын есепке алу.</w:t>
      </w:r>
    </w:p>
    <w:p>
      <w:pPr>
        <w:spacing w:after="0"/>
        <w:ind w:left="0"/>
        <w:jc w:val="both"/>
      </w:pPr>
      <w:r>
        <w:rPr>
          <w:rFonts w:ascii="Times New Roman"/>
          <w:b w:val="false"/>
          <w:i w:val="false"/>
          <w:color w:val="000000"/>
          <w:sz w:val="28"/>
        </w:rPr>
        <w:t>
      Шоттың кредиті бойынша басқа банктерден тартылған өтеу мерзімі бір жылдан астам мерзімді салымның есепке алу (баланстық) құнын осы салымның әділ құнының ұлғаюы нәтижесінде туындаған оң түзету сомалары жазылады.</w:t>
      </w:r>
    </w:p>
    <w:p>
      <w:pPr>
        <w:spacing w:after="0"/>
        <w:ind w:left="0"/>
        <w:jc w:val="both"/>
      </w:pPr>
      <w:r>
        <w:rPr>
          <w:rFonts w:ascii="Times New Roman"/>
          <w:b w:val="false"/>
          <w:i w:val="false"/>
          <w:color w:val="000000"/>
          <w:sz w:val="28"/>
        </w:rPr>
        <w:t>
      Шоттың дебеті бойынша тартылған салымның есепке алу (баланстық) құнын оң түзету сомаларын осы соманы № 2129 баланстық шотпен сальдо жасаған кезде есептен шығару жазылады.</w:t>
      </w:r>
    </w:p>
    <w:p>
      <w:pPr>
        <w:spacing w:after="0"/>
        <w:ind w:left="0"/>
        <w:jc w:val="both"/>
      </w:pPr>
      <w:r>
        <w:rPr>
          <w:rFonts w:ascii="Times New Roman"/>
          <w:b w:val="false"/>
          <w:i w:val="false"/>
          <w:color w:val="000000"/>
          <w:sz w:val="28"/>
        </w:rPr>
        <w:t>
      2129. Басқа банктерден тартылған мерзімді салымның құнын теріс түзету шоты (қарсы пассив).</w:t>
      </w:r>
    </w:p>
    <w:p>
      <w:pPr>
        <w:spacing w:after="0"/>
        <w:ind w:left="0"/>
        <w:jc w:val="both"/>
      </w:pPr>
      <w:r>
        <w:rPr>
          <w:rFonts w:ascii="Times New Roman"/>
          <w:b w:val="false"/>
          <w:i w:val="false"/>
          <w:color w:val="000000"/>
          <w:sz w:val="28"/>
        </w:rPr>
        <w:t>
      Шоттың мақсаты: басқа банктерден тартылған өтеу мерзімі бір жылдан астам мерзімді салымның есепке алу (баланстық) құнын осы салымның әділ құнын азайту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дебеті бойынша басқа банктерден тартылған өтеу мерзімі бір жылдан астам мерзімді салымның есепке алу (баланстық) құнын осы салымның әділ құнының төмендеуі нәтижесінде туындаған теріс түзету сомалары жазылады.</w:t>
      </w:r>
    </w:p>
    <w:p>
      <w:pPr>
        <w:spacing w:after="0"/>
        <w:ind w:left="0"/>
        <w:jc w:val="both"/>
      </w:pPr>
      <w:r>
        <w:rPr>
          <w:rFonts w:ascii="Times New Roman"/>
          <w:b w:val="false"/>
          <w:i w:val="false"/>
          <w:color w:val="000000"/>
          <w:sz w:val="28"/>
        </w:rPr>
        <w:t>
      Шоттың кредиті бойынша тартылған салымның есепке алу (баланстық) құнын оң түзету сомаларын осы сома № 2128 баланстық шотпен сальдо жасалған кезде есептен шығару жазылады.</w:t>
      </w:r>
    </w:p>
    <w:p>
      <w:pPr>
        <w:spacing w:after="0"/>
        <w:ind w:left="0"/>
        <w:jc w:val="both"/>
      </w:pPr>
      <w:r>
        <w:rPr>
          <w:rFonts w:ascii="Times New Roman"/>
          <w:b w:val="false"/>
          <w:i w:val="false"/>
          <w:color w:val="000000"/>
          <w:sz w:val="28"/>
        </w:rPr>
        <w:t>
      2130. Басқа банктердің міндеттемелерін қамтамасыз ету болып табылатын салым (пассив).</w:t>
      </w:r>
    </w:p>
    <w:p>
      <w:pPr>
        <w:spacing w:after="0"/>
        <w:ind w:left="0"/>
        <w:jc w:val="both"/>
      </w:pPr>
      <w:r>
        <w:rPr>
          <w:rFonts w:ascii="Times New Roman"/>
          <w:b w:val="false"/>
          <w:i w:val="false"/>
          <w:color w:val="000000"/>
          <w:sz w:val="28"/>
        </w:rPr>
        <w:t>
      Шоттың мақсаты: Басқа банктердің олардың міндеттемелерін қамтамасыз ету (кепілдік, ипотека) ретінде банктік салым шарты бойынша және кепіл шарты бойынша қабылданған, иеленуді және пайдалануды кепіл беруші жүзеге асыратын ақша (салым) сомаларын есепке алу. Осы шот банк шоты болып табылады.</w:t>
      </w:r>
    </w:p>
    <w:p>
      <w:pPr>
        <w:spacing w:after="0"/>
        <w:ind w:left="0"/>
        <w:jc w:val="both"/>
      </w:pPr>
      <w:r>
        <w:rPr>
          <w:rFonts w:ascii="Times New Roman"/>
          <w:b w:val="false"/>
          <w:i w:val="false"/>
          <w:color w:val="000000"/>
          <w:sz w:val="28"/>
        </w:rPr>
        <w:t>
      Шоттың кредиті бойынша міндеттемелері қамтамасыз ету (кепіл, ипотека) ретінде қабылданған басқа банктердің ақша сомалары (салымдары) жазылады.</w:t>
      </w:r>
    </w:p>
    <w:p>
      <w:pPr>
        <w:spacing w:after="0"/>
        <w:ind w:left="0"/>
        <w:jc w:val="both"/>
      </w:pPr>
      <w:r>
        <w:rPr>
          <w:rFonts w:ascii="Times New Roman"/>
          <w:b w:val="false"/>
          <w:i w:val="false"/>
          <w:color w:val="000000"/>
          <w:sz w:val="28"/>
        </w:rPr>
        <w:t>
      Шоттың дебеті бойынша банктік салым және кепіл туралы шарттың талаптарына және Қазақстан Республикасының заңнамасына сәйкес банктің міндеттемелерін қамтамасыз ету (кепілдік, ипотека) ретінде қабылданған басқа банктің ақша сомаларын (салымын) есептен шығару жазылады.</w:t>
      </w:r>
    </w:p>
    <w:p>
      <w:pPr>
        <w:spacing w:after="0"/>
        <w:ind w:left="0"/>
        <w:jc w:val="both"/>
      </w:pPr>
      <w:r>
        <w:rPr>
          <w:rFonts w:ascii="Times New Roman"/>
          <w:b w:val="false"/>
          <w:i w:val="false"/>
          <w:color w:val="000000"/>
          <w:sz w:val="28"/>
        </w:rPr>
        <w:t>
      2131. Басқа банктер мен қаржы ұйымдарының міндеттемелерін қамтамасыз ету (кепілзат, кепілпұл) ретінде қабылданған ақшаны сақтау шоты (пассивті).</w:t>
      </w:r>
    </w:p>
    <w:bookmarkStart w:name="z143" w:id="188"/>
    <w:p>
      <w:pPr>
        <w:spacing w:after="0"/>
        <w:ind w:left="0"/>
        <w:jc w:val="both"/>
      </w:pPr>
      <w:r>
        <w:rPr>
          <w:rFonts w:ascii="Times New Roman"/>
          <w:b w:val="false"/>
          <w:i w:val="false"/>
          <w:color w:val="000000"/>
          <w:sz w:val="28"/>
        </w:rPr>
        <w:t xml:space="preserve">
      Шоттың мақсаты: Басқа банктердің және қаржы ұйымдарының міндеттемелерін қамтамасыз ету (кепілзат, кепілпұл) ретінде кепіл шарты немесе кепілзат беру туралы шарт бойынша қабылданған, иеленуді кепіл ұстаушы жүзеге асыратын басқа банктердің ақша сомаларын есепке алу. </w:t>
      </w:r>
    </w:p>
    <w:bookmarkEnd w:id="188"/>
    <w:bookmarkStart w:name="z144" w:id="189"/>
    <w:p>
      <w:pPr>
        <w:spacing w:after="0"/>
        <w:ind w:left="0"/>
        <w:jc w:val="both"/>
      </w:pPr>
      <w:r>
        <w:rPr>
          <w:rFonts w:ascii="Times New Roman"/>
          <w:b w:val="false"/>
          <w:i w:val="false"/>
          <w:color w:val="000000"/>
          <w:sz w:val="28"/>
        </w:rPr>
        <w:t>
      Шоттың кредиті бойынша басқа банктің және қаржы ұйымдарының міндеттемелерін қамтамасыз ету (кепілзат, кепілпұл) ретінде қабылданған ақша сомасы жазылады.</w:t>
      </w:r>
    </w:p>
    <w:bookmarkEnd w:id="189"/>
    <w:bookmarkStart w:name="z145" w:id="190"/>
    <w:p>
      <w:pPr>
        <w:spacing w:after="0"/>
        <w:ind w:left="0"/>
        <w:jc w:val="both"/>
      </w:pPr>
      <w:r>
        <w:rPr>
          <w:rFonts w:ascii="Times New Roman"/>
          <w:b w:val="false"/>
          <w:i w:val="false"/>
          <w:color w:val="000000"/>
          <w:sz w:val="28"/>
        </w:rPr>
        <w:t>
      Шоттың дебеті бойынша кепіл шартының немесе кепілзат беру туралы келісімнің талаптарына және Қазақстан Республикасының заңнамасына сәйкес міндеттемелерін қамтамасыз ету (кепілзат, кепілпұл) ретінде қабылданған басқа банктің және қаржы ұйымдарының ақша сомаларын есептен шығару жазылады.</w:t>
      </w:r>
    </w:p>
    <w:bookmarkEnd w:id="190"/>
    <w:bookmarkStart w:name="z1058" w:id="191"/>
    <w:p>
      <w:pPr>
        <w:spacing w:after="0"/>
        <w:ind w:left="0"/>
        <w:jc w:val="both"/>
      </w:pPr>
      <w:r>
        <w:rPr>
          <w:rFonts w:ascii="Times New Roman"/>
          <w:b w:val="false"/>
          <w:i w:val="false"/>
          <w:color w:val="000000"/>
          <w:sz w:val="28"/>
        </w:rPr>
        <w:t>
      2132 Басқа банктердің жинақ салымдары (бір айдан аспайтын) (пассив).</w:t>
      </w:r>
    </w:p>
    <w:bookmarkEnd w:id="191"/>
    <w:p>
      <w:pPr>
        <w:spacing w:after="0"/>
        <w:ind w:left="0"/>
        <w:jc w:val="both"/>
      </w:pPr>
      <w:r>
        <w:rPr>
          <w:rFonts w:ascii="Times New Roman"/>
          <w:b w:val="false"/>
          <w:i w:val="false"/>
          <w:color w:val="000000"/>
          <w:sz w:val="28"/>
        </w:rPr>
        <w:t>
      Шоттың мақсаты: Банктік салым шарты бойынша бір айдан аспайтын мерзімге басқа банктерден қабылданған жинақ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жинақ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жинақ салымдардың сомаларын есептен шығару жазылады.</w:t>
      </w:r>
    </w:p>
    <w:p>
      <w:pPr>
        <w:spacing w:after="0"/>
        <w:ind w:left="0"/>
        <w:jc w:val="both"/>
      </w:pPr>
      <w:r>
        <w:rPr>
          <w:rFonts w:ascii="Times New Roman"/>
          <w:b w:val="false"/>
          <w:i w:val="false"/>
          <w:color w:val="000000"/>
          <w:sz w:val="28"/>
        </w:rPr>
        <w:t>
      2133. Басқа банктердің шартты салымдары (пассив).</w:t>
      </w:r>
    </w:p>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қабылдаған шартты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шартты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шартты салымдардың сомаларын олар қайтарылған кезде есептен шығару жазылады.</w:t>
      </w:r>
    </w:p>
    <w:bookmarkStart w:name="z1059" w:id="192"/>
    <w:p>
      <w:pPr>
        <w:spacing w:after="0"/>
        <w:ind w:left="0"/>
        <w:jc w:val="both"/>
      </w:pPr>
      <w:r>
        <w:rPr>
          <w:rFonts w:ascii="Times New Roman"/>
          <w:b w:val="false"/>
          <w:i w:val="false"/>
          <w:color w:val="000000"/>
          <w:sz w:val="28"/>
        </w:rPr>
        <w:t>
      2134. Басқа банктердің жинақ салымдары (бір жылдан аспайтын) (пассив).</w:t>
      </w:r>
    </w:p>
    <w:bookmarkEnd w:id="192"/>
    <w:p>
      <w:pPr>
        <w:spacing w:after="0"/>
        <w:ind w:left="0"/>
        <w:jc w:val="both"/>
      </w:pPr>
      <w:r>
        <w:rPr>
          <w:rFonts w:ascii="Times New Roman"/>
          <w:b w:val="false"/>
          <w:i w:val="false"/>
          <w:color w:val="000000"/>
          <w:sz w:val="28"/>
        </w:rPr>
        <w:t>
      Шоттың мақсаты: Банктік салым шарты бойынша бір жылдан аспайтын мерзімге басқа банктерден қабылданған жинақ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жинақ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жинақ салымдардың сомаларын есептен шығару жазылады.</w:t>
      </w:r>
    </w:p>
    <w:p>
      <w:pPr>
        <w:spacing w:after="0"/>
        <w:ind w:left="0"/>
        <w:jc w:val="both"/>
      </w:pPr>
      <w:r>
        <w:rPr>
          <w:rFonts w:ascii="Times New Roman"/>
          <w:b w:val="false"/>
          <w:i w:val="false"/>
          <w:color w:val="000000"/>
          <w:sz w:val="28"/>
        </w:rPr>
        <w:t>
      2135. Басқа банктердің мерзімді салымдары бойынша мерзімі өткен берешек (пассив).</w:t>
      </w:r>
    </w:p>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қабылдаған салымдар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қабылдаған салымдар бойынша борыштың негізгі сомасы бойынша мерзімі өткен берешектің сомалары жазылады.</w:t>
      </w:r>
    </w:p>
    <w:p>
      <w:pPr>
        <w:spacing w:after="0"/>
        <w:ind w:left="0"/>
        <w:jc w:val="both"/>
      </w:pPr>
      <w:r>
        <w:rPr>
          <w:rFonts w:ascii="Times New Roman"/>
          <w:b w:val="false"/>
          <w:i w:val="false"/>
          <w:color w:val="000000"/>
          <w:sz w:val="28"/>
        </w:rPr>
        <w:t>
      Шоттың дебеті бойынша қабылданған салымдар бойынша борыштың негізгі сомасы бойынша мерзімі өткен берешектің сомаларын олар өтелген кезде есептен шығару жазылады.</w:t>
      </w:r>
    </w:p>
    <w:p>
      <w:pPr>
        <w:spacing w:after="0"/>
        <w:ind w:left="0"/>
        <w:jc w:val="both"/>
      </w:pPr>
      <w:r>
        <w:rPr>
          <w:rFonts w:ascii="Times New Roman"/>
          <w:b w:val="false"/>
          <w:i w:val="false"/>
          <w:color w:val="000000"/>
          <w:sz w:val="28"/>
        </w:rPr>
        <w:t>
      2136. Басқа банктерден тартылған шартты салымның құнын оң түзету шоты (пассив).</w:t>
      </w:r>
    </w:p>
    <w:p>
      <w:pPr>
        <w:spacing w:after="0"/>
        <w:ind w:left="0"/>
        <w:jc w:val="both"/>
      </w:pPr>
      <w:r>
        <w:rPr>
          <w:rFonts w:ascii="Times New Roman"/>
          <w:b w:val="false"/>
          <w:i w:val="false"/>
          <w:color w:val="000000"/>
          <w:sz w:val="28"/>
        </w:rPr>
        <w:t>
      Шоттың мақсаты: басқа банктерден тартылған өтеу мерзімі бір жылдан астам шартты салымның есепке алу (баланстық) құнын осы салымның әділ құнының ұлғаюы нәтижесінде туындаған оң түзету сомаларын есепке алу.</w:t>
      </w:r>
    </w:p>
    <w:p>
      <w:pPr>
        <w:spacing w:after="0"/>
        <w:ind w:left="0"/>
        <w:jc w:val="both"/>
      </w:pPr>
      <w:r>
        <w:rPr>
          <w:rFonts w:ascii="Times New Roman"/>
          <w:b w:val="false"/>
          <w:i w:val="false"/>
          <w:color w:val="000000"/>
          <w:sz w:val="28"/>
        </w:rPr>
        <w:t>
      Шоттың кредиті бойынша басқа банктерден тартылған өтеу мерзімі бір жылдан астам шартты салымның есепке алу (баланстық) құнын осы салымның әділ құнының ұлғаюы нәтижесінде туындаған оң түзету сомалары жазылады.</w:t>
      </w:r>
    </w:p>
    <w:p>
      <w:pPr>
        <w:spacing w:after="0"/>
        <w:ind w:left="0"/>
        <w:jc w:val="both"/>
      </w:pPr>
      <w:r>
        <w:rPr>
          <w:rFonts w:ascii="Times New Roman"/>
          <w:b w:val="false"/>
          <w:i w:val="false"/>
          <w:color w:val="000000"/>
          <w:sz w:val="28"/>
        </w:rPr>
        <w:t>
      Шоттың дебеті бойынша тартылған салымның есепке алу (баланстық) құнын оң түзету сомаларын осы сома № 2137 баланстық шотпен сальдо жасалған кезде есептен шығару жазылады.</w:t>
      </w:r>
    </w:p>
    <w:bookmarkStart w:name="z324" w:id="193"/>
    <w:p>
      <w:pPr>
        <w:spacing w:after="0"/>
        <w:ind w:left="0"/>
        <w:jc w:val="both"/>
      </w:pPr>
      <w:r>
        <w:rPr>
          <w:rFonts w:ascii="Times New Roman"/>
          <w:b w:val="false"/>
          <w:i w:val="false"/>
          <w:color w:val="000000"/>
          <w:sz w:val="28"/>
        </w:rPr>
        <w:t>
      2137. Басқа банктерден тартылған шартты салымның құнын теріс түзету шоты (қарсы пассив).</w:t>
      </w:r>
    </w:p>
    <w:bookmarkEnd w:id="193"/>
    <w:p>
      <w:pPr>
        <w:spacing w:after="0"/>
        <w:ind w:left="0"/>
        <w:jc w:val="both"/>
      </w:pPr>
      <w:r>
        <w:rPr>
          <w:rFonts w:ascii="Times New Roman"/>
          <w:b w:val="false"/>
          <w:i w:val="false"/>
          <w:color w:val="000000"/>
          <w:sz w:val="28"/>
        </w:rPr>
        <w:t>
      Шоттың мақсаты: басқа банктерден тартылған өтеу мерзімі бір жылдан астам шартты салымның есепке алу (баланстық) құнын осы салымның әділ құнының азаюы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дебеті бойынша басқа банктерден тартылған өтеу мерзімі бір жылдан астам шартты салымның есепке алу (баланстық) құнын осы салымның әділ құнының төмендеуі нәтижесінде туындаған теріс түзету сомалары жазылады.</w:t>
      </w:r>
    </w:p>
    <w:p>
      <w:pPr>
        <w:spacing w:after="0"/>
        <w:ind w:left="0"/>
        <w:jc w:val="both"/>
      </w:pPr>
      <w:r>
        <w:rPr>
          <w:rFonts w:ascii="Times New Roman"/>
          <w:b w:val="false"/>
          <w:i w:val="false"/>
          <w:color w:val="000000"/>
          <w:sz w:val="28"/>
        </w:rPr>
        <w:t>
      Шоттың кредиті бойынша тартылған салымның есепке алу (баланстық) құнын оң түзету сомаларын осы сома № 2136 баланстық шотпен сальдо жасалған кезде есептен шығару жазылады.</w:t>
      </w:r>
    </w:p>
    <w:bookmarkStart w:name="z325" w:id="194"/>
    <w:p>
      <w:pPr>
        <w:spacing w:after="0"/>
        <w:ind w:left="0"/>
        <w:jc w:val="both"/>
      </w:pPr>
      <w:r>
        <w:rPr>
          <w:rFonts w:ascii="Times New Roman"/>
          <w:b w:val="false"/>
          <w:i w:val="false"/>
          <w:color w:val="000000"/>
          <w:sz w:val="28"/>
        </w:rPr>
        <w:t>
      2138. Басқа банктердің шартты салымдары бойынша мерзімі өткен берешек (пассив).</w:t>
      </w:r>
    </w:p>
    <w:bookmarkEnd w:id="194"/>
    <w:p>
      <w:pPr>
        <w:spacing w:after="0"/>
        <w:ind w:left="0"/>
        <w:jc w:val="both"/>
      </w:pPr>
      <w:r>
        <w:rPr>
          <w:rFonts w:ascii="Times New Roman"/>
          <w:b w:val="false"/>
          <w:i w:val="false"/>
          <w:color w:val="000000"/>
          <w:sz w:val="28"/>
        </w:rPr>
        <w:t>
      Шоттың мақсаты: Банктік салым шарты бойынша басқа банктерден қабылданған шартты салымдар бойынша негізгі борыш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шартты салымдар бойынша борыштың негізгі сомасы бойынша мерзімі өткен берешек сомасы жазылады.</w:t>
      </w:r>
    </w:p>
    <w:p>
      <w:pPr>
        <w:spacing w:after="0"/>
        <w:ind w:left="0"/>
        <w:jc w:val="both"/>
      </w:pPr>
      <w:r>
        <w:rPr>
          <w:rFonts w:ascii="Times New Roman"/>
          <w:b w:val="false"/>
          <w:i w:val="false"/>
          <w:color w:val="000000"/>
          <w:sz w:val="28"/>
        </w:rPr>
        <w:t>
      Шоттың дебеті бойынша қабылданған салымдар бойынша борыштың негізгі сомасы бойынша мерзімі өткен берешек сомаларын, олар өтелген кезде есептен шығару жазылады.</w:t>
      </w:r>
    </w:p>
    <w:p>
      <w:pPr>
        <w:spacing w:after="0"/>
        <w:ind w:left="0"/>
        <w:jc w:val="both"/>
      </w:pPr>
      <w:r>
        <w:rPr>
          <w:rFonts w:ascii="Times New Roman"/>
          <w:b w:val="false"/>
          <w:i w:val="false"/>
          <w:color w:val="000000"/>
          <w:sz w:val="28"/>
        </w:rPr>
        <w:t>
      2139.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 (пассив).</w:t>
      </w:r>
    </w:p>
    <w:bookmarkStart w:name="z148" w:id="195"/>
    <w:p>
      <w:pPr>
        <w:spacing w:after="0"/>
        <w:ind w:left="0"/>
        <w:jc w:val="both"/>
      </w:pPr>
      <w:r>
        <w:rPr>
          <w:rFonts w:ascii="Times New Roman"/>
          <w:b w:val="false"/>
          <w:i w:val="false"/>
          <w:color w:val="000000"/>
          <w:sz w:val="28"/>
        </w:rPr>
        <w:t>
      Шоттың мақсаты: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нақты алынған ақша сомасының (мәміле бойынша шығындарды есепке алғанда) салым бойынша қайтарылатын ақша сомасынан асып кетуі түріндегі сыйлықақы сомаларын, модификациялау кезінде салымның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bookmarkEnd w:id="195"/>
    <w:bookmarkStart w:name="z149" w:id="196"/>
    <w:p>
      <w:pPr>
        <w:spacing w:after="0"/>
        <w:ind w:left="0"/>
        <w:jc w:val="both"/>
      </w:pPr>
      <w:r>
        <w:rPr>
          <w:rFonts w:ascii="Times New Roman"/>
          <w:b w:val="false"/>
          <w:i w:val="false"/>
          <w:color w:val="000000"/>
          <w:sz w:val="28"/>
        </w:rPr>
        <w:t>
      Шоттың кредиті бойынша салым бойынша нақты алынған ақша сомасының (мәміле бойынша шығындарды есепке алғанда) салым бойынша қайтарылатын ақша сомасынан асып кетуі түріндегі сыйлықақы сомасы, модификациялау кезінде салымның баланстық құнын түзету сомасы, тиімді пайыздық мөлшерлеме әдісін пайдалана отырып, пайыздық шығысты тануға байланысты түзету сомасы жазылады.</w:t>
      </w:r>
    </w:p>
    <w:bookmarkEnd w:id="196"/>
    <w:bookmarkStart w:name="z150" w:id="197"/>
    <w:p>
      <w:pPr>
        <w:spacing w:after="0"/>
        <w:ind w:left="0"/>
        <w:jc w:val="both"/>
      </w:pPr>
      <w:r>
        <w:rPr>
          <w:rFonts w:ascii="Times New Roman"/>
          <w:b w:val="false"/>
          <w:i w:val="false"/>
          <w:color w:val="000000"/>
          <w:sz w:val="28"/>
        </w:rPr>
        <w:t>
      Шоттың дебеті бойынша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 бойынша сыйлықақы амортизациясының сомасы және (немесе) есептен шығару жазылады.</w:t>
      </w:r>
    </w:p>
    <w:bookmarkEnd w:id="197"/>
    <w:p>
      <w:pPr>
        <w:spacing w:after="0"/>
        <w:ind w:left="0"/>
        <w:jc w:val="both"/>
      </w:pPr>
      <w:r>
        <w:rPr>
          <w:rFonts w:ascii="Times New Roman"/>
          <w:b w:val="false"/>
          <w:i w:val="false"/>
          <w:color w:val="000000"/>
          <w:sz w:val="28"/>
        </w:rPr>
        <w:t>
      2140.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 (қарсы пассив).</w:t>
      </w:r>
    </w:p>
    <w:bookmarkStart w:name="z152" w:id="198"/>
    <w:p>
      <w:pPr>
        <w:spacing w:after="0"/>
        <w:ind w:left="0"/>
        <w:jc w:val="both"/>
      </w:pPr>
      <w:r>
        <w:rPr>
          <w:rFonts w:ascii="Times New Roman"/>
          <w:b w:val="false"/>
          <w:i w:val="false"/>
          <w:color w:val="000000"/>
          <w:sz w:val="28"/>
        </w:rPr>
        <w:t xml:space="preserve">
      Шоттың мақсаты: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қайтарылатын ақша сомасының (мәміле бойынша шығындарды есепке алғанда) салымдар бойынша нақты алынған ақша сомасынан асып кетуі түріндегі дисконт сомаларын, модификациялау кезінде салымның баланстық құнын түзету сомаларын, тиімді пайыздық мөлшерлеме әдісін пайдалана отырып пайыздық шығысты тануға байланысты түзету сомаларын, салымды нарықтық емес пайыз мөлшерлемесі бойынша тартуға байланысты түзету сомасын есепке алу. </w:t>
      </w:r>
    </w:p>
    <w:bookmarkEnd w:id="198"/>
    <w:bookmarkStart w:name="z153" w:id="199"/>
    <w:p>
      <w:pPr>
        <w:spacing w:after="0"/>
        <w:ind w:left="0"/>
        <w:jc w:val="both"/>
      </w:pPr>
      <w:r>
        <w:rPr>
          <w:rFonts w:ascii="Times New Roman"/>
          <w:b w:val="false"/>
          <w:i w:val="false"/>
          <w:color w:val="000000"/>
          <w:sz w:val="28"/>
        </w:rPr>
        <w:t>
      Шоттың дебеті бойынша салымдар бойынша қайтарылатын ақша сомасының салымдар бойынша нақты алынған ақша сомасынан (мәміле бойынша шығындарды есепке алғанда) асып кетуі түріндегі дисконт сомасы, модификациялау кезінде салымның баланстық құнын түзету сомасы, тиімді пайыздық мөлшерлеме әдісін пайдалана отырып пайыздық шығысты тануға байланысты түзету сомасын, салымды нарықтық емес пайыз мөлшерлемесі бойынша тартуға байланысты түзету сомасы жазылады.</w:t>
      </w:r>
    </w:p>
    <w:bookmarkEnd w:id="199"/>
    <w:bookmarkStart w:name="z154" w:id="200"/>
    <w:p>
      <w:pPr>
        <w:spacing w:after="0"/>
        <w:ind w:left="0"/>
        <w:jc w:val="both"/>
      </w:pPr>
      <w:r>
        <w:rPr>
          <w:rFonts w:ascii="Times New Roman"/>
          <w:b w:val="false"/>
          <w:i w:val="false"/>
          <w:color w:val="000000"/>
          <w:sz w:val="28"/>
        </w:rPr>
        <w:t>
      Шоттың кредиті бойынша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 бойынша дисконт амортизациясының сомасы және (немесе) есептен шығару жазылады.</w:t>
      </w:r>
    </w:p>
    <w:bookmarkEnd w:id="200"/>
    <w:bookmarkStart w:name="z1055" w:id="201"/>
    <w:p>
      <w:pPr>
        <w:spacing w:after="0"/>
        <w:ind w:left="0"/>
        <w:jc w:val="both"/>
      </w:pPr>
      <w:r>
        <w:rPr>
          <w:rFonts w:ascii="Times New Roman"/>
          <w:b w:val="false"/>
          <w:i w:val="false"/>
          <w:color w:val="000000"/>
          <w:sz w:val="28"/>
        </w:rPr>
        <w:t>
      2141. Басқа банктердің жинақ салымдары (бір жылдан астам) (пассив).</w:t>
      </w:r>
    </w:p>
    <w:bookmarkEnd w:id="201"/>
    <w:p>
      <w:pPr>
        <w:spacing w:after="0"/>
        <w:ind w:left="0"/>
        <w:jc w:val="both"/>
      </w:pPr>
      <w:r>
        <w:rPr>
          <w:rFonts w:ascii="Times New Roman"/>
          <w:b w:val="false"/>
          <w:i w:val="false"/>
          <w:color w:val="000000"/>
          <w:sz w:val="28"/>
        </w:rPr>
        <w:t>
      Шоттың мақсаты: Банктік салым шарты бойынша мерзімі бір жылдан астам басқа банктерден қабылданған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жинақ салымдар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 сомаларын есептен шығару жазылады.</w:t>
      </w:r>
    </w:p>
    <w:bookmarkStart w:name="z1056" w:id="202"/>
    <w:p>
      <w:pPr>
        <w:spacing w:after="0"/>
        <w:ind w:left="0"/>
        <w:jc w:val="both"/>
      </w:pPr>
      <w:r>
        <w:rPr>
          <w:rFonts w:ascii="Times New Roman"/>
          <w:b w:val="false"/>
          <w:i w:val="false"/>
          <w:color w:val="000000"/>
          <w:sz w:val="28"/>
        </w:rPr>
        <w:t>
      2143. Басқа банктердің жинақ салымдары бойынша мерзімі өткен берешек (пассив).</w:t>
      </w:r>
    </w:p>
    <w:bookmarkEnd w:id="202"/>
    <w:p>
      <w:pPr>
        <w:spacing w:after="0"/>
        <w:ind w:left="0"/>
        <w:jc w:val="both"/>
      </w:pPr>
      <w:r>
        <w:rPr>
          <w:rFonts w:ascii="Times New Roman"/>
          <w:b w:val="false"/>
          <w:i w:val="false"/>
          <w:color w:val="000000"/>
          <w:sz w:val="28"/>
        </w:rPr>
        <w:t>
      Шоттың мақсаты: Банктік салым шарты бойынша басқа банктерден қабылданған жинақ салымдары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жинақ салымдары бойынша борыштың негізгі сомасы бойынша мерзімі өткен берешек сомасы жазылады.</w:t>
      </w:r>
    </w:p>
    <w:p>
      <w:pPr>
        <w:spacing w:after="0"/>
        <w:ind w:left="0"/>
        <w:jc w:val="both"/>
      </w:pPr>
      <w:r>
        <w:rPr>
          <w:rFonts w:ascii="Times New Roman"/>
          <w:b w:val="false"/>
          <w:i w:val="false"/>
          <w:color w:val="000000"/>
          <w:sz w:val="28"/>
        </w:rPr>
        <w:t>
      Шоттың дебеті бойынша қабылданған салымдар бойынша борыштың негізгі сомасы бойынша мерзімі өткен берешек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2144. Банк операцияларының жекелеген түрлерін жүзеге асыратын ұйымдардың мерзімді салымдары (пассив).</w:t>
      </w:r>
    </w:p>
    <w:p>
      <w:pPr>
        <w:spacing w:after="0"/>
        <w:ind w:left="0"/>
        <w:jc w:val="both"/>
      </w:pPr>
      <w:r>
        <w:rPr>
          <w:rFonts w:ascii="Times New Roman"/>
          <w:b w:val="false"/>
          <w:i w:val="false"/>
          <w:color w:val="000000"/>
          <w:sz w:val="28"/>
        </w:rPr>
        <w:t>
      Шоттың мақсаты: Қаржы нарығы мен қаржы ұйымдарын реттеу, бақылау және қадағалау жөніндегі уәкілетті органның лицензиясы негізінде банк операцияларының жекелеген түрлерін жүзеге асыратын ұйымдардың мерзімді салымдарының сомасын есепке алу.</w:t>
      </w:r>
    </w:p>
    <w:p>
      <w:pPr>
        <w:spacing w:after="0"/>
        <w:ind w:left="0"/>
        <w:jc w:val="both"/>
      </w:pPr>
      <w:r>
        <w:rPr>
          <w:rFonts w:ascii="Times New Roman"/>
          <w:b w:val="false"/>
          <w:i w:val="false"/>
          <w:color w:val="000000"/>
          <w:sz w:val="28"/>
        </w:rPr>
        <w:t>
      Шоттың кредиті бойынша қаржы нарығы мен қаржы ұйымдарын реттеу, бақылау және қадағалау жөніндегі уәкілетті органның лицензиясы негізінде банк операцияларының жекелеген түрлерін жүзеге асыратын ұйымдардың мерзімді салымдарының сомасы жазылады.</w:t>
      </w:r>
    </w:p>
    <w:p>
      <w:pPr>
        <w:spacing w:after="0"/>
        <w:ind w:left="0"/>
        <w:jc w:val="both"/>
      </w:pPr>
      <w:r>
        <w:rPr>
          <w:rFonts w:ascii="Times New Roman"/>
          <w:b w:val="false"/>
          <w:i w:val="false"/>
          <w:color w:val="000000"/>
          <w:sz w:val="28"/>
        </w:rPr>
        <w:t>
      Шоттың дебеті бойынша банк қабылданған мерзімді салымдарды қайтарған кезде олардың сомасын есептен шығару жазылады.</w:t>
      </w:r>
    </w:p>
    <w:bookmarkStart w:name="z160" w:id="203"/>
    <w:p>
      <w:pPr>
        <w:spacing w:after="0"/>
        <w:ind w:left="0"/>
        <w:jc w:val="both"/>
      </w:pPr>
      <w:r>
        <w:rPr>
          <w:rFonts w:ascii="Times New Roman"/>
          <w:b w:val="false"/>
          <w:i w:val="false"/>
          <w:color w:val="000000"/>
          <w:sz w:val="28"/>
        </w:rPr>
        <w:t>
      2145 Банк операцияларының жекелеген түрлерін жүзеге асыратын ұйымдардан тартылған салым құнын оң түзету шоты (пассив).</w:t>
      </w:r>
    </w:p>
    <w:bookmarkEnd w:id="203"/>
    <w:bookmarkStart w:name="z161" w:id="204"/>
    <w:p>
      <w:pPr>
        <w:spacing w:after="0"/>
        <w:ind w:left="0"/>
        <w:jc w:val="both"/>
      </w:pPr>
      <w:r>
        <w:rPr>
          <w:rFonts w:ascii="Times New Roman"/>
          <w:b w:val="false"/>
          <w:i w:val="false"/>
          <w:color w:val="000000"/>
          <w:sz w:val="28"/>
        </w:rPr>
        <w:t xml:space="preserve">
      Шоттың мақсаты: банк операцияларының жекелеген түрлерін жүзеге асыратын ұйымдардан тартылған салымның есепке алу (баланстық) құнын осы салымның әділ құнының ұлғаюы нәтижесінде туындаған оң түзету сомаларын есепке алу. </w:t>
      </w:r>
    </w:p>
    <w:bookmarkEnd w:id="204"/>
    <w:bookmarkStart w:name="z162" w:id="205"/>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ұйымдардан тартылған салымның есепке алу (баланстық) құнын осы салымның әділ құнының ұлғаюы нәтижесінде туындаған оң түзету сомалары жазылады.</w:t>
      </w:r>
    </w:p>
    <w:bookmarkEnd w:id="205"/>
    <w:bookmarkStart w:name="z163" w:id="206"/>
    <w:p>
      <w:pPr>
        <w:spacing w:after="0"/>
        <w:ind w:left="0"/>
        <w:jc w:val="both"/>
      </w:pPr>
      <w:r>
        <w:rPr>
          <w:rFonts w:ascii="Times New Roman"/>
          <w:b w:val="false"/>
          <w:i w:val="false"/>
          <w:color w:val="000000"/>
          <w:sz w:val="28"/>
        </w:rPr>
        <w:t>
      Шоттың дебеті бойынша тартылған салымның есепке алу (баланстық) құнын оң түзету сомаларын осы соманы № 2146 баланстық шотпен сальдо жасаған кезде есептен шығару жазылады.</w:t>
      </w:r>
    </w:p>
    <w:bookmarkEnd w:id="206"/>
    <w:bookmarkStart w:name="z164" w:id="207"/>
    <w:p>
      <w:pPr>
        <w:spacing w:after="0"/>
        <w:ind w:left="0"/>
        <w:jc w:val="both"/>
      </w:pPr>
      <w:r>
        <w:rPr>
          <w:rFonts w:ascii="Times New Roman"/>
          <w:b w:val="false"/>
          <w:i w:val="false"/>
          <w:color w:val="000000"/>
          <w:sz w:val="28"/>
        </w:rPr>
        <w:t>
      2146. Банк операцияларының жекелеген түрлерін жүзеге асыратын ұйымдардан тартылған салым құнын теріс түзету шоты (қарсы пассив).</w:t>
      </w:r>
    </w:p>
    <w:bookmarkEnd w:id="207"/>
    <w:bookmarkStart w:name="z165" w:id="208"/>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тартылған салымның есепке алу (баланстық) құнын осы салымның әділ құнын азайту нәтижесінде туындаған теріс түзету сомаларын есепке алу.</w:t>
      </w:r>
    </w:p>
    <w:bookmarkEnd w:id="208"/>
    <w:bookmarkStart w:name="z166" w:id="209"/>
    <w:p>
      <w:pPr>
        <w:spacing w:after="0"/>
        <w:ind w:left="0"/>
        <w:jc w:val="both"/>
      </w:pP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ұйымдардан тартылған салымның есепке алу (баланстық) құнын осы салымның әділ құнының төмендеуі нәтижесінде туындаған теріс түзету сомалары жазылады. </w:t>
      </w:r>
    </w:p>
    <w:bookmarkEnd w:id="209"/>
    <w:bookmarkStart w:name="z167" w:id="210"/>
    <w:p>
      <w:pPr>
        <w:spacing w:after="0"/>
        <w:ind w:left="0"/>
        <w:jc w:val="both"/>
      </w:pPr>
      <w:r>
        <w:rPr>
          <w:rFonts w:ascii="Times New Roman"/>
          <w:b w:val="false"/>
          <w:i w:val="false"/>
          <w:color w:val="000000"/>
          <w:sz w:val="28"/>
        </w:rPr>
        <w:t>
      Шоттың кредиті бойынша тартылған салымның есепке алу (баланстық) құнын оң түзету сомаларын осы сома № 2145 баланстық шотпен сальдо жасалған кезде есептен шығару жазылады.</w:t>
      </w:r>
    </w:p>
    <w:bookmarkEnd w:id="210"/>
    <w:bookmarkStart w:name="z168" w:id="211"/>
    <w:p>
      <w:pPr>
        <w:spacing w:after="0"/>
        <w:ind w:left="0"/>
        <w:jc w:val="both"/>
      </w:pPr>
      <w:r>
        <w:rPr>
          <w:rFonts w:ascii="Times New Roman"/>
          <w:b w:val="false"/>
          <w:i w:val="false"/>
          <w:color w:val="000000"/>
          <w:sz w:val="28"/>
        </w:rPr>
        <w:t>
      2147. Банк операцияларының жекелеген түрлерін жүзеге асыратын ұйымдардың мерзімді салымдары бойынша мерзімі өткен берешек (пассив).</w:t>
      </w:r>
    </w:p>
    <w:bookmarkEnd w:id="211"/>
    <w:bookmarkStart w:name="z169" w:id="212"/>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ұйымнан банктік салым шарты бойынша қабылдаған салым бойынша борыштың негізгі сомасы бойынша мерзімі өткен берешек сомаларын есепке алу.</w:t>
      </w:r>
    </w:p>
    <w:bookmarkEnd w:id="212"/>
    <w:bookmarkStart w:name="z170" w:id="213"/>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ұйымнан қабылдаған салым бойынша борыштың негізгі сомасы бойынша мерзімі өткен берешектің сомалары жазылады.</w:t>
      </w:r>
    </w:p>
    <w:bookmarkEnd w:id="213"/>
    <w:bookmarkStart w:name="z171" w:id="214"/>
    <w:p>
      <w:pPr>
        <w:spacing w:after="0"/>
        <w:ind w:left="0"/>
        <w:jc w:val="both"/>
      </w:pPr>
      <w:r>
        <w:rPr>
          <w:rFonts w:ascii="Times New Roman"/>
          <w:b w:val="false"/>
          <w:i w:val="false"/>
          <w:color w:val="000000"/>
          <w:sz w:val="28"/>
        </w:rPr>
        <w:t>
      Шоттың дебеті бойынша қабылданған салым бойынша борыштың негізгі сомасы бойынша мерзімі өткен берешектің сомаларын олар өтелген кезде есептен шығару жазылады.</w:t>
      </w:r>
    </w:p>
    <w:bookmarkEnd w:id="214"/>
    <w:p>
      <w:pPr>
        <w:spacing w:after="0"/>
        <w:ind w:left="0"/>
        <w:jc w:val="both"/>
      </w:pPr>
      <w:r>
        <w:rPr>
          <w:rFonts w:ascii="Times New Roman"/>
          <w:b w:val="false"/>
          <w:i w:val="false"/>
          <w:color w:val="000000"/>
          <w:sz w:val="28"/>
        </w:rPr>
        <w:t>
      2151. Бас офиспен есеп айырысулар (пассив).</w:t>
      </w:r>
    </w:p>
    <w:p>
      <w:pPr>
        <w:spacing w:after="0"/>
        <w:ind w:left="0"/>
        <w:jc w:val="both"/>
      </w:pPr>
      <w:r>
        <w:rPr>
          <w:rFonts w:ascii="Times New Roman"/>
          <w:b w:val="false"/>
          <w:i w:val="false"/>
          <w:color w:val="000000"/>
          <w:sz w:val="28"/>
        </w:rPr>
        <w:t>
      Шоттың мақсаты: Бас офис өзінің филиалы үшін ашқан корреспонденттік шотындағы ақша сомаларын есепке алу.</w:t>
      </w:r>
    </w:p>
    <w:p>
      <w:pPr>
        <w:spacing w:after="0"/>
        <w:ind w:left="0"/>
        <w:jc w:val="both"/>
      </w:pPr>
      <w:r>
        <w:rPr>
          <w:rFonts w:ascii="Times New Roman"/>
          <w:b w:val="false"/>
          <w:i w:val="false"/>
          <w:color w:val="000000"/>
          <w:sz w:val="28"/>
        </w:rPr>
        <w:t>
      Шоттың кредиті бойынша бас офис өзінің филиалы үшін ашқан филиалдың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дебеті бойынша филиалдың корреспонденттік шотынан ақша сомаларын есептен шығару жазылады.</w:t>
      </w:r>
    </w:p>
    <w:bookmarkStart w:name="z329" w:id="215"/>
    <w:p>
      <w:pPr>
        <w:spacing w:after="0"/>
        <w:ind w:left="0"/>
        <w:jc w:val="both"/>
      </w:pPr>
      <w:r>
        <w:rPr>
          <w:rFonts w:ascii="Times New Roman"/>
          <w:b w:val="false"/>
          <w:i w:val="false"/>
          <w:color w:val="000000"/>
          <w:sz w:val="28"/>
        </w:rPr>
        <w:t>
      2152. Жергілікті филиалдармен есеп айырысулар (пассив).</w:t>
      </w:r>
    </w:p>
    <w:bookmarkEnd w:id="215"/>
    <w:p>
      <w:pPr>
        <w:spacing w:after="0"/>
        <w:ind w:left="0"/>
        <w:jc w:val="both"/>
      </w:pPr>
      <w:r>
        <w:rPr>
          <w:rFonts w:ascii="Times New Roman"/>
          <w:b w:val="false"/>
          <w:i w:val="false"/>
          <w:color w:val="000000"/>
          <w:sz w:val="28"/>
        </w:rPr>
        <w:t>
      Шоттың мақсаты: Бас офис үшін жергілікті филиалда ашылған бас офистің корреспонденттік шотындағы ақша сомаларын есепке алу.</w:t>
      </w:r>
    </w:p>
    <w:p>
      <w:pPr>
        <w:spacing w:after="0"/>
        <w:ind w:left="0"/>
        <w:jc w:val="both"/>
      </w:pPr>
      <w:r>
        <w:rPr>
          <w:rFonts w:ascii="Times New Roman"/>
          <w:b w:val="false"/>
          <w:i w:val="false"/>
          <w:color w:val="000000"/>
          <w:sz w:val="28"/>
        </w:rPr>
        <w:t>
      Шоттың кредиті бойынша бас офис үшін жергілікті филиал ашқан бас офистің корреспонденттік шотына келіп түскен ақша сомалары жазылады.</w:t>
      </w:r>
    </w:p>
    <w:p>
      <w:pPr>
        <w:spacing w:after="0"/>
        <w:ind w:left="0"/>
        <w:jc w:val="both"/>
      </w:pPr>
      <w:r>
        <w:rPr>
          <w:rFonts w:ascii="Times New Roman"/>
          <w:b w:val="false"/>
          <w:i w:val="false"/>
          <w:color w:val="000000"/>
          <w:sz w:val="28"/>
        </w:rPr>
        <w:t>
      Шоттың дебеті бойынша бас офистің корреспонденттік шотынан ақша сомаларын есептен шығару жазылады.</w:t>
      </w:r>
    </w:p>
    <w:bookmarkStart w:name="z330" w:id="216"/>
    <w:p>
      <w:pPr>
        <w:spacing w:after="0"/>
        <w:ind w:left="0"/>
        <w:jc w:val="both"/>
      </w:pPr>
      <w:r>
        <w:rPr>
          <w:rFonts w:ascii="Times New Roman"/>
          <w:b w:val="false"/>
          <w:i w:val="false"/>
          <w:color w:val="000000"/>
          <w:sz w:val="28"/>
        </w:rPr>
        <w:t>
      2153. Шетелдік филиалдармен есеп айырысулар (пассив).</w:t>
      </w:r>
    </w:p>
    <w:bookmarkEnd w:id="216"/>
    <w:p>
      <w:pPr>
        <w:spacing w:after="0"/>
        <w:ind w:left="0"/>
        <w:jc w:val="both"/>
      </w:pPr>
      <w:r>
        <w:rPr>
          <w:rFonts w:ascii="Times New Roman"/>
          <w:b w:val="false"/>
          <w:i w:val="false"/>
          <w:color w:val="000000"/>
          <w:sz w:val="28"/>
        </w:rPr>
        <w:t>
      Шоттың мақсаты: Бас офис үшін шетелдік филиалда ашылған корреспонденттік шотындағы бас офистің ақша сомаларын есепке алу.</w:t>
      </w:r>
    </w:p>
    <w:p>
      <w:pPr>
        <w:spacing w:after="0"/>
        <w:ind w:left="0"/>
        <w:jc w:val="both"/>
      </w:pPr>
      <w:r>
        <w:rPr>
          <w:rFonts w:ascii="Times New Roman"/>
          <w:b w:val="false"/>
          <w:i w:val="false"/>
          <w:color w:val="000000"/>
          <w:sz w:val="28"/>
        </w:rPr>
        <w:t>
      Шоттың кредиті бойынша бас офис үшін шетелдік филиалда ашылған корреспонденттік шотына түскен ақша сомалары жазылады.</w:t>
      </w:r>
    </w:p>
    <w:p>
      <w:pPr>
        <w:spacing w:after="0"/>
        <w:ind w:left="0"/>
        <w:jc w:val="both"/>
      </w:pPr>
      <w:r>
        <w:rPr>
          <w:rFonts w:ascii="Times New Roman"/>
          <w:b w:val="false"/>
          <w:i w:val="false"/>
          <w:color w:val="000000"/>
          <w:sz w:val="28"/>
        </w:rPr>
        <w:t>
      Шоттың дебеті бойынша бас офистің корреспонденттік шотынан ақша сомаларын есептен шығару жазылады.</w:t>
      </w:r>
    </w:p>
    <w:p>
      <w:pPr>
        <w:spacing w:after="0"/>
        <w:ind w:left="0"/>
        <w:jc w:val="both"/>
      </w:pPr>
      <w:r>
        <w:rPr>
          <w:rFonts w:ascii="Times New Roman"/>
          <w:b w:val="false"/>
          <w:i w:val="false"/>
          <w:color w:val="000000"/>
          <w:sz w:val="28"/>
        </w:rPr>
        <w:t>
      2201. Мемлекеттік бюджеттің ақшасы (пассив).</w:t>
      </w:r>
    </w:p>
    <w:p>
      <w:pPr>
        <w:spacing w:after="0"/>
        <w:ind w:left="0"/>
        <w:jc w:val="both"/>
      </w:pPr>
      <w:r>
        <w:rPr>
          <w:rFonts w:ascii="Times New Roman"/>
          <w:b w:val="false"/>
          <w:i w:val="false"/>
          <w:color w:val="000000"/>
          <w:sz w:val="28"/>
        </w:rPr>
        <w:t>
      Шоттың мақсаты: Мемлекеттік бюджет ақшасының сомаларын есепке алу.</w:t>
      </w:r>
    </w:p>
    <w:bookmarkStart w:name="z174" w:id="217"/>
    <w:p>
      <w:pPr>
        <w:spacing w:after="0"/>
        <w:ind w:left="0"/>
        <w:jc w:val="both"/>
      </w:pPr>
      <w:r>
        <w:rPr>
          <w:rFonts w:ascii="Times New Roman"/>
          <w:b w:val="false"/>
          <w:i w:val="false"/>
          <w:color w:val="000000"/>
          <w:sz w:val="28"/>
        </w:rPr>
        <w:t>
      Шоттың кредиті бойынша мемлекеттік бюджеттен түскен ақша сомалары жазылады.</w:t>
      </w:r>
    </w:p>
    <w:bookmarkEnd w:id="217"/>
    <w:bookmarkStart w:name="z175" w:id="218"/>
    <w:p>
      <w:pPr>
        <w:spacing w:after="0"/>
        <w:ind w:left="0"/>
        <w:jc w:val="both"/>
      </w:pPr>
      <w:r>
        <w:rPr>
          <w:rFonts w:ascii="Times New Roman"/>
          <w:b w:val="false"/>
          <w:i w:val="false"/>
          <w:color w:val="000000"/>
          <w:sz w:val="28"/>
        </w:rPr>
        <w:t>
      Шоттың дебеті бойынша мемлекеттік бюджеттің мақсаты бойынша жұмсалған ақша сомаларын есептен шығару жазылады.</w:t>
      </w:r>
    </w:p>
    <w:bookmarkEnd w:id="218"/>
    <w:p>
      <w:pPr>
        <w:spacing w:after="0"/>
        <w:ind w:left="0"/>
        <w:jc w:val="both"/>
      </w:pPr>
      <w:r>
        <w:rPr>
          <w:rFonts w:ascii="Times New Roman"/>
          <w:b w:val="false"/>
          <w:i w:val="false"/>
          <w:color w:val="000000"/>
          <w:sz w:val="28"/>
        </w:rPr>
        <w:t>
      2202. Клиенттердің, инвестициялық портфельді басқарушылардың ақшасын есепке алуға арналған банктік шоттардағы инвестицияланбаған қалдықтар (пассив).</w:t>
      </w:r>
    </w:p>
    <w:p>
      <w:pPr>
        <w:spacing w:after="0"/>
        <w:ind w:left="0"/>
        <w:jc w:val="both"/>
      </w:pPr>
      <w:r>
        <w:rPr>
          <w:rFonts w:ascii="Times New Roman"/>
          <w:b w:val="false"/>
          <w:i w:val="false"/>
          <w:color w:val="000000"/>
          <w:sz w:val="28"/>
        </w:rPr>
        <w:t>
      Шоттың мақсаты: Банктер кастодиандық шарттардың талаптарында қабылдаған клиенттердің, ерікті жинақтаушы зейнетақы қорының инвестициялық портфелін басқарушылардың ақшасын есепке алуға арналған банктік шоттардағы инвестицияланбаған ақша қалдықтарын есепке алу.</w:t>
      </w:r>
    </w:p>
    <w:p>
      <w:pPr>
        <w:spacing w:after="0"/>
        <w:ind w:left="0"/>
        <w:jc w:val="both"/>
      </w:pPr>
      <w:r>
        <w:rPr>
          <w:rFonts w:ascii="Times New Roman"/>
          <w:b w:val="false"/>
          <w:i w:val="false"/>
          <w:color w:val="000000"/>
          <w:sz w:val="28"/>
        </w:rPr>
        <w:t>
      Шоттың кредиті бойынша кастодиан-банктер ашқан клиенттердің, ерікті жинақтаушы зейнетақы қорының инвестициялық портфелін басқарушылардың ақшасын есепке алуға арналған банктік шоттарға түскен, банктер кастодиандық шарт талаптарында қабылдаған ақша сомасы жазылады.</w:t>
      </w:r>
    </w:p>
    <w:p>
      <w:pPr>
        <w:spacing w:after="0"/>
        <w:ind w:left="0"/>
        <w:jc w:val="both"/>
      </w:pPr>
      <w:r>
        <w:rPr>
          <w:rFonts w:ascii="Times New Roman"/>
          <w:b w:val="false"/>
          <w:i w:val="false"/>
          <w:color w:val="000000"/>
          <w:sz w:val="28"/>
        </w:rPr>
        <w:t>
      Шоттың дебеті бойынша клиенттердің, ерікті жинақтаушы зейнетақы қорының инвестициялық портфелін басқарушылардың ақшасын есепке алуға арналған банктік шоттардан түскен ақша сомасын шарттың талаптарына және Қазақстан Республикасының заңнамасына сәйкес мақсаты бойынша есептен шығару жазылады.</w:t>
      </w:r>
    </w:p>
    <w:p>
      <w:pPr>
        <w:spacing w:after="0"/>
        <w:ind w:left="0"/>
        <w:jc w:val="both"/>
      </w:pPr>
      <w:r>
        <w:rPr>
          <w:rFonts w:ascii="Times New Roman"/>
          <w:b w:val="false"/>
          <w:i w:val="false"/>
          <w:color w:val="000000"/>
          <w:sz w:val="28"/>
        </w:rPr>
        <w:t>
      2203. Заңды тұлғалардың ағымдағы шоттары (пассив).</w:t>
      </w:r>
    </w:p>
    <w:p>
      <w:pPr>
        <w:spacing w:after="0"/>
        <w:ind w:left="0"/>
        <w:jc w:val="both"/>
      </w:pPr>
      <w:r>
        <w:rPr>
          <w:rFonts w:ascii="Times New Roman"/>
          <w:b w:val="false"/>
          <w:i w:val="false"/>
          <w:color w:val="000000"/>
          <w:sz w:val="28"/>
        </w:rPr>
        <w:t>
      Шоттың мақсаты: Заңды тұлғалардың банк шоты шарты бойынша ашылған ағымдағы шоттарындағы ақша сомаларын есепке алу.</w:t>
      </w:r>
    </w:p>
    <w:p>
      <w:pPr>
        <w:spacing w:after="0"/>
        <w:ind w:left="0"/>
        <w:jc w:val="both"/>
      </w:pPr>
      <w:r>
        <w:rPr>
          <w:rFonts w:ascii="Times New Roman"/>
          <w:b w:val="false"/>
          <w:i w:val="false"/>
          <w:color w:val="000000"/>
          <w:sz w:val="28"/>
        </w:rPr>
        <w:t>
      Шоттың кредиті бойынша заңды тұлғалардың ағымдағы шоттарына түскен ақша сомалары жазылады.</w:t>
      </w:r>
    </w:p>
    <w:p>
      <w:pPr>
        <w:spacing w:after="0"/>
        <w:ind w:left="0"/>
        <w:jc w:val="both"/>
      </w:pPr>
      <w:r>
        <w:rPr>
          <w:rFonts w:ascii="Times New Roman"/>
          <w:b w:val="false"/>
          <w:i w:val="false"/>
          <w:color w:val="000000"/>
          <w:sz w:val="28"/>
        </w:rPr>
        <w:t>
      Шоттың дебеті бойынша шарттың талаптарына және Қазақстан Республикасының заңнамасына сәйкес мақсаты бойынша заңды тұлғалардың ағымдағы шотынан түскен ақша сомасын есептен шығару жазылады.</w:t>
      </w:r>
    </w:p>
    <w:bookmarkStart w:name="z334" w:id="219"/>
    <w:p>
      <w:pPr>
        <w:spacing w:after="0"/>
        <w:ind w:left="0"/>
        <w:jc w:val="both"/>
      </w:pPr>
      <w:r>
        <w:rPr>
          <w:rFonts w:ascii="Times New Roman"/>
          <w:b w:val="false"/>
          <w:i w:val="false"/>
          <w:color w:val="000000"/>
          <w:sz w:val="28"/>
        </w:rPr>
        <w:t>
      2204. Жеке тұлғалардың ағымдағы шоттары (пассив).</w:t>
      </w:r>
    </w:p>
    <w:bookmarkEnd w:id="219"/>
    <w:p>
      <w:pPr>
        <w:spacing w:after="0"/>
        <w:ind w:left="0"/>
        <w:jc w:val="both"/>
      </w:pPr>
      <w:r>
        <w:rPr>
          <w:rFonts w:ascii="Times New Roman"/>
          <w:b w:val="false"/>
          <w:i w:val="false"/>
          <w:color w:val="000000"/>
          <w:sz w:val="28"/>
        </w:rPr>
        <w:t>
      Шоттың мақсаты: Жеке тұлғалардың ағымдағы шоттарындағы ақша сомаларын есепке алу.</w:t>
      </w:r>
    </w:p>
    <w:p>
      <w:pPr>
        <w:spacing w:after="0"/>
        <w:ind w:left="0"/>
        <w:jc w:val="both"/>
      </w:pPr>
      <w:r>
        <w:rPr>
          <w:rFonts w:ascii="Times New Roman"/>
          <w:b w:val="false"/>
          <w:i w:val="false"/>
          <w:color w:val="000000"/>
          <w:sz w:val="28"/>
        </w:rPr>
        <w:t>
      Шоттың кредиті бойынша жеке тұлғаның ағымдағы шоттарына түскен ақша сомасы жазылады.</w:t>
      </w:r>
    </w:p>
    <w:p>
      <w:pPr>
        <w:spacing w:after="0"/>
        <w:ind w:left="0"/>
        <w:jc w:val="both"/>
      </w:pPr>
      <w:r>
        <w:rPr>
          <w:rFonts w:ascii="Times New Roman"/>
          <w:b w:val="false"/>
          <w:i w:val="false"/>
          <w:color w:val="000000"/>
          <w:sz w:val="28"/>
        </w:rPr>
        <w:t>
      Шоттың дебеті бойынша жеке тұлғаның ағымдағы шотынан шарт талаптарына және Қазақстан Республикасының заңнамасына сәйкес мақсаты бойынша түскен ақша сомасын есептен шығару жазылады.</w:t>
      </w:r>
    </w:p>
    <w:bookmarkStart w:name="z335" w:id="220"/>
    <w:p>
      <w:pPr>
        <w:spacing w:after="0"/>
        <w:ind w:left="0"/>
        <w:jc w:val="both"/>
      </w:pPr>
      <w:r>
        <w:rPr>
          <w:rFonts w:ascii="Times New Roman"/>
          <w:b w:val="false"/>
          <w:i w:val="false"/>
          <w:color w:val="000000"/>
          <w:sz w:val="28"/>
        </w:rPr>
        <w:t>
      2205. Жеке тұлғалардың талап етілмелі салымдары (пассив).</w:t>
      </w:r>
    </w:p>
    <w:bookmarkEnd w:id="220"/>
    <w:p>
      <w:pPr>
        <w:spacing w:after="0"/>
        <w:ind w:left="0"/>
        <w:jc w:val="both"/>
      </w:pPr>
      <w:r>
        <w:rPr>
          <w:rFonts w:ascii="Times New Roman"/>
          <w:b w:val="false"/>
          <w:i w:val="false"/>
          <w:color w:val="000000"/>
          <w:sz w:val="28"/>
        </w:rPr>
        <w:t>
      Шоттың мақсаты: Жеке тұлғалардың талап етілмелі салымдарының сомаларын есепке алу.</w:t>
      </w:r>
    </w:p>
    <w:p>
      <w:pPr>
        <w:spacing w:after="0"/>
        <w:ind w:left="0"/>
        <w:jc w:val="both"/>
      </w:pPr>
      <w:r>
        <w:rPr>
          <w:rFonts w:ascii="Times New Roman"/>
          <w:b w:val="false"/>
          <w:i w:val="false"/>
          <w:color w:val="000000"/>
          <w:sz w:val="28"/>
        </w:rPr>
        <w:t>
      Шоттың кредиті бойынша жеке тұлғадан қабылданған талап етілмелі салымдар сомасы жазылады.</w:t>
      </w:r>
    </w:p>
    <w:p>
      <w:pPr>
        <w:spacing w:after="0"/>
        <w:ind w:left="0"/>
        <w:jc w:val="both"/>
      </w:pPr>
      <w:r>
        <w:rPr>
          <w:rFonts w:ascii="Times New Roman"/>
          <w:b w:val="false"/>
          <w:i w:val="false"/>
          <w:color w:val="000000"/>
          <w:sz w:val="28"/>
        </w:rPr>
        <w:t>
      Шоттың дебеті бойынша шарт талаптарына және Қазақстан Республикасының заңнамасына сәйкес мақсат бойынша жеке тұлғаның талап етілмелі салымдарынан қабылданған сомаларды есептен шығару жазылады.</w:t>
      </w:r>
    </w:p>
    <w:p>
      <w:pPr>
        <w:spacing w:after="0"/>
        <w:ind w:left="0"/>
        <w:jc w:val="both"/>
      </w:pPr>
      <w:r>
        <w:rPr>
          <w:rFonts w:ascii="Times New Roman"/>
          <w:b w:val="false"/>
          <w:i w:val="false"/>
          <w:color w:val="000000"/>
          <w:sz w:val="28"/>
        </w:rPr>
        <w:t>
      2206. Жеке тұлғалардың қысқа мерзімді салымдары (пассив).</w:t>
      </w:r>
    </w:p>
    <w:p>
      <w:pPr>
        <w:spacing w:after="0"/>
        <w:ind w:left="0"/>
        <w:jc w:val="both"/>
      </w:pPr>
      <w:r>
        <w:rPr>
          <w:rFonts w:ascii="Times New Roman"/>
          <w:b w:val="false"/>
          <w:i w:val="false"/>
          <w:color w:val="000000"/>
          <w:sz w:val="28"/>
        </w:rPr>
        <w:t>
      Шоттың мақсаты: жеке тұлғалардың өтеу мерзімі қоса алғанда бір жылға дейін салым сомаларын есепке алу.</w:t>
      </w:r>
    </w:p>
    <w:p>
      <w:pPr>
        <w:spacing w:after="0"/>
        <w:ind w:left="0"/>
        <w:jc w:val="both"/>
      </w:pPr>
      <w:r>
        <w:rPr>
          <w:rFonts w:ascii="Times New Roman"/>
          <w:b w:val="false"/>
          <w:i w:val="false"/>
          <w:color w:val="000000"/>
          <w:sz w:val="28"/>
        </w:rPr>
        <w:t>
      Шоттың кредиті бойынша жеке тұлғадан қабылданған қысқа мерзімді салымдар сомасы жазылады.</w:t>
      </w:r>
    </w:p>
    <w:p>
      <w:pPr>
        <w:spacing w:after="0"/>
        <w:ind w:left="0"/>
        <w:jc w:val="both"/>
      </w:pPr>
      <w:r>
        <w:rPr>
          <w:rFonts w:ascii="Times New Roman"/>
          <w:b w:val="false"/>
          <w:i w:val="false"/>
          <w:color w:val="000000"/>
          <w:sz w:val="28"/>
        </w:rPr>
        <w:t>
      Шоттың дебеті бойынша шарт талаптарына және Қазақстан Республикасының заңнамасына сәйкес мақсат бойынша жеке тұлғаның қабылданған қысқа мерзімді салымдарының сомаларын есептен шығару жазылады.</w:t>
      </w:r>
    </w:p>
    <w:p>
      <w:pPr>
        <w:spacing w:after="0"/>
        <w:ind w:left="0"/>
        <w:jc w:val="both"/>
      </w:pPr>
      <w:r>
        <w:rPr>
          <w:rFonts w:ascii="Times New Roman"/>
          <w:b w:val="false"/>
          <w:i w:val="false"/>
          <w:color w:val="000000"/>
          <w:sz w:val="28"/>
        </w:rPr>
        <w:t>
      2207. Жеке тұлғалардың ұзақ мерзімді салымдары (пассив).</w:t>
      </w:r>
    </w:p>
    <w:p>
      <w:pPr>
        <w:spacing w:after="0"/>
        <w:ind w:left="0"/>
        <w:jc w:val="both"/>
      </w:pPr>
      <w:r>
        <w:rPr>
          <w:rFonts w:ascii="Times New Roman"/>
          <w:b w:val="false"/>
          <w:i w:val="false"/>
          <w:color w:val="000000"/>
          <w:sz w:val="28"/>
        </w:rPr>
        <w:t>
      Шоттың мақсаты: жеке тұлғалардың өтеу мерзімі бір жылдан астам салымдарының сомаларын есепке алу.</w:t>
      </w:r>
    </w:p>
    <w:p>
      <w:pPr>
        <w:spacing w:after="0"/>
        <w:ind w:left="0"/>
        <w:jc w:val="both"/>
      </w:pPr>
      <w:r>
        <w:rPr>
          <w:rFonts w:ascii="Times New Roman"/>
          <w:b w:val="false"/>
          <w:i w:val="false"/>
          <w:color w:val="000000"/>
          <w:sz w:val="28"/>
        </w:rPr>
        <w:t>
      Шоттың кредиті бойынша жеке тұлғадан қабылданған ұзақ мерзімді салым сомасы жазылады.</w:t>
      </w:r>
    </w:p>
    <w:p>
      <w:pPr>
        <w:spacing w:after="0"/>
        <w:ind w:left="0"/>
        <w:jc w:val="both"/>
      </w:pPr>
      <w:r>
        <w:rPr>
          <w:rFonts w:ascii="Times New Roman"/>
          <w:b w:val="false"/>
          <w:i w:val="false"/>
          <w:color w:val="000000"/>
          <w:sz w:val="28"/>
        </w:rPr>
        <w:t>
      Шоттың дебеті бойынша шарт талаптарына және Қазақстан Республикасының заңнамасына сәйкес мақсат бойынша жеке тұлғаның ұзақ мерзімді салымдарынан қабылданған сомаларды есептен шығару жазылады.</w:t>
      </w:r>
    </w:p>
    <w:p>
      <w:pPr>
        <w:spacing w:after="0"/>
        <w:ind w:left="0"/>
        <w:jc w:val="both"/>
      </w:pPr>
      <w:r>
        <w:rPr>
          <w:rFonts w:ascii="Times New Roman"/>
          <w:b w:val="false"/>
          <w:i w:val="false"/>
          <w:color w:val="000000"/>
          <w:sz w:val="28"/>
        </w:rPr>
        <w:t>
      2208. Жеке тұлғалардың шартты салымдары (пассив).</w:t>
      </w:r>
    </w:p>
    <w:p>
      <w:pPr>
        <w:spacing w:after="0"/>
        <w:ind w:left="0"/>
        <w:jc w:val="both"/>
      </w:pPr>
      <w:r>
        <w:rPr>
          <w:rFonts w:ascii="Times New Roman"/>
          <w:b w:val="false"/>
          <w:i w:val="false"/>
          <w:color w:val="000000"/>
          <w:sz w:val="28"/>
        </w:rPr>
        <w:t>
      Шоттың мақсаты: Жеке тұлғалардың шартты салымдарының сомаларын есепке алу.</w:t>
      </w:r>
    </w:p>
    <w:p>
      <w:pPr>
        <w:spacing w:after="0"/>
        <w:ind w:left="0"/>
        <w:jc w:val="both"/>
      </w:pPr>
      <w:r>
        <w:rPr>
          <w:rFonts w:ascii="Times New Roman"/>
          <w:b w:val="false"/>
          <w:i w:val="false"/>
          <w:color w:val="000000"/>
          <w:sz w:val="28"/>
        </w:rPr>
        <w:t>
      Шоттың кредиті бойынша жеке тұлғадан қабылданған шартты салымдар сомасы жазылады.</w:t>
      </w:r>
    </w:p>
    <w:p>
      <w:pPr>
        <w:spacing w:after="0"/>
        <w:ind w:left="0"/>
        <w:jc w:val="both"/>
      </w:pPr>
      <w:r>
        <w:rPr>
          <w:rFonts w:ascii="Times New Roman"/>
          <w:b w:val="false"/>
          <w:i w:val="false"/>
          <w:color w:val="000000"/>
          <w:sz w:val="28"/>
        </w:rPr>
        <w:t>
      Шоттың дебеті бойынша шарт талаптарына және Қазақстан Республикасының заңнамасына сәйкес мақсат бойынша жеке тұлғаның шартты салымдарынан қабылданған сомаларды есептен шығару жазылады.</w:t>
      </w:r>
    </w:p>
    <w:bookmarkStart w:name="z339"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2210. Сенімгерлік басқаруға қабылданған қаржылық активтер (пассив).</w:t>
      </w:r>
    </w:p>
    <w:bookmarkEnd w:id="221"/>
    <w:p>
      <w:pPr>
        <w:spacing w:after="0"/>
        <w:ind w:left="0"/>
        <w:jc w:val="both"/>
      </w:pPr>
      <w:r>
        <w:rPr>
          <w:rFonts w:ascii="Times New Roman"/>
          <w:b w:val="false"/>
          <w:i w:val="false"/>
          <w:color w:val="000000"/>
          <w:sz w:val="28"/>
        </w:rPr>
        <w:t>
      Шоттың мақсаты: Клиенттерден сенімгерлік басқаруға қабылданған ақша сомасын және тазартылған қымбат металдар құнын есепке алу.</w:t>
      </w:r>
    </w:p>
    <w:p>
      <w:pPr>
        <w:spacing w:after="0"/>
        <w:ind w:left="0"/>
        <w:jc w:val="both"/>
      </w:pPr>
      <w:r>
        <w:rPr>
          <w:rFonts w:ascii="Times New Roman"/>
          <w:b w:val="false"/>
          <w:i w:val="false"/>
          <w:color w:val="000000"/>
          <w:sz w:val="28"/>
        </w:rPr>
        <w:t>
      Шоттың кредиті бойынша клиенттерден сенімгерлік басқаруға қабылданған ақша сомасы және тазартылған қымбат металдар құны жазылады.</w:t>
      </w:r>
    </w:p>
    <w:p>
      <w:pPr>
        <w:spacing w:after="0"/>
        <w:ind w:left="0"/>
        <w:jc w:val="both"/>
      </w:pPr>
      <w:r>
        <w:rPr>
          <w:rFonts w:ascii="Times New Roman"/>
          <w:b w:val="false"/>
          <w:i w:val="false"/>
          <w:color w:val="000000"/>
          <w:sz w:val="28"/>
        </w:rPr>
        <w:t>
      Шоттың дебеті бойынша сенімгерлік басқаруға қабылданған ақша сомасы және тазартылған қымбат металдар құнын оларды клиентке қайтарған кезде есептен шығару жазылады.</w:t>
      </w:r>
    </w:p>
    <w:p>
      <w:pPr>
        <w:spacing w:after="0"/>
        <w:ind w:left="0"/>
        <w:jc w:val="both"/>
      </w:pPr>
      <w:r>
        <w:rPr>
          <w:rFonts w:ascii="Times New Roman"/>
          <w:b w:val="false"/>
          <w:i w:val="false"/>
          <w:color w:val="000000"/>
          <w:sz w:val="28"/>
        </w:rPr>
        <w:t>
      2211. Заңды тұлғалардың талап етілмелі салымдары (пассив).</w:t>
      </w:r>
    </w:p>
    <w:p>
      <w:pPr>
        <w:spacing w:after="0"/>
        <w:ind w:left="0"/>
        <w:jc w:val="both"/>
      </w:pPr>
      <w:r>
        <w:rPr>
          <w:rFonts w:ascii="Times New Roman"/>
          <w:b w:val="false"/>
          <w:i w:val="false"/>
          <w:color w:val="000000"/>
          <w:sz w:val="28"/>
        </w:rPr>
        <w:t>
      Шоттың мақсаты: Заңды тұлғалардан банктік салым шарты бойынша қабылданған талап етілмелі салымдардың сомаларын есепке алу.</w:t>
      </w:r>
    </w:p>
    <w:p>
      <w:pPr>
        <w:spacing w:after="0"/>
        <w:ind w:left="0"/>
        <w:jc w:val="both"/>
      </w:pPr>
      <w:r>
        <w:rPr>
          <w:rFonts w:ascii="Times New Roman"/>
          <w:b w:val="false"/>
          <w:i w:val="false"/>
          <w:color w:val="000000"/>
          <w:sz w:val="28"/>
        </w:rPr>
        <w:t>
      Шоттың кредиті бойынша заңды тұлғалардан қабылдаған талап етілмелі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талап етілмелі салымдардың сомалары шарттың талаптарына және Қазақстан Республикасының заңнамасына сәйкес мақсаты бойынша есептен шығару жазылады.</w:t>
      </w:r>
    </w:p>
    <w:p>
      <w:pPr>
        <w:spacing w:after="0"/>
        <w:ind w:left="0"/>
        <w:jc w:val="both"/>
      </w:pPr>
      <w:r>
        <w:rPr>
          <w:rFonts w:ascii="Times New Roman"/>
          <w:b w:val="false"/>
          <w:i w:val="false"/>
          <w:color w:val="000000"/>
          <w:sz w:val="28"/>
        </w:rPr>
        <w:t>
      2212. Клиенттердің тазартылған қымбат металдардағы металл шоттары (пассив).</w:t>
      </w:r>
    </w:p>
    <w:p>
      <w:pPr>
        <w:spacing w:after="0"/>
        <w:ind w:left="0"/>
        <w:jc w:val="both"/>
      </w:pPr>
      <w:r>
        <w:rPr>
          <w:rFonts w:ascii="Times New Roman"/>
          <w:b w:val="false"/>
          <w:i w:val="false"/>
          <w:color w:val="000000"/>
          <w:sz w:val="28"/>
        </w:rPr>
        <w:t>
      Шоттың мақсаты: Клиенттерге тиесілі тазартылған қымбат металдардың құнын есепке алу.</w:t>
      </w:r>
    </w:p>
    <w:p>
      <w:pPr>
        <w:spacing w:after="0"/>
        <w:ind w:left="0"/>
        <w:jc w:val="both"/>
      </w:pPr>
      <w:r>
        <w:rPr>
          <w:rFonts w:ascii="Times New Roman"/>
          <w:b w:val="false"/>
          <w:i w:val="false"/>
          <w:color w:val="000000"/>
          <w:sz w:val="28"/>
        </w:rPr>
        <w:t>
      Шоттың кредиті бойынша клиенттің шотына түскен тазартылған қымбат металдардың құны жазылады.</w:t>
      </w:r>
    </w:p>
    <w:p>
      <w:pPr>
        <w:spacing w:after="0"/>
        <w:ind w:left="0"/>
        <w:jc w:val="both"/>
      </w:pPr>
      <w:r>
        <w:rPr>
          <w:rFonts w:ascii="Times New Roman"/>
          <w:b w:val="false"/>
          <w:i w:val="false"/>
          <w:color w:val="000000"/>
          <w:sz w:val="28"/>
        </w:rPr>
        <w:t>
      Шоттың дебеті бойынша клиенттің тапсырмасы бойынша түскен тазартылған қымбат металдардың құнын есептен шығару жазылады.</w:t>
      </w:r>
    </w:p>
    <w:p>
      <w:pPr>
        <w:spacing w:after="0"/>
        <w:ind w:left="0"/>
        <w:jc w:val="both"/>
      </w:pPr>
      <w:r>
        <w:rPr>
          <w:rFonts w:ascii="Times New Roman"/>
          <w:b w:val="false"/>
          <w:i w:val="false"/>
          <w:color w:val="000000"/>
          <w:sz w:val="28"/>
        </w:rPr>
        <w:t>
      2213. Клиенттердің міндеттемелерін қамтамасыз ету болып табылатын жеке тұлғалардың қысқа мерзімді салымы (пассив).</w:t>
      </w:r>
    </w:p>
    <w:bookmarkStart w:name="z178" w:id="222"/>
    <w:p>
      <w:pPr>
        <w:spacing w:after="0"/>
        <w:ind w:left="0"/>
        <w:jc w:val="both"/>
      </w:pPr>
      <w:r>
        <w:rPr>
          <w:rFonts w:ascii="Times New Roman"/>
          <w:b w:val="false"/>
          <w:i w:val="false"/>
          <w:color w:val="000000"/>
          <w:sz w:val="28"/>
        </w:rPr>
        <w:t>
      Шоттың мақсаты: Жеке тұлғалардың банктік салым шарты бойынша және кепіл туралы шарт бойынша банк алдындағы міндеттемелерді қамтамасыз ету (кепілдік) ретінде қабылданған, иеленуі мен пайдаланылуын кепіл беруші (банк клиенті) жүзеге асыратын ақша (қысқа мерзімді салым) сомаларын есепке алу.</w:t>
      </w:r>
    </w:p>
    <w:bookmarkEnd w:id="222"/>
    <w:bookmarkStart w:name="z179" w:id="223"/>
    <w:p>
      <w:pPr>
        <w:spacing w:after="0"/>
        <w:ind w:left="0"/>
        <w:jc w:val="both"/>
      </w:pPr>
      <w:r>
        <w:rPr>
          <w:rFonts w:ascii="Times New Roman"/>
          <w:b w:val="false"/>
          <w:i w:val="false"/>
          <w:color w:val="000000"/>
          <w:sz w:val="28"/>
        </w:rPr>
        <w:t>
      Шоттың кредиті бойынша жеке тұлғалардың банк алдындағы міндеттемелерді қамтамасыз ету (кепілдік) ретінде қабылданған, иеленуі мен пайдаланылуын кепіл беруші (банк клиенті) жүзеге асыратын ақша (қысқа мерзімді салым) сомалары жазылады.</w:t>
      </w:r>
    </w:p>
    <w:bookmarkEnd w:id="223"/>
    <w:bookmarkStart w:name="z180" w:id="224"/>
    <w:p>
      <w:pPr>
        <w:spacing w:after="0"/>
        <w:ind w:left="0"/>
        <w:jc w:val="both"/>
      </w:pPr>
      <w:r>
        <w:rPr>
          <w:rFonts w:ascii="Times New Roman"/>
          <w:b w:val="false"/>
          <w:i w:val="false"/>
          <w:color w:val="000000"/>
          <w:sz w:val="28"/>
        </w:rPr>
        <w:t>
      Шоттың дебеті бойынша банк алдындағы міндеттемелерді қамтамасыз ету (кепілдік) ретінде қабылданған, иеленуі мен пайдаланылуын кепіл беруші (банк клиенті) банктік салым, кепіл туралы шарттардың талаптарына және Қазақстан Республикасының заңнамасына сәйкес жүзеге асыратын жеке тұлғалардың ақша (қысқа мерзімді салым) сомаларын есептен шығару жазылады.</w:t>
      </w:r>
    </w:p>
    <w:bookmarkEnd w:id="224"/>
    <w:bookmarkStart w:name="z1060" w:id="225"/>
    <w:p>
      <w:pPr>
        <w:spacing w:after="0"/>
        <w:ind w:left="0"/>
        <w:jc w:val="both"/>
      </w:pPr>
      <w:r>
        <w:rPr>
          <w:rFonts w:ascii="Times New Roman"/>
          <w:b w:val="false"/>
          <w:i w:val="false"/>
          <w:color w:val="000000"/>
          <w:sz w:val="28"/>
        </w:rPr>
        <w:t>
      2214. Жеке тұлғалардың жинақтық салымдары (бір жылдан аспайтын) (пассив).</w:t>
      </w:r>
    </w:p>
    <w:bookmarkEnd w:id="225"/>
    <w:p>
      <w:pPr>
        <w:spacing w:after="0"/>
        <w:ind w:left="0"/>
        <w:jc w:val="both"/>
      </w:pPr>
      <w:r>
        <w:rPr>
          <w:rFonts w:ascii="Times New Roman"/>
          <w:b w:val="false"/>
          <w:i w:val="false"/>
          <w:color w:val="000000"/>
          <w:sz w:val="28"/>
        </w:rPr>
        <w:t>
      Шоттың мақсаты: Мерзімі бір жылдан аспайтын жеке тұлғалардан қабылданған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жеке тұлғалардан қабылданған жинақ салымдарының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 сомаларын есептен шығару жазылады.</w:t>
      </w:r>
    </w:p>
    <w:bookmarkStart w:name="z344" w:id="226"/>
    <w:p>
      <w:pPr>
        <w:spacing w:after="0"/>
        <w:ind w:left="0"/>
        <w:jc w:val="both"/>
      </w:pPr>
      <w:r>
        <w:rPr>
          <w:rFonts w:ascii="Times New Roman"/>
          <w:b w:val="false"/>
          <w:i w:val="false"/>
          <w:color w:val="000000"/>
          <w:sz w:val="28"/>
        </w:rPr>
        <w:t>
      2215. Заңды тұлғалардың қысқа мерзімді салымдары (пассив).</w:t>
      </w:r>
    </w:p>
    <w:bookmarkEnd w:id="226"/>
    <w:p>
      <w:pPr>
        <w:spacing w:after="0"/>
        <w:ind w:left="0"/>
        <w:jc w:val="both"/>
      </w:pPr>
      <w:r>
        <w:rPr>
          <w:rFonts w:ascii="Times New Roman"/>
          <w:b w:val="false"/>
          <w:i w:val="false"/>
          <w:color w:val="000000"/>
          <w:sz w:val="28"/>
        </w:rPr>
        <w:t>
      Шоттың мақсаты: Заңды тұлғалардан банктік салым шарты бойынша бір жылды қоса алғандағы мерзімге қабылданған салымдардың сомаларын есепке алу.</w:t>
      </w:r>
    </w:p>
    <w:p>
      <w:pPr>
        <w:spacing w:after="0"/>
        <w:ind w:left="0"/>
        <w:jc w:val="both"/>
      </w:pPr>
      <w:r>
        <w:rPr>
          <w:rFonts w:ascii="Times New Roman"/>
          <w:b w:val="false"/>
          <w:i w:val="false"/>
          <w:color w:val="000000"/>
          <w:sz w:val="28"/>
        </w:rPr>
        <w:t>
      Шоттың кредиті бойынша заңды тұлғалардан қабылдаған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қысқа мерзімді салымдардың сомаларын шарттың талаптарына және Қазақстан Республикасының заңнамасына сәйкес мақсат бойынша есептен шығару жазылады.</w:t>
      </w:r>
    </w:p>
    <w:bookmarkStart w:name="z345" w:id="227"/>
    <w:p>
      <w:pPr>
        <w:spacing w:after="0"/>
        <w:ind w:left="0"/>
        <w:jc w:val="both"/>
      </w:pPr>
      <w:r>
        <w:rPr>
          <w:rFonts w:ascii="Times New Roman"/>
          <w:b w:val="false"/>
          <w:i w:val="false"/>
          <w:color w:val="000000"/>
          <w:sz w:val="28"/>
        </w:rPr>
        <w:t>
      2216. Клиенттердің тазартылған қымбат металдардағы мерзімді салымдары (пассив).</w:t>
      </w:r>
    </w:p>
    <w:bookmarkEnd w:id="227"/>
    <w:p>
      <w:pPr>
        <w:spacing w:after="0"/>
        <w:ind w:left="0"/>
        <w:jc w:val="both"/>
      </w:pPr>
      <w:r>
        <w:rPr>
          <w:rFonts w:ascii="Times New Roman"/>
          <w:b w:val="false"/>
          <w:i w:val="false"/>
          <w:color w:val="000000"/>
          <w:sz w:val="28"/>
        </w:rPr>
        <w:t>
      Шоттың аты: Клиенттерден мерзімді салым шарты бойынша қабылданған тазартылған қымбат металдардың құнын есепке алу.</w:t>
      </w:r>
    </w:p>
    <w:p>
      <w:pPr>
        <w:spacing w:after="0"/>
        <w:ind w:left="0"/>
        <w:jc w:val="both"/>
      </w:pPr>
      <w:r>
        <w:rPr>
          <w:rFonts w:ascii="Times New Roman"/>
          <w:b w:val="false"/>
          <w:i w:val="false"/>
          <w:color w:val="000000"/>
          <w:sz w:val="28"/>
        </w:rPr>
        <w:t>
      Шоттың кредиті бойынша клиенттерден мерзімді салым шарты бойынша қабылданған тазартылған қымбат металдардың құны жазылады.</w:t>
      </w:r>
    </w:p>
    <w:p>
      <w:pPr>
        <w:spacing w:after="0"/>
        <w:ind w:left="0"/>
        <w:jc w:val="both"/>
      </w:pPr>
      <w:r>
        <w:rPr>
          <w:rFonts w:ascii="Times New Roman"/>
          <w:b w:val="false"/>
          <w:i w:val="false"/>
          <w:color w:val="000000"/>
          <w:sz w:val="28"/>
        </w:rPr>
        <w:t>
      Шоттың дебеті бойынша клиенттерден мерзімді салым шарты бойынша қабылданған тазартылған қымбат металдардың құнын олар қайтарылған кезде есептен шығару жазылады.</w:t>
      </w:r>
    </w:p>
    <w:p>
      <w:pPr>
        <w:spacing w:after="0"/>
        <w:ind w:left="0"/>
        <w:jc w:val="both"/>
      </w:pPr>
      <w:r>
        <w:rPr>
          <w:rFonts w:ascii="Times New Roman"/>
          <w:b w:val="false"/>
          <w:i w:val="false"/>
          <w:color w:val="000000"/>
          <w:sz w:val="28"/>
        </w:rPr>
        <w:t>
      2217. Заңды тұлғалардың ұзақ мерзімді салымдары (пассив).</w:t>
      </w:r>
    </w:p>
    <w:p>
      <w:pPr>
        <w:spacing w:after="0"/>
        <w:ind w:left="0"/>
        <w:jc w:val="both"/>
      </w:pPr>
      <w:r>
        <w:rPr>
          <w:rFonts w:ascii="Times New Roman"/>
          <w:b w:val="false"/>
          <w:i w:val="false"/>
          <w:color w:val="000000"/>
          <w:sz w:val="28"/>
        </w:rPr>
        <w:t>
      Шоттың мақсаты: Заңды тұлғалардан бір жылдан астам мерзімге банктік салым шарты бойынша қабылдаған салымдардың сомаларын есепке алу.</w:t>
      </w:r>
    </w:p>
    <w:p>
      <w:pPr>
        <w:spacing w:after="0"/>
        <w:ind w:left="0"/>
        <w:jc w:val="both"/>
      </w:pPr>
      <w:r>
        <w:rPr>
          <w:rFonts w:ascii="Times New Roman"/>
          <w:b w:val="false"/>
          <w:i w:val="false"/>
          <w:color w:val="000000"/>
          <w:sz w:val="28"/>
        </w:rPr>
        <w:t>
      Шоттың кредиті бойынша заңды тұлғалардан қабылданған ұзақ мерзімді салымдарының сомалары жазылады.</w:t>
      </w:r>
    </w:p>
    <w:p>
      <w:pPr>
        <w:spacing w:after="0"/>
        <w:ind w:left="0"/>
        <w:jc w:val="both"/>
      </w:pPr>
      <w:r>
        <w:rPr>
          <w:rFonts w:ascii="Times New Roman"/>
          <w:b w:val="false"/>
          <w:i w:val="false"/>
          <w:color w:val="000000"/>
          <w:sz w:val="28"/>
        </w:rPr>
        <w:t>
      Шоттың дебеті бойынша қабылданған ұзақ мерзімді салымдардың сомаларын шарттың талаптарына және Қазақстан Республикасының заңнамасына сәйкес мақсат бойынша есептен шығару жазылады.</w:t>
      </w:r>
    </w:p>
    <w:bookmarkStart w:name="z1061" w:id="228"/>
    <w:p>
      <w:pPr>
        <w:spacing w:after="0"/>
        <w:ind w:left="0"/>
        <w:jc w:val="both"/>
      </w:pPr>
      <w:r>
        <w:rPr>
          <w:rFonts w:ascii="Times New Roman"/>
          <w:b w:val="false"/>
          <w:i w:val="false"/>
          <w:color w:val="000000"/>
          <w:sz w:val="28"/>
        </w:rPr>
        <w:t>
      2218. Заңды тұлғалардың жинақ салымдары (бір жылдан астам) (пассив).</w:t>
      </w:r>
    </w:p>
    <w:bookmarkEnd w:id="228"/>
    <w:p>
      <w:pPr>
        <w:spacing w:after="0"/>
        <w:ind w:left="0"/>
        <w:jc w:val="both"/>
      </w:pPr>
      <w:r>
        <w:rPr>
          <w:rFonts w:ascii="Times New Roman"/>
          <w:b w:val="false"/>
          <w:i w:val="false"/>
          <w:color w:val="000000"/>
          <w:sz w:val="28"/>
        </w:rPr>
        <w:t>
      Шоттың мақсаты: Мерзімі бір жылдан астам заңды тұлғалардан қабылданған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заңды тұлғалардан қабылданған жинақ салымдарының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 сомаларын есептен шығару жазылады.</w:t>
      </w:r>
    </w:p>
    <w:p>
      <w:pPr>
        <w:spacing w:after="0"/>
        <w:ind w:left="0"/>
        <w:jc w:val="both"/>
      </w:pPr>
      <w:r>
        <w:rPr>
          <w:rFonts w:ascii="Times New Roman"/>
          <w:b w:val="false"/>
          <w:i w:val="false"/>
          <w:color w:val="000000"/>
          <w:sz w:val="28"/>
        </w:rPr>
        <w:t>
      2219. Заңды тұлғалардың шартты салымдары (пассив).</w:t>
      </w:r>
    </w:p>
    <w:p>
      <w:pPr>
        <w:spacing w:after="0"/>
        <w:ind w:left="0"/>
        <w:jc w:val="both"/>
      </w:pPr>
      <w:r>
        <w:rPr>
          <w:rFonts w:ascii="Times New Roman"/>
          <w:b w:val="false"/>
          <w:i w:val="false"/>
          <w:color w:val="000000"/>
          <w:sz w:val="28"/>
        </w:rPr>
        <w:t>
      Шоттың мақсаты: Заңды тұлғалардың банктік салым шарты бойынша қабылдаған шартты салымдардың сомаларын есепке алу.</w:t>
      </w:r>
    </w:p>
    <w:p>
      <w:pPr>
        <w:spacing w:after="0"/>
        <w:ind w:left="0"/>
        <w:jc w:val="both"/>
      </w:pPr>
      <w:r>
        <w:rPr>
          <w:rFonts w:ascii="Times New Roman"/>
          <w:b w:val="false"/>
          <w:i w:val="false"/>
          <w:color w:val="000000"/>
          <w:sz w:val="28"/>
        </w:rPr>
        <w:t>
      Шоттың кредиті бойынша заңды тұлғалардан қабылданған шартты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шартты салымдардың сомаларын шарттың талаптарына және Қазақстан Республикасының заңнамасына сәйкес мақсат бойынша есептен шығару жазылады.</w:t>
      </w:r>
    </w:p>
    <w:bookmarkStart w:name="z1062" w:id="229"/>
    <w:p>
      <w:pPr>
        <w:spacing w:after="0"/>
        <w:ind w:left="0"/>
        <w:jc w:val="both"/>
      </w:pPr>
      <w:r>
        <w:rPr>
          <w:rFonts w:ascii="Times New Roman"/>
          <w:b w:val="false"/>
          <w:i w:val="false"/>
          <w:color w:val="000000"/>
          <w:sz w:val="28"/>
        </w:rPr>
        <w:t>
      2220. Заңды тұлғалардың жинақ салымдары (бір жылдан аспайтын) (пассив).</w:t>
      </w:r>
    </w:p>
    <w:bookmarkEnd w:id="229"/>
    <w:p>
      <w:pPr>
        <w:spacing w:after="0"/>
        <w:ind w:left="0"/>
        <w:jc w:val="both"/>
      </w:pPr>
      <w:r>
        <w:rPr>
          <w:rFonts w:ascii="Times New Roman"/>
          <w:b w:val="false"/>
          <w:i w:val="false"/>
          <w:color w:val="000000"/>
          <w:sz w:val="28"/>
        </w:rPr>
        <w:t>
      Шоттың мақсаты: Мерзімі бір жылдан аспайтын заңды тұлғалардан қабылданған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заңды тұлғалардан қабылданған жинақ салымдар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 сомаларын есептен шығару жазылады.</w:t>
      </w:r>
    </w:p>
    <w:bookmarkStart w:name="z348"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2222. Арнайы мақсаттағы еншілес ұйымдардың салымдары (пассив).</w:t>
      </w:r>
    </w:p>
    <w:bookmarkEnd w:id="230"/>
    <w:p>
      <w:pPr>
        <w:spacing w:after="0"/>
        <w:ind w:left="0"/>
        <w:jc w:val="both"/>
      </w:pPr>
      <w:r>
        <w:rPr>
          <w:rFonts w:ascii="Times New Roman"/>
          <w:b w:val="false"/>
          <w:i w:val="false"/>
          <w:color w:val="000000"/>
          <w:sz w:val="28"/>
        </w:rPr>
        <w:t>
      Шоттың мақсаты: Арнайы мақсаттағы еншілес ұйымдардың банктік салым шартында көзделген тәртіппен пайдаланылатын салымдарының сомаларын есепке алу.</w:t>
      </w:r>
    </w:p>
    <w:p>
      <w:pPr>
        <w:spacing w:after="0"/>
        <w:ind w:left="0"/>
        <w:jc w:val="both"/>
      </w:pPr>
      <w:r>
        <w:rPr>
          <w:rFonts w:ascii="Times New Roman"/>
          <w:b w:val="false"/>
          <w:i w:val="false"/>
          <w:color w:val="000000"/>
          <w:sz w:val="28"/>
        </w:rPr>
        <w:t>
      Шоттың кредиті бойынша арнайы мақсаттағы еншілес ұйымдардың банктік салым шартында көзделген тәртіппен пайдаланылатын салымдарының сомалары жазылады.</w:t>
      </w:r>
    </w:p>
    <w:p>
      <w:pPr>
        <w:spacing w:after="0"/>
        <w:ind w:left="0"/>
        <w:jc w:val="both"/>
      </w:pPr>
      <w:r>
        <w:rPr>
          <w:rFonts w:ascii="Times New Roman"/>
          <w:b w:val="false"/>
          <w:i w:val="false"/>
          <w:color w:val="000000"/>
          <w:sz w:val="28"/>
        </w:rPr>
        <w:t>
      Шоттың дебеті бойынша банктік салым шартының шарттарына сәйкес мақсатқа сай қабылданған салымдардың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2223. Клиенттердің міндеттемелерін қамтамасыз ету болып табылатын заңды тұлғалардың салымы (пассив).</w:t>
      </w:r>
    </w:p>
    <w:p>
      <w:pPr>
        <w:spacing w:after="0"/>
        <w:ind w:left="0"/>
        <w:jc w:val="both"/>
      </w:pPr>
      <w:r>
        <w:rPr>
          <w:rFonts w:ascii="Times New Roman"/>
          <w:b w:val="false"/>
          <w:i w:val="false"/>
          <w:color w:val="000000"/>
          <w:sz w:val="28"/>
        </w:rPr>
        <w:t>
      Шоттың мақсаты: Заңды тұлғалардың банк алдындағы міндеттемелерін қамтамасыз ету (кепілдік) ретінде банктік салым шарты бойынша және кепіл шарты бойынша қабылданған, иеленуді және пайдалануды кепіл беруші (банктің клиенті) жүзеге асыратын ақша (салым) сомаларын есепке алу. Осы шот банктік шот болып табылады.</w:t>
      </w:r>
    </w:p>
    <w:p>
      <w:pPr>
        <w:spacing w:after="0"/>
        <w:ind w:left="0"/>
        <w:jc w:val="both"/>
      </w:pPr>
      <w:r>
        <w:rPr>
          <w:rFonts w:ascii="Times New Roman"/>
          <w:b w:val="false"/>
          <w:i w:val="false"/>
          <w:color w:val="000000"/>
          <w:sz w:val="28"/>
        </w:rPr>
        <w:t>
      Шоттың кредиті бойынша заңды тұлғалардың банк алдындағы міндеттемелерін қамтамасыз ету (кепілдік) ретінде қабылданған ақша (салым) сомасы жазылады.</w:t>
      </w:r>
    </w:p>
    <w:p>
      <w:pPr>
        <w:spacing w:after="0"/>
        <w:ind w:left="0"/>
        <w:jc w:val="both"/>
      </w:pPr>
      <w:r>
        <w:rPr>
          <w:rFonts w:ascii="Times New Roman"/>
          <w:b w:val="false"/>
          <w:i w:val="false"/>
          <w:color w:val="000000"/>
          <w:sz w:val="28"/>
        </w:rPr>
        <w:t>
      Шоттың дебеті бойынша заңды тұлғалардың банктік салым және кепіл туралы шарттың талаптарына және Қазақстан Республикасының заңнамасына сәйкес банк алдындағы міндеттемелерін қамтамасыз ету (кепілдік) ретінде қабылданған ақша (салым) сомасын есептен шығару жазылады.</w:t>
      </w:r>
    </w:p>
    <w:p>
      <w:pPr>
        <w:spacing w:after="0"/>
        <w:ind w:left="0"/>
        <w:jc w:val="both"/>
      </w:pPr>
      <w:r>
        <w:rPr>
          <w:rFonts w:ascii="Times New Roman"/>
          <w:b w:val="false"/>
          <w:i w:val="false"/>
          <w:color w:val="000000"/>
          <w:sz w:val="28"/>
        </w:rPr>
        <w:t>
      2224. Клиенттердің талап етілмелі салымдары бойынша мерзімі өткен берешек (пассив).</w:t>
      </w:r>
    </w:p>
    <w:p>
      <w:pPr>
        <w:spacing w:after="0"/>
        <w:ind w:left="0"/>
        <w:jc w:val="both"/>
      </w:pPr>
      <w:r>
        <w:rPr>
          <w:rFonts w:ascii="Times New Roman"/>
          <w:b w:val="false"/>
          <w:i w:val="false"/>
          <w:color w:val="000000"/>
          <w:sz w:val="28"/>
        </w:rPr>
        <w:t>
      Шоттың мақсаты: Клиенттерден банктік салым шарты бойынша қабылданған талап етілмелі салымдар бойынша борыштың негізгі сомасы бойынша мерзімі өткен берешегінің сомаларын есепке алу.</w:t>
      </w:r>
    </w:p>
    <w:p>
      <w:pPr>
        <w:spacing w:after="0"/>
        <w:ind w:left="0"/>
        <w:jc w:val="both"/>
      </w:pPr>
      <w:r>
        <w:rPr>
          <w:rFonts w:ascii="Times New Roman"/>
          <w:b w:val="false"/>
          <w:i w:val="false"/>
          <w:color w:val="000000"/>
          <w:sz w:val="28"/>
        </w:rPr>
        <w:t>
      Шоттың кредиті бойынша клиенттен қабылданған талап етілмелі салымдар бойынша борыштың негізгі сомасы бойынша мерзімі өткен берешегінің сомалары жазылады.</w:t>
      </w:r>
    </w:p>
    <w:p>
      <w:pPr>
        <w:spacing w:after="0"/>
        <w:ind w:left="0"/>
        <w:jc w:val="both"/>
      </w:pPr>
      <w:r>
        <w:rPr>
          <w:rFonts w:ascii="Times New Roman"/>
          <w:b w:val="false"/>
          <w:i w:val="false"/>
          <w:color w:val="000000"/>
          <w:sz w:val="28"/>
        </w:rPr>
        <w:t>
      Шоттың дебеті бойынша қабылданған талап етілмелі салымдар бойынша борыштың негізгі сомасы бойынша мерзімі өткен берешек сомаларын олар өтелген кезде есептен шығару жазылады.</w:t>
      </w:r>
    </w:p>
    <w:p>
      <w:pPr>
        <w:spacing w:after="0"/>
        <w:ind w:left="0"/>
        <w:jc w:val="both"/>
      </w:pPr>
      <w:r>
        <w:rPr>
          <w:rFonts w:ascii="Times New Roman"/>
          <w:b w:val="false"/>
          <w:i w:val="false"/>
          <w:color w:val="000000"/>
          <w:sz w:val="28"/>
        </w:rPr>
        <w:t>
      2225. Клиенттермен жасалған басқа да операциялар бойынша мерзімі өткен берешек (пассив).</w:t>
      </w:r>
    </w:p>
    <w:p>
      <w:pPr>
        <w:spacing w:after="0"/>
        <w:ind w:left="0"/>
        <w:jc w:val="both"/>
      </w:pPr>
      <w:r>
        <w:rPr>
          <w:rFonts w:ascii="Times New Roman"/>
          <w:b w:val="false"/>
          <w:i w:val="false"/>
          <w:color w:val="000000"/>
          <w:sz w:val="28"/>
        </w:rPr>
        <w:t>
      Шоттың мақсаты: Клиенттермен жасалған басқа да операциялар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клиенттермен жасалған басқа да операциялар бойынша мерзімі өткен берешек сомалары жазылады.</w:t>
      </w:r>
    </w:p>
    <w:p>
      <w:pPr>
        <w:spacing w:after="0"/>
        <w:ind w:left="0"/>
        <w:jc w:val="both"/>
      </w:pPr>
      <w:r>
        <w:rPr>
          <w:rFonts w:ascii="Times New Roman"/>
          <w:b w:val="false"/>
          <w:i w:val="false"/>
          <w:color w:val="000000"/>
          <w:sz w:val="28"/>
        </w:rPr>
        <w:t>
      Шоттың дебеті бойынша клиенттермен жасалған басқа да операциялар бойынша мерзімі өткен берешек сомаларын олар өтелген кезде есептен шығару жазылады.</w:t>
      </w:r>
    </w:p>
    <w:bookmarkStart w:name="z353" w:id="231"/>
    <w:p>
      <w:pPr>
        <w:spacing w:after="0"/>
        <w:ind w:left="0"/>
        <w:jc w:val="both"/>
      </w:pPr>
      <w:r>
        <w:rPr>
          <w:rFonts w:ascii="Times New Roman"/>
          <w:b w:val="false"/>
          <w:i w:val="false"/>
          <w:color w:val="000000"/>
          <w:sz w:val="28"/>
        </w:rPr>
        <w:t>
      2226. Клиенттердің мерзімді салымдары бойынша мерзімі өткен берешек (пассив).</w:t>
      </w:r>
    </w:p>
    <w:bookmarkEnd w:id="231"/>
    <w:p>
      <w:pPr>
        <w:spacing w:after="0"/>
        <w:ind w:left="0"/>
        <w:jc w:val="both"/>
      </w:pPr>
      <w:r>
        <w:rPr>
          <w:rFonts w:ascii="Times New Roman"/>
          <w:b w:val="false"/>
          <w:i w:val="false"/>
          <w:color w:val="000000"/>
          <w:sz w:val="28"/>
        </w:rPr>
        <w:t>
      Шоттың мақсаты: Клиенттерден банктік салым шарты бойынша қабылдаған мерзімді салымдар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клиенттерден қабылданған мерзімді салымдар бойынша борыштың негізгі сомасы бойынша мерзімі өткен берешек сомалары жазылады.</w:t>
      </w:r>
    </w:p>
    <w:p>
      <w:pPr>
        <w:spacing w:after="0"/>
        <w:ind w:left="0"/>
        <w:jc w:val="both"/>
      </w:pPr>
      <w:r>
        <w:rPr>
          <w:rFonts w:ascii="Times New Roman"/>
          <w:b w:val="false"/>
          <w:i w:val="false"/>
          <w:color w:val="000000"/>
          <w:sz w:val="28"/>
        </w:rPr>
        <w:t>
      Шоттың дебеті бойынша қабылданған мерзімді салымдар бойынша борыштың негізгі сомасы бойынша мерзімі өткен берешек сомаларын олар өтелген кезде есептен шығару жазылады.</w:t>
      </w:r>
    </w:p>
    <w:bookmarkStart w:name="z354" w:id="232"/>
    <w:p>
      <w:pPr>
        <w:spacing w:after="0"/>
        <w:ind w:left="0"/>
        <w:jc w:val="both"/>
      </w:pPr>
      <w:r>
        <w:rPr>
          <w:rFonts w:ascii="Times New Roman"/>
          <w:b w:val="false"/>
          <w:i w:val="false"/>
          <w:color w:val="000000"/>
          <w:sz w:val="28"/>
        </w:rPr>
        <w:t>
      2227. Жалдау бойынша міндеттеме (пассив).</w:t>
      </w:r>
    </w:p>
    <w:bookmarkEnd w:id="232"/>
    <w:p>
      <w:pPr>
        <w:spacing w:after="0"/>
        <w:ind w:left="0"/>
        <w:jc w:val="both"/>
      </w:pPr>
      <w:r>
        <w:rPr>
          <w:rFonts w:ascii="Times New Roman"/>
          <w:b w:val="false"/>
          <w:i w:val="false"/>
          <w:color w:val="000000"/>
          <w:sz w:val="28"/>
        </w:rPr>
        <w:t xml:space="preserve">
      Шоттың мақсаты: Жалдау бойынша міндеттеменің құнын есепке алу. </w:t>
      </w:r>
    </w:p>
    <w:p>
      <w:pPr>
        <w:spacing w:after="0"/>
        <w:ind w:left="0"/>
        <w:jc w:val="both"/>
      </w:pPr>
      <w:r>
        <w:rPr>
          <w:rFonts w:ascii="Times New Roman"/>
          <w:b w:val="false"/>
          <w:i w:val="false"/>
          <w:color w:val="000000"/>
          <w:sz w:val="28"/>
        </w:rPr>
        <w:t>
      Шоттың кредиті бойынша жалдау төлемінің келтірілген құны, жалдау бойынша міндеттеме құнының түзету сомасы, жалдау бойынша міндеттемені қайта бағалау, жалдау шартының талаптарын модификациялауға байланысты түзету сомасы жазылады.</w:t>
      </w:r>
    </w:p>
    <w:p>
      <w:pPr>
        <w:spacing w:after="0"/>
        <w:ind w:left="0"/>
        <w:jc w:val="both"/>
      </w:pPr>
      <w:r>
        <w:rPr>
          <w:rFonts w:ascii="Times New Roman"/>
          <w:b w:val="false"/>
          <w:i w:val="false"/>
          <w:color w:val="000000"/>
          <w:sz w:val="28"/>
        </w:rPr>
        <w:t>
      Шоттың дебеті бойынша өтелген жағдайда жалдау бойынша міндеттеме сомасын, жалдау бойынша міндеттеме құнының түзету сомасын, жалдау бойынша міндеттемені қайта бағалау, жалдау шартының талаптарын модификациялауға байланысты түзету сомасын есептен шығару жазылады.</w:t>
      </w:r>
    </w:p>
    <w:p>
      <w:pPr>
        <w:spacing w:after="0"/>
        <w:ind w:left="0"/>
        <w:jc w:val="both"/>
      </w:pPr>
      <w:r>
        <w:rPr>
          <w:rFonts w:ascii="Times New Roman"/>
          <w:b w:val="false"/>
          <w:i w:val="false"/>
          <w:color w:val="000000"/>
          <w:sz w:val="28"/>
        </w:rPr>
        <w:t>
      2228. Мерзімінде орындалмаған нұсқау (пассив).</w:t>
      </w:r>
    </w:p>
    <w:p>
      <w:pPr>
        <w:spacing w:after="0"/>
        <w:ind w:left="0"/>
        <w:jc w:val="both"/>
      </w:pPr>
      <w:r>
        <w:rPr>
          <w:rFonts w:ascii="Times New Roman"/>
          <w:b w:val="false"/>
          <w:i w:val="false"/>
          <w:color w:val="000000"/>
          <w:sz w:val="28"/>
        </w:rPr>
        <w:t>
      Шоттың мақсаты: Клиенттердің нұсқауларына сәйкес олардың банктік шоттарынан есептен шығарылған, бірақ корреспонденттік шотта ақшаның болмауынан немесе жетіспеуінен мерзімінде орындалмаған ақша сомаларын есепке алу.</w:t>
      </w:r>
    </w:p>
    <w:p>
      <w:pPr>
        <w:spacing w:after="0"/>
        <w:ind w:left="0"/>
        <w:jc w:val="both"/>
      </w:pPr>
      <w:r>
        <w:rPr>
          <w:rFonts w:ascii="Times New Roman"/>
          <w:b w:val="false"/>
          <w:i w:val="false"/>
          <w:color w:val="000000"/>
          <w:sz w:val="28"/>
        </w:rPr>
        <w:t>
      Шоттың кредиті бойынша клиенттің нұсқауына сәйкес клиенттік банк шотынан есептен шығарылған, бірақ корреспонденттік шотта ақшаның болмауынан немесе жетіспеуінен орындалмаған ақша сомалары жазылады.</w:t>
      </w:r>
    </w:p>
    <w:p>
      <w:pPr>
        <w:spacing w:after="0"/>
        <w:ind w:left="0"/>
        <w:jc w:val="both"/>
      </w:pPr>
      <w:r>
        <w:rPr>
          <w:rFonts w:ascii="Times New Roman"/>
          <w:b w:val="false"/>
          <w:i w:val="false"/>
          <w:color w:val="000000"/>
          <w:sz w:val="28"/>
        </w:rPr>
        <w:t>
      Шоттың дебеті бойынша корреспонденттік шотқа ақша түскен жағдайда немесе клиент өзінің нұсқауын қайтарып алған жағдайда немесе оларды клиенттің банк шотына қайтарған кезде клиенттің нұсқауына сәйкес мақсат бойынша ақша сомаларын есептен шығару жазылады.</w:t>
      </w:r>
    </w:p>
    <w:bookmarkStart w:name="z1063" w:id="233"/>
    <w:p>
      <w:pPr>
        <w:spacing w:after="0"/>
        <w:ind w:left="0"/>
        <w:jc w:val="both"/>
      </w:pPr>
      <w:r>
        <w:rPr>
          <w:rFonts w:ascii="Times New Roman"/>
          <w:b w:val="false"/>
          <w:i w:val="false"/>
          <w:color w:val="000000"/>
          <w:sz w:val="28"/>
        </w:rPr>
        <w:t>
      2229. Жеке тұлғалардың жинақ салымдары (бір жылдан астам) (пассив).</w:t>
      </w:r>
    </w:p>
    <w:bookmarkEnd w:id="233"/>
    <w:p>
      <w:pPr>
        <w:spacing w:after="0"/>
        <w:ind w:left="0"/>
        <w:jc w:val="both"/>
      </w:pPr>
      <w:r>
        <w:rPr>
          <w:rFonts w:ascii="Times New Roman"/>
          <w:b w:val="false"/>
          <w:i w:val="false"/>
          <w:color w:val="000000"/>
          <w:sz w:val="28"/>
        </w:rPr>
        <w:t>
      Шоттың мақсаты: Мерзімі бір жылдан астам жеке тұлғалардың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жеке тұлғалардан қабылданған жинақ салымдарының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салымдарының сомаларын есептен шығару жазылады.</w:t>
      </w:r>
    </w:p>
    <w:p>
      <w:pPr>
        <w:spacing w:after="0"/>
        <w:ind w:left="0"/>
        <w:jc w:val="both"/>
      </w:pPr>
      <w:r>
        <w:rPr>
          <w:rFonts w:ascii="Times New Roman"/>
          <w:b w:val="false"/>
          <w:i w:val="false"/>
          <w:color w:val="000000"/>
          <w:sz w:val="28"/>
        </w:rPr>
        <w:t>
      2230. Жалдау бойынша міндеттеме бойынша мерзімі өткен берешек (пассив).</w:t>
      </w:r>
    </w:p>
    <w:p>
      <w:pPr>
        <w:spacing w:after="0"/>
        <w:ind w:left="0"/>
        <w:jc w:val="both"/>
      </w:pPr>
      <w:r>
        <w:rPr>
          <w:rFonts w:ascii="Times New Roman"/>
          <w:b w:val="false"/>
          <w:i w:val="false"/>
          <w:color w:val="000000"/>
          <w:sz w:val="28"/>
        </w:rPr>
        <w:t>
      Шоттың мақсаты: Жалдау бойынша міндеттеменің негізгі борыш сомасы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кредиті бойынша жалдау бойынша міндеттеменің негізгі борыш сомасы бойынша мерзімі өткен берешек сомалары жазылады.</w:t>
      </w:r>
    </w:p>
    <w:p>
      <w:pPr>
        <w:spacing w:after="0"/>
        <w:ind w:left="0"/>
        <w:jc w:val="both"/>
      </w:pPr>
      <w:r>
        <w:rPr>
          <w:rFonts w:ascii="Times New Roman"/>
          <w:b w:val="false"/>
          <w:i w:val="false"/>
          <w:color w:val="000000"/>
          <w:sz w:val="28"/>
        </w:rPr>
        <w:t>
      Шоттың дебеті бойынша жалдау бойынша міндеттеменің негізгі борыш сомасы бойынша мерзімі өткен берешек сомалары өтелген кезде есептен шығару жазылады.</w:t>
      </w:r>
    </w:p>
    <w:bookmarkStart w:name="z357" w:id="234"/>
    <w:p>
      <w:pPr>
        <w:spacing w:after="0"/>
        <w:ind w:left="0"/>
        <w:jc w:val="both"/>
      </w:pPr>
      <w:r>
        <w:rPr>
          <w:rFonts w:ascii="Times New Roman"/>
          <w:b w:val="false"/>
          <w:i w:val="false"/>
          <w:color w:val="000000"/>
          <w:sz w:val="28"/>
        </w:rPr>
        <w:t>
      2231. Арнайы мақсаттағы еншілес ұйымдардың салымдары бойынша мерзімі өткен берешек (пассив).</w:t>
      </w:r>
    </w:p>
    <w:bookmarkEnd w:id="234"/>
    <w:p>
      <w:pPr>
        <w:spacing w:after="0"/>
        <w:ind w:left="0"/>
        <w:jc w:val="both"/>
      </w:pPr>
      <w:r>
        <w:rPr>
          <w:rFonts w:ascii="Times New Roman"/>
          <w:b w:val="false"/>
          <w:i w:val="false"/>
          <w:color w:val="000000"/>
          <w:sz w:val="28"/>
        </w:rPr>
        <w:t>
      Шоттың мақсаты: Арнайы мақсаттағы еншілес ұйымдардың салымдары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арнайы мақсаттағы еншілес ұйымдардың салымдары бойынша мерзімі өткен берешек сомалары жазылады.</w:t>
      </w:r>
    </w:p>
    <w:p>
      <w:pPr>
        <w:spacing w:after="0"/>
        <w:ind w:left="0"/>
        <w:jc w:val="both"/>
      </w:pPr>
      <w:r>
        <w:rPr>
          <w:rFonts w:ascii="Times New Roman"/>
          <w:b w:val="false"/>
          <w:i w:val="false"/>
          <w:color w:val="000000"/>
          <w:sz w:val="28"/>
        </w:rPr>
        <w:t>
      Шоттың дебеті бойынша арнайы мақсаттағы еншілес ұйымдардың салымдары бойынша мерзімі өткен берешек сомаларын есептен шығару жазылады.</w:t>
      </w:r>
    </w:p>
    <w:bookmarkStart w:name="z358" w:id="235"/>
    <w:p>
      <w:pPr>
        <w:spacing w:after="0"/>
        <w:ind w:left="0"/>
        <w:jc w:val="both"/>
      </w:pPr>
      <w:r>
        <w:rPr>
          <w:rFonts w:ascii="Times New Roman"/>
          <w:b w:val="false"/>
          <w:i w:val="false"/>
          <w:color w:val="000000"/>
          <w:sz w:val="28"/>
        </w:rPr>
        <w:t>
      2232. Клиенттердің шартты салымдары бойынша мерзімі өткен берешек (пассив).</w:t>
      </w:r>
    </w:p>
    <w:bookmarkEnd w:id="235"/>
    <w:p>
      <w:pPr>
        <w:spacing w:after="0"/>
        <w:ind w:left="0"/>
        <w:jc w:val="both"/>
      </w:pPr>
      <w:r>
        <w:rPr>
          <w:rFonts w:ascii="Times New Roman"/>
          <w:b w:val="false"/>
          <w:i w:val="false"/>
          <w:color w:val="000000"/>
          <w:sz w:val="28"/>
        </w:rPr>
        <w:t>
      Шоттың мақсаты: банктік салым шарты бойынша клиенттерден қабылданған шартты салымдар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клиенттен қабылданған шартты салымдар бойынша борыштың негізгі сомасының мерзімі өткен берешек сомасы жазылады.</w:t>
      </w:r>
    </w:p>
    <w:p>
      <w:pPr>
        <w:spacing w:after="0"/>
        <w:ind w:left="0"/>
        <w:jc w:val="both"/>
      </w:pPr>
      <w:r>
        <w:rPr>
          <w:rFonts w:ascii="Times New Roman"/>
          <w:b w:val="false"/>
          <w:i w:val="false"/>
          <w:color w:val="000000"/>
          <w:sz w:val="28"/>
        </w:rPr>
        <w:t>
      Шоттың дебеті бойынша қабылданған салымдар бойынша борыштың негізгі сомасының мерзімі өткен берешек сомаларын олар өтелген кезде есептен шығару жазылады.</w:t>
      </w:r>
    </w:p>
    <w:p>
      <w:pPr>
        <w:spacing w:after="0"/>
        <w:ind w:left="0"/>
        <w:jc w:val="both"/>
      </w:pPr>
      <w:r>
        <w:rPr>
          <w:rFonts w:ascii="Times New Roman"/>
          <w:b w:val="false"/>
          <w:i w:val="false"/>
          <w:color w:val="000000"/>
          <w:sz w:val="28"/>
        </w:rPr>
        <w:t>
      2233. Клиенттердің мерзімді салымының құнын оң түзету шоты (пассив).</w:t>
      </w:r>
    </w:p>
    <w:p>
      <w:pPr>
        <w:spacing w:after="0"/>
        <w:ind w:left="0"/>
        <w:jc w:val="both"/>
      </w:pPr>
      <w:r>
        <w:rPr>
          <w:rFonts w:ascii="Times New Roman"/>
          <w:b w:val="false"/>
          <w:i w:val="false"/>
          <w:color w:val="000000"/>
          <w:sz w:val="28"/>
        </w:rPr>
        <w:t>
      Шоттың мақсаты: клиенттерден тартылған өтеу мерзімі бір жылдан астам мерзімді салымның есепке алу (баланстық) құнын осы салымның әділ құнының ұлғаюы нәтижесінде туындаған оң түзету сомаларын есепке алу.</w:t>
      </w:r>
    </w:p>
    <w:p>
      <w:pPr>
        <w:spacing w:after="0"/>
        <w:ind w:left="0"/>
        <w:jc w:val="both"/>
      </w:pPr>
      <w:r>
        <w:rPr>
          <w:rFonts w:ascii="Times New Roman"/>
          <w:b w:val="false"/>
          <w:i w:val="false"/>
          <w:color w:val="000000"/>
          <w:sz w:val="28"/>
        </w:rPr>
        <w:t>
      Шоттың кредиті бойынша клиенттен тартылған, өтеу мерзімі бір жылдан астам мерзімді салымның есепке алу (баланстық) құнын осы салымның әділ құнының ұлғаюы нәтижесінде туындаған оң түзету сомалары жазылады.</w:t>
      </w:r>
    </w:p>
    <w:p>
      <w:pPr>
        <w:spacing w:after="0"/>
        <w:ind w:left="0"/>
        <w:jc w:val="both"/>
      </w:pPr>
      <w:r>
        <w:rPr>
          <w:rFonts w:ascii="Times New Roman"/>
          <w:b w:val="false"/>
          <w:i w:val="false"/>
          <w:color w:val="000000"/>
          <w:sz w:val="28"/>
        </w:rPr>
        <w:t>
      Шоттың дебеті бойынша тартылған салымның есепке алу (баланстық) құнын осы соманы № 2234 баланстық шотпен сальдо жасаған кезде оң түзету сомаларын есептен шығару жазылады.</w:t>
      </w:r>
    </w:p>
    <w:p>
      <w:pPr>
        <w:spacing w:after="0"/>
        <w:ind w:left="0"/>
        <w:jc w:val="both"/>
      </w:pPr>
      <w:r>
        <w:rPr>
          <w:rFonts w:ascii="Times New Roman"/>
          <w:b w:val="false"/>
          <w:i w:val="false"/>
          <w:color w:val="000000"/>
          <w:sz w:val="28"/>
        </w:rPr>
        <w:t>
      2234. Клиенттердің мерзімді салымының құнын теріс түзету шоты (қарсы пассив).</w:t>
      </w:r>
    </w:p>
    <w:p>
      <w:pPr>
        <w:spacing w:after="0"/>
        <w:ind w:left="0"/>
        <w:jc w:val="both"/>
      </w:pPr>
      <w:r>
        <w:rPr>
          <w:rFonts w:ascii="Times New Roman"/>
          <w:b w:val="false"/>
          <w:i w:val="false"/>
          <w:color w:val="000000"/>
          <w:sz w:val="28"/>
        </w:rPr>
        <w:t>
      Шоттың мақсаты: клиенттерден тартылған өтеу мерзімі бір жылдан астам мерзімді салымның есепке алу (баланстық) құнын осы салымның әділ құнының азаюы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дебеті бойынша клиенттен тартылған өтеу мерзімі бір жылдан астам мерзімді салымның есепке алу (баланстық) құнын осы салымның әділ құнының азаюы нәтижесінде туындаған теріс түзету сомалары жазылады.</w:t>
      </w:r>
    </w:p>
    <w:p>
      <w:pPr>
        <w:spacing w:after="0"/>
        <w:ind w:left="0"/>
        <w:jc w:val="both"/>
      </w:pPr>
      <w:r>
        <w:rPr>
          <w:rFonts w:ascii="Times New Roman"/>
          <w:b w:val="false"/>
          <w:i w:val="false"/>
          <w:color w:val="000000"/>
          <w:sz w:val="28"/>
        </w:rPr>
        <w:t>
      Шоттың кредиті бойынша тартылған салымның есепке алу (баланстық) құнын теріс түзету сомаларын осы сома № 2233 баланстық шотпен сальдо жасалған кезде есептен шығару жазылады.</w:t>
      </w:r>
    </w:p>
    <w:bookmarkStart w:name="z361" w:id="236"/>
    <w:p>
      <w:pPr>
        <w:spacing w:after="0"/>
        <w:ind w:left="0"/>
        <w:jc w:val="both"/>
      </w:pPr>
      <w:r>
        <w:rPr>
          <w:rFonts w:ascii="Times New Roman"/>
          <w:b w:val="false"/>
          <w:i w:val="false"/>
          <w:color w:val="000000"/>
          <w:sz w:val="28"/>
        </w:rPr>
        <w:t>
      2235. Клиенттердің шартты салымының құнын оң түзету шоты (пассив).</w:t>
      </w:r>
    </w:p>
    <w:bookmarkEnd w:id="236"/>
    <w:p>
      <w:pPr>
        <w:spacing w:after="0"/>
        <w:ind w:left="0"/>
        <w:jc w:val="both"/>
      </w:pPr>
      <w:r>
        <w:rPr>
          <w:rFonts w:ascii="Times New Roman"/>
          <w:b w:val="false"/>
          <w:i w:val="false"/>
          <w:color w:val="000000"/>
          <w:sz w:val="28"/>
        </w:rPr>
        <w:t>
      Шоттың мақсаты: Клиенттерден тартылған өтеу мерзімі бір жылдан астам шартты салымның есепке алу (баланстық) құнын осы салымның әділ құнының ұлғаюы нәтижесінде туындаған оң түзету сомаларын есепке алу.</w:t>
      </w:r>
    </w:p>
    <w:p>
      <w:pPr>
        <w:spacing w:after="0"/>
        <w:ind w:left="0"/>
        <w:jc w:val="both"/>
      </w:pPr>
      <w:r>
        <w:rPr>
          <w:rFonts w:ascii="Times New Roman"/>
          <w:b w:val="false"/>
          <w:i w:val="false"/>
          <w:color w:val="000000"/>
          <w:sz w:val="28"/>
        </w:rPr>
        <w:t>
      Шоттың кредиті бойынша клиенттен тартылған өтеу мерзімі бір жылдан астам шартты салымның есепке алу (баланстық) құнын осы салымның әділ құнының ұлғаюы нәтижесінде туындаған оң түзету сомалары жазылады.</w:t>
      </w:r>
    </w:p>
    <w:p>
      <w:pPr>
        <w:spacing w:after="0"/>
        <w:ind w:left="0"/>
        <w:jc w:val="both"/>
      </w:pPr>
      <w:r>
        <w:rPr>
          <w:rFonts w:ascii="Times New Roman"/>
          <w:b w:val="false"/>
          <w:i w:val="false"/>
          <w:color w:val="000000"/>
          <w:sz w:val="28"/>
        </w:rPr>
        <w:t>
      Шоттың дебеті бойынша тартылған салымның есепке алу (баланстық) құнын оң түзету сомаларын осы сома № 2236 баланстық шотпен сальдо жасалған кезде есептен шығару жазылады.</w:t>
      </w:r>
    </w:p>
    <w:bookmarkStart w:name="z362" w:id="237"/>
    <w:p>
      <w:pPr>
        <w:spacing w:after="0"/>
        <w:ind w:left="0"/>
        <w:jc w:val="both"/>
      </w:pPr>
      <w:r>
        <w:rPr>
          <w:rFonts w:ascii="Times New Roman"/>
          <w:b w:val="false"/>
          <w:i w:val="false"/>
          <w:color w:val="000000"/>
          <w:sz w:val="28"/>
        </w:rPr>
        <w:t>
      2236. Клиенттердің шартты салымының құнын теріс түзету шоты (қарсы пассив).</w:t>
      </w:r>
    </w:p>
    <w:bookmarkEnd w:id="237"/>
    <w:p>
      <w:pPr>
        <w:spacing w:after="0"/>
        <w:ind w:left="0"/>
        <w:jc w:val="both"/>
      </w:pPr>
      <w:r>
        <w:rPr>
          <w:rFonts w:ascii="Times New Roman"/>
          <w:b w:val="false"/>
          <w:i w:val="false"/>
          <w:color w:val="000000"/>
          <w:sz w:val="28"/>
        </w:rPr>
        <w:t>
      Шоттың мақсаты: клиенттерден тартылған өтеу мерзімі бір жылдан астам шартты салымның есепке алу (баланстық) құнын осы салымның әділ құнының азаюы нәтижесінде туындаған теріс түзету сомаларын есепке алу.</w:t>
      </w:r>
    </w:p>
    <w:p>
      <w:pPr>
        <w:spacing w:after="0"/>
        <w:ind w:left="0"/>
        <w:jc w:val="both"/>
      </w:pPr>
      <w:r>
        <w:rPr>
          <w:rFonts w:ascii="Times New Roman"/>
          <w:b w:val="false"/>
          <w:i w:val="false"/>
          <w:color w:val="000000"/>
          <w:sz w:val="28"/>
        </w:rPr>
        <w:t>
      Шоттың дебеті бойынша клиенттен тартылған өтеу мерзімі бір жылдан астам шартты салымның есепке алу (баланстық) құнын осы салымның әділ құнының азаюы нәтижесінде туындаған теріс түзету сомалары жазылады.</w:t>
      </w:r>
    </w:p>
    <w:p>
      <w:pPr>
        <w:spacing w:after="0"/>
        <w:ind w:left="0"/>
        <w:jc w:val="both"/>
      </w:pPr>
      <w:r>
        <w:rPr>
          <w:rFonts w:ascii="Times New Roman"/>
          <w:b w:val="false"/>
          <w:i w:val="false"/>
          <w:color w:val="000000"/>
          <w:sz w:val="28"/>
        </w:rPr>
        <w:t>
      Шоттың кредиті бойынша тартылған салымның есепке алу (баланстық) құнын теріс түзету сомаларын осы сома № 2235 баланстық шотпен сальдо жасалған кезде есептен шығару жазылады.</w:t>
      </w:r>
    </w:p>
    <w:bookmarkStart w:name="z363" w:id="238"/>
    <w:p>
      <w:pPr>
        <w:spacing w:after="0"/>
        <w:ind w:left="0"/>
        <w:jc w:val="both"/>
      </w:pPr>
      <w:r>
        <w:rPr>
          <w:rFonts w:ascii="Times New Roman"/>
          <w:b w:val="false"/>
          <w:i w:val="false"/>
          <w:color w:val="000000"/>
          <w:sz w:val="28"/>
        </w:rPr>
        <w:t>
      2237. Қазақстан Республикасының валюталық заңнамасына сәйкес жөнелтушінің нұсқауларын сақтау шоты (пассив).</w:t>
      </w:r>
    </w:p>
    <w:bookmarkEnd w:id="238"/>
    <w:p>
      <w:pPr>
        <w:spacing w:after="0"/>
        <w:ind w:left="0"/>
        <w:jc w:val="both"/>
      </w:pPr>
      <w:r>
        <w:rPr>
          <w:rFonts w:ascii="Times New Roman"/>
          <w:b w:val="false"/>
          <w:i w:val="false"/>
          <w:color w:val="000000"/>
          <w:sz w:val="28"/>
        </w:rPr>
        <w:t>
      Шоттың мақсаты: бенефициар Қазақстан Республикасының заңнамасында белгіленген мерзім ішінде Қазақстан Республикасының валюталық заңнамасында көзделген қажетті құжаттар мен мәліметтерді ұсыну бойынша іс-әрекеттерді жасамаған кезде алынған жөнелтушінің нұсқаулар сомасын есепке алу.</w:t>
      </w:r>
    </w:p>
    <w:p>
      <w:pPr>
        <w:spacing w:after="0"/>
        <w:ind w:left="0"/>
        <w:jc w:val="both"/>
      </w:pPr>
      <w:r>
        <w:rPr>
          <w:rFonts w:ascii="Times New Roman"/>
          <w:b w:val="false"/>
          <w:i w:val="false"/>
          <w:color w:val="000000"/>
          <w:sz w:val="28"/>
        </w:rPr>
        <w:t>
      Шоттың кредиті бойынша бенефициар Қазақстан Республикасының валюталық заңнамасында көзделген қажетті құжаттар мен мәліметтерді ұсыну бойынша іс-әрекеттерді жасамаған кезде алынған жөнелтушінің нұсқаулар сомасы жазылады.</w:t>
      </w:r>
    </w:p>
    <w:p>
      <w:pPr>
        <w:spacing w:after="0"/>
        <w:ind w:left="0"/>
        <w:jc w:val="both"/>
      </w:pPr>
      <w:r>
        <w:rPr>
          <w:rFonts w:ascii="Times New Roman"/>
          <w:b w:val="false"/>
          <w:i w:val="false"/>
          <w:color w:val="000000"/>
          <w:sz w:val="28"/>
        </w:rPr>
        <w:t>
      Шоттың дебеті бойынша бенефициардың банк шотына ақша есептелген кезде немесе Қазақстан Республикасының заңнамасына сәйкес жөнелтушіге оның нұсқаулары орындалмай қайтарылған кезде жөнелтушінің нұсқауларының сомаларын есептен шығару жазылады.</w:t>
      </w:r>
    </w:p>
    <w:bookmarkStart w:name="z364" w:id="239"/>
    <w:p>
      <w:pPr>
        <w:spacing w:after="0"/>
        <w:ind w:left="0"/>
        <w:jc w:val="both"/>
      </w:pPr>
      <w:r>
        <w:rPr>
          <w:rFonts w:ascii="Times New Roman"/>
          <w:b w:val="false"/>
          <w:i w:val="false"/>
          <w:color w:val="000000"/>
          <w:sz w:val="28"/>
        </w:rPr>
        <w:t>
      2238. Клиенттерден тартылған салымдар бойынша сыйлықақы (пассив).</w:t>
      </w:r>
    </w:p>
    <w:bookmarkEnd w:id="239"/>
    <w:p>
      <w:pPr>
        <w:spacing w:after="0"/>
        <w:ind w:left="0"/>
        <w:jc w:val="both"/>
      </w:pPr>
      <w:r>
        <w:rPr>
          <w:rFonts w:ascii="Times New Roman"/>
          <w:b w:val="false"/>
          <w:i w:val="false"/>
          <w:color w:val="000000"/>
          <w:sz w:val="28"/>
        </w:rPr>
        <w:t>
      Шоттың мақсаты: Клиенттерден тартылған салымдар бойынша нақты алынған ақша сомаларының (мәміле бойынша шығындарды есепке алғанда) салымдар бойынша қайтарылатын ақша сомасынан асып кетуі түріндегі сыйлықақы сомасын, модификациялау кезінде салымның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p>
      <w:pPr>
        <w:spacing w:after="0"/>
        <w:ind w:left="0"/>
        <w:jc w:val="both"/>
      </w:pPr>
      <w:r>
        <w:rPr>
          <w:rFonts w:ascii="Times New Roman"/>
          <w:b w:val="false"/>
          <w:i w:val="false"/>
          <w:color w:val="000000"/>
          <w:sz w:val="28"/>
        </w:rPr>
        <w:t>
      Шоттың кредиті бойынша салымдар бойынша нақты алынған ақша сомаларының (мәміле бойынша шығындарды есепке алғанда) салымдар бойынша қайтарылатын ақша сомасынан асып кетуі түріндегі сыйлықақы сомасы, модификация кезінде салымның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клиенттерден тартылған салымдар бойынша амортизациялау сомасын жүргізу және (немесе) сыйлықақы сомасын есептен шығару жазылады.</w:t>
      </w:r>
    </w:p>
    <w:bookmarkStart w:name="z365" w:id="240"/>
    <w:p>
      <w:pPr>
        <w:spacing w:after="0"/>
        <w:ind w:left="0"/>
        <w:jc w:val="both"/>
      </w:pPr>
      <w:r>
        <w:rPr>
          <w:rFonts w:ascii="Times New Roman"/>
          <w:b w:val="false"/>
          <w:i w:val="false"/>
          <w:color w:val="000000"/>
          <w:sz w:val="28"/>
        </w:rPr>
        <w:t>
      2239. Клиенттерден тартылған салымдар бойынша дисконт (қарсы пассив).</w:t>
      </w:r>
    </w:p>
    <w:bookmarkEnd w:id="240"/>
    <w:p>
      <w:pPr>
        <w:spacing w:after="0"/>
        <w:ind w:left="0"/>
        <w:jc w:val="both"/>
      </w:pPr>
      <w:r>
        <w:rPr>
          <w:rFonts w:ascii="Times New Roman"/>
          <w:b w:val="false"/>
          <w:i w:val="false"/>
          <w:color w:val="000000"/>
          <w:sz w:val="28"/>
        </w:rPr>
        <w:t>
      Шоттың мақсаты: Клиенттерден тартылған салымдар бойынша қайтарылатын ақша сомасының (мәміле бойынша шығындарды есепке алғанда) салымдар бойынша нақты алынған ақша сомасынан асып кетуі түріндегі дисконт сомасын, модификациялау кезінде салымның баланстық құнын түзету сомасын, тиімді пайыздық мөлшерлеме әдісін пайдалана отырып пайыздық шығысты тануға байланысты түзету сомасын, нарықтық емес пайыз мөлшерлемесі бойынша салымды тартуға байланысты түзету сомасын есепке алу.</w:t>
      </w:r>
    </w:p>
    <w:p>
      <w:pPr>
        <w:spacing w:after="0"/>
        <w:ind w:left="0"/>
        <w:jc w:val="both"/>
      </w:pPr>
      <w:r>
        <w:rPr>
          <w:rFonts w:ascii="Times New Roman"/>
          <w:b w:val="false"/>
          <w:i w:val="false"/>
          <w:color w:val="000000"/>
          <w:sz w:val="28"/>
        </w:rPr>
        <w:t>
      Шоттың дебеті бойынша салым бойынша қайтарылатын ақша сомасының салым бойынша нақты алынған ақша сомасынан (мәміле бойынша шығындарды есепке алғанда) асып кетуі түріндегі дисконт сомасы, модификациялау кезінде салымның баланстық құнын түзету сомасы, тиімді пайыздық мөлшерлеме әдісін пайдалана отырып пайыздық шығысты тануға байланысты түзету сомасы, нарықтық емес пайыз мөлщерлемесі бойынша салымды тартуға байланысты түзету сомасы жазылады.</w:t>
      </w:r>
    </w:p>
    <w:p>
      <w:pPr>
        <w:spacing w:after="0"/>
        <w:ind w:left="0"/>
        <w:jc w:val="both"/>
      </w:pPr>
      <w:r>
        <w:rPr>
          <w:rFonts w:ascii="Times New Roman"/>
          <w:b w:val="false"/>
          <w:i w:val="false"/>
          <w:color w:val="000000"/>
          <w:sz w:val="28"/>
        </w:rPr>
        <w:t>
      Шоттың кредиті бойынша клиенттерден тартылған салымдар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2240. Клиенттердің міндеттемелерін қамтамасыз ету (кепілзат, кепілпұл) ретінде қабылданған ақшаны сақтау шоты (пассив).</w:t>
      </w:r>
    </w:p>
    <w:p>
      <w:pPr>
        <w:spacing w:after="0"/>
        <w:ind w:left="0"/>
        <w:jc w:val="both"/>
      </w:pPr>
      <w:r>
        <w:rPr>
          <w:rFonts w:ascii="Times New Roman"/>
          <w:b w:val="false"/>
          <w:i w:val="false"/>
          <w:color w:val="000000"/>
          <w:sz w:val="28"/>
        </w:rPr>
        <w:t>
      Шоттың мақсаты: Клиенттердің міндеттемелерін қамтамасыз ету (кепілзат, кепілпұл) ретінде кепіл туралы шарт немесе кепілпұл беру туралы келісім бойынша қабылданған, иелік етуді кепіл ұстаушы жүзеге асыратын клиенттердің ақша сомасын, сондай-ақ берілген кепілдіктер бойынша өтеу ретінде қабылданған клиенттердің ақша сомасын, сондай-ақ қамтамасыз ету төлемінің сомасын есепке алу.</w:t>
      </w:r>
    </w:p>
    <w:p>
      <w:pPr>
        <w:spacing w:after="0"/>
        <w:ind w:left="0"/>
        <w:jc w:val="both"/>
      </w:pPr>
      <w:r>
        <w:rPr>
          <w:rFonts w:ascii="Times New Roman"/>
          <w:b w:val="false"/>
          <w:i w:val="false"/>
          <w:color w:val="000000"/>
          <w:sz w:val="28"/>
        </w:rPr>
        <w:t>
      Шоттың кредиті бойынша клиенттің міндеттемелерін қамтамасыз ету (кепілзат, кепілпұл) ретінде қабылданған оның ақша сомасы, сондай-ақ берілген кепілдіктер бойынша өтеу ретінде қабылданған клиенттер ақшасының сомасы, сондай-ақ қамтамасыз ету төлемінің сомасы жазылады.</w:t>
      </w:r>
    </w:p>
    <w:p>
      <w:pPr>
        <w:spacing w:after="0"/>
        <w:ind w:left="0"/>
        <w:jc w:val="both"/>
      </w:pPr>
      <w:r>
        <w:rPr>
          <w:rFonts w:ascii="Times New Roman"/>
          <w:b w:val="false"/>
          <w:i w:val="false"/>
          <w:color w:val="000000"/>
          <w:sz w:val="28"/>
        </w:rPr>
        <w:t>
      Шоттың дебеті бойынша кепіл туралы шарттың немесе кепілпұл беру туралы келісімнің талаптарына және Қазақстан Республикасының заңнамасына сәйкес клиенттің міндеттемелерін қамтамасыз ету (кепілзат, кепілпұл) ретінде қабылданған оның ақша сомасын, сондай-ақ берілген кепілдіктер бойынша өтеу ретінде қабылданған клиенттер ақшасының сомасын, сондай-ақ қамтамасыз ету төлемінің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2241. Клиенттердің міндеттемелерін қамтамасыз ету болып табылатын жеке тұлғалардың ұзақ мерзімді салымы (пассив).</w:t>
      </w:r>
    </w:p>
    <w:bookmarkStart w:name="z187" w:id="241"/>
    <w:p>
      <w:pPr>
        <w:spacing w:after="0"/>
        <w:ind w:left="0"/>
        <w:jc w:val="both"/>
      </w:pPr>
      <w:r>
        <w:rPr>
          <w:rFonts w:ascii="Times New Roman"/>
          <w:b w:val="false"/>
          <w:i w:val="false"/>
          <w:color w:val="000000"/>
          <w:sz w:val="28"/>
        </w:rPr>
        <w:t>
      Шоттың мақсаты: Жеке тұлғалардың банктік салым шарты бойынша және кепіл туралы шарт бойынша банк алдындағы міндеттемелерді қамтамасыз ету (кепілдік) ретінде қабылданған, иеленуі мен пайдаланылуын кепіл беруші (банк клиенті) жүзеге асыратын ақша (ұзақ мерзімді салым) сомаларын есепке алу. Осы шот банктік шот болып табылады.</w:t>
      </w:r>
    </w:p>
    <w:bookmarkEnd w:id="241"/>
    <w:bookmarkStart w:name="z188" w:id="242"/>
    <w:p>
      <w:pPr>
        <w:spacing w:after="0"/>
        <w:ind w:left="0"/>
        <w:jc w:val="both"/>
      </w:pPr>
      <w:r>
        <w:rPr>
          <w:rFonts w:ascii="Times New Roman"/>
          <w:b w:val="false"/>
          <w:i w:val="false"/>
          <w:color w:val="000000"/>
          <w:sz w:val="28"/>
        </w:rPr>
        <w:t>
      Шоттың кредиті бойынша жеке тұлғалардың банк алдындағы міндеттемелерді қамтамасыз ету (кепілдік) ретінде қабылданған, иеленуі мен пайдаланылуын кепіл беруші (банк клиенті) жүзеге асыратын ақша (ұзақ мерзімді салым) сомалары жазылады.</w:t>
      </w:r>
    </w:p>
    <w:bookmarkEnd w:id="242"/>
    <w:bookmarkStart w:name="z189" w:id="243"/>
    <w:p>
      <w:pPr>
        <w:spacing w:after="0"/>
        <w:ind w:left="0"/>
        <w:jc w:val="both"/>
      </w:pPr>
      <w:r>
        <w:rPr>
          <w:rFonts w:ascii="Times New Roman"/>
          <w:b w:val="false"/>
          <w:i w:val="false"/>
          <w:color w:val="000000"/>
          <w:sz w:val="28"/>
        </w:rPr>
        <w:t>
      Шоттың дебеті бойынша банк алдындағы міндеттемелерді қамтамасыз ету (кепілдік) ретінде қабылданған, иеленуі мен пайдаланылуын кепіл беруші (банк клиенті) банктік салым, кепіл туралы шарттардың талаптарына және Қазақстан Республикасының заңнамасына сәйкес жүзеге асыратын жеке тұлғалардың ақша (ұзақ мерзімді салым) сомаларын есептен шығару жазылады.</w:t>
      </w:r>
    </w:p>
    <w:bookmarkEnd w:id="243"/>
    <w:p>
      <w:pPr>
        <w:spacing w:after="0"/>
        <w:ind w:left="0"/>
        <w:jc w:val="both"/>
      </w:pPr>
      <w:r>
        <w:rPr>
          <w:rFonts w:ascii="Times New Roman"/>
          <w:b w:val="false"/>
          <w:i w:val="false"/>
          <w:color w:val="000000"/>
          <w:sz w:val="28"/>
        </w:rPr>
        <w:t>
      2242.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банктер ашқан банк шоттарындағы инвестицияланбаған қалдықтар (пассив).</w:t>
      </w:r>
    </w:p>
    <w:p>
      <w:pPr>
        <w:spacing w:after="0"/>
        <w:ind w:left="0"/>
        <w:jc w:val="both"/>
      </w:pPr>
      <w:r>
        <w:rPr>
          <w:rFonts w:ascii="Times New Roman"/>
          <w:b w:val="false"/>
          <w:i w:val="false"/>
          <w:color w:val="000000"/>
          <w:sz w:val="28"/>
        </w:rPr>
        <w:t>
      Шоттың мақсаты: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банктік қызмет көрсету және (немесе) номиналды ұстау шарттарының және (немесе) кастодиандық шарттар талаптарында банктер ашқан банктік шоттардағы инвестицияланбаған ақша қалдықтарын есепке алу.</w:t>
      </w:r>
    </w:p>
    <w:p>
      <w:pPr>
        <w:spacing w:after="0"/>
        <w:ind w:left="0"/>
        <w:jc w:val="both"/>
      </w:pPr>
      <w:r>
        <w:rPr>
          <w:rFonts w:ascii="Times New Roman"/>
          <w:b w:val="false"/>
          <w:i w:val="false"/>
          <w:color w:val="000000"/>
          <w:sz w:val="28"/>
        </w:rPr>
        <w:t>
      Шоттың кредиті бойынша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банктер ашқан банктік шоттарға түскен ақша сомасы жазылады.</w:t>
      </w:r>
    </w:p>
    <w:p>
      <w:pPr>
        <w:spacing w:after="0"/>
        <w:ind w:left="0"/>
        <w:jc w:val="both"/>
      </w:pPr>
      <w:r>
        <w:rPr>
          <w:rFonts w:ascii="Times New Roman"/>
          <w:b w:val="false"/>
          <w:i w:val="false"/>
          <w:color w:val="000000"/>
          <w:sz w:val="28"/>
        </w:rPr>
        <w:t>
      Шоттың дебеті бойынша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банктер ашқан банктік шоттардан түскен ақша сомасын шарттың талаптарына және Қазақстан Республикасының заңнамасына сәйкес мақсаты бойынша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2243. Клиенттердің жинақ салымдары бойынша мерзімі өткен берешек (пассив).</w:t>
      </w:r>
    </w:p>
    <w:p>
      <w:pPr>
        <w:spacing w:after="0"/>
        <w:ind w:left="0"/>
        <w:jc w:val="both"/>
      </w:pPr>
      <w:r>
        <w:rPr>
          <w:rFonts w:ascii="Times New Roman"/>
          <w:b w:val="false"/>
          <w:i w:val="false"/>
          <w:color w:val="000000"/>
          <w:sz w:val="28"/>
        </w:rPr>
        <w:t>
      Шоттың мақсаты: Банктік салым шарты бойынша клиенттерден қабылданған жинақ салымдары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клиенттен қабылданған жинақ салымдары бойынша борыштың негізгі сомасы бойынша мерзімі өткен берешек сомасы жазылады.</w:t>
      </w:r>
    </w:p>
    <w:p>
      <w:pPr>
        <w:spacing w:after="0"/>
        <w:ind w:left="0"/>
        <w:jc w:val="both"/>
      </w:pPr>
      <w:r>
        <w:rPr>
          <w:rFonts w:ascii="Times New Roman"/>
          <w:b w:val="false"/>
          <w:i w:val="false"/>
          <w:color w:val="000000"/>
          <w:sz w:val="28"/>
        </w:rPr>
        <w:t>
      Шоттың дебеті бойынша мерзімі өткен берешек сомаларын есептен шығару жазылады.</w:t>
      </w:r>
    </w:p>
    <w:bookmarkStart w:name="z367" w:id="244"/>
    <w:p>
      <w:pPr>
        <w:spacing w:after="0"/>
        <w:ind w:left="0"/>
        <w:jc w:val="both"/>
      </w:pPr>
      <w:r>
        <w:rPr>
          <w:rFonts w:ascii="Times New Roman"/>
          <w:b w:val="false"/>
          <w:i w:val="false"/>
          <w:color w:val="000000"/>
          <w:sz w:val="28"/>
        </w:rPr>
        <w:t>
      2245. Инвестициялық депозиттер (пассив).</w:t>
      </w:r>
    </w:p>
    <w:bookmarkEnd w:id="244"/>
    <w:p>
      <w:pPr>
        <w:spacing w:after="0"/>
        <w:ind w:left="0"/>
        <w:jc w:val="both"/>
      </w:pPr>
      <w:r>
        <w:rPr>
          <w:rFonts w:ascii="Times New Roman"/>
          <w:b w:val="false"/>
          <w:i w:val="false"/>
          <w:color w:val="000000"/>
          <w:sz w:val="28"/>
        </w:rPr>
        <w:t>
      Шоттың мақсаты: Клиенттердің инвестициялық депозиттерінің сомаларын есепке алу.</w:t>
      </w:r>
    </w:p>
    <w:p>
      <w:pPr>
        <w:spacing w:after="0"/>
        <w:ind w:left="0"/>
        <w:jc w:val="both"/>
      </w:pPr>
      <w:r>
        <w:rPr>
          <w:rFonts w:ascii="Times New Roman"/>
          <w:b w:val="false"/>
          <w:i w:val="false"/>
          <w:color w:val="000000"/>
          <w:sz w:val="28"/>
        </w:rPr>
        <w:t>
      Шоттың кредиті бойынша клиенттен инвестициялық депозит туралы шарт бойынша қабылданған сомалар, сондай-ақ инвестициялық депозит туралы шарт бойынша қабылданған ақшаны пайдаланудан түскен кірістердің клиенттің пайдасына есептелетін сомалары жазылады.</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клиенттен қабылданған сомаларды олар инвестицияланған немесе клиентке қайтарылған кезде есептен шығару жазылады.</w:t>
      </w:r>
    </w:p>
    <w:bookmarkStart w:name="z368" w:id="245"/>
    <w:p>
      <w:pPr>
        <w:spacing w:after="0"/>
        <w:ind w:left="0"/>
        <w:jc w:val="both"/>
      </w:pPr>
      <w:r>
        <w:rPr>
          <w:rFonts w:ascii="Times New Roman"/>
          <w:b w:val="false"/>
          <w:i w:val="false"/>
          <w:color w:val="000000"/>
          <w:sz w:val="28"/>
        </w:rPr>
        <w:t>
      2255. Бағалы қағаздармен "РЕПО" операциялары (пассив).</w:t>
      </w:r>
    </w:p>
    <w:bookmarkEnd w:id="245"/>
    <w:p>
      <w:pPr>
        <w:spacing w:after="0"/>
        <w:ind w:left="0"/>
        <w:jc w:val="both"/>
      </w:pPr>
      <w:r>
        <w:rPr>
          <w:rFonts w:ascii="Times New Roman"/>
          <w:b w:val="false"/>
          <w:i w:val="false"/>
          <w:color w:val="000000"/>
          <w:sz w:val="28"/>
        </w:rPr>
        <w:t>
      Шоттың мақсаты: Қарсы әріптестен бағалы қағаздарды келісілген баға бойынша болашақта сатып алу міндеттемесімен операцияны ашу күніне кепілге берілген бағалы қағаздармен "РЕПО" операциялары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операцияның ашылу күніне бағалы қағаздармен "РЕПО" операциялары бойынша міндеттемелер сомасы жазылады.</w:t>
      </w:r>
    </w:p>
    <w:p>
      <w:pPr>
        <w:spacing w:after="0"/>
        <w:ind w:left="0"/>
        <w:jc w:val="both"/>
      </w:pPr>
      <w:r>
        <w:rPr>
          <w:rFonts w:ascii="Times New Roman"/>
          <w:b w:val="false"/>
          <w:i w:val="false"/>
          <w:color w:val="000000"/>
          <w:sz w:val="28"/>
        </w:rPr>
        <w:t>
      Шоттың дебеті бойынша операция жабылған немесе күші жойылған кезде "РЕПО" операциялары бойынша міндеттемелер сомаларын есептен шығару жазылады.</w:t>
      </w:r>
    </w:p>
    <w:bookmarkStart w:name="z1045" w:id="246"/>
    <w:p>
      <w:pPr>
        <w:spacing w:after="0"/>
        <w:ind w:left="0"/>
        <w:jc w:val="both"/>
      </w:pPr>
      <w:r>
        <w:rPr>
          <w:rFonts w:ascii="Times New Roman"/>
          <w:b w:val="false"/>
          <w:i w:val="false"/>
          <w:color w:val="000000"/>
          <w:sz w:val="28"/>
        </w:rPr>
        <w:t>
      2256. "Кері РЕПО" операциялары бойынша қабылданған, бағалы қағаздар бойынша алынған сыйақы түріндегі міндеттеме (пассивті).</w:t>
      </w:r>
    </w:p>
    <w:bookmarkEnd w:id="246"/>
    <w:bookmarkStart w:name="z192" w:id="247"/>
    <w:p>
      <w:pPr>
        <w:spacing w:after="0"/>
        <w:ind w:left="0"/>
        <w:jc w:val="both"/>
      </w:pPr>
      <w:r>
        <w:rPr>
          <w:rFonts w:ascii="Times New Roman"/>
          <w:b w:val="false"/>
          <w:i w:val="false"/>
          <w:color w:val="000000"/>
          <w:sz w:val="28"/>
        </w:rPr>
        <w:t>
      Мақсаты: Ұйымның "кері РЕПО" операциясы бойынша қабылданған, бағалы қағаздар бойынша алынған сыйақы түріндегі міндеттемелерінің сомаларын есепке алу.</w:t>
      </w:r>
    </w:p>
    <w:bookmarkEnd w:id="247"/>
    <w:bookmarkStart w:name="z193" w:id="248"/>
    <w:p>
      <w:pPr>
        <w:spacing w:after="0"/>
        <w:ind w:left="0"/>
        <w:jc w:val="both"/>
      </w:pPr>
      <w:r>
        <w:rPr>
          <w:rFonts w:ascii="Times New Roman"/>
          <w:b w:val="false"/>
          <w:i w:val="false"/>
          <w:color w:val="000000"/>
          <w:sz w:val="28"/>
        </w:rPr>
        <w:t>
      Шоттың кредиті бойынша "кері РЕПО" операциясы бойынша қабылданған, бағалы қағаздар бойынша алынған сыйақы түріндегі міндеттеме сомасы жазылады.</w:t>
      </w:r>
    </w:p>
    <w:bookmarkEnd w:id="248"/>
    <w:bookmarkStart w:name="z194" w:id="249"/>
    <w:p>
      <w:pPr>
        <w:spacing w:after="0"/>
        <w:ind w:left="0"/>
        <w:jc w:val="both"/>
      </w:pPr>
      <w:r>
        <w:rPr>
          <w:rFonts w:ascii="Times New Roman"/>
          <w:b w:val="false"/>
          <w:i w:val="false"/>
          <w:color w:val="000000"/>
          <w:sz w:val="28"/>
        </w:rPr>
        <w:t>
      Шоттың дебеті бойынша "кері РЕПО" операциясы бойынша қабылданған, бағалы қағаздар бойынша алынған сыйақы түріндегі міндеттемелер сомасын есептен шығару жазылады.</w:t>
      </w:r>
    </w:p>
    <w:bookmarkEnd w:id="249"/>
    <w:bookmarkStart w:name="z195" w:id="250"/>
    <w:p>
      <w:pPr>
        <w:spacing w:after="0"/>
        <w:ind w:left="0"/>
        <w:jc w:val="both"/>
      </w:pPr>
      <w:r>
        <w:rPr>
          <w:rFonts w:ascii="Times New Roman"/>
          <w:b w:val="false"/>
          <w:i w:val="false"/>
          <w:color w:val="000000"/>
          <w:sz w:val="28"/>
        </w:rPr>
        <w:t>
      2257. "Кері РЕПО" операциялары бойынша қабылданған бағалы қағаздарды қайтару жөніндегі міндеттеме (пассивті).</w:t>
      </w:r>
    </w:p>
    <w:bookmarkEnd w:id="250"/>
    <w:bookmarkStart w:name="z196" w:id="251"/>
    <w:p>
      <w:pPr>
        <w:spacing w:after="0"/>
        <w:ind w:left="0"/>
        <w:jc w:val="both"/>
      </w:pPr>
      <w:r>
        <w:rPr>
          <w:rFonts w:ascii="Times New Roman"/>
          <w:b w:val="false"/>
          <w:i w:val="false"/>
          <w:color w:val="000000"/>
          <w:sz w:val="28"/>
        </w:rPr>
        <w:t>
      Мақсаты: "Кері РЕПО" операциясы бойынша қамтамасыз ету ретінде қабылданған, сатылған бағалы қағаздарды қайтару бойынша әділ құны бойынша бағаланатын міндеттемелердің сомаларын есепке алу.</w:t>
      </w:r>
    </w:p>
    <w:bookmarkEnd w:id="251"/>
    <w:bookmarkStart w:name="z197" w:id="252"/>
    <w:p>
      <w:pPr>
        <w:spacing w:after="0"/>
        <w:ind w:left="0"/>
        <w:jc w:val="both"/>
      </w:pPr>
      <w:r>
        <w:rPr>
          <w:rFonts w:ascii="Times New Roman"/>
          <w:b w:val="false"/>
          <w:i w:val="false"/>
          <w:color w:val="000000"/>
          <w:sz w:val="28"/>
        </w:rPr>
        <w:t xml:space="preserve">
      Шоттың кредиті бойынша "кері РЕПО" операциясы бойынша қамтамасыз ету ретінде қабылданған, сатылған бағалы қағаздарды қайтару бойынша әділ құны бойынша бағаланатын міндеттеменің сомасы, міндеттеменің әділ құнын теріс қайта бағалау жазылады. </w:t>
      </w:r>
    </w:p>
    <w:bookmarkEnd w:id="252"/>
    <w:bookmarkStart w:name="z198" w:id="253"/>
    <w:p>
      <w:pPr>
        <w:spacing w:after="0"/>
        <w:ind w:left="0"/>
        <w:jc w:val="both"/>
      </w:pPr>
      <w:r>
        <w:rPr>
          <w:rFonts w:ascii="Times New Roman"/>
          <w:b w:val="false"/>
          <w:i w:val="false"/>
          <w:color w:val="000000"/>
          <w:sz w:val="28"/>
        </w:rPr>
        <w:t>
      Шоттың дебеті бойынша "кері РЕПО" операциясы бойынша қамтамасыз ету ретінде қабылданған, сатылған бағалы қағаздарды қайтару бойынша әділ құны бойынша бағаланатын міндеттемені есептен шығару, міндеттеменің әділ құнын оң қайта бағалау жазылады.</w:t>
      </w:r>
    </w:p>
    <w:bookmarkEnd w:id="253"/>
    <w:bookmarkStart w:name="z369" w:id="254"/>
    <w:p>
      <w:pPr>
        <w:spacing w:after="0"/>
        <w:ind w:left="0"/>
        <w:jc w:val="both"/>
      </w:pPr>
      <w:r>
        <w:rPr>
          <w:rFonts w:ascii="Times New Roman"/>
          <w:b w:val="false"/>
          <w:i w:val="false"/>
          <w:color w:val="000000"/>
          <w:sz w:val="28"/>
        </w:rPr>
        <w:t>
      2301. Айналысқа шығарылған облигациялар (пассив).</w:t>
      </w:r>
    </w:p>
    <w:bookmarkEnd w:id="254"/>
    <w:p>
      <w:pPr>
        <w:spacing w:after="0"/>
        <w:ind w:left="0"/>
        <w:jc w:val="both"/>
      </w:pPr>
      <w:r>
        <w:rPr>
          <w:rFonts w:ascii="Times New Roman"/>
          <w:b w:val="false"/>
          <w:i w:val="false"/>
          <w:color w:val="000000"/>
          <w:sz w:val="28"/>
        </w:rPr>
        <w:t>
      Шоттың мақсаты: Айналысқа шығарған облигациялардың номиналдық құнын есепке алу.</w:t>
      </w:r>
    </w:p>
    <w:p>
      <w:pPr>
        <w:spacing w:after="0"/>
        <w:ind w:left="0"/>
        <w:jc w:val="both"/>
      </w:pPr>
      <w:r>
        <w:rPr>
          <w:rFonts w:ascii="Times New Roman"/>
          <w:b w:val="false"/>
          <w:i w:val="false"/>
          <w:color w:val="000000"/>
          <w:sz w:val="28"/>
        </w:rPr>
        <w:t>
      Шоттың кредиті бойынша айналысқа шығарылған облигациялардың номиналдық құны жазылады.</w:t>
      </w:r>
    </w:p>
    <w:p>
      <w:pPr>
        <w:spacing w:after="0"/>
        <w:ind w:left="0"/>
        <w:jc w:val="both"/>
      </w:pPr>
      <w:r>
        <w:rPr>
          <w:rFonts w:ascii="Times New Roman"/>
          <w:b w:val="false"/>
          <w:i w:val="false"/>
          <w:color w:val="000000"/>
          <w:sz w:val="28"/>
        </w:rPr>
        <w:t>
      Шоттың дебеті бойынша айналысқа шығарылған облигациялардың номиналдық құнын олар өтелген кезде есептен шығару жазылады.</w:t>
      </w:r>
    </w:p>
    <w:bookmarkStart w:name="z370" w:id="255"/>
    <w:p>
      <w:pPr>
        <w:spacing w:after="0"/>
        <w:ind w:left="0"/>
        <w:jc w:val="both"/>
      </w:pPr>
      <w:r>
        <w:rPr>
          <w:rFonts w:ascii="Times New Roman"/>
          <w:b w:val="false"/>
          <w:i w:val="false"/>
          <w:color w:val="000000"/>
          <w:sz w:val="28"/>
        </w:rPr>
        <w:t>
      2303. Айналысқа шығарылған басқа да бағалы қағаздар (пассив).</w:t>
      </w:r>
    </w:p>
    <w:bookmarkEnd w:id="255"/>
    <w:p>
      <w:pPr>
        <w:spacing w:after="0"/>
        <w:ind w:left="0"/>
        <w:jc w:val="both"/>
      </w:pPr>
      <w:r>
        <w:rPr>
          <w:rFonts w:ascii="Times New Roman"/>
          <w:b w:val="false"/>
          <w:i w:val="false"/>
          <w:color w:val="000000"/>
          <w:sz w:val="28"/>
        </w:rPr>
        <w:t>
      Шоттың мақсаты: Айналысқа шығарылған басқа да бағалы қағаздардың номиналдық құнын есепке алу.</w:t>
      </w:r>
    </w:p>
    <w:p>
      <w:pPr>
        <w:spacing w:after="0"/>
        <w:ind w:left="0"/>
        <w:jc w:val="both"/>
      </w:pPr>
      <w:r>
        <w:rPr>
          <w:rFonts w:ascii="Times New Roman"/>
          <w:b w:val="false"/>
          <w:i w:val="false"/>
          <w:color w:val="000000"/>
          <w:sz w:val="28"/>
        </w:rPr>
        <w:t>
      Шоттың кредиті бойынша айналысқа шығарылған басқа да бағалы қағаздардың номиналдық құны жазылады.</w:t>
      </w:r>
    </w:p>
    <w:p>
      <w:pPr>
        <w:spacing w:after="0"/>
        <w:ind w:left="0"/>
        <w:jc w:val="both"/>
      </w:pPr>
      <w:r>
        <w:rPr>
          <w:rFonts w:ascii="Times New Roman"/>
          <w:b w:val="false"/>
          <w:i w:val="false"/>
          <w:color w:val="000000"/>
          <w:sz w:val="28"/>
        </w:rPr>
        <w:t>
      Шоттың дебеті бойынша айналысқа шығарылған басқа да бағалы қағаздардың номиналдық құнын олар өтелген кезде есептен шығару жазылады.</w:t>
      </w:r>
    </w:p>
    <w:bookmarkStart w:name="z371" w:id="256"/>
    <w:p>
      <w:pPr>
        <w:spacing w:after="0"/>
        <w:ind w:left="0"/>
        <w:jc w:val="both"/>
      </w:pPr>
      <w:r>
        <w:rPr>
          <w:rFonts w:ascii="Times New Roman"/>
          <w:b w:val="false"/>
          <w:i w:val="false"/>
          <w:color w:val="000000"/>
          <w:sz w:val="28"/>
        </w:rPr>
        <w:t>
      2304. Айналысқа шығарылған бағалы қағаздар бойынша сыйлықақы (пассив).</w:t>
      </w:r>
    </w:p>
    <w:bookmarkEnd w:id="256"/>
    <w:p>
      <w:pPr>
        <w:spacing w:after="0"/>
        <w:ind w:left="0"/>
        <w:jc w:val="both"/>
      </w:pPr>
      <w:r>
        <w:rPr>
          <w:rFonts w:ascii="Times New Roman"/>
          <w:b w:val="false"/>
          <w:i w:val="false"/>
          <w:color w:val="000000"/>
          <w:sz w:val="28"/>
        </w:rPr>
        <w:t>
      Шоттың мақсаты: Айналысқа шығарылған бағалы қағаздарды орналастыру құнының олардың номиналдық құнынан асып кетуі түріндегі сыйлықақы сомасын, модификациялау кезінде бағалы қағаздардың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p>
      <w:pPr>
        <w:spacing w:after="0"/>
        <w:ind w:left="0"/>
        <w:jc w:val="both"/>
      </w:pPr>
      <w:r>
        <w:rPr>
          <w:rFonts w:ascii="Times New Roman"/>
          <w:b w:val="false"/>
          <w:i w:val="false"/>
          <w:color w:val="000000"/>
          <w:sz w:val="28"/>
        </w:rPr>
        <w:t>
      Шоттың кредиті бойынша айналысқа шығарылған бағалы қағаздарды орналастыру құнының олардың номиналдық құнынан асып кетуі түріндегі сыйлықақы сомасы, модификациялау кезінде бағалы қағаздардың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сыйлықақы амортизациясының сомасы және (немесе) есептен шығару жазылады.</w:t>
      </w:r>
    </w:p>
    <w:bookmarkStart w:name="z372" w:id="257"/>
    <w:p>
      <w:pPr>
        <w:spacing w:after="0"/>
        <w:ind w:left="0"/>
        <w:jc w:val="both"/>
      </w:pPr>
      <w:r>
        <w:rPr>
          <w:rFonts w:ascii="Times New Roman"/>
          <w:b w:val="false"/>
          <w:i w:val="false"/>
          <w:color w:val="000000"/>
          <w:sz w:val="28"/>
        </w:rPr>
        <w:t>
      2305. Айналысқа шығарылған бағалы қағаздар бойынша дисконт (қарсы пассив).</w:t>
      </w:r>
    </w:p>
    <w:bookmarkEnd w:id="257"/>
    <w:p>
      <w:pPr>
        <w:spacing w:after="0"/>
        <w:ind w:left="0"/>
        <w:jc w:val="both"/>
      </w:pPr>
      <w:r>
        <w:rPr>
          <w:rFonts w:ascii="Times New Roman"/>
          <w:b w:val="false"/>
          <w:i w:val="false"/>
          <w:color w:val="000000"/>
          <w:sz w:val="28"/>
        </w:rPr>
        <w:t>
      Шоттың мақсаты: Айналысқа шығарылған бағалы қағаздардың номиналдық құнының оларды орналастыру құнынан асып кетуі түріндегі дисконт сомасын, модификациялау кезінде бағалы қағаздардың баланстық құнын түзету сомасын, нарықтық емес пайыз мөлшерлемесі бойынша бағалы қағаздарды тартуға байланысты түзету сомасын, тиімді пайыздық мөлшерлеме әдісін пайдалана отырып пайыздық шығысты тануға байланысты түзету сомасын есепке алу.</w:t>
      </w:r>
    </w:p>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 орналастыру құнынан асып кетуі түріндегі дисконт сомасы, модификациялау кезінде бағалы қағаздардың баланстық құнын түзету сомасы, нарықтық емес пайыз мөлшерлемесі бойынша бағалы қағаздарды тартуға байланысты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айналысқа шығарылған бағалы қағаздардың дисконт амортизациясының сомасы және (немесе) есептен шығару жазылады.</w:t>
      </w:r>
    </w:p>
    <w:bookmarkStart w:name="z373" w:id="258"/>
    <w:p>
      <w:pPr>
        <w:spacing w:after="0"/>
        <w:ind w:left="0"/>
        <w:jc w:val="both"/>
      </w:pPr>
      <w:r>
        <w:rPr>
          <w:rFonts w:ascii="Times New Roman"/>
          <w:b w:val="false"/>
          <w:i w:val="false"/>
          <w:color w:val="000000"/>
          <w:sz w:val="28"/>
        </w:rPr>
        <w:t>
      2306. Сатып алынған облигациялар (қарсы пассив).</w:t>
      </w:r>
    </w:p>
    <w:bookmarkEnd w:id="258"/>
    <w:p>
      <w:pPr>
        <w:spacing w:after="0"/>
        <w:ind w:left="0"/>
        <w:jc w:val="both"/>
      </w:pPr>
      <w:r>
        <w:rPr>
          <w:rFonts w:ascii="Times New Roman"/>
          <w:b w:val="false"/>
          <w:i w:val="false"/>
          <w:color w:val="000000"/>
          <w:sz w:val="28"/>
        </w:rPr>
        <w:t>
      Шоттың мақсаты: Ұстаушылардан сатып алынған айналысқа шығарылған облигациялардың номиналдық құнын есепке алу.</w:t>
      </w:r>
    </w:p>
    <w:p>
      <w:pPr>
        <w:spacing w:after="0"/>
        <w:ind w:left="0"/>
        <w:jc w:val="both"/>
      </w:pPr>
      <w:r>
        <w:rPr>
          <w:rFonts w:ascii="Times New Roman"/>
          <w:b w:val="false"/>
          <w:i w:val="false"/>
          <w:color w:val="000000"/>
          <w:sz w:val="28"/>
        </w:rPr>
        <w:t>
      Шоттың дебеті бойынша ұстаушылардан сатып алынған айналысқа шығарылған облигациялардың номиналдық құны жазылады.</w:t>
      </w:r>
    </w:p>
    <w:p>
      <w:pPr>
        <w:spacing w:after="0"/>
        <w:ind w:left="0"/>
        <w:jc w:val="both"/>
      </w:pPr>
      <w:r>
        <w:rPr>
          <w:rFonts w:ascii="Times New Roman"/>
          <w:b w:val="false"/>
          <w:i w:val="false"/>
          <w:color w:val="000000"/>
          <w:sz w:val="28"/>
        </w:rPr>
        <w:t>
      Шоттың кредиті бойынша басқа ұстаушыларға оларды сатқан не олардың күші жойылған кезде сатып алынған облигациялардың номиналдық құнын есептен шығару жазылады.</w:t>
      </w:r>
    </w:p>
    <w:bookmarkStart w:name="z374" w:id="259"/>
    <w:p>
      <w:pPr>
        <w:spacing w:after="0"/>
        <w:ind w:left="0"/>
        <w:jc w:val="both"/>
      </w:pPr>
      <w:r>
        <w:rPr>
          <w:rFonts w:ascii="Times New Roman"/>
          <w:b w:val="false"/>
          <w:i w:val="false"/>
          <w:color w:val="000000"/>
          <w:sz w:val="28"/>
        </w:rPr>
        <w:t>
      2401. Өтеу мерзімі бес жылдан аз, реттелген борыш (пассив).</w:t>
      </w:r>
    </w:p>
    <w:bookmarkEnd w:id="259"/>
    <w:p>
      <w:pPr>
        <w:spacing w:after="0"/>
        <w:ind w:left="0"/>
        <w:jc w:val="both"/>
      </w:pPr>
      <w:r>
        <w:rPr>
          <w:rFonts w:ascii="Times New Roman"/>
          <w:b w:val="false"/>
          <w:i w:val="false"/>
          <w:color w:val="000000"/>
          <w:sz w:val="28"/>
        </w:rPr>
        <w:t>
      Шоттың мақсаты: Өтеу мерзімі бес жылдан аз, реттелген борыштың сомаларын есепке алу.</w:t>
      </w:r>
    </w:p>
    <w:p>
      <w:pPr>
        <w:spacing w:after="0"/>
        <w:ind w:left="0"/>
        <w:jc w:val="both"/>
      </w:pPr>
      <w:r>
        <w:rPr>
          <w:rFonts w:ascii="Times New Roman"/>
          <w:b w:val="false"/>
          <w:i w:val="false"/>
          <w:color w:val="000000"/>
          <w:sz w:val="28"/>
        </w:rPr>
        <w:t>
      Шоттың кредиті бойынша реттелген борыштың сомалары жазылады.</w:t>
      </w:r>
    </w:p>
    <w:p>
      <w:pPr>
        <w:spacing w:after="0"/>
        <w:ind w:left="0"/>
        <w:jc w:val="both"/>
      </w:pPr>
      <w:r>
        <w:rPr>
          <w:rFonts w:ascii="Times New Roman"/>
          <w:b w:val="false"/>
          <w:i w:val="false"/>
          <w:color w:val="000000"/>
          <w:sz w:val="28"/>
        </w:rPr>
        <w:t>
      Шоттың дебеті бойынша реттелген борыштың сомаларын олар өтелген кезде есептен шығару жазылады.</w:t>
      </w:r>
    </w:p>
    <w:bookmarkStart w:name="z375" w:id="260"/>
    <w:p>
      <w:pPr>
        <w:spacing w:after="0"/>
        <w:ind w:left="0"/>
        <w:jc w:val="both"/>
      </w:pPr>
      <w:r>
        <w:rPr>
          <w:rFonts w:ascii="Times New Roman"/>
          <w:b w:val="false"/>
          <w:i w:val="false"/>
          <w:color w:val="000000"/>
          <w:sz w:val="28"/>
        </w:rPr>
        <w:t>
      2402. Өтеу мерзімі бес жылдан астам, реттелген борыш (пассив).</w:t>
      </w:r>
    </w:p>
    <w:bookmarkEnd w:id="260"/>
    <w:p>
      <w:pPr>
        <w:spacing w:after="0"/>
        <w:ind w:left="0"/>
        <w:jc w:val="both"/>
      </w:pPr>
      <w:r>
        <w:rPr>
          <w:rFonts w:ascii="Times New Roman"/>
          <w:b w:val="false"/>
          <w:i w:val="false"/>
          <w:color w:val="000000"/>
          <w:sz w:val="28"/>
        </w:rPr>
        <w:t>
      Шоттың мақсаты: Өтеу мерзімі бес жылдан астам реттелген борыштың сомаларын есепке алу.</w:t>
      </w:r>
    </w:p>
    <w:p>
      <w:pPr>
        <w:spacing w:after="0"/>
        <w:ind w:left="0"/>
        <w:jc w:val="both"/>
      </w:pPr>
      <w:r>
        <w:rPr>
          <w:rFonts w:ascii="Times New Roman"/>
          <w:b w:val="false"/>
          <w:i w:val="false"/>
          <w:color w:val="000000"/>
          <w:sz w:val="28"/>
        </w:rPr>
        <w:t>
      Шоттың кредиті бойынша реттелген борыш сомалары жазылады.</w:t>
      </w:r>
    </w:p>
    <w:p>
      <w:pPr>
        <w:spacing w:after="0"/>
        <w:ind w:left="0"/>
        <w:jc w:val="both"/>
      </w:pPr>
      <w:r>
        <w:rPr>
          <w:rFonts w:ascii="Times New Roman"/>
          <w:b w:val="false"/>
          <w:i w:val="false"/>
          <w:color w:val="000000"/>
          <w:sz w:val="28"/>
        </w:rPr>
        <w:t>
      Шоттың дебеті бойынша реттелген борыштың сомаларын олар өтелген кезде есептен шығару жазылады.</w:t>
      </w:r>
    </w:p>
    <w:bookmarkStart w:name="z376" w:id="261"/>
    <w:p>
      <w:pPr>
        <w:spacing w:after="0"/>
        <w:ind w:left="0"/>
        <w:jc w:val="both"/>
      </w:pPr>
      <w:r>
        <w:rPr>
          <w:rFonts w:ascii="Times New Roman"/>
          <w:b w:val="false"/>
          <w:i w:val="false"/>
          <w:color w:val="000000"/>
          <w:sz w:val="28"/>
        </w:rPr>
        <w:t>
      2403. Айналысқа шығарылған, реттелген облигациялар бойынша сыйлықақы (пассив).</w:t>
      </w:r>
    </w:p>
    <w:bookmarkEnd w:id="261"/>
    <w:p>
      <w:pPr>
        <w:spacing w:after="0"/>
        <w:ind w:left="0"/>
        <w:jc w:val="both"/>
      </w:pPr>
      <w:r>
        <w:rPr>
          <w:rFonts w:ascii="Times New Roman"/>
          <w:b w:val="false"/>
          <w:i w:val="false"/>
          <w:color w:val="000000"/>
          <w:sz w:val="28"/>
        </w:rPr>
        <w:t>
      Шоттың мақсаты: Айналысқа шығарылған реттелген облигацияларды орналастыру құнының олардың номиналдық құнынан асып кетуі түріндегі сыйлықақы сомасын, модификациялау кезінде реттелген облигациялардың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p>
      <w:pPr>
        <w:spacing w:after="0"/>
        <w:ind w:left="0"/>
        <w:jc w:val="both"/>
      </w:pPr>
      <w:r>
        <w:rPr>
          <w:rFonts w:ascii="Times New Roman"/>
          <w:b w:val="false"/>
          <w:i w:val="false"/>
          <w:color w:val="000000"/>
          <w:sz w:val="28"/>
        </w:rPr>
        <w:t>
      Шоттың кредиті бойынша айналысқа шығарылған реттелген облигацияларды орналастыру құнының олардың номиналдық құнынан асып кетуі түріндегі дисконт сомасы, модификациялау кезінде реттелген облигациялардың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реттелген облигациялардың сыйлықақы амортизациясының сомасы және (немесе) есептен шығару жазылады.</w:t>
      </w:r>
    </w:p>
    <w:bookmarkStart w:name="z377" w:id="262"/>
    <w:p>
      <w:pPr>
        <w:spacing w:after="0"/>
        <w:ind w:left="0"/>
        <w:jc w:val="both"/>
      </w:pPr>
      <w:r>
        <w:rPr>
          <w:rFonts w:ascii="Times New Roman"/>
          <w:b w:val="false"/>
          <w:i w:val="false"/>
          <w:color w:val="000000"/>
          <w:sz w:val="28"/>
        </w:rPr>
        <w:t>
      2404. Айналысқа шығарылған, реттелген облигациялар бойынша дисконт (қарсы пассив).</w:t>
      </w:r>
    </w:p>
    <w:bookmarkEnd w:id="262"/>
    <w:p>
      <w:pPr>
        <w:spacing w:after="0"/>
        <w:ind w:left="0"/>
        <w:jc w:val="both"/>
      </w:pPr>
      <w:r>
        <w:rPr>
          <w:rFonts w:ascii="Times New Roman"/>
          <w:b w:val="false"/>
          <w:i w:val="false"/>
          <w:color w:val="000000"/>
          <w:sz w:val="28"/>
        </w:rPr>
        <w:t>
      Шоттың мақсаты: Айналысқа шығарылған реттелген облигациялардың номиналдық құнының оларды орналастыру құнынан асып кетуі түріндегі дисконт сомасын, модификациялау кезінде реттелген облигациялардың баланстық құнын түзету сомасын, нарықтық емес пайыз мөлшерлемесі бойынша реттелген облигацияларды тартуға байланысты түзету сомасын, тиімді пайыздық мөлшерлеме әдісін пайдалана отырып пайыздық шығысты тануға байланысты түзету сомасын есепке алу.</w:t>
      </w:r>
    </w:p>
    <w:p>
      <w:pPr>
        <w:spacing w:after="0"/>
        <w:ind w:left="0"/>
        <w:jc w:val="both"/>
      </w:pPr>
      <w:r>
        <w:rPr>
          <w:rFonts w:ascii="Times New Roman"/>
          <w:b w:val="false"/>
          <w:i w:val="false"/>
          <w:color w:val="000000"/>
          <w:sz w:val="28"/>
        </w:rPr>
        <w:t>
      Шоттың дебеті бойынша айналысқа шығарылған реттелген облигациялардың номиналдық құнының оларды орналастыру құнынан асып кетуі түріндегі дисконт сомасы, модификациялау кезінде реттелген облигациялардың баланстық құнын түзету сомасы, реттелген облигацияларды нарықтық емес пайыз мөлшерлемесі бойынша тартуға байланысты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айналысқа шығарылған реттелген облигациялардың дисконт амортизациясының сомасы және (немесе) есептен шығару жазылады.</w:t>
      </w:r>
    </w:p>
    <w:bookmarkStart w:name="z378" w:id="263"/>
    <w:p>
      <w:pPr>
        <w:spacing w:after="0"/>
        <w:ind w:left="0"/>
        <w:jc w:val="both"/>
      </w:pPr>
      <w:r>
        <w:rPr>
          <w:rFonts w:ascii="Times New Roman"/>
          <w:b w:val="false"/>
          <w:i w:val="false"/>
          <w:color w:val="000000"/>
          <w:sz w:val="28"/>
        </w:rPr>
        <w:t>
      2405. Сатып алынған реттелген облигациялар (қарсы пассив).</w:t>
      </w:r>
    </w:p>
    <w:bookmarkEnd w:id="263"/>
    <w:p>
      <w:pPr>
        <w:spacing w:after="0"/>
        <w:ind w:left="0"/>
        <w:jc w:val="both"/>
      </w:pPr>
      <w:r>
        <w:rPr>
          <w:rFonts w:ascii="Times New Roman"/>
          <w:b w:val="false"/>
          <w:i w:val="false"/>
          <w:color w:val="000000"/>
          <w:sz w:val="28"/>
        </w:rPr>
        <w:t>
      Шоттың мақсаты: Оларды ұстаушылардан сатып алынған айналысқа шығарылған реттелген облигациялардың номиналдық құнын есепке алу.</w:t>
      </w:r>
    </w:p>
    <w:p>
      <w:pPr>
        <w:spacing w:after="0"/>
        <w:ind w:left="0"/>
        <w:jc w:val="both"/>
      </w:pPr>
      <w:r>
        <w:rPr>
          <w:rFonts w:ascii="Times New Roman"/>
          <w:b w:val="false"/>
          <w:i w:val="false"/>
          <w:color w:val="000000"/>
          <w:sz w:val="28"/>
        </w:rPr>
        <w:t>
      Шоттың дебеті бойынша оларды ұстаушылардан сатып алынған айналысқа шығарылған реттелген облигациялардың номиналдық құны жазылады.</w:t>
      </w:r>
    </w:p>
    <w:p>
      <w:pPr>
        <w:spacing w:after="0"/>
        <w:ind w:left="0"/>
        <w:jc w:val="both"/>
      </w:pPr>
      <w:r>
        <w:rPr>
          <w:rFonts w:ascii="Times New Roman"/>
          <w:b w:val="false"/>
          <w:i w:val="false"/>
          <w:color w:val="000000"/>
          <w:sz w:val="28"/>
        </w:rPr>
        <w:t>
      Шоттың кредиті бойынша олар басқа ұстаушыларға сатқан не олардың күші жойылған кезде сатып алынған реттелген облигациялардың номиналдық құнын есептен шығару жазылады.</w:t>
      </w:r>
    </w:p>
    <w:bookmarkStart w:name="z379" w:id="264"/>
    <w:p>
      <w:pPr>
        <w:spacing w:after="0"/>
        <w:ind w:left="0"/>
        <w:jc w:val="both"/>
      </w:pPr>
      <w:r>
        <w:rPr>
          <w:rFonts w:ascii="Times New Roman"/>
          <w:b w:val="false"/>
          <w:i w:val="false"/>
          <w:color w:val="000000"/>
          <w:sz w:val="28"/>
        </w:rPr>
        <w:t>
      2406. Реттелген облигациялар (пассив).</w:t>
      </w:r>
    </w:p>
    <w:bookmarkEnd w:id="264"/>
    <w:p>
      <w:pPr>
        <w:spacing w:after="0"/>
        <w:ind w:left="0"/>
        <w:jc w:val="both"/>
      </w:pPr>
      <w:r>
        <w:rPr>
          <w:rFonts w:ascii="Times New Roman"/>
          <w:b w:val="false"/>
          <w:i w:val="false"/>
          <w:color w:val="000000"/>
          <w:sz w:val="28"/>
        </w:rPr>
        <w:t>
      Шоттың мақсаты: Айналысқа шығарылған реттелген облигациялардың номиналдық құнын есепке алу.</w:t>
      </w:r>
    </w:p>
    <w:p>
      <w:pPr>
        <w:spacing w:after="0"/>
        <w:ind w:left="0"/>
        <w:jc w:val="both"/>
      </w:pPr>
      <w:r>
        <w:rPr>
          <w:rFonts w:ascii="Times New Roman"/>
          <w:b w:val="false"/>
          <w:i w:val="false"/>
          <w:color w:val="000000"/>
          <w:sz w:val="28"/>
        </w:rPr>
        <w:t>
      Шоттың кредиті бойынша айналысқа шығарылған реттелген облигациялардың номиналдық құны жазылады.</w:t>
      </w:r>
    </w:p>
    <w:p>
      <w:pPr>
        <w:spacing w:after="0"/>
        <w:ind w:left="0"/>
        <w:jc w:val="both"/>
      </w:pPr>
      <w:r>
        <w:rPr>
          <w:rFonts w:ascii="Times New Roman"/>
          <w:b w:val="false"/>
          <w:i w:val="false"/>
          <w:color w:val="000000"/>
          <w:sz w:val="28"/>
        </w:rPr>
        <w:t>
      Шоттың дебеті бойынша айналысқа шығарылған реттелген облигациялардың номиналдық құнын олар өтелген кезде есептен шығару жазылады.</w:t>
      </w:r>
    </w:p>
    <w:p>
      <w:pPr>
        <w:spacing w:after="0"/>
        <w:ind w:left="0"/>
        <w:jc w:val="both"/>
      </w:pPr>
      <w:r>
        <w:rPr>
          <w:rFonts w:ascii="Times New Roman"/>
          <w:b w:val="false"/>
          <w:i w:val="false"/>
          <w:color w:val="000000"/>
          <w:sz w:val="28"/>
        </w:rPr>
        <w:t>
      2407. Реттелген борыш бойынша сыйлықақы (пассив).</w:t>
      </w:r>
    </w:p>
    <w:p>
      <w:pPr>
        <w:spacing w:after="0"/>
        <w:ind w:left="0"/>
        <w:jc w:val="both"/>
      </w:pPr>
      <w:r>
        <w:rPr>
          <w:rFonts w:ascii="Times New Roman"/>
          <w:b w:val="false"/>
          <w:i w:val="false"/>
          <w:color w:val="000000"/>
          <w:sz w:val="28"/>
        </w:rPr>
        <w:t>
      Шоттың мақсаты: Нақты алынған реттелген борыш сомаcының (мәміле бойынша шығындарды есепке алғанда) борышты өтеу сомасынан асып кетуі түріндегі сыйлықақы сомасын, модификациялау кезінде реттелген борыштың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p>
      <w:pPr>
        <w:spacing w:after="0"/>
        <w:ind w:left="0"/>
        <w:jc w:val="both"/>
      </w:pPr>
      <w:r>
        <w:rPr>
          <w:rFonts w:ascii="Times New Roman"/>
          <w:b w:val="false"/>
          <w:i w:val="false"/>
          <w:color w:val="000000"/>
          <w:sz w:val="28"/>
        </w:rPr>
        <w:t>
      Шоттың кредиті бойынша нақты алынған реттелген борыш сомаcының (мәміле бойынша шығындарды есепке алғанда) борышты өтеу сомасынан асып кетуі түріндегі сыйлықақы сомасы, модификациялау кезінде реттелген борыштың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реттелген борыш бойынша сыйлықақы амортизациясының сомасы және (немесе) есептен шығару жазылады.</w:t>
      </w:r>
    </w:p>
    <w:p>
      <w:pPr>
        <w:spacing w:after="0"/>
        <w:ind w:left="0"/>
        <w:jc w:val="both"/>
      </w:pPr>
      <w:r>
        <w:rPr>
          <w:rFonts w:ascii="Times New Roman"/>
          <w:b w:val="false"/>
          <w:i w:val="false"/>
          <w:color w:val="000000"/>
          <w:sz w:val="28"/>
        </w:rPr>
        <w:t>
      2408. Реттелген борыш бойынша дисконт (қарсы пассив).</w:t>
      </w:r>
    </w:p>
    <w:p>
      <w:pPr>
        <w:spacing w:after="0"/>
        <w:ind w:left="0"/>
        <w:jc w:val="both"/>
      </w:pPr>
      <w:r>
        <w:rPr>
          <w:rFonts w:ascii="Times New Roman"/>
          <w:b w:val="false"/>
          <w:i w:val="false"/>
          <w:color w:val="000000"/>
          <w:sz w:val="28"/>
        </w:rPr>
        <w:t>
      Шоттың мақсаты: Нақты алынған реттелген борыш сомасынан (мәміле бойынша шығындарды есепке алғанда) борышты өтеу сомаcының асып кетуі түріндегі дисконт сомасын, модификациялау кезінде реттелген борыштың баланстық құнын түзету сомасын, реттелген борышты нарықтық емес пайыз мөлшерлемесі бойынша тартуға байланысты түзету сомасын, тиімді пайыздық мөлшерлеме әдісін пайдалана отырып пайыздық шығысты тануға байланысты түзету сомасын есепке алу.</w:t>
      </w:r>
    </w:p>
    <w:p>
      <w:pPr>
        <w:spacing w:after="0"/>
        <w:ind w:left="0"/>
        <w:jc w:val="both"/>
      </w:pPr>
      <w:r>
        <w:rPr>
          <w:rFonts w:ascii="Times New Roman"/>
          <w:b w:val="false"/>
          <w:i w:val="false"/>
          <w:color w:val="000000"/>
          <w:sz w:val="28"/>
        </w:rPr>
        <w:t>
      Шоттың дебеті бойынша нақты алынған реттелген борыш сомасынан (мәміле бойынша шығындарды есепке алғанда) борышты өтеу сомаcының асып кетуі түріндегі дисконт сомасы, модификациялау кезінде реттелген борыштың баланстық құнын түзету сомасы, реттелген борышты нарықтық емес пайыз мөлшерлемесі бойынша тартуға байланысты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реттелген борыш бойынша дисконт амортизациясының сомасы және (немесе) есептен шығару жазылады.</w:t>
      </w:r>
    </w:p>
    <w:bookmarkStart w:name="z380" w:id="265"/>
    <w:p>
      <w:pPr>
        <w:spacing w:after="0"/>
        <w:ind w:left="0"/>
        <w:jc w:val="both"/>
      </w:pPr>
      <w:r>
        <w:rPr>
          <w:rFonts w:ascii="Times New Roman"/>
          <w:b w:val="false"/>
          <w:i w:val="false"/>
          <w:color w:val="000000"/>
          <w:sz w:val="28"/>
        </w:rPr>
        <w:t>
      2451. Мерзімсіз қаржы құралдары (пассив).</w:t>
      </w:r>
    </w:p>
    <w:bookmarkEnd w:id="265"/>
    <w:p>
      <w:pPr>
        <w:spacing w:after="0"/>
        <w:ind w:left="0"/>
        <w:jc w:val="both"/>
      </w:pPr>
      <w:r>
        <w:rPr>
          <w:rFonts w:ascii="Times New Roman"/>
          <w:b w:val="false"/>
          <w:i w:val="false"/>
          <w:color w:val="000000"/>
          <w:sz w:val="28"/>
        </w:rPr>
        <w:t>
      Шоттың мақсаты: Орналастырылған және (немесе) сатып алынған мерзімсіз қаржы құралдарының құнын есепке алу.</w:t>
      </w:r>
    </w:p>
    <w:p>
      <w:pPr>
        <w:spacing w:after="0"/>
        <w:ind w:left="0"/>
        <w:jc w:val="both"/>
      </w:pPr>
      <w:r>
        <w:rPr>
          <w:rFonts w:ascii="Times New Roman"/>
          <w:b w:val="false"/>
          <w:i w:val="false"/>
          <w:color w:val="000000"/>
          <w:sz w:val="28"/>
        </w:rPr>
        <w:t>
      Шоттың кредиті бойынша мерзімсіз қаржы құралдарының құны, сондай-ақ сатып алынған мерзімсіз қаржы құралдарын оларды сату кезінде есептен шығару жазылады.</w:t>
      </w:r>
    </w:p>
    <w:p>
      <w:pPr>
        <w:spacing w:after="0"/>
        <w:ind w:left="0"/>
        <w:jc w:val="both"/>
      </w:pPr>
      <w:r>
        <w:rPr>
          <w:rFonts w:ascii="Times New Roman"/>
          <w:b w:val="false"/>
          <w:i w:val="false"/>
          <w:color w:val="000000"/>
          <w:sz w:val="28"/>
        </w:rPr>
        <w:t>
      Шоттың дебеті бойынша мерзімсіз қаржы құралдарының оларға ақы төленген кездегі құны, сондай-ақ мерзімсіз қаржы құралдарын ұстаушылардан сатып алынған немесе жойылған құны жазылады.</w:t>
      </w:r>
    </w:p>
    <w:bookmarkStart w:name="z381" w:id="266"/>
    <w:p>
      <w:pPr>
        <w:spacing w:after="0"/>
        <w:ind w:left="0"/>
        <w:jc w:val="both"/>
      </w:pPr>
      <w:r>
        <w:rPr>
          <w:rFonts w:ascii="Times New Roman"/>
          <w:b w:val="false"/>
          <w:i w:val="false"/>
          <w:color w:val="000000"/>
          <w:sz w:val="28"/>
        </w:rPr>
        <w:t>
      2551. Басқа банктермен есеп айырысулар (пассив).</w:t>
      </w:r>
    </w:p>
    <w:bookmarkEnd w:id="266"/>
    <w:p>
      <w:pPr>
        <w:spacing w:after="0"/>
        <w:ind w:left="0"/>
        <w:jc w:val="both"/>
      </w:pPr>
      <w:r>
        <w:rPr>
          <w:rFonts w:ascii="Times New Roman"/>
          <w:b w:val="false"/>
          <w:i w:val="false"/>
          <w:color w:val="000000"/>
          <w:sz w:val="28"/>
        </w:rPr>
        <w:t>
      Шоттың мақсаты: Банк және корреспондент банктер арасындағы клиринг кезінде қарсы сомаларды есепке алу.</w:t>
      </w:r>
    </w:p>
    <w:p>
      <w:pPr>
        <w:spacing w:after="0"/>
        <w:ind w:left="0"/>
        <w:jc w:val="both"/>
      </w:pPr>
      <w:r>
        <w:rPr>
          <w:rFonts w:ascii="Times New Roman"/>
          <w:b w:val="false"/>
          <w:i w:val="false"/>
          <w:color w:val="000000"/>
          <w:sz w:val="28"/>
        </w:rPr>
        <w:t>
      Шоттың кредиті бойынша корреспондент банк ақы төлеу үшін қабылдаған төлем құжаттарының сомалары № 1552 баланстық шотпен байланыстыра отырып, сондай-ақ корреспондент банктің пайдасына түскен ақша сомалары жазылады.</w:t>
      </w:r>
    </w:p>
    <w:p>
      <w:pPr>
        <w:spacing w:after="0"/>
        <w:ind w:left="0"/>
        <w:jc w:val="both"/>
      </w:pPr>
      <w:r>
        <w:rPr>
          <w:rFonts w:ascii="Times New Roman"/>
          <w:b w:val="false"/>
          <w:i w:val="false"/>
          <w:color w:val="000000"/>
          <w:sz w:val="28"/>
        </w:rPr>
        <w:t>
      Шоттың дебеті бойынша сомалар оларды № 1551 баланстық шотпен сальдолау кезінде және ақша қалдығы банктің корреспонденттік шотынан есептен шығару жазылады.</w:t>
      </w:r>
    </w:p>
    <w:bookmarkStart w:name="z382" w:id="267"/>
    <w:p>
      <w:pPr>
        <w:spacing w:after="0"/>
        <w:ind w:left="0"/>
        <w:jc w:val="both"/>
      </w:pPr>
      <w:r>
        <w:rPr>
          <w:rFonts w:ascii="Times New Roman"/>
          <w:b w:val="false"/>
          <w:i w:val="false"/>
          <w:color w:val="000000"/>
          <w:sz w:val="28"/>
        </w:rPr>
        <w:t>
      2552. Клиенттермен есеп айырысулар (пассив).</w:t>
      </w:r>
    </w:p>
    <w:bookmarkEnd w:id="267"/>
    <w:p>
      <w:pPr>
        <w:spacing w:after="0"/>
        <w:ind w:left="0"/>
        <w:jc w:val="both"/>
      </w:pPr>
      <w:r>
        <w:rPr>
          <w:rFonts w:ascii="Times New Roman"/>
          <w:b w:val="false"/>
          <w:i w:val="false"/>
          <w:color w:val="000000"/>
          <w:sz w:val="28"/>
        </w:rPr>
        <w:t>
      Шоттың мақсаты: Клиенттер арасындағы клиринг кезіндегі қарсы сомаларды есепке алу.</w:t>
      </w:r>
    </w:p>
    <w:p>
      <w:pPr>
        <w:spacing w:after="0"/>
        <w:ind w:left="0"/>
        <w:jc w:val="both"/>
      </w:pPr>
      <w:r>
        <w:rPr>
          <w:rFonts w:ascii="Times New Roman"/>
          <w:b w:val="false"/>
          <w:i w:val="false"/>
          <w:color w:val="000000"/>
          <w:sz w:val="28"/>
        </w:rPr>
        <w:t>
      Шоттың кредиті бойынша клирингті жүзеге асыру үшін клиенттің банктік шотынан есептен шығарылған сомалар, сондай-ақ басқа клиенттермен акцепт үшін клиенттен түскен төлем құжаттарының сомалары жазылады.</w:t>
      </w:r>
    </w:p>
    <w:p>
      <w:pPr>
        <w:spacing w:after="0"/>
        <w:ind w:left="0"/>
        <w:jc w:val="both"/>
      </w:pPr>
      <w:r>
        <w:rPr>
          <w:rFonts w:ascii="Times New Roman"/>
          <w:b w:val="false"/>
          <w:i w:val="false"/>
          <w:color w:val="000000"/>
          <w:sz w:val="28"/>
        </w:rPr>
        <w:t>
      Шоттың дебеті бойынша клиенттің төлеуге қабылданбаған төлем құжаттарының сомалары, оларды № 1552 баланстық шотпен сальдолау кезінде жазылады.</w:t>
      </w:r>
    </w:p>
    <w:bookmarkStart w:name="z383" w:id="268"/>
    <w:p>
      <w:pPr>
        <w:spacing w:after="0"/>
        <w:ind w:left="0"/>
        <w:jc w:val="both"/>
      </w:pPr>
      <w:r>
        <w:rPr>
          <w:rFonts w:ascii="Times New Roman"/>
          <w:b w:val="false"/>
          <w:i w:val="false"/>
          <w:color w:val="000000"/>
          <w:sz w:val="28"/>
        </w:rPr>
        <w:t>
      2701. Корреспондентік шоттар бойынша есептелген шығыстар (пассив).</w:t>
      </w:r>
    </w:p>
    <w:bookmarkEnd w:id="268"/>
    <w:p>
      <w:pPr>
        <w:spacing w:after="0"/>
        <w:ind w:left="0"/>
        <w:jc w:val="both"/>
      </w:pPr>
      <w:r>
        <w:rPr>
          <w:rFonts w:ascii="Times New Roman"/>
          <w:b w:val="false"/>
          <w:i w:val="false"/>
          <w:color w:val="000000"/>
          <w:sz w:val="28"/>
        </w:rPr>
        <w:t>
      Шоттың мақсаты: Корреспондентік шоттар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корреспонденттік шоттар бойынша есептелген шығыстар сомалары жазылады.</w:t>
      </w:r>
    </w:p>
    <w:p>
      <w:pPr>
        <w:spacing w:after="0"/>
        <w:ind w:left="0"/>
        <w:jc w:val="both"/>
      </w:pPr>
      <w:r>
        <w:rPr>
          <w:rFonts w:ascii="Times New Roman"/>
          <w:b w:val="false"/>
          <w:i w:val="false"/>
          <w:color w:val="000000"/>
          <w:sz w:val="28"/>
        </w:rPr>
        <w:t>
      Шоттың дебеті бойынша ақы төлеу кезінде корреспонденттік шоттар бойынша есептелген шығыстар сомаларын есептен шығару жазылады.</w:t>
      </w:r>
    </w:p>
    <w:bookmarkStart w:name="z384" w:id="269"/>
    <w:p>
      <w:pPr>
        <w:spacing w:after="0"/>
        <w:ind w:left="0"/>
        <w:jc w:val="both"/>
      </w:pPr>
      <w:r>
        <w:rPr>
          <w:rFonts w:ascii="Times New Roman"/>
          <w:b w:val="false"/>
          <w:i w:val="false"/>
          <w:color w:val="000000"/>
          <w:sz w:val="28"/>
        </w:rPr>
        <w:t>
      2702. Басқа банктердің талап етілмелі салымдары бойынша есептелген шығыстар (пассив).</w:t>
      </w:r>
    </w:p>
    <w:bookmarkEnd w:id="269"/>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қабылданған талап етілмелі салымдар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талап етілмелі салымдар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талап етілмелі салымдар бойынша есептелген шығыстардың сомаларын есептен шығару жазылады.</w:t>
      </w:r>
    </w:p>
    <w:bookmarkStart w:name="z385" w:id="270"/>
    <w:p>
      <w:pPr>
        <w:spacing w:after="0"/>
        <w:ind w:left="0"/>
        <w:jc w:val="both"/>
      </w:pPr>
      <w:r>
        <w:rPr>
          <w:rFonts w:ascii="Times New Roman"/>
          <w:b w:val="false"/>
          <w:i w:val="false"/>
          <w:color w:val="000000"/>
          <w:sz w:val="28"/>
        </w:rPr>
        <w:t>
      2703.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(пассив).</w:t>
      </w:r>
    </w:p>
    <w:bookmarkEnd w:id="270"/>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алынған заемдар бойынша есептелген шығыстардың сомаларын, олар өтелген кезде есептен шығару жазылады.</w:t>
      </w:r>
    </w:p>
    <w:bookmarkStart w:name="z386" w:id="271"/>
    <w:p>
      <w:pPr>
        <w:spacing w:after="0"/>
        <w:ind w:left="0"/>
        <w:jc w:val="both"/>
      </w:pPr>
      <w:r>
        <w:rPr>
          <w:rFonts w:ascii="Times New Roman"/>
          <w:b w:val="false"/>
          <w:i w:val="false"/>
          <w:color w:val="000000"/>
          <w:sz w:val="28"/>
        </w:rPr>
        <w:t>
      2704. Халықаралық қаржы ұйымдарынан алынған заемдар бойынша есептелген шығыстар (пассив).</w:t>
      </w:r>
    </w:p>
    <w:bookmarkEnd w:id="271"/>
    <w:p>
      <w:pPr>
        <w:spacing w:after="0"/>
        <w:ind w:left="0"/>
        <w:jc w:val="both"/>
      </w:pPr>
      <w:r>
        <w:rPr>
          <w:rFonts w:ascii="Times New Roman"/>
          <w:b w:val="false"/>
          <w:i w:val="false"/>
          <w:color w:val="000000"/>
          <w:sz w:val="28"/>
        </w:rPr>
        <w:t>
      Шоттың мақсаты: Халықаралық қаржы ұйымдарынан алынған заемдар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халықаралық қаржы ұйымдарынан алынған заемдар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алынған заемдар бойынша есептелген шығыстардың сомаларын олар өтелген кезде есептен шығару жазылады.</w:t>
      </w:r>
    </w:p>
    <w:bookmarkStart w:name="z387" w:id="272"/>
    <w:p>
      <w:pPr>
        <w:spacing w:after="0"/>
        <w:ind w:left="0"/>
        <w:jc w:val="both"/>
      </w:pPr>
      <w:r>
        <w:rPr>
          <w:rFonts w:ascii="Times New Roman"/>
          <w:b w:val="false"/>
          <w:i w:val="false"/>
          <w:color w:val="000000"/>
          <w:sz w:val="28"/>
        </w:rPr>
        <w:t>
      2705. Басқа банктерден алынған заемдар мен қаржы лизингі бойынша есептелген шығыстар (пассив).</w:t>
      </w:r>
    </w:p>
    <w:bookmarkEnd w:id="272"/>
    <w:p>
      <w:pPr>
        <w:spacing w:after="0"/>
        <w:ind w:left="0"/>
        <w:jc w:val="both"/>
      </w:pPr>
      <w:r>
        <w:rPr>
          <w:rFonts w:ascii="Times New Roman"/>
          <w:b w:val="false"/>
          <w:i w:val="false"/>
          <w:color w:val="000000"/>
          <w:sz w:val="28"/>
        </w:rPr>
        <w:t>
      Шоттың мақсаты: Басқа банктерден алынған заемдар мен қаржы лизингі бойынша осы кезеңге қатысты, төленуі болашақта күтілетін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алынған заемдар мен қаржы лизингі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алынған заемдар мен қаржы лизингі бойынша есептелген шығыстардың сомаларын, олар өтелген кезде есептен шығару жазылады.</w:t>
      </w:r>
    </w:p>
    <w:bookmarkStart w:name="z388" w:id="273"/>
    <w:p>
      <w:pPr>
        <w:spacing w:after="0"/>
        <w:ind w:left="0"/>
        <w:jc w:val="both"/>
      </w:pPr>
      <w:r>
        <w:rPr>
          <w:rFonts w:ascii="Times New Roman"/>
          <w:b w:val="false"/>
          <w:i w:val="false"/>
          <w:color w:val="000000"/>
          <w:sz w:val="28"/>
        </w:rPr>
        <w:t>
      2706. Банк операцияларының жекелеген түрлерін жүзеге асыратын ұйымдардан алынған заемдар мен қаржы лизингі бойынша есептелген шығыстар (пассив).</w:t>
      </w:r>
    </w:p>
    <w:bookmarkEnd w:id="273"/>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алынған заем мен лизинг беруші ретінде лизинг қызметін лицензиясыз жүзеге асыратын жеке кәсіпкерлер болып табылатын жеке тұлғалардан және заңды тұлғалардан және (немесе) банк операцияларының жекелеген түрлерін жүзеге асыратын ұйымдардан алынған қаржы лизингі бойынша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заемдар мен қаржы лизингі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алынған заемдар мен қаржы лизингі бойынша есептелген шығыстардың сомаларын, олар өтелген кезде есептен шығару жазылады.</w:t>
      </w:r>
    </w:p>
    <w:bookmarkStart w:name="z389" w:id="274"/>
    <w:p>
      <w:pPr>
        <w:spacing w:after="0"/>
        <w:ind w:left="0"/>
        <w:jc w:val="both"/>
      </w:pPr>
      <w:r>
        <w:rPr>
          <w:rFonts w:ascii="Times New Roman"/>
          <w:b w:val="false"/>
          <w:i w:val="false"/>
          <w:color w:val="000000"/>
          <w:sz w:val="28"/>
        </w:rPr>
        <w:t>
      2707. Клиенттердің міндеттемелерін қамтамасыз ету (кепілзат, кепілпұл) ретінде қабылданған ақша сомасына сыйақы төлеуге байланысты есептелген шығыстар (пассив).</w:t>
      </w:r>
    </w:p>
    <w:bookmarkEnd w:id="274"/>
    <w:p>
      <w:pPr>
        <w:spacing w:after="0"/>
        <w:ind w:left="0"/>
        <w:jc w:val="both"/>
      </w:pPr>
      <w:r>
        <w:rPr>
          <w:rFonts w:ascii="Times New Roman"/>
          <w:b w:val="false"/>
          <w:i w:val="false"/>
          <w:color w:val="000000"/>
          <w:sz w:val="28"/>
        </w:rPr>
        <w:t>
      Шоттың мақсаты: Клиенттердің міндеттемелерін қамтамасыз ету (кепілзат, кепілпұл) ретінде қабылданған ақша сомасына сыйақы төлеумен байланысты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клиенттердің міндеттемелерін қамтамасыз ету (кепілзат, кепілпұл) ретінде қабылданған ақша сомасына сыйақы төлеумен байланысты есептелген шығыстар сомалары жазылады.</w:t>
      </w:r>
    </w:p>
    <w:p>
      <w:pPr>
        <w:spacing w:after="0"/>
        <w:ind w:left="0"/>
        <w:jc w:val="both"/>
      </w:pPr>
      <w:r>
        <w:rPr>
          <w:rFonts w:ascii="Times New Roman"/>
          <w:b w:val="false"/>
          <w:i w:val="false"/>
          <w:color w:val="000000"/>
          <w:sz w:val="28"/>
        </w:rPr>
        <w:t>
      Шоттың дебеті бойынша клиенттердің міндеттемелерін қамтамасыз ету (кепілзат, кепілпұл) ретінде қабылданған ақша сомасына сыйақы төлеумен байланысты есептелген шығыстар сомаларын есептен шығару жазылады.</w:t>
      </w:r>
    </w:p>
    <w:bookmarkStart w:name="z390" w:id="275"/>
    <w:p>
      <w:pPr>
        <w:spacing w:after="0"/>
        <w:ind w:left="0"/>
        <w:jc w:val="both"/>
      </w:pPr>
      <w:r>
        <w:rPr>
          <w:rFonts w:ascii="Times New Roman"/>
          <w:b w:val="false"/>
          <w:i w:val="false"/>
          <w:color w:val="000000"/>
          <w:sz w:val="28"/>
        </w:rPr>
        <w:t>
      2708. Басқа банктердің тазартылған қымбат металдардағы металл шоттары бойынша есептелген шығыстар (пассив).</w:t>
      </w:r>
    </w:p>
    <w:bookmarkEnd w:id="275"/>
    <w:p>
      <w:pPr>
        <w:spacing w:after="0"/>
        <w:ind w:left="0"/>
        <w:jc w:val="both"/>
      </w:pPr>
      <w:r>
        <w:rPr>
          <w:rFonts w:ascii="Times New Roman"/>
          <w:b w:val="false"/>
          <w:i w:val="false"/>
          <w:color w:val="000000"/>
          <w:sz w:val="28"/>
        </w:rPr>
        <w:t>
      Шоттың мақсаты: Басқа банктердің тазартылған қымбат металдардағы металл шоттары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басқа банктің тазартылған қымбат металдардағы металл шоттары бойынша есептелген шығыстар сомасы жазылады.</w:t>
      </w:r>
    </w:p>
    <w:p>
      <w:pPr>
        <w:spacing w:after="0"/>
        <w:ind w:left="0"/>
        <w:jc w:val="both"/>
      </w:pPr>
      <w:r>
        <w:rPr>
          <w:rFonts w:ascii="Times New Roman"/>
          <w:b w:val="false"/>
          <w:i w:val="false"/>
          <w:color w:val="000000"/>
          <w:sz w:val="28"/>
        </w:rPr>
        <w:t>
      Шоттың дебеті бойынша басқа банктің тазартылған қымбат металдардағы металл шоттары бойынша есептелген шығыстар металл қайтарылған кезде есептен шығару жазылады.</w:t>
      </w:r>
    </w:p>
    <w:bookmarkStart w:name="z1065" w:id="276"/>
    <w:p>
      <w:pPr>
        <w:spacing w:after="0"/>
        <w:ind w:left="0"/>
        <w:jc w:val="both"/>
      </w:pPr>
      <w:r>
        <w:rPr>
          <w:rFonts w:ascii="Times New Roman"/>
          <w:b w:val="false"/>
          <w:i w:val="false"/>
          <w:color w:val="000000"/>
          <w:sz w:val="28"/>
        </w:rPr>
        <w:t xml:space="preserve">
      2709. Басқа банктердің жинақ салымдары бойынша есептелген шығыстар (пассив). </w:t>
      </w:r>
    </w:p>
    <w:bookmarkEnd w:id="276"/>
    <w:p>
      <w:pPr>
        <w:spacing w:after="0"/>
        <w:ind w:left="0"/>
        <w:jc w:val="both"/>
      </w:pPr>
      <w:r>
        <w:rPr>
          <w:rFonts w:ascii="Times New Roman"/>
          <w:b w:val="false"/>
          <w:i w:val="false"/>
          <w:color w:val="000000"/>
          <w:sz w:val="28"/>
        </w:rPr>
        <w:t>
      Шоттың мақсаты: Басқа банктердің жинақ салымдары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басқа банктердің жинақ салымдары бойынша есептелген шығыстар сомасы жазылады.</w:t>
      </w:r>
    </w:p>
    <w:p>
      <w:pPr>
        <w:spacing w:after="0"/>
        <w:ind w:left="0"/>
        <w:jc w:val="both"/>
      </w:pPr>
      <w:r>
        <w:rPr>
          <w:rFonts w:ascii="Times New Roman"/>
          <w:b w:val="false"/>
          <w:i w:val="false"/>
          <w:color w:val="000000"/>
          <w:sz w:val="28"/>
        </w:rPr>
        <w:t>
      Шоттың дебеті бойынша басқа банктердің жинақ салымдары бойынша есептелген шығыстар сомаларын есептен шығару жазылады.</w:t>
      </w:r>
    </w:p>
    <w:bookmarkStart w:name="z391" w:id="277"/>
    <w:p>
      <w:pPr>
        <w:spacing w:after="0"/>
        <w:ind w:left="0"/>
        <w:jc w:val="both"/>
      </w:pPr>
      <w:r>
        <w:rPr>
          <w:rFonts w:ascii="Times New Roman"/>
          <w:b w:val="false"/>
          <w:i w:val="false"/>
          <w:color w:val="000000"/>
          <w:sz w:val="28"/>
        </w:rPr>
        <w:t>
      2711. Басқа банктердің овернайт заемдары бойынша есептелген шығыстар (пассив).</w:t>
      </w:r>
    </w:p>
    <w:bookmarkEnd w:id="277"/>
    <w:p>
      <w:pPr>
        <w:spacing w:after="0"/>
        <w:ind w:left="0"/>
        <w:jc w:val="both"/>
      </w:pPr>
      <w:r>
        <w:rPr>
          <w:rFonts w:ascii="Times New Roman"/>
          <w:b w:val="false"/>
          <w:i w:val="false"/>
          <w:color w:val="000000"/>
          <w:sz w:val="28"/>
        </w:rPr>
        <w:t>
      Шоттың мақсаты: Басқа банктерден қабылдаған овернайт заемдары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басқа банктерден қабылдаған овернайт заемдары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заемдар бойынша есептелген шығыстардың сомаларын, олар қайтарылған кезде есептен шығару жазылады.</w:t>
      </w:r>
    </w:p>
    <w:bookmarkStart w:name="z392" w:id="278"/>
    <w:p>
      <w:pPr>
        <w:spacing w:after="0"/>
        <w:ind w:left="0"/>
        <w:jc w:val="both"/>
      </w:pPr>
      <w:r>
        <w:rPr>
          <w:rFonts w:ascii="Times New Roman"/>
          <w:b w:val="false"/>
          <w:i w:val="false"/>
          <w:color w:val="000000"/>
          <w:sz w:val="28"/>
        </w:rPr>
        <w:t>
      2712. Басқа банктердің мерзімді салымдары бойынша есептелген шығыстар (пассив).</w:t>
      </w:r>
    </w:p>
    <w:bookmarkEnd w:id="278"/>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қабылдаған мерзімді салымдар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қабылдаған мерзімді салымдар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мерзімді салымдар бойынша есептелген шығыстардың сомаларын олар өтелген кезде есептен шығару жазылады.</w:t>
      </w:r>
    </w:p>
    <w:bookmarkStart w:name="z393" w:id="279"/>
    <w:p>
      <w:pPr>
        <w:spacing w:after="0"/>
        <w:ind w:left="0"/>
        <w:jc w:val="both"/>
      </w:pPr>
      <w:r>
        <w:rPr>
          <w:rFonts w:ascii="Times New Roman"/>
          <w:b w:val="false"/>
          <w:i w:val="false"/>
          <w:color w:val="000000"/>
          <w:sz w:val="28"/>
        </w:rPr>
        <w:t>
      2713. Басқа банктердің міндеттемелерін қамтамасыз ету болып табылатын салым бойынша есептелген шығыстар (пассив).</w:t>
      </w:r>
    </w:p>
    <w:bookmarkEnd w:id="279"/>
    <w:p>
      <w:pPr>
        <w:spacing w:after="0"/>
        <w:ind w:left="0"/>
        <w:jc w:val="both"/>
      </w:pPr>
      <w:r>
        <w:rPr>
          <w:rFonts w:ascii="Times New Roman"/>
          <w:b w:val="false"/>
          <w:i w:val="false"/>
          <w:color w:val="000000"/>
          <w:sz w:val="28"/>
        </w:rPr>
        <w:t>
      Шоттың мақсаты: Басқа банктен қабылданған және олардың міндеттемелерін қамтамасыз ету (кепілзат, кепілпұл) болып табылатын салым бойынша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және олардың міндеттемелерін қамтамасыз ету (кепілзат, кепілпұл) болып табылатын салым бойынша есептелген шығыстар сомасы жазылады.</w:t>
      </w:r>
    </w:p>
    <w:p>
      <w:pPr>
        <w:spacing w:after="0"/>
        <w:ind w:left="0"/>
        <w:jc w:val="both"/>
      </w:pPr>
      <w:r>
        <w:rPr>
          <w:rFonts w:ascii="Times New Roman"/>
          <w:b w:val="false"/>
          <w:i w:val="false"/>
          <w:color w:val="000000"/>
          <w:sz w:val="28"/>
        </w:rPr>
        <w:t>
      Шоттың дебеті бойынша басқа банктен қабылданған және олардың міндеттемелерін қамтамасыз ету (кепілзат, кепілпұл) болып табылатын салым бойынша есептелген шығыстардың сомаларын олар қайтарылған кезде есептен шығару жазылады.</w:t>
      </w:r>
    </w:p>
    <w:bookmarkStart w:name="z394" w:id="280"/>
    <w:p>
      <w:pPr>
        <w:spacing w:after="0"/>
        <w:ind w:left="0"/>
        <w:jc w:val="both"/>
      </w:pPr>
      <w:r>
        <w:rPr>
          <w:rFonts w:ascii="Times New Roman"/>
          <w:b w:val="false"/>
          <w:i w:val="false"/>
          <w:color w:val="000000"/>
          <w:sz w:val="28"/>
        </w:rPr>
        <w:t>
      2714. Басқа банктердің шартты салымдары бойынша есептелген шығыстар (пассив).</w:t>
      </w:r>
    </w:p>
    <w:bookmarkEnd w:id="280"/>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қабылданған шартты салымдар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қабылдаған шартты салымдар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шартты салымдар бойынша есептелген шығыстардың сомаларын, олар қайтарылған кезде есептен шығару жазылады.</w:t>
      </w:r>
    </w:p>
    <w:bookmarkStart w:name="z395" w:id="281"/>
    <w:p>
      <w:pPr>
        <w:spacing w:after="0"/>
        <w:ind w:left="0"/>
        <w:jc w:val="both"/>
      </w:pPr>
      <w:r>
        <w:rPr>
          <w:rFonts w:ascii="Times New Roman"/>
          <w:b w:val="false"/>
          <w:i w:val="false"/>
          <w:color w:val="000000"/>
          <w:sz w:val="28"/>
        </w:rPr>
        <w:t>
      2715. Бас офис пен оның филиалдары арасындағы есеп айырысулар бойынша есептелген шығыстар (пассив).</w:t>
      </w:r>
    </w:p>
    <w:bookmarkEnd w:id="281"/>
    <w:p>
      <w:pPr>
        <w:spacing w:after="0"/>
        <w:ind w:left="0"/>
        <w:jc w:val="both"/>
      </w:pPr>
      <w:r>
        <w:rPr>
          <w:rFonts w:ascii="Times New Roman"/>
          <w:b w:val="false"/>
          <w:i w:val="false"/>
          <w:color w:val="000000"/>
          <w:sz w:val="28"/>
        </w:rPr>
        <w:t>
      Шоттың мақсаты: Бас офис және оның филиалдары арасындағы есеп айырысулар бойынша осы кезеңге қатысты, төленуі болашақта күтілетін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бас офис және оның филиалы арасындағы есеп айырысулар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бас офис және оның филиалы арасындағы есеп айырысулар бойынша есептелген шығыстардың сомаларын олар төленген кезде есептен шығару жазылады.</w:t>
      </w:r>
    </w:p>
    <w:bookmarkStart w:name="z396" w:id="282"/>
    <w:p>
      <w:pPr>
        <w:spacing w:after="0"/>
        <w:ind w:left="0"/>
        <w:jc w:val="both"/>
      </w:pPr>
      <w:r>
        <w:rPr>
          <w:rFonts w:ascii="Times New Roman"/>
          <w:b w:val="false"/>
          <w:i w:val="false"/>
          <w:color w:val="000000"/>
          <w:sz w:val="28"/>
        </w:rPr>
        <w:t>
      2717. Клиенттердің тазартылған қымбат металдардағы металл шоттары бойынша есептелген шығыстар (пассив).</w:t>
      </w:r>
    </w:p>
    <w:bookmarkEnd w:id="282"/>
    <w:p>
      <w:pPr>
        <w:spacing w:after="0"/>
        <w:ind w:left="0"/>
        <w:jc w:val="both"/>
      </w:pPr>
      <w:r>
        <w:rPr>
          <w:rFonts w:ascii="Times New Roman"/>
          <w:b w:val="false"/>
          <w:i w:val="false"/>
          <w:color w:val="000000"/>
          <w:sz w:val="28"/>
        </w:rPr>
        <w:t>
      Шоттың мақсаты: Клиенттердің тазартылған қымбат металдардағы металл шоттары бойынша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клиенттің тазартылған қымбат металдардағы металл шоттары бойынша есептелген шығыстар сомалары жазылады.</w:t>
      </w:r>
    </w:p>
    <w:p>
      <w:pPr>
        <w:spacing w:after="0"/>
        <w:ind w:left="0"/>
        <w:jc w:val="both"/>
      </w:pPr>
      <w:r>
        <w:rPr>
          <w:rFonts w:ascii="Times New Roman"/>
          <w:b w:val="false"/>
          <w:i w:val="false"/>
          <w:color w:val="000000"/>
          <w:sz w:val="28"/>
        </w:rPr>
        <w:t>
      Шоттың дебеті бойынша клиенттердің тазартылған қымбат металдардағы металл шоттары бойынша есептелген шығыстар сомаларын металды қайтарған кезде есептен шығару жазылады.</w:t>
      </w:r>
    </w:p>
    <w:bookmarkStart w:name="z397" w:id="283"/>
    <w:p>
      <w:pPr>
        <w:spacing w:after="0"/>
        <w:ind w:left="0"/>
        <w:jc w:val="both"/>
      </w:pPr>
      <w:r>
        <w:rPr>
          <w:rFonts w:ascii="Times New Roman"/>
          <w:b w:val="false"/>
          <w:i w:val="false"/>
          <w:color w:val="000000"/>
          <w:sz w:val="28"/>
        </w:rPr>
        <w:t>
      2718. Клиенттердің ағымдағы шоттары бойынша есептелген шығыстар (пассив).</w:t>
      </w:r>
    </w:p>
    <w:bookmarkEnd w:id="283"/>
    <w:p>
      <w:pPr>
        <w:spacing w:after="0"/>
        <w:ind w:left="0"/>
        <w:jc w:val="both"/>
      </w:pPr>
      <w:r>
        <w:rPr>
          <w:rFonts w:ascii="Times New Roman"/>
          <w:b w:val="false"/>
          <w:i w:val="false"/>
          <w:color w:val="000000"/>
          <w:sz w:val="28"/>
        </w:rPr>
        <w:t>
      Шоттың мақсаты: Клиенттерден банктік шот шарты бойынша қабылдаған ағымдағы шоттар бойынша осы кезеңге жататын, төленуі болашақта күтілетін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клиенттен қабылдаған ағымдағы шоттар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ақша бойынша есептелген шығыстардың сомаларын олар төленген кезде есептен шығару жазылады.</w:t>
      </w:r>
    </w:p>
    <w:bookmarkStart w:name="z398" w:id="284"/>
    <w:p>
      <w:pPr>
        <w:spacing w:after="0"/>
        <w:ind w:left="0"/>
        <w:jc w:val="both"/>
      </w:pPr>
      <w:r>
        <w:rPr>
          <w:rFonts w:ascii="Times New Roman"/>
          <w:b w:val="false"/>
          <w:i w:val="false"/>
          <w:color w:val="000000"/>
          <w:sz w:val="28"/>
        </w:rPr>
        <w:t>
      2719. Клиенттердің шартты салымдары бойынша есептелген шығыстар (пассив).</w:t>
      </w:r>
    </w:p>
    <w:bookmarkEnd w:id="284"/>
    <w:p>
      <w:pPr>
        <w:spacing w:after="0"/>
        <w:ind w:left="0"/>
        <w:jc w:val="both"/>
      </w:pPr>
      <w:r>
        <w:rPr>
          <w:rFonts w:ascii="Times New Roman"/>
          <w:b w:val="false"/>
          <w:i w:val="false"/>
          <w:color w:val="000000"/>
          <w:sz w:val="28"/>
        </w:rPr>
        <w:t>
      Шоттың мақсаты: Клиенттерден банктік салым шарты бойынша қабылданған шартты салымдар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клиенттерден қабылданған шартты салымдар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шартты салымдар бойынша есептелген шығыстардың сомаларын олар қайтарылған кезде есептен шығару жазылады.</w:t>
      </w:r>
    </w:p>
    <w:bookmarkStart w:name="z399" w:id="285"/>
    <w:p>
      <w:pPr>
        <w:spacing w:after="0"/>
        <w:ind w:left="0"/>
        <w:jc w:val="both"/>
      </w:pPr>
      <w:r>
        <w:rPr>
          <w:rFonts w:ascii="Times New Roman"/>
          <w:b w:val="false"/>
          <w:i w:val="false"/>
          <w:color w:val="000000"/>
          <w:sz w:val="28"/>
        </w:rPr>
        <w:t>
      2720. Клиенттердің талап етілмелі салымдары бойынша есептелген шығыстар (пассив).</w:t>
      </w:r>
    </w:p>
    <w:bookmarkEnd w:id="285"/>
    <w:p>
      <w:pPr>
        <w:spacing w:after="0"/>
        <w:ind w:left="0"/>
        <w:jc w:val="both"/>
      </w:pPr>
      <w:r>
        <w:rPr>
          <w:rFonts w:ascii="Times New Roman"/>
          <w:b w:val="false"/>
          <w:i w:val="false"/>
          <w:color w:val="000000"/>
          <w:sz w:val="28"/>
        </w:rPr>
        <w:t>
      Шоттың мақсаты: Клиенттерден банктік салым шарты бойынша қабылданған талап етілмелі салымдар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клиенттен қабылданған талап етілмелі салымдар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салымдар бойынша есептелген шығыстардың сомаларын олар қайтарылған кезде есептен шығару жазылады.</w:t>
      </w:r>
    </w:p>
    <w:bookmarkStart w:name="z400" w:id="286"/>
    <w:p>
      <w:pPr>
        <w:spacing w:after="0"/>
        <w:ind w:left="0"/>
        <w:jc w:val="both"/>
      </w:pPr>
      <w:r>
        <w:rPr>
          <w:rFonts w:ascii="Times New Roman"/>
          <w:b w:val="false"/>
          <w:i w:val="false"/>
          <w:color w:val="000000"/>
          <w:sz w:val="28"/>
        </w:rPr>
        <w:t>
      2721. Клиенттердің мерзімді салымдары бойынша есептелген шығыстар (пассив).</w:t>
      </w:r>
    </w:p>
    <w:bookmarkEnd w:id="286"/>
    <w:p>
      <w:pPr>
        <w:spacing w:after="0"/>
        <w:ind w:left="0"/>
        <w:jc w:val="both"/>
      </w:pPr>
      <w:r>
        <w:rPr>
          <w:rFonts w:ascii="Times New Roman"/>
          <w:b w:val="false"/>
          <w:i w:val="false"/>
          <w:color w:val="000000"/>
          <w:sz w:val="28"/>
        </w:rPr>
        <w:t>
      Шоттың мақсаты: Клиенттерден банктік салым шарты бойынша қабылданған мерзімді салымдар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клиенттерден қабылдаған мерзімді салымдар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мерзімді салымдар бойынша есептелген шығыстардың сомаларын олар қайтарылған кезде есептен шығару жазылады.</w:t>
      </w:r>
    </w:p>
    <w:bookmarkStart w:name="z401" w:id="287"/>
    <w:p>
      <w:pPr>
        <w:spacing w:after="0"/>
        <w:ind w:left="0"/>
        <w:jc w:val="both"/>
      </w:pPr>
      <w:r>
        <w:rPr>
          <w:rFonts w:ascii="Times New Roman"/>
          <w:b w:val="false"/>
          <w:i w:val="false"/>
          <w:color w:val="000000"/>
          <w:sz w:val="28"/>
        </w:rPr>
        <w:t>
      2722. Арнайы мақсаттағы еншілес ұйымдардың салымдары бойынша есептелген шығыстар (пассив).</w:t>
      </w:r>
    </w:p>
    <w:bookmarkEnd w:id="287"/>
    <w:p>
      <w:pPr>
        <w:spacing w:after="0"/>
        <w:ind w:left="0"/>
        <w:jc w:val="both"/>
      </w:pPr>
      <w:r>
        <w:rPr>
          <w:rFonts w:ascii="Times New Roman"/>
          <w:b w:val="false"/>
          <w:i w:val="false"/>
          <w:color w:val="000000"/>
          <w:sz w:val="28"/>
        </w:rPr>
        <w:t>
      Шоттың мақсаты: Арнайы мақсаттағы еншілес ұйымдардан қабылданған салымдар бойынша осы кезеңге қатысты, төленуі болашақта күтілетін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арнайы мақсаттағы еншілес ұйымдардан қабылданған салымдар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қабылданған салымдар бойынша есептелген шығыстардың сомаларын олар қайтарылған кезде есептен шығару жазылады.</w:t>
      </w:r>
    </w:p>
    <w:bookmarkStart w:name="z402" w:id="288"/>
    <w:p>
      <w:pPr>
        <w:spacing w:after="0"/>
        <w:ind w:left="0"/>
        <w:jc w:val="both"/>
      </w:pPr>
      <w:r>
        <w:rPr>
          <w:rFonts w:ascii="Times New Roman"/>
          <w:b w:val="false"/>
          <w:i w:val="false"/>
          <w:color w:val="000000"/>
          <w:sz w:val="28"/>
        </w:rPr>
        <w:t>
      2723. Клиенттердің міндеттемелерін қамтамасыз ету болып табылатын салым бойынша есептелген шығыстар (пассив).</w:t>
      </w:r>
    </w:p>
    <w:bookmarkEnd w:id="288"/>
    <w:p>
      <w:pPr>
        <w:spacing w:after="0"/>
        <w:ind w:left="0"/>
        <w:jc w:val="both"/>
      </w:pPr>
      <w:r>
        <w:rPr>
          <w:rFonts w:ascii="Times New Roman"/>
          <w:b w:val="false"/>
          <w:i w:val="false"/>
          <w:color w:val="000000"/>
          <w:sz w:val="28"/>
        </w:rPr>
        <w:t>
      Шоттың мақсаты: Клиенттерден қабылданған және олардың міндеттемелерін қамтамасыз ету (кепілдік, ипотека) болып табылатын салым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клиенттен қабылданған және олардың міндеттемелерін қамтамасыз ету (кепілдік, ипотека) болып табылатын салым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клиенттен қабылданған және олардың міндеттемелерін қамтамасыз ету (кепілдік, ипотека) болып табылатын салым бойынша есептелген шығыстардың сомаларын, олар қайтарылған кезде есептен шығару жазылады.</w:t>
      </w:r>
    </w:p>
    <w:bookmarkStart w:name="z1066" w:id="289"/>
    <w:p>
      <w:pPr>
        <w:spacing w:after="0"/>
        <w:ind w:left="0"/>
        <w:jc w:val="both"/>
      </w:pPr>
      <w:r>
        <w:rPr>
          <w:rFonts w:ascii="Times New Roman"/>
          <w:b w:val="false"/>
          <w:i w:val="false"/>
          <w:color w:val="000000"/>
          <w:sz w:val="28"/>
        </w:rPr>
        <w:t xml:space="preserve">
      2724. Клиенттердің жинақ салымдары бойынша есептелген шығыстар (пассив). </w:t>
      </w:r>
    </w:p>
    <w:bookmarkEnd w:id="289"/>
    <w:p>
      <w:pPr>
        <w:spacing w:after="0"/>
        <w:ind w:left="0"/>
        <w:jc w:val="both"/>
      </w:pPr>
      <w:r>
        <w:rPr>
          <w:rFonts w:ascii="Times New Roman"/>
          <w:b w:val="false"/>
          <w:i w:val="false"/>
          <w:color w:val="000000"/>
          <w:sz w:val="28"/>
        </w:rPr>
        <w:t>
      Шоттың мақсаты: Клиенттерден қабылдаған жинақ салымдары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клиенттерден қабылдаған жинақ салымдары бойынша есептелген шығыстар сомасы жазылады.</w:t>
      </w:r>
    </w:p>
    <w:p>
      <w:pPr>
        <w:spacing w:after="0"/>
        <w:ind w:left="0"/>
        <w:jc w:val="both"/>
      </w:pPr>
      <w:r>
        <w:rPr>
          <w:rFonts w:ascii="Times New Roman"/>
          <w:b w:val="false"/>
          <w:i w:val="false"/>
          <w:color w:val="000000"/>
          <w:sz w:val="28"/>
        </w:rPr>
        <w:t>
      Шоттың дебеті бойынша клиенттерден қабылдаған жинақ салымдары бойынша есептелген шығыстар сомаларын есептен шығару жазылады.</w:t>
      </w:r>
    </w:p>
    <w:bookmarkStart w:name="z403" w:id="290"/>
    <w:p>
      <w:pPr>
        <w:spacing w:after="0"/>
        <w:ind w:left="0"/>
        <w:jc w:val="both"/>
      </w:pPr>
      <w:r>
        <w:rPr>
          <w:rFonts w:ascii="Times New Roman"/>
          <w:b w:val="false"/>
          <w:i w:val="false"/>
          <w:color w:val="000000"/>
          <w:sz w:val="28"/>
        </w:rPr>
        <w:t>
      2725. Бағалы қағаздармен "РЕПО" операциялары бойынша есептелген шығыстар (пассив).</w:t>
      </w:r>
    </w:p>
    <w:bookmarkEnd w:id="290"/>
    <w:p>
      <w:pPr>
        <w:spacing w:after="0"/>
        <w:ind w:left="0"/>
        <w:jc w:val="both"/>
      </w:pPr>
      <w:r>
        <w:rPr>
          <w:rFonts w:ascii="Times New Roman"/>
          <w:b w:val="false"/>
          <w:i w:val="false"/>
          <w:color w:val="000000"/>
          <w:sz w:val="28"/>
        </w:rPr>
        <w:t>
      Шоттың мақсаты: Қарсы әріптестен бағалы қағаздарды келісілген баға бойынша болашақта сатып алу міндеттемесімен операцияны ашу күніне кепілге берілген бағалы қағаздармен "РЕПО" операциялары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бағалы қағаздармен "РЕПО" операциялары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бағалы қағаздармен "РЕПО" операциялары бойынша есептелген шығыстардың сомаларын, олар қайтарылған немесе операцияның күші жойылған кезде есептен шығару жазылады.</w:t>
      </w:r>
    </w:p>
    <w:bookmarkStart w:name="z404" w:id="2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2727.Туынды қаржы құралдарымен операциялар бойынша есептелген шығыстар (пассив).</w:t>
      </w:r>
    </w:p>
    <w:bookmarkEnd w:id="291"/>
    <w:p>
      <w:pPr>
        <w:spacing w:after="0"/>
        <w:ind w:left="0"/>
        <w:jc w:val="both"/>
      </w:pPr>
      <w:r>
        <w:rPr>
          <w:rFonts w:ascii="Times New Roman"/>
          <w:b w:val="false"/>
          <w:i w:val="false"/>
          <w:color w:val="000000"/>
          <w:sz w:val="28"/>
        </w:rPr>
        <w:t>
      Шоттың мақсаты: Туынды қаржы құралдарымен операциялар бойынша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операциялар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туынды қаржы құралдарымен операциялар бойынша есептелген шығыстардың сомаларын, олар өтелген кезде есептен шығару жазылады.</w:t>
      </w:r>
    </w:p>
    <w:p>
      <w:pPr>
        <w:spacing w:after="0"/>
        <w:ind w:left="0"/>
        <w:jc w:val="both"/>
      </w:pPr>
      <w:r>
        <w:rPr>
          <w:rFonts w:ascii="Times New Roman"/>
          <w:b w:val="false"/>
          <w:i w:val="false"/>
          <w:color w:val="000000"/>
          <w:sz w:val="28"/>
        </w:rPr>
        <w:t>
      2728 Банк операцияларының жекелеген түрлерін жүзеге асыратын ұйымдардың мерзімді салымдары бойынша есептелген шығыстар (пассив).</w:t>
      </w:r>
    </w:p>
    <w:bookmarkStart w:name="z201" w:id="292"/>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банктік салым шарты бойынша қабылдаған мерзімді салымдар бойынша есептелген шығыстардың осы кезеңге қатысты, төленуі болашақта күтілетін сомаларын есепке алу.</w:t>
      </w:r>
    </w:p>
    <w:bookmarkEnd w:id="292"/>
    <w:bookmarkStart w:name="z202" w:id="293"/>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ұйымдардан қабылдаған мерзімді салымдар бойынша есептелген шығыстардың сомалары жазылады.</w:t>
      </w:r>
    </w:p>
    <w:bookmarkEnd w:id="293"/>
    <w:bookmarkStart w:name="z203" w:id="294"/>
    <w:p>
      <w:pPr>
        <w:spacing w:after="0"/>
        <w:ind w:left="0"/>
        <w:jc w:val="both"/>
      </w:pPr>
      <w:r>
        <w:rPr>
          <w:rFonts w:ascii="Times New Roman"/>
          <w:b w:val="false"/>
          <w:i w:val="false"/>
          <w:color w:val="000000"/>
          <w:sz w:val="28"/>
        </w:rPr>
        <w:t>
      Шоттың дебеті бойынша қабылданған мерзімді салымдар бойынша есептелген шығыстардың сомаларын олар өтелген кезде есептен шығару жазылады.</w:t>
      </w:r>
    </w:p>
    <w:bookmarkEnd w:id="294"/>
    <w:p>
      <w:pPr>
        <w:spacing w:after="0"/>
        <w:ind w:left="0"/>
        <w:jc w:val="both"/>
      </w:pPr>
      <w:r>
        <w:rPr>
          <w:rFonts w:ascii="Times New Roman"/>
          <w:b w:val="false"/>
          <w:i w:val="false"/>
          <w:color w:val="000000"/>
          <w:sz w:val="28"/>
        </w:rPr>
        <w:t>
      2729. Инвестициялық депозиттер бойынша кіріс бөлігін төлеу бойынша міндеттемелер (пассив).</w:t>
      </w:r>
    </w:p>
    <w:p>
      <w:pPr>
        <w:spacing w:after="0"/>
        <w:ind w:left="0"/>
        <w:jc w:val="both"/>
      </w:pPr>
      <w:r>
        <w:rPr>
          <w:rFonts w:ascii="Times New Roman"/>
          <w:b w:val="false"/>
          <w:i w:val="false"/>
          <w:color w:val="000000"/>
          <w:sz w:val="28"/>
        </w:rPr>
        <w:t xml:space="preserve">
      Шоттың мақсаты: Инвестициялық депозит туралы шартқа сәйкес инвестициялық депозиттер бойынша кіріс бөлігін төлеу бойынша міндеттемелер сомасын есепке алу. </w:t>
      </w:r>
    </w:p>
    <w:p>
      <w:pPr>
        <w:spacing w:after="0"/>
        <w:ind w:left="0"/>
        <w:jc w:val="both"/>
      </w:pPr>
      <w:r>
        <w:rPr>
          <w:rFonts w:ascii="Times New Roman"/>
          <w:b w:val="false"/>
          <w:i w:val="false"/>
          <w:color w:val="000000"/>
          <w:sz w:val="28"/>
        </w:rPr>
        <w:t>
      Шоттың кредиті бойынша инвестициялық депозиттер бойынша кіріс бөлігін төлеу бойынша міндеттемелердің сомасы жазылады.</w:t>
      </w:r>
    </w:p>
    <w:p>
      <w:pPr>
        <w:spacing w:after="0"/>
        <w:ind w:left="0"/>
        <w:jc w:val="both"/>
      </w:pPr>
      <w:r>
        <w:rPr>
          <w:rFonts w:ascii="Times New Roman"/>
          <w:b w:val="false"/>
          <w:i w:val="false"/>
          <w:color w:val="000000"/>
          <w:sz w:val="28"/>
        </w:rPr>
        <w:t>
      Шоттың дебеті бойынша инвестициялық депозиттер бойынша кіріс бөлігін төлеу бойынша міндеттемелердің сомасын есептен шығару жазылады.</w:t>
      </w:r>
    </w:p>
    <w:bookmarkStart w:name="z406" w:id="295"/>
    <w:p>
      <w:pPr>
        <w:spacing w:after="0"/>
        <w:ind w:left="0"/>
        <w:jc w:val="both"/>
      </w:pPr>
      <w:r>
        <w:rPr>
          <w:rFonts w:ascii="Times New Roman"/>
          <w:b w:val="false"/>
          <w:i w:val="false"/>
          <w:color w:val="000000"/>
          <w:sz w:val="28"/>
        </w:rPr>
        <w:t>
      2730. Айналысқа шығарылған бағалы қағаздар бойынша есептелген шығыстар (пассив).</w:t>
      </w:r>
    </w:p>
    <w:bookmarkEnd w:id="295"/>
    <w:p>
      <w:pPr>
        <w:spacing w:after="0"/>
        <w:ind w:left="0"/>
        <w:jc w:val="both"/>
      </w:pPr>
      <w:r>
        <w:rPr>
          <w:rFonts w:ascii="Times New Roman"/>
          <w:b w:val="false"/>
          <w:i w:val="false"/>
          <w:color w:val="000000"/>
          <w:sz w:val="28"/>
        </w:rPr>
        <w:t>
      Шоттың мақсаты: Айналысқа шығарылған бағалы қағаздар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есептелген шығыстардың сомаларын, олар өтелген кезде есептен шығару жазылады.</w:t>
      </w:r>
    </w:p>
    <w:bookmarkStart w:name="z407" w:id="296"/>
    <w:p>
      <w:pPr>
        <w:spacing w:after="0"/>
        <w:ind w:left="0"/>
        <w:jc w:val="both"/>
      </w:pPr>
      <w:r>
        <w:rPr>
          <w:rFonts w:ascii="Times New Roman"/>
          <w:b w:val="false"/>
          <w:i w:val="false"/>
          <w:color w:val="000000"/>
          <w:sz w:val="28"/>
        </w:rPr>
        <w:t>
      2731. Басқа да операциялар бойынша есептелген шығыстар (пассив).</w:t>
      </w:r>
    </w:p>
    <w:bookmarkEnd w:id="296"/>
    <w:p>
      <w:pPr>
        <w:spacing w:after="0"/>
        <w:ind w:left="0"/>
        <w:jc w:val="both"/>
      </w:pPr>
      <w:r>
        <w:rPr>
          <w:rFonts w:ascii="Times New Roman"/>
          <w:b w:val="false"/>
          <w:i w:val="false"/>
          <w:color w:val="000000"/>
          <w:sz w:val="28"/>
        </w:rPr>
        <w:t>
      Шоттың мақсаты: Басқа да операциялар бойынша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басқа да операциялар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басқа да операциялар бойынша есептелген шығыстардың сомаларын, олар төленген кезде есептен шығару жазылады.</w:t>
      </w:r>
    </w:p>
    <w:bookmarkStart w:name="z408" w:id="297"/>
    <w:p>
      <w:pPr>
        <w:spacing w:after="0"/>
        <w:ind w:left="0"/>
        <w:jc w:val="both"/>
      </w:pPr>
      <w:r>
        <w:rPr>
          <w:rFonts w:ascii="Times New Roman"/>
          <w:b w:val="false"/>
          <w:i w:val="false"/>
          <w:color w:val="000000"/>
          <w:sz w:val="28"/>
        </w:rPr>
        <w:t>
      2740. Реттелген борыш бойынша есептелген шығыстар (пассив).</w:t>
      </w:r>
    </w:p>
    <w:bookmarkEnd w:id="297"/>
    <w:p>
      <w:pPr>
        <w:spacing w:after="0"/>
        <w:ind w:left="0"/>
        <w:jc w:val="both"/>
      </w:pPr>
      <w:r>
        <w:rPr>
          <w:rFonts w:ascii="Times New Roman"/>
          <w:b w:val="false"/>
          <w:i w:val="false"/>
          <w:color w:val="000000"/>
          <w:sz w:val="28"/>
        </w:rPr>
        <w:t>
      Шоттың мақсаты: Реттелген борыш бойынша есептелген шығыстардың осы кезеңге қатысты, төленуі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реттелген борыш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реттелген борыш бойынша есептелген шығыстардың сомаларын, олар өтелген кезде есептен шығару жазылады.</w:t>
      </w:r>
    </w:p>
    <w:bookmarkStart w:name="z409" w:id="298"/>
    <w:p>
      <w:pPr>
        <w:spacing w:after="0"/>
        <w:ind w:left="0"/>
        <w:jc w:val="both"/>
      </w:pPr>
      <w:r>
        <w:rPr>
          <w:rFonts w:ascii="Times New Roman"/>
          <w:b w:val="false"/>
          <w:i w:val="false"/>
          <w:color w:val="000000"/>
          <w:sz w:val="28"/>
        </w:rPr>
        <w:t>
      2741. Алынған заемдар мен қаржы лизингі бойынша мерзімі өткен сыйақы (пассив).</w:t>
      </w:r>
    </w:p>
    <w:bookmarkEnd w:id="298"/>
    <w:p>
      <w:pPr>
        <w:spacing w:after="0"/>
        <w:ind w:left="0"/>
        <w:jc w:val="both"/>
      </w:pPr>
      <w:r>
        <w:rPr>
          <w:rFonts w:ascii="Times New Roman"/>
          <w:b w:val="false"/>
          <w:i w:val="false"/>
          <w:color w:val="000000"/>
          <w:sz w:val="28"/>
        </w:rPr>
        <w:t>
      Шоттың мақсаты: Алынған заемдар мен қаржы лизингі бойынша мерзімі өткен сыйақының сомаларын есепке алу.</w:t>
      </w:r>
    </w:p>
    <w:p>
      <w:pPr>
        <w:spacing w:after="0"/>
        <w:ind w:left="0"/>
        <w:jc w:val="both"/>
      </w:pPr>
      <w:r>
        <w:rPr>
          <w:rFonts w:ascii="Times New Roman"/>
          <w:b w:val="false"/>
          <w:i w:val="false"/>
          <w:color w:val="000000"/>
          <w:sz w:val="28"/>
        </w:rPr>
        <w:t>
      Шоттың кредиті бойынша алынған заемдар мен қаржы лизингі бойынша мерзімі өткен сыйақының сомалары жазылады.</w:t>
      </w:r>
    </w:p>
    <w:p>
      <w:pPr>
        <w:spacing w:after="0"/>
        <w:ind w:left="0"/>
        <w:jc w:val="both"/>
      </w:pPr>
      <w:r>
        <w:rPr>
          <w:rFonts w:ascii="Times New Roman"/>
          <w:b w:val="false"/>
          <w:i w:val="false"/>
          <w:color w:val="000000"/>
          <w:sz w:val="28"/>
        </w:rPr>
        <w:t>
      Шоттың дебеті алынған заемдар мен қаржы лизингі бойынша мерзімі өткен сыйақының сомаларын, олар төленген кезде есептен шығару жазылады.</w:t>
      </w:r>
    </w:p>
    <w:bookmarkStart w:name="z410" w:id="299"/>
    <w:p>
      <w:pPr>
        <w:spacing w:after="0"/>
        <w:ind w:left="0"/>
        <w:jc w:val="both"/>
      </w:pPr>
      <w:r>
        <w:rPr>
          <w:rFonts w:ascii="Times New Roman"/>
          <w:b w:val="false"/>
          <w:i w:val="false"/>
          <w:color w:val="000000"/>
          <w:sz w:val="28"/>
        </w:rPr>
        <w:t>
      2742. Талап етілмелі салымдар бойынша мерзімі өткен сыйақы (пассив).</w:t>
      </w:r>
    </w:p>
    <w:bookmarkEnd w:id="299"/>
    <w:p>
      <w:pPr>
        <w:spacing w:after="0"/>
        <w:ind w:left="0"/>
        <w:jc w:val="both"/>
      </w:pPr>
      <w:r>
        <w:rPr>
          <w:rFonts w:ascii="Times New Roman"/>
          <w:b w:val="false"/>
          <w:i w:val="false"/>
          <w:color w:val="000000"/>
          <w:sz w:val="28"/>
        </w:rPr>
        <w:t>
      Шоттың мақсаты: Банктік салым шарты бойынша талап етілмелі қабылданған салымдар бойынша борыштың негізгі сомасы бойынша мерзімі өткен сыйақының сомаларын есепке алу.</w:t>
      </w:r>
    </w:p>
    <w:p>
      <w:pPr>
        <w:spacing w:after="0"/>
        <w:ind w:left="0"/>
        <w:jc w:val="both"/>
      </w:pPr>
      <w:r>
        <w:rPr>
          <w:rFonts w:ascii="Times New Roman"/>
          <w:b w:val="false"/>
          <w:i w:val="false"/>
          <w:color w:val="000000"/>
          <w:sz w:val="28"/>
        </w:rPr>
        <w:t>
      Шоттың кредиті бойынша талап етілмелі қабылданған салымдар бойынша борыштың негізгі сомасы бойынша мерзімі өткен сыйақының сомалары жазылады.</w:t>
      </w:r>
    </w:p>
    <w:p>
      <w:pPr>
        <w:spacing w:after="0"/>
        <w:ind w:left="0"/>
        <w:jc w:val="both"/>
      </w:pPr>
      <w:r>
        <w:rPr>
          <w:rFonts w:ascii="Times New Roman"/>
          <w:b w:val="false"/>
          <w:i w:val="false"/>
          <w:color w:val="000000"/>
          <w:sz w:val="28"/>
        </w:rPr>
        <w:t>
      Шоттың дебеті бойынша талап етілмелі қабылданған салымдар бойынша мерзімі өткен сыйақының сомаларын, олар төленген кезде есептен шығару жазылады.</w:t>
      </w:r>
    </w:p>
    <w:bookmarkStart w:name="z411" w:id="300"/>
    <w:p>
      <w:pPr>
        <w:spacing w:after="0"/>
        <w:ind w:left="0"/>
        <w:jc w:val="both"/>
      </w:pPr>
      <w:r>
        <w:rPr>
          <w:rFonts w:ascii="Times New Roman"/>
          <w:b w:val="false"/>
          <w:i w:val="false"/>
          <w:color w:val="000000"/>
          <w:sz w:val="28"/>
        </w:rPr>
        <w:t>
      2743. Мерзімді салымдар бойынша мерзімі өткен сыйақы (пассив).</w:t>
      </w:r>
    </w:p>
    <w:bookmarkEnd w:id="300"/>
    <w:p>
      <w:pPr>
        <w:spacing w:after="0"/>
        <w:ind w:left="0"/>
        <w:jc w:val="both"/>
      </w:pPr>
      <w:r>
        <w:rPr>
          <w:rFonts w:ascii="Times New Roman"/>
          <w:b w:val="false"/>
          <w:i w:val="false"/>
          <w:color w:val="000000"/>
          <w:sz w:val="28"/>
        </w:rPr>
        <w:t>
      Шоттың мақсаты: Банктік салым шарты бойынша қабылданған мерзімді салымдар бойынша борыштың негізгі сомасы бойынша мерзімі өткен сыйақының сомаларын есепке алу.</w:t>
      </w:r>
    </w:p>
    <w:p>
      <w:pPr>
        <w:spacing w:after="0"/>
        <w:ind w:left="0"/>
        <w:jc w:val="both"/>
      </w:pPr>
      <w:r>
        <w:rPr>
          <w:rFonts w:ascii="Times New Roman"/>
          <w:b w:val="false"/>
          <w:i w:val="false"/>
          <w:color w:val="000000"/>
          <w:sz w:val="28"/>
        </w:rPr>
        <w:t>
      Шоттың кредиті бойынша қабылдаған мерзімді салымдар бойынша борыштың негізгі сомасы бойынша мерзімі өткен сыйақының сомалары жазылады.</w:t>
      </w:r>
    </w:p>
    <w:p>
      <w:pPr>
        <w:spacing w:after="0"/>
        <w:ind w:left="0"/>
        <w:jc w:val="both"/>
      </w:pPr>
      <w:r>
        <w:rPr>
          <w:rFonts w:ascii="Times New Roman"/>
          <w:b w:val="false"/>
          <w:i w:val="false"/>
          <w:color w:val="000000"/>
          <w:sz w:val="28"/>
        </w:rPr>
        <w:t>
      Шоттың дебеті бойынша қабылданған мерзімді салымдар бойынша мерзімі өткен сыйақының сомаларын, олар төленген кезде есептен шығару жазылады.</w:t>
      </w:r>
    </w:p>
    <w:bookmarkStart w:name="z412" w:id="301"/>
    <w:p>
      <w:pPr>
        <w:spacing w:after="0"/>
        <w:ind w:left="0"/>
        <w:jc w:val="both"/>
      </w:pPr>
      <w:r>
        <w:rPr>
          <w:rFonts w:ascii="Times New Roman"/>
          <w:b w:val="false"/>
          <w:i w:val="false"/>
          <w:color w:val="000000"/>
          <w:sz w:val="28"/>
        </w:rPr>
        <w:t>
      2744. Айналысқа шығарылған бағалы қағаздар бойынша мерзімі өткен сыйақы (пассив).</w:t>
      </w:r>
    </w:p>
    <w:bookmarkEnd w:id="301"/>
    <w:p>
      <w:pPr>
        <w:spacing w:after="0"/>
        <w:ind w:left="0"/>
        <w:jc w:val="both"/>
      </w:pPr>
      <w:r>
        <w:rPr>
          <w:rFonts w:ascii="Times New Roman"/>
          <w:b w:val="false"/>
          <w:i w:val="false"/>
          <w:color w:val="000000"/>
          <w:sz w:val="28"/>
        </w:rPr>
        <w:t>
      Шоттың мақсаты: Айналысқа шығарылған бағалы қағаздар бойынша мерзімі өткен сыйақының сомаларын есепке алу.</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мерзімі өткен сыйақының сомалары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мерзімі өткен сыйақының сомаларын, олар өтелген кезде есептен шығару жазылады.</w:t>
      </w:r>
    </w:p>
    <w:bookmarkStart w:name="z413" w:id="302"/>
    <w:p>
      <w:pPr>
        <w:spacing w:after="0"/>
        <w:ind w:left="0"/>
        <w:jc w:val="both"/>
      </w:pPr>
      <w:r>
        <w:rPr>
          <w:rFonts w:ascii="Times New Roman"/>
          <w:b w:val="false"/>
          <w:i w:val="false"/>
          <w:color w:val="000000"/>
          <w:sz w:val="28"/>
        </w:rPr>
        <w:t>
      2745. Жалдау бойынша міндеттемелер бойынша есептелген пайыздық шығыстар (пассив).</w:t>
      </w:r>
    </w:p>
    <w:bookmarkEnd w:id="302"/>
    <w:p>
      <w:pPr>
        <w:spacing w:after="0"/>
        <w:ind w:left="0"/>
        <w:jc w:val="both"/>
      </w:pPr>
      <w:r>
        <w:rPr>
          <w:rFonts w:ascii="Times New Roman"/>
          <w:b w:val="false"/>
          <w:i w:val="false"/>
          <w:color w:val="000000"/>
          <w:sz w:val="28"/>
        </w:rPr>
        <w:t>
      Шоттың мақсаты: Жалдау бойынша міндеттемелер бойынша есептелген пайыздық шығыстар сомаларын есепке алу.</w:t>
      </w:r>
    </w:p>
    <w:p>
      <w:pPr>
        <w:spacing w:after="0"/>
        <w:ind w:left="0"/>
        <w:jc w:val="both"/>
      </w:pPr>
      <w:r>
        <w:rPr>
          <w:rFonts w:ascii="Times New Roman"/>
          <w:b w:val="false"/>
          <w:i w:val="false"/>
          <w:color w:val="000000"/>
          <w:sz w:val="28"/>
        </w:rPr>
        <w:t>
      Шоттың кредиті бойынша жалдау бойынша міндеттемелер бойынша есептелген пайыздық шығыстар сомалары жазылады.</w:t>
      </w:r>
    </w:p>
    <w:p>
      <w:pPr>
        <w:spacing w:after="0"/>
        <w:ind w:left="0"/>
        <w:jc w:val="both"/>
      </w:pPr>
      <w:r>
        <w:rPr>
          <w:rFonts w:ascii="Times New Roman"/>
          <w:b w:val="false"/>
          <w:i w:val="false"/>
          <w:color w:val="000000"/>
          <w:sz w:val="28"/>
        </w:rPr>
        <w:t>
      Шоттың дебеті бойынша жалдау бойынша міндеттемелер бойынша есептелген пайыздық шығыстар сомаларын есептен шығару жазылады.</w:t>
      </w:r>
    </w:p>
    <w:bookmarkStart w:name="z414" w:id="303"/>
    <w:p>
      <w:pPr>
        <w:spacing w:after="0"/>
        <w:ind w:left="0"/>
        <w:jc w:val="both"/>
      </w:pPr>
      <w:r>
        <w:rPr>
          <w:rFonts w:ascii="Times New Roman"/>
          <w:b w:val="false"/>
          <w:i w:val="false"/>
          <w:color w:val="000000"/>
          <w:sz w:val="28"/>
        </w:rPr>
        <w:t>
      2746. Шартты салымдар бойынша мерзімі өткен сыйақы (пассив).</w:t>
      </w:r>
    </w:p>
    <w:bookmarkEnd w:id="303"/>
    <w:p>
      <w:pPr>
        <w:spacing w:after="0"/>
        <w:ind w:left="0"/>
        <w:jc w:val="both"/>
      </w:pPr>
      <w:r>
        <w:rPr>
          <w:rFonts w:ascii="Times New Roman"/>
          <w:b w:val="false"/>
          <w:i w:val="false"/>
          <w:color w:val="000000"/>
          <w:sz w:val="28"/>
        </w:rPr>
        <w:t>
      Шоттың мақсаты: Банктік салым шарты бойынша қабылданған шартты салымдар бойынша борыштың негізгі сомасы бойынша мерзімі өткен сыйақының сомаларын есепке алу.</w:t>
      </w:r>
    </w:p>
    <w:p>
      <w:pPr>
        <w:spacing w:after="0"/>
        <w:ind w:left="0"/>
        <w:jc w:val="both"/>
      </w:pPr>
      <w:r>
        <w:rPr>
          <w:rFonts w:ascii="Times New Roman"/>
          <w:b w:val="false"/>
          <w:i w:val="false"/>
          <w:color w:val="000000"/>
          <w:sz w:val="28"/>
        </w:rPr>
        <w:t>
      Шоттың кредиті бойынша қабылданған шартты салымдар бойынша борыштың негізгі сомасы бойынша мерзімі өткен сыйақының сомалары жазылады.</w:t>
      </w:r>
    </w:p>
    <w:p>
      <w:pPr>
        <w:spacing w:after="0"/>
        <w:ind w:left="0"/>
        <w:jc w:val="both"/>
      </w:pPr>
      <w:r>
        <w:rPr>
          <w:rFonts w:ascii="Times New Roman"/>
          <w:b w:val="false"/>
          <w:i w:val="false"/>
          <w:color w:val="000000"/>
          <w:sz w:val="28"/>
        </w:rPr>
        <w:t>
      Шоттың дебеті бойынша қабылданған шартты салымдар бойынша мерзімі өткен сыйақының сомаларын олар өтелген кезде есептен шығару жазылады.</w:t>
      </w:r>
    </w:p>
    <w:bookmarkStart w:name="z415" w:id="304"/>
    <w:p>
      <w:pPr>
        <w:spacing w:after="0"/>
        <w:ind w:left="0"/>
        <w:jc w:val="both"/>
      </w:pPr>
      <w:r>
        <w:rPr>
          <w:rFonts w:ascii="Times New Roman"/>
          <w:b w:val="false"/>
          <w:i w:val="false"/>
          <w:color w:val="000000"/>
          <w:sz w:val="28"/>
        </w:rPr>
        <w:t>
      2747. Басқа банктердің және клиенттердің міндеттемелерін қамтамасыз ету болып табылатын салым бойынша мерзімі өткен сыйақы (пассив).</w:t>
      </w:r>
    </w:p>
    <w:bookmarkEnd w:id="304"/>
    <w:p>
      <w:pPr>
        <w:spacing w:after="0"/>
        <w:ind w:left="0"/>
        <w:jc w:val="both"/>
      </w:pPr>
      <w:r>
        <w:rPr>
          <w:rFonts w:ascii="Times New Roman"/>
          <w:b w:val="false"/>
          <w:i w:val="false"/>
          <w:color w:val="000000"/>
          <w:sz w:val="28"/>
        </w:rPr>
        <w:t>
      Шоттың мақсаты: Басқа банктерден, клиенттерден қабылданған және олардың міндеттемелерін қамтамасыз ету (кепілдік, ипотека) болып табылатын салым бойынша мерзімі өткен сыйақы сомаларын есепке алу.</w:t>
      </w:r>
    </w:p>
    <w:p>
      <w:pPr>
        <w:spacing w:after="0"/>
        <w:ind w:left="0"/>
        <w:jc w:val="both"/>
      </w:pPr>
      <w:r>
        <w:rPr>
          <w:rFonts w:ascii="Times New Roman"/>
          <w:b w:val="false"/>
          <w:i w:val="false"/>
          <w:color w:val="000000"/>
          <w:sz w:val="28"/>
        </w:rPr>
        <w:t>
      Шоттың кредиті бойынша басқа банктен, клиенттен қабылданған және олардың міндеттемелерін қамтамасыз ету (кепілдік, ипотека) болып табылатын салым бойынша мерзімі өткен сыйақы сомасы жазылады.</w:t>
      </w:r>
    </w:p>
    <w:p>
      <w:pPr>
        <w:spacing w:after="0"/>
        <w:ind w:left="0"/>
        <w:jc w:val="both"/>
      </w:pPr>
      <w:r>
        <w:rPr>
          <w:rFonts w:ascii="Times New Roman"/>
          <w:b w:val="false"/>
          <w:i w:val="false"/>
          <w:color w:val="000000"/>
          <w:sz w:val="28"/>
        </w:rPr>
        <w:t>
      Шоттың дебеті бойынша басқа банктен, клиенттен қабылданған және олардың міндеттемелерін қамтамасыз ету (кепілдік, ипотека) болып табылатын салым бойынша мерзімі өткен сыйақы сомаларын олар қайтарылған кезде есептен шығару жазылады.</w:t>
      </w:r>
    </w:p>
    <w:bookmarkStart w:name="z416" w:id="305"/>
    <w:p>
      <w:pPr>
        <w:spacing w:after="0"/>
        <w:ind w:left="0"/>
        <w:jc w:val="both"/>
      </w:pPr>
      <w:r>
        <w:rPr>
          <w:rFonts w:ascii="Times New Roman"/>
          <w:b w:val="false"/>
          <w:i w:val="false"/>
          <w:color w:val="000000"/>
          <w:sz w:val="28"/>
        </w:rPr>
        <w:t>
      2748. Ағымдағы шоттар бойынша мерзімі өткен сыйақы (пассив).</w:t>
      </w:r>
    </w:p>
    <w:bookmarkEnd w:id="305"/>
    <w:p>
      <w:pPr>
        <w:spacing w:after="0"/>
        <w:ind w:left="0"/>
        <w:jc w:val="both"/>
      </w:pPr>
      <w:r>
        <w:rPr>
          <w:rFonts w:ascii="Times New Roman"/>
          <w:b w:val="false"/>
          <w:i w:val="false"/>
          <w:color w:val="000000"/>
          <w:sz w:val="28"/>
        </w:rPr>
        <w:t>
      Шоттың мақсаты: Банктік шот шарты бойынша қабылдаған ағымдағы шоттар бойынша борыштың негізгі сомасы бойынша мерзімі өткен сыйақының сомаларын есепке алу.</w:t>
      </w:r>
    </w:p>
    <w:p>
      <w:pPr>
        <w:spacing w:after="0"/>
        <w:ind w:left="0"/>
        <w:jc w:val="both"/>
      </w:pPr>
      <w:r>
        <w:rPr>
          <w:rFonts w:ascii="Times New Roman"/>
          <w:b w:val="false"/>
          <w:i w:val="false"/>
          <w:color w:val="000000"/>
          <w:sz w:val="28"/>
        </w:rPr>
        <w:t>
      Шоттың кредиті бойынша ағымдағы шоттар бойынша борыштың негізгі сомасы бойынша мерзімі өткен сыйақының сомалары жазылады.</w:t>
      </w:r>
    </w:p>
    <w:p>
      <w:pPr>
        <w:spacing w:after="0"/>
        <w:ind w:left="0"/>
        <w:jc w:val="both"/>
      </w:pPr>
      <w:r>
        <w:rPr>
          <w:rFonts w:ascii="Times New Roman"/>
          <w:b w:val="false"/>
          <w:i w:val="false"/>
          <w:color w:val="000000"/>
          <w:sz w:val="28"/>
        </w:rPr>
        <w:t>
      Шоттың дебеті бойынша қабылданған ағымдағы шоттар бойынша мерзімі өткен сыйақының сомаларын олар төленген кезде есептен шығару жазылады.</w:t>
      </w:r>
    </w:p>
    <w:bookmarkStart w:name="z417" w:id="306"/>
    <w:p>
      <w:pPr>
        <w:spacing w:after="0"/>
        <w:ind w:left="0"/>
        <w:jc w:val="both"/>
      </w:pPr>
      <w:r>
        <w:rPr>
          <w:rFonts w:ascii="Times New Roman"/>
          <w:b w:val="false"/>
          <w:i w:val="false"/>
          <w:color w:val="000000"/>
          <w:sz w:val="28"/>
        </w:rPr>
        <w:t>
      2749. Басқа да мерзімі өткен сыйақы (пассив).</w:t>
      </w:r>
    </w:p>
    <w:bookmarkEnd w:id="306"/>
    <w:p>
      <w:pPr>
        <w:spacing w:after="0"/>
        <w:ind w:left="0"/>
        <w:jc w:val="both"/>
      </w:pPr>
      <w:r>
        <w:rPr>
          <w:rFonts w:ascii="Times New Roman"/>
          <w:b w:val="false"/>
          <w:i w:val="false"/>
          <w:color w:val="000000"/>
          <w:sz w:val="28"/>
        </w:rPr>
        <w:t>
      Шоттың мақсаты: Басқа да мерзімі өткен сыйақының сомаларын есепке алу.</w:t>
      </w:r>
    </w:p>
    <w:p>
      <w:pPr>
        <w:spacing w:after="0"/>
        <w:ind w:left="0"/>
        <w:jc w:val="both"/>
      </w:pPr>
      <w:r>
        <w:rPr>
          <w:rFonts w:ascii="Times New Roman"/>
          <w:b w:val="false"/>
          <w:i w:val="false"/>
          <w:color w:val="000000"/>
          <w:sz w:val="28"/>
        </w:rPr>
        <w:t>
      Шоттың кредиті бойынша мерзімі өткен басқа да сыйақының сомалары жазылады.</w:t>
      </w:r>
    </w:p>
    <w:p>
      <w:pPr>
        <w:spacing w:after="0"/>
        <w:ind w:left="0"/>
        <w:jc w:val="both"/>
      </w:pPr>
      <w:r>
        <w:rPr>
          <w:rFonts w:ascii="Times New Roman"/>
          <w:b w:val="false"/>
          <w:i w:val="false"/>
          <w:color w:val="000000"/>
          <w:sz w:val="28"/>
        </w:rPr>
        <w:t>
      Шоттың дебеті бойынша мерзімі өткен басқа да сыйақының сомаларын олар төленген кезде есептен шығару жазылады.</w:t>
      </w:r>
    </w:p>
    <w:bookmarkStart w:name="z418" w:id="307"/>
    <w:p>
      <w:pPr>
        <w:spacing w:after="0"/>
        <w:ind w:left="0"/>
        <w:jc w:val="both"/>
      </w:pPr>
      <w:r>
        <w:rPr>
          <w:rFonts w:ascii="Times New Roman"/>
          <w:b w:val="false"/>
          <w:i w:val="false"/>
          <w:color w:val="000000"/>
          <w:sz w:val="28"/>
        </w:rPr>
        <w:t>
      2755. Сенімгерлік басқаруға қабылданған қаржылық активтер бойынша есептелген шығыстар (пассив).</w:t>
      </w:r>
    </w:p>
    <w:bookmarkEnd w:id="307"/>
    <w:p>
      <w:pPr>
        <w:spacing w:after="0"/>
        <w:ind w:left="0"/>
        <w:jc w:val="both"/>
      </w:pPr>
      <w:r>
        <w:rPr>
          <w:rFonts w:ascii="Times New Roman"/>
          <w:b w:val="false"/>
          <w:i w:val="false"/>
          <w:color w:val="000000"/>
          <w:sz w:val="28"/>
        </w:rPr>
        <w:t>
      Шоттың мақсаты: Сенімгерлік басқаруға қабылданған қаржылық активтер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сенімгерлік басқаруға қабылданғанқаржылық активтер бойынша есептелген шығыстар сомасы жазылады.</w:t>
      </w:r>
    </w:p>
    <w:p>
      <w:pPr>
        <w:spacing w:after="0"/>
        <w:ind w:left="0"/>
        <w:jc w:val="both"/>
      </w:pPr>
      <w:r>
        <w:rPr>
          <w:rFonts w:ascii="Times New Roman"/>
          <w:b w:val="false"/>
          <w:i w:val="false"/>
          <w:color w:val="000000"/>
          <w:sz w:val="28"/>
        </w:rPr>
        <w:t>
      Шоттың кредиті бойынша сенімгерлік басқаруға қабылданған қаржылық активтер бойынша есептелген шығыстар сомаларын олар төленген кезде есептен шығару жазылады.</w:t>
      </w:r>
    </w:p>
    <w:bookmarkStart w:name="z419" w:id="308"/>
    <w:p>
      <w:pPr>
        <w:spacing w:after="0"/>
        <w:ind w:left="0"/>
        <w:jc w:val="both"/>
      </w:pPr>
      <w:r>
        <w:rPr>
          <w:rFonts w:ascii="Times New Roman"/>
          <w:b w:val="false"/>
          <w:i w:val="false"/>
          <w:color w:val="000000"/>
          <w:sz w:val="28"/>
        </w:rPr>
        <w:t>
      2756. Реттелген облигациялар бойынша есептелген шығыстар (пассив).</w:t>
      </w:r>
    </w:p>
    <w:bookmarkEnd w:id="308"/>
    <w:p>
      <w:pPr>
        <w:spacing w:after="0"/>
        <w:ind w:left="0"/>
        <w:jc w:val="both"/>
      </w:pPr>
      <w:r>
        <w:rPr>
          <w:rFonts w:ascii="Times New Roman"/>
          <w:b w:val="false"/>
          <w:i w:val="false"/>
          <w:color w:val="000000"/>
          <w:sz w:val="28"/>
        </w:rPr>
        <w:t>
      Шоттың мақсаты: Айналысқа шығарылған реттелген облигациялар бойынша болашақ кезеңге жататын, төленуі болашақта күтілетін есептелген шығыстарды есепке алу.</w:t>
      </w:r>
    </w:p>
    <w:p>
      <w:pPr>
        <w:spacing w:after="0"/>
        <w:ind w:left="0"/>
        <w:jc w:val="both"/>
      </w:pPr>
      <w:r>
        <w:rPr>
          <w:rFonts w:ascii="Times New Roman"/>
          <w:b w:val="false"/>
          <w:i w:val="false"/>
          <w:color w:val="000000"/>
          <w:sz w:val="28"/>
        </w:rPr>
        <w:t>
      Шоттың кредиті бойынша айналысқа шығарылған реттелген облигациялар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реттелген облигациялар бойынша есептелген шығыстардың сомаларын олар төленген кезде есептен шығару жазылады.</w:t>
      </w:r>
    </w:p>
    <w:bookmarkStart w:name="z420" w:id="309"/>
    <w:p>
      <w:pPr>
        <w:spacing w:after="0"/>
        <w:ind w:left="0"/>
        <w:jc w:val="both"/>
      </w:pPr>
      <w:r>
        <w:rPr>
          <w:rFonts w:ascii="Times New Roman"/>
          <w:b w:val="false"/>
          <w:i w:val="false"/>
          <w:color w:val="000000"/>
          <w:sz w:val="28"/>
        </w:rPr>
        <w:t>
      2757. Мерзімсіз қаржы құралдары бойынша есептелген шығыстар (пассив).</w:t>
      </w:r>
    </w:p>
    <w:bookmarkEnd w:id="309"/>
    <w:p>
      <w:pPr>
        <w:spacing w:after="0"/>
        <w:ind w:left="0"/>
        <w:jc w:val="both"/>
      </w:pPr>
      <w:r>
        <w:rPr>
          <w:rFonts w:ascii="Times New Roman"/>
          <w:b w:val="false"/>
          <w:i w:val="false"/>
          <w:color w:val="000000"/>
          <w:sz w:val="28"/>
        </w:rPr>
        <w:t>
      Шоттың мақсаты: Мерзімсіз қаржы құралдары бойынша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мерзімсіз қаржы құралдары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мерзімсіз қаржы құралдары бойынша есептелген шығыстардың сомаларын олар төленген кезде есептен шығару жазылады.</w:t>
      </w:r>
    </w:p>
    <w:bookmarkStart w:name="z421" w:id="310"/>
    <w:p>
      <w:pPr>
        <w:spacing w:after="0"/>
        <w:ind w:left="0"/>
        <w:jc w:val="both"/>
      </w:pPr>
      <w:r>
        <w:rPr>
          <w:rFonts w:ascii="Times New Roman"/>
          <w:b w:val="false"/>
          <w:i w:val="false"/>
          <w:color w:val="000000"/>
          <w:sz w:val="28"/>
        </w:rPr>
        <w:t>
      2770. Әкімшілік-шаруашылық қызмет бойынша есептелген шығыстар (пассив).</w:t>
      </w:r>
    </w:p>
    <w:bookmarkEnd w:id="310"/>
    <w:p>
      <w:pPr>
        <w:spacing w:after="0"/>
        <w:ind w:left="0"/>
        <w:jc w:val="both"/>
      </w:pPr>
      <w:r>
        <w:rPr>
          <w:rFonts w:ascii="Times New Roman"/>
          <w:b w:val="false"/>
          <w:i w:val="false"/>
          <w:color w:val="000000"/>
          <w:sz w:val="28"/>
        </w:rPr>
        <w:t>
      Шоттың мақсаты: Әкімшілік-шаруашылық қызмет бойынша осы кезеңге жатқызылған, төленуі болашақта күтілетін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әкімшілік-шаруашылық қызмет бойынша есептелген шығыстар сомалары жазылады.</w:t>
      </w:r>
    </w:p>
    <w:p>
      <w:pPr>
        <w:spacing w:after="0"/>
        <w:ind w:left="0"/>
        <w:jc w:val="both"/>
      </w:pPr>
      <w:r>
        <w:rPr>
          <w:rFonts w:ascii="Times New Roman"/>
          <w:b w:val="false"/>
          <w:i w:val="false"/>
          <w:color w:val="000000"/>
          <w:sz w:val="28"/>
        </w:rPr>
        <w:t>
      Шоттың дебеті бойынша әкімшілік-шаруашылық қызмет бойынша есептелген шығыстар сомаларын ақы төленген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2792. Берілген қарыздар бойынша сыйақыны және негізгі борышты алдын ала төлеу (пассив).</w:t>
      </w:r>
    </w:p>
    <w:p>
      <w:pPr>
        <w:spacing w:after="0"/>
        <w:ind w:left="0"/>
        <w:jc w:val="both"/>
      </w:pPr>
      <w:r>
        <w:rPr>
          <w:rFonts w:ascii="Times New Roman"/>
          <w:b w:val="false"/>
          <w:i w:val="false"/>
          <w:color w:val="000000"/>
          <w:sz w:val="28"/>
        </w:rPr>
        <w:t>
      Шоттың мақсаты: Берілген қарыздар бойынша алдын ала төленген сыйақының және негізгі борыштың болашақ кезеңге қатысты сомасын есепке алу.</w:t>
      </w:r>
    </w:p>
    <w:p>
      <w:pPr>
        <w:spacing w:after="0"/>
        <w:ind w:left="0"/>
        <w:jc w:val="both"/>
      </w:pPr>
      <w:r>
        <w:rPr>
          <w:rFonts w:ascii="Times New Roman"/>
          <w:b w:val="false"/>
          <w:i w:val="false"/>
          <w:color w:val="000000"/>
          <w:sz w:val="28"/>
        </w:rPr>
        <w:t>
      Шоттың кредиті бойынша берілген қарыздар бойынша алдын ала төленген сыйақының және негізгі борыштың сомасы жазылады.</w:t>
      </w:r>
    </w:p>
    <w:p>
      <w:pPr>
        <w:spacing w:after="0"/>
        <w:ind w:left="0"/>
        <w:jc w:val="both"/>
      </w:pPr>
      <w:r>
        <w:rPr>
          <w:rFonts w:ascii="Times New Roman"/>
          <w:b w:val="false"/>
          <w:i w:val="false"/>
          <w:color w:val="000000"/>
          <w:sz w:val="28"/>
        </w:rPr>
        <w:t>
      Шоттың дебеті бойынша берілген қарыздар бойынша алдын ала төленген сыйақының және негізгі борыштың сомасын есептен шығару жазылады.</w:t>
      </w:r>
    </w:p>
    <w:bookmarkStart w:name="z423" w:id="311"/>
    <w:p>
      <w:pPr>
        <w:spacing w:after="0"/>
        <w:ind w:left="0"/>
        <w:jc w:val="both"/>
      </w:pPr>
      <w:r>
        <w:rPr>
          <w:rFonts w:ascii="Times New Roman"/>
          <w:b w:val="false"/>
          <w:i w:val="false"/>
          <w:color w:val="000000"/>
          <w:sz w:val="28"/>
        </w:rPr>
        <w:t>
      2793. Орналастырылған заемдар бойынша сыйақыны алдын ала төлеу (пассив).</w:t>
      </w:r>
    </w:p>
    <w:bookmarkEnd w:id="311"/>
    <w:p>
      <w:pPr>
        <w:spacing w:after="0"/>
        <w:ind w:left="0"/>
        <w:jc w:val="both"/>
      </w:pPr>
      <w:r>
        <w:rPr>
          <w:rFonts w:ascii="Times New Roman"/>
          <w:b w:val="false"/>
          <w:i w:val="false"/>
          <w:color w:val="000000"/>
          <w:sz w:val="28"/>
        </w:rPr>
        <w:t>
      Шоттың мақсаты: Банктік салым шарты бойынша орналастырылған салымдар бойынша болашақ кезеңге қатысты алдын ала төленген сыйақының сомаларын есепке алу.</w:t>
      </w:r>
    </w:p>
    <w:p>
      <w:pPr>
        <w:spacing w:after="0"/>
        <w:ind w:left="0"/>
        <w:jc w:val="both"/>
      </w:pPr>
      <w:r>
        <w:rPr>
          <w:rFonts w:ascii="Times New Roman"/>
          <w:b w:val="false"/>
          <w:i w:val="false"/>
          <w:color w:val="000000"/>
          <w:sz w:val="28"/>
        </w:rPr>
        <w:t>
      Шоттың кредиті бойынша орналастырылған салымдар бойынша алдын ала төленген сыйақының сомалары жазылады.</w:t>
      </w:r>
    </w:p>
    <w:p>
      <w:pPr>
        <w:spacing w:after="0"/>
        <w:ind w:left="0"/>
        <w:jc w:val="both"/>
      </w:pPr>
      <w:r>
        <w:rPr>
          <w:rFonts w:ascii="Times New Roman"/>
          <w:b w:val="false"/>
          <w:i w:val="false"/>
          <w:color w:val="000000"/>
          <w:sz w:val="28"/>
        </w:rPr>
        <w:t>
      Шоттың дебеті бойынша орналастырылған салымдар бойынша алдын ала төленген сыйақының сомаларын есептеу әдісіне сәйкес есептен шығару жазылады.</w:t>
      </w:r>
    </w:p>
    <w:bookmarkStart w:name="z424" w:id="312"/>
    <w:p>
      <w:pPr>
        <w:spacing w:after="0"/>
        <w:ind w:left="0"/>
        <w:jc w:val="both"/>
      </w:pPr>
      <w:r>
        <w:rPr>
          <w:rFonts w:ascii="Times New Roman"/>
          <w:b w:val="false"/>
          <w:i w:val="false"/>
          <w:color w:val="000000"/>
          <w:sz w:val="28"/>
        </w:rPr>
        <w:t>
      2794. Болашақ кезеңдер кірістері (пассив).</w:t>
      </w:r>
    </w:p>
    <w:bookmarkEnd w:id="312"/>
    <w:p>
      <w:pPr>
        <w:spacing w:after="0"/>
        <w:ind w:left="0"/>
        <w:jc w:val="both"/>
      </w:pPr>
      <w:r>
        <w:rPr>
          <w:rFonts w:ascii="Times New Roman"/>
          <w:b w:val="false"/>
          <w:i w:val="false"/>
          <w:color w:val="000000"/>
          <w:sz w:val="28"/>
        </w:rPr>
        <w:t>
      Шоттың мақсаты: Болашақ кезеңдер кірістерінің сомаларын есепке алу.</w:t>
      </w:r>
    </w:p>
    <w:p>
      <w:pPr>
        <w:spacing w:after="0"/>
        <w:ind w:left="0"/>
        <w:jc w:val="both"/>
      </w:pPr>
      <w:r>
        <w:rPr>
          <w:rFonts w:ascii="Times New Roman"/>
          <w:b w:val="false"/>
          <w:i w:val="false"/>
          <w:color w:val="000000"/>
          <w:sz w:val="28"/>
        </w:rPr>
        <w:t>
      Шоттың кредиті бойынша болашақ кезеңдер кірістерінің сомасы жазылады.</w:t>
      </w:r>
    </w:p>
    <w:p>
      <w:pPr>
        <w:spacing w:after="0"/>
        <w:ind w:left="0"/>
        <w:jc w:val="both"/>
      </w:pPr>
      <w:r>
        <w:rPr>
          <w:rFonts w:ascii="Times New Roman"/>
          <w:b w:val="false"/>
          <w:i w:val="false"/>
          <w:color w:val="000000"/>
          <w:sz w:val="28"/>
        </w:rPr>
        <w:t>
      Шоттың дебеті бойынша болашақ кезеңдер кірістерінің сомасын нақты кірістерге есептеу әдісі бойынша есептен шығару жазылады.</w:t>
      </w:r>
    </w:p>
    <w:bookmarkStart w:name="z425" w:id="313"/>
    <w:p>
      <w:pPr>
        <w:spacing w:after="0"/>
        <w:ind w:left="0"/>
        <w:jc w:val="both"/>
      </w:pPr>
      <w:r>
        <w:rPr>
          <w:rFonts w:ascii="Times New Roman"/>
          <w:b w:val="false"/>
          <w:i w:val="false"/>
          <w:color w:val="000000"/>
          <w:sz w:val="28"/>
        </w:rPr>
        <w:t>
      2799. Басқа да алдын ала төлемдер (пассив).</w:t>
      </w:r>
    </w:p>
    <w:bookmarkEnd w:id="313"/>
    <w:p>
      <w:pPr>
        <w:spacing w:after="0"/>
        <w:ind w:left="0"/>
        <w:jc w:val="both"/>
      </w:pPr>
      <w:r>
        <w:rPr>
          <w:rFonts w:ascii="Times New Roman"/>
          <w:b w:val="false"/>
          <w:i w:val="false"/>
          <w:color w:val="000000"/>
          <w:sz w:val="28"/>
        </w:rPr>
        <w:t>
      Шоттың мақсаты: Алдын-ала болашақ кезеңге қатысты төленген басқа да кірістердің сомаларын есепке алу.</w:t>
      </w:r>
    </w:p>
    <w:p>
      <w:pPr>
        <w:spacing w:after="0"/>
        <w:ind w:left="0"/>
        <w:jc w:val="both"/>
      </w:pPr>
      <w:r>
        <w:rPr>
          <w:rFonts w:ascii="Times New Roman"/>
          <w:b w:val="false"/>
          <w:i w:val="false"/>
          <w:color w:val="000000"/>
          <w:sz w:val="28"/>
        </w:rPr>
        <w:t>
      Шоттың кредиті бойынша алдын ала төленген басқа да кірістердің сомалары жазылады.</w:t>
      </w:r>
    </w:p>
    <w:p>
      <w:pPr>
        <w:spacing w:after="0"/>
        <w:ind w:left="0"/>
        <w:jc w:val="both"/>
      </w:pPr>
      <w:r>
        <w:rPr>
          <w:rFonts w:ascii="Times New Roman"/>
          <w:b w:val="false"/>
          <w:i w:val="false"/>
          <w:color w:val="000000"/>
          <w:sz w:val="28"/>
        </w:rPr>
        <w:t>
      Шоттың дебеті бойынша алдын ала төленген басқа да кірістерінің сомаларын есептеу әдісіне сәйкес есептен шығару жазылады.</w:t>
      </w:r>
    </w:p>
    <w:bookmarkStart w:name="z426" w:id="314"/>
    <w:p>
      <w:pPr>
        <w:spacing w:after="0"/>
        <w:ind w:left="0"/>
        <w:jc w:val="both"/>
      </w:pPr>
      <w:r>
        <w:rPr>
          <w:rFonts w:ascii="Times New Roman"/>
          <w:b w:val="false"/>
          <w:i w:val="false"/>
          <w:color w:val="000000"/>
          <w:sz w:val="28"/>
        </w:rPr>
        <w:t>
      2811. Аударым операциялары бойынша қызмет көрсетулер бойынша есептелген комиссиялық шығыстар (пассив).</w:t>
      </w:r>
    </w:p>
    <w:bookmarkEnd w:id="314"/>
    <w:p>
      <w:pPr>
        <w:spacing w:after="0"/>
        <w:ind w:left="0"/>
        <w:jc w:val="both"/>
      </w:pPr>
      <w:r>
        <w:rPr>
          <w:rFonts w:ascii="Times New Roman"/>
          <w:b w:val="false"/>
          <w:i w:val="false"/>
          <w:color w:val="000000"/>
          <w:sz w:val="28"/>
        </w:rPr>
        <w:t>
      Шоттың мақсаты: Аударым операциялары бойынша қызмет көрсетулер бойынша осы кезеңге қатысты, төленуі болашақта күтілетін есептелген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аударым операциялары бойынша қызмет көрсетулер бойынша есептелген комиссиялық шығыстарының сомалары жазылады.</w:t>
      </w:r>
    </w:p>
    <w:p>
      <w:pPr>
        <w:spacing w:after="0"/>
        <w:ind w:left="0"/>
        <w:jc w:val="both"/>
      </w:pPr>
      <w:r>
        <w:rPr>
          <w:rFonts w:ascii="Times New Roman"/>
          <w:b w:val="false"/>
          <w:i w:val="false"/>
          <w:color w:val="000000"/>
          <w:sz w:val="28"/>
        </w:rPr>
        <w:t>
      Шоттың дебеті бойынша аударым операциялары бойынша алынған қызмет көрсетулер бойынша есептелген комиссиялық шығыстардың сомаларын олар төленген немесе төлеу мерзімі асып кеткен кезде есептен шығару жазылады.</w:t>
      </w:r>
    </w:p>
    <w:bookmarkStart w:name="z427" w:id="315"/>
    <w:p>
      <w:pPr>
        <w:spacing w:after="0"/>
        <w:ind w:left="0"/>
        <w:jc w:val="both"/>
      </w:pPr>
      <w:r>
        <w:rPr>
          <w:rFonts w:ascii="Times New Roman"/>
          <w:b w:val="false"/>
          <w:i w:val="false"/>
          <w:color w:val="000000"/>
          <w:sz w:val="28"/>
        </w:rPr>
        <w:t>
      2812. Агенттік қызмет көрсетулер бойынша есептелген комиссиялық шығыстар (пассив).</w:t>
      </w:r>
    </w:p>
    <w:bookmarkEnd w:id="315"/>
    <w:p>
      <w:pPr>
        <w:spacing w:after="0"/>
        <w:ind w:left="0"/>
        <w:jc w:val="both"/>
      </w:pPr>
      <w:r>
        <w:rPr>
          <w:rFonts w:ascii="Times New Roman"/>
          <w:b w:val="false"/>
          <w:i w:val="false"/>
          <w:color w:val="000000"/>
          <w:sz w:val="28"/>
        </w:rPr>
        <w:t>
      Шоттың мақсаты: Агенттік қызмет көрсетулер, оның ішінде Қазақстан Республикасының резидент сақтандыру ұйымдары атынан сақтандыру полистерін сату (сақтандыру шарттарын жасау) бойынша осы кезеңге қатысты және болашақта күтілетін есептелген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агенттік қызмет көрсетулер, оның ішінде Қазақстан Республикасының резидент сақтандыру ұйымдары атынан сақтандыру полистерін сату (сақтандыру шарттарын жасау) бойынша есептелген комиссиялық шығыстарының сомалары жазылады.</w:t>
      </w:r>
    </w:p>
    <w:p>
      <w:pPr>
        <w:spacing w:after="0"/>
        <w:ind w:left="0"/>
        <w:jc w:val="both"/>
      </w:pPr>
      <w:r>
        <w:rPr>
          <w:rFonts w:ascii="Times New Roman"/>
          <w:b w:val="false"/>
          <w:i w:val="false"/>
          <w:color w:val="000000"/>
          <w:sz w:val="28"/>
        </w:rPr>
        <w:t>
      Шоттың дебеті бойынша алынған агенттік қызмет көрсетулер, оның ішінде Қазақстан Республикасының резидент сақтандыру ұйымдары атынан сақтандыру полистерін сату (сақтандыру шарттарын жасау) бойынша есептелген комиссиялық шығыстардың сомаларын олар төленген немесе төлеу мерзімі асып кеткен кезде есептен шығару жазылады.</w:t>
      </w:r>
    </w:p>
    <w:bookmarkStart w:name="z428" w:id="316"/>
    <w:p>
      <w:pPr>
        <w:spacing w:after="0"/>
        <w:ind w:left="0"/>
        <w:jc w:val="both"/>
      </w:pPr>
      <w:r>
        <w:rPr>
          <w:rFonts w:ascii="Times New Roman"/>
          <w:b w:val="false"/>
          <w:i w:val="false"/>
          <w:color w:val="000000"/>
          <w:sz w:val="28"/>
        </w:rPr>
        <w:t>
      2813. Бағалы қағаздарды сатып алу-сату бойынша қызмет көрсетулер бойынша есептелген комиссиялық шығыстар (пассив).</w:t>
      </w:r>
    </w:p>
    <w:bookmarkEnd w:id="316"/>
    <w:p>
      <w:pPr>
        <w:spacing w:after="0"/>
        <w:ind w:left="0"/>
        <w:jc w:val="both"/>
      </w:pPr>
      <w:r>
        <w:rPr>
          <w:rFonts w:ascii="Times New Roman"/>
          <w:b w:val="false"/>
          <w:i w:val="false"/>
          <w:color w:val="000000"/>
          <w:sz w:val="28"/>
        </w:rPr>
        <w:t>
      Шоттың мақсаты: Бағалы қағаздарды сатып алу-сату бойынша қызмет көрсетулер бойынша осы кезеңге қатысты және болашақта күтілетін есептелген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бағалы қағаздарды сатып алу-сату бойынша қызмет көрсетулер бойынша есептелген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бағалы қағаздарды сатып алу-сату бойынша алынған қызмет көрсетулер бойынша есептелген комиссиялық шығыстардың сомаларын, олар төленген немесе төлеу мерзімі асып кеткен кезде есептен шығару жазылады.</w:t>
      </w:r>
    </w:p>
    <w:bookmarkStart w:name="z429" w:id="317"/>
    <w:p>
      <w:pPr>
        <w:spacing w:after="0"/>
        <w:ind w:left="0"/>
        <w:jc w:val="both"/>
      </w:pPr>
      <w:r>
        <w:rPr>
          <w:rFonts w:ascii="Times New Roman"/>
          <w:b w:val="false"/>
          <w:i w:val="false"/>
          <w:color w:val="000000"/>
          <w:sz w:val="28"/>
        </w:rPr>
        <w:t>
      2814. Шетел валютасын сатып алу-сату бойынша қызмет көрсетулер бойынша есептелген комиссиялық шығыстары (пассив).</w:t>
      </w:r>
    </w:p>
    <w:bookmarkEnd w:id="317"/>
    <w:p>
      <w:pPr>
        <w:spacing w:after="0"/>
        <w:ind w:left="0"/>
        <w:jc w:val="both"/>
      </w:pPr>
      <w:r>
        <w:rPr>
          <w:rFonts w:ascii="Times New Roman"/>
          <w:b w:val="false"/>
          <w:i w:val="false"/>
          <w:color w:val="000000"/>
          <w:sz w:val="28"/>
        </w:rPr>
        <w:t>
      Шоттың мақсаты: Шетел валютасын сатып алу-сату бойынша қызмет көрсетулер бойынша осы кезеңге қатысты және болашақта күтілетін есептелген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шетел валютасын сатып алу-сату бойынша қызмет көрсетулер бойынша есептелген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шетел валютасын сатып алу-сату бойынша алынған қызмет көрсетулер бойынша есептелген комиссиялық шығыстардың сомаларын, олар төленген немесе төлеу мерзімі асып кеткен кезде есептен шығару жазылады.</w:t>
      </w:r>
    </w:p>
    <w:bookmarkStart w:name="z430" w:id="318"/>
    <w:p>
      <w:pPr>
        <w:spacing w:after="0"/>
        <w:ind w:left="0"/>
        <w:jc w:val="both"/>
      </w:pPr>
      <w:r>
        <w:rPr>
          <w:rFonts w:ascii="Times New Roman"/>
          <w:b w:val="false"/>
          <w:i w:val="false"/>
          <w:color w:val="000000"/>
          <w:sz w:val="28"/>
        </w:rPr>
        <w:t>
      2815. Сенімгерлік операциялар бойынша қызмет көрсетулер бойынша комиссиялық шығыстар (пассив).</w:t>
      </w:r>
    </w:p>
    <w:bookmarkEnd w:id="318"/>
    <w:p>
      <w:pPr>
        <w:spacing w:after="0"/>
        <w:ind w:left="0"/>
        <w:jc w:val="both"/>
      </w:pPr>
      <w:r>
        <w:rPr>
          <w:rFonts w:ascii="Times New Roman"/>
          <w:b w:val="false"/>
          <w:i w:val="false"/>
          <w:color w:val="000000"/>
          <w:sz w:val="28"/>
        </w:rPr>
        <w:t>
      Шоттың мақсаты: Сенімгерлік операциялар бойынша қызмет көрсетулер бойынша есептелген комиссиялық шығыстарының осы кезеңге қатысты және болашақта күтілетін сомаларын есепке алу.</w:t>
      </w:r>
    </w:p>
    <w:p>
      <w:pPr>
        <w:spacing w:after="0"/>
        <w:ind w:left="0"/>
        <w:jc w:val="both"/>
      </w:pPr>
      <w:r>
        <w:rPr>
          <w:rFonts w:ascii="Times New Roman"/>
          <w:b w:val="false"/>
          <w:i w:val="false"/>
          <w:color w:val="000000"/>
          <w:sz w:val="28"/>
        </w:rPr>
        <w:t>
      Шоттың кредиті бойынша сенімгерлік операциялар бойынша қызмет көрсетулер бойынша есептелген комиссиялық шығыстарының сомалары жазылады.</w:t>
      </w:r>
    </w:p>
    <w:p>
      <w:pPr>
        <w:spacing w:after="0"/>
        <w:ind w:left="0"/>
        <w:jc w:val="both"/>
      </w:pPr>
      <w:r>
        <w:rPr>
          <w:rFonts w:ascii="Times New Roman"/>
          <w:b w:val="false"/>
          <w:i w:val="false"/>
          <w:color w:val="000000"/>
          <w:sz w:val="28"/>
        </w:rPr>
        <w:t>
      Шоттың дебеті бойынша сенімгерлік операциялар бойынша алынған қызмет көрсетулер бойынша есептелген комиссиялық шығыстардың сомаларын, олар төленген немесе төлеу мерзімі асып кеткен кезде есептен шығару жазылады.</w:t>
      </w:r>
    </w:p>
    <w:bookmarkStart w:name="z431" w:id="319"/>
    <w:p>
      <w:pPr>
        <w:spacing w:after="0"/>
        <w:ind w:left="0"/>
        <w:jc w:val="both"/>
      </w:pPr>
      <w:r>
        <w:rPr>
          <w:rFonts w:ascii="Times New Roman"/>
          <w:b w:val="false"/>
          <w:i w:val="false"/>
          <w:color w:val="000000"/>
          <w:sz w:val="28"/>
        </w:rPr>
        <w:t>
      2816. Алынған кепілдіктер бойынша қызмет көрсетулер бойынша есептелген комиссиялық шығыстар (пассив).</w:t>
      </w:r>
    </w:p>
    <w:bookmarkEnd w:id="319"/>
    <w:p>
      <w:pPr>
        <w:spacing w:after="0"/>
        <w:ind w:left="0"/>
        <w:jc w:val="both"/>
      </w:pPr>
      <w:r>
        <w:rPr>
          <w:rFonts w:ascii="Times New Roman"/>
          <w:b w:val="false"/>
          <w:i w:val="false"/>
          <w:color w:val="000000"/>
          <w:sz w:val="28"/>
        </w:rPr>
        <w:t>
      Шоттың мақсаты: Алынған кепілдіктер бойынша қызмет көрсетулер бойынша осы кезеңге қатысты және болашақта күтілетін есептелген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алынған кепілдіктер бойынша қызмет көрсетулер бойынша есептелген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алынған кепілдіктер бойынша алынған қызмет көрсетулер бойынша есептелген комиссиялық шығыстарының сомаларын, олар төленген немесе төлеу мерзімі асып кеткен кезде есептен шығару жазылады.</w:t>
      </w:r>
    </w:p>
    <w:bookmarkStart w:name="z432" w:id="320"/>
    <w:p>
      <w:pPr>
        <w:spacing w:after="0"/>
        <w:ind w:left="0"/>
        <w:jc w:val="both"/>
      </w:pPr>
      <w:r>
        <w:rPr>
          <w:rFonts w:ascii="Times New Roman"/>
          <w:b w:val="false"/>
          <w:i w:val="false"/>
          <w:color w:val="000000"/>
          <w:sz w:val="28"/>
        </w:rPr>
        <w:t>
      2817. Клиенттердің банктік шоттарын ашу және жүргізу бойынша қызмет көрсетулер үшін есептелген комиссиялық шығыстар (пассив).</w:t>
      </w:r>
    </w:p>
    <w:bookmarkEnd w:id="320"/>
    <w:p>
      <w:pPr>
        <w:spacing w:after="0"/>
        <w:ind w:left="0"/>
        <w:jc w:val="both"/>
      </w:pPr>
      <w:r>
        <w:rPr>
          <w:rFonts w:ascii="Times New Roman"/>
          <w:b w:val="false"/>
          <w:i w:val="false"/>
          <w:color w:val="000000"/>
          <w:sz w:val="28"/>
        </w:rPr>
        <w:t>
      Шоттың мақсаты: Клиенттердің банктік шоттарын ашу және жүргізу бойынша қызмет көрсетулер үшін есептелген комиссиялық шығыстардың сомасын есепке алу.</w:t>
      </w:r>
    </w:p>
    <w:p>
      <w:pPr>
        <w:spacing w:after="0"/>
        <w:ind w:left="0"/>
        <w:jc w:val="both"/>
      </w:pPr>
      <w:r>
        <w:rPr>
          <w:rFonts w:ascii="Times New Roman"/>
          <w:b w:val="false"/>
          <w:i w:val="false"/>
          <w:color w:val="000000"/>
          <w:sz w:val="28"/>
        </w:rPr>
        <w:t>
      Шот кредиті бойынша клиенттердің банктік шоттарын ашу және жүргізу бойынша қызмет көрсетулер үшін есептелген комиссиялық шығыстардың сомасы жазылады.</w:t>
      </w:r>
    </w:p>
    <w:p>
      <w:pPr>
        <w:spacing w:after="0"/>
        <w:ind w:left="0"/>
        <w:jc w:val="both"/>
      </w:pPr>
      <w:r>
        <w:rPr>
          <w:rFonts w:ascii="Times New Roman"/>
          <w:b w:val="false"/>
          <w:i w:val="false"/>
          <w:color w:val="000000"/>
          <w:sz w:val="28"/>
        </w:rPr>
        <w:t>
      Шот дебеті бойынша клиенттердің банктік шоттарын ашу және жүргізу бойынша қызмет көрсетулер үшін есептелген комиссиялық шығыстардың сомасын есептен шығару жазылады.</w:t>
      </w:r>
    </w:p>
    <w:bookmarkStart w:name="z433" w:id="321"/>
    <w:p>
      <w:pPr>
        <w:spacing w:after="0"/>
        <w:ind w:left="0"/>
        <w:jc w:val="both"/>
      </w:pPr>
      <w:r>
        <w:rPr>
          <w:rFonts w:ascii="Times New Roman"/>
          <w:b w:val="false"/>
          <w:i w:val="false"/>
          <w:color w:val="000000"/>
          <w:sz w:val="28"/>
        </w:rPr>
        <w:t>
      2818. Басқа да есептелген комиссиялық шығыстар (пассив).</w:t>
      </w:r>
    </w:p>
    <w:bookmarkEnd w:id="321"/>
    <w:p>
      <w:pPr>
        <w:spacing w:after="0"/>
        <w:ind w:left="0"/>
        <w:jc w:val="both"/>
      </w:pPr>
      <w:r>
        <w:rPr>
          <w:rFonts w:ascii="Times New Roman"/>
          <w:b w:val="false"/>
          <w:i w:val="false"/>
          <w:color w:val="000000"/>
          <w:sz w:val="28"/>
        </w:rPr>
        <w:t>
      Шоттың мақсаты: Басқа да қызмет көрсетулер бойынша осы кезеңге қатысты және болашақта күтілетін есептелген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басқа да қызмет көрсетулер бойынша есептелген комиссиялық шығыстарының сомалары жазылады.</w:t>
      </w:r>
    </w:p>
    <w:p>
      <w:pPr>
        <w:spacing w:after="0"/>
        <w:ind w:left="0"/>
        <w:jc w:val="both"/>
      </w:pPr>
      <w:r>
        <w:rPr>
          <w:rFonts w:ascii="Times New Roman"/>
          <w:b w:val="false"/>
          <w:i w:val="false"/>
          <w:color w:val="000000"/>
          <w:sz w:val="28"/>
        </w:rPr>
        <w:t>
      Шоттың дебеті бойынша алынған басқа да қызмет көрсетулер бойынша есептелген комиссиялық шығыстард сомаларын олар төленген немесе төлеу мерзімі асып кеткен кезде есептен шығару жазылады.</w:t>
      </w:r>
    </w:p>
    <w:bookmarkStart w:name="z434" w:id="322"/>
    <w:p>
      <w:pPr>
        <w:spacing w:after="0"/>
        <w:ind w:left="0"/>
        <w:jc w:val="both"/>
      </w:pPr>
      <w:r>
        <w:rPr>
          <w:rFonts w:ascii="Times New Roman"/>
          <w:b w:val="false"/>
          <w:i w:val="false"/>
          <w:color w:val="000000"/>
          <w:sz w:val="28"/>
        </w:rPr>
        <w:t>
      2819. Бағалы қағаздар нарығындағы кәсіби қызмет бойынша қызмет көрсетулер бойынша есептелген комиссиялық шығыстар (пассив).</w:t>
      </w:r>
    </w:p>
    <w:bookmarkEnd w:id="322"/>
    <w:p>
      <w:pPr>
        <w:spacing w:after="0"/>
        <w:ind w:left="0"/>
        <w:jc w:val="both"/>
      </w:pPr>
      <w:r>
        <w:rPr>
          <w:rFonts w:ascii="Times New Roman"/>
          <w:b w:val="false"/>
          <w:i w:val="false"/>
          <w:color w:val="000000"/>
          <w:sz w:val="28"/>
        </w:rPr>
        <w:t>
      Шоттың мақсаты: Бағалы қағаздар нарығындағы кәсіби қызмет бойынша қызмет көрсетулер бойынша осы кезеңге қатысты және болашақта күтілетін, есептелген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бағалы қағаздар нарығындағы кәсіби қызмет бойынша қызмет көрсетулер бойынша есептелген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бағалы қағаздар нарығындағы кәсіби қызмет бойынша алынған қызмет көрсетулер бойынша есептелген комиссиялық шығыстардың сомаларын олар төленген немесе төлеу мерзімі асып кеткен кезде есептен шығару жазылады.</w:t>
      </w:r>
    </w:p>
    <w:bookmarkStart w:name="z435" w:id="323"/>
    <w:p>
      <w:pPr>
        <w:spacing w:after="0"/>
        <w:ind w:left="0"/>
        <w:jc w:val="both"/>
      </w:pPr>
      <w:r>
        <w:rPr>
          <w:rFonts w:ascii="Times New Roman"/>
          <w:b w:val="false"/>
          <w:i w:val="false"/>
          <w:color w:val="000000"/>
          <w:sz w:val="28"/>
        </w:rPr>
        <w:t>
      2820. Аудит және консультациялық қызмет көрсетулер бойынша есептелген комиссиялық шығыстар (пассив).</w:t>
      </w:r>
    </w:p>
    <w:bookmarkEnd w:id="323"/>
    <w:p>
      <w:pPr>
        <w:spacing w:after="0"/>
        <w:ind w:left="0"/>
        <w:jc w:val="both"/>
      </w:pPr>
      <w:r>
        <w:rPr>
          <w:rFonts w:ascii="Times New Roman"/>
          <w:b w:val="false"/>
          <w:i w:val="false"/>
          <w:color w:val="000000"/>
          <w:sz w:val="28"/>
        </w:rPr>
        <w:t>
      Шоттың мақсаты: аудит және консультациялық қызмет көрсетулер бойынша осы кезеңге қатысты, ақысын төлеу болашақта күтілетін, есептелген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аудит және консультациялық қызмет көрсетулер бойынша есептелген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аудит және консультациялық қызмет көрсетулер бойынша есептелген комиссиялық шығыстардың сомаларын олар төленген кезде есептен шығару жазылады.</w:t>
      </w:r>
    </w:p>
    <w:bookmarkStart w:name="z436" w:id="324"/>
    <w:p>
      <w:pPr>
        <w:spacing w:after="0"/>
        <w:ind w:left="0"/>
        <w:jc w:val="both"/>
      </w:pPr>
      <w:r>
        <w:rPr>
          <w:rFonts w:ascii="Times New Roman"/>
          <w:b w:val="false"/>
          <w:i w:val="false"/>
          <w:color w:val="000000"/>
          <w:sz w:val="28"/>
        </w:rPr>
        <w:t>
      2831. Аударым операциялары бойынша қызмет көрсетулер бойынша мерзімі өткен комиссиялық шығыстар (пассив).</w:t>
      </w:r>
    </w:p>
    <w:bookmarkEnd w:id="324"/>
    <w:p>
      <w:pPr>
        <w:spacing w:after="0"/>
        <w:ind w:left="0"/>
        <w:jc w:val="both"/>
      </w:pPr>
      <w:r>
        <w:rPr>
          <w:rFonts w:ascii="Times New Roman"/>
          <w:b w:val="false"/>
          <w:i w:val="false"/>
          <w:color w:val="000000"/>
          <w:sz w:val="28"/>
        </w:rPr>
        <w:t>
      Шоттың мақсаты: Аударым операциялары бойынша қызмет көрсетулер бойынша мерзімі өткен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аударым операциялары бойынша қызмет көрсетулер бойынша мерзімі өткен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аударым операциялары бойынша алынған қызмет көрсетулер бойынша мерзімі өткен комиссиялық шығыстардың сомаларын олар төленген кезде есептен шығару жазылады.</w:t>
      </w:r>
    </w:p>
    <w:bookmarkStart w:name="z437" w:id="325"/>
    <w:p>
      <w:pPr>
        <w:spacing w:after="0"/>
        <w:ind w:left="0"/>
        <w:jc w:val="both"/>
      </w:pPr>
      <w:r>
        <w:rPr>
          <w:rFonts w:ascii="Times New Roman"/>
          <w:b w:val="false"/>
          <w:i w:val="false"/>
          <w:color w:val="000000"/>
          <w:sz w:val="28"/>
        </w:rPr>
        <w:t>
      2832. Агенттік қызмет көрсетулер бойынша мерзімі өткен комиссиялық шығыстар (пассив).</w:t>
      </w:r>
    </w:p>
    <w:bookmarkEnd w:id="325"/>
    <w:p>
      <w:pPr>
        <w:spacing w:after="0"/>
        <w:ind w:left="0"/>
        <w:jc w:val="both"/>
      </w:pPr>
      <w:r>
        <w:rPr>
          <w:rFonts w:ascii="Times New Roman"/>
          <w:b w:val="false"/>
          <w:i w:val="false"/>
          <w:color w:val="000000"/>
          <w:sz w:val="28"/>
        </w:rPr>
        <w:t>
      Шоттың мақсаты: Агенттік қызмет көрсетулер, оның ішінде Қазақстан Республикасының резиденттері-сақтандыру ұйымдарының атынан сақтандыру полистерін сату (сақтандыру шарттарын жасау) бойынша мерзімі өткен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агенттік қызмет көрсетулер, оның ішінде Қазақстан Республикасының резиденттері-сақтандыру ұйымдарының атынан сақтандыру полистерін сату (сақтандыру шарттарын жасау) бойынша мерзімі өткен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агенттік қызмет көрсетулер, оның ішінде Қазақстан Республикасының резиденттері-сақтандыру ұйымдарының атынан сақтандыру полистерін сату (сақтандыру шарттарын жасау) бойынша мерзімі өткен комиссиялық шығыстардың сомаларын, олар төленген кезде есептен шығару жазылады.</w:t>
      </w:r>
    </w:p>
    <w:bookmarkStart w:name="z438" w:id="326"/>
    <w:p>
      <w:pPr>
        <w:spacing w:after="0"/>
        <w:ind w:left="0"/>
        <w:jc w:val="both"/>
      </w:pPr>
      <w:r>
        <w:rPr>
          <w:rFonts w:ascii="Times New Roman"/>
          <w:b w:val="false"/>
          <w:i w:val="false"/>
          <w:color w:val="000000"/>
          <w:sz w:val="28"/>
        </w:rPr>
        <w:t>
      2833. Бағалы қағаздарды сатып алу-сату бойынша қызмет көрсетулер бойынша мерзімі өткен комиссиялық шығыстар (пассив).</w:t>
      </w:r>
    </w:p>
    <w:bookmarkEnd w:id="326"/>
    <w:p>
      <w:pPr>
        <w:spacing w:after="0"/>
        <w:ind w:left="0"/>
        <w:jc w:val="both"/>
      </w:pPr>
      <w:r>
        <w:rPr>
          <w:rFonts w:ascii="Times New Roman"/>
          <w:b w:val="false"/>
          <w:i w:val="false"/>
          <w:color w:val="000000"/>
          <w:sz w:val="28"/>
        </w:rPr>
        <w:t>
      Шоттың мақсаты: Бағалы қағаздарды сатып алу-сату бойынша қызмет көрсетулер бойынша мерзімі өткен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бағалы қағаздарды сатып алу-сату бойынша қызмет көрсетулер бойынша мерзімі өткен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бағалы қағаздарды сатып алу-сату бойынша қызмет көрсетулер бойынша мерзімі өткен комиссиялық шығыстардың сомаларын олар төленген кезде есептен шығару жазылады.</w:t>
      </w:r>
    </w:p>
    <w:bookmarkStart w:name="z439" w:id="327"/>
    <w:p>
      <w:pPr>
        <w:spacing w:after="0"/>
        <w:ind w:left="0"/>
        <w:jc w:val="both"/>
      </w:pPr>
      <w:r>
        <w:rPr>
          <w:rFonts w:ascii="Times New Roman"/>
          <w:b w:val="false"/>
          <w:i w:val="false"/>
          <w:color w:val="000000"/>
          <w:sz w:val="28"/>
        </w:rPr>
        <w:t>
      2834. Шетел валютасын сатып алу-сату бойынша қызмет көрсетулер бойынша мерзімі өткен комиссиялық шығыстар (пассив).</w:t>
      </w:r>
    </w:p>
    <w:bookmarkEnd w:id="327"/>
    <w:p>
      <w:pPr>
        <w:spacing w:after="0"/>
        <w:ind w:left="0"/>
        <w:jc w:val="both"/>
      </w:pPr>
      <w:r>
        <w:rPr>
          <w:rFonts w:ascii="Times New Roman"/>
          <w:b w:val="false"/>
          <w:i w:val="false"/>
          <w:color w:val="000000"/>
          <w:sz w:val="28"/>
        </w:rPr>
        <w:t>
      Шоттың мақсаты: Шетел валютасын сатып алу-сату бойынша қызмет көрсетулер бойынша мерзімі өткен комиссиялық шығыстарының сомаларын есепке алу.</w:t>
      </w:r>
    </w:p>
    <w:p>
      <w:pPr>
        <w:spacing w:after="0"/>
        <w:ind w:left="0"/>
        <w:jc w:val="both"/>
      </w:pPr>
      <w:r>
        <w:rPr>
          <w:rFonts w:ascii="Times New Roman"/>
          <w:b w:val="false"/>
          <w:i w:val="false"/>
          <w:color w:val="000000"/>
          <w:sz w:val="28"/>
        </w:rPr>
        <w:t>
      Шоттың дебеті бойынша шетел валютасын сатып алу-сату бойынша қызмет көрсетулер бойынша мерзімі өткен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шетел валютасын сатып алу-сату бойынша қызмет көрсетулер бойынша мерзімі өткен комиссиялық шығыстардың сомаларын олар төленген кезде есептен шығару жазылады.</w:t>
      </w:r>
    </w:p>
    <w:bookmarkStart w:name="z440" w:id="328"/>
    <w:p>
      <w:pPr>
        <w:spacing w:after="0"/>
        <w:ind w:left="0"/>
        <w:jc w:val="both"/>
      </w:pPr>
      <w:r>
        <w:rPr>
          <w:rFonts w:ascii="Times New Roman"/>
          <w:b w:val="false"/>
          <w:i w:val="false"/>
          <w:color w:val="000000"/>
          <w:sz w:val="28"/>
        </w:rPr>
        <w:t>
      2835. Сенімгерлік операциялар бойынша қызмет көрсетулер бойынша мерзімі өткен комиссиялық шығыстар (пассив).</w:t>
      </w:r>
    </w:p>
    <w:bookmarkEnd w:id="328"/>
    <w:p>
      <w:pPr>
        <w:spacing w:after="0"/>
        <w:ind w:left="0"/>
        <w:jc w:val="both"/>
      </w:pPr>
      <w:r>
        <w:rPr>
          <w:rFonts w:ascii="Times New Roman"/>
          <w:b w:val="false"/>
          <w:i w:val="false"/>
          <w:color w:val="000000"/>
          <w:sz w:val="28"/>
        </w:rPr>
        <w:t>
      Шоттың мақсаты: Сенімгерлік операциялар бойынша қызмет көрсетулер бойынша мерзімі өткен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сенімгерлік операциялар бойынша алынған қызмет көрсетулер бойынша мерзімі өткен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сенімгерлік операциялар бойынша қызмет көрсетулер бойынша мерзімі өткен комиссиялық шығыстардың сомаларын олар төленген кезде есептен шығару жазылады.</w:t>
      </w:r>
    </w:p>
    <w:bookmarkStart w:name="z441" w:id="329"/>
    <w:p>
      <w:pPr>
        <w:spacing w:after="0"/>
        <w:ind w:left="0"/>
        <w:jc w:val="both"/>
      </w:pPr>
      <w:r>
        <w:rPr>
          <w:rFonts w:ascii="Times New Roman"/>
          <w:b w:val="false"/>
          <w:i w:val="false"/>
          <w:color w:val="000000"/>
          <w:sz w:val="28"/>
        </w:rPr>
        <w:t>
      2836. Алынған кепілдіктер бойынша қызмет көрсетулер бойынша мерзімі өткен комиссиялық шығыстар (пассив).</w:t>
      </w:r>
    </w:p>
    <w:bookmarkEnd w:id="329"/>
    <w:p>
      <w:pPr>
        <w:spacing w:after="0"/>
        <w:ind w:left="0"/>
        <w:jc w:val="both"/>
      </w:pPr>
      <w:r>
        <w:rPr>
          <w:rFonts w:ascii="Times New Roman"/>
          <w:b w:val="false"/>
          <w:i w:val="false"/>
          <w:color w:val="000000"/>
          <w:sz w:val="28"/>
        </w:rPr>
        <w:t>
      Шоттың мақсаты: Алынған кепілдіктер бойынша қызмет көрсетулер бойынша мерзімі өткен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Алынған кепілдіктер бойынша қызмет көрсетулер бойынша мерзімі өткен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Алынған кепілдіктер бойынша қызмет көрсетулер бойынша мерзімі өткен комиссиялық шығыстардың сомасын оны төлеу кезінде есептен шығару жазылады.</w:t>
      </w:r>
    </w:p>
    <w:bookmarkStart w:name="z442" w:id="330"/>
    <w:p>
      <w:pPr>
        <w:spacing w:after="0"/>
        <w:ind w:left="0"/>
        <w:jc w:val="both"/>
      </w:pPr>
      <w:r>
        <w:rPr>
          <w:rFonts w:ascii="Times New Roman"/>
          <w:b w:val="false"/>
          <w:i w:val="false"/>
          <w:color w:val="000000"/>
          <w:sz w:val="28"/>
        </w:rPr>
        <w:t>
      2838. Басқа да мерзімі өткен комиссиялық шығыстар (пассив).</w:t>
      </w:r>
    </w:p>
    <w:bookmarkEnd w:id="330"/>
    <w:p>
      <w:pPr>
        <w:spacing w:after="0"/>
        <w:ind w:left="0"/>
        <w:jc w:val="both"/>
      </w:pPr>
      <w:r>
        <w:rPr>
          <w:rFonts w:ascii="Times New Roman"/>
          <w:b w:val="false"/>
          <w:i w:val="false"/>
          <w:color w:val="000000"/>
          <w:sz w:val="28"/>
        </w:rPr>
        <w:t>
      Шоттың мақсаты: басқа да қызмет көрсетулер бойынша мерзімі өткен комиссиялық шығыстардың сомаларын есепке алу.</w:t>
      </w:r>
    </w:p>
    <w:p>
      <w:pPr>
        <w:spacing w:after="0"/>
        <w:ind w:left="0"/>
        <w:jc w:val="both"/>
      </w:pPr>
      <w:r>
        <w:rPr>
          <w:rFonts w:ascii="Times New Roman"/>
          <w:b w:val="false"/>
          <w:i w:val="false"/>
          <w:color w:val="000000"/>
          <w:sz w:val="28"/>
        </w:rPr>
        <w:t>
      Шоттың кредиті бойынша басқа да қызмет көрсетулер бойынша мерзімі өткен комиссиялық шығыстардың сомасы жазылады.</w:t>
      </w:r>
    </w:p>
    <w:p>
      <w:pPr>
        <w:spacing w:after="0"/>
        <w:ind w:left="0"/>
        <w:jc w:val="both"/>
      </w:pPr>
      <w:r>
        <w:rPr>
          <w:rFonts w:ascii="Times New Roman"/>
          <w:b w:val="false"/>
          <w:i w:val="false"/>
          <w:color w:val="000000"/>
          <w:sz w:val="28"/>
        </w:rPr>
        <w:t>
      Шоттың дебеті бойынша алынған басқа да қызмет көрсетулер бойынша мерзімі өткен комиссиялық шығыстардың сомаларын олар төленген кезде есептен шығару жазылады.</w:t>
      </w:r>
    </w:p>
    <w:bookmarkStart w:name="z443" w:id="331"/>
    <w:p>
      <w:pPr>
        <w:spacing w:after="0"/>
        <w:ind w:left="0"/>
        <w:jc w:val="both"/>
      </w:pPr>
      <w:r>
        <w:rPr>
          <w:rFonts w:ascii="Times New Roman"/>
          <w:b w:val="false"/>
          <w:i w:val="false"/>
          <w:color w:val="000000"/>
          <w:sz w:val="28"/>
        </w:rPr>
        <w:t>
      2839. Бағалы қағаздар нарығындағы кәсіби қызмет бойынша қызмет көрсетулер бойынша мерзімі өткен комиссиялық шығыстар (пассив).</w:t>
      </w:r>
    </w:p>
    <w:bookmarkEnd w:id="331"/>
    <w:p>
      <w:pPr>
        <w:spacing w:after="0"/>
        <w:ind w:left="0"/>
        <w:jc w:val="both"/>
      </w:pPr>
      <w:r>
        <w:rPr>
          <w:rFonts w:ascii="Times New Roman"/>
          <w:b w:val="false"/>
          <w:i w:val="false"/>
          <w:color w:val="000000"/>
          <w:sz w:val="28"/>
        </w:rPr>
        <w:t>
      Шоттың мақсаты: Бағалы қағаздар нарығындағы кәсіби қызмет бойынша қызмет көрсетулер бойынша мерзімі өткен комиссиялық шығыстардың сомасын есепке алу.</w:t>
      </w:r>
    </w:p>
    <w:p>
      <w:pPr>
        <w:spacing w:after="0"/>
        <w:ind w:left="0"/>
        <w:jc w:val="both"/>
      </w:pPr>
      <w:r>
        <w:rPr>
          <w:rFonts w:ascii="Times New Roman"/>
          <w:b w:val="false"/>
          <w:i w:val="false"/>
          <w:color w:val="000000"/>
          <w:sz w:val="28"/>
        </w:rPr>
        <w:t>
      Шоттың кредиті бойынша бағалы қағаздар нарығындағы кәсіби қызмет бойынша қызмет көрсетулер бойынша мерзімі өткен комиссиялық шығыстардың сомалары жазылады.</w:t>
      </w:r>
    </w:p>
    <w:p>
      <w:pPr>
        <w:spacing w:after="0"/>
        <w:ind w:left="0"/>
        <w:jc w:val="both"/>
      </w:pPr>
      <w:r>
        <w:rPr>
          <w:rFonts w:ascii="Times New Roman"/>
          <w:b w:val="false"/>
          <w:i w:val="false"/>
          <w:color w:val="000000"/>
          <w:sz w:val="28"/>
        </w:rPr>
        <w:t>
      Шоттың дебеті бойынша бағалы қағаздар нарығындағы кәсіби қызмет бойынша қызмет көрсетулер бойынша мерзімі өткен комиссиялық шығыстардың сомаларын олар төленген кезде есептен шығару жазылады.</w:t>
      </w:r>
    </w:p>
    <w:bookmarkStart w:name="z444" w:id="332"/>
    <w:p>
      <w:pPr>
        <w:spacing w:after="0"/>
        <w:ind w:left="0"/>
        <w:jc w:val="both"/>
      </w:pPr>
      <w:r>
        <w:rPr>
          <w:rFonts w:ascii="Times New Roman"/>
          <w:b w:val="false"/>
          <w:i w:val="false"/>
          <w:color w:val="000000"/>
          <w:sz w:val="28"/>
        </w:rPr>
        <w:t>
      2851. Салықтар және бюджетке төленетін басқа да міндетті төлемдер бойынша есеп айырысулар (пассив).</w:t>
      </w:r>
    </w:p>
    <w:bookmarkEnd w:id="332"/>
    <w:p>
      <w:pPr>
        <w:spacing w:after="0"/>
        <w:ind w:left="0"/>
        <w:jc w:val="both"/>
      </w:pPr>
      <w:r>
        <w:rPr>
          <w:rFonts w:ascii="Times New Roman"/>
          <w:b w:val="false"/>
          <w:i w:val="false"/>
          <w:color w:val="000000"/>
          <w:sz w:val="28"/>
        </w:rPr>
        <w:t>
      Шоттың мақсаты: Есептелген салықтардың және бюджетке төленетін басқа да міндетті төлемдердің сомаларын есепке алу.</w:t>
      </w:r>
    </w:p>
    <w:p>
      <w:pPr>
        <w:spacing w:after="0"/>
        <w:ind w:left="0"/>
        <w:jc w:val="both"/>
      </w:pPr>
      <w:r>
        <w:rPr>
          <w:rFonts w:ascii="Times New Roman"/>
          <w:b w:val="false"/>
          <w:i w:val="false"/>
          <w:color w:val="000000"/>
          <w:sz w:val="28"/>
        </w:rPr>
        <w:t>
      Шоттың кредиті бойынша есептелген салықтардың және бюджетке төленетін басқа да міндетті төлемдердің сомасы жазылады.</w:t>
      </w:r>
    </w:p>
    <w:p>
      <w:pPr>
        <w:spacing w:after="0"/>
        <w:ind w:left="0"/>
        <w:jc w:val="both"/>
      </w:pPr>
      <w:r>
        <w:rPr>
          <w:rFonts w:ascii="Times New Roman"/>
          <w:b w:val="false"/>
          <w:i w:val="false"/>
          <w:color w:val="000000"/>
          <w:sz w:val="28"/>
        </w:rPr>
        <w:t>
      Шоттың дебеті бойынша есептелген салықтардың және бюджетке төленетін басқа да міндетті төлемдердің сомаларын оларды мақсатқа сәйкес аудару кезінде және (немесе) жылдың аяғында № 1852 баланстық шотты реттеу кезінде есептен шығару жазылады.</w:t>
      </w:r>
    </w:p>
    <w:bookmarkStart w:name="z445" w:id="333"/>
    <w:p>
      <w:pPr>
        <w:spacing w:after="0"/>
        <w:ind w:left="0"/>
        <w:jc w:val="both"/>
      </w:pPr>
      <w:r>
        <w:rPr>
          <w:rFonts w:ascii="Times New Roman"/>
          <w:b w:val="false"/>
          <w:i w:val="false"/>
          <w:color w:val="000000"/>
          <w:sz w:val="28"/>
        </w:rPr>
        <w:t>
      2852. Бағалы қағаздар нарығының кәсіби қатысушыларымен есеп айырысулар (пассив).</w:t>
      </w:r>
    </w:p>
    <w:bookmarkEnd w:id="333"/>
    <w:p>
      <w:pPr>
        <w:spacing w:after="0"/>
        <w:ind w:left="0"/>
        <w:jc w:val="both"/>
      </w:pPr>
      <w:r>
        <w:rPr>
          <w:rFonts w:ascii="Times New Roman"/>
          <w:b w:val="false"/>
          <w:i w:val="false"/>
          <w:color w:val="000000"/>
          <w:sz w:val="28"/>
        </w:rPr>
        <w:t>
      Шоттың мақсаты: Бағалы қағаздар нарығының кәсіби қатысушыларына көрсетілген қызмет көрсетулер бойынша оларға есептелген ақша сомасын есепке алу.</w:t>
      </w:r>
    </w:p>
    <w:p>
      <w:pPr>
        <w:spacing w:after="0"/>
        <w:ind w:left="0"/>
        <w:jc w:val="both"/>
      </w:pPr>
      <w:r>
        <w:rPr>
          <w:rFonts w:ascii="Times New Roman"/>
          <w:b w:val="false"/>
          <w:i w:val="false"/>
          <w:color w:val="000000"/>
          <w:sz w:val="28"/>
        </w:rPr>
        <w:t>
      Шоттың кредиті бойынша бағалы қағаздар нарығының кәсіби қатысушысына көрсетілген қызмет көрсетулер бойынша есептелген ақша сомасы жазылады.</w:t>
      </w:r>
    </w:p>
    <w:p>
      <w:pPr>
        <w:spacing w:after="0"/>
        <w:ind w:left="0"/>
        <w:jc w:val="both"/>
      </w:pPr>
      <w:r>
        <w:rPr>
          <w:rFonts w:ascii="Times New Roman"/>
          <w:b w:val="false"/>
          <w:i w:val="false"/>
          <w:color w:val="000000"/>
          <w:sz w:val="28"/>
        </w:rPr>
        <w:t>
      Шоттың дебеті бойынша бағалы қағаздар нарығының кәсіби қатысушысына төлеу және (немесе) жылдың аяғында № 1852 баланстық шотты реттеу кезінде есептелген ақша сомасын есептен шығару жазылады.</w:t>
      </w:r>
    </w:p>
    <w:bookmarkStart w:name="z446" w:id="334"/>
    <w:p>
      <w:pPr>
        <w:spacing w:after="0"/>
        <w:ind w:left="0"/>
        <w:jc w:val="both"/>
      </w:pPr>
      <w:r>
        <w:rPr>
          <w:rFonts w:ascii="Times New Roman"/>
          <w:b w:val="false"/>
          <w:i w:val="false"/>
          <w:color w:val="000000"/>
          <w:sz w:val="28"/>
        </w:rPr>
        <w:t>
      2853. Акционерлермен есеп айырысулар (дивидендтер бойынша) (пассив).</w:t>
      </w:r>
    </w:p>
    <w:bookmarkEnd w:id="334"/>
    <w:p>
      <w:pPr>
        <w:spacing w:after="0"/>
        <w:ind w:left="0"/>
        <w:jc w:val="both"/>
      </w:pPr>
      <w:r>
        <w:rPr>
          <w:rFonts w:ascii="Times New Roman"/>
          <w:b w:val="false"/>
          <w:i w:val="false"/>
          <w:color w:val="000000"/>
          <w:sz w:val="28"/>
        </w:rPr>
        <w:t>
      Шоттың мақсаты: Есептелген акциялар бойынша дивидендтердің сомасын есепке алу.</w:t>
      </w:r>
    </w:p>
    <w:p>
      <w:pPr>
        <w:spacing w:after="0"/>
        <w:ind w:left="0"/>
        <w:jc w:val="both"/>
      </w:pPr>
      <w:r>
        <w:rPr>
          <w:rFonts w:ascii="Times New Roman"/>
          <w:b w:val="false"/>
          <w:i w:val="false"/>
          <w:color w:val="000000"/>
          <w:sz w:val="28"/>
        </w:rPr>
        <w:t>
      Шоттың кредиті бойынша акциялар бойынша есептелген дивидендтердің сомасы жазылады.</w:t>
      </w:r>
    </w:p>
    <w:p>
      <w:pPr>
        <w:spacing w:after="0"/>
        <w:ind w:left="0"/>
        <w:jc w:val="both"/>
      </w:pPr>
      <w:r>
        <w:rPr>
          <w:rFonts w:ascii="Times New Roman"/>
          <w:b w:val="false"/>
          <w:i w:val="false"/>
          <w:color w:val="000000"/>
          <w:sz w:val="28"/>
        </w:rPr>
        <w:t>
      Шоттың дебеті бойынша акциялар бойынша дивидендтерді төлеу және (немесе) жылдың аяғында № 1853 баланстық шотты реттеу кезіндегі бұрын есептелген сомасын есептен шығару жазылады.</w:t>
      </w:r>
    </w:p>
    <w:bookmarkStart w:name="z447" w:id="335"/>
    <w:p>
      <w:pPr>
        <w:spacing w:after="0"/>
        <w:ind w:left="0"/>
        <w:jc w:val="both"/>
      </w:pPr>
      <w:r>
        <w:rPr>
          <w:rFonts w:ascii="Times New Roman"/>
          <w:b w:val="false"/>
          <w:i w:val="false"/>
          <w:color w:val="000000"/>
          <w:sz w:val="28"/>
        </w:rPr>
        <w:t>
      2854. Қызметкерлермен есеп айырысулар (пассив).</w:t>
      </w:r>
    </w:p>
    <w:bookmarkEnd w:id="335"/>
    <w:p>
      <w:pPr>
        <w:spacing w:after="0"/>
        <w:ind w:left="0"/>
        <w:jc w:val="both"/>
      </w:pPr>
      <w:r>
        <w:rPr>
          <w:rFonts w:ascii="Times New Roman"/>
          <w:b w:val="false"/>
          <w:i w:val="false"/>
          <w:color w:val="000000"/>
          <w:sz w:val="28"/>
        </w:rPr>
        <w:t>
      Шоттың мақсаты: Өзінің қызметкерлеріне іссапар және басқа шығыстар бойынша есептеген аванстық төлемдерінің сомасын есепке алу.</w:t>
      </w:r>
    </w:p>
    <w:p>
      <w:pPr>
        <w:spacing w:after="0"/>
        <w:ind w:left="0"/>
        <w:jc w:val="both"/>
      </w:pPr>
      <w:r>
        <w:rPr>
          <w:rFonts w:ascii="Times New Roman"/>
          <w:b w:val="false"/>
          <w:i w:val="false"/>
          <w:color w:val="000000"/>
          <w:sz w:val="28"/>
        </w:rPr>
        <w:t>
      Шоттың кредиті бойынша өзінің қызметкерлеріне іссапар және басқа шығыстар бойынша есептеген аванстық төлемдердің сомасы жазылады.</w:t>
      </w:r>
    </w:p>
    <w:p>
      <w:pPr>
        <w:spacing w:after="0"/>
        <w:ind w:left="0"/>
        <w:jc w:val="both"/>
      </w:pPr>
      <w:r>
        <w:rPr>
          <w:rFonts w:ascii="Times New Roman"/>
          <w:b w:val="false"/>
          <w:i w:val="false"/>
          <w:color w:val="000000"/>
          <w:sz w:val="28"/>
        </w:rPr>
        <w:t>
      Шоттың дебеті бойынша іссапар және басқа шығыстар бойынша есептелген аванстық төлемдердің сомасын есептен шығару жазылады.</w:t>
      </w:r>
    </w:p>
    <w:bookmarkStart w:name="z448" w:id="336"/>
    <w:p>
      <w:pPr>
        <w:spacing w:after="0"/>
        <w:ind w:left="0"/>
        <w:jc w:val="both"/>
      </w:pPr>
      <w:r>
        <w:rPr>
          <w:rFonts w:ascii="Times New Roman"/>
          <w:b w:val="false"/>
          <w:i w:val="false"/>
          <w:color w:val="000000"/>
          <w:sz w:val="28"/>
        </w:rPr>
        <w:t>
      2855. Құжаттамалық есеп айырысулар бойынша кредиторлар (пассив).</w:t>
      </w:r>
    </w:p>
    <w:bookmarkEnd w:id="336"/>
    <w:p>
      <w:pPr>
        <w:spacing w:after="0"/>
        <w:ind w:left="0"/>
        <w:jc w:val="both"/>
      </w:pPr>
      <w:r>
        <w:rPr>
          <w:rFonts w:ascii="Times New Roman"/>
          <w:b w:val="false"/>
          <w:i w:val="false"/>
          <w:color w:val="000000"/>
          <w:sz w:val="28"/>
        </w:rPr>
        <w:t>
      Шоттың мақсаты: Құжаттамалық есеп айырысулар бойынша кредиторлық берешек сомаларын есепке алу.</w:t>
      </w:r>
    </w:p>
    <w:p>
      <w:pPr>
        <w:spacing w:after="0"/>
        <w:ind w:left="0"/>
        <w:jc w:val="both"/>
      </w:pPr>
      <w:r>
        <w:rPr>
          <w:rFonts w:ascii="Times New Roman"/>
          <w:b w:val="false"/>
          <w:i w:val="false"/>
          <w:color w:val="000000"/>
          <w:sz w:val="28"/>
        </w:rPr>
        <w:t>
      Шоттың кредиті бойынша: құжаттамалық есеп айырысулар бойынша кредиторлық берешек сомалары жазылады.</w:t>
      </w:r>
    </w:p>
    <w:p>
      <w:pPr>
        <w:spacing w:after="0"/>
        <w:ind w:left="0"/>
        <w:jc w:val="both"/>
      </w:pPr>
      <w:r>
        <w:rPr>
          <w:rFonts w:ascii="Times New Roman"/>
          <w:b w:val="false"/>
          <w:i w:val="false"/>
          <w:color w:val="000000"/>
          <w:sz w:val="28"/>
        </w:rPr>
        <w:t>
      Шоттың дебеті бойынша: құжаттамалық есеп айырысулар бойынша олар аяқталған кездегі кредиторлық берешек сомаларын есептен шығару жазылады.</w:t>
      </w:r>
    </w:p>
    <w:bookmarkStart w:name="z449" w:id="337"/>
    <w:p>
      <w:pPr>
        <w:spacing w:after="0"/>
        <w:ind w:left="0"/>
        <w:jc w:val="both"/>
      </w:pPr>
      <w:r>
        <w:rPr>
          <w:rFonts w:ascii="Times New Roman"/>
          <w:b w:val="false"/>
          <w:i w:val="false"/>
          <w:color w:val="000000"/>
          <w:sz w:val="28"/>
        </w:rPr>
        <w:t>
      2856. Күрделі салымдар бойынша кредиторлар (пассив).</w:t>
      </w:r>
    </w:p>
    <w:bookmarkEnd w:id="337"/>
    <w:p>
      <w:pPr>
        <w:spacing w:after="0"/>
        <w:ind w:left="0"/>
        <w:jc w:val="both"/>
      </w:pPr>
      <w:r>
        <w:rPr>
          <w:rFonts w:ascii="Times New Roman"/>
          <w:b w:val="false"/>
          <w:i w:val="false"/>
          <w:color w:val="000000"/>
          <w:sz w:val="28"/>
        </w:rPr>
        <w:t>
      Шоттың мақсаты: Күрделі салымдар бойынша кредиторлық берешетің сомаларын есепке алу.</w:t>
      </w:r>
    </w:p>
    <w:p>
      <w:pPr>
        <w:spacing w:after="0"/>
        <w:ind w:left="0"/>
        <w:jc w:val="both"/>
      </w:pPr>
      <w:r>
        <w:rPr>
          <w:rFonts w:ascii="Times New Roman"/>
          <w:b w:val="false"/>
          <w:i w:val="false"/>
          <w:color w:val="000000"/>
          <w:sz w:val="28"/>
        </w:rPr>
        <w:t>
      Шоттың кредиті бойынша күрделі салымдар бойынша кредиторлық берешектің сомалары жазылады.</w:t>
      </w:r>
    </w:p>
    <w:p>
      <w:pPr>
        <w:spacing w:after="0"/>
        <w:ind w:left="0"/>
        <w:jc w:val="both"/>
      </w:pPr>
      <w:r>
        <w:rPr>
          <w:rFonts w:ascii="Times New Roman"/>
          <w:b w:val="false"/>
          <w:i w:val="false"/>
          <w:color w:val="000000"/>
          <w:sz w:val="28"/>
        </w:rPr>
        <w:t>
      Шоттың дебеті бойынша күрделі салымдар бойынша кредиторлық берешектің сомаларын есептен шығару жазылады.</w:t>
      </w:r>
    </w:p>
    <w:bookmarkStart w:name="z450" w:id="338"/>
    <w:p>
      <w:pPr>
        <w:spacing w:after="0"/>
        <w:ind w:left="0"/>
        <w:jc w:val="both"/>
      </w:pPr>
      <w:r>
        <w:rPr>
          <w:rFonts w:ascii="Times New Roman"/>
          <w:b w:val="false"/>
          <w:i w:val="false"/>
          <w:color w:val="000000"/>
          <w:sz w:val="28"/>
        </w:rPr>
        <w:t>
      2857. Кейінге қалдырылған салық міндеттемелері (пассив).</w:t>
      </w:r>
    </w:p>
    <w:bookmarkEnd w:id="338"/>
    <w:p>
      <w:pPr>
        <w:spacing w:after="0"/>
        <w:ind w:left="0"/>
        <w:jc w:val="both"/>
      </w:pPr>
      <w:r>
        <w:rPr>
          <w:rFonts w:ascii="Times New Roman"/>
          <w:b w:val="false"/>
          <w:i w:val="false"/>
          <w:color w:val="000000"/>
          <w:sz w:val="28"/>
        </w:rPr>
        <w:t>
      Шоттың мақсаты: болашақ кезеңде төленуге тиісті кейінге қалдырылған салық міндеттемелері сомаларын есепке алу.</w:t>
      </w:r>
    </w:p>
    <w:p>
      <w:pPr>
        <w:spacing w:after="0"/>
        <w:ind w:left="0"/>
        <w:jc w:val="both"/>
      </w:pPr>
      <w:r>
        <w:rPr>
          <w:rFonts w:ascii="Times New Roman"/>
          <w:b w:val="false"/>
          <w:i w:val="false"/>
          <w:color w:val="000000"/>
          <w:sz w:val="28"/>
        </w:rPr>
        <w:t>
      Шоттың кредиті бойынша болашақ кезеңде төленуге тиісті кейінге қалдырылған есептелген салық міндеттемелері сомалары жазылады.</w:t>
      </w:r>
    </w:p>
    <w:p>
      <w:pPr>
        <w:spacing w:after="0"/>
        <w:ind w:left="0"/>
        <w:jc w:val="both"/>
      </w:pPr>
      <w:r>
        <w:rPr>
          <w:rFonts w:ascii="Times New Roman"/>
          <w:b w:val="false"/>
          <w:i w:val="false"/>
          <w:color w:val="000000"/>
          <w:sz w:val="28"/>
        </w:rPr>
        <w:t>
      Шоттың дебеті бойынша өткен есепті кезеңде есептелген кейінге қалдырылған салық міндеттемелерінің сомасын есептен шығару жазылады.</w:t>
      </w:r>
    </w:p>
    <w:bookmarkStart w:name="z451" w:id="339"/>
    <w:p>
      <w:pPr>
        <w:spacing w:after="0"/>
        <w:ind w:left="0"/>
        <w:jc w:val="both"/>
      </w:pPr>
      <w:r>
        <w:rPr>
          <w:rFonts w:ascii="Times New Roman"/>
          <w:b w:val="false"/>
          <w:i w:val="false"/>
          <w:color w:val="000000"/>
          <w:sz w:val="28"/>
        </w:rPr>
        <w:t>
      2858. Шетел валютасы бойынша ұзақ валюталық позиция (пассив).</w:t>
      </w:r>
    </w:p>
    <w:bookmarkEnd w:id="339"/>
    <w:p>
      <w:pPr>
        <w:spacing w:after="0"/>
        <w:ind w:left="0"/>
        <w:jc w:val="both"/>
      </w:pPr>
      <w:r>
        <w:rPr>
          <w:rFonts w:ascii="Times New Roman"/>
          <w:b w:val="false"/>
          <w:i w:val="false"/>
          <w:color w:val="000000"/>
          <w:sz w:val="28"/>
        </w:rPr>
        <w:t>
      Шоттың мақсаты: Шетел валютасымен активтердің осы шетел валютасымен міндеттемелерден асып түсететін сомаларын есепке алу.</w:t>
      </w:r>
    </w:p>
    <w:p>
      <w:pPr>
        <w:spacing w:after="0"/>
        <w:ind w:left="0"/>
        <w:jc w:val="both"/>
      </w:pPr>
      <w:r>
        <w:rPr>
          <w:rFonts w:ascii="Times New Roman"/>
          <w:b w:val="false"/>
          <w:i w:val="false"/>
          <w:color w:val="000000"/>
          <w:sz w:val="28"/>
        </w:rPr>
        <w:t>
      Шоттың кредиті бойынша сатып алынған немесе алынған шетел валютасының сомалары жазылады.</w:t>
      </w:r>
    </w:p>
    <w:p>
      <w:pPr>
        <w:spacing w:after="0"/>
        <w:ind w:left="0"/>
        <w:jc w:val="both"/>
      </w:pPr>
      <w:r>
        <w:rPr>
          <w:rFonts w:ascii="Times New Roman"/>
          <w:b w:val="false"/>
          <w:i w:val="false"/>
          <w:color w:val="000000"/>
          <w:sz w:val="28"/>
        </w:rPr>
        <w:t>
      Шоттың дебеті бойынша сатылған немесе жұмсалған шетел валютасының сомаларын есептен шығару жазылады.</w:t>
      </w:r>
    </w:p>
    <w:bookmarkStart w:name="z452" w:id="340"/>
    <w:p>
      <w:pPr>
        <w:spacing w:after="0"/>
        <w:ind w:left="0"/>
        <w:jc w:val="both"/>
      </w:pPr>
      <w:r>
        <w:rPr>
          <w:rFonts w:ascii="Times New Roman"/>
          <w:b w:val="false"/>
          <w:i w:val="false"/>
          <w:color w:val="000000"/>
          <w:sz w:val="28"/>
        </w:rPr>
        <w:t>
      2859. Шетел валютасының теңгедегі (валюталық қысқа позицияның) қарсы құны (пассив).</w:t>
      </w:r>
    </w:p>
    <w:bookmarkEnd w:id="340"/>
    <w:p>
      <w:pPr>
        <w:spacing w:after="0"/>
        <w:ind w:left="0"/>
        <w:jc w:val="both"/>
      </w:pPr>
      <w:r>
        <w:rPr>
          <w:rFonts w:ascii="Times New Roman"/>
          <w:b w:val="false"/>
          <w:i w:val="false"/>
          <w:color w:val="000000"/>
          <w:sz w:val="28"/>
        </w:rPr>
        <w:t>
      Шоттың мақсаты: Шетел валютасының теңгемен көрсетілген қарсы құнының № 1858 баланстық шотта ескерілетін сомаларын есепке алу.</w:t>
      </w:r>
    </w:p>
    <w:p>
      <w:pPr>
        <w:spacing w:after="0"/>
        <w:ind w:left="0"/>
        <w:jc w:val="both"/>
      </w:pPr>
      <w:r>
        <w:rPr>
          <w:rFonts w:ascii="Times New Roman"/>
          <w:b w:val="false"/>
          <w:i w:val="false"/>
          <w:color w:val="000000"/>
          <w:sz w:val="28"/>
        </w:rPr>
        <w:t>
      Шоттың кредиті бойынша шетел валютасының теңгемен көрсетілген қарсы құнының оны сату немесе жұмсау кезіндегі сомасы жазылады.</w:t>
      </w:r>
    </w:p>
    <w:p>
      <w:pPr>
        <w:spacing w:after="0"/>
        <w:ind w:left="0"/>
        <w:jc w:val="both"/>
      </w:pPr>
      <w:r>
        <w:rPr>
          <w:rFonts w:ascii="Times New Roman"/>
          <w:b w:val="false"/>
          <w:i w:val="false"/>
          <w:color w:val="000000"/>
          <w:sz w:val="28"/>
        </w:rPr>
        <w:t>
      Шоттың дебеті бойынша шетел валютасының теңгемен көрсетілген қарсы құнының оны сату немесе жұмсау кезіндегі сомасын есептен шығару жазылады.</w:t>
      </w:r>
    </w:p>
    <w:bookmarkStart w:name="z453" w:id="341"/>
    <w:p>
      <w:pPr>
        <w:spacing w:after="0"/>
        <w:ind w:left="0"/>
        <w:jc w:val="both"/>
      </w:pPr>
      <w:r>
        <w:rPr>
          <w:rFonts w:ascii="Times New Roman"/>
          <w:b w:val="false"/>
          <w:i w:val="false"/>
          <w:color w:val="000000"/>
          <w:sz w:val="28"/>
        </w:rPr>
        <w:t>
      2860. Банктік қызмет бойынша басқа да кредиторлар (пассив).</w:t>
      </w:r>
    </w:p>
    <w:bookmarkEnd w:id="341"/>
    <w:p>
      <w:pPr>
        <w:spacing w:after="0"/>
        <w:ind w:left="0"/>
        <w:jc w:val="both"/>
      </w:pPr>
      <w:r>
        <w:rPr>
          <w:rFonts w:ascii="Times New Roman"/>
          <w:b w:val="false"/>
          <w:i w:val="false"/>
          <w:color w:val="000000"/>
          <w:sz w:val="28"/>
        </w:rPr>
        <w:t>
      Шоттың мақсаты: Банк қызметі бойынша түскен кезде басқа баланстық шоттар бойынша жазылмайтын кредиторлық берешектің сомаларын есепке алу.</w:t>
      </w:r>
    </w:p>
    <w:p>
      <w:pPr>
        <w:spacing w:after="0"/>
        <w:ind w:left="0"/>
        <w:jc w:val="both"/>
      </w:pPr>
      <w:r>
        <w:rPr>
          <w:rFonts w:ascii="Times New Roman"/>
          <w:b w:val="false"/>
          <w:i w:val="false"/>
          <w:color w:val="000000"/>
          <w:sz w:val="28"/>
        </w:rPr>
        <w:t>
      Шоттың кредиті бойынша банк қызметі бойынша түскен кезде басқа баланстық шоттар бойынша жазылмайтын кредиторлық берешектің сомалары жазылады.</w:t>
      </w:r>
    </w:p>
    <w:p>
      <w:pPr>
        <w:spacing w:after="0"/>
        <w:ind w:left="0"/>
        <w:jc w:val="both"/>
      </w:pPr>
      <w:r>
        <w:rPr>
          <w:rFonts w:ascii="Times New Roman"/>
          <w:b w:val="false"/>
          <w:i w:val="false"/>
          <w:color w:val="000000"/>
          <w:sz w:val="28"/>
        </w:rPr>
        <w:t>
      Шоттың дебеті бойынша кредиторлық берешектің өтелу кезіндегі сомаларын есептен шығару жазылады.</w:t>
      </w:r>
    </w:p>
    <w:bookmarkStart w:name="z454" w:id="342"/>
    <w:p>
      <w:pPr>
        <w:spacing w:after="0"/>
        <w:ind w:left="0"/>
        <w:jc w:val="both"/>
      </w:pPr>
      <w:r>
        <w:rPr>
          <w:rFonts w:ascii="Times New Roman"/>
          <w:b w:val="false"/>
          <w:i w:val="false"/>
          <w:color w:val="000000"/>
          <w:sz w:val="28"/>
        </w:rPr>
        <w:t>
      2861. Демалыс төлемақыларына арналған резерв (пассив).</w:t>
      </w:r>
    </w:p>
    <w:bookmarkEnd w:id="342"/>
    <w:p>
      <w:pPr>
        <w:spacing w:after="0"/>
        <w:ind w:left="0"/>
        <w:jc w:val="both"/>
      </w:pPr>
      <w:r>
        <w:rPr>
          <w:rFonts w:ascii="Times New Roman"/>
          <w:b w:val="false"/>
          <w:i w:val="false"/>
          <w:color w:val="000000"/>
          <w:sz w:val="28"/>
        </w:rPr>
        <w:t>
      Шоттың мақсаты: Қызметкерлерге төленетін демалыс төлемақыларына арналған резервтердің сомаларын есепке алу.</w:t>
      </w:r>
    </w:p>
    <w:p>
      <w:pPr>
        <w:spacing w:after="0"/>
        <w:ind w:left="0"/>
        <w:jc w:val="both"/>
      </w:pPr>
      <w:r>
        <w:rPr>
          <w:rFonts w:ascii="Times New Roman"/>
          <w:b w:val="false"/>
          <w:i w:val="false"/>
          <w:color w:val="000000"/>
          <w:sz w:val="28"/>
        </w:rPr>
        <w:t>
      Шоттың кредиті бойынша қызметкерлерге төленетін демалыс төлемақыларына арналған резервтердің сомалары жазылады.</w:t>
      </w:r>
    </w:p>
    <w:p>
      <w:pPr>
        <w:spacing w:after="0"/>
        <w:ind w:left="0"/>
        <w:jc w:val="both"/>
      </w:pPr>
      <w:r>
        <w:rPr>
          <w:rFonts w:ascii="Times New Roman"/>
          <w:b w:val="false"/>
          <w:i w:val="false"/>
          <w:color w:val="000000"/>
          <w:sz w:val="28"/>
        </w:rPr>
        <w:t>
      Шоттың дебеті бойынша қызметкерлерге төленетін демалыс төлемақыларына арналған резервтерді есептен шығару жазылады.</w:t>
      </w:r>
    </w:p>
    <w:bookmarkStart w:name="z455" w:id="343"/>
    <w:p>
      <w:pPr>
        <w:spacing w:after="0"/>
        <w:ind w:left="0"/>
        <w:jc w:val="both"/>
      </w:pPr>
      <w:r>
        <w:rPr>
          <w:rFonts w:ascii="Times New Roman"/>
          <w:b w:val="false"/>
          <w:i w:val="false"/>
          <w:color w:val="000000"/>
          <w:sz w:val="28"/>
        </w:rPr>
        <w:t>
      2862. Кастодиандық қызметке байланысты міндеттемелер (пассив).</w:t>
      </w:r>
    </w:p>
    <w:bookmarkEnd w:id="343"/>
    <w:p>
      <w:pPr>
        <w:spacing w:after="0"/>
        <w:ind w:left="0"/>
        <w:jc w:val="both"/>
      </w:pPr>
      <w:r>
        <w:rPr>
          <w:rFonts w:ascii="Times New Roman"/>
          <w:b w:val="false"/>
          <w:i w:val="false"/>
          <w:color w:val="000000"/>
          <w:sz w:val="28"/>
        </w:rPr>
        <w:t>
      Шоттың мақсаты: Жасалған кастодиандық шарттың талаптарына сәйкес өзінің міндеттерін орындамау немесе тиісінше орындамау нәтижесінде туындаған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жасалған кастодиандық шарттың талаптарына сәйкес өзінің міндеттерін орындамау немесе тиісінше орындамау нәтижесінде туындаған міндеттемелердің сомалары жазылады.</w:t>
      </w:r>
    </w:p>
    <w:p>
      <w:pPr>
        <w:spacing w:after="0"/>
        <w:ind w:left="0"/>
        <w:jc w:val="both"/>
      </w:pPr>
      <w:r>
        <w:rPr>
          <w:rFonts w:ascii="Times New Roman"/>
          <w:b w:val="false"/>
          <w:i w:val="false"/>
          <w:color w:val="000000"/>
          <w:sz w:val="28"/>
        </w:rPr>
        <w:t>
      Шоттың дебеті бойынша кастодиандық қызметке байланысты туындаған міндеттемелерінің сомаларын олар орындалған кезде есептен шығару жазылады.</w:t>
      </w:r>
    </w:p>
    <w:bookmarkStart w:name="z456" w:id="344"/>
    <w:p>
      <w:pPr>
        <w:spacing w:after="0"/>
        <w:ind w:left="0"/>
        <w:jc w:val="both"/>
      </w:pPr>
      <w:r>
        <w:rPr>
          <w:rFonts w:ascii="Times New Roman"/>
          <w:b w:val="false"/>
          <w:i w:val="false"/>
          <w:color w:val="000000"/>
          <w:sz w:val="28"/>
        </w:rPr>
        <w:t>
      2863. Артықшылықты акциялар бойынша міндеттемелер (пассив).</w:t>
      </w:r>
    </w:p>
    <w:bookmarkEnd w:id="344"/>
    <w:p>
      <w:pPr>
        <w:spacing w:after="0"/>
        <w:ind w:left="0"/>
        <w:jc w:val="both"/>
      </w:pPr>
      <w:r>
        <w:rPr>
          <w:rFonts w:ascii="Times New Roman"/>
          <w:b w:val="false"/>
          <w:i w:val="false"/>
          <w:color w:val="000000"/>
          <w:sz w:val="28"/>
        </w:rPr>
        <w:t>
      Шоттың мақсаты: Эмитенттің белгіленген немесе болашақта айқындалатын күні белгіленген немесе айқындалатын сома бойынша міндетті өтеуі көзделетін артықшылықты акциялардың немесе артықшылықты акциялар бойынша есептелген дивидендтердің сомаларын есепке алу.</w:t>
      </w:r>
    </w:p>
    <w:p>
      <w:pPr>
        <w:spacing w:after="0"/>
        <w:ind w:left="0"/>
        <w:jc w:val="both"/>
      </w:pPr>
      <w:r>
        <w:rPr>
          <w:rFonts w:ascii="Times New Roman"/>
          <w:b w:val="false"/>
          <w:i w:val="false"/>
          <w:color w:val="000000"/>
          <w:sz w:val="28"/>
        </w:rPr>
        <w:t>
      Шоттың кредиті бойынша артықшылықты акциялардың немесе артықшылықты акциялар бойынша есептелген дивидендтердің сомалары жазылады.</w:t>
      </w:r>
    </w:p>
    <w:p>
      <w:pPr>
        <w:spacing w:after="0"/>
        <w:ind w:left="0"/>
        <w:jc w:val="both"/>
      </w:pPr>
      <w:r>
        <w:rPr>
          <w:rFonts w:ascii="Times New Roman"/>
          <w:b w:val="false"/>
          <w:i w:val="false"/>
          <w:color w:val="000000"/>
          <w:sz w:val="28"/>
        </w:rPr>
        <w:t>
      Шоттың дебеті бойынша артықшылықты акциялардың немесе артықшылықты акциялар бойынша есептелген дивидендтердің сомаларын олар төленген кезде есептен шығару жазылады.</w:t>
      </w:r>
    </w:p>
    <w:bookmarkStart w:name="z457" w:id="345"/>
    <w:p>
      <w:pPr>
        <w:spacing w:after="0"/>
        <w:ind w:left="0"/>
        <w:jc w:val="both"/>
      </w:pPr>
      <w:r>
        <w:rPr>
          <w:rFonts w:ascii="Times New Roman"/>
          <w:b w:val="false"/>
          <w:i w:val="false"/>
          <w:color w:val="000000"/>
          <w:sz w:val="28"/>
        </w:rPr>
        <w:t>
      2864. Акцептер бойынша міндеттемелер (пассив).</w:t>
      </w:r>
    </w:p>
    <w:bookmarkEnd w:id="345"/>
    <w:p>
      <w:pPr>
        <w:spacing w:after="0"/>
        <w:ind w:left="0"/>
        <w:jc w:val="both"/>
      </w:pPr>
      <w:r>
        <w:rPr>
          <w:rFonts w:ascii="Times New Roman"/>
          <w:b w:val="false"/>
          <w:i w:val="false"/>
          <w:color w:val="000000"/>
          <w:sz w:val="28"/>
        </w:rPr>
        <w:t>
      Шоттың мақсаты: Акцептелген вексельдер бойынша міндеттемелердің сомасын есепке алу.</w:t>
      </w:r>
    </w:p>
    <w:p>
      <w:pPr>
        <w:spacing w:after="0"/>
        <w:ind w:left="0"/>
        <w:jc w:val="both"/>
      </w:pPr>
      <w:r>
        <w:rPr>
          <w:rFonts w:ascii="Times New Roman"/>
          <w:b w:val="false"/>
          <w:i w:val="false"/>
          <w:color w:val="000000"/>
          <w:sz w:val="28"/>
        </w:rPr>
        <w:t>
      Шоттың дебеті бойынша өтелген вексельдердің оларды төлеуге ұсынғаннан кейінгі сомасы жазылады.</w:t>
      </w:r>
    </w:p>
    <w:p>
      <w:pPr>
        <w:spacing w:after="0"/>
        <w:ind w:left="0"/>
        <w:jc w:val="both"/>
      </w:pPr>
      <w:r>
        <w:rPr>
          <w:rFonts w:ascii="Times New Roman"/>
          <w:b w:val="false"/>
          <w:i w:val="false"/>
          <w:color w:val="000000"/>
          <w:sz w:val="28"/>
        </w:rPr>
        <w:t>
      Шоттың кредиті бойынша акцептелген вексельдердің сомасы жазылады.</w:t>
      </w:r>
    </w:p>
    <w:bookmarkStart w:name="z1007" w:id="346"/>
    <w:p>
      <w:pPr>
        <w:spacing w:after="0"/>
        <w:ind w:left="0"/>
        <w:jc w:val="both"/>
      </w:pPr>
      <w:r>
        <w:rPr>
          <w:rFonts w:ascii="Times New Roman"/>
          <w:b w:val="false"/>
          <w:i w:val="false"/>
          <w:color w:val="000000"/>
          <w:sz w:val="28"/>
        </w:rPr>
        <w:t>
      2865. Шығарылған электрондық ақша бойынша міндеттемелер (пассив).</w:t>
      </w:r>
    </w:p>
    <w:bookmarkEnd w:id="346"/>
    <w:p>
      <w:pPr>
        <w:spacing w:after="0"/>
        <w:ind w:left="0"/>
        <w:jc w:val="both"/>
      </w:pPr>
      <w:r>
        <w:rPr>
          <w:rFonts w:ascii="Times New Roman"/>
          <w:b w:val="false"/>
          <w:i w:val="false"/>
          <w:color w:val="000000"/>
          <w:sz w:val="28"/>
        </w:rPr>
        <w:t>
      Шоттың мақсаты: Эмитент банктің шығарылған электрондық ақша бойынша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жеке тұлғалардан немесе эмитент банктің агенттерінен алынған ақша сомалары шегінде банк шығарған электрондық ақша сомалары жазылады.</w:t>
      </w:r>
    </w:p>
    <w:p>
      <w:pPr>
        <w:spacing w:after="0"/>
        <w:ind w:left="0"/>
        <w:jc w:val="both"/>
      </w:pPr>
      <w:r>
        <w:rPr>
          <w:rFonts w:ascii="Times New Roman"/>
          <w:b w:val="false"/>
          <w:i w:val="false"/>
          <w:color w:val="000000"/>
          <w:sz w:val="28"/>
        </w:rPr>
        <w:t>
      Шоттың дебеті бойынша электрондық ақшаның сомаларын оларды өтеген кезде есептен шығару жазылады.</w:t>
      </w:r>
    </w:p>
    <w:bookmarkStart w:name="z458" w:id="347"/>
    <w:p>
      <w:pPr>
        <w:spacing w:after="0"/>
        <w:ind w:left="0"/>
        <w:jc w:val="both"/>
      </w:pPr>
      <w:r>
        <w:rPr>
          <w:rFonts w:ascii="Times New Roman"/>
          <w:b w:val="false"/>
          <w:i w:val="false"/>
          <w:color w:val="000000"/>
          <w:sz w:val="28"/>
        </w:rPr>
        <w:t>
      2867. Негізгі емес қызмет бойынша басқа да кредиторлар (пассив).</w:t>
      </w:r>
    </w:p>
    <w:bookmarkEnd w:id="347"/>
    <w:p>
      <w:pPr>
        <w:spacing w:after="0"/>
        <w:ind w:left="0"/>
        <w:jc w:val="both"/>
      </w:pPr>
      <w:r>
        <w:rPr>
          <w:rFonts w:ascii="Times New Roman"/>
          <w:b w:val="false"/>
          <w:i w:val="false"/>
          <w:color w:val="000000"/>
          <w:sz w:val="28"/>
        </w:rPr>
        <w:t>
      Шоттың мақсаты: Шаруашылық қызмет бойынша, сондай-ақ уақытша немесе кездейсоқ сипаттағы кредиторлық берешектің сомасын, түскен кезде басқа баланстық шоттар бойынша жазылмайтын, мақсаты анықталмаған кредиторлық берешек сомасын есепке алу.</w:t>
      </w:r>
    </w:p>
    <w:p>
      <w:pPr>
        <w:spacing w:after="0"/>
        <w:ind w:left="0"/>
        <w:jc w:val="both"/>
      </w:pPr>
      <w:r>
        <w:rPr>
          <w:rFonts w:ascii="Times New Roman"/>
          <w:b w:val="false"/>
          <w:i w:val="false"/>
          <w:color w:val="000000"/>
          <w:sz w:val="28"/>
        </w:rPr>
        <w:t>
      Шоттың кредиті бойынша шаруашылық қызмет бойынша, сондай-ақ уақытша немесе кездейсоқ сипаттағы кредиторлық берешегінің сомасы, түсу кезінде басқа баланстық шоттар бойынша жазылмайтын, мақсаты анықталмаған кредиторлық берешек сомасы жазылады.</w:t>
      </w:r>
    </w:p>
    <w:p>
      <w:pPr>
        <w:spacing w:after="0"/>
        <w:ind w:left="0"/>
        <w:jc w:val="both"/>
      </w:pPr>
      <w:r>
        <w:rPr>
          <w:rFonts w:ascii="Times New Roman"/>
          <w:b w:val="false"/>
          <w:i w:val="false"/>
          <w:color w:val="000000"/>
          <w:sz w:val="28"/>
        </w:rPr>
        <w:t>
      Шоттың дебеті бойынша кредиторлық берешектің сомаларын олар өтелген немесе тиісті баланстық шоттарға жатқызылған кезде есептен шығару жазылады.</w:t>
      </w:r>
    </w:p>
    <w:bookmarkStart w:name="z459" w:id="348"/>
    <w:p>
      <w:pPr>
        <w:spacing w:after="0"/>
        <w:ind w:left="0"/>
        <w:jc w:val="both"/>
      </w:pPr>
      <w:r>
        <w:rPr>
          <w:rFonts w:ascii="Times New Roman"/>
          <w:b w:val="false"/>
          <w:i w:val="false"/>
          <w:color w:val="000000"/>
          <w:sz w:val="28"/>
        </w:rPr>
        <w:t>
      2868 Бағалау міндеттемелері (пассив).</w:t>
      </w:r>
    </w:p>
    <w:bookmarkEnd w:id="348"/>
    <w:p>
      <w:pPr>
        <w:spacing w:after="0"/>
        <w:ind w:left="0"/>
        <w:jc w:val="both"/>
      </w:pPr>
      <w:r>
        <w:rPr>
          <w:rFonts w:ascii="Times New Roman"/>
          <w:b w:val="false"/>
          <w:i w:val="false"/>
          <w:color w:val="000000"/>
          <w:sz w:val="28"/>
        </w:rPr>
        <w:t>
      Шоттың мақсаты: халықаралық қаржылық есептілік стандарттарының талаптарына сәйкес бухгалтерлік есепте көрсетілетін бағалау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бағалау міндеттемелерінің сомалары жазылады.</w:t>
      </w:r>
    </w:p>
    <w:p>
      <w:pPr>
        <w:spacing w:after="0"/>
        <w:ind w:left="0"/>
        <w:jc w:val="both"/>
      </w:pPr>
      <w:r>
        <w:rPr>
          <w:rFonts w:ascii="Times New Roman"/>
          <w:b w:val="false"/>
          <w:i w:val="false"/>
          <w:color w:val="000000"/>
          <w:sz w:val="28"/>
        </w:rPr>
        <w:t>
      Шоттың дебеті бойынша бағалау міндеттемелерінің сомаларын олар орындалған немесе күшін жойған кезде есептен шығару жазылады.</w:t>
      </w:r>
    </w:p>
    <w:bookmarkStart w:name="z460" w:id="349"/>
    <w:p>
      <w:pPr>
        <w:spacing w:after="0"/>
        <w:ind w:left="0"/>
        <w:jc w:val="both"/>
      </w:pPr>
      <w:r>
        <w:rPr>
          <w:rFonts w:ascii="Times New Roman"/>
          <w:b w:val="false"/>
          <w:i w:val="false"/>
          <w:color w:val="000000"/>
          <w:sz w:val="28"/>
        </w:rPr>
        <w:t>
      2869. Берілген кепілдіктер (пассив).</w:t>
      </w:r>
    </w:p>
    <w:bookmarkEnd w:id="349"/>
    <w:p>
      <w:pPr>
        <w:spacing w:after="0"/>
        <w:ind w:left="0"/>
        <w:jc w:val="both"/>
      </w:pPr>
      <w:r>
        <w:rPr>
          <w:rFonts w:ascii="Times New Roman"/>
          <w:b w:val="false"/>
          <w:i w:val="false"/>
          <w:color w:val="000000"/>
          <w:sz w:val="28"/>
        </w:rPr>
        <w:t>
      Шоттың мақсаты: 9 "Қаржы құралдары" халықаралық қаржылық есептілік стандарттарына (IFRS) сәйкес берілген кепілдіктің құнын есепке алу.</w:t>
      </w:r>
    </w:p>
    <w:p>
      <w:pPr>
        <w:spacing w:after="0"/>
        <w:ind w:left="0"/>
        <w:jc w:val="both"/>
      </w:pPr>
      <w:r>
        <w:rPr>
          <w:rFonts w:ascii="Times New Roman"/>
          <w:b w:val="false"/>
          <w:i w:val="false"/>
          <w:color w:val="000000"/>
          <w:sz w:val="28"/>
        </w:rPr>
        <w:t>
      Шоттың кредиті бойынша берілген кепілдіктің құны жазылады.</w:t>
      </w:r>
    </w:p>
    <w:p>
      <w:pPr>
        <w:spacing w:after="0"/>
        <w:ind w:left="0"/>
        <w:jc w:val="both"/>
      </w:pPr>
      <w:r>
        <w:rPr>
          <w:rFonts w:ascii="Times New Roman"/>
          <w:b w:val="false"/>
          <w:i w:val="false"/>
          <w:color w:val="000000"/>
          <w:sz w:val="28"/>
        </w:rPr>
        <w:t>
      Шоттың дебеті бойынша берілген кепілдіктің құны берілген кепілдік бойынша міндеттемелерді банк орындаған немесе күші жойылған жағдайда № 4958 баланстық шотпен байланыстыра отырып есептен шығару жазылады.</w:t>
      </w:r>
    </w:p>
    <w:bookmarkStart w:name="z461" w:id="350"/>
    <w:p>
      <w:pPr>
        <w:spacing w:after="0"/>
        <w:ind w:left="0"/>
        <w:jc w:val="both"/>
      </w:pPr>
      <w:r>
        <w:rPr>
          <w:rFonts w:ascii="Times New Roman"/>
          <w:b w:val="false"/>
          <w:i w:val="false"/>
          <w:color w:val="000000"/>
          <w:sz w:val="28"/>
        </w:rPr>
        <w:t>
      2870. Басқа да транзиттік шоттар (пассив).</w:t>
      </w:r>
    </w:p>
    <w:bookmarkEnd w:id="350"/>
    <w:p>
      <w:pPr>
        <w:spacing w:after="0"/>
        <w:ind w:left="0"/>
        <w:jc w:val="both"/>
      </w:pPr>
      <w:r>
        <w:rPr>
          <w:rFonts w:ascii="Times New Roman"/>
          <w:b w:val="false"/>
          <w:i w:val="false"/>
          <w:color w:val="000000"/>
          <w:sz w:val="28"/>
        </w:rPr>
        <w:t>
      Шоттың мақсаты: Клиенттің транзиттік шоттағы анықталғанға дейін есептелген басқа да ақшасының сомаларын есепке алу.</w:t>
      </w:r>
    </w:p>
    <w:p>
      <w:pPr>
        <w:spacing w:after="0"/>
        <w:ind w:left="0"/>
        <w:jc w:val="both"/>
      </w:pPr>
      <w:r>
        <w:rPr>
          <w:rFonts w:ascii="Times New Roman"/>
          <w:b w:val="false"/>
          <w:i w:val="false"/>
          <w:color w:val="000000"/>
          <w:sz w:val="28"/>
        </w:rPr>
        <w:t>
      Шоттың кредиті бойынша клиенттің транзиттік шотқа анықталғанға дейін түскен басқа да ақшасының сомасы жазылады.</w:t>
      </w:r>
    </w:p>
    <w:p>
      <w:pPr>
        <w:spacing w:after="0"/>
        <w:ind w:left="0"/>
        <w:jc w:val="both"/>
      </w:pPr>
      <w:r>
        <w:rPr>
          <w:rFonts w:ascii="Times New Roman"/>
          <w:b w:val="false"/>
          <w:i w:val="false"/>
          <w:color w:val="000000"/>
          <w:sz w:val="28"/>
        </w:rPr>
        <w:t>
      Шоттың дебеті бойынша клиенттің транзиттік шоттан басқа да ақша сомасын олар анықталған және оларды клиенттің тиісті баланстық шоттарына бөлген кезде басқа да сомасын есептен шығару жазылады.</w:t>
      </w:r>
    </w:p>
    <w:bookmarkStart w:name="z462" w:id="351"/>
    <w:p>
      <w:pPr>
        <w:spacing w:after="0"/>
        <w:ind w:left="0"/>
        <w:jc w:val="both"/>
      </w:pPr>
      <w:r>
        <w:rPr>
          <w:rFonts w:ascii="Times New Roman"/>
          <w:b w:val="false"/>
          <w:i w:val="false"/>
          <w:color w:val="000000"/>
          <w:sz w:val="28"/>
        </w:rPr>
        <w:t>
      2871. Қайырымдылық төлемдерінің шоты (пассив).</w:t>
      </w:r>
    </w:p>
    <w:bookmarkEnd w:id="351"/>
    <w:p>
      <w:pPr>
        <w:spacing w:after="0"/>
        <w:ind w:left="0"/>
        <w:jc w:val="both"/>
      </w:pPr>
      <w:r>
        <w:rPr>
          <w:rFonts w:ascii="Times New Roman"/>
          <w:b w:val="false"/>
          <w:i w:val="false"/>
          <w:color w:val="000000"/>
          <w:sz w:val="28"/>
        </w:rPr>
        <w:t>
      Шоттың мақсаты: Исламдық банк қайырымдылық төлемдерін жүзеге асыруға арнаған сомаларын есепке алу.</w:t>
      </w:r>
    </w:p>
    <w:p>
      <w:pPr>
        <w:spacing w:after="0"/>
        <w:ind w:left="0"/>
        <w:jc w:val="both"/>
      </w:pPr>
      <w:r>
        <w:rPr>
          <w:rFonts w:ascii="Times New Roman"/>
          <w:b w:val="false"/>
          <w:i w:val="false"/>
          <w:color w:val="000000"/>
          <w:sz w:val="28"/>
        </w:rPr>
        <w:t>
      Шоттың кредиті бойынша исламдық банктің қайырымдылық төлемдерін жүзеге асыруға арнаған сомалары жазылады.</w:t>
      </w:r>
    </w:p>
    <w:p>
      <w:pPr>
        <w:spacing w:after="0"/>
        <w:ind w:left="0"/>
        <w:jc w:val="both"/>
      </w:pPr>
      <w:r>
        <w:rPr>
          <w:rFonts w:ascii="Times New Roman"/>
          <w:b w:val="false"/>
          <w:i w:val="false"/>
          <w:color w:val="000000"/>
          <w:sz w:val="28"/>
        </w:rPr>
        <w:t>
      Шоттың дебеті бойынша исламдық банктің қайырымдылық төлемдерін жүзеге асыруға арнаған сомаларын есептен шығару жазылады.</w:t>
      </w:r>
    </w:p>
    <w:bookmarkStart w:name="z463" w:id="352"/>
    <w:p>
      <w:pPr>
        <w:spacing w:after="0"/>
        <w:ind w:left="0"/>
        <w:jc w:val="both"/>
      </w:pPr>
      <w:r>
        <w:rPr>
          <w:rFonts w:ascii="Times New Roman"/>
          <w:b w:val="false"/>
          <w:i w:val="false"/>
          <w:color w:val="000000"/>
          <w:sz w:val="28"/>
        </w:rPr>
        <w:t>
      2872. Тазартылған қымбат металдар бойынша ұзақ позиция (пассив).</w:t>
      </w:r>
    </w:p>
    <w:bookmarkEnd w:id="352"/>
    <w:p>
      <w:pPr>
        <w:spacing w:after="0"/>
        <w:ind w:left="0"/>
        <w:jc w:val="both"/>
      </w:pPr>
      <w:r>
        <w:rPr>
          <w:rFonts w:ascii="Times New Roman"/>
          <w:b w:val="false"/>
          <w:i w:val="false"/>
          <w:color w:val="000000"/>
          <w:sz w:val="28"/>
        </w:rPr>
        <w:t>
      Шоттың мақсаты: Тазартылған қымбат металдар түріндегі активтерін осы тазартылған қымбат металдар түріндегі міндеттемелерінен асып түскен сомасын есепке алу.</w:t>
      </w:r>
    </w:p>
    <w:p>
      <w:pPr>
        <w:spacing w:after="0"/>
        <w:ind w:left="0"/>
        <w:jc w:val="both"/>
      </w:pPr>
      <w:r>
        <w:rPr>
          <w:rFonts w:ascii="Times New Roman"/>
          <w:b w:val="false"/>
          <w:i w:val="false"/>
          <w:color w:val="000000"/>
          <w:sz w:val="28"/>
        </w:rPr>
        <w:t>
      Шоттың кредиті бойынша сатып алынған тазартылған қымбат металдардың құны жазылады.</w:t>
      </w:r>
    </w:p>
    <w:p>
      <w:pPr>
        <w:spacing w:after="0"/>
        <w:ind w:left="0"/>
        <w:jc w:val="both"/>
      </w:pPr>
      <w:r>
        <w:rPr>
          <w:rFonts w:ascii="Times New Roman"/>
          <w:b w:val="false"/>
          <w:i w:val="false"/>
          <w:color w:val="000000"/>
          <w:sz w:val="28"/>
        </w:rPr>
        <w:t>
      Шоттың дебеті бойынша тазартылған қымбат металдарды сату есебінен тазартылған қымбат металдар бойынша ұзақ позицияның жабылуы жазылады.</w:t>
      </w:r>
    </w:p>
    <w:bookmarkStart w:name="z464" w:id="353"/>
    <w:p>
      <w:pPr>
        <w:spacing w:after="0"/>
        <w:ind w:left="0"/>
        <w:jc w:val="both"/>
      </w:pPr>
      <w:r>
        <w:rPr>
          <w:rFonts w:ascii="Times New Roman"/>
          <w:b w:val="false"/>
          <w:i w:val="false"/>
          <w:color w:val="000000"/>
          <w:sz w:val="28"/>
        </w:rPr>
        <w:t>
      2873. Тазартылған қымбат металдардың теңгедегі (тазартылған қымбат металдар бойынша қысқа позицияның) қарсы құны (пассив).</w:t>
      </w:r>
    </w:p>
    <w:bookmarkEnd w:id="353"/>
    <w:p>
      <w:pPr>
        <w:spacing w:after="0"/>
        <w:ind w:left="0"/>
        <w:jc w:val="both"/>
      </w:pPr>
      <w:r>
        <w:rPr>
          <w:rFonts w:ascii="Times New Roman"/>
          <w:b w:val="false"/>
          <w:i w:val="false"/>
          <w:color w:val="000000"/>
          <w:sz w:val="28"/>
        </w:rPr>
        <w:t>
      Шоттың мақсаты: № 1873 баланстық шотта есепке алынатын аффинирленген бағалы металдардың контрқұнының сомаларын есепке алу.</w:t>
      </w:r>
    </w:p>
    <w:bookmarkStart w:name="z206" w:id="354"/>
    <w:p>
      <w:pPr>
        <w:spacing w:after="0"/>
        <w:ind w:left="0"/>
        <w:jc w:val="both"/>
      </w:pPr>
      <w:r>
        <w:rPr>
          <w:rFonts w:ascii="Times New Roman"/>
          <w:b w:val="false"/>
          <w:i w:val="false"/>
          <w:color w:val="000000"/>
          <w:sz w:val="28"/>
        </w:rPr>
        <w:t>
      Шоттың кредиті бойынша іске асырылған немесе жұмсалған аффинирленген бағалы металдардың контрқұнының сомалары жазылады.</w:t>
      </w:r>
    </w:p>
    <w:bookmarkEnd w:id="354"/>
    <w:bookmarkStart w:name="z207" w:id="355"/>
    <w:p>
      <w:pPr>
        <w:spacing w:after="0"/>
        <w:ind w:left="0"/>
        <w:jc w:val="both"/>
      </w:pPr>
      <w:r>
        <w:rPr>
          <w:rFonts w:ascii="Times New Roman"/>
          <w:b w:val="false"/>
          <w:i w:val="false"/>
          <w:color w:val="000000"/>
          <w:sz w:val="28"/>
        </w:rPr>
        <w:t>
      Шоттың дебеті бойынша аффинирленген бағалы металдарды сатып алу есебінен олар бойынша қысқа позицияны өтеу кезінде аффинирленген бағалы металдардың контрқұнының сомасын есептен шығару жазылады.</w:t>
      </w:r>
    </w:p>
    <w:bookmarkEnd w:id="355"/>
    <w:p>
      <w:pPr>
        <w:spacing w:after="0"/>
        <w:ind w:left="0"/>
        <w:jc w:val="both"/>
      </w:pPr>
      <w:r>
        <w:rPr>
          <w:rFonts w:ascii="Times New Roman"/>
          <w:b w:val="false"/>
          <w:i w:val="false"/>
          <w:color w:val="000000"/>
          <w:sz w:val="28"/>
        </w:rPr>
        <w:t>
      2874. Шот ашпай жеке тұлғалардың аударымдарына арналған транзиттік шоттар (пассив).</w:t>
      </w:r>
    </w:p>
    <w:p>
      <w:pPr>
        <w:spacing w:after="0"/>
        <w:ind w:left="0"/>
        <w:jc w:val="both"/>
      </w:pPr>
      <w:r>
        <w:rPr>
          <w:rFonts w:ascii="Times New Roman"/>
          <w:b w:val="false"/>
          <w:i w:val="false"/>
          <w:color w:val="000000"/>
          <w:sz w:val="28"/>
        </w:rPr>
        <w:t>
      Шоттың мақсаты: Шот ашпай жеке тұлғалардың аударымдарын іске асыру арналған транзиттік шоттардағы клиенттің ақша сомасын есепке алу.</w:t>
      </w:r>
    </w:p>
    <w:p>
      <w:pPr>
        <w:spacing w:after="0"/>
        <w:ind w:left="0"/>
        <w:jc w:val="both"/>
      </w:pPr>
      <w:r>
        <w:rPr>
          <w:rFonts w:ascii="Times New Roman"/>
          <w:b w:val="false"/>
          <w:i w:val="false"/>
          <w:color w:val="000000"/>
          <w:sz w:val="28"/>
        </w:rPr>
        <w:t>
      Шот кредиті бойынша шот ашпай жеке тұлғалардың аударымдарын іске асыру арналған транзиттік шоттарға келіп түскен клиенттің ақша сомасы жазылады.</w:t>
      </w:r>
    </w:p>
    <w:p>
      <w:pPr>
        <w:spacing w:after="0"/>
        <w:ind w:left="0"/>
        <w:jc w:val="both"/>
      </w:pPr>
      <w:r>
        <w:rPr>
          <w:rFonts w:ascii="Times New Roman"/>
          <w:b w:val="false"/>
          <w:i w:val="false"/>
          <w:color w:val="000000"/>
          <w:sz w:val="28"/>
        </w:rPr>
        <w:t>
      Шот дебеті бойынша шот ашпай жеке тұлғалардың аударымдарына арналған транзиттік шоттардан клиенттің ақша сомасын есептен шығару жазылады.</w:t>
      </w:r>
    </w:p>
    <w:bookmarkStart w:name="z465" w:id="356"/>
    <w:p>
      <w:pPr>
        <w:spacing w:after="0"/>
        <w:ind w:left="0"/>
        <w:jc w:val="both"/>
      </w:pPr>
      <w:r>
        <w:rPr>
          <w:rFonts w:ascii="Times New Roman"/>
          <w:b w:val="false"/>
          <w:i w:val="false"/>
          <w:color w:val="000000"/>
          <w:sz w:val="28"/>
        </w:rPr>
        <w:t>
      2875. Шартты міндеттемелер бойынша зияндарды жабуға арналған резервтер (провизиялар) (пассив).</w:t>
      </w:r>
    </w:p>
    <w:bookmarkEnd w:id="356"/>
    <w:p>
      <w:pPr>
        <w:spacing w:after="0"/>
        <w:ind w:left="0"/>
        <w:jc w:val="both"/>
      </w:pPr>
      <w:r>
        <w:rPr>
          <w:rFonts w:ascii="Times New Roman"/>
          <w:b w:val="false"/>
          <w:i w:val="false"/>
          <w:color w:val="000000"/>
          <w:sz w:val="28"/>
        </w:rPr>
        <w:t>
      Шоттың мақсаты: Шартты міндеттемелер бойынша зиянды жабуға арналған резервтер (провизиялар) сомаларын есепке алу.</w:t>
      </w:r>
    </w:p>
    <w:p>
      <w:pPr>
        <w:spacing w:after="0"/>
        <w:ind w:left="0"/>
        <w:jc w:val="both"/>
      </w:pPr>
      <w:r>
        <w:rPr>
          <w:rFonts w:ascii="Times New Roman"/>
          <w:b w:val="false"/>
          <w:i w:val="false"/>
          <w:color w:val="000000"/>
          <w:sz w:val="28"/>
        </w:rPr>
        <w:t>
      Шоттың кредиті бойынша шартты міндеттемелер бойынша зиянды жабуға арналған құрылатын резервтер (провизиялар) сомалары жазылады.</w:t>
      </w:r>
    </w:p>
    <w:p>
      <w:pPr>
        <w:spacing w:after="0"/>
        <w:ind w:left="0"/>
        <w:jc w:val="both"/>
      </w:pPr>
      <w:r>
        <w:rPr>
          <w:rFonts w:ascii="Times New Roman"/>
          <w:b w:val="false"/>
          <w:i w:val="false"/>
          <w:color w:val="000000"/>
          <w:sz w:val="28"/>
        </w:rPr>
        <w:t>
      Шоттың дебеті бойынша құрылған резервтер (провизиялар) сомаларын олардың күші жойылған немесе баланстан шығарылған кезде есептен шығару жазылады.</w:t>
      </w:r>
    </w:p>
    <w:p>
      <w:pPr>
        <w:spacing w:after="0"/>
        <w:ind w:left="0"/>
        <w:jc w:val="both"/>
      </w:pPr>
      <w:r>
        <w:rPr>
          <w:rFonts w:ascii="Times New Roman"/>
          <w:b w:val="false"/>
          <w:i w:val="false"/>
          <w:color w:val="000000"/>
          <w:sz w:val="28"/>
        </w:rPr>
        <w:t>
      2876. Төлем карточкаларын пайдалана отырып операцияларды есепке алуға арналған транзиттік шот (актив-пассив).</w:t>
      </w:r>
    </w:p>
    <w:p>
      <w:pPr>
        <w:spacing w:after="0"/>
        <w:ind w:left="0"/>
        <w:jc w:val="both"/>
      </w:pPr>
      <w:r>
        <w:rPr>
          <w:rFonts w:ascii="Times New Roman"/>
          <w:b w:val="false"/>
          <w:i w:val="false"/>
          <w:color w:val="000000"/>
          <w:sz w:val="28"/>
        </w:rPr>
        <w:t>
      Шоттың мақсаты: операциялық күн ішінде төлем карточкаларын пайдалана отырып операцияларды есепке алу. Операциялық күн жабылғаннан кейін шот бойынша дебеттік немесе кредиттік қалдықтардың болуына жол берілмейді.</w:t>
      </w:r>
    </w:p>
    <w:p>
      <w:pPr>
        <w:spacing w:after="0"/>
        <w:ind w:left="0"/>
        <w:jc w:val="both"/>
      </w:pPr>
      <w:r>
        <w:rPr>
          <w:rFonts w:ascii="Times New Roman"/>
          <w:b w:val="false"/>
          <w:i w:val="false"/>
          <w:color w:val="000000"/>
          <w:sz w:val="28"/>
        </w:rPr>
        <w:t>
      Шоттың кредиті бойынша операциялық күн ішінде төлем карточкаларын пайдалана отырып операциялар және операциялық күн жабылған кезде шоттардың үлгі жоспарының тиісті шоттарына қалдықтарды есептен шығару жазылады.</w:t>
      </w:r>
    </w:p>
    <w:p>
      <w:pPr>
        <w:spacing w:after="0"/>
        <w:ind w:left="0"/>
        <w:jc w:val="both"/>
      </w:pPr>
      <w:r>
        <w:rPr>
          <w:rFonts w:ascii="Times New Roman"/>
          <w:b w:val="false"/>
          <w:i w:val="false"/>
          <w:color w:val="000000"/>
          <w:sz w:val="28"/>
        </w:rPr>
        <w:t>
      Шоттың дебеті бойынша операциялық күн ішінде төлем карточкаларын пайдалана отырып операциялар және операциялық күн жабылған кезде шоттардың үлгі жоспарының тиісті шоттарына қалдықты есептен шығару жазылады.</w:t>
      </w:r>
    </w:p>
    <w:bookmarkStart w:name="z466" w:id="357"/>
    <w:p>
      <w:pPr>
        <w:spacing w:after="0"/>
        <w:ind w:left="0"/>
        <w:jc w:val="both"/>
      </w:pPr>
      <w:r>
        <w:rPr>
          <w:rFonts w:ascii="Times New Roman"/>
          <w:b w:val="false"/>
          <w:i w:val="false"/>
          <w:color w:val="000000"/>
          <w:sz w:val="28"/>
        </w:rPr>
        <w:t>
      2880. Секьюритилендірілетін активтер бойынша міндеттемелер (пассив).</w:t>
      </w:r>
    </w:p>
    <w:bookmarkEnd w:id="357"/>
    <w:p>
      <w:pPr>
        <w:spacing w:after="0"/>
        <w:ind w:left="0"/>
        <w:jc w:val="both"/>
      </w:pPr>
      <w:r>
        <w:rPr>
          <w:rFonts w:ascii="Times New Roman"/>
          <w:b w:val="false"/>
          <w:i w:val="false"/>
          <w:color w:val="000000"/>
          <w:sz w:val="28"/>
        </w:rPr>
        <w:t>
      Шоттың мақсаты: Арнайы қаржы компаниясы алдындағы секьюритилендірілетін активтер бойынша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арнайы қаржы компаниясы алдындағы секьюритилендірілетін активтер бойынша міндеттемелердің сомалары жазылады.</w:t>
      </w:r>
    </w:p>
    <w:p>
      <w:pPr>
        <w:spacing w:after="0"/>
        <w:ind w:left="0"/>
        <w:jc w:val="both"/>
      </w:pPr>
      <w:r>
        <w:rPr>
          <w:rFonts w:ascii="Times New Roman"/>
          <w:b w:val="false"/>
          <w:i w:val="false"/>
          <w:color w:val="000000"/>
          <w:sz w:val="28"/>
        </w:rPr>
        <w:t>
      Шоттың дебеті бойынша арнайы қаржы компаниясы алдындағы секьюритилендірілетін активтер бойынша міндеттемелердің сомаларын оларды өтеу, төлеу және кері сатып алу кезінде есептен шығару жазылады.</w:t>
      </w:r>
    </w:p>
    <w:bookmarkStart w:name="z467" w:id="358"/>
    <w:p>
      <w:pPr>
        <w:spacing w:after="0"/>
        <w:ind w:left="0"/>
        <w:jc w:val="both"/>
      </w:pPr>
      <w:r>
        <w:rPr>
          <w:rFonts w:ascii="Times New Roman"/>
          <w:b w:val="false"/>
          <w:i w:val="false"/>
          <w:color w:val="000000"/>
          <w:sz w:val="28"/>
        </w:rPr>
        <w:t>
      2891. Фьючерс операциялары бойынша міндеттемелер (пассив).</w:t>
      </w:r>
    </w:p>
    <w:bookmarkEnd w:id="358"/>
    <w:p>
      <w:pPr>
        <w:spacing w:after="0"/>
        <w:ind w:left="0"/>
        <w:jc w:val="both"/>
      </w:pPr>
      <w:r>
        <w:rPr>
          <w:rFonts w:ascii="Times New Roman"/>
          <w:b w:val="false"/>
          <w:i w:val="false"/>
          <w:color w:val="000000"/>
          <w:sz w:val="28"/>
        </w:rPr>
        <w:t>
      Шоттың мақсаты: Фьючерс операцияларын жүргізу нәтижесінде туындаған міндеттемелердің сомаларын, сондай-ақ қайта бағалау сомаларын есепке алу.</w:t>
      </w:r>
    </w:p>
    <w:p>
      <w:pPr>
        <w:spacing w:after="0"/>
        <w:ind w:left="0"/>
        <w:jc w:val="both"/>
      </w:pPr>
      <w:r>
        <w:rPr>
          <w:rFonts w:ascii="Times New Roman"/>
          <w:b w:val="false"/>
          <w:i w:val="false"/>
          <w:color w:val="000000"/>
          <w:sz w:val="28"/>
        </w:rPr>
        <w:t>
      Шоттың кредиті бойынша фьючерс операциясын жүргізу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міндеттемелердің оларды төлеу кезінде туындаған сомаларын, сондай-ақ оң қайта бағалау сомаларын есептен шығару жазылады.</w:t>
      </w:r>
    </w:p>
    <w:bookmarkStart w:name="z468" w:id="359"/>
    <w:p>
      <w:pPr>
        <w:spacing w:after="0"/>
        <w:ind w:left="0"/>
        <w:jc w:val="both"/>
      </w:pPr>
      <w:r>
        <w:rPr>
          <w:rFonts w:ascii="Times New Roman"/>
          <w:b w:val="false"/>
          <w:i w:val="false"/>
          <w:color w:val="000000"/>
          <w:sz w:val="28"/>
        </w:rPr>
        <w:t>
      2892. Форвард операциялары бойынша міндеттемелер (пассив).</w:t>
      </w:r>
    </w:p>
    <w:bookmarkEnd w:id="359"/>
    <w:p>
      <w:pPr>
        <w:spacing w:after="0"/>
        <w:ind w:left="0"/>
        <w:jc w:val="both"/>
      </w:pPr>
      <w:r>
        <w:rPr>
          <w:rFonts w:ascii="Times New Roman"/>
          <w:b w:val="false"/>
          <w:i w:val="false"/>
          <w:color w:val="000000"/>
          <w:sz w:val="28"/>
        </w:rPr>
        <w:t>
      Шоттың мақсаты: Форвард операцияларын жүргізу нәтижесінде туындаған міндеттемелердің сомаларын, сондай-ақ қайта бағалау сомаларын есепке алу.</w:t>
      </w:r>
    </w:p>
    <w:p>
      <w:pPr>
        <w:spacing w:after="0"/>
        <w:ind w:left="0"/>
        <w:jc w:val="both"/>
      </w:pPr>
      <w:r>
        <w:rPr>
          <w:rFonts w:ascii="Times New Roman"/>
          <w:b w:val="false"/>
          <w:i w:val="false"/>
          <w:color w:val="000000"/>
          <w:sz w:val="28"/>
        </w:rPr>
        <w:t>
      Шоттың кредиті бойынша форвард операциясын жүргізу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міндеттемелердің оларды төлеу кезінде туындаған сомаларын, сондай-ақ оң қайта бағалау сомаларын есептен шығару жазылады.</w:t>
      </w:r>
    </w:p>
    <w:bookmarkStart w:name="z469" w:id="360"/>
    <w:p>
      <w:pPr>
        <w:spacing w:after="0"/>
        <w:ind w:left="0"/>
        <w:jc w:val="both"/>
      </w:pPr>
      <w:r>
        <w:rPr>
          <w:rFonts w:ascii="Times New Roman"/>
          <w:b w:val="false"/>
          <w:i w:val="false"/>
          <w:color w:val="000000"/>
          <w:sz w:val="28"/>
        </w:rPr>
        <w:t>
      2893. Опцион операциялары бойынша міндеттемелер (пассив).</w:t>
      </w:r>
    </w:p>
    <w:bookmarkEnd w:id="360"/>
    <w:p>
      <w:pPr>
        <w:spacing w:after="0"/>
        <w:ind w:left="0"/>
        <w:jc w:val="both"/>
      </w:pPr>
      <w:r>
        <w:rPr>
          <w:rFonts w:ascii="Times New Roman"/>
          <w:b w:val="false"/>
          <w:i w:val="false"/>
          <w:color w:val="000000"/>
          <w:sz w:val="28"/>
        </w:rPr>
        <w:t>
      Шоттың мақсаты: Опцион операцияларын жүргізу нәтижесінде туындаған міндеттемелердің сомаларын, сондай-ақ қайта бағалау сомаларын есепке алу.</w:t>
      </w:r>
    </w:p>
    <w:p>
      <w:pPr>
        <w:spacing w:after="0"/>
        <w:ind w:left="0"/>
        <w:jc w:val="both"/>
      </w:pPr>
      <w:r>
        <w:rPr>
          <w:rFonts w:ascii="Times New Roman"/>
          <w:b w:val="false"/>
          <w:i w:val="false"/>
          <w:color w:val="000000"/>
          <w:sz w:val="28"/>
        </w:rPr>
        <w:t>
      Шоттың кредиті бойынша опцион операциясын жүргізу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міндеттемелердің оларды төлеу кезінде туындаған сомаларын, сондай-ақ оң қайта бағалау сомаларын есептен шығару жүргізіледі.</w:t>
      </w:r>
    </w:p>
    <w:bookmarkStart w:name="z470" w:id="361"/>
    <w:p>
      <w:pPr>
        <w:spacing w:after="0"/>
        <w:ind w:left="0"/>
        <w:jc w:val="both"/>
      </w:pPr>
      <w:r>
        <w:rPr>
          <w:rFonts w:ascii="Times New Roman"/>
          <w:b w:val="false"/>
          <w:i w:val="false"/>
          <w:color w:val="000000"/>
          <w:sz w:val="28"/>
        </w:rPr>
        <w:t>
      2894. Спот операциялары бойынша міндеттемелер (пассив).</w:t>
      </w:r>
    </w:p>
    <w:bookmarkEnd w:id="361"/>
    <w:p>
      <w:pPr>
        <w:spacing w:after="0"/>
        <w:ind w:left="0"/>
        <w:jc w:val="both"/>
      </w:pPr>
      <w:r>
        <w:rPr>
          <w:rFonts w:ascii="Times New Roman"/>
          <w:b w:val="false"/>
          <w:i w:val="false"/>
          <w:color w:val="000000"/>
          <w:sz w:val="28"/>
        </w:rPr>
        <w:t>
      Шоттың мақсаты: Спот операциялары бойынша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спот операцияларын жүргізу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спот операцияларын төлеу немесе күшін жою кезінде туындаған міндеттемелердің сомаларын, сондай-ақ оң қайта бағалау сомаларын есептен шығару жазылады.</w:t>
      </w:r>
    </w:p>
    <w:bookmarkStart w:name="z471" w:id="362"/>
    <w:p>
      <w:pPr>
        <w:spacing w:after="0"/>
        <w:ind w:left="0"/>
        <w:jc w:val="both"/>
      </w:pPr>
      <w:r>
        <w:rPr>
          <w:rFonts w:ascii="Times New Roman"/>
          <w:b w:val="false"/>
          <w:i w:val="false"/>
          <w:color w:val="000000"/>
          <w:sz w:val="28"/>
        </w:rPr>
        <w:t>
      2895. Своп операциялары бойынша міндеттемелер (пассив).</w:t>
      </w:r>
    </w:p>
    <w:bookmarkEnd w:id="362"/>
    <w:p>
      <w:pPr>
        <w:spacing w:after="0"/>
        <w:ind w:left="0"/>
        <w:jc w:val="both"/>
      </w:pPr>
      <w:r>
        <w:rPr>
          <w:rFonts w:ascii="Times New Roman"/>
          <w:b w:val="false"/>
          <w:i w:val="false"/>
          <w:color w:val="000000"/>
          <w:sz w:val="28"/>
        </w:rPr>
        <w:t>
      Шоттың мақсаты: Своп операцияларын жүргізу нәтижесінде туындаған міндеттемелердің сомаларын, сондай-ақ қайта бағалау сомаларын есепке алу.</w:t>
      </w:r>
    </w:p>
    <w:p>
      <w:pPr>
        <w:spacing w:after="0"/>
        <w:ind w:left="0"/>
        <w:jc w:val="both"/>
      </w:pPr>
      <w:r>
        <w:rPr>
          <w:rFonts w:ascii="Times New Roman"/>
          <w:b w:val="false"/>
          <w:i w:val="false"/>
          <w:color w:val="000000"/>
          <w:sz w:val="28"/>
        </w:rPr>
        <w:t>
      Шоттың кредиті бойынша своп операциясын жүргізу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міндеттемелердің оларды қарсы әріптеске төлеу немесе күшін жою кезінде туындаған сомаларын, сондай-ақ оң қайта бағалау сомаларын есептен шығару жазылады.</w:t>
      </w:r>
    </w:p>
    <w:bookmarkStart w:name="z472" w:id="363"/>
    <w:p>
      <w:pPr>
        <w:spacing w:after="0"/>
        <w:ind w:left="0"/>
        <w:jc w:val="both"/>
      </w:pPr>
      <w:r>
        <w:rPr>
          <w:rFonts w:ascii="Times New Roman"/>
          <w:b w:val="false"/>
          <w:i w:val="false"/>
          <w:color w:val="000000"/>
          <w:sz w:val="28"/>
        </w:rPr>
        <w:t>
      2899. Басқа да туынды қаржы құралдарымен операциялар бойынша міндеттемелер (пассив).</w:t>
      </w:r>
    </w:p>
    <w:bookmarkEnd w:id="363"/>
    <w:p>
      <w:pPr>
        <w:spacing w:after="0"/>
        <w:ind w:left="0"/>
        <w:jc w:val="both"/>
      </w:pPr>
      <w:r>
        <w:rPr>
          <w:rFonts w:ascii="Times New Roman"/>
          <w:b w:val="false"/>
          <w:i w:val="false"/>
          <w:color w:val="000000"/>
          <w:sz w:val="28"/>
        </w:rPr>
        <w:t>
      Шоттың мақсаты: Басқа да туынды қаржы құралдарымен операциялар бойынша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басқа да туынды қаржы құралдарымен операциялар жүргізу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банк төлеген немесе басқа да туынды қаржы құралдармен операциялардың күші жойылған кезде туындаған міндеттемелердің сомалары, сондай-ақ оң қайта бағалау сомалары жазылады.</w:t>
      </w:r>
    </w:p>
    <w:bookmarkStart w:name="z473" w:id="364"/>
    <w:p>
      <w:pPr>
        <w:spacing w:after="0"/>
        <w:ind w:left="0"/>
        <w:jc w:val="both"/>
      </w:pPr>
      <w:r>
        <w:rPr>
          <w:rFonts w:ascii="Times New Roman"/>
          <w:b w:val="false"/>
          <w:i w:val="false"/>
          <w:color w:val="000000"/>
          <w:sz w:val="28"/>
        </w:rPr>
        <w:t>
      3001. Жарғылық капитал – жай акциялар (пассив).</w:t>
      </w:r>
    </w:p>
    <w:bookmarkEnd w:id="364"/>
    <w:p>
      <w:pPr>
        <w:spacing w:after="0"/>
        <w:ind w:left="0"/>
        <w:jc w:val="both"/>
      </w:pPr>
      <w:r>
        <w:rPr>
          <w:rFonts w:ascii="Times New Roman"/>
          <w:b w:val="false"/>
          <w:i w:val="false"/>
          <w:color w:val="000000"/>
          <w:sz w:val="28"/>
        </w:rPr>
        <w:t>
      Шоттың мақсаты: Жай акциялар бойынша жарғылық капиталдың сомаларын есепке алу.</w:t>
      </w:r>
    </w:p>
    <w:p>
      <w:pPr>
        <w:spacing w:after="0"/>
        <w:ind w:left="0"/>
        <w:jc w:val="both"/>
      </w:pPr>
      <w:r>
        <w:rPr>
          <w:rFonts w:ascii="Times New Roman"/>
          <w:b w:val="false"/>
          <w:i w:val="false"/>
          <w:color w:val="000000"/>
          <w:sz w:val="28"/>
        </w:rPr>
        <w:t>
      Шоттың кредиті бойынша құрылтайшылардың (жалғыз құрылтайшының) акцияларды номиналдық құны бойынша төлеу және акцияларды инвесторларға (инвесторға) Қазақстан Республикасы заңнамасының талаптарына сәйкес белгіленген орналастыру бағасы бойынша сату сомасы жазылады.</w:t>
      </w:r>
    </w:p>
    <w:p>
      <w:pPr>
        <w:spacing w:after="0"/>
        <w:ind w:left="0"/>
        <w:jc w:val="both"/>
      </w:pPr>
      <w:r>
        <w:rPr>
          <w:rFonts w:ascii="Times New Roman"/>
          <w:b w:val="false"/>
          <w:i w:val="false"/>
          <w:color w:val="000000"/>
          <w:sz w:val="28"/>
        </w:rPr>
        <w:t>
      Шоттың дебеті бойынша Қазақстан Республикасының заңнамасында белгіленген тәртіппен күші жойылған акциялардың сомаларын есептен шығару жазылады.</w:t>
      </w:r>
    </w:p>
    <w:bookmarkStart w:name="z474" w:id="365"/>
    <w:p>
      <w:pPr>
        <w:spacing w:after="0"/>
        <w:ind w:left="0"/>
        <w:jc w:val="both"/>
      </w:pPr>
      <w:r>
        <w:rPr>
          <w:rFonts w:ascii="Times New Roman"/>
          <w:b w:val="false"/>
          <w:i w:val="false"/>
          <w:color w:val="000000"/>
          <w:sz w:val="28"/>
        </w:rPr>
        <w:t>
      3003. Сатып алынған жай акциялар (қарсы пассив).</w:t>
      </w:r>
    </w:p>
    <w:bookmarkEnd w:id="365"/>
    <w:p>
      <w:pPr>
        <w:spacing w:after="0"/>
        <w:ind w:left="0"/>
        <w:jc w:val="both"/>
      </w:pPr>
      <w:r>
        <w:rPr>
          <w:rFonts w:ascii="Times New Roman"/>
          <w:b w:val="false"/>
          <w:i w:val="false"/>
          <w:color w:val="000000"/>
          <w:sz w:val="28"/>
        </w:rPr>
        <w:t>
      Шоттың мақсаты: Орналастырылған жай акцияларды сатып алу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 заңнамасының талаптарына сәйкес орналастырылған акцияларды сатып алу сомасы жазылады.</w:t>
      </w:r>
    </w:p>
    <w:p>
      <w:pPr>
        <w:spacing w:after="0"/>
        <w:ind w:left="0"/>
        <w:jc w:val="both"/>
      </w:pPr>
      <w:r>
        <w:rPr>
          <w:rFonts w:ascii="Times New Roman"/>
          <w:b w:val="false"/>
          <w:i w:val="false"/>
          <w:color w:val="000000"/>
          <w:sz w:val="28"/>
        </w:rPr>
        <w:t>
      Шоттың кредиті бойынша сатып алынған орналастырылған акциялардың сомасын олар Қазақстан Республикасының заңнамасында белгіленген тәртіппен кейіннен сатылған немесе күші жойылған кездегі сомасын есептен шығару жазылады.</w:t>
      </w:r>
    </w:p>
    <w:bookmarkStart w:name="z475" w:id="366"/>
    <w:p>
      <w:pPr>
        <w:spacing w:after="0"/>
        <w:ind w:left="0"/>
        <w:jc w:val="both"/>
      </w:pPr>
      <w:r>
        <w:rPr>
          <w:rFonts w:ascii="Times New Roman"/>
          <w:b w:val="false"/>
          <w:i w:val="false"/>
          <w:color w:val="000000"/>
          <w:sz w:val="28"/>
        </w:rPr>
        <w:t>
      3025. Жарғылық капитал - артықшылықты акциялар (пассив).</w:t>
      </w:r>
    </w:p>
    <w:bookmarkEnd w:id="366"/>
    <w:p>
      <w:pPr>
        <w:spacing w:after="0"/>
        <w:ind w:left="0"/>
        <w:jc w:val="both"/>
      </w:pPr>
      <w:r>
        <w:rPr>
          <w:rFonts w:ascii="Times New Roman"/>
          <w:b w:val="false"/>
          <w:i w:val="false"/>
          <w:color w:val="000000"/>
          <w:sz w:val="28"/>
        </w:rPr>
        <w:t>
      Шоттың мақсаты: Артықшылықты акциялар бойынша жарғылық капиталдың сомаларын есепке алу.</w:t>
      </w:r>
    </w:p>
    <w:p>
      <w:pPr>
        <w:spacing w:after="0"/>
        <w:ind w:left="0"/>
        <w:jc w:val="both"/>
      </w:pPr>
      <w:r>
        <w:rPr>
          <w:rFonts w:ascii="Times New Roman"/>
          <w:b w:val="false"/>
          <w:i w:val="false"/>
          <w:color w:val="000000"/>
          <w:sz w:val="28"/>
        </w:rPr>
        <w:t>
      Шоттың кредиті бойынша құрылтайшылардың (жалғыз құрылтайшының) акцияларды олардың номиналдық құны бойынша төлеу және акцияларды Қазақстан Республикасы заңнамасының талаптарында белгіленген орналастыру бағасы бойынша инвесторларға (инвесторға) сату сомасы жазылады.</w:t>
      </w:r>
    </w:p>
    <w:p>
      <w:pPr>
        <w:spacing w:after="0"/>
        <w:ind w:left="0"/>
        <w:jc w:val="both"/>
      </w:pPr>
      <w:r>
        <w:rPr>
          <w:rFonts w:ascii="Times New Roman"/>
          <w:b w:val="false"/>
          <w:i w:val="false"/>
          <w:color w:val="000000"/>
          <w:sz w:val="28"/>
        </w:rPr>
        <w:t>
      Шоттың дебеті бойынша Қазақстан Республикасының заңнамасында белгіленген тәртіппен күші жойылған акциялардың сомаларын есептен шығару жазылады.</w:t>
      </w:r>
    </w:p>
    <w:bookmarkStart w:name="z476" w:id="367"/>
    <w:p>
      <w:pPr>
        <w:spacing w:after="0"/>
        <w:ind w:left="0"/>
        <w:jc w:val="both"/>
      </w:pPr>
      <w:r>
        <w:rPr>
          <w:rFonts w:ascii="Times New Roman"/>
          <w:b w:val="false"/>
          <w:i w:val="false"/>
          <w:color w:val="000000"/>
          <w:sz w:val="28"/>
        </w:rPr>
        <w:t>
      3027. Сатып алынған артықшылық берілген акциялар (қарсы пассив).</w:t>
      </w:r>
    </w:p>
    <w:bookmarkEnd w:id="367"/>
    <w:p>
      <w:pPr>
        <w:spacing w:after="0"/>
        <w:ind w:left="0"/>
        <w:jc w:val="both"/>
      </w:pPr>
      <w:r>
        <w:rPr>
          <w:rFonts w:ascii="Times New Roman"/>
          <w:b w:val="false"/>
          <w:i w:val="false"/>
          <w:color w:val="000000"/>
          <w:sz w:val="28"/>
        </w:rPr>
        <w:t>
      Шоттың мақсаты: Орналастырылған артықшылықты акцияларды сатып алу құнын есепке алу.</w:t>
      </w:r>
    </w:p>
    <w:p>
      <w:pPr>
        <w:spacing w:after="0"/>
        <w:ind w:left="0"/>
        <w:jc w:val="both"/>
      </w:pPr>
      <w:r>
        <w:rPr>
          <w:rFonts w:ascii="Times New Roman"/>
          <w:b w:val="false"/>
          <w:i w:val="false"/>
          <w:color w:val="000000"/>
          <w:sz w:val="28"/>
        </w:rPr>
        <w:t>
      Шоттың дебеті бойынша Қазақстан Республикасы заңнамасының талаптарына сәйкес орналастырылған акцияларды сатып алу сомасы жазылады.</w:t>
      </w:r>
    </w:p>
    <w:p>
      <w:pPr>
        <w:spacing w:after="0"/>
        <w:ind w:left="0"/>
        <w:jc w:val="both"/>
      </w:pPr>
      <w:r>
        <w:rPr>
          <w:rFonts w:ascii="Times New Roman"/>
          <w:b w:val="false"/>
          <w:i w:val="false"/>
          <w:color w:val="000000"/>
          <w:sz w:val="28"/>
        </w:rPr>
        <w:t>
      Шоттың кредиті бойынша сатып алынған орналастырылған акциялардың Қазақстан Республикасының заңнамасында белгіленген тәртіппен кейіннен сатылған немесе күші жойылған кездегі сомасын есептен шығару жазылады.</w:t>
      </w:r>
    </w:p>
    <w:bookmarkStart w:name="z477" w:id="368"/>
    <w:p>
      <w:pPr>
        <w:spacing w:after="0"/>
        <w:ind w:left="0"/>
        <w:jc w:val="both"/>
      </w:pPr>
      <w:r>
        <w:rPr>
          <w:rFonts w:ascii="Times New Roman"/>
          <w:b w:val="false"/>
          <w:i w:val="false"/>
          <w:color w:val="000000"/>
          <w:sz w:val="28"/>
        </w:rPr>
        <w:t>
      3101. Қосымша төленген капитал.</w:t>
      </w:r>
    </w:p>
    <w:bookmarkEnd w:id="368"/>
    <w:p>
      <w:pPr>
        <w:spacing w:after="0"/>
        <w:ind w:left="0"/>
        <w:jc w:val="both"/>
      </w:pPr>
      <w:r>
        <w:rPr>
          <w:rFonts w:ascii="Times New Roman"/>
          <w:b w:val="false"/>
          <w:i w:val="false"/>
          <w:color w:val="000000"/>
          <w:sz w:val="28"/>
        </w:rPr>
        <w:t>
      Шоттың мақсаты: 2003 жылғы 16 мамырға дейін шығарылған акциялар бойынша қосымша төленген капиталдың (акцияларды орналастыру бағасымен және олардың номиналдық құны арасындағы айырма) немесе орналастырылған акцияларды сатып алу бағасы мен кейінгі сату бағасы арасындағы айырмасы түрінде, енгізілген салымдардың (мүліктік жарналардың) құрылтай құжаттарында айқындалған салымның (мүліктік жарналардың) құнынан асып түсу сомасы түрінде, сондай-ақ негізгі ұйыммен операцияларды және заңнамада көзделген басқа операцияларды жасаған кезде туындайтын сомаларды есепке алу.</w:t>
      </w:r>
    </w:p>
    <w:p>
      <w:pPr>
        <w:spacing w:after="0"/>
        <w:ind w:left="0"/>
        <w:jc w:val="both"/>
      </w:pPr>
      <w:r>
        <w:rPr>
          <w:rFonts w:ascii="Times New Roman"/>
          <w:b w:val="false"/>
          <w:i w:val="false"/>
          <w:color w:val="000000"/>
          <w:sz w:val="28"/>
        </w:rPr>
        <w:t>
      Шоттың кредиті бойынша қосымша төленген капиталдың сомаларын ұлғайту жазылады.</w:t>
      </w:r>
    </w:p>
    <w:p>
      <w:pPr>
        <w:spacing w:after="0"/>
        <w:ind w:left="0"/>
        <w:jc w:val="both"/>
      </w:pPr>
      <w:r>
        <w:rPr>
          <w:rFonts w:ascii="Times New Roman"/>
          <w:b w:val="false"/>
          <w:i w:val="false"/>
          <w:color w:val="000000"/>
          <w:sz w:val="28"/>
        </w:rPr>
        <w:t>
      Шоттың дебеті бойынша қосымша төленген капиталдың сомаларын азайту жазылады.</w:t>
      </w:r>
    </w:p>
    <w:bookmarkStart w:name="z478" w:id="369"/>
    <w:p>
      <w:pPr>
        <w:spacing w:after="0"/>
        <w:ind w:left="0"/>
        <w:jc w:val="both"/>
      </w:pPr>
      <w:r>
        <w:rPr>
          <w:rFonts w:ascii="Times New Roman"/>
          <w:b w:val="false"/>
          <w:i w:val="false"/>
          <w:color w:val="000000"/>
          <w:sz w:val="28"/>
        </w:rPr>
        <w:t>
      3200. Жалпы банктік тәуекелдерге арналған резервтер (провизиялар) (пассив).</w:t>
      </w:r>
    </w:p>
    <w:bookmarkEnd w:id="369"/>
    <w:p>
      <w:pPr>
        <w:spacing w:after="0"/>
        <w:ind w:left="0"/>
        <w:jc w:val="both"/>
      </w:pPr>
      <w:r>
        <w:rPr>
          <w:rFonts w:ascii="Times New Roman"/>
          <w:b w:val="false"/>
          <w:i w:val="false"/>
          <w:color w:val="000000"/>
          <w:sz w:val="28"/>
        </w:rPr>
        <w:t>
      Шоттың мақсаты: Банктің активтері және шартты міндеттемелері бойынша шығындарды жабуға арналған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банктің активтері және шартты міндеттемелері бойынша шығындарды жабу үшін құрылатын резервтердің (провизиялардың) сомалары № 3580 баланстық шотпен байланыстырыла отырып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сомалары оларды жою немесе № 3580 баланстық шотпен байланыстырыла отырып пайдалану кезінде есептен шығару жазылады.</w:t>
      </w:r>
    </w:p>
    <w:bookmarkStart w:name="z479" w:id="370"/>
    <w:p>
      <w:pPr>
        <w:spacing w:after="0"/>
        <w:ind w:left="0"/>
        <w:jc w:val="both"/>
      </w:pPr>
      <w:r>
        <w:rPr>
          <w:rFonts w:ascii="Times New Roman"/>
          <w:b w:val="false"/>
          <w:i w:val="false"/>
          <w:color w:val="000000"/>
          <w:sz w:val="28"/>
        </w:rPr>
        <w:t>
      3400. Динамикалық резервтер (пассив).</w:t>
      </w:r>
    </w:p>
    <w:bookmarkEnd w:id="370"/>
    <w:bookmarkStart w:name="z1010" w:id="371"/>
    <w:p>
      <w:pPr>
        <w:spacing w:after="0"/>
        <w:ind w:left="0"/>
        <w:jc w:val="both"/>
      </w:pPr>
      <w:r>
        <w:rPr>
          <w:rFonts w:ascii="Times New Roman"/>
          <w:b w:val="false"/>
          <w:i w:val="false"/>
          <w:color w:val="000000"/>
          <w:sz w:val="28"/>
        </w:rPr>
        <w:t>
      Шоттың мақсаты: Қалыптастырылған динамикалық резервтердің сомаларын есепке алу.</w:t>
      </w:r>
    </w:p>
    <w:bookmarkEnd w:id="371"/>
    <w:bookmarkStart w:name="z1011" w:id="372"/>
    <w:p>
      <w:pPr>
        <w:spacing w:after="0"/>
        <w:ind w:left="0"/>
        <w:jc w:val="both"/>
      </w:pPr>
      <w:r>
        <w:rPr>
          <w:rFonts w:ascii="Times New Roman"/>
          <w:b w:val="false"/>
          <w:i w:val="false"/>
          <w:color w:val="000000"/>
          <w:sz w:val="28"/>
        </w:rPr>
        <w:t>
      Шоттың кредиті бойынша құрылатын резервтер сомасы № 3599 баланстық шотпен байланыстырыла отырып жазылады.</w:t>
      </w:r>
    </w:p>
    <w:bookmarkEnd w:id="372"/>
    <w:bookmarkStart w:name="z1012" w:id="373"/>
    <w:p>
      <w:pPr>
        <w:spacing w:after="0"/>
        <w:ind w:left="0"/>
        <w:jc w:val="both"/>
      </w:pPr>
      <w:r>
        <w:rPr>
          <w:rFonts w:ascii="Times New Roman"/>
          <w:b w:val="false"/>
          <w:i w:val="false"/>
          <w:color w:val="000000"/>
          <w:sz w:val="28"/>
        </w:rPr>
        <w:t>
      Шоттың дебеті бойынша құрылған резервтердің азаюы № 3599 баланстық шотпен байланыстырыла отырып жазылады.</w:t>
      </w:r>
    </w:p>
    <w:bookmarkEnd w:id="373"/>
    <w:bookmarkStart w:name="z480" w:id="374"/>
    <w:p>
      <w:pPr>
        <w:spacing w:after="0"/>
        <w:ind w:left="0"/>
        <w:jc w:val="both"/>
      </w:pPr>
      <w:r>
        <w:rPr>
          <w:rFonts w:ascii="Times New Roman"/>
          <w:b w:val="false"/>
          <w:i w:val="false"/>
          <w:color w:val="000000"/>
          <w:sz w:val="28"/>
        </w:rPr>
        <w:t>
      3510. Резервтік капитал (пассив).</w:t>
      </w:r>
    </w:p>
    <w:bookmarkEnd w:id="374"/>
    <w:p>
      <w:pPr>
        <w:spacing w:after="0"/>
        <w:ind w:left="0"/>
        <w:jc w:val="both"/>
      </w:pPr>
      <w:r>
        <w:rPr>
          <w:rFonts w:ascii="Times New Roman"/>
          <w:b w:val="false"/>
          <w:i w:val="false"/>
          <w:color w:val="000000"/>
          <w:sz w:val="28"/>
        </w:rPr>
        <w:t>
      Шоттың мақсаты: Қалыптастырылған резервтік капиталдың сомасын есепке алу.</w:t>
      </w:r>
    </w:p>
    <w:p>
      <w:pPr>
        <w:spacing w:after="0"/>
        <w:ind w:left="0"/>
        <w:jc w:val="both"/>
      </w:pPr>
      <w:r>
        <w:rPr>
          <w:rFonts w:ascii="Times New Roman"/>
          <w:b w:val="false"/>
          <w:i w:val="false"/>
          <w:color w:val="000000"/>
          <w:sz w:val="28"/>
        </w:rPr>
        <w:t>
      Шоттың кредиті бойынша банктің резервтік капиталына таза пайдадан аударымдар есебінен түскен сома жазылады.</w:t>
      </w:r>
    </w:p>
    <w:p>
      <w:pPr>
        <w:spacing w:after="0"/>
        <w:ind w:left="0"/>
        <w:jc w:val="both"/>
      </w:pPr>
      <w:r>
        <w:rPr>
          <w:rFonts w:ascii="Times New Roman"/>
          <w:b w:val="false"/>
          <w:i w:val="false"/>
          <w:color w:val="000000"/>
          <w:sz w:val="28"/>
        </w:rPr>
        <w:t>
      Шоттың дебеті бойынша банктің резервтік капиталының сомаларын мақсатқа сай пайдалану кезінде есептен шығару жазылады.</w:t>
      </w:r>
    </w:p>
    <w:bookmarkStart w:name="z481" w:id="375"/>
    <w:p>
      <w:pPr>
        <w:spacing w:after="0"/>
        <w:ind w:left="0"/>
        <w:jc w:val="both"/>
      </w:pPr>
      <w:r>
        <w:rPr>
          <w:rFonts w:ascii="Times New Roman"/>
          <w:b w:val="false"/>
          <w:i w:val="false"/>
          <w:color w:val="000000"/>
          <w:sz w:val="28"/>
        </w:rPr>
        <w:t>
      3540. Негізгі құралдар мен пайдалану құқығы нысанындағы активті қайта бағалау резервтері (пассив).</w:t>
      </w:r>
    </w:p>
    <w:bookmarkEnd w:id="375"/>
    <w:p>
      <w:pPr>
        <w:spacing w:after="0"/>
        <w:ind w:left="0"/>
        <w:jc w:val="both"/>
      </w:pPr>
      <w:r>
        <w:rPr>
          <w:rFonts w:ascii="Times New Roman"/>
          <w:b w:val="false"/>
          <w:i w:val="false"/>
          <w:color w:val="000000"/>
          <w:sz w:val="28"/>
        </w:rPr>
        <w:t>
      Шоттың мақсаты: Қайта бағалау нәтижесінде пайда болған негізгі құралдар мен пайдалану құқығы нысанындағы активтерді қайта бағалау резервтерінің сомаларын есепке алу.</w:t>
      </w:r>
    </w:p>
    <w:p>
      <w:pPr>
        <w:spacing w:after="0"/>
        <w:ind w:left="0"/>
        <w:jc w:val="both"/>
      </w:pPr>
      <w:r>
        <w:rPr>
          <w:rFonts w:ascii="Times New Roman"/>
          <w:b w:val="false"/>
          <w:i w:val="false"/>
          <w:color w:val="000000"/>
          <w:sz w:val="28"/>
        </w:rPr>
        <w:t>
      Шоттың кредиті бойынша баланстық құны ұлғайған кезде негізгі құралдар мен пайдалану құқығы нысанындағы активтерді қайта бағалаудан болған оң айырма сомалары жазылады.</w:t>
      </w:r>
    </w:p>
    <w:p>
      <w:pPr>
        <w:spacing w:after="0"/>
        <w:ind w:left="0"/>
        <w:jc w:val="both"/>
      </w:pPr>
      <w:r>
        <w:rPr>
          <w:rFonts w:ascii="Times New Roman"/>
          <w:b w:val="false"/>
          <w:i w:val="false"/>
          <w:color w:val="000000"/>
          <w:sz w:val="28"/>
        </w:rPr>
        <w:t>
      Шоттың дебеті бойынша баланстық құны азайған кезде негізгі құралдар мен пайдалану құқығы нысанындағы активтерді қайта бағалаудан болған теріс айырманың сомалары жазылады, сондай-ақ пайдалану шамасына қарай немесе негізгі құралдардың істен шығу сәтінде № 3580 баланстық шотқа негізгі құралдарды оң қайта бағалау сомаларын есептен шығару.</w:t>
      </w:r>
    </w:p>
    <w:bookmarkStart w:name="z482" w:id="376"/>
    <w:p>
      <w:pPr>
        <w:spacing w:after="0"/>
        <w:ind w:left="0"/>
        <w:jc w:val="both"/>
      </w:pPr>
      <w:r>
        <w:rPr>
          <w:rFonts w:ascii="Times New Roman"/>
          <w:b w:val="false"/>
          <w:i w:val="false"/>
          <w:color w:val="000000"/>
          <w:sz w:val="28"/>
        </w:rPr>
        <w:t xml:space="preserve">
      3561. Әділ құны бойынша басқа да жиынтық кіріс арқылы есепке алынатын қаржы активтерінің құнын қайта бағалау резервтері. </w:t>
      </w:r>
    </w:p>
    <w:bookmarkEnd w:id="376"/>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қаржы активтерінің құнын қайта бағалау резервтерінің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қаржы активтерінің құнын қайта бағалау сомасы, сондай-ақ тиісті баланстық шоттармен байланыстыра отырып қаржы активтерінің басқа санатына шығарылған немесе аударылған олар бойынша жинақталған қайта бағалау сомалары жазылады.</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қаржы активтерінің құнын теріс қайта бағалау сомасы, сондай-ақ тиісті баланстық шоттармен байланыстыра отырып қаржы активтерінің басқа санатына шығарылған немесе аударылған олар бойынша жинақталған қайта бағалау сомалары жазылады.</w:t>
      </w:r>
    </w:p>
    <w:p>
      <w:pPr>
        <w:spacing w:after="0"/>
        <w:ind w:left="0"/>
        <w:jc w:val="both"/>
      </w:pPr>
      <w:r>
        <w:rPr>
          <w:rFonts w:ascii="Times New Roman"/>
          <w:b w:val="false"/>
          <w:i w:val="false"/>
          <w:color w:val="000000"/>
          <w:sz w:val="28"/>
        </w:rPr>
        <w:t>
      3562 Әділ құны бойынша басқа да жиынтық кіріс арқылы есепке алынатын бағалы қағаздар бойынша күтілетін кредиттік зияндарға арналған резервтер (провизиялар) (пассив).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 бойынша күтілетін кредиттік зияндарға арналған бағалау резервтерінің (провизиялардың) сомаларын олар жойылған кезде, баланстан басқа да жиынтық кіріс арқылы әділ құны бойынша есепке алынатын бағалы қағаздар бойынша талаптарды есептен шығару немесе қайта жіктеу кезінде есептен шығару жазылады.</w:t>
      </w:r>
    </w:p>
    <w:p>
      <w:pPr>
        <w:spacing w:after="0"/>
        <w:ind w:left="0"/>
        <w:jc w:val="both"/>
      </w:pPr>
      <w:r>
        <w:rPr>
          <w:rFonts w:ascii="Times New Roman"/>
          <w:b w:val="false"/>
          <w:i w:val="false"/>
          <w:color w:val="000000"/>
          <w:sz w:val="28"/>
        </w:rPr>
        <w:t>
      3563. Әділ құны бойынша басқа да жиынтық кіріс арқылы есепке алынатын қарыздардың құнын қайта бағалау резервтері.</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қарыздардың құнын қайта бағалау резервтерінің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заемдардың құнын оң қайта бағалау сомасы, сондай-ақ тиісті баланстық шоттармен байланыстыра отырып қаржы активтерінің басқа санатына шығарылған немесе аударылған олар бойынша жинақталған қайта бағалау сомасы жазылады.</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қарыздардың құнын теріс қайта бағалау сомасы, сондай-ақ тиісті баланстық шоттармен байланыстыра отырып қаржы активтерінің басқа санатына шығарылған немесе аударылған олар бойынша жинақталған қайта бағалау сомасы жазылады.</w:t>
      </w:r>
    </w:p>
    <w:p>
      <w:pPr>
        <w:spacing w:after="0"/>
        <w:ind w:left="0"/>
        <w:jc w:val="both"/>
      </w:pPr>
      <w:r>
        <w:rPr>
          <w:rFonts w:ascii="Times New Roman"/>
          <w:b w:val="false"/>
          <w:i w:val="false"/>
          <w:color w:val="000000"/>
          <w:sz w:val="28"/>
        </w:rPr>
        <w:t>
      3564. Әділ құны бойынша басқа да жиынтық кіріс арқылы есепке алынатын заемдар бойынша күтілетін кредиттік зияндарға арналған резервтері (провизиялар) (пассив).</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заемдар бойынша күтілетін кредиттік зияндарға арналған бағалау резервтерінің (провизиялардың) сомаларын олар жойылған кезде, басқа да жиынтық кіріс арқылы әділ құны бойынша есепке алынатын заемдар бойынша талаптарды қайта есептен шығару немесе жіктеу кезінде есептен шығару жазылады.</w:t>
      </w:r>
    </w:p>
    <w:bookmarkStart w:name="z483" w:id="377"/>
    <w:p>
      <w:pPr>
        <w:spacing w:after="0"/>
        <w:ind w:left="0"/>
        <w:jc w:val="both"/>
      </w:pPr>
      <w:r>
        <w:rPr>
          <w:rFonts w:ascii="Times New Roman"/>
          <w:b w:val="false"/>
          <w:i w:val="false"/>
          <w:color w:val="000000"/>
          <w:sz w:val="28"/>
        </w:rPr>
        <w:t>
      3580. Өткен жылдардың бөлінбеген таза кірісі (жабылмаған шығын).</w:t>
      </w:r>
    </w:p>
    <w:bookmarkEnd w:id="377"/>
    <w:p>
      <w:pPr>
        <w:spacing w:after="0"/>
        <w:ind w:left="0"/>
        <w:jc w:val="both"/>
      </w:pPr>
      <w:r>
        <w:rPr>
          <w:rFonts w:ascii="Times New Roman"/>
          <w:b w:val="false"/>
          <w:i w:val="false"/>
          <w:color w:val="000000"/>
          <w:sz w:val="28"/>
        </w:rPr>
        <w:t>
      Шоттың мақсаты: Өткен жылдардағы бөлінбеген таза пайданың (жабылмаған зиянның) сомасын есепке алу.</w:t>
      </w:r>
    </w:p>
    <w:p>
      <w:pPr>
        <w:spacing w:after="0"/>
        <w:ind w:left="0"/>
        <w:jc w:val="both"/>
      </w:pPr>
      <w:r>
        <w:rPr>
          <w:rFonts w:ascii="Times New Roman"/>
          <w:b w:val="false"/>
          <w:i w:val="false"/>
          <w:color w:val="000000"/>
          <w:sz w:val="28"/>
        </w:rPr>
        <w:t>
      Шоттың кредиті бойынша өткен жылдардағы бөлінбеген таза пайданың (өтелмеген зиянның) сомасы жазылады.</w:t>
      </w:r>
    </w:p>
    <w:p>
      <w:pPr>
        <w:spacing w:after="0"/>
        <w:ind w:left="0"/>
        <w:jc w:val="both"/>
      </w:pPr>
      <w:r>
        <w:rPr>
          <w:rFonts w:ascii="Times New Roman"/>
          <w:b w:val="false"/>
          <w:i w:val="false"/>
          <w:color w:val="000000"/>
          <w:sz w:val="28"/>
        </w:rPr>
        <w:t>
      Шоттың дебеті бойынша өткен жылдардағы мақсат бойынша бөлінбеген таза пайданың (жабылмаған зиянның) сомасын есептен шығару жазылады.</w:t>
      </w:r>
    </w:p>
    <w:bookmarkStart w:name="z484" w:id="378"/>
    <w:p>
      <w:pPr>
        <w:spacing w:after="0"/>
        <w:ind w:left="0"/>
        <w:jc w:val="both"/>
      </w:pPr>
      <w:r>
        <w:rPr>
          <w:rFonts w:ascii="Times New Roman"/>
          <w:b w:val="false"/>
          <w:i w:val="false"/>
          <w:color w:val="000000"/>
          <w:sz w:val="28"/>
        </w:rPr>
        <w:t>
      3589. Басқа да қайта бағалау бойынша резервтер.</w:t>
      </w:r>
    </w:p>
    <w:bookmarkEnd w:id="378"/>
    <w:p>
      <w:pPr>
        <w:spacing w:after="0"/>
        <w:ind w:left="0"/>
        <w:jc w:val="both"/>
      </w:pPr>
      <w:r>
        <w:rPr>
          <w:rFonts w:ascii="Times New Roman"/>
          <w:b w:val="false"/>
          <w:i w:val="false"/>
          <w:color w:val="000000"/>
          <w:sz w:val="28"/>
        </w:rPr>
        <w:t>
      Шоттың мақсаты: Басқа да активтердің құнын қайта бағалау резервтерінің сомаларын есепке алу.</w:t>
      </w:r>
    </w:p>
    <w:p>
      <w:pPr>
        <w:spacing w:after="0"/>
        <w:ind w:left="0"/>
        <w:jc w:val="both"/>
      </w:pPr>
      <w:r>
        <w:rPr>
          <w:rFonts w:ascii="Times New Roman"/>
          <w:b w:val="false"/>
          <w:i w:val="false"/>
          <w:color w:val="000000"/>
          <w:sz w:val="28"/>
        </w:rPr>
        <w:t>
      Шоттың кредиті бойынша басқа да активтердің құнын оң қайта бағалау сомасы жазылады.</w:t>
      </w:r>
    </w:p>
    <w:p>
      <w:pPr>
        <w:spacing w:after="0"/>
        <w:ind w:left="0"/>
        <w:jc w:val="both"/>
      </w:pPr>
      <w:r>
        <w:rPr>
          <w:rFonts w:ascii="Times New Roman"/>
          <w:b w:val="false"/>
          <w:i w:val="false"/>
          <w:color w:val="000000"/>
          <w:sz w:val="28"/>
        </w:rPr>
        <w:t>
      Шоттың дебеті бойынша басқа да активтердің құнын қайта бағалау сомасын олар баланстан шығарылған кезде есептен шығару жазылады.</w:t>
      </w:r>
    </w:p>
    <w:bookmarkStart w:name="z485" w:id="379"/>
    <w:p>
      <w:pPr>
        <w:spacing w:after="0"/>
        <w:ind w:left="0"/>
        <w:jc w:val="both"/>
      </w:pPr>
      <w:r>
        <w:rPr>
          <w:rFonts w:ascii="Times New Roman"/>
          <w:b w:val="false"/>
          <w:i w:val="false"/>
          <w:color w:val="000000"/>
          <w:sz w:val="28"/>
        </w:rPr>
        <w:t>
      3599. Бөлінбеген таза кірісі (жабылмаған шығын).</w:t>
      </w:r>
    </w:p>
    <w:bookmarkEnd w:id="379"/>
    <w:p>
      <w:pPr>
        <w:spacing w:after="0"/>
        <w:ind w:left="0"/>
        <w:jc w:val="both"/>
      </w:pPr>
      <w:r>
        <w:rPr>
          <w:rFonts w:ascii="Times New Roman"/>
          <w:b w:val="false"/>
          <w:i w:val="false"/>
          <w:color w:val="000000"/>
          <w:sz w:val="28"/>
        </w:rPr>
        <w:t>
      Шоттың мақсаты: Есепті кезеңдегі қызметінің қаржылық нәтижесінің сомаларын белгіленген тәртіппен жүзеге асырылатын түзетулерді ескере отырып есепке алу.</w:t>
      </w:r>
    </w:p>
    <w:p>
      <w:pPr>
        <w:spacing w:after="0"/>
        <w:ind w:left="0"/>
        <w:jc w:val="both"/>
      </w:pPr>
      <w:r>
        <w:rPr>
          <w:rFonts w:ascii="Times New Roman"/>
          <w:b w:val="false"/>
          <w:i w:val="false"/>
          <w:color w:val="000000"/>
          <w:sz w:val="28"/>
        </w:rPr>
        <w:t>
      Шоттың кредиті бойынша есепті кезеңдегі бөлінбеген таза пайда (жабылмаған зиян) сомалары белгіленген тәртіппен жүзеге асырылатын түзетулер ескеріле отырып жазылады.</w:t>
      </w:r>
    </w:p>
    <w:p>
      <w:pPr>
        <w:spacing w:after="0"/>
        <w:ind w:left="0"/>
        <w:jc w:val="both"/>
      </w:pPr>
      <w:r>
        <w:rPr>
          <w:rFonts w:ascii="Times New Roman"/>
          <w:b w:val="false"/>
          <w:i w:val="false"/>
          <w:color w:val="000000"/>
          <w:sz w:val="28"/>
        </w:rPr>
        <w:t>
      Шоттың дебеті бойынша бөлінбеген таза пайда сомаларын оларды белгіленген тәртіппен бөлу және белгіленген тәртіппен түзету немесе оны № 3580 баланстық шотқа жатқызу кезіндегі, сондай-ақ есепті кезеңдегі зиянның пассивте теріс белгімен көрсетілген сомаларын есептен шығару жазылады.</w:t>
      </w:r>
    </w:p>
    <w:bookmarkStart w:name="z486" w:id="380"/>
    <w:p>
      <w:pPr>
        <w:spacing w:after="0"/>
        <w:ind w:left="0"/>
        <w:jc w:val="both"/>
      </w:pPr>
      <w:r>
        <w:rPr>
          <w:rFonts w:ascii="Times New Roman"/>
          <w:b w:val="false"/>
          <w:i w:val="false"/>
          <w:color w:val="000000"/>
          <w:sz w:val="28"/>
        </w:rPr>
        <w:t>
      4051. Қазақстан Республикасының Ұлттық Банкіндегі корреспонденттік шот бойынша сыйақы алуға байланысты кірістер.</w:t>
      </w:r>
    </w:p>
    <w:bookmarkEnd w:id="380"/>
    <w:p>
      <w:pPr>
        <w:spacing w:after="0"/>
        <w:ind w:left="0"/>
        <w:jc w:val="both"/>
      </w:pPr>
      <w:r>
        <w:rPr>
          <w:rFonts w:ascii="Times New Roman"/>
          <w:b w:val="false"/>
          <w:i w:val="false"/>
          <w:color w:val="000000"/>
          <w:sz w:val="28"/>
        </w:rPr>
        <w:t>
      Шоттың мақсаты: Қазақстан Республикасының Ұлттық Банкінде ашылған корреспонденттік шот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Банкінде ашылған корреспонденттік шот бойынша сыйақы алумен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 сомаларын № 4999 баланстық шотқа есептен шығару жазылады.</w:t>
      </w:r>
    </w:p>
    <w:bookmarkStart w:name="z487" w:id="381"/>
    <w:p>
      <w:pPr>
        <w:spacing w:after="0"/>
        <w:ind w:left="0"/>
        <w:jc w:val="both"/>
      </w:pPr>
      <w:r>
        <w:rPr>
          <w:rFonts w:ascii="Times New Roman"/>
          <w:b w:val="false"/>
          <w:i w:val="false"/>
          <w:color w:val="000000"/>
          <w:sz w:val="28"/>
        </w:rPr>
        <w:t>
      4052. Басқа банктердегі корреспонденттік шоттар бойынша сыйақы алуға байланысты кірістер.</w:t>
      </w:r>
    </w:p>
    <w:bookmarkEnd w:id="381"/>
    <w:p>
      <w:pPr>
        <w:spacing w:after="0"/>
        <w:ind w:left="0"/>
        <w:jc w:val="both"/>
      </w:pPr>
      <w:r>
        <w:rPr>
          <w:rFonts w:ascii="Times New Roman"/>
          <w:b w:val="false"/>
          <w:i w:val="false"/>
          <w:color w:val="000000"/>
          <w:sz w:val="28"/>
        </w:rPr>
        <w:t>
      Шоттың мақсаты: Корреспондент-банктерде ашылған корреспонденттік шоттар бойынша сыйақы алумен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корреспондент-банкте ашылған корреспонденттік шот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 жазылады.</w:t>
      </w:r>
    </w:p>
    <w:p>
      <w:pPr>
        <w:spacing w:after="0"/>
        <w:ind w:left="0"/>
        <w:jc w:val="both"/>
      </w:pPr>
      <w:r>
        <w:rPr>
          <w:rFonts w:ascii="Times New Roman"/>
          <w:b w:val="false"/>
          <w:i w:val="false"/>
          <w:color w:val="000000"/>
          <w:sz w:val="28"/>
        </w:rPr>
        <w:t>
      4091. Басқа банктермен жүргізілетін операциялар бойынша сыйақы алуға байланысты басқа кірістер.</w:t>
      </w:r>
    </w:p>
    <w:p>
      <w:pPr>
        <w:spacing w:after="0"/>
        <w:ind w:left="0"/>
        <w:jc w:val="both"/>
      </w:pPr>
      <w:r>
        <w:rPr>
          <w:rFonts w:ascii="Times New Roman"/>
          <w:b w:val="false"/>
          <w:i w:val="false"/>
          <w:color w:val="000000"/>
          <w:sz w:val="28"/>
        </w:rPr>
        <w:t>
      Шоттың мақсаты: Басқа банктермен жүргізілетін операциялар бойынша сыйақы алуға байланысты басқа кірістер сомасын есепке алу.</w:t>
      </w:r>
    </w:p>
    <w:p>
      <w:pPr>
        <w:spacing w:after="0"/>
        <w:ind w:left="0"/>
        <w:jc w:val="both"/>
      </w:pPr>
      <w:r>
        <w:rPr>
          <w:rFonts w:ascii="Times New Roman"/>
          <w:b w:val="false"/>
          <w:i w:val="false"/>
          <w:color w:val="000000"/>
          <w:sz w:val="28"/>
        </w:rPr>
        <w:t xml:space="preserve">
      Шоттың кредиті бойынша басқа банктермен жүргізілетін операциялар бойынша сыйақы алуға байланысты басқа кірістер сомасы жазылады. </w:t>
      </w:r>
    </w:p>
    <w:p>
      <w:pPr>
        <w:spacing w:after="0"/>
        <w:ind w:left="0"/>
        <w:jc w:val="both"/>
      </w:pPr>
      <w:r>
        <w:rPr>
          <w:rFonts w:ascii="Times New Roman"/>
          <w:b w:val="false"/>
          <w:i w:val="false"/>
          <w:color w:val="000000"/>
          <w:sz w:val="28"/>
        </w:rPr>
        <w:t>
      Шот дебеті бойынша түскен кірістің сомасын № 4999 баланстық шотқа есептен шығару жазылады.</w:t>
      </w:r>
    </w:p>
    <w:bookmarkStart w:name="z488" w:id="382"/>
    <w:p>
      <w:pPr>
        <w:spacing w:after="0"/>
        <w:ind w:left="0"/>
        <w:jc w:val="both"/>
      </w:pPr>
      <w:r>
        <w:rPr>
          <w:rFonts w:ascii="Times New Roman"/>
          <w:b w:val="false"/>
          <w:i w:val="false"/>
          <w:color w:val="000000"/>
          <w:sz w:val="28"/>
        </w:rPr>
        <w:t>
      4101. Қазақстан Республикасының Ұлттық Банкінде орналастырылған (бір түнге) салымдар бойынша сыйақы алуға байланысты кірістер.</w:t>
      </w:r>
    </w:p>
    <w:bookmarkEnd w:id="382"/>
    <w:p>
      <w:pPr>
        <w:spacing w:after="0"/>
        <w:ind w:left="0"/>
        <w:jc w:val="both"/>
      </w:pPr>
      <w:r>
        <w:rPr>
          <w:rFonts w:ascii="Times New Roman"/>
          <w:b w:val="false"/>
          <w:i w:val="false"/>
          <w:color w:val="000000"/>
          <w:sz w:val="28"/>
        </w:rPr>
        <w:t>
      Шоттың мақсаты: Қазақстан Республикасының Ұлттық Банкінде бір жұмыс түніне орналастырылған салымдар бойынша сыйақы алуға байланысты кірістердің сомасын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Банкіне бір жұмыс түніне орналастырылған салымдар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89" w:id="383"/>
    <w:p>
      <w:pPr>
        <w:spacing w:after="0"/>
        <w:ind w:left="0"/>
        <w:jc w:val="both"/>
      </w:pPr>
      <w:r>
        <w:rPr>
          <w:rFonts w:ascii="Times New Roman"/>
          <w:b w:val="false"/>
          <w:i w:val="false"/>
          <w:color w:val="000000"/>
          <w:sz w:val="28"/>
        </w:rPr>
        <w:t>
      4102. Қазақстан Республикасының Ұлттық Банкінде орналастырылған талап етілмелі салымдар бойынша сыйақы алуға байланысты кірістер.</w:t>
      </w:r>
    </w:p>
    <w:bookmarkEnd w:id="383"/>
    <w:p>
      <w:pPr>
        <w:spacing w:after="0"/>
        <w:ind w:left="0"/>
        <w:jc w:val="both"/>
      </w:pPr>
      <w:r>
        <w:rPr>
          <w:rFonts w:ascii="Times New Roman"/>
          <w:b w:val="false"/>
          <w:i w:val="false"/>
          <w:color w:val="000000"/>
          <w:sz w:val="28"/>
        </w:rPr>
        <w:t>
      Шоттың мақсаты: Қазақстан Республикасының Ұлттық Банкінде банктік салым шарты бойынша орналастырылған талап етілмелі салымдары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Банкінде орналастырылған талап етілмелі салымдары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 сомаларын № 4999 баланстық шотқа есептен шығару жазылады.</w:t>
      </w:r>
    </w:p>
    <w:bookmarkStart w:name="z490" w:id="384"/>
    <w:p>
      <w:pPr>
        <w:spacing w:after="0"/>
        <w:ind w:left="0"/>
        <w:jc w:val="both"/>
      </w:pPr>
      <w:r>
        <w:rPr>
          <w:rFonts w:ascii="Times New Roman"/>
          <w:b w:val="false"/>
          <w:i w:val="false"/>
          <w:color w:val="000000"/>
          <w:sz w:val="28"/>
        </w:rPr>
        <w:t>
      4103. Қазақстан Республикасының Ұлттық Банкінде орналастырылған мерзімді салымдар бойынша сыйақы алуға байланысты кірістер.</w:t>
      </w:r>
    </w:p>
    <w:bookmarkEnd w:id="384"/>
    <w:p>
      <w:pPr>
        <w:spacing w:after="0"/>
        <w:ind w:left="0"/>
        <w:jc w:val="both"/>
      </w:pPr>
      <w:r>
        <w:rPr>
          <w:rFonts w:ascii="Times New Roman"/>
          <w:b w:val="false"/>
          <w:i w:val="false"/>
          <w:color w:val="000000"/>
          <w:sz w:val="28"/>
        </w:rPr>
        <w:t>
      Шоттың мақсаты: Қазақстан Республикасының Ұлттық Банкінде банктік салым шарты бойынша орналастырылған мерзімді салымдар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Банкінде орналастырылған мерзімді салымдар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91" w:id="385"/>
    <w:p>
      <w:pPr>
        <w:spacing w:after="0"/>
        <w:ind w:left="0"/>
        <w:jc w:val="both"/>
      </w:pPr>
      <w:r>
        <w:rPr>
          <w:rFonts w:ascii="Times New Roman"/>
          <w:b w:val="false"/>
          <w:i w:val="false"/>
          <w:color w:val="000000"/>
          <w:sz w:val="28"/>
        </w:rPr>
        <w:t>
      4104. Қазақстан Республикасының Ұлттық Банкіндегі міндетті резервтер бойынша сыйақы алуға байланысты кірістер.</w:t>
      </w:r>
    </w:p>
    <w:bookmarkEnd w:id="385"/>
    <w:p>
      <w:pPr>
        <w:spacing w:after="0"/>
        <w:ind w:left="0"/>
        <w:jc w:val="both"/>
      </w:pPr>
      <w:r>
        <w:rPr>
          <w:rFonts w:ascii="Times New Roman"/>
          <w:b w:val="false"/>
          <w:i w:val="false"/>
          <w:color w:val="000000"/>
          <w:sz w:val="28"/>
        </w:rPr>
        <w:t>
      Шоттың мақсаты: Қазақстан Республикасының Ұлттық Банкіндегі міндетті резервтер бойынша сыйақы алуға байланысты кірістердің сомасын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Банкіндегі міндетті резервтер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92" w:id="386"/>
    <w:p>
      <w:pPr>
        <w:spacing w:after="0"/>
        <w:ind w:left="0"/>
        <w:jc w:val="both"/>
      </w:pPr>
      <w:r>
        <w:rPr>
          <w:rFonts w:ascii="Times New Roman"/>
          <w:b w:val="false"/>
          <w:i w:val="false"/>
          <w:color w:val="000000"/>
          <w:sz w:val="28"/>
        </w:rPr>
        <w:t>
      4105. Қазақстан Республикасының Ұлттық Банкінде орналастырылған салымдар бойынша дисконтты амортизациялаудың бойынша кірістер.</w:t>
      </w:r>
    </w:p>
    <w:bookmarkEnd w:id="386"/>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салымдар бойынша дисконтты амортизациялауға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Банкінде орналастырылған салымдар бойынша дисконтты амортизациялауға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сомаларын № 4999 баланстық шотқа есептен шығару жазылады.</w:t>
      </w:r>
    </w:p>
    <w:bookmarkStart w:name="z493" w:id="387"/>
    <w:p>
      <w:pPr>
        <w:spacing w:after="0"/>
        <w:ind w:left="0"/>
        <w:jc w:val="both"/>
      </w:pPr>
      <w:r>
        <w:rPr>
          <w:rFonts w:ascii="Times New Roman"/>
          <w:b w:val="false"/>
          <w:i w:val="false"/>
          <w:color w:val="000000"/>
          <w:sz w:val="28"/>
        </w:rPr>
        <w:t>
      4201. Әділ құны бойынша пайда немесе зиян арқылы есепке алынатын бағалы қағаздар бойынша сыйақы алуға байланысты кірістер.</w:t>
      </w:r>
    </w:p>
    <w:bookmarkEnd w:id="387"/>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94" w:id="388"/>
    <w:p>
      <w:pPr>
        <w:spacing w:after="0"/>
        <w:ind w:left="0"/>
        <w:jc w:val="both"/>
      </w:pPr>
      <w:r>
        <w:rPr>
          <w:rFonts w:ascii="Times New Roman"/>
          <w:b w:val="false"/>
          <w:i w:val="false"/>
          <w:color w:val="000000"/>
          <w:sz w:val="28"/>
        </w:rPr>
        <w:t>
      4202. Әділ құны бойынша пайда немесе зиян арқылы есепке алынатын, сатып алынған бағалы қағаздар бойынша дисконтты амортизациялау бойынша кірістер.</w:t>
      </w:r>
    </w:p>
    <w:bookmarkEnd w:id="388"/>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сатып алынған бағалы қағаздар бойынша дисконтты амортизациялау бойынша кірістердің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сатып алынған бағалы қағаздар бойыншадисконтты амортизациялау бойынша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95" w:id="389"/>
    <w:p>
      <w:pPr>
        <w:spacing w:after="0"/>
        <w:ind w:left="0"/>
        <w:jc w:val="both"/>
      </w:pPr>
      <w:r>
        <w:rPr>
          <w:rFonts w:ascii="Times New Roman"/>
          <w:b w:val="false"/>
          <w:i w:val="false"/>
          <w:color w:val="000000"/>
          <w:sz w:val="28"/>
        </w:rPr>
        <w:t>
      4251. Басқа банктерде орналастырылған (бір түнге) салымдар бойынша сыйақы алуға байланысты кірістер.</w:t>
      </w:r>
    </w:p>
    <w:bookmarkEnd w:id="389"/>
    <w:p>
      <w:pPr>
        <w:spacing w:after="0"/>
        <w:ind w:left="0"/>
        <w:jc w:val="both"/>
      </w:pPr>
      <w:r>
        <w:rPr>
          <w:rFonts w:ascii="Times New Roman"/>
          <w:b w:val="false"/>
          <w:i w:val="false"/>
          <w:color w:val="000000"/>
          <w:sz w:val="28"/>
        </w:rPr>
        <w:t>
      Шоттың мақсаты: Басқа банктерде жұмыс күнінен кейінгі бір түнге орналастырылған салымдар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 жұмыс күнінен кейінгі бір түнге орналастырылған салымдар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96" w:id="390"/>
    <w:p>
      <w:pPr>
        <w:spacing w:after="0"/>
        <w:ind w:left="0"/>
        <w:jc w:val="both"/>
      </w:pPr>
      <w:r>
        <w:rPr>
          <w:rFonts w:ascii="Times New Roman"/>
          <w:b w:val="false"/>
          <w:i w:val="false"/>
          <w:color w:val="000000"/>
          <w:sz w:val="28"/>
        </w:rPr>
        <w:t>
      4252. Басқа банктерде орналастырылған талап етілмелі салымдар бойынша сыйақы алуға байланысты кірістер.</w:t>
      </w:r>
    </w:p>
    <w:bookmarkEnd w:id="390"/>
    <w:p>
      <w:pPr>
        <w:spacing w:after="0"/>
        <w:ind w:left="0"/>
        <w:jc w:val="both"/>
      </w:pPr>
      <w:r>
        <w:rPr>
          <w:rFonts w:ascii="Times New Roman"/>
          <w:b w:val="false"/>
          <w:i w:val="false"/>
          <w:color w:val="000000"/>
          <w:sz w:val="28"/>
        </w:rPr>
        <w:t>
      Шоттың мақсаты: Басқа банктерде банктік салым шарты бойынша орналастырылған талап етілмелі салымдары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талап етілмелі салымдары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97" w:id="391"/>
    <w:p>
      <w:pPr>
        <w:spacing w:after="0"/>
        <w:ind w:left="0"/>
        <w:jc w:val="both"/>
      </w:pPr>
      <w:r>
        <w:rPr>
          <w:rFonts w:ascii="Times New Roman"/>
          <w:b w:val="false"/>
          <w:i w:val="false"/>
          <w:color w:val="000000"/>
          <w:sz w:val="28"/>
        </w:rPr>
        <w:t>
      4253. Басқа банктерде орналастырылған қысқа мерзімді (бір айға дейінгі) салымдар бойынша сыйақы алуға байланысты кірістер.</w:t>
      </w:r>
    </w:p>
    <w:bookmarkEnd w:id="391"/>
    <w:p>
      <w:pPr>
        <w:spacing w:after="0"/>
        <w:ind w:left="0"/>
        <w:jc w:val="both"/>
      </w:pPr>
      <w:r>
        <w:rPr>
          <w:rFonts w:ascii="Times New Roman"/>
          <w:b w:val="false"/>
          <w:i w:val="false"/>
          <w:color w:val="000000"/>
          <w:sz w:val="28"/>
        </w:rPr>
        <w:t>
      Шоттың мақсаты: Басқа банктерде бір айға дейінгі мерзімге банктік салым шарты бойынша орналастырылған салымдар бойынша сыйақы алумен байланысты кірістердің сомасын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қысқа мерзімді салымдар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98" w:id="392"/>
    <w:p>
      <w:pPr>
        <w:spacing w:after="0"/>
        <w:ind w:left="0"/>
        <w:jc w:val="both"/>
      </w:pPr>
      <w:r>
        <w:rPr>
          <w:rFonts w:ascii="Times New Roman"/>
          <w:b w:val="false"/>
          <w:i w:val="false"/>
          <w:color w:val="000000"/>
          <w:sz w:val="28"/>
        </w:rPr>
        <w:t>
      4254. Басқа банктерде орналастырылған қысқа мерзімді (бір жылға дейінгі) салымдар бойынша сыйақы алуға байланысты кірістер.</w:t>
      </w:r>
    </w:p>
    <w:bookmarkEnd w:id="392"/>
    <w:p>
      <w:pPr>
        <w:spacing w:after="0"/>
        <w:ind w:left="0"/>
        <w:jc w:val="both"/>
      </w:pPr>
      <w:r>
        <w:rPr>
          <w:rFonts w:ascii="Times New Roman"/>
          <w:b w:val="false"/>
          <w:i w:val="false"/>
          <w:color w:val="000000"/>
          <w:sz w:val="28"/>
        </w:rPr>
        <w:t>
      Шоттың мақсаты: Басқа банктерде бір жылға дейінгі мерзімге банктік салым шарты бойынша орналастырылған салымдар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банкке орналастырылған қысқа мерзімді салымдар бойынша сыйақы алуға байланысты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499" w:id="393"/>
    <w:p>
      <w:pPr>
        <w:spacing w:after="0"/>
        <w:ind w:left="0"/>
        <w:jc w:val="both"/>
      </w:pPr>
      <w:r>
        <w:rPr>
          <w:rFonts w:ascii="Times New Roman"/>
          <w:b w:val="false"/>
          <w:i w:val="false"/>
          <w:color w:val="000000"/>
          <w:sz w:val="28"/>
        </w:rPr>
        <w:t>
      4255. Басқа банктерде орналастырылған ұзақ мерзімді салымдар бойынша сыйақы алуға байланысты кірістер.</w:t>
      </w:r>
    </w:p>
    <w:bookmarkEnd w:id="393"/>
    <w:p>
      <w:pPr>
        <w:spacing w:after="0"/>
        <w:ind w:left="0"/>
        <w:jc w:val="both"/>
      </w:pPr>
      <w:r>
        <w:rPr>
          <w:rFonts w:ascii="Times New Roman"/>
          <w:b w:val="false"/>
          <w:i w:val="false"/>
          <w:color w:val="000000"/>
          <w:sz w:val="28"/>
        </w:rPr>
        <w:t>
      Шоттың мақсаты: Басқа банктерде бір жылдан артық мерзімге банктік салым шарты бойынша орналастырылған салымдар бойынша сыйақы алуға байланысты кірістердің сомасын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ұзақ мерзімді салымдар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00" w:id="394"/>
    <w:p>
      <w:pPr>
        <w:spacing w:after="0"/>
        <w:ind w:left="0"/>
        <w:jc w:val="both"/>
      </w:pPr>
      <w:r>
        <w:rPr>
          <w:rFonts w:ascii="Times New Roman"/>
          <w:b w:val="false"/>
          <w:i w:val="false"/>
          <w:color w:val="000000"/>
          <w:sz w:val="28"/>
        </w:rPr>
        <w:t>
      4256. Басқа банктерде орналастырылған шартты салымдар бойынша сыйақы алуға байланысты кірістер.</w:t>
      </w:r>
    </w:p>
    <w:bookmarkEnd w:id="394"/>
    <w:p>
      <w:pPr>
        <w:spacing w:after="0"/>
        <w:ind w:left="0"/>
        <w:jc w:val="both"/>
      </w:pPr>
      <w:r>
        <w:rPr>
          <w:rFonts w:ascii="Times New Roman"/>
          <w:b w:val="false"/>
          <w:i w:val="false"/>
          <w:color w:val="000000"/>
          <w:sz w:val="28"/>
        </w:rPr>
        <w:t>
      Шоттың мақсаты: Басқа банктерде банктік салым шарты бойынша орналастырылған шартты салымдар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шартты салымдар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01" w:id="395"/>
    <w:p>
      <w:pPr>
        <w:spacing w:after="0"/>
        <w:ind w:left="0"/>
        <w:jc w:val="both"/>
      </w:pPr>
      <w:r>
        <w:rPr>
          <w:rFonts w:ascii="Times New Roman"/>
          <w:b w:val="false"/>
          <w:i w:val="false"/>
          <w:color w:val="000000"/>
          <w:sz w:val="28"/>
        </w:rPr>
        <w:t>
      4257. Басқа банктердің салымдар бойынша мерзімі өткен берешегі бойынша сыйақы алуға байланысты кірістер.</w:t>
      </w:r>
    </w:p>
    <w:bookmarkEnd w:id="395"/>
    <w:p>
      <w:pPr>
        <w:spacing w:after="0"/>
        <w:ind w:left="0"/>
        <w:jc w:val="both"/>
      </w:pPr>
      <w:r>
        <w:rPr>
          <w:rFonts w:ascii="Times New Roman"/>
          <w:b w:val="false"/>
          <w:i w:val="false"/>
          <w:color w:val="000000"/>
          <w:sz w:val="28"/>
        </w:rPr>
        <w:t>
      Шоттың мақсаты: банктік салым шарты бойынша орналастырылған салымдар бойынша борыштың негізгі сомасы бойынша басқа банктердің мерзімі өткен берешегі бойынша сыйақы алуға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орналастырылған салымдар бойынша борыштың негізгі сомасы бойынша басқа банктің мерзімі өткен берешегі бойынша сыйақы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немесе баланстан есептен шығару жазылады.</w:t>
      </w:r>
    </w:p>
    <w:bookmarkStart w:name="z1067" w:id="396"/>
    <w:p>
      <w:pPr>
        <w:spacing w:after="0"/>
        <w:ind w:left="0"/>
        <w:jc w:val="both"/>
      </w:pPr>
      <w:r>
        <w:rPr>
          <w:rFonts w:ascii="Times New Roman"/>
          <w:b w:val="false"/>
          <w:i w:val="false"/>
          <w:color w:val="000000"/>
          <w:sz w:val="28"/>
        </w:rPr>
        <w:t>
      4258. Басқа банктерде орналастырылған жинақ салымдар (бір айдан аспайтын) бойынша сыйақы алуға байланысты кірістер.</w:t>
      </w:r>
    </w:p>
    <w:bookmarkEnd w:id="396"/>
    <w:p>
      <w:pPr>
        <w:spacing w:after="0"/>
        <w:ind w:left="0"/>
        <w:jc w:val="both"/>
      </w:pPr>
      <w:r>
        <w:rPr>
          <w:rFonts w:ascii="Times New Roman"/>
          <w:b w:val="false"/>
          <w:i w:val="false"/>
          <w:color w:val="000000"/>
          <w:sz w:val="28"/>
        </w:rPr>
        <w:t xml:space="preserve">
      Шоттың мақсаты: Банктік салым шарты бойынша басқа банктерде бір айдан аспайтын мерзімге орналастырылған жинақ салымдар бойынша сыйақы түріндегі кірістердің сомаларын есепке алу. </w:t>
      </w:r>
    </w:p>
    <w:p>
      <w:pPr>
        <w:spacing w:after="0"/>
        <w:ind w:left="0"/>
        <w:jc w:val="both"/>
      </w:pPr>
      <w:r>
        <w:rPr>
          <w:rFonts w:ascii="Times New Roman"/>
          <w:b w:val="false"/>
          <w:i w:val="false"/>
          <w:color w:val="000000"/>
          <w:sz w:val="28"/>
        </w:rPr>
        <w:t>
      Шоттың кредиті бойынша басқа банкте орналастырылған жинақ салымдар бойынша сыйақы түріндегі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1068" w:id="397"/>
    <w:p>
      <w:pPr>
        <w:spacing w:after="0"/>
        <w:ind w:left="0"/>
        <w:jc w:val="both"/>
      </w:pPr>
      <w:r>
        <w:rPr>
          <w:rFonts w:ascii="Times New Roman"/>
          <w:b w:val="false"/>
          <w:i w:val="false"/>
          <w:color w:val="000000"/>
          <w:sz w:val="28"/>
        </w:rPr>
        <w:t>
      4259. Басқа банктерде орналастырылған жинақ салымдар (бір жылдан аспайтын) бойынша сыйақы алуға байланысты кірістер.</w:t>
      </w:r>
    </w:p>
    <w:bookmarkEnd w:id="397"/>
    <w:p>
      <w:pPr>
        <w:spacing w:after="0"/>
        <w:ind w:left="0"/>
        <w:jc w:val="both"/>
      </w:pPr>
      <w:r>
        <w:rPr>
          <w:rFonts w:ascii="Times New Roman"/>
          <w:b w:val="false"/>
          <w:i w:val="false"/>
          <w:color w:val="000000"/>
          <w:sz w:val="28"/>
        </w:rPr>
        <w:t>
      Шоттың мақсаты: Банктік салым шарты бойынша басқа банктерде бір жылдан аспайтын мерзімге орналастырылған жинақ салымдар бойынша сыйақы түріндегі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жинақ салымдар бойынша сыйақы түріндегі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02" w:id="398"/>
    <w:p>
      <w:pPr>
        <w:spacing w:after="0"/>
        <w:ind w:left="0"/>
        <w:jc w:val="both"/>
      </w:pPr>
      <w:r>
        <w:rPr>
          <w:rFonts w:ascii="Times New Roman"/>
          <w:b w:val="false"/>
          <w:i w:val="false"/>
          <w:color w:val="000000"/>
          <w:sz w:val="28"/>
        </w:rPr>
        <w:t>
      4260. Металл шоттарда орналастырылған тазартылған қымбат металдар бойынша сыйақы алуға байланысты кірістер.</w:t>
      </w:r>
    </w:p>
    <w:bookmarkEnd w:id="398"/>
    <w:p>
      <w:pPr>
        <w:spacing w:after="0"/>
        <w:ind w:left="0"/>
        <w:jc w:val="both"/>
      </w:pPr>
      <w:r>
        <w:rPr>
          <w:rFonts w:ascii="Times New Roman"/>
          <w:b w:val="false"/>
          <w:i w:val="false"/>
          <w:color w:val="000000"/>
          <w:sz w:val="28"/>
        </w:rPr>
        <w:t>
      Шоттың мақсаты: Металл шоттарда орналастырылған тазартылған қымбат металдар бойынша сыйақыны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металл шоттарында орналастырылған тазартылған қымбат металдар бойынша сыйақыны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03" w:id="399"/>
    <w:p>
      <w:pPr>
        <w:spacing w:after="0"/>
        <w:ind w:left="0"/>
        <w:jc w:val="both"/>
      </w:pPr>
      <w:r>
        <w:rPr>
          <w:rFonts w:ascii="Times New Roman"/>
          <w:b w:val="false"/>
          <w:i w:val="false"/>
          <w:color w:val="000000"/>
          <w:sz w:val="28"/>
        </w:rPr>
        <w:t>
      4261. Басқа банктерде орналастырылған мерзімді салымның құнын оң түзету түріндегі кірістер.</w:t>
      </w:r>
    </w:p>
    <w:bookmarkEnd w:id="399"/>
    <w:p>
      <w:pPr>
        <w:spacing w:after="0"/>
        <w:ind w:left="0"/>
        <w:jc w:val="both"/>
      </w:pPr>
      <w:r>
        <w:rPr>
          <w:rFonts w:ascii="Times New Roman"/>
          <w:b w:val="false"/>
          <w:i w:val="false"/>
          <w:color w:val="000000"/>
          <w:sz w:val="28"/>
        </w:rPr>
        <w:t>
      Шоттың мақсаты: Осы салымның әділ құнының ұлғаюы нәтижесінде туындаған өтеу мерзімі бір жылдан астам басқа банктерде орналастырылған мерзімді салымның есепке алу (баланстық) құнын оң түзету түріндегі кіріс сомаларын есепке алу.</w:t>
      </w:r>
    </w:p>
    <w:p>
      <w:pPr>
        <w:spacing w:after="0"/>
        <w:ind w:left="0"/>
        <w:jc w:val="both"/>
      </w:pPr>
      <w:r>
        <w:rPr>
          <w:rFonts w:ascii="Times New Roman"/>
          <w:b w:val="false"/>
          <w:i w:val="false"/>
          <w:color w:val="000000"/>
          <w:sz w:val="28"/>
        </w:rPr>
        <w:t>
      Шоттың кредиті бойынша осы салымның әділ құнының ұлғаюы нәтижесінде туындаған өтеу мерзімі бір жылдан астам басқа банкте орналастырылған мерзімді салымның есепке алу (баланстық) құнын оң түзету түріндегі кіріс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04" w:id="400"/>
    <w:p>
      <w:pPr>
        <w:spacing w:after="0"/>
        <w:ind w:left="0"/>
        <w:jc w:val="both"/>
      </w:pPr>
      <w:r>
        <w:rPr>
          <w:rFonts w:ascii="Times New Roman"/>
          <w:b w:val="false"/>
          <w:i w:val="false"/>
          <w:color w:val="000000"/>
          <w:sz w:val="28"/>
        </w:rPr>
        <w:t>
      4262. Басқа банктерде орналастырылған шартты салымның құнын оң түзету түріндегі кірістер.</w:t>
      </w:r>
    </w:p>
    <w:bookmarkEnd w:id="400"/>
    <w:p>
      <w:pPr>
        <w:spacing w:after="0"/>
        <w:ind w:left="0"/>
        <w:jc w:val="both"/>
      </w:pPr>
      <w:r>
        <w:rPr>
          <w:rFonts w:ascii="Times New Roman"/>
          <w:b w:val="false"/>
          <w:i w:val="false"/>
          <w:color w:val="000000"/>
          <w:sz w:val="28"/>
        </w:rPr>
        <w:t>
      Шоттың мақсаты: Осы салымның әділ құнының ұлғаюы нәтижесінде туындаған өтеу мерзімі бір жылдан астам басқа банктерде орналастырылған шартты салымның есепке алу (баланстық) құнын оң түзету түріндегі кіріс сомаларын есепке алу.</w:t>
      </w:r>
    </w:p>
    <w:p>
      <w:pPr>
        <w:spacing w:after="0"/>
        <w:ind w:left="0"/>
        <w:jc w:val="both"/>
      </w:pPr>
      <w:r>
        <w:rPr>
          <w:rFonts w:ascii="Times New Roman"/>
          <w:b w:val="false"/>
          <w:i w:val="false"/>
          <w:color w:val="000000"/>
          <w:sz w:val="28"/>
        </w:rPr>
        <w:t>
      Шоттың кредиті бойынша Осы салымның әділ құнының ұлғаюы нәтижесінде туындаған өтеу мерзімі бір жылдан астам басқа банктерде орналастырылған шартты салымның есепке алу (баланстық) құнын оң түзету түріндегі кіріс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05" w:id="401"/>
    <w:p>
      <w:pPr>
        <w:spacing w:after="0"/>
        <w:ind w:left="0"/>
        <w:jc w:val="both"/>
      </w:pPr>
      <w:r>
        <w:rPr>
          <w:rFonts w:ascii="Times New Roman"/>
          <w:b w:val="false"/>
          <w:i w:val="false"/>
          <w:color w:val="000000"/>
          <w:sz w:val="28"/>
        </w:rPr>
        <w:t>
      4263. Басқа банктерден тартылған мерзімді салымның құнын теріс түзету түріндегі кірістер.</w:t>
      </w:r>
    </w:p>
    <w:bookmarkEnd w:id="401"/>
    <w:p>
      <w:pPr>
        <w:spacing w:after="0"/>
        <w:ind w:left="0"/>
        <w:jc w:val="both"/>
      </w:pPr>
      <w:r>
        <w:rPr>
          <w:rFonts w:ascii="Times New Roman"/>
          <w:b w:val="false"/>
          <w:i w:val="false"/>
          <w:color w:val="000000"/>
          <w:sz w:val="28"/>
        </w:rPr>
        <w:t>
      Шоттың мақсаты: Осы салымның әділ құнының төмендеуі нәтижесінде туындаған, өтеу мерзімі бір жылдан астам басқа банктерден тартылған мерзімді салымның есепті (баланстық) құнын теріс түзету түріндегі кіріс сомаларын есепке алу.</w:t>
      </w:r>
    </w:p>
    <w:p>
      <w:pPr>
        <w:spacing w:after="0"/>
        <w:ind w:left="0"/>
        <w:jc w:val="both"/>
      </w:pPr>
      <w:r>
        <w:rPr>
          <w:rFonts w:ascii="Times New Roman"/>
          <w:b w:val="false"/>
          <w:i w:val="false"/>
          <w:color w:val="000000"/>
          <w:sz w:val="28"/>
        </w:rPr>
        <w:t>
      Шоттың кредиті бойынша осы салымның әділ құнының төмендеуі нәтижесінде туындаған, өтеу мерзімі бір жылдан астам басқа банктерден тартылған мерзімді салымның есепті (баланстық) құнын теріс түзету түріндегі кіріс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06" w:id="402"/>
    <w:p>
      <w:pPr>
        <w:spacing w:after="0"/>
        <w:ind w:left="0"/>
        <w:jc w:val="both"/>
      </w:pPr>
      <w:r>
        <w:rPr>
          <w:rFonts w:ascii="Times New Roman"/>
          <w:b w:val="false"/>
          <w:i w:val="false"/>
          <w:color w:val="000000"/>
          <w:sz w:val="28"/>
        </w:rPr>
        <w:t>
      4264. Басқа банктерден тартылған шартты салымның құнын теріс түзету түріндегі кірістер.</w:t>
      </w:r>
    </w:p>
    <w:bookmarkEnd w:id="402"/>
    <w:p>
      <w:pPr>
        <w:spacing w:after="0"/>
        <w:ind w:left="0"/>
        <w:jc w:val="both"/>
      </w:pPr>
      <w:r>
        <w:rPr>
          <w:rFonts w:ascii="Times New Roman"/>
          <w:b w:val="false"/>
          <w:i w:val="false"/>
          <w:color w:val="000000"/>
          <w:sz w:val="28"/>
        </w:rPr>
        <w:t>
      Шоттың мақсаты: Осы салымның әділ құнының төмендеуі нәтижесінде туындаған, өтеу мерзімі бір жылдан астам басқа банктерден тартылған шартты салымның есепті (баланстық) құнын теріс түзету түріндегі кіріс сомаларын есепке алу.</w:t>
      </w:r>
    </w:p>
    <w:p>
      <w:pPr>
        <w:spacing w:after="0"/>
        <w:ind w:left="0"/>
        <w:jc w:val="both"/>
      </w:pPr>
      <w:r>
        <w:rPr>
          <w:rFonts w:ascii="Times New Roman"/>
          <w:b w:val="false"/>
          <w:i w:val="false"/>
          <w:color w:val="000000"/>
          <w:sz w:val="28"/>
        </w:rPr>
        <w:t>
      Шоттың кредиті бойынша осы салымның әділ құнының төмендеуі нәтижесінде туындаған, өтеу мерзімі бір жылдан астам басқа банктен тартылған шартты салымның есепті (баланстық) құнын теріс түзету түріндегі кіріс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07" w:id="403"/>
    <w:p>
      <w:pPr>
        <w:spacing w:after="0"/>
        <w:ind w:left="0"/>
        <w:jc w:val="both"/>
      </w:pPr>
      <w:r>
        <w:rPr>
          <w:rFonts w:ascii="Times New Roman"/>
          <w:b w:val="false"/>
          <w:i w:val="false"/>
          <w:color w:val="000000"/>
          <w:sz w:val="28"/>
        </w:rPr>
        <w:t>
      4265. Банктің, ипотекалық ұйымның және "Қазақстан Даму Банкі" акционерлік қоғамының міндеттемелерін қамтамасыз ету болып табылатын салым бойынша сыйақыны алуға байланысты кірістер.</w:t>
      </w:r>
    </w:p>
    <w:bookmarkEnd w:id="403"/>
    <w:p>
      <w:pPr>
        <w:spacing w:after="0"/>
        <w:ind w:left="0"/>
        <w:jc w:val="both"/>
      </w:pPr>
      <w:r>
        <w:rPr>
          <w:rFonts w:ascii="Times New Roman"/>
          <w:b w:val="false"/>
          <w:i w:val="false"/>
          <w:color w:val="000000"/>
          <w:sz w:val="28"/>
        </w:rPr>
        <w:t>
      Шоттың мақсаты: Басқа банкке орналастырылған және банктiң, ипотекалық ұйымның және "Қазақстан Даму Банкі" акционерлік қоғамының мiндеттемелерiн қамтамасыз ету болып табылатын (кепілдік, ипотека) салым бойынша есептелген кірістер сомаларын есепке алу.</w:t>
      </w:r>
    </w:p>
    <w:p>
      <w:pPr>
        <w:spacing w:after="0"/>
        <w:ind w:left="0"/>
        <w:jc w:val="both"/>
      </w:pPr>
      <w:r>
        <w:rPr>
          <w:rFonts w:ascii="Times New Roman"/>
          <w:b w:val="false"/>
          <w:i w:val="false"/>
          <w:color w:val="000000"/>
          <w:sz w:val="28"/>
        </w:rPr>
        <w:t>
      Шоттың кредиті бойынша басқа банкке орналастырылған және банктiң, ипотекалық ұйымның және "Қазақстан Даму Банкі" акционерлік қоғамының мiндеттемелерiн қамтамасыз ету болып табылатын (кепілдік, ипотека) салым бойынша есептелген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08" w:id="404"/>
    <w:p>
      <w:pPr>
        <w:spacing w:after="0"/>
        <w:ind w:left="0"/>
        <w:jc w:val="both"/>
      </w:pPr>
      <w:r>
        <w:rPr>
          <w:rFonts w:ascii="Times New Roman"/>
          <w:b w:val="false"/>
          <w:i w:val="false"/>
          <w:color w:val="000000"/>
          <w:sz w:val="28"/>
        </w:rPr>
        <w:t>
      4266. Басқа банктерде орналастырылған салымдар бойынша дисконтты амортизациялау бойынша кірістер.</w:t>
      </w:r>
    </w:p>
    <w:bookmarkEnd w:id="404"/>
    <w:p>
      <w:pPr>
        <w:spacing w:after="0"/>
        <w:ind w:left="0"/>
        <w:jc w:val="both"/>
      </w:pPr>
      <w:r>
        <w:rPr>
          <w:rFonts w:ascii="Times New Roman"/>
          <w:b w:val="false"/>
          <w:i w:val="false"/>
          <w:color w:val="000000"/>
          <w:sz w:val="28"/>
        </w:rPr>
        <w:t>
      Шоттың мақсаты: Басқа банктерде орналастырылған салымдар бойынша дисконтты амортизациялауға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банктерде орналастырылған салымдар бойынша дисконтты амортизациялауға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p>
      <w:pPr>
        <w:spacing w:after="0"/>
        <w:ind w:left="0"/>
        <w:jc w:val="both"/>
      </w:pPr>
      <w:r>
        <w:rPr>
          <w:rFonts w:ascii="Times New Roman"/>
          <w:b w:val="false"/>
          <w:i w:val="false"/>
          <w:color w:val="000000"/>
          <w:sz w:val="28"/>
        </w:rPr>
        <w:t xml:space="preserve">
      4267. Міндеттемелерді қамтамасыз ету (кепілзат, кепілпұл) ретінде берілетін ақша сомасына сыйақы алуға байланысты кірістер. </w:t>
      </w:r>
    </w:p>
    <w:p>
      <w:pPr>
        <w:spacing w:after="0"/>
        <w:ind w:left="0"/>
        <w:jc w:val="both"/>
      </w:pPr>
      <w:r>
        <w:rPr>
          <w:rFonts w:ascii="Times New Roman"/>
          <w:b w:val="false"/>
          <w:i w:val="false"/>
          <w:color w:val="000000"/>
          <w:sz w:val="28"/>
        </w:rPr>
        <w:t>
      Шоттың мақсаты: Міндеттемелерін қамтамасыз ету (кепілзат, кепілпұл) ретінде берілген ақша сомасына сыйақы алуға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міндеттемелерін қамтамасыз ету (кепілзат, кепілпұл) ретінде берілген ақша сомасына сыйақы алуға байланысты кірістер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p>
      <w:pPr>
        <w:spacing w:after="0"/>
        <w:ind w:left="0"/>
        <w:jc w:val="both"/>
      </w:pPr>
      <w:r>
        <w:rPr>
          <w:rFonts w:ascii="Times New Roman"/>
          <w:b w:val="false"/>
          <w:i w:val="false"/>
          <w:color w:val="000000"/>
          <w:sz w:val="28"/>
        </w:rPr>
        <w:t>
      4268 Банк операцияларының жекелеген түрлерін жүзеге асыратын ұйымдардан тартылған мерзімді салымның құнын теріс түзету түріндегі кірістер</w:t>
      </w:r>
    </w:p>
    <w:bookmarkStart w:name="z212" w:id="405"/>
    <w:p>
      <w:pPr>
        <w:spacing w:after="0"/>
        <w:ind w:left="0"/>
        <w:jc w:val="both"/>
      </w:pPr>
      <w:r>
        <w:rPr>
          <w:rFonts w:ascii="Times New Roman"/>
          <w:b w:val="false"/>
          <w:i w:val="false"/>
          <w:color w:val="000000"/>
          <w:sz w:val="28"/>
        </w:rPr>
        <w:t>
      Шоттың мақсаты: осы салымның әділ құнының төмендеуі нәтижесінде туындаған, өтеу мерзімі бір жылдан астам банк операцияларының жекелеген түрлерін жүзеге асыратын ұйымдардың тартылған мерзімді салымның есепті (баланстық) құнын теріс түзету түріндегі кіріс сомаларын есепке алу.</w:t>
      </w:r>
    </w:p>
    <w:bookmarkEnd w:id="405"/>
    <w:bookmarkStart w:name="z213" w:id="406"/>
    <w:p>
      <w:pPr>
        <w:spacing w:after="0"/>
        <w:ind w:left="0"/>
        <w:jc w:val="both"/>
      </w:pPr>
      <w:r>
        <w:rPr>
          <w:rFonts w:ascii="Times New Roman"/>
          <w:b w:val="false"/>
          <w:i w:val="false"/>
          <w:color w:val="000000"/>
          <w:sz w:val="28"/>
        </w:rPr>
        <w:t>
      Шоттың кредиті бойынша осы салымның әділ құнының төмендеуі нәтижесінде туындаған, өтеу мерзімі бір жылдан астам банк операцияларының жекелеген түрлерін жүзеге асыратын ұйымдардың тартылған мерзімді салымның есепті (баланстық) құнын теріс түзету түріндегі кіріс сомалары жазылады.</w:t>
      </w:r>
    </w:p>
    <w:bookmarkEnd w:id="406"/>
    <w:bookmarkStart w:name="z214" w:id="407"/>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End w:id="407"/>
    <w:p>
      <w:pPr>
        <w:spacing w:after="0"/>
        <w:ind w:left="0"/>
        <w:jc w:val="both"/>
      </w:pPr>
      <w:r>
        <w:rPr>
          <w:rFonts w:ascii="Times New Roman"/>
          <w:b w:val="false"/>
          <w:i w:val="false"/>
          <w:color w:val="000000"/>
          <w:sz w:val="28"/>
        </w:rPr>
        <w:t>
      4269. Басқа банктерде (бір жылдан астам) орналастырылған жинақ салымдары бойынша сыйақы алуға байланысты кіріс.</w:t>
      </w:r>
    </w:p>
    <w:p>
      <w:pPr>
        <w:spacing w:after="0"/>
        <w:ind w:left="0"/>
        <w:jc w:val="both"/>
      </w:pPr>
      <w:r>
        <w:rPr>
          <w:rFonts w:ascii="Times New Roman"/>
          <w:b w:val="false"/>
          <w:i w:val="false"/>
          <w:color w:val="000000"/>
          <w:sz w:val="28"/>
        </w:rPr>
        <w:t>
      Шоттың мақсаты: Банктік салым шарты бойынша басқа банктерде бір жылдан астам мерзімге орналастырылған жинақ салымдар бойынша сыйақы түріндегі кіріс сомасын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жинақ салымдар бойынша сыйақы түріндегі кірістің сомасы жазылады.</w:t>
      </w:r>
    </w:p>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Start w:name="z509" w:id="408"/>
    <w:p>
      <w:pPr>
        <w:spacing w:after="0"/>
        <w:ind w:left="0"/>
        <w:jc w:val="both"/>
      </w:pPr>
      <w:r>
        <w:rPr>
          <w:rFonts w:ascii="Times New Roman"/>
          <w:b w:val="false"/>
          <w:i w:val="false"/>
          <w:color w:val="000000"/>
          <w:sz w:val="28"/>
        </w:rPr>
        <w:t>
      4270.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 амортизациясы бойынша кірістер</w:t>
      </w:r>
    </w:p>
    <w:bookmarkEnd w:id="408"/>
    <w:bookmarkStart w:name="z217" w:id="409"/>
    <w:p>
      <w:pPr>
        <w:spacing w:after="0"/>
        <w:ind w:left="0"/>
        <w:jc w:val="both"/>
      </w:pPr>
      <w:r>
        <w:rPr>
          <w:rFonts w:ascii="Times New Roman"/>
          <w:b w:val="false"/>
          <w:i w:val="false"/>
          <w:color w:val="000000"/>
          <w:sz w:val="28"/>
        </w:rPr>
        <w:t xml:space="preserve">
      Шоттың мақсаты: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сыйлықақыны амортизациялауға байланысты кірістердің сомаларын есепке алу. </w:t>
      </w:r>
    </w:p>
    <w:bookmarkEnd w:id="409"/>
    <w:bookmarkStart w:name="z218" w:id="410"/>
    <w:p>
      <w:pPr>
        <w:spacing w:after="0"/>
        <w:ind w:left="0"/>
        <w:jc w:val="both"/>
      </w:pPr>
      <w:r>
        <w:rPr>
          <w:rFonts w:ascii="Times New Roman"/>
          <w:b w:val="false"/>
          <w:i w:val="false"/>
          <w:color w:val="000000"/>
          <w:sz w:val="28"/>
        </w:rPr>
        <w:t>
      Шоттың кредиті бойынша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сыйлықақыны амортизациялауға байланысты кірістердің сомалары жазылады.</w:t>
      </w:r>
    </w:p>
    <w:bookmarkEnd w:id="410"/>
    <w:bookmarkStart w:name="z219" w:id="411"/>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End w:id="411"/>
    <w:bookmarkStart w:name="z510" w:id="412"/>
    <w:p>
      <w:pPr>
        <w:spacing w:after="0"/>
        <w:ind w:left="0"/>
        <w:jc w:val="both"/>
      </w:pPr>
      <w:r>
        <w:rPr>
          <w:rFonts w:ascii="Times New Roman"/>
          <w:b w:val="false"/>
          <w:i w:val="false"/>
          <w:color w:val="000000"/>
          <w:sz w:val="28"/>
        </w:rPr>
        <w:t>
      4301. Басқа банктерге берілген овердрафт заемдары бойынша сыйақы алуға байланысты кірістер.</w:t>
      </w:r>
    </w:p>
    <w:bookmarkEnd w:id="412"/>
    <w:p>
      <w:pPr>
        <w:spacing w:after="0"/>
        <w:ind w:left="0"/>
        <w:jc w:val="both"/>
      </w:pPr>
      <w:r>
        <w:rPr>
          <w:rFonts w:ascii="Times New Roman"/>
          <w:b w:val="false"/>
          <w:i w:val="false"/>
          <w:color w:val="000000"/>
          <w:sz w:val="28"/>
        </w:rPr>
        <w:t>
      Шоттың мақсаты: Басқа банктерге корреспонденттік шоттары бойынша берілген овердрафт заемдары бойынша сыйақы алуға байланысты кірістердің сомасын есепке алу.</w:t>
      </w:r>
    </w:p>
    <w:p>
      <w:pPr>
        <w:spacing w:after="0"/>
        <w:ind w:left="0"/>
        <w:jc w:val="both"/>
      </w:pPr>
      <w:r>
        <w:rPr>
          <w:rFonts w:ascii="Times New Roman"/>
          <w:b w:val="false"/>
          <w:i w:val="false"/>
          <w:color w:val="000000"/>
          <w:sz w:val="28"/>
        </w:rPr>
        <w:t>
      Шоттың кредиті бойынша басқа банктерге корреспонденттік шоты бойынша берілген овердрафт заемдары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11" w:id="413"/>
    <w:p>
      <w:pPr>
        <w:spacing w:after="0"/>
        <w:ind w:left="0"/>
        <w:jc w:val="both"/>
      </w:pPr>
      <w:r>
        <w:rPr>
          <w:rFonts w:ascii="Times New Roman"/>
          <w:b w:val="false"/>
          <w:i w:val="false"/>
          <w:color w:val="000000"/>
          <w:sz w:val="28"/>
        </w:rPr>
        <w:t>
      4302. Басқа банктерге берілген қысқа мерзімді заемдар бойынша сыйақы алуға байланысты кірістер.</w:t>
      </w:r>
    </w:p>
    <w:bookmarkEnd w:id="413"/>
    <w:p>
      <w:pPr>
        <w:spacing w:after="0"/>
        <w:ind w:left="0"/>
        <w:jc w:val="both"/>
      </w:pPr>
      <w:r>
        <w:rPr>
          <w:rFonts w:ascii="Times New Roman"/>
          <w:b w:val="false"/>
          <w:i w:val="false"/>
          <w:color w:val="000000"/>
          <w:sz w:val="28"/>
        </w:rPr>
        <w:t>
      Шоттың мақсаты: Басқа банктерге бір жылға дейінгі мерзімге берілген заемдар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басқа банкке берілген қысқа мерзімді заемдар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12" w:id="414"/>
    <w:p>
      <w:pPr>
        <w:spacing w:after="0"/>
        <w:ind w:left="0"/>
        <w:jc w:val="both"/>
      </w:pPr>
      <w:r>
        <w:rPr>
          <w:rFonts w:ascii="Times New Roman"/>
          <w:b w:val="false"/>
          <w:i w:val="false"/>
          <w:color w:val="000000"/>
          <w:sz w:val="28"/>
        </w:rPr>
        <w:t>
      4303. Басқа банктерге берілген овернайт заемдары бойынша сыйақы алуға байланысты кірістер.</w:t>
      </w:r>
    </w:p>
    <w:bookmarkEnd w:id="414"/>
    <w:p>
      <w:pPr>
        <w:spacing w:after="0"/>
        <w:ind w:left="0"/>
        <w:jc w:val="both"/>
      </w:pPr>
      <w:r>
        <w:rPr>
          <w:rFonts w:ascii="Times New Roman"/>
          <w:b w:val="false"/>
          <w:i w:val="false"/>
          <w:color w:val="000000"/>
          <w:sz w:val="28"/>
        </w:rPr>
        <w:t>
      Шоттың мақсаты: Басқа банктерге берілген овернайт заемдары бойынша сыйақыны алуға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басқа банкке берілген овернайт заемдары бойынша сыйақыны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13" w:id="415"/>
    <w:p>
      <w:pPr>
        <w:spacing w:after="0"/>
        <w:ind w:left="0"/>
        <w:jc w:val="both"/>
      </w:pPr>
      <w:r>
        <w:rPr>
          <w:rFonts w:ascii="Times New Roman"/>
          <w:b w:val="false"/>
          <w:i w:val="false"/>
          <w:color w:val="000000"/>
          <w:sz w:val="28"/>
        </w:rPr>
        <w:t>
      4304. Басқа банктерге берілген ұзақ мерзімді заемдар бойынша сыйақы алуға байланысты кірістер.</w:t>
      </w:r>
    </w:p>
    <w:bookmarkEnd w:id="415"/>
    <w:p>
      <w:pPr>
        <w:spacing w:after="0"/>
        <w:ind w:left="0"/>
        <w:jc w:val="both"/>
      </w:pPr>
      <w:r>
        <w:rPr>
          <w:rFonts w:ascii="Times New Roman"/>
          <w:b w:val="false"/>
          <w:i w:val="false"/>
          <w:color w:val="000000"/>
          <w:sz w:val="28"/>
        </w:rPr>
        <w:t>
      Шоттың мақсаты: Басқа банктерге бір жылдан артық мерзімге берілген заемдар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басқа банкке берілген ұзақ мерзімді заемдар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14" w:id="416"/>
    <w:p>
      <w:pPr>
        <w:spacing w:after="0"/>
        <w:ind w:left="0"/>
        <w:jc w:val="both"/>
      </w:pPr>
      <w:r>
        <w:rPr>
          <w:rFonts w:ascii="Times New Roman"/>
          <w:b w:val="false"/>
          <w:i w:val="false"/>
          <w:color w:val="000000"/>
          <w:sz w:val="28"/>
        </w:rPr>
        <w:t>
      4305. Басқа банктерге берілген қаржы лизингі бойынша сыйақы алуға байланысты кірістер.</w:t>
      </w:r>
    </w:p>
    <w:bookmarkEnd w:id="416"/>
    <w:p>
      <w:pPr>
        <w:spacing w:after="0"/>
        <w:ind w:left="0"/>
        <w:jc w:val="both"/>
      </w:pPr>
      <w:r>
        <w:rPr>
          <w:rFonts w:ascii="Times New Roman"/>
          <w:b w:val="false"/>
          <w:i w:val="false"/>
          <w:color w:val="000000"/>
          <w:sz w:val="28"/>
        </w:rPr>
        <w:t>
      Шоттың мақсаты: Басқа банктерге берілген қаржы лизингі бойынша негізгі борыш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басқа банкке берілген қаржы лизингі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15" w:id="417"/>
    <w:p>
      <w:pPr>
        <w:spacing w:after="0"/>
        <w:ind w:left="0"/>
        <w:jc w:val="both"/>
      </w:pPr>
      <w:r>
        <w:rPr>
          <w:rFonts w:ascii="Times New Roman"/>
          <w:b w:val="false"/>
          <w:i w:val="false"/>
          <w:color w:val="000000"/>
          <w:sz w:val="28"/>
        </w:rPr>
        <w:t>
      4306. Заемдар бойынша басқа банктердің мерзімі өткен берешегі бойынша сыйақы алуға байланысты кірістер.</w:t>
      </w:r>
    </w:p>
    <w:bookmarkEnd w:id="417"/>
    <w:p>
      <w:pPr>
        <w:spacing w:after="0"/>
        <w:ind w:left="0"/>
        <w:jc w:val="both"/>
      </w:pPr>
      <w:r>
        <w:rPr>
          <w:rFonts w:ascii="Times New Roman"/>
          <w:b w:val="false"/>
          <w:i w:val="false"/>
          <w:color w:val="000000"/>
          <w:sz w:val="28"/>
        </w:rPr>
        <w:t>
      Шоттың мақсаты: Басқа банктердің берілген заемдар бойынша борыштың негізгі сомасы бойынша мерзімі өткен берешегі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басқа банктің берілген заемдар бойынша борыштың негізгі сомасы бойынша мерзімі өткен берешегі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 немесе баланстан шығарылады.</w:t>
      </w:r>
    </w:p>
    <w:bookmarkStart w:name="z516" w:id="418"/>
    <w:p>
      <w:pPr>
        <w:spacing w:after="0"/>
        <w:ind w:left="0"/>
        <w:jc w:val="both"/>
      </w:pPr>
      <w:r>
        <w:rPr>
          <w:rFonts w:ascii="Times New Roman"/>
          <w:b w:val="false"/>
          <w:i w:val="false"/>
          <w:color w:val="000000"/>
          <w:sz w:val="28"/>
        </w:rPr>
        <w:t>
      4309. Басқа банктерге берілген заемдар бойынша комиссиялық сыйақы.</w:t>
      </w:r>
    </w:p>
    <w:bookmarkEnd w:id="418"/>
    <w:p>
      <w:pPr>
        <w:spacing w:after="0"/>
        <w:ind w:left="0"/>
        <w:jc w:val="both"/>
      </w:pPr>
      <w:r>
        <w:rPr>
          <w:rFonts w:ascii="Times New Roman"/>
          <w:b w:val="false"/>
          <w:i w:val="false"/>
          <w:color w:val="000000"/>
          <w:sz w:val="28"/>
        </w:rPr>
        <w:t>
      Шоттың мақсаты: Басқа банктерге берілген заемдар бойынша комиссиялық сыйақы сомасын есепке алу.</w:t>
      </w:r>
    </w:p>
    <w:p>
      <w:pPr>
        <w:spacing w:after="0"/>
        <w:ind w:left="0"/>
        <w:jc w:val="both"/>
      </w:pPr>
      <w:r>
        <w:rPr>
          <w:rFonts w:ascii="Times New Roman"/>
          <w:b w:val="false"/>
          <w:i w:val="false"/>
          <w:color w:val="000000"/>
          <w:sz w:val="28"/>
        </w:rPr>
        <w:t>
      Шоттың кредиті бойынша басқа банкке берілген заемдар бойынша комиссиялық сыйақының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17" w:id="419"/>
    <w:p>
      <w:pPr>
        <w:spacing w:after="0"/>
        <w:ind w:left="0"/>
        <w:jc w:val="both"/>
      </w:pPr>
      <w:r>
        <w:rPr>
          <w:rFonts w:ascii="Times New Roman"/>
          <w:b w:val="false"/>
          <w:i w:val="false"/>
          <w:color w:val="000000"/>
          <w:sz w:val="28"/>
        </w:rPr>
        <w:t>
      4310. Басқа банктерге берілген заемның құнын оң түзету түріндегі кірістер.</w:t>
      </w:r>
    </w:p>
    <w:bookmarkEnd w:id="419"/>
    <w:p>
      <w:pPr>
        <w:spacing w:after="0"/>
        <w:ind w:left="0"/>
        <w:jc w:val="both"/>
      </w:pPr>
      <w:r>
        <w:rPr>
          <w:rFonts w:ascii="Times New Roman"/>
          <w:b w:val="false"/>
          <w:i w:val="false"/>
          <w:color w:val="000000"/>
          <w:sz w:val="28"/>
        </w:rPr>
        <w:t>
      Шоттың мақсаты: Осы заемның әділ құнының ұлғаюы нәтижесінде туындаған, өтеу мерзімі бір жылдан астам басқа банктерге берілген заемның есепті (баланстық) құнын оң түзету түріндегі кіріс сомаларын есепке алу.</w:t>
      </w:r>
    </w:p>
    <w:p>
      <w:pPr>
        <w:spacing w:after="0"/>
        <w:ind w:left="0"/>
        <w:jc w:val="both"/>
      </w:pPr>
      <w:r>
        <w:rPr>
          <w:rFonts w:ascii="Times New Roman"/>
          <w:b w:val="false"/>
          <w:i w:val="false"/>
          <w:color w:val="000000"/>
          <w:sz w:val="28"/>
        </w:rPr>
        <w:t>
      Шоттың кредиті бойынша осы заемның әділ құнының ұлғаюы нәтижесінде туындаған, өтеу мерзімі бір жылдан астам басқа банктерге берілген заемның есепті (баланстық) құнын оң түзету түріндегі кіріс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18" w:id="420"/>
    <w:p>
      <w:pPr>
        <w:spacing w:after="0"/>
        <w:ind w:left="0"/>
        <w:jc w:val="both"/>
      </w:pPr>
      <w:r>
        <w:rPr>
          <w:rFonts w:ascii="Times New Roman"/>
          <w:b w:val="false"/>
          <w:i w:val="false"/>
          <w:color w:val="000000"/>
          <w:sz w:val="28"/>
        </w:rPr>
        <w:t>
      4311. Басқа банктерден алынған заемның құнын теріс түзету түріндегі кірістер.</w:t>
      </w:r>
    </w:p>
    <w:bookmarkEnd w:id="420"/>
    <w:p>
      <w:pPr>
        <w:spacing w:after="0"/>
        <w:ind w:left="0"/>
        <w:jc w:val="both"/>
      </w:pPr>
      <w:r>
        <w:rPr>
          <w:rFonts w:ascii="Times New Roman"/>
          <w:b w:val="false"/>
          <w:i w:val="false"/>
          <w:color w:val="000000"/>
          <w:sz w:val="28"/>
        </w:rPr>
        <w:t>
      Шоттың мақсаты: Осы заемның әділ құнының төмендеуі нәтижесінде туындаған, өтеу мерзімі бір жылдан астам басқа банктерден алынған заемның есепті (баланстық) құнын теріс түзету түріндегі кіріс сомаларын есепке алу.</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19" w:id="421"/>
    <w:p>
      <w:pPr>
        <w:spacing w:after="0"/>
        <w:ind w:left="0"/>
        <w:jc w:val="both"/>
      </w:pPr>
      <w:r>
        <w:rPr>
          <w:rFonts w:ascii="Times New Roman"/>
          <w:b w:val="false"/>
          <w:i w:val="false"/>
          <w:color w:val="000000"/>
          <w:sz w:val="28"/>
        </w:rPr>
        <w:t>
      4312. Басқа банктерге берілген қарыздар бойынша пайыздың тиімді мөлшерлемесі әдісі деп танылатын пайыздық кірістерді түзету түріндегі кірістер.</w:t>
      </w:r>
    </w:p>
    <w:bookmarkEnd w:id="421"/>
    <w:bookmarkStart w:name="z222" w:id="422"/>
    <w:p>
      <w:pPr>
        <w:spacing w:after="0"/>
        <w:ind w:left="0"/>
        <w:jc w:val="both"/>
      </w:pPr>
      <w:r>
        <w:rPr>
          <w:rFonts w:ascii="Times New Roman"/>
          <w:b w:val="false"/>
          <w:i w:val="false"/>
          <w:color w:val="000000"/>
          <w:sz w:val="28"/>
        </w:rPr>
        <w:t>
      Шоттың мақсаты: Басқа банктерге берілген қарыздар бойынша пайыздың тиімді мөлшерлемесі әдісі деп танылатын пайыздық кірістерді түзету түріндегі кірістер сомасын есепке алу.</w:t>
      </w:r>
    </w:p>
    <w:bookmarkEnd w:id="422"/>
    <w:bookmarkStart w:name="z223" w:id="423"/>
    <w:p>
      <w:pPr>
        <w:spacing w:after="0"/>
        <w:ind w:left="0"/>
        <w:jc w:val="both"/>
      </w:pPr>
      <w:r>
        <w:rPr>
          <w:rFonts w:ascii="Times New Roman"/>
          <w:b w:val="false"/>
          <w:i w:val="false"/>
          <w:color w:val="000000"/>
          <w:sz w:val="28"/>
        </w:rPr>
        <w:t>
      Шоттың кредиті бойынша басқа банктерге берілген қарыздар бойынша пайыздың тиімді мөлшерлемесі әдісі деп танылатын пайыздық кірістерді түзету түріндегі кірістер сомасы жазылады.</w:t>
      </w:r>
    </w:p>
    <w:bookmarkEnd w:id="423"/>
    <w:bookmarkStart w:name="z224" w:id="424"/>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424"/>
    <w:bookmarkStart w:name="z1046" w:id="425"/>
    <w:p>
      <w:pPr>
        <w:spacing w:after="0"/>
        <w:ind w:left="0"/>
        <w:jc w:val="both"/>
      </w:pPr>
      <w:r>
        <w:rPr>
          <w:rFonts w:ascii="Times New Roman"/>
          <w:b w:val="false"/>
          <w:i w:val="false"/>
          <w:color w:val="000000"/>
          <w:sz w:val="28"/>
        </w:rPr>
        <w:t>
      4313. Басқа банктерге берілген қарыздарды модификациялауға байланысты жалпы баланстық құнын түзету түріндегі кірістер</w:t>
      </w:r>
    </w:p>
    <w:bookmarkEnd w:id="425"/>
    <w:bookmarkStart w:name="z226" w:id="426"/>
    <w:p>
      <w:pPr>
        <w:spacing w:after="0"/>
        <w:ind w:left="0"/>
        <w:jc w:val="both"/>
      </w:pPr>
      <w:r>
        <w:rPr>
          <w:rFonts w:ascii="Times New Roman"/>
          <w:b w:val="false"/>
          <w:i w:val="false"/>
          <w:color w:val="000000"/>
          <w:sz w:val="28"/>
        </w:rPr>
        <w:t>
      "Шоттың мақсаты: Басқа банктерге берілген қарыздарды модификациялауға байланысты жалпы баланстық құнын түзету түріндегі кірістер сомасын есепке алу.</w:t>
      </w:r>
    </w:p>
    <w:bookmarkEnd w:id="426"/>
    <w:bookmarkStart w:name="z227" w:id="427"/>
    <w:p>
      <w:pPr>
        <w:spacing w:after="0"/>
        <w:ind w:left="0"/>
        <w:jc w:val="both"/>
      </w:pPr>
      <w:r>
        <w:rPr>
          <w:rFonts w:ascii="Times New Roman"/>
          <w:b w:val="false"/>
          <w:i w:val="false"/>
          <w:color w:val="000000"/>
          <w:sz w:val="28"/>
        </w:rPr>
        <w:t>
      Шоттың кредиті бойынша басқа банктерге берілген қарыздарды модификациялауға байланысты жалпы баланстық құнын түзету түріндегі кірістер сомасы берілген қарыздар бойынша тиісті дисконттар (сыйлықақылар) шоттарымен байланыстыра отырып жазылады.</w:t>
      </w:r>
    </w:p>
    <w:bookmarkEnd w:id="427"/>
    <w:bookmarkStart w:name="z228" w:id="428"/>
    <w:p>
      <w:pPr>
        <w:spacing w:after="0"/>
        <w:ind w:left="0"/>
        <w:jc w:val="both"/>
      </w:pPr>
      <w:r>
        <w:rPr>
          <w:rFonts w:ascii="Times New Roman"/>
          <w:b w:val="false"/>
          <w:i w:val="false"/>
          <w:color w:val="000000"/>
          <w:sz w:val="28"/>
        </w:rPr>
        <w:t>
      Шоттың дебеті бойынша кіріс сомасын № 4999 баланстық шотқа есептен шығару жазылады.</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4314.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пайыздың нарықтық емес мөлшерлемесі бойынша алынған қарыздарды түзету түріндегі кіріс.</w:t>
      </w:r>
    </w:p>
    <w:p>
      <w:pPr>
        <w:spacing w:after="0"/>
        <w:ind w:left="0"/>
        <w:jc w:val="both"/>
      </w:pPr>
      <w:r>
        <w:rPr>
          <w:rFonts w:ascii="Times New Roman"/>
          <w:b w:val="false"/>
          <w:i w:val="false"/>
          <w:color w:val="000000"/>
          <w:sz w:val="28"/>
        </w:rPr>
        <w:t>
      Шоттың мақсаты: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пайыздық нарықтық емес мөлшерлемесі бойынша алынған қарыздарды бастапқы тану кезінде түзету түріндегі кіріс сомасын есепке алу.</w:t>
      </w:r>
    </w:p>
    <w:p>
      <w:pPr>
        <w:spacing w:after="0"/>
        <w:ind w:left="0"/>
        <w:jc w:val="both"/>
      </w:pPr>
      <w:r>
        <w:rPr>
          <w:rFonts w:ascii="Times New Roman"/>
          <w:b w:val="false"/>
          <w:i w:val="false"/>
          <w:color w:val="000000"/>
          <w:sz w:val="28"/>
        </w:rPr>
        <w:t xml:space="preserve">
      Шоттың кредиті бойынша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алынған қарыздар бойынша тиісті дисконттардың (сыйлықақылардың) шоттарымен байланыстырумен пайыздың нарықтық емес мөлшерлемесі бойынша алынған қарыздарды бастапқы тану кезінде түзету түріндегі кірістің сомасы жазылады. </w:t>
      </w:r>
    </w:p>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p>
      <w:pPr>
        <w:spacing w:after="0"/>
        <w:ind w:left="0"/>
        <w:jc w:val="both"/>
      </w:pPr>
      <w:r>
        <w:rPr>
          <w:rFonts w:ascii="Times New Roman"/>
          <w:b w:val="false"/>
          <w:i w:val="false"/>
          <w:color w:val="000000"/>
          <w:sz w:val="28"/>
        </w:rPr>
        <w:t>
      4315.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түзету түріндегі кіріс.</w:t>
      </w:r>
    </w:p>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бастапқы тану кезінде түзету түріндегі кіріс сомасын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алынған қарыздар бойынша тиісті дисконттардың шоттарымен байланыстырумен пайыздың нарықтық емес мөлшерлемесі бойынша алынған қарыздарды бастапқы тану кезінде түзету түріндегі кіріс сомасы.</w:t>
      </w:r>
    </w:p>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Start w:name="z238" w:id="429"/>
    <w:p>
      <w:pPr>
        <w:spacing w:after="0"/>
        <w:ind w:left="0"/>
        <w:jc w:val="both"/>
      </w:pPr>
      <w:r>
        <w:rPr>
          <w:rFonts w:ascii="Times New Roman"/>
          <w:b w:val="false"/>
          <w:i w:val="false"/>
          <w:color w:val="000000"/>
          <w:sz w:val="28"/>
        </w:rPr>
        <w:t xml:space="preserve">
      4316. Халықаралық қаржы ұйымдарынан алынған қарыздарды оларды модификациялауға байланысты баланстық құнын түзету түріндегі және (немесе) пайыздың нарықтық емес мөлшерлемесі бойынша алынған қарыздарды түзету түріндегі кірістер. </w:t>
      </w:r>
    </w:p>
    <w:bookmarkEnd w:id="429"/>
    <w:bookmarkStart w:name="z239" w:id="430"/>
    <w:p>
      <w:pPr>
        <w:spacing w:after="0"/>
        <w:ind w:left="0"/>
        <w:jc w:val="both"/>
      </w:pPr>
      <w:r>
        <w:rPr>
          <w:rFonts w:ascii="Times New Roman"/>
          <w:b w:val="false"/>
          <w:i w:val="false"/>
          <w:color w:val="000000"/>
          <w:sz w:val="28"/>
        </w:rPr>
        <w:t>
      Шоттың мақсаты: Халықаралық қаржы ұйымдарынан алынған қарыздарды модификациялауға байланысты баланстық құнын түзету түріндегі және (немесе) алынған қарыздарды пайыздың нарықтық емес мөлшерлемесі бойынша бастапқы тану кезінде туындайтын кірістер сомасын есепке алу.</w:t>
      </w:r>
    </w:p>
    <w:bookmarkEnd w:id="430"/>
    <w:bookmarkStart w:name="z240" w:id="431"/>
    <w:p>
      <w:pPr>
        <w:spacing w:after="0"/>
        <w:ind w:left="0"/>
        <w:jc w:val="both"/>
      </w:pPr>
      <w:r>
        <w:rPr>
          <w:rFonts w:ascii="Times New Roman"/>
          <w:b w:val="false"/>
          <w:i w:val="false"/>
          <w:color w:val="000000"/>
          <w:sz w:val="28"/>
        </w:rPr>
        <w:t>
      Шоттың кредиті бойынша халықаралық қаржы ұйымдарынан алынған қарыздарды модификациялауға байланысты баланстық құнын түзету түріндегі және (немесе) пайыздың нарықтық емес мөлшерлемесі бойынша алынған қарыздарды бастапқы тану кезінде туындайтын кірістер сомасы алынған қарыздар бойынша тиісті дисконттар шоттарымен байланыстыра отырып жазылады.</w:t>
      </w:r>
    </w:p>
    <w:bookmarkEnd w:id="431"/>
    <w:bookmarkStart w:name="z241" w:id="432"/>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432"/>
    <w:p>
      <w:pPr>
        <w:spacing w:after="0"/>
        <w:ind w:left="0"/>
        <w:jc w:val="both"/>
      </w:pPr>
      <w:r>
        <w:rPr>
          <w:rFonts w:ascii="Times New Roman"/>
          <w:b w:val="false"/>
          <w:i w:val="false"/>
          <w:color w:val="000000"/>
          <w:sz w:val="28"/>
        </w:rPr>
        <w:t>
      4317. Клиенттерден қабылданған салымдардың модификациясын көрсету мақсатында баланстық құнды түзету түріндегі кіріс.</w:t>
      </w:r>
    </w:p>
    <w:p>
      <w:pPr>
        <w:spacing w:after="0"/>
        <w:ind w:left="0"/>
        <w:jc w:val="both"/>
      </w:pPr>
      <w:r>
        <w:rPr>
          <w:rFonts w:ascii="Times New Roman"/>
          <w:b w:val="false"/>
          <w:i w:val="false"/>
          <w:color w:val="000000"/>
          <w:sz w:val="28"/>
        </w:rPr>
        <w:t>
      Шоттың мақсаты: клиенттерден қабылданған салымдардың модификациясын көрсету мақсатында баланстық құнды түзету түріндегі кіріс сомасын есепке алу.</w:t>
      </w:r>
    </w:p>
    <w:p>
      <w:pPr>
        <w:spacing w:after="0"/>
        <w:ind w:left="0"/>
        <w:jc w:val="both"/>
      </w:pPr>
      <w:r>
        <w:rPr>
          <w:rFonts w:ascii="Times New Roman"/>
          <w:b w:val="false"/>
          <w:i w:val="false"/>
          <w:color w:val="000000"/>
          <w:sz w:val="28"/>
        </w:rPr>
        <w:t>
      Шоттың кредиті бойынша қабылданған салымдар бойынша тиісті дисконттардың (сыйлықақылардың) шоттарымен байланыстырып клиенттерден қабылданған салымдардың модификациясын көрсету мақсатында баланстық құнды түзету түріндегі кірістің сомасы жазылады.</w:t>
      </w:r>
    </w:p>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Start w:name="z520"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4325. Банк операцияларының жекелеген түрлерін жүзеге асыратын ұйымдардан алынған заемның құнын теріс түзету түріндегі кірістер.</w:t>
      </w:r>
    </w:p>
    <w:bookmarkEnd w:id="433"/>
    <w:p>
      <w:pPr>
        <w:spacing w:after="0"/>
        <w:ind w:left="0"/>
        <w:jc w:val="both"/>
      </w:pPr>
      <w:r>
        <w:rPr>
          <w:rFonts w:ascii="Times New Roman"/>
          <w:b w:val="false"/>
          <w:i w:val="false"/>
          <w:color w:val="000000"/>
          <w:sz w:val="28"/>
        </w:rPr>
        <w:t>
      Шоттың мақсаты: Осы заемның әділ құнының төмендеуі нәтижесінде туындаған, өтеу мерзімі бір жылдан астам банк операцияларының жекелеген түрлерін жүзеге асыратын ұйымдардан алынған заемның есепті (баланстық) құнын теріс түзету түріндегі кіріс сомаларын есепке алу.</w:t>
      </w:r>
    </w:p>
    <w:p>
      <w:pPr>
        <w:spacing w:after="0"/>
        <w:ind w:left="0"/>
        <w:jc w:val="both"/>
      </w:pPr>
      <w:r>
        <w:rPr>
          <w:rFonts w:ascii="Times New Roman"/>
          <w:b w:val="false"/>
          <w:i w:val="false"/>
          <w:color w:val="000000"/>
          <w:sz w:val="28"/>
        </w:rPr>
        <w:t>
      Шоттың кредиті бойынша осы заемның әділ құнының төмендеуі нәтижесінде туындаған өтеу мерзімі бір жылдан астам банк операцияларының жекелеген түрлерін жүзеге асыратын ұйымдардан алынған заемның есепті (баланстық) құнын теріс түзету түріндегі кіріс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25"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4331. Алынған заемдар бойынша сыйлықақыны амортизациялау бойынша кірістер.</w:t>
      </w:r>
    </w:p>
    <w:bookmarkEnd w:id="434"/>
    <w:p>
      <w:pPr>
        <w:spacing w:after="0"/>
        <w:ind w:left="0"/>
        <w:jc w:val="both"/>
      </w:pPr>
      <w:r>
        <w:rPr>
          <w:rFonts w:ascii="Times New Roman"/>
          <w:b w:val="false"/>
          <w:i w:val="false"/>
          <w:color w:val="000000"/>
          <w:sz w:val="28"/>
        </w:rPr>
        <w:t>
      Шоттың мақсаты: Алынған заемдар бойынша сыйлықақыны амортизациялауға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алынған заемдар бойынша сыйлықақыны амортизациялауға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30" w:id="435"/>
    <w:p>
      <w:pPr>
        <w:spacing w:after="0"/>
        <w:ind w:left="0"/>
        <w:jc w:val="both"/>
      </w:pPr>
      <w:r>
        <w:rPr>
          <w:rFonts w:ascii="Times New Roman"/>
          <w:b w:val="false"/>
          <w:i w:val="false"/>
          <w:color w:val="000000"/>
          <w:sz w:val="28"/>
        </w:rPr>
        <w:t>
      4351. Бас офиспен есеп айырысулар бойынша кірістер.</w:t>
      </w:r>
    </w:p>
    <w:bookmarkEnd w:id="435"/>
    <w:p>
      <w:pPr>
        <w:spacing w:after="0"/>
        <w:ind w:left="0"/>
        <w:jc w:val="both"/>
      </w:pPr>
      <w:r>
        <w:rPr>
          <w:rFonts w:ascii="Times New Roman"/>
          <w:b w:val="false"/>
          <w:i w:val="false"/>
          <w:color w:val="000000"/>
          <w:sz w:val="28"/>
        </w:rPr>
        <w:t>
      Шоттың мақсаты: Филиалдардың бас офиспен есеп айырысулар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филиалдың бас офиспен есеп айырысулар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31" w:id="436"/>
    <w:p>
      <w:pPr>
        <w:spacing w:after="0"/>
        <w:ind w:left="0"/>
        <w:jc w:val="both"/>
      </w:pPr>
      <w:r>
        <w:rPr>
          <w:rFonts w:ascii="Times New Roman"/>
          <w:b w:val="false"/>
          <w:i w:val="false"/>
          <w:color w:val="000000"/>
          <w:sz w:val="28"/>
        </w:rPr>
        <w:t>
      4352. Жергілікті филиалдармен есеп айырысулар бойынша кірістер.</w:t>
      </w:r>
    </w:p>
    <w:bookmarkEnd w:id="436"/>
    <w:p>
      <w:pPr>
        <w:spacing w:after="0"/>
        <w:ind w:left="0"/>
        <w:jc w:val="both"/>
      </w:pPr>
      <w:r>
        <w:rPr>
          <w:rFonts w:ascii="Times New Roman"/>
          <w:b w:val="false"/>
          <w:i w:val="false"/>
          <w:color w:val="000000"/>
          <w:sz w:val="28"/>
        </w:rPr>
        <w:t>
      Шоттың мақсаты: Бас офистің жергілікті филиалдармен есеп айырысулар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бас офистің жергілікті филиалмен есеп айырысулар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32" w:id="437"/>
    <w:p>
      <w:pPr>
        <w:spacing w:after="0"/>
        <w:ind w:left="0"/>
        <w:jc w:val="both"/>
      </w:pPr>
      <w:r>
        <w:rPr>
          <w:rFonts w:ascii="Times New Roman"/>
          <w:b w:val="false"/>
          <w:i w:val="false"/>
          <w:color w:val="000000"/>
          <w:sz w:val="28"/>
        </w:rPr>
        <w:t>
      4353. Шетелдік филиалдармен есеп айырысулар бойынша кірістер.</w:t>
      </w:r>
    </w:p>
    <w:bookmarkEnd w:id="437"/>
    <w:p>
      <w:pPr>
        <w:spacing w:after="0"/>
        <w:ind w:left="0"/>
        <w:jc w:val="both"/>
      </w:pPr>
      <w:r>
        <w:rPr>
          <w:rFonts w:ascii="Times New Roman"/>
          <w:b w:val="false"/>
          <w:i w:val="false"/>
          <w:color w:val="000000"/>
          <w:sz w:val="28"/>
        </w:rPr>
        <w:t>
      Шоттың мақсаты: Бас офистің шетелдік филиалдармен есеп айырысулары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бас офистің шетелдік филиалмен есеп айырысулары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33" w:id="438"/>
    <w:p>
      <w:pPr>
        <w:spacing w:after="0"/>
        <w:ind w:left="0"/>
        <w:jc w:val="both"/>
      </w:pPr>
      <w:r>
        <w:rPr>
          <w:rFonts w:ascii="Times New Roman"/>
          <w:b w:val="false"/>
          <w:i w:val="false"/>
          <w:color w:val="000000"/>
          <w:sz w:val="28"/>
        </w:rPr>
        <w:t>
      4401. Клиенттерге берілген овердрафт заемдары бойынша сыйақы алуға байланысты кірістер.</w:t>
      </w:r>
    </w:p>
    <w:bookmarkEnd w:id="438"/>
    <w:p>
      <w:pPr>
        <w:spacing w:after="0"/>
        <w:ind w:left="0"/>
        <w:jc w:val="both"/>
      </w:pPr>
      <w:r>
        <w:rPr>
          <w:rFonts w:ascii="Times New Roman"/>
          <w:b w:val="false"/>
          <w:i w:val="false"/>
          <w:color w:val="000000"/>
          <w:sz w:val="28"/>
        </w:rPr>
        <w:t>
      Шоттың мақсаты: Клиенттердің банк шоттары бойынша берілген овердрафт заемдары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клиенттің банк шоты бойынша берілген овердрафт заемдары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34" w:id="439"/>
    <w:p>
      <w:pPr>
        <w:spacing w:after="0"/>
        <w:ind w:left="0"/>
        <w:jc w:val="both"/>
      </w:pPr>
      <w:r>
        <w:rPr>
          <w:rFonts w:ascii="Times New Roman"/>
          <w:b w:val="false"/>
          <w:i w:val="false"/>
          <w:color w:val="000000"/>
          <w:sz w:val="28"/>
        </w:rPr>
        <w:t>
      4403. Клиенттердің кредиттік карточкалары бойынша сыйақы алуға байланысты кірістер.</w:t>
      </w:r>
    </w:p>
    <w:bookmarkEnd w:id="439"/>
    <w:p>
      <w:pPr>
        <w:spacing w:after="0"/>
        <w:ind w:left="0"/>
        <w:jc w:val="both"/>
      </w:pPr>
      <w:r>
        <w:rPr>
          <w:rFonts w:ascii="Times New Roman"/>
          <w:b w:val="false"/>
          <w:i w:val="false"/>
          <w:color w:val="000000"/>
          <w:sz w:val="28"/>
        </w:rPr>
        <w:t>
      Шоттың мақсаты: Клиенттердің кредиттік карточкалары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кредиттік карточка ұстаушыға берілген заемдар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35" w:id="440"/>
    <w:p>
      <w:pPr>
        <w:spacing w:after="0"/>
        <w:ind w:left="0"/>
        <w:jc w:val="both"/>
      </w:pPr>
      <w:r>
        <w:rPr>
          <w:rFonts w:ascii="Times New Roman"/>
          <w:b w:val="false"/>
          <w:i w:val="false"/>
          <w:color w:val="000000"/>
          <w:sz w:val="28"/>
        </w:rPr>
        <w:t>
      4405. Клиенттердің есепке алынған вексельдері бойынша сыйақы алуға байланысты кірістер.</w:t>
      </w:r>
    </w:p>
    <w:bookmarkEnd w:id="440"/>
    <w:p>
      <w:pPr>
        <w:spacing w:after="0"/>
        <w:ind w:left="0"/>
        <w:jc w:val="both"/>
      </w:pPr>
      <w:r>
        <w:rPr>
          <w:rFonts w:ascii="Times New Roman"/>
          <w:b w:val="false"/>
          <w:i w:val="false"/>
          <w:color w:val="000000"/>
          <w:sz w:val="28"/>
        </w:rPr>
        <w:t>
      Шоттың мақсаты: Клиенттердің есепке алынған вексельдері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клиенттердің есепке алынған вексельдері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36" w:id="441"/>
    <w:p>
      <w:pPr>
        <w:spacing w:after="0"/>
        <w:ind w:left="0"/>
        <w:jc w:val="both"/>
      </w:pPr>
      <w:r>
        <w:rPr>
          <w:rFonts w:ascii="Times New Roman"/>
          <w:b w:val="false"/>
          <w:i w:val="false"/>
          <w:color w:val="000000"/>
          <w:sz w:val="28"/>
        </w:rPr>
        <w:t>
      4407. Клиенттерге факторинг бойынша сыйақы алуға байланысты кірістер.</w:t>
      </w:r>
    </w:p>
    <w:bookmarkEnd w:id="441"/>
    <w:p>
      <w:pPr>
        <w:spacing w:after="0"/>
        <w:ind w:left="0"/>
        <w:jc w:val="both"/>
      </w:pPr>
      <w:r>
        <w:rPr>
          <w:rFonts w:ascii="Times New Roman"/>
          <w:b w:val="false"/>
          <w:i w:val="false"/>
          <w:color w:val="000000"/>
          <w:sz w:val="28"/>
        </w:rPr>
        <w:t>
      Шоттың мақсаты: Клиенттерге факторинг бойынша сыйақы алуға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клиентке факторинг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37" w:id="442"/>
    <w:p>
      <w:pPr>
        <w:spacing w:after="0"/>
        <w:ind w:left="0"/>
        <w:jc w:val="both"/>
      </w:pPr>
      <w:r>
        <w:rPr>
          <w:rFonts w:ascii="Times New Roman"/>
          <w:b w:val="false"/>
          <w:i w:val="false"/>
          <w:color w:val="000000"/>
          <w:sz w:val="28"/>
        </w:rPr>
        <w:t>
      4411. Клиенттерге берілген қысқа мерзімді заемдар бойынша сыйақы алуға байланысты кірістер.</w:t>
      </w:r>
    </w:p>
    <w:bookmarkEnd w:id="442"/>
    <w:p>
      <w:pPr>
        <w:spacing w:after="0"/>
        <w:ind w:left="0"/>
        <w:jc w:val="both"/>
      </w:pPr>
      <w:r>
        <w:rPr>
          <w:rFonts w:ascii="Times New Roman"/>
          <w:b w:val="false"/>
          <w:i w:val="false"/>
          <w:color w:val="000000"/>
          <w:sz w:val="28"/>
        </w:rPr>
        <w:t>
      Шоттың мақсаты: Клиенттерге бір жылға дейінгі мерзімге берілген заемдары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клиентке берілген қысқа мерзімді заемдары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38" w:id="443"/>
    <w:p>
      <w:pPr>
        <w:spacing w:after="0"/>
        <w:ind w:left="0"/>
        <w:jc w:val="both"/>
      </w:pPr>
      <w:r>
        <w:rPr>
          <w:rFonts w:ascii="Times New Roman"/>
          <w:b w:val="false"/>
          <w:i w:val="false"/>
          <w:color w:val="000000"/>
          <w:sz w:val="28"/>
        </w:rPr>
        <w:t>
      4417. Клиенттерге берілген ұзақ мерзімді заемдар бойынша сыйақы алуға байланысты кірістер.</w:t>
      </w:r>
    </w:p>
    <w:bookmarkEnd w:id="443"/>
    <w:p>
      <w:pPr>
        <w:spacing w:after="0"/>
        <w:ind w:left="0"/>
        <w:jc w:val="both"/>
      </w:pPr>
      <w:r>
        <w:rPr>
          <w:rFonts w:ascii="Times New Roman"/>
          <w:b w:val="false"/>
          <w:i w:val="false"/>
          <w:color w:val="000000"/>
          <w:sz w:val="28"/>
        </w:rPr>
        <w:t>
      Шоттың мақсаты: Клиенттерге бір жылдан артық мерзімге берілген заемдары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клиентке берілген ұзақ мерзімді заемдары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39" w:id="444"/>
    <w:p>
      <w:pPr>
        <w:spacing w:after="0"/>
        <w:ind w:left="0"/>
        <w:jc w:val="both"/>
      </w:pPr>
      <w:r>
        <w:rPr>
          <w:rFonts w:ascii="Times New Roman"/>
          <w:b w:val="false"/>
          <w:i w:val="false"/>
          <w:color w:val="000000"/>
          <w:sz w:val="28"/>
        </w:rPr>
        <w:t>
      4420. Клиенттерге берілген қаржы лизингі бойынша сыйақы алуға байланысты кірістер.</w:t>
      </w:r>
    </w:p>
    <w:bookmarkEnd w:id="444"/>
    <w:p>
      <w:pPr>
        <w:spacing w:after="0"/>
        <w:ind w:left="0"/>
        <w:jc w:val="both"/>
      </w:pPr>
      <w:r>
        <w:rPr>
          <w:rFonts w:ascii="Times New Roman"/>
          <w:b w:val="false"/>
          <w:i w:val="false"/>
          <w:color w:val="000000"/>
          <w:sz w:val="28"/>
        </w:rPr>
        <w:t>
      Шоттың мақсаты: Клиенттерге берілген қаржы лизингі бойынша негізгі борышы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клиентке берілген қаржы лизингі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40" w:id="445"/>
    <w:p>
      <w:pPr>
        <w:spacing w:after="0"/>
        <w:ind w:left="0"/>
        <w:jc w:val="both"/>
      </w:pPr>
      <w:r>
        <w:rPr>
          <w:rFonts w:ascii="Times New Roman"/>
          <w:b w:val="false"/>
          <w:i w:val="false"/>
          <w:color w:val="000000"/>
          <w:sz w:val="28"/>
        </w:rPr>
        <w:t>
      4422. Клиенттерге форфейтинг бойынша сыйақы алуға байланысты кірістері.</w:t>
      </w:r>
    </w:p>
    <w:bookmarkEnd w:id="445"/>
    <w:p>
      <w:pPr>
        <w:spacing w:after="0"/>
        <w:ind w:left="0"/>
        <w:jc w:val="both"/>
      </w:pPr>
      <w:r>
        <w:rPr>
          <w:rFonts w:ascii="Times New Roman"/>
          <w:b w:val="false"/>
          <w:i w:val="false"/>
          <w:color w:val="000000"/>
          <w:sz w:val="28"/>
        </w:rPr>
        <w:t>
      Шоттың мақсаты: Тауарларды (жұмыстарды, қызмет көрсетулерді) сатып алушының вексельдерді сатушыға айналымсыз сатып алуы арқылы алынған борыштық міндеттемелерінің талаптары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тауарларды (жұмыстарды, қызмет көрсетулерді) сатып алушының вексельдерді сатушыға айналымсыз сатып алуы арқылы алынған борыштық міндеттемелерінің талаптары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41" w:id="446"/>
    <w:p>
      <w:pPr>
        <w:spacing w:after="0"/>
        <w:ind w:left="0"/>
        <w:jc w:val="both"/>
      </w:pPr>
      <w:r>
        <w:rPr>
          <w:rFonts w:ascii="Times New Roman"/>
          <w:b w:val="false"/>
          <w:i w:val="false"/>
          <w:color w:val="000000"/>
          <w:sz w:val="28"/>
        </w:rPr>
        <w:t>
      4424. Клиенттердің заемдар бойынша мерзімі өткен берешегі бойынша сыйақы алуға байланысты кірістер.</w:t>
      </w:r>
    </w:p>
    <w:bookmarkEnd w:id="446"/>
    <w:p>
      <w:pPr>
        <w:spacing w:after="0"/>
        <w:ind w:left="0"/>
        <w:jc w:val="both"/>
      </w:pPr>
      <w:r>
        <w:rPr>
          <w:rFonts w:ascii="Times New Roman"/>
          <w:b w:val="false"/>
          <w:i w:val="false"/>
          <w:color w:val="000000"/>
          <w:sz w:val="28"/>
        </w:rPr>
        <w:t>
      Шоттың мақсаты: Клиенттердің берілген заемдар бойынша борыштың және сыйақының негізгі сомасы бойынша мерзімі өткен берешегі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клиенттің берілген заемдар бойынша борыштың негізгі сомасы бойынша мерзімі өткен берешегі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42" w:id="447"/>
    <w:p>
      <w:pPr>
        <w:spacing w:after="0"/>
        <w:ind w:left="0"/>
        <w:jc w:val="both"/>
      </w:pPr>
      <w:r>
        <w:rPr>
          <w:rFonts w:ascii="Times New Roman"/>
          <w:b w:val="false"/>
          <w:i w:val="false"/>
          <w:color w:val="000000"/>
          <w:sz w:val="28"/>
        </w:rPr>
        <w:t>
      4426. Сауда қызметін қаржыландыру операциялары бойынша сыйақы алуға байланысты кірістер.</w:t>
      </w:r>
    </w:p>
    <w:bookmarkEnd w:id="447"/>
    <w:p>
      <w:pPr>
        <w:spacing w:after="0"/>
        <w:ind w:left="0"/>
        <w:jc w:val="both"/>
      </w:pPr>
      <w:r>
        <w:rPr>
          <w:rFonts w:ascii="Times New Roman"/>
          <w:b w:val="false"/>
          <w:i w:val="false"/>
          <w:color w:val="000000"/>
          <w:sz w:val="28"/>
        </w:rPr>
        <w:t>
      Шоттың мақсаты: Сауда қызметін қаржыландыру операциялары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сауда қызметін қаржыландыру операциялары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543" w:id="448"/>
    <w:p>
      <w:pPr>
        <w:spacing w:after="0"/>
        <w:ind w:left="0"/>
        <w:jc w:val="both"/>
      </w:pPr>
      <w:r>
        <w:rPr>
          <w:rFonts w:ascii="Times New Roman"/>
          <w:b w:val="false"/>
          <w:i w:val="false"/>
          <w:color w:val="000000"/>
          <w:sz w:val="28"/>
        </w:rPr>
        <w:t>
      4427. Сауда қызметін қаржыландыру операциялары бойынша мерзімі өткен берешек бойынша сыйақы алуға байланысты кірістер.</w:t>
      </w:r>
    </w:p>
    <w:bookmarkEnd w:id="448"/>
    <w:p>
      <w:pPr>
        <w:spacing w:after="0"/>
        <w:ind w:left="0"/>
        <w:jc w:val="both"/>
      </w:pPr>
      <w:r>
        <w:rPr>
          <w:rFonts w:ascii="Times New Roman"/>
          <w:b w:val="false"/>
          <w:i w:val="false"/>
          <w:color w:val="000000"/>
          <w:sz w:val="28"/>
        </w:rPr>
        <w:t>
      Шоттың мақсаты: Сауда қызметін қаржыландыру операциялары бойынша мерзімі өткен берешек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сауда қызметін қаржыландыру операциялары бойынша мерзімі өткен берешек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544" w:id="449"/>
    <w:p>
      <w:pPr>
        <w:spacing w:after="0"/>
        <w:ind w:left="0"/>
        <w:jc w:val="both"/>
      </w:pPr>
      <w:r>
        <w:rPr>
          <w:rFonts w:ascii="Times New Roman"/>
          <w:b w:val="false"/>
          <w:i w:val="false"/>
          <w:color w:val="000000"/>
          <w:sz w:val="28"/>
        </w:rPr>
        <w:t>
      4428. Клиенттерге берілген басқа да заемдар бойынша сыйақы алуға байланысты кірістер.</w:t>
      </w:r>
    </w:p>
    <w:bookmarkEnd w:id="449"/>
    <w:p>
      <w:pPr>
        <w:spacing w:after="0"/>
        <w:ind w:left="0"/>
        <w:jc w:val="both"/>
      </w:pPr>
      <w:r>
        <w:rPr>
          <w:rFonts w:ascii="Times New Roman"/>
          <w:b w:val="false"/>
          <w:i w:val="false"/>
          <w:color w:val="000000"/>
          <w:sz w:val="28"/>
        </w:rPr>
        <w:t>
      Шоттың мақсаты: Клиенттерге берілген өзге де заемдар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клиентке берілген өзге де заемдар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45" w:id="450"/>
    <w:p>
      <w:pPr>
        <w:spacing w:after="0"/>
        <w:ind w:left="0"/>
        <w:jc w:val="both"/>
      </w:pPr>
      <w:r>
        <w:rPr>
          <w:rFonts w:ascii="Times New Roman"/>
          <w:b w:val="false"/>
          <w:i w:val="false"/>
          <w:color w:val="000000"/>
          <w:sz w:val="28"/>
        </w:rPr>
        <w:t>
      4429. Клиенттерге берілген заемдар бойынша комиссиялық сыйақы.</w:t>
      </w:r>
    </w:p>
    <w:bookmarkEnd w:id="450"/>
    <w:p>
      <w:pPr>
        <w:spacing w:after="0"/>
        <w:ind w:left="0"/>
        <w:jc w:val="both"/>
      </w:pPr>
      <w:r>
        <w:rPr>
          <w:rFonts w:ascii="Times New Roman"/>
          <w:b w:val="false"/>
          <w:i w:val="false"/>
          <w:color w:val="000000"/>
          <w:sz w:val="28"/>
        </w:rPr>
        <w:t>
      Шоттың мақсаты: Клиенттерге берілген заемдар бойынша комиссиялық сыйақының сомасын есепке алу.</w:t>
      </w:r>
    </w:p>
    <w:p>
      <w:pPr>
        <w:spacing w:after="0"/>
        <w:ind w:left="0"/>
        <w:jc w:val="both"/>
      </w:pPr>
      <w:r>
        <w:rPr>
          <w:rFonts w:ascii="Times New Roman"/>
          <w:b w:val="false"/>
          <w:i w:val="false"/>
          <w:color w:val="000000"/>
          <w:sz w:val="28"/>
        </w:rPr>
        <w:t>
      Шоттың кредиті бойынша клиентке берілген заемдар бойынша комиссиялық сыйақының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46" w:id="451"/>
    <w:p>
      <w:pPr>
        <w:spacing w:after="0"/>
        <w:ind w:left="0"/>
        <w:jc w:val="both"/>
      </w:pPr>
      <w:r>
        <w:rPr>
          <w:rFonts w:ascii="Times New Roman"/>
          <w:b w:val="false"/>
          <w:i w:val="false"/>
          <w:color w:val="000000"/>
          <w:sz w:val="28"/>
        </w:rPr>
        <w:t>
      4430. Клиенттерге берілген заемның құнын оң түзету түріндегі кірістер.</w:t>
      </w:r>
    </w:p>
    <w:bookmarkEnd w:id="451"/>
    <w:p>
      <w:pPr>
        <w:spacing w:after="0"/>
        <w:ind w:left="0"/>
        <w:jc w:val="both"/>
      </w:pPr>
      <w:r>
        <w:rPr>
          <w:rFonts w:ascii="Times New Roman"/>
          <w:b w:val="false"/>
          <w:i w:val="false"/>
          <w:color w:val="000000"/>
          <w:sz w:val="28"/>
        </w:rPr>
        <w:t>
      Шоттың мақсаты: Осы заемның әділ құнының ұлғаюы нәтижесінде туындаған, өтеу мерзімі бір жылдан астам клиенттерге берілген заемның есепті (баланстық) құнын оң түзету түріндегі кіріс сомаларын есепке алу.</w:t>
      </w:r>
    </w:p>
    <w:p>
      <w:pPr>
        <w:spacing w:after="0"/>
        <w:ind w:left="0"/>
        <w:jc w:val="both"/>
      </w:pPr>
      <w:r>
        <w:rPr>
          <w:rFonts w:ascii="Times New Roman"/>
          <w:b w:val="false"/>
          <w:i w:val="false"/>
          <w:color w:val="000000"/>
          <w:sz w:val="28"/>
        </w:rPr>
        <w:t>
      Шоттың кредиті бойынша осы заемның әділ құнының ұлғаюы нәтижесінде туындаған, өтеу мерзімі бір жылдан астам клиентке берілген заемның есепті (баланстық) құнын оң түзету түріндегі кіріс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47" w:id="452"/>
    <w:p>
      <w:pPr>
        <w:spacing w:after="0"/>
        <w:ind w:left="0"/>
        <w:jc w:val="both"/>
      </w:pPr>
      <w:r>
        <w:rPr>
          <w:rFonts w:ascii="Times New Roman"/>
          <w:b w:val="false"/>
          <w:i w:val="false"/>
          <w:color w:val="000000"/>
          <w:sz w:val="28"/>
        </w:rPr>
        <w:t>
      4431. Қазақстан Республикасының Үкіметінен, Қазақстан Республикасының жергілікті атқарушы органдарынан және халықаралық қаржы ұйымдарынан, ұлттық басқарушы холдингтен алынған заемның құнын теріс түзету түріндегі кірістер.</w:t>
      </w:r>
    </w:p>
    <w:bookmarkEnd w:id="452"/>
    <w:p>
      <w:pPr>
        <w:spacing w:after="0"/>
        <w:ind w:left="0"/>
        <w:jc w:val="both"/>
      </w:pPr>
      <w:r>
        <w:rPr>
          <w:rFonts w:ascii="Times New Roman"/>
          <w:b w:val="false"/>
          <w:i w:val="false"/>
          <w:color w:val="000000"/>
          <w:sz w:val="28"/>
        </w:rPr>
        <w:t>
      Шоттың мақсаты: Өтеу мерзімі бір жылдан астам Қазақстан Республикасының Үкіметінен, Қазақстан Республикасының жергілікті атқарушы органдарынан және халықаралық қаржы ұйымдарынан, ұлттық басқарушы холдингтен алынған заемның әділ құнының төмендеуі нәтижесінде туындаған есепті (баланстық) құнын теріс түзету түріндегі кірістер сомаларын есепке алу.</w:t>
      </w:r>
    </w:p>
    <w:p>
      <w:pPr>
        <w:spacing w:after="0"/>
        <w:ind w:left="0"/>
        <w:jc w:val="both"/>
      </w:pPr>
      <w:r>
        <w:rPr>
          <w:rFonts w:ascii="Times New Roman"/>
          <w:b w:val="false"/>
          <w:i w:val="false"/>
          <w:color w:val="000000"/>
          <w:sz w:val="28"/>
        </w:rPr>
        <w:t>
      Шоттың кредиті бойынша өтеу мерзімі бір жылдан астам Қазақстан Республикасының Үкіметінен, Қазақстан Республикасының жергілікті атқарушы органдарынан, халықаралық қаржы ұйымдарынан және ұлттық басқарушы холдингтен алынған заемның әділ құнының төмендеуі нәтижесінде туындаған есепті (баланстық) құнын теріс түзету түріндегі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48" w:id="453"/>
    <w:p>
      <w:pPr>
        <w:spacing w:after="0"/>
        <w:ind w:left="0"/>
        <w:jc w:val="both"/>
      </w:pPr>
      <w:r>
        <w:rPr>
          <w:rFonts w:ascii="Times New Roman"/>
          <w:b w:val="false"/>
          <w:i w:val="false"/>
          <w:color w:val="000000"/>
          <w:sz w:val="28"/>
        </w:rPr>
        <w:t>
      4432. Клиенттерден тартылған мерзімді салым құнын теріс түзету түріндегі кірістер.</w:t>
      </w:r>
    </w:p>
    <w:bookmarkEnd w:id="453"/>
    <w:p>
      <w:pPr>
        <w:spacing w:after="0"/>
        <w:ind w:left="0"/>
        <w:jc w:val="both"/>
      </w:pPr>
      <w:r>
        <w:rPr>
          <w:rFonts w:ascii="Times New Roman"/>
          <w:b w:val="false"/>
          <w:i w:val="false"/>
          <w:color w:val="000000"/>
          <w:sz w:val="28"/>
        </w:rPr>
        <w:t>
      Шоттың мақсаты: Осы салымның әділ құнының төмендеуі нәтижесінде туындаған, өтеу мерзімі бір жылдан астам клиенттерден тартылған мерзімді салымның есепті (баланстық) құнын теріс түзету түріндегі кірістер сомаларын есепке алу.</w:t>
      </w:r>
    </w:p>
    <w:p>
      <w:pPr>
        <w:spacing w:after="0"/>
        <w:ind w:left="0"/>
        <w:jc w:val="both"/>
      </w:pPr>
      <w:r>
        <w:rPr>
          <w:rFonts w:ascii="Times New Roman"/>
          <w:b w:val="false"/>
          <w:i w:val="false"/>
          <w:color w:val="000000"/>
          <w:sz w:val="28"/>
        </w:rPr>
        <w:t>
      Шоттың кредиті бойынша осы салымның әділ құнының төмендеуі нәтижесінде туындаған, өтеу мерзімі бір жылдан астам клиенттен тартылған мерзімді салымның есепті (баланстық) құнын теріс түзету түріндегі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49" w:id="454"/>
    <w:p>
      <w:pPr>
        <w:spacing w:after="0"/>
        <w:ind w:left="0"/>
        <w:jc w:val="both"/>
      </w:pPr>
      <w:r>
        <w:rPr>
          <w:rFonts w:ascii="Times New Roman"/>
          <w:b w:val="false"/>
          <w:i w:val="false"/>
          <w:color w:val="000000"/>
          <w:sz w:val="28"/>
        </w:rPr>
        <w:t>
      4433. Клиенттерден тартылған шартты салымның құнын теріс түзету түріндегі кірістер.</w:t>
      </w:r>
    </w:p>
    <w:bookmarkEnd w:id="454"/>
    <w:p>
      <w:pPr>
        <w:spacing w:after="0"/>
        <w:ind w:left="0"/>
        <w:jc w:val="both"/>
      </w:pPr>
      <w:r>
        <w:rPr>
          <w:rFonts w:ascii="Times New Roman"/>
          <w:b w:val="false"/>
          <w:i w:val="false"/>
          <w:color w:val="000000"/>
          <w:sz w:val="28"/>
        </w:rPr>
        <w:t>
      Шоттың мақсаты: Осы салымның әділ құнының төмендеуі нәтижесінде туындаған, өтеу мерзімі бір жылдан астам клиенттерден тартылған шартты салымның есепті (баланстық) құнын теріс түзету түріндегі кірістер сомаларын есепке алу.</w:t>
      </w:r>
    </w:p>
    <w:p>
      <w:pPr>
        <w:spacing w:after="0"/>
        <w:ind w:left="0"/>
        <w:jc w:val="both"/>
      </w:pPr>
      <w:r>
        <w:rPr>
          <w:rFonts w:ascii="Times New Roman"/>
          <w:b w:val="false"/>
          <w:i w:val="false"/>
          <w:color w:val="000000"/>
          <w:sz w:val="28"/>
        </w:rPr>
        <w:t>
      Шоттың кредиті бойынша осы салымның әділ құнының төмендеуі нәтижесінде туындаған өтеу мерзімі бір жылдан астам клиенттен тартылған шартты салымның есепті (баланстық) құнын теріс түзету түріндегі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50" w:id="455"/>
    <w:p>
      <w:pPr>
        <w:spacing w:after="0"/>
        <w:ind w:left="0"/>
        <w:jc w:val="both"/>
      </w:pPr>
      <w:r>
        <w:rPr>
          <w:rFonts w:ascii="Times New Roman"/>
          <w:b w:val="false"/>
          <w:i w:val="false"/>
          <w:color w:val="000000"/>
          <w:sz w:val="28"/>
        </w:rPr>
        <w:t>
      4434. Клиенттерге берілген қарыздар бойынша пайыздың тиімді мөлшерлемесі әдісі деп танылатын пайыздық кірісті түзету түріндегі кірістер.</w:t>
      </w:r>
    </w:p>
    <w:bookmarkEnd w:id="455"/>
    <w:bookmarkStart w:name="z244" w:id="456"/>
    <w:p>
      <w:pPr>
        <w:spacing w:after="0"/>
        <w:ind w:left="0"/>
        <w:jc w:val="both"/>
      </w:pPr>
      <w:r>
        <w:rPr>
          <w:rFonts w:ascii="Times New Roman"/>
          <w:b w:val="false"/>
          <w:i w:val="false"/>
          <w:color w:val="000000"/>
          <w:sz w:val="28"/>
        </w:rPr>
        <w:t>
      Шоттың мақсаты: Клиенттерге берілген қарыздар бойынша пайыздың тиімді мөлшерлемесі әдісі деп танылатын пайыздық кірісті түзету түріндегі кірістер сомасын есепке алу.</w:t>
      </w:r>
    </w:p>
    <w:bookmarkEnd w:id="456"/>
    <w:bookmarkStart w:name="z245" w:id="457"/>
    <w:p>
      <w:pPr>
        <w:spacing w:after="0"/>
        <w:ind w:left="0"/>
        <w:jc w:val="both"/>
      </w:pPr>
      <w:r>
        <w:rPr>
          <w:rFonts w:ascii="Times New Roman"/>
          <w:b w:val="false"/>
          <w:i w:val="false"/>
          <w:color w:val="000000"/>
          <w:sz w:val="28"/>
        </w:rPr>
        <w:t>
      Шоттың кредиті бойынша клиенттерге берілген қарыздар бойынша пайыздың тиімді мөлшерлемесі әдісі деп танылатын пайыздық кірістерді түзету түріндегі кірістер сомасы жазылады.</w:t>
      </w:r>
    </w:p>
    <w:bookmarkEnd w:id="457"/>
    <w:bookmarkStart w:name="z246" w:id="458"/>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458"/>
    <w:p>
      <w:pPr>
        <w:spacing w:after="0"/>
        <w:ind w:left="0"/>
        <w:jc w:val="both"/>
      </w:pPr>
      <w:r>
        <w:rPr>
          <w:rFonts w:ascii="Times New Roman"/>
          <w:b w:val="false"/>
          <w:i w:val="false"/>
          <w:color w:val="000000"/>
          <w:sz w:val="28"/>
        </w:rPr>
        <w:t>
      4435. Әділ құны бойынша басқа да жиынтық кіріс арқылы есепке алынатын заемдар бойынша кірістер.</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 шығару және (немесе) қайта жіктеу кезінде кірістер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заемдарды шығару және (немесе) қайта жіктеу кезінде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both"/>
      </w:pPr>
      <w:r>
        <w:rPr>
          <w:rFonts w:ascii="Times New Roman"/>
          <w:b w:val="false"/>
          <w:i w:val="false"/>
          <w:color w:val="000000"/>
          <w:sz w:val="28"/>
        </w:rPr>
        <w:t>
      № 4999 баланстық шотқа есептен шығаруға жазылады.</w:t>
      </w:r>
    </w:p>
    <w:bookmarkStart w:name="z1047" w:id="459"/>
    <w:p>
      <w:pPr>
        <w:spacing w:after="0"/>
        <w:ind w:left="0"/>
        <w:jc w:val="both"/>
      </w:pPr>
      <w:r>
        <w:rPr>
          <w:rFonts w:ascii="Times New Roman"/>
          <w:b w:val="false"/>
          <w:i w:val="false"/>
          <w:color w:val="000000"/>
          <w:sz w:val="28"/>
        </w:rPr>
        <w:t>
      4436. Клиенттерге берілген қарыздарды модификациялауға байланысты жалпы баланстық құнын түзету түріндегі кірістер.</w:t>
      </w:r>
    </w:p>
    <w:bookmarkEnd w:id="459"/>
    <w:bookmarkStart w:name="z249" w:id="460"/>
    <w:p>
      <w:pPr>
        <w:spacing w:after="0"/>
        <w:ind w:left="0"/>
        <w:jc w:val="both"/>
      </w:pPr>
      <w:r>
        <w:rPr>
          <w:rFonts w:ascii="Times New Roman"/>
          <w:b w:val="false"/>
          <w:i w:val="false"/>
          <w:color w:val="000000"/>
          <w:sz w:val="28"/>
        </w:rPr>
        <w:t>
      Шоттың мақсаты: Клиенттерге берілген қарыздарды модификациялауға байланысты жалпы баланстық құнын түзету түріндегі кірістер сомасын есепке алу.</w:t>
      </w:r>
    </w:p>
    <w:bookmarkEnd w:id="460"/>
    <w:bookmarkStart w:name="z250" w:id="461"/>
    <w:p>
      <w:pPr>
        <w:spacing w:after="0"/>
        <w:ind w:left="0"/>
        <w:jc w:val="both"/>
      </w:pPr>
      <w:r>
        <w:rPr>
          <w:rFonts w:ascii="Times New Roman"/>
          <w:b w:val="false"/>
          <w:i w:val="false"/>
          <w:color w:val="000000"/>
          <w:sz w:val="28"/>
        </w:rPr>
        <w:t xml:space="preserve">
      Шоттың кредиті бойынша клиенттерге берілген қарыздарды модификациялауға байланысты жалпы баланстық құнын түзету түріндегі кірістер сомасы берілген қарыздар бойынша тиісті дисконттар (сыйлықақылар) шоттарымен байланыстыра отырып жазылады. </w:t>
      </w:r>
    </w:p>
    <w:bookmarkEnd w:id="461"/>
    <w:bookmarkStart w:name="z251" w:id="462"/>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462"/>
    <w:bookmarkStart w:name="z551" w:id="463"/>
    <w:p>
      <w:pPr>
        <w:spacing w:after="0"/>
        <w:ind w:left="0"/>
        <w:jc w:val="both"/>
      </w:pPr>
      <w:r>
        <w:rPr>
          <w:rFonts w:ascii="Times New Roman"/>
          <w:b w:val="false"/>
          <w:i w:val="false"/>
          <w:color w:val="000000"/>
          <w:sz w:val="28"/>
        </w:rPr>
        <w:t>
      4440. Клиенттерден тартылған салымдар бойынша сыйлықақыны амортизациялау бойынша кірістер.</w:t>
      </w:r>
    </w:p>
    <w:bookmarkEnd w:id="463"/>
    <w:p>
      <w:pPr>
        <w:spacing w:after="0"/>
        <w:ind w:left="0"/>
        <w:jc w:val="both"/>
      </w:pPr>
      <w:r>
        <w:rPr>
          <w:rFonts w:ascii="Times New Roman"/>
          <w:b w:val="false"/>
          <w:i w:val="false"/>
          <w:color w:val="000000"/>
          <w:sz w:val="28"/>
        </w:rPr>
        <w:t>
      Шоттың мақсаты: Клиенттерден тартылған салымдар бойыншасыйлықақыны амортизациялауға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клиенттерден тартылған салымдар бойыншасыйлықақыны амортизациялауға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52" w:id="464"/>
    <w:p>
      <w:pPr>
        <w:spacing w:after="0"/>
        <w:ind w:left="0"/>
        <w:jc w:val="both"/>
      </w:pPr>
      <w:r>
        <w:rPr>
          <w:rFonts w:ascii="Times New Roman"/>
          <w:b w:val="false"/>
          <w:i w:val="false"/>
          <w:color w:val="000000"/>
          <w:sz w:val="28"/>
        </w:rPr>
        <w:t>
      4445. Сенімгерлік басқаруға берілген қаржылық активтер бойынша сыйақы алуға байланысты кірістер.</w:t>
      </w:r>
    </w:p>
    <w:bookmarkEnd w:id="464"/>
    <w:p>
      <w:pPr>
        <w:spacing w:after="0"/>
        <w:ind w:left="0"/>
        <w:jc w:val="both"/>
      </w:pPr>
      <w:r>
        <w:rPr>
          <w:rFonts w:ascii="Times New Roman"/>
          <w:b w:val="false"/>
          <w:i w:val="false"/>
          <w:color w:val="000000"/>
          <w:sz w:val="28"/>
        </w:rPr>
        <w:t>
      Шоттың мақсаты: Сенімгерлік басқаруға берілген қаржылық активтер бойынша сыйақыны алуға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сенімгерлік басқаруға берілген қаржылық активтер бойынша сыйақыны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53" w:id="465"/>
    <w:p>
      <w:pPr>
        <w:spacing w:after="0"/>
        <w:ind w:left="0"/>
        <w:jc w:val="both"/>
      </w:pPr>
      <w:r>
        <w:rPr>
          <w:rFonts w:ascii="Times New Roman"/>
          <w:b w:val="false"/>
          <w:i w:val="false"/>
          <w:color w:val="000000"/>
          <w:sz w:val="28"/>
        </w:rPr>
        <w:t>
      4452. Әділ құны бойынша басқа да жиынтық кіріс арқылы есепке алынатын бағалы қағаздар бойынша сыйақы алуға байланысты кірістер.</w:t>
      </w:r>
    </w:p>
    <w:bookmarkEnd w:id="465"/>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бағалы қағаздар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554" w:id="466"/>
    <w:p>
      <w:pPr>
        <w:spacing w:after="0"/>
        <w:ind w:left="0"/>
        <w:jc w:val="both"/>
      </w:pPr>
      <w:r>
        <w:rPr>
          <w:rFonts w:ascii="Times New Roman"/>
          <w:b w:val="false"/>
          <w:i w:val="false"/>
          <w:color w:val="000000"/>
          <w:sz w:val="28"/>
        </w:rPr>
        <w:t xml:space="preserve">
      4453. Әділ құны бойынша басқа да жиынтық кіріс арқылы есепке алынатын бағалы қағаздар бойынша дисконтты амортизациялау бойынша кірістер. </w:t>
      </w:r>
    </w:p>
    <w:bookmarkEnd w:id="466"/>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дисконтты амортизациялау бойынша кірістер сомасын есепке алу.</w:t>
      </w:r>
    </w:p>
    <w:p>
      <w:pPr>
        <w:spacing w:after="0"/>
        <w:ind w:left="0"/>
        <w:jc w:val="both"/>
      </w:pPr>
      <w:r>
        <w:rPr>
          <w:rFonts w:ascii="Times New Roman"/>
          <w:b w:val="false"/>
          <w:i w:val="false"/>
          <w:color w:val="000000"/>
          <w:sz w:val="28"/>
        </w:rPr>
        <w:t>
      Шот кредиті бойынша әділ құны бойынша басқа да жиынтық кіріс арқылы есепке алынатын бағалы қағаздар бойынша дисконтты амортизациялау бойынша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555" w:id="467"/>
    <w:p>
      <w:pPr>
        <w:spacing w:after="0"/>
        <w:ind w:left="0"/>
        <w:jc w:val="both"/>
      </w:pPr>
      <w:r>
        <w:rPr>
          <w:rFonts w:ascii="Times New Roman"/>
          <w:b w:val="false"/>
          <w:i w:val="false"/>
          <w:color w:val="000000"/>
          <w:sz w:val="28"/>
        </w:rPr>
        <w:t>
      4454. Айналысқа шығарылған бағалы қағаздар бойынша сыйлықақыны амортизациялау бойынша кірістер.</w:t>
      </w:r>
    </w:p>
    <w:bookmarkEnd w:id="467"/>
    <w:p>
      <w:pPr>
        <w:spacing w:after="0"/>
        <w:ind w:left="0"/>
        <w:jc w:val="both"/>
      </w:pPr>
      <w:r>
        <w:rPr>
          <w:rFonts w:ascii="Times New Roman"/>
          <w:b w:val="false"/>
          <w:i w:val="false"/>
          <w:color w:val="000000"/>
          <w:sz w:val="28"/>
        </w:rPr>
        <w:t>
      Шоттың мақсаты: Айналысқа шығарылған бағалы қағаздар бойыншасыйлықақыны амортизациялауға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сыйлықақыны амортизациялауға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56" w:id="468"/>
    <w:p>
      <w:pPr>
        <w:spacing w:after="0"/>
        <w:ind w:left="0"/>
        <w:jc w:val="both"/>
      </w:pPr>
      <w:r>
        <w:rPr>
          <w:rFonts w:ascii="Times New Roman"/>
          <w:b w:val="false"/>
          <w:i w:val="false"/>
          <w:color w:val="000000"/>
          <w:sz w:val="28"/>
        </w:rPr>
        <w:t>
      4455. Айналысқа шығарылған, реттелген облигациялар бойыншасыйлықақыны амортизациялау бойынша кірістер.</w:t>
      </w:r>
    </w:p>
    <w:bookmarkEnd w:id="468"/>
    <w:p>
      <w:pPr>
        <w:spacing w:after="0"/>
        <w:ind w:left="0"/>
        <w:jc w:val="both"/>
      </w:pPr>
      <w:r>
        <w:rPr>
          <w:rFonts w:ascii="Times New Roman"/>
          <w:b w:val="false"/>
          <w:i w:val="false"/>
          <w:color w:val="000000"/>
          <w:sz w:val="28"/>
        </w:rPr>
        <w:t>
      Шоттың мақсаты: Айналысқа шығарылған реттелген облигациялар бойынша сыйлықақыны амортизациялауға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айналысқа шығарылған реттелген облигациялар бойынша сыйлықақыны амортизациялауға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p>
      <w:pPr>
        <w:spacing w:after="0"/>
        <w:ind w:left="0"/>
        <w:jc w:val="both"/>
      </w:pPr>
      <w:r>
        <w:rPr>
          <w:rFonts w:ascii="Times New Roman"/>
          <w:b w:val="false"/>
          <w:i w:val="false"/>
          <w:color w:val="000000"/>
          <w:sz w:val="28"/>
        </w:rPr>
        <w:t>
      4456. Реттелген борыш бойынша сыйлықақыны амортизациялау бойынша кірістер.</w:t>
      </w:r>
    </w:p>
    <w:p>
      <w:pPr>
        <w:spacing w:after="0"/>
        <w:ind w:left="0"/>
        <w:jc w:val="both"/>
      </w:pPr>
      <w:r>
        <w:rPr>
          <w:rFonts w:ascii="Times New Roman"/>
          <w:b w:val="false"/>
          <w:i w:val="false"/>
          <w:color w:val="000000"/>
          <w:sz w:val="28"/>
        </w:rPr>
        <w:t>
      Шоттың мақсаты: Реттелген борыш бойынша сыйлықақыны амортизациялау бойынша кірістер сомасын есепке алу.</w:t>
      </w:r>
    </w:p>
    <w:p>
      <w:pPr>
        <w:spacing w:after="0"/>
        <w:ind w:left="0"/>
        <w:jc w:val="both"/>
      </w:pPr>
      <w:r>
        <w:rPr>
          <w:rFonts w:ascii="Times New Roman"/>
          <w:b w:val="false"/>
          <w:i w:val="false"/>
          <w:color w:val="000000"/>
          <w:sz w:val="28"/>
        </w:rPr>
        <w:t>
      Шот кредиті бойынша реттелген борыш бойынша сыйлықақыны амортизациялау бойынша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557" w:id="469"/>
    <w:p>
      <w:pPr>
        <w:spacing w:after="0"/>
        <w:ind w:left="0"/>
        <w:jc w:val="both"/>
      </w:pPr>
      <w:r>
        <w:rPr>
          <w:rFonts w:ascii="Times New Roman"/>
          <w:b w:val="false"/>
          <w:i w:val="false"/>
          <w:color w:val="000000"/>
          <w:sz w:val="28"/>
        </w:rPr>
        <w:t>
      4465. Бағалы қағаздармен "РЕПО" операциялары бойынша кірістер.</w:t>
      </w:r>
    </w:p>
    <w:bookmarkEnd w:id="469"/>
    <w:bookmarkStart w:name="z254" w:id="470"/>
    <w:p>
      <w:pPr>
        <w:spacing w:after="0"/>
        <w:ind w:left="0"/>
        <w:jc w:val="both"/>
      </w:pPr>
      <w:r>
        <w:rPr>
          <w:rFonts w:ascii="Times New Roman"/>
          <w:b w:val="false"/>
          <w:i w:val="false"/>
          <w:color w:val="000000"/>
          <w:sz w:val="28"/>
        </w:rPr>
        <w:t>
      Шоттың мақсаты: Бағалы қағаздармен "РЕПО", "кері РЕПО" операциялары бойынша сыйақы алуға байланысты кірістер сомасын есепке алу.</w:t>
      </w:r>
    </w:p>
    <w:bookmarkEnd w:id="470"/>
    <w:bookmarkStart w:name="z255" w:id="471"/>
    <w:p>
      <w:pPr>
        <w:spacing w:after="0"/>
        <w:ind w:left="0"/>
        <w:jc w:val="both"/>
      </w:pPr>
      <w:r>
        <w:rPr>
          <w:rFonts w:ascii="Times New Roman"/>
          <w:b w:val="false"/>
          <w:i w:val="false"/>
          <w:color w:val="000000"/>
          <w:sz w:val="28"/>
        </w:rPr>
        <w:t>
      Шоттың кредиті бойынша бағалы қағаздармен "РЕПО", "кері РЕПО" операциялары бойынша сыйақыны алуға байланысты кірістер сомасы жазылады.</w:t>
      </w:r>
    </w:p>
    <w:bookmarkEnd w:id="471"/>
    <w:bookmarkStart w:name="z256" w:id="472"/>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472"/>
    <w:bookmarkStart w:name="z1048" w:id="473"/>
    <w:p>
      <w:pPr>
        <w:spacing w:after="0"/>
        <w:ind w:left="0"/>
        <w:jc w:val="both"/>
      </w:pPr>
      <w:r>
        <w:rPr>
          <w:rFonts w:ascii="Times New Roman"/>
          <w:b w:val="false"/>
          <w:i w:val="false"/>
          <w:color w:val="000000"/>
          <w:sz w:val="28"/>
        </w:rPr>
        <w:t>
      4466. "Кері РЕПО" операциялары бойынша қабылданған бағалы қағаздарды қайтару бойынша міндеттемелерді қайта бағалаудан түскен кірістер.</w:t>
      </w:r>
    </w:p>
    <w:bookmarkEnd w:id="473"/>
    <w:bookmarkStart w:name="z259" w:id="474"/>
    <w:p>
      <w:pPr>
        <w:spacing w:after="0"/>
        <w:ind w:left="0"/>
        <w:jc w:val="both"/>
      </w:pPr>
      <w:r>
        <w:rPr>
          <w:rFonts w:ascii="Times New Roman"/>
          <w:b w:val="false"/>
          <w:i w:val="false"/>
          <w:color w:val="000000"/>
          <w:sz w:val="28"/>
        </w:rPr>
        <w:t>
      Мақсаты: "Кері РЕПО" операциясы бойынша қабылданған бағалы қағаздарды қайтару бойынша міндеттемені оң қайта бағалау сомаларын есепке алу.</w:t>
      </w:r>
    </w:p>
    <w:bookmarkEnd w:id="474"/>
    <w:bookmarkStart w:name="z260" w:id="475"/>
    <w:p>
      <w:pPr>
        <w:spacing w:after="0"/>
        <w:ind w:left="0"/>
        <w:jc w:val="both"/>
      </w:pPr>
      <w:r>
        <w:rPr>
          <w:rFonts w:ascii="Times New Roman"/>
          <w:b w:val="false"/>
          <w:i w:val="false"/>
          <w:color w:val="000000"/>
          <w:sz w:val="28"/>
        </w:rPr>
        <w:t xml:space="preserve">
      Шоттың кредиті бойынша "Кері РЕПО" операциясы бойынша қабылданған бағалы қағаздарды қайтару бойынша міндеттемені оң қайта бағалау сомасы жазылады. </w:t>
      </w:r>
    </w:p>
    <w:bookmarkEnd w:id="475"/>
    <w:bookmarkStart w:name="z261" w:id="476"/>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476"/>
    <w:bookmarkStart w:name="z558" w:id="477"/>
    <w:p>
      <w:pPr>
        <w:spacing w:after="0"/>
        <w:ind w:left="0"/>
        <w:jc w:val="both"/>
      </w:pPr>
      <w:r>
        <w:rPr>
          <w:rFonts w:ascii="Times New Roman"/>
          <w:b w:val="false"/>
          <w:i w:val="false"/>
          <w:color w:val="000000"/>
          <w:sz w:val="28"/>
        </w:rPr>
        <w:t>
      4471. Еншілес ұйымдардың акциялары бойынша алынған дивидендтер.</w:t>
      </w:r>
    </w:p>
    <w:bookmarkEnd w:id="477"/>
    <w:p>
      <w:pPr>
        <w:spacing w:after="0"/>
        <w:ind w:left="0"/>
        <w:jc w:val="both"/>
      </w:pPr>
      <w:r>
        <w:rPr>
          <w:rFonts w:ascii="Times New Roman"/>
          <w:b w:val="false"/>
          <w:i w:val="false"/>
          <w:color w:val="000000"/>
          <w:sz w:val="28"/>
        </w:rPr>
        <w:t>
      Шоттың мақсаты: Өз еншілес ұйымдарының акциялары бойынша есептеген дивидендтер сомасын есепке алу.</w:t>
      </w:r>
    </w:p>
    <w:p>
      <w:pPr>
        <w:spacing w:after="0"/>
        <w:ind w:left="0"/>
        <w:jc w:val="both"/>
      </w:pPr>
      <w:r>
        <w:rPr>
          <w:rFonts w:ascii="Times New Roman"/>
          <w:b w:val="false"/>
          <w:i w:val="false"/>
          <w:color w:val="000000"/>
          <w:sz w:val="28"/>
        </w:rPr>
        <w:t>
      Шоттың кредиті бойынша өз еншілес ұйымының акциялары бойынша есептеген дивидендтерінің сомасы жазылады.</w:t>
      </w:r>
    </w:p>
    <w:p>
      <w:pPr>
        <w:spacing w:after="0"/>
        <w:ind w:left="0"/>
        <w:jc w:val="both"/>
      </w:pPr>
      <w:r>
        <w:rPr>
          <w:rFonts w:ascii="Times New Roman"/>
          <w:b w:val="false"/>
          <w:i w:val="false"/>
          <w:color w:val="000000"/>
          <w:sz w:val="28"/>
        </w:rPr>
        <w:t>
      Шоттың дебеті бойынша дивидендтердің сомалары № 4999 баланстық шотқа есептен шығаруға жазылады.</w:t>
      </w:r>
    </w:p>
    <w:bookmarkStart w:name="z559" w:id="478"/>
    <w:p>
      <w:pPr>
        <w:spacing w:after="0"/>
        <w:ind w:left="0"/>
        <w:jc w:val="both"/>
      </w:pPr>
      <w:r>
        <w:rPr>
          <w:rFonts w:ascii="Times New Roman"/>
          <w:b w:val="false"/>
          <w:i w:val="false"/>
          <w:color w:val="000000"/>
          <w:sz w:val="28"/>
        </w:rPr>
        <w:t>
      4472. Қауымдасқан ұйымдардың акциялары бойынша алынған дивидендтер.</w:t>
      </w:r>
    </w:p>
    <w:bookmarkEnd w:id="478"/>
    <w:p>
      <w:pPr>
        <w:spacing w:after="0"/>
        <w:ind w:left="0"/>
        <w:jc w:val="both"/>
      </w:pPr>
      <w:r>
        <w:rPr>
          <w:rFonts w:ascii="Times New Roman"/>
          <w:b w:val="false"/>
          <w:i w:val="false"/>
          <w:color w:val="000000"/>
          <w:sz w:val="28"/>
        </w:rPr>
        <w:t>
      Шоттың мақсаты: Өздерінің қауымдасқан ұйымдарының акциялары бойынша есептелген дивидендтердің сомасын есепке алу.</w:t>
      </w:r>
    </w:p>
    <w:p>
      <w:pPr>
        <w:spacing w:after="0"/>
        <w:ind w:left="0"/>
        <w:jc w:val="both"/>
      </w:pPr>
      <w:r>
        <w:rPr>
          <w:rFonts w:ascii="Times New Roman"/>
          <w:b w:val="false"/>
          <w:i w:val="false"/>
          <w:color w:val="000000"/>
          <w:sz w:val="28"/>
        </w:rPr>
        <w:t>
      Шоттың кредиті бойынша өздерінің қауымдасқан ұйымының акциялары бойынша есептелген дивидендтердің сомасы жазылады.</w:t>
      </w:r>
    </w:p>
    <w:p>
      <w:pPr>
        <w:spacing w:after="0"/>
        <w:ind w:left="0"/>
        <w:jc w:val="both"/>
      </w:pPr>
      <w:r>
        <w:rPr>
          <w:rFonts w:ascii="Times New Roman"/>
          <w:b w:val="false"/>
          <w:i w:val="false"/>
          <w:color w:val="000000"/>
          <w:sz w:val="28"/>
        </w:rPr>
        <w:t>
      Шоттың дебеті бойынша дивидендтердің сомалары № 4999 баланстық шотқа есептен шығаруға жазылады.</w:t>
      </w:r>
    </w:p>
    <w:bookmarkStart w:name="z560" w:id="479"/>
    <w:p>
      <w:pPr>
        <w:spacing w:after="0"/>
        <w:ind w:left="0"/>
        <w:jc w:val="both"/>
      </w:pPr>
      <w:r>
        <w:rPr>
          <w:rFonts w:ascii="Times New Roman"/>
          <w:b w:val="false"/>
          <w:i w:val="false"/>
          <w:color w:val="000000"/>
          <w:sz w:val="28"/>
        </w:rPr>
        <w:t>
      4475. Реттелген борышқа инвестициялар бойынша сыйақы алуға байланысты кірістер.</w:t>
      </w:r>
    </w:p>
    <w:bookmarkEnd w:id="479"/>
    <w:p>
      <w:pPr>
        <w:spacing w:after="0"/>
        <w:ind w:left="0"/>
        <w:jc w:val="both"/>
      </w:pPr>
      <w:r>
        <w:rPr>
          <w:rFonts w:ascii="Times New Roman"/>
          <w:b w:val="false"/>
          <w:i w:val="false"/>
          <w:color w:val="000000"/>
          <w:sz w:val="28"/>
        </w:rPr>
        <w:t>
      Шоттың мақсаты: Реттелген борышқа салынған инвестициялар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реттелген борышқа салынған инвестициялар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61" w:id="480"/>
    <w:p>
      <w:pPr>
        <w:spacing w:after="0"/>
        <w:ind w:left="0"/>
        <w:jc w:val="both"/>
      </w:pPr>
      <w:r>
        <w:rPr>
          <w:rFonts w:ascii="Times New Roman"/>
          <w:b w:val="false"/>
          <w:i w:val="false"/>
          <w:color w:val="000000"/>
          <w:sz w:val="28"/>
        </w:rPr>
        <w:t>
      4476. Басқа да инвестициялар бойынша сыйақы алуға байланысты кірістер.</w:t>
      </w:r>
    </w:p>
    <w:bookmarkEnd w:id="480"/>
    <w:p>
      <w:pPr>
        <w:spacing w:after="0"/>
        <w:ind w:left="0"/>
        <w:jc w:val="both"/>
      </w:pPr>
      <w:r>
        <w:rPr>
          <w:rFonts w:ascii="Times New Roman"/>
          <w:b w:val="false"/>
          <w:i w:val="false"/>
          <w:color w:val="000000"/>
          <w:sz w:val="28"/>
        </w:rPr>
        <w:t>
      Шоттың мақсаты: Өзге инвестициялар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өзге инвестициялар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62" w:id="481"/>
    <w:p>
      <w:pPr>
        <w:spacing w:after="0"/>
        <w:ind w:left="0"/>
        <w:jc w:val="both"/>
      </w:pPr>
      <w:r>
        <w:rPr>
          <w:rFonts w:ascii="Times New Roman"/>
          <w:b w:val="false"/>
          <w:i w:val="false"/>
          <w:color w:val="000000"/>
          <w:sz w:val="28"/>
        </w:rPr>
        <w:t>
      4477. Ислам банкінің жалдау талаптарындағы инвестициялық қызмет бойынша сыйақы алуға байланысты кірістері.</w:t>
      </w:r>
    </w:p>
    <w:bookmarkEnd w:id="481"/>
    <w:p>
      <w:pPr>
        <w:spacing w:after="0"/>
        <w:ind w:left="0"/>
        <w:jc w:val="both"/>
      </w:pPr>
      <w:r>
        <w:rPr>
          <w:rFonts w:ascii="Times New Roman"/>
          <w:b w:val="false"/>
          <w:i w:val="false"/>
          <w:color w:val="000000"/>
          <w:sz w:val="28"/>
        </w:rPr>
        <w:t>
      Шоттың мақсаты: Ислам банкінің жалдау талаптарындағы инвестициялық қызмет бойынша сыйақы алуға байланысты кірістерінің сомаларын есепке алу.</w:t>
      </w:r>
    </w:p>
    <w:p>
      <w:pPr>
        <w:spacing w:after="0"/>
        <w:ind w:left="0"/>
        <w:jc w:val="both"/>
      </w:pPr>
      <w:r>
        <w:rPr>
          <w:rFonts w:ascii="Times New Roman"/>
          <w:b w:val="false"/>
          <w:i w:val="false"/>
          <w:color w:val="000000"/>
          <w:sz w:val="28"/>
        </w:rPr>
        <w:t>
      Шоттың кредиті бойынша ислам банкінің жалдау талаптарындағы инвестициялық қызмет бойынша сыйақы алуға байланысты кірістерінің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63" w:id="482"/>
    <w:p>
      <w:pPr>
        <w:spacing w:after="0"/>
        <w:ind w:left="0"/>
        <w:jc w:val="both"/>
      </w:pPr>
      <w:r>
        <w:rPr>
          <w:rFonts w:ascii="Times New Roman"/>
          <w:b w:val="false"/>
          <w:i w:val="false"/>
          <w:color w:val="000000"/>
          <w:sz w:val="28"/>
        </w:rPr>
        <w:t>
      4481. Амортизацияланған құны бойынша есепке алынатын бағалы қағаздар бойынша сыйақы алуға байланысты кірістер.</w:t>
      </w:r>
    </w:p>
    <w:bookmarkEnd w:id="482"/>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 кредиті бойынша амортизацияланған құны бойынша есепке алынатын бағалы қағаздар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564" w:id="483"/>
    <w:p>
      <w:pPr>
        <w:spacing w:after="0"/>
        <w:ind w:left="0"/>
        <w:jc w:val="both"/>
      </w:pPr>
      <w:r>
        <w:rPr>
          <w:rFonts w:ascii="Times New Roman"/>
          <w:b w:val="false"/>
          <w:i w:val="false"/>
          <w:color w:val="000000"/>
          <w:sz w:val="28"/>
        </w:rPr>
        <w:t>
      4482. Амортизацияланған құны бойынша есепке алынатын бағалы қағаздар бойынша дисконтты амортизациялау бойынша кірістері.</w:t>
      </w:r>
    </w:p>
    <w:bookmarkEnd w:id="483"/>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бойынша дисконтты амортизациялау бойынша кірістер сомасын есепке алу.</w:t>
      </w:r>
    </w:p>
    <w:p>
      <w:pPr>
        <w:spacing w:after="0"/>
        <w:ind w:left="0"/>
        <w:jc w:val="both"/>
      </w:pPr>
      <w:r>
        <w:rPr>
          <w:rFonts w:ascii="Times New Roman"/>
          <w:b w:val="false"/>
          <w:i w:val="false"/>
          <w:color w:val="000000"/>
          <w:sz w:val="28"/>
        </w:rPr>
        <w:t>
      Шот кредиті бойынша амортизацияланған құны бойынша есепке алынатын бағалы қағаздар бойынша дисконтты амортизациялау бойынша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565" w:id="484"/>
    <w:p>
      <w:pPr>
        <w:spacing w:after="0"/>
        <w:ind w:left="0"/>
        <w:jc w:val="both"/>
      </w:pPr>
      <w:r>
        <w:rPr>
          <w:rFonts w:ascii="Times New Roman"/>
          <w:b w:val="false"/>
          <w:i w:val="false"/>
          <w:color w:val="000000"/>
          <w:sz w:val="28"/>
        </w:rPr>
        <w:t xml:space="preserve">
      4491. Амортизацияланған құны бойынша есепке алынатын басқа да қаржы активтері бойынша сыйақы алуға байланысты кірістер. </w:t>
      </w:r>
    </w:p>
    <w:bookmarkEnd w:id="484"/>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 кредиті бойынша амортизацияланған құны бойынша есепке алынатын басқа да қаржы активтері бойынша сыйақы алуға байланысты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566" w:id="485"/>
    <w:p>
      <w:pPr>
        <w:spacing w:after="0"/>
        <w:ind w:left="0"/>
        <w:jc w:val="both"/>
      </w:pPr>
      <w:r>
        <w:rPr>
          <w:rFonts w:ascii="Times New Roman"/>
          <w:b w:val="false"/>
          <w:i w:val="false"/>
          <w:color w:val="000000"/>
          <w:sz w:val="28"/>
        </w:rPr>
        <w:t xml:space="preserve">
      4492. Амортизацияланған құны бойынша есепке алынатын басқа да қаржы активтері бойынша дисконтты амортизациялау бойынша кірістер. </w:t>
      </w:r>
    </w:p>
    <w:bookmarkEnd w:id="485"/>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дисконтты амортизациялау бойынша кірістер сомасын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дисконтты амортизациялау бойынша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567" w:id="486"/>
    <w:p>
      <w:pPr>
        <w:spacing w:after="0"/>
        <w:ind w:left="0"/>
        <w:jc w:val="both"/>
      </w:pPr>
      <w:r>
        <w:rPr>
          <w:rFonts w:ascii="Times New Roman"/>
          <w:b w:val="false"/>
          <w:i w:val="false"/>
          <w:color w:val="000000"/>
          <w:sz w:val="28"/>
        </w:rPr>
        <w:t>
      4510. Бағалы қағаздарды сатып алу-сату бойынша кірістер.</w:t>
      </w:r>
    </w:p>
    <w:bookmarkEnd w:id="486"/>
    <w:p>
      <w:pPr>
        <w:spacing w:after="0"/>
        <w:ind w:left="0"/>
        <w:jc w:val="both"/>
      </w:pPr>
      <w:r>
        <w:rPr>
          <w:rFonts w:ascii="Times New Roman"/>
          <w:b w:val="false"/>
          <w:i w:val="false"/>
          <w:color w:val="000000"/>
          <w:sz w:val="28"/>
        </w:rPr>
        <w:t>
      Шоттың мақсаты: Бағалы қағаздарды сатып алу-сату бойынша кірістерінің сомасын есепке алу.</w:t>
      </w:r>
    </w:p>
    <w:p>
      <w:pPr>
        <w:spacing w:after="0"/>
        <w:ind w:left="0"/>
        <w:jc w:val="both"/>
      </w:pPr>
      <w:r>
        <w:rPr>
          <w:rFonts w:ascii="Times New Roman"/>
          <w:b w:val="false"/>
          <w:i w:val="false"/>
          <w:color w:val="000000"/>
          <w:sz w:val="28"/>
        </w:rPr>
        <w:t>
      Шоттың кредиті бойынша бағалы қағаздарды сатып алу-сату бойынша кірістерінің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68" w:id="487"/>
    <w:p>
      <w:pPr>
        <w:spacing w:after="0"/>
        <w:ind w:left="0"/>
        <w:jc w:val="both"/>
      </w:pPr>
      <w:r>
        <w:rPr>
          <w:rFonts w:ascii="Times New Roman"/>
          <w:b w:val="false"/>
          <w:i w:val="false"/>
          <w:color w:val="000000"/>
          <w:sz w:val="28"/>
        </w:rPr>
        <w:t>
      4530. Шетел валютасын сатып алу-сату бойынша кірістер.</w:t>
      </w:r>
    </w:p>
    <w:bookmarkEnd w:id="487"/>
    <w:p>
      <w:pPr>
        <w:spacing w:after="0"/>
        <w:ind w:left="0"/>
        <w:jc w:val="both"/>
      </w:pPr>
      <w:r>
        <w:rPr>
          <w:rFonts w:ascii="Times New Roman"/>
          <w:b w:val="false"/>
          <w:i w:val="false"/>
          <w:color w:val="000000"/>
          <w:sz w:val="28"/>
        </w:rPr>
        <w:t>
      Шоттың мақсаты: Шетел валютасын сатып алу-сату бойынша кірістерінің сомасын есепке алу.</w:t>
      </w:r>
    </w:p>
    <w:p>
      <w:pPr>
        <w:spacing w:after="0"/>
        <w:ind w:left="0"/>
        <w:jc w:val="both"/>
      </w:pPr>
      <w:r>
        <w:rPr>
          <w:rFonts w:ascii="Times New Roman"/>
          <w:b w:val="false"/>
          <w:i w:val="false"/>
          <w:color w:val="000000"/>
          <w:sz w:val="28"/>
        </w:rPr>
        <w:t>
      Шоттың кредиті бойынша шетел валютасын сатып алу-сату бойынша кірістерінің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69" w:id="488"/>
    <w:p>
      <w:pPr>
        <w:spacing w:after="0"/>
        <w:ind w:left="0"/>
        <w:jc w:val="both"/>
      </w:pPr>
      <w:r>
        <w:rPr>
          <w:rFonts w:ascii="Times New Roman"/>
          <w:b w:val="false"/>
          <w:i w:val="false"/>
          <w:color w:val="000000"/>
          <w:sz w:val="28"/>
        </w:rPr>
        <w:t>
      4540. Қымбат металдарды сатып алу-сату бойынша кірістер.</w:t>
      </w:r>
    </w:p>
    <w:bookmarkEnd w:id="488"/>
    <w:p>
      <w:pPr>
        <w:spacing w:after="0"/>
        <w:ind w:left="0"/>
        <w:jc w:val="both"/>
      </w:pPr>
      <w:r>
        <w:rPr>
          <w:rFonts w:ascii="Times New Roman"/>
          <w:b w:val="false"/>
          <w:i w:val="false"/>
          <w:color w:val="000000"/>
          <w:sz w:val="28"/>
        </w:rPr>
        <w:t>
      Мақсаты: Аффинирленген бағалы металдарды сатудан түскен кірістер және (немесе) қаржы құралдары ретінде сыныпталған аффинирленген бағалы металдарды сатып алудан-сатудан түскен кірістер сомасын есепке алу.</w:t>
      </w:r>
    </w:p>
    <w:bookmarkStart w:name="z264" w:id="489"/>
    <w:p>
      <w:pPr>
        <w:spacing w:after="0"/>
        <w:ind w:left="0"/>
        <w:jc w:val="both"/>
      </w:pPr>
      <w:r>
        <w:rPr>
          <w:rFonts w:ascii="Times New Roman"/>
          <w:b w:val="false"/>
          <w:i w:val="false"/>
          <w:color w:val="000000"/>
          <w:sz w:val="28"/>
        </w:rPr>
        <w:t>
      Шоттың кредиті бойынша аффинирленген бағалы металдарды сатудан түскен ұйымның кірістері және (немесе) қаржы құралдары ретінде сыныпталған аффинирленген бағалы металдарды сатып алудан-сатудан түскен кірістер сомасы жазылады.</w:t>
      </w:r>
    </w:p>
    <w:bookmarkEnd w:id="489"/>
    <w:bookmarkStart w:name="z265" w:id="490"/>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490"/>
    <w:bookmarkStart w:name="z570" w:id="491"/>
    <w:p>
      <w:pPr>
        <w:spacing w:after="0"/>
        <w:ind w:left="0"/>
        <w:jc w:val="both"/>
      </w:pPr>
      <w:r>
        <w:rPr>
          <w:rFonts w:ascii="Times New Roman"/>
          <w:b w:val="false"/>
          <w:i w:val="false"/>
          <w:color w:val="000000"/>
          <w:sz w:val="28"/>
        </w:rPr>
        <w:t>
      4560. Бағалы қағаздар бойынша форвард операцияларын қайта бағалаудан болатын кірістер.</w:t>
      </w:r>
    </w:p>
    <w:bookmarkEnd w:id="491"/>
    <w:p>
      <w:pPr>
        <w:spacing w:after="0"/>
        <w:ind w:left="0"/>
        <w:jc w:val="both"/>
      </w:pPr>
      <w:r>
        <w:rPr>
          <w:rFonts w:ascii="Times New Roman"/>
          <w:b w:val="false"/>
          <w:i w:val="false"/>
          <w:color w:val="000000"/>
          <w:sz w:val="28"/>
        </w:rPr>
        <w:t>
      Шоттың мақсаты: Бағалы қағаздар бойынша форвард операцияларын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бағалы қағаздар бойынша форвард операцияларын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71" w:id="492"/>
    <w:p>
      <w:pPr>
        <w:spacing w:after="0"/>
        <w:ind w:left="0"/>
        <w:jc w:val="both"/>
      </w:pPr>
      <w:r>
        <w:rPr>
          <w:rFonts w:ascii="Times New Roman"/>
          <w:b w:val="false"/>
          <w:i w:val="false"/>
          <w:color w:val="000000"/>
          <w:sz w:val="28"/>
        </w:rPr>
        <w:t>
      4570. Шетел валютасы бойынша форвард операцияларын қайта бағалаудан болатын кірістер.</w:t>
      </w:r>
    </w:p>
    <w:bookmarkEnd w:id="492"/>
    <w:p>
      <w:pPr>
        <w:spacing w:after="0"/>
        <w:ind w:left="0"/>
        <w:jc w:val="both"/>
      </w:pPr>
      <w:r>
        <w:rPr>
          <w:rFonts w:ascii="Times New Roman"/>
          <w:b w:val="false"/>
          <w:i w:val="false"/>
          <w:color w:val="000000"/>
          <w:sz w:val="28"/>
        </w:rPr>
        <w:t>
      Шоттың мақсаты: Шетел валютасы бойынша форвард операцияларын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шетел валютасы бойынша форвард операцияларын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72" w:id="493"/>
    <w:p>
      <w:pPr>
        <w:spacing w:after="0"/>
        <w:ind w:left="0"/>
        <w:jc w:val="both"/>
      </w:pPr>
      <w:r>
        <w:rPr>
          <w:rFonts w:ascii="Times New Roman"/>
          <w:b w:val="false"/>
          <w:i w:val="false"/>
          <w:color w:val="000000"/>
          <w:sz w:val="28"/>
        </w:rPr>
        <w:t>
      4580. Тазартылған бағалы металдар бойынша форвард операцияларын қайта бағалаудан болатын кірістер.</w:t>
      </w:r>
    </w:p>
    <w:bookmarkEnd w:id="493"/>
    <w:p>
      <w:pPr>
        <w:spacing w:after="0"/>
        <w:ind w:left="0"/>
        <w:jc w:val="both"/>
      </w:pPr>
      <w:r>
        <w:rPr>
          <w:rFonts w:ascii="Times New Roman"/>
          <w:b w:val="false"/>
          <w:i w:val="false"/>
          <w:color w:val="000000"/>
          <w:sz w:val="28"/>
        </w:rPr>
        <w:t>
      Шоттың мақсаты: Тазартылған бағалы металдар бойынша форвард операцияларын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бағалы металдар бойынша форвард операцияларын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73" w:id="494"/>
    <w:p>
      <w:pPr>
        <w:spacing w:after="0"/>
        <w:ind w:left="0"/>
        <w:jc w:val="both"/>
      </w:pPr>
      <w:r>
        <w:rPr>
          <w:rFonts w:ascii="Times New Roman"/>
          <w:b w:val="false"/>
          <w:i w:val="false"/>
          <w:color w:val="000000"/>
          <w:sz w:val="28"/>
        </w:rPr>
        <w:t>
      4590. Қаржы фьючерстерін қайта бағалаудан болатын кірістер.</w:t>
      </w:r>
    </w:p>
    <w:bookmarkEnd w:id="494"/>
    <w:p>
      <w:pPr>
        <w:spacing w:after="0"/>
        <w:ind w:left="0"/>
        <w:jc w:val="both"/>
      </w:pPr>
      <w:r>
        <w:rPr>
          <w:rFonts w:ascii="Times New Roman"/>
          <w:b w:val="false"/>
          <w:i w:val="false"/>
          <w:color w:val="000000"/>
          <w:sz w:val="28"/>
        </w:rPr>
        <w:t xml:space="preserve">
      Шоттың мақсаты: Қаржы фьючерстерін оң қайта бағалау сомаларын есепке алу. </w:t>
      </w:r>
    </w:p>
    <w:p>
      <w:pPr>
        <w:spacing w:after="0"/>
        <w:ind w:left="0"/>
        <w:jc w:val="both"/>
      </w:pPr>
      <w:r>
        <w:rPr>
          <w:rFonts w:ascii="Times New Roman"/>
          <w:b w:val="false"/>
          <w:i w:val="false"/>
          <w:color w:val="000000"/>
          <w:sz w:val="28"/>
        </w:rPr>
        <w:t xml:space="preserve">
      Шоттың кредиті бойынша қаржы фьючерстерін оң қайта бағалау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74" w:id="495"/>
    <w:p>
      <w:pPr>
        <w:spacing w:after="0"/>
        <w:ind w:left="0"/>
        <w:jc w:val="both"/>
      </w:pPr>
      <w:r>
        <w:rPr>
          <w:rFonts w:ascii="Times New Roman"/>
          <w:b w:val="false"/>
          <w:i w:val="false"/>
          <w:color w:val="000000"/>
          <w:sz w:val="28"/>
        </w:rPr>
        <w:t>
      4591. Опцион операцияларын қайта бағалаудан болатын кірістер.</w:t>
      </w:r>
    </w:p>
    <w:bookmarkEnd w:id="495"/>
    <w:p>
      <w:pPr>
        <w:spacing w:after="0"/>
        <w:ind w:left="0"/>
        <w:jc w:val="both"/>
      </w:pPr>
      <w:r>
        <w:rPr>
          <w:rFonts w:ascii="Times New Roman"/>
          <w:b w:val="false"/>
          <w:i w:val="false"/>
          <w:color w:val="000000"/>
          <w:sz w:val="28"/>
        </w:rPr>
        <w:t xml:space="preserve">
      Шоттың мақсаты: Опцион операциялары бойынша оң қайта бағалау сомаларын есепке алу. </w:t>
      </w:r>
    </w:p>
    <w:p>
      <w:pPr>
        <w:spacing w:after="0"/>
        <w:ind w:left="0"/>
        <w:jc w:val="both"/>
      </w:pPr>
      <w:r>
        <w:rPr>
          <w:rFonts w:ascii="Times New Roman"/>
          <w:b w:val="false"/>
          <w:i w:val="false"/>
          <w:color w:val="000000"/>
          <w:sz w:val="28"/>
        </w:rPr>
        <w:t>
      Шоттың кредиті бойынша опцион операциялары бойынша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75" w:id="496"/>
    <w:p>
      <w:pPr>
        <w:spacing w:after="0"/>
        <w:ind w:left="0"/>
        <w:jc w:val="both"/>
      </w:pPr>
      <w:r>
        <w:rPr>
          <w:rFonts w:ascii="Times New Roman"/>
          <w:b w:val="false"/>
          <w:i w:val="false"/>
          <w:color w:val="000000"/>
          <w:sz w:val="28"/>
        </w:rPr>
        <w:t xml:space="preserve">
      4593. Своп операцияларын қайта бағалаудан болатын кірістер. </w:t>
      </w:r>
    </w:p>
    <w:bookmarkEnd w:id="496"/>
    <w:p>
      <w:pPr>
        <w:spacing w:after="0"/>
        <w:ind w:left="0"/>
        <w:jc w:val="both"/>
      </w:pPr>
      <w:r>
        <w:rPr>
          <w:rFonts w:ascii="Times New Roman"/>
          <w:b w:val="false"/>
          <w:i w:val="false"/>
          <w:color w:val="000000"/>
          <w:sz w:val="28"/>
        </w:rPr>
        <w:t xml:space="preserve">
      Шоттың мақсаты: Своп операциялары бойынша оң қайта бағалау сомаларын есепке алу. </w:t>
      </w:r>
    </w:p>
    <w:p>
      <w:pPr>
        <w:spacing w:after="0"/>
        <w:ind w:left="0"/>
        <w:jc w:val="both"/>
      </w:pPr>
      <w:r>
        <w:rPr>
          <w:rFonts w:ascii="Times New Roman"/>
          <w:b w:val="false"/>
          <w:i w:val="false"/>
          <w:color w:val="000000"/>
          <w:sz w:val="28"/>
        </w:rPr>
        <w:t xml:space="preserve">
      Шоттың кредиті бойынша своп операциялары бойынша оң қайта бағалау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76" w:id="497"/>
    <w:p>
      <w:pPr>
        <w:spacing w:after="0"/>
        <w:ind w:left="0"/>
        <w:jc w:val="both"/>
      </w:pPr>
      <w:r>
        <w:rPr>
          <w:rFonts w:ascii="Times New Roman"/>
          <w:b w:val="false"/>
          <w:i w:val="false"/>
          <w:color w:val="000000"/>
          <w:sz w:val="28"/>
        </w:rPr>
        <w:t>
      4594. Басқа да туынды қаржы құралдарымен операцияларды қайта бағалаудан болатын кірістер.</w:t>
      </w:r>
    </w:p>
    <w:bookmarkEnd w:id="497"/>
    <w:p>
      <w:pPr>
        <w:spacing w:after="0"/>
        <w:ind w:left="0"/>
        <w:jc w:val="both"/>
      </w:pPr>
      <w:r>
        <w:rPr>
          <w:rFonts w:ascii="Times New Roman"/>
          <w:b w:val="false"/>
          <w:i w:val="false"/>
          <w:color w:val="000000"/>
          <w:sz w:val="28"/>
        </w:rPr>
        <w:t>
      Шоттың мақсаты: Басқа да туынды қаржы құралдарымен операциялар бойынша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туынды қаржы құралдарымен операциялар бойынша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77" w:id="498"/>
    <w:p>
      <w:pPr>
        <w:spacing w:after="0"/>
        <w:ind w:left="0"/>
        <w:jc w:val="both"/>
      </w:pPr>
      <w:r>
        <w:rPr>
          <w:rFonts w:ascii="Times New Roman"/>
          <w:b w:val="false"/>
          <w:i w:val="false"/>
          <w:color w:val="000000"/>
          <w:sz w:val="28"/>
        </w:rPr>
        <w:t>
      4601. Аударым операциялары бойынша қызмет көрсетулер үшін комиссиялық кірістер.</w:t>
      </w:r>
    </w:p>
    <w:bookmarkEnd w:id="498"/>
    <w:p>
      <w:pPr>
        <w:spacing w:after="0"/>
        <w:ind w:left="0"/>
        <w:jc w:val="both"/>
      </w:pPr>
      <w:r>
        <w:rPr>
          <w:rFonts w:ascii="Times New Roman"/>
          <w:b w:val="false"/>
          <w:i w:val="false"/>
          <w:color w:val="000000"/>
          <w:sz w:val="28"/>
        </w:rPr>
        <w:t>
      Шоттың мақсаты: Аударым операциялары бойынша қызмет көрсетулер үшін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аударым операциялары бойынша қызмет көрсетулер үшін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78" w:id="499"/>
    <w:p>
      <w:pPr>
        <w:spacing w:after="0"/>
        <w:ind w:left="0"/>
        <w:jc w:val="both"/>
      </w:pPr>
      <w:r>
        <w:rPr>
          <w:rFonts w:ascii="Times New Roman"/>
          <w:b w:val="false"/>
          <w:i w:val="false"/>
          <w:color w:val="000000"/>
          <w:sz w:val="28"/>
        </w:rPr>
        <w:t>
      4602. Агенттік қызмет көрсетулер үшін комиссиялық кірістер.</w:t>
      </w:r>
    </w:p>
    <w:bookmarkEnd w:id="499"/>
    <w:p>
      <w:pPr>
        <w:spacing w:after="0"/>
        <w:ind w:left="0"/>
        <w:jc w:val="both"/>
      </w:pPr>
      <w:r>
        <w:rPr>
          <w:rFonts w:ascii="Times New Roman"/>
          <w:b w:val="false"/>
          <w:i w:val="false"/>
          <w:color w:val="000000"/>
          <w:sz w:val="28"/>
        </w:rPr>
        <w:t>
      Шоттың мақсаты: Агенттік қызмет көрсетулер үшін, оның ішінде Қазақстан Республикасының резидент сақтандыру ұйымдарының атынан сақтандыру полистерін сату (сақтандыру шарттарын жасау) бойынша есептелген комиссиялық кірістер сомаларын есепке алу.</w:t>
      </w:r>
    </w:p>
    <w:p>
      <w:pPr>
        <w:spacing w:after="0"/>
        <w:ind w:left="0"/>
        <w:jc w:val="both"/>
      </w:pPr>
      <w:r>
        <w:rPr>
          <w:rFonts w:ascii="Times New Roman"/>
          <w:b w:val="false"/>
          <w:i w:val="false"/>
          <w:color w:val="000000"/>
          <w:sz w:val="28"/>
        </w:rPr>
        <w:t>
      Шоттың кредиті бойынша агенттік қызмет көрсетулер үшін, оның ішінде Қазақстан Республикасының резидент сақтандыру ұйымдарының атынан сақтандыру полистерін сату (сақтандыру шарттарын жасау) бойынша есептелген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79" w:id="500"/>
    <w:p>
      <w:pPr>
        <w:spacing w:after="0"/>
        <w:ind w:left="0"/>
        <w:jc w:val="both"/>
      </w:pPr>
      <w:r>
        <w:rPr>
          <w:rFonts w:ascii="Times New Roman"/>
          <w:b w:val="false"/>
          <w:i w:val="false"/>
          <w:color w:val="000000"/>
          <w:sz w:val="28"/>
        </w:rPr>
        <w:t>
      4603. Бағалы қағаздарды сатып алу-сату бойынша қызмет көрсетулер үшін комиссиялық кірістер.</w:t>
      </w:r>
    </w:p>
    <w:bookmarkEnd w:id="500"/>
    <w:p>
      <w:pPr>
        <w:spacing w:after="0"/>
        <w:ind w:left="0"/>
        <w:jc w:val="both"/>
      </w:pPr>
      <w:r>
        <w:rPr>
          <w:rFonts w:ascii="Times New Roman"/>
          <w:b w:val="false"/>
          <w:i w:val="false"/>
          <w:color w:val="000000"/>
          <w:sz w:val="28"/>
        </w:rPr>
        <w:t>
      Шоттың мақсаты: Бағалы қағаздарды сатып алу-сату қызмет көрсетулер үшін есептелген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бағалы қағаздарды сатып алу-сату бойынша қызмет көрсетулер үшін есептелген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0" w:id="501"/>
    <w:p>
      <w:pPr>
        <w:spacing w:after="0"/>
        <w:ind w:left="0"/>
        <w:jc w:val="both"/>
      </w:pPr>
      <w:r>
        <w:rPr>
          <w:rFonts w:ascii="Times New Roman"/>
          <w:b w:val="false"/>
          <w:i w:val="false"/>
          <w:color w:val="000000"/>
          <w:sz w:val="28"/>
        </w:rPr>
        <w:t>
      4604. Шетел валютасын сатып алу-сату бойынша қызмет көрсетулер үшін комиссиялық кірістер.</w:t>
      </w:r>
    </w:p>
    <w:bookmarkEnd w:id="501"/>
    <w:p>
      <w:pPr>
        <w:spacing w:after="0"/>
        <w:ind w:left="0"/>
        <w:jc w:val="both"/>
      </w:pPr>
      <w:r>
        <w:rPr>
          <w:rFonts w:ascii="Times New Roman"/>
          <w:b w:val="false"/>
          <w:i w:val="false"/>
          <w:color w:val="000000"/>
          <w:sz w:val="28"/>
        </w:rPr>
        <w:t>
      Шоттың мақсаты: Шетел валютасын сатып алу-сату бойынша қызмет көрсетулер үшін есептелген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шетел валютасын сатып алу-сату бойынша қызмет көрсетулер үшін есептелген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1" w:id="502"/>
    <w:p>
      <w:pPr>
        <w:spacing w:after="0"/>
        <w:ind w:left="0"/>
        <w:jc w:val="both"/>
      </w:pPr>
      <w:r>
        <w:rPr>
          <w:rFonts w:ascii="Times New Roman"/>
          <w:b w:val="false"/>
          <w:i w:val="false"/>
          <w:color w:val="000000"/>
          <w:sz w:val="28"/>
        </w:rPr>
        <w:t>
      4605. Сенімгерлік операциялар бойынша қызмет көрсетулер үшін комиссиялық кірістер.</w:t>
      </w:r>
    </w:p>
    <w:bookmarkEnd w:id="502"/>
    <w:p>
      <w:pPr>
        <w:spacing w:after="0"/>
        <w:ind w:left="0"/>
        <w:jc w:val="both"/>
      </w:pPr>
      <w:r>
        <w:rPr>
          <w:rFonts w:ascii="Times New Roman"/>
          <w:b w:val="false"/>
          <w:i w:val="false"/>
          <w:color w:val="000000"/>
          <w:sz w:val="28"/>
        </w:rPr>
        <w:t>
      Шоттың мақсаты: Сенімгерлік операциялар бойынша қызмет көрсетулер үшін есептелген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сенімгерлік операциялар бойынша қызмет көрсетулер үшін есептелген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2" w:id="503"/>
    <w:p>
      <w:pPr>
        <w:spacing w:after="0"/>
        <w:ind w:left="0"/>
        <w:jc w:val="both"/>
      </w:pPr>
      <w:r>
        <w:rPr>
          <w:rFonts w:ascii="Times New Roman"/>
          <w:b w:val="false"/>
          <w:i w:val="false"/>
          <w:color w:val="000000"/>
          <w:sz w:val="28"/>
        </w:rPr>
        <w:t>
      4606. Кепілдіктермен операциялар бойынша комиссиялық кірістер.</w:t>
      </w:r>
    </w:p>
    <w:bookmarkEnd w:id="503"/>
    <w:p>
      <w:pPr>
        <w:spacing w:after="0"/>
        <w:ind w:left="0"/>
        <w:jc w:val="both"/>
      </w:pPr>
      <w:r>
        <w:rPr>
          <w:rFonts w:ascii="Times New Roman"/>
          <w:b w:val="false"/>
          <w:i w:val="false"/>
          <w:color w:val="000000"/>
          <w:sz w:val="28"/>
        </w:rPr>
        <w:t>
      Шоттың мақсаты: Кепілдіктермен операциялар бойынша есептелген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Кепілдіктермен операциялар бойынша есептелген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3" w:id="504"/>
    <w:p>
      <w:pPr>
        <w:spacing w:after="0"/>
        <w:ind w:left="0"/>
        <w:jc w:val="both"/>
      </w:pPr>
      <w:r>
        <w:rPr>
          <w:rFonts w:ascii="Times New Roman"/>
          <w:b w:val="false"/>
          <w:i w:val="false"/>
          <w:color w:val="000000"/>
          <w:sz w:val="28"/>
        </w:rPr>
        <w:t>
      4607. Салымдарды қабылдау, клиенттердің банк шоттарын ашу және жүргізу бойынша қызмет көрсетулер үшін комиссиялық кірістер.</w:t>
      </w:r>
    </w:p>
    <w:bookmarkEnd w:id="504"/>
    <w:p>
      <w:pPr>
        <w:spacing w:after="0"/>
        <w:ind w:left="0"/>
        <w:jc w:val="both"/>
      </w:pPr>
      <w:r>
        <w:rPr>
          <w:rFonts w:ascii="Times New Roman"/>
          <w:b w:val="false"/>
          <w:i w:val="false"/>
          <w:color w:val="000000"/>
          <w:sz w:val="28"/>
        </w:rPr>
        <w:t>
      Шоттың мақсаты: Салымдарды қабылдау, клиенттердің банктік шоттарын ашу және жүргізу бойынша қызмет көрсетулер үшін есептелген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салымдарды қабылдау, клиенттердің банктік шоттарын ашу және жүргізу бойынша қызмет көрсетулер үшін есептелген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4" w:id="505"/>
    <w:p>
      <w:pPr>
        <w:spacing w:after="0"/>
        <w:ind w:left="0"/>
        <w:jc w:val="both"/>
      </w:pPr>
      <w:r>
        <w:rPr>
          <w:rFonts w:ascii="Times New Roman"/>
          <w:b w:val="false"/>
          <w:i w:val="false"/>
          <w:color w:val="000000"/>
          <w:sz w:val="28"/>
        </w:rPr>
        <w:t>
      4608. Басқа да комиссиялық кірістер.</w:t>
      </w:r>
    </w:p>
    <w:bookmarkEnd w:id="505"/>
    <w:p>
      <w:pPr>
        <w:spacing w:after="0"/>
        <w:ind w:left="0"/>
        <w:jc w:val="both"/>
      </w:pPr>
      <w:r>
        <w:rPr>
          <w:rFonts w:ascii="Times New Roman"/>
          <w:b w:val="false"/>
          <w:i w:val="false"/>
          <w:color w:val="000000"/>
          <w:sz w:val="28"/>
        </w:rPr>
        <w:t>
      Шоттың мақсаты: Көрсетілген өзге қызмет көрсетулер үшін есептелген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көрсетілген өзге қызмет көрсетулер үшін есептелген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5" w:id="506"/>
    <w:p>
      <w:pPr>
        <w:spacing w:after="0"/>
        <w:ind w:left="0"/>
        <w:jc w:val="both"/>
      </w:pPr>
      <w:r>
        <w:rPr>
          <w:rFonts w:ascii="Times New Roman"/>
          <w:b w:val="false"/>
          <w:i w:val="false"/>
          <w:color w:val="000000"/>
          <w:sz w:val="28"/>
        </w:rPr>
        <w:t>
      4609. Бағалы қағаздар нарығындағы кәсіби қызмет бойынша комиссиялық кірістер.</w:t>
      </w:r>
    </w:p>
    <w:bookmarkEnd w:id="506"/>
    <w:p>
      <w:pPr>
        <w:spacing w:after="0"/>
        <w:ind w:left="0"/>
        <w:jc w:val="both"/>
      </w:pPr>
      <w:r>
        <w:rPr>
          <w:rFonts w:ascii="Times New Roman"/>
          <w:b w:val="false"/>
          <w:i w:val="false"/>
          <w:color w:val="000000"/>
          <w:sz w:val="28"/>
        </w:rPr>
        <w:t>
      Шоттың мақсаты: Бағалы қағаздар нарығындағы кәсіби қызмет бойынша қызмет көрсетулер үшін есептелген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Бағалы қағаздар нарығындағы кәсіби қызмет бойынша қызмет көрсетулер үшін есептелген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6" w:id="507"/>
    <w:p>
      <w:pPr>
        <w:spacing w:after="0"/>
        <w:ind w:left="0"/>
        <w:jc w:val="both"/>
      </w:pPr>
      <w:r>
        <w:rPr>
          <w:rFonts w:ascii="Times New Roman"/>
          <w:b w:val="false"/>
          <w:i w:val="false"/>
          <w:color w:val="000000"/>
          <w:sz w:val="28"/>
        </w:rPr>
        <w:t>
      4610. Төлем құжаттарының акцепті үшін алынған комиссиялық кірістер.</w:t>
      </w:r>
    </w:p>
    <w:bookmarkEnd w:id="507"/>
    <w:p>
      <w:pPr>
        <w:spacing w:after="0"/>
        <w:ind w:left="0"/>
        <w:jc w:val="both"/>
      </w:pPr>
      <w:r>
        <w:rPr>
          <w:rFonts w:ascii="Times New Roman"/>
          <w:b w:val="false"/>
          <w:i w:val="false"/>
          <w:color w:val="000000"/>
          <w:sz w:val="28"/>
        </w:rPr>
        <w:t>
      Шоттың мақсаты: Төлем құжаттарының акцепті үшін есептелген комиссиялық кірістердің сомаларын есепке алу.</w:t>
      </w:r>
    </w:p>
    <w:p>
      <w:pPr>
        <w:spacing w:after="0"/>
        <w:ind w:left="0"/>
        <w:jc w:val="both"/>
      </w:pPr>
      <w:r>
        <w:rPr>
          <w:rFonts w:ascii="Times New Roman"/>
          <w:b w:val="false"/>
          <w:i w:val="false"/>
          <w:color w:val="000000"/>
          <w:sz w:val="28"/>
        </w:rPr>
        <w:t>
      Шоттың кредиті бойынша төлем құжаттарының акцепті үшін есептелген комиссиялық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7" w:id="508"/>
    <w:p>
      <w:pPr>
        <w:spacing w:after="0"/>
        <w:ind w:left="0"/>
        <w:jc w:val="both"/>
      </w:pPr>
      <w:r>
        <w:rPr>
          <w:rFonts w:ascii="Times New Roman"/>
          <w:b w:val="false"/>
          <w:i w:val="false"/>
          <w:color w:val="000000"/>
          <w:sz w:val="28"/>
        </w:rPr>
        <w:t>
      4611. Касса операциялары бойынша қызмет көрсетулер үшін комиссиялық кірістер.</w:t>
      </w:r>
    </w:p>
    <w:bookmarkEnd w:id="508"/>
    <w:p>
      <w:pPr>
        <w:spacing w:after="0"/>
        <w:ind w:left="0"/>
        <w:jc w:val="both"/>
      </w:pPr>
      <w:r>
        <w:rPr>
          <w:rFonts w:ascii="Times New Roman"/>
          <w:b w:val="false"/>
          <w:i w:val="false"/>
          <w:color w:val="000000"/>
          <w:sz w:val="28"/>
        </w:rPr>
        <w:t>
      Шоттың мақсаты: Касса операциялары бойынша қызмет көрсетулер үшін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касса операциялары бойынша қызмет көрсетулер үшін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8" w:id="509"/>
    <w:p>
      <w:pPr>
        <w:spacing w:after="0"/>
        <w:ind w:left="0"/>
        <w:jc w:val="both"/>
      </w:pPr>
      <w:r>
        <w:rPr>
          <w:rFonts w:ascii="Times New Roman"/>
          <w:b w:val="false"/>
          <w:i w:val="false"/>
          <w:color w:val="000000"/>
          <w:sz w:val="28"/>
        </w:rPr>
        <w:t>
      4612. Құжаттық есеп айырысулар бойынша комиссиялық кірістер.</w:t>
      </w:r>
    </w:p>
    <w:bookmarkEnd w:id="509"/>
    <w:p>
      <w:pPr>
        <w:spacing w:after="0"/>
        <w:ind w:left="0"/>
        <w:jc w:val="both"/>
      </w:pPr>
      <w:r>
        <w:rPr>
          <w:rFonts w:ascii="Times New Roman"/>
          <w:b w:val="false"/>
          <w:i w:val="false"/>
          <w:color w:val="000000"/>
          <w:sz w:val="28"/>
        </w:rPr>
        <w:t>
      Шоттың мақсаты: Құжаттық есеп айырысулар бойынша комиссиялық кірістердің сомасын есепке алу.</w:t>
      </w:r>
    </w:p>
    <w:p>
      <w:pPr>
        <w:spacing w:after="0"/>
        <w:ind w:left="0"/>
        <w:jc w:val="both"/>
      </w:pPr>
      <w:r>
        <w:rPr>
          <w:rFonts w:ascii="Times New Roman"/>
          <w:b w:val="false"/>
          <w:i w:val="false"/>
          <w:color w:val="000000"/>
          <w:sz w:val="28"/>
        </w:rPr>
        <w:t>
      Шоттың кредиті бойынша құжаттық есеп айырысулар бойынша комиссиялық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89" w:id="510"/>
    <w:p>
      <w:pPr>
        <w:spacing w:after="0"/>
        <w:ind w:left="0"/>
        <w:jc w:val="both"/>
      </w:pPr>
      <w:r>
        <w:rPr>
          <w:rFonts w:ascii="Times New Roman"/>
          <w:b w:val="false"/>
          <w:i w:val="false"/>
          <w:color w:val="000000"/>
          <w:sz w:val="28"/>
        </w:rPr>
        <w:t>
      4613. Форфейтинг операциялары бойынша қызмет көрсетулер үшін комиссиялық кірістер.</w:t>
      </w:r>
    </w:p>
    <w:bookmarkEnd w:id="510"/>
    <w:p>
      <w:pPr>
        <w:spacing w:after="0"/>
        <w:ind w:left="0"/>
        <w:jc w:val="both"/>
      </w:pPr>
      <w:r>
        <w:rPr>
          <w:rFonts w:ascii="Times New Roman"/>
          <w:b w:val="false"/>
          <w:i w:val="false"/>
          <w:color w:val="000000"/>
          <w:sz w:val="28"/>
        </w:rPr>
        <w:t>
      Шоттың мақсаты: Форфейтинг операциялары бойынша қызмет көрсетулер үшін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форфейтинг операциялары бойынша қызмет көрсетулер үшін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90" w:id="511"/>
    <w:p>
      <w:pPr>
        <w:spacing w:after="0"/>
        <w:ind w:left="0"/>
        <w:jc w:val="both"/>
      </w:pPr>
      <w:r>
        <w:rPr>
          <w:rFonts w:ascii="Times New Roman"/>
          <w:b w:val="false"/>
          <w:i w:val="false"/>
          <w:color w:val="000000"/>
          <w:sz w:val="28"/>
        </w:rPr>
        <w:t>
      4614. Факторинг операциялары бойынша қызмет көрсетулер үшін комиссиялық кірістер.</w:t>
      </w:r>
    </w:p>
    <w:bookmarkEnd w:id="511"/>
    <w:p>
      <w:pPr>
        <w:spacing w:after="0"/>
        <w:ind w:left="0"/>
        <w:jc w:val="both"/>
      </w:pPr>
      <w:r>
        <w:rPr>
          <w:rFonts w:ascii="Times New Roman"/>
          <w:b w:val="false"/>
          <w:i w:val="false"/>
          <w:color w:val="000000"/>
          <w:sz w:val="28"/>
        </w:rPr>
        <w:t>
      Шоттың мақсаты: Факторинг операциялары бойынша қызмет көрсетулер үшін комиссиялық кірістер сомасын есепке алу.</w:t>
      </w:r>
    </w:p>
    <w:p>
      <w:pPr>
        <w:spacing w:after="0"/>
        <w:ind w:left="0"/>
        <w:jc w:val="both"/>
      </w:pPr>
      <w:r>
        <w:rPr>
          <w:rFonts w:ascii="Times New Roman"/>
          <w:b w:val="false"/>
          <w:i w:val="false"/>
          <w:color w:val="000000"/>
          <w:sz w:val="28"/>
        </w:rPr>
        <w:t>
      Шоттың кредиті бойынша факторинг операциялары бойынша қызмет көрсетулер үшін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591" w:id="512"/>
    <w:p>
      <w:pPr>
        <w:spacing w:after="0"/>
        <w:ind w:left="0"/>
        <w:jc w:val="both"/>
      </w:pPr>
      <w:r>
        <w:rPr>
          <w:rFonts w:ascii="Times New Roman"/>
          <w:b w:val="false"/>
          <w:i w:val="false"/>
          <w:color w:val="000000"/>
          <w:sz w:val="28"/>
        </w:rPr>
        <w:t>
      4615. Инкассациялау бойынша қызмет көрсетулер үшін комиссиялық кірістер.</w:t>
      </w:r>
    </w:p>
    <w:bookmarkEnd w:id="512"/>
    <w:p>
      <w:pPr>
        <w:spacing w:after="0"/>
        <w:ind w:left="0"/>
        <w:jc w:val="both"/>
      </w:pPr>
      <w:r>
        <w:rPr>
          <w:rFonts w:ascii="Times New Roman"/>
          <w:b w:val="false"/>
          <w:i w:val="false"/>
          <w:color w:val="000000"/>
          <w:sz w:val="28"/>
        </w:rPr>
        <w:t>
      Шоттың мақсаты: Инкассациялау бойынша қызмет көрсетулер үшін комиссиялық кірістердің сомаларын есепке алу.</w:t>
      </w:r>
    </w:p>
    <w:p>
      <w:pPr>
        <w:spacing w:after="0"/>
        <w:ind w:left="0"/>
        <w:jc w:val="both"/>
      </w:pPr>
      <w:r>
        <w:rPr>
          <w:rFonts w:ascii="Times New Roman"/>
          <w:b w:val="false"/>
          <w:i w:val="false"/>
          <w:color w:val="000000"/>
          <w:sz w:val="28"/>
        </w:rPr>
        <w:t>
      Шоттың кредиті бойынша инкассациялау бойынша қызмет көрсетулер үшін комиссиялық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592" w:id="513"/>
    <w:p>
      <w:pPr>
        <w:spacing w:after="0"/>
        <w:ind w:left="0"/>
        <w:jc w:val="both"/>
      </w:pPr>
      <w:r>
        <w:rPr>
          <w:rFonts w:ascii="Times New Roman"/>
          <w:b w:val="false"/>
          <w:i w:val="false"/>
          <w:color w:val="000000"/>
          <w:sz w:val="28"/>
        </w:rPr>
        <w:t>
      4616. Тазартылған қымбат металдарды сатып алу-сату бойынша қызмет көрсетулер үшін комиссиялық кірістер.</w:t>
      </w:r>
    </w:p>
    <w:bookmarkEnd w:id="513"/>
    <w:p>
      <w:pPr>
        <w:spacing w:after="0"/>
        <w:ind w:left="0"/>
        <w:jc w:val="both"/>
      </w:pPr>
      <w:r>
        <w:rPr>
          <w:rFonts w:ascii="Times New Roman"/>
          <w:b w:val="false"/>
          <w:i w:val="false"/>
          <w:color w:val="000000"/>
          <w:sz w:val="28"/>
        </w:rPr>
        <w:t>
      Шоттың мақсаты: Тазартылған қымбат металдарды сатып алу-сату бойынша қызмет көрсетулер үшін комиссиялық кірістердің сомаларын есепке алу.</w:t>
      </w:r>
    </w:p>
    <w:p>
      <w:pPr>
        <w:spacing w:after="0"/>
        <w:ind w:left="0"/>
        <w:jc w:val="both"/>
      </w:pPr>
      <w:r>
        <w:rPr>
          <w:rFonts w:ascii="Times New Roman"/>
          <w:b w:val="false"/>
          <w:i w:val="false"/>
          <w:color w:val="000000"/>
          <w:sz w:val="28"/>
        </w:rPr>
        <w:t>
      Шоттың кредиті бойынша тазартылған қымбат металдарды сатып алу-сату бойынша қызмет көрсетулер үшін комиссиялық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593" w:id="514"/>
    <w:p>
      <w:pPr>
        <w:spacing w:after="0"/>
        <w:ind w:left="0"/>
        <w:jc w:val="both"/>
      </w:pPr>
      <w:r>
        <w:rPr>
          <w:rFonts w:ascii="Times New Roman"/>
          <w:b w:val="false"/>
          <w:i w:val="false"/>
          <w:color w:val="000000"/>
          <w:sz w:val="28"/>
        </w:rPr>
        <w:t>
      4617. Сейф операциялары бойынша қызмет көрсетулер үшін комиссиялық кірістер.</w:t>
      </w:r>
    </w:p>
    <w:bookmarkEnd w:id="514"/>
    <w:p>
      <w:pPr>
        <w:spacing w:after="0"/>
        <w:ind w:left="0"/>
        <w:jc w:val="both"/>
      </w:pPr>
      <w:r>
        <w:rPr>
          <w:rFonts w:ascii="Times New Roman"/>
          <w:b w:val="false"/>
          <w:i w:val="false"/>
          <w:color w:val="000000"/>
          <w:sz w:val="28"/>
        </w:rPr>
        <w:t>
      Шоттың мақсаты: Сейф операциялары бойынша қызмет көрсетулер үшін комиссиялық кірістердің сомаларын есепке алу.</w:t>
      </w:r>
    </w:p>
    <w:p>
      <w:pPr>
        <w:spacing w:after="0"/>
        <w:ind w:left="0"/>
        <w:jc w:val="both"/>
      </w:pPr>
      <w:r>
        <w:rPr>
          <w:rFonts w:ascii="Times New Roman"/>
          <w:b w:val="false"/>
          <w:i w:val="false"/>
          <w:color w:val="000000"/>
          <w:sz w:val="28"/>
        </w:rPr>
        <w:t>
      Шоттың кредиті бойынша сейф операциялары бойынша қызмет көрсетулер үшін комиссиялық кірістің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594" w:id="515"/>
    <w:p>
      <w:pPr>
        <w:spacing w:after="0"/>
        <w:ind w:left="0"/>
        <w:jc w:val="both"/>
      </w:pPr>
      <w:r>
        <w:rPr>
          <w:rFonts w:ascii="Times New Roman"/>
          <w:b w:val="false"/>
          <w:i w:val="false"/>
          <w:color w:val="000000"/>
          <w:sz w:val="28"/>
        </w:rPr>
        <w:t>
      4618. Инвестициялық депозиттермен операциялар бойынша қызмет көрсетулер үшін кірістер.</w:t>
      </w:r>
    </w:p>
    <w:bookmarkEnd w:id="515"/>
    <w:p>
      <w:pPr>
        <w:spacing w:after="0"/>
        <w:ind w:left="0"/>
        <w:jc w:val="both"/>
      </w:pPr>
      <w:r>
        <w:rPr>
          <w:rFonts w:ascii="Times New Roman"/>
          <w:b w:val="false"/>
          <w:i w:val="false"/>
          <w:color w:val="000000"/>
          <w:sz w:val="28"/>
        </w:rPr>
        <w:t>
      Шоттың мақсаты: Ислам банкінің инвестициялық депозиттермен операциялар бойынша кірістерінің сомаларын есепке алу.</w:t>
      </w:r>
    </w:p>
    <w:p>
      <w:pPr>
        <w:spacing w:after="0"/>
        <w:ind w:left="0"/>
        <w:jc w:val="both"/>
      </w:pPr>
      <w:r>
        <w:rPr>
          <w:rFonts w:ascii="Times New Roman"/>
          <w:b w:val="false"/>
          <w:i w:val="false"/>
          <w:color w:val="000000"/>
          <w:sz w:val="28"/>
        </w:rPr>
        <w:t>
      Шоттың кредиті бойынша ислам банкінің инвестициялық депозиттермен операциялар бойынша кірістерінің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p>
      <w:pPr>
        <w:spacing w:after="0"/>
        <w:ind w:left="0"/>
        <w:jc w:val="both"/>
      </w:pPr>
      <w:r>
        <w:rPr>
          <w:rFonts w:ascii="Times New Roman"/>
          <w:b w:val="false"/>
          <w:i w:val="false"/>
          <w:color w:val="000000"/>
          <w:sz w:val="28"/>
        </w:rPr>
        <w:t>
      4619. Төлем карточкаларына қызмет көрсету үшін комиссиялық кірістер.</w:t>
      </w:r>
    </w:p>
    <w:p>
      <w:pPr>
        <w:spacing w:after="0"/>
        <w:ind w:left="0"/>
        <w:jc w:val="both"/>
      </w:pPr>
      <w:r>
        <w:rPr>
          <w:rFonts w:ascii="Times New Roman"/>
          <w:b w:val="false"/>
          <w:i w:val="false"/>
          <w:color w:val="000000"/>
          <w:sz w:val="28"/>
        </w:rPr>
        <w:t>
      Шоттың мақсаты: Төлем карточкаларына қызмет көрсету үшін есептелінген комиссиялық кірістер сомаларын есепке алу.</w:t>
      </w:r>
    </w:p>
    <w:p>
      <w:pPr>
        <w:spacing w:after="0"/>
        <w:ind w:left="0"/>
        <w:jc w:val="both"/>
      </w:pPr>
      <w:r>
        <w:rPr>
          <w:rFonts w:ascii="Times New Roman"/>
          <w:b w:val="false"/>
          <w:i w:val="false"/>
          <w:color w:val="000000"/>
          <w:sz w:val="28"/>
        </w:rPr>
        <w:t>
      Шоттың кредиті бойынша төлем карточкаларына қызмет көрсету үшін есептелінген комиссиялық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595" w:id="516"/>
    <w:p>
      <w:pPr>
        <w:spacing w:after="0"/>
        <w:ind w:left="0"/>
        <w:jc w:val="both"/>
      </w:pPr>
      <w:r>
        <w:rPr>
          <w:rFonts w:ascii="Times New Roman"/>
          <w:b w:val="false"/>
          <w:i w:val="false"/>
          <w:color w:val="000000"/>
          <w:sz w:val="28"/>
        </w:rPr>
        <w:t>
      4703. "Шетел валютасын қайта бағалаудан түскен кірістер.</w:t>
      </w:r>
    </w:p>
    <w:bookmarkEnd w:id="516"/>
    <w:p>
      <w:pPr>
        <w:spacing w:after="0"/>
        <w:ind w:left="0"/>
        <w:jc w:val="both"/>
      </w:pPr>
      <w:r>
        <w:rPr>
          <w:rFonts w:ascii="Times New Roman"/>
          <w:b w:val="false"/>
          <w:i w:val="false"/>
          <w:color w:val="000000"/>
          <w:sz w:val="28"/>
        </w:rPr>
        <w:t>
      Шоттың мақсаты: Шетел валютасын қайта бағалаудан түскен кірістер сомаларын есепке алу.</w:t>
      </w:r>
    </w:p>
    <w:p>
      <w:pPr>
        <w:spacing w:after="0"/>
        <w:ind w:left="0"/>
        <w:jc w:val="both"/>
      </w:pPr>
      <w:r>
        <w:rPr>
          <w:rFonts w:ascii="Times New Roman"/>
          <w:b w:val="false"/>
          <w:i w:val="false"/>
          <w:color w:val="000000"/>
          <w:sz w:val="28"/>
        </w:rPr>
        <w:t>
      Шоттың кредиті бойынша шетел валютасын оң қайта бағалаудан (бағамдық айырмасынан)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 жазылады.</w:t>
      </w:r>
    </w:p>
    <w:bookmarkStart w:name="z596" w:id="517"/>
    <w:p>
      <w:pPr>
        <w:spacing w:after="0"/>
        <w:ind w:left="0"/>
        <w:jc w:val="both"/>
      </w:pPr>
      <w:r>
        <w:rPr>
          <w:rFonts w:ascii="Times New Roman"/>
          <w:b w:val="false"/>
          <w:i w:val="false"/>
          <w:color w:val="000000"/>
          <w:sz w:val="28"/>
        </w:rPr>
        <w:t>
      4704. Тазартылған бағалы металдарды қайта бағалаудан болатын кірістер.</w:t>
      </w:r>
    </w:p>
    <w:bookmarkEnd w:id="517"/>
    <w:p>
      <w:pPr>
        <w:spacing w:after="0"/>
        <w:ind w:left="0"/>
        <w:jc w:val="both"/>
      </w:pPr>
      <w:r>
        <w:rPr>
          <w:rFonts w:ascii="Times New Roman"/>
          <w:b w:val="false"/>
          <w:i w:val="false"/>
          <w:color w:val="000000"/>
          <w:sz w:val="28"/>
        </w:rPr>
        <w:t>
      Шоттың мақсаты: Тазартылған бағалы металдардың әділ құнын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бағалы металдардың әділ құнын оң қайта бағалау сомалары жазылады.</w:t>
      </w:r>
    </w:p>
    <w:p>
      <w:pPr>
        <w:spacing w:after="0"/>
        <w:ind w:left="0"/>
        <w:jc w:val="both"/>
      </w:pPr>
      <w:r>
        <w:rPr>
          <w:rFonts w:ascii="Times New Roman"/>
          <w:b w:val="false"/>
          <w:i w:val="false"/>
          <w:color w:val="000000"/>
          <w:sz w:val="28"/>
        </w:rPr>
        <w:t>
      Шоттың дебеті бойынша сомаларды № 4999 баланстық шотқа есептен шығару жазылады.</w:t>
      </w:r>
    </w:p>
    <w:bookmarkStart w:name="z597" w:id="518"/>
    <w:p>
      <w:pPr>
        <w:spacing w:after="0"/>
        <w:ind w:left="0"/>
        <w:jc w:val="both"/>
      </w:pPr>
      <w:r>
        <w:rPr>
          <w:rFonts w:ascii="Times New Roman"/>
          <w:b w:val="false"/>
          <w:i w:val="false"/>
          <w:color w:val="000000"/>
          <w:sz w:val="28"/>
        </w:rPr>
        <w:t>
      4705. Заемдардың валюталық баламасын белгілей отырып, теңгедегі заемдарды қайта бағалаудан болатын кіріс.</w:t>
      </w:r>
    </w:p>
    <w:bookmarkEnd w:id="518"/>
    <w:p>
      <w:pPr>
        <w:spacing w:after="0"/>
        <w:ind w:left="0"/>
        <w:jc w:val="both"/>
      </w:pPr>
      <w:r>
        <w:rPr>
          <w:rFonts w:ascii="Times New Roman"/>
          <w:b w:val="false"/>
          <w:i w:val="false"/>
          <w:color w:val="000000"/>
          <w:sz w:val="28"/>
        </w:rPr>
        <w:t>
      Шоттың мақсаты: Заемдардың валюталық баламасын теңгемен белгілей отырып басқа банктерге берілген заемдарды оң қайта бағалау (бағамдық айырма) сомаларын есепке алу және (немесе) басқа банктерден тартылған заемдарды теріс қайта бағалау.</w:t>
      </w:r>
    </w:p>
    <w:p>
      <w:pPr>
        <w:spacing w:after="0"/>
        <w:ind w:left="0"/>
        <w:jc w:val="both"/>
      </w:pPr>
      <w:r>
        <w:rPr>
          <w:rFonts w:ascii="Times New Roman"/>
          <w:b w:val="false"/>
          <w:i w:val="false"/>
          <w:color w:val="000000"/>
          <w:sz w:val="28"/>
        </w:rPr>
        <w:t>
      Шоттың кредиті бойынша заемдардың валюталық баламасын теңгемен белгілей отырып басқа банктерге берілген заемдарды оң қайта бағалау (бағамдық айырма) және (немесе) басқа банктерден тартылған заемдарды теріс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98" w:id="519"/>
    <w:p>
      <w:pPr>
        <w:spacing w:after="0"/>
        <w:ind w:left="0"/>
        <w:jc w:val="both"/>
      </w:pPr>
      <w:r>
        <w:rPr>
          <w:rFonts w:ascii="Times New Roman"/>
          <w:b w:val="false"/>
          <w:i w:val="false"/>
          <w:color w:val="000000"/>
          <w:sz w:val="28"/>
        </w:rPr>
        <w:t>
      4707. Салымдардың валюталық баламасын белгілей отырып теңгемен салымдарын қайта бағалаудан болатын кіріс.</w:t>
      </w:r>
    </w:p>
    <w:bookmarkEnd w:id="519"/>
    <w:p>
      <w:pPr>
        <w:spacing w:after="0"/>
        <w:ind w:left="0"/>
        <w:jc w:val="both"/>
      </w:pPr>
      <w:r>
        <w:rPr>
          <w:rFonts w:ascii="Times New Roman"/>
          <w:b w:val="false"/>
          <w:i w:val="false"/>
          <w:color w:val="000000"/>
          <w:sz w:val="28"/>
        </w:rPr>
        <w:t>
      Шоттың мақсаты: Валюталық баламасын теңгемен белгілей отырып басқа банктерде орналастырылған салымдарды оң қайта бағалау (бағамдық айырма) сомаларын есепке алу және (немесе) басқа банктерден тартылған салымдарды теріс қайта бағалау.</w:t>
      </w:r>
    </w:p>
    <w:p>
      <w:pPr>
        <w:spacing w:after="0"/>
        <w:ind w:left="0"/>
        <w:jc w:val="both"/>
      </w:pPr>
      <w:r>
        <w:rPr>
          <w:rFonts w:ascii="Times New Roman"/>
          <w:b w:val="false"/>
          <w:i w:val="false"/>
          <w:color w:val="000000"/>
          <w:sz w:val="28"/>
        </w:rPr>
        <w:t>
      Шоттың кредиті бойынша валюталық баламасын теңгемен белгілей отырып басқа банктерде орналастырылған салымдарды оң қайта бағалау (бағамдық айырма) сомалары жазылады және (немесе) басқа банктерден тартылған салымдарды теріс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599" w:id="520"/>
    <w:p>
      <w:pPr>
        <w:spacing w:after="0"/>
        <w:ind w:left="0"/>
        <w:jc w:val="both"/>
      </w:pPr>
      <w:r>
        <w:rPr>
          <w:rFonts w:ascii="Times New Roman"/>
          <w:b w:val="false"/>
          <w:i w:val="false"/>
          <w:color w:val="000000"/>
          <w:sz w:val="28"/>
        </w:rPr>
        <w:t>
      4709. Әділ құны бойынша пайда немесе зиян арқылы есепке алынатын бағалы қағаздардың құнының өзгеруінен болатын кірістер.</w:t>
      </w:r>
    </w:p>
    <w:bookmarkEnd w:id="520"/>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 оң қайта бағалау сомалары жазылады.</w:t>
      </w:r>
    </w:p>
    <w:p>
      <w:pPr>
        <w:spacing w:after="0"/>
        <w:ind w:left="0"/>
        <w:jc w:val="both"/>
      </w:pPr>
      <w:r>
        <w:rPr>
          <w:rFonts w:ascii="Times New Roman"/>
          <w:b w:val="false"/>
          <w:i w:val="false"/>
          <w:color w:val="000000"/>
          <w:sz w:val="28"/>
        </w:rPr>
        <w:t>
      Шоттың дебеті бойынша сомаларды № 4999 баланстық шотқа есептен шығару жазылады.</w:t>
      </w:r>
    </w:p>
    <w:bookmarkStart w:name="z600" w:id="5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4711. Негізгі құралдар мен пайдалану құқығы нысанындағы активтердің құнсыздануынан болған зиянды қалпына келтіруден болатын кірістер. </w:t>
      </w:r>
    </w:p>
    <w:bookmarkEnd w:id="521"/>
    <w:p>
      <w:pPr>
        <w:spacing w:after="0"/>
        <w:ind w:left="0"/>
        <w:jc w:val="both"/>
      </w:pPr>
      <w:r>
        <w:rPr>
          <w:rFonts w:ascii="Times New Roman"/>
          <w:b w:val="false"/>
          <w:i w:val="false"/>
          <w:color w:val="000000"/>
          <w:sz w:val="28"/>
        </w:rPr>
        <w:t>
      Шоттың мақсаты: Негізгі құралдар мен пайдалану құқығы нысанындағы активтердің құнсыздануынан болған зиянды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xml:space="preserve">
      Шоттың кредиті бойынша № 5711 баланстық шотта есепке алынған негізгі құралдар мен пайдалану құқығы нысанындағы активтердің құнсыздануынан болған зиянды қалпына келтіруден болатын кірістердің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602" w:id="522"/>
    <w:p>
      <w:pPr>
        <w:spacing w:after="0"/>
        <w:ind w:left="0"/>
        <w:jc w:val="both"/>
      </w:pPr>
      <w:r>
        <w:rPr>
          <w:rFonts w:ascii="Times New Roman"/>
          <w:b w:val="false"/>
          <w:i w:val="false"/>
          <w:color w:val="000000"/>
          <w:sz w:val="28"/>
        </w:rPr>
        <w:t>
      4712. Материалдық емес активтердің құнсызданудан болатын зиянды қалпына келтіруден болатын кірістер.</w:t>
      </w:r>
    </w:p>
    <w:bookmarkEnd w:id="522"/>
    <w:p>
      <w:pPr>
        <w:spacing w:after="0"/>
        <w:ind w:left="0"/>
        <w:jc w:val="both"/>
      </w:pPr>
      <w:r>
        <w:rPr>
          <w:rFonts w:ascii="Times New Roman"/>
          <w:b w:val="false"/>
          <w:i w:val="false"/>
          <w:color w:val="000000"/>
          <w:sz w:val="28"/>
        </w:rPr>
        <w:t>
      Шоттың мақсаты: № 5712 баланстық шотта есепке алынған материалдық емес активтердің құнсызданудан болатын зияндарды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 5712 баланстық шотта есепке алынған материалдық емес активтердің құнсызданудан болатын зияндарды қалпына келтіруден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603" w:id="523"/>
    <w:p>
      <w:pPr>
        <w:spacing w:after="0"/>
        <w:ind w:left="0"/>
        <w:jc w:val="both"/>
      </w:pPr>
      <w:r>
        <w:rPr>
          <w:rFonts w:ascii="Times New Roman"/>
          <w:b w:val="false"/>
          <w:i w:val="false"/>
          <w:color w:val="000000"/>
          <w:sz w:val="28"/>
        </w:rPr>
        <w:t>
      4713. Басқа заңды тұлғалардың жарғылық капиталына салынған инвестициялардың құнсызданудан болатын зиянды қалпына келтіруден болатын кірістер.</w:t>
      </w:r>
    </w:p>
    <w:bookmarkEnd w:id="523"/>
    <w:p>
      <w:pPr>
        <w:spacing w:after="0"/>
        <w:ind w:left="0"/>
        <w:jc w:val="both"/>
      </w:pPr>
      <w:r>
        <w:rPr>
          <w:rFonts w:ascii="Times New Roman"/>
          <w:b w:val="false"/>
          <w:i w:val="false"/>
          <w:color w:val="000000"/>
          <w:sz w:val="28"/>
        </w:rPr>
        <w:t>
      Шоттың мақсаты: Басқа заңды тұлғалардың жарғылық капиталына салынған, № 5713 баланстық шотта есепке алынған инвестициялардың құнсызданудан болатын зиянды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заңды тұлғалардың жарғылық капиталына салынған, № 5713 баланстық шотта есепке алынған инвестициялардың құнсызданудан болатын зиянды қалпына келтіруден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p>
      <w:pPr>
        <w:spacing w:after="0"/>
        <w:ind w:left="0"/>
        <w:jc w:val="both"/>
      </w:pPr>
      <w:r>
        <w:rPr>
          <w:rFonts w:ascii="Times New Roman"/>
          <w:b w:val="false"/>
          <w:i w:val="false"/>
          <w:color w:val="000000"/>
          <w:sz w:val="28"/>
        </w:rPr>
        <w:t xml:space="preserve">
      4714. Сатуға арналған ұзақ мерзімді активтердің құнсыздануынан болатын зиянды қалпына келтіруден түсетін кірістер. </w:t>
      </w:r>
    </w:p>
    <w:p>
      <w:pPr>
        <w:spacing w:after="0"/>
        <w:ind w:left="0"/>
        <w:jc w:val="both"/>
      </w:pPr>
      <w:r>
        <w:rPr>
          <w:rFonts w:ascii="Times New Roman"/>
          <w:b w:val="false"/>
          <w:i w:val="false"/>
          <w:color w:val="000000"/>
          <w:sz w:val="28"/>
        </w:rPr>
        <w:t>
      Шоттың мақсаты: № 5715 баланстық шотта есепке алынатын, сатуға арналған ұзақ мерзімді активтердің құнсыздануынан болатын зиянды қалпына келтіруден түсетін кірістер сомасын есепке алу.</w:t>
      </w:r>
    </w:p>
    <w:p>
      <w:pPr>
        <w:spacing w:after="0"/>
        <w:ind w:left="0"/>
        <w:jc w:val="both"/>
      </w:pPr>
      <w:r>
        <w:rPr>
          <w:rFonts w:ascii="Times New Roman"/>
          <w:b w:val="false"/>
          <w:i w:val="false"/>
          <w:color w:val="000000"/>
          <w:sz w:val="28"/>
        </w:rPr>
        <w:t>
      Шоттың кредиті бойынша № 5715 баланстық шотта есепке алынатын, сатуға арналған ұзақ мерзімді активтердің құнсыздануынан болатын зиянды қалпына келтіруден түсетін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604" w:id="5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4733. Әділ құны бойынша басқа да жиынтық кіріс арқылы есепке алынатын бағалы қағаздар құнының өзгеруінен болатын кірістер.</w:t>
      </w:r>
    </w:p>
    <w:bookmarkEnd w:id="524"/>
    <w:p>
      <w:pPr>
        <w:spacing w:after="0"/>
        <w:ind w:left="0"/>
        <w:jc w:val="both"/>
      </w:pPr>
      <w:r>
        <w:rPr>
          <w:rFonts w:ascii="Times New Roman"/>
          <w:b w:val="false"/>
          <w:i w:val="false"/>
          <w:color w:val="000000"/>
          <w:sz w:val="28"/>
        </w:rPr>
        <w:t>
      Мақсаты: Әділ құны бойынша басқа да жиынтық кіріс арқылы есепке алынатын борыштық бағалы қағаздарды қайта жіктеу және (немесе) есептен шығару кезінде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борыштық бағалы қағаздарды қайта жіктеу және (немесе) есептен шығару кезінде оң қайта бағалау сомасы жазылады.</w:t>
      </w:r>
    </w:p>
    <w:p>
      <w:pPr>
        <w:spacing w:after="0"/>
        <w:ind w:left="0"/>
        <w:jc w:val="both"/>
      </w:pPr>
      <w:r>
        <w:rPr>
          <w:rFonts w:ascii="Times New Roman"/>
          <w:b w:val="false"/>
          <w:i w:val="false"/>
          <w:color w:val="000000"/>
          <w:sz w:val="28"/>
        </w:rPr>
        <w:t>
      Шоттың дебеті бойынша оң қайта бағалау сомаларын № 4999 баланстық шотқа есептен шығару жазылады.</w:t>
      </w:r>
    </w:p>
    <w:bookmarkStart w:name="z607" w:id="525"/>
    <w:p>
      <w:pPr>
        <w:spacing w:after="0"/>
        <w:ind w:left="0"/>
        <w:jc w:val="both"/>
      </w:pPr>
      <w:r>
        <w:rPr>
          <w:rFonts w:ascii="Times New Roman"/>
          <w:b w:val="false"/>
          <w:i w:val="false"/>
          <w:color w:val="000000"/>
          <w:sz w:val="28"/>
        </w:rPr>
        <w:t>
      4734. Басқа қайта бағалаудан болатын кірістер.</w:t>
      </w:r>
    </w:p>
    <w:bookmarkEnd w:id="525"/>
    <w:p>
      <w:pPr>
        <w:spacing w:after="0"/>
        <w:ind w:left="0"/>
        <w:jc w:val="both"/>
      </w:pPr>
      <w:r>
        <w:rPr>
          <w:rFonts w:ascii="Times New Roman"/>
          <w:b w:val="false"/>
          <w:i w:val="false"/>
          <w:color w:val="000000"/>
          <w:sz w:val="28"/>
        </w:rPr>
        <w:t>
      Шоттың мақсаты: Кірістердің басқа баланстық шоттары бойынша жүргізілуі мүмкін емес активтерді оң қайта бағалау сомаларын есепке алу және (немесе) кірістердің басқа баланстық шоттары бойынша жүргізілуі мүмкін емес міндеттемелерді теріс қайта бағалау.</w:t>
      </w:r>
    </w:p>
    <w:p>
      <w:pPr>
        <w:spacing w:after="0"/>
        <w:ind w:left="0"/>
        <w:jc w:val="both"/>
      </w:pPr>
      <w:r>
        <w:rPr>
          <w:rFonts w:ascii="Times New Roman"/>
          <w:b w:val="false"/>
          <w:i w:val="false"/>
          <w:color w:val="000000"/>
          <w:sz w:val="28"/>
        </w:rPr>
        <w:t xml:space="preserve">
      Шоттың кредиті бойынша кірістердің басқа баланстық шоттары бойынша жүргізілуі мүмкін емес активтерді оң қайта бағалау сомалары және (немесе) кірістердің басқа баланстық шоттары бойынша жүргізілуі мүмкін емес міндеттемелерді теріс қайта бағалау сомалары жазылады. </w:t>
      </w:r>
    </w:p>
    <w:p>
      <w:pPr>
        <w:spacing w:after="0"/>
        <w:ind w:left="0"/>
        <w:jc w:val="both"/>
      </w:pPr>
      <w:r>
        <w:rPr>
          <w:rFonts w:ascii="Times New Roman"/>
          <w:b w:val="false"/>
          <w:i w:val="false"/>
          <w:color w:val="000000"/>
          <w:sz w:val="28"/>
        </w:rPr>
        <w:t>
      Шоттың дебеті бойынша кіріс сомаларын № 4999 баланстық шотқа есептен шығару жазылады.</w:t>
      </w:r>
    </w:p>
    <w:bookmarkStart w:name="z608" w:id="526"/>
    <w:p>
      <w:pPr>
        <w:spacing w:after="0"/>
        <w:ind w:left="0"/>
        <w:jc w:val="both"/>
      </w:pPr>
      <w:r>
        <w:rPr>
          <w:rFonts w:ascii="Times New Roman"/>
          <w:b w:val="false"/>
          <w:i w:val="false"/>
          <w:color w:val="000000"/>
          <w:sz w:val="28"/>
        </w:rPr>
        <w:t>
      4851. Еншілес және қауымдасқан ұйымдардың акцияларын сатудан болатын кірістер.</w:t>
      </w:r>
    </w:p>
    <w:bookmarkEnd w:id="526"/>
    <w:p>
      <w:pPr>
        <w:spacing w:after="0"/>
        <w:ind w:left="0"/>
        <w:jc w:val="both"/>
      </w:pPr>
      <w:r>
        <w:rPr>
          <w:rFonts w:ascii="Times New Roman"/>
          <w:b w:val="false"/>
          <w:i w:val="false"/>
          <w:color w:val="000000"/>
          <w:sz w:val="28"/>
        </w:rPr>
        <w:t>
      Шоттың мақсаты: Еншілес және қауымдасқан ұйымдардың акцияларын сатудан болатын кірістердің сомасын есепке алу.</w:t>
      </w:r>
    </w:p>
    <w:p>
      <w:pPr>
        <w:spacing w:after="0"/>
        <w:ind w:left="0"/>
        <w:jc w:val="both"/>
      </w:pPr>
      <w:r>
        <w:rPr>
          <w:rFonts w:ascii="Times New Roman"/>
          <w:b w:val="false"/>
          <w:i w:val="false"/>
          <w:color w:val="000000"/>
          <w:sz w:val="28"/>
        </w:rPr>
        <w:t>
      Шоттың кредиті бойынша еншілес және қауымдасқан ұйымының акцияларын сатудан болатын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09" w:id="527"/>
    <w:p>
      <w:pPr>
        <w:spacing w:after="0"/>
        <w:ind w:left="0"/>
        <w:jc w:val="both"/>
      </w:pPr>
      <w:r>
        <w:rPr>
          <w:rFonts w:ascii="Times New Roman"/>
          <w:b w:val="false"/>
          <w:i w:val="false"/>
          <w:color w:val="000000"/>
          <w:sz w:val="28"/>
        </w:rPr>
        <w:t>
      4852. Негізгі құралдар мен материалдық емес активтерді сатудан болатын кірістер.</w:t>
      </w:r>
    </w:p>
    <w:bookmarkEnd w:id="527"/>
    <w:p>
      <w:pPr>
        <w:spacing w:after="0"/>
        <w:ind w:left="0"/>
        <w:jc w:val="both"/>
      </w:pPr>
      <w:r>
        <w:rPr>
          <w:rFonts w:ascii="Times New Roman"/>
          <w:b w:val="false"/>
          <w:i w:val="false"/>
          <w:color w:val="000000"/>
          <w:sz w:val="28"/>
        </w:rPr>
        <w:t>
      Шоттың мақсаты: Негізгі құралдар мен материалдық емес активтерді сатудан болатын кірістердің сомасын есепке алу.</w:t>
      </w:r>
    </w:p>
    <w:p>
      <w:pPr>
        <w:spacing w:after="0"/>
        <w:ind w:left="0"/>
        <w:jc w:val="both"/>
      </w:pPr>
      <w:r>
        <w:rPr>
          <w:rFonts w:ascii="Times New Roman"/>
          <w:b w:val="false"/>
          <w:i w:val="false"/>
          <w:color w:val="000000"/>
          <w:sz w:val="28"/>
        </w:rPr>
        <w:t>
      Шоттың кредиті бойынша негізгі құралдар мен материалдық емес активтерді сатудан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10" w:id="528"/>
    <w:p>
      <w:pPr>
        <w:spacing w:after="0"/>
        <w:ind w:left="0"/>
        <w:jc w:val="both"/>
      </w:pPr>
      <w:r>
        <w:rPr>
          <w:rFonts w:ascii="Times New Roman"/>
          <w:b w:val="false"/>
          <w:i w:val="false"/>
          <w:color w:val="000000"/>
          <w:sz w:val="28"/>
        </w:rPr>
        <w:t>
      4853. Қорларды сатудан түсетін кірістер.</w:t>
      </w:r>
    </w:p>
    <w:bookmarkEnd w:id="528"/>
    <w:p>
      <w:pPr>
        <w:spacing w:after="0"/>
        <w:ind w:left="0"/>
        <w:jc w:val="both"/>
      </w:pPr>
      <w:r>
        <w:rPr>
          <w:rFonts w:ascii="Times New Roman"/>
          <w:b w:val="false"/>
          <w:i w:val="false"/>
          <w:color w:val="000000"/>
          <w:sz w:val="28"/>
        </w:rPr>
        <w:t>
      Шоттың мақсаты: Қорларды сатудан түсетін кірістер сомасын есепке алу.</w:t>
      </w:r>
    </w:p>
    <w:p>
      <w:pPr>
        <w:spacing w:after="0"/>
        <w:ind w:left="0"/>
        <w:jc w:val="both"/>
      </w:pPr>
      <w:r>
        <w:rPr>
          <w:rFonts w:ascii="Times New Roman"/>
          <w:b w:val="false"/>
          <w:i w:val="false"/>
          <w:color w:val="000000"/>
          <w:sz w:val="28"/>
        </w:rPr>
        <w:t>
      Шоттың кредиті бойынша қорларды сатудан түсетін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p>
      <w:pPr>
        <w:spacing w:after="0"/>
        <w:ind w:left="0"/>
        <w:jc w:val="both"/>
      </w:pPr>
      <w:r>
        <w:rPr>
          <w:rFonts w:ascii="Times New Roman"/>
          <w:b w:val="false"/>
          <w:i w:val="false"/>
          <w:color w:val="000000"/>
          <w:sz w:val="28"/>
        </w:rPr>
        <w:t>
      4854. Сатуға арналған ұзақ мерзімді активтерді сатудан түсетін кірістер.</w:t>
      </w:r>
    </w:p>
    <w:p>
      <w:pPr>
        <w:spacing w:after="0"/>
        <w:ind w:left="0"/>
        <w:jc w:val="both"/>
      </w:pPr>
      <w:r>
        <w:rPr>
          <w:rFonts w:ascii="Times New Roman"/>
          <w:b w:val="false"/>
          <w:i w:val="false"/>
          <w:color w:val="000000"/>
          <w:sz w:val="28"/>
        </w:rPr>
        <w:t>
      Шоттың мақсаты: Сатуға арналған ұзақ мерзімді активтерді сатудан түсетін кірістер сомасын есепке алу .</w:t>
      </w:r>
    </w:p>
    <w:p>
      <w:pPr>
        <w:spacing w:after="0"/>
        <w:ind w:left="0"/>
        <w:jc w:val="both"/>
      </w:pPr>
      <w:r>
        <w:rPr>
          <w:rFonts w:ascii="Times New Roman"/>
          <w:b w:val="false"/>
          <w:i w:val="false"/>
          <w:color w:val="000000"/>
          <w:sz w:val="28"/>
        </w:rPr>
        <w:t xml:space="preserve">
      Шоттың кредиті бойынша сатуға арналған ұзақ мерзімді активтерді сатудан түсетін кірістер сомасы жазылады. </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611" w:id="529"/>
    <w:p>
      <w:pPr>
        <w:spacing w:after="0"/>
        <w:ind w:left="0"/>
        <w:jc w:val="both"/>
      </w:pPr>
      <w:r>
        <w:rPr>
          <w:rFonts w:ascii="Times New Roman"/>
          <w:b w:val="false"/>
          <w:i w:val="false"/>
          <w:color w:val="000000"/>
          <w:sz w:val="28"/>
        </w:rPr>
        <w:t>
      4856. Басқа да инвестицияларды сатудан болатын кірістер.</w:t>
      </w:r>
    </w:p>
    <w:bookmarkEnd w:id="529"/>
    <w:p>
      <w:pPr>
        <w:spacing w:after="0"/>
        <w:ind w:left="0"/>
        <w:jc w:val="both"/>
      </w:pPr>
      <w:r>
        <w:rPr>
          <w:rFonts w:ascii="Times New Roman"/>
          <w:b w:val="false"/>
          <w:i w:val="false"/>
          <w:color w:val="000000"/>
          <w:sz w:val="28"/>
        </w:rPr>
        <w:t>
      Шоттың мақсаты: Еншілес немесе қауымдасқан ұйымдары болып табылмайтын ұйымдарға салған өзге инвестициялардан болатын кірістердің сомасын есепке алу.</w:t>
      </w:r>
    </w:p>
    <w:p>
      <w:pPr>
        <w:spacing w:after="0"/>
        <w:ind w:left="0"/>
        <w:jc w:val="both"/>
      </w:pPr>
      <w:r>
        <w:rPr>
          <w:rFonts w:ascii="Times New Roman"/>
          <w:b w:val="false"/>
          <w:i w:val="false"/>
          <w:color w:val="000000"/>
          <w:sz w:val="28"/>
        </w:rPr>
        <w:t>
      Шоттың кредиті бойынша еншілес немесе қауымдасқан ұйымы болып табылмайтын ұйымдарға салған өзге инвестициялардан болатын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12" w:id="530"/>
    <w:p>
      <w:pPr>
        <w:spacing w:after="0"/>
        <w:ind w:left="0"/>
        <w:jc w:val="both"/>
      </w:pPr>
      <w:r>
        <w:rPr>
          <w:rFonts w:ascii="Times New Roman"/>
          <w:b w:val="false"/>
          <w:i w:val="false"/>
          <w:color w:val="000000"/>
          <w:sz w:val="28"/>
        </w:rPr>
        <w:t>
      4871. Еншілес ұйымдардың жарғылық капиталына қатысу үлесінің өзгеруіне байланысты кірістер.</w:t>
      </w:r>
    </w:p>
    <w:bookmarkEnd w:id="530"/>
    <w:p>
      <w:pPr>
        <w:spacing w:after="0"/>
        <w:ind w:left="0"/>
        <w:jc w:val="both"/>
      </w:pPr>
      <w:r>
        <w:rPr>
          <w:rFonts w:ascii="Times New Roman"/>
          <w:b w:val="false"/>
          <w:i w:val="false"/>
          <w:color w:val="000000"/>
          <w:sz w:val="28"/>
        </w:rPr>
        <w:t>
      Шоттың мақсаты: Еншілес ұйымдарының жарғылық капиталына қатысу үлесінің өзгеруіне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еншілес ұйымының жарғылық капиталына қатысу үлесінің өзгеруіне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13" w:id="531"/>
    <w:p>
      <w:pPr>
        <w:spacing w:after="0"/>
        <w:ind w:left="0"/>
        <w:jc w:val="both"/>
      </w:pPr>
      <w:r>
        <w:rPr>
          <w:rFonts w:ascii="Times New Roman"/>
          <w:b w:val="false"/>
          <w:i w:val="false"/>
          <w:color w:val="000000"/>
          <w:sz w:val="28"/>
        </w:rPr>
        <w:t>
      4872. Қауымдасқан ұйымдардың жарғылық капиталына қатысу үлесінің өзгеруіне байланысты кірістер.</w:t>
      </w:r>
    </w:p>
    <w:bookmarkEnd w:id="531"/>
    <w:p>
      <w:pPr>
        <w:spacing w:after="0"/>
        <w:ind w:left="0"/>
        <w:jc w:val="both"/>
      </w:pPr>
      <w:r>
        <w:rPr>
          <w:rFonts w:ascii="Times New Roman"/>
          <w:b w:val="false"/>
          <w:i w:val="false"/>
          <w:color w:val="000000"/>
          <w:sz w:val="28"/>
        </w:rPr>
        <w:t>
      Шоттың мақсаты: Қауымдасқан ұйымдардың жарғылық капиталына қатысу үлесінің өзгеруіне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қауымдасқан ұйымның жарғылық капиталына қатысу үлесінің өзгеруіне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14" w:id="532"/>
    <w:p>
      <w:pPr>
        <w:spacing w:after="0"/>
        <w:ind w:left="0"/>
        <w:jc w:val="both"/>
      </w:pPr>
      <w:r>
        <w:rPr>
          <w:rFonts w:ascii="Times New Roman"/>
          <w:b w:val="false"/>
          <w:i w:val="false"/>
          <w:color w:val="000000"/>
          <w:sz w:val="28"/>
        </w:rPr>
        <w:t>
      4880. Ислам банкінің өндірістік және сауда қызметін қаржыландырудан болатын кірістері.</w:t>
      </w:r>
    </w:p>
    <w:bookmarkEnd w:id="532"/>
    <w:p>
      <w:pPr>
        <w:spacing w:after="0"/>
        <w:ind w:left="0"/>
        <w:jc w:val="both"/>
      </w:pPr>
      <w:r>
        <w:rPr>
          <w:rFonts w:ascii="Times New Roman"/>
          <w:b w:val="false"/>
          <w:i w:val="false"/>
          <w:color w:val="000000"/>
          <w:sz w:val="28"/>
        </w:rPr>
        <w:t>
      Шоттың мақсаты: Ислам банкінің өндірістік және сауда қызметін қаржыландырудан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ислам банкінің өндірістік және сауда қызметін қаржыландырудан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615" w:id="533"/>
    <w:p>
      <w:pPr>
        <w:spacing w:after="0"/>
        <w:ind w:left="0"/>
        <w:jc w:val="both"/>
      </w:pPr>
      <w:r>
        <w:rPr>
          <w:rFonts w:ascii="Times New Roman"/>
          <w:b w:val="false"/>
          <w:i w:val="false"/>
          <w:color w:val="000000"/>
          <w:sz w:val="28"/>
        </w:rPr>
        <w:t>
      4891. Фьючерс операциялары бойынша кірістер.</w:t>
      </w:r>
    </w:p>
    <w:bookmarkEnd w:id="533"/>
    <w:p>
      <w:pPr>
        <w:spacing w:after="0"/>
        <w:ind w:left="0"/>
        <w:jc w:val="both"/>
      </w:pPr>
      <w:r>
        <w:rPr>
          <w:rFonts w:ascii="Times New Roman"/>
          <w:b w:val="false"/>
          <w:i w:val="false"/>
          <w:color w:val="000000"/>
          <w:sz w:val="28"/>
        </w:rPr>
        <w:t>
      Шоттың мақсаты: Фьючерс операциялары бойынша есептелген кірістердің сомасын есепке алу.</w:t>
      </w:r>
    </w:p>
    <w:p>
      <w:pPr>
        <w:spacing w:after="0"/>
        <w:ind w:left="0"/>
        <w:jc w:val="both"/>
      </w:pPr>
      <w:r>
        <w:rPr>
          <w:rFonts w:ascii="Times New Roman"/>
          <w:b w:val="false"/>
          <w:i w:val="false"/>
          <w:color w:val="000000"/>
          <w:sz w:val="28"/>
        </w:rPr>
        <w:t>
      Шоттың кредиті бойынша фьючерс операциясы бойынша есептелген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16" w:id="534"/>
    <w:p>
      <w:pPr>
        <w:spacing w:after="0"/>
        <w:ind w:left="0"/>
        <w:jc w:val="both"/>
      </w:pPr>
      <w:r>
        <w:rPr>
          <w:rFonts w:ascii="Times New Roman"/>
          <w:b w:val="false"/>
          <w:i w:val="false"/>
          <w:color w:val="000000"/>
          <w:sz w:val="28"/>
        </w:rPr>
        <w:t>
      4892. Форфард операциялары бойынша кірістер.</w:t>
      </w:r>
    </w:p>
    <w:bookmarkEnd w:id="534"/>
    <w:p>
      <w:pPr>
        <w:spacing w:after="0"/>
        <w:ind w:left="0"/>
        <w:jc w:val="both"/>
      </w:pPr>
      <w:r>
        <w:rPr>
          <w:rFonts w:ascii="Times New Roman"/>
          <w:b w:val="false"/>
          <w:i w:val="false"/>
          <w:color w:val="000000"/>
          <w:sz w:val="28"/>
        </w:rPr>
        <w:t>
      Шоттың мақсаты: Форфард операциялары бойынша есептелген кірістерінің сомасын есепке алу.</w:t>
      </w:r>
    </w:p>
    <w:p>
      <w:pPr>
        <w:spacing w:after="0"/>
        <w:ind w:left="0"/>
        <w:jc w:val="both"/>
      </w:pPr>
      <w:r>
        <w:rPr>
          <w:rFonts w:ascii="Times New Roman"/>
          <w:b w:val="false"/>
          <w:i w:val="false"/>
          <w:color w:val="000000"/>
          <w:sz w:val="28"/>
        </w:rPr>
        <w:t>
      Шоттың кредиті бойынша форфард операциясы бойынша есептелген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17" w:id="535"/>
    <w:p>
      <w:pPr>
        <w:spacing w:after="0"/>
        <w:ind w:left="0"/>
        <w:jc w:val="both"/>
      </w:pPr>
      <w:r>
        <w:rPr>
          <w:rFonts w:ascii="Times New Roman"/>
          <w:b w:val="false"/>
          <w:i w:val="false"/>
          <w:color w:val="000000"/>
          <w:sz w:val="28"/>
        </w:rPr>
        <w:t>
      4893. Опцион операциялары бойынша кірістер.</w:t>
      </w:r>
    </w:p>
    <w:bookmarkEnd w:id="535"/>
    <w:p>
      <w:pPr>
        <w:spacing w:after="0"/>
        <w:ind w:left="0"/>
        <w:jc w:val="both"/>
      </w:pPr>
      <w:r>
        <w:rPr>
          <w:rFonts w:ascii="Times New Roman"/>
          <w:b w:val="false"/>
          <w:i w:val="false"/>
          <w:color w:val="000000"/>
          <w:sz w:val="28"/>
        </w:rPr>
        <w:t>
      Шоттың мақсаты: Опцион операциялары бойынша есептелген кірістердің сомасын есепке алу.</w:t>
      </w:r>
    </w:p>
    <w:p>
      <w:pPr>
        <w:spacing w:after="0"/>
        <w:ind w:left="0"/>
        <w:jc w:val="both"/>
      </w:pPr>
      <w:r>
        <w:rPr>
          <w:rFonts w:ascii="Times New Roman"/>
          <w:b w:val="false"/>
          <w:i w:val="false"/>
          <w:color w:val="000000"/>
          <w:sz w:val="28"/>
        </w:rPr>
        <w:t>
      Шоттың кредиті бойынша опцион операциясы бойынша есептелген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18" w:id="536"/>
    <w:p>
      <w:pPr>
        <w:spacing w:after="0"/>
        <w:ind w:left="0"/>
        <w:jc w:val="both"/>
      </w:pPr>
      <w:r>
        <w:rPr>
          <w:rFonts w:ascii="Times New Roman"/>
          <w:b w:val="false"/>
          <w:i w:val="false"/>
          <w:color w:val="000000"/>
          <w:sz w:val="28"/>
        </w:rPr>
        <w:t>
      4895. Своп операциялары бойынша кірістер.</w:t>
      </w:r>
    </w:p>
    <w:bookmarkEnd w:id="536"/>
    <w:p>
      <w:pPr>
        <w:spacing w:after="0"/>
        <w:ind w:left="0"/>
        <w:jc w:val="both"/>
      </w:pPr>
      <w:r>
        <w:rPr>
          <w:rFonts w:ascii="Times New Roman"/>
          <w:b w:val="false"/>
          <w:i w:val="false"/>
          <w:color w:val="000000"/>
          <w:sz w:val="28"/>
        </w:rPr>
        <w:t>
      Шоттың мақсаты: Своп операциялары бойынша есептелген кірістер сомаларын есепке алу.</w:t>
      </w:r>
    </w:p>
    <w:p>
      <w:pPr>
        <w:spacing w:after="0"/>
        <w:ind w:left="0"/>
        <w:jc w:val="both"/>
      </w:pPr>
      <w:r>
        <w:rPr>
          <w:rFonts w:ascii="Times New Roman"/>
          <w:b w:val="false"/>
          <w:i w:val="false"/>
          <w:color w:val="000000"/>
          <w:sz w:val="28"/>
        </w:rPr>
        <w:t>
      Шоттың кредиті бойынша своп операциясы бойынша есептелген кірістер сомасы жазылады.</w:t>
      </w:r>
    </w:p>
    <w:p>
      <w:pPr>
        <w:spacing w:after="0"/>
        <w:ind w:left="0"/>
        <w:jc w:val="both"/>
      </w:pPr>
      <w:r>
        <w:rPr>
          <w:rFonts w:ascii="Times New Roman"/>
          <w:b w:val="false"/>
          <w:i w:val="false"/>
          <w:color w:val="000000"/>
          <w:sz w:val="28"/>
        </w:rPr>
        <w:t>
      Шоттың дебеті бойынша іске асырылған кіріс сомасы № 4999 баланстық шотқа есептен шығаруға жазылады.</w:t>
      </w:r>
    </w:p>
    <w:bookmarkStart w:name="z619" w:id="537"/>
    <w:p>
      <w:pPr>
        <w:spacing w:after="0"/>
        <w:ind w:left="0"/>
        <w:jc w:val="both"/>
      </w:pPr>
      <w:r>
        <w:rPr>
          <w:rFonts w:ascii="Times New Roman"/>
          <w:b w:val="false"/>
          <w:i w:val="false"/>
          <w:color w:val="000000"/>
          <w:sz w:val="28"/>
        </w:rPr>
        <w:t>
      4896. Басқа да туынды қаржы құралдарымен операциялар бойынша кірістер.</w:t>
      </w:r>
    </w:p>
    <w:bookmarkEnd w:id="537"/>
    <w:p>
      <w:pPr>
        <w:spacing w:after="0"/>
        <w:ind w:left="0"/>
        <w:jc w:val="both"/>
      </w:pPr>
      <w:r>
        <w:rPr>
          <w:rFonts w:ascii="Times New Roman"/>
          <w:b w:val="false"/>
          <w:i w:val="false"/>
          <w:color w:val="000000"/>
          <w:sz w:val="28"/>
        </w:rPr>
        <w:t>
      Шоттың мақсаты: Басқа да туынды қаржы құралдарымен операциялар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да туынды қаржы құралдарымен операциялар бойынша есептелген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620" w:id="538"/>
    <w:p>
      <w:pPr>
        <w:spacing w:after="0"/>
        <w:ind w:left="0"/>
        <w:jc w:val="both"/>
      </w:pPr>
      <w:r>
        <w:rPr>
          <w:rFonts w:ascii="Times New Roman"/>
          <w:b w:val="false"/>
          <w:i w:val="false"/>
          <w:color w:val="000000"/>
          <w:sz w:val="28"/>
        </w:rPr>
        <w:t>
      4897. Туынды қаржы құралдары бойынша сыйақы алуға байланысты кірістер.</w:t>
      </w:r>
    </w:p>
    <w:bookmarkEnd w:id="538"/>
    <w:p>
      <w:pPr>
        <w:spacing w:after="0"/>
        <w:ind w:left="0"/>
        <w:jc w:val="both"/>
      </w:pPr>
      <w:r>
        <w:rPr>
          <w:rFonts w:ascii="Times New Roman"/>
          <w:b w:val="false"/>
          <w:i w:val="false"/>
          <w:color w:val="000000"/>
          <w:sz w:val="28"/>
        </w:rPr>
        <w:t>
      Шоттың мақсаты: Туынды қаржы құралдары бойынша сыйақы алуға байланысты басқа кірістер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 бойынша сыйақы алуға байланысты басқа кірістер сомалары жазылады.</w:t>
      </w:r>
    </w:p>
    <w:p>
      <w:pPr>
        <w:spacing w:after="0"/>
        <w:ind w:left="0"/>
        <w:jc w:val="both"/>
      </w:pPr>
      <w:r>
        <w:rPr>
          <w:rFonts w:ascii="Times New Roman"/>
          <w:b w:val="false"/>
          <w:i w:val="false"/>
          <w:color w:val="000000"/>
          <w:sz w:val="28"/>
        </w:rPr>
        <w:t>
      Шоттың дебеті бойынша басқа кірістер сомалары № 4999 баланстық шотқа есептен шығаруға жазылады.</w:t>
      </w:r>
    </w:p>
    <w:bookmarkStart w:name="z621" w:id="539"/>
    <w:p>
      <w:pPr>
        <w:spacing w:after="0"/>
        <w:ind w:left="0"/>
        <w:jc w:val="both"/>
      </w:pPr>
      <w:r>
        <w:rPr>
          <w:rFonts w:ascii="Times New Roman"/>
          <w:b w:val="false"/>
          <w:i w:val="false"/>
          <w:color w:val="000000"/>
          <w:sz w:val="28"/>
        </w:rPr>
        <w:t>
      4900. Тұрақсыздық айыбы (айыппұл, өсімпұл).</w:t>
      </w:r>
    </w:p>
    <w:bookmarkEnd w:id="539"/>
    <w:p>
      <w:pPr>
        <w:spacing w:after="0"/>
        <w:ind w:left="0"/>
        <w:jc w:val="both"/>
      </w:pPr>
      <w:r>
        <w:rPr>
          <w:rFonts w:ascii="Times New Roman"/>
          <w:b w:val="false"/>
          <w:i w:val="false"/>
          <w:color w:val="000000"/>
          <w:sz w:val="28"/>
        </w:rPr>
        <w:t>
      Шоттың мақсаты: Алынған тұрақсыздық айыбының (айыппұлдың, өсімпұлдың) сомасын есепке алу.</w:t>
      </w:r>
    </w:p>
    <w:p>
      <w:pPr>
        <w:spacing w:after="0"/>
        <w:ind w:left="0"/>
        <w:jc w:val="both"/>
      </w:pPr>
      <w:r>
        <w:rPr>
          <w:rFonts w:ascii="Times New Roman"/>
          <w:b w:val="false"/>
          <w:i w:val="false"/>
          <w:color w:val="000000"/>
          <w:sz w:val="28"/>
        </w:rPr>
        <w:t>
      Шоттың кредиті бойынша алынған тұрақсыздық айыбының (айыппұлдың, өсімпұлдың)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22" w:id="540"/>
    <w:p>
      <w:pPr>
        <w:spacing w:after="0"/>
        <w:ind w:left="0"/>
        <w:jc w:val="both"/>
      </w:pPr>
      <w:r>
        <w:rPr>
          <w:rFonts w:ascii="Times New Roman"/>
          <w:b w:val="false"/>
          <w:i w:val="false"/>
          <w:color w:val="000000"/>
          <w:sz w:val="28"/>
        </w:rPr>
        <w:t>
      4921. Банк қызметінен болатын басқа да кірістер.</w:t>
      </w:r>
    </w:p>
    <w:bookmarkEnd w:id="540"/>
    <w:p>
      <w:pPr>
        <w:spacing w:after="0"/>
        <w:ind w:left="0"/>
        <w:jc w:val="both"/>
      </w:pPr>
      <w:r>
        <w:rPr>
          <w:rFonts w:ascii="Times New Roman"/>
          <w:b w:val="false"/>
          <w:i w:val="false"/>
          <w:color w:val="000000"/>
          <w:sz w:val="28"/>
        </w:rPr>
        <w:t>
      Шоттың мақсаты: Кірістердің басқа баланстық шоттары бойынша жүргізілмейтін банк қызметінен болатын өзге де кірістердің сомасын есепке алу.</w:t>
      </w:r>
    </w:p>
    <w:p>
      <w:pPr>
        <w:spacing w:after="0"/>
        <w:ind w:left="0"/>
        <w:jc w:val="both"/>
      </w:pPr>
      <w:r>
        <w:rPr>
          <w:rFonts w:ascii="Times New Roman"/>
          <w:b w:val="false"/>
          <w:i w:val="false"/>
          <w:color w:val="000000"/>
          <w:sz w:val="28"/>
        </w:rPr>
        <w:t>
      Шоттың кредиті бойынша банк қызметінен болатын өзге де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23" w:id="541"/>
    <w:p>
      <w:pPr>
        <w:spacing w:after="0"/>
        <w:ind w:left="0"/>
        <w:jc w:val="both"/>
      </w:pPr>
      <w:r>
        <w:rPr>
          <w:rFonts w:ascii="Times New Roman"/>
          <w:b w:val="false"/>
          <w:i w:val="false"/>
          <w:color w:val="000000"/>
          <w:sz w:val="28"/>
        </w:rPr>
        <w:t>
      4922. Негізгі емес қызметтен болатын басқа да кірістер.</w:t>
      </w:r>
    </w:p>
    <w:bookmarkEnd w:id="541"/>
    <w:p>
      <w:pPr>
        <w:spacing w:after="0"/>
        <w:ind w:left="0"/>
        <w:jc w:val="both"/>
      </w:pPr>
      <w:r>
        <w:rPr>
          <w:rFonts w:ascii="Times New Roman"/>
          <w:b w:val="false"/>
          <w:i w:val="false"/>
          <w:color w:val="000000"/>
          <w:sz w:val="28"/>
        </w:rPr>
        <w:t>
      Шоттың мақсаты: Кірістердің басқа баланстық шоттары бойынша жүргізілмейтін негізгі емес қызметтен болатын өзге де кірістерінің сомасын есепке алу.</w:t>
      </w:r>
    </w:p>
    <w:p>
      <w:pPr>
        <w:spacing w:after="0"/>
        <w:ind w:left="0"/>
        <w:jc w:val="both"/>
      </w:pPr>
      <w:r>
        <w:rPr>
          <w:rFonts w:ascii="Times New Roman"/>
          <w:b w:val="false"/>
          <w:i w:val="false"/>
          <w:color w:val="000000"/>
          <w:sz w:val="28"/>
        </w:rPr>
        <w:t>
      Шоттың кредиті бойынша негізгі емес қызметтен болатын өзге де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сомасы № 4999 баланстық шотқа есептен шығаруға жазылады.</w:t>
      </w:r>
    </w:p>
    <w:bookmarkStart w:name="z624" w:id="542"/>
    <w:p>
      <w:pPr>
        <w:spacing w:after="0"/>
        <w:ind w:left="0"/>
        <w:jc w:val="both"/>
      </w:pPr>
      <w:r>
        <w:rPr>
          <w:rFonts w:ascii="Times New Roman"/>
          <w:b w:val="false"/>
          <w:i w:val="false"/>
          <w:color w:val="000000"/>
          <w:sz w:val="28"/>
        </w:rPr>
        <w:t>
      4923. Акциялар бойынша дивидендтер алуға байланысты кірістер.</w:t>
      </w:r>
    </w:p>
    <w:bookmarkEnd w:id="542"/>
    <w:p>
      <w:pPr>
        <w:spacing w:after="0"/>
        <w:ind w:left="0"/>
        <w:jc w:val="both"/>
      </w:pPr>
      <w:r>
        <w:rPr>
          <w:rFonts w:ascii="Times New Roman"/>
          <w:b w:val="false"/>
          <w:i w:val="false"/>
          <w:color w:val="000000"/>
          <w:sz w:val="28"/>
        </w:rPr>
        <w:t>
      Шоттың мақсаты: Акциялар бойынша дивидендтер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акциялар бойынша дивидендтер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Start w:name="z625" w:id="543"/>
    <w:p>
      <w:pPr>
        <w:spacing w:after="0"/>
        <w:ind w:left="0"/>
        <w:jc w:val="both"/>
      </w:pPr>
      <w:r>
        <w:rPr>
          <w:rFonts w:ascii="Times New Roman"/>
          <w:b w:val="false"/>
          <w:i w:val="false"/>
          <w:color w:val="000000"/>
          <w:sz w:val="28"/>
        </w:rPr>
        <w:t>
      4951. Басқа банктерде орналастырылған салымдар бойынша құрылған резервтерді (провизияларды) қалпына келтіруден болатын кірістер.</w:t>
      </w:r>
    </w:p>
    <w:bookmarkEnd w:id="543"/>
    <w:p>
      <w:pPr>
        <w:spacing w:after="0"/>
        <w:ind w:left="0"/>
        <w:jc w:val="both"/>
      </w:pPr>
      <w:r>
        <w:rPr>
          <w:rFonts w:ascii="Times New Roman"/>
          <w:b w:val="false"/>
          <w:i w:val="false"/>
          <w:color w:val="000000"/>
          <w:sz w:val="28"/>
        </w:rPr>
        <w:t>
      Шоттың мақсаты: Басқа банктерде орналастырылған салымдар бойынша құрылған резервтерді (провизияларды) қалпына келтіруденболатын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 міндеттемелерін орындау, қайта жіктеу кезінде және басқа жағдайларда басқа банкте орналастырылған салымдар бойынша құрылған резервтерді (провизияларды) қалпына келтіруден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626" w:id="544"/>
    <w:p>
      <w:pPr>
        <w:spacing w:after="0"/>
        <w:ind w:left="0"/>
        <w:jc w:val="both"/>
      </w:pPr>
      <w:r>
        <w:rPr>
          <w:rFonts w:ascii="Times New Roman"/>
          <w:b w:val="false"/>
          <w:i w:val="false"/>
          <w:color w:val="000000"/>
          <w:sz w:val="28"/>
        </w:rPr>
        <w:t>
      4952. Басқа банктерге берілген заемдар мен қаржы лизингі бойынша құрылған резервтерді (провизияларды) қалпына келтіруденболатын кірістер.</w:t>
      </w:r>
    </w:p>
    <w:bookmarkEnd w:id="544"/>
    <w:p>
      <w:pPr>
        <w:spacing w:after="0"/>
        <w:ind w:left="0"/>
        <w:jc w:val="both"/>
      </w:pPr>
      <w:r>
        <w:rPr>
          <w:rFonts w:ascii="Times New Roman"/>
          <w:b w:val="false"/>
          <w:i w:val="false"/>
          <w:color w:val="000000"/>
          <w:sz w:val="28"/>
        </w:rPr>
        <w:t>
      Шоттың мақсаты: Басқа банктерге берілген заемдар мен қаржы лизингі бойынша құрылған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банктерге берілген заемдар мен қаржы лизингі бойынша құрылған резервтерді (провизияларды) қалпына келтіруден болатын кірістердің сомалары басқа банк міндеттемелерін орындау, қайта жіктеу кезінде және басқа жағдайларда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627" w:id="545"/>
    <w:p>
      <w:pPr>
        <w:spacing w:after="0"/>
        <w:ind w:left="0"/>
        <w:jc w:val="both"/>
      </w:pPr>
      <w:r>
        <w:rPr>
          <w:rFonts w:ascii="Times New Roman"/>
          <w:b w:val="false"/>
          <w:i w:val="false"/>
          <w:color w:val="000000"/>
          <w:sz w:val="28"/>
        </w:rPr>
        <w:t>
      4953. Банк қызметіне байланысты дебиторлық берешек бойынша құрылған резервтерді (провизияларды) қалпына келтіруден болатын кірістер.</w:t>
      </w:r>
    </w:p>
    <w:bookmarkEnd w:id="545"/>
    <w:p>
      <w:pPr>
        <w:spacing w:after="0"/>
        <w:ind w:left="0"/>
        <w:jc w:val="both"/>
      </w:pPr>
      <w:r>
        <w:rPr>
          <w:rFonts w:ascii="Times New Roman"/>
          <w:b w:val="false"/>
          <w:i w:val="false"/>
          <w:color w:val="000000"/>
          <w:sz w:val="28"/>
        </w:rPr>
        <w:t>
      Шоттың мақсаты: Банк қызметіне байланысты дебиторлық берешек бойынша құрылған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банк қызметіне байланысты дебиторлық берешек бойынша құрылған резервтерді (провизияларды) қалпына келтіруден болатын кірістердің сомалары міндеттемелерді орындау, қайта жіктеу кезінде және басқа жағдайларда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628" w:id="546"/>
    <w:p>
      <w:pPr>
        <w:spacing w:after="0"/>
        <w:ind w:left="0"/>
        <w:jc w:val="both"/>
      </w:pPr>
      <w:r>
        <w:rPr>
          <w:rFonts w:ascii="Times New Roman"/>
          <w:b w:val="false"/>
          <w:i w:val="false"/>
          <w:color w:val="000000"/>
          <w:sz w:val="28"/>
        </w:rPr>
        <w:t>
      4954. Бағалы қағаздар бойынша құрылған резервтерді (провизияларды) қалпына келтіруден болатын кірістер.</w:t>
      </w:r>
    </w:p>
    <w:bookmarkEnd w:id="546"/>
    <w:p>
      <w:pPr>
        <w:spacing w:after="0"/>
        <w:ind w:left="0"/>
        <w:jc w:val="both"/>
      </w:pPr>
      <w:r>
        <w:rPr>
          <w:rFonts w:ascii="Times New Roman"/>
          <w:b w:val="false"/>
          <w:i w:val="false"/>
          <w:color w:val="000000"/>
          <w:sz w:val="28"/>
        </w:rPr>
        <w:t>
      Шоттың мақсаты: Бағалы қағаздар бойынша құрылған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 бойынша құрылған резервтерді (провизияларды) қалпына келтіруден болатын кірістердің сомалары эмитент оларды өтеу, қайта жіктеу кезінде және басқа жағдайларда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629" w:id="547"/>
    <w:p>
      <w:pPr>
        <w:spacing w:after="0"/>
        <w:ind w:left="0"/>
        <w:jc w:val="both"/>
      </w:pPr>
      <w:r>
        <w:rPr>
          <w:rFonts w:ascii="Times New Roman"/>
          <w:b w:val="false"/>
          <w:i w:val="false"/>
          <w:color w:val="000000"/>
          <w:sz w:val="28"/>
        </w:rPr>
        <w:t>
      4955. Клиенттерге берілген заемдар мен қаржы лизингі бойынша құрылған резервтерді (провизияларды) қалпына келтіруден болатын кірістер.</w:t>
      </w:r>
    </w:p>
    <w:bookmarkEnd w:id="547"/>
    <w:p>
      <w:pPr>
        <w:spacing w:after="0"/>
        <w:ind w:left="0"/>
        <w:jc w:val="both"/>
      </w:pPr>
      <w:r>
        <w:rPr>
          <w:rFonts w:ascii="Times New Roman"/>
          <w:b w:val="false"/>
          <w:i w:val="false"/>
          <w:color w:val="000000"/>
          <w:sz w:val="28"/>
        </w:rPr>
        <w:t>
      Шоттың мақсаты: Клиенттерге берілген заемдар мен қаржы лизингі бойынша құрылған резервтерді (провизияларды) қалпына келтіруден болатын кірістердің сомалары есепке алынады.</w:t>
      </w:r>
    </w:p>
    <w:p>
      <w:pPr>
        <w:spacing w:after="0"/>
        <w:ind w:left="0"/>
        <w:jc w:val="both"/>
      </w:pPr>
      <w:r>
        <w:rPr>
          <w:rFonts w:ascii="Times New Roman"/>
          <w:b w:val="false"/>
          <w:i w:val="false"/>
          <w:color w:val="000000"/>
          <w:sz w:val="28"/>
        </w:rPr>
        <w:t>
      Шоттың кредиті бойынша клиенттерге берілген заемдар мен қаржы лизингі бойынша құрылған резервтерді (провизияларды) қалпына келтіруден болатын кірістердің сомалары клиент міндеттемелерін орындаған, қайта жіктеу кезінде және басқа жағдайларда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1069" w:id="548"/>
    <w:p>
      <w:pPr>
        <w:spacing w:after="0"/>
        <w:ind w:left="0"/>
        <w:jc w:val="both"/>
      </w:pPr>
      <w:r>
        <w:rPr>
          <w:rFonts w:ascii="Times New Roman"/>
          <w:b w:val="false"/>
          <w:i w:val="false"/>
          <w:color w:val="000000"/>
          <w:sz w:val="28"/>
        </w:rPr>
        <w:t xml:space="preserve">
      4956. Басқа банктердегі корреспонденттік шоттар мен ипотекалық ұйымдардың ағымдағы шоттары бойынша резервтерді (провизияларды) қалпына келтіруден болатын кірістер. </w:t>
      </w:r>
    </w:p>
    <w:bookmarkEnd w:id="548"/>
    <w:p>
      <w:pPr>
        <w:spacing w:after="0"/>
        <w:ind w:left="0"/>
        <w:jc w:val="both"/>
      </w:pPr>
      <w:r>
        <w:rPr>
          <w:rFonts w:ascii="Times New Roman"/>
          <w:b w:val="false"/>
          <w:i w:val="false"/>
          <w:color w:val="000000"/>
          <w:sz w:val="28"/>
        </w:rPr>
        <w:t>
      Шоттың мақсаты: Басқа банктердегі корреспонденттік шоттар мен ипотекалық ұйымдардың ағымдағы шоттары бойынша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банктердегі корреспонденттік шоттар мен ипотекалық ұйымдардың ағымдағы шоттары бойынша резервтерді (провизияларды) қалпына келтіруден, қайта жіктеуден және басқа жағдайларда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630" w:id="5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4957. Есептелген және мерзімі өткен комиссиялық кірістер бойынша зияндарды жабу үшін жасалған резервтерді (провизияларды) қалпына келтіруден түсетін кірістер.</w:t>
      </w:r>
    </w:p>
    <w:bookmarkEnd w:id="549"/>
    <w:p>
      <w:pPr>
        <w:spacing w:after="0"/>
        <w:ind w:left="0"/>
        <w:jc w:val="both"/>
      </w:pPr>
      <w:r>
        <w:rPr>
          <w:rFonts w:ascii="Times New Roman"/>
          <w:b w:val="false"/>
          <w:i w:val="false"/>
          <w:color w:val="000000"/>
          <w:sz w:val="28"/>
        </w:rPr>
        <w:t>
      Шоттың мақсаты: Есептелген және мерзімі өткен комиссиялық кірістер бойынша зияндарды жабу үшін жасалған резервтерді (провизияларды) қалпына келтіруден түсетін кірістер сомасын есепке алу.</w:t>
      </w:r>
    </w:p>
    <w:p>
      <w:pPr>
        <w:spacing w:after="0"/>
        <w:ind w:left="0"/>
        <w:jc w:val="both"/>
      </w:pPr>
      <w:r>
        <w:rPr>
          <w:rFonts w:ascii="Times New Roman"/>
          <w:b w:val="false"/>
          <w:i w:val="false"/>
          <w:color w:val="000000"/>
          <w:sz w:val="28"/>
        </w:rPr>
        <w:t>
      Шоттың кредиті бойынша борышкер міндеттемелерін орындаған кезде, қайта сыныптау және басқа жағдайларда есептелген және мерзімі өткен комиссиялық кірістер бойынша зияндарды жабу үшін жасалған резервтерді (провизияларды) қалпына келтіруден түсетін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bookmarkStart w:name="z632" w:id="550"/>
    <w:p>
      <w:pPr>
        <w:spacing w:after="0"/>
        <w:ind w:left="0"/>
        <w:jc w:val="both"/>
      </w:pPr>
      <w:r>
        <w:rPr>
          <w:rFonts w:ascii="Times New Roman"/>
          <w:b w:val="false"/>
          <w:i w:val="false"/>
          <w:color w:val="000000"/>
          <w:sz w:val="28"/>
        </w:rPr>
        <w:t>
      4958. Шартты міндеттемелер бойынша құрылған резервтерді (провизияларды) қалпына келтіруден болатын кірістер.</w:t>
      </w:r>
    </w:p>
    <w:bookmarkEnd w:id="550"/>
    <w:p>
      <w:pPr>
        <w:spacing w:after="0"/>
        <w:ind w:left="0"/>
        <w:jc w:val="both"/>
      </w:pPr>
      <w:r>
        <w:rPr>
          <w:rFonts w:ascii="Times New Roman"/>
          <w:b w:val="false"/>
          <w:i w:val="false"/>
          <w:color w:val="000000"/>
          <w:sz w:val="28"/>
        </w:rPr>
        <w:t>
      Шоттың мақсаты: Шартты міндеттемелер бойынша құрылған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шартты міндеттемелер бойынша құрылған резервтерді (провизияларды) қалпына келтіруден болатын кірістердің сомалары қайта жіктеу кезінде және басқа жағдайларда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bookmarkStart w:name="z633" w:id="551"/>
    <w:p>
      <w:pPr>
        <w:spacing w:after="0"/>
        <w:ind w:left="0"/>
        <w:jc w:val="both"/>
      </w:pPr>
      <w:r>
        <w:rPr>
          <w:rFonts w:ascii="Times New Roman"/>
          <w:b w:val="false"/>
          <w:i w:val="false"/>
          <w:color w:val="000000"/>
          <w:sz w:val="28"/>
        </w:rPr>
        <w:t>
      4959. Негізгі емес қызметке байланысты дебиторлық берешек бойынша құрылған резервтерді (провизияларды) қалпына келтіруден болатын кірістер.</w:t>
      </w:r>
    </w:p>
    <w:bookmarkEnd w:id="551"/>
    <w:p>
      <w:pPr>
        <w:spacing w:after="0"/>
        <w:ind w:left="0"/>
        <w:jc w:val="both"/>
      </w:pPr>
      <w:r>
        <w:rPr>
          <w:rFonts w:ascii="Times New Roman"/>
          <w:b w:val="false"/>
          <w:i w:val="false"/>
          <w:color w:val="000000"/>
          <w:sz w:val="28"/>
        </w:rPr>
        <w:t>
      Шоттың мақсаты: Негізгі емес қызметке байланысты дебиторлық берешек бойынша құрылған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негізгі емес қызметке байланысты дебиторлық берешек бойынша құрылған резервтерді (провизияларды) қалпына келтіруден болатын кірістердің сомалары дебитор міндеттемелерін орындаған, қайта жіктеу кезінде және басқа жағдайларда жазылады.</w:t>
      </w:r>
    </w:p>
    <w:p>
      <w:pPr>
        <w:spacing w:after="0"/>
        <w:ind w:left="0"/>
        <w:jc w:val="both"/>
      </w:pPr>
      <w:r>
        <w:rPr>
          <w:rFonts w:ascii="Times New Roman"/>
          <w:b w:val="false"/>
          <w:i w:val="false"/>
          <w:color w:val="000000"/>
          <w:sz w:val="28"/>
        </w:rPr>
        <w:t>
      Шоттың дебеті бойынша кірістердің сомалары № 4999 баланстық шотқа есептен шығаруға жазылады.</w:t>
      </w:r>
    </w:p>
    <w:p>
      <w:pPr>
        <w:spacing w:after="0"/>
        <w:ind w:left="0"/>
        <w:jc w:val="both"/>
      </w:pPr>
      <w:r>
        <w:rPr>
          <w:rFonts w:ascii="Times New Roman"/>
          <w:b w:val="false"/>
          <w:i w:val="false"/>
          <w:color w:val="000000"/>
          <w:sz w:val="28"/>
        </w:rPr>
        <w:t>
      4960. Бағалы қағаздармен "кері РЕПО" операциялары бойынша жасалған резервтерді (провизияларды) қалпына келтіруден түсетін кірістер.</w:t>
      </w:r>
    </w:p>
    <w:p>
      <w:pPr>
        <w:spacing w:after="0"/>
        <w:ind w:left="0"/>
        <w:jc w:val="both"/>
      </w:pPr>
      <w:r>
        <w:rPr>
          <w:rFonts w:ascii="Times New Roman"/>
          <w:b w:val="false"/>
          <w:i w:val="false"/>
          <w:color w:val="000000"/>
          <w:sz w:val="28"/>
        </w:rPr>
        <w:t>
      Шоттың мақсаты: Бағалы қағаздармен "кері РЕПО" операциялары бойынша жасалған резервтерді (провизияларды) қалпына келтіруден түсетін кірістер сомасын есепке алу.</w:t>
      </w:r>
    </w:p>
    <w:p>
      <w:pPr>
        <w:spacing w:after="0"/>
        <w:ind w:left="0"/>
        <w:jc w:val="both"/>
      </w:pPr>
      <w:r>
        <w:rPr>
          <w:rFonts w:ascii="Times New Roman"/>
          <w:b w:val="false"/>
          <w:i w:val="false"/>
          <w:color w:val="000000"/>
          <w:sz w:val="28"/>
        </w:rPr>
        <w:t>
      Шоттың кредиті бойынша борышкер міндеттемелерін орындаған кезде, қайта сыныптау және басқа жағдайларда бағалы қағаздармен "кері РЕПО" операциялары бойынша жасалған резервтерді (провизияларды) қалпына келтіруден түсетін кірістер сомасы жазылады.</w:t>
      </w:r>
    </w:p>
    <w:p>
      <w:pPr>
        <w:spacing w:after="0"/>
        <w:ind w:left="0"/>
        <w:jc w:val="both"/>
      </w:pPr>
      <w:r>
        <w:rPr>
          <w:rFonts w:ascii="Times New Roman"/>
          <w:b w:val="false"/>
          <w:i w:val="false"/>
          <w:color w:val="000000"/>
          <w:sz w:val="28"/>
        </w:rPr>
        <w:t>
      Шот дебеті бойынша кірістің сомасын № 4999 баланстық шотқа есептен шығару жазылады.</w:t>
      </w:r>
    </w:p>
    <w:p>
      <w:pPr>
        <w:spacing w:after="0"/>
        <w:ind w:left="0"/>
        <w:jc w:val="both"/>
      </w:pPr>
      <w:r>
        <w:rPr>
          <w:rFonts w:ascii="Times New Roman"/>
          <w:b w:val="false"/>
          <w:i w:val="false"/>
          <w:color w:val="000000"/>
          <w:sz w:val="28"/>
        </w:rPr>
        <w:t xml:space="preserve">
      4961. Басқа да банк қызметі бойынша резервтерді (провизияларды) қалпына келтіруден болатын кірістер. </w:t>
      </w:r>
    </w:p>
    <w:p>
      <w:pPr>
        <w:spacing w:after="0"/>
        <w:ind w:left="0"/>
        <w:jc w:val="both"/>
      </w:pPr>
      <w:r>
        <w:rPr>
          <w:rFonts w:ascii="Times New Roman"/>
          <w:b w:val="false"/>
          <w:i w:val="false"/>
          <w:color w:val="000000"/>
          <w:sz w:val="28"/>
        </w:rPr>
        <w:t xml:space="preserve">
      Шоттың мақсаты: Басқа да банк қызметі бойынша резервтерді (провизияларды) қалпына келтіруден болатын кірістердің сомаларын есепке алу. </w:t>
      </w:r>
    </w:p>
    <w:p>
      <w:pPr>
        <w:spacing w:after="0"/>
        <w:ind w:left="0"/>
        <w:jc w:val="both"/>
      </w:pPr>
      <w:r>
        <w:rPr>
          <w:rFonts w:ascii="Times New Roman"/>
          <w:b w:val="false"/>
          <w:i w:val="false"/>
          <w:color w:val="000000"/>
          <w:sz w:val="28"/>
        </w:rPr>
        <w:t>
      Шоттың кредиті бойынша басқа да банк қызметі бойынша резервтерді (провизияларды) қалпына келтіруден, қайта жіктеуден және басқа жағдайларда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both"/>
      </w:pPr>
      <w:r>
        <w:rPr>
          <w:rFonts w:ascii="Times New Roman"/>
          <w:b w:val="false"/>
          <w:i w:val="false"/>
          <w:color w:val="000000"/>
          <w:sz w:val="28"/>
        </w:rPr>
        <w:t xml:space="preserve">
      4962. Реттелген борышқа инвестициялар бойынша резервтерді (провизияларды) қалпына келтіруден болатын кірістер. </w:t>
      </w:r>
    </w:p>
    <w:p>
      <w:pPr>
        <w:spacing w:after="0"/>
        <w:ind w:left="0"/>
        <w:jc w:val="both"/>
      </w:pPr>
      <w:r>
        <w:rPr>
          <w:rFonts w:ascii="Times New Roman"/>
          <w:b w:val="false"/>
          <w:i w:val="false"/>
          <w:color w:val="000000"/>
          <w:sz w:val="28"/>
        </w:rPr>
        <w:t xml:space="preserve">
      Шоттың мақсаты: Реттелген борышқа инвестициялар бойынша резервтерді (провизияларды) қалпына келтіруден болатын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реттелген борышқа инвестициялар бойынша резервтерді (провизияларды) қалпына келтіруден болатын кірістердің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both"/>
      </w:pPr>
      <w:r>
        <w:rPr>
          <w:rFonts w:ascii="Times New Roman"/>
          <w:b w:val="false"/>
          <w:i w:val="false"/>
          <w:color w:val="000000"/>
          <w:sz w:val="28"/>
        </w:rPr>
        <w:t xml:space="preserve">
      4963. Амортизацияланған құны бойынша есепке алынатын басқа да қаржы активтері бойынша резервтерді (провизияларды) қалпына келтіруден болатын кірістер. </w:t>
      </w:r>
    </w:p>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резервтерді (провизияларды) қалпына келтіруден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both"/>
      </w:pPr>
      <w:r>
        <w:rPr>
          <w:rFonts w:ascii="Times New Roman"/>
          <w:b w:val="false"/>
          <w:i w:val="false"/>
          <w:color w:val="000000"/>
          <w:sz w:val="28"/>
        </w:rPr>
        <w:t>
      4964. Бағалау міндеттемелерін таратудан кіріс.</w:t>
      </w:r>
    </w:p>
    <w:p>
      <w:pPr>
        <w:spacing w:after="0"/>
        <w:ind w:left="0"/>
        <w:jc w:val="both"/>
      </w:pPr>
      <w:r>
        <w:rPr>
          <w:rFonts w:ascii="Times New Roman"/>
          <w:b w:val="false"/>
          <w:i w:val="false"/>
          <w:color w:val="000000"/>
          <w:sz w:val="28"/>
        </w:rPr>
        <w:t>
      Шоттың мақсаты: Бағалау міндеттемелерін таратудан кіріс сомасын есепке алу.</w:t>
      </w:r>
    </w:p>
    <w:p>
      <w:pPr>
        <w:spacing w:after="0"/>
        <w:ind w:left="0"/>
        <w:jc w:val="both"/>
      </w:pPr>
      <w:r>
        <w:rPr>
          <w:rFonts w:ascii="Times New Roman"/>
          <w:b w:val="false"/>
          <w:i w:val="false"/>
          <w:color w:val="000000"/>
          <w:sz w:val="28"/>
        </w:rPr>
        <w:t>
      Шоттың кредиті бойынша бағалау міндеттемелерін таратудан кірістің сомасы жазылады.</w:t>
      </w:r>
    </w:p>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Start w:name="z634" w:id="552"/>
    <w:p>
      <w:pPr>
        <w:spacing w:after="0"/>
        <w:ind w:left="0"/>
        <w:jc w:val="both"/>
      </w:pPr>
      <w:r>
        <w:rPr>
          <w:rFonts w:ascii="Times New Roman"/>
          <w:b w:val="false"/>
          <w:i w:val="false"/>
          <w:color w:val="000000"/>
          <w:sz w:val="28"/>
        </w:rPr>
        <w:t xml:space="preserve">
      4999. Салықтарға дейінгі кіріс. </w:t>
      </w:r>
    </w:p>
    <w:bookmarkEnd w:id="552"/>
    <w:p>
      <w:pPr>
        <w:spacing w:after="0"/>
        <w:ind w:left="0"/>
        <w:jc w:val="both"/>
      </w:pPr>
      <w:r>
        <w:rPr>
          <w:rFonts w:ascii="Times New Roman"/>
          <w:b w:val="false"/>
          <w:i w:val="false"/>
          <w:color w:val="000000"/>
          <w:sz w:val="28"/>
        </w:rPr>
        <w:t>
      Шоттың мақсаты: Салықтарды және бюджетке төленетін басқа да міндетті төлемдерді төлегенге дейінгі кірістер сомасын есепке алу.</w:t>
      </w:r>
    </w:p>
    <w:p>
      <w:pPr>
        <w:spacing w:after="0"/>
        <w:ind w:left="0"/>
        <w:jc w:val="both"/>
      </w:pPr>
      <w:r>
        <w:rPr>
          <w:rFonts w:ascii="Times New Roman"/>
          <w:b w:val="false"/>
          <w:i w:val="false"/>
          <w:color w:val="000000"/>
          <w:sz w:val="28"/>
        </w:rPr>
        <w:t>
      Шоттың кредиті бойынша кірістердің тиісті баланстық шоттарын жабу кезінде салықтарды және бюджетке төленетін басқа да міндетті төлемдерді төлегенге дейінгі кіріс сомасы жазылады.</w:t>
      </w:r>
    </w:p>
    <w:p>
      <w:pPr>
        <w:spacing w:after="0"/>
        <w:ind w:left="0"/>
        <w:jc w:val="both"/>
      </w:pPr>
      <w:r>
        <w:rPr>
          <w:rFonts w:ascii="Times New Roman"/>
          <w:b w:val="false"/>
          <w:i w:val="false"/>
          <w:color w:val="000000"/>
          <w:sz w:val="28"/>
        </w:rPr>
        <w:t>
      Шоттың дебеті бойынша шығыстар сомасы кіріс сомасын № 5999 баланстық шотпен байланыстырылған корпоративтік табыс салығына азайту, сондай-ақ алынған нәтижені № 3599 баланстық шотқа жатқызу кезінде шығыстардың тиісті баланстық шоттары жабылған кезде жазылады.</w:t>
      </w:r>
    </w:p>
    <w:bookmarkStart w:name="z635" w:id="553"/>
    <w:p>
      <w:pPr>
        <w:spacing w:after="0"/>
        <w:ind w:left="0"/>
        <w:jc w:val="both"/>
      </w:pPr>
      <w:r>
        <w:rPr>
          <w:rFonts w:ascii="Times New Roman"/>
          <w:b w:val="false"/>
          <w:i w:val="false"/>
          <w:color w:val="000000"/>
          <w:sz w:val="28"/>
        </w:rPr>
        <w:t>
      5021. Қазақстан Республикасы Ұлттық Банкінің корреспонденттік шоттары бойынша сыйақы төлеуге байланысты шығыстар.</w:t>
      </w:r>
    </w:p>
    <w:bookmarkEnd w:id="553"/>
    <w:p>
      <w:pPr>
        <w:spacing w:after="0"/>
        <w:ind w:left="0"/>
        <w:jc w:val="both"/>
      </w:pPr>
      <w:r>
        <w:rPr>
          <w:rFonts w:ascii="Times New Roman"/>
          <w:b w:val="false"/>
          <w:i w:val="false"/>
          <w:color w:val="000000"/>
          <w:sz w:val="28"/>
        </w:rPr>
        <w:t>
      Шоттың мақсаты: Қазақстан Республикасы Ұлттық Банкінің корреспонденттік шоттары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 Ұлттық Банкінің корреспонденттік шоты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36" w:id="554"/>
    <w:p>
      <w:pPr>
        <w:spacing w:after="0"/>
        <w:ind w:left="0"/>
        <w:jc w:val="both"/>
      </w:pPr>
      <w:r>
        <w:rPr>
          <w:rFonts w:ascii="Times New Roman"/>
          <w:b w:val="false"/>
          <w:i w:val="false"/>
          <w:color w:val="000000"/>
          <w:sz w:val="28"/>
        </w:rPr>
        <w:t>
      5022. Шетелдік орталық банктердің корреспонденттік шоттары бойынша сыйақы төлеуге байланысты шығыстар.</w:t>
      </w:r>
    </w:p>
    <w:bookmarkEnd w:id="554"/>
    <w:p>
      <w:pPr>
        <w:spacing w:after="0"/>
        <w:ind w:left="0"/>
        <w:jc w:val="both"/>
      </w:pPr>
      <w:r>
        <w:rPr>
          <w:rFonts w:ascii="Times New Roman"/>
          <w:b w:val="false"/>
          <w:i w:val="false"/>
          <w:color w:val="000000"/>
          <w:sz w:val="28"/>
        </w:rPr>
        <w:t>
      Шоттың мақсаты: Шетелдік орталық банктердің корреспонденттік шоттары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шетелдік орталық банктің корреспонденттік шоты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37" w:id="555"/>
    <w:p>
      <w:pPr>
        <w:spacing w:after="0"/>
        <w:ind w:left="0"/>
        <w:jc w:val="both"/>
      </w:pPr>
      <w:r>
        <w:rPr>
          <w:rFonts w:ascii="Times New Roman"/>
          <w:b w:val="false"/>
          <w:i w:val="false"/>
          <w:color w:val="000000"/>
          <w:sz w:val="28"/>
        </w:rPr>
        <w:t>
      5023. Басқа банктердің корреспонденттік шоттары бойынша сыйақы төлеуге байланысты шығыстар.</w:t>
      </w:r>
    </w:p>
    <w:bookmarkEnd w:id="555"/>
    <w:p>
      <w:pPr>
        <w:spacing w:after="0"/>
        <w:ind w:left="0"/>
        <w:jc w:val="both"/>
      </w:pPr>
      <w:r>
        <w:rPr>
          <w:rFonts w:ascii="Times New Roman"/>
          <w:b w:val="false"/>
          <w:i w:val="false"/>
          <w:color w:val="000000"/>
          <w:sz w:val="28"/>
        </w:rPr>
        <w:t>
      Шоттың мақсаты: Корреспондент банктердің корреспонденттік шоттары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корреспондент банктің корреспонденттік шоты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38" w:id="556"/>
    <w:p>
      <w:pPr>
        <w:spacing w:after="0"/>
        <w:ind w:left="0"/>
        <w:jc w:val="both"/>
      </w:pPr>
      <w:r>
        <w:rPr>
          <w:rFonts w:ascii="Times New Roman"/>
          <w:b w:val="false"/>
          <w:i w:val="false"/>
          <w:color w:val="000000"/>
          <w:sz w:val="28"/>
        </w:rPr>
        <w:t>
      5024. Банк операцияларының жекелеген түрлерін жүзеге асыратын ұйымдардың корреспонденттік шоттары бойынша сыйақы төлеуге байланысты шығыстар.</w:t>
      </w:r>
    </w:p>
    <w:bookmarkEnd w:id="556"/>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ұйымдардың корреспонденттік шоттары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ұйымның корреспонденттік шоты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39" w:id="557"/>
    <w:p>
      <w:pPr>
        <w:spacing w:after="0"/>
        <w:ind w:left="0"/>
        <w:jc w:val="both"/>
      </w:pPr>
      <w:r>
        <w:rPr>
          <w:rFonts w:ascii="Times New Roman"/>
          <w:b w:val="false"/>
          <w:i w:val="false"/>
          <w:color w:val="000000"/>
          <w:sz w:val="28"/>
        </w:rPr>
        <w:t>
      5026. Басқа банктердің тазартылған қымбат металдағы металл шоттары бойынша сыйақы төлеуге байланысты шығыстар.</w:t>
      </w:r>
    </w:p>
    <w:bookmarkEnd w:id="557"/>
    <w:p>
      <w:pPr>
        <w:spacing w:after="0"/>
        <w:ind w:left="0"/>
        <w:jc w:val="both"/>
      </w:pPr>
      <w:r>
        <w:rPr>
          <w:rFonts w:ascii="Times New Roman"/>
          <w:b w:val="false"/>
          <w:i w:val="false"/>
          <w:color w:val="000000"/>
          <w:sz w:val="28"/>
        </w:rPr>
        <w:t>
      Шоттың мақсаты: Басқа банктердің тазартылған қымбат металдағы металл шоттары бойынша сыйақы төлеуге байланысты шығыстар сомаларын есепке алу.</w:t>
      </w:r>
    </w:p>
    <w:p>
      <w:pPr>
        <w:spacing w:after="0"/>
        <w:ind w:left="0"/>
        <w:jc w:val="both"/>
      </w:pPr>
      <w:r>
        <w:rPr>
          <w:rFonts w:ascii="Times New Roman"/>
          <w:b w:val="false"/>
          <w:i w:val="false"/>
          <w:color w:val="000000"/>
          <w:sz w:val="28"/>
        </w:rPr>
        <w:t>
      Шоттың дебеті бойынша басқа банктердің тазартылған қымбат металдағы металл шоттары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болатын шығыстар сомасы № 4999 баланстық шотқа есептен шығаруға жазылады.</w:t>
      </w:r>
    </w:p>
    <w:bookmarkStart w:name="z640" w:id="558"/>
    <w:p>
      <w:pPr>
        <w:spacing w:after="0"/>
        <w:ind w:left="0"/>
        <w:jc w:val="both"/>
      </w:pPr>
      <w:r>
        <w:rPr>
          <w:rFonts w:ascii="Times New Roman"/>
          <w:b w:val="false"/>
          <w:i w:val="false"/>
          <w:color w:val="000000"/>
          <w:sz w:val="28"/>
        </w:rPr>
        <w:t>
      5034.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бойынша сыйақы төлеуге байланысты шығыстар.</w:t>
      </w:r>
    </w:p>
    <w:bookmarkEnd w:id="558"/>
    <w:bookmarkStart w:name="z268" w:id="559"/>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бір жылға дейінгі мерзімге қоса алынған қарыздар бойынша сыйақы төлеуге байланысты шығыстар сомасын есепке алу.</w:t>
      </w:r>
    </w:p>
    <w:bookmarkEnd w:id="559"/>
    <w:bookmarkStart w:name="z269" w:id="560"/>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бойынша сыйақы төлеуге байланысты шығыстар сомасы жазылады.</w:t>
      </w:r>
    </w:p>
    <w:bookmarkEnd w:id="560"/>
    <w:bookmarkStart w:name="z270" w:id="561"/>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End w:id="561"/>
    <w:bookmarkStart w:name="z641" w:id="562"/>
    <w:p>
      <w:pPr>
        <w:spacing w:after="0"/>
        <w:ind w:left="0"/>
        <w:jc w:val="both"/>
      </w:pPr>
      <w:r>
        <w:rPr>
          <w:rFonts w:ascii="Times New Roman"/>
          <w:b w:val="false"/>
          <w:i w:val="false"/>
          <w:color w:val="000000"/>
          <w:sz w:val="28"/>
        </w:rPr>
        <w:t>
      5036.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бойынша сыйақы төлеуге байланысты шығыстар.</w:t>
      </w:r>
    </w:p>
    <w:bookmarkEnd w:id="562"/>
    <w:bookmarkStart w:name="z272" w:id="563"/>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бір жылдан астам мерзімге алынған қарыздар бойынша сыйақы төлеуге байланысты шығыстар сомасын есепке алу.</w:t>
      </w:r>
    </w:p>
    <w:bookmarkEnd w:id="563"/>
    <w:bookmarkStart w:name="z273" w:id="564"/>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бойынша сыйақы төлеуге байланысты шығыстар сомасы жазылады.</w:t>
      </w:r>
    </w:p>
    <w:bookmarkEnd w:id="564"/>
    <w:bookmarkStart w:name="z274" w:id="565"/>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565"/>
    <w:bookmarkStart w:name="z642" w:id="566"/>
    <w:p>
      <w:pPr>
        <w:spacing w:after="0"/>
        <w:ind w:left="0"/>
        <w:jc w:val="both"/>
      </w:pPr>
      <w:r>
        <w:rPr>
          <w:rFonts w:ascii="Times New Roman"/>
          <w:b w:val="false"/>
          <w:i w:val="false"/>
          <w:color w:val="000000"/>
          <w:sz w:val="28"/>
        </w:rPr>
        <w:t>
      5037.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оң түзету түріндегі шығыстар.</w:t>
      </w:r>
    </w:p>
    <w:bookmarkEnd w:id="566"/>
    <w:bookmarkStart w:name="z276" w:id="567"/>
    <w:p>
      <w:pPr>
        <w:spacing w:after="0"/>
        <w:ind w:left="0"/>
        <w:jc w:val="both"/>
      </w:pPr>
      <w:r>
        <w:rPr>
          <w:rFonts w:ascii="Times New Roman"/>
          <w:b w:val="false"/>
          <w:i w:val="false"/>
          <w:color w:val="000000"/>
          <w:sz w:val="28"/>
        </w:rPr>
        <w:t>
      Шоттың мақсаты: Осы қарыздың әділ құны ұлғаюы нәтижесінде туындаған,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 (баланстық) құнын оң түзету түріндегі шығыстар сомасын есепке алу.</w:t>
      </w:r>
    </w:p>
    <w:bookmarkEnd w:id="567"/>
    <w:bookmarkStart w:name="z277" w:id="568"/>
    <w:p>
      <w:pPr>
        <w:spacing w:after="0"/>
        <w:ind w:left="0"/>
        <w:jc w:val="both"/>
      </w:pPr>
      <w:r>
        <w:rPr>
          <w:rFonts w:ascii="Times New Roman"/>
          <w:b w:val="false"/>
          <w:i w:val="false"/>
          <w:color w:val="000000"/>
          <w:sz w:val="28"/>
        </w:rPr>
        <w:t>
      Шоттың дебеті бойынша осы қарыздың әділ құны ұлғаюы нәтижесінде туындаған,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 (баланстық) құнын оң түзету түріндегі шығыстар сомасы жазылады.</w:t>
      </w:r>
    </w:p>
    <w:bookmarkEnd w:id="568"/>
    <w:bookmarkStart w:name="z278" w:id="569"/>
    <w:p>
      <w:pPr>
        <w:spacing w:after="0"/>
        <w:ind w:left="0"/>
        <w:jc w:val="both"/>
      </w:pPr>
      <w:r>
        <w:rPr>
          <w:rFonts w:ascii="Times New Roman"/>
          <w:b w:val="false"/>
          <w:i w:val="false"/>
          <w:color w:val="000000"/>
          <w:sz w:val="28"/>
        </w:rPr>
        <w:t>
      Шоттың кредиті бойынша шығыстар сомасы № 4999 баланстық шотқа есептен шығаруға жазылады.</w:t>
      </w:r>
    </w:p>
    <w:bookmarkEnd w:id="569"/>
    <w:bookmarkStart w:name="z643" w:id="570"/>
    <w:p>
      <w:pPr>
        <w:spacing w:after="0"/>
        <w:ind w:left="0"/>
        <w:jc w:val="both"/>
      </w:pPr>
      <w:r>
        <w:rPr>
          <w:rFonts w:ascii="Times New Roman"/>
          <w:b w:val="false"/>
          <w:i w:val="false"/>
          <w:color w:val="000000"/>
          <w:sz w:val="28"/>
        </w:rPr>
        <w:t>
      5038.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 бойынша сыйақы төлеуге байланысты шығыстар.</w:t>
      </w:r>
    </w:p>
    <w:bookmarkEnd w:id="570"/>
    <w:bookmarkStart w:name="z280" w:id="571"/>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борыштың негізгі сомасы бойынша мерзімі өткен берешегі бойынша сыйақы төлеуге байланысты шығыстар сомасын есепке алу.</w:t>
      </w:r>
    </w:p>
    <w:bookmarkEnd w:id="571"/>
    <w:bookmarkStart w:name="z281" w:id="572"/>
    <w:p>
      <w:pPr>
        <w:spacing w:after="0"/>
        <w:ind w:left="0"/>
        <w:jc w:val="both"/>
      </w:pPr>
      <w:r>
        <w:rPr>
          <w:rFonts w:ascii="Times New Roman"/>
          <w:b w:val="false"/>
          <w:i w:val="false"/>
          <w:color w:val="000000"/>
          <w:sz w:val="28"/>
        </w:rPr>
        <w:t xml:space="preserve">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борыштың негізгі сомасы бойынша мерзімі өткен берешегі бойынша сыйақы төлеуге байланысты шығыстар сомасы жазылады. </w:t>
      </w:r>
    </w:p>
    <w:bookmarkEnd w:id="572"/>
    <w:bookmarkStart w:name="z282" w:id="573"/>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573"/>
    <w:bookmarkStart w:name="z1049" w:id="574"/>
    <w:p>
      <w:pPr>
        <w:spacing w:after="0"/>
        <w:ind w:left="0"/>
        <w:jc w:val="both"/>
      </w:pPr>
      <w:r>
        <w:rPr>
          <w:rFonts w:ascii="Times New Roman"/>
          <w:b w:val="false"/>
          <w:i w:val="false"/>
          <w:color w:val="000000"/>
          <w:sz w:val="28"/>
        </w:rPr>
        <w:t xml:space="preserve">
      5039.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шығыстар. </w:t>
      </w:r>
    </w:p>
    <w:bookmarkEnd w:id="574"/>
    <w:bookmarkStart w:name="z285" w:id="575"/>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шығыстар сомасын есепке алу.</w:t>
      </w:r>
    </w:p>
    <w:bookmarkEnd w:id="575"/>
    <w:bookmarkStart w:name="z286" w:id="576"/>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шығыстар сомасы алынған қарыздар бойынша тиісті дисконттар (сыйлықақылар) шоттарымен байланыстыра отырып жазылады.</w:t>
      </w:r>
    </w:p>
    <w:bookmarkEnd w:id="576"/>
    <w:bookmarkStart w:name="z287" w:id="577"/>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577"/>
    <w:bookmarkStart w:name="z644" w:id="578"/>
    <w:p>
      <w:pPr>
        <w:spacing w:after="0"/>
        <w:ind w:left="0"/>
        <w:jc w:val="both"/>
      </w:pPr>
      <w:r>
        <w:rPr>
          <w:rFonts w:ascii="Times New Roman"/>
          <w:b w:val="false"/>
          <w:i w:val="false"/>
          <w:color w:val="000000"/>
          <w:sz w:val="28"/>
        </w:rPr>
        <w:t>
      5044. Халықаралық қаржы ұйымдарынан алынған қысқа мерзімді заемдар бойынша сыйақы төлеуге байланысты шығыстар.</w:t>
      </w:r>
    </w:p>
    <w:bookmarkEnd w:id="578"/>
    <w:p>
      <w:pPr>
        <w:spacing w:after="0"/>
        <w:ind w:left="0"/>
        <w:jc w:val="both"/>
      </w:pPr>
      <w:r>
        <w:rPr>
          <w:rFonts w:ascii="Times New Roman"/>
          <w:b w:val="false"/>
          <w:i w:val="false"/>
          <w:color w:val="000000"/>
          <w:sz w:val="28"/>
        </w:rPr>
        <w:t>
      Шоттың мақсаты: Халықаралық қаржы ұйымдарынан бір жылға дейінгі мерзімге алынған заемдар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халықаралық қаржы ұйымынан алынған қысқа мерзімді заемдар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45" w:id="579"/>
    <w:p>
      <w:pPr>
        <w:spacing w:after="0"/>
        <w:ind w:left="0"/>
        <w:jc w:val="both"/>
      </w:pPr>
      <w:r>
        <w:rPr>
          <w:rFonts w:ascii="Times New Roman"/>
          <w:b w:val="false"/>
          <w:i w:val="false"/>
          <w:color w:val="000000"/>
          <w:sz w:val="28"/>
        </w:rPr>
        <w:t>
      5046. Халықаралық қаржы ұйымдарынан алынған ұзақ мерзімді заемдар бойынша сыйақы төлеуге байланысты шығыстар.</w:t>
      </w:r>
    </w:p>
    <w:bookmarkEnd w:id="579"/>
    <w:p>
      <w:pPr>
        <w:spacing w:after="0"/>
        <w:ind w:left="0"/>
        <w:jc w:val="both"/>
      </w:pPr>
      <w:r>
        <w:rPr>
          <w:rFonts w:ascii="Times New Roman"/>
          <w:b w:val="false"/>
          <w:i w:val="false"/>
          <w:color w:val="000000"/>
          <w:sz w:val="28"/>
        </w:rPr>
        <w:t>
      Шоттың мақсаты: Халықаралық қаржы ұйымдарынан бір жылдан астам мерзімге алынған заемдар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халықаралық қаржы ұйымынан алынған ұзақ мерзімді заемдар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46" w:id="580"/>
    <w:p>
      <w:pPr>
        <w:spacing w:after="0"/>
        <w:ind w:left="0"/>
        <w:jc w:val="both"/>
      </w:pPr>
      <w:r>
        <w:rPr>
          <w:rFonts w:ascii="Times New Roman"/>
          <w:b w:val="false"/>
          <w:i w:val="false"/>
          <w:color w:val="000000"/>
          <w:sz w:val="28"/>
        </w:rPr>
        <w:t>
      5047. Халықаралық қаржы ұйымдарынан алынған заемның құнын оң түзету түріндегі шығыстар.</w:t>
      </w:r>
    </w:p>
    <w:bookmarkEnd w:id="580"/>
    <w:p>
      <w:pPr>
        <w:spacing w:after="0"/>
        <w:ind w:left="0"/>
        <w:jc w:val="both"/>
      </w:pPr>
      <w:r>
        <w:rPr>
          <w:rFonts w:ascii="Times New Roman"/>
          <w:b w:val="false"/>
          <w:i w:val="false"/>
          <w:color w:val="000000"/>
          <w:sz w:val="28"/>
        </w:rPr>
        <w:t>
      Шоттың мақсаты: Осы заемның әділ құнының ұлғаюы нәтижесінде туындаған өтеу мерзімі бір жылдан астам халықаралық қаржы ұйымдарынан алынған заемның есепті (баланстық) құнын оң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заемның әділ құнының ұлғаюы нәтижесінде туындаған, өтеу мерзімі бір жылдан астам халықаралық қаржы ұйымынан алынған заемның есепті (баланстық) құнын оң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47" w:id="581"/>
    <w:p>
      <w:pPr>
        <w:spacing w:after="0"/>
        <w:ind w:left="0"/>
        <w:jc w:val="both"/>
      </w:pPr>
      <w:r>
        <w:rPr>
          <w:rFonts w:ascii="Times New Roman"/>
          <w:b w:val="false"/>
          <w:i w:val="false"/>
          <w:color w:val="000000"/>
          <w:sz w:val="28"/>
        </w:rPr>
        <w:t>
      5048. Халықаралық қаржы ұйымдарынан алынған заемдар бойынша мерзімі өткен берешек бойынша сыйақы төлеуге байланысты шығыстар.</w:t>
      </w:r>
    </w:p>
    <w:bookmarkEnd w:id="581"/>
    <w:p>
      <w:pPr>
        <w:spacing w:after="0"/>
        <w:ind w:left="0"/>
        <w:jc w:val="both"/>
      </w:pPr>
      <w:r>
        <w:rPr>
          <w:rFonts w:ascii="Times New Roman"/>
          <w:b w:val="false"/>
          <w:i w:val="false"/>
          <w:color w:val="000000"/>
          <w:sz w:val="28"/>
        </w:rPr>
        <w:t>
      Шоттың мақсаты: Халықаралық қаржы ұйымдарынан алынған заемдар бойынша борыштың негізгі сомасы бойынша мерзімі өткен берешек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халықаралық қаржы ұйымынан алынған заемдар бойынша борыштың негізгі сомасы бойынша мерзімі өткен берешек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1050" w:id="582"/>
    <w:p>
      <w:pPr>
        <w:spacing w:after="0"/>
        <w:ind w:left="0"/>
        <w:jc w:val="both"/>
      </w:pPr>
      <w:r>
        <w:rPr>
          <w:rFonts w:ascii="Times New Roman"/>
          <w:b w:val="false"/>
          <w:i w:val="false"/>
          <w:color w:val="000000"/>
          <w:sz w:val="28"/>
        </w:rPr>
        <w:t>
      5049. Халықаралық қаржы ұйымдарынан алынған қарыздарды модификациялауға байланысты баланстық құнын түзету түріндегі шығыстар.</w:t>
      </w:r>
    </w:p>
    <w:bookmarkEnd w:id="582"/>
    <w:bookmarkStart w:name="z290" w:id="583"/>
    <w:p>
      <w:pPr>
        <w:spacing w:after="0"/>
        <w:ind w:left="0"/>
        <w:jc w:val="both"/>
      </w:pPr>
      <w:r>
        <w:rPr>
          <w:rFonts w:ascii="Times New Roman"/>
          <w:b w:val="false"/>
          <w:i w:val="false"/>
          <w:color w:val="000000"/>
          <w:sz w:val="28"/>
        </w:rPr>
        <w:t>
      Шоттың мақсаты: Халықаралық қаржы ұйымдарынан алынған қарыздарды модификациялауға байланысты баланстық құнын түзету түріндегі шығыстар сомасын есепке алу.</w:t>
      </w:r>
    </w:p>
    <w:bookmarkEnd w:id="583"/>
    <w:bookmarkStart w:name="z291" w:id="584"/>
    <w:p>
      <w:pPr>
        <w:spacing w:after="0"/>
        <w:ind w:left="0"/>
        <w:jc w:val="both"/>
      </w:pPr>
      <w:r>
        <w:rPr>
          <w:rFonts w:ascii="Times New Roman"/>
          <w:b w:val="false"/>
          <w:i w:val="false"/>
          <w:color w:val="000000"/>
          <w:sz w:val="28"/>
        </w:rPr>
        <w:t>
      Шоттың дебеті бойынша Халықаралық қаржы ұйымдарынан алынған қарыздарды модификациялауға байланысты баланстық құнын түзету түріндегі шығыстар сомасы алынған қарыздар бойынша тиісті дисконттар (сыйлықақылар) шоттарымен байланыстыра отырып жазылады.</w:t>
      </w:r>
    </w:p>
    <w:bookmarkEnd w:id="584"/>
    <w:bookmarkStart w:name="z292" w:id="585"/>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585"/>
    <w:bookmarkStart w:name="z648" w:id="586"/>
    <w:p>
      <w:pPr>
        <w:spacing w:after="0"/>
        <w:ind w:left="0"/>
        <w:jc w:val="both"/>
      </w:pPr>
      <w:r>
        <w:rPr>
          <w:rFonts w:ascii="Times New Roman"/>
          <w:b w:val="false"/>
          <w:i w:val="false"/>
          <w:color w:val="000000"/>
          <w:sz w:val="28"/>
        </w:rPr>
        <w:t>
      5051. Қазақстан Республикасының Ұлттық Банкінен алынған заемдар бойынша сыйақы төлеуге байланысты шығыстар.</w:t>
      </w:r>
    </w:p>
    <w:bookmarkEnd w:id="586"/>
    <w:p>
      <w:pPr>
        <w:spacing w:after="0"/>
        <w:ind w:left="0"/>
        <w:jc w:val="both"/>
      </w:pPr>
      <w:r>
        <w:rPr>
          <w:rFonts w:ascii="Times New Roman"/>
          <w:b w:val="false"/>
          <w:i w:val="false"/>
          <w:color w:val="000000"/>
          <w:sz w:val="28"/>
        </w:rPr>
        <w:t>
      Шоттың мақсаты: Қазақстан Республикасының Ұлттық Банкінен алған заемдар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Банкінен алған заемдар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49" w:id="587"/>
    <w:p>
      <w:pPr>
        <w:spacing w:after="0"/>
        <w:ind w:left="0"/>
        <w:jc w:val="both"/>
      </w:pPr>
      <w:r>
        <w:rPr>
          <w:rFonts w:ascii="Times New Roman"/>
          <w:b w:val="false"/>
          <w:i w:val="false"/>
          <w:color w:val="000000"/>
          <w:sz w:val="28"/>
        </w:rPr>
        <w:t>
      5052. Шетелдік орталық банктерден алынған заемдар бойынша сыйақы төлеуге байланысты шығыстар.</w:t>
      </w:r>
    </w:p>
    <w:bookmarkEnd w:id="587"/>
    <w:p>
      <w:pPr>
        <w:spacing w:after="0"/>
        <w:ind w:left="0"/>
        <w:jc w:val="both"/>
      </w:pPr>
      <w:r>
        <w:rPr>
          <w:rFonts w:ascii="Times New Roman"/>
          <w:b w:val="false"/>
          <w:i w:val="false"/>
          <w:color w:val="000000"/>
          <w:sz w:val="28"/>
        </w:rPr>
        <w:t>
      Шоттың мақсаты: Шетелдік орталық банктерден алынған заемдар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шетелдік орталық банктен алынған заемдар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50" w:id="588"/>
    <w:p>
      <w:pPr>
        <w:spacing w:after="0"/>
        <w:ind w:left="0"/>
        <w:jc w:val="both"/>
      </w:pPr>
      <w:r>
        <w:rPr>
          <w:rFonts w:ascii="Times New Roman"/>
          <w:b w:val="false"/>
          <w:i w:val="false"/>
          <w:color w:val="000000"/>
          <w:sz w:val="28"/>
        </w:rPr>
        <w:t>
      5053. Басқа банктерден алынған қаржы лизингі бойынша сыйақы төлеуге байланысты шығыстар.</w:t>
      </w:r>
    </w:p>
    <w:bookmarkEnd w:id="588"/>
    <w:p>
      <w:pPr>
        <w:spacing w:after="0"/>
        <w:ind w:left="0"/>
        <w:jc w:val="both"/>
      </w:pPr>
      <w:r>
        <w:rPr>
          <w:rFonts w:ascii="Times New Roman"/>
          <w:b w:val="false"/>
          <w:i w:val="false"/>
          <w:color w:val="000000"/>
          <w:sz w:val="28"/>
        </w:rPr>
        <w:t>
      Шоттың мақсаты: Басқа банктерден алынған қаржы лизингі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банктерден алынған қаржы лизингі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шығаруға жазылады.</w:t>
      </w:r>
    </w:p>
    <w:bookmarkStart w:name="z651" w:id="589"/>
    <w:p>
      <w:pPr>
        <w:spacing w:after="0"/>
        <w:ind w:left="0"/>
        <w:jc w:val="both"/>
      </w:pPr>
      <w:r>
        <w:rPr>
          <w:rFonts w:ascii="Times New Roman"/>
          <w:b w:val="false"/>
          <w:i w:val="false"/>
          <w:color w:val="000000"/>
          <w:sz w:val="28"/>
        </w:rPr>
        <w:t>
      5054. Басқа банктерден алынған қысқа мерзімді заемдар бойынша сыйақы төлеуге байланысты шығыстар.</w:t>
      </w:r>
    </w:p>
    <w:bookmarkEnd w:id="589"/>
    <w:p>
      <w:pPr>
        <w:spacing w:after="0"/>
        <w:ind w:left="0"/>
        <w:jc w:val="both"/>
      </w:pPr>
      <w:r>
        <w:rPr>
          <w:rFonts w:ascii="Times New Roman"/>
          <w:b w:val="false"/>
          <w:i w:val="false"/>
          <w:color w:val="000000"/>
          <w:sz w:val="28"/>
        </w:rPr>
        <w:t>
      Шоттың мақсаты: Басқа банктерден алынған қысқа мерзімді заемдар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алынған қысқа мерзімді заемдар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52" w:id="590"/>
    <w:p>
      <w:pPr>
        <w:spacing w:after="0"/>
        <w:ind w:left="0"/>
        <w:jc w:val="both"/>
      </w:pPr>
      <w:r>
        <w:rPr>
          <w:rFonts w:ascii="Times New Roman"/>
          <w:b w:val="false"/>
          <w:i w:val="false"/>
          <w:color w:val="000000"/>
          <w:sz w:val="28"/>
        </w:rPr>
        <w:t>
      5055. Басқа банктерден алынған заемның құнын оң түзету түріндегі шығыстар.</w:t>
      </w:r>
    </w:p>
    <w:bookmarkEnd w:id="590"/>
    <w:p>
      <w:pPr>
        <w:spacing w:after="0"/>
        <w:ind w:left="0"/>
        <w:jc w:val="both"/>
      </w:pPr>
      <w:r>
        <w:rPr>
          <w:rFonts w:ascii="Times New Roman"/>
          <w:b w:val="false"/>
          <w:i w:val="false"/>
          <w:color w:val="000000"/>
          <w:sz w:val="28"/>
        </w:rPr>
        <w:t>
      Шоттың мақсаты: Осы заемның әділ құнының ұлғаюы нәтижесінде туындаған, өтеу мерзімі бір жылдан астам басқа банктерден алынған заемның есепті (баланстық) құнын оң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заемның әділ құнының ұлғаюы нәтижесінде туындаған, өтеу мерзімі бір жылдан астам басқа банктен алынған заемның есепті (баланстық) құнын оң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653" w:id="591"/>
    <w:p>
      <w:pPr>
        <w:spacing w:after="0"/>
        <w:ind w:left="0"/>
        <w:jc w:val="both"/>
      </w:pPr>
      <w:r>
        <w:rPr>
          <w:rFonts w:ascii="Times New Roman"/>
          <w:b w:val="false"/>
          <w:i w:val="false"/>
          <w:color w:val="000000"/>
          <w:sz w:val="28"/>
        </w:rPr>
        <w:t>
      5056. Басқа банктерден алынған ұзақ мерзімді заемдар бойынша сыйақы төлеуге байланысты шығыстар.</w:t>
      </w:r>
    </w:p>
    <w:bookmarkEnd w:id="591"/>
    <w:p>
      <w:pPr>
        <w:spacing w:after="0"/>
        <w:ind w:left="0"/>
        <w:jc w:val="both"/>
      </w:pPr>
      <w:r>
        <w:rPr>
          <w:rFonts w:ascii="Times New Roman"/>
          <w:b w:val="false"/>
          <w:i w:val="false"/>
          <w:color w:val="000000"/>
          <w:sz w:val="28"/>
        </w:rPr>
        <w:t>
      Шоттың мақсаты: Басқа банктерден бір жылдан артық мерзімге алынған заемдар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алынған ұзақ мерзімді заемдар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54" w:id="592"/>
    <w:p>
      <w:pPr>
        <w:spacing w:after="0"/>
        <w:ind w:left="0"/>
        <w:jc w:val="both"/>
      </w:pPr>
      <w:r>
        <w:rPr>
          <w:rFonts w:ascii="Times New Roman"/>
          <w:b w:val="false"/>
          <w:i w:val="false"/>
          <w:color w:val="000000"/>
          <w:sz w:val="28"/>
        </w:rPr>
        <w:t>
      5057. Басқа банктерге берілген заемның құнын теріс түзету түріндегі шығыстар.</w:t>
      </w:r>
    </w:p>
    <w:bookmarkEnd w:id="592"/>
    <w:p>
      <w:pPr>
        <w:spacing w:after="0"/>
        <w:ind w:left="0"/>
        <w:jc w:val="both"/>
      </w:pPr>
      <w:r>
        <w:rPr>
          <w:rFonts w:ascii="Times New Roman"/>
          <w:b w:val="false"/>
          <w:i w:val="false"/>
          <w:color w:val="000000"/>
          <w:sz w:val="28"/>
        </w:rPr>
        <w:t>
      Шоттың мақсаты: Осы заемның әділ құнының төмендеуі нәтижесінде туындаған, өтеу мерзімі бір жылдан астам басқа банктерге берілген заемның есепті (баланстық) құнын теріс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заемның әділ құнының төмендеуі нәтижесінде туындаған, өтеу мерзімі бір жылдан астам басқа банкке берілген заемның есепті (баланстық) құнын теріс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655" w:id="593"/>
    <w:p>
      <w:pPr>
        <w:spacing w:after="0"/>
        <w:ind w:left="0"/>
        <w:jc w:val="both"/>
      </w:pPr>
      <w:r>
        <w:rPr>
          <w:rFonts w:ascii="Times New Roman"/>
          <w:b w:val="false"/>
          <w:i w:val="false"/>
          <w:color w:val="000000"/>
          <w:sz w:val="28"/>
        </w:rPr>
        <w:t>
      5058. Басқа банктерден алынған заемдар бойынша мерзімі өткен берешек бойынша сыйақы төлеуге байланысты шығыстар.</w:t>
      </w:r>
    </w:p>
    <w:bookmarkEnd w:id="593"/>
    <w:p>
      <w:pPr>
        <w:spacing w:after="0"/>
        <w:ind w:left="0"/>
        <w:jc w:val="both"/>
      </w:pPr>
      <w:r>
        <w:rPr>
          <w:rFonts w:ascii="Times New Roman"/>
          <w:b w:val="false"/>
          <w:i w:val="false"/>
          <w:color w:val="000000"/>
          <w:sz w:val="28"/>
        </w:rPr>
        <w:t>
      Шоттың мақсаты: Басқа банктерден алынған заемдар бойынша борыштың негізгі сомасы бойынша мерзімі өткен берешегі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алған заемдары бойынша борыштың негізгі сомасы бойынша мерзімі өткен берешегі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56" w:id="594"/>
    <w:p>
      <w:pPr>
        <w:spacing w:after="0"/>
        <w:ind w:left="0"/>
        <w:jc w:val="both"/>
      </w:pPr>
      <w:r>
        <w:rPr>
          <w:rFonts w:ascii="Times New Roman"/>
          <w:b w:val="false"/>
          <w:i w:val="false"/>
          <w:color w:val="000000"/>
          <w:sz w:val="28"/>
        </w:rPr>
        <w:t>
      5059. Қазақстан Республикасының Ұлттық Банкінен алынған заемдар бойынша мерзімі өткен берешек бойынша сыйақы төлеуге байланысты шығыстар.</w:t>
      </w:r>
    </w:p>
    <w:bookmarkEnd w:id="594"/>
    <w:p>
      <w:pPr>
        <w:spacing w:after="0"/>
        <w:ind w:left="0"/>
        <w:jc w:val="both"/>
      </w:pPr>
      <w:r>
        <w:rPr>
          <w:rFonts w:ascii="Times New Roman"/>
          <w:b w:val="false"/>
          <w:i w:val="false"/>
          <w:color w:val="000000"/>
          <w:sz w:val="28"/>
        </w:rPr>
        <w:t>
      Шоттың мақсаты: Қазақстан Республикасының Ұлттық Банкінен алынған заемдар бойынша борыштың негізгі сомасы бойынша мерзімі өткен берешегі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Банкінен алынған заемдар бойынша борыштың негізгі сомасы бойынша мерзімі өткен берешегі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57" w:id="595"/>
    <w:p>
      <w:pPr>
        <w:spacing w:after="0"/>
        <w:ind w:left="0"/>
        <w:jc w:val="both"/>
      </w:pPr>
      <w:r>
        <w:rPr>
          <w:rFonts w:ascii="Times New Roman"/>
          <w:b w:val="false"/>
          <w:i w:val="false"/>
          <w:color w:val="000000"/>
          <w:sz w:val="28"/>
        </w:rPr>
        <w:t>
      5063. Қаржы лизингі бойынша сыйақы төлеуге байланысты шығыстар.</w:t>
      </w:r>
    </w:p>
    <w:bookmarkEnd w:id="595"/>
    <w:p>
      <w:pPr>
        <w:spacing w:after="0"/>
        <w:ind w:left="0"/>
        <w:jc w:val="both"/>
      </w:pPr>
      <w:r>
        <w:rPr>
          <w:rFonts w:ascii="Times New Roman"/>
          <w:b w:val="false"/>
          <w:i w:val="false"/>
          <w:color w:val="000000"/>
          <w:sz w:val="28"/>
        </w:rPr>
        <w:t>
      Шоттың мақсаты: Лизинг беруші ретінде лизинг қызметін лицензиясыз жүзеге асыратын жеке кәсіпкерлер болып табылатын жеке тұлғалардан және заңды тұлғалардан және (немесе) банк операцияларының жекелеген түрлерін жүзеге асыратын ұйымдардан алынған қаржы лизингі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қаржы лизингі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658" w:id="596"/>
    <w:p>
      <w:pPr>
        <w:spacing w:after="0"/>
        <w:ind w:left="0"/>
        <w:jc w:val="both"/>
      </w:pPr>
      <w:r>
        <w:rPr>
          <w:rFonts w:ascii="Times New Roman"/>
          <w:b w:val="false"/>
          <w:i w:val="false"/>
          <w:color w:val="000000"/>
          <w:sz w:val="28"/>
        </w:rPr>
        <w:t>
      5064. Банк операцияларының жекелеген түрлерін жүзеге асыратын ұйымдардан алынған қысқа мерзімді заемдар бойынша сыйақы төлеуге байланысты шығыстар.</w:t>
      </w:r>
    </w:p>
    <w:bookmarkEnd w:id="596"/>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бір жылға дейінгі мерзімге алған заемдар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ұйымнан алған қысқа мерзімді заемдар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59" w:id="597"/>
    <w:p>
      <w:pPr>
        <w:spacing w:after="0"/>
        <w:ind w:left="0"/>
        <w:jc w:val="both"/>
      </w:pPr>
      <w:r>
        <w:rPr>
          <w:rFonts w:ascii="Times New Roman"/>
          <w:b w:val="false"/>
          <w:i w:val="false"/>
          <w:color w:val="000000"/>
          <w:sz w:val="28"/>
        </w:rPr>
        <w:t>
      5065. Банк операцияларының жекелеген түрлерін жүзеге асыратын ұйымдардан алынған заемның құнын оң түзету түріндегі шығыстар.</w:t>
      </w:r>
    </w:p>
    <w:bookmarkEnd w:id="597"/>
    <w:p>
      <w:pPr>
        <w:spacing w:after="0"/>
        <w:ind w:left="0"/>
        <w:jc w:val="both"/>
      </w:pPr>
      <w:r>
        <w:rPr>
          <w:rFonts w:ascii="Times New Roman"/>
          <w:b w:val="false"/>
          <w:i w:val="false"/>
          <w:color w:val="000000"/>
          <w:sz w:val="28"/>
        </w:rPr>
        <w:t>
      Шоттың мақсаты: Осы заемның әділ құнының ұлғаюы нәтижесінде туындаған, өтеу мерзімі бір жылдан астам банк операцияларының жекелеген түрлерін жүзеге асыратын ұйымдардан алынған заемның есепті (баланстық) құнын оң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заемның әділ құнының ұлғаюы нәтижесінде туындаған, өтеу мерзімі бір жылдан астам банк операцияларының жекелеген түрлерін жүзеге асыратын ұйымнан алынған заемның есепті (баланстық) құнын оң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660" w:id="598"/>
    <w:p>
      <w:pPr>
        <w:spacing w:after="0"/>
        <w:ind w:left="0"/>
        <w:jc w:val="both"/>
      </w:pPr>
      <w:r>
        <w:rPr>
          <w:rFonts w:ascii="Times New Roman"/>
          <w:b w:val="false"/>
          <w:i w:val="false"/>
          <w:color w:val="000000"/>
          <w:sz w:val="28"/>
        </w:rPr>
        <w:t>
      5066. Банк операцияларының жекелеген түрлерін жүзеге асыратын ұйымдардан алынған ұзақ мерзімді заемдар бойынша сыйақы төлеуге байланысты шығыстар.</w:t>
      </w:r>
    </w:p>
    <w:bookmarkEnd w:id="598"/>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бір жылдан артық мерзімге алған заемдар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ұйымнан алған ұзақ мерзімді заемдар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61" w:id="5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5068. Банк операцияларының жекелеген түрлерін жүзеге асыратын ұйымдардан алынған заемдар бойынша мерзімі өткен берешек бойынша сыйақы төлеуге байланысты шығыстар.</w:t>
      </w:r>
    </w:p>
    <w:bookmarkEnd w:id="599"/>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алынған заемдар бойынша борыштың негізгі сомасы бойынша мерзімі өткен берешегі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ұйымнан алынған заемдар бойынша борыштың негізгі сомасы бойынша мерзімі өткен берешегі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63" w:id="600"/>
    <w:p>
      <w:pPr>
        <w:spacing w:after="0"/>
        <w:ind w:left="0"/>
        <w:jc w:val="both"/>
      </w:pPr>
      <w:r>
        <w:rPr>
          <w:rFonts w:ascii="Times New Roman"/>
          <w:b w:val="false"/>
          <w:i w:val="false"/>
          <w:color w:val="000000"/>
          <w:sz w:val="28"/>
        </w:rPr>
        <w:t>
      5069. Алынған заемдар бойынша дисконтты амортизациялау бойынша шығыстар.</w:t>
      </w:r>
    </w:p>
    <w:bookmarkEnd w:id="600"/>
    <w:p>
      <w:pPr>
        <w:spacing w:after="0"/>
        <w:ind w:left="0"/>
        <w:jc w:val="both"/>
      </w:pPr>
      <w:r>
        <w:rPr>
          <w:rFonts w:ascii="Times New Roman"/>
          <w:b w:val="false"/>
          <w:i w:val="false"/>
          <w:color w:val="000000"/>
          <w:sz w:val="28"/>
        </w:rPr>
        <w:t>
      Шоттың мақсаты: Алынған заемдар бойынша дисконтты амортизациялауға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алынған заемдар бойынша дисконтты амортизациялауға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664" w:id="601"/>
    <w:p>
      <w:pPr>
        <w:spacing w:after="0"/>
        <w:ind w:left="0"/>
        <w:jc w:val="both"/>
      </w:pPr>
      <w:r>
        <w:rPr>
          <w:rFonts w:ascii="Times New Roman"/>
          <w:b w:val="false"/>
          <w:i w:val="false"/>
          <w:color w:val="000000"/>
          <w:sz w:val="28"/>
        </w:rPr>
        <w:t>
      5070. Басқа банктерге берілген қарыздар бойынша пайыздың тиімді мөлшерлемесі әдісі деп танылатын пайыздық кірісті түзету түріндегі шығыстар.</w:t>
      </w:r>
    </w:p>
    <w:bookmarkEnd w:id="601"/>
    <w:bookmarkStart w:name="z295" w:id="602"/>
    <w:p>
      <w:pPr>
        <w:spacing w:after="0"/>
        <w:ind w:left="0"/>
        <w:jc w:val="both"/>
      </w:pPr>
      <w:r>
        <w:rPr>
          <w:rFonts w:ascii="Times New Roman"/>
          <w:b w:val="false"/>
          <w:i w:val="false"/>
          <w:color w:val="000000"/>
          <w:sz w:val="28"/>
        </w:rPr>
        <w:t>
      Шоттың мақсаты: Басқа банктерге берілген қарыздар бойынша пайыздың тиімді мөлшерлемесі әдісі деп танылған пайыздық кірісті түзету түріндегі шығыстар сомасын есепке алу.</w:t>
      </w:r>
    </w:p>
    <w:bookmarkEnd w:id="602"/>
    <w:bookmarkStart w:name="z296" w:id="603"/>
    <w:p>
      <w:pPr>
        <w:spacing w:after="0"/>
        <w:ind w:left="0"/>
        <w:jc w:val="both"/>
      </w:pPr>
      <w:r>
        <w:rPr>
          <w:rFonts w:ascii="Times New Roman"/>
          <w:b w:val="false"/>
          <w:i w:val="false"/>
          <w:color w:val="000000"/>
          <w:sz w:val="28"/>
        </w:rPr>
        <w:t>
      Шоттың дебеті бойынша басқа банктерге берілген қарыздар бойынша пайыздың тиімді мөлшерлемесі әдісі деп танылған пайыздық кірістерді түзету түріндегі шығыстар сомасы жазылады.</w:t>
      </w:r>
    </w:p>
    <w:bookmarkEnd w:id="603"/>
    <w:bookmarkStart w:name="z297" w:id="604"/>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5071. Берілген қарыздарды модификациялауға байланысты олардың жалпы баланстық құнын түзету түріндегі және (немесе) пайыздың нарықтық емес мөлшерлемесі бойынша түзету түріндегі шығыс.</w:t>
      </w:r>
    </w:p>
    <w:p>
      <w:pPr>
        <w:spacing w:after="0"/>
        <w:ind w:left="0"/>
        <w:jc w:val="both"/>
      </w:pPr>
      <w:r>
        <w:rPr>
          <w:rFonts w:ascii="Times New Roman"/>
          <w:b w:val="false"/>
          <w:i w:val="false"/>
          <w:color w:val="000000"/>
          <w:sz w:val="28"/>
        </w:rPr>
        <w:t xml:space="preserve">
      Шоттың мақсаты: Басқа банктерге берілген қарыздарды модификациялауға байланысты жалпы баланстық құнын түзету түріндегі шығыс, берілген қарыздарды пайыздың нарықтық емес мөлшерлемесі бойынша бастапқы тану кезінде туындайтын шығыс және (немесе) кредиттік-құнсызданған қарызды сатып алуға немесе жасауға байланысты шығыс сомасын есепке алу. </w:t>
      </w:r>
    </w:p>
    <w:p>
      <w:pPr>
        <w:spacing w:after="0"/>
        <w:ind w:left="0"/>
        <w:jc w:val="both"/>
      </w:pPr>
      <w:r>
        <w:rPr>
          <w:rFonts w:ascii="Times New Roman"/>
          <w:b w:val="false"/>
          <w:i w:val="false"/>
          <w:color w:val="000000"/>
          <w:sz w:val="28"/>
        </w:rPr>
        <w:t xml:space="preserve">
      Шоттың дебеті бойынша басқа банктерге берілген қарыздарды модификациялауға байланысты жалпы баланстық құнын түзету түріндегі шығыс, берілген қарыздарды пайыздың нарықтық емес мөлшерлемесі бойынша бастапқы тану кезінде туындайтын шығыс және (немесе) кредиттік-құнсызданған қарызды сатып алуға немесе жасауға байланысты шығыс сомасы алынған қарыздар бойынша тиісті дисконттар (сыйлықақылар) шоттарымен байланыстыра отырып жазылады. </w:t>
      </w:r>
    </w:p>
    <w:p>
      <w:pPr>
        <w:spacing w:after="0"/>
        <w:ind w:left="0"/>
        <w:jc w:val="both"/>
      </w:pPr>
      <w:r>
        <w:rPr>
          <w:rFonts w:ascii="Times New Roman"/>
          <w:b w:val="false"/>
          <w:i w:val="false"/>
          <w:color w:val="000000"/>
          <w:sz w:val="28"/>
        </w:rPr>
        <w:t>
      Шоттың кредиті бойынша шығыс сомасын №4999 баланстық шотқа есептен шығару жазылады.</w:t>
      </w:r>
    </w:p>
    <w:bookmarkStart w:name="z302" w:id="605"/>
    <w:p>
      <w:pPr>
        <w:spacing w:after="0"/>
        <w:ind w:left="0"/>
        <w:jc w:val="both"/>
      </w:pPr>
      <w:r>
        <w:rPr>
          <w:rFonts w:ascii="Times New Roman"/>
          <w:b w:val="false"/>
          <w:i w:val="false"/>
          <w:color w:val="000000"/>
          <w:sz w:val="28"/>
        </w:rPr>
        <w:t>
      5072.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шығыстар.</w:t>
      </w:r>
    </w:p>
    <w:bookmarkEnd w:id="605"/>
    <w:bookmarkStart w:name="z303" w:id="606"/>
    <w:p>
      <w:pPr>
        <w:spacing w:after="0"/>
        <w:ind w:left="0"/>
        <w:jc w:val="both"/>
      </w:pPr>
      <w:r>
        <w:rPr>
          <w:rFonts w:ascii="Times New Roman"/>
          <w:b w:val="false"/>
          <w:i w:val="false"/>
          <w:color w:val="000000"/>
          <w:sz w:val="28"/>
        </w:rPr>
        <w:t>
      Шоттың мақсаты: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шығыстар сомасын есепке алу.</w:t>
      </w:r>
    </w:p>
    <w:bookmarkEnd w:id="606"/>
    <w:bookmarkStart w:name="z304" w:id="607"/>
    <w:p>
      <w:pPr>
        <w:spacing w:after="0"/>
        <w:ind w:left="0"/>
        <w:jc w:val="both"/>
      </w:pPr>
      <w:r>
        <w:rPr>
          <w:rFonts w:ascii="Times New Roman"/>
          <w:b w:val="false"/>
          <w:i w:val="false"/>
          <w:color w:val="000000"/>
          <w:sz w:val="28"/>
        </w:rPr>
        <w:t xml:space="preserve">
      Шоттың дебеті бойынша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шығыстар сомасы алынған қарыздар бойынша тиісті дисконттар (сыйлықақылар) шоттарымен байланыстыра отырып жазылады. </w:t>
      </w:r>
    </w:p>
    <w:bookmarkEnd w:id="607"/>
    <w:bookmarkStart w:name="z305" w:id="608"/>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608"/>
    <w:bookmarkStart w:name="z665" w:id="6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5091. Басқа банктермен жүргізілетін операциялар бойынша сыйақы төлеуге байланысты басқа шығыстар.</w:t>
      </w:r>
    </w:p>
    <w:bookmarkEnd w:id="609"/>
    <w:p>
      <w:pPr>
        <w:spacing w:after="0"/>
        <w:ind w:left="0"/>
        <w:jc w:val="both"/>
      </w:pPr>
      <w:r>
        <w:rPr>
          <w:rFonts w:ascii="Times New Roman"/>
          <w:b w:val="false"/>
          <w:i w:val="false"/>
          <w:color w:val="000000"/>
          <w:sz w:val="28"/>
        </w:rPr>
        <w:t>
      Шоттың мақсаты: Басқа банктермен жүргізетін операциялар бойынша сыйақы төлеуге байланысты басқа шығыстар сомасын есепке алу.</w:t>
      </w:r>
    </w:p>
    <w:p>
      <w:pPr>
        <w:spacing w:after="0"/>
        <w:ind w:left="0"/>
        <w:jc w:val="both"/>
      </w:pPr>
      <w:r>
        <w:rPr>
          <w:rFonts w:ascii="Times New Roman"/>
          <w:b w:val="false"/>
          <w:i w:val="false"/>
          <w:color w:val="000000"/>
          <w:sz w:val="28"/>
        </w:rPr>
        <w:t>
      Шоттың дебеті бойынша басқа банкпен жүргізетін операциялар бойынша сыйақы төлеуге байланысты басқа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67" w:id="610"/>
    <w:p>
      <w:pPr>
        <w:spacing w:after="0"/>
        <w:ind w:left="0"/>
        <w:jc w:val="both"/>
      </w:pPr>
      <w:r>
        <w:rPr>
          <w:rFonts w:ascii="Times New Roman"/>
          <w:b w:val="false"/>
          <w:i w:val="false"/>
          <w:color w:val="000000"/>
          <w:sz w:val="28"/>
        </w:rPr>
        <w:t>
      5095. Басқа банктерден алынған заемдар бойынша комиссиялық сыйақы.</w:t>
      </w:r>
    </w:p>
    <w:bookmarkEnd w:id="610"/>
    <w:p>
      <w:pPr>
        <w:spacing w:after="0"/>
        <w:ind w:left="0"/>
        <w:jc w:val="both"/>
      </w:pPr>
      <w:r>
        <w:rPr>
          <w:rFonts w:ascii="Times New Roman"/>
          <w:b w:val="false"/>
          <w:i w:val="false"/>
          <w:color w:val="000000"/>
          <w:sz w:val="28"/>
        </w:rPr>
        <w:t>
      Шоттың мақсаты: Басқа банктерден алынған заемдар бойынша комиссиялық сыйақы сомасын есепке алу.</w:t>
      </w:r>
    </w:p>
    <w:p>
      <w:pPr>
        <w:spacing w:after="0"/>
        <w:ind w:left="0"/>
        <w:jc w:val="both"/>
      </w:pPr>
      <w:r>
        <w:rPr>
          <w:rFonts w:ascii="Times New Roman"/>
          <w:b w:val="false"/>
          <w:i w:val="false"/>
          <w:color w:val="000000"/>
          <w:sz w:val="28"/>
        </w:rPr>
        <w:t>
      Шоттың дебеті бойынша басқа банктерден алынған заемдар бойынша комиссиялық сыйақы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68" w:id="611"/>
    <w:p>
      <w:pPr>
        <w:spacing w:after="0"/>
        <w:ind w:left="0"/>
        <w:jc w:val="both"/>
      </w:pPr>
      <w:r>
        <w:rPr>
          <w:rFonts w:ascii="Times New Roman"/>
          <w:b w:val="false"/>
          <w:i w:val="false"/>
          <w:color w:val="000000"/>
          <w:sz w:val="28"/>
        </w:rPr>
        <w:t>
      5111. Қазақстан Республикасы Ұлттық Банкінің овернайт заемдары бойынша сыйақы төлеуге байланысты шығыстар.</w:t>
      </w:r>
    </w:p>
    <w:bookmarkEnd w:id="611"/>
    <w:p>
      <w:pPr>
        <w:spacing w:after="0"/>
        <w:ind w:left="0"/>
        <w:jc w:val="both"/>
      </w:pPr>
      <w:r>
        <w:rPr>
          <w:rFonts w:ascii="Times New Roman"/>
          <w:b w:val="false"/>
          <w:i w:val="false"/>
          <w:color w:val="000000"/>
          <w:sz w:val="28"/>
        </w:rPr>
        <w:t>
      Шоттың мақсаты: Қазақстан Республикасының Ұлттық Банкінен алынған овернайт заемдары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Банкінен алынған овернайт заемдары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69" w:id="612"/>
    <w:p>
      <w:pPr>
        <w:spacing w:after="0"/>
        <w:ind w:left="0"/>
        <w:jc w:val="both"/>
      </w:pPr>
      <w:r>
        <w:rPr>
          <w:rFonts w:ascii="Times New Roman"/>
          <w:b w:val="false"/>
          <w:i w:val="false"/>
          <w:color w:val="000000"/>
          <w:sz w:val="28"/>
        </w:rPr>
        <w:t>
      5112. Шетелдік орталық банктердің овернайт заемдары бойынша сыйақы төлеуге байланысты шығыстар.</w:t>
      </w:r>
    </w:p>
    <w:bookmarkEnd w:id="612"/>
    <w:p>
      <w:pPr>
        <w:spacing w:after="0"/>
        <w:ind w:left="0"/>
        <w:jc w:val="both"/>
      </w:pPr>
      <w:r>
        <w:rPr>
          <w:rFonts w:ascii="Times New Roman"/>
          <w:b w:val="false"/>
          <w:i w:val="false"/>
          <w:color w:val="000000"/>
          <w:sz w:val="28"/>
        </w:rPr>
        <w:t>
      Шоттың мақсаты: Шетелдік орталық банктерден алынған овернайт заемдары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шетелдік орталық банктен алынған овернайт заемдары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0" w:id="613"/>
    <w:p>
      <w:pPr>
        <w:spacing w:after="0"/>
        <w:ind w:left="0"/>
        <w:jc w:val="both"/>
      </w:pPr>
      <w:r>
        <w:rPr>
          <w:rFonts w:ascii="Times New Roman"/>
          <w:b w:val="false"/>
          <w:i w:val="false"/>
          <w:color w:val="000000"/>
          <w:sz w:val="28"/>
        </w:rPr>
        <w:t>
      5113. Басқа банктердің овернайт заемдары бойынша сыйақы төлеуге байланысты шығыстар.</w:t>
      </w:r>
    </w:p>
    <w:bookmarkEnd w:id="613"/>
    <w:p>
      <w:pPr>
        <w:spacing w:after="0"/>
        <w:ind w:left="0"/>
        <w:jc w:val="both"/>
      </w:pPr>
      <w:r>
        <w:rPr>
          <w:rFonts w:ascii="Times New Roman"/>
          <w:b w:val="false"/>
          <w:i w:val="false"/>
          <w:color w:val="000000"/>
          <w:sz w:val="28"/>
        </w:rPr>
        <w:t>
      Шоттың мақсаты: Басқа банктерден алынған овернайт заемдары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алынған овернайт заемдары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1" w:id="614"/>
    <w:p>
      <w:pPr>
        <w:spacing w:after="0"/>
        <w:ind w:left="0"/>
        <w:jc w:val="both"/>
      </w:pPr>
      <w:r>
        <w:rPr>
          <w:rFonts w:ascii="Times New Roman"/>
          <w:b w:val="false"/>
          <w:i w:val="false"/>
          <w:color w:val="000000"/>
          <w:sz w:val="28"/>
        </w:rPr>
        <w:t>
      5121. Қазақстан Республикасы Ұлттық Банкінің талап етілмелі салымдары бойынша сыйақы төлеуге байланысты шығыстар.</w:t>
      </w:r>
    </w:p>
    <w:bookmarkEnd w:id="614"/>
    <w:p>
      <w:pPr>
        <w:spacing w:after="0"/>
        <w:ind w:left="0"/>
        <w:jc w:val="both"/>
      </w:pPr>
      <w:r>
        <w:rPr>
          <w:rFonts w:ascii="Times New Roman"/>
          <w:b w:val="false"/>
          <w:i w:val="false"/>
          <w:color w:val="000000"/>
          <w:sz w:val="28"/>
        </w:rPr>
        <w:t>
      Шоттың мақсаты: Қазақстан Республикасының Ұлттық Банкінен банктік салым шарты бойынша қабылданған талап етілмелі салымдары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Банкінен қабылданған талап етілмелі салымдары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2" w:id="615"/>
    <w:p>
      <w:pPr>
        <w:spacing w:after="0"/>
        <w:ind w:left="0"/>
        <w:jc w:val="both"/>
      </w:pPr>
      <w:r>
        <w:rPr>
          <w:rFonts w:ascii="Times New Roman"/>
          <w:b w:val="false"/>
          <w:i w:val="false"/>
          <w:color w:val="000000"/>
          <w:sz w:val="28"/>
        </w:rPr>
        <w:t>
      5122. Қазақстан Республикасы Ұлттық Банкінің мерзімді салымдары бойынша сыйақы төлеуге байланысты шығыстар.</w:t>
      </w:r>
    </w:p>
    <w:bookmarkEnd w:id="615"/>
    <w:p>
      <w:pPr>
        <w:spacing w:after="0"/>
        <w:ind w:left="0"/>
        <w:jc w:val="both"/>
      </w:pPr>
      <w:r>
        <w:rPr>
          <w:rFonts w:ascii="Times New Roman"/>
          <w:b w:val="false"/>
          <w:i w:val="false"/>
          <w:color w:val="000000"/>
          <w:sz w:val="28"/>
        </w:rPr>
        <w:t>
      Шоттың мақсаты: Қазақстан Республикасының Ұлттық Банкінен банктік салым шарты бойынша қабылданған мерзімді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Банкінен қабылданған мерзімді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3" w:id="616"/>
    <w:p>
      <w:pPr>
        <w:spacing w:after="0"/>
        <w:ind w:left="0"/>
        <w:jc w:val="both"/>
      </w:pPr>
      <w:r>
        <w:rPr>
          <w:rFonts w:ascii="Times New Roman"/>
          <w:b w:val="false"/>
          <w:i w:val="false"/>
          <w:color w:val="000000"/>
          <w:sz w:val="28"/>
        </w:rPr>
        <w:t>
      5123. Шетелдік орталық банктердің талап етілмелі салымдары бойынша сыйақы төлеуге байланысты шығыстар.</w:t>
      </w:r>
    </w:p>
    <w:bookmarkEnd w:id="616"/>
    <w:p>
      <w:pPr>
        <w:spacing w:after="0"/>
        <w:ind w:left="0"/>
        <w:jc w:val="both"/>
      </w:pPr>
      <w:r>
        <w:rPr>
          <w:rFonts w:ascii="Times New Roman"/>
          <w:b w:val="false"/>
          <w:i w:val="false"/>
          <w:color w:val="000000"/>
          <w:sz w:val="28"/>
        </w:rPr>
        <w:t>
      Шоттың мақсаты: Шетелдік орталық банктерден банктік салым шарты бойынша қабылданған талап етілмелі салымдары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шетелдік орталық банктен қабылданған талап етілмелі салымдары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4" w:id="617"/>
    <w:p>
      <w:pPr>
        <w:spacing w:after="0"/>
        <w:ind w:left="0"/>
        <w:jc w:val="both"/>
      </w:pPr>
      <w:r>
        <w:rPr>
          <w:rFonts w:ascii="Times New Roman"/>
          <w:b w:val="false"/>
          <w:i w:val="false"/>
          <w:color w:val="000000"/>
          <w:sz w:val="28"/>
        </w:rPr>
        <w:t>
      5124. Шетелдік орталық банктердің мерзімді салымдары бойынша сыйақы төлеуге байланысты шығыстар.</w:t>
      </w:r>
    </w:p>
    <w:bookmarkEnd w:id="617"/>
    <w:p>
      <w:pPr>
        <w:spacing w:after="0"/>
        <w:ind w:left="0"/>
        <w:jc w:val="both"/>
      </w:pPr>
      <w:r>
        <w:rPr>
          <w:rFonts w:ascii="Times New Roman"/>
          <w:b w:val="false"/>
          <w:i w:val="false"/>
          <w:color w:val="000000"/>
          <w:sz w:val="28"/>
        </w:rPr>
        <w:t>
      Шоттың мақсаты: Шетелдік орталық банктерден банктік салым шарты бойынша қабылданған мерзімді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шетелдік орталық банктен қабылдаған мерзімді салымдары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5" w:id="618"/>
    <w:p>
      <w:pPr>
        <w:spacing w:after="0"/>
        <w:ind w:left="0"/>
        <w:jc w:val="both"/>
      </w:pPr>
      <w:r>
        <w:rPr>
          <w:rFonts w:ascii="Times New Roman"/>
          <w:b w:val="false"/>
          <w:i w:val="false"/>
          <w:color w:val="000000"/>
          <w:sz w:val="28"/>
        </w:rPr>
        <w:t>
      5125. Басқа банктердің талап етілмелі салымдары бойынша сыйақы төлеуге байланысты шығыстар.</w:t>
      </w:r>
    </w:p>
    <w:bookmarkEnd w:id="618"/>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қабылданған талап етілмелі салымдары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қабылданған талап етілмелі салымдары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6" w:id="619"/>
    <w:p>
      <w:pPr>
        <w:spacing w:after="0"/>
        <w:ind w:left="0"/>
        <w:jc w:val="both"/>
      </w:pPr>
      <w:r>
        <w:rPr>
          <w:rFonts w:ascii="Times New Roman"/>
          <w:b w:val="false"/>
          <w:i w:val="false"/>
          <w:color w:val="000000"/>
          <w:sz w:val="28"/>
        </w:rPr>
        <w:t>
      5126. Басқа банктердің қысқа мерзімді (бір айға дейінгі) салымдар бойынша сыйақы төлеуге байланысты шығыстар.</w:t>
      </w:r>
    </w:p>
    <w:bookmarkEnd w:id="619"/>
    <w:p>
      <w:pPr>
        <w:spacing w:after="0"/>
        <w:ind w:left="0"/>
        <w:jc w:val="both"/>
      </w:pPr>
      <w:r>
        <w:rPr>
          <w:rFonts w:ascii="Times New Roman"/>
          <w:b w:val="false"/>
          <w:i w:val="false"/>
          <w:color w:val="000000"/>
          <w:sz w:val="28"/>
        </w:rPr>
        <w:t>
      Шоттың мақсаты: Басқа банктерден бір айға дейінгі мерзімге банктік салым шарты бойынша қабылданған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қабылданған қысқа мерзімді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7" w:id="620"/>
    <w:p>
      <w:pPr>
        <w:spacing w:after="0"/>
        <w:ind w:left="0"/>
        <w:jc w:val="both"/>
      </w:pPr>
      <w:r>
        <w:rPr>
          <w:rFonts w:ascii="Times New Roman"/>
          <w:b w:val="false"/>
          <w:i w:val="false"/>
          <w:color w:val="000000"/>
          <w:sz w:val="28"/>
        </w:rPr>
        <w:t>
      5127. Басқа банктердің қысқа мерзімді (бір жылға дейінгі) салымдар бойынша сыйақы төлеуге байланысты шығыстар.</w:t>
      </w:r>
    </w:p>
    <w:bookmarkEnd w:id="620"/>
    <w:p>
      <w:pPr>
        <w:spacing w:after="0"/>
        <w:ind w:left="0"/>
        <w:jc w:val="both"/>
      </w:pPr>
      <w:r>
        <w:rPr>
          <w:rFonts w:ascii="Times New Roman"/>
          <w:b w:val="false"/>
          <w:i w:val="false"/>
          <w:color w:val="000000"/>
          <w:sz w:val="28"/>
        </w:rPr>
        <w:t>
      Шоттың мақсаты: Басқа банктерден бір жылға дейінгі мерзімге банктік салым шарты бойынша қабылданған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қабылданған қысқа мерзімді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8" w:id="621"/>
    <w:p>
      <w:pPr>
        <w:spacing w:after="0"/>
        <w:ind w:left="0"/>
        <w:jc w:val="both"/>
      </w:pPr>
      <w:r>
        <w:rPr>
          <w:rFonts w:ascii="Times New Roman"/>
          <w:b w:val="false"/>
          <w:i w:val="false"/>
          <w:color w:val="000000"/>
          <w:sz w:val="28"/>
        </w:rPr>
        <w:t>
      5128. Басқа банктердің ұзақ мерзімді салымдары бойынша сыйақы төлеуге байланысты шығыстар.</w:t>
      </w:r>
    </w:p>
    <w:bookmarkEnd w:id="621"/>
    <w:p>
      <w:pPr>
        <w:spacing w:after="0"/>
        <w:ind w:left="0"/>
        <w:jc w:val="both"/>
      </w:pPr>
      <w:r>
        <w:rPr>
          <w:rFonts w:ascii="Times New Roman"/>
          <w:b w:val="false"/>
          <w:i w:val="false"/>
          <w:color w:val="000000"/>
          <w:sz w:val="28"/>
        </w:rPr>
        <w:t>
      Шоттың мақсаты: Басқа банктерден бір жылдан артық мерзімге банктік салым шарты бойынша қабылданған салымдары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қабылданған ұзақ мерзімді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79" w:id="622"/>
    <w:p>
      <w:pPr>
        <w:spacing w:after="0"/>
        <w:ind w:left="0"/>
        <w:jc w:val="both"/>
      </w:pPr>
      <w:r>
        <w:rPr>
          <w:rFonts w:ascii="Times New Roman"/>
          <w:b w:val="false"/>
          <w:i w:val="false"/>
          <w:color w:val="000000"/>
          <w:sz w:val="28"/>
        </w:rPr>
        <w:t>
      5129. Басқа банктерден тартылған салымдар бойынша мерзімі өткен берешек бойынша сыйақы төлеуге байланысты шығыстар.</w:t>
      </w:r>
    </w:p>
    <w:bookmarkEnd w:id="622"/>
    <w:p>
      <w:pPr>
        <w:spacing w:after="0"/>
        <w:ind w:left="0"/>
        <w:jc w:val="both"/>
      </w:pPr>
      <w:r>
        <w:rPr>
          <w:rFonts w:ascii="Times New Roman"/>
          <w:b w:val="false"/>
          <w:i w:val="false"/>
          <w:color w:val="000000"/>
          <w:sz w:val="28"/>
        </w:rPr>
        <w:t>
      Шоттың мақсаты: Басқа банктерден тартылған салымдар бойынша мерзімі өткен берешек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банктерден тартылған салымдар бойынша мерзімі өткен берешек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шығаруға жазылады.</w:t>
      </w:r>
    </w:p>
    <w:bookmarkStart w:name="z680" w:id="623"/>
    <w:p>
      <w:pPr>
        <w:spacing w:after="0"/>
        <w:ind w:left="0"/>
        <w:jc w:val="both"/>
      </w:pPr>
      <w:r>
        <w:rPr>
          <w:rFonts w:ascii="Times New Roman"/>
          <w:b w:val="false"/>
          <w:i w:val="false"/>
          <w:color w:val="000000"/>
          <w:sz w:val="28"/>
        </w:rPr>
        <w:t>
      5130. Басқа банктердің міндеттемелерін қамтамасыз ету болып табылатын салым бойынша сыйақы төлеуге байланысты шығыстар.</w:t>
      </w:r>
    </w:p>
    <w:bookmarkEnd w:id="623"/>
    <w:p>
      <w:pPr>
        <w:spacing w:after="0"/>
        <w:ind w:left="0"/>
        <w:jc w:val="both"/>
      </w:pPr>
      <w:r>
        <w:rPr>
          <w:rFonts w:ascii="Times New Roman"/>
          <w:b w:val="false"/>
          <w:i w:val="false"/>
          <w:color w:val="000000"/>
          <w:sz w:val="28"/>
        </w:rPr>
        <w:t>
      Шоттың мақсаты: Басқа банктерден қабылданған және олардың міндеттемелерін қамтамасыз ету болып табылатын салым бойынша сыйақы төлеуге байланысты есептелген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банктен қабылданған және олардың міндеттемелерін қамтамасыз ету болып табылатын салым бойынша сыйақы төлеуге байланысты есептелген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1070" w:id="624"/>
    <w:p>
      <w:pPr>
        <w:spacing w:after="0"/>
        <w:ind w:left="0"/>
        <w:jc w:val="both"/>
      </w:pPr>
      <w:r>
        <w:rPr>
          <w:rFonts w:ascii="Times New Roman"/>
          <w:b w:val="false"/>
          <w:i w:val="false"/>
          <w:color w:val="000000"/>
          <w:sz w:val="28"/>
        </w:rPr>
        <w:t>
      5131. Басқа банктердің жинақ салымдары бойынша (бір айдан аспайтын) сыйақы төлеуге байланысты шығыстар.</w:t>
      </w:r>
    </w:p>
    <w:bookmarkEnd w:id="624"/>
    <w:p>
      <w:pPr>
        <w:spacing w:after="0"/>
        <w:ind w:left="0"/>
        <w:jc w:val="both"/>
      </w:pPr>
      <w:r>
        <w:rPr>
          <w:rFonts w:ascii="Times New Roman"/>
          <w:b w:val="false"/>
          <w:i w:val="false"/>
          <w:color w:val="000000"/>
          <w:sz w:val="28"/>
        </w:rPr>
        <w:t>
      Шоттың мақсаты: Басқа банктерден бір айдан аспайтын мерзімге банктік салым шарты бойынша қабылданған жинақ салымдары бойынша сыйақы түріндегі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қабылданған жинақ салымдары бойынша сыйақы түріндегі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№4999 баланстық шотқа есептен шығаруға жазылады.</w:t>
      </w:r>
    </w:p>
    <w:bookmarkStart w:name="z1071" w:id="625"/>
    <w:p>
      <w:pPr>
        <w:spacing w:after="0"/>
        <w:ind w:left="0"/>
        <w:jc w:val="both"/>
      </w:pPr>
      <w:r>
        <w:rPr>
          <w:rFonts w:ascii="Times New Roman"/>
          <w:b w:val="false"/>
          <w:i w:val="false"/>
          <w:color w:val="000000"/>
          <w:sz w:val="28"/>
        </w:rPr>
        <w:t xml:space="preserve">
      5132. Басқа банктердің жинақ салымдары бойынша (бір жылдан аспайтын) сыйақы төлеуге байланысты шығыстар. </w:t>
      </w:r>
    </w:p>
    <w:bookmarkEnd w:id="625"/>
    <w:p>
      <w:pPr>
        <w:spacing w:after="0"/>
        <w:ind w:left="0"/>
        <w:jc w:val="both"/>
      </w:pPr>
      <w:r>
        <w:rPr>
          <w:rFonts w:ascii="Times New Roman"/>
          <w:b w:val="false"/>
          <w:i w:val="false"/>
          <w:color w:val="000000"/>
          <w:sz w:val="28"/>
        </w:rPr>
        <w:t>
      Шоттың мақсаты: Басқа банктерден бір жылдан аспайтын мерзімге банктік салым шарты бойынша қабылданған жинақ салымдары бойынша сыйақы түріндегі шығыстар сомасын есепке алу.</w:t>
      </w:r>
    </w:p>
    <w:p>
      <w:pPr>
        <w:spacing w:after="0"/>
        <w:ind w:left="0"/>
        <w:jc w:val="both"/>
      </w:pPr>
      <w:r>
        <w:rPr>
          <w:rFonts w:ascii="Times New Roman"/>
          <w:b w:val="false"/>
          <w:i w:val="false"/>
          <w:color w:val="000000"/>
          <w:sz w:val="28"/>
        </w:rPr>
        <w:t xml:space="preserve">
      Шоттың дебеті бойынша басқа банктен қабылданған жинақ салымдары бойынша сыйақы түріндегі шығыстар сомасы жазылады. </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81" w:id="626"/>
    <w:p>
      <w:pPr>
        <w:spacing w:after="0"/>
        <w:ind w:left="0"/>
        <w:jc w:val="both"/>
      </w:pPr>
      <w:r>
        <w:rPr>
          <w:rFonts w:ascii="Times New Roman"/>
          <w:b w:val="false"/>
          <w:i w:val="false"/>
          <w:color w:val="000000"/>
          <w:sz w:val="28"/>
        </w:rPr>
        <w:t>
      5133. Басқа банктердің шартты салымдары бойынша сыйақы төлеуге байланысты шығыстар.</w:t>
      </w:r>
    </w:p>
    <w:bookmarkEnd w:id="626"/>
    <w:p>
      <w:pPr>
        <w:spacing w:after="0"/>
        <w:ind w:left="0"/>
        <w:jc w:val="both"/>
      </w:pPr>
      <w:r>
        <w:rPr>
          <w:rFonts w:ascii="Times New Roman"/>
          <w:b w:val="false"/>
          <w:i w:val="false"/>
          <w:color w:val="000000"/>
          <w:sz w:val="28"/>
        </w:rPr>
        <w:t>
      Шоттың мақсаты: Басқа банктерден банктік салым шарты бойынша қабылданған шартты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қабылданған шартты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82" w:id="627"/>
    <w:p>
      <w:pPr>
        <w:spacing w:after="0"/>
        <w:ind w:left="0"/>
        <w:jc w:val="both"/>
      </w:pPr>
      <w:r>
        <w:rPr>
          <w:rFonts w:ascii="Times New Roman"/>
          <w:b w:val="false"/>
          <w:i w:val="false"/>
          <w:color w:val="000000"/>
          <w:sz w:val="28"/>
        </w:rPr>
        <w:t>
      5134. Басқа банктерде орналастырылған мерзімді салымның құнын теріс түзету түріндегі шығыстар.</w:t>
      </w:r>
    </w:p>
    <w:bookmarkEnd w:id="627"/>
    <w:p>
      <w:pPr>
        <w:spacing w:after="0"/>
        <w:ind w:left="0"/>
        <w:jc w:val="both"/>
      </w:pPr>
      <w:r>
        <w:rPr>
          <w:rFonts w:ascii="Times New Roman"/>
          <w:b w:val="false"/>
          <w:i w:val="false"/>
          <w:color w:val="000000"/>
          <w:sz w:val="28"/>
        </w:rPr>
        <w:t>
      Шоттың мақсаты: Осы салымның әділ құнының төмендеуі нәтижесінде туындаған, өтеу мерзімі бір жылдан астам басқа банктерге орналастырылған мерзімді салымның есепті (баланстық) құнын теріс түзету түріндегі шығыстардың сомаларын есепке алу.</w:t>
      </w:r>
    </w:p>
    <w:p>
      <w:pPr>
        <w:spacing w:after="0"/>
        <w:ind w:left="0"/>
        <w:jc w:val="both"/>
      </w:pPr>
      <w:r>
        <w:rPr>
          <w:rFonts w:ascii="Times New Roman"/>
          <w:b w:val="false"/>
          <w:i w:val="false"/>
          <w:color w:val="000000"/>
          <w:sz w:val="28"/>
        </w:rPr>
        <w:t>
      Шоттың дебеті бойынша осы салымның әділ құнының төмендеуі нәтижесінде туындаған, өтеу мерзімі бір жылдан астам басқа банкке орналастырылған мерзімді салымның есепті (баланстық) құнын теріс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683" w:id="628"/>
    <w:p>
      <w:pPr>
        <w:spacing w:after="0"/>
        <w:ind w:left="0"/>
        <w:jc w:val="both"/>
      </w:pPr>
      <w:r>
        <w:rPr>
          <w:rFonts w:ascii="Times New Roman"/>
          <w:b w:val="false"/>
          <w:i w:val="false"/>
          <w:color w:val="000000"/>
          <w:sz w:val="28"/>
        </w:rPr>
        <w:t>
      5135. Басқа банктерге орналастырылған шартты салымның құнын теріс түзету түріндегі шығыстар.</w:t>
      </w:r>
    </w:p>
    <w:bookmarkEnd w:id="628"/>
    <w:p>
      <w:pPr>
        <w:spacing w:after="0"/>
        <w:ind w:left="0"/>
        <w:jc w:val="both"/>
      </w:pPr>
      <w:r>
        <w:rPr>
          <w:rFonts w:ascii="Times New Roman"/>
          <w:b w:val="false"/>
          <w:i w:val="false"/>
          <w:color w:val="000000"/>
          <w:sz w:val="28"/>
        </w:rPr>
        <w:t>
      Шоттың мақсаты: Осы салымның әділ құнының төмендеуі нәтижесінде туындаған, өтеу мерзімі бір жылдан астам басқа банктерге орналастырылған шартты салымның есепті (баланстық) құнын теріс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салымның әділ құнының төмендеуі нәтижесінде туындаған, өтеу мерзімі бір жылдан астам басқа банкке орналастырылған шартты салымның есепті (баланстық) құнын теріс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84" w:id="629"/>
    <w:p>
      <w:pPr>
        <w:spacing w:after="0"/>
        <w:ind w:left="0"/>
        <w:jc w:val="both"/>
      </w:pPr>
      <w:r>
        <w:rPr>
          <w:rFonts w:ascii="Times New Roman"/>
          <w:b w:val="false"/>
          <w:i w:val="false"/>
          <w:color w:val="000000"/>
          <w:sz w:val="28"/>
        </w:rPr>
        <w:t>
      5136. Басқа банктерден тартылған мерзімді салым құнын оң түзету түріндегі шығыстар.</w:t>
      </w:r>
    </w:p>
    <w:bookmarkEnd w:id="629"/>
    <w:p>
      <w:pPr>
        <w:spacing w:after="0"/>
        <w:ind w:left="0"/>
        <w:jc w:val="both"/>
      </w:pPr>
      <w:r>
        <w:rPr>
          <w:rFonts w:ascii="Times New Roman"/>
          <w:b w:val="false"/>
          <w:i w:val="false"/>
          <w:color w:val="000000"/>
          <w:sz w:val="28"/>
        </w:rPr>
        <w:t>
      Шоттың мақсаты: Осы салымның әділ құнының ұлғаюы нәтижесінде туындаған, өтеу мерзімі бір жылдан астам басқа банктерден тартылған мерзімді салымның есепті (баланстық) құнын оң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салымның әділ құнының ұлғаюы нәтижесінде туындаған, өтеу мерзімі бір жылдан астам басқа банктен тартылған мерзімді салымның есепті (баланстық) құнын оң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685" w:id="630"/>
    <w:p>
      <w:pPr>
        <w:spacing w:after="0"/>
        <w:ind w:left="0"/>
        <w:jc w:val="both"/>
      </w:pPr>
      <w:r>
        <w:rPr>
          <w:rFonts w:ascii="Times New Roman"/>
          <w:b w:val="false"/>
          <w:i w:val="false"/>
          <w:color w:val="000000"/>
          <w:sz w:val="28"/>
        </w:rPr>
        <w:t>
      5137. Басқа банктерден тартылған шартты салымның құнын оң түзету түріндегі шығыстар.</w:t>
      </w:r>
    </w:p>
    <w:bookmarkEnd w:id="630"/>
    <w:p>
      <w:pPr>
        <w:spacing w:after="0"/>
        <w:ind w:left="0"/>
        <w:jc w:val="both"/>
      </w:pPr>
      <w:r>
        <w:rPr>
          <w:rFonts w:ascii="Times New Roman"/>
          <w:b w:val="false"/>
          <w:i w:val="false"/>
          <w:color w:val="000000"/>
          <w:sz w:val="28"/>
        </w:rPr>
        <w:t>
      Шоттың мақсаты: Осы салымның әділ құнының ұлғаюы нәтижесінде туындаған, өтеу мерзімі бір жылдан астам басқа банктерден тартылған шартты салымның есепті (баланстық) құнын оң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салымның әділ құнының ұлғаюы нәтижесінде туындаған, өтеу мерзімі бір жылдан астам басқа банктен тартылған шартты салымның есепті (баланстық) құнын оң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686" w:id="631"/>
    <w:p>
      <w:pPr>
        <w:spacing w:after="0"/>
        <w:ind w:left="0"/>
        <w:jc w:val="both"/>
      </w:pPr>
      <w:r>
        <w:rPr>
          <w:rFonts w:ascii="Times New Roman"/>
          <w:b w:val="false"/>
          <w:i w:val="false"/>
          <w:color w:val="000000"/>
          <w:sz w:val="28"/>
        </w:rPr>
        <w:t>
      5138.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 амортизациясы бойынша шығыстар</w:t>
      </w:r>
    </w:p>
    <w:bookmarkEnd w:id="631"/>
    <w:bookmarkStart w:name="z308" w:id="632"/>
    <w:p>
      <w:pPr>
        <w:spacing w:after="0"/>
        <w:ind w:left="0"/>
        <w:jc w:val="both"/>
      </w:pPr>
      <w:r>
        <w:rPr>
          <w:rFonts w:ascii="Times New Roman"/>
          <w:b w:val="false"/>
          <w:i w:val="false"/>
          <w:color w:val="000000"/>
          <w:sz w:val="28"/>
        </w:rPr>
        <w:t xml:space="preserve">
      Шоттың мақсаты: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дисконтты амортизациялауға байланысты шығыстардың сомаларын есепке алу. </w:t>
      </w:r>
    </w:p>
    <w:bookmarkEnd w:id="632"/>
    <w:bookmarkStart w:name="z309" w:id="633"/>
    <w:p>
      <w:pPr>
        <w:spacing w:after="0"/>
        <w:ind w:left="0"/>
        <w:jc w:val="both"/>
      </w:pPr>
      <w:r>
        <w:rPr>
          <w:rFonts w:ascii="Times New Roman"/>
          <w:b w:val="false"/>
          <w:i w:val="false"/>
          <w:color w:val="000000"/>
          <w:sz w:val="28"/>
        </w:rPr>
        <w:t>
      Шоттың дебеті бойынша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дисконтты амортизациялауға байланысты шығыстардың сомалары жазылады.</w:t>
      </w:r>
    </w:p>
    <w:bookmarkEnd w:id="633"/>
    <w:bookmarkStart w:name="z310" w:id="634"/>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634"/>
    <w:bookmarkStart w:name="z1072" w:id="635"/>
    <w:p>
      <w:pPr>
        <w:spacing w:after="0"/>
        <w:ind w:left="0"/>
        <w:jc w:val="both"/>
      </w:pPr>
      <w:r>
        <w:rPr>
          <w:rFonts w:ascii="Times New Roman"/>
          <w:b w:val="false"/>
          <w:i w:val="false"/>
          <w:color w:val="000000"/>
          <w:sz w:val="28"/>
        </w:rPr>
        <w:t>
      5139. Басқа банктердің жинақ салымдары бойынша (бір жылдан астам) сыйақы төлеуге байланысты шығыстар.</w:t>
      </w:r>
    </w:p>
    <w:bookmarkEnd w:id="635"/>
    <w:p>
      <w:pPr>
        <w:spacing w:after="0"/>
        <w:ind w:left="0"/>
        <w:jc w:val="both"/>
      </w:pPr>
      <w:r>
        <w:rPr>
          <w:rFonts w:ascii="Times New Roman"/>
          <w:b w:val="false"/>
          <w:i w:val="false"/>
          <w:color w:val="000000"/>
          <w:sz w:val="28"/>
        </w:rPr>
        <w:t xml:space="preserve">
      Шоттың мақсаты: Басқа банктерден бір жылдан астам мерзімге банктік салым шарты бойынша қабылданған жинақ салымдары бойынша сыйақы төлеуге байланысты шығыстар сомасын есепке алу. </w:t>
      </w:r>
    </w:p>
    <w:p>
      <w:pPr>
        <w:spacing w:after="0"/>
        <w:ind w:left="0"/>
        <w:jc w:val="both"/>
      </w:pPr>
      <w:r>
        <w:rPr>
          <w:rFonts w:ascii="Times New Roman"/>
          <w:b w:val="false"/>
          <w:i w:val="false"/>
          <w:color w:val="000000"/>
          <w:sz w:val="28"/>
        </w:rPr>
        <w:t xml:space="preserve">
      Шоттың дебеті бойынша басқа банктен қабылданған жинақ салымдары бойынша сыйақы төлеуге байланысты шығыстар сомасы жазылады. </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87" w:id="636"/>
    <w:p>
      <w:pPr>
        <w:spacing w:after="0"/>
        <w:ind w:left="0"/>
        <w:jc w:val="both"/>
      </w:pPr>
      <w:r>
        <w:rPr>
          <w:rFonts w:ascii="Times New Roman"/>
          <w:b w:val="false"/>
          <w:i w:val="false"/>
          <w:color w:val="000000"/>
          <w:sz w:val="28"/>
        </w:rPr>
        <w:t>
      5140. Қазақстан Республикасының Ұлттық Банкінде орналастырылған салымдар бойынша сыйлықақыны амортизациялау бойынша шығыстар.</w:t>
      </w:r>
    </w:p>
    <w:bookmarkEnd w:id="636"/>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салымдар бойынша сыйлықақыны амортизациялауға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Банкінде орналастырылған салымдар бойынша сыйлықақыны амортизациялауға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688" w:id="637"/>
    <w:p>
      <w:pPr>
        <w:spacing w:after="0"/>
        <w:ind w:left="0"/>
        <w:jc w:val="both"/>
      </w:pPr>
      <w:r>
        <w:rPr>
          <w:rFonts w:ascii="Times New Roman"/>
          <w:b w:val="false"/>
          <w:i w:val="false"/>
          <w:color w:val="000000"/>
          <w:sz w:val="28"/>
        </w:rPr>
        <w:t>
      5141. Басқа банктерде орналастырылған салымдар бойыншасыйлықақыны амортизациялау бойынша шығыстар.</w:t>
      </w:r>
    </w:p>
    <w:bookmarkEnd w:id="637"/>
    <w:p>
      <w:pPr>
        <w:spacing w:after="0"/>
        <w:ind w:left="0"/>
        <w:jc w:val="both"/>
      </w:pPr>
      <w:r>
        <w:rPr>
          <w:rFonts w:ascii="Times New Roman"/>
          <w:b w:val="false"/>
          <w:i w:val="false"/>
          <w:color w:val="000000"/>
          <w:sz w:val="28"/>
        </w:rPr>
        <w:t>
      Шоттың мақсаты: Басқа банктерде орналастырылған салымдар бойынша сыйлықақыны амортизациялауға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банктерде орналастырылған салымдар бойынша сыйлықақыны амортизациялауға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1052" w:id="638"/>
    <w:p>
      <w:pPr>
        <w:spacing w:after="0"/>
        <w:ind w:left="0"/>
        <w:jc w:val="both"/>
      </w:pPr>
      <w:r>
        <w:rPr>
          <w:rFonts w:ascii="Times New Roman"/>
          <w:b w:val="false"/>
          <w:i w:val="false"/>
          <w:color w:val="000000"/>
          <w:sz w:val="28"/>
        </w:rPr>
        <w:t>
      5142. Банк операцияларының жекелеген түрлерін жүзеге асыратын ұйымдардан тартылған мерзімді салым құнын оң түзету түріндегі шығыстар.</w:t>
      </w:r>
    </w:p>
    <w:bookmarkEnd w:id="638"/>
    <w:bookmarkStart w:name="z313" w:id="639"/>
    <w:p>
      <w:pPr>
        <w:spacing w:after="0"/>
        <w:ind w:left="0"/>
        <w:jc w:val="both"/>
      </w:pPr>
      <w:r>
        <w:rPr>
          <w:rFonts w:ascii="Times New Roman"/>
          <w:b w:val="false"/>
          <w:i w:val="false"/>
          <w:color w:val="000000"/>
          <w:sz w:val="28"/>
        </w:rPr>
        <w:t>
      Шоттың мақсаты: осы салымның әділ құнының ұлғаюы нәтижесінде туындаған, өтеу мерзімі бір жылдан астам банк операцияларының жекелеген түрлерін жүзеге асыратын ұйымдардан тартылған мерзімді салымның есепті (баланстық) құнын оң түзету түріндегі шығыстар сомаларын есепке алу.</w:t>
      </w:r>
    </w:p>
    <w:bookmarkEnd w:id="639"/>
    <w:bookmarkStart w:name="z314" w:id="640"/>
    <w:p>
      <w:pPr>
        <w:spacing w:after="0"/>
        <w:ind w:left="0"/>
        <w:jc w:val="both"/>
      </w:pPr>
      <w:r>
        <w:rPr>
          <w:rFonts w:ascii="Times New Roman"/>
          <w:b w:val="false"/>
          <w:i w:val="false"/>
          <w:color w:val="000000"/>
          <w:sz w:val="28"/>
        </w:rPr>
        <w:t>
      Шоттың дебеті бойынша осы салымның әділ құнының ұлғаюы нәтижесінде туындаған, өтеу мерзімі бір жылдан астам банк операцияларының жекелеген түрлерін жүзеге асыратын ұйымдардан тартылған мерзімді салымның есепті (баланстық) құнын оң түзету түріндегі шығыстар сомасы жазылады.</w:t>
      </w:r>
    </w:p>
    <w:bookmarkEnd w:id="640"/>
    <w:bookmarkStart w:name="z315" w:id="641"/>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End w:id="641"/>
    <w:bookmarkStart w:name="z316" w:id="642"/>
    <w:p>
      <w:pPr>
        <w:spacing w:after="0"/>
        <w:ind w:left="0"/>
        <w:jc w:val="both"/>
      </w:pPr>
      <w:r>
        <w:rPr>
          <w:rFonts w:ascii="Times New Roman"/>
          <w:b w:val="false"/>
          <w:i w:val="false"/>
          <w:color w:val="000000"/>
          <w:sz w:val="28"/>
        </w:rPr>
        <w:t>
      5143. Банк операцияларының жекелеген түрлерін жүзеге асыратын ұйымдардың салымдары бойынша сыйақы төлеуге байланысты шығыстар.</w:t>
      </w:r>
    </w:p>
    <w:bookmarkEnd w:id="642"/>
    <w:bookmarkStart w:name="z317" w:id="643"/>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 қабылдаған салымдар бойынша сыйақы төлеуге байланысты шығыстардың сомаларын есепке алу.</w:t>
      </w:r>
    </w:p>
    <w:bookmarkEnd w:id="643"/>
    <w:bookmarkStart w:name="z318" w:id="644"/>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ұйымдар қабылдаған салымдар бойынша сыйақы төлеуге байланысты шығыстардың сомалары жазылады.</w:t>
      </w:r>
    </w:p>
    <w:bookmarkEnd w:id="644"/>
    <w:bookmarkStart w:name="z319" w:id="645"/>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645"/>
    <w:bookmarkStart w:name="z320" w:id="646"/>
    <w:p>
      <w:pPr>
        <w:spacing w:after="0"/>
        <w:ind w:left="0"/>
        <w:jc w:val="both"/>
      </w:pPr>
      <w:r>
        <w:rPr>
          <w:rFonts w:ascii="Times New Roman"/>
          <w:b w:val="false"/>
          <w:i w:val="false"/>
          <w:color w:val="000000"/>
          <w:sz w:val="28"/>
        </w:rPr>
        <w:t>
      5144. Банк операцияларының жекелеген түрлерін жүзеге асыратын ұйымдардан тартылған салымдар бойынша мерзімі өткен берешек бойынша сыйақы төлеуге байланысты шығыстар.</w:t>
      </w:r>
    </w:p>
    <w:bookmarkEnd w:id="646"/>
    <w:bookmarkStart w:name="z321" w:id="647"/>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тартылған салымдар бойынша мерзімі өткен берешек бойынша сыйақы төлеуге байланысты шығыстардың сомаларын есепке алу.</w:t>
      </w:r>
    </w:p>
    <w:bookmarkEnd w:id="647"/>
    <w:bookmarkStart w:name="z322" w:id="648"/>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ұйымдардан тартылған салымдар бойынша мерзімі өткен берешек бойынша сыйақы төлеуге байланысты шығыстардың сомалары жазылады.</w:t>
      </w:r>
    </w:p>
    <w:bookmarkEnd w:id="648"/>
    <w:bookmarkStart w:name="z323" w:id="649"/>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шығаруға жазылады.</w:t>
      </w:r>
    </w:p>
    <w:bookmarkEnd w:id="649"/>
    <w:p>
      <w:pPr>
        <w:spacing w:after="0"/>
        <w:ind w:left="0"/>
        <w:jc w:val="both"/>
      </w:pPr>
      <w:r>
        <w:rPr>
          <w:rFonts w:ascii="Times New Roman"/>
          <w:b w:val="false"/>
          <w:i w:val="false"/>
          <w:color w:val="000000"/>
          <w:sz w:val="28"/>
        </w:rPr>
        <w:t>
      5145. Клиенттерден қабылданған салымдардың модификациясын көрсету мақсатында баланстық құнды түзету түріндегі шығыс.</w:t>
      </w:r>
    </w:p>
    <w:p>
      <w:pPr>
        <w:spacing w:after="0"/>
        <w:ind w:left="0"/>
        <w:jc w:val="both"/>
      </w:pPr>
      <w:r>
        <w:rPr>
          <w:rFonts w:ascii="Times New Roman"/>
          <w:b w:val="false"/>
          <w:i w:val="false"/>
          <w:color w:val="000000"/>
          <w:sz w:val="28"/>
        </w:rPr>
        <w:t>
      Шоттың мақсаты: Клиенттерден қабылданған салымдардың модификациясын көрсету мақсатында баланстық құнды түзету түріндегі шығыс сомасын есепке алу.</w:t>
      </w:r>
    </w:p>
    <w:p>
      <w:pPr>
        <w:spacing w:after="0"/>
        <w:ind w:left="0"/>
        <w:jc w:val="both"/>
      </w:pPr>
      <w:r>
        <w:rPr>
          <w:rFonts w:ascii="Times New Roman"/>
          <w:b w:val="false"/>
          <w:i w:val="false"/>
          <w:color w:val="000000"/>
          <w:sz w:val="28"/>
        </w:rPr>
        <w:t>
      Шоттың дебеті бойынша қабылданған салымдар бойынша тиісті дисконттардың (сыйлықақылардың) шоттарымен корреспонденцияда клиенттерден қабылданған салымдардың модификациясын көрсету мақсатында баланстық құнды түзету түріндегі шығыс сомасы жазылады.</w:t>
      </w:r>
    </w:p>
    <w:p>
      <w:pPr>
        <w:spacing w:after="0"/>
        <w:ind w:left="0"/>
        <w:jc w:val="both"/>
      </w:pPr>
      <w:r>
        <w:rPr>
          <w:rFonts w:ascii="Times New Roman"/>
          <w:b w:val="false"/>
          <w:i w:val="false"/>
          <w:color w:val="000000"/>
          <w:sz w:val="28"/>
        </w:rPr>
        <w:t>
      Шоттың кредиті бойынша шығыс сомасын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5151. Бас офиспен есеп айырысу бойынша шығыс.</w:t>
      </w:r>
    </w:p>
    <w:p>
      <w:pPr>
        <w:spacing w:after="0"/>
        <w:ind w:left="0"/>
        <w:jc w:val="both"/>
      </w:pPr>
      <w:r>
        <w:rPr>
          <w:rFonts w:ascii="Times New Roman"/>
          <w:b w:val="false"/>
          <w:i w:val="false"/>
          <w:color w:val="000000"/>
          <w:sz w:val="28"/>
        </w:rPr>
        <w:t>
      Шоттың мақсаты: филиалдардың бас офиспен есеп айырысуы бойынша шығыс сомасын есепке алу.</w:t>
      </w:r>
    </w:p>
    <w:p>
      <w:pPr>
        <w:spacing w:after="0"/>
        <w:ind w:left="0"/>
        <w:jc w:val="both"/>
      </w:pPr>
      <w:r>
        <w:rPr>
          <w:rFonts w:ascii="Times New Roman"/>
          <w:b w:val="false"/>
          <w:i w:val="false"/>
          <w:color w:val="000000"/>
          <w:sz w:val="28"/>
        </w:rPr>
        <w:t>
      Шоттың дебеті бойынша филиалдардың бас офиспен есеп айырысуы бойынша шығыс сомасы жазылады.</w:t>
      </w:r>
    </w:p>
    <w:p>
      <w:pPr>
        <w:spacing w:after="0"/>
        <w:ind w:left="0"/>
        <w:jc w:val="both"/>
      </w:pPr>
      <w:r>
        <w:rPr>
          <w:rFonts w:ascii="Times New Roman"/>
          <w:b w:val="false"/>
          <w:i w:val="false"/>
          <w:color w:val="000000"/>
          <w:sz w:val="28"/>
        </w:rPr>
        <w:t>
      Шоттың кредиті бойынша жұмсалған шығыс сомасы №4999 баланстық шотқа есептен шығарылады.</w:t>
      </w:r>
    </w:p>
    <w:bookmarkStart w:name="z690" w:id="650"/>
    <w:p>
      <w:pPr>
        <w:spacing w:after="0"/>
        <w:ind w:left="0"/>
        <w:jc w:val="both"/>
      </w:pPr>
      <w:r>
        <w:rPr>
          <w:rFonts w:ascii="Times New Roman"/>
          <w:b w:val="false"/>
          <w:i w:val="false"/>
          <w:color w:val="000000"/>
          <w:sz w:val="28"/>
        </w:rPr>
        <w:t>
      5152. Жергілікті филиалдармен есеп айырысулар бойынша шығыстар.</w:t>
      </w:r>
    </w:p>
    <w:bookmarkEnd w:id="650"/>
    <w:p>
      <w:pPr>
        <w:spacing w:after="0"/>
        <w:ind w:left="0"/>
        <w:jc w:val="both"/>
      </w:pPr>
      <w:r>
        <w:rPr>
          <w:rFonts w:ascii="Times New Roman"/>
          <w:b w:val="false"/>
          <w:i w:val="false"/>
          <w:color w:val="000000"/>
          <w:sz w:val="28"/>
        </w:rPr>
        <w:t>
      Шоттың мақсаты: Бас офистің жергілікті филиалдарымен есеп айырысулары бойынша шығыстар сомасын есепке алу.</w:t>
      </w:r>
    </w:p>
    <w:p>
      <w:pPr>
        <w:spacing w:after="0"/>
        <w:ind w:left="0"/>
        <w:jc w:val="both"/>
      </w:pPr>
      <w:r>
        <w:rPr>
          <w:rFonts w:ascii="Times New Roman"/>
          <w:b w:val="false"/>
          <w:i w:val="false"/>
          <w:color w:val="000000"/>
          <w:sz w:val="28"/>
        </w:rPr>
        <w:t>
      Шоттың дебеті бойынша бас офистің жергілікті филиалмен есеп айырысулары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91" w:id="651"/>
    <w:p>
      <w:pPr>
        <w:spacing w:after="0"/>
        <w:ind w:left="0"/>
        <w:jc w:val="both"/>
      </w:pPr>
      <w:r>
        <w:rPr>
          <w:rFonts w:ascii="Times New Roman"/>
          <w:b w:val="false"/>
          <w:i w:val="false"/>
          <w:color w:val="000000"/>
          <w:sz w:val="28"/>
        </w:rPr>
        <w:t>
      5153. Шетелдік филиалдармен есеп айырысулар бойынша шығыстар.</w:t>
      </w:r>
    </w:p>
    <w:bookmarkEnd w:id="651"/>
    <w:p>
      <w:pPr>
        <w:spacing w:after="0"/>
        <w:ind w:left="0"/>
        <w:jc w:val="both"/>
      </w:pPr>
      <w:r>
        <w:rPr>
          <w:rFonts w:ascii="Times New Roman"/>
          <w:b w:val="false"/>
          <w:i w:val="false"/>
          <w:color w:val="000000"/>
          <w:sz w:val="28"/>
        </w:rPr>
        <w:t>
      Шоттың мақсаты: Бас офистің шетелдік филиалдармен есеп айырысулары бойынша шығыстар сомасын есепке алу.</w:t>
      </w:r>
    </w:p>
    <w:p>
      <w:pPr>
        <w:spacing w:after="0"/>
        <w:ind w:left="0"/>
        <w:jc w:val="both"/>
      </w:pPr>
      <w:r>
        <w:rPr>
          <w:rFonts w:ascii="Times New Roman"/>
          <w:b w:val="false"/>
          <w:i w:val="false"/>
          <w:color w:val="000000"/>
          <w:sz w:val="28"/>
        </w:rPr>
        <w:t>
      Шоттың дебеті бойынша бас офистің шетелдік филиалмен есеп айырысулары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92" w:id="652"/>
    <w:p>
      <w:pPr>
        <w:spacing w:after="0"/>
        <w:ind w:left="0"/>
        <w:jc w:val="both"/>
      </w:pPr>
      <w:r>
        <w:rPr>
          <w:rFonts w:ascii="Times New Roman"/>
          <w:b w:val="false"/>
          <w:i w:val="false"/>
          <w:color w:val="000000"/>
          <w:sz w:val="28"/>
        </w:rPr>
        <w:t>
      5201. Мемлекеттік бюджеттің ақшасы бойынша сыйақы төлеуге байланысты шығыстар.</w:t>
      </w:r>
    </w:p>
    <w:bookmarkEnd w:id="652"/>
    <w:p>
      <w:pPr>
        <w:spacing w:after="0"/>
        <w:ind w:left="0"/>
        <w:jc w:val="both"/>
      </w:pPr>
      <w:r>
        <w:rPr>
          <w:rFonts w:ascii="Times New Roman"/>
          <w:b w:val="false"/>
          <w:i w:val="false"/>
          <w:color w:val="000000"/>
          <w:sz w:val="28"/>
        </w:rPr>
        <w:t>
      Шоттың мақсаты: Мемлекеттік бюджеттің ақшасы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мемлекеттік бюджеттің ақшасы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93" w:id="653"/>
    <w:p>
      <w:pPr>
        <w:spacing w:after="0"/>
        <w:ind w:left="0"/>
        <w:jc w:val="both"/>
      </w:pPr>
      <w:r>
        <w:rPr>
          <w:rFonts w:ascii="Times New Roman"/>
          <w:b w:val="false"/>
          <w:i w:val="false"/>
          <w:color w:val="000000"/>
          <w:sz w:val="28"/>
        </w:rPr>
        <w:t>
      5203. Клиенттердің ағымдағы шоттары бойынша сыйақы төлеуге байланысты шығыстар.</w:t>
      </w:r>
    </w:p>
    <w:bookmarkEnd w:id="653"/>
    <w:p>
      <w:pPr>
        <w:spacing w:after="0"/>
        <w:ind w:left="0"/>
        <w:jc w:val="both"/>
      </w:pPr>
      <w:r>
        <w:rPr>
          <w:rFonts w:ascii="Times New Roman"/>
          <w:b w:val="false"/>
          <w:i w:val="false"/>
          <w:color w:val="000000"/>
          <w:sz w:val="28"/>
        </w:rPr>
        <w:t>
      Шоттың мақсаты: Клиенттердің банктік салым шарты бойынша ашылған ағымдағы шоттары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клиенттің ағымдағы шоты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94" w:id="654"/>
    <w:p>
      <w:pPr>
        <w:spacing w:after="0"/>
        <w:ind w:left="0"/>
        <w:jc w:val="both"/>
      </w:pPr>
      <w:r>
        <w:rPr>
          <w:rFonts w:ascii="Times New Roman"/>
          <w:b w:val="false"/>
          <w:i w:val="false"/>
          <w:color w:val="000000"/>
          <w:sz w:val="28"/>
        </w:rPr>
        <w:t>
      5204. Сенімгерлік басқаруға қабылданған қаржылық активтер бойынша сыйақыны төлеуге байланысты шығыстар.</w:t>
      </w:r>
    </w:p>
    <w:bookmarkEnd w:id="654"/>
    <w:p>
      <w:pPr>
        <w:spacing w:after="0"/>
        <w:ind w:left="0"/>
        <w:jc w:val="both"/>
      </w:pPr>
      <w:r>
        <w:rPr>
          <w:rFonts w:ascii="Times New Roman"/>
          <w:b w:val="false"/>
          <w:i w:val="false"/>
          <w:color w:val="000000"/>
          <w:sz w:val="28"/>
        </w:rPr>
        <w:t>
      Шоттың мақсаты: Сенімгерлік басқаруға қабылданған қаржылық активтер бойынша сыйақы төлеуге байланысты шығыстар сомаларын есепке алу.</w:t>
      </w:r>
    </w:p>
    <w:p>
      <w:pPr>
        <w:spacing w:after="0"/>
        <w:ind w:left="0"/>
        <w:jc w:val="both"/>
      </w:pPr>
      <w:r>
        <w:rPr>
          <w:rFonts w:ascii="Times New Roman"/>
          <w:b w:val="false"/>
          <w:i w:val="false"/>
          <w:color w:val="000000"/>
          <w:sz w:val="28"/>
        </w:rPr>
        <w:t>
      Шоттың дебеті бойынша сенімгерлік басқаруға қабылданған қаржылық активтер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95" w:id="655"/>
    <w:p>
      <w:pPr>
        <w:spacing w:after="0"/>
        <w:ind w:left="0"/>
        <w:jc w:val="both"/>
      </w:pPr>
      <w:r>
        <w:rPr>
          <w:rFonts w:ascii="Times New Roman"/>
          <w:b w:val="false"/>
          <w:i w:val="false"/>
          <w:color w:val="000000"/>
          <w:sz w:val="28"/>
        </w:rPr>
        <w:t>
      5211. Клиенттердің талап етілмелі салымдары бойынша сыйақы төлеуге байланысты шығыстар.</w:t>
      </w:r>
    </w:p>
    <w:bookmarkEnd w:id="655"/>
    <w:p>
      <w:pPr>
        <w:spacing w:after="0"/>
        <w:ind w:left="0"/>
        <w:jc w:val="both"/>
      </w:pPr>
      <w:r>
        <w:rPr>
          <w:rFonts w:ascii="Times New Roman"/>
          <w:b w:val="false"/>
          <w:i w:val="false"/>
          <w:color w:val="000000"/>
          <w:sz w:val="28"/>
        </w:rPr>
        <w:t>
      Шоттың мақсаты: Клиенттерден банктік салым шарты бойынша қабылданған талап етілмелі салымдары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клиенттен қабылднаған талап етілмелі салымдары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96" w:id="656"/>
    <w:p>
      <w:pPr>
        <w:spacing w:after="0"/>
        <w:ind w:left="0"/>
        <w:jc w:val="both"/>
      </w:pPr>
      <w:r>
        <w:rPr>
          <w:rFonts w:ascii="Times New Roman"/>
          <w:b w:val="false"/>
          <w:i w:val="false"/>
          <w:color w:val="000000"/>
          <w:sz w:val="28"/>
        </w:rPr>
        <w:t>
      5212. Клиенттердің тазартылған қымбат металдардағы металл шоттары бойынша сыйақы төлеуге байланысты шығыстар.</w:t>
      </w:r>
    </w:p>
    <w:bookmarkEnd w:id="656"/>
    <w:p>
      <w:pPr>
        <w:spacing w:after="0"/>
        <w:ind w:left="0"/>
        <w:jc w:val="both"/>
      </w:pPr>
      <w:r>
        <w:rPr>
          <w:rFonts w:ascii="Times New Roman"/>
          <w:b w:val="false"/>
          <w:i w:val="false"/>
          <w:color w:val="000000"/>
          <w:sz w:val="28"/>
        </w:rPr>
        <w:t>
      Шоттың мақсаты: Клиенттердің тазартылған қымбат металдардағы металл шоттары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клиенттердің тазартылған қымбат металдардағы металл шоттары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шығаруға жазылады.</w:t>
      </w:r>
    </w:p>
    <w:bookmarkStart w:name="z697" w:id="657"/>
    <w:p>
      <w:pPr>
        <w:spacing w:after="0"/>
        <w:ind w:left="0"/>
        <w:jc w:val="both"/>
      </w:pPr>
      <w:r>
        <w:rPr>
          <w:rFonts w:ascii="Times New Roman"/>
          <w:b w:val="false"/>
          <w:i w:val="false"/>
          <w:color w:val="000000"/>
          <w:sz w:val="28"/>
        </w:rPr>
        <w:t>
      5215. Клиенттердің қысқа мерзімді салымдары бойынша сыйақы төлеуге байланысты шығыстар.</w:t>
      </w:r>
    </w:p>
    <w:bookmarkEnd w:id="657"/>
    <w:p>
      <w:pPr>
        <w:spacing w:after="0"/>
        <w:ind w:left="0"/>
        <w:jc w:val="both"/>
      </w:pPr>
      <w:r>
        <w:rPr>
          <w:rFonts w:ascii="Times New Roman"/>
          <w:b w:val="false"/>
          <w:i w:val="false"/>
          <w:color w:val="000000"/>
          <w:sz w:val="28"/>
        </w:rPr>
        <w:t>
      Шоттың мақсаты: Клиенттерден қоса алғанда бір жылға дейінгі мерзімге банктік салым шарты бойынша қабылдаған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клиенттен қабылданған қысқа мерзімді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698" w:id="658"/>
    <w:p>
      <w:pPr>
        <w:spacing w:after="0"/>
        <w:ind w:left="0"/>
        <w:jc w:val="both"/>
      </w:pPr>
      <w:r>
        <w:rPr>
          <w:rFonts w:ascii="Times New Roman"/>
          <w:b w:val="false"/>
          <w:i w:val="false"/>
          <w:color w:val="000000"/>
          <w:sz w:val="28"/>
        </w:rPr>
        <w:t>
      5216. Клиенттердің тазартылған қымбат металдардағы мерзімді салымдары бойынша сыйақы төлеуге байланысты шығыстар.</w:t>
      </w:r>
    </w:p>
    <w:bookmarkEnd w:id="658"/>
    <w:p>
      <w:pPr>
        <w:spacing w:after="0"/>
        <w:ind w:left="0"/>
        <w:jc w:val="both"/>
      </w:pPr>
      <w:r>
        <w:rPr>
          <w:rFonts w:ascii="Times New Roman"/>
          <w:b w:val="false"/>
          <w:i w:val="false"/>
          <w:color w:val="000000"/>
          <w:sz w:val="28"/>
        </w:rPr>
        <w:t>
      Шоттың мақсаты: Клиенттерден қабылданған, тазартылған қымбат металдардағы мерзімді салымдар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клиенттерден қабылданған, тазартылған қымбат металдардағы мерзімді салымдар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4999 баланстық шотқа есептен шығаруға жазылады.</w:t>
      </w:r>
    </w:p>
    <w:bookmarkStart w:name="z699" w:id="659"/>
    <w:p>
      <w:pPr>
        <w:spacing w:after="0"/>
        <w:ind w:left="0"/>
        <w:jc w:val="both"/>
      </w:pPr>
      <w:r>
        <w:rPr>
          <w:rFonts w:ascii="Times New Roman"/>
          <w:b w:val="false"/>
          <w:i w:val="false"/>
          <w:color w:val="000000"/>
          <w:sz w:val="28"/>
        </w:rPr>
        <w:t>
      5217. Клиенттердің ұзақ мерзімді салымдары бойынша сыйақы төлеуге байланысты шығыстар.</w:t>
      </w:r>
    </w:p>
    <w:bookmarkEnd w:id="659"/>
    <w:p>
      <w:pPr>
        <w:spacing w:after="0"/>
        <w:ind w:left="0"/>
        <w:jc w:val="both"/>
      </w:pPr>
      <w:r>
        <w:rPr>
          <w:rFonts w:ascii="Times New Roman"/>
          <w:b w:val="false"/>
          <w:i w:val="false"/>
          <w:color w:val="000000"/>
          <w:sz w:val="28"/>
        </w:rPr>
        <w:t>
      Шоттың мақсаты: Клиенттерден бір жылдан артық мерзімге банктік салым шарты бойынша қабылданған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клиенттен қабылданған ұзақ мерзімді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1073" w:id="660"/>
    <w:p>
      <w:pPr>
        <w:spacing w:after="0"/>
        <w:ind w:left="0"/>
        <w:jc w:val="both"/>
      </w:pPr>
      <w:r>
        <w:rPr>
          <w:rFonts w:ascii="Times New Roman"/>
          <w:b w:val="false"/>
          <w:i w:val="false"/>
          <w:color w:val="000000"/>
          <w:sz w:val="28"/>
        </w:rPr>
        <w:t>
      5218. Клиенттердің жинақ салымдары бойынша (бір жылдан аспайтын) сыйақы төлеуге байланысты шығыстар.</w:t>
      </w:r>
    </w:p>
    <w:bookmarkEnd w:id="660"/>
    <w:p>
      <w:pPr>
        <w:spacing w:after="0"/>
        <w:ind w:left="0"/>
        <w:jc w:val="both"/>
      </w:pPr>
      <w:r>
        <w:rPr>
          <w:rFonts w:ascii="Times New Roman"/>
          <w:b w:val="false"/>
          <w:i w:val="false"/>
          <w:color w:val="000000"/>
          <w:sz w:val="28"/>
        </w:rPr>
        <w:t>
      Шоттың мақсаты: Клиенттерден бір жылдан аспайтын мерзімге банктік салым шарты бойынша қабылдаған жинақ салымдары бойынша сыйақы түріндегі шығыстар сомасын есепке алу.</w:t>
      </w:r>
    </w:p>
    <w:p>
      <w:pPr>
        <w:spacing w:after="0"/>
        <w:ind w:left="0"/>
        <w:jc w:val="both"/>
      </w:pPr>
      <w:r>
        <w:rPr>
          <w:rFonts w:ascii="Times New Roman"/>
          <w:b w:val="false"/>
          <w:i w:val="false"/>
          <w:color w:val="000000"/>
          <w:sz w:val="28"/>
        </w:rPr>
        <w:t xml:space="preserve">
      Шоттың дебеті бойынша клиенттен қабылданған жинақ салымдары бойынша сыйақы түріндегі шығыстар сомасы жазылады. </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00" w:id="661"/>
    <w:p>
      <w:pPr>
        <w:spacing w:after="0"/>
        <w:ind w:left="0"/>
        <w:jc w:val="both"/>
      </w:pPr>
      <w:r>
        <w:rPr>
          <w:rFonts w:ascii="Times New Roman"/>
          <w:b w:val="false"/>
          <w:i w:val="false"/>
          <w:color w:val="000000"/>
          <w:sz w:val="28"/>
        </w:rPr>
        <w:t>
      5219. Клиенттердің шартты салымдары бойынша сыйақы төлеуге байланысты шығыстар.</w:t>
      </w:r>
    </w:p>
    <w:bookmarkEnd w:id="661"/>
    <w:p>
      <w:pPr>
        <w:spacing w:after="0"/>
        <w:ind w:left="0"/>
        <w:jc w:val="both"/>
      </w:pPr>
      <w:r>
        <w:rPr>
          <w:rFonts w:ascii="Times New Roman"/>
          <w:b w:val="false"/>
          <w:i w:val="false"/>
          <w:color w:val="000000"/>
          <w:sz w:val="28"/>
        </w:rPr>
        <w:t>
      Шоттың мақсаты: Клиенттерден банктік салым шарты бойынша қабылданған шартты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клиенттен қабылданған шартты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1074" w:id="662"/>
    <w:p>
      <w:pPr>
        <w:spacing w:after="0"/>
        <w:ind w:left="0"/>
        <w:jc w:val="both"/>
      </w:pPr>
      <w:r>
        <w:rPr>
          <w:rFonts w:ascii="Times New Roman"/>
          <w:b w:val="false"/>
          <w:i w:val="false"/>
          <w:color w:val="000000"/>
          <w:sz w:val="28"/>
        </w:rPr>
        <w:t xml:space="preserve">
      5220. Клиенттердің жинақ салымдары бойынша (бір жылдан астам) сыйақы төлеуге байланысты шығыстар. </w:t>
      </w:r>
    </w:p>
    <w:bookmarkEnd w:id="662"/>
    <w:p>
      <w:pPr>
        <w:spacing w:after="0"/>
        <w:ind w:left="0"/>
        <w:jc w:val="both"/>
      </w:pPr>
      <w:r>
        <w:rPr>
          <w:rFonts w:ascii="Times New Roman"/>
          <w:b w:val="false"/>
          <w:i w:val="false"/>
          <w:color w:val="000000"/>
          <w:sz w:val="28"/>
        </w:rPr>
        <w:t>
      Шоттың мақсаты: Клиенттерден бір жылдан астам мерзімге банктік салым шарты бойынша қабылданған жинақ салымдары бойынша сыйақы түріндегі шығыстардың сомаларын есепке алу.</w:t>
      </w:r>
    </w:p>
    <w:p>
      <w:pPr>
        <w:spacing w:after="0"/>
        <w:ind w:left="0"/>
        <w:jc w:val="both"/>
      </w:pPr>
      <w:r>
        <w:rPr>
          <w:rFonts w:ascii="Times New Roman"/>
          <w:b w:val="false"/>
          <w:i w:val="false"/>
          <w:color w:val="000000"/>
          <w:sz w:val="28"/>
        </w:rPr>
        <w:t xml:space="preserve">
      Шоттың дебеті бойынша клиенттен қабылданған жинақ салымдары бойынша сыйақы түріндегі шығыстар сомасы жазылады. </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01" w:id="6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5222. Арнайы мақсаттағы еншілес ұйымдардың салымдары бойынша сыйақы төлеуге байланысты шығыстар.</w:t>
      </w:r>
    </w:p>
    <w:bookmarkEnd w:id="663"/>
    <w:p>
      <w:pPr>
        <w:spacing w:after="0"/>
        <w:ind w:left="0"/>
        <w:jc w:val="both"/>
      </w:pPr>
      <w:r>
        <w:rPr>
          <w:rFonts w:ascii="Times New Roman"/>
          <w:b w:val="false"/>
          <w:i w:val="false"/>
          <w:color w:val="000000"/>
          <w:sz w:val="28"/>
        </w:rPr>
        <w:t>
      Шоттың мақсаты: Арнайы мақсаттағы еншілес ұйымдардан қабылданған салымдар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арнайы мақсаттағы еншілес ұйымнан қабылданған салымдар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03" w:id="664"/>
    <w:p>
      <w:pPr>
        <w:spacing w:after="0"/>
        <w:ind w:left="0"/>
        <w:jc w:val="both"/>
      </w:pPr>
      <w:r>
        <w:rPr>
          <w:rFonts w:ascii="Times New Roman"/>
          <w:b w:val="false"/>
          <w:i w:val="false"/>
          <w:color w:val="000000"/>
          <w:sz w:val="28"/>
        </w:rPr>
        <w:t>
      5223. Клиенттердің міндеттемелерін қамтамасыз ету болып табылатын салым бойынша сыйақы төлеуге байланысты шығыстар.</w:t>
      </w:r>
    </w:p>
    <w:bookmarkEnd w:id="664"/>
    <w:p>
      <w:pPr>
        <w:spacing w:after="0"/>
        <w:ind w:left="0"/>
        <w:jc w:val="both"/>
      </w:pPr>
      <w:r>
        <w:rPr>
          <w:rFonts w:ascii="Times New Roman"/>
          <w:b w:val="false"/>
          <w:i w:val="false"/>
          <w:color w:val="000000"/>
          <w:sz w:val="28"/>
        </w:rPr>
        <w:t>
      Шоттың мақсаты: Клиенттерден қабылданған және олардың міндеттемелерін (кепілдік, ипотека) қамтамасыз ету болып табылатын салым бойынша сыйақы төлеуге байланысты есептелген шығыстар сомаларын есепке алу.</w:t>
      </w:r>
    </w:p>
    <w:p>
      <w:pPr>
        <w:spacing w:after="0"/>
        <w:ind w:left="0"/>
        <w:jc w:val="both"/>
      </w:pPr>
      <w:r>
        <w:rPr>
          <w:rFonts w:ascii="Times New Roman"/>
          <w:b w:val="false"/>
          <w:i w:val="false"/>
          <w:color w:val="000000"/>
          <w:sz w:val="28"/>
        </w:rPr>
        <w:t>
      Шоттың дебеті бойынша клиенттен қабылданған және олардың міндеттемелерін (кепілдік, ипотека) қамтамасыз ету болып табылатын салым бойынша сыйақы төлеуге байланысты есептелген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04" w:id="665"/>
    <w:p>
      <w:pPr>
        <w:spacing w:after="0"/>
        <w:ind w:left="0"/>
        <w:jc w:val="both"/>
      </w:pPr>
      <w:r>
        <w:rPr>
          <w:rFonts w:ascii="Times New Roman"/>
          <w:b w:val="false"/>
          <w:i w:val="false"/>
          <w:color w:val="000000"/>
          <w:sz w:val="28"/>
        </w:rPr>
        <w:t>
      5224. Клиенттердің талап етілмелі салымдары бойынша мерзімі өткен берешек бойынша сыйақы төлеуге байланысты шығыстар.</w:t>
      </w:r>
    </w:p>
    <w:bookmarkEnd w:id="665"/>
    <w:p>
      <w:pPr>
        <w:spacing w:after="0"/>
        <w:ind w:left="0"/>
        <w:jc w:val="both"/>
      </w:pPr>
      <w:r>
        <w:rPr>
          <w:rFonts w:ascii="Times New Roman"/>
          <w:b w:val="false"/>
          <w:i w:val="false"/>
          <w:color w:val="000000"/>
          <w:sz w:val="28"/>
        </w:rPr>
        <w:t>
      Шоттың мақсаты: Клиенттерден банктік салым шарты бойынша қабылданған талап етілмелі салымдары бойынша борыштың негізгі сомасы бойынша мерзімі өткен берешегі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талап етілмелі салымдары бойынша борыштың негізгі сомасы бойынша мерзімі өткен берешегі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05" w:id="666"/>
    <w:p>
      <w:pPr>
        <w:spacing w:after="0"/>
        <w:ind w:left="0"/>
        <w:jc w:val="both"/>
      </w:pPr>
      <w:r>
        <w:rPr>
          <w:rFonts w:ascii="Times New Roman"/>
          <w:b w:val="false"/>
          <w:i w:val="false"/>
          <w:color w:val="000000"/>
          <w:sz w:val="28"/>
        </w:rPr>
        <w:t>
      5225. Клиенттермен жүргізілетін басқа да операциялар бойынша мерзімі өткен берешегі бойынша сыйақы төлеуге байланысты шығыстар.</w:t>
      </w:r>
    </w:p>
    <w:bookmarkEnd w:id="666"/>
    <w:p>
      <w:pPr>
        <w:spacing w:after="0"/>
        <w:ind w:left="0"/>
        <w:jc w:val="both"/>
      </w:pPr>
      <w:r>
        <w:rPr>
          <w:rFonts w:ascii="Times New Roman"/>
          <w:b w:val="false"/>
          <w:i w:val="false"/>
          <w:color w:val="000000"/>
          <w:sz w:val="28"/>
        </w:rPr>
        <w:t>
      Шоттың мақсаты: Клиенттермен жүргізілетін басқа да операциялар бойынша мерзімі өткен берешегі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клиенттермен жүргізілетін басқа да операциялар бойынша мерзімі өткен берешегі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06" w:id="667"/>
    <w:p>
      <w:pPr>
        <w:spacing w:after="0"/>
        <w:ind w:left="0"/>
        <w:jc w:val="both"/>
      </w:pPr>
      <w:r>
        <w:rPr>
          <w:rFonts w:ascii="Times New Roman"/>
          <w:b w:val="false"/>
          <w:i w:val="false"/>
          <w:color w:val="000000"/>
          <w:sz w:val="28"/>
        </w:rPr>
        <w:t>
      5226. Клиенттердің мерзімді салымдары бойынша мерзімі өткен берешек бойынша сыйақы төлеуге байланысты шығыстар.</w:t>
      </w:r>
    </w:p>
    <w:bookmarkEnd w:id="667"/>
    <w:p>
      <w:pPr>
        <w:spacing w:after="0"/>
        <w:ind w:left="0"/>
        <w:jc w:val="both"/>
      </w:pPr>
      <w:r>
        <w:rPr>
          <w:rFonts w:ascii="Times New Roman"/>
          <w:b w:val="false"/>
          <w:i w:val="false"/>
          <w:color w:val="000000"/>
          <w:sz w:val="28"/>
        </w:rPr>
        <w:t>
      Шоттың мақсаты: Клиенттерден банктік салым шарты бойынша қабылданған мерзімді салымдар бойынша борыштың негізгі сомасы бойынша мерзімі өткен берешегі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клиенттен қабылданған мерзімді салымдар бойынша борыштың негізгі сомасы бойынша мерзімі өткен берешегі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07" w:id="668"/>
    <w:p>
      <w:pPr>
        <w:spacing w:after="0"/>
        <w:ind w:left="0"/>
        <w:jc w:val="both"/>
      </w:pPr>
      <w:r>
        <w:rPr>
          <w:rFonts w:ascii="Times New Roman"/>
          <w:b w:val="false"/>
          <w:i w:val="false"/>
          <w:color w:val="000000"/>
          <w:sz w:val="28"/>
        </w:rPr>
        <w:t xml:space="preserve">
      5227. Жалдау бойынша міндеттемелер бойынша пайыздық шығыстар. </w:t>
      </w:r>
    </w:p>
    <w:bookmarkEnd w:id="668"/>
    <w:p>
      <w:pPr>
        <w:spacing w:after="0"/>
        <w:ind w:left="0"/>
        <w:jc w:val="both"/>
      </w:pPr>
      <w:r>
        <w:rPr>
          <w:rFonts w:ascii="Times New Roman"/>
          <w:b w:val="false"/>
          <w:i w:val="false"/>
          <w:color w:val="000000"/>
          <w:sz w:val="28"/>
        </w:rPr>
        <w:t xml:space="preserve">
      Шоттың мақсаты: Жалдау бойынша міндеттемелеріне байланысты пайыздық шығыстар сомасын есепке алу. </w:t>
      </w:r>
    </w:p>
    <w:p>
      <w:pPr>
        <w:spacing w:after="0"/>
        <w:ind w:left="0"/>
        <w:jc w:val="both"/>
      </w:pPr>
      <w:r>
        <w:rPr>
          <w:rFonts w:ascii="Times New Roman"/>
          <w:b w:val="false"/>
          <w:i w:val="false"/>
          <w:color w:val="000000"/>
          <w:sz w:val="28"/>
        </w:rPr>
        <w:t xml:space="preserve">
      Шоттың дебеті бойынша жалдау бойынша міндеттемелеріне байланысты пайыздық шығыстар сомасы жазылады. </w:t>
      </w:r>
    </w:p>
    <w:p>
      <w:pPr>
        <w:spacing w:after="0"/>
        <w:ind w:left="0"/>
        <w:jc w:val="both"/>
      </w:pPr>
      <w:r>
        <w:rPr>
          <w:rFonts w:ascii="Times New Roman"/>
          <w:b w:val="false"/>
          <w:i w:val="false"/>
          <w:color w:val="000000"/>
          <w:sz w:val="28"/>
        </w:rPr>
        <w:t>
      Шоттың кредиті бойынша жалдау міндеттемелері бойынша келтірілген пайыздық шығыстар № 4999 баланстық шотқа есептен шығаруға жазылады.</w:t>
      </w:r>
    </w:p>
    <w:bookmarkStart w:name="z708" w:id="669"/>
    <w:p>
      <w:pPr>
        <w:spacing w:after="0"/>
        <w:ind w:left="0"/>
        <w:jc w:val="both"/>
      </w:pPr>
      <w:r>
        <w:rPr>
          <w:rFonts w:ascii="Times New Roman"/>
          <w:b w:val="false"/>
          <w:i w:val="false"/>
          <w:color w:val="000000"/>
          <w:sz w:val="28"/>
        </w:rPr>
        <w:t>
      5228. Мерзімінде орындалмаған нұсқаулар бойынша сыйақы төлеуге байланысты шығыстар.</w:t>
      </w:r>
    </w:p>
    <w:bookmarkEnd w:id="669"/>
    <w:p>
      <w:pPr>
        <w:spacing w:after="0"/>
        <w:ind w:left="0"/>
        <w:jc w:val="both"/>
      </w:pPr>
      <w:r>
        <w:rPr>
          <w:rFonts w:ascii="Times New Roman"/>
          <w:b w:val="false"/>
          <w:i w:val="false"/>
          <w:color w:val="000000"/>
          <w:sz w:val="28"/>
        </w:rPr>
        <w:t>
      Шоттың мақсаты: Корреспонденттік шотта ақшаның болмауынан немесе жеткіліксіз болуынан мерзімінде орындалмаған клиенттердің нұсқаулары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корреспонденттік шотта ақшаның болмауынан немесе жеткіліксіз болуынан мерзімінде орындалмаған клиенттердің нұсқаулары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09" w:id="670"/>
    <w:p>
      <w:pPr>
        <w:spacing w:after="0"/>
        <w:ind w:left="0"/>
        <w:jc w:val="both"/>
      </w:pPr>
      <w:r>
        <w:rPr>
          <w:rFonts w:ascii="Times New Roman"/>
          <w:b w:val="false"/>
          <w:i w:val="false"/>
          <w:color w:val="000000"/>
          <w:sz w:val="28"/>
        </w:rPr>
        <w:t>
      5229. Клиенттердің міндеттемелерін қамтамасыз ету (кепілзат, кепілпұл) ретінде қабылданған ақша сомасына сыйақы төлеуге байланысты шығыстар.</w:t>
      </w:r>
    </w:p>
    <w:bookmarkEnd w:id="670"/>
    <w:p>
      <w:pPr>
        <w:spacing w:after="0"/>
        <w:ind w:left="0"/>
        <w:jc w:val="both"/>
      </w:pPr>
      <w:r>
        <w:rPr>
          <w:rFonts w:ascii="Times New Roman"/>
          <w:b w:val="false"/>
          <w:i w:val="false"/>
          <w:color w:val="000000"/>
          <w:sz w:val="28"/>
        </w:rPr>
        <w:t>
      Шоттың мақсаты: Клиенттердің міндеттемелерін қамтамасыз ету (кепілзат, кепілпұл) ретінде қабылданған ақша сомасына сыйақы төлеуге байланысты шығыстар сомаларын есепке алу.</w:t>
      </w:r>
    </w:p>
    <w:p>
      <w:pPr>
        <w:spacing w:after="0"/>
        <w:ind w:left="0"/>
        <w:jc w:val="both"/>
      </w:pPr>
      <w:r>
        <w:rPr>
          <w:rFonts w:ascii="Times New Roman"/>
          <w:b w:val="false"/>
          <w:i w:val="false"/>
          <w:color w:val="000000"/>
          <w:sz w:val="28"/>
        </w:rPr>
        <w:t>
      Шоттың дебеті бойынша клиенттердің міндеттемелерін қамтамасыз ету (кепілзат, кепілпұл) ретінде қабылданған ақша сомасына сыйақы төлеуге байланысты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 № 4999 баланстық шотқа есептен шығаруға жазылады.</w:t>
      </w:r>
    </w:p>
    <w:bookmarkStart w:name="z710" w:id="671"/>
    <w:p>
      <w:pPr>
        <w:spacing w:after="0"/>
        <w:ind w:left="0"/>
        <w:jc w:val="both"/>
      </w:pPr>
      <w:r>
        <w:rPr>
          <w:rFonts w:ascii="Times New Roman"/>
          <w:b w:val="false"/>
          <w:i w:val="false"/>
          <w:color w:val="000000"/>
          <w:sz w:val="28"/>
        </w:rPr>
        <w:t>
      5230. Қабылданған салымдар бойынша комиссиялық сыйақы.</w:t>
      </w:r>
    </w:p>
    <w:bookmarkEnd w:id="671"/>
    <w:p>
      <w:pPr>
        <w:spacing w:after="0"/>
        <w:ind w:left="0"/>
        <w:jc w:val="both"/>
      </w:pPr>
      <w:r>
        <w:rPr>
          <w:rFonts w:ascii="Times New Roman"/>
          <w:b w:val="false"/>
          <w:i w:val="false"/>
          <w:color w:val="000000"/>
          <w:sz w:val="28"/>
        </w:rPr>
        <w:t>
      Шоттың мақсаты: Банктік салым шарты бойынша қабылдаған салымдар бойынша комиссиялық сыйақы сомасын есепке алу.</w:t>
      </w:r>
    </w:p>
    <w:p>
      <w:pPr>
        <w:spacing w:after="0"/>
        <w:ind w:left="0"/>
        <w:jc w:val="both"/>
      </w:pPr>
      <w:r>
        <w:rPr>
          <w:rFonts w:ascii="Times New Roman"/>
          <w:b w:val="false"/>
          <w:i w:val="false"/>
          <w:color w:val="000000"/>
          <w:sz w:val="28"/>
        </w:rPr>
        <w:t>
      Шоттың дебеті бойынша қабылданған салымдар бойынша комиссиялық сыйақы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11" w:id="672"/>
    <w:p>
      <w:pPr>
        <w:spacing w:after="0"/>
        <w:ind w:left="0"/>
        <w:jc w:val="both"/>
      </w:pPr>
      <w:r>
        <w:rPr>
          <w:rFonts w:ascii="Times New Roman"/>
          <w:b w:val="false"/>
          <w:i w:val="false"/>
          <w:color w:val="000000"/>
          <w:sz w:val="28"/>
        </w:rPr>
        <w:t>
      5232. Клиенттерге берілген заемның құнын теріс түзету түріндегі шығыстар.</w:t>
      </w:r>
    </w:p>
    <w:bookmarkEnd w:id="672"/>
    <w:p>
      <w:pPr>
        <w:spacing w:after="0"/>
        <w:ind w:left="0"/>
        <w:jc w:val="both"/>
      </w:pPr>
      <w:r>
        <w:rPr>
          <w:rFonts w:ascii="Times New Roman"/>
          <w:b w:val="false"/>
          <w:i w:val="false"/>
          <w:color w:val="000000"/>
          <w:sz w:val="28"/>
        </w:rPr>
        <w:t>
      Шоттың мақсаты: Осы заемның әділ құнының төмендеуі нәтижесінде туындаған, өтеу мерзімі бір жылдан астам клиенттерге берілген заемның есепті (баланстық) құнын теріс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заемның әділ құнының төмендеуі нәтижесінде туындаған өтеу мерзімі бір жылдан астам клиентке берілген заемның есепті (баланстық) құнын теріс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712" w:id="673"/>
    <w:p>
      <w:pPr>
        <w:spacing w:after="0"/>
        <w:ind w:left="0"/>
        <w:jc w:val="both"/>
      </w:pPr>
      <w:r>
        <w:rPr>
          <w:rFonts w:ascii="Times New Roman"/>
          <w:b w:val="false"/>
          <w:i w:val="false"/>
          <w:color w:val="000000"/>
          <w:sz w:val="28"/>
        </w:rPr>
        <w:t>
      5233. Клиенттерден тартылған мерзімді салымның құнын оң түзету түріндегі шығыстар.</w:t>
      </w:r>
    </w:p>
    <w:bookmarkEnd w:id="673"/>
    <w:p>
      <w:pPr>
        <w:spacing w:after="0"/>
        <w:ind w:left="0"/>
        <w:jc w:val="both"/>
      </w:pPr>
      <w:r>
        <w:rPr>
          <w:rFonts w:ascii="Times New Roman"/>
          <w:b w:val="false"/>
          <w:i w:val="false"/>
          <w:color w:val="000000"/>
          <w:sz w:val="28"/>
        </w:rPr>
        <w:t>
      Шоттың мақсаты: Осы салымның әділ құнының ұлғаюы нәтижесінде туындаған өтеу мерзімі бір жылдан астам клиенттерден тартылған мерзімді салымның есепті (баланстық) құнын оң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салымның әділ құнының ұлғаюы нәтижесінде туындаған өтеу мерзімі бір жылдан астам клиенттен тартылған мерзімді салымның есепті (баланстық) құнын оң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713" w:id="674"/>
    <w:p>
      <w:pPr>
        <w:spacing w:after="0"/>
        <w:ind w:left="0"/>
        <w:jc w:val="both"/>
      </w:pPr>
      <w:r>
        <w:rPr>
          <w:rFonts w:ascii="Times New Roman"/>
          <w:b w:val="false"/>
          <w:i w:val="false"/>
          <w:color w:val="000000"/>
          <w:sz w:val="28"/>
        </w:rPr>
        <w:t>
      5234. Клиенттерден тартылған шартты салымның құнын оң түзету түріндегі шығыстар.</w:t>
      </w:r>
    </w:p>
    <w:bookmarkEnd w:id="674"/>
    <w:p>
      <w:pPr>
        <w:spacing w:after="0"/>
        <w:ind w:left="0"/>
        <w:jc w:val="both"/>
      </w:pPr>
      <w:r>
        <w:rPr>
          <w:rFonts w:ascii="Times New Roman"/>
          <w:b w:val="false"/>
          <w:i w:val="false"/>
          <w:color w:val="000000"/>
          <w:sz w:val="28"/>
        </w:rPr>
        <w:t>
      Шоттың мақсаты: Осы салымның әділ құнының ұлғаюы нәтижесінде туындаған, өтеу мерзімі бір жылдан астам клиенттерден тартылған шартты салымның есепті (баланстық) құнын оң түзету түріндегі шығыстар сомаларын есепке алу.</w:t>
      </w:r>
    </w:p>
    <w:p>
      <w:pPr>
        <w:spacing w:after="0"/>
        <w:ind w:left="0"/>
        <w:jc w:val="both"/>
      </w:pPr>
      <w:r>
        <w:rPr>
          <w:rFonts w:ascii="Times New Roman"/>
          <w:b w:val="false"/>
          <w:i w:val="false"/>
          <w:color w:val="000000"/>
          <w:sz w:val="28"/>
        </w:rPr>
        <w:t>
      Шоттың дебеті бойынша осы салымның әділ құнының ұлғаюы нәтижесінде туындаған, өтеу мерзімі бір жылдан астам клиенттен тартылған шартты салымның есепті (баланстық) құнын оң түзету түріндегі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14" w:id="675"/>
    <w:p>
      <w:pPr>
        <w:spacing w:after="0"/>
        <w:ind w:left="0"/>
        <w:jc w:val="both"/>
      </w:pPr>
      <w:r>
        <w:rPr>
          <w:rFonts w:ascii="Times New Roman"/>
          <w:b w:val="false"/>
          <w:i w:val="false"/>
          <w:color w:val="000000"/>
          <w:sz w:val="28"/>
        </w:rPr>
        <w:t>
      5235. Есепке алынған вексельдер бойынша сыйлықақыны амортизациялау бойынша шығыстар.</w:t>
      </w:r>
    </w:p>
    <w:bookmarkEnd w:id="675"/>
    <w:p>
      <w:pPr>
        <w:spacing w:after="0"/>
        <w:ind w:left="0"/>
        <w:jc w:val="both"/>
      </w:pPr>
      <w:r>
        <w:rPr>
          <w:rFonts w:ascii="Times New Roman"/>
          <w:b w:val="false"/>
          <w:i w:val="false"/>
          <w:color w:val="000000"/>
          <w:sz w:val="28"/>
        </w:rPr>
        <w:t>
      Шоттың мақсаты: Есепке алынған вексельдер бойынша сыйлықақыны амортизациялауға байланысты шығыстар сомаларын есепке алу.</w:t>
      </w:r>
    </w:p>
    <w:p>
      <w:pPr>
        <w:spacing w:after="0"/>
        <w:ind w:left="0"/>
        <w:jc w:val="both"/>
      </w:pPr>
      <w:r>
        <w:rPr>
          <w:rFonts w:ascii="Times New Roman"/>
          <w:b w:val="false"/>
          <w:i w:val="false"/>
          <w:color w:val="000000"/>
          <w:sz w:val="28"/>
        </w:rPr>
        <w:t>
      Шоттың дебеті бойынша есепке алынған вексельдер бойыншасыйлықақыны амортизациялауға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15" w:id="676"/>
    <w:p>
      <w:pPr>
        <w:spacing w:after="0"/>
        <w:ind w:left="0"/>
        <w:jc w:val="both"/>
      </w:pPr>
      <w:r>
        <w:rPr>
          <w:rFonts w:ascii="Times New Roman"/>
          <w:b w:val="false"/>
          <w:i w:val="false"/>
          <w:color w:val="000000"/>
          <w:sz w:val="28"/>
        </w:rPr>
        <w:t>
      5236. Клиенттерден тартылған салымдар бойынша дисконтты амортизациялау бойынша шығыстар.</w:t>
      </w:r>
    </w:p>
    <w:bookmarkEnd w:id="676"/>
    <w:p>
      <w:pPr>
        <w:spacing w:after="0"/>
        <w:ind w:left="0"/>
        <w:jc w:val="both"/>
      </w:pPr>
      <w:r>
        <w:rPr>
          <w:rFonts w:ascii="Times New Roman"/>
          <w:b w:val="false"/>
          <w:i w:val="false"/>
          <w:color w:val="000000"/>
          <w:sz w:val="28"/>
        </w:rPr>
        <w:t>
      Шоттың мақсаты: Клиенттерден тартылған салымдар бойыншадисконтты амортизациялауға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клиенттерден тартылған салымдар бойыншадисконтты амортизациялауға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шығаруға жазылады.</w:t>
      </w:r>
    </w:p>
    <w:p>
      <w:pPr>
        <w:spacing w:after="0"/>
        <w:ind w:left="0"/>
        <w:jc w:val="both"/>
      </w:pPr>
      <w:r>
        <w:rPr>
          <w:rFonts w:ascii="Times New Roman"/>
          <w:b w:val="false"/>
          <w:i w:val="false"/>
          <w:color w:val="000000"/>
          <w:sz w:val="28"/>
        </w:rPr>
        <w:t>
      5237. Әділ құны бойынша басқа да жиынтық кіріс арқылы есепке алынатын заемдар бойынша шығыстар.</w:t>
      </w:r>
    </w:p>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 шығару және (немесе) қайта жіктеу кезінде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заемдарды есептен шығару және (немесе) қайта жіктеу кезінде теріс қайта бағалау сомасы жазылады.</w:t>
      </w:r>
    </w:p>
    <w:p>
      <w:pPr>
        <w:spacing w:after="0"/>
        <w:ind w:left="0"/>
        <w:jc w:val="both"/>
      </w:pPr>
      <w:r>
        <w:rPr>
          <w:rFonts w:ascii="Times New Roman"/>
          <w:b w:val="false"/>
          <w:i w:val="false"/>
          <w:color w:val="000000"/>
          <w:sz w:val="28"/>
        </w:rPr>
        <w:t>
      Шоттың кредиті бойынша шығыстар сомаларын № 4999 баланстық шотқа есептен шығару жазылады.</w:t>
      </w:r>
    </w:p>
    <w:p>
      <w:pPr>
        <w:spacing w:after="0"/>
        <w:ind w:left="0"/>
        <w:jc w:val="both"/>
      </w:pPr>
      <w:r>
        <w:rPr>
          <w:rFonts w:ascii="Times New Roman"/>
          <w:b w:val="false"/>
          <w:i w:val="false"/>
          <w:color w:val="000000"/>
          <w:sz w:val="28"/>
        </w:rPr>
        <w:t>
      5238. Инвестициялық депозит бойынша кіріс бөлігін төлеу бойынша шығыс (актив).</w:t>
      </w:r>
    </w:p>
    <w:p>
      <w:pPr>
        <w:spacing w:after="0"/>
        <w:ind w:left="0"/>
        <w:jc w:val="both"/>
      </w:pPr>
      <w:r>
        <w:rPr>
          <w:rFonts w:ascii="Times New Roman"/>
          <w:b w:val="false"/>
          <w:i w:val="false"/>
          <w:color w:val="000000"/>
          <w:sz w:val="28"/>
        </w:rPr>
        <w:t xml:space="preserve">
      Шоттың мақсаты: Инвестициялық депозит туралы шартқа сәйкес инвестициялық депозит бойынша кіріс бөлігін төлеу бойынша шығыс сомасын есепке алу. </w:t>
      </w:r>
    </w:p>
    <w:p>
      <w:pPr>
        <w:spacing w:after="0"/>
        <w:ind w:left="0"/>
        <w:jc w:val="both"/>
      </w:pPr>
      <w:r>
        <w:rPr>
          <w:rFonts w:ascii="Times New Roman"/>
          <w:b w:val="false"/>
          <w:i w:val="false"/>
          <w:color w:val="000000"/>
          <w:sz w:val="28"/>
        </w:rPr>
        <w:t xml:space="preserve">
      Шоттың дебеті бойынша инвестициялық депозит бойынша кіріс бөлігін төлеуге байланысты шығыс сомасы жазылады. </w:t>
      </w:r>
    </w:p>
    <w:p>
      <w:pPr>
        <w:spacing w:after="0"/>
        <w:ind w:left="0"/>
        <w:jc w:val="both"/>
      </w:pPr>
      <w:r>
        <w:rPr>
          <w:rFonts w:ascii="Times New Roman"/>
          <w:b w:val="false"/>
          <w:i w:val="false"/>
          <w:color w:val="000000"/>
          <w:sz w:val="28"/>
        </w:rPr>
        <w:t>
      Шоттың кредиті бойынша жұмсалған шығыс сомасын № 4999 баланстық шотқа есептен шығару жазылады.</w:t>
      </w:r>
    </w:p>
    <w:bookmarkStart w:name="z716" w:id="677"/>
    <w:p>
      <w:pPr>
        <w:spacing w:after="0"/>
        <w:ind w:left="0"/>
        <w:jc w:val="both"/>
      </w:pPr>
      <w:r>
        <w:rPr>
          <w:rFonts w:ascii="Times New Roman"/>
          <w:b w:val="false"/>
          <w:i w:val="false"/>
          <w:color w:val="000000"/>
          <w:sz w:val="28"/>
        </w:rPr>
        <w:t>
      5240. Клиенттерге берілген қарыздар бойынша пайыздың тиімді мөлшерлемесі әдісі деп танылатын пайыздық кірістерді түзету түріндегі шығыстар.</w:t>
      </w:r>
    </w:p>
    <w:bookmarkEnd w:id="677"/>
    <w:bookmarkStart w:name="z326" w:id="678"/>
    <w:p>
      <w:pPr>
        <w:spacing w:after="0"/>
        <w:ind w:left="0"/>
        <w:jc w:val="both"/>
      </w:pPr>
      <w:r>
        <w:rPr>
          <w:rFonts w:ascii="Times New Roman"/>
          <w:b w:val="false"/>
          <w:i w:val="false"/>
          <w:color w:val="000000"/>
          <w:sz w:val="28"/>
        </w:rPr>
        <w:t>
      Шоттың мақсаты: Клиенттерге берілген қарыздар бойынша пайыздың тиімді мөлшерлемесі әдісі деп танылатын пайыздық кірістерді түзету түріндегі шығыстар сомасын есепке алу.</w:t>
      </w:r>
    </w:p>
    <w:bookmarkEnd w:id="678"/>
    <w:bookmarkStart w:name="z327" w:id="679"/>
    <w:p>
      <w:pPr>
        <w:spacing w:after="0"/>
        <w:ind w:left="0"/>
        <w:jc w:val="both"/>
      </w:pPr>
      <w:r>
        <w:rPr>
          <w:rFonts w:ascii="Times New Roman"/>
          <w:b w:val="false"/>
          <w:i w:val="false"/>
          <w:color w:val="000000"/>
          <w:sz w:val="28"/>
        </w:rPr>
        <w:t xml:space="preserve">
      Шоттың дебеті бойынша клиенттерге берілген қарыздар бойынша пайыздың тиімді мөлшерлемесі әдісі деп танылатын пайыздық кірістерді түзету түріндегі шығыстар сомасы жазылады. </w:t>
      </w:r>
    </w:p>
    <w:bookmarkEnd w:id="679"/>
    <w:bookmarkStart w:name="z328" w:id="680"/>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шығаруға жазылады.</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5241. Клиенттерге берілген қарыздарды модификациялауға байланысты жалпы баланстық құнын түзету түріндегі және (немесе) берілген қарыздарды пайыздың нарықтық емес мөлшерлемесі бойынша түзету түріндегі шығыс.</w:t>
      </w:r>
    </w:p>
    <w:p>
      <w:pPr>
        <w:spacing w:after="0"/>
        <w:ind w:left="0"/>
        <w:jc w:val="both"/>
      </w:pPr>
      <w:r>
        <w:rPr>
          <w:rFonts w:ascii="Times New Roman"/>
          <w:b w:val="false"/>
          <w:i w:val="false"/>
          <w:color w:val="000000"/>
          <w:sz w:val="28"/>
        </w:rPr>
        <w:t xml:space="preserve">
      Шоттың мақсаты: Клиенттерге берілген қарыздарды модификациялауға байланысты жалпы баланстық құнын түзету түріндегі шығыс, клиенттерге берілген қарыздарды пайыздың нарықтық емес мөлшерлемесі бойынша бастапқы тану кезінде туындайтын шығыс және (немесе) кредиттік-құнсызданған қарызды сатып алуға немесе жасауға байланысты шығыс сомасын есепке алу. </w:t>
      </w:r>
    </w:p>
    <w:p>
      <w:pPr>
        <w:spacing w:after="0"/>
        <w:ind w:left="0"/>
        <w:jc w:val="both"/>
      </w:pPr>
      <w:r>
        <w:rPr>
          <w:rFonts w:ascii="Times New Roman"/>
          <w:b w:val="false"/>
          <w:i w:val="false"/>
          <w:color w:val="000000"/>
          <w:sz w:val="28"/>
        </w:rPr>
        <w:t>
      Шоттың дебеті бойынша клиенттерге берілген қарыздарды модификациялауға байланысты жалпы баланстық құнын түзету түріндегі шығыс, клиенттерге берілген қарыздарды пайыздың нарықтық емес мөлшерлемесі бойынша бастапқы тану кезінде туындайтын шығыс және (немесе) кредиттік-құнсызданған қарызды сатып алуға немесе жасауға байланысты шығыс сомасы алынған қарыздар бойынша тиісті дисконттар (сыйлықақылар) шоттарымен байланыстыра отырып жазылады.</w:t>
      </w:r>
    </w:p>
    <w:p>
      <w:pPr>
        <w:spacing w:after="0"/>
        <w:ind w:left="0"/>
        <w:jc w:val="both"/>
      </w:pPr>
      <w:r>
        <w:rPr>
          <w:rFonts w:ascii="Times New Roman"/>
          <w:b w:val="false"/>
          <w:i w:val="false"/>
          <w:color w:val="000000"/>
          <w:sz w:val="28"/>
        </w:rPr>
        <w:t>
      Шоттың кредиті бойынша шығыс сомасын №4999 баланстық шотқа есептен шығару жазылады.</w:t>
      </w:r>
    </w:p>
    <w:bookmarkStart w:name="z717" w:id="681"/>
    <w:p>
      <w:pPr>
        <w:spacing w:after="0"/>
        <w:ind w:left="0"/>
        <w:jc w:val="both"/>
      </w:pPr>
      <w:r>
        <w:rPr>
          <w:rFonts w:ascii="Times New Roman"/>
          <w:b w:val="false"/>
          <w:i w:val="false"/>
          <w:color w:val="000000"/>
          <w:sz w:val="28"/>
        </w:rPr>
        <w:t>
      5250. Бағалы қағаздармен "РЕПО" операциялары бойынша шығыстар.</w:t>
      </w:r>
    </w:p>
    <w:bookmarkEnd w:id="681"/>
    <w:bookmarkStart w:name="z336" w:id="682"/>
    <w:p>
      <w:pPr>
        <w:spacing w:after="0"/>
        <w:ind w:left="0"/>
        <w:jc w:val="both"/>
      </w:pPr>
      <w:r>
        <w:rPr>
          <w:rFonts w:ascii="Times New Roman"/>
          <w:b w:val="false"/>
          <w:i w:val="false"/>
          <w:color w:val="000000"/>
          <w:sz w:val="28"/>
        </w:rPr>
        <w:t>
      Шоттың мақсаты: бағалы қағаздармен "РЕПО", "кері РЕПО" операциялары бойынша сыйақы төлеуге байланысты шығыстар сомаларын есепке алу.</w:t>
      </w:r>
    </w:p>
    <w:bookmarkEnd w:id="682"/>
    <w:bookmarkStart w:name="z337" w:id="683"/>
    <w:p>
      <w:pPr>
        <w:spacing w:after="0"/>
        <w:ind w:left="0"/>
        <w:jc w:val="both"/>
      </w:pPr>
      <w:r>
        <w:rPr>
          <w:rFonts w:ascii="Times New Roman"/>
          <w:b w:val="false"/>
          <w:i w:val="false"/>
          <w:color w:val="000000"/>
          <w:sz w:val="28"/>
        </w:rPr>
        <w:t>
      Шоттың дебеті бойынша бағалы қағаздармен "РЕПО", "кері РЕПО" операциялары бойынша сыйақы төлеуге байланысты шығыстардың сомалары жазылады.</w:t>
      </w:r>
    </w:p>
    <w:bookmarkEnd w:id="683"/>
    <w:bookmarkStart w:name="z338" w:id="684"/>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684"/>
    <w:bookmarkStart w:name="z1054" w:id="685"/>
    <w:p>
      <w:pPr>
        <w:spacing w:after="0"/>
        <w:ind w:left="0"/>
        <w:jc w:val="both"/>
      </w:pPr>
      <w:r>
        <w:rPr>
          <w:rFonts w:ascii="Times New Roman"/>
          <w:b w:val="false"/>
          <w:i w:val="false"/>
          <w:color w:val="000000"/>
          <w:sz w:val="28"/>
        </w:rPr>
        <w:t>
      5260. "кері РЕПО" операциялары бойынша қабылданған бағалы қағаздарды қайтару жөніндегі міндеттемені қайта бағалаудан болған шығыстар.</w:t>
      </w:r>
    </w:p>
    <w:bookmarkEnd w:id="685"/>
    <w:bookmarkStart w:name="z341" w:id="686"/>
    <w:p>
      <w:pPr>
        <w:spacing w:after="0"/>
        <w:ind w:left="0"/>
        <w:jc w:val="both"/>
      </w:pPr>
      <w:r>
        <w:rPr>
          <w:rFonts w:ascii="Times New Roman"/>
          <w:b w:val="false"/>
          <w:i w:val="false"/>
          <w:color w:val="000000"/>
          <w:sz w:val="28"/>
        </w:rPr>
        <w:t>
      Мақсаты: "кері РЕПО" операциясы бойынша қабылданған бағалы қағаздарды қайтару жөніндегі міндеттемені теріс қайта бағалаудан болған шығыстардың сомаларын есепке алу.</w:t>
      </w:r>
    </w:p>
    <w:bookmarkEnd w:id="686"/>
    <w:bookmarkStart w:name="z342" w:id="687"/>
    <w:p>
      <w:pPr>
        <w:spacing w:after="0"/>
        <w:ind w:left="0"/>
        <w:jc w:val="both"/>
      </w:pPr>
      <w:r>
        <w:rPr>
          <w:rFonts w:ascii="Times New Roman"/>
          <w:b w:val="false"/>
          <w:i w:val="false"/>
          <w:color w:val="000000"/>
          <w:sz w:val="28"/>
        </w:rPr>
        <w:t xml:space="preserve">
      Шоттың дебеті бойынша "кері РЕПО" операциясы бойынша қабылданған бағалы қағаздарды қайтару жөніндегі міндеттемені теріс қайта бағалаудан болған шығыстардың сомасы жазылады. </w:t>
      </w:r>
    </w:p>
    <w:bookmarkEnd w:id="687"/>
    <w:bookmarkStart w:name="z343" w:id="688"/>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688"/>
    <w:bookmarkStart w:name="z718" w:id="689"/>
    <w:p>
      <w:pPr>
        <w:spacing w:after="0"/>
        <w:ind w:left="0"/>
        <w:jc w:val="both"/>
      </w:pPr>
      <w:r>
        <w:rPr>
          <w:rFonts w:ascii="Times New Roman"/>
          <w:b w:val="false"/>
          <w:i w:val="false"/>
          <w:color w:val="000000"/>
          <w:sz w:val="28"/>
        </w:rPr>
        <w:t>
      5301. Айналысқа шығарылған облигациялар бойынша сыйақы төлеуге байланысты шығыстар.</w:t>
      </w:r>
    </w:p>
    <w:bookmarkEnd w:id="689"/>
    <w:p>
      <w:pPr>
        <w:spacing w:after="0"/>
        <w:ind w:left="0"/>
        <w:jc w:val="both"/>
      </w:pPr>
      <w:r>
        <w:rPr>
          <w:rFonts w:ascii="Times New Roman"/>
          <w:b w:val="false"/>
          <w:i w:val="false"/>
          <w:color w:val="000000"/>
          <w:sz w:val="28"/>
        </w:rPr>
        <w:t>
      Шоттың мақсаты: Айналысқа шығарған облигациялар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айналысқа шығарған облигациялар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19" w:id="690"/>
    <w:p>
      <w:pPr>
        <w:spacing w:after="0"/>
        <w:ind w:left="0"/>
        <w:jc w:val="both"/>
      </w:pPr>
      <w:r>
        <w:rPr>
          <w:rFonts w:ascii="Times New Roman"/>
          <w:b w:val="false"/>
          <w:i w:val="false"/>
          <w:color w:val="000000"/>
          <w:sz w:val="28"/>
        </w:rPr>
        <w:t>
      5303. Айналысқа шығарылған басқа да бағалы қағаздар бойынша сыйақы төлеуге байланысты шығыстар.</w:t>
      </w:r>
    </w:p>
    <w:bookmarkEnd w:id="690"/>
    <w:p>
      <w:pPr>
        <w:spacing w:after="0"/>
        <w:ind w:left="0"/>
        <w:jc w:val="both"/>
      </w:pPr>
      <w:r>
        <w:rPr>
          <w:rFonts w:ascii="Times New Roman"/>
          <w:b w:val="false"/>
          <w:i w:val="false"/>
          <w:color w:val="000000"/>
          <w:sz w:val="28"/>
        </w:rPr>
        <w:t>
      Шоттың мақсаты: Айналысқа шығарылған басқа да бағалы қағаздар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айналысқа шығарған басқа да бағалы қағаздар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20" w:id="691"/>
    <w:p>
      <w:pPr>
        <w:spacing w:after="0"/>
        <w:ind w:left="0"/>
        <w:jc w:val="both"/>
      </w:pPr>
      <w:r>
        <w:rPr>
          <w:rFonts w:ascii="Times New Roman"/>
          <w:b w:val="false"/>
          <w:i w:val="false"/>
          <w:color w:val="000000"/>
          <w:sz w:val="28"/>
        </w:rPr>
        <w:t>
      5305. Әділ құны бойынша пайда немесе зиян ақылы есепке алынатын, сатып алынған бағалы қағаздар бойынша сыйлықақыны амортизациялау бойынша шығыстар.</w:t>
      </w:r>
    </w:p>
    <w:bookmarkEnd w:id="691"/>
    <w:p>
      <w:pPr>
        <w:spacing w:after="0"/>
        <w:ind w:left="0"/>
        <w:jc w:val="both"/>
      </w:pPr>
      <w:r>
        <w:rPr>
          <w:rFonts w:ascii="Times New Roman"/>
          <w:b w:val="false"/>
          <w:i w:val="false"/>
          <w:color w:val="000000"/>
          <w:sz w:val="28"/>
        </w:rPr>
        <w:t>
      Шоттың мақсаты: Әділ құны бойынша пайда немесе зиян ақылы есепке алынатын сатып алынған бағалы қағаздар бойынша сыйлықақыны амортизациялауға байланысты шығыстар сомаларын есепке алу.</w:t>
      </w:r>
    </w:p>
    <w:p>
      <w:pPr>
        <w:spacing w:after="0"/>
        <w:ind w:left="0"/>
        <w:jc w:val="both"/>
      </w:pPr>
      <w:r>
        <w:rPr>
          <w:rFonts w:ascii="Times New Roman"/>
          <w:b w:val="false"/>
          <w:i w:val="false"/>
          <w:color w:val="000000"/>
          <w:sz w:val="28"/>
        </w:rPr>
        <w:t>
      Шоттың дебеті бойынша әділ құны бойынша пайда немесе зиян ақылы есепке алынатын сатып алынған бағалы қағаздар бойынша сыйлықақыны амортизациялауға байланысты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721" w:id="692"/>
    <w:p>
      <w:pPr>
        <w:spacing w:after="0"/>
        <w:ind w:left="0"/>
        <w:jc w:val="both"/>
      </w:pPr>
      <w:r>
        <w:rPr>
          <w:rFonts w:ascii="Times New Roman"/>
          <w:b w:val="false"/>
          <w:i w:val="false"/>
          <w:color w:val="000000"/>
          <w:sz w:val="28"/>
        </w:rPr>
        <w:t xml:space="preserve">
      5306. Әділ құны бойынша басқа да жиынтық кіріс арқылы есепке алынатын бағалы қағаздар бойынша сыйлықақыны амортизациялау бойынша шығыстар. </w:t>
      </w:r>
    </w:p>
    <w:bookmarkEnd w:id="692"/>
    <w:p>
      <w:pPr>
        <w:spacing w:after="0"/>
        <w:ind w:left="0"/>
        <w:jc w:val="both"/>
      </w:pPr>
      <w:r>
        <w:rPr>
          <w:rFonts w:ascii="Times New Roman"/>
          <w:b w:val="false"/>
          <w:i w:val="false"/>
          <w:color w:val="000000"/>
          <w:sz w:val="28"/>
        </w:rPr>
        <w:t xml:space="preserve">
      Шоттың мақсаты: Әділ құны бойынша басқа да жиынтық кіріс арқылы есепке алынатын бағалы қағаздар бойынша сыйлықақыны амортизациялау бойынша шығыстар сомасын есепке алу. </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бағалы қағаздар бойынша сыйлықақыны амортизациялау бойынша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722" w:id="693"/>
    <w:p>
      <w:pPr>
        <w:spacing w:after="0"/>
        <w:ind w:left="0"/>
        <w:jc w:val="both"/>
      </w:pPr>
      <w:r>
        <w:rPr>
          <w:rFonts w:ascii="Times New Roman"/>
          <w:b w:val="false"/>
          <w:i w:val="false"/>
          <w:color w:val="000000"/>
          <w:sz w:val="28"/>
        </w:rPr>
        <w:t>
      5307. Айналысқа шығарылған бағалы қағаздар бойынша дисконтты амортизациялау бойынша шығыстар.</w:t>
      </w:r>
    </w:p>
    <w:bookmarkEnd w:id="693"/>
    <w:p>
      <w:pPr>
        <w:spacing w:after="0"/>
        <w:ind w:left="0"/>
        <w:jc w:val="both"/>
      </w:pPr>
      <w:r>
        <w:rPr>
          <w:rFonts w:ascii="Times New Roman"/>
          <w:b w:val="false"/>
          <w:i w:val="false"/>
          <w:color w:val="000000"/>
          <w:sz w:val="28"/>
        </w:rPr>
        <w:t>
      Шоттың мақсаты: Айналысқа шығарылған бағалы қағаздар бойыншадисконтты амортизациялауға байланысты шығыстар сомаларын есепке алу.</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дисконтты амортизациялауға байланысты шығыстар сомасы жазылады.</w:t>
      </w:r>
    </w:p>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Start w:name="z723" w:id="694"/>
    <w:p>
      <w:pPr>
        <w:spacing w:after="0"/>
        <w:ind w:left="0"/>
        <w:jc w:val="both"/>
      </w:pPr>
      <w:r>
        <w:rPr>
          <w:rFonts w:ascii="Times New Roman"/>
          <w:b w:val="false"/>
          <w:i w:val="false"/>
          <w:color w:val="000000"/>
          <w:sz w:val="28"/>
        </w:rPr>
        <w:t>
      5308. Амортизацияланған құны бойынша есепке алынатын бағалы қағаздар бойынша сыйлықақыны амортизациялау бойынша шығыстар.</w:t>
      </w:r>
    </w:p>
    <w:bookmarkEnd w:id="694"/>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бойынша сыйлықақыны амортизациялау бойынша шығыстар.</w:t>
      </w:r>
    </w:p>
    <w:p>
      <w:pPr>
        <w:spacing w:after="0"/>
        <w:ind w:left="0"/>
        <w:jc w:val="both"/>
      </w:pPr>
      <w:r>
        <w:rPr>
          <w:rFonts w:ascii="Times New Roman"/>
          <w:b w:val="false"/>
          <w:i w:val="false"/>
          <w:color w:val="000000"/>
          <w:sz w:val="28"/>
        </w:rPr>
        <w:t>
      Шот дебеті бойынша амортизацияланған құны бойынша есепке алынатын бағалы қағаздар бойынша сыйлықақыны амортизациялау бойынша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724" w:id="695"/>
    <w:p>
      <w:pPr>
        <w:spacing w:after="0"/>
        <w:ind w:left="0"/>
        <w:jc w:val="both"/>
      </w:pPr>
      <w:r>
        <w:rPr>
          <w:rFonts w:ascii="Times New Roman"/>
          <w:b w:val="false"/>
          <w:i w:val="false"/>
          <w:color w:val="000000"/>
          <w:sz w:val="28"/>
        </w:rPr>
        <w:t>
      5309. Амортизацияланған құны бойынша есепке алынатын басқа да қаржы активтері бойынша сыйлықақыны амортизациялау бойынша шығыстар.</w:t>
      </w:r>
    </w:p>
    <w:bookmarkEnd w:id="695"/>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сыйлықақыны амортизациялау бойынша шығыстар сомасын есепке алу.</w:t>
      </w:r>
    </w:p>
    <w:p>
      <w:pPr>
        <w:spacing w:after="0"/>
        <w:ind w:left="0"/>
        <w:jc w:val="both"/>
      </w:pPr>
      <w:r>
        <w:rPr>
          <w:rFonts w:ascii="Times New Roman"/>
          <w:b w:val="false"/>
          <w:i w:val="false"/>
          <w:color w:val="000000"/>
          <w:sz w:val="28"/>
        </w:rPr>
        <w:t>
      Шот дебеті бойынша амортизацияланған құны бойынша есепке алынатын басқа да қаржы активтері бойынша сыйлықақыны амортизациялау бойынша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725" w:id="696"/>
    <w:p>
      <w:pPr>
        <w:spacing w:after="0"/>
        <w:ind w:left="0"/>
        <w:jc w:val="both"/>
      </w:pPr>
      <w:r>
        <w:rPr>
          <w:rFonts w:ascii="Times New Roman"/>
          <w:b w:val="false"/>
          <w:i w:val="false"/>
          <w:color w:val="000000"/>
          <w:sz w:val="28"/>
        </w:rPr>
        <w:t>
      5401. Өтеу мерзімі бес жылдан аз, реттелген борыш бойынша сыйақы төлеуге байланысты шығыстар.</w:t>
      </w:r>
    </w:p>
    <w:bookmarkEnd w:id="696"/>
    <w:p>
      <w:pPr>
        <w:spacing w:after="0"/>
        <w:ind w:left="0"/>
        <w:jc w:val="both"/>
      </w:pPr>
      <w:r>
        <w:rPr>
          <w:rFonts w:ascii="Times New Roman"/>
          <w:b w:val="false"/>
          <w:i w:val="false"/>
          <w:color w:val="000000"/>
          <w:sz w:val="28"/>
        </w:rPr>
        <w:t>
      Шоттың мақсаты: Өтеу мерзімі бес жылдан аз, реттелген борыш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реттелген борыш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26" w:id="697"/>
    <w:p>
      <w:pPr>
        <w:spacing w:after="0"/>
        <w:ind w:left="0"/>
        <w:jc w:val="both"/>
      </w:pPr>
      <w:r>
        <w:rPr>
          <w:rFonts w:ascii="Times New Roman"/>
          <w:b w:val="false"/>
          <w:i w:val="false"/>
          <w:color w:val="000000"/>
          <w:sz w:val="28"/>
        </w:rPr>
        <w:t>
      5402. Өтеу мерзімі бес жылдан астам, реттелген борыш бойынша сыйақы төлеуге байланысты шығыстар.</w:t>
      </w:r>
    </w:p>
    <w:bookmarkEnd w:id="697"/>
    <w:p>
      <w:pPr>
        <w:spacing w:after="0"/>
        <w:ind w:left="0"/>
        <w:jc w:val="both"/>
      </w:pPr>
      <w:r>
        <w:rPr>
          <w:rFonts w:ascii="Times New Roman"/>
          <w:b w:val="false"/>
          <w:i w:val="false"/>
          <w:color w:val="000000"/>
          <w:sz w:val="28"/>
        </w:rPr>
        <w:t>
      Шоттың мақсаты: Өтеу мерзімі бес жылдан астам, реттелген борыш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реттелген борыш бойынша сыйақы төлеуге байланысты келтірілген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p>
      <w:pPr>
        <w:spacing w:after="0"/>
        <w:ind w:left="0"/>
        <w:jc w:val="both"/>
      </w:pPr>
      <w:r>
        <w:rPr>
          <w:rFonts w:ascii="Times New Roman"/>
          <w:b w:val="false"/>
          <w:i w:val="false"/>
          <w:color w:val="000000"/>
          <w:sz w:val="28"/>
        </w:rPr>
        <w:t>
      5403. Реттелген борыш бойынша дисконтты амортизациялау бойынша шығыстар.</w:t>
      </w:r>
    </w:p>
    <w:p>
      <w:pPr>
        <w:spacing w:after="0"/>
        <w:ind w:left="0"/>
        <w:jc w:val="both"/>
      </w:pPr>
      <w:r>
        <w:rPr>
          <w:rFonts w:ascii="Times New Roman"/>
          <w:b w:val="false"/>
          <w:i w:val="false"/>
          <w:color w:val="000000"/>
          <w:sz w:val="28"/>
        </w:rPr>
        <w:t>
      Шоттың мақсаты: Реттелген борыш бойынша дисконтты амортизациялау бойынша шығыстар сомасын есепке алу.</w:t>
      </w:r>
    </w:p>
    <w:p>
      <w:pPr>
        <w:spacing w:after="0"/>
        <w:ind w:left="0"/>
        <w:jc w:val="both"/>
      </w:pPr>
      <w:r>
        <w:rPr>
          <w:rFonts w:ascii="Times New Roman"/>
          <w:b w:val="false"/>
          <w:i w:val="false"/>
          <w:color w:val="000000"/>
          <w:sz w:val="28"/>
        </w:rPr>
        <w:t>
      Шот дебеті бойынша реттелген борыш бойынша дисконтты амортизациялау бойынша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727" w:id="698"/>
    <w:p>
      <w:pPr>
        <w:spacing w:after="0"/>
        <w:ind w:left="0"/>
        <w:jc w:val="both"/>
      </w:pPr>
      <w:r>
        <w:rPr>
          <w:rFonts w:ascii="Times New Roman"/>
          <w:b w:val="false"/>
          <w:i w:val="false"/>
          <w:color w:val="000000"/>
          <w:sz w:val="28"/>
        </w:rPr>
        <w:t>
      5404. Айналысқа шығарылған, реттелген облигациялар бойынша дисконтты амортизациялау бойынша шығыстар.</w:t>
      </w:r>
    </w:p>
    <w:bookmarkEnd w:id="698"/>
    <w:p>
      <w:pPr>
        <w:spacing w:after="0"/>
        <w:ind w:left="0"/>
        <w:jc w:val="both"/>
      </w:pPr>
      <w:r>
        <w:rPr>
          <w:rFonts w:ascii="Times New Roman"/>
          <w:b w:val="false"/>
          <w:i w:val="false"/>
          <w:color w:val="000000"/>
          <w:sz w:val="28"/>
        </w:rPr>
        <w:t>
      Шоттың мақсаты: Айналысқа шығарылған реттелген облигациялар бойынша дисконтты амортизациялауға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айналысқа шығарылған реттелген облигациялар бойынша дисконтты амортизациялауға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28" w:id="699"/>
    <w:p>
      <w:pPr>
        <w:spacing w:after="0"/>
        <w:ind w:left="0"/>
        <w:jc w:val="both"/>
      </w:pPr>
      <w:r>
        <w:rPr>
          <w:rFonts w:ascii="Times New Roman"/>
          <w:b w:val="false"/>
          <w:i w:val="false"/>
          <w:color w:val="000000"/>
          <w:sz w:val="28"/>
        </w:rPr>
        <w:t>
      5406. Реттелген облигациялар бойынша сыйақы төлеуге байланысты шығыстар.</w:t>
      </w:r>
    </w:p>
    <w:bookmarkEnd w:id="699"/>
    <w:p>
      <w:pPr>
        <w:spacing w:after="0"/>
        <w:ind w:left="0"/>
        <w:jc w:val="both"/>
      </w:pPr>
      <w:r>
        <w:rPr>
          <w:rFonts w:ascii="Times New Roman"/>
          <w:b w:val="false"/>
          <w:i w:val="false"/>
          <w:color w:val="000000"/>
          <w:sz w:val="28"/>
        </w:rPr>
        <w:t>
      Шоттың мақсаты: Айналысқа шығарылған реттелген облигациялар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айналысқа шығарылған реттелген облигациялар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шығаруға жазылады.</w:t>
      </w:r>
    </w:p>
    <w:bookmarkStart w:name="z729" w:id="700"/>
    <w:p>
      <w:pPr>
        <w:spacing w:after="0"/>
        <w:ind w:left="0"/>
        <w:jc w:val="both"/>
      </w:pPr>
      <w:r>
        <w:rPr>
          <w:rFonts w:ascii="Times New Roman"/>
          <w:b w:val="false"/>
          <w:i w:val="false"/>
          <w:color w:val="000000"/>
          <w:sz w:val="28"/>
        </w:rPr>
        <w:t>
      5407. Мерзімсіз қаржы құралдары бойынша сыйақы төлеуге байланысты шығыстар.</w:t>
      </w:r>
    </w:p>
    <w:bookmarkEnd w:id="700"/>
    <w:p>
      <w:pPr>
        <w:spacing w:after="0"/>
        <w:ind w:left="0"/>
        <w:jc w:val="both"/>
      </w:pPr>
      <w:r>
        <w:rPr>
          <w:rFonts w:ascii="Times New Roman"/>
          <w:b w:val="false"/>
          <w:i w:val="false"/>
          <w:color w:val="000000"/>
          <w:sz w:val="28"/>
        </w:rPr>
        <w:t>
      Шоттың мақсаты: Мерзімсіз қаржы құралдары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мерзімсіз қаржы құралдары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4999 баланстық шотқа есептен шығару жазылады.</w:t>
      </w:r>
    </w:p>
    <w:bookmarkStart w:name="z730" w:id="701"/>
    <w:p>
      <w:pPr>
        <w:spacing w:after="0"/>
        <w:ind w:left="0"/>
        <w:jc w:val="both"/>
      </w:pPr>
      <w:r>
        <w:rPr>
          <w:rFonts w:ascii="Times New Roman"/>
          <w:b w:val="false"/>
          <w:i w:val="false"/>
          <w:color w:val="000000"/>
          <w:sz w:val="28"/>
        </w:rPr>
        <w:t>
      5451. Басқа банктерде орналастырылған салымдар бойынша резервтерді (провизияларды) қалыптастыруға арналған шығыстар.</w:t>
      </w:r>
    </w:p>
    <w:bookmarkEnd w:id="701"/>
    <w:p>
      <w:pPr>
        <w:spacing w:after="0"/>
        <w:ind w:left="0"/>
        <w:jc w:val="both"/>
      </w:pPr>
      <w:r>
        <w:rPr>
          <w:rFonts w:ascii="Times New Roman"/>
          <w:b w:val="false"/>
          <w:i w:val="false"/>
          <w:color w:val="000000"/>
          <w:sz w:val="28"/>
        </w:rPr>
        <w:t>
      Шоттың мақсаты: Басқа банктерде орналастырылған салымдар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банктерде орналастырылған салымдар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31" w:id="702"/>
    <w:p>
      <w:pPr>
        <w:spacing w:after="0"/>
        <w:ind w:left="0"/>
        <w:jc w:val="both"/>
      </w:pPr>
      <w:r>
        <w:rPr>
          <w:rFonts w:ascii="Times New Roman"/>
          <w:b w:val="false"/>
          <w:i w:val="false"/>
          <w:color w:val="000000"/>
          <w:sz w:val="28"/>
        </w:rPr>
        <w:t>
      5452. Басқа банктерге берілген заемдар мен қаржы лизингі бойынша резервтерді (провизияларды) қалыптастыруға арналған шығыстар.</w:t>
      </w:r>
    </w:p>
    <w:bookmarkEnd w:id="702"/>
    <w:p>
      <w:pPr>
        <w:spacing w:after="0"/>
        <w:ind w:left="0"/>
        <w:jc w:val="both"/>
      </w:pPr>
      <w:r>
        <w:rPr>
          <w:rFonts w:ascii="Times New Roman"/>
          <w:b w:val="false"/>
          <w:i w:val="false"/>
          <w:color w:val="000000"/>
          <w:sz w:val="28"/>
        </w:rPr>
        <w:t>
      Шоттың мақсаты: Басқа банктерге берілген заемдар мен қаржы лизингі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басқа банкке берілген заемдар мен қаржы лизингі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32" w:id="703"/>
    <w:p>
      <w:pPr>
        <w:spacing w:after="0"/>
        <w:ind w:left="0"/>
        <w:jc w:val="both"/>
      </w:pPr>
      <w:r>
        <w:rPr>
          <w:rFonts w:ascii="Times New Roman"/>
          <w:b w:val="false"/>
          <w:i w:val="false"/>
          <w:color w:val="000000"/>
          <w:sz w:val="28"/>
        </w:rPr>
        <w:t>
      5453. Банк қызметіне байланысты дебиторлық берешек бойынша резервтерді (провизияларды) қалыптастыруға арналған шығыстар.</w:t>
      </w:r>
    </w:p>
    <w:bookmarkEnd w:id="703"/>
    <w:p>
      <w:pPr>
        <w:spacing w:after="0"/>
        <w:ind w:left="0"/>
        <w:jc w:val="both"/>
      </w:pPr>
      <w:r>
        <w:rPr>
          <w:rFonts w:ascii="Times New Roman"/>
          <w:b w:val="false"/>
          <w:i w:val="false"/>
          <w:color w:val="000000"/>
          <w:sz w:val="28"/>
        </w:rPr>
        <w:t>
      Шоттың мақсаты: Банк қызметіне байланысты дебиторлық берешек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банк қызметіне байланысты дебиторлық берешек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xml:space="preserve">
      Шоттың кредиті бойынша келтірілген шығыстар сомасы № 4999 баланстық шотқа есептен шығаруға жазылады. </w:t>
      </w:r>
    </w:p>
    <w:bookmarkStart w:name="z733" w:id="704"/>
    <w:p>
      <w:pPr>
        <w:spacing w:after="0"/>
        <w:ind w:left="0"/>
        <w:jc w:val="both"/>
      </w:pPr>
      <w:r>
        <w:rPr>
          <w:rFonts w:ascii="Times New Roman"/>
          <w:b w:val="false"/>
          <w:i w:val="false"/>
          <w:color w:val="000000"/>
          <w:sz w:val="28"/>
        </w:rPr>
        <w:t>
      5455. Клиенттерге берілген заемдар мен қаржы лизингі бойынша резервтерді (провизияларды) қалыптастыруға арналған шығыстар.</w:t>
      </w:r>
    </w:p>
    <w:bookmarkEnd w:id="704"/>
    <w:p>
      <w:pPr>
        <w:spacing w:after="0"/>
        <w:ind w:left="0"/>
        <w:jc w:val="both"/>
      </w:pPr>
      <w:r>
        <w:rPr>
          <w:rFonts w:ascii="Times New Roman"/>
          <w:b w:val="false"/>
          <w:i w:val="false"/>
          <w:color w:val="000000"/>
          <w:sz w:val="28"/>
        </w:rPr>
        <w:t>
      Шоттың мақсаты: Клиенттерге берілген заемдар мен қаржы лизингі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клиентке берілген заемдар мен қаржы лизингі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1075" w:id="705"/>
    <w:p>
      <w:pPr>
        <w:spacing w:after="0"/>
        <w:ind w:left="0"/>
        <w:jc w:val="both"/>
      </w:pPr>
      <w:r>
        <w:rPr>
          <w:rFonts w:ascii="Times New Roman"/>
          <w:b w:val="false"/>
          <w:i w:val="false"/>
          <w:color w:val="000000"/>
          <w:sz w:val="28"/>
        </w:rPr>
        <w:t>
      5456. Басқа банктердегі корреспонденттік шоттар мен ипотекалық ұйымдардың ағымдағы шоттары бойынша резервтерді (провизияларды) қалыптастыруға арналған шығыстар.</w:t>
      </w:r>
    </w:p>
    <w:bookmarkEnd w:id="705"/>
    <w:p>
      <w:pPr>
        <w:spacing w:after="0"/>
        <w:ind w:left="0"/>
        <w:jc w:val="both"/>
      </w:pPr>
      <w:r>
        <w:rPr>
          <w:rFonts w:ascii="Times New Roman"/>
          <w:b w:val="false"/>
          <w:i w:val="false"/>
          <w:color w:val="000000"/>
          <w:sz w:val="28"/>
        </w:rPr>
        <w:t>
      Шоттың мақсаты: Басқа банктердегі корреспонденттік шоттар мен ипотекалық ұйымдардың ағымдағы шоттары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банктердегі корреспонденттік шоттар мен ипотекалық ұйымдардың ағымдағы шоттары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34" w:id="706"/>
    <w:p>
      <w:pPr>
        <w:spacing w:after="0"/>
        <w:ind w:left="0"/>
        <w:jc w:val="both"/>
      </w:pPr>
      <w:r>
        <w:rPr>
          <w:rFonts w:ascii="Times New Roman"/>
          <w:b w:val="false"/>
          <w:i w:val="false"/>
          <w:color w:val="000000"/>
          <w:sz w:val="28"/>
        </w:rPr>
        <w:t>
      5457. Есептелген және мерзімі өткен комиссиялық кірістер бойынша резервтерді (провизияларды) қалыптастыруға арналған шығыстар.</w:t>
      </w:r>
    </w:p>
    <w:bookmarkEnd w:id="706"/>
    <w:p>
      <w:pPr>
        <w:spacing w:after="0"/>
        <w:ind w:left="0"/>
        <w:jc w:val="both"/>
      </w:pPr>
      <w:r>
        <w:rPr>
          <w:rFonts w:ascii="Times New Roman"/>
          <w:b w:val="false"/>
          <w:i w:val="false"/>
          <w:color w:val="000000"/>
          <w:sz w:val="28"/>
        </w:rPr>
        <w:t>
      Шоттың мақсаты: Есептелген және мерзімі өткен комиссиялық кірістер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 дебеті бойынша есептелген және мерзімі өткен комиссиялық кірістер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1076" w:id="707"/>
    <w:p>
      <w:pPr>
        <w:spacing w:after="0"/>
        <w:ind w:left="0"/>
        <w:jc w:val="both"/>
      </w:pPr>
      <w:r>
        <w:rPr>
          <w:rFonts w:ascii="Times New Roman"/>
          <w:b w:val="false"/>
          <w:i w:val="false"/>
          <w:color w:val="000000"/>
          <w:sz w:val="28"/>
        </w:rPr>
        <w:t>
      5458. Басқа да банк қызметі бойынша резервтерді (провизияларды) қалыптастыруға арналған шығыстар.</w:t>
      </w:r>
    </w:p>
    <w:bookmarkEnd w:id="707"/>
    <w:p>
      <w:pPr>
        <w:spacing w:after="0"/>
        <w:ind w:left="0"/>
        <w:jc w:val="both"/>
      </w:pPr>
      <w:r>
        <w:rPr>
          <w:rFonts w:ascii="Times New Roman"/>
          <w:b w:val="false"/>
          <w:i w:val="false"/>
          <w:color w:val="000000"/>
          <w:sz w:val="28"/>
        </w:rPr>
        <w:t>
      Шоттың мақсаты: Басқа да банк қызметі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 дебеті бойынша басқа да банк қызметі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735" w:id="708"/>
    <w:p>
      <w:pPr>
        <w:spacing w:after="0"/>
        <w:ind w:left="0"/>
        <w:jc w:val="both"/>
      </w:pPr>
      <w:r>
        <w:rPr>
          <w:rFonts w:ascii="Times New Roman"/>
          <w:b w:val="false"/>
          <w:i w:val="false"/>
          <w:color w:val="000000"/>
          <w:sz w:val="28"/>
        </w:rPr>
        <w:t>
      5459. Негізгі емес қызметке байланысты дебиторлық берешек бойынша резервтерді (провизияларды) қалыптастыруға арналған шығыстар.</w:t>
      </w:r>
    </w:p>
    <w:bookmarkEnd w:id="708"/>
    <w:p>
      <w:pPr>
        <w:spacing w:after="0"/>
        <w:ind w:left="0"/>
        <w:jc w:val="both"/>
      </w:pPr>
      <w:r>
        <w:rPr>
          <w:rFonts w:ascii="Times New Roman"/>
          <w:b w:val="false"/>
          <w:i w:val="false"/>
          <w:color w:val="000000"/>
          <w:sz w:val="28"/>
        </w:rPr>
        <w:t>
      Шоттың мақсаты: Негізгі емес қызметке байланысты дебиторлық берешек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негізгі емес қызметке байланысты дебиторлық берешек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1077" w:id="709"/>
    <w:p>
      <w:pPr>
        <w:spacing w:after="0"/>
        <w:ind w:left="0"/>
        <w:jc w:val="both"/>
      </w:pPr>
      <w:r>
        <w:rPr>
          <w:rFonts w:ascii="Times New Roman"/>
          <w:b w:val="false"/>
          <w:i w:val="false"/>
          <w:color w:val="000000"/>
          <w:sz w:val="28"/>
        </w:rPr>
        <w:t>
      5461. Амортизацияланған құны бойынша есепке алынатын басқа да қаржы активтері бойынша резервтерді (провизияларды) қалыптастыруға арналған шығыстар.</w:t>
      </w:r>
    </w:p>
    <w:bookmarkEnd w:id="709"/>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1078" w:id="710"/>
    <w:p>
      <w:pPr>
        <w:spacing w:after="0"/>
        <w:ind w:left="0"/>
        <w:jc w:val="both"/>
      </w:pPr>
      <w:r>
        <w:rPr>
          <w:rFonts w:ascii="Times New Roman"/>
          <w:b w:val="false"/>
          <w:i w:val="false"/>
          <w:color w:val="000000"/>
          <w:sz w:val="28"/>
        </w:rPr>
        <w:t>
      5462. Реттелген борышқа инвестициялар бойынша резервтерді (провизияларды) қалыптастыруға арналған шығыстар.</w:t>
      </w:r>
    </w:p>
    <w:bookmarkEnd w:id="710"/>
    <w:p>
      <w:pPr>
        <w:spacing w:after="0"/>
        <w:ind w:left="0"/>
        <w:jc w:val="both"/>
      </w:pPr>
      <w:r>
        <w:rPr>
          <w:rFonts w:ascii="Times New Roman"/>
          <w:b w:val="false"/>
          <w:i w:val="false"/>
          <w:color w:val="000000"/>
          <w:sz w:val="28"/>
        </w:rPr>
        <w:t>
      Шоттың мақсаты: Реттелген борышқа инвестициялар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реттелген борышқа инвестициялар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736" w:id="711"/>
    <w:p>
      <w:pPr>
        <w:spacing w:after="0"/>
        <w:ind w:left="0"/>
        <w:jc w:val="both"/>
      </w:pPr>
      <w:r>
        <w:rPr>
          <w:rFonts w:ascii="Times New Roman"/>
          <w:b w:val="false"/>
          <w:i w:val="false"/>
          <w:color w:val="000000"/>
          <w:sz w:val="28"/>
        </w:rPr>
        <w:t>
      5464. Бағалы қағаздар бойынша резервтерді (провизияларды) қалыптастыруға арналған шығыстар.</w:t>
      </w:r>
    </w:p>
    <w:bookmarkEnd w:id="711"/>
    <w:p>
      <w:pPr>
        <w:spacing w:after="0"/>
        <w:ind w:left="0"/>
        <w:jc w:val="both"/>
      </w:pPr>
      <w:r>
        <w:rPr>
          <w:rFonts w:ascii="Times New Roman"/>
          <w:b w:val="false"/>
          <w:i w:val="false"/>
          <w:color w:val="000000"/>
          <w:sz w:val="28"/>
        </w:rPr>
        <w:t>
      Шоттың мақсаты: Сатып алынған бағалы қағаздар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 дебеті бойынша сатып алынған бағалы қағаздар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737" w:id="712"/>
    <w:p>
      <w:pPr>
        <w:spacing w:after="0"/>
        <w:ind w:left="0"/>
        <w:jc w:val="both"/>
      </w:pPr>
      <w:r>
        <w:rPr>
          <w:rFonts w:ascii="Times New Roman"/>
          <w:b w:val="false"/>
          <w:i w:val="false"/>
          <w:color w:val="000000"/>
          <w:sz w:val="28"/>
        </w:rPr>
        <w:t>
      5465. Шартты міндеттемелер бойынша резервтерді (провизияларды) қалыптастыруға арналған шығыстар.</w:t>
      </w:r>
    </w:p>
    <w:bookmarkEnd w:id="712"/>
    <w:p>
      <w:pPr>
        <w:spacing w:after="0"/>
        <w:ind w:left="0"/>
        <w:jc w:val="both"/>
      </w:pPr>
      <w:r>
        <w:rPr>
          <w:rFonts w:ascii="Times New Roman"/>
          <w:b w:val="false"/>
          <w:i w:val="false"/>
          <w:color w:val="000000"/>
          <w:sz w:val="28"/>
        </w:rPr>
        <w:t>
      Шоттың мақсаты: Шартты міндеттемелер бойынша резервтерді (провизияларды) қалыптастыруға арнғалған шығыстар сомасын есепке алу.</w:t>
      </w:r>
    </w:p>
    <w:p>
      <w:pPr>
        <w:spacing w:after="0"/>
        <w:ind w:left="0"/>
        <w:jc w:val="both"/>
      </w:pPr>
      <w:r>
        <w:rPr>
          <w:rFonts w:ascii="Times New Roman"/>
          <w:b w:val="false"/>
          <w:i w:val="false"/>
          <w:color w:val="000000"/>
          <w:sz w:val="28"/>
        </w:rPr>
        <w:t>
      Шоттың дебеті бойынша шартты міндеттемелер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738" w:id="7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5468. Бағалау міндеттемелерін қалыптастыру шығыстары.</w:t>
      </w:r>
    </w:p>
    <w:bookmarkEnd w:id="713"/>
    <w:p>
      <w:pPr>
        <w:spacing w:after="0"/>
        <w:ind w:left="0"/>
        <w:jc w:val="both"/>
      </w:pPr>
      <w:r>
        <w:rPr>
          <w:rFonts w:ascii="Times New Roman"/>
          <w:b w:val="false"/>
          <w:i w:val="false"/>
          <w:color w:val="000000"/>
          <w:sz w:val="28"/>
        </w:rPr>
        <w:t>
      Шоттың мақсаты: Бағалау міндеттемелерін қалыптастыруға жұмсалған шығыстар сомасын есепке алу.</w:t>
      </w:r>
    </w:p>
    <w:p>
      <w:pPr>
        <w:spacing w:after="0"/>
        <w:ind w:left="0"/>
        <w:jc w:val="both"/>
      </w:pPr>
      <w:r>
        <w:rPr>
          <w:rFonts w:ascii="Times New Roman"/>
          <w:b w:val="false"/>
          <w:i w:val="false"/>
          <w:color w:val="000000"/>
          <w:sz w:val="28"/>
        </w:rPr>
        <w:t>
      Шоттың дебеті бойынша бағалау міндеттемелерін қалыптастыруға жұмсалған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p>
      <w:pPr>
        <w:spacing w:after="0"/>
        <w:ind w:left="0"/>
        <w:jc w:val="both"/>
      </w:pPr>
      <w:r>
        <w:rPr>
          <w:rFonts w:ascii="Times New Roman"/>
          <w:b w:val="false"/>
          <w:i w:val="false"/>
          <w:color w:val="000000"/>
          <w:sz w:val="28"/>
        </w:rPr>
        <w:t>
      5469. Бағалы қағаздармен "кері РЕПО" операциялары бойынша резервтерді (провизияларды) қалыптастыруға арналған шығыстар.</w:t>
      </w:r>
    </w:p>
    <w:p>
      <w:pPr>
        <w:spacing w:after="0"/>
        <w:ind w:left="0"/>
        <w:jc w:val="both"/>
      </w:pPr>
      <w:r>
        <w:rPr>
          <w:rFonts w:ascii="Times New Roman"/>
          <w:b w:val="false"/>
          <w:i w:val="false"/>
          <w:color w:val="000000"/>
          <w:sz w:val="28"/>
        </w:rPr>
        <w:t>
      Шоттың мақсаты: Бағалы қағаздармен "кері РЕПО" операциялары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бағалы қағаздармен "кері РЕПО" операциялары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740" w:id="714"/>
    <w:p>
      <w:pPr>
        <w:spacing w:after="0"/>
        <w:ind w:left="0"/>
        <w:jc w:val="both"/>
      </w:pPr>
      <w:r>
        <w:rPr>
          <w:rFonts w:ascii="Times New Roman"/>
          <w:b w:val="false"/>
          <w:i w:val="false"/>
          <w:color w:val="000000"/>
          <w:sz w:val="28"/>
        </w:rPr>
        <w:t>
      5510. Бағалы қағаздарды сатып алу-сату бойынша шығыстар.</w:t>
      </w:r>
    </w:p>
    <w:bookmarkEnd w:id="714"/>
    <w:p>
      <w:pPr>
        <w:spacing w:after="0"/>
        <w:ind w:left="0"/>
        <w:jc w:val="both"/>
      </w:pPr>
      <w:r>
        <w:rPr>
          <w:rFonts w:ascii="Times New Roman"/>
          <w:b w:val="false"/>
          <w:i w:val="false"/>
          <w:color w:val="000000"/>
          <w:sz w:val="28"/>
        </w:rPr>
        <w:t>
      Шоттың мақсаты: Бағалы қағаздарды сатып алу-сату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қағаздарды сатып алу-сату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41" w:id="715"/>
    <w:p>
      <w:pPr>
        <w:spacing w:after="0"/>
        <w:ind w:left="0"/>
        <w:jc w:val="both"/>
      </w:pPr>
      <w:r>
        <w:rPr>
          <w:rFonts w:ascii="Times New Roman"/>
          <w:b w:val="false"/>
          <w:i w:val="false"/>
          <w:color w:val="000000"/>
          <w:sz w:val="28"/>
        </w:rPr>
        <w:t>
      5530. Шетел валютасын сатып алу-сату бойынша шығыстар.</w:t>
      </w:r>
    </w:p>
    <w:bookmarkEnd w:id="715"/>
    <w:p>
      <w:pPr>
        <w:spacing w:after="0"/>
        <w:ind w:left="0"/>
        <w:jc w:val="both"/>
      </w:pPr>
      <w:r>
        <w:rPr>
          <w:rFonts w:ascii="Times New Roman"/>
          <w:b w:val="false"/>
          <w:i w:val="false"/>
          <w:color w:val="000000"/>
          <w:sz w:val="28"/>
        </w:rPr>
        <w:t>
      Шоттың мақсаты: Шетел валютасын сатып алу-сату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шетел валютасын сатып алу-сату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42" w:id="716"/>
    <w:p>
      <w:pPr>
        <w:spacing w:after="0"/>
        <w:ind w:left="0"/>
        <w:jc w:val="both"/>
      </w:pPr>
      <w:r>
        <w:rPr>
          <w:rFonts w:ascii="Times New Roman"/>
          <w:b w:val="false"/>
          <w:i w:val="false"/>
          <w:color w:val="000000"/>
          <w:sz w:val="28"/>
        </w:rPr>
        <w:t>
      5540. Қымбат металдарды сатып алу-сату бойынша шығыстар.</w:t>
      </w:r>
    </w:p>
    <w:bookmarkEnd w:id="716"/>
    <w:p>
      <w:pPr>
        <w:spacing w:after="0"/>
        <w:ind w:left="0"/>
        <w:jc w:val="both"/>
      </w:pPr>
      <w:r>
        <w:rPr>
          <w:rFonts w:ascii="Times New Roman"/>
          <w:b w:val="false"/>
          <w:i w:val="false"/>
          <w:color w:val="000000"/>
          <w:sz w:val="28"/>
        </w:rPr>
        <w:t>
      Мақсаты: Аффинирленген қымбат металдардың баланстық құнын есептен шығарудан болатын шығыстардың және (немесе) қаржы құралдары ретінде жіктелген аффинирленген қымбат металдарды сатып алу-сатудан болатын шығыстардың сомаларын есепке алу.</w:t>
      </w:r>
    </w:p>
    <w:bookmarkStart w:name="z346" w:id="717"/>
    <w:p>
      <w:pPr>
        <w:spacing w:after="0"/>
        <w:ind w:left="0"/>
        <w:jc w:val="both"/>
      </w:pPr>
      <w:r>
        <w:rPr>
          <w:rFonts w:ascii="Times New Roman"/>
          <w:b w:val="false"/>
          <w:i w:val="false"/>
          <w:color w:val="000000"/>
          <w:sz w:val="28"/>
        </w:rPr>
        <w:t>
      Шоттың дебеті бойынша сатып алынған аффинирленген қымбат металдардың баланстық құнын есептен шығарудан болатын шығыстардың және (немесе) қаржы құралдары ретінде жіктелген аффинирленген қымбат металдарды сатып алу-сатудан болатын шығыстардың сомасы жазылады.</w:t>
      </w:r>
    </w:p>
    <w:bookmarkEnd w:id="717"/>
    <w:bookmarkStart w:name="z347" w:id="718"/>
    <w:p>
      <w:pPr>
        <w:spacing w:after="0"/>
        <w:ind w:left="0"/>
        <w:jc w:val="both"/>
      </w:pPr>
      <w:r>
        <w:rPr>
          <w:rFonts w:ascii="Times New Roman"/>
          <w:b w:val="false"/>
          <w:i w:val="false"/>
          <w:color w:val="000000"/>
          <w:sz w:val="28"/>
        </w:rPr>
        <w:t>
      Шоттың кредиті бойынша шығыстарды № 4999 баланстық шотқа есептен шығару жазылады.</w:t>
      </w:r>
    </w:p>
    <w:bookmarkEnd w:id="718"/>
    <w:bookmarkStart w:name="z743" w:id="719"/>
    <w:p>
      <w:pPr>
        <w:spacing w:after="0"/>
        <w:ind w:left="0"/>
        <w:jc w:val="both"/>
      </w:pPr>
      <w:r>
        <w:rPr>
          <w:rFonts w:ascii="Times New Roman"/>
          <w:b w:val="false"/>
          <w:i w:val="false"/>
          <w:color w:val="000000"/>
          <w:sz w:val="28"/>
        </w:rPr>
        <w:t>
      5560. Бағалы қағаздар бойынша форвард операцияларын қайта бағалаудан болатын шығыстар.</w:t>
      </w:r>
    </w:p>
    <w:bookmarkEnd w:id="719"/>
    <w:p>
      <w:pPr>
        <w:spacing w:after="0"/>
        <w:ind w:left="0"/>
        <w:jc w:val="both"/>
      </w:pPr>
      <w:r>
        <w:rPr>
          <w:rFonts w:ascii="Times New Roman"/>
          <w:b w:val="false"/>
          <w:i w:val="false"/>
          <w:color w:val="000000"/>
          <w:sz w:val="28"/>
        </w:rPr>
        <w:t>
      Шоттың мақсаты: Бағалы қағаздар бойынша форвард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бағалы қағаздар бойынша форвард операцияларын теріс қайта бағалаудың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44" w:id="720"/>
    <w:p>
      <w:pPr>
        <w:spacing w:after="0"/>
        <w:ind w:left="0"/>
        <w:jc w:val="both"/>
      </w:pPr>
      <w:r>
        <w:rPr>
          <w:rFonts w:ascii="Times New Roman"/>
          <w:b w:val="false"/>
          <w:i w:val="false"/>
          <w:color w:val="000000"/>
          <w:sz w:val="28"/>
        </w:rPr>
        <w:t>
      5570. Шетел валютасы бойынша форвард операцияларын қайта бағалаудан болатын шығыстар.</w:t>
      </w:r>
    </w:p>
    <w:bookmarkEnd w:id="720"/>
    <w:p>
      <w:pPr>
        <w:spacing w:after="0"/>
        <w:ind w:left="0"/>
        <w:jc w:val="both"/>
      </w:pPr>
      <w:r>
        <w:rPr>
          <w:rFonts w:ascii="Times New Roman"/>
          <w:b w:val="false"/>
          <w:i w:val="false"/>
          <w:color w:val="000000"/>
          <w:sz w:val="28"/>
        </w:rPr>
        <w:t>
      Шоттың мақсаты: Шетел валютасы бойынша форвард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шетел валютасы бойынша форвард операцияларын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45" w:id="721"/>
    <w:p>
      <w:pPr>
        <w:spacing w:after="0"/>
        <w:ind w:left="0"/>
        <w:jc w:val="both"/>
      </w:pPr>
      <w:r>
        <w:rPr>
          <w:rFonts w:ascii="Times New Roman"/>
          <w:b w:val="false"/>
          <w:i w:val="false"/>
          <w:color w:val="000000"/>
          <w:sz w:val="28"/>
        </w:rPr>
        <w:t>
      5580. Тазартылған бағалы металдар бойынша форвард операцияларын қайта бағалаудан болатын шығыстар.</w:t>
      </w:r>
    </w:p>
    <w:bookmarkEnd w:id="721"/>
    <w:p>
      <w:pPr>
        <w:spacing w:after="0"/>
        <w:ind w:left="0"/>
        <w:jc w:val="both"/>
      </w:pPr>
      <w:r>
        <w:rPr>
          <w:rFonts w:ascii="Times New Roman"/>
          <w:b w:val="false"/>
          <w:i w:val="false"/>
          <w:color w:val="000000"/>
          <w:sz w:val="28"/>
        </w:rPr>
        <w:t>
      Шоттың мақсаты: Тазартылған бағалы металдар бойынша форвард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 бойынша форвард операцияларын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46" w:id="722"/>
    <w:p>
      <w:pPr>
        <w:spacing w:after="0"/>
        <w:ind w:left="0"/>
        <w:jc w:val="both"/>
      </w:pPr>
      <w:r>
        <w:rPr>
          <w:rFonts w:ascii="Times New Roman"/>
          <w:b w:val="false"/>
          <w:i w:val="false"/>
          <w:color w:val="000000"/>
          <w:sz w:val="28"/>
        </w:rPr>
        <w:t>
      5590. Қаржы фьючерстерін қайта бағалаудан болатын шығыстар.</w:t>
      </w:r>
    </w:p>
    <w:bookmarkEnd w:id="722"/>
    <w:p>
      <w:pPr>
        <w:spacing w:after="0"/>
        <w:ind w:left="0"/>
        <w:jc w:val="both"/>
      </w:pPr>
      <w:r>
        <w:rPr>
          <w:rFonts w:ascii="Times New Roman"/>
          <w:b w:val="false"/>
          <w:i w:val="false"/>
          <w:color w:val="000000"/>
          <w:sz w:val="28"/>
        </w:rPr>
        <w:t>
      Шоттың мақсаты: Қаржы фьючерстерін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қаржы фьючерстерін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47" w:id="723"/>
    <w:p>
      <w:pPr>
        <w:spacing w:after="0"/>
        <w:ind w:left="0"/>
        <w:jc w:val="both"/>
      </w:pPr>
      <w:r>
        <w:rPr>
          <w:rFonts w:ascii="Times New Roman"/>
          <w:b w:val="false"/>
          <w:i w:val="false"/>
          <w:color w:val="000000"/>
          <w:sz w:val="28"/>
        </w:rPr>
        <w:t>
      5591. Опцион операцияларын қайта бағалаудан болатын шығыстар.</w:t>
      </w:r>
    </w:p>
    <w:bookmarkEnd w:id="723"/>
    <w:p>
      <w:pPr>
        <w:spacing w:after="0"/>
        <w:ind w:left="0"/>
        <w:jc w:val="both"/>
      </w:pPr>
      <w:r>
        <w:rPr>
          <w:rFonts w:ascii="Times New Roman"/>
          <w:b w:val="false"/>
          <w:i w:val="false"/>
          <w:color w:val="000000"/>
          <w:sz w:val="28"/>
        </w:rPr>
        <w:t>
      Шоттың мақсаты: Опцион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опцион операцияларын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48" w:id="724"/>
    <w:p>
      <w:pPr>
        <w:spacing w:after="0"/>
        <w:ind w:left="0"/>
        <w:jc w:val="both"/>
      </w:pPr>
      <w:r>
        <w:rPr>
          <w:rFonts w:ascii="Times New Roman"/>
          <w:b w:val="false"/>
          <w:i w:val="false"/>
          <w:color w:val="000000"/>
          <w:sz w:val="28"/>
        </w:rPr>
        <w:t>
      5593. Своп операцияларын қайта бағалаудан болатын шығыстар.</w:t>
      </w:r>
    </w:p>
    <w:bookmarkEnd w:id="724"/>
    <w:p>
      <w:pPr>
        <w:spacing w:after="0"/>
        <w:ind w:left="0"/>
        <w:jc w:val="both"/>
      </w:pPr>
      <w:r>
        <w:rPr>
          <w:rFonts w:ascii="Times New Roman"/>
          <w:b w:val="false"/>
          <w:i w:val="false"/>
          <w:color w:val="000000"/>
          <w:sz w:val="28"/>
        </w:rPr>
        <w:t>
      Шоттың мақсаты: Своп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своп операцияларын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49" w:id="725"/>
    <w:p>
      <w:pPr>
        <w:spacing w:after="0"/>
        <w:ind w:left="0"/>
        <w:jc w:val="both"/>
      </w:pPr>
      <w:r>
        <w:rPr>
          <w:rFonts w:ascii="Times New Roman"/>
          <w:b w:val="false"/>
          <w:i w:val="false"/>
          <w:color w:val="000000"/>
          <w:sz w:val="28"/>
        </w:rPr>
        <w:t>
      5594. Басқа да туынды қаржы құралдарымен операцияларды қайта бағалаудан болатын шығыстар.</w:t>
      </w:r>
    </w:p>
    <w:bookmarkEnd w:id="725"/>
    <w:p>
      <w:pPr>
        <w:spacing w:after="0"/>
        <w:ind w:left="0"/>
        <w:jc w:val="both"/>
      </w:pPr>
      <w:r>
        <w:rPr>
          <w:rFonts w:ascii="Times New Roman"/>
          <w:b w:val="false"/>
          <w:i w:val="false"/>
          <w:color w:val="000000"/>
          <w:sz w:val="28"/>
        </w:rPr>
        <w:t>
      Шоттың мақсаты: Басқа да туынды қаржы құралдарымен операцияларды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басқа да туынды қаржы құралдарымен операцияларды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50" w:id="726"/>
    <w:p>
      <w:pPr>
        <w:spacing w:after="0"/>
        <w:ind w:left="0"/>
        <w:jc w:val="both"/>
      </w:pPr>
      <w:r>
        <w:rPr>
          <w:rFonts w:ascii="Times New Roman"/>
          <w:b w:val="false"/>
          <w:i w:val="false"/>
          <w:color w:val="000000"/>
          <w:sz w:val="28"/>
        </w:rPr>
        <w:t>
      5601. Аударым операциялары бойынша алынған қызмет көрсетулер бойынша комиссиялық шығыстар.</w:t>
      </w:r>
    </w:p>
    <w:bookmarkEnd w:id="726"/>
    <w:p>
      <w:pPr>
        <w:spacing w:after="0"/>
        <w:ind w:left="0"/>
        <w:jc w:val="both"/>
      </w:pPr>
      <w:r>
        <w:rPr>
          <w:rFonts w:ascii="Times New Roman"/>
          <w:b w:val="false"/>
          <w:i w:val="false"/>
          <w:color w:val="000000"/>
          <w:sz w:val="28"/>
        </w:rPr>
        <w:t>
      Шоттың мақсаты: Аударым операциялары бойынша көрсетілген қызмет көрсетулер бойынша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аударым операциялары бойынша көрсетілген қызмет көрсетулер бойынша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51" w:id="727"/>
    <w:p>
      <w:pPr>
        <w:spacing w:after="0"/>
        <w:ind w:left="0"/>
        <w:jc w:val="both"/>
      </w:pPr>
      <w:r>
        <w:rPr>
          <w:rFonts w:ascii="Times New Roman"/>
          <w:b w:val="false"/>
          <w:i w:val="false"/>
          <w:color w:val="000000"/>
          <w:sz w:val="28"/>
        </w:rPr>
        <w:t>
      5602. Алынған агенттік қызмет көрсетулер бойынша комиссиялық шығыстар.</w:t>
      </w:r>
    </w:p>
    <w:bookmarkEnd w:id="727"/>
    <w:p>
      <w:pPr>
        <w:spacing w:after="0"/>
        <w:ind w:left="0"/>
        <w:jc w:val="both"/>
      </w:pPr>
      <w:r>
        <w:rPr>
          <w:rFonts w:ascii="Times New Roman"/>
          <w:b w:val="false"/>
          <w:i w:val="false"/>
          <w:color w:val="000000"/>
          <w:sz w:val="28"/>
        </w:rPr>
        <w:t>
      Шоттың мақсаты: Қазақстан Республикасының сақтандыру резидент-ұйымдарының атынан агенттік қызмет көрсетулер бойынша, оның ішінде сақтандыру полистерін (сақтандыру шарттарын жасау) сату бойынша қызмет көрсетулер бойынша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сақтандыру резидент-ұйымдарының атынан агенттік қызмет көрсетулер бойынша, оның ішінде сақтандыру полистерін (сақтандыру шарттарын жасау) сату бойынша қызмет көрсетулер бойынша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52" w:id="728"/>
    <w:p>
      <w:pPr>
        <w:spacing w:after="0"/>
        <w:ind w:left="0"/>
        <w:jc w:val="both"/>
      </w:pPr>
      <w:r>
        <w:rPr>
          <w:rFonts w:ascii="Times New Roman"/>
          <w:b w:val="false"/>
          <w:i w:val="false"/>
          <w:color w:val="000000"/>
          <w:sz w:val="28"/>
        </w:rPr>
        <w:t>
      5603. Бағалы қағаздарды сатып алу-сату бойынша алынған қызмет көрсетулер бойынша комиссиялық шығыстар.</w:t>
      </w:r>
    </w:p>
    <w:bookmarkEnd w:id="728"/>
    <w:p>
      <w:pPr>
        <w:spacing w:after="0"/>
        <w:ind w:left="0"/>
        <w:jc w:val="both"/>
      </w:pPr>
      <w:r>
        <w:rPr>
          <w:rFonts w:ascii="Times New Roman"/>
          <w:b w:val="false"/>
          <w:i w:val="false"/>
          <w:color w:val="000000"/>
          <w:sz w:val="28"/>
        </w:rPr>
        <w:t>
      Шоттың мақсаты: Бағалы қағаздарды сатып алу-сату бойынша көрсетілген қызмет көрсетулер бойынша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қағаздарды сатып алу-сату бойынша көрсетілген қызмет көрсетулер бойынша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53" w:id="729"/>
    <w:p>
      <w:pPr>
        <w:spacing w:after="0"/>
        <w:ind w:left="0"/>
        <w:jc w:val="both"/>
      </w:pPr>
      <w:r>
        <w:rPr>
          <w:rFonts w:ascii="Times New Roman"/>
          <w:b w:val="false"/>
          <w:i w:val="false"/>
          <w:color w:val="000000"/>
          <w:sz w:val="28"/>
        </w:rPr>
        <w:t>
      5604. Шетел валютасын сатып алу-сату бойынша алынған қызмет көрсетулер бойынша комиссиялық шығыстар.</w:t>
      </w:r>
    </w:p>
    <w:bookmarkEnd w:id="729"/>
    <w:p>
      <w:pPr>
        <w:spacing w:after="0"/>
        <w:ind w:left="0"/>
        <w:jc w:val="both"/>
      </w:pPr>
      <w:r>
        <w:rPr>
          <w:rFonts w:ascii="Times New Roman"/>
          <w:b w:val="false"/>
          <w:i w:val="false"/>
          <w:color w:val="000000"/>
          <w:sz w:val="28"/>
        </w:rPr>
        <w:t>
      Шоттың мақсаты: Шетел валютасын сатып алу-сату бойынша көрсетілген қызмет көрсетулер бойынша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шетел валютасын сатып алу-сату бойынша көрсетілген қызмет көрсетулер бойынша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54" w:id="730"/>
    <w:p>
      <w:pPr>
        <w:spacing w:after="0"/>
        <w:ind w:left="0"/>
        <w:jc w:val="both"/>
      </w:pPr>
      <w:r>
        <w:rPr>
          <w:rFonts w:ascii="Times New Roman"/>
          <w:b w:val="false"/>
          <w:i w:val="false"/>
          <w:color w:val="000000"/>
          <w:sz w:val="28"/>
        </w:rPr>
        <w:t>
      5605. Сенімгерлік операциялар бойынша алынған қызмет көрсетулер бойынша комиссиялық шығыстар.</w:t>
      </w:r>
    </w:p>
    <w:bookmarkEnd w:id="730"/>
    <w:p>
      <w:pPr>
        <w:spacing w:after="0"/>
        <w:ind w:left="0"/>
        <w:jc w:val="both"/>
      </w:pPr>
      <w:r>
        <w:rPr>
          <w:rFonts w:ascii="Times New Roman"/>
          <w:b w:val="false"/>
          <w:i w:val="false"/>
          <w:color w:val="000000"/>
          <w:sz w:val="28"/>
        </w:rPr>
        <w:t>
      Шоттың мақсаты: Сенімгерлік операциялар бойынша көрсетілген қызмет көрсетулер бойынша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сенімгерлік операциялар бойынша көрсетілген қызмет көрсетулер бойынша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55" w:id="731"/>
    <w:p>
      <w:pPr>
        <w:spacing w:after="0"/>
        <w:ind w:left="0"/>
        <w:jc w:val="both"/>
      </w:pPr>
      <w:r>
        <w:rPr>
          <w:rFonts w:ascii="Times New Roman"/>
          <w:b w:val="false"/>
          <w:i w:val="false"/>
          <w:color w:val="000000"/>
          <w:sz w:val="28"/>
        </w:rPr>
        <w:t>
      5606. Кепілдіктер бойынша алынған қызмет көрсетулер бойынша комиссиялық шығыстар.</w:t>
      </w:r>
    </w:p>
    <w:bookmarkEnd w:id="731"/>
    <w:p>
      <w:pPr>
        <w:spacing w:after="0"/>
        <w:ind w:left="0"/>
        <w:jc w:val="both"/>
      </w:pPr>
      <w:r>
        <w:rPr>
          <w:rFonts w:ascii="Times New Roman"/>
          <w:b w:val="false"/>
          <w:i w:val="false"/>
          <w:color w:val="000000"/>
          <w:sz w:val="28"/>
        </w:rPr>
        <w:t>
      Шоттың мақсаты: Кепілдіктер бойынша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кепілдіктер бойынша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56" w:id="732"/>
    <w:p>
      <w:pPr>
        <w:spacing w:after="0"/>
        <w:ind w:left="0"/>
        <w:jc w:val="both"/>
      </w:pPr>
      <w:r>
        <w:rPr>
          <w:rFonts w:ascii="Times New Roman"/>
          <w:b w:val="false"/>
          <w:i w:val="false"/>
          <w:color w:val="000000"/>
          <w:sz w:val="28"/>
        </w:rPr>
        <w:t>
      5607. Клиенттердің банк шоттарын ашу және жүргізу бойынша қызмет көрсетулер үшін комиссиялық шығыстар.</w:t>
      </w:r>
    </w:p>
    <w:bookmarkEnd w:id="732"/>
    <w:p>
      <w:pPr>
        <w:spacing w:after="0"/>
        <w:ind w:left="0"/>
        <w:jc w:val="both"/>
      </w:pPr>
      <w:r>
        <w:rPr>
          <w:rFonts w:ascii="Times New Roman"/>
          <w:b w:val="false"/>
          <w:i w:val="false"/>
          <w:color w:val="000000"/>
          <w:sz w:val="28"/>
        </w:rPr>
        <w:t>
      Шоттың мақсаты: Клиенттердің банк шоттарын ашу және жүргізу бойынша қызмет көрсетулер үшін комиссиялық шығыстар сомасын есепке алу.</w:t>
      </w:r>
    </w:p>
    <w:p>
      <w:pPr>
        <w:spacing w:after="0"/>
        <w:ind w:left="0"/>
        <w:jc w:val="both"/>
      </w:pPr>
      <w:r>
        <w:rPr>
          <w:rFonts w:ascii="Times New Roman"/>
          <w:b w:val="false"/>
          <w:i w:val="false"/>
          <w:color w:val="000000"/>
          <w:sz w:val="28"/>
        </w:rPr>
        <w:t>
      Шот дебеті бойынша клиенттердің банк шоттарын ашу және жүргізу бойынша қызмет көрсетулер үшін комиссиялық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757" w:id="733"/>
    <w:p>
      <w:pPr>
        <w:spacing w:after="0"/>
        <w:ind w:left="0"/>
        <w:jc w:val="both"/>
      </w:pPr>
      <w:r>
        <w:rPr>
          <w:rFonts w:ascii="Times New Roman"/>
          <w:b w:val="false"/>
          <w:i w:val="false"/>
          <w:color w:val="000000"/>
          <w:sz w:val="28"/>
        </w:rPr>
        <w:t>
      5608. Басқа да комиссиялық шығыстар.</w:t>
      </w:r>
    </w:p>
    <w:bookmarkEnd w:id="733"/>
    <w:p>
      <w:pPr>
        <w:spacing w:after="0"/>
        <w:ind w:left="0"/>
        <w:jc w:val="both"/>
      </w:pPr>
      <w:r>
        <w:rPr>
          <w:rFonts w:ascii="Times New Roman"/>
          <w:b w:val="false"/>
          <w:i w:val="false"/>
          <w:color w:val="000000"/>
          <w:sz w:val="28"/>
        </w:rPr>
        <w:t>
      Шоттың мақсаты: Көрсетілген басқа да қызмет көрсетулер бойынша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көрсетілген басқа да қызмет көрсетулер бойынша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58" w:id="734"/>
    <w:p>
      <w:pPr>
        <w:spacing w:after="0"/>
        <w:ind w:left="0"/>
        <w:jc w:val="both"/>
      </w:pPr>
      <w:r>
        <w:rPr>
          <w:rFonts w:ascii="Times New Roman"/>
          <w:b w:val="false"/>
          <w:i w:val="false"/>
          <w:color w:val="000000"/>
          <w:sz w:val="28"/>
        </w:rPr>
        <w:t>
      5609. Бағалы қағаздар нарығындағы кәсіби қызмет бойынша комиссиялық шығыстар.</w:t>
      </w:r>
    </w:p>
    <w:bookmarkEnd w:id="734"/>
    <w:p>
      <w:pPr>
        <w:spacing w:after="0"/>
        <w:ind w:left="0"/>
        <w:jc w:val="both"/>
      </w:pPr>
      <w:r>
        <w:rPr>
          <w:rFonts w:ascii="Times New Roman"/>
          <w:b w:val="false"/>
          <w:i w:val="false"/>
          <w:color w:val="000000"/>
          <w:sz w:val="28"/>
        </w:rPr>
        <w:t>
      Шоттың мақсаты: Бағалы қағаздар нарығындағы кәсіби қызмет бойынша көрсетілген қызмет көрсетулер бойынша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 нарығындағы кәсіби қызмет бойынша көрсетілген қызмет көрсетулер бойынша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p>
      <w:pPr>
        <w:spacing w:after="0"/>
        <w:ind w:left="0"/>
        <w:jc w:val="both"/>
      </w:pPr>
      <w:r>
        <w:rPr>
          <w:rFonts w:ascii="Times New Roman"/>
          <w:b w:val="false"/>
          <w:i w:val="false"/>
          <w:color w:val="000000"/>
          <w:sz w:val="28"/>
        </w:rPr>
        <w:t>
      5610. Құжаттық есеп айырысулар бойынша комиссиялық кірістер.</w:t>
      </w:r>
    </w:p>
    <w:p>
      <w:pPr>
        <w:spacing w:after="0"/>
        <w:ind w:left="0"/>
        <w:jc w:val="both"/>
      </w:pPr>
      <w:r>
        <w:rPr>
          <w:rFonts w:ascii="Times New Roman"/>
          <w:b w:val="false"/>
          <w:i w:val="false"/>
          <w:color w:val="000000"/>
          <w:sz w:val="28"/>
        </w:rPr>
        <w:t>
      Шоттың мақсаты: Құжаттық есеп айырысулар бойынша комиссиялық кірістер сомасын есепке алу.</w:t>
      </w:r>
    </w:p>
    <w:p>
      <w:pPr>
        <w:spacing w:after="0"/>
        <w:ind w:left="0"/>
        <w:jc w:val="both"/>
      </w:pPr>
      <w:r>
        <w:rPr>
          <w:rFonts w:ascii="Times New Roman"/>
          <w:b w:val="false"/>
          <w:i w:val="false"/>
          <w:color w:val="000000"/>
          <w:sz w:val="28"/>
        </w:rPr>
        <w:t>
      Шот дебеті бойынша құжаттық есеп айырысулар бойынша комиссиялық кірістер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p>
      <w:pPr>
        <w:spacing w:after="0"/>
        <w:ind w:left="0"/>
        <w:jc w:val="both"/>
      </w:pPr>
      <w:r>
        <w:rPr>
          <w:rFonts w:ascii="Times New Roman"/>
          <w:b w:val="false"/>
          <w:i w:val="false"/>
          <w:color w:val="000000"/>
          <w:sz w:val="28"/>
        </w:rPr>
        <w:t>
      5611. Кассалық операциялар бойынша қызмет көрсетулер үшін комиссиялық шығыстар.</w:t>
      </w:r>
    </w:p>
    <w:p>
      <w:pPr>
        <w:spacing w:after="0"/>
        <w:ind w:left="0"/>
        <w:jc w:val="both"/>
      </w:pPr>
      <w:r>
        <w:rPr>
          <w:rFonts w:ascii="Times New Roman"/>
          <w:b w:val="false"/>
          <w:i w:val="false"/>
          <w:color w:val="000000"/>
          <w:sz w:val="28"/>
        </w:rPr>
        <w:t xml:space="preserve">
      Шоттың мақсаты: Кассалық операциялар бойынша қызмет көрсетулер үшін комиссиялық шығыстар сомасын есепке алу. </w:t>
      </w:r>
    </w:p>
    <w:p>
      <w:pPr>
        <w:spacing w:after="0"/>
        <w:ind w:left="0"/>
        <w:jc w:val="both"/>
      </w:pPr>
      <w:r>
        <w:rPr>
          <w:rFonts w:ascii="Times New Roman"/>
          <w:b w:val="false"/>
          <w:i w:val="false"/>
          <w:color w:val="000000"/>
          <w:sz w:val="28"/>
        </w:rPr>
        <w:t>
      Шот дебеті бойынша кассалық операциялар бойынша қызмет көрсетулер үшін комиссиялық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759" w:id="735"/>
    <w:p>
      <w:pPr>
        <w:spacing w:after="0"/>
        <w:ind w:left="0"/>
        <w:jc w:val="both"/>
      </w:pPr>
      <w:r>
        <w:rPr>
          <w:rFonts w:ascii="Times New Roman"/>
          <w:b w:val="false"/>
          <w:i w:val="false"/>
          <w:color w:val="000000"/>
          <w:sz w:val="28"/>
        </w:rPr>
        <w:t>
      5703. Шетел валютасын қайта бағалаудан болған шығыстар.</w:t>
      </w:r>
    </w:p>
    <w:bookmarkEnd w:id="735"/>
    <w:p>
      <w:pPr>
        <w:spacing w:after="0"/>
        <w:ind w:left="0"/>
        <w:jc w:val="both"/>
      </w:pPr>
      <w:r>
        <w:rPr>
          <w:rFonts w:ascii="Times New Roman"/>
          <w:b w:val="false"/>
          <w:i w:val="false"/>
          <w:color w:val="000000"/>
          <w:sz w:val="28"/>
        </w:rPr>
        <w:t>
      Шоттың мақсаты: Шетел валютасын қайта бағалаудан түскен шығыстар сомаларын есепке алу.</w:t>
      </w:r>
    </w:p>
    <w:p>
      <w:pPr>
        <w:spacing w:after="0"/>
        <w:ind w:left="0"/>
        <w:jc w:val="both"/>
      </w:pPr>
      <w:r>
        <w:rPr>
          <w:rFonts w:ascii="Times New Roman"/>
          <w:b w:val="false"/>
          <w:i w:val="false"/>
          <w:color w:val="000000"/>
          <w:sz w:val="28"/>
        </w:rPr>
        <w:t>
      Шоттың дебеті бойынша шетел валютасын теріс қайта бағалаудан (бағамдық айырмасынан) шығыстар сомалары жазылады.</w:t>
      </w:r>
    </w:p>
    <w:p>
      <w:pPr>
        <w:spacing w:after="0"/>
        <w:ind w:left="0"/>
        <w:jc w:val="both"/>
      </w:pPr>
      <w:r>
        <w:rPr>
          <w:rFonts w:ascii="Times New Roman"/>
          <w:b w:val="false"/>
          <w:i w:val="false"/>
          <w:color w:val="000000"/>
          <w:sz w:val="28"/>
        </w:rPr>
        <w:t>
      Шоттың кредиті бойынша шығыстар сомалары № 4999 баланстық шотқа есептен шығару жазылады.</w:t>
      </w:r>
    </w:p>
    <w:bookmarkStart w:name="z760" w:id="736"/>
    <w:p>
      <w:pPr>
        <w:spacing w:after="0"/>
        <w:ind w:left="0"/>
        <w:jc w:val="both"/>
      </w:pPr>
      <w:r>
        <w:rPr>
          <w:rFonts w:ascii="Times New Roman"/>
          <w:b w:val="false"/>
          <w:i w:val="false"/>
          <w:color w:val="000000"/>
          <w:sz w:val="28"/>
        </w:rPr>
        <w:t>
      5704. Тазартылған бағалы металдарды қайта бағалаудан болатын шығыстар.</w:t>
      </w:r>
    </w:p>
    <w:bookmarkEnd w:id="736"/>
    <w:p>
      <w:pPr>
        <w:spacing w:after="0"/>
        <w:ind w:left="0"/>
        <w:jc w:val="both"/>
      </w:pPr>
      <w:r>
        <w:rPr>
          <w:rFonts w:ascii="Times New Roman"/>
          <w:b w:val="false"/>
          <w:i w:val="false"/>
          <w:color w:val="000000"/>
          <w:sz w:val="28"/>
        </w:rPr>
        <w:t>
      Шоттың мақсаты: Тазартылған бағалы металдардың әділ құнын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әділ құнын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сомаларды № 4999 баланстық шотқа есептен шығару жазылады.</w:t>
      </w:r>
    </w:p>
    <w:bookmarkStart w:name="z761" w:id="737"/>
    <w:p>
      <w:pPr>
        <w:spacing w:after="0"/>
        <w:ind w:left="0"/>
        <w:jc w:val="both"/>
      </w:pPr>
      <w:r>
        <w:rPr>
          <w:rFonts w:ascii="Times New Roman"/>
          <w:b w:val="false"/>
          <w:i w:val="false"/>
          <w:color w:val="000000"/>
          <w:sz w:val="28"/>
        </w:rPr>
        <w:t>
      5705. Заемдардың валюталық баламасын белгілей отырып, теңгедегі заемдарды қайта бағалаудан болатын шығыс.</w:t>
      </w:r>
    </w:p>
    <w:bookmarkEnd w:id="737"/>
    <w:p>
      <w:pPr>
        <w:spacing w:after="0"/>
        <w:ind w:left="0"/>
        <w:jc w:val="both"/>
      </w:pPr>
      <w:r>
        <w:rPr>
          <w:rFonts w:ascii="Times New Roman"/>
          <w:b w:val="false"/>
          <w:i w:val="false"/>
          <w:color w:val="000000"/>
          <w:sz w:val="28"/>
        </w:rPr>
        <w:t>
      Шоттың мақсаты: Заемдардың валюталық баламасын теңгемен белгілей отырып басқа банктерге берілген заемдарды теріс қайта бағалау (бағамдық айырма) сомаларын және (немесе) басқа банктерден тартылған заемдарды оң қайта бағалау сомаларын есепке алу.</w:t>
      </w:r>
    </w:p>
    <w:p>
      <w:pPr>
        <w:spacing w:after="0"/>
        <w:ind w:left="0"/>
        <w:jc w:val="both"/>
      </w:pPr>
      <w:r>
        <w:rPr>
          <w:rFonts w:ascii="Times New Roman"/>
          <w:b w:val="false"/>
          <w:i w:val="false"/>
          <w:color w:val="000000"/>
          <w:sz w:val="28"/>
        </w:rPr>
        <w:t>
      Шоттың дебеті бойынша заемдардың валюталық баламасын теңгемен белгілей отырып басқа банктерге берілген заемдарды теріс қайта бағалау (бағамдық айырма) және (немесе) басқа банктерден тартылған заемдарды оң қайта бағалау сомалары жазылады.</w:t>
      </w:r>
    </w:p>
    <w:p>
      <w:pPr>
        <w:spacing w:after="0"/>
        <w:ind w:left="0"/>
        <w:jc w:val="both"/>
      </w:pPr>
      <w:r>
        <w:rPr>
          <w:rFonts w:ascii="Times New Roman"/>
          <w:b w:val="false"/>
          <w:i w:val="false"/>
          <w:color w:val="000000"/>
          <w:sz w:val="28"/>
        </w:rPr>
        <w:t>
      Шоттың кредиті бойынша шығыс сомаларын № 4999 баланстық шотқа есептен шығару жазылады.</w:t>
      </w:r>
    </w:p>
    <w:bookmarkStart w:name="z762" w:id="738"/>
    <w:p>
      <w:pPr>
        <w:spacing w:after="0"/>
        <w:ind w:left="0"/>
        <w:jc w:val="both"/>
      </w:pPr>
      <w:r>
        <w:rPr>
          <w:rFonts w:ascii="Times New Roman"/>
          <w:b w:val="false"/>
          <w:i w:val="false"/>
          <w:color w:val="000000"/>
          <w:sz w:val="28"/>
        </w:rPr>
        <w:t>
      5708. Салымдардың валюталық баламасын белгілей отырып, теңгедегі салымдарды қайта бағалаудан болатын шығыс.</w:t>
      </w:r>
    </w:p>
    <w:bookmarkEnd w:id="738"/>
    <w:p>
      <w:pPr>
        <w:spacing w:after="0"/>
        <w:ind w:left="0"/>
        <w:jc w:val="both"/>
      </w:pPr>
      <w:r>
        <w:rPr>
          <w:rFonts w:ascii="Times New Roman"/>
          <w:b w:val="false"/>
          <w:i w:val="false"/>
          <w:color w:val="000000"/>
          <w:sz w:val="28"/>
        </w:rPr>
        <w:t>
      Шоттың мақсаты: Валюталық баламасын теңгемен белгілей отырып басқа банктерде орналастырылған салымдарды теріс қайта бағалау (бағамдық айырма) және (немесе) басқа банктерден тартылған салымдарды оң қайта бағалау сомаларын есепке алу.</w:t>
      </w:r>
    </w:p>
    <w:p>
      <w:pPr>
        <w:spacing w:after="0"/>
        <w:ind w:left="0"/>
        <w:jc w:val="both"/>
      </w:pPr>
      <w:r>
        <w:rPr>
          <w:rFonts w:ascii="Times New Roman"/>
          <w:b w:val="false"/>
          <w:i w:val="false"/>
          <w:color w:val="000000"/>
          <w:sz w:val="28"/>
        </w:rPr>
        <w:t>
      Шоттың дебеті бойынша валюталық баламасын теңгемен белгілей отырып басқа банктерде орналастырылған салымдарды теріс қайта бағалау (бағамдық айырма) және (немесе) басқа банктерден тартылған салымдарды оң қайта бағалау сомалары жазылады.</w:t>
      </w:r>
    </w:p>
    <w:p>
      <w:pPr>
        <w:spacing w:after="0"/>
        <w:ind w:left="0"/>
        <w:jc w:val="both"/>
      </w:pPr>
      <w:r>
        <w:rPr>
          <w:rFonts w:ascii="Times New Roman"/>
          <w:b w:val="false"/>
          <w:i w:val="false"/>
          <w:color w:val="000000"/>
          <w:sz w:val="28"/>
        </w:rPr>
        <w:t>
      Шоттың кредиті бойынша шығыс сомаларын № 4999 баланстық шотқа есептен шығару жазылады.</w:t>
      </w:r>
    </w:p>
    <w:bookmarkStart w:name="z763" w:id="739"/>
    <w:p>
      <w:pPr>
        <w:spacing w:after="0"/>
        <w:ind w:left="0"/>
        <w:jc w:val="both"/>
      </w:pPr>
      <w:r>
        <w:rPr>
          <w:rFonts w:ascii="Times New Roman"/>
          <w:b w:val="false"/>
          <w:i w:val="false"/>
          <w:color w:val="000000"/>
          <w:sz w:val="28"/>
        </w:rPr>
        <w:t>
      5709. Әділ құны бойынша пайда немесе зиян арқылы есепке алынатын бағалы қағаздардың құнын өзгертуден болатын шығыстар.</w:t>
      </w:r>
    </w:p>
    <w:bookmarkEnd w:id="739"/>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 теріс қайта бағалау сомалары жазылады.</w:t>
      </w:r>
    </w:p>
    <w:p>
      <w:pPr>
        <w:spacing w:after="0"/>
        <w:ind w:left="0"/>
        <w:jc w:val="both"/>
      </w:pPr>
      <w:r>
        <w:rPr>
          <w:rFonts w:ascii="Times New Roman"/>
          <w:b w:val="false"/>
          <w:i w:val="false"/>
          <w:color w:val="000000"/>
          <w:sz w:val="28"/>
        </w:rPr>
        <w:t>
      Шоттың кредиті бойынша сомаларды № 4999 баланстық шотқа есептен шығару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5710. Алып тасталды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765" w:id="740"/>
    <w:p>
      <w:pPr>
        <w:spacing w:after="0"/>
        <w:ind w:left="0"/>
        <w:jc w:val="both"/>
      </w:pPr>
      <w:r>
        <w:rPr>
          <w:rFonts w:ascii="Times New Roman"/>
          <w:b w:val="false"/>
          <w:i w:val="false"/>
          <w:color w:val="000000"/>
          <w:sz w:val="28"/>
        </w:rPr>
        <w:t>
      5711. Негізгі құралдардың және пайдалану құқығы нысанындағы активтердің құнсыздануынан болатын шығыстар.</w:t>
      </w:r>
    </w:p>
    <w:bookmarkEnd w:id="740"/>
    <w:p>
      <w:pPr>
        <w:spacing w:after="0"/>
        <w:ind w:left="0"/>
        <w:jc w:val="both"/>
      </w:pPr>
      <w:r>
        <w:rPr>
          <w:rFonts w:ascii="Times New Roman"/>
          <w:b w:val="false"/>
          <w:i w:val="false"/>
          <w:color w:val="000000"/>
          <w:sz w:val="28"/>
        </w:rPr>
        <w:t>
      Шоттың мақсаты: № 3540 баланстық шотындағы негізгі құрал-жабдықтарды пайдалану құқығы нысанындағы активтерді қайта бағалаудың жинақталған резерві жоқ немесе жеткіліксіз негізгі құрал-жабдықтардың құнсыздануынан 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 3540 баланстық шотындағы негізгі құралдарды қайта бағалаудың жинақталған резерві жоқ немесе жеткіліксіз негізгі құралдардың құнсыздануынан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шығыстар сомаларын № 4999 баланстық шотқа есептен шығару жазылады.</w:t>
      </w:r>
    </w:p>
    <w:bookmarkStart w:name="z766" w:id="741"/>
    <w:p>
      <w:pPr>
        <w:spacing w:after="0"/>
        <w:ind w:left="0"/>
        <w:jc w:val="both"/>
      </w:pPr>
      <w:r>
        <w:rPr>
          <w:rFonts w:ascii="Times New Roman"/>
          <w:b w:val="false"/>
          <w:i w:val="false"/>
          <w:color w:val="000000"/>
          <w:sz w:val="28"/>
        </w:rPr>
        <w:t>
      5712. Материалдық емес активтердің құнсыздануынан болатын шығыстар.</w:t>
      </w:r>
    </w:p>
    <w:bookmarkEnd w:id="741"/>
    <w:p>
      <w:pPr>
        <w:spacing w:after="0"/>
        <w:ind w:left="0"/>
        <w:jc w:val="both"/>
      </w:pPr>
      <w:r>
        <w:rPr>
          <w:rFonts w:ascii="Times New Roman"/>
          <w:b w:val="false"/>
          <w:i w:val="false"/>
          <w:color w:val="000000"/>
          <w:sz w:val="28"/>
        </w:rPr>
        <w:t>
      Шоттың мақсаты: Материалдық емес активтердің құнсыздануынанболатын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материалдық емес активтердің құнсыздануынан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шығыстар сомаларын № 4999 баланстық шотқа есептен шығару жазылады.</w:t>
      </w:r>
    </w:p>
    <w:bookmarkStart w:name="z767" w:id="742"/>
    <w:p>
      <w:pPr>
        <w:spacing w:after="0"/>
        <w:ind w:left="0"/>
        <w:jc w:val="both"/>
      </w:pPr>
      <w:r>
        <w:rPr>
          <w:rFonts w:ascii="Times New Roman"/>
          <w:b w:val="false"/>
          <w:i w:val="false"/>
          <w:color w:val="000000"/>
          <w:sz w:val="28"/>
        </w:rPr>
        <w:t>
      5713. Басқа заңды тұлғалардың жарғылық капиталына салынған инвестициялардың құнсыздануынан болатын шығыстар.</w:t>
      </w:r>
    </w:p>
    <w:bookmarkEnd w:id="742"/>
    <w:p>
      <w:pPr>
        <w:spacing w:after="0"/>
        <w:ind w:left="0"/>
        <w:jc w:val="both"/>
      </w:pPr>
      <w:r>
        <w:rPr>
          <w:rFonts w:ascii="Times New Roman"/>
          <w:b w:val="false"/>
          <w:i w:val="false"/>
          <w:color w:val="000000"/>
          <w:sz w:val="28"/>
        </w:rPr>
        <w:t>
      Шоттың мақсаты: Басқа заңды тұлғалардың жарғылық капиталына салынған инвестициялардың құнсыздануынан 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заңды тұлғалардың жарғылық капиталына салынған инвестициялардың құнсыздануынан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шығыстар сомаларын № 4999 баланстық шотқа есептен шығару жазылады.</w:t>
      </w:r>
    </w:p>
    <w:bookmarkStart w:name="z768" w:id="743"/>
    <w:p>
      <w:pPr>
        <w:spacing w:after="0"/>
        <w:ind w:left="0"/>
        <w:jc w:val="both"/>
      </w:pPr>
      <w:r>
        <w:rPr>
          <w:rFonts w:ascii="Times New Roman"/>
          <w:b w:val="false"/>
          <w:i w:val="false"/>
          <w:color w:val="000000"/>
          <w:sz w:val="28"/>
        </w:rPr>
        <w:t>
      5714. Гудвилдің құнсыздануынан болатын шығыстар.</w:t>
      </w:r>
    </w:p>
    <w:bookmarkEnd w:id="743"/>
    <w:p>
      <w:pPr>
        <w:spacing w:after="0"/>
        <w:ind w:left="0"/>
        <w:jc w:val="both"/>
      </w:pPr>
      <w:r>
        <w:rPr>
          <w:rFonts w:ascii="Times New Roman"/>
          <w:b w:val="false"/>
          <w:i w:val="false"/>
          <w:color w:val="000000"/>
          <w:sz w:val="28"/>
        </w:rPr>
        <w:t>
      Шоттың мақсаты: Гудвилдің құнсыздануынан 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гудвилдің құнсыздануынан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шығыстардың сомаларын № 4999 баланстық шотқа есептен шығару жазылады.</w:t>
      </w:r>
    </w:p>
    <w:p>
      <w:pPr>
        <w:spacing w:after="0"/>
        <w:ind w:left="0"/>
        <w:jc w:val="both"/>
      </w:pPr>
      <w:r>
        <w:rPr>
          <w:rFonts w:ascii="Times New Roman"/>
          <w:b w:val="false"/>
          <w:i w:val="false"/>
          <w:color w:val="000000"/>
          <w:sz w:val="28"/>
        </w:rPr>
        <w:t>
      5715. Сатуға арналған ұзақ мерзімді активтердің құнсыздануынан болатын шығыстар.</w:t>
      </w:r>
    </w:p>
    <w:p>
      <w:pPr>
        <w:spacing w:after="0"/>
        <w:ind w:left="0"/>
        <w:jc w:val="both"/>
      </w:pPr>
      <w:r>
        <w:rPr>
          <w:rFonts w:ascii="Times New Roman"/>
          <w:b w:val="false"/>
          <w:i w:val="false"/>
          <w:color w:val="000000"/>
          <w:sz w:val="28"/>
        </w:rPr>
        <w:t>
      Шоттың мақсаты: Сатуға арналған ұзақ мерзімді активтердің құнсыздануынан болатын шығыстар сомасын есепке алу.</w:t>
      </w:r>
    </w:p>
    <w:p>
      <w:pPr>
        <w:spacing w:after="0"/>
        <w:ind w:left="0"/>
        <w:jc w:val="both"/>
      </w:pPr>
      <w:r>
        <w:rPr>
          <w:rFonts w:ascii="Times New Roman"/>
          <w:b w:val="false"/>
          <w:i w:val="false"/>
          <w:color w:val="000000"/>
          <w:sz w:val="28"/>
        </w:rPr>
        <w:t>
      Шот дебеті бойынша сатуға арналған ұзақ мерзімді активтердің құнсыздануынан болатын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769" w:id="744"/>
    <w:p>
      <w:pPr>
        <w:spacing w:after="0"/>
        <w:ind w:left="0"/>
        <w:jc w:val="both"/>
      </w:pPr>
      <w:r>
        <w:rPr>
          <w:rFonts w:ascii="Times New Roman"/>
          <w:b w:val="false"/>
          <w:i w:val="false"/>
          <w:color w:val="000000"/>
          <w:sz w:val="28"/>
        </w:rPr>
        <w:t>
      5721. Еңбек ақы төлеу бойынша шығыстар.</w:t>
      </w:r>
    </w:p>
    <w:bookmarkEnd w:id="744"/>
    <w:p>
      <w:pPr>
        <w:spacing w:after="0"/>
        <w:ind w:left="0"/>
        <w:jc w:val="both"/>
      </w:pPr>
      <w:r>
        <w:rPr>
          <w:rFonts w:ascii="Times New Roman"/>
          <w:b w:val="false"/>
          <w:i w:val="false"/>
          <w:color w:val="000000"/>
          <w:sz w:val="28"/>
        </w:rPr>
        <w:t>
      Шоттың мақсаты: Қызметкерлердің еңбек ақысын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қызметкерлердің еңбек ақысын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70" w:id="745"/>
    <w:p>
      <w:pPr>
        <w:spacing w:after="0"/>
        <w:ind w:left="0"/>
        <w:jc w:val="both"/>
      </w:pPr>
      <w:r>
        <w:rPr>
          <w:rFonts w:ascii="Times New Roman"/>
          <w:b w:val="false"/>
          <w:i w:val="false"/>
          <w:color w:val="000000"/>
          <w:sz w:val="28"/>
        </w:rPr>
        <w:t>
      5722. Әлеуметтік аударымдар, міндетті әлеуметтік медициналық сақтандыру бойынша аударымдар және жұмыс берушінің міндетті зейнетақы жарналары.</w:t>
      </w:r>
    </w:p>
    <w:bookmarkEnd w:id="745"/>
    <w:p>
      <w:pPr>
        <w:spacing w:after="0"/>
        <w:ind w:left="0"/>
        <w:jc w:val="both"/>
      </w:pPr>
      <w:r>
        <w:rPr>
          <w:rFonts w:ascii="Times New Roman"/>
          <w:b w:val="false"/>
          <w:i w:val="false"/>
          <w:color w:val="000000"/>
          <w:sz w:val="28"/>
        </w:rPr>
        <w:t>
      Шоттың мақсаты: Мемлекеттік әлеуметтік сақтандыру қорына төленетін әлеуметтік аударымдардың, әлеуметтік медициналық сақтандыру қорына төленетін міндетті әлеуметтік медициналық сақтандыру бойынша аударымдардың, бірыңғай жинақтаушы зейнетақы қорына төленуге жататын жұмыс берушінің міндетті зейнетақы жарналарының сомасын есепке алу</w:t>
      </w:r>
    </w:p>
    <w:p>
      <w:pPr>
        <w:spacing w:after="0"/>
        <w:ind w:left="0"/>
        <w:jc w:val="both"/>
      </w:pPr>
      <w:r>
        <w:rPr>
          <w:rFonts w:ascii="Times New Roman"/>
          <w:b w:val="false"/>
          <w:i w:val="false"/>
          <w:color w:val="000000"/>
          <w:sz w:val="28"/>
        </w:rPr>
        <w:t>
      Шоттың дебеті бойынша әлеуметтік төлемдерді, міндетті әлеуметтік медициналық сақтандыру бойынша аударымдарды және жұмыс берушінің міндетті зейнетақы жарналарын аударуға байланысты шығыс сомасы жазылады.</w:t>
      </w:r>
    </w:p>
    <w:p>
      <w:pPr>
        <w:spacing w:after="0"/>
        <w:ind w:left="0"/>
        <w:jc w:val="both"/>
      </w:pPr>
      <w:r>
        <w:rPr>
          <w:rFonts w:ascii="Times New Roman"/>
          <w:b w:val="false"/>
          <w:i w:val="false"/>
          <w:color w:val="000000"/>
          <w:sz w:val="28"/>
        </w:rPr>
        <w:t>
      Шоттың кредиті бойынша № 4999 баланстық шотқа келтірілген шығыс сомасын есептен шығару жазылады.</w:t>
      </w:r>
    </w:p>
    <w:p>
      <w:pPr>
        <w:spacing w:after="0"/>
        <w:ind w:left="0"/>
        <w:jc w:val="both"/>
      </w:pPr>
      <w:r>
        <w:rPr>
          <w:rFonts w:ascii="Times New Roman"/>
          <w:b w:val="false"/>
          <w:i w:val="false"/>
          <w:color w:val="000000"/>
          <w:sz w:val="28"/>
        </w:rPr>
        <w:t>
      5729. Басқа да төлемдер.</w:t>
      </w:r>
    </w:p>
    <w:p>
      <w:pPr>
        <w:spacing w:after="0"/>
        <w:ind w:left="0"/>
        <w:jc w:val="both"/>
      </w:pPr>
      <w:r>
        <w:rPr>
          <w:rFonts w:ascii="Times New Roman"/>
          <w:b w:val="false"/>
          <w:i w:val="false"/>
          <w:color w:val="000000"/>
          <w:sz w:val="28"/>
        </w:rPr>
        <w:t>
      Шоттың мақсаты: Басқа да төлемдердің сомаларын есепке алу.</w:t>
      </w:r>
    </w:p>
    <w:p>
      <w:pPr>
        <w:spacing w:after="0"/>
        <w:ind w:left="0"/>
        <w:jc w:val="both"/>
      </w:pPr>
      <w:r>
        <w:rPr>
          <w:rFonts w:ascii="Times New Roman"/>
          <w:b w:val="false"/>
          <w:i w:val="false"/>
          <w:color w:val="000000"/>
          <w:sz w:val="28"/>
        </w:rPr>
        <w:t>
      Шоттың дебеті бойынша басқа да төлемдердің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5732. Алып тасталды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774" w:id="746"/>
    <w:p>
      <w:pPr>
        <w:spacing w:after="0"/>
        <w:ind w:left="0"/>
        <w:jc w:val="both"/>
      </w:pPr>
      <w:r>
        <w:rPr>
          <w:rFonts w:ascii="Times New Roman"/>
          <w:b w:val="false"/>
          <w:i w:val="false"/>
          <w:color w:val="000000"/>
          <w:sz w:val="28"/>
        </w:rPr>
        <w:t>
      5733. Әділ құны бойынша басқа да жиынтық кіріс арқылы есепке алынатын бағалы қағаздар құнының өзгеруінен болатын шығыстар.</w:t>
      </w:r>
    </w:p>
    <w:bookmarkEnd w:id="746"/>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борыштық бағалы қағаздарды қайта жіктеу және (немесе) есептен шыққан кезде теріс қайта бағалау сомаларын есепке алу.</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борыштық бағалы қағаздарды қайта жіктеу және (немесе) есептен шыққан кезде теріс қайта бағалау сомалары жазылады.</w:t>
      </w:r>
    </w:p>
    <w:p>
      <w:pPr>
        <w:spacing w:after="0"/>
        <w:ind w:left="0"/>
        <w:jc w:val="both"/>
      </w:pPr>
      <w:r>
        <w:rPr>
          <w:rFonts w:ascii="Times New Roman"/>
          <w:b w:val="false"/>
          <w:i w:val="false"/>
          <w:color w:val="000000"/>
          <w:sz w:val="28"/>
        </w:rPr>
        <w:t>
      Шоттың кредиті бойынша шығыстар сомасын № 4999 баланстық шотқа есептен шығару жазылады.</w:t>
      </w:r>
    </w:p>
    <w:bookmarkStart w:name="z775" w:id="747"/>
    <w:p>
      <w:pPr>
        <w:spacing w:after="0"/>
        <w:ind w:left="0"/>
        <w:jc w:val="both"/>
      </w:pPr>
      <w:r>
        <w:rPr>
          <w:rFonts w:ascii="Times New Roman"/>
          <w:b w:val="false"/>
          <w:i w:val="false"/>
          <w:color w:val="000000"/>
          <w:sz w:val="28"/>
        </w:rPr>
        <w:t>
      5734. Басқа да қайта бағалаудан шығыстар.</w:t>
      </w:r>
    </w:p>
    <w:bookmarkEnd w:id="747"/>
    <w:p>
      <w:pPr>
        <w:spacing w:after="0"/>
        <w:ind w:left="0"/>
        <w:jc w:val="both"/>
      </w:pPr>
      <w:r>
        <w:rPr>
          <w:rFonts w:ascii="Times New Roman"/>
          <w:b w:val="false"/>
          <w:i w:val="false"/>
          <w:color w:val="000000"/>
          <w:sz w:val="28"/>
        </w:rPr>
        <w:t>
      Шоттың мақсаты: Шығыстардың басқа баланс шоттары бойынша жүргізілуі мүмкін емес активтерді теріс қайта бағалау және (немесе) шығыстардың басқа баланс шоттары бойынша жүргізілуі мүмкін емес міндеттемелерді оң қайта бағалау сомаларын есепке алу.</w:t>
      </w:r>
    </w:p>
    <w:p>
      <w:pPr>
        <w:spacing w:after="0"/>
        <w:ind w:left="0"/>
        <w:jc w:val="both"/>
      </w:pPr>
      <w:r>
        <w:rPr>
          <w:rFonts w:ascii="Times New Roman"/>
          <w:b w:val="false"/>
          <w:i w:val="false"/>
          <w:color w:val="000000"/>
          <w:sz w:val="28"/>
        </w:rPr>
        <w:t>
      Шоттың дебеті бойынша шығыстардың басқа баланс шоттары бойынша жүргізілуі мүмкін емес активтерді теріс қайта бағалау және (немесе) шығыстардың басқа баланс шоттары бойынша жүргізілуі мүмкін емес міндеттемелерді оң қайта бағалау сомалары жазылады.</w:t>
      </w:r>
    </w:p>
    <w:p>
      <w:pPr>
        <w:spacing w:after="0"/>
        <w:ind w:left="0"/>
        <w:jc w:val="both"/>
      </w:pPr>
      <w:r>
        <w:rPr>
          <w:rFonts w:ascii="Times New Roman"/>
          <w:b w:val="false"/>
          <w:i w:val="false"/>
          <w:color w:val="000000"/>
          <w:sz w:val="28"/>
        </w:rPr>
        <w:t>
      Шоттың кредиті бойынша шығыстардың сомаларын № 4999 баланстық шотқа есептен шығару жазылады.</w:t>
      </w:r>
    </w:p>
    <w:bookmarkStart w:name="z776" w:id="748"/>
    <w:p>
      <w:pPr>
        <w:spacing w:after="0"/>
        <w:ind w:left="0"/>
        <w:jc w:val="both"/>
      </w:pPr>
      <w:r>
        <w:rPr>
          <w:rFonts w:ascii="Times New Roman"/>
          <w:b w:val="false"/>
          <w:i w:val="false"/>
          <w:color w:val="000000"/>
          <w:sz w:val="28"/>
        </w:rPr>
        <w:t>
      5741. Көлік шығыстары.</w:t>
      </w:r>
    </w:p>
    <w:bookmarkEnd w:id="748"/>
    <w:p>
      <w:pPr>
        <w:spacing w:after="0"/>
        <w:ind w:left="0"/>
        <w:jc w:val="both"/>
      </w:pPr>
      <w:r>
        <w:rPr>
          <w:rFonts w:ascii="Times New Roman"/>
          <w:b w:val="false"/>
          <w:i w:val="false"/>
          <w:color w:val="000000"/>
          <w:sz w:val="28"/>
        </w:rPr>
        <w:t>
      Шоттың мақсаты: Көлік шығыстарының сомаларын есепке алу.</w:t>
      </w:r>
    </w:p>
    <w:p>
      <w:pPr>
        <w:spacing w:after="0"/>
        <w:ind w:left="0"/>
        <w:jc w:val="both"/>
      </w:pPr>
      <w:r>
        <w:rPr>
          <w:rFonts w:ascii="Times New Roman"/>
          <w:b w:val="false"/>
          <w:i w:val="false"/>
          <w:color w:val="000000"/>
          <w:sz w:val="28"/>
        </w:rPr>
        <w:t>
      Шоттың дебеті бойынша көлік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4999 баланстық шотқа есептен шығару жазылады.</w:t>
      </w:r>
    </w:p>
    <w:bookmarkStart w:name="z777" w:id="749"/>
    <w:p>
      <w:pPr>
        <w:spacing w:after="0"/>
        <w:ind w:left="0"/>
        <w:jc w:val="both"/>
      </w:pPr>
      <w:r>
        <w:rPr>
          <w:rFonts w:ascii="Times New Roman"/>
          <w:b w:val="false"/>
          <w:i w:val="false"/>
          <w:color w:val="000000"/>
          <w:sz w:val="28"/>
        </w:rPr>
        <w:t>
      5742. Әкімшілік шығыстар.</w:t>
      </w:r>
    </w:p>
    <w:bookmarkEnd w:id="749"/>
    <w:p>
      <w:pPr>
        <w:spacing w:after="0"/>
        <w:ind w:left="0"/>
        <w:jc w:val="both"/>
      </w:pPr>
      <w:r>
        <w:rPr>
          <w:rFonts w:ascii="Times New Roman"/>
          <w:b w:val="false"/>
          <w:i w:val="false"/>
          <w:color w:val="000000"/>
          <w:sz w:val="28"/>
        </w:rPr>
        <w:t>
      Шоттың мақсаты: Әкімшілік шығыстардың сомаларын есепке алу.</w:t>
      </w:r>
    </w:p>
    <w:p>
      <w:pPr>
        <w:spacing w:after="0"/>
        <w:ind w:left="0"/>
        <w:jc w:val="both"/>
      </w:pPr>
      <w:r>
        <w:rPr>
          <w:rFonts w:ascii="Times New Roman"/>
          <w:b w:val="false"/>
          <w:i w:val="false"/>
          <w:color w:val="000000"/>
          <w:sz w:val="28"/>
        </w:rPr>
        <w:t>
      Шоттың дебеті бойынша әкімшілік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 жазылады.</w:t>
      </w:r>
    </w:p>
    <w:bookmarkStart w:name="z778" w:id="750"/>
    <w:p>
      <w:pPr>
        <w:spacing w:after="0"/>
        <w:ind w:left="0"/>
        <w:jc w:val="both"/>
      </w:pPr>
      <w:r>
        <w:rPr>
          <w:rFonts w:ascii="Times New Roman"/>
          <w:b w:val="false"/>
          <w:i w:val="false"/>
          <w:color w:val="000000"/>
          <w:sz w:val="28"/>
        </w:rPr>
        <w:t>
      5743. Инкассациялауға шығыстар.</w:t>
      </w:r>
    </w:p>
    <w:bookmarkEnd w:id="750"/>
    <w:p>
      <w:pPr>
        <w:spacing w:after="0"/>
        <w:ind w:left="0"/>
        <w:jc w:val="both"/>
      </w:pPr>
      <w:r>
        <w:rPr>
          <w:rFonts w:ascii="Times New Roman"/>
          <w:b w:val="false"/>
          <w:i w:val="false"/>
          <w:color w:val="000000"/>
          <w:sz w:val="28"/>
        </w:rPr>
        <w:t>
      Шоттың мақсаты: Инкассациялауға шығыстардың сомаларын есепке алу.</w:t>
      </w:r>
    </w:p>
    <w:p>
      <w:pPr>
        <w:spacing w:after="0"/>
        <w:ind w:left="0"/>
        <w:jc w:val="both"/>
      </w:pPr>
      <w:r>
        <w:rPr>
          <w:rFonts w:ascii="Times New Roman"/>
          <w:b w:val="false"/>
          <w:i w:val="false"/>
          <w:color w:val="000000"/>
          <w:sz w:val="28"/>
        </w:rPr>
        <w:t>
      Шоттың дебеті бойынша инкассациялауға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79" w:id="751"/>
    <w:p>
      <w:pPr>
        <w:spacing w:after="0"/>
        <w:ind w:left="0"/>
        <w:jc w:val="both"/>
      </w:pPr>
      <w:r>
        <w:rPr>
          <w:rFonts w:ascii="Times New Roman"/>
          <w:b w:val="false"/>
          <w:i w:val="false"/>
          <w:color w:val="000000"/>
          <w:sz w:val="28"/>
        </w:rPr>
        <w:t>
      5744. Жөндеуге шығыстар.</w:t>
      </w:r>
    </w:p>
    <w:bookmarkEnd w:id="751"/>
    <w:p>
      <w:pPr>
        <w:spacing w:after="0"/>
        <w:ind w:left="0"/>
        <w:jc w:val="both"/>
      </w:pPr>
      <w:r>
        <w:rPr>
          <w:rFonts w:ascii="Times New Roman"/>
          <w:b w:val="false"/>
          <w:i w:val="false"/>
          <w:color w:val="000000"/>
          <w:sz w:val="28"/>
        </w:rPr>
        <w:t>
      Шоттың мақсаты: Жөндеуге шығыстардың сомаларын есепке алу.</w:t>
      </w:r>
    </w:p>
    <w:p>
      <w:pPr>
        <w:spacing w:after="0"/>
        <w:ind w:left="0"/>
        <w:jc w:val="both"/>
      </w:pPr>
      <w:r>
        <w:rPr>
          <w:rFonts w:ascii="Times New Roman"/>
          <w:b w:val="false"/>
          <w:i w:val="false"/>
          <w:color w:val="000000"/>
          <w:sz w:val="28"/>
        </w:rPr>
        <w:t>
      Шоттың дебеті бойынша жөндеуге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4999 баланстық шотқа есептен шығару жазылады.</w:t>
      </w:r>
    </w:p>
    <w:bookmarkStart w:name="z780" w:id="752"/>
    <w:p>
      <w:pPr>
        <w:spacing w:after="0"/>
        <w:ind w:left="0"/>
        <w:jc w:val="both"/>
      </w:pPr>
      <w:r>
        <w:rPr>
          <w:rFonts w:ascii="Times New Roman"/>
          <w:b w:val="false"/>
          <w:i w:val="false"/>
          <w:color w:val="000000"/>
          <w:sz w:val="28"/>
        </w:rPr>
        <w:t>
      5745. Жарнамаға шығыстар.</w:t>
      </w:r>
    </w:p>
    <w:bookmarkEnd w:id="752"/>
    <w:p>
      <w:pPr>
        <w:spacing w:after="0"/>
        <w:ind w:left="0"/>
        <w:jc w:val="both"/>
      </w:pPr>
      <w:r>
        <w:rPr>
          <w:rFonts w:ascii="Times New Roman"/>
          <w:b w:val="false"/>
          <w:i w:val="false"/>
          <w:color w:val="000000"/>
          <w:sz w:val="28"/>
        </w:rPr>
        <w:t>
      Шоттың мақсаты: Жарнамаға шығыстардың сомаларын есепке алу.</w:t>
      </w:r>
    </w:p>
    <w:p>
      <w:pPr>
        <w:spacing w:after="0"/>
        <w:ind w:left="0"/>
        <w:jc w:val="both"/>
      </w:pPr>
      <w:r>
        <w:rPr>
          <w:rFonts w:ascii="Times New Roman"/>
          <w:b w:val="false"/>
          <w:i w:val="false"/>
          <w:color w:val="000000"/>
          <w:sz w:val="28"/>
        </w:rPr>
        <w:t>
      Шоттың дебеті бойынша жарнамаға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4999 баланстық шотқа есептен шығару жазылады.</w:t>
      </w:r>
    </w:p>
    <w:bookmarkStart w:name="z781" w:id="753"/>
    <w:p>
      <w:pPr>
        <w:spacing w:after="0"/>
        <w:ind w:left="0"/>
        <w:jc w:val="both"/>
      </w:pPr>
      <w:r>
        <w:rPr>
          <w:rFonts w:ascii="Times New Roman"/>
          <w:b w:val="false"/>
          <w:i w:val="false"/>
          <w:color w:val="000000"/>
          <w:sz w:val="28"/>
        </w:rPr>
        <w:t>
      5746. Күзетке және дабылға шығыстар.</w:t>
      </w:r>
    </w:p>
    <w:bookmarkEnd w:id="753"/>
    <w:p>
      <w:pPr>
        <w:spacing w:after="0"/>
        <w:ind w:left="0"/>
        <w:jc w:val="both"/>
      </w:pPr>
      <w:r>
        <w:rPr>
          <w:rFonts w:ascii="Times New Roman"/>
          <w:b w:val="false"/>
          <w:i w:val="false"/>
          <w:color w:val="000000"/>
          <w:sz w:val="28"/>
        </w:rPr>
        <w:t>
      Шоттың мақсаты: Күзет және дабылға шығыстардың сомаларын есепке алу.</w:t>
      </w:r>
    </w:p>
    <w:p>
      <w:pPr>
        <w:spacing w:after="0"/>
        <w:ind w:left="0"/>
        <w:jc w:val="both"/>
      </w:pPr>
      <w:r>
        <w:rPr>
          <w:rFonts w:ascii="Times New Roman"/>
          <w:b w:val="false"/>
          <w:i w:val="false"/>
          <w:color w:val="000000"/>
          <w:sz w:val="28"/>
        </w:rPr>
        <w:t>
      Шоттың дебеті бойынша күзет және дабылға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82" w:id="754"/>
    <w:p>
      <w:pPr>
        <w:spacing w:after="0"/>
        <w:ind w:left="0"/>
        <w:jc w:val="both"/>
      </w:pPr>
      <w:r>
        <w:rPr>
          <w:rFonts w:ascii="Times New Roman"/>
          <w:b w:val="false"/>
          <w:i w:val="false"/>
          <w:color w:val="000000"/>
          <w:sz w:val="28"/>
        </w:rPr>
        <w:t>
      5747. Өкілдік шығыстар.</w:t>
      </w:r>
    </w:p>
    <w:bookmarkEnd w:id="754"/>
    <w:p>
      <w:pPr>
        <w:spacing w:after="0"/>
        <w:ind w:left="0"/>
        <w:jc w:val="both"/>
      </w:pPr>
      <w:r>
        <w:rPr>
          <w:rFonts w:ascii="Times New Roman"/>
          <w:b w:val="false"/>
          <w:i w:val="false"/>
          <w:color w:val="000000"/>
          <w:sz w:val="28"/>
        </w:rPr>
        <w:t>
      Шоттың мақсаты: Өкілдік шығыстардың сомаларын есепке алу.</w:t>
      </w:r>
    </w:p>
    <w:p>
      <w:pPr>
        <w:spacing w:after="0"/>
        <w:ind w:left="0"/>
        <w:jc w:val="both"/>
      </w:pPr>
      <w:r>
        <w:rPr>
          <w:rFonts w:ascii="Times New Roman"/>
          <w:b w:val="false"/>
          <w:i w:val="false"/>
          <w:color w:val="000000"/>
          <w:sz w:val="28"/>
        </w:rPr>
        <w:t>
      Шоттың дебеті бойынша өкілдік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83" w:id="755"/>
    <w:p>
      <w:pPr>
        <w:spacing w:after="0"/>
        <w:ind w:left="0"/>
        <w:jc w:val="both"/>
      </w:pPr>
      <w:r>
        <w:rPr>
          <w:rFonts w:ascii="Times New Roman"/>
          <w:b w:val="false"/>
          <w:i w:val="false"/>
          <w:color w:val="000000"/>
          <w:sz w:val="28"/>
        </w:rPr>
        <w:t>
      5748. Басқа да жалпышаруашылық шығыстар.</w:t>
      </w:r>
    </w:p>
    <w:bookmarkEnd w:id="755"/>
    <w:p>
      <w:pPr>
        <w:spacing w:after="0"/>
        <w:ind w:left="0"/>
        <w:jc w:val="both"/>
      </w:pPr>
      <w:r>
        <w:rPr>
          <w:rFonts w:ascii="Times New Roman"/>
          <w:b w:val="false"/>
          <w:i w:val="false"/>
          <w:color w:val="000000"/>
          <w:sz w:val="28"/>
        </w:rPr>
        <w:t>
      Шоттың мақсаты: Басқа да жалпышаруашылық шығыстардың сомаларын есепке алу.</w:t>
      </w:r>
    </w:p>
    <w:p>
      <w:pPr>
        <w:spacing w:after="0"/>
        <w:ind w:left="0"/>
        <w:jc w:val="both"/>
      </w:pPr>
      <w:r>
        <w:rPr>
          <w:rFonts w:ascii="Times New Roman"/>
          <w:b w:val="false"/>
          <w:i w:val="false"/>
          <w:color w:val="000000"/>
          <w:sz w:val="28"/>
        </w:rPr>
        <w:t>
      Шоттың дебеті бойынша өзге жалпышаруашылық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 жазылады.</w:t>
      </w:r>
    </w:p>
    <w:bookmarkStart w:name="z784" w:id="756"/>
    <w:p>
      <w:pPr>
        <w:spacing w:after="0"/>
        <w:ind w:left="0"/>
        <w:jc w:val="both"/>
      </w:pPr>
      <w:r>
        <w:rPr>
          <w:rFonts w:ascii="Times New Roman"/>
          <w:b w:val="false"/>
          <w:i w:val="false"/>
          <w:color w:val="000000"/>
          <w:sz w:val="28"/>
        </w:rPr>
        <w:t>
      5749. Қызметтік іссапарларға шығыстар.</w:t>
      </w:r>
    </w:p>
    <w:bookmarkEnd w:id="756"/>
    <w:p>
      <w:pPr>
        <w:spacing w:after="0"/>
        <w:ind w:left="0"/>
        <w:jc w:val="both"/>
      </w:pPr>
      <w:r>
        <w:rPr>
          <w:rFonts w:ascii="Times New Roman"/>
          <w:b w:val="false"/>
          <w:i w:val="false"/>
          <w:color w:val="000000"/>
          <w:sz w:val="28"/>
        </w:rPr>
        <w:t>
      Шоттың мақсаты: Қызметкерлердің қызметтік іссапарларына шығыстардың сомаларын есепке алу.</w:t>
      </w:r>
    </w:p>
    <w:p>
      <w:pPr>
        <w:spacing w:after="0"/>
        <w:ind w:left="0"/>
        <w:jc w:val="both"/>
      </w:pPr>
      <w:r>
        <w:rPr>
          <w:rFonts w:ascii="Times New Roman"/>
          <w:b w:val="false"/>
          <w:i w:val="false"/>
          <w:color w:val="000000"/>
          <w:sz w:val="28"/>
        </w:rPr>
        <w:t>
      Шоттың дебеті бойынша қызметкерлердің қызметтік іссапарларына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85" w:id="757"/>
    <w:p>
      <w:pPr>
        <w:spacing w:after="0"/>
        <w:ind w:left="0"/>
        <w:jc w:val="both"/>
      </w:pPr>
      <w:r>
        <w:rPr>
          <w:rFonts w:ascii="Times New Roman"/>
          <w:b w:val="false"/>
          <w:i w:val="false"/>
          <w:color w:val="000000"/>
          <w:sz w:val="28"/>
        </w:rPr>
        <w:t>
      5750. Аудит және консультациялық қызмет көрсетулер бойынша шығыстар.</w:t>
      </w:r>
    </w:p>
    <w:bookmarkEnd w:id="757"/>
    <w:p>
      <w:pPr>
        <w:spacing w:after="0"/>
        <w:ind w:left="0"/>
        <w:jc w:val="both"/>
      </w:pPr>
      <w:r>
        <w:rPr>
          <w:rFonts w:ascii="Times New Roman"/>
          <w:b w:val="false"/>
          <w:i w:val="false"/>
          <w:color w:val="000000"/>
          <w:sz w:val="28"/>
        </w:rPr>
        <w:t>
      Шоттың мақсаты: Аудит және консультациялық қызмет көрсетулер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аудит және консультациялық қызмет көрсетулер бойынша сомалар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86" w:id="758"/>
    <w:p>
      <w:pPr>
        <w:spacing w:after="0"/>
        <w:ind w:left="0"/>
        <w:jc w:val="both"/>
      </w:pPr>
      <w:r>
        <w:rPr>
          <w:rFonts w:ascii="Times New Roman"/>
          <w:b w:val="false"/>
          <w:i w:val="false"/>
          <w:color w:val="000000"/>
          <w:sz w:val="28"/>
        </w:rPr>
        <w:t>
      5752. Сақтандыру бойынша шығыстар.</w:t>
      </w:r>
    </w:p>
    <w:bookmarkEnd w:id="758"/>
    <w:p>
      <w:pPr>
        <w:spacing w:after="0"/>
        <w:ind w:left="0"/>
        <w:jc w:val="both"/>
      </w:pPr>
      <w:r>
        <w:rPr>
          <w:rFonts w:ascii="Times New Roman"/>
          <w:b w:val="false"/>
          <w:i w:val="false"/>
          <w:color w:val="000000"/>
          <w:sz w:val="28"/>
        </w:rPr>
        <w:t>
      Шоттың мақсаты: Сақтандыру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сақтандыру қызметін сатып алу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87" w:id="759"/>
    <w:p>
      <w:pPr>
        <w:spacing w:after="0"/>
        <w:ind w:left="0"/>
        <w:jc w:val="both"/>
      </w:pPr>
      <w:r>
        <w:rPr>
          <w:rFonts w:ascii="Times New Roman"/>
          <w:b w:val="false"/>
          <w:i w:val="false"/>
          <w:color w:val="000000"/>
          <w:sz w:val="28"/>
        </w:rPr>
        <w:t>
      5753. Байланыс қызметі бойынша шығыстар.</w:t>
      </w:r>
    </w:p>
    <w:bookmarkEnd w:id="759"/>
    <w:p>
      <w:pPr>
        <w:spacing w:after="0"/>
        <w:ind w:left="0"/>
        <w:jc w:val="both"/>
      </w:pPr>
      <w:r>
        <w:rPr>
          <w:rFonts w:ascii="Times New Roman"/>
          <w:b w:val="false"/>
          <w:i w:val="false"/>
          <w:color w:val="000000"/>
          <w:sz w:val="28"/>
        </w:rPr>
        <w:t>
      Шоттың мақсаты: Байланыс қызметі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байланыс қызметін сатып алу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1008" w:id="760"/>
    <w:p>
      <w:pPr>
        <w:spacing w:after="0"/>
        <w:ind w:left="0"/>
        <w:jc w:val="both"/>
      </w:pPr>
      <w:r>
        <w:rPr>
          <w:rFonts w:ascii="Times New Roman"/>
          <w:b w:val="false"/>
          <w:i w:val="false"/>
          <w:color w:val="000000"/>
          <w:sz w:val="28"/>
        </w:rPr>
        <w:t>
      5754. "Қазақстанның депозиттерге кепілдік беру қоры" акционерлік қоғамына жарналар түріндегі шығыстар.</w:t>
      </w:r>
    </w:p>
    <w:bookmarkEnd w:id="760"/>
    <w:p>
      <w:pPr>
        <w:spacing w:after="0"/>
        <w:ind w:left="0"/>
        <w:jc w:val="both"/>
      </w:pPr>
      <w:r>
        <w:rPr>
          <w:rFonts w:ascii="Times New Roman"/>
          <w:b w:val="false"/>
          <w:i w:val="false"/>
          <w:color w:val="000000"/>
          <w:sz w:val="28"/>
        </w:rPr>
        <w:t>
      Шоттың мақсаты: "Қазақстанның депозиттерге кепілдік беру қоры" акционерлік қоғамына міндетті күнтізбелік, қосымша және төтенше жарналарды жүзеге асыру бойынша шығыстар сомаларын есепке алу.</w:t>
      </w:r>
    </w:p>
    <w:p>
      <w:pPr>
        <w:spacing w:after="0"/>
        <w:ind w:left="0"/>
        <w:jc w:val="both"/>
      </w:pPr>
      <w:r>
        <w:rPr>
          <w:rFonts w:ascii="Times New Roman"/>
          <w:b w:val="false"/>
          <w:i w:val="false"/>
          <w:color w:val="000000"/>
          <w:sz w:val="28"/>
        </w:rPr>
        <w:t>
      Шоттың дебеті бойынша "Қазақстанның депозиттерге кепілдік беру қоры" акционерлік қоғамына міндетті күнтізбелік, қосымша және төтенше</w:t>
      </w:r>
    </w:p>
    <w:p>
      <w:pPr>
        <w:spacing w:after="0"/>
        <w:ind w:left="0"/>
        <w:jc w:val="both"/>
      </w:pPr>
      <w:r>
        <w:rPr>
          <w:rFonts w:ascii="Times New Roman"/>
          <w:b w:val="false"/>
          <w:i w:val="false"/>
          <w:color w:val="000000"/>
          <w:sz w:val="28"/>
        </w:rPr>
        <w:t>
      жарналарды жүзеге асыру бойынша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4999 баланстық шотқа есептен шығару жазылады.</w:t>
      </w:r>
    </w:p>
    <w:bookmarkStart w:name="z788" w:id="761"/>
    <w:p>
      <w:pPr>
        <w:spacing w:after="0"/>
        <w:ind w:left="0"/>
        <w:jc w:val="both"/>
      </w:pPr>
      <w:r>
        <w:rPr>
          <w:rFonts w:ascii="Times New Roman"/>
          <w:b w:val="false"/>
          <w:i w:val="false"/>
          <w:color w:val="000000"/>
          <w:sz w:val="28"/>
        </w:rPr>
        <w:t>
      5761. Қосылған құн салығы.</w:t>
      </w:r>
    </w:p>
    <w:bookmarkEnd w:id="761"/>
    <w:p>
      <w:pPr>
        <w:spacing w:after="0"/>
        <w:ind w:left="0"/>
        <w:jc w:val="both"/>
      </w:pPr>
      <w:r>
        <w:rPr>
          <w:rFonts w:ascii="Times New Roman"/>
          <w:b w:val="false"/>
          <w:i w:val="false"/>
          <w:color w:val="000000"/>
          <w:sz w:val="28"/>
        </w:rPr>
        <w:t>
      Шоттың мақсаты: Шығыстарға жататын қосылған құн салығы сомаларын есепке алу.</w:t>
      </w:r>
    </w:p>
    <w:p>
      <w:pPr>
        <w:spacing w:after="0"/>
        <w:ind w:left="0"/>
        <w:jc w:val="both"/>
      </w:pPr>
      <w:r>
        <w:rPr>
          <w:rFonts w:ascii="Times New Roman"/>
          <w:b w:val="false"/>
          <w:i w:val="false"/>
          <w:color w:val="000000"/>
          <w:sz w:val="28"/>
        </w:rPr>
        <w:t>
      Шоттың дебеті бойынша шығыстарға жататын қосылған құн салығы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89" w:id="762"/>
    <w:p>
      <w:pPr>
        <w:spacing w:after="0"/>
        <w:ind w:left="0"/>
        <w:jc w:val="both"/>
      </w:pPr>
      <w:r>
        <w:rPr>
          <w:rFonts w:ascii="Times New Roman"/>
          <w:b w:val="false"/>
          <w:i w:val="false"/>
          <w:color w:val="000000"/>
          <w:sz w:val="28"/>
        </w:rPr>
        <w:t>
      5763. Әлеуметтік салық.</w:t>
      </w:r>
    </w:p>
    <w:bookmarkEnd w:id="762"/>
    <w:p>
      <w:pPr>
        <w:spacing w:after="0"/>
        <w:ind w:left="0"/>
        <w:jc w:val="both"/>
      </w:pPr>
      <w:r>
        <w:rPr>
          <w:rFonts w:ascii="Times New Roman"/>
          <w:b w:val="false"/>
          <w:i w:val="false"/>
          <w:color w:val="000000"/>
          <w:sz w:val="28"/>
        </w:rPr>
        <w:t>
      Шоттың мақсаты: Шығыстарға жататын әлеуметтік салық сомаларын есепке алу.</w:t>
      </w:r>
    </w:p>
    <w:p>
      <w:pPr>
        <w:spacing w:after="0"/>
        <w:ind w:left="0"/>
        <w:jc w:val="both"/>
      </w:pPr>
      <w:r>
        <w:rPr>
          <w:rFonts w:ascii="Times New Roman"/>
          <w:b w:val="false"/>
          <w:i w:val="false"/>
          <w:color w:val="000000"/>
          <w:sz w:val="28"/>
        </w:rPr>
        <w:t>
      Шоттың дебеті бойынша шығыстарға жататын әлеуметтік салық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0" w:id="763"/>
    <w:p>
      <w:pPr>
        <w:spacing w:after="0"/>
        <w:ind w:left="0"/>
        <w:jc w:val="both"/>
      </w:pPr>
      <w:r>
        <w:rPr>
          <w:rFonts w:ascii="Times New Roman"/>
          <w:b w:val="false"/>
          <w:i w:val="false"/>
          <w:color w:val="000000"/>
          <w:sz w:val="28"/>
        </w:rPr>
        <w:t>
      5764. Жер салығы.</w:t>
      </w:r>
    </w:p>
    <w:bookmarkEnd w:id="763"/>
    <w:p>
      <w:pPr>
        <w:spacing w:after="0"/>
        <w:ind w:left="0"/>
        <w:jc w:val="both"/>
      </w:pPr>
      <w:r>
        <w:rPr>
          <w:rFonts w:ascii="Times New Roman"/>
          <w:b w:val="false"/>
          <w:i w:val="false"/>
          <w:color w:val="000000"/>
          <w:sz w:val="28"/>
        </w:rPr>
        <w:t>
      Шоттың мақсаты: Шығыстарға жататын жер салығының сомаларын есепке алу.</w:t>
      </w:r>
    </w:p>
    <w:p>
      <w:pPr>
        <w:spacing w:after="0"/>
        <w:ind w:left="0"/>
        <w:jc w:val="both"/>
      </w:pPr>
      <w:r>
        <w:rPr>
          <w:rFonts w:ascii="Times New Roman"/>
          <w:b w:val="false"/>
          <w:i w:val="false"/>
          <w:color w:val="000000"/>
          <w:sz w:val="28"/>
        </w:rPr>
        <w:t>
      Шоттың дебеті бойынша шығыстарға жататын жер салығының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1" w:id="764"/>
    <w:p>
      <w:pPr>
        <w:spacing w:after="0"/>
        <w:ind w:left="0"/>
        <w:jc w:val="both"/>
      </w:pPr>
      <w:r>
        <w:rPr>
          <w:rFonts w:ascii="Times New Roman"/>
          <w:b w:val="false"/>
          <w:i w:val="false"/>
          <w:color w:val="000000"/>
          <w:sz w:val="28"/>
        </w:rPr>
        <w:t>
      5765. Заңды тұлғалардың мүлік салығы.</w:t>
      </w:r>
    </w:p>
    <w:bookmarkEnd w:id="764"/>
    <w:p>
      <w:pPr>
        <w:spacing w:after="0"/>
        <w:ind w:left="0"/>
        <w:jc w:val="both"/>
      </w:pPr>
      <w:r>
        <w:rPr>
          <w:rFonts w:ascii="Times New Roman"/>
          <w:b w:val="false"/>
          <w:i w:val="false"/>
          <w:color w:val="000000"/>
          <w:sz w:val="28"/>
        </w:rPr>
        <w:t>
      Шоттың мақсаты: Шығыстарға жататын заңды тұлғалардың мүлік салығының сомаларын есепке алу.</w:t>
      </w:r>
    </w:p>
    <w:p>
      <w:pPr>
        <w:spacing w:after="0"/>
        <w:ind w:left="0"/>
        <w:jc w:val="both"/>
      </w:pPr>
      <w:r>
        <w:rPr>
          <w:rFonts w:ascii="Times New Roman"/>
          <w:b w:val="false"/>
          <w:i w:val="false"/>
          <w:color w:val="000000"/>
          <w:sz w:val="28"/>
        </w:rPr>
        <w:t>
      Шоттың дебеті бойынша шығыстарға жататын заңды тұлғалардың мүлік салығының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2" w:id="765"/>
    <w:p>
      <w:pPr>
        <w:spacing w:after="0"/>
        <w:ind w:left="0"/>
        <w:jc w:val="both"/>
      </w:pPr>
      <w:r>
        <w:rPr>
          <w:rFonts w:ascii="Times New Roman"/>
          <w:b w:val="false"/>
          <w:i w:val="false"/>
          <w:color w:val="000000"/>
          <w:sz w:val="28"/>
        </w:rPr>
        <w:t>
      5766. Көлік құралдары салығы.</w:t>
      </w:r>
    </w:p>
    <w:bookmarkEnd w:id="765"/>
    <w:p>
      <w:pPr>
        <w:spacing w:after="0"/>
        <w:ind w:left="0"/>
        <w:jc w:val="both"/>
      </w:pPr>
      <w:r>
        <w:rPr>
          <w:rFonts w:ascii="Times New Roman"/>
          <w:b w:val="false"/>
          <w:i w:val="false"/>
          <w:color w:val="000000"/>
          <w:sz w:val="28"/>
        </w:rPr>
        <w:t>
      Шоттың мақсаты: Шығыстарға жататын көлік құралдары салығының сомаларын есепке алу.</w:t>
      </w:r>
    </w:p>
    <w:p>
      <w:pPr>
        <w:spacing w:after="0"/>
        <w:ind w:left="0"/>
        <w:jc w:val="both"/>
      </w:pPr>
      <w:r>
        <w:rPr>
          <w:rFonts w:ascii="Times New Roman"/>
          <w:b w:val="false"/>
          <w:i w:val="false"/>
          <w:color w:val="000000"/>
          <w:sz w:val="28"/>
        </w:rPr>
        <w:t>
      Шоттың дебеті бойынша шығыстарға жататын көлік құралдары салығының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3" w:id="766"/>
    <w:p>
      <w:pPr>
        <w:spacing w:after="0"/>
        <w:ind w:left="0"/>
        <w:jc w:val="both"/>
      </w:pPr>
      <w:r>
        <w:rPr>
          <w:rFonts w:ascii="Times New Roman"/>
          <w:b w:val="false"/>
          <w:i w:val="false"/>
          <w:color w:val="000000"/>
          <w:sz w:val="28"/>
        </w:rPr>
        <w:t>
      5767. Аукциондардан алынатын алым.</w:t>
      </w:r>
    </w:p>
    <w:bookmarkEnd w:id="766"/>
    <w:p>
      <w:pPr>
        <w:spacing w:after="0"/>
        <w:ind w:left="0"/>
        <w:jc w:val="both"/>
      </w:pPr>
      <w:r>
        <w:rPr>
          <w:rFonts w:ascii="Times New Roman"/>
          <w:b w:val="false"/>
          <w:i w:val="false"/>
          <w:color w:val="000000"/>
          <w:sz w:val="28"/>
        </w:rPr>
        <w:t>
      Шоттың мақсаты: Шығыстарға жататын аукциондардан алынатын алым сомаларын есепке алу.</w:t>
      </w:r>
    </w:p>
    <w:p>
      <w:pPr>
        <w:spacing w:after="0"/>
        <w:ind w:left="0"/>
        <w:jc w:val="both"/>
      </w:pPr>
      <w:r>
        <w:rPr>
          <w:rFonts w:ascii="Times New Roman"/>
          <w:b w:val="false"/>
          <w:i w:val="false"/>
          <w:color w:val="000000"/>
          <w:sz w:val="28"/>
        </w:rPr>
        <w:t>
      Шоттың дебеті бойынша шығыстарға жататын аукциондардан алынатын алым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4" w:id="767"/>
    <w:p>
      <w:pPr>
        <w:spacing w:after="0"/>
        <w:ind w:left="0"/>
        <w:jc w:val="both"/>
      </w:pPr>
      <w:r>
        <w:rPr>
          <w:rFonts w:ascii="Times New Roman"/>
          <w:b w:val="false"/>
          <w:i w:val="false"/>
          <w:color w:val="000000"/>
          <w:sz w:val="28"/>
        </w:rPr>
        <w:t>
      5768. Басқа да салықтар және бюджетке төленетін міндетті төлемдер.</w:t>
      </w:r>
    </w:p>
    <w:bookmarkEnd w:id="767"/>
    <w:p>
      <w:pPr>
        <w:spacing w:after="0"/>
        <w:ind w:left="0"/>
        <w:jc w:val="both"/>
      </w:pPr>
      <w:r>
        <w:rPr>
          <w:rFonts w:ascii="Times New Roman"/>
          <w:b w:val="false"/>
          <w:i w:val="false"/>
          <w:color w:val="000000"/>
          <w:sz w:val="28"/>
        </w:rPr>
        <w:t>
      Шоттың мақсаты: Шығыстарға жататын басқа да салықтар және бюджетке төленетін міндетті төлемдердің сомаларын есепке алу.</w:t>
      </w:r>
    </w:p>
    <w:p>
      <w:pPr>
        <w:spacing w:after="0"/>
        <w:ind w:left="0"/>
        <w:jc w:val="both"/>
      </w:pPr>
      <w:r>
        <w:rPr>
          <w:rFonts w:ascii="Times New Roman"/>
          <w:b w:val="false"/>
          <w:i w:val="false"/>
          <w:color w:val="000000"/>
          <w:sz w:val="28"/>
        </w:rPr>
        <w:t>
      Шоттың дебеті бойынша шығыстарға жататын басқа да салықтар және бюджетке төленетін міндетті төлемдердің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5" w:id="768"/>
    <w:p>
      <w:pPr>
        <w:spacing w:after="0"/>
        <w:ind w:left="0"/>
        <w:jc w:val="both"/>
      </w:pPr>
      <w:r>
        <w:rPr>
          <w:rFonts w:ascii="Times New Roman"/>
          <w:b w:val="false"/>
          <w:i w:val="false"/>
          <w:color w:val="000000"/>
          <w:sz w:val="28"/>
        </w:rPr>
        <w:t>
      5781. Үйлер мен ғимараттарды амортизациялау бойынша шығыстар.</w:t>
      </w:r>
    </w:p>
    <w:bookmarkEnd w:id="768"/>
    <w:p>
      <w:pPr>
        <w:spacing w:after="0"/>
        <w:ind w:left="0"/>
        <w:jc w:val="both"/>
      </w:pPr>
      <w:r>
        <w:rPr>
          <w:rFonts w:ascii="Times New Roman"/>
          <w:b w:val="false"/>
          <w:i w:val="false"/>
          <w:color w:val="000000"/>
          <w:sz w:val="28"/>
        </w:rPr>
        <w:t>
      Шоттың мақсаты: Үйлер мен ғимараттарды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үйлер мен ғимараттарды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6" w:id="769"/>
    <w:p>
      <w:pPr>
        <w:spacing w:after="0"/>
        <w:ind w:left="0"/>
        <w:jc w:val="both"/>
      </w:pPr>
      <w:r>
        <w:rPr>
          <w:rFonts w:ascii="Times New Roman"/>
          <w:b w:val="false"/>
          <w:i w:val="false"/>
          <w:color w:val="000000"/>
          <w:sz w:val="28"/>
        </w:rPr>
        <w:t>
      5782. Компьютер жабдығын амортизациялау бойынша шығыстар.</w:t>
      </w:r>
    </w:p>
    <w:bookmarkEnd w:id="769"/>
    <w:p>
      <w:pPr>
        <w:spacing w:after="0"/>
        <w:ind w:left="0"/>
        <w:jc w:val="both"/>
      </w:pPr>
      <w:r>
        <w:rPr>
          <w:rFonts w:ascii="Times New Roman"/>
          <w:b w:val="false"/>
          <w:i w:val="false"/>
          <w:color w:val="000000"/>
          <w:sz w:val="28"/>
        </w:rPr>
        <w:t>
      Шоттың мақсаты: Компьютер жабдығын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компьютер жабдығын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7" w:id="770"/>
    <w:p>
      <w:pPr>
        <w:spacing w:after="0"/>
        <w:ind w:left="0"/>
        <w:jc w:val="both"/>
      </w:pPr>
      <w:r>
        <w:rPr>
          <w:rFonts w:ascii="Times New Roman"/>
          <w:b w:val="false"/>
          <w:i w:val="false"/>
          <w:color w:val="000000"/>
          <w:sz w:val="28"/>
        </w:rPr>
        <w:t>
      5783. Басқа да негізгі құрал-жабдықтарды амортизациялау бойынша шығыстар.</w:t>
      </w:r>
    </w:p>
    <w:bookmarkEnd w:id="770"/>
    <w:p>
      <w:pPr>
        <w:spacing w:after="0"/>
        <w:ind w:left="0"/>
        <w:jc w:val="both"/>
      </w:pPr>
      <w:r>
        <w:rPr>
          <w:rFonts w:ascii="Times New Roman"/>
          <w:b w:val="false"/>
          <w:i w:val="false"/>
          <w:color w:val="000000"/>
          <w:sz w:val="28"/>
        </w:rPr>
        <w:t>
      Шоттың мақсаты: Басқа да негізгі құрал-жабдықтарды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басқа да негізгі құрал-жабдықтарды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8" w:id="771"/>
    <w:p>
      <w:pPr>
        <w:spacing w:after="0"/>
        <w:ind w:left="0"/>
        <w:jc w:val="both"/>
      </w:pPr>
      <w:r>
        <w:rPr>
          <w:rFonts w:ascii="Times New Roman"/>
          <w:b w:val="false"/>
          <w:i w:val="false"/>
          <w:color w:val="000000"/>
          <w:sz w:val="28"/>
        </w:rPr>
        <w:t>
      5784. Пайдалану құқығы нысанындағы активтерді амортизациялау бойынша шығыстар.</w:t>
      </w:r>
    </w:p>
    <w:bookmarkEnd w:id="771"/>
    <w:p>
      <w:pPr>
        <w:spacing w:after="0"/>
        <w:ind w:left="0"/>
        <w:jc w:val="both"/>
      </w:pPr>
      <w:r>
        <w:rPr>
          <w:rFonts w:ascii="Times New Roman"/>
          <w:b w:val="false"/>
          <w:i w:val="false"/>
          <w:color w:val="000000"/>
          <w:sz w:val="28"/>
        </w:rPr>
        <w:t>
      Шоттың мақсаты: Пайдалану құқығы нысанындағы активтерді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нысанындағы активтерді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799" w:id="772"/>
    <w:p>
      <w:pPr>
        <w:spacing w:after="0"/>
        <w:ind w:left="0"/>
        <w:jc w:val="both"/>
      </w:pPr>
      <w:r>
        <w:rPr>
          <w:rFonts w:ascii="Times New Roman"/>
          <w:b w:val="false"/>
          <w:i w:val="false"/>
          <w:color w:val="000000"/>
          <w:sz w:val="28"/>
        </w:rPr>
        <w:t>
      5785. Жалға беруге арналған негізгі құралдарды амортизациялау бойынша шығыстар.</w:t>
      </w:r>
    </w:p>
    <w:bookmarkEnd w:id="772"/>
    <w:p>
      <w:pPr>
        <w:spacing w:after="0"/>
        <w:ind w:left="0"/>
        <w:jc w:val="both"/>
      </w:pPr>
      <w:r>
        <w:rPr>
          <w:rFonts w:ascii="Times New Roman"/>
          <w:b w:val="false"/>
          <w:i w:val="false"/>
          <w:color w:val="000000"/>
          <w:sz w:val="28"/>
        </w:rPr>
        <w:t>
      Шоттың мақсаты: Жалға беруге арналған негізгі құралдарды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жалға беруге арналған негізгі құралдарды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00" w:id="773"/>
    <w:p>
      <w:pPr>
        <w:spacing w:after="0"/>
        <w:ind w:left="0"/>
        <w:jc w:val="both"/>
      </w:pPr>
      <w:r>
        <w:rPr>
          <w:rFonts w:ascii="Times New Roman"/>
          <w:b w:val="false"/>
          <w:i w:val="false"/>
          <w:color w:val="000000"/>
          <w:sz w:val="28"/>
        </w:rPr>
        <w:t>
      5786. Пайдалану құқығы нысанындағы активтер бойынша күрделі шығындарды амортизациялау бойынша шығыстар.</w:t>
      </w:r>
    </w:p>
    <w:bookmarkEnd w:id="773"/>
    <w:p>
      <w:pPr>
        <w:spacing w:after="0"/>
        <w:ind w:left="0"/>
        <w:jc w:val="both"/>
      </w:pPr>
      <w:r>
        <w:rPr>
          <w:rFonts w:ascii="Times New Roman"/>
          <w:b w:val="false"/>
          <w:i w:val="false"/>
          <w:color w:val="000000"/>
          <w:sz w:val="28"/>
        </w:rPr>
        <w:t>
      Шоттың мақсаты: Пайдалану құқығы нысанындағы активтер бойынша күрделі шығындарды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нысанындағы активтер бойынша күрделі шығындарды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01" w:id="774"/>
    <w:p>
      <w:pPr>
        <w:spacing w:after="0"/>
        <w:ind w:left="0"/>
        <w:jc w:val="both"/>
      </w:pPr>
      <w:r>
        <w:rPr>
          <w:rFonts w:ascii="Times New Roman"/>
          <w:b w:val="false"/>
          <w:i w:val="false"/>
          <w:color w:val="000000"/>
          <w:sz w:val="28"/>
        </w:rPr>
        <w:t>
      5787. Көлік құралдарын амортизациялау бойынша шығыстар.</w:t>
      </w:r>
    </w:p>
    <w:bookmarkEnd w:id="774"/>
    <w:p>
      <w:pPr>
        <w:spacing w:after="0"/>
        <w:ind w:left="0"/>
        <w:jc w:val="both"/>
      </w:pPr>
      <w:r>
        <w:rPr>
          <w:rFonts w:ascii="Times New Roman"/>
          <w:b w:val="false"/>
          <w:i w:val="false"/>
          <w:color w:val="000000"/>
          <w:sz w:val="28"/>
        </w:rPr>
        <w:t>
      Шоттың мақсаты: Көлік құралдарын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көлік құралдарын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02" w:id="775"/>
    <w:p>
      <w:pPr>
        <w:spacing w:after="0"/>
        <w:ind w:left="0"/>
        <w:jc w:val="both"/>
      </w:pPr>
      <w:r>
        <w:rPr>
          <w:rFonts w:ascii="Times New Roman"/>
          <w:b w:val="false"/>
          <w:i w:val="false"/>
          <w:color w:val="000000"/>
          <w:sz w:val="28"/>
        </w:rPr>
        <w:t>
      5788. Материалдық емес активтерді амортизациялау бойынша шығыстар.</w:t>
      </w:r>
    </w:p>
    <w:bookmarkEnd w:id="775"/>
    <w:p>
      <w:pPr>
        <w:spacing w:after="0"/>
        <w:ind w:left="0"/>
        <w:jc w:val="both"/>
      </w:pPr>
      <w:r>
        <w:rPr>
          <w:rFonts w:ascii="Times New Roman"/>
          <w:b w:val="false"/>
          <w:i w:val="false"/>
          <w:color w:val="000000"/>
          <w:sz w:val="28"/>
        </w:rPr>
        <w:t>
      Шоттың мақсаты: Материалдық емес активтерді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материалдық емес активтерді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03" w:id="776"/>
    <w:p>
      <w:pPr>
        <w:spacing w:after="0"/>
        <w:ind w:left="0"/>
        <w:jc w:val="both"/>
      </w:pPr>
      <w:r>
        <w:rPr>
          <w:rFonts w:ascii="Times New Roman"/>
          <w:b w:val="false"/>
          <w:i w:val="false"/>
          <w:color w:val="000000"/>
          <w:sz w:val="28"/>
        </w:rPr>
        <w:t>
      5851. Еншілес және қауымдасқан ұйымдардың акцияларын сатуданболатын шығыстар.</w:t>
      </w:r>
    </w:p>
    <w:bookmarkEnd w:id="776"/>
    <w:p>
      <w:pPr>
        <w:spacing w:after="0"/>
        <w:ind w:left="0"/>
        <w:jc w:val="both"/>
      </w:pPr>
      <w:r>
        <w:rPr>
          <w:rFonts w:ascii="Times New Roman"/>
          <w:b w:val="false"/>
          <w:i w:val="false"/>
          <w:color w:val="000000"/>
          <w:sz w:val="28"/>
        </w:rPr>
        <w:t>
      Шоттың мақсаты: Еншілес және қауымдасқан ұйымдардың акцияларын сатудан 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еншілес немесе қауымдасқан ұйымдардың акцияларын сатудан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04" w:id="777"/>
    <w:p>
      <w:pPr>
        <w:spacing w:after="0"/>
        <w:ind w:left="0"/>
        <w:jc w:val="both"/>
      </w:pPr>
      <w:r>
        <w:rPr>
          <w:rFonts w:ascii="Times New Roman"/>
          <w:b w:val="false"/>
          <w:i w:val="false"/>
          <w:color w:val="000000"/>
          <w:sz w:val="28"/>
        </w:rPr>
        <w:t>
      5852. Негізгі құралдарды және материалдық емес активтерді сатудан болатын шығыстар.</w:t>
      </w:r>
    </w:p>
    <w:bookmarkEnd w:id="777"/>
    <w:p>
      <w:pPr>
        <w:spacing w:after="0"/>
        <w:ind w:left="0"/>
        <w:jc w:val="both"/>
      </w:pPr>
      <w:r>
        <w:rPr>
          <w:rFonts w:ascii="Times New Roman"/>
          <w:b w:val="false"/>
          <w:i w:val="false"/>
          <w:color w:val="000000"/>
          <w:sz w:val="28"/>
        </w:rPr>
        <w:t>
      Шоттың мақсаты: Негізгі құралдарды және материалдық емес активтерді сатудан 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негізгі құралдарды және материалдық емес активтерді сатудан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05" w:id="778"/>
    <w:p>
      <w:pPr>
        <w:spacing w:after="0"/>
        <w:ind w:left="0"/>
        <w:jc w:val="both"/>
      </w:pPr>
      <w:r>
        <w:rPr>
          <w:rFonts w:ascii="Times New Roman"/>
          <w:b w:val="false"/>
          <w:i w:val="false"/>
          <w:color w:val="000000"/>
          <w:sz w:val="28"/>
        </w:rPr>
        <w:t>
      5853. Негізгі құралдарды, материалдық емес активтерді және қорларды өтеусіз беруден болатын шығыстар.</w:t>
      </w:r>
    </w:p>
    <w:bookmarkEnd w:id="778"/>
    <w:p>
      <w:pPr>
        <w:spacing w:after="0"/>
        <w:ind w:left="0"/>
        <w:jc w:val="both"/>
      </w:pPr>
      <w:r>
        <w:rPr>
          <w:rFonts w:ascii="Times New Roman"/>
          <w:b w:val="false"/>
          <w:i w:val="false"/>
          <w:color w:val="000000"/>
          <w:sz w:val="28"/>
        </w:rPr>
        <w:t>
      Шоттың мақсаты: Негізгі құралдарды, материалдық емес активтерді және қорларды өтеусіз беруден шығыстардың сомаларын есепке алу.</w:t>
      </w:r>
    </w:p>
    <w:p>
      <w:pPr>
        <w:spacing w:after="0"/>
        <w:ind w:left="0"/>
        <w:jc w:val="both"/>
      </w:pPr>
      <w:r>
        <w:rPr>
          <w:rFonts w:ascii="Times New Roman"/>
          <w:b w:val="false"/>
          <w:i w:val="false"/>
          <w:color w:val="000000"/>
          <w:sz w:val="28"/>
        </w:rPr>
        <w:t>
      Шоттың дебеті бойынша негізгі құралдарды, материалдық емес активтерді және қорларды өтеусіз беруден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 жазылады.</w:t>
      </w:r>
    </w:p>
    <w:bookmarkStart w:name="z806" w:id="779"/>
    <w:p>
      <w:pPr>
        <w:spacing w:after="0"/>
        <w:ind w:left="0"/>
        <w:jc w:val="both"/>
      </w:pPr>
      <w:r>
        <w:rPr>
          <w:rFonts w:ascii="Times New Roman"/>
          <w:b w:val="false"/>
          <w:i w:val="false"/>
          <w:color w:val="000000"/>
          <w:sz w:val="28"/>
        </w:rPr>
        <w:t>
      5854. Қорларды сатудан болатын шығыстар.</w:t>
      </w:r>
    </w:p>
    <w:bookmarkEnd w:id="779"/>
    <w:p>
      <w:pPr>
        <w:spacing w:after="0"/>
        <w:ind w:left="0"/>
        <w:jc w:val="both"/>
      </w:pPr>
      <w:r>
        <w:rPr>
          <w:rFonts w:ascii="Times New Roman"/>
          <w:b w:val="false"/>
          <w:i w:val="false"/>
          <w:color w:val="000000"/>
          <w:sz w:val="28"/>
        </w:rPr>
        <w:t>
      Шоттың мақсаты: Қорларды сатудан болатын шығыстар сомасын есепке алу.</w:t>
      </w:r>
    </w:p>
    <w:p>
      <w:pPr>
        <w:spacing w:after="0"/>
        <w:ind w:left="0"/>
        <w:jc w:val="both"/>
      </w:pPr>
      <w:r>
        <w:rPr>
          <w:rFonts w:ascii="Times New Roman"/>
          <w:b w:val="false"/>
          <w:i w:val="false"/>
          <w:color w:val="000000"/>
          <w:sz w:val="28"/>
        </w:rPr>
        <w:t>
      Шот дебеті бойынша қорларды сатудан болатын шығыстар сомасы жазылады.</w:t>
      </w:r>
    </w:p>
    <w:p>
      <w:pPr>
        <w:spacing w:after="0"/>
        <w:ind w:left="0"/>
        <w:jc w:val="both"/>
      </w:pPr>
      <w:r>
        <w:rPr>
          <w:rFonts w:ascii="Times New Roman"/>
          <w:b w:val="false"/>
          <w:i w:val="false"/>
          <w:color w:val="000000"/>
          <w:sz w:val="28"/>
        </w:rPr>
        <w:t>
      Шоттың кредиті бойынша ұшыраған шығыстар сомасын № 4999 баланстық шотқа есептен шығару жазылады.</w:t>
      </w:r>
    </w:p>
    <w:bookmarkStart w:name="z807" w:id="780"/>
    <w:p>
      <w:pPr>
        <w:spacing w:after="0"/>
        <w:ind w:left="0"/>
        <w:jc w:val="both"/>
      </w:pPr>
      <w:r>
        <w:rPr>
          <w:rFonts w:ascii="Times New Roman"/>
          <w:b w:val="false"/>
          <w:i w:val="false"/>
          <w:color w:val="000000"/>
          <w:sz w:val="28"/>
        </w:rPr>
        <w:t>
      5856. Басқа да инвестицияларды сатудан болатын шығыстар.</w:t>
      </w:r>
    </w:p>
    <w:bookmarkEnd w:id="780"/>
    <w:p>
      <w:pPr>
        <w:spacing w:after="0"/>
        <w:ind w:left="0"/>
        <w:jc w:val="both"/>
      </w:pPr>
      <w:r>
        <w:rPr>
          <w:rFonts w:ascii="Times New Roman"/>
          <w:b w:val="false"/>
          <w:i w:val="false"/>
          <w:color w:val="000000"/>
          <w:sz w:val="28"/>
        </w:rPr>
        <w:t>
      Шоттың мақсаты: Еншілес және қауымдасқан ұйымдар болып табылмайтын ұйымдарға салынған басқа да инвестицияларды сатуданболатын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еншілес және қауымдасқан ұйымдар болып табылмайтын ұйымдарға салған басқа да инвестицияларды сатудан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p>
      <w:pPr>
        <w:spacing w:after="0"/>
        <w:ind w:left="0"/>
        <w:jc w:val="both"/>
      </w:pPr>
      <w:r>
        <w:rPr>
          <w:rFonts w:ascii="Times New Roman"/>
          <w:b w:val="false"/>
          <w:i w:val="false"/>
          <w:color w:val="000000"/>
          <w:sz w:val="28"/>
        </w:rPr>
        <w:t>
      5857. Сатуға арналған ұзақ мерзімді активтерді сатудан болатын шығыстар.</w:t>
      </w:r>
    </w:p>
    <w:p>
      <w:pPr>
        <w:spacing w:after="0"/>
        <w:ind w:left="0"/>
        <w:jc w:val="both"/>
      </w:pPr>
      <w:r>
        <w:rPr>
          <w:rFonts w:ascii="Times New Roman"/>
          <w:b w:val="false"/>
          <w:i w:val="false"/>
          <w:color w:val="000000"/>
          <w:sz w:val="28"/>
        </w:rPr>
        <w:t>
      Шоттың мақсаты: Сатуға арналған ұзақ мерзімді активтерді сатудан болатын шығыстар сомасы жазылады.</w:t>
      </w:r>
    </w:p>
    <w:p>
      <w:pPr>
        <w:spacing w:after="0"/>
        <w:ind w:left="0"/>
        <w:jc w:val="both"/>
      </w:pPr>
      <w:r>
        <w:rPr>
          <w:rFonts w:ascii="Times New Roman"/>
          <w:b w:val="false"/>
          <w:i w:val="false"/>
          <w:color w:val="000000"/>
          <w:sz w:val="28"/>
        </w:rPr>
        <w:t>
      Шоттың кредиті бойынша шығыстар сомасын № 4999 баланстық шотқа есептен шығару жазылады.</w:t>
      </w:r>
    </w:p>
    <w:bookmarkStart w:name="z808" w:id="781"/>
    <w:p>
      <w:pPr>
        <w:spacing w:after="0"/>
        <w:ind w:left="0"/>
        <w:jc w:val="both"/>
      </w:pPr>
      <w:r>
        <w:rPr>
          <w:rFonts w:ascii="Times New Roman"/>
          <w:b w:val="false"/>
          <w:i w:val="false"/>
          <w:color w:val="000000"/>
          <w:sz w:val="28"/>
        </w:rPr>
        <w:t>
      5871. Еншілес ұйымдардың жарғылық капиталындағы қатысу үлесінің өзгеруіне байланысты шығыстар.</w:t>
      </w:r>
    </w:p>
    <w:bookmarkEnd w:id="781"/>
    <w:p>
      <w:pPr>
        <w:spacing w:after="0"/>
        <w:ind w:left="0"/>
        <w:jc w:val="both"/>
      </w:pPr>
      <w:r>
        <w:rPr>
          <w:rFonts w:ascii="Times New Roman"/>
          <w:b w:val="false"/>
          <w:i w:val="false"/>
          <w:color w:val="000000"/>
          <w:sz w:val="28"/>
        </w:rPr>
        <w:t>
      Шоттың мақсаты: Еншілес ұйымдардың жарғылық капиталындағы қатысу үлесінің өзгеруіне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еншілес ұйымдардың жарғылық капиталындағы қатысу үлесінің өзгеруіне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09" w:id="782"/>
    <w:p>
      <w:pPr>
        <w:spacing w:after="0"/>
        <w:ind w:left="0"/>
        <w:jc w:val="both"/>
      </w:pPr>
      <w:r>
        <w:rPr>
          <w:rFonts w:ascii="Times New Roman"/>
          <w:b w:val="false"/>
          <w:i w:val="false"/>
          <w:color w:val="000000"/>
          <w:sz w:val="28"/>
        </w:rPr>
        <w:t>
      5872. Қауымдасқан ұйымдардың жарғылық капиталындағы қатысу үлесінің өзгеруіне байланысты шығыстар.</w:t>
      </w:r>
    </w:p>
    <w:bookmarkEnd w:id="782"/>
    <w:p>
      <w:pPr>
        <w:spacing w:after="0"/>
        <w:ind w:left="0"/>
        <w:jc w:val="both"/>
      </w:pPr>
      <w:r>
        <w:rPr>
          <w:rFonts w:ascii="Times New Roman"/>
          <w:b w:val="false"/>
          <w:i w:val="false"/>
          <w:color w:val="000000"/>
          <w:sz w:val="28"/>
        </w:rPr>
        <w:t>
      Шоттың мақсаты: Қауымдасқан ұйымдардың жарғылық капиталындағы қатысу үлесінің өзгеруіне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қауымдасқан ұйымдардың жарғылық капиталындағы қатысу үлесінің өзгеруіне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0" w:id="783"/>
    <w:p>
      <w:pPr>
        <w:spacing w:after="0"/>
        <w:ind w:left="0"/>
        <w:jc w:val="both"/>
      </w:pPr>
      <w:r>
        <w:rPr>
          <w:rFonts w:ascii="Times New Roman"/>
          <w:b w:val="false"/>
          <w:i w:val="false"/>
          <w:color w:val="000000"/>
          <w:sz w:val="28"/>
        </w:rPr>
        <w:t>
      5891. Фьючерс операциялары бойынша шығыстар.</w:t>
      </w:r>
    </w:p>
    <w:bookmarkEnd w:id="783"/>
    <w:p>
      <w:pPr>
        <w:spacing w:after="0"/>
        <w:ind w:left="0"/>
        <w:jc w:val="both"/>
      </w:pPr>
      <w:r>
        <w:rPr>
          <w:rFonts w:ascii="Times New Roman"/>
          <w:b w:val="false"/>
          <w:i w:val="false"/>
          <w:color w:val="000000"/>
          <w:sz w:val="28"/>
        </w:rPr>
        <w:t>
      Шоттың мақсаты: Фьючерс операциялары бойынша келтірген шығыстардың сомаларын есепке алу.</w:t>
      </w:r>
    </w:p>
    <w:p>
      <w:pPr>
        <w:spacing w:after="0"/>
        <w:ind w:left="0"/>
        <w:jc w:val="both"/>
      </w:pPr>
      <w:r>
        <w:rPr>
          <w:rFonts w:ascii="Times New Roman"/>
          <w:b w:val="false"/>
          <w:i w:val="false"/>
          <w:color w:val="000000"/>
          <w:sz w:val="28"/>
        </w:rPr>
        <w:t>
      Шоттың дебеті бойынша фьючерс операциялары бойынша келтірген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1" w:id="784"/>
    <w:p>
      <w:pPr>
        <w:spacing w:after="0"/>
        <w:ind w:left="0"/>
        <w:jc w:val="both"/>
      </w:pPr>
      <w:r>
        <w:rPr>
          <w:rFonts w:ascii="Times New Roman"/>
          <w:b w:val="false"/>
          <w:i w:val="false"/>
          <w:color w:val="000000"/>
          <w:sz w:val="28"/>
        </w:rPr>
        <w:t>
      5892. Форфард операциялары бойынша шығыстар.</w:t>
      </w:r>
    </w:p>
    <w:bookmarkEnd w:id="784"/>
    <w:p>
      <w:pPr>
        <w:spacing w:after="0"/>
        <w:ind w:left="0"/>
        <w:jc w:val="both"/>
      </w:pPr>
      <w:r>
        <w:rPr>
          <w:rFonts w:ascii="Times New Roman"/>
          <w:b w:val="false"/>
          <w:i w:val="false"/>
          <w:color w:val="000000"/>
          <w:sz w:val="28"/>
        </w:rPr>
        <w:t>
      Шоттың мақсаты: Форфард операциялары бойынша келтірген шығыстардың сомаларын есепке алу.</w:t>
      </w:r>
    </w:p>
    <w:p>
      <w:pPr>
        <w:spacing w:after="0"/>
        <w:ind w:left="0"/>
        <w:jc w:val="both"/>
      </w:pPr>
      <w:r>
        <w:rPr>
          <w:rFonts w:ascii="Times New Roman"/>
          <w:b w:val="false"/>
          <w:i w:val="false"/>
          <w:color w:val="000000"/>
          <w:sz w:val="28"/>
        </w:rPr>
        <w:t>
      Шоттың дебеті бойынша форфард операциялары бойынша келтірген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 жазылады.</w:t>
      </w:r>
    </w:p>
    <w:bookmarkStart w:name="z812" w:id="785"/>
    <w:p>
      <w:pPr>
        <w:spacing w:after="0"/>
        <w:ind w:left="0"/>
        <w:jc w:val="both"/>
      </w:pPr>
      <w:r>
        <w:rPr>
          <w:rFonts w:ascii="Times New Roman"/>
          <w:b w:val="false"/>
          <w:i w:val="false"/>
          <w:color w:val="000000"/>
          <w:sz w:val="28"/>
        </w:rPr>
        <w:t>
      5893. Опцион операциялары бойынша шығыстар.</w:t>
      </w:r>
    </w:p>
    <w:bookmarkEnd w:id="785"/>
    <w:p>
      <w:pPr>
        <w:spacing w:after="0"/>
        <w:ind w:left="0"/>
        <w:jc w:val="both"/>
      </w:pPr>
      <w:r>
        <w:rPr>
          <w:rFonts w:ascii="Times New Roman"/>
          <w:b w:val="false"/>
          <w:i w:val="false"/>
          <w:color w:val="000000"/>
          <w:sz w:val="28"/>
        </w:rPr>
        <w:t>
      Шоттың мақсаты: Опцион операциялары бойынша келтірген шығыстардың сомаларын есепке алу.</w:t>
      </w:r>
    </w:p>
    <w:p>
      <w:pPr>
        <w:spacing w:after="0"/>
        <w:ind w:left="0"/>
        <w:jc w:val="both"/>
      </w:pPr>
      <w:r>
        <w:rPr>
          <w:rFonts w:ascii="Times New Roman"/>
          <w:b w:val="false"/>
          <w:i w:val="false"/>
          <w:color w:val="000000"/>
          <w:sz w:val="28"/>
        </w:rPr>
        <w:t>
      Шоттың дебеті бойынша опцион операциялары бойынша келтірген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3" w:id="786"/>
    <w:p>
      <w:pPr>
        <w:spacing w:after="0"/>
        <w:ind w:left="0"/>
        <w:jc w:val="both"/>
      </w:pPr>
      <w:r>
        <w:rPr>
          <w:rFonts w:ascii="Times New Roman"/>
          <w:b w:val="false"/>
          <w:i w:val="false"/>
          <w:color w:val="000000"/>
          <w:sz w:val="28"/>
        </w:rPr>
        <w:t>
      5895. Своп операциялары бойынша шығыстар.</w:t>
      </w:r>
    </w:p>
    <w:bookmarkEnd w:id="786"/>
    <w:p>
      <w:pPr>
        <w:spacing w:after="0"/>
        <w:ind w:left="0"/>
        <w:jc w:val="both"/>
      </w:pPr>
      <w:r>
        <w:rPr>
          <w:rFonts w:ascii="Times New Roman"/>
          <w:b w:val="false"/>
          <w:i w:val="false"/>
          <w:color w:val="000000"/>
          <w:sz w:val="28"/>
        </w:rPr>
        <w:t>
      Шоттың мақсаты: Своп операциялары бойынша есептелген шығыстардың сомаларын есепке алу.</w:t>
      </w:r>
    </w:p>
    <w:p>
      <w:pPr>
        <w:spacing w:after="0"/>
        <w:ind w:left="0"/>
        <w:jc w:val="both"/>
      </w:pPr>
      <w:r>
        <w:rPr>
          <w:rFonts w:ascii="Times New Roman"/>
          <w:b w:val="false"/>
          <w:i w:val="false"/>
          <w:color w:val="000000"/>
          <w:sz w:val="28"/>
        </w:rPr>
        <w:t>
      Шоттың дебеті бойынша своп операциялары бойынша есептелген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4" w:id="787"/>
    <w:p>
      <w:pPr>
        <w:spacing w:after="0"/>
        <w:ind w:left="0"/>
        <w:jc w:val="both"/>
      </w:pPr>
      <w:r>
        <w:rPr>
          <w:rFonts w:ascii="Times New Roman"/>
          <w:b w:val="false"/>
          <w:i w:val="false"/>
          <w:color w:val="000000"/>
          <w:sz w:val="28"/>
        </w:rPr>
        <w:t>
      5896. Басқа да туынды қаржы құралдарымен операциялар бойынша шығыстар (актив).</w:t>
      </w:r>
    </w:p>
    <w:bookmarkEnd w:id="787"/>
    <w:p>
      <w:pPr>
        <w:spacing w:after="0"/>
        <w:ind w:left="0"/>
        <w:jc w:val="both"/>
      </w:pPr>
      <w:r>
        <w:rPr>
          <w:rFonts w:ascii="Times New Roman"/>
          <w:b w:val="false"/>
          <w:i w:val="false"/>
          <w:color w:val="000000"/>
          <w:sz w:val="28"/>
        </w:rPr>
        <w:t>
      Шоттың мақсаты: Басқа да туынды қаржы құралдарымен операциялар бойынша есептелген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туынды қаржы құралдарымен операциялар бойынша есептелген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5" w:id="788"/>
    <w:p>
      <w:pPr>
        <w:spacing w:after="0"/>
        <w:ind w:left="0"/>
        <w:jc w:val="both"/>
      </w:pPr>
      <w:r>
        <w:rPr>
          <w:rFonts w:ascii="Times New Roman"/>
          <w:b w:val="false"/>
          <w:i w:val="false"/>
          <w:color w:val="000000"/>
          <w:sz w:val="28"/>
        </w:rPr>
        <w:t>
      5897. Туынды қаржы құралдары бойынша сыйақы төлеуге байланысты шығыстар.</w:t>
      </w:r>
    </w:p>
    <w:bookmarkEnd w:id="788"/>
    <w:p>
      <w:pPr>
        <w:spacing w:after="0"/>
        <w:ind w:left="0"/>
        <w:jc w:val="both"/>
      </w:pPr>
      <w:r>
        <w:rPr>
          <w:rFonts w:ascii="Times New Roman"/>
          <w:b w:val="false"/>
          <w:i w:val="false"/>
          <w:color w:val="000000"/>
          <w:sz w:val="28"/>
        </w:rPr>
        <w:t>
      Шоттың мақсаты: Туынды қаржы құралдары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6" w:id="789"/>
    <w:p>
      <w:pPr>
        <w:spacing w:after="0"/>
        <w:ind w:left="0"/>
        <w:jc w:val="both"/>
      </w:pPr>
      <w:r>
        <w:rPr>
          <w:rFonts w:ascii="Times New Roman"/>
          <w:b w:val="false"/>
          <w:i w:val="false"/>
          <w:color w:val="000000"/>
          <w:sz w:val="28"/>
        </w:rPr>
        <w:t>
      5900. Тұрақсыздық айыбы (айыппұл, өсімпұл).</w:t>
      </w:r>
    </w:p>
    <w:bookmarkEnd w:id="789"/>
    <w:p>
      <w:pPr>
        <w:spacing w:after="0"/>
        <w:ind w:left="0"/>
        <w:jc w:val="both"/>
      </w:pPr>
      <w:r>
        <w:rPr>
          <w:rFonts w:ascii="Times New Roman"/>
          <w:b w:val="false"/>
          <w:i w:val="false"/>
          <w:color w:val="000000"/>
          <w:sz w:val="28"/>
        </w:rPr>
        <w:t>
      Шоттың мақсаты: Тұрақсыздық айыбының (айыппұл, өсімпұл) сомасын есепке алу.</w:t>
      </w:r>
    </w:p>
    <w:p>
      <w:pPr>
        <w:spacing w:after="0"/>
        <w:ind w:left="0"/>
        <w:jc w:val="both"/>
      </w:pPr>
      <w:r>
        <w:rPr>
          <w:rFonts w:ascii="Times New Roman"/>
          <w:b w:val="false"/>
          <w:i w:val="false"/>
          <w:color w:val="000000"/>
          <w:sz w:val="28"/>
        </w:rPr>
        <w:t>
      Шоттың дебеті бойынша тұрақсыздық айыбының (айыппұл, өсімпұл)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7" w:id="790"/>
    <w:p>
      <w:pPr>
        <w:spacing w:after="0"/>
        <w:ind w:left="0"/>
        <w:jc w:val="both"/>
      </w:pPr>
      <w:r>
        <w:rPr>
          <w:rFonts w:ascii="Times New Roman"/>
          <w:b w:val="false"/>
          <w:i w:val="false"/>
          <w:color w:val="000000"/>
          <w:sz w:val="28"/>
        </w:rPr>
        <w:t>
      5921. Банктік қызметтен болатын басқа да шығыстар.</w:t>
      </w:r>
    </w:p>
    <w:bookmarkEnd w:id="790"/>
    <w:p>
      <w:pPr>
        <w:spacing w:after="0"/>
        <w:ind w:left="0"/>
        <w:jc w:val="both"/>
      </w:pPr>
      <w:r>
        <w:rPr>
          <w:rFonts w:ascii="Times New Roman"/>
          <w:b w:val="false"/>
          <w:i w:val="false"/>
          <w:color w:val="000000"/>
          <w:sz w:val="28"/>
        </w:rPr>
        <w:t>
      Шоттың мақсаты: Шығыстардың баланстық шоттар бойынша жүргізілуі мүмкін емес банк қызметінен өзге шығыстардың сомаларын есепке алу.</w:t>
      </w:r>
    </w:p>
    <w:p>
      <w:pPr>
        <w:spacing w:after="0"/>
        <w:ind w:left="0"/>
        <w:jc w:val="both"/>
      </w:pPr>
      <w:r>
        <w:rPr>
          <w:rFonts w:ascii="Times New Roman"/>
          <w:b w:val="false"/>
          <w:i w:val="false"/>
          <w:color w:val="000000"/>
          <w:sz w:val="28"/>
        </w:rPr>
        <w:t>
      Шоттың дебеті бойынша шығыстардың баланстық шоттар бойынша жүргізілуі мүмкін емес Банктік қызметтен болатын басқа да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8" w:id="791"/>
    <w:p>
      <w:pPr>
        <w:spacing w:after="0"/>
        <w:ind w:left="0"/>
        <w:jc w:val="both"/>
      </w:pPr>
      <w:r>
        <w:rPr>
          <w:rFonts w:ascii="Times New Roman"/>
          <w:b w:val="false"/>
          <w:i w:val="false"/>
          <w:color w:val="000000"/>
          <w:sz w:val="28"/>
        </w:rPr>
        <w:t>
      5922. Негізгі емес қызметтен болатын басқа да шығыстар.</w:t>
      </w:r>
    </w:p>
    <w:bookmarkEnd w:id="791"/>
    <w:p>
      <w:pPr>
        <w:spacing w:after="0"/>
        <w:ind w:left="0"/>
        <w:jc w:val="both"/>
      </w:pPr>
      <w:r>
        <w:rPr>
          <w:rFonts w:ascii="Times New Roman"/>
          <w:b w:val="false"/>
          <w:i w:val="false"/>
          <w:color w:val="000000"/>
          <w:sz w:val="28"/>
        </w:rPr>
        <w:t>
      Шоттың мақсаты: Шығыстардың басқа баланстық шоттар бойынша жүргізілуі мүмкін емес негізгі емес қызметтен болатын басқа да шығыстардың сомаларын есепке алу.</w:t>
      </w:r>
    </w:p>
    <w:p>
      <w:pPr>
        <w:spacing w:after="0"/>
        <w:ind w:left="0"/>
        <w:jc w:val="both"/>
      </w:pPr>
      <w:r>
        <w:rPr>
          <w:rFonts w:ascii="Times New Roman"/>
          <w:b w:val="false"/>
          <w:i w:val="false"/>
          <w:color w:val="000000"/>
          <w:sz w:val="28"/>
        </w:rPr>
        <w:t>
      Шоттың дебеті бойынша шығыстардың басқа баланстық шоттар бойынша жүргізілуі мүмкін емес негізгі емес қызметтен болатын басқа да шығыстардың сомалары көрсетіледі.</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19" w:id="792"/>
    <w:p>
      <w:pPr>
        <w:spacing w:after="0"/>
        <w:ind w:left="0"/>
        <w:jc w:val="both"/>
      </w:pPr>
      <w:r>
        <w:rPr>
          <w:rFonts w:ascii="Times New Roman"/>
          <w:b w:val="false"/>
          <w:i w:val="false"/>
          <w:color w:val="000000"/>
          <w:sz w:val="28"/>
        </w:rPr>
        <w:t>
      5923. Жалдау бойынша шығыстар.</w:t>
      </w:r>
    </w:p>
    <w:bookmarkEnd w:id="792"/>
    <w:p>
      <w:pPr>
        <w:spacing w:after="0"/>
        <w:ind w:left="0"/>
        <w:jc w:val="both"/>
      </w:pPr>
      <w:r>
        <w:rPr>
          <w:rFonts w:ascii="Times New Roman"/>
          <w:b w:val="false"/>
          <w:i w:val="false"/>
          <w:color w:val="000000"/>
          <w:sz w:val="28"/>
        </w:rPr>
        <w:t xml:space="preserve">
      Шоттың шоттары: Жалдау бойынша шығыстар сомаларын есепке алу. </w:t>
      </w:r>
    </w:p>
    <w:p>
      <w:pPr>
        <w:spacing w:after="0"/>
        <w:ind w:left="0"/>
        <w:jc w:val="both"/>
      </w:pPr>
      <w:r>
        <w:rPr>
          <w:rFonts w:ascii="Times New Roman"/>
          <w:b w:val="false"/>
          <w:i w:val="false"/>
          <w:color w:val="000000"/>
          <w:sz w:val="28"/>
        </w:rPr>
        <w:t>
      Шоттың дебеті бойынша жалдау бойынша шығыстар сомалары жүргізіледі.</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 жазылады.</w:t>
      </w:r>
    </w:p>
    <w:bookmarkStart w:name="z820" w:id="793"/>
    <w:p>
      <w:pPr>
        <w:spacing w:after="0"/>
        <w:ind w:left="0"/>
        <w:jc w:val="both"/>
      </w:pPr>
      <w:r>
        <w:rPr>
          <w:rFonts w:ascii="Times New Roman"/>
          <w:b w:val="false"/>
          <w:i w:val="false"/>
          <w:color w:val="000000"/>
          <w:sz w:val="28"/>
        </w:rPr>
        <w:t>
      5924. Акцепттерден болатын шығыстар.</w:t>
      </w:r>
    </w:p>
    <w:bookmarkEnd w:id="793"/>
    <w:p>
      <w:pPr>
        <w:spacing w:after="0"/>
        <w:ind w:left="0"/>
        <w:jc w:val="both"/>
      </w:pPr>
      <w:r>
        <w:rPr>
          <w:rFonts w:ascii="Times New Roman"/>
          <w:b w:val="false"/>
          <w:i w:val="false"/>
          <w:color w:val="000000"/>
          <w:sz w:val="28"/>
        </w:rPr>
        <w:t>
      Шоттың мақсаты: Вексельдердің акцепті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вексельдердің акцепті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21" w:id="794"/>
    <w:p>
      <w:pPr>
        <w:spacing w:after="0"/>
        <w:ind w:left="0"/>
        <w:jc w:val="both"/>
      </w:pPr>
      <w:r>
        <w:rPr>
          <w:rFonts w:ascii="Times New Roman"/>
          <w:b w:val="false"/>
          <w:i w:val="false"/>
          <w:color w:val="000000"/>
          <w:sz w:val="28"/>
        </w:rPr>
        <w:t>
      5925. Алынған кепілдіктер бойынша шығыстар.</w:t>
      </w:r>
    </w:p>
    <w:bookmarkEnd w:id="794"/>
    <w:p>
      <w:pPr>
        <w:spacing w:after="0"/>
        <w:ind w:left="0"/>
        <w:jc w:val="both"/>
      </w:pPr>
      <w:r>
        <w:rPr>
          <w:rFonts w:ascii="Times New Roman"/>
          <w:b w:val="false"/>
          <w:i w:val="false"/>
          <w:color w:val="000000"/>
          <w:sz w:val="28"/>
        </w:rPr>
        <w:t>
      Шоттың мақсаты: алынған кепілдіктер бойынша қызмет көрсетулер шығыстарының сомаларын есепке алу.</w:t>
      </w:r>
    </w:p>
    <w:p>
      <w:pPr>
        <w:spacing w:after="0"/>
        <w:ind w:left="0"/>
        <w:jc w:val="both"/>
      </w:pPr>
      <w:r>
        <w:rPr>
          <w:rFonts w:ascii="Times New Roman"/>
          <w:b w:val="false"/>
          <w:i w:val="false"/>
          <w:color w:val="000000"/>
          <w:sz w:val="28"/>
        </w:rPr>
        <w:t>
      Шоттың дебеті бойынша алынған кепілдіктер бойынша қызмет көрсетулер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4999 баланстық шотқа есептен шығару жазылады.</w:t>
      </w:r>
    </w:p>
    <w:bookmarkStart w:name="z822" w:id="795"/>
    <w:p>
      <w:pPr>
        <w:spacing w:after="0"/>
        <w:ind w:left="0"/>
        <w:jc w:val="both"/>
      </w:pPr>
      <w:r>
        <w:rPr>
          <w:rFonts w:ascii="Times New Roman"/>
          <w:b w:val="false"/>
          <w:i w:val="false"/>
          <w:color w:val="000000"/>
          <w:sz w:val="28"/>
        </w:rPr>
        <w:t>
      5926. Артықшылықты акциялар бойынша шығыстар.</w:t>
      </w:r>
    </w:p>
    <w:bookmarkEnd w:id="795"/>
    <w:p>
      <w:pPr>
        <w:spacing w:after="0"/>
        <w:ind w:left="0"/>
        <w:jc w:val="both"/>
      </w:pPr>
      <w:r>
        <w:rPr>
          <w:rFonts w:ascii="Times New Roman"/>
          <w:b w:val="false"/>
          <w:i w:val="false"/>
          <w:color w:val="000000"/>
          <w:sz w:val="28"/>
        </w:rPr>
        <w:t>
      Шоттың мақсаты: Эмитенттің белгіленген немесе болашақта айқындалатын күні белгіленген немесе айқындалатын сома бойынша міндетті өтеуі көзделетін артықшылықты акциялар бойынша дивидендтер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артықшылықты акциялар бойынша дивидендтер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823" w:id="796"/>
    <w:p>
      <w:pPr>
        <w:spacing w:after="0"/>
        <w:ind w:left="0"/>
        <w:jc w:val="both"/>
      </w:pPr>
      <w:r>
        <w:rPr>
          <w:rFonts w:ascii="Times New Roman"/>
          <w:b w:val="false"/>
          <w:i w:val="false"/>
          <w:color w:val="000000"/>
          <w:sz w:val="28"/>
        </w:rPr>
        <w:t>
      5999. Корпоративтік табыс салығы (актив-пассив).</w:t>
      </w:r>
    </w:p>
    <w:bookmarkEnd w:id="796"/>
    <w:bookmarkStart w:name="z1013" w:id="797"/>
    <w:p>
      <w:pPr>
        <w:spacing w:after="0"/>
        <w:ind w:left="0"/>
        <w:jc w:val="both"/>
      </w:pPr>
      <w:r>
        <w:rPr>
          <w:rFonts w:ascii="Times New Roman"/>
          <w:b w:val="false"/>
          <w:i w:val="false"/>
          <w:color w:val="000000"/>
          <w:sz w:val="28"/>
        </w:rPr>
        <w:t>
      Шоттың мақсаты: Корпоративтік табыс салығы бойынша шығыстардың сомаларын есепке алу.</w:t>
      </w:r>
    </w:p>
    <w:bookmarkEnd w:id="797"/>
    <w:bookmarkStart w:name="z1014" w:id="798"/>
    <w:p>
      <w:pPr>
        <w:spacing w:after="0"/>
        <w:ind w:left="0"/>
        <w:jc w:val="both"/>
      </w:pPr>
      <w:r>
        <w:rPr>
          <w:rFonts w:ascii="Times New Roman"/>
          <w:b w:val="false"/>
          <w:i w:val="false"/>
          <w:color w:val="000000"/>
          <w:sz w:val="28"/>
        </w:rPr>
        <w:t>
      Шоттың дебеті бойынша бюджетке төленуге тиісті корпоративтік табыс салығы бойынша шығыстар сомасы, кейінге қалдырылған салық міндеттемесінің сомасын тану, кейінге қалдырылған салық активінің сомаларын тануды тоқтату жазылады.</w:t>
      </w:r>
    </w:p>
    <w:bookmarkEnd w:id="798"/>
    <w:bookmarkStart w:name="z1015" w:id="799"/>
    <w:p>
      <w:pPr>
        <w:spacing w:after="0"/>
        <w:ind w:left="0"/>
        <w:jc w:val="both"/>
      </w:pPr>
      <w:r>
        <w:rPr>
          <w:rFonts w:ascii="Times New Roman"/>
          <w:b w:val="false"/>
          <w:i w:val="false"/>
          <w:color w:val="000000"/>
          <w:sz w:val="28"/>
        </w:rPr>
        <w:t>
      Шоттың кредиті бойынша корпоративтік табыс салығы бойынша шығыстар сомаларын № 4999 баланстық шотпен сальдолау кезінде оларды есептен шығару, кейінге қалдырылған салық активінің сомаларын тану, кейінге қалдырылған салық міндеттемесінің сомаларын тануды тоқтату жазылады.</w:t>
      </w:r>
    </w:p>
    <w:bookmarkEnd w:id="799"/>
    <w:bookmarkStart w:name="z824" w:id="800"/>
    <w:p>
      <w:pPr>
        <w:spacing w:after="0"/>
        <w:ind w:left="0"/>
        <w:jc w:val="left"/>
      </w:pPr>
      <w:r>
        <w:rPr>
          <w:rFonts w:ascii="Times New Roman"/>
          <w:b/>
          <w:i w:val="false"/>
          <w:color w:val="000000"/>
        </w:rPr>
        <w:t xml:space="preserve"> 2-параграф. Баланстан тыс шоттар</w:t>
      </w:r>
    </w:p>
    <w:bookmarkEnd w:id="800"/>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2-параграфқа өзгерістер енгізілді - ҚР Ұлттық Банкі Басқармасының 25.02.2013 </w:t>
      </w:r>
      <w:r>
        <w:rPr>
          <w:rFonts w:ascii="Times New Roman"/>
          <w:b w:val="false"/>
          <w:i w:val="false"/>
          <w:color w:val="000000"/>
          <w:sz w:val="28"/>
        </w:rPr>
        <w:t>№ 63</w:t>
      </w:r>
      <w:r>
        <w:rPr>
          <w:rFonts w:ascii="Times New Roman"/>
          <w:b w:val="false"/>
          <w:i w:val="false"/>
          <w:color w:val="000000"/>
          <w:sz w:val="28"/>
        </w:rPr>
        <w:t xml:space="preserve"> (01.12.2013 бастап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27.03.2017 </w:t>
      </w:r>
      <w:r>
        <w:rPr>
          <w:rFonts w:ascii="Times New Roman"/>
          <w:b w:val="false"/>
          <w:i w:val="false"/>
          <w:color w:val="000000"/>
          <w:sz w:val="28"/>
        </w:rPr>
        <w:t>№ 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000000"/>
          <w:sz w:val="28"/>
        </w:rPr>
        <w:t>№ 81</w:t>
      </w:r>
      <w:r>
        <w:rPr>
          <w:rFonts w:ascii="Times New Roman"/>
          <w:b w:val="false"/>
          <w:i w:val="false"/>
          <w:color w:val="000000"/>
          <w:sz w:val="28"/>
        </w:rPr>
        <w:t xml:space="preserve"> (01.01.2023 ж. бастап қолданысқа енгізіледі) қаулыларымен.</w:t>
      </w:r>
    </w:p>
    <w:bookmarkStart w:name="z825" w:id="801"/>
    <w:p>
      <w:pPr>
        <w:spacing w:after="0"/>
        <w:ind w:left="0"/>
        <w:jc w:val="both"/>
      </w:pPr>
      <w:r>
        <w:rPr>
          <w:rFonts w:ascii="Times New Roman"/>
          <w:b w:val="false"/>
          <w:i w:val="false"/>
          <w:color w:val="000000"/>
          <w:sz w:val="28"/>
        </w:rPr>
        <w:t>
      6005. Шығарылған жабылмаған аккредитивтер бойынша ықтимал талаптар (актив).</w:t>
      </w:r>
    </w:p>
    <w:bookmarkEnd w:id="801"/>
    <w:p>
      <w:pPr>
        <w:spacing w:after="0"/>
        <w:ind w:left="0"/>
        <w:jc w:val="both"/>
      </w:pPr>
      <w:r>
        <w:rPr>
          <w:rFonts w:ascii="Times New Roman"/>
          <w:b w:val="false"/>
          <w:i w:val="false"/>
          <w:color w:val="000000"/>
          <w:sz w:val="28"/>
        </w:rPr>
        <w:t>
      Шоттың мақсаты: Клиенттер өздерінің шарттық міндеттемелерін орындамаған жағдайда оларға шығарылған, жабылмаған аккредитивтер бойынша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клиенттерге шығарылған, жабылмаған аккредитивтер бойынша ықтимал талаптарының сомалары жазылады.</w:t>
      </w:r>
    </w:p>
    <w:p>
      <w:pPr>
        <w:spacing w:after="0"/>
        <w:ind w:left="0"/>
        <w:jc w:val="both"/>
      </w:pPr>
      <w:r>
        <w:rPr>
          <w:rFonts w:ascii="Times New Roman"/>
          <w:b w:val="false"/>
          <w:i w:val="false"/>
          <w:color w:val="000000"/>
          <w:sz w:val="28"/>
        </w:rPr>
        <w:t>
      Шоттың кредиті бойынша клиенттерге шығарылған, жабылмаған аккредитивтер бойынша аккредитивті орындау немесе оның күшін жою кезіндегі ықтимал талаптарының сомаларын есептен шығару жазылады.</w:t>
      </w:r>
    </w:p>
    <w:bookmarkStart w:name="z826" w:id="802"/>
    <w:p>
      <w:pPr>
        <w:spacing w:after="0"/>
        <w:ind w:left="0"/>
        <w:jc w:val="both"/>
      </w:pPr>
      <w:r>
        <w:rPr>
          <w:rFonts w:ascii="Times New Roman"/>
          <w:b w:val="false"/>
          <w:i w:val="false"/>
          <w:color w:val="000000"/>
          <w:sz w:val="28"/>
        </w:rPr>
        <w:t>
      6010. Расталған жабылмаған аккредитивтер бойынша ықтимал талаптар (актив).</w:t>
      </w:r>
    </w:p>
    <w:bookmarkEnd w:id="802"/>
    <w:p>
      <w:pPr>
        <w:spacing w:after="0"/>
        <w:ind w:left="0"/>
        <w:jc w:val="both"/>
      </w:pPr>
      <w:r>
        <w:rPr>
          <w:rFonts w:ascii="Times New Roman"/>
          <w:b w:val="false"/>
          <w:i w:val="false"/>
          <w:color w:val="000000"/>
          <w:sz w:val="28"/>
        </w:rPr>
        <w:t>
      Шоттың мақсаты: Басқа банктерге расталған, жабылмаған аккредитивтер бойынша басқа банктердің шарт бойынша міндеттемелерін орындамаған жағдайдағы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басқа банкке жабылмаған аккредитивтер бойынша ықтимал талаптарының сомалары жазылады.</w:t>
      </w:r>
    </w:p>
    <w:p>
      <w:pPr>
        <w:spacing w:after="0"/>
        <w:ind w:left="0"/>
        <w:jc w:val="both"/>
      </w:pPr>
      <w:r>
        <w:rPr>
          <w:rFonts w:ascii="Times New Roman"/>
          <w:b w:val="false"/>
          <w:i w:val="false"/>
          <w:color w:val="000000"/>
          <w:sz w:val="28"/>
        </w:rPr>
        <w:t>
      Шоттың кредиті бойынша басқа банктерге расталған жабылмаған аккредитивтер бойынша аккредитивті орындау немесе банктің оның күшін жою кезіндегі ықтимал талаптарының сомаларын есептен шығару жазылады.</w:t>
      </w:r>
    </w:p>
    <w:bookmarkStart w:name="z827" w:id="803"/>
    <w:p>
      <w:pPr>
        <w:spacing w:after="0"/>
        <w:ind w:left="0"/>
        <w:jc w:val="both"/>
      </w:pPr>
      <w:r>
        <w:rPr>
          <w:rFonts w:ascii="Times New Roman"/>
          <w:b w:val="false"/>
          <w:i w:val="false"/>
          <w:color w:val="000000"/>
          <w:sz w:val="28"/>
        </w:rPr>
        <w:t>
      6020. Шығарылған жабылған аккредитивтер бойынша ықтимал талаптар (актив).</w:t>
      </w:r>
    </w:p>
    <w:bookmarkEnd w:id="803"/>
    <w:p>
      <w:pPr>
        <w:spacing w:after="0"/>
        <w:ind w:left="0"/>
        <w:jc w:val="both"/>
      </w:pPr>
      <w:r>
        <w:rPr>
          <w:rFonts w:ascii="Times New Roman"/>
          <w:b w:val="false"/>
          <w:i w:val="false"/>
          <w:color w:val="000000"/>
          <w:sz w:val="28"/>
        </w:rPr>
        <w:t>
      Шоттың мақсаты: Басқа банктерге шығарылған, жабылған аккредитивтер бойынша басқа банктердің өздерінің шарттық міндеттемелерін орындамаған жағдайда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басқа банкке жабылған, аккредитивтер бойынша ықтимал талаптарының сомалары жазылады.</w:t>
      </w:r>
    </w:p>
    <w:p>
      <w:pPr>
        <w:spacing w:after="0"/>
        <w:ind w:left="0"/>
        <w:jc w:val="both"/>
      </w:pPr>
      <w:r>
        <w:rPr>
          <w:rFonts w:ascii="Times New Roman"/>
          <w:b w:val="false"/>
          <w:i w:val="false"/>
          <w:color w:val="000000"/>
          <w:sz w:val="28"/>
        </w:rPr>
        <w:t>
      Шоттың кредиті бойынша басқа банкке шығарылған, жабылған аккредитивтер бойынша аккредитивті орындау немесе оның күшін жою кезінде ықтимал талаптарының сомаларын есептен шығару жазылады.</w:t>
      </w:r>
    </w:p>
    <w:bookmarkStart w:name="z828" w:id="804"/>
    <w:p>
      <w:pPr>
        <w:spacing w:after="0"/>
        <w:ind w:left="0"/>
        <w:jc w:val="both"/>
      </w:pPr>
      <w:r>
        <w:rPr>
          <w:rFonts w:ascii="Times New Roman"/>
          <w:b w:val="false"/>
          <w:i w:val="false"/>
          <w:color w:val="000000"/>
          <w:sz w:val="28"/>
        </w:rPr>
        <w:t>
      6025. Расталған жабылған аккредитивтер бойынша ықтимал талаптар (актив).</w:t>
      </w:r>
    </w:p>
    <w:bookmarkEnd w:id="804"/>
    <w:p>
      <w:pPr>
        <w:spacing w:after="0"/>
        <w:ind w:left="0"/>
        <w:jc w:val="both"/>
      </w:pPr>
      <w:r>
        <w:rPr>
          <w:rFonts w:ascii="Times New Roman"/>
          <w:b w:val="false"/>
          <w:i w:val="false"/>
          <w:color w:val="000000"/>
          <w:sz w:val="28"/>
        </w:rPr>
        <w:t>
      Шоттың мақсаты: Клиент өзінің шарттық міндеттемелерін орындамаған жағдайда аккредитивпен жабылған расталғандар бойынша клиентке ықтимал талаптар сомасын есепке алу.</w:t>
      </w:r>
    </w:p>
    <w:p>
      <w:pPr>
        <w:spacing w:after="0"/>
        <w:ind w:left="0"/>
        <w:jc w:val="both"/>
      </w:pPr>
      <w:r>
        <w:rPr>
          <w:rFonts w:ascii="Times New Roman"/>
          <w:b w:val="false"/>
          <w:i w:val="false"/>
          <w:color w:val="000000"/>
          <w:sz w:val="28"/>
        </w:rPr>
        <w:t>
      Шоттың дебеті бойынша аккредитивпен жабылған расталғандар бойынша клиентке ықтимал талаптардың сомалары жазылады.</w:t>
      </w:r>
    </w:p>
    <w:p>
      <w:pPr>
        <w:spacing w:after="0"/>
        <w:ind w:left="0"/>
        <w:jc w:val="both"/>
      </w:pPr>
      <w:r>
        <w:rPr>
          <w:rFonts w:ascii="Times New Roman"/>
          <w:b w:val="false"/>
          <w:i w:val="false"/>
          <w:color w:val="000000"/>
          <w:sz w:val="28"/>
        </w:rPr>
        <w:t>
      Шоттың кредиті бойынша аккредитив орындалған немесе жойылған кезде аккредитивпен жабылған расталғандар бойынша клиентке ықтимал талаптардың сомаларын есептен шығару жазылады.</w:t>
      </w:r>
    </w:p>
    <w:bookmarkStart w:name="z829" w:id="805"/>
    <w:p>
      <w:pPr>
        <w:spacing w:after="0"/>
        <w:ind w:left="0"/>
        <w:jc w:val="both"/>
      </w:pPr>
      <w:r>
        <w:rPr>
          <w:rFonts w:ascii="Times New Roman"/>
          <w:b w:val="false"/>
          <w:i w:val="false"/>
          <w:color w:val="000000"/>
          <w:sz w:val="28"/>
        </w:rPr>
        <w:t>
      6030. Бенефициар банктің орны жабылмаған аккредитивтер бойынша ықтимал талаптары (актив).</w:t>
      </w:r>
    </w:p>
    <w:bookmarkEnd w:id="805"/>
    <w:p>
      <w:pPr>
        <w:spacing w:after="0"/>
        <w:ind w:left="0"/>
        <w:jc w:val="both"/>
      </w:pPr>
      <w:r>
        <w:rPr>
          <w:rFonts w:ascii="Times New Roman"/>
          <w:b w:val="false"/>
          <w:i w:val="false"/>
          <w:color w:val="000000"/>
          <w:sz w:val="28"/>
        </w:rPr>
        <w:t>
      Шоттың мақсаты: Басқа банктер өздерінің шарттық қатынастарын орындамаған жағдайда бенефициар банктің басқа банктерге орны жабылмаған аккредитивтер бойынша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бенефициар банктің басқа банктерге орны жабылмаған аккредитивтер бойынша ықтимал талаптарының сомалары жазылады.</w:t>
      </w:r>
    </w:p>
    <w:p>
      <w:pPr>
        <w:spacing w:after="0"/>
        <w:ind w:left="0"/>
        <w:jc w:val="both"/>
      </w:pPr>
      <w:r>
        <w:rPr>
          <w:rFonts w:ascii="Times New Roman"/>
          <w:b w:val="false"/>
          <w:i w:val="false"/>
          <w:color w:val="000000"/>
          <w:sz w:val="28"/>
        </w:rPr>
        <w:t>
      Шоттың кредиті бойынша аккредитивті орындау немесе жою кезінде бенефициар банктің басқа банктерге орны жабылмаған аккредитивтер бойынша ықтимал талаптарының сомаларын есептен шығару жазылады.</w:t>
      </w:r>
    </w:p>
    <w:bookmarkStart w:name="z830" w:id="806"/>
    <w:p>
      <w:pPr>
        <w:spacing w:after="0"/>
        <w:ind w:left="0"/>
        <w:jc w:val="both"/>
      </w:pPr>
      <w:r>
        <w:rPr>
          <w:rFonts w:ascii="Times New Roman"/>
          <w:b w:val="false"/>
          <w:i w:val="false"/>
          <w:color w:val="000000"/>
          <w:sz w:val="28"/>
        </w:rPr>
        <w:t>
      6040. Рамбурстаушы банктің эмитент банкке қойылатын ықтимал талаптары (актив).</w:t>
      </w:r>
    </w:p>
    <w:bookmarkEnd w:id="806"/>
    <w:p>
      <w:pPr>
        <w:spacing w:after="0"/>
        <w:ind w:left="0"/>
        <w:jc w:val="both"/>
      </w:pPr>
      <w:r>
        <w:rPr>
          <w:rFonts w:ascii="Times New Roman"/>
          <w:b w:val="false"/>
          <w:i w:val="false"/>
          <w:color w:val="000000"/>
          <w:sz w:val="28"/>
        </w:rPr>
        <w:t>
      Шоттың мақсаты: Рамбурстаушы банктің эмитент банкке қойылатын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рамбурстаушы банктің эмитент банкке қойылатын ықтимал талаптарының сомалары жазылады.</w:t>
      </w:r>
    </w:p>
    <w:p>
      <w:pPr>
        <w:spacing w:after="0"/>
        <w:ind w:left="0"/>
        <w:jc w:val="both"/>
      </w:pPr>
      <w:r>
        <w:rPr>
          <w:rFonts w:ascii="Times New Roman"/>
          <w:b w:val="false"/>
          <w:i w:val="false"/>
          <w:color w:val="000000"/>
          <w:sz w:val="28"/>
        </w:rPr>
        <w:t>
      Шоттың кредиті бойынша рамбурстаушы банктің эмитент банкке қоятын ықтимал талаптарының сомалары ақшаны өтеу жөніндегі міндеттемелерді рамбурстаушы банк орындаған жағдайда есептен шығару жазылады.</w:t>
      </w:r>
    </w:p>
    <w:bookmarkStart w:name="z831" w:id="807"/>
    <w:p>
      <w:pPr>
        <w:spacing w:after="0"/>
        <w:ind w:left="0"/>
        <w:jc w:val="both"/>
      </w:pPr>
      <w:r>
        <w:rPr>
          <w:rFonts w:ascii="Times New Roman"/>
          <w:b w:val="false"/>
          <w:i w:val="false"/>
          <w:color w:val="000000"/>
          <w:sz w:val="28"/>
        </w:rPr>
        <w:t>
      6055. Берілген немесе расталған кепілдіктер бойынша ықтимал талаптар (актив).</w:t>
      </w:r>
    </w:p>
    <w:bookmarkEnd w:id="807"/>
    <w:p>
      <w:pPr>
        <w:spacing w:after="0"/>
        <w:ind w:left="0"/>
        <w:jc w:val="both"/>
      </w:pPr>
      <w:r>
        <w:rPr>
          <w:rFonts w:ascii="Times New Roman"/>
          <w:b w:val="false"/>
          <w:i w:val="false"/>
          <w:color w:val="000000"/>
          <w:sz w:val="28"/>
        </w:rPr>
        <w:t>
      Шоттың мақсаты: Басқа банктерге немесе клиенттерге банк берген немесе растаған кепілдіктер бойынша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басқа банкке немесе клиентке банк шығарған немесе растаған кепілдіктер бойынша ықтимал талаптарының сомалары жазылады.</w:t>
      </w:r>
    </w:p>
    <w:p>
      <w:pPr>
        <w:spacing w:after="0"/>
        <w:ind w:left="0"/>
        <w:jc w:val="both"/>
      </w:pPr>
      <w:r>
        <w:rPr>
          <w:rFonts w:ascii="Times New Roman"/>
          <w:b w:val="false"/>
          <w:i w:val="false"/>
          <w:color w:val="000000"/>
          <w:sz w:val="28"/>
        </w:rPr>
        <w:t>
      Шоттың кредиті бойынша басқа банкке немесе клиентке шығарылған немесе расталған кепілдіктер бойынша оларды жою кезінде ықтимал талаптарының сомаларын есептен шығару жазылады.</w:t>
      </w:r>
    </w:p>
    <w:bookmarkStart w:name="z832" w:id="808"/>
    <w:p>
      <w:pPr>
        <w:spacing w:after="0"/>
        <w:ind w:left="0"/>
        <w:jc w:val="both"/>
      </w:pPr>
      <w:r>
        <w:rPr>
          <w:rFonts w:ascii="Times New Roman"/>
          <w:b w:val="false"/>
          <w:i w:val="false"/>
          <w:color w:val="000000"/>
          <w:sz w:val="28"/>
        </w:rPr>
        <w:t>
      6075. Қабылданған кепілдіктер бойынша ықтимал талаптар (актив).</w:t>
      </w:r>
    </w:p>
    <w:bookmarkEnd w:id="808"/>
    <w:p>
      <w:pPr>
        <w:spacing w:after="0"/>
        <w:ind w:left="0"/>
        <w:jc w:val="both"/>
      </w:pPr>
      <w:r>
        <w:rPr>
          <w:rFonts w:ascii="Times New Roman"/>
          <w:b w:val="false"/>
          <w:i w:val="false"/>
          <w:color w:val="000000"/>
          <w:sz w:val="28"/>
        </w:rPr>
        <w:t>
      Шоттың мақсаты: қабылданған кепілдіктер бойынша басқа банктерге немесе клиенттерге қойылуы мүмкін талаптардың сомаларын есепке алу.</w:t>
      </w:r>
    </w:p>
    <w:bookmarkStart w:name="z351" w:id="809"/>
    <w:p>
      <w:pPr>
        <w:spacing w:after="0"/>
        <w:ind w:left="0"/>
        <w:jc w:val="both"/>
      </w:pPr>
      <w:r>
        <w:rPr>
          <w:rFonts w:ascii="Times New Roman"/>
          <w:b w:val="false"/>
          <w:i w:val="false"/>
          <w:color w:val="000000"/>
          <w:sz w:val="28"/>
        </w:rPr>
        <w:t>
      Шоттың дебеті бойынша қабылданған кепілдіктер бойынша басқа банктерге немесе клиенттерге қойылуы мүмкін талаптардың сомалары жазылады.</w:t>
      </w:r>
    </w:p>
    <w:bookmarkEnd w:id="809"/>
    <w:bookmarkStart w:name="z352" w:id="810"/>
    <w:p>
      <w:pPr>
        <w:spacing w:after="0"/>
        <w:ind w:left="0"/>
        <w:jc w:val="both"/>
      </w:pPr>
      <w:r>
        <w:rPr>
          <w:rFonts w:ascii="Times New Roman"/>
          <w:b w:val="false"/>
          <w:i w:val="false"/>
          <w:color w:val="000000"/>
          <w:sz w:val="28"/>
        </w:rPr>
        <w:t>
      Шоттың кредиті бойынша қабылданған кепілдіктер бойынша басқа банктерге немесе клиенттерге қойылуы мүмкін талаптардың сомаларын жүргізілген қайта бағалау нәтижелері бойынша олар жойылған және (немесе) құны азайтылған кезде есептен шығару жазылады.</w:t>
      </w:r>
    </w:p>
    <w:bookmarkEnd w:id="810"/>
    <w:bookmarkStart w:name="z833" w:id="811"/>
    <w:p>
      <w:pPr>
        <w:spacing w:after="0"/>
        <w:ind w:left="0"/>
        <w:jc w:val="both"/>
      </w:pPr>
      <w:r>
        <w:rPr>
          <w:rFonts w:ascii="Times New Roman"/>
          <w:b w:val="false"/>
          <w:i w:val="false"/>
          <w:color w:val="000000"/>
          <w:sz w:val="28"/>
        </w:rPr>
        <w:t>
      6080. Форфейтинг операциялары бойынша борышкерге қойылатын талаптар (актив).</w:t>
      </w:r>
    </w:p>
    <w:bookmarkEnd w:id="811"/>
    <w:p>
      <w:pPr>
        <w:spacing w:after="0"/>
        <w:ind w:left="0"/>
        <w:jc w:val="both"/>
      </w:pPr>
      <w:r>
        <w:rPr>
          <w:rFonts w:ascii="Times New Roman"/>
          <w:b w:val="false"/>
          <w:i w:val="false"/>
          <w:color w:val="000000"/>
          <w:sz w:val="28"/>
        </w:rPr>
        <w:t>
      Шоттың мақсаты: Форфейтинг операциялары бойынша борышкерге қойылатын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форфейтинг операциялары бойынша борышкерге қойылатын шартты талаптарының сомалары жазылады.</w:t>
      </w:r>
    </w:p>
    <w:p>
      <w:pPr>
        <w:spacing w:after="0"/>
        <w:ind w:left="0"/>
        <w:jc w:val="both"/>
      </w:pPr>
      <w:r>
        <w:rPr>
          <w:rFonts w:ascii="Times New Roman"/>
          <w:b w:val="false"/>
          <w:i w:val="false"/>
          <w:color w:val="000000"/>
          <w:sz w:val="28"/>
        </w:rPr>
        <w:t>
      Шоттың кредиті бойынша форфейтинг операциялары бойынша борышкерге қойылатын шартты талаптарының сомаларын есептен шығару жазылады.</w:t>
      </w:r>
    </w:p>
    <w:bookmarkStart w:name="z834" w:id="812"/>
    <w:p>
      <w:pPr>
        <w:spacing w:after="0"/>
        <w:ind w:left="0"/>
        <w:jc w:val="both"/>
      </w:pPr>
      <w:r>
        <w:rPr>
          <w:rFonts w:ascii="Times New Roman"/>
          <w:b w:val="false"/>
          <w:i w:val="false"/>
          <w:color w:val="000000"/>
          <w:sz w:val="28"/>
        </w:rPr>
        <w:t>
      6105. Орналастырылатын салымдар бойынша болашақ талаптар (актив).</w:t>
      </w:r>
    </w:p>
    <w:bookmarkEnd w:id="812"/>
    <w:p>
      <w:pPr>
        <w:spacing w:after="0"/>
        <w:ind w:left="0"/>
        <w:jc w:val="both"/>
      </w:pPr>
      <w:r>
        <w:rPr>
          <w:rFonts w:ascii="Times New Roman"/>
          <w:b w:val="false"/>
          <w:i w:val="false"/>
          <w:color w:val="000000"/>
          <w:sz w:val="28"/>
        </w:rPr>
        <w:t>
      Шоттың мақсаты: Басқа банктерге болашақта орналастырылуы тиіс салымдар бойынша болашақ талаптарының сомаларын есепке алу.</w:t>
      </w:r>
    </w:p>
    <w:p>
      <w:pPr>
        <w:spacing w:after="0"/>
        <w:ind w:left="0"/>
        <w:jc w:val="both"/>
      </w:pPr>
      <w:r>
        <w:rPr>
          <w:rFonts w:ascii="Times New Roman"/>
          <w:b w:val="false"/>
          <w:i w:val="false"/>
          <w:color w:val="000000"/>
          <w:sz w:val="28"/>
        </w:rPr>
        <w:t>
      Шоттың дебеті бойынша басқа банктерге болашақта орналастырылуы тиіс салымдар бойынша болашақ талаптарының сомалары жазылады.</w:t>
      </w:r>
    </w:p>
    <w:p>
      <w:pPr>
        <w:spacing w:after="0"/>
        <w:ind w:left="0"/>
        <w:jc w:val="both"/>
      </w:pPr>
      <w:r>
        <w:rPr>
          <w:rFonts w:ascii="Times New Roman"/>
          <w:b w:val="false"/>
          <w:i w:val="false"/>
          <w:color w:val="000000"/>
          <w:sz w:val="28"/>
        </w:rPr>
        <w:t>
      Шоттың кредиті бойынша басқа банктерге салымдар бойынша оларды салу кезіндегі болашақ талаптарының сомаларын есептен шығару жазылады.</w:t>
      </w:r>
    </w:p>
    <w:bookmarkStart w:name="z835" w:id="813"/>
    <w:p>
      <w:pPr>
        <w:spacing w:after="0"/>
        <w:ind w:left="0"/>
        <w:jc w:val="both"/>
      </w:pPr>
      <w:r>
        <w:rPr>
          <w:rFonts w:ascii="Times New Roman"/>
          <w:b w:val="false"/>
          <w:i w:val="false"/>
          <w:color w:val="000000"/>
          <w:sz w:val="28"/>
        </w:rPr>
        <w:t>
      6125. Болашақта берілетін, қайтарып алынбайтын заемдар бойынша шартты талаптар (актив).</w:t>
      </w:r>
    </w:p>
    <w:bookmarkEnd w:id="813"/>
    <w:p>
      <w:pPr>
        <w:spacing w:after="0"/>
        <w:ind w:left="0"/>
        <w:jc w:val="both"/>
      </w:pPr>
      <w:r>
        <w:rPr>
          <w:rFonts w:ascii="Times New Roman"/>
          <w:b w:val="false"/>
          <w:i w:val="false"/>
          <w:color w:val="000000"/>
          <w:sz w:val="28"/>
        </w:rPr>
        <w:t>
      Шоттың мақсаты: Болашақта берілетін және қайтарып алынбайтын болып табылатын заемдар бойынша (банктің өз қалауы бойынша айтарлықтай айыппұл санкцияларының немесе шығыстардың туындау тәуекелінсіз қайтарылып алынбайды) басқа банктерге немесе клиенттерге қойылатын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болашақта берілетін қайтарып алынбайтын заемдар бойынша басқа банкке немесе клиентке қойылатын шартты талаптардың сомалары жазылады.</w:t>
      </w:r>
    </w:p>
    <w:p>
      <w:pPr>
        <w:spacing w:after="0"/>
        <w:ind w:left="0"/>
        <w:jc w:val="both"/>
      </w:pPr>
      <w:r>
        <w:rPr>
          <w:rFonts w:ascii="Times New Roman"/>
          <w:b w:val="false"/>
          <w:i w:val="false"/>
          <w:color w:val="000000"/>
          <w:sz w:val="28"/>
        </w:rPr>
        <w:t>
      Шоттың кредиті бойынша қайтарып алынбайтын заемдар бойынша оларды беру кезінде басқа банкке немесе клиентке қойылатын шартты талаптардың сомаларын есептен шығару жазылады.</w:t>
      </w:r>
    </w:p>
    <w:bookmarkStart w:name="z836" w:id="814"/>
    <w:p>
      <w:pPr>
        <w:spacing w:after="0"/>
        <w:ind w:left="0"/>
        <w:jc w:val="both"/>
      </w:pPr>
      <w:r>
        <w:rPr>
          <w:rFonts w:ascii="Times New Roman"/>
          <w:b w:val="false"/>
          <w:i w:val="false"/>
          <w:color w:val="000000"/>
          <w:sz w:val="28"/>
        </w:rPr>
        <w:t>
      6126. Болашақта берілетін, қайтарып алынатын заемдар бойынша шартты талаптар (актив).</w:t>
      </w:r>
    </w:p>
    <w:bookmarkEnd w:id="814"/>
    <w:p>
      <w:pPr>
        <w:spacing w:after="0"/>
        <w:ind w:left="0"/>
        <w:jc w:val="both"/>
      </w:pPr>
      <w:r>
        <w:rPr>
          <w:rFonts w:ascii="Times New Roman"/>
          <w:b w:val="false"/>
          <w:i w:val="false"/>
          <w:color w:val="000000"/>
          <w:sz w:val="28"/>
        </w:rPr>
        <w:t>
      Шоттың мақсаты: Болашақта берілетін және қайтарып алынатын болып табылатын заемдар бойынша (банктің өз қалауы бойынша заемшының қаржылық жағдайына байланысты емес немесе заем қаражатын мақсатқа сай емес пайдалану себептері бойынша қайтарылып алынады) басқа банктерге немесе клиенттерге қойылатын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болашақта берілетін заемдар бойынша басқа банкке немесе клиентке қойылатын шартты талаптардың сомалары жазылады.</w:t>
      </w:r>
    </w:p>
    <w:p>
      <w:pPr>
        <w:spacing w:after="0"/>
        <w:ind w:left="0"/>
        <w:jc w:val="both"/>
      </w:pPr>
      <w:r>
        <w:rPr>
          <w:rFonts w:ascii="Times New Roman"/>
          <w:b w:val="false"/>
          <w:i w:val="false"/>
          <w:color w:val="000000"/>
          <w:sz w:val="28"/>
        </w:rPr>
        <w:t>
      Шоттың кредиті бойынша қайтарып алынатын заемдар бойынша оларды беру кезінде басқа банкке немесе клиентке қойылатын шартты талаптардың сомаларын есептен шығару жазылады.</w:t>
      </w:r>
    </w:p>
    <w:bookmarkStart w:name="z837" w:id="815"/>
    <w:p>
      <w:pPr>
        <w:spacing w:after="0"/>
        <w:ind w:left="0"/>
        <w:jc w:val="both"/>
      </w:pPr>
      <w:r>
        <w:rPr>
          <w:rFonts w:ascii="Times New Roman"/>
          <w:b w:val="false"/>
          <w:i w:val="false"/>
          <w:color w:val="000000"/>
          <w:sz w:val="28"/>
        </w:rPr>
        <w:t>
      6130. Клиенттердің жылжымайтын салымдары (актив).</w:t>
      </w:r>
    </w:p>
    <w:bookmarkEnd w:id="815"/>
    <w:p>
      <w:pPr>
        <w:spacing w:after="0"/>
        <w:ind w:left="0"/>
        <w:jc w:val="both"/>
      </w:pPr>
      <w:r>
        <w:rPr>
          <w:rFonts w:ascii="Times New Roman"/>
          <w:b w:val="false"/>
          <w:i w:val="false"/>
          <w:color w:val="000000"/>
          <w:sz w:val="28"/>
        </w:rPr>
        <w:t>
      Шоттың мақсаты: Клиенттердің "жылжымайтын салымдары" бойынша ақша сомаларын есепке алу.</w:t>
      </w:r>
    </w:p>
    <w:p>
      <w:pPr>
        <w:spacing w:after="0"/>
        <w:ind w:left="0"/>
        <w:jc w:val="both"/>
      </w:pPr>
      <w:r>
        <w:rPr>
          <w:rFonts w:ascii="Times New Roman"/>
          <w:b w:val="false"/>
          <w:i w:val="false"/>
          <w:color w:val="000000"/>
          <w:sz w:val="28"/>
        </w:rPr>
        <w:t>
      Шоттың дебеті бойынша клиенттің "жылжымайтын салымдары" бойынша ақша сомалары жазылады.</w:t>
      </w:r>
    </w:p>
    <w:p>
      <w:pPr>
        <w:spacing w:after="0"/>
        <w:ind w:left="0"/>
        <w:jc w:val="both"/>
      </w:pPr>
      <w:r>
        <w:rPr>
          <w:rFonts w:ascii="Times New Roman"/>
          <w:b w:val="false"/>
          <w:i w:val="false"/>
          <w:color w:val="000000"/>
          <w:sz w:val="28"/>
        </w:rPr>
        <w:t>
      Шоттың кредиті бойынша клиенттің "жылжымайтын салымдары" бойынша ақша сомалары олар қайтарылған кезде есептен шығару жазылады.</w:t>
      </w:r>
    </w:p>
    <w:bookmarkStart w:name="z838" w:id="816"/>
    <w:p>
      <w:pPr>
        <w:spacing w:after="0"/>
        <w:ind w:left="0"/>
        <w:jc w:val="both"/>
      </w:pPr>
      <w:r>
        <w:rPr>
          <w:rFonts w:ascii="Times New Roman"/>
          <w:b w:val="false"/>
          <w:i w:val="false"/>
          <w:color w:val="000000"/>
          <w:sz w:val="28"/>
        </w:rPr>
        <w:t>
      6155. Болашақта салымдар алу бойынша шартты талаптар (актив).</w:t>
      </w:r>
    </w:p>
    <w:bookmarkEnd w:id="816"/>
    <w:p>
      <w:pPr>
        <w:spacing w:after="0"/>
        <w:ind w:left="0"/>
        <w:jc w:val="both"/>
      </w:pPr>
      <w:r>
        <w:rPr>
          <w:rFonts w:ascii="Times New Roman"/>
          <w:b w:val="false"/>
          <w:i w:val="false"/>
          <w:color w:val="000000"/>
          <w:sz w:val="28"/>
        </w:rPr>
        <w:t>
      Шоттың мақсаты: Басқа банктерге немесе заңды тұлғаларға болашақта алуға тиісті салымдар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басқа банкке немесе заңды тұлғаларға болашақта алуға тиісті салымдар бойынша шартты талаптарының сомалары жазылады.</w:t>
      </w:r>
    </w:p>
    <w:p>
      <w:pPr>
        <w:spacing w:after="0"/>
        <w:ind w:left="0"/>
        <w:jc w:val="both"/>
      </w:pPr>
      <w:r>
        <w:rPr>
          <w:rFonts w:ascii="Times New Roman"/>
          <w:b w:val="false"/>
          <w:i w:val="false"/>
          <w:color w:val="000000"/>
          <w:sz w:val="28"/>
        </w:rPr>
        <w:t>
      Шоттың кредиті бойынша басқа банкке салымдарды алу кезіндегі олар бойынша шартты талаптарының сомаларын есептен шығару жазылады.</w:t>
      </w:r>
    </w:p>
    <w:bookmarkStart w:name="z839" w:id="817"/>
    <w:p>
      <w:pPr>
        <w:spacing w:after="0"/>
        <w:ind w:left="0"/>
        <w:jc w:val="both"/>
      </w:pPr>
      <w:r>
        <w:rPr>
          <w:rFonts w:ascii="Times New Roman"/>
          <w:b w:val="false"/>
          <w:i w:val="false"/>
          <w:color w:val="000000"/>
          <w:sz w:val="28"/>
        </w:rPr>
        <w:t>
      6175. Болашақта заемдар алу бойынша шартты талаптар (актив).</w:t>
      </w:r>
    </w:p>
    <w:bookmarkEnd w:id="817"/>
    <w:p>
      <w:pPr>
        <w:spacing w:after="0"/>
        <w:ind w:left="0"/>
        <w:jc w:val="both"/>
      </w:pPr>
      <w:r>
        <w:rPr>
          <w:rFonts w:ascii="Times New Roman"/>
          <w:b w:val="false"/>
          <w:i w:val="false"/>
          <w:color w:val="000000"/>
          <w:sz w:val="28"/>
        </w:rPr>
        <w:t>
      Шоттың мақсаты: Басқа банктерге немесе клиенттерге болашақта алуға тиісті заемдар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басқа банкке немесе клиентке болашақта алуға тиісті заемдар бойынша шартты талаптарының сомалары жазылады.</w:t>
      </w:r>
    </w:p>
    <w:p>
      <w:pPr>
        <w:spacing w:after="0"/>
        <w:ind w:left="0"/>
        <w:jc w:val="both"/>
      </w:pPr>
      <w:r>
        <w:rPr>
          <w:rFonts w:ascii="Times New Roman"/>
          <w:b w:val="false"/>
          <w:i w:val="false"/>
          <w:color w:val="000000"/>
          <w:sz w:val="28"/>
        </w:rPr>
        <w:t>
      Шоттың кредиті бойынша басқа банкке немесе клиентке заемдарды алу кезінде олар бойынша шартты талаптарының сомаларын есептен шығару жазылады.</w:t>
      </w:r>
    </w:p>
    <w:bookmarkStart w:name="z840" w:id="818"/>
    <w:p>
      <w:pPr>
        <w:spacing w:after="0"/>
        <w:ind w:left="0"/>
        <w:jc w:val="both"/>
      </w:pPr>
      <w:r>
        <w:rPr>
          <w:rFonts w:ascii="Times New Roman"/>
          <w:b w:val="false"/>
          <w:i w:val="false"/>
          <w:color w:val="000000"/>
          <w:sz w:val="28"/>
        </w:rPr>
        <w:t>
      6177. Берілген заемдар бойынша шартты талаптар (актив).</w:t>
      </w:r>
    </w:p>
    <w:bookmarkEnd w:id="818"/>
    <w:p>
      <w:pPr>
        <w:spacing w:after="0"/>
        <w:ind w:left="0"/>
        <w:jc w:val="both"/>
      </w:pPr>
      <w:r>
        <w:rPr>
          <w:rFonts w:ascii="Times New Roman"/>
          <w:b w:val="false"/>
          <w:i w:val="false"/>
          <w:color w:val="000000"/>
          <w:sz w:val="28"/>
        </w:rPr>
        <w:t>
      Шоттың мақсаты: Талап ету құқығы банк операцияларының жекелеген түрлерін жүзеге асыратын ұйымдарға берілген клиенттерге ұсынылған заемдар бойынша оларға қойылатын шартты талаптардың сомасын есепке алу</w:t>
      </w:r>
    </w:p>
    <w:p>
      <w:pPr>
        <w:spacing w:after="0"/>
        <w:ind w:left="0"/>
        <w:jc w:val="both"/>
      </w:pPr>
      <w:r>
        <w:rPr>
          <w:rFonts w:ascii="Times New Roman"/>
          <w:b w:val="false"/>
          <w:i w:val="false"/>
          <w:color w:val="000000"/>
          <w:sz w:val="28"/>
        </w:rPr>
        <w:t>
      Шот дебеті бойынша талап ету құқығы банк операцияларының жекелеген түрлерін жүзеге асыратын ұйымдарға берілген клиенттерге ұсынылған заемдар бойынша оларға қойылатын шартты талаптардың сомасы жазылады.</w:t>
      </w:r>
    </w:p>
    <w:p>
      <w:pPr>
        <w:spacing w:after="0"/>
        <w:ind w:left="0"/>
        <w:jc w:val="both"/>
      </w:pPr>
      <w:r>
        <w:rPr>
          <w:rFonts w:ascii="Times New Roman"/>
          <w:b w:val="false"/>
          <w:i w:val="false"/>
          <w:color w:val="000000"/>
          <w:sz w:val="28"/>
        </w:rPr>
        <w:t>
      Шоттың кредиті бойынша банктер берілген қарыздарды кері сатып алған не клиент заемдарды өтеген жағдайда, ұсынылған заемдар бойынша клиенттерге қойылған шартты талаптардың сомасын есептен шығару жазылады.</w:t>
      </w:r>
    </w:p>
    <w:bookmarkStart w:name="z841" w:id="819"/>
    <w:p>
      <w:pPr>
        <w:spacing w:after="0"/>
        <w:ind w:left="0"/>
        <w:jc w:val="both"/>
      </w:pPr>
      <w:r>
        <w:rPr>
          <w:rFonts w:ascii="Times New Roman"/>
          <w:b w:val="false"/>
          <w:i w:val="false"/>
          <w:color w:val="000000"/>
          <w:sz w:val="28"/>
        </w:rPr>
        <w:t>
      6180. Вексельдер бойынша ықтимал талаптар (актив).</w:t>
      </w:r>
    </w:p>
    <w:bookmarkEnd w:id="819"/>
    <w:p>
      <w:pPr>
        <w:spacing w:after="0"/>
        <w:ind w:left="0"/>
        <w:jc w:val="both"/>
      </w:pPr>
      <w:r>
        <w:rPr>
          <w:rFonts w:ascii="Times New Roman"/>
          <w:b w:val="false"/>
          <w:i w:val="false"/>
          <w:color w:val="000000"/>
          <w:sz w:val="28"/>
        </w:rPr>
        <w:t>
      Шоттың мақсаты: Клиентке немесе акцептелген, индоссацияланған немесе авалирленген вексельмен міндетті басқа тұлғаларға ықтимал талаптардың сомаларын есепке алу.</w:t>
      </w:r>
    </w:p>
    <w:p>
      <w:pPr>
        <w:spacing w:after="0"/>
        <w:ind w:left="0"/>
        <w:jc w:val="both"/>
      </w:pPr>
      <w:r>
        <w:rPr>
          <w:rFonts w:ascii="Times New Roman"/>
          <w:b w:val="false"/>
          <w:i w:val="false"/>
          <w:color w:val="000000"/>
          <w:sz w:val="28"/>
        </w:rPr>
        <w:t>
      Шоттың дебеті бойынша клиентке немесе акцептелген, индоссацияланған немесе авалирленген вексельмен міндетті басқа тұлғаларға ықтимал талаптардың сомалары жазылады.</w:t>
      </w:r>
    </w:p>
    <w:p>
      <w:pPr>
        <w:spacing w:after="0"/>
        <w:ind w:left="0"/>
        <w:jc w:val="both"/>
      </w:pPr>
      <w:r>
        <w:rPr>
          <w:rFonts w:ascii="Times New Roman"/>
          <w:b w:val="false"/>
          <w:i w:val="false"/>
          <w:color w:val="000000"/>
          <w:sz w:val="28"/>
        </w:rPr>
        <w:t>
      Шоттың кредиті бойынша клиентке немесе акцептелген, индоссацияланған немесе авалирленген вексельмен міндетті басқа тұлғаларға оларды жою немесе өтеу кезіндегі ықтимал талаптардың сомаларын есептен шығару жазылады.</w:t>
      </w:r>
    </w:p>
    <w:bookmarkStart w:name="z842" w:id="820"/>
    <w:p>
      <w:pPr>
        <w:spacing w:after="0"/>
        <w:ind w:left="0"/>
        <w:jc w:val="both"/>
      </w:pPr>
      <w:r>
        <w:rPr>
          <w:rFonts w:ascii="Times New Roman"/>
          <w:b w:val="false"/>
          <w:i w:val="false"/>
          <w:color w:val="000000"/>
          <w:sz w:val="28"/>
        </w:rPr>
        <w:t>
      6205. Бағалы қағаздар сатып алу бойынша шартты талаптар (актив).</w:t>
      </w:r>
    </w:p>
    <w:bookmarkEnd w:id="820"/>
    <w:p>
      <w:pPr>
        <w:spacing w:after="0"/>
        <w:ind w:left="0"/>
        <w:jc w:val="both"/>
      </w:pPr>
      <w:r>
        <w:rPr>
          <w:rFonts w:ascii="Times New Roman"/>
          <w:b w:val="false"/>
          <w:i w:val="false"/>
          <w:color w:val="000000"/>
          <w:sz w:val="28"/>
        </w:rPr>
        <w:t>
      Шоттың мақсаты: Бағалы қағаздарды болашақта сатып алу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қағаздарды болашақта сатып алу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бағалы қағаздарды сатып алу кезінде олар бойынша шартты талаптардың сомаларын есептен шығару жазылады.</w:t>
      </w:r>
    </w:p>
    <w:bookmarkStart w:name="z843" w:id="821"/>
    <w:p>
      <w:pPr>
        <w:spacing w:after="0"/>
        <w:ind w:left="0"/>
        <w:jc w:val="both"/>
      </w:pPr>
      <w:r>
        <w:rPr>
          <w:rFonts w:ascii="Times New Roman"/>
          <w:b w:val="false"/>
          <w:i w:val="false"/>
          <w:color w:val="000000"/>
          <w:sz w:val="28"/>
        </w:rPr>
        <w:t>
      6210. Фьючерс операциялары бойынша шартты талаптар (актив).</w:t>
      </w:r>
    </w:p>
    <w:bookmarkEnd w:id="821"/>
    <w:p>
      <w:pPr>
        <w:spacing w:after="0"/>
        <w:ind w:left="0"/>
        <w:jc w:val="both"/>
      </w:pPr>
      <w:r>
        <w:rPr>
          <w:rFonts w:ascii="Times New Roman"/>
          <w:b w:val="false"/>
          <w:i w:val="false"/>
          <w:color w:val="000000"/>
          <w:sz w:val="28"/>
        </w:rPr>
        <w:t>
      Шоттың мақсаты: Фьючерс операциялары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фьючерс операциясы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фьючерс операциясы бойынша шартты талаптардың сомаларын осы операция бойынша ашық позицияны жабу кезінде есептен шығару жазылады.</w:t>
      </w:r>
    </w:p>
    <w:bookmarkStart w:name="z844" w:id="822"/>
    <w:p>
      <w:pPr>
        <w:spacing w:after="0"/>
        <w:ind w:left="0"/>
        <w:jc w:val="both"/>
      </w:pPr>
      <w:r>
        <w:rPr>
          <w:rFonts w:ascii="Times New Roman"/>
          <w:b w:val="false"/>
          <w:i w:val="false"/>
          <w:color w:val="000000"/>
          <w:sz w:val="28"/>
        </w:rPr>
        <w:t>
      6225. Сатып алынған опцион операциялары - "колл/пут" бойынша шартты талаптар (актив).</w:t>
      </w:r>
    </w:p>
    <w:bookmarkEnd w:id="822"/>
    <w:p>
      <w:pPr>
        <w:spacing w:after="0"/>
        <w:ind w:left="0"/>
        <w:jc w:val="both"/>
      </w:pPr>
      <w:r>
        <w:rPr>
          <w:rFonts w:ascii="Times New Roman"/>
          <w:b w:val="false"/>
          <w:i w:val="false"/>
          <w:color w:val="000000"/>
          <w:sz w:val="28"/>
        </w:rPr>
        <w:t>
      Шоттың мақсаты: Сатып алынған опцион операциялары - "колл/пут"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сатып алынған опцион операциясы – "колл/пут"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сатып алынған опцион операциясы - "колл/пут" бойынша шартты талаптардың сомаларын ашық позицияны жабу және (немесе) сатып алынған опционды орындау кезінде есептен шығару жазылады.</w:t>
      </w:r>
    </w:p>
    <w:bookmarkStart w:name="z845" w:id="823"/>
    <w:p>
      <w:pPr>
        <w:spacing w:after="0"/>
        <w:ind w:left="0"/>
        <w:jc w:val="both"/>
      </w:pPr>
      <w:r>
        <w:rPr>
          <w:rFonts w:ascii="Times New Roman"/>
          <w:b w:val="false"/>
          <w:i w:val="false"/>
          <w:color w:val="000000"/>
          <w:sz w:val="28"/>
        </w:rPr>
        <w:t>
      6230. Болашақ сыйақы туралы сатып алынған келісім - қарсы шот (актив).</w:t>
      </w:r>
    </w:p>
    <w:bookmarkEnd w:id="823"/>
    <w:p>
      <w:pPr>
        <w:spacing w:after="0"/>
        <w:ind w:left="0"/>
        <w:jc w:val="both"/>
      </w:pPr>
      <w:r>
        <w:rPr>
          <w:rFonts w:ascii="Times New Roman"/>
          <w:b w:val="false"/>
          <w:i w:val="false"/>
          <w:color w:val="000000"/>
          <w:sz w:val="28"/>
        </w:rPr>
        <w:t>
      Шоттың мақсаты: Болашақ сыйақы туралы сатып алынған келісім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болашақ сыйақы туралы сатып алынған келісім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болашақ сыйақы туралы сатып алынған келісім бойынша шартты талаптардың сомаларын есептен шығару жазылады.</w:t>
      </w:r>
    </w:p>
    <w:bookmarkStart w:name="z846" w:id="824"/>
    <w:p>
      <w:pPr>
        <w:spacing w:after="0"/>
        <w:ind w:left="0"/>
        <w:jc w:val="both"/>
      </w:pPr>
      <w:r>
        <w:rPr>
          <w:rFonts w:ascii="Times New Roman"/>
          <w:b w:val="false"/>
          <w:i w:val="false"/>
          <w:color w:val="000000"/>
          <w:sz w:val="28"/>
        </w:rPr>
        <w:t>
      6240. Пайыздық своп (актив).</w:t>
      </w:r>
    </w:p>
    <w:bookmarkEnd w:id="824"/>
    <w:p>
      <w:pPr>
        <w:spacing w:after="0"/>
        <w:ind w:left="0"/>
        <w:jc w:val="both"/>
      </w:pPr>
      <w:r>
        <w:rPr>
          <w:rFonts w:ascii="Times New Roman"/>
          <w:b w:val="false"/>
          <w:i w:val="false"/>
          <w:color w:val="000000"/>
          <w:sz w:val="28"/>
        </w:rPr>
        <w:t>
      Шоттың мақсаты: Пайыздық своп операциялары бойынша номиналдың сомаларын есепке алу.</w:t>
      </w:r>
    </w:p>
    <w:p>
      <w:pPr>
        <w:spacing w:after="0"/>
        <w:ind w:left="0"/>
        <w:jc w:val="both"/>
      </w:pPr>
      <w:r>
        <w:rPr>
          <w:rFonts w:ascii="Times New Roman"/>
          <w:b w:val="false"/>
          <w:i w:val="false"/>
          <w:color w:val="000000"/>
          <w:sz w:val="28"/>
        </w:rPr>
        <w:t>
      Шоттың дебеті бойынша пайыздық своп операциясы бойынша номиналдың сомалары жазылады.</w:t>
      </w:r>
    </w:p>
    <w:p>
      <w:pPr>
        <w:spacing w:after="0"/>
        <w:ind w:left="0"/>
        <w:jc w:val="both"/>
      </w:pPr>
      <w:r>
        <w:rPr>
          <w:rFonts w:ascii="Times New Roman"/>
          <w:b w:val="false"/>
          <w:i w:val="false"/>
          <w:color w:val="000000"/>
          <w:sz w:val="28"/>
        </w:rPr>
        <w:t>
      Шоттың кредиті бойынша пайыздық своп операциясы бойынша номиналдың сомалары операцияның мерзімі өткен немесе жабылған кезінде есептен шығару жазылады.</w:t>
      </w:r>
    </w:p>
    <w:bookmarkStart w:name="z847" w:id="825"/>
    <w:p>
      <w:pPr>
        <w:spacing w:after="0"/>
        <w:ind w:left="0"/>
        <w:jc w:val="both"/>
      </w:pPr>
      <w:r>
        <w:rPr>
          <w:rFonts w:ascii="Times New Roman"/>
          <w:b w:val="false"/>
          <w:i w:val="false"/>
          <w:color w:val="000000"/>
          <w:sz w:val="28"/>
        </w:rPr>
        <w:t>
      6305. Бағалы қағаздарды сату бойынша шартты талаптар (актив).</w:t>
      </w:r>
    </w:p>
    <w:bookmarkEnd w:id="825"/>
    <w:p>
      <w:pPr>
        <w:spacing w:after="0"/>
        <w:ind w:left="0"/>
        <w:jc w:val="both"/>
      </w:pPr>
      <w:r>
        <w:rPr>
          <w:rFonts w:ascii="Times New Roman"/>
          <w:b w:val="false"/>
          <w:i w:val="false"/>
          <w:color w:val="000000"/>
          <w:sz w:val="28"/>
        </w:rPr>
        <w:t>
      Шоттың мақсаты: Бағалы қағаздарды болашақта сату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қағаздарды болашақта сату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бағалы қағаздарды сату кезінде олар бойынша шартты талаптардың сомаларын есептен шығару жазылады.</w:t>
      </w:r>
    </w:p>
    <w:bookmarkStart w:name="z848" w:id="826"/>
    <w:p>
      <w:pPr>
        <w:spacing w:after="0"/>
        <w:ind w:left="0"/>
        <w:jc w:val="both"/>
      </w:pPr>
      <w:r>
        <w:rPr>
          <w:rFonts w:ascii="Times New Roman"/>
          <w:b w:val="false"/>
          <w:i w:val="false"/>
          <w:color w:val="000000"/>
          <w:sz w:val="28"/>
        </w:rPr>
        <w:t>
      6325. Сатылған опцион операциялары - "колл/пут" - бойынша шартты талаптар - қарсы шот (актив).</w:t>
      </w:r>
    </w:p>
    <w:bookmarkEnd w:id="826"/>
    <w:p>
      <w:pPr>
        <w:spacing w:after="0"/>
        <w:ind w:left="0"/>
        <w:jc w:val="both"/>
      </w:pPr>
      <w:r>
        <w:rPr>
          <w:rFonts w:ascii="Times New Roman"/>
          <w:b w:val="false"/>
          <w:i w:val="false"/>
          <w:color w:val="000000"/>
          <w:sz w:val="28"/>
        </w:rPr>
        <w:t>
      Шоттың мақсаты: Сатылған опцион операциялары - "колл/пут"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сатылған опцион операциясы – "колл/пут"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сатылған опцион операциясы - "колл/пут" бойынша шартты талаптардың сомаларын ашық позицияны жабу және/немесе сатылған опционды орындау кезінде есептен шығару жазылады.</w:t>
      </w:r>
    </w:p>
    <w:bookmarkStart w:name="z849" w:id="827"/>
    <w:p>
      <w:pPr>
        <w:spacing w:after="0"/>
        <w:ind w:left="0"/>
        <w:jc w:val="both"/>
      </w:pPr>
      <w:r>
        <w:rPr>
          <w:rFonts w:ascii="Times New Roman"/>
          <w:b w:val="false"/>
          <w:i w:val="false"/>
          <w:color w:val="000000"/>
          <w:sz w:val="28"/>
        </w:rPr>
        <w:t>
      6330. Болашақ сыйақы туралы іске асырылған келісім (актив).</w:t>
      </w:r>
    </w:p>
    <w:bookmarkEnd w:id="827"/>
    <w:p>
      <w:pPr>
        <w:spacing w:after="0"/>
        <w:ind w:left="0"/>
        <w:jc w:val="both"/>
      </w:pPr>
      <w:r>
        <w:rPr>
          <w:rFonts w:ascii="Times New Roman"/>
          <w:b w:val="false"/>
          <w:i w:val="false"/>
          <w:color w:val="000000"/>
          <w:sz w:val="28"/>
        </w:rPr>
        <w:t>
      Шоттың мақсаты: Болашақ сыйақы туралы іске асырылған келісім бойынша шартты талаптардың сомаларын есепке алу.</w:t>
      </w:r>
    </w:p>
    <w:p>
      <w:pPr>
        <w:spacing w:after="0"/>
        <w:ind w:left="0"/>
        <w:jc w:val="both"/>
      </w:pPr>
      <w:r>
        <w:rPr>
          <w:rFonts w:ascii="Times New Roman"/>
          <w:b w:val="false"/>
          <w:i w:val="false"/>
          <w:color w:val="000000"/>
          <w:sz w:val="28"/>
        </w:rPr>
        <w:t>
      Шоттың кредиті бойынша болашақ сыйақы туралы іске асырылған келісім бойынша шартты талаптардың сомалары жазылады.</w:t>
      </w:r>
    </w:p>
    <w:p>
      <w:pPr>
        <w:spacing w:after="0"/>
        <w:ind w:left="0"/>
        <w:jc w:val="both"/>
      </w:pPr>
      <w:r>
        <w:rPr>
          <w:rFonts w:ascii="Times New Roman"/>
          <w:b w:val="false"/>
          <w:i w:val="false"/>
          <w:color w:val="000000"/>
          <w:sz w:val="28"/>
        </w:rPr>
        <w:t>
      Шоттың дебеті бойынша болашақ сыйақы туралы іске асырылған келісім бойынша шартты талаптардың сомаларын есептен шығару жазылады.</w:t>
      </w:r>
    </w:p>
    <w:bookmarkStart w:name="z850" w:id="828"/>
    <w:p>
      <w:pPr>
        <w:spacing w:after="0"/>
        <w:ind w:left="0"/>
        <w:jc w:val="both"/>
      </w:pPr>
      <w:r>
        <w:rPr>
          <w:rFonts w:ascii="Times New Roman"/>
          <w:b w:val="false"/>
          <w:i w:val="false"/>
          <w:color w:val="000000"/>
          <w:sz w:val="28"/>
        </w:rPr>
        <w:t>
      6350. Басқа туынды қаржы құралдары бойынша шартты талаптар (актив).</w:t>
      </w:r>
    </w:p>
    <w:bookmarkEnd w:id="828"/>
    <w:p>
      <w:pPr>
        <w:spacing w:after="0"/>
        <w:ind w:left="0"/>
        <w:jc w:val="both"/>
      </w:pPr>
      <w:r>
        <w:rPr>
          <w:rFonts w:ascii="Times New Roman"/>
          <w:b w:val="false"/>
          <w:i w:val="false"/>
          <w:color w:val="000000"/>
          <w:sz w:val="28"/>
        </w:rPr>
        <w:t>
      Шоттың мақсаты: Басқа туынды қаржы құралдары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басқа туынды қаржы құралдары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осы мәмілелерді орындау немесе күшін жою кезінде басқа туынды қаржы құралдары бойынша шартты талаптардың сомаларын есептен шығару жазылады.</w:t>
      </w:r>
    </w:p>
    <w:bookmarkStart w:name="z851" w:id="829"/>
    <w:p>
      <w:pPr>
        <w:spacing w:after="0"/>
        <w:ind w:left="0"/>
        <w:jc w:val="both"/>
      </w:pPr>
      <w:r>
        <w:rPr>
          <w:rFonts w:ascii="Times New Roman"/>
          <w:b w:val="false"/>
          <w:i w:val="false"/>
          <w:color w:val="000000"/>
          <w:sz w:val="28"/>
        </w:rPr>
        <w:t>
      6405. Шетел валютасын сатып алу-сату бойынша шартты талаптар (актив).</w:t>
      </w:r>
    </w:p>
    <w:bookmarkEnd w:id="829"/>
    <w:p>
      <w:pPr>
        <w:spacing w:after="0"/>
        <w:ind w:left="0"/>
        <w:jc w:val="both"/>
      </w:pPr>
      <w:r>
        <w:rPr>
          <w:rFonts w:ascii="Times New Roman"/>
          <w:b w:val="false"/>
          <w:i w:val="false"/>
          <w:color w:val="000000"/>
          <w:sz w:val="28"/>
        </w:rPr>
        <w:t>
      Шоттың мақсаты: Шетел валютасын болашақта сатып алу-сату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шетел валютасын болашақта сатып алу-сату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шетел валютасын алу кезінде ол бойынша шартты талаптардың сомаларын есептен шығару жазылады.</w:t>
      </w:r>
    </w:p>
    <w:bookmarkStart w:name="z852" w:id="830"/>
    <w:p>
      <w:pPr>
        <w:spacing w:after="0"/>
        <w:ind w:left="0"/>
        <w:jc w:val="both"/>
      </w:pPr>
      <w:r>
        <w:rPr>
          <w:rFonts w:ascii="Times New Roman"/>
          <w:b w:val="false"/>
          <w:i w:val="false"/>
          <w:color w:val="000000"/>
          <w:sz w:val="28"/>
        </w:rPr>
        <w:t>
      6415. Тазартылған қымбат металдарды сатып алу-сату бойынша шартты талаптар (актив).</w:t>
      </w:r>
    </w:p>
    <w:bookmarkEnd w:id="830"/>
    <w:p>
      <w:pPr>
        <w:spacing w:after="0"/>
        <w:ind w:left="0"/>
        <w:jc w:val="both"/>
      </w:pPr>
      <w:r>
        <w:rPr>
          <w:rFonts w:ascii="Times New Roman"/>
          <w:b w:val="false"/>
          <w:i w:val="false"/>
          <w:color w:val="000000"/>
          <w:sz w:val="28"/>
        </w:rPr>
        <w:t>
      Шоттың мақсаты: Тазартылған қымбат металдарды болашақта сатып алу-сату бойынша шартты талаптардың сомаларын есепке алу.</w:t>
      </w:r>
    </w:p>
    <w:p>
      <w:pPr>
        <w:spacing w:after="0"/>
        <w:ind w:left="0"/>
        <w:jc w:val="both"/>
      </w:pPr>
      <w:r>
        <w:rPr>
          <w:rFonts w:ascii="Times New Roman"/>
          <w:b w:val="false"/>
          <w:i w:val="false"/>
          <w:color w:val="000000"/>
          <w:sz w:val="28"/>
        </w:rPr>
        <w:t>
      Шоттың дебеті бойынша тазартылған қымбат металдарды болашақта сатып алу-сату бойынша шартты талаптардың сомалары жазылады.</w:t>
      </w:r>
    </w:p>
    <w:p>
      <w:pPr>
        <w:spacing w:after="0"/>
        <w:ind w:left="0"/>
        <w:jc w:val="both"/>
      </w:pPr>
      <w:r>
        <w:rPr>
          <w:rFonts w:ascii="Times New Roman"/>
          <w:b w:val="false"/>
          <w:i w:val="false"/>
          <w:color w:val="000000"/>
          <w:sz w:val="28"/>
        </w:rPr>
        <w:t>
      Шоттың кредиті бойынша тазартылған қымбат металдарды алу кезінде олар бойынша шартты талаптардың сомаларын есептен шығару жазылады.</w:t>
      </w:r>
    </w:p>
    <w:bookmarkStart w:name="z853" w:id="831"/>
    <w:p>
      <w:pPr>
        <w:spacing w:after="0"/>
        <w:ind w:left="0"/>
        <w:jc w:val="both"/>
      </w:pPr>
      <w:r>
        <w:rPr>
          <w:rFonts w:ascii="Times New Roman"/>
          <w:b w:val="false"/>
          <w:i w:val="false"/>
          <w:color w:val="000000"/>
          <w:sz w:val="28"/>
        </w:rPr>
        <w:t>
      6505. Шығарылған жабылмаған аккредитивтер бойынша ықтимал міндеттемелер (пассив).</w:t>
      </w:r>
    </w:p>
    <w:bookmarkEnd w:id="831"/>
    <w:p>
      <w:pPr>
        <w:spacing w:after="0"/>
        <w:ind w:left="0"/>
        <w:jc w:val="both"/>
      </w:pPr>
      <w:r>
        <w:rPr>
          <w:rFonts w:ascii="Times New Roman"/>
          <w:b w:val="false"/>
          <w:i w:val="false"/>
          <w:color w:val="000000"/>
          <w:sz w:val="28"/>
        </w:rPr>
        <w:t>
      Шоттың мақсаты: Клиенттер өздерінің шарт бойынша міндеттемелерін орындамаған жағдайда басқа банктер алдындағы расталған, жабылмаған аккредитивтер бойынша ықтимал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басқа банк алдындағы жабылмаған аккредитивтер бойынша ықтимал міндеттемелерінің сомалары жазылады.</w:t>
      </w:r>
    </w:p>
    <w:p>
      <w:pPr>
        <w:spacing w:after="0"/>
        <w:ind w:left="0"/>
        <w:jc w:val="both"/>
      </w:pPr>
      <w:r>
        <w:rPr>
          <w:rFonts w:ascii="Times New Roman"/>
          <w:b w:val="false"/>
          <w:i w:val="false"/>
          <w:color w:val="000000"/>
          <w:sz w:val="28"/>
        </w:rPr>
        <w:t>
      Шоттың дебеті бойынша аккредитивті орындау немесе оның күшін жою кезінде басқа банк алдындағы жабылмаған аккредитивтер бойынша ықтимал міндеттемелерінің сомаларын есептен шығару жазылады.</w:t>
      </w:r>
    </w:p>
    <w:bookmarkStart w:name="z854" w:id="832"/>
    <w:p>
      <w:pPr>
        <w:spacing w:after="0"/>
        <w:ind w:left="0"/>
        <w:jc w:val="both"/>
      </w:pPr>
      <w:r>
        <w:rPr>
          <w:rFonts w:ascii="Times New Roman"/>
          <w:b w:val="false"/>
          <w:i w:val="false"/>
          <w:color w:val="000000"/>
          <w:sz w:val="28"/>
        </w:rPr>
        <w:t>
      6510. Расталған жабылмаған аккредитивтер бойынша ықтимал міндеттемелер (пассив).</w:t>
      </w:r>
    </w:p>
    <w:bookmarkEnd w:id="832"/>
    <w:p>
      <w:pPr>
        <w:spacing w:after="0"/>
        <w:ind w:left="0"/>
        <w:jc w:val="both"/>
      </w:pPr>
      <w:r>
        <w:rPr>
          <w:rFonts w:ascii="Times New Roman"/>
          <w:b w:val="false"/>
          <w:i w:val="false"/>
          <w:color w:val="000000"/>
          <w:sz w:val="28"/>
        </w:rPr>
        <w:t>
      Шоттың мақсаты: Клиенттер өздерінің шарт бойынша міндеттемелерін орындамаған жағдайда басқа банктер алдындағы расталған, жабылмаған аккредитивтер бойынша ықтимал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клиент алдындағы расталған, жабылмаған аккредитивтер бойынша ықтимал міндеттемелерінің сомалары жазылады.</w:t>
      </w:r>
    </w:p>
    <w:p>
      <w:pPr>
        <w:spacing w:after="0"/>
        <w:ind w:left="0"/>
        <w:jc w:val="both"/>
      </w:pPr>
      <w:r>
        <w:rPr>
          <w:rFonts w:ascii="Times New Roman"/>
          <w:b w:val="false"/>
          <w:i w:val="false"/>
          <w:color w:val="000000"/>
          <w:sz w:val="28"/>
        </w:rPr>
        <w:t>
      Шоттың дебеті бойынша аккредитивті орындау немесе оның күшін жою кезінде клиент алдындағы жабылмаған аккредитивтер бойынша ықтимал міндеттемелерінің сомаларын есептен шығару жазылады.</w:t>
      </w:r>
    </w:p>
    <w:bookmarkStart w:name="z855" w:id="833"/>
    <w:p>
      <w:pPr>
        <w:spacing w:after="0"/>
        <w:ind w:left="0"/>
        <w:jc w:val="both"/>
      </w:pPr>
      <w:r>
        <w:rPr>
          <w:rFonts w:ascii="Times New Roman"/>
          <w:b w:val="false"/>
          <w:i w:val="false"/>
          <w:color w:val="000000"/>
          <w:sz w:val="28"/>
        </w:rPr>
        <w:t>
      6520. Шығарылған жабылған аккредитивтер бойынша ықтимал міндеттемелер (пассив).</w:t>
      </w:r>
    </w:p>
    <w:bookmarkEnd w:id="833"/>
    <w:p>
      <w:pPr>
        <w:spacing w:after="0"/>
        <w:ind w:left="0"/>
        <w:jc w:val="both"/>
      </w:pPr>
      <w:r>
        <w:rPr>
          <w:rFonts w:ascii="Times New Roman"/>
          <w:b w:val="false"/>
          <w:i w:val="false"/>
          <w:color w:val="000000"/>
          <w:sz w:val="28"/>
        </w:rPr>
        <w:t>
      Шоттың мақсаты: Банктің басқа банктер шарттық міндеттемелерін орындамаған жағдайда олардың алдындағы шығарылған, жабылған аккредитивтер бойынша ықтимал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клиент алдындағы шығарылған, жабылған аккредитивтер бойынша ықтимал міндеттемелерінің сомалары жазылады.</w:t>
      </w:r>
    </w:p>
    <w:p>
      <w:pPr>
        <w:spacing w:after="0"/>
        <w:ind w:left="0"/>
        <w:jc w:val="both"/>
      </w:pPr>
      <w:r>
        <w:rPr>
          <w:rFonts w:ascii="Times New Roman"/>
          <w:b w:val="false"/>
          <w:i w:val="false"/>
          <w:color w:val="000000"/>
          <w:sz w:val="28"/>
        </w:rPr>
        <w:t>
      Шоттың дебеті бойынша аккредитивті орындау немесе оның күшін жою кезінде клиент алдындағы шығарылған, жабылған аккредитивтер бойынша ықтимал міндеттемелерінің сомаларын есептен шығару жазылады.</w:t>
      </w:r>
    </w:p>
    <w:bookmarkStart w:name="z856" w:id="834"/>
    <w:p>
      <w:pPr>
        <w:spacing w:after="0"/>
        <w:ind w:left="0"/>
        <w:jc w:val="both"/>
      </w:pPr>
      <w:r>
        <w:rPr>
          <w:rFonts w:ascii="Times New Roman"/>
          <w:b w:val="false"/>
          <w:i w:val="false"/>
          <w:color w:val="000000"/>
          <w:sz w:val="28"/>
        </w:rPr>
        <w:t>
      6525. Расталған жабылған аккредитивтер бойынша ықтимал міндеттемелер (пассив).</w:t>
      </w:r>
    </w:p>
    <w:bookmarkEnd w:id="834"/>
    <w:p>
      <w:pPr>
        <w:spacing w:after="0"/>
        <w:ind w:left="0"/>
        <w:jc w:val="both"/>
      </w:pPr>
      <w:r>
        <w:rPr>
          <w:rFonts w:ascii="Times New Roman"/>
          <w:b w:val="false"/>
          <w:i w:val="false"/>
          <w:color w:val="000000"/>
          <w:sz w:val="28"/>
        </w:rPr>
        <w:t>
      Шоттың мақсаты: Клиенттер өздерінің шарттық міндеттемелерін орындамаған жағдайда жабылған, расталған аккредитивтер бойынша басқа банктер алдындағы ықтимал міндеттемелер сомаларын есепке алу.</w:t>
      </w:r>
    </w:p>
    <w:p>
      <w:pPr>
        <w:spacing w:after="0"/>
        <w:ind w:left="0"/>
        <w:jc w:val="both"/>
      </w:pPr>
      <w:r>
        <w:rPr>
          <w:rFonts w:ascii="Times New Roman"/>
          <w:b w:val="false"/>
          <w:i w:val="false"/>
          <w:color w:val="000000"/>
          <w:sz w:val="28"/>
        </w:rPr>
        <w:t>
      Шоттың дебеті бойынша жабылған, расталған аккредитивтер бойынша басқа банктер алдындағы ықтимал міндеттемелер сомалары жазылады.</w:t>
      </w:r>
    </w:p>
    <w:p>
      <w:pPr>
        <w:spacing w:after="0"/>
        <w:ind w:left="0"/>
        <w:jc w:val="both"/>
      </w:pPr>
      <w:r>
        <w:rPr>
          <w:rFonts w:ascii="Times New Roman"/>
          <w:b w:val="false"/>
          <w:i w:val="false"/>
          <w:color w:val="000000"/>
          <w:sz w:val="28"/>
        </w:rPr>
        <w:t>
      Шоттың кредиті бойынша аккредитив орындалған немесе жойылған кезде жабылған, расталған аккредитивтер бойынша басқа банктер алдындағы ықтимал міндеттемелер сомаларын есептен шығару жазылады.</w:t>
      </w:r>
    </w:p>
    <w:bookmarkStart w:name="z857" w:id="835"/>
    <w:p>
      <w:pPr>
        <w:spacing w:after="0"/>
        <w:ind w:left="0"/>
        <w:jc w:val="both"/>
      </w:pPr>
      <w:r>
        <w:rPr>
          <w:rFonts w:ascii="Times New Roman"/>
          <w:b w:val="false"/>
          <w:i w:val="false"/>
          <w:color w:val="000000"/>
          <w:sz w:val="28"/>
        </w:rPr>
        <w:t>
      6530. Бенефициар банктің жабылмаған аккредитивтер бойынша ықтимал міндеттемелері (пассив).</w:t>
      </w:r>
    </w:p>
    <w:bookmarkEnd w:id="835"/>
    <w:p>
      <w:pPr>
        <w:spacing w:after="0"/>
        <w:ind w:left="0"/>
        <w:jc w:val="both"/>
      </w:pPr>
      <w:r>
        <w:rPr>
          <w:rFonts w:ascii="Times New Roman"/>
          <w:b w:val="false"/>
          <w:i w:val="false"/>
          <w:color w:val="000000"/>
          <w:sz w:val="28"/>
        </w:rPr>
        <w:t>
      Шоттың мақсаты: Басқа банктер өздерінің шарт бойынша міндеттемелерін орындамаған жағдайда бенефициар банктің клиенттер алдындағы орны жабылмаған аккредитивтер бойынша ықтимал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бенефициар банктің клиенттер алдындағы орны жабылмаған аккредитивтер бойынша ықтимал міндеттемелерінің сомалары жазылады.</w:t>
      </w:r>
    </w:p>
    <w:p>
      <w:pPr>
        <w:spacing w:after="0"/>
        <w:ind w:left="0"/>
        <w:jc w:val="both"/>
      </w:pPr>
      <w:r>
        <w:rPr>
          <w:rFonts w:ascii="Times New Roman"/>
          <w:b w:val="false"/>
          <w:i w:val="false"/>
          <w:color w:val="000000"/>
          <w:sz w:val="28"/>
        </w:rPr>
        <w:t>
      Шоттың дебеті бойынша аккредитивті орындау немесе күшін жою кезінде бенефициар банктің клиенттер алдындағы орны жабылмаған аккредитивтер бойынша ықтимал міндеттемелерінің сомаларын есептен шығару жазылады.</w:t>
      </w:r>
    </w:p>
    <w:bookmarkStart w:name="z858" w:id="836"/>
    <w:p>
      <w:pPr>
        <w:spacing w:after="0"/>
        <w:ind w:left="0"/>
        <w:jc w:val="both"/>
      </w:pPr>
      <w:r>
        <w:rPr>
          <w:rFonts w:ascii="Times New Roman"/>
          <w:b w:val="false"/>
          <w:i w:val="false"/>
          <w:color w:val="000000"/>
          <w:sz w:val="28"/>
        </w:rPr>
        <w:t>
      6540. Рамбурстау бойынша ықтимал міндеттемелер (пассив).</w:t>
      </w:r>
    </w:p>
    <w:bookmarkEnd w:id="836"/>
    <w:p>
      <w:pPr>
        <w:spacing w:after="0"/>
        <w:ind w:left="0"/>
        <w:jc w:val="both"/>
      </w:pPr>
      <w:r>
        <w:rPr>
          <w:rFonts w:ascii="Times New Roman"/>
          <w:b w:val="false"/>
          <w:i w:val="false"/>
          <w:color w:val="000000"/>
          <w:sz w:val="28"/>
        </w:rPr>
        <w:t>
      Шоттың мақсаты: Рамбурстаушы банктің орындаушы банк алдындағы ықтимал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ақшалай өтеу жөніндегі міндеттемелер қабылданған кезде рамбурстаушы банктің орындаушы банк алдындағы ықтимал міндеттемелерінің сомалары жазылады.</w:t>
      </w:r>
    </w:p>
    <w:p>
      <w:pPr>
        <w:spacing w:after="0"/>
        <w:ind w:left="0"/>
        <w:jc w:val="both"/>
      </w:pPr>
      <w:r>
        <w:rPr>
          <w:rFonts w:ascii="Times New Roman"/>
          <w:b w:val="false"/>
          <w:i w:val="false"/>
          <w:color w:val="000000"/>
          <w:sz w:val="28"/>
        </w:rPr>
        <w:t>
      Шоттың дебеті бойынша ақшалай өтеу жөніндегі міндеттемені орындау кезінде рамбурстаушы банктің орындаушы банк алдындағы ықтимал міндеттемелерінің сомалары есептен шығару жазылады.</w:t>
      </w:r>
    </w:p>
    <w:bookmarkStart w:name="z859" w:id="837"/>
    <w:p>
      <w:pPr>
        <w:spacing w:after="0"/>
        <w:ind w:left="0"/>
        <w:jc w:val="both"/>
      </w:pPr>
      <w:r>
        <w:rPr>
          <w:rFonts w:ascii="Times New Roman"/>
          <w:b w:val="false"/>
          <w:i w:val="false"/>
          <w:color w:val="000000"/>
          <w:sz w:val="28"/>
        </w:rPr>
        <w:t>
      6555. Берілген немесе расталған кепілдіктер бойынша ықтимал міндеттемелер (пассив).</w:t>
      </w:r>
    </w:p>
    <w:bookmarkEnd w:id="837"/>
    <w:p>
      <w:pPr>
        <w:spacing w:after="0"/>
        <w:ind w:left="0"/>
        <w:jc w:val="both"/>
      </w:pPr>
      <w:r>
        <w:rPr>
          <w:rFonts w:ascii="Times New Roman"/>
          <w:b w:val="false"/>
          <w:i w:val="false"/>
          <w:color w:val="000000"/>
          <w:sz w:val="28"/>
        </w:rPr>
        <w:t>
      Шоттың мақсаты: Басқа банктер немесе клиенттер алдындағы берілген немесе расталған кепілдіктер бойынша ықтимал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басқа банк немесе клиент алдындағы берілген немесе расталған кепілдіктер бойынша ықтимал міндеттемелерінің сомалары жазылады.</w:t>
      </w:r>
    </w:p>
    <w:p>
      <w:pPr>
        <w:spacing w:after="0"/>
        <w:ind w:left="0"/>
        <w:jc w:val="both"/>
      </w:pPr>
      <w:r>
        <w:rPr>
          <w:rFonts w:ascii="Times New Roman"/>
          <w:b w:val="false"/>
          <w:i w:val="false"/>
          <w:color w:val="000000"/>
          <w:sz w:val="28"/>
        </w:rPr>
        <w:t>
      Шоттың дебеті бойынша кепілдіктерді орындау немесе оның күшін жою кезінде басқа банк немесе клиент алдындағы берілген немесе расталған кепілдіктер бойынша ықтимал міндеттемелерінің сомаларын есептен шығару жазылады.</w:t>
      </w:r>
    </w:p>
    <w:bookmarkStart w:name="z860" w:id="838"/>
    <w:p>
      <w:pPr>
        <w:spacing w:after="0"/>
        <w:ind w:left="0"/>
        <w:jc w:val="both"/>
      </w:pPr>
      <w:r>
        <w:rPr>
          <w:rFonts w:ascii="Times New Roman"/>
          <w:b w:val="false"/>
          <w:i w:val="false"/>
          <w:color w:val="000000"/>
          <w:sz w:val="28"/>
        </w:rPr>
        <w:t>
      6575. Қабылданған кепілдіктер бойынша талаптардың ықтимал азаюы (пассив).</w:t>
      </w:r>
    </w:p>
    <w:bookmarkEnd w:id="838"/>
    <w:p>
      <w:pPr>
        <w:spacing w:after="0"/>
        <w:ind w:left="0"/>
        <w:jc w:val="both"/>
      </w:pPr>
      <w:r>
        <w:rPr>
          <w:rFonts w:ascii="Times New Roman"/>
          <w:b w:val="false"/>
          <w:i w:val="false"/>
          <w:color w:val="000000"/>
          <w:sz w:val="28"/>
        </w:rPr>
        <w:t>
      Шоттың мақсаты: қабылданған кепілдіктер бойынша басқа банктерге немесе клиенттерге қойылатын талаптарды ықтимал азайту сомаларын есепке алу.</w:t>
      </w:r>
    </w:p>
    <w:bookmarkStart w:name="z355" w:id="839"/>
    <w:p>
      <w:pPr>
        <w:spacing w:after="0"/>
        <w:ind w:left="0"/>
        <w:jc w:val="both"/>
      </w:pPr>
      <w:r>
        <w:rPr>
          <w:rFonts w:ascii="Times New Roman"/>
          <w:b w:val="false"/>
          <w:i w:val="false"/>
          <w:color w:val="000000"/>
          <w:sz w:val="28"/>
        </w:rPr>
        <w:t>
      Шоттың дебеті бойынша қабылданған кепілдіктер бойынша басқа банктерге немесе клиенттерге қойылатын талаптарды ықтимал азайту сомалары жазылады.</w:t>
      </w:r>
    </w:p>
    <w:bookmarkEnd w:id="839"/>
    <w:bookmarkStart w:name="z356" w:id="840"/>
    <w:p>
      <w:pPr>
        <w:spacing w:after="0"/>
        <w:ind w:left="0"/>
        <w:jc w:val="both"/>
      </w:pPr>
      <w:r>
        <w:rPr>
          <w:rFonts w:ascii="Times New Roman"/>
          <w:b w:val="false"/>
          <w:i w:val="false"/>
          <w:color w:val="000000"/>
          <w:sz w:val="28"/>
        </w:rPr>
        <w:t>
      Шоттың кредиті бойынша қабылданған кепілдіктер бойынша басқа банктерге немесе клиенттерге қойылатын талаптарды ықтимал азайту сомаларын жүргізілген қайта бағалау нәтижелері бойынша олар жойылған және (немесе) құны азайтылған кезде есептен шығару жазылады.</w:t>
      </w:r>
    </w:p>
    <w:bookmarkEnd w:id="840"/>
    <w:bookmarkStart w:name="z861" w:id="841"/>
    <w:p>
      <w:pPr>
        <w:spacing w:after="0"/>
        <w:ind w:left="0"/>
        <w:jc w:val="both"/>
      </w:pPr>
      <w:r>
        <w:rPr>
          <w:rFonts w:ascii="Times New Roman"/>
          <w:b w:val="false"/>
          <w:i w:val="false"/>
          <w:color w:val="000000"/>
          <w:sz w:val="28"/>
        </w:rPr>
        <w:t>
      6580. Форфейтинг операциялары бойынша міндеттемелер (пассив).</w:t>
      </w:r>
    </w:p>
    <w:bookmarkEnd w:id="841"/>
    <w:p>
      <w:pPr>
        <w:spacing w:after="0"/>
        <w:ind w:left="0"/>
        <w:jc w:val="both"/>
      </w:pPr>
      <w:r>
        <w:rPr>
          <w:rFonts w:ascii="Times New Roman"/>
          <w:b w:val="false"/>
          <w:i w:val="false"/>
          <w:color w:val="000000"/>
          <w:sz w:val="28"/>
        </w:rPr>
        <w:t>
      Шоттың мақсаты: Форфейтинг операциялары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форфейтинг операциялары бойынша шартты міндеттемелерінің сомалары жазылады.</w:t>
      </w:r>
    </w:p>
    <w:p>
      <w:pPr>
        <w:spacing w:after="0"/>
        <w:ind w:left="0"/>
        <w:jc w:val="both"/>
      </w:pPr>
      <w:r>
        <w:rPr>
          <w:rFonts w:ascii="Times New Roman"/>
          <w:b w:val="false"/>
          <w:i w:val="false"/>
          <w:color w:val="000000"/>
          <w:sz w:val="28"/>
        </w:rPr>
        <w:t>
      Шоттың дебеті бойынша форфейтинг операциялары бойынша шартты міндеттемелерінің сомаларын есептен шығару жазылады.</w:t>
      </w:r>
    </w:p>
    <w:bookmarkStart w:name="z862" w:id="842"/>
    <w:p>
      <w:pPr>
        <w:spacing w:after="0"/>
        <w:ind w:left="0"/>
        <w:jc w:val="both"/>
      </w:pPr>
      <w:r>
        <w:rPr>
          <w:rFonts w:ascii="Times New Roman"/>
          <w:b w:val="false"/>
          <w:i w:val="false"/>
          <w:color w:val="000000"/>
          <w:sz w:val="28"/>
        </w:rPr>
        <w:t>
      6605. Болашақта салымдар орналастыру бойынша шартты міндеттемелер (пассив).</w:t>
      </w:r>
    </w:p>
    <w:bookmarkEnd w:id="842"/>
    <w:p>
      <w:pPr>
        <w:spacing w:after="0"/>
        <w:ind w:left="0"/>
        <w:jc w:val="both"/>
      </w:pPr>
      <w:r>
        <w:rPr>
          <w:rFonts w:ascii="Times New Roman"/>
          <w:b w:val="false"/>
          <w:i w:val="false"/>
          <w:color w:val="000000"/>
          <w:sz w:val="28"/>
        </w:rPr>
        <w:t>
      Шоттың мақсаты: Басқа банктер алдындағы орналасуға тиісті салымдар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басқа банк алдындағы орналасуға тиісті салымдар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салымдарды орналастыру кезінде салымдар бойынша басқа банк алдындағы шартты міндеттемелердің сомаларын есептен шығару жазылады.</w:t>
      </w:r>
    </w:p>
    <w:bookmarkStart w:name="z863" w:id="843"/>
    <w:p>
      <w:pPr>
        <w:spacing w:after="0"/>
        <w:ind w:left="0"/>
        <w:jc w:val="both"/>
      </w:pPr>
      <w:r>
        <w:rPr>
          <w:rFonts w:ascii="Times New Roman"/>
          <w:b w:val="false"/>
          <w:i w:val="false"/>
          <w:color w:val="000000"/>
          <w:sz w:val="28"/>
        </w:rPr>
        <w:t>
      6625. Болашақта берілетін, қайтарып алынбайтын заемдар бойынша шартты міндеттемелер (пассив).</w:t>
      </w:r>
    </w:p>
    <w:bookmarkEnd w:id="843"/>
    <w:p>
      <w:pPr>
        <w:spacing w:after="0"/>
        <w:ind w:left="0"/>
        <w:jc w:val="both"/>
      </w:pPr>
      <w:r>
        <w:rPr>
          <w:rFonts w:ascii="Times New Roman"/>
          <w:b w:val="false"/>
          <w:i w:val="false"/>
          <w:color w:val="000000"/>
          <w:sz w:val="28"/>
        </w:rPr>
        <w:t>
      Шоттың мақсаты: Болашақта берілетін және қайтарып алынбайтын болып табылатын заемдар бойынша басқа банктердің (банктің қалауы бойынша айтарлықтай айыппұл санкцияларының немесе шығыстардың туындау тәуекелінсіз қайтарылып алынбайды) немесе клиенттердің алдындағы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болашақта берілетін, қайтарып алынбайтын заемдар бойынша басқа банктің немесе клиенттің алдындағы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қайтарып алынбайтын заемдар бойынша оларды беру кезінде басқа банктің немесе клиенттің алдындағы шартты міндеттемелердің сомаларын есептен шығару жазылады.</w:t>
      </w:r>
    </w:p>
    <w:bookmarkStart w:name="z864" w:id="844"/>
    <w:p>
      <w:pPr>
        <w:spacing w:after="0"/>
        <w:ind w:left="0"/>
        <w:jc w:val="both"/>
      </w:pPr>
      <w:r>
        <w:rPr>
          <w:rFonts w:ascii="Times New Roman"/>
          <w:b w:val="false"/>
          <w:i w:val="false"/>
          <w:color w:val="000000"/>
          <w:sz w:val="28"/>
        </w:rPr>
        <w:t>
      6626. Болашақта берілетін, қайтарып алынатын заемдар бойынша шартты міндеттемелер (пассив).</w:t>
      </w:r>
    </w:p>
    <w:bookmarkEnd w:id="844"/>
    <w:p>
      <w:pPr>
        <w:spacing w:after="0"/>
        <w:ind w:left="0"/>
        <w:jc w:val="both"/>
      </w:pPr>
      <w:r>
        <w:rPr>
          <w:rFonts w:ascii="Times New Roman"/>
          <w:b w:val="false"/>
          <w:i w:val="false"/>
          <w:color w:val="000000"/>
          <w:sz w:val="28"/>
        </w:rPr>
        <w:t>
      Шоттың мақсаты: Болашақта берілетін және қайтарып алынатын болып табылатын заемдар бойынша басқа банктердің (банктің қалауы бойынша заемшының қаржылық жағдайына байланысты емес немесе заем қаражатын мақсатқа сай емес пайдалану себептері бойынша қайтарылып алынбайды) немесе клиенттердің алдындағы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болашақта берілетін, қайтарылып алынатын заемдар бойынша басқа банктің немесе клиенттің алдындағы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қайтарып алынатын заемдар бойынша оларды беру кезінде басқа банктің немесе клиенттің алдындағы шартты талаптардың сомаларын есептен шығару жазылады.</w:t>
      </w:r>
    </w:p>
    <w:bookmarkStart w:name="z865" w:id="845"/>
    <w:p>
      <w:pPr>
        <w:spacing w:after="0"/>
        <w:ind w:left="0"/>
        <w:jc w:val="both"/>
      </w:pPr>
      <w:r>
        <w:rPr>
          <w:rFonts w:ascii="Times New Roman"/>
          <w:b w:val="false"/>
          <w:i w:val="false"/>
          <w:color w:val="000000"/>
          <w:sz w:val="28"/>
        </w:rPr>
        <w:t>
      6630. Клиенттердің жылжымайтын салымдары бойынша міндеттемелер (пассив).</w:t>
      </w:r>
    </w:p>
    <w:bookmarkEnd w:id="845"/>
    <w:p>
      <w:pPr>
        <w:spacing w:after="0"/>
        <w:ind w:left="0"/>
        <w:jc w:val="both"/>
      </w:pPr>
      <w:r>
        <w:rPr>
          <w:rFonts w:ascii="Times New Roman"/>
          <w:b w:val="false"/>
          <w:i w:val="false"/>
          <w:color w:val="000000"/>
          <w:sz w:val="28"/>
        </w:rPr>
        <w:t>
      Шоттың мақсаты: "жылжымайтын салымдар" бойынша ақша төлемдері бойынша клиенттердің алдындағы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"жылжымайтын салымдар" бойынша ақша төлемдері бойынша клиенттердің алдындағы міндеттемелердің сомалары жазылады.</w:t>
      </w:r>
    </w:p>
    <w:p>
      <w:pPr>
        <w:spacing w:after="0"/>
        <w:ind w:left="0"/>
        <w:jc w:val="both"/>
      </w:pPr>
      <w:r>
        <w:rPr>
          <w:rFonts w:ascii="Times New Roman"/>
          <w:b w:val="false"/>
          <w:i w:val="false"/>
          <w:color w:val="000000"/>
          <w:sz w:val="28"/>
        </w:rPr>
        <w:t>
      Шоттың дебеті бойынша клиент ақша төлеген кезде "жылжымайтын салымдар" бойынша міндеттемелердің сомаларын есептен шығару жазылады.</w:t>
      </w:r>
    </w:p>
    <w:bookmarkStart w:name="z866" w:id="846"/>
    <w:p>
      <w:pPr>
        <w:spacing w:after="0"/>
        <w:ind w:left="0"/>
        <w:jc w:val="both"/>
      </w:pPr>
      <w:r>
        <w:rPr>
          <w:rFonts w:ascii="Times New Roman"/>
          <w:b w:val="false"/>
          <w:i w:val="false"/>
          <w:color w:val="000000"/>
          <w:sz w:val="28"/>
        </w:rPr>
        <w:t>
      6655. Алынатын салымдар бойынша болашақ міндеттемелер (пассив).</w:t>
      </w:r>
    </w:p>
    <w:bookmarkEnd w:id="846"/>
    <w:p>
      <w:pPr>
        <w:spacing w:after="0"/>
        <w:ind w:left="0"/>
        <w:jc w:val="both"/>
      </w:pPr>
      <w:r>
        <w:rPr>
          <w:rFonts w:ascii="Times New Roman"/>
          <w:b w:val="false"/>
          <w:i w:val="false"/>
          <w:color w:val="000000"/>
          <w:sz w:val="28"/>
        </w:rPr>
        <w:t>
      Шоттың мақсаты: Басқа банктер немесе заңды тұлғалар алдындағы болашақта алуға тиісті салымдар бойынша болашақ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басқа банк немесе заңды тұлғалар алдындағы болашақта алуға тиісті салымдар бойынша болашақ міндеттемелердің сомалары жазылады.</w:t>
      </w:r>
    </w:p>
    <w:p>
      <w:pPr>
        <w:spacing w:after="0"/>
        <w:ind w:left="0"/>
        <w:jc w:val="both"/>
      </w:pPr>
      <w:r>
        <w:rPr>
          <w:rFonts w:ascii="Times New Roman"/>
          <w:b w:val="false"/>
          <w:i w:val="false"/>
          <w:color w:val="000000"/>
          <w:sz w:val="28"/>
        </w:rPr>
        <w:t>
      Шоттың дебеті бойынша басқа банк алдындағы салымдар бойынша оларды алу кезіндегі болашақ міндеттемелердің сомаларын есептен шығару жазылады.</w:t>
      </w:r>
    </w:p>
    <w:bookmarkStart w:name="z867" w:id="847"/>
    <w:p>
      <w:pPr>
        <w:spacing w:after="0"/>
        <w:ind w:left="0"/>
        <w:jc w:val="both"/>
      </w:pPr>
      <w:r>
        <w:rPr>
          <w:rFonts w:ascii="Times New Roman"/>
          <w:b w:val="false"/>
          <w:i w:val="false"/>
          <w:color w:val="000000"/>
          <w:sz w:val="28"/>
        </w:rPr>
        <w:t>
      6675. Алынатын заемдар бойынша болашақ міндеттемелер (пассив).</w:t>
      </w:r>
    </w:p>
    <w:bookmarkEnd w:id="847"/>
    <w:p>
      <w:pPr>
        <w:spacing w:after="0"/>
        <w:ind w:left="0"/>
        <w:jc w:val="both"/>
      </w:pPr>
      <w:r>
        <w:rPr>
          <w:rFonts w:ascii="Times New Roman"/>
          <w:b w:val="false"/>
          <w:i w:val="false"/>
          <w:color w:val="000000"/>
          <w:sz w:val="28"/>
        </w:rPr>
        <w:t>
      Шоттың мақсаты: Болашақта алуға тиісті заемдар бойынша басқа банктер немесе клиенттер алдындағы болашақ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болашақта алуға тиісті заемдар бойынша басқа банк немесе клиент алдындағы болашақ міндеттемелердің сомалары жазылады.</w:t>
      </w:r>
    </w:p>
    <w:p>
      <w:pPr>
        <w:spacing w:after="0"/>
        <w:ind w:left="0"/>
        <w:jc w:val="both"/>
      </w:pPr>
      <w:r>
        <w:rPr>
          <w:rFonts w:ascii="Times New Roman"/>
          <w:b w:val="false"/>
          <w:i w:val="false"/>
          <w:color w:val="000000"/>
          <w:sz w:val="28"/>
        </w:rPr>
        <w:t>
      Шоттың дебеті бойынша басқа банк немесе клиент алдындағы заемдар бойынша оларды алу кезінде болашақ міндеттемелердің сомаларын есептен шығару жазылады.</w:t>
      </w:r>
    </w:p>
    <w:bookmarkStart w:name="z868" w:id="848"/>
    <w:p>
      <w:pPr>
        <w:spacing w:after="0"/>
        <w:ind w:left="0"/>
        <w:jc w:val="both"/>
      </w:pPr>
      <w:r>
        <w:rPr>
          <w:rFonts w:ascii="Times New Roman"/>
          <w:b w:val="false"/>
          <w:i w:val="false"/>
          <w:color w:val="000000"/>
          <w:sz w:val="28"/>
        </w:rPr>
        <w:t>
      6677. Берілген заемдар бойынша шартты міндеттемелер (пассив).</w:t>
      </w:r>
    </w:p>
    <w:bookmarkEnd w:id="848"/>
    <w:p>
      <w:pPr>
        <w:spacing w:after="0"/>
        <w:ind w:left="0"/>
        <w:jc w:val="both"/>
      </w:pPr>
      <w:r>
        <w:rPr>
          <w:rFonts w:ascii="Times New Roman"/>
          <w:b w:val="false"/>
          <w:i w:val="false"/>
          <w:color w:val="000000"/>
          <w:sz w:val="28"/>
        </w:rPr>
        <w:t>
      Шоттың мақсаты: Клиенттерге берілген, талап ету құқықтары банк операцияларының жекелеген түрлерін жүзеге асыратын ұйымдарына берілген заемдар бойынша банк операцияларының жекелеген түрлерін жүзеге асыратын ұйымдарының алдындағы шартты талаптардың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талап ету құқықтары банк операцияларының жекелеген түрлерін жүзеге асыратын ұйымдарына берілген заемдар бойынша банк операцияларының жекелеген түрлерін жүзеге асыратын ұйымдарының алдындағы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клиенттерге берілген заемдар бойынша, оларды банк кері сатып алған не заемдарды клиент өтеген жағдайда банк операцияларының жекелеген түрлерін жүзеге асыратын ұйымдарының алдындағы шартты міндеттемелердің сомаларын есептен шығару жазылады.</w:t>
      </w:r>
    </w:p>
    <w:bookmarkStart w:name="z869" w:id="849"/>
    <w:p>
      <w:pPr>
        <w:spacing w:after="0"/>
        <w:ind w:left="0"/>
        <w:jc w:val="both"/>
      </w:pPr>
      <w:r>
        <w:rPr>
          <w:rFonts w:ascii="Times New Roman"/>
          <w:b w:val="false"/>
          <w:i w:val="false"/>
          <w:color w:val="000000"/>
          <w:sz w:val="28"/>
        </w:rPr>
        <w:t>
      6680. Вексельдер бойынша ықтимал міндеттемелер (пассив).</w:t>
      </w:r>
    </w:p>
    <w:bookmarkEnd w:id="849"/>
    <w:p>
      <w:pPr>
        <w:spacing w:after="0"/>
        <w:ind w:left="0"/>
        <w:jc w:val="both"/>
      </w:pPr>
      <w:r>
        <w:rPr>
          <w:rFonts w:ascii="Times New Roman"/>
          <w:b w:val="false"/>
          <w:i w:val="false"/>
          <w:color w:val="000000"/>
          <w:sz w:val="28"/>
        </w:rPr>
        <w:t>
      Шоттың мақсаты: Вексель ұстаушылар алдындағы акцептелген, индоссацияланған немесе авалирленген вексельдер бойынша ықтимал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вексель ұстаушылар алдындағы акцептелген, индоссацияланған немесе авалирленген вексельдер бойынша ықтимал міндеттемелердің сомалары жазылады.</w:t>
      </w:r>
    </w:p>
    <w:p>
      <w:pPr>
        <w:spacing w:after="0"/>
        <w:ind w:left="0"/>
        <w:jc w:val="both"/>
      </w:pPr>
      <w:r>
        <w:rPr>
          <w:rFonts w:ascii="Times New Roman"/>
          <w:b w:val="false"/>
          <w:i w:val="false"/>
          <w:color w:val="000000"/>
          <w:sz w:val="28"/>
        </w:rPr>
        <w:t>
      Шоттың дебеті бойынша вексель ұстаушылар алдындағы акцептелген, индоссацияланған немесе авалирленген вексельдер бойынша оларды жою немесе өтеу кезіндегі ықтимал міндеттемелердің сомаларын есептен шығару жазылады.</w:t>
      </w:r>
    </w:p>
    <w:bookmarkStart w:name="z870" w:id="850"/>
    <w:p>
      <w:pPr>
        <w:spacing w:after="0"/>
        <w:ind w:left="0"/>
        <w:jc w:val="both"/>
      </w:pPr>
      <w:r>
        <w:rPr>
          <w:rFonts w:ascii="Times New Roman"/>
          <w:b w:val="false"/>
          <w:i w:val="false"/>
          <w:color w:val="000000"/>
          <w:sz w:val="28"/>
        </w:rPr>
        <w:t>
      6705. Бағалы қағаздарды сатып алу бойынша шартты міндеттемелер (пассив).</w:t>
      </w:r>
    </w:p>
    <w:bookmarkEnd w:id="850"/>
    <w:p>
      <w:pPr>
        <w:spacing w:after="0"/>
        <w:ind w:left="0"/>
        <w:jc w:val="both"/>
      </w:pPr>
      <w:r>
        <w:rPr>
          <w:rFonts w:ascii="Times New Roman"/>
          <w:b w:val="false"/>
          <w:i w:val="false"/>
          <w:color w:val="000000"/>
          <w:sz w:val="28"/>
        </w:rPr>
        <w:t>
      Шоттың мақсаты: Бағалы қағаздарды болашақта сатып алу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қағаздарды болашақта сатып алу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бағалы қағаздар бойынша оларды алу кезінде шартты міндеттемелердің сомаларын есептен шығару жазылады.</w:t>
      </w:r>
    </w:p>
    <w:bookmarkStart w:name="z871" w:id="851"/>
    <w:p>
      <w:pPr>
        <w:spacing w:after="0"/>
        <w:ind w:left="0"/>
        <w:jc w:val="both"/>
      </w:pPr>
      <w:r>
        <w:rPr>
          <w:rFonts w:ascii="Times New Roman"/>
          <w:b w:val="false"/>
          <w:i w:val="false"/>
          <w:color w:val="000000"/>
          <w:sz w:val="28"/>
        </w:rPr>
        <w:t>
      6710. Фьючерс операциялары бойынша шартты міндеттемелер (пассив).</w:t>
      </w:r>
    </w:p>
    <w:bookmarkEnd w:id="851"/>
    <w:p>
      <w:pPr>
        <w:spacing w:after="0"/>
        <w:ind w:left="0"/>
        <w:jc w:val="both"/>
      </w:pPr>
      <w:r>
        <w:rPr>
          <w:rFonts w:ascii="Times New Roman"/>
          <w:b w:val="false"/>
          <w:i w:val="false"/>
          <w:color w:val="000000"/>
          <w:sz w:val="28"/>
        </w:rPr>
        <w:t>
      Шоттың мақсаты: Фьючерс операциялары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фьючерс операциясы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фьючерс операциясы бойынша шартты міндеттемелердің сомаларын осы операция бойынша ашық позицияны жабу кезінде есептен шығару жазылады.</w:t>
      </w:r>
    </w:p>
    <w:bookmarkStart w:name="z872" w:id="852"/>
    <w:p>
      <w:pPr>
        <w:spacing w:after="0"/>
        <w:ind w:left="0"/>
        <w:jc w:val="both"/>
      </w:pPr>
      <w:r>
        <w:rPr>
          <w:rFonts w:ascii="Times New Roman"/>
          <w:b w:val="false"/>
          <w:i w:val="false"/>
          <w:color w:val="000000"/>
          <w:sz w:val="28"/>
        </w:rPr>
        <w:t>
      6725. Сатып алынған опцион операциялары - "колл/пут" бойынша шартты міндеттемелер – қарсы шот (пассив).</w:t>
      </w:r>
    </w:p>
    <w:bookmarkEnd w:id="852"/>
    <w:p>
      <w:pPr>
        <w:spacing w:after="0"/>
        <w:ind w:left="0"/>
        <w:jc w:val="both"/>
      </w:pPr>
      <w:r>
        <w:rPr>
          <w:rFonts w:ascii="Times New Roman"/>
          <w:b w:val="false"/>
          <w:i w:val="false"/>
          <w:color w:val="000000"/>
          <w:sz w:val="28"/>
        </w:rPr>
        <w:t>
      Шоттың мақсаты: Сатып алынған опцион операциялары - "колл/пут"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сатып алынған опцион операциясы - "колл/пут"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сатып алынған опцион операциясы - "колл/пут" бойынша шартты міндеттемелердің сомаларын ашық позицияны жабу және (немесе) сатып алынған опционды орындау кезінде есептен шығару жазылады.</w:t>
      </w:r>
    </w:p>
    <w:bookmarkStart w:name="z873" w:id="853"/>
    <w:p>
      <w:pPr>
        <w:spacing w:after="0"/>
        <w:ind w:left="0"/>
        <w:jc w:val="both"/>
      </w:pPr>
      <w:r>
        <w:rPr>
          <w:rFonts w:ascii="Times New Roman"/>
          <w:b w:val="false"/>
          <w:i w:val="false"/>
          <w:color w:val="000000"/>
          <w:sz w:val="28"/>
        </w:rPr>
        <w:t>
      6730. Болашақ сыйақы туралы сатып алынған келісім (пассив).</w:t>
      </w:r>
    </w:p>
    <w:bookmarkEnd w:id="853"/>
    <w:p>
      <w:pPr>
        <w:spacing w:after="0"/>
        <w:ind w:left="0"/>
        <w:jc w:val="both"/>
      </w:pPr>
      <w:r>
        <w:rPr>
          <w:rFonts w:ascii="Times New Roman"/>
          <w:b w:val="false"/>
          <w:i w:val="false"/>
          <w:color w:val="000000"/>
          <w:sz w:val="28"/>
        </w:rPr>
        <w:t>
      Шоттың мақсаты: Болашақ сыйақы туралы сатып алынған келісім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болашақ сыйақы туралы сатып алынған келісім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болашақ сыйақы туралы сатып алынған келісім бойынша шартты міндеттемелердің сомаларын есептен шығару жазылады.</w:t>
      </w:r>
    </w:p>
    <w:bookmarkStart w:name="z874" w:id="854"/>
    <w:p>
      <w:pPr>
        <w:spacing w:after="0"/>
        <w:ind w:left="0"/>
        <w:jc w:val="both"/>
      </w:pPr>
      <w:r>
        <w:rPr>
          <w:rFonts w:ascii="Times New Roman"/>
          <w:b w:val="false"/>
          <w:i w:val="false"/>
          <w:color w:val="000000"/>
          <w:sz w:val="28"/>
        </w:rPr>
        <w:t>
      6740. Пайыздық своп (пассив).</w:t>
      </w:r>
    </w:p>
    <w:bookmarkEnd w:id="854"/>
    <w:p>
      <w:pPr>
        <w:spacing w:after="0"/>
        <w:ind w:left="0"/>
        <w:jc w:val="both"/>
      </w:pPr>
      <w:r>
        <w:rPr>
          <w:rFonts w:ascii="Times New Roman"/>
          <w:b w:val="false"/>
          <w:i w:val="false"/>
          <w:color w:val="000000"/>
          <w:sz w:val="28"/>
        </w:rPr>
        <w:t>
      Шоттың мақсаты: пайыздық своп операциялары бойынша номиналдың сомаларын есепке алу.</w:t>
      </w:r>
    </w:p>
    <w:p>
      <w:pPr>
        <w:spacing w:after="0"/>
        <w:ind w:left="0"/>
        <w:jc w:val="both"/>
      </w:pPr>
      <w:r>
        <w:rPr>
          <w:rFonts w:ascii="Times New Roman"/>
          <w:b w:val="false"/>
          <w:i w:val="false"/>
          <w:color w:val="000000"/>
          <w:sz w:val="28"/>
        </w:rPr>
        <w:t>
      Шоттың кредиті бойынша пайыздық своп операциясы бойынша номиналдың сомалары жазылады.</w:t>
      </w:r>
    </w:p>
    <w:p>
      <w:pPr>
        <w:spacing w:after="0"/>
        <w:ind w:left="0"/>
        <w:jc w:val="both"/>
      </w:pPr>
      <w:r>
        <w:rPr>
          <w:rFonts w:ascii="Times New Roman"/>
          <w:b w:val="false"/>
          <w:i w:val="false"/>
          <w:color w:val="000000"/>
          <w:sz w:val="28"/>
        </w:rPr>
        <w:t>
      Шоттың дебеті бойынша пайыздық своп операциясы бойынша номиналдың сомалары операцияның мерзімі өткен немесе операция жабылған кезде есептен шығару жазылады.</w:t>
      </w:r>
    </w:p>
    <w:bookmarkStart w:name="z875" w:id="855"/>
    <w:p>
      <w:pPr>
        <w:spacing w:after="0"/>
        <w:ind w:left="0"/>
        <w:jc w:val="both"/>
      </w:pPr>
      <w:r>
        <w:rPr>
          <w:rFonts w:ascii="Times New Roman"/>
          <w:b w:val="false"/>
          <w:i w:val="false"/>
          <w:color w:val="000000"/>
          <w:sz w:val="28"/>
        </w:rPr>
        <w:t>
      6805. Бағалы қағаздарды сату бойынша шартты міндеттемелер (пассив).</w:t>
      </w:r>
    </w:p>
    <w:bookmarkEnd w:id="855"/>
    <w:p>
      <w:pPr>
        <w:spacing w:after="0"/>
        <w:ind w:left="0"/>
        <w:jc w:val="both"/>
      </w:pPr>
      <w:r>
        <w:rPr>
          <w:rFonts w:ascii="Times New Roman"/>
          <w:b w:val="false"/>
          <w:i w:val="false"/>
          <w:color w:val="000000"/>
          <w:sz w:val="28"/>
        </w:rPr>
        <w:t>
      Шоттың мақсаты: Бағалы қағаздарды болашақта сату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қағаздарды болашақта сату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бағалы қағаздарды сату кезінде олар бойынша шартты міндеттемелердің сомаларын есептен шығару жазылады.</w:t>
      </w:r>
    </w:p>
    <w:bookmarkStart w:name="z876" w:id="856"/>
    <w:p>
      <w:pPr>
        <w:spacing w:after="0"/>
        <w:ind w:left="0"/>
        <w:jc w:val="both"/>
      </w:pPr>
      <w:r>
        <w:rPr>
          <w:rFonts w:ascii="Times New Roman"/>
          <w:b w:val="false"/>
          <w:i w:val="false"/>
          <w:color w:val="000000"/>
          <w:sz w:val="28"/>
        </w:rPr>
        <w:t>
      6825. Сатылған опцион операциялары - "колл/пут" бойынша шартты міндеттемелер (пассив).</w:t>
      </w:r>
    </w:p>
    <w:bookmarkEnd w:id="856"/>
    <w:p>
      <w:pPr>
        <w:spacing w:after="0"/>
        <w:ind w:left="0"/>
        <w:jc w:val="both"/>
      </w:pPr>
      <w:r>
        <w:rPr>
          <w:rFonts w:ascii="Times New Roman"/>
          <w:b w:val="false"/>
          <w:i w:val="false"/>
          <w:color w:val="000000"/>
          <w:sz w:val="28"/>
        </w:rPr>
        <w:t>
      Шоттың мақсаты: Сатылған опцион операциялары - "колл/пут"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сатылған опцион операциясы – "колл/пут"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сатылған опцион операциясы – "колл/пут" бойынша шартты міндеттемелердің сомалары ашық позицияны жабу және (немесе) сатылған опционды орындау кезінде есептен шығару жазылады.</w:t>
      </w:r>
    </w:p>
    <w:bookmarkStart w:name="z877" w:id="857"/>
    <w:p>
      <w:pPr>
        <w:spacing w:after="0"/>
        <w:ind w:left="0"/>
        <w:jc w:val="both"/>
      </w:pPr>
      <w:r>
        <w:rPr>
          <w:rFonts w:ascii="Times New Roman"/>
          <w:b w:val="false"/>
          <w:i w:val="false"/>
          <w:color w:val="000000"/>
          <w:sz w:val="28"/>
        </w:rPr>
        <w:t>
      6830. Болашақ сыйақы туралы іске асырылған келісім - қарсы шот (пассив).</w:t>
      </w:r>
    </w:p>
    <w:bookmarkEnd w:id="857"/>
    <w:p>
      <w:pPr>
        <w:spacing w:after="0"/>
        <w:ind w:left="0"/>
        <w:jc w:val="both"/>
      </w:pPr>
      <w:r>
        <w:rPr>
          <w:rFonts w:ascii="Times New Roman"/>
          <w:b w:val="false"/>
          <w:i w:val="false"/>
          <w:color w:val="000000"/>
          <w:sz w:val="28"/>
        </w:rPr>
        <w:t>
      Шоттың мақсаты: Болашақ сыйақы туралы іске асырылған келісім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болашақ сыйақы туралы іске асырылған келісім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болашақ сыйақы туралы іске асырылған келісім бойынша шартты міндеттемелердің сомаларын есептен шығару жазылады.</w:t>
      </w:r>
    </w:p>
    <w:bookmarkStart w:name="z878" w:id="858"/>
    <w:p>
      <w:pPr>
        <w:spacing w:after="0"/>
        <w:ind w:left="0"/>
        <w:jc w:val="both"/>
      </w:pPr>
      <w:r>
        <w:rPr>
          <w:rFonts w:ascii="Times New Roman"/>
          <w:b w:val="false"/>
          <w:i w:val="false"/>
          <w:color w:val="000000"/>
          <w:sz w:val="28"/>
        </w:rPr>
        <w:t>
      6850. Басқа да туынды қаржы құралдары бойынша шартты міндеттемелер (пассив).</w:t>
      </w:r>
    </w:p>
    <w:bookmarkEnd w:id="858"/>
    <w:p>
      <w:pPr>
        <w:spacing w:after="0"/>
        <w:ind w:left="0"/>
        <w:jc w:val="both"/>
      </w:pPr>
      <w:r>
        <w:rPr>
          <w:rFonts w:ascii="Times New Roman"/>
          <w:b w:val="false"/>
          <w:i w:val="false"/>
          <w:color w:val="000000"/>
          <w:sz w:val="28"/>
        </w:rPr>
        <w:t>
      Шоттың мақсаты: Басқа да туынды құралдар бойынша шартты міндеттемелер сомаларын есепке алу.</w:t>
      </w:r>
    </w:p>
    <w:p>
      <w:pPr>
        <w:spacing w:after="0"/>
        <w:ind w:left="0"/>
        <w:jc w:val="both"/>
      </w:pPr>
      <w:r>
        <w:rPr>
          <w:rFonts w:ascii="Times New Roman"/>
          <w:b w:val="false"/>
          <w:i w:val="false"/>
          <w:color w:val="000000"/>
          <w:sz w:val="28"/>
        </w:rPr>
        <w:t>
      Шоттың кредиті бойынша басқа да туынды құралдар бойынша шартты міндеттемелер сомалары жазылады.</w:t>
      </w:r>
    </w:p>
    <w:p>
      <w:pPr>
        <w:spacing w:after="0"/>
        <w:ind w:left="0"/>
        <w:jc w:val="both"/>
      </w:pPr>
      <w:r>
        <w:rPr>
          <w:rFonts w:ascii="Times New Roman"/>
          <w:b w:val="false"/>
          <w:i w:val="false"/>
          <w:color w:val="000000"/>
          <w:sz w:val="28"/>
        </w:rPr>
        <w:t>
      Шоттың дебеті бойынша басқа да туынды құралдар бойынша шартты міндеттемелер сомалары осы мәмілелер орындалған немесе күші жойылған кезде есептен шығару жазылады.</w:t>
      </w:r>
    </w:p>
    <w:bookmarkStart w:name="z879" w:id="859"/>
    <w:p>
      <w:pPr>
        <w:spacing w:after="0"/>
        <w:ind w:left="0"/>
        <w:jc w:val="both"/>
      </w:pPr>
      <w:r>
        <w:rPr>
          <w:rFonts w:ascii="Times New Roman"/>
          <w:b w:val="false"/>
          <w:i w:val="false"/>
          <w:color w:val="000000"/>
          <w:sz w:val="28"/>
        </w:rPr>
        <w:t>
      6905. Шетел валютасын сатып алу-сату бойынша шартты міндеттемелер (пассив).</w:t>
      </w:r>
    </w:p>
    <w:bookmarkEnd w:id="859"/>
    <w:p>
      <w:pPr>
        <w:spacing w:after="0"/>
        <w:ind w:left="0"/>
        <w:jc w:val="both"/>
      </w:pPr>
      <w:r>
        <w:rPr>
          <w:rFonts w:ascii="Times New Roman"/>
          <w:b w:val="false"/>
          <w:i w:val="false"/>
          <w:color w:val="000000"/>
          <w:sz w:val="28"/>
        </w:rPr>
        <w:t>
      Шоттың мақсаты: Шетел валютасын болашақта сатып алу-сату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шетел валютасын беру кезіндегі ол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шетел валютасын болашақта сатып алу-сату бойынша шартты міндеттемелердің сомаларын есептен шығару жазылады.</w:t>
      </w:r>
    </w:p>
    <w:bookmarkStart w:name="z880" w:id="860"/>
    <w:p>
      <w:pPr>
        <w:spacing w:after="0"/>
        <w:ind w:left="0"/>
        <w:jc w:val="both"/>
      </w:pPr>
      <w:r>
        <w:rPr>
          <w:rFonts w:ascii="Times New Roman"/>
          <w:b w:val="false"/>
          <w:i w:val="false"/>
          <w:color w:val="000000"/>
          <w:sz w:val="28"/>
        </w:rPr>
        <w:t>
      6915. Тазартылған қымбат металдарды сатып алу-сату бойынша шартты міндеттемелер (пассив).</w:t>
      </w:r>
    </w:p>
    <w:bookmarkEnd w:id="860"/>
    <w:p>
      <w:pPr>
        <w:spacing w:after="0"/>
        <w:ind w:left="0"/>
        <w:jc w:val="both"/>
      </w:pPr>
      <w:r>
        <w:rPr>
          <w:rFonts w:ascii="Times New Roman"/>
          <w:b w:val="false"/>
          <w:i w:val="false"/>
          <w:color w:val="000000"/>
          <w:sz w:val="28"/>
        </w:rPr>
        <w:t>
      Шоттың мақсаты: Тазартылған қымбат металдарды болашақта сатып алу-сату бойынша шартты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тазартылған қымбат металдарды болашақта сатып алу-сату бойынша шартты міндеттемелердің сомалары жазылады.</w:t>
      </w:r>
    </w:p>
    <w:p>
      <w:pPr>
        <w:spacing w:after="0"/>
        <w:ind w:left="0"/>
        <w:jc w:val="both"/>
      </w:pPr>
      <w:r>
        <w:rPr>
          <w:rFonts w:ascii="Times New Roman"/>
          <w:b w:val="false"/>
          <w:i w:val="false"/>
          <w:color w:val="000000"/>
          <w:sz w:val="28"/>
        </w:rPr>
        <w:t>
      Шоттың дебеті бойынша тазартылған қымбат металдарды беру кезінде олар бойынша шартты міндеттемелердің сомаларын есептен шығару жазылады.</w:t>
      </w:r>
    </w:p>
    <w:bookmarkStart w:name="z881" w:id="861"/>
    <w:p>
      <w:pPr>
        <w:spacing w:after="0"/>
        <w:ind w:left="0"/>
        <w:jc w:val="both"/>
      </w:pPr>
      <w:r>
        <w:rPr>
          <w:rFonts w:ascii="Times New Roman"/>
          <w:b w:val="false"/>
          <w:i w:val="false"/>
          <w:color w:val="000000"/>
          <w:sz w:val="28"/>
        </w:rPr>
        <w:t>
      6996. Басқа да активтермен мәмілелер бойынша позиция (қарсы актив).</w:t>
      </w:r>
    </w:p>
    <w:bookmarkEnd w:id="861"/>
    <w:p>
      <w:pPr>
        <w:spacing w:after="0"/>
        <w:ind w:left="0"/>
        <w:jc w:val="both"/>
      </w:pPr>
      <w:r>
        <w:rPr>
          <w:rFonts w:ascii="Times New Roman"/>
          <w:b w:val="false"/>
          <w:i w:val="false"/>
          <w:color w:val="000000"/>
          <w:sz w:val="28"/>
        </w:rPr>
        <w:t>
      Шоттың мақсаты: Болашақта алынатын немесе берілетін басқа да активтері бар туынды қаржы құралдары бойынша шартты талаптар мен шартты міндеттемелер позицияларының сомаларын есепке алу.</w:t>
      </w:r>
    </w:p>
    <w:p>
      <w:pPr>
        <w:spacing w:after="0"/>
        <w:ind w:left="0"/>
        <w:jc w:val="both"/>
      </w:pPr>
      <w:r>
        <w:rPr>
          <w:rFonts w:ascii="Times New Roman"/>
          <w:b w:val="false"/>
          <w:i w:val="false"/>
          <w:color w:val="000000"/>
          <w:sz w:val="28"/>
        </w:rPr>
        <w:t>
      Шоттың кредиті бойынша болашақта алынатын басқа да активтердің құны, сондай-ақ басқа да активтердің құны оларды беру кезінде жазылады.</w:t>
      </w:r>
    </w:p>
    <w:p>
      <w:pPr>
        <w:spacing w:after="0"/>
        <w:ind w:left="0"/>
        <w:jc w:val="both"/>
      </w:pPr>
      <w:r>
        <w:rPr>
          <w:rFonts w:ascii="Times New Roman"/>
          <w:b w:val="false"/>
          <w:i w:val="false"/>
          <w:color w:val="000000"/>
          <w:sz w:val="28"/>
        </w:rPr>
        <w:t>
      Шоттың дебеті бойынша басқа да активтердің құнын оларды беру кезінде, сондай-ақ болашақта берілетін басқа да активтердің құнын есептен шығару жазылады.</w:t>
      </w:r>
    </w:p>
    <w:bookmarkStart w:name="z882" w:id="862"/>
    <w:p>
      <w:pPr>
        <w:spacing w:after="0"/>
        <w:ind w:left="0"/>
        <w:jc w:val="both"/>
      </w:pPr>
      <w:r>
        <w:rPr>
          <w:rFonts w:ascii="Times New Roman"/>
          <w:b w:val="false"/>
          <w:i w:val="false"/>
          <w:color w:val="000000"/>
          <w:sz w:val="28"/>
        </w:rPr>
        <w:t>
      6997. Бағалы қағаздарымен мәмілелер бойынша позиция (қарсы актив).</w:t>
      </w:r>
    </w:p>
    <w:bookmarkEnd w:id="862"/>
    <w:p>
      <w:pPr>
        <w:spacing w:after="0"/>
        <w:ind w:left="0"/>
        <w:jc w:val="both"/>
      </w:pPr>
      <w:r>
        <w:rPr>
          <w:rFonts w:ascii="Times New Roman"/>
          <w:b w:val="false"/>
          <w:i w:val="false"/>
          <w:color w:val="000000"/>
          <w:sz w:val="28"/>
        </w:rPr>
        <w:t>
      Шоттың мақсаты: Болашақта алынатын немесе берілетін бағалы қағаздармен туынды қаржы құралдары бойынша шартты талаптар және шартты міндеттемелер позициясының сомаларын есепке алу.</w:t>
      </w:r>
    </w:p>
    <w:p>
      <w:pPr>
        <w:spacing w:after="0"/>
        <w:ind w:left="0"/>
        <w:jc w:val="both"/>
      </w:pPr>
      <w:r>
        <w:rPr>
          <w:rFonts w:ascii="Times New Roman"/>
          <w:b w:val="false"/>
          <w:i w:val="false"/>
          <w:color w:val="000000"/>
          <w:sz w:val="28"/>
        </w:rPr>
        <w:t>
      Шоттың кредиті бойынша болашақта алынатын қаржылық активтердің құны, сондай-ақ қаржылық активтерді беру кезінде олардың құны жазылады.</w:t>
      </w:r>
    </w:p>
    <w:p>
      <w:pPr>
        <w:spacing w:after="0"/>
        <w:ind w:left="0"/>
        <w:jc w:val="both"/>
      </w:pPr>
      <w:r>
        <w:rPr>
          <w:rFonts w:ascii="Times New Roman"/>
          <w:b w:val="false"/>
          <w:i w:val="false"/>
          <w:color w:val="000000"/>
          <w:sz w:val="28"/>
        </w:rPr>
        <w:t>
      Шоттың дебеті бойынша қаржылық активтерді алу кезінде оларды құнын, сондай-ақ болашақта берілетін қаржылық активтердің құнын есептен шығару жазылады.</w:t>
      </w:r>
    </w:p>
    <w:bookmarkStart w:name="z883" w:id="863"/>
    <w:p>
      <w:pPr>
        <w:spacing w:after="0"/>
        <w:ind w:left="0"/>
        <w:jc w:val="both"/>
      </w:pPr>
      <w:r>
        <w:rPr>
          <w:rFonts w:ascii="Times New Roman"/>
          <w:b w:val="false"/>
          <w:i w:val="false"/>
          <w:color w:val="000000"/>
          <w:sz w:val="28"/>
        </w:rPr>
        <w:t>
      6998. Тазартылған қымбат металдармен мәмілелер бойынша позиция (қарсы актив).</w:t>
      </w:r>
    </w:p>
    <w:bookmarkEnd w:id="863"/>
    <w:p>
      <w:pPr>
        <w:spacing w:after="0"/>
        <w:ind w:left="0"/>
        <w:jc w:val="both"/>
      </w:pPr>
      <w:r>
        <w:rPr>
          <w:rFonts w:ascii="Times New Roman"/>
          <w:b w:val="false"/>
          <w:i w:val="false"/>
          <w:color w:val="000000"/>
          <w:sz w:val="28"/>
        </w:rPr>
        <w:t>
      Шоттың мақсаты: Болашақта алынуға тиісті тазартылған қымбат металдармен мәмілелер бойынша позицияның сомаларын есепке алу.</w:t>
      </w:r>
    </w:p>
    <w:p>
      <w:pPr>
        <w:spacing w:after="0"/>
        <w:ind w:left="0"/>
        <w:jc w:val="both"/>
      </w:pPr>
      <w:r>
        <w:rPr>
          <w:rFonts w:ascii="Times New Roman"/>
          <w:b w:val="false"/>
          <w:i w:val="false"/>
          <w:color w:val="000000"/>
          <w:sz w:val="28"/>
        </w:rPr>
        <w:t>
      Шоттың кредиті бойынша болашақта алынуға тиісті тазартылған қымбат металдардың құны жазылады.</w:t>
      </w:r>
    </w:p>
    <w:p>
      <w:pPr>
        <w:spacing w:after="0"/>
        <w:ind w:left="0"/>
        <w:jc w:val="both"/>
      </w:pPr>
      <w:r>
        <w:rPr>
          <w:rFonts w:ascii="Times New Roman"/>
          <w:b w:val="false"/>
          <w:i w:val="false"/>
          <w:color w:val="000000"/>
          <w:sz w:val="28"/>
        </w:rPr>
        <w:t>
      Шоттың дебеті бойынша тазартылған қымбат металдарды алу кезінде олардың сомаларын есептен шығару жазылады.</w:t>
      </w:r>
    </w:p>
    <w:bookmarkStart w:name="z884" w:id="864"/>
    <w:p>
      <w:pPr>
        <w:spacing w:after="0"/>
        <w:ind w:left="0"/>
        <w:jc w:val="both"/>
      </w:pPr>
      <w:r>
        <w:rPr>
          <w:rFonts w:ascii="Times New Roman"/>
          <w:b w:val="false"/>
          <w:i w:val="false"/>
          <w:color w:val="000000"/>
          <w:sz w:val="28"/>
        </w:rPr>
        <w:t>
      6999. Шетел валютасымен мәмілелер бойынша позиция (қарсы актив).</w:t>
      </w:r>
    </w:p>
    <w:bookmarkEnd w:id="864"/>
    <w:p>
      <w:pPr>
        <w:spacing w:after="0"/>
        <w:ind w:left="0"/>
        <w:jc w:val="both"/>
      </w:pPr>
      <w:r>
        <w:rPr>
          <w:rFonts w:ascii="Times New Roman"/>
          <w:b w:val="false"/>
          <w:i w:val="false"/>
          <w:color w:val="000000"/>
          <w:sz w:val="28"/>
        </w:rPr>
        <w:t>
      Шоттың мақсаты: Шетел валютасымен мәмілелер бойынша позицияның сомаларын есепке алу.</w:t>
      </w:r>
    </w:p>
    <w:p>
      <w:pPr>
        <w:spacing w:after="0"/>
        <w:ind w:left="0"/>
        <w:jc w:val="both"/>
      </w:pPr>
      <w:r>
        <w:rPr>
          <w:rFonts w:ascii="Times New Roman"/>
          <w:b w:val="false"/>
          <w:i w:val="false"/>
          <w:color w:val="000000"/>
          <w:sz w:val="28"/>
        </w:rPr>
        <w:t>
      Шоттың кредиті бойынша болашақта шетел валютасымен алынуға тиісті ақшаның сомалары жазылады.</w:t>
      </w:r>
    </w:p>
    <w:p>
      <w:pPr>
        <w:spacing w:after="0"/>
        <w:ind w:left="0"/>
        <w:jc w:val="both"/>
      </w:pPr>
      <w:r>
        <w:rPr>
          <w:rFonts w:ascii="Times New Roman"/>
          <w:b w:val="false"/>
          <w:i w:val="false"/>
          <w:color w:val="000000"/>
          <w:sz w:val="28"/>
        </w:rPr>
        <w:t>
      Шоттың дебеті бойынша шетел валютасындағы ақшаны алу кезінде сомаларын есептен шығару жазылады.</w:t>
      </w:r>
    </w:p>
    <w:bookmarkStart w:name="z885" w:id="865"/>
    <w:p>
      <w:pPr>
        <w:spacing w:after="0"/>
        <w:ind w:left="0"/>
        <w:jc w:val="both"/>
      </w:pPr>
      <w:r>
        <w:rPr>
          <w:rFonts w:ascii="Times New Roman"/>
          <w:b w:val="false"/>
          <w:i w:val="false"/>
          <w:color w:val="000000"/>
          <w:sz w:val="28"/>
        </w:rPr>
        <w:t>
      7110. Жалға берілген үйлер, машиналар, жабдық, көлік және басқа құралдар.</w:t>
      </w:r>
    </w:p>
    <w:bookmarkEnd w:id="865"/>
    <w:p>
      <w:pPr>
        <w:spacing w:after="0"/>
        <w:ind w:left="0"/>
        <w:jc w:val="both"/>
      </w:pPr>
      <w:r>
        <w:rPr>
          <w:rFonts w:ascii="Times New Roman"/>
          <w:b w:val="false"/>
          <w:i w:val="false"/>
          <w:color w:val="000000"/>
          <w:sz w:val="28"/>
        </w:rPr>
        <w:t>
      Шоттың мақсаты: Жалға берілген үйлердің, машиналардың, жабдықтың, көлік және басқа құралдардың құнын есепке алу.</w:t>
      </w:r>
    </w:p>
    <w:p>
      <w:pPr>
        <w:spacing w:after="0"/>
        <w:ind w:left="0"/>
        <w:jc w:val="both"/>
      </w:pPr>
      <w:r>
        <w:rPr>
          <w:rFonts w:ascii="Times New Roman"/>
          <w:b w:val="false"/>
          <w:i w:val="false"/>
          <w:color w:val="000000"/>
          <w:sz w:val="28"/>
        </w:rPr>
        <w:t>
      Шоттың кірісі бойынша үйлердің машиналардың, жабдықтың, көлік және басқа құралдардың жасалған шарттың негізінде жалға беру кезіндегі құны жазылады.</w:t>
      </w:r>
    </w:p>
    <w:p>
      <w:pPr>
        <w:spacing w:after="0"/>
        <w:ind w:left="0"/>
        <w:jc w:val="both"/>
      </w:pPr>
      <w:r>
        <w:rPr>
          <w:rFonts w:ascii="Times New Roman"/>
          <w:b w:val="false"/>
          <w:i w:val="false"/>
          <w:color w:val="000000"/>
          <w:sz w:val="28"/>
        </w:rPr>
        <w:t>
      Шоттың шығысы бойынша үйлердің машиналардың, жабдықтың, көлік және басқа құралдарды жасалған шарттың қолданылу мерзімінің аяқталуына, тозуына байланысты істен шығуына немесе тозуына, пайдалану мүмкіндігінің бағасына қарай сатылуына және олардың құнының баланстан уақытынан бұрын есептен шығарылуына байланысты қайтару кезіндегі құны есептен шығару жазылады.</w:t>
      </w:r>
    </w:p>
    <w:bookmarkStart w:name="z886" w:id="866"/>
    <w:p>
      <w:pPr>
        <w:spacing w:after="0"/>
        <w:ind w:left="0"/>
        <w:jc w:val="both"/>
      </w:pPr>
      <w:r>
        <w:rPr>
          <w:rFonts w:ascii="Times New Roman"/>
          <w:b w:val="false"/>
          <w:i w:val="false"/>
          <w:color w:val="000000"/>
          <w:sz w:val="28"/>
        </w:rPr>
        <w:t>
      7115. Төлемді бөліп-бөліп төлеу арқылы өткізілетін негізгі құралдар.</w:t>
      </w:r>
    </w:p>
    <w:bookmarkEnd w:id="866"/>
    <w:p>
      <w:pPr>
        <w:spacing w:after="0"/>
        <w:ind w:left="0"/>
        <w:jc w:val="both"/>
      </w:pPr>
      <w:r>
        <w:rPr>
          <w:rFonts w:ascii="Times New Roman"/>
          <w:b w:val="false"/>
          <w:i w:val="false"/>
          <w:color w:val="000000"/>
          <w:sz w:val="28"/>
        </w:rPr>
        <w:t>
      Шоттың мақсаты: Төлемді бөліп-бөліп төлеу арқылы өткізілетін негізгі құралдар құнын есепке алу.</w:t>
      </w:r>
    </w:p>
    <w:p>
      <w:pPr>
        <w:spacing w:after="0"/>
        <w:ind w:left="0"/>
        <w:jc w:val="both"/>
      </w:pPr>
      <w:r>
        <w:rPr>
          <w:rFonts w:ascii="Times New Roman"/>
          <w:b w:val="false"/>
          <w:i w:val="false"/>
          <w:color w:val="000000"/>
          <w:sz w:val="28"/>
        </w:rPr>
        <w:t>
      Шоттың кірісі бойынша төлемді бөліп-бөліп төлеу арқылы өткізілетін негізгі құралдар құны жазылады.</w:t>
      </w:r>
    </w:p>
    <w:p>
      <w:pPr>
        <w:spacing w:after="0"/>
        <w:ind w:left="0"/>
        <w:jc w:val="both"/>
      </w:pPr>
      <w:r>
        <w:rPr>
          <w:rFonts w:ascii="Times New Roman"/>
          <w:b w:val="false"/>
          <w:i w:val="false"/>
          <w:color w:val="000000"/>
          <w:sz w:val="28"/>
        </w:rPr>
        <w:t>
      Шоттың шығысы бойынша клиенттен төлемді бөліп-бөліп төлеу арқылы өткізілетін негізгі құралдар бойынша оның берешегін өтеу есебінен түскен төлем сомалары жазылады немесе төлемді бөліп-бөліп төлеу арқылы өткізілетін негізгі құралдар құнын осы сатудың күші жойылған кезде есептен шығару жазылады.</w:t>
      </w:r>
    </w:p>
    <w:bookmarkStart w:name="z888" w:id="867"/>
    <w:p>
      <w:pPr>
        <w:spacing w:after="0"/>
        <w:ind w:left="0"/>
        <w:jc w:val="both"/>
      </w:pPr>
      <w:r>
        <w:rPr>
          <w:rFonts w:ascii="Times New Roman"/>
          <w:b w:val="false"/>
          <w:i w:val="false"/>
          <w:color w:val="000000"/>
          <w:sz w:val="28"/>
        </w:rPr>
        <w:t>
      7150. Шетелдік операциялар бойынша инкассоға жіберілген құжаттар мен құндылықтар.</w:t>
      </w:r>
    </w:p>
    <w:bookmarkEnd w:id="867"/>
    <w:p>
      <w:pPr>
        <w:spacing w:after="0"/>
        <w:ind w:left="0"/>
        <w:jc w:val="both"/>
      </w:pPr>
      <w:r>
        <w:rPr>
          <w:rFonts w:ascii="Times New Roman"/>
          <w:b w:val="false"/>
          <w:i w:val="false"/>
          <w:color w:val="000000"/>
          <w:sz w:val="28"/>
        </w:rPr>
        <w:t>
      Шоттың мақсаты: Шетелдік операциялар бойынша инкассоға жіберілген құжаттар мен құндылықтардың сомаларын есепке алу.</w:t>
      </w:r>
    </w:p>
    <w:p>
      <w:pPr>
        <w:spacing w:after="0"/>
        <w:ind w:left="0"/>
        <w:jc w:val="both"/>
      </w:pPr>
      <w:r>
        <w:rPr>
          <w:rFonts w:ascii="Times New Roman"/>
          <w:b w:val="false"/>
          <w:i w:val="false"/>
          <w:color w:val="000000"/>
          <w:sz w:val="28"/>
        </w:rPr>
        <w:t>
      Шоттың кірісі бойынша шетелдік операциялар бойынша инкассоға жіберілген құжаттар мен құндылықтардың сомалары жазылады.</w:t>
      </w:r>
    </w:p>
    <w:p>
      <w:pPr>
        <w:spacing w:after="0"/>
        <w:ind w:left="0"/>
        <w:jc w:val="both"/>
      </w:pPr>
      <w:r>
        <w:rPr>
          <w:rFonts w:ascii="Times New Roman"/>
          <w:b w:val="false"/>
          <w:i w:val="false"/>
          <w:color w:val="000000"/>
          <w:sz w:val="28"/>
        </w:rPr>
        <w:t>
      Шоттың шығысы бойынша шетелдік операциялар бойынша инкассоға жіберілген құжаттар мен құндылықтардың сомаларын есептен шығару жазылады.</w:t>
      </w:r>
    </w:p>
    <w:bookmarkStart w:name="z889" w:id="868"/>
    <w:p>
      <w:pPr>
        <w:spacing w:after="0"/>
        <w:ind w:left="0"/>
        <w:jc w:val="both"/>
      </w:pPr>
      <w:r>
        <w:rPr>
          <w:rFonts w:ascii="Times New Roman"/>
          <w:b w:val="false"/>
          <w:i w:val="false"/>
          <w:color w:val="000000"/>
          <w:sz w:val="28"/>
        </w:rPr>
        <w:t>
      7160. Міндеттемелерді қамтамасыз етуге (кепілге) берілген мүлік.</w:t>
      </w:r>
    </w:p>
    <w:bookmarkEnd w:id="868"/>
    <w:p>
      <w:pPr>
        <w:spacing w:after="0"/>
        <w:ind w:left="0"/>
        <w:jc w:val="both"/>
      </w:pPr>
      <w:r>
        <w:rPr>
          <w:rFonts w:ascii="Times New Roman"/>
          <w:b w:val="false"/>
          <w:i w:val="false"/>
          <w:color w:val="000000"/>
          <w:sz w:val="28"/>
        </w:rPr>
        <w:t>
      Шоттың мақсаты: Міндеттемелерді қамтамасыз етуге (кепілге) берілген мүліктің (ақшаны қоспағанда) құнын есепке алу.</w:t>
      </w:r>
    </w:p>
    <w:p>
      <w:pPr>
        <w:spacing w:after="0"/>
        <w:ind w:left="0"/>
        <w:jc w:val="both"/>
      </w:pPr>
      <w:r>
        <w:rPr>
          <w:rFonts w:ascii="Times New Roman"/>
          <w:b w:val="false"/>
          <w:i w:val="false"/>
          <w:color w:val="000000"/>
          <w:sz w:val="28"/>
        </w:rPr>
        <w:t>
      Шоттың кірісі бойынша міндеттемелерді қамтамасыз етуге (кепілге) берілген мүлік (ақшаны қоспағанда) құны жазылады.</w:t>
      </w:r>
    </w:p>
    <w:p>
      <w:pPr>
        <w:spacing w:after="0"/>
        <w:ind w:left="0"/>
        <w:jc w:val="both"/>
      </w:pPr>
      <w:r>
        <w:rPr>
          <w:rFonts w:ascii="Times New Roman"/>
          <w:b w:val="false"/>
          <w:i w:val="false"/>
          <w:color w:val="000000"/>
          <w:sz w:val="28"/>
        </w:rPr>
        <w:t>
      Шоттың шығысы бойынша қамтамасыз етудің (кепілдің) құны оларды қайтарған немесе міндеттемелер орындалмаған жағдайда кепілге салынған мүлікті сату кезде есептен шығару жазылады.</w:t>
      </w:r>
    </w:p>
    <w:bookmarkStart w:name="z890" w:id="869"/>
    <w:p>
      <w:pPr>
        <w:spacing w:after="0"/>
        <w:ind w:left="0"/>
        <w:jc w:val="both"/>
      </w:pPr>
      <w:r>
        <w:rPr>
          <w:rFonts w:ascii="Times New Roman"/>
          <w:b w:val="false"/>
          <w:i w:val="false"/>
          <w:color w:val="000000"/>
          <w:sz w:val="28"/>
        </w:rPr>
        <w:t>
      7220. Жалға алынған активтер.</w:t>
      </w:r>
    </w:p>
    <w:bookmarkEnd w:id="869"/>
    <w:p>
      <w:pPr>
        <w:spacing w:after="0"/>
        <w:ind w:left="0"/>
        <w:jc w:val="both"/>
      </w:pPr>
      <w:r>
        <w:rPr>
          <w:rFonts w:ascii="Times New Roman"/>
          <w:b w:val="false"/>
          <w:i w:val="false"/>
          <w:color w:val="000000"/>
          <w:sz w:val="28"/>
        </w:rPr>
        <w:t>
      Шоттың мақсаты: Құны төмен активтерді жалдауға және қысқа мерзімді жалдауға байланысты болашақ шығыстар сомасын есепке алу.</w:t>
      </w:r>
    </w:p>
    <w:p>
      <w:pPr>
        <w:spacing w:after="0"/>
        <w:ind w:left="0"/>
        <w:jc w:val="both"/>
      </w:pPr>
      <w:r>
        <w:rPr>
          <w:rFonts w:ascii="Times New Roman"/>
          <w:b w:val="false"/>
          <w:i w:val="false"/>
          <w:color w:val="000000"/>
          <w:sz w:val="28"/>
        </w:rPr>
        <w:t>
      Шоттың кірісі бойынша құны төмен активтерді жалдауға және қысқа мерзімді жалдауға байланысты болашақ шығыстар сомасы жазылады.</w:t>
      </w:r>
    </w:p>
    <w:p>
      <w:pPr>
        <w:spacing w:after="0"/>
        <w:ind w:left="0"/>
        <w:jc w:val="both"/>
      </w:pPr>
      <w:r>
        <w:rPr>
          <w:rFonts w:ascii="Times New Roman"/>
          <w:b w:val="false"/>
          <w:i w:val="false"/>
          <w:color w:val="000000"/>
          <w:sz w:val="28"/>
        </w:rPr>
        <w:t>
      Шоттың шығысы бойынша құны төмен активтерді жалдауға және қысқа мерзімді жалдауға байланысты болашақ шығыстардың жалпы сомасын оларды жасалған шарттың қолданыс мерзімі аяқталуына байланысты қайтарған немесе оларды кейіннен балансқа есепке алумен сатып алу кезінде есептен шығару жазылады.</w:t>
      </w:r>
    </w:p>
    <w:bookmarkStart w:name="z891" w:id="870"/>
    <w:p>
      <w:pPr>
        <w:spacing w:after="0"/>
        <w:ind w:left="0"/>
        <w:jc w:val="both"/>
      </w:pPr>
      <w:r>
        <w:rPr>
          <w:rFonts w:ascii="Times New Roman"/>
          <w:b w:val="false"/>
          <w:i w:val="false"/>
          <w:color w:val="000000"/>
          <w:sz w:val="28"/>
        </w:rPr>
        <w:t>
      7240. Инкассоға қабылданған құжаттар мен құндылықтар.</w:t>
      </w:r>
    </w:p>
    <w:bookmarkEnd w:id="870"/>
    <w:p>
      <w:pPr>
        <w:spacing w:after="0"/>
        <w:ind w:left="0"/>
        <w:jc w:val="both"/>
      </w:pPr>
      <w:r>
        <w:rPr>
          <w:rFonts w:ascii="Times New Roman"/>
          <w:b w:val="false"/>
          <w:i w:val="false"/>
          <w:color w:val="000000"/>
          <w:sz w:val="28"/>
        </w:rPr>
        <w:t>
      Шоттың мақсаты: Инкассоға қабылдаған құжаттар мен құндылықтардың сомаларын есепке алу.</w:t>
      </w:r>
    </w:p>
    <w:p>
      <w:pPr>
        <w:spacing w:after="0"/>
        <w:ind w:left="0"/>
        <w:jc w:val="both"/>
      </w:pPr>
      <w:r>
        <w:rPr>
          <w:rFonts w:ascii="Times New Roman"/>
          <w:b w:val="false"/>
          <w:i w:val="false"/>
          <w:color w:val="000000"/>
          <w:sz w:val="28"/>
        </w:rPr>
        <w:t>
      Шоттың кірісі бойынша инкассоға қабылдаған құжаттар мен құндылықтардың сомалары жазылады.</w:t>
      </w:r>
    </w:p>
    <w:p>
      <w:pPr>
        <w:spacing w:after="0"/>
        <w:ind w:left="0"/>
        <w:jc w:val="both"/>
      </w:pPr>
      <w:r>
        <w:rPr>
          <w:rFonts w:ascii="Times New Roman"/>
          <w:b w:val="false"/>
          <w:i w:val="false"/>
          <w:color w:val="000000"/>
          <w:sz w:val="28"/>
        </w:rPr>
        <w:t>
      Шоттың шығысы бойынша инкассоға қабылданған құжаттар мен құндылықтардың сомаларын есептен шығару жазылады.</w:t>
      </w:r>
    </w:p>
    <w:bookmarkStart w:name="z892" w:id="871"/>
    <w:p>
      <w:pPr>
        <w:spacing w:after="0"/>
        <w:ind w:left="0"/>
        <w:jc w:val="both"/>
      </w:pPr>
      <w:r>
        <w:rPr>
          <w:rFonts w:ascii="Times New Roman"/>
          <w:b w:val="false"/>
          <w:i w:val="false"/>
          <w:color w:val="000000"/>
          <w:sz w:val="28"/>
        </w:rPr>
        <w:t>
      7250. Клиенттің міндеттемелерін қамтамасыз етуге (кепілге) қабылданған мүлік.</w:t>
      </w:r>
    </w:p>
    <w:bookmarkEnd w:id="871"/>
    <w:p>
      <w:pPr>
        <w:spacing w:after="0"/>
        <w:ind w:left="0"/>
        <w:jc w:val="both"/>
      </w:pPr>
      <w:r>
        <w:rPr>
          <w:rFonts w:ascii="Times New Roman"/>
          <w:b w:val="false"/>
          <w:i w:val="false"/>
          <w:color w:val="000000"/>
          <w:sz w:val="28"/>
        </w:rPr>
        <w:t>
      Шоттың мақсаты: Клиенттің міндеттемелерін қамтамасыз етуге (кепілге) қабылданған мүліктің (ақшаны қоспағанда) құнын есепке алу.</w:t>
      </w:r>
    </w:p>
    <w:bookmarkStart w:name="z359" w:id="872"/>
    <w:p>
      <w:pPr>
        <w:spacing w:after="0"/>
        <w:ind w:left="0"/>
        <w:jc w:val="both"/>
      </w:pPr>
      <w:r>
        <w:rPr>
          <w:rFonts w:ascii="Times New Roman"/>
          <w:b w:val="false"/>
          <w:i w:val="false"/>
          <w:color w:val="000000"/>
          <w:sz w:val="28"/>
        </w:rPr>
        <w:t>
      Шоттың кірісі бойынша кепіл туралы шарт жасау кезінде болған және (немесе) банктің ішкі құжаттарында белгіленген кезеңділікпен қамтамасыз етуге (кепілге) қабылданған мүліктің (ақшаны қоспағанда) құны жазылады, шоттың кірісі бойынша қамтамасыз етуге (кепілге) қабылданған мүліктің құнына оң қайта бағалау жүргізіледі.</w:t>
      </w:r>
    </w:p>
    <w:bookmarkEnd w:id="872"/>
    <w:bookmarkStart w:name="z360" w:id="873"/>
    <w:p>
      <w:pPr>
        <w:spacing w:after="0"/>
        <w:ind w:left="0"/>
        <w:jc w:val="both"/>
      </w:pPr>
      <w:r>
        <w:rPr>
          <w:rFonts w:ascii="Times New Roman"/>
          <w:b w:val="false"/>
          <w:i w:val="false"/>
          <w:color w:val="000000"/>
          <w:sz w:val="28"/>
        </w:rPr>
        <w:t>
      Шоттың шығысы бойынша ішкі құжаттарда белгіленген кезеңділікпен қамтамасыз етуге (кепілге) қабылданған мүліктің құнына теріс қайта бағалау немесе қамтамасыз етуге (кепілге) қабылданған мүлікті есептен шығару, сондай-ақ клиент міндеттемелерді орындамаған жағдайда оларды клиентке қайтару немесе кепілге салынған мүлікті сату кезінде жүргізіледі.</w:t>
      </w:r>
    </w:p>
    <w:bookmarkEnd w:id="873"/>
    <w:bookmarkStart w:name="z893" w:id="874"/>
    <w:p>
      <w:pPr>
        <w:spacing w:after="0"/>
        <w:ind w:left="0"/>
        <w:jc w:val="both"/>
      </w:pPr>
      <w:r>
        <w:rPr>
          <w:rFonts w:ascii="Times New Roman"/>
          <w:b w:val="false"/>
          <w:i w:val="false"/>
          <w:color w:val="000000"/>
          <w:sz w:val="28"/>
        </w:rPr>
        <w:t>
      7303. Мерзімінде төленбеген төлем құжаттары.</w:t>
      </w:r>
    </w:p>
    <w:bookmarkEnd w:id="874"/>
    <w:p>
      <w:pPr>
        <w:spacing w:after="0"/>
        <w:ind w:left="0"/>
        <w:jc w:val="both"/>
      </w:pPr>
      <w:r>
        <w:rPr>
          <w:rFonts w:ascii="Times New Roman"/>
          <w:b w:val="false"/>
          <w:i w:val="false"/>
          <w:color w:val="000000"/>
          <w:sz w:val="28"/>
        </w:rPr>
        <w:t>
      Шоттың мақсаты: Ақша жіберушінің төлем құжаттарын орындауға қажетті ақшасының болмауынан немесе жеткіліксіз болуынан оларды картотекаға салумен байланысты мерзімінде орындамаған төлем құжаттарының сомаларын есепке алу.</w:t>
      </w:r>
    </w:p>
    <w:p>
      <w:pPr>
        <w:spacing w:after="0"/>
        <w:ind w:left="0"/>
        <w:jc w:val="both"/>
      </w:pPr>
      <w:r>
        <w:rPr>
          <w:rFonts w:ascii="Times New Roman"/>
          <w:b w:val="false"/>
          <w:i w:val="false"/>
          <w:color w:val="000000"/>
          <w:sz w:val="28"/>
        </w:rPr>
        <w:t>
      Шоттың кірісі бойынша ақша жіберушінің төлем құжаттарын орындауға қажетті ақшасының болмауынан немесе жеткіліксіз болуынан оларды картотекаға салумен байланысты мерзімінде орындамаған төлем құжаттарының сомалары жазылады.</w:t>
      </w:r>
    </w:p>
    <w:p>
      <w:pPr>
        <w:spacing w:after="0"/>
        <w:ind w:left="0"/>
        <w:jc w:val="both"/>
      </w:pPr>
      <w:r>
        <w:rPr>
          <w:rFonts w:ascii="Times New Roman"/>
          <w:b w:val="false"/>
          <w:i w:val="false"/>
          <w:color w:val="000000"/>
          <w:sz w:val="28"/>
        </w:rPr>
        <w:t>
      Шоттың шығысы бойынша төлем құжаттарын қайтару немесе орындау кезінде картотекаға салынған олардың сомаларын есептен шығару жазылады.</w:t>
      </w:r>
    </w:p>
    <w:bookmarkStart w:name="z894" w:id="875"/>
    <w:p>
      <w:pPr>
        <w:spacing w:after="0"/>
        <w:ind w:left="0"/>
        <w:jc w:val="both"/>
      </w:pPr>
      <w:r>
        <w:rPr>
          <w:rFonts w:ascii="Times New Roman"/>
          <w:b w:val="false"/>
          <w:i w:val="false"/>
          <w:color w:val="000000"/>
          <w:sz w:val="28"/>
        </w:rPr>
        <w:t>
      7320 Секьюритилендірілетін активтер.</w:t>
      </w:r>
    </w:p>
    <w:bookmarkEnd w:id="875"/>
    <w:p>
      <w:pPr>
        <w:spacing w:after="0"/>
        <w:ind w:left="0"/>
        <w:jc w:val="both"/>
      </w:pPr>
      <w:r>
        <w:rPr>
          <w:rFonts w:ascii="Times New Roman"/>
          <w:b w:val="false"/>
          <w:i w:val="false"/>
          <w:color w:val="000000"/>
          <w:sz w:val="28"/>
        </w:rPr>
        <w:t>
      Шоттың мақсаты: Танудың тоқтатылуына байланысты баланстан есептен шығарылған секьюритилендірілетін активтердің құнын есепке алу.</w:t>
      </w:r>
    </w:p>
    <w:p>
      <w:pPr>
        <w:spacing w:after="0"/>
        <w:ind w:left="0"/>
        <w:jc w:val="both"/>
      </w:pPr>
      <w:r>
        <w:rPr>
          <w:rFonts w:ascii="Times New Roman"/>
          <w:b w:val="false"/>
          <w:i w:val="false"/>
          <w:color w:val="000000"/>
          <w:sz w:val="28"/>
        </w:rPr>
        <w:t>
      Шоттың кірісі бойынша арнайы қаржы компаниясына өткізілген секьюритилендірілетін активтерді баланстан есептен шығару кезінде олардың құны жазылады.</w:t>
      </w:r>
    </w:p>
    <w:p>
      <w:pPr>
        <w:spacing w:after="0"/>
        <w:ind w:left="0"/>
        <w:jc w:val="both"/>
      </w:pPr>
      <w:r>
        <w:rPr>
          <w:rFonts w:ascii="Times New Roman"/>
          <w:b w:val="false"/>
          <w:i w:val="false"/>
          <w:color w:val="000000"/>
          <w:sz w:val="28"/>
        </w:rPr>
        <w:t>
      Шоттың шығысы бойынша арнайы қаржы компаниясына өткізілген секьюритилендірілетін активтердің сомалары өтеу немесе кері сатып алу кезінде есептен шығару жазылады.</w:t>
      </w:r>
    </w:p>
    <w:bookmarkStart w:name="z895" w:id="876"/>
    <w:p>
      <w:pPr>
        <w:spacing w:after="0"/>
        <w:ind w:left="0"/>
        <w:jc w:val="both"/>
      </w:pPr>
      <w:r>
        <w:rPr>
          <w:rFonts w:ascii="Times New Roman"/>
          <w:b w:val="false"/>
          <w:i w:val="false"/>
          <w:color w:val="000000"/>
          <w:sz w:val="28"/>
        </w:rPr>
        <w:t>
      7321. Қазақстан Республикасының ұйымдарына шет мемлекеттер мен шетелдік банктер ашқан кредиттік жолдар.</w:t>
      </w:r>
    </w:p>
    <w:bookmarkEnd w:id="876"/>
    <w:p>
      <w:pPr>
        <w:spacing w:after="0"/>
        <w:ind w:left="0"/>
        <w:jc w:val="both"/>
      </w:pPr>
      <w:r>
        <w:rPr>
          <w:rFonts w:ascii="Times New Roman"/>
          <w:b w:val="false"/>
          <w:i w:val="false"/>
          <w:color w:val="000000"/>
          <w:sz w:val="28"/>
        </w:rPr>
        <w:t>
      Шоттың мақсаты: Қазақстан Республикасының ұйымдарына шет мемлекеттер мен шетелдік банктер ашқан кредиттік жолдар лимитінің сомаларын есепке алу.</w:t>
      </w:r>
    </w:p>
    <w:p>
      <w:pPr>
        <w:spacing w:after="0"/>
        <w:ind w:left="0"/>
        <w:jc w:val="both"/>
      </w:pPr>
      <w:r>
        <w:rPr>
          <w:rFonts w:ascii="Times New Roman"/>
          <w:b w:val="false"/>
          <w:i w:val="false"/>
          <w:color w:val="000000"/>
          <w:sz w:val="28"/>
        </w:rPr>
        <w:t>
      Шоттың кірісі бойынша Қазақстан Республикасының ұйымына шет мемлекет пен шетелдік банк ашқан кредиттік жолдар лимитінің сомалары жазылады.</w:t>
      </w:r>
    </w:p>
    <w:p>
      <w:pPr>
        <w:spacing w:after="0"/>
        <w:ind w:left="0"/>
        <w:jc w:val="both"/>
      </w:pPr>
      <w:r>
        <w:rPr>
          <w:rFonts w:ascii="Times New Roman"/>
          <w:b w:val="false"/>
          <w:i w:val="false"/>
          <w:color w:val="000000"/>
          <w:sz w:val="28"/>
        </w:rPr>
        <w:t>
      Шоттың шығысы бойынша ашылған кредиттік жолдарды пайдалану немесе күшін жою кезінде олардың лимит сомаларын есептен шығару жазылады.</w:t>
      </w:r>
    </w:p>
    <w:bookmarkStart w:name="z896" w:id="877"/>
    <w:p>
      <w:pPr>
        <w:spacing w:after="0"/>
        <w:ind w:left="0"/>
        <w:jc w:val="both"/>
      </w:pPr>
      <w:r>
        <w:rPr>
          <w:rFonts w:ascii="Times New Roman"/>
          <w:b w:val="false"/>
          <w:i w:val="false"/>
          <w:color w:val="000000"/>
          <w:sz w:val="28"/>
        </w:rPr>
        <w:t>
      7330. Агенттік келісімдер негізінде қызмет көрсетілетін заемдар.</w:t>
      </w:r>
    </w:p>
    <w:bookmarkEnd w:id="877"/>
    <w:p>
      <w:pPr>
        <w:spacing w:after="0"/>
        <w:ind w:left="0"/>
        <w:jc w:val="both"/>
      </w:pPr>
      <w:r>
        <w:rPr>
          <w:rFonts w:ascii="Times New Roman"/>
          <w:b w:val="false"/>
          <w:i w:val="false"/>
          <w:color w:val="000000"/>
          <w:sz w:val="28"/>
        </w:rPr>
        <w:t>
      Шоттың мақсаты: Агент банктің мемлекет кепілдік берген заемдар есебінен қаржыландырылатын инвестициялық жобалардың, сондай-ақ республикалық бюджет қаражатынан бөлінген, агенттік келісімдер негізінде қызмет көрсетілетін заемдардың сомаларын есепке алуы.</w:t>
      </w:r>
    </w:p>
    <w:p>
      <w:pPr>
        <w:spacing w:after="0"/>
        <w:ind w:left="0"/>
        <w:jc w:val="both"/>
      </w:pPr>
      <w:r>
        <w:rPr>
          <w:rFonts w:ascii="Times New Roman"/>
          <w:b w:val="false"/>
          <w:i w:val="false"/>
          <w:color w:val="000000"/>
          <w:sz w:val="28"/>
        </w:rPr>
        <w:t>
      Шоттың кірісі бойынша мемлекет кепілдік берген заемдар есебінен қаржыландырылатын инвестициялық жобалардың, сондай-ақ республикалық бюджет қаражатынан бөлінген заемдардың сомалары жазылады.</w:t>
      </w:r>
    </w:p>
    <w:p>
      <w:pPr>
        <w:spacing w:after="0"/>
        <w:ind w:left="0"/>
        <w:jc w:val="both"/>
      </w:pPr>
      <w:r>
        <w:rPr>
          <w:rFonts w:ascii="Times New Roman"/>
          <w:b w:val="false"/>
          <w:i w:val="false"/>
          <w:color w:val="000000"/>
          <w:sz w:val="28"/>
        </w:rPr>
        <w:t>
      Шоттың шығысы мемлекет кепілдік берген заемдар есебінен қаржыландырылатын инвестициялық жобалардың, сондай-ақ республикалық бюджет қаражатынан бөлінген заемдарды заемшы өтеген кезде олардың сомаларын есептен шығару жазылады.</w:t>
      </w:r>
    </w:p>
    <w:bookmarkStart w:name="z897" w:id="878"/>
    <w:p>
      <w:pPr>
        <w:spacing w:after="0"/>
        <w:ind w:left="0"/>
        <w:jc w:val="both"/>
      </w:pPr>
      <w:r>
        <w:rPr>
          <w:rFonts w:ascii="Times New Roman"/>
          <w:b w:val="false"/>
          <w:i w:val="false"/>
          <w:color w:val="000000"/>
          <w:sz w:val="28"/>
        </w:rPr>
        <w:t>
      7331. Агенттік заемдар бойынша есептелген сыйақы.</w:t>
      </w:r>
    </w:p>
    <w:bookmarkEnd w:id="878"/>
    <w:p>
      <w:pPr>
        <w:spacing w:after="0"/>
        <w:ind w:left="0"/>
        <w:jc w:val="both"/>
      </w:pPr>
      <w:r>
        <w:rPr>
          <w:rFonts w:ascii="Times New Roman"/>
          <w:b w:val="false"/>
          <w:i w:val="false"/>
          <w:color w:val="000000"/>
          <w:sz w:val="28"/>
        </w:rPr>
        <w:t>
      Шоттың мақсаты: Мемлекет кепілдік берген заемдар, сондай-ақ республикалық бюджет қаражатынан бөлінген заемдар есебінен қаржыландырылатын, агенттік келісімдер негізінде қызмет көрсетілетін инвестициялық жобалар шеңберінде берілген заемдар бойынша сыйақы сомаларын есепке алу.</w:t>
      </w:r>
    </w:p>
    <w:p>
      <w:pPr>
        <w:spacing w:after="0"/>
        <w:ind w:left="0"/>
        <w:jc w:val="both"/>
      </w:pPr>
      <w:r>
        <w:rPr>
          <w:rFonts w:ascii="Times New Roman"/>
          <w:b w:val="false"/>
          <w:i w:val="false"/>
          <w:color w:val="000000"/>
          <w:sz w:val="28"/>
        </w:rPr>
        <w:t>
      Шоттың кірісі бойынша мемлекет кепілдік берген заемдар, сондай-ақ республикалық бюджет қаражатынан бөлінген заемдар есебінен қаржыландырылатын инвестициялық жобалар шеңберінде берілген заемдар бойынша сыйақы сомалары жазылады.</w:t>
      </w:r>
    </w:p>
    <w:p>
      <w:pPr>
        <w:spacing w:after="0"/>
        <w:ind w:left="0"/>
        <w:jc w:val="both"/>
      </w:pPr>
      <w:r>
        <w:rPr>
          <w:rFonts w:ascii="Times New Roman"/>
          <w:b w:val="false"/>
          <w:i w:val="false"/>
          <w:color w:val="000000"/>
          <w:sz w:val="28"/>
        </w:rPr>
        <w:t>
      Шоттың шығысы бойынша мемлекет кепілдік берген заемдар, сондай-ақ республикалық бюджет қаражатынан бөлінген заемдар есебінен қаржыландырылатын инвестициялық жобалар шеңберінде берілген заемдар бойынша сыйақы сомаларын оларды заемшы өтеген кезде есептен шығару жазылады.</w:t>
      </w:r>
    </w:p>
    <w:bookmarkStart w:name="z898" w:id="879"/>
    <w:p>
      <w:pPr>
        <w:spacing w:after="0"/>
        <w:ind w:left="0"/>
        <w:jc w:val="both"/>
      </w:pPr>
      <w:r>
        <w:rPr>
          <w:rFonts w:ascii="Times New Roman"/>
          <w:b w:val="false"/>
          <w:i w:val="false"/>
          <w:color w:val="000000"/>
          <w:sz w:val="28"/>
        </w:rPr>
        <w:t>
      7339. Әртүрлі құндылықтар мен құжаттар.</w:t>
      </w:r>
    </w:p>
    <w:bookmarkEnd w:id="879"/>
    <w:p>
      <w:pPr>
        <w:spacing w:after="0"/>
        <w:ind w:left="0"/>
        <w:jc w:val="both"/>
      </w:pPr>
      <w:r>
        <w:rPr>
          <w:rFonts w:ascii="Times New Roman"/>
          <w:b w:val="false"/>
          <w:i w:val="false"/>
          <w:color w:val="000000"/>
          <w:sz w:val="28"/>
        </w:rPr>
        <w:t>
      Шоттың мақсаты: Келіп түскен кезде басқа баланстық шоттарда көрсетуге болмайтын әр түрлі құндылықтар мен құжаттарды есепке алу, сондай-ақ басқа шоттардан есептен шығарылған, бірақ мақсатқа сай берілмеген әртүрлі құндылықтар мен құжаттарды есепке алу.</w:t>
      </w:r>
    </w:p>
    <w:p>
      <w:pPr>
        <w:spacing w:after="0"/>
        <w:ind w:left="0"/>
        <w:jc w:val="both"/>
      </w:pPr>
      <w:r>
        <w:rPr>
          <w:rFonts w:ascii="Times New Roman"/>
          <w:b w:val="false"/>
          <w:i w:val="false"/>
          <w:color w:val="000000"/>
          <w:sz w:val="28"/>
        </w:rPr>
        <w:t>
      Шоттың кірісі бойынша әртүрлі құндылықтар мен құжаттар жазылады.</w:t>
      </w:r>
    </w:p>
    <w:p>
      <w:pPr>
        <w:spacing w:after="0"/>
        <w:ind w:left="0"/>
        <w:jc w:val="both"/>
      </w:pPr>
      <w:r>
        <w:rPr>
          <w:rFonts w:ascii="Times New Roman"/>
          <w:b w:val="false"/>
          <w:i w:val="false"/>
          <w:color w:val="000000"/>
          <w:sz w:val="28"/>
        </w:rPr>
        <w:t>
      Шоттың шығысы бойынша мақсатқа сай жіберілу кезіндегі әр түрлі құндылықтар мен құжаттар есептен шығару жазылады.</w:t>
      </w:r>
    </w:p>
    <w:bookmarkStart w:name="z899" w:id="880"/>
    <w:p>
      <w:pPr>
        <w:spacing w:after="0"/>
        <w:ind w:left="0"/>
        <w:jc w:val="both"/>
      </w:pPr>
      <w:r>
        <w:rPr>
          <w:rFonts w:ascii="Times New Roman"/>
          <w:b w:val="false"/>
          <w:i w:val="false"/>
          <w:color w:val="000000"/>
          <w:sz w:val="28"/>
        </w:rPr>
        <w:t>
      7342. Есебіне жіберілген және берілген әртүрлі құндылықтар мен құжаттар.</w:t>
      </w:r>
    </w:p>
    <w:bookmarkEnd w:id="880"/>
    <w:p>
      <w:pPr>
        <w:spacing w:after="0"/>
        <w:ind w:left="0"/>
        <w:jc w:val="both"/>
      </w:pPr>
      <w:r>
        <w:rPr>
          <w:rFonts w:ascii="Times New Roman"/>
          <w:b w:val="false"/>
          <w:i w:val="false"/>
          <w:color w:val="000000"/>
          <w:sz w:val="28"/>
        </w:rPr>
        <w:t>
      Шоттың мақсаты: Есеппен жіберген және берген әртүрлі құндылықтар мен құжаттарды есепке алу.</w:t>
      </w:r>
    </w:p>
    <w:p>
      <w:pPr>
        <w:spacing w:after="0"/>
        <w:ind w:left="0"/>
        <w:jc w:val="both"/>
      </w:pPr>
      <w:r>
        <w:rPr>
          <w:rFonts w:ascii="Times New Roman"/>
          <w:b w:val="false"/>
          <w:i w:val="false"/>
          <w:color w:val="000000"/>
          <w:sz w:val="28"/>
        </w:rPr>
        <w:t>
      Шоттың кірісі бойынша құндылықтар мен құжаттар есепте тұрған шоттар бойынша шығысқа есептен шығара отырып жіберген немесе берген есептегі әртүрлі құндылықтар мен құжаттар жазылады.</w:t>
      </w:r>
    </w:p>
    <w:p>
      <w:pPr>
        <w:spacing w:after="0"/>
        <w:ind w:left="0"/>
        <w:jc w:val="both"/>
      </w:pPr>
      <w:r>
        <w:rPr>
          <w:rFonts w:ascii="Times New Roman"/>
          <w:b w:val="false"/>
          <w:i w:val="false"/>
          <w:color w:val="000000"/>
          <w:sz w:val="28"/>
        </w:rPr>
        <w:t>
      Шоттың шығысы бойынша алынған растау негізінде мақсатқа сай түсу кезінде әртүрлі құндылықтар мен құжаттарды есептен шығару жазылады.</w:t>
      </w:r>
    </w:p>
    <w:bookmarkStart w:name="z900" w:id="881"/>
    <w:p>
      <w:pPr>
        <w:spacing w:after="0"/>
        <w:ind w:left="0"/>
        <w:jc w:val="both"/>
      </w:pPr>
      <w:r>
        <w:rPr>
          <w:rFonts w:ascii="Times New Roman"/>
          <w:b w:val="false"/>
          <w:i w:val="false"/>
          <w:color w:val="000000"/>
          <w:sz w:val="28"/>
        </w:rPr>
        <w:t>
      7345. Сақтаудағы қымбат металдар.</w:t>
      </w:r>
    </w:p>
    <w:bookmarkEnd w:id="881"/>
    <w:p>
      <w:pPr>
        <w:spacing w:after="0"/>
        <w:ind w:left="0"/>
        <w:jc w:val="both"/>
      </w:pPr>
      <w:r>
        <w:rPr>
          <w:rFonts w:ascii="Times New Roman"/>
          <w:b w:val="false"/>
          <w:i w:val="false"/>
          <w:color w:val="000000"/>
          <w:sz w:val="28"/>
        </w:rPr>
        <w:t>
      Шоттың мақсаты: Клиенттерден сақтауға қабылдаған қымбат металдардың нақты санын есепке алу.</w:t>
      </w:r>
    </w:p>
    <w:p>
      <w:pPr>
        <w:spacing w:after="0"/>
        <w:ind w:left="0"/>
        <w:jc w:val="both"/>
      </w:pPr>
      <w:r>
        <w:rPr>
          <w:rFonts w:ascii="Times New Roman"/>
          <w:b w:val="false"/>
          <w:i w:val="false"/>
          <w:color w:val="000000"/>
          <w:sz w:val="28"/>
        </w:rPr>
        <w:t>
      Шоттың кірісі бойынша клиенттен сақтауға қабылдаған қымбат металдардың нақты саны жазылады.</w:t>
      </w:r>
    </w:p>
    <w:p>
      <w:pPr>
        <w:spacing w:after="0"/>
        <w:ind w:left="0"/>
        <w:jc w:val="both"/>
      </w:pPr>
      <w:r>
        <w:rPr>
          <w:rFonts w:ascii="Times New Roman"/>
          <w:b w:val="false"/>
          <w:i w:val="false"/>
          <w:color w:val="000000"/>
          <w:sz w:val="28"/>
        </w:rPr>
        <w:t>
      Шоттың шығысы бойынша қымбат металдарды иесінің тапсырмасымен сату немесе оларды қайтару кезінде нақты санын есептен шығару жазылады.</w:t>
      </w:r>
    </w:p>
    <w:bookmarkStart w:name="z901" w:id="882"/>
    <w:p>
      <w:pPr>
        <w:spacing w:after="0"/>
        <w:ind w:left="0"/>
        <w:jc w:val="both"/>
      </w:pPr>
      <w:r>
        <w:rPr>
          <w:rFonts w:ascii="Times New Roman"/>
          <w:b w:val="false"/>
          <w:i w:val="false"/>
          <w:color w:val="000000"/>
          <w:sz w:val="28"/>
        </w:rPr>
        <w:t>
      7360. Клиенттердің акциялары және басқа бағалы қағаздары.</w:t>
      </w:r>
    </w:p>
    <w:bookmarkEnd w:id="882"/>
    <w:p>
      <w:pPr>
        <w:spacing w:after="0"/>
        <w:ind w:left="0"/>
        <w:jc w:val="both"/>
      </w:pPr>
      <w:r>
        <w:rPr>
          <w:rFonts w:ascii="Times New Roman"/>
          <w:b w:val="false"/>
          <w:i w:val="false"/>
          <w:color w:val="000000"/>
          <w:sz w:val="28"/>
        </w:rPr>
        <w:t>
      Шоттың мақсаты: Клиенттің акцияларының және басқа бағалы қағаздарының номиналдық құнын есепке алу.</w:t>
      </w:r>
    </w:p>
    <w:p>
      <w:pPr>
        <w:spacing w:after="0"/>
        <w:ind w:left="0"/>
        <w:jc w:val="both"/>
      </w:pPr>
      <w:r>
        <w:rPr>
          <w:rFonts w:ascii="Times New Roman"/>
          <w:b w:val="false"/>
          <w:i w:val="false"/>
          <w:color w:val="000000"/>
          <w:sz w:val="28"/>
        </w:rPr>
        <w:t>
      Шоттың кірісі бойынша клиенттің акцияларының және басқа бағалы қағаздарының номиналдық құны жазылады.</w:t>
      </w:r>
    </w:p>
    <w:p>
      <w:pPr>
        <w:spacing w:after="0"/>
        <w:ind w:left="0"/>
        <w:jc w:val="both"/>
      </w:pPr>
      <w:r>
        <w:rPr>
          <w:rFonts w:ascii="Times New Roman"/>
          <w:b w:val="false"/>
          <w:i w:val="false"/>
          <w:color w:val="000000"/>
          <w:sz w:val="28"/>
        </w:rPr>
        <w:t>
      Шоттың шығысы бойынша клиенттің акцияларының және басқа бағалы қағаздарының номиналдық құны оларды қайтару кезінде есептен шығару жазылады.</w:t>
      </w:r>
    </w:p>
    <w:bookmarkStart w:name="z902" w:id="883"/>
    <w:p>
      <w:pPr>
        <w:spacing w:after="0"/>
        <w:ind w:left="0"/>
        <w:jc w:val="both"/>
      </w:pPr>
      <w:r>
        <w:rPr>
          <w:rFonts w:ascii="Times New Roman"/>
          <w:b w:val="false"/>
          <w:i w:val="false"/>
          <w:color w:val="000000"/>
          <w:sz w:val="28"/>
        </w:rPr>
        <w:t>
      7363. Клиенттердің кастодиандық қызмет көрсетудегі активтері.</w:t>
      </w:r>
    </w:p>
    <w:bookmarkEnd w:id="883"/>
    <w:p>
      <w:pPr>
        <w:spacing w:after="0"/>
        <w:ind w:left="0"/>
        <w:jc w:val="both"/>
      </w:pPr>
      <w:r>
        <w:rPr>
          <w:rFonts w:ascii="Times New Roman"/>
          <w:b w:val="false"/>
          <w:i w:val="false"/>
          <w:color w:val="000000"/>
          <w:sz w:val="28"/>
        </w:rPr>
        <w:t>
      Шоттың мақсаты: Клиенттердің кастодиандық қызмет көрсетудегі активтерінің құнын есепке алу.</w:t>
      </w:r>
    </w:p>
    <w:p>
      <w:pPr>
        <w:spacing w:after="0"/>
        <w:ind w:left="0"/>
        <w:jc w:val="both"/>
      </w:pPr>
      <w:r>
        <w:rPr>
          <w:rFonts w:ascii="Times New Roman"/>
          <w:b w:val="false"/>
          <w:i w:val="false"/>
          <w:color w:val="000000"/>
          <w:sz w:val="28"/>
        </w:rPr>
        <w:t>
      Шоттың кірісі бойынша клиенттің кастодиандық қызмет көрсетудегі активтерінің құны жазылады.</w:t>
      </w:r>
    </w:p>
    <w:p>
      <w:pPr>
        <w:spacing w:after="0"/>
        <w:ind w:left="0"/>
        <w:jc w:val="both"/>
      </w:pPr>
      <w:r>
        <w:rPr>
          <w:rFonts w:ascii="Times New Roman"/>
          <w:b w:val="false"/>
          <w:i w:val="false"/>
          <w:color w:val="000000"/>
          <w:sz w:val="28"/>
        </w:rPr>
        <w:t>
      Шоттың шығысы бойынша клиенттердің кастодиандық қызмет көрсетудегі активтерінің құнын оларды эмитенттің өтеуі, клиенттің өткізуі немесе алуы кезінде есептен шығару жазылады.</w:t>
      </w:r>
    </w:p>
    <w:bookmarkStart w:name="z903" w:id="884"/>
    <w:p>
      <w:pPr>
        <w:spacing w:after="0"/>
        <w:ind w:left="0"/>
        <w:jc w:val="both"/>
      </w:pPr>
      <w:r>
        <w:rPr>
          <w:rFonts w:ascii="Times New Roman"/>
          <w:b w:val="false"/>
          <w:i w:val="false"/>
          <w:color w:val="000000"/>
          <w:sz w:val="28"/>
        </w:rPr>
        <w:t>
      7401. Қазақстан Республикасының қысқа мерзімді мемлекеттік бағалы қағаздары.</w:t>
      </w:r>
    </w:p>
    <w:bookmarkEnd w:id="884"/>
    <w:bookmarkStart w:name="z1019" w:id="885"/>
    <w:p>
      <w:pPr>
        <w:spacing w:after="0"/>
        <w:ind w:left="0"/>
        <w:jc w:val="both"/>
      </w:pPr>
      <w:r>
        <w:rPr>
          <w:rFonts w:ascii="Times New Roman"/>
          <w:b w:val="false"/>
          <w:i w:val="false"/>
          <w:color w:val="000000"/>
          <w:sz w:val="28"/>
        </w:rPr>
        <w:t>
      Шоттың мақсаты: Ерікті жинақтаушы зейнетақы қорларының Қазақстан Республикасының қысқа мерзімді мемлекеттік бағалы қағаздарына орналастырылған ақшасының сомаларын есепке алу.</w:t>
      </w:r>
    </w:p>
    <w:bookmarkEnd w:id="885"/>
    <w:bookmarkStart w:name="z1020" w:id="886"/>
    <w:p>
      <w:pPr>
        <w:spacing w:after="0"/>
        <w:ind w:left="0"/>
        <w:jc w:val="both"/>
      </w:pPr>
      <w:r>
        <w:rPr>
          <w:rFonts w:ascii="Times New Roman"/>
          <w:b w:val="false"/>
          <w:i w:val="false"/>
          <w:color w:val="000000"/>
          <w:sz w:val="28"/>
        </w:rPr>
        <w:t>
      Шоттың кірісі бойынша ерікті жинақтаушы зейнетақы қорларының Қазақстан Республикасының қысқа мерзімді мемлекеттік бағалы қағаздарына орналастырылған ақшасының сомалары жазылады.</w:t>
      </w:r>
    </w:p>
    <w:bookmarkEnd w:id="886"/>
    <w:bookmarkStart w:name="z1021" w:id="887"/>
    <w:p>
      <w:pPr>
        <w:spacing w:after="0"/>
        <w:ind w:left="0"/>
        <w:jc w:val="both"/>
      </w:pPr>
      <w:r>
        <w:rPr>
          <w:rFonts w:ascii="Times New Roman"/>
          <w:b w:val="false"/>
          <w:i w:val="false"/>
          <w:color w:val="000000"/>
          <w:sz w:val="28"/>
        </w:rPr>
        <w:t>
      Шоттың шығысы бойынша ерікті жинақтаушы зейнетақы қорларының Қазақстан Республикасының қысқа мерзімді мемлекеттік бағалы қағаздарына орналастырылған ақшасының сомаларын оларды эмитент өтеген немесе оларды сатқан кезде есептен шығару жазылады.</w:t>
      </w:r>
    </w:p>
    <w:bookmarkEnd w:id="887"/>
    <w:bookmarkStart w:name="z904" w:id="888"/>
    <w:p>
      <w:pPr>
        <w:spacing w:after="0"/>
        <w:ind w:left="0"/>
        <w:jc w:val="both"/>
      </w:pPr>
      <w:r>
        <w:rPr>
          <w:rFonts w:ascii="Times New Roman"/>
          <w:b w:val="false"/>
          <w:i w:val="false"/>
          <w:color w:val="000000"/>
          <w:sz w:val="28"/>
        </w:rPr>
        <w:t>
      7403. Қазақстан Республикасының ұзақ мерзімді мемлекеттік бағалы қағаздары.</w:t>
      </w:r>
    </w:p>
    <w:bookmarkEnd w:id="888"/>
    <w:bookmarkStart w:name="z1022" w:id="889"/>
    <w:p>
      <w:pPr>
        <w:spacing w:after="0"/>
        <w:ind w:left="0"/>
        <w:jc w:val="both"/>
      </w:pPr>
      <w:r>
        <w:rPr>
          <w:rFonts w:ascii="Times New Roman"/>
          <w:b w:val="false"/>
          <w:i w:val="false"/>
          <w:color w:val="000000"/>
          <w:sz w:val="28"/>
        </w:rPr>
        <w:t>
      Шоттың мақсаты: Ерікті жинақтаушы зейнетақы қорларының Қазақстан Республикасының ұзақ мерзімді мемлекеттік бағалы қағаздарына орналастырылған ақшасының сомаларын есепке алу.</w:t>
      </w:r>
    </w:p>
    <w:bookmarkEnd w:id="889"/>
    <w:bookmarkStart w:name="z1023" w:id="890"/>
    <w:p>
      <w:pPr>
        <w:spacing w:after="0"/>
        <w:ind w:left="0"/>
        <w:jc w:val="both"/>
      </w:pPr>
      <w:r>
        <w:rPr>
          <w:rFonts w:ascii="Times New Roman"/>
          <w:b w:val="false"/>
          <w:i w:val="false"/>
          <w:color w:val="000000"/>
          <w:sz w:val="28"/>
        </w:rPr>
        <w:t>
      Шоттың кірісі бойынша ерікті жинақтаушы зейнетақы қорларының Қазақстан Республикасының ұзақ мерзімді мемлекеттік бағалы қағаздарына орналастырылған ақшасының сомалары жазылады.</w:t>
      </w:r>
    </w:p>
    <w:bookmarkEnd w:id="890"/>
    <w:bookmarkStart w:name="z1024" w:id="891"/>
    <w:p>
      <w:pPr>
        <w:spacing w:after="0"/>
        <w:ind w:left="0"/>
        <w:jc w:val="both"/>
      </w:pPr>
      <w:r>
        <w:rPr>
          <w:rFonts w:ascii="Times New Roman"/>
          <w:b w:val="false"/>
          <w:i w:val="false"/>
          <w:color w:val="000000"/>
          <w:sz w:val="28"/>
        </w:rPr>
        <w:t>
      Шоттың шығысы бойынша ерікті жинақтаушы зейнетақы қорларының Қазақстан Республикасының ұзақ мерзімді мемлекеттік бағалы қағаздарына орналастырылған ақшасының сомаларын оларды эмитент өтеген немесе оларды сатқан кезде есептен шығару жазылады.</w:t>
      </w:r>
    </w:p>
    <w:bookmarkEnd w:id="891"/>
    <w:bookmarkStart w:name="z905" w:id="892"/>
    <w:p>
      <w:pPr>
        <w:spacing w:after="0"/>
        <w:ind w:left="0"/>
        <w:jc w:val="both"/>
      </w:pPr>
      <w:r>
        <w:rPr>
          <w:rFonts w:ascii="Times New Roman"/>
          <w:b w:val="false"/>
          <w:i w:val="false"/>
          <w:color w:val="000000"/>
          <w:sz w:val="28"/>
        </w:rPr>
        <w:t>
      7404. Қазақстан қор биржасының ресми тізіміне енгізілген мемлекеттік емес эмиссиялық бағалы қағаздар.</w:t>
      </w:r>
    </w:p>
    <w:bookmarkEnd w:id="892"/>
    <w:bookmarkStart w:name="z1025" w:id="893"/>
    <w:p>
      <w:pPr>
        <w:spacing w:after="0"/>
        <w:ind w:left="0"/>
        <w:jc w:val="both"/>
      </w:pPr>
      <w:r>
        <w:rPr>
          <w:rFonts w:ascii="Times New Roman"/>
          <w:b w:val="false"/>
          <w:i w:val="false"/>
          <w:color w:val="000000"/>
          <w:sz w:val="28"/>
        </w:rPr>
        <w:t>
      Шоттың мақсаты: Ерікті жинақтаушы зейнетақы қорларының Қазақстан қор биржасының ресми тізіміне енгізілген мемлекеттік емес эмиссиялық бағалы қағаздарына орналастырылған ақшасының сомаларын есепке алу.</w:t>
      </w:r>
    </w:p>
    <w:bookmarkEnd w:id="893"/>
    <w:bookmarkStart w:name="z1026" w:id="894"/>
    <w:p>
      <w:pPr>
        <w:spacing w:after="0"/>
        <w:ind w:left="0"/>
        <w:jc w:val="both"/>
      </w:pPr>
      <w:r>
        <w:rPr>
          <w:rFonts w:ascii="Times New Roman"/>
          <w:b w:val="false"/>
          <w:i w:val="false"/>
          <w:color w:val="000000"/>
          <w:sz w:val="28"/>
        </w:rPr>
        <w:t>
      Шоттың кірісі бойынша ерікті жинақтаушы зейнетақы қорларының Қазақстан қор биржасының ресми тізіміне енгізілген мемлекеттік емес эмиссиялық бағалы қағаздарына орналастырылған ақшасының сомалары жазылады.</w:t>
      </w:r>
    </w:p>
    <w:bookmarkEnd w:id="894"/>
    <w:bookmarkStart w:name="z1027" w:id="895"/>
    <w:p>
      <w:pPr>
        <w:spacing w:after="0"/>
        <w:ind w:left="0"/>
        <w:jc w:val="both"/>
      </w:pPr>
      <w:r>
        <w:rPr>
          <w:rFonts w:ascii="Times New Roman"/>
          <w:b w:val="false"/>
          <w:i w:val="false"/>
          <w:color w:val="000000"/>
          <w:sz w:val="28"/>
        </w:rPr>
        <w:t>
      Шоттың шығысы бойынша ерікті жинақтаушы зейнетақы қорларының Қазақстан қор биржасының ресми тізіміне енгізілген мемлекеттік емес эмиссиялық бағалы қағаздарына орналастырылған ақшасының сомаларын оларды эмитент өтеген немесе оларды сатқан кезде есептен шығару жазылады.</w:t>
      </w:r>
    </w:p>
    <w:bookmarkEnd w:id="895"/>
    <w:bookmarkStart w:name="z906" w:id="896"/>
    <w:p>
      <w:pPr>
        <w:spacing w:after="0"/>
        <w:ind w:left="0"/>
        <w:jc w:val="both"/>
      </w:pPr>
      <w:r>
        <w:rPr>
          <w:rFonts w:ascii="Times New Roman"/>
          <w:b w:val="false"/>
          <w:i w:val="false"/>
          <w:color w:val="000000"/>
          <w:sz w:val="28"/>
        </w:rPr>
        <w:t>
      7405. Халықаралық қаржы ұйымдарының бағалы қағаздары.</w:t>
      </w:r>
    </w:p>
    <w:bookmarkEnd w:id="896"/>
    <w:bookmarkStart w:name="z1028" w:id="897"/>
    <w:p>
      <w:pPr>
        <w:spacing w:after="0"/>
        <w:ind w:left="0"/>
        <w:jc w:val="both"/>
      </w:pPr>
      <w:r>
        <w:rPr>
          <w:rFonts w:ascii="Times New Roman"/>
          <w:b w:val="false"/>
          <w:i w:val="false"/>
          <w:color w:val="000000"/>
          <w:sz w:val="28"/>
        </w:rPr>
        <w:t>
      Шоттың мақсаты: Ерікті жинақтаушы зейнетақы қорларының халықаралық қаржы ұйымдарының бағалы қағаздарына орналастырылған ақшасының сомаларын есепке алу.</w:t>
      </w:r>
    </w:p>
    <w:bookmarkEnd w:id="897"/>
    <w:bookmarkStart w:name="z1029" w:id="898"/>
    <w:p>
      <w:pPr>
        <w:spacing w:after="0"/>
        <w:ind w:left="0"/>
        <w:jc w:val="both"/>
      </w:pPr>
      <w:r>
        <w:rPr>
          <w:rFonts w:ascii="Times New Roman"/>
          <w:b w:val="false"/>
          <w:i w:val="false"/>
          <w:color w:val="000000"/>
          <w:sz w:val="28"/>
        </w:rPr>
        <w:t>
      Шоттың кірісі бойынша ерікті жинақтаушы зейнетақы қорларының халықаралық қаржы ұйымдарының бағалы қағаздарына орналастырылған ақшасының сомалары жазылады.</w:t>
      </w:r>
    </w:p>
    <w:bookmarkEnd w:id="898"/>
    <w:bookmarkStart w:name="z1030" w:id="899"/>
    <w:p>
      <w:pPr>
        <w:spacing w:after="0"/>
        <w:ind w:left="0"/>
        <w:jc w:val="both"/>
      </w:pPr>
      <w:r>
        <w:rPr>
          <w:rFonts w:ascii="Times New Roman"/>
          <w:b w:val="false"/>
          <w:i w:val="false"/>
          <w:color w:val="000000"/>
          <w:sz w:val="28"/>
        </w:rPr>
        <w:t>
      Шоттың шығысы бойынша ерікті жинақтаушы зейнетақы қорларының халықаралық қаржы ұйымдарының бағалы қағаздарына орналастырылған ақшасының сомаларын оларды эмитент өтеген немесе оларды сатқан кезде есептен шығару жазылады.</w:t>
      </w:r>
    </w:p>
    <w:bookmarkEnd w:id="899"/>
    <w:bookmarkStart w:name="z907" w:id="900"/>
    <w:p>
      <w:pPr>
        <w:spacing w:after="0"/>
        <w:ind w:left="0"/>
        <w:jc w:val="both"/>
      </w:pPr>
      <w:r>
        <w:rPr>
          <w:rFonts w:ascii="Times New Roman"/>
          <w:b w:val="false"/>
          <w:i w:val="false"/>
          <w:color w:val="000000"/>
          <w:sz w:val="28"/>
        </w:rPr>
        <w:t>
      7406. Басқа банктердегі салымдар.</w:t>
      </w:r>
    </w:p>
    <w:bookmarkEnd w:id="900"/>
    <w:bookmarkStart w:name="z1031" w:id="901"/>
    <w:p>
      <w:pPr>
        <w:spacing w:after="0"/>
        <w:ind w:left="0"/>
        <w:jc w:val="both"/>
      </w:pPr>
      <w:r>
        <w:rPr>
          <w:rFonts w:ascii="Times New Roman"/>
          <w:b w:val="false"/>
          <w:i w:val="false"/>
          <w:color w:val="000000"/>
          <w:sz w:val="28"/>
        </w:rPr>
        <w:t>
      Шоттың мақсаты: Ерікті жинақтаушы зейнетақы қорларының басқа банктердің салымдарына орналастырылған ақшасының сомаларын есепке алу.</w:t>
      </w:r>
    </w:p>
    <w:bookmarkEnd w:id="901"/>
    <w:bookmarkStart w:name="z1032" w:id="902"/>
    <w:p>
      <w:pPr>
        <w:spacing w:after="0"/>
        <w:ind w:left="0"/>
        <w:jc w:val="both"/>
      </w:pPr>
      <w:r>
        <w:rPr>
          <w:rFonts w:ascii="Times New Roman"/>
          <w:b w:val="false"/>
          <w:i w:val="false"/>
          <w:color w:val="000000"/>
          <w:sz w:val="28"/>
        </w:rPr>
        <w:t>
      Шоттың кірісі бойынша ерікті жинақтаушы зейнетақы қорларының басқа банктің салымдарына орналастырылған ақшасының сомалары жазылады.</w:t>
      </w:r>
    </w:p>
    <w:bookmarkEnd w:id="902"/>
    <w:bookmarkStart w:name="z1033" w:id="903"/>
    <w:p>
      <w:pPr>
        <w:spacing w:after="0"/>
        <w:ind w:left="0"/>
        <w:jc w:val="both"/>
      </w:pPr>
      <w:r>
        <w:rPr>
          <w:rFonts w:ascii="Times New Roman"/>
          <w:b w:val="false"/>
          <w:i w:val="false"/>
          <w:color w:val="000000"/>
          <w:sz w:val="28"/>
        </w:rPr>
        <w:t>
      Шоттың шығысы бойынша басқа банктің салымдарына орналастырылған ақша сомаларын оларды өтеген кезде есептен шығару жазылады.</w:t>
      </w:r>
    </w:p>
    <w:bookmarkEnd w:id="903"/>
    <w:bookmarkStart w:name="z908" w:id="904"/>
    <w:p>
      <w:pPr>
        <w:spacing w:after="0"/>
        <w:ind w:left="0"/>
        <w:jc w:val="both"/>
      </w:pPr>
      <w:r>
        <w:rPr>
          <w:rFonts w:ascii="Times New Roman"/>
          <w:b w:val="false"/>
          <w:i w:val="false"/>
          <w:color w:val="000000"/>
          <w:sz w:val="28"/>
        </w:rPr>
        <w:t>
      7407. Басқа да зейнетақы активтері.</w:t>
      </w:r>
    </w:p>
    <w:bookmarkEnd w:id="904"/>
    <w:bookmarkStart w:name="z1034" w:id="905"/>
    <w:p>
      <w:pPr>
        <w:spacing w:after="0"/>
        <w:ind w:left="0"/>
        <w:jc w:val="both"/>
      </w:pPr>
      <w:r>
        <w:rPr>
          <w:rFonts w:ascii="Times New Roman"/>
          <w:b w:val="false"/>
          <w:i w:val="false"/>
          <w:color w:val="000000"/>
          <w:sz w:val="28"/>
        </w:rPr>
        <w:t>
      Шоттың мақсаты: Ерікті жинақтаушы зейнетақы қорларының басқа да зейнетақы активтеріне орналастырылған ақшасының сомаларын есепке алу.</w:t>
      </w:r>
    </w:p>
    <w:bookmarkEnd w:id="905"/>
    <w:bookmarkStart w:name="z1035" w:id="906"/>
    <w:p>
      <w:pPr>
        <w:spacing w:after="0"/>
        <w:ind w:left="0"/>
        <w:jc w:val="both"/>
      </w:pPr>
      <w:r>
        <w:rPr>
          <w:rFonts w:ascii="Times New Roman"/>
          <w:b w:val="false"/>
          <w:i w:val="false"/>
          <w:color w:val="000000"/>
          <w:sz w:val="28"/>
        </w:rPr>
        <w:t>
      Шоттың кірісі бойынша ерікті жинақтаушы зейнетақы қорларының басқа да зейнетақы активтеріне орналастырылған ақшасының сомалары жазылады.</w:t>
      </w:r>
    </w:p>
    <w:bookmarkEnd w:id="906"/>
    <w:bookmarkStart w:name="z1036" w:id="907"/>
    <w:p>
      <w:pPr>
        <w:spacing w:after="0"/>
        <w:ind w:left="0"/>
        <w:jc w:val="both"/>
      </w:pPr>
      <w:r>
        <w:rPr>
          <w:rFonts w:ascii="Times New Roman"/>
          <w:b w:val="false"/>
          <w:i w:val="false"/>
          <w:color w:val="000000"/>
          <w:sz w:val="28"/>
        </w:rPr>
        <w:t>
      Шоттың шығысы бойынша басқа да зейнетақы активтеріне орналастырылған ақша сомаларын оларды өтеген немесе сатқан кезде есептен шығару жазылады.</w:t>
      </w:r>
    </w:p>
    <w:bookmarkEnd w:id="907"/>
    <w:bookmarkStart w:name="z909" w:id="908"/>
    <w:p>
      <w:pPr>
        <w:spacing w:after="0"/>
        <w:ind w:left="0"/>
        <w:jc w:val="both"/>
      </w:pPr>
      <w:r>
        <w:rPr>
          <w:rFonts w:ascii="Times New Roman"/>
          <w:b w:val="false"/>
          <w:i w:val="false"/>
          <w:color w:val="000000"/>
          <w:sz w:val="28"/>
        </w:rPr>
        <w:t>
      7408.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bookmarkEnd w:id="908"/>
    <w:p>
      <w:pPr>
        <w:spacing w:after="0"/>
        <w:ind w:left="0"/>
        <w:jc w:val="both"/>
      </w:pPr>
      <w:r>
        <w:rPr>
          <w:rFonts w:ascii="Times New Roman"/>
          <w:b w:val="false"/>
          <w:i w:val="false"/>
          <w:color w:val="000000"/>
          <w:sz w:val="28"/>
        </w:rPr>
        <w:t>
      Шоттың мақсаты: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 сомаларын есепке алу.</w:t>
      </w:r>
    </w:p>
    <w:p>
      <w:pPr>
        <w:spacing w:after="0"/>
        <w:ind w:left="0"/>
        <w:jc w:val="both"/>
      </w:pPr>
      <w:r>
        <w:rPr>
          <w:rFonts w:ascii="Times New Roman"/>
          <w:b w:val="false"/>
          <w:i w:val="false"/>
          <w:color w:val="000000"/>
          <w:sz w:val="28"/>
        </w:rPr>
        <w:t>
      Шоттың кірісі бойынша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 сомалары жазылады.</w:t>
      </w:r>
    </w:p>
    <w:p>
      <w:pPr>
        <w:spacing w:after="0"/>
        <w:ind w:left="0"/>
        <w:jc w:val="both"/>
      </w:pPr>
      <w:r>
        <w:rPr>
          <w:rFonts w:ascii="Times New Roman"/>
          <w:b w:val="false"/>
          <w:i w:val="false"/>
          <w:color w:val="000000"/>
          <w:sz w:val="28"/>
        </w:rPr>
        <w:t>
      Шоттың шығысы бойынша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 сомаларын олар төленген кезде есептен шығару жазылады.</w:t>
      </w:r>
    </w:p>
    <w:bookmarkStart w:name="z910" w:id="909"/>
    <w:p>
      <w:pPr>
        <w:spacing w:after="0"/>
        <w:ind w:left="0"/>
        <w:jc w:val="both"/>
      </w:pPr>
      <w:r>
        <w:rPr>
          <w:rFonts w:ascii="Times New Roman"/>
          <w:b w:val="false"/>
          <w:i w:val="false"/>
          <w:color w:val="000000"/>
          <w:sz w:val="28"/>
        </w:rPr>
        <w:t>
      7409.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bookmarkEnd w:id="909"/>
    <w:p>
      <w:pPr>
        <w:spacing w:after="0"/>
        <w:ind w:left="0"/>
        <w:jc w:val="both"/>
      </w:pPr>
      <w:r>
        <w:rPr>
          <w:rFonts w:ascii="Times New Roman"/>
          <w:b w:val="false"/>
          <w:i w:val="false"/>
          <w:color w:val="000000"/>
          <w:sz w:val="28"/>
        </w:rPr>
        <w:t>
      Шоттың мақсаты: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сомаларын есепке алу.</w:t>
      </w:r>
    </w:p>
    <w:p>
      <w:pPr>
        <w:spacing w:after="0"/>
        <w:ind w:left="0"/>
        <w:jc w:val="both"/>
      </w:pPr>
      <w:r>
        <w:rPr>
          <w:rFonts w:ascii="Times New Roman"/>
          <w:b w:val="false"/>
          <w:i w:val="false"/>
          <w:color w:val="000000"/>
          <w:sz w:val="28"/>
        </w:rPr>
        <w:t>
      Шоттың кірісі бойынша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сомалары жазылады.</w:t>
      </w:r>
    </w:p>
    <w:p>
      <w:pPr>
        <w:spacing w:after="0"/>
        <w:ind w:left="0"/>
        <w:jc w:val="both"/>
      </w:pPr>
      <w:r>
        <w:rPr>
          <w:rFonts w:ascii="Times New Roman"/>
          <w:b w:val="false"/>
          <w:i w:val="false"/>
          <w:color w:val="000000"/>
          <w:sz w:val="28"/>
        </w:rPr>
        <w:t>
      Шоттың шығысы бойынша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сомаларын олар төленген кезде есептен шығару жазылады.</w:t>
      </w:r>
    </w:p>
    <w:bookmarkStart w:name="z911" w:id="910"/>
    <w:p>
      <w:pPr>
        <w:spacing w:after="0"/>
        <w:ind w:left="0"/>
        <w:jc w:val="both"/>
      </w:pPr>
      <w:r>
        <w:rPr>
          <w:rFonts w:ascii="Times New Roman"/>
          <w:b w:val="false"/>
          <w:i w:val="false"/>
          <w:color w:val="000000"/>
          <w:sz w:val="28"/>
        </w:rPr>
        <w:t>
      7410.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w:t>
      </w:r>
    </w:p>
    <w:bookmarkEnd w:id="910"/>
    <w:p>
      <w:pPr>
        <w:spacing w:after="0"/>
        <w:ind w:left="0"/>
        <w:jc w:val="both"/>
      </w:pPr>
      <w:r>
        <w:rPr>
          <w:rFonts w:ascii="Times New Roman"/>
          <w:b w:val="false"/>
          <w:i w:val="false"/>
          <w:color w:val="000000"/>
          <w:sz w:val="28"/>
        </w:rPr>
        <w:t>
      Шоттың мақсаты: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сомаларын есепке алу.</w:t>
      </w:r>
    </w:p>
    <w:p>
      <w:pPr>
        <w:spacing w:after="0"/>
        <w:ind w:left="0"/>
        <w:jc w:val="both"/>
      </w:pPr>
      <w:r>
        <w:rPr>
          <w:rFonts w:ascii="Times New Roman"/>
          <w:b w:val="false"/>
          <w:i w:val="false"/>
          <w:color w:val="000000"/>
          <w:sz w:val="28"/>
        </w:rPr>
        <w:t>
      Шоттың кірісі бойынша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сомалары жазылады.</w:t>
      </w:r>
    </w:p>
    <w:p>
      <w:pPr>
        <w:spacing w:after="0"/>
        <w:ind w:left="0"/>
        <w:jc w:val="both"/>
      </w:pPr>
      <w:r>
        <w:rPr>
          <w:rFonts w:ascii="Times New Roman"/>
          <w:b w:val="false"/>
          <w:i w:val="false"/>
          <w:color w:val="000000"/>
          <w:sz w:val="28"/>
        </w:rPr>
        <w:t>
      Шоттың шығысы бойынша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сомалары олар төленген кезде есептен шығару жазылады.</w:t>
      </w:r>
    </w:p>
    <w:bookmarkStart w:name="z912" w:id="911"/>
    <w:p>
      <w:pPr>
        <w:spacing w:after="0"/>
        <w:ind w:left="0"/>
        <w:jc w:val="both"/>
      </w:pPr>
      <w:r>
        <w:rPr>
          <w:rFonts w:ascii="Times New Roman"/>
          <w:b w:val="false"/>
          <w:i w:val="false"/>
          <w:color w:val="000000"/>
          <w:sz w:val="28"/>
        </w:rPr>
        <w:t>
      7411. Зейнетақы активтері орналастырылған халықаралық қаржы ұйымдарының бағалы қағаздары бойынша есептелген сыйақы (купон, дисконт/сыйлықақы).</w:t>
      </w:r>
    </w:p>
    <w:bookmarkEnd w:id="911"/>
    <w:p>
      <w:pPr>
        <w:spacing w:after="0"/>
        <w:ind w:left="0"/>
        <w:jc w:val="both"/>
      </w:pPr>
      <w:r>
        <w:rPr>
          <w:rFonts w:ascii="Times New Roman"/>
          <w:b w:val="false"/>
          <w:i w:val="false"/>
          <w:color w:val="000000"/>
          <w:sz w:val="28"/>
        </w:rPr>
        <w:t>
      Шоттың мақсаты: Зейнетақы активтері орналастырылған халықаралық қаржы ұйымдарының бағалы қағаздары бойынша есептелген сыйақы (купон, дисконт/сыйлықақы) сомаларын есепке алу.</w:t>
      </w:r>
    </w:p>
    <w:p>
      <w:pPr>
        <w:spacing w:after="0"/>
        <w:ind w:left="0"/>
        <w:jc w:val="both"/>
      </w:pPr>
      <w:r>
        <w:rPr>
          <w:rFonts w:ascii="Times New Roman"/>
          <w:b w:val="false"/>
          <w:i w:val="false"/>
          <w:color w:val="000000"/>
          <w:sz w:val="28"/>
        </w:rPr>
        <w:t>
      Шоттың кірісі бойынша зейнетақы активтері орналастырылған халықаралық қаржы ұйымдарының бағалы қағаздары бойынша есептелген сыйақы (купон, дисконт/сыйлықақы) сомалары жазылады.</w:t>
      </w:r>
    </w:p>
    <w:p>
      <w:pPr>
        <w:spacing w:after="0"/>
        <w:ind w:left="0"/>
        <w:jc w:val="both"/>
      </w:pPr>
      <w:r>
        <w:rPr>
          <w:rFonts w:ascii="Times New Roman"/>
          <w:b w:val="false"/>
          <w:i w:val="false"/>
          <w:color w:val="000000"/>
          <w:sz w:val="28"/>
        </w:rPr>
        <w:t>
      Шоттың шығысы бойынша зейнетақы активтері орналастырылған халықаралық қаржы ұйымдарының бағалы қағаздары бойынша есептелген сыйақы (купон, дисконт/сыйлықақы) сомалары олар төленген кезде есептен шығару жазылады.</w:t>
      </w:r>
    </w:p>
    <w:bookmarkStart w:name="z913" w:id="912"/>
    <w:p>
      <w:pPr>
        <w:spacing w:after="0"/>
        <w:ind w:left="0"/>
        <w:jc w:val="both"/>
      </w:pPr>
      <w:r>
        <w:rPr>
          <w:rFonts w:ascii="Times New Roman"/>
          <w:b w:val="false"/>
          <w:i w:val="false"/>
          <w:color w:val="000000"/>
          <w:sz w:val="28"/>
        </w:rPr>
        <w:t>
      7412. Зейнетақы активтері орналастырылған басқа банктердегі салымдар бойынша есептелген сыйақы.</w:t>
      </w:r>
    </w:p>
    <w:bookmarkEnd w:id="912"/>
    <w:p>
      <w:pPr>
        <w:spacing w:after="0"/>
        <w:ind w:left="0"/>
        <w:jc w:val="both"/>
      </w:pPr>
      <w:r>
        <w:rPr>
          <w:rFonts w:ascii="Times New Roman"/>
          <w:b w:val="false"/>
          <w:i w:val="false"/>
          <w:color w:val="000000"/>
          <w:sz w:val="28"/>
        </w:rPr>
        <w:t>
      Шоттың мақсаты: Зейнетақы активтері орналастырылған басқа банктердегі салымдар бойынша есептелген сыйақы сомаларын есепке алу.</w:t>
      </w:r>
    </w:p>
    <w:p>
      <w:pPr>
        <w:spacing w:after="0"/>
        <w:ind w:left="0"/>
        <w:jc w:val="both"/>
      </w:pPr>
      <w:r>
        <w:rPr>
          <w:rFonts w:ascii="Times New Roman"/>
          <w:b w:val="false"/>
          <w:i w:val="false"/>
          <w:color w:val="000000"/>
          <w:sz w:val="28"/>
        </w:rPr>
        <w:t>
      Шоттың кірісі бойынша зейнетақы активтері орналастырылған басқа банктердегі салымдар бойынша есептелген сыйақы сомалары жазылады.</w:t>
      </w:r>
    </w:p>
    <w:p>
      <w:pPr>
        <w:spacing w:after="0"/>
        <w:ind w:left="0"/>
        <w:jc w:val="both"/>
      </w:pPr>
      <w:r>
        <w:rPr>
          <w:rFonts w:ascii="Times New Roman"/>
          <w:b w:val="false"/>
          <w:i w:val="false"/>
          <w:color w:val="000000"/>
          <w:sz w:val="28"/>
        </w:rPr>
        <w:t>
      Шоттың шығысы бойынша зейнетақы активтері орналастырылған басқа банктердегі салымдар бойынша есептелген сыйақы сомалары олар төленген кезде есептен шығару жазылады.</w:t>
      </w:r>
    </w:p>
    <w:bookmarkStart w:name="z914" w:id="913"/>
    <w:p>
      <w:pPr>
        <w:spacing w:after="0"/>
        <w:ind w:left="0"/>
        <w:jc w:val="both"/>
      </w:pPr>
      <w:r>
        <w:rPr>
          <w:rFonts w:ascii="Times New Roman"/>
          <w:b w:val="false"/>
          <w:i w:val="false"/>
          <w:color w:val="000000"/>
          <w:sz w:val="28"/>
        </w:rPr>
        <w:t>
      7413. Зейнетақы активтері орналастырылған басқа да қаржылық активтер бойынша есептелген сыйақы.</w:t>
      </w:r>
    </w:p>
    <w:bookmarkEnd w:id="913"/>
    <w:p>
      <w:pPr>
        <w:spacing w:after="0"/>
        <w:ind w:left="0"/>
        <w:jc w:val="both"/>
      </w:pPr>
      <w:r>
        <w:rPr>
          <w:rFonts w:ascii="Times New Roman"/>
          <w:b w:val="false"/>
          <w:i w:val="false"/>
          <w:color w:val="000000"/>
          <w:sz w:val="28"/>
        </w:rPr>
        <w:t>
      Шоттың мақсаты: Зейнетақы активтері орналастырылған басқа дақаржылық активтер бойынша есептелген сыйақы сомаларын есепке алу.</w:t>
      </w:r>
    </w:p>
    <w:p>
      <w:pPr>
        <w:spacing w:after="0"/>
        <w:ind w:left="0"/>
        <w:jc w:val="both"/>
      </w:pPr>
      <w:r>
        <w:rPr>
          <w:rFonts w:ascii="Times New Roman"/>
          <w:b w:val="false"/>
          <w:i w:val="false"/>
          <w:color w:val="000000"/>
          <w:sz w:val="28"/>
        </w:rPr>
        <w:t>
      Шоттың кірісі бойынша зейнетақы активтері орналастырылған басқа да қаржылық активтер бойынша есептелген сыйақы сомалары жазылады.</w:t>
      </w:r>
    </w:p>
    <w:p>
      <w:pPr>
        <w:spacing w:after="0"/>
        <w:ind w:left="0"/>
        <w:jc w:val="both"/>
      </w:pPr>
      <w:r>
        <w:rPr>
          <w:rFonts w:ascii="Times New Roman"/>
          <w:b w:val="false"/>
          <w:i w:val="false"/>
          <w:color w:val="000000"/>
          <w:sz w:val="28"/>
        </w:rPr>
        <w:t>
      Шоттың шығысы бойынша зейнетақы активтері орналастырылған басқа да қаржылық активтер бойынша есептелген сыйақы сомалары олар төленген кезде есептен шығару жазылады.</w:t>
      </w:r>
    </w:p>
    <w:bookmarkStart w:name="z915" w:id="914"/>
    <w:p>
      <w:pPr>
        <w:spacing w:after="0"/>
        <w:ind w:left="0"/>
        <w:jc w:val="both"/>
      </w:pPr>
      <w:r>
        <w:rPr>
          <w:rFonts w:ascii="Times New Roman"/>
          <w:b w:val="false"/>
          <w:i w:val="false"/>
          <w:color w:val="000000"/>
          <w:sz w:val="28"/>
        </w:rPr>
        <w:t>
      7414. Ерікті жинақтаушы зейнетақы қорларының зейнетақы активтері орналастырылған бағалы қағаздармен операциялар бойынша міндеттемелері.</w:t>
      </w:r>
    </w:p>
    <w:bookmarkEnd w:id="914"/>
    <w:bookmarkStart w:name="z1037" w:id="915"/>
    <w:p>
      <w:pPr>
        <w:spacing w:after="0"/>
        <w:ind w:left="0"/>
        <w:jc w:val="both"/>
      </w:pPr>
      <w:r>
        <w:rPr>
          <w:rFonts w:ascii="Times New Roman"/>
          <w:b w:val="false"/>
          <w:i w:val="false"/>
          <w:color w:val="000000"/>
          <w:sz w:val="28"/>
        </w:rPr>
        <w:t>
      Шоттың мақсаты: Ерікті жинақтаушы зейнетақы қорларының зейнетақы активтері орналастырылған бағалы қағаздармен операциялар бойынша міндеттемелерінің сомаларын есепке алу.</w:t>
      </w:r>
    </w:p>
    <w:bookmarkEnd w:id="915"/>
    <w:bookmarkStart w:name="z1038" w:id="916"/>
    <w:p>
      <w:pPr>
        <w:spacing w:after="0"/>
        <w:ind w:left="0"/>
        <w:jc w:val="both"/>
      </w:pPr>
      <w:r>
        <w:rPr>
          <w:rFonts w:ascii="Times New Roman"/>
          <w:b w:val="false"/>
          <w:i w:val="false"/>
          <w:color w:val="000000"/>
          <w:sz w:val="28"/>
        </w:rPr>
        <w:t>
      Шоттың кірісі бойынша ерікті жинақтаушы зейнетақы қорының зейнетақы активтері орналастырылған бағалы қағаздармен операциялар бойынша міндеттемелерінің сомалары жазылады.</w:t>
      </w:r>
    </w:p>
    <w:bookmarkEnd w:id="916"/>
    <w:bookmarkStart w:name="z1039" w:id="917"/>
    <w:p>
      <w:pPr>
        <w:spacing w:after="0"/>
        <w:ind w:left="0"/>
        <w:jc w:val="both"/>
      </w:pPr>
      <w:r>
        <w:rPr>
          <w:rFonts w:ascii="Times New Roman"/>
          <w:b w:val="false"/>
          <w:i w:val="false"/>
          <w:color w:val="000000"/>
          <w:sz w:val="28"/>
        </w:rPr>
        <w:t>
      Шоттың шығысы бойынша ерікті жинақтаушы зейнетақы қорының зейнетақы активтері орналастырылған бағалы қағаздармен операциялар бойынша міндеттемелерінің сомаларын олар төленген кезде есептен шығару жазылады.</w:t>
      </w:r>
    </w:p>
    <w:bookmarkEnd w:id="917"/>
    <w:bookmarkStart w:name="z916" w:id="918"/>
    <w:p>
      <w:pPr>
        <w:spacing w:after="0"/>
        <w:ind w:left="0"/>
        <w:jc w:val="both"/>
      </w:pPr>
      <w:r>
        <w:rPr>
          <w:rFonts w:ascii="Times New Roman"/>
          <w:b w:val="false"/>
          <w:i w:val="false"/>
          <w:color w:val="000000"/>
          <w:sz w:val="28"/>
        </w:rPr>
        <w:t>
      7416. Зейнетақы активтері орналастырылған бағалы қағаздармен "кері РЕПО" операциялары.</w:t>
      </w:r>
    </w:p>
    <w:bookmarkEnd w:id="918"/>
    <w:p>
      <w:pPr>
        <w:spacing w:after="0"/>
        <w:ind w:left="0"/>
        <w:jc w:val="both"/>
      </w:pPr>
      <w:r>
        <w:rPr>
          <w:rFonts w:ascii="Times New Roman"/>
          <w:b w:val="false"/>
          <w:i w:val="false"/>
          <w:color w:val="000000"/>
          <w:sz w:val="28"/>
        </w:rPr>
        <w:t>
      Шоттың мақсаты: Операция ашылған күні кепіл ретінде алынған, болашақта бағалы қағаздарды сатушыға келісілген бағамен қайтару міндеттемесімен зейнетақы активтері орналастырылған бағалы қағаздармен "кері РЕПО" операциялары бойынша талаптардың сомаларын есепке алу.</w:t>
      </w:r>
    </w:p>
    <w:p>
      <w:pPr>
        <w:spacing w:after="0"/>
        <w:ind w:left="0"/>
        <w:jc w:val="both"/>
      </w:pPr>
      <w:r>
        <w:rPr>
          <w:rFonts w:ascii="Times New Roman"/>
          <w:b w:val="false"/>
          <w:i w:val="false"/>
          <w:color w:val="000000"/>
          <w:sz w:val="28"/>
        </w:rPr>
        <w:t>
      Шоттың кірісі бойынша операция ашылған күні зейнетақы активтері орналастырылған бағалы қағаздармен "кері РЕПО" операциялары бойынша талаптардың сомалары жазылады.</w:t>
      </w:r>
    </w:p>
    <w:p>
      <w:pPr>
        <w:spacing w:after="0"/>
        <w:ind w:left="0"/>
        <w:jc w:val="both"/>
      </w:pPr>
      <w:r>
        <w:rPr>
          <w:rFonts w:ascii="Times New Roman"/>
          <w:b w:val="false"/>
          <w:i w:val="false"/>
          <w:color w:val="000000"/>
          <w:sz w:val="28"/>
        </w:rPr>
        <w:t>
      Шоттың шығысы бойынша операцияны жабу немесе жою кезінде бағалы қағаздармен "кері РЕПО" операциялары бойынша талаптардың сомаларын есептен шығару жазылады.</w:t>
      </w:r>
    </w:p>
    <w:bookmarkStart w:name="z917" w:id="919"/>
    <w:p>
      <w:pPr>
        <w:spacing w:after="0"/>
        <w:ind w:left="0"/>
        <w:jc w:val="both"/>
      </w:pPr>
      <w:r>
        <w:rPr>
          <w:rFonts w:ascii="Times New Roman"/>
          <w:b w:val="false"/>
          <w:i w:val="false"/>
          <w:color w:val="000000"/>
          <w:sz w:val="28"/>
        </w:rPr>
        <w:t>
      7535. Талап ету құқықтары сенімгерлік басқаруға қабылданған ипотекалық заемдар (актив).</w:t>
      </w:r>
    </w:p>
    <w:bookmarkEnd w:id="919"/>
    <w:p>
      <w:pPr>
        <w:spacing w:after="0"/>
        <w:ind w:left="0"/>
        <w:jc w:val="both"/>
      </w:pPr>
      <w:r>
        <w:rPr>
          <w:rFonts w:ascii="Times New Roman"/>
          <w:b w:val="false"/>
          <w:i w:val="false"/>
          <w:color w:val="000000"/>
          <w:sz w:val="28"/>
        </w:rPr>
        <w:t>
      Шоттың мақсаты: Талап ету құқықтары сенімгерлік басқаруға қабылданған ипотекалық заемдардың сомаларын есепке алу.</w:t>
      </w:r>
    </w:p>
    <w:p>
      <w:pPr>
        <w:spacing w:after="0"/>
        <w:ind w:left="0"/>
        <w:jc w:val="both"/>
      </w:pPr>
      <w:r>
        <w:rPr>
          <w:rFonts w:ascii="Times New Roman"/>
          <w:b w:val="false"/>
          <w:i w:val="false"/>
          <w:color w:val="000000"/>
          <w:sz w:val="28"/>
        </w:rPr>
        <w:t>
      Шоттың дебеті бойынша талап ету құқықтары сенімгерлік басқаруға қабылданған ипотекалық заемдардың сомалары жазылады.</w:t>
      </w:r>
    </w:p>
    <w:p>
      <w:pPr>
        <w:spacing w:after="0"/>
        <w:ind w:left="0"/>
        <w:jc w:val="both"/>
      </w:pPr>
      <w:r>
        <w:rPr>
          <w:rFonts w:ascii="Times New Roman"/>
          <w:b w:val="false"/>
          <w:i w:val="false"/>
          <w:color w:val="000000"/>
          <w:sz w:val="28"/>
        </w:rPr>
        <w:t>
      Шоттың кредиті бойынша талап ету құқықтары сенімгерлік басқаруға қабылданған ипотекалық заемдардың сомалары олар өтелген немесе ипотекалық заемдарды кері сатып алу жағдайлары туындаған кезде есептен шығару жазылады.</w:t>
      </w:r>
    </w:p>
    <w:bookmarkStart w:name="z918" w:id="920"/>
    <w:p>
      <w:pPr>
        <w:spacing w:after="0"/>
        <w:ind w:left="0"/>
        <w:jc w:val="both"/>
      </w:pPr>
      <w:r>
        <w:rPr>
          <w:rFonts w:ascii="Times New Roman"/>
          <w:b w:val="false"/>
          <w:i w:val="false"/>
          <w:color w:val="000000"/>
          <w:sz w:val="28"/>
        </w:rPr>
        <w:t>
      7536. Талап ету құқықтары сенімгерлік басқаруға қабылданған мерзімі өткен ипотекалық заемдар (актив).</w:t>
      </w:r>
    </w:p>
    <w:bookmarkEnd w:id="920"/>
    <w:p>
      <w:pPr>
        <w:spacing w:after="0"/>
        <w:ind w:left="0"/>
        <w:jc w:val="both"/>
      </w:pPr>
      <w:r>
        <w:rPr>
          <w:rFonts w:ascii="Times New Roman"/>
          <w:b w:val="false"/>
          <w:i w:val="false"/>
          <w:color w:val="000000"/>
          <w:sz w:val="28"/>
        </w:rPr>
        <w:t>
      Шоттың мақсаты: Талап ету құқықтары сенімгерлік басқаруға қабылданған мерзімі өткен ипотекалық заемдардың сомаларын есепке алу.</w:t>
      </w:r>
    </w:p>
    <w:p>
      <w:pPr>
        <w:spacing w:after="0"/>
        <w:ind w:left="0"/>
        <w:jc w:val="both"/>
      </w:pPr>
      <w:r>
        <w:rPr>
          <w:rFonts w:ascii="Times New Roman"/>
          <w:b w:val="false"/>
          <w:i w:val="false"/>
          <w:color w:val="000000"/>
          <w:sz w:val="28"/>
        </w:rPr>
        <w:t>
      Шоттың дебеті бойынша талап ету құқықтары сенімгерлік басқаруға қабылданған мерзімі өткен ипотекалық заемдардың сомалары жазылады.</w:t>
      </w:r>
    </w:p>
    <w:p>
      <w:pPr>
        <w:spacing w:after="0"/>
        <w:ind w:left="0"/>
        <w:jc w:val="both"/>
      </w:pPr>
      <w:r>
        <w:rPr>
          <w:rFonts w:ascii="Times New Roman"/>
          <w:b w:val="false"/>
          <w:i w:val="false"/>
          <w:color w:val="000000"/>
          <w:sz w:val="28"/>
        </w:rPr>
        <w:t>
      Шоттың кредиті бойынша талап ету құқығы сенімгерлік басқаруға қабылданған мерзімі өткен ипотекалық заемдардың сомаларын оларды өтеу немесе кері сатып алу жағдайлары туындаған кезде есептен шығару жазылады.</w:t>
      </w:r>
    </w:p>
    <w:bookmarkStart w:name="z919" w:id="921"/>
    <w:p>
      <w:pPr>
        <w:spacing w:after="0"/>
        <w:ind w:left="0"/>
        <w:jc w:val="both"/>
      </w:pPr>
      <w:r>
        <w:rPr>
          <w:rFonts w:ascii="Times New Roman"/>
          <w:b w:val="false"/>
          <w:i w:val="false"/>
          <w:color w:val="000000"/>
          <w:sz w:val="28"/>
        </w:rPr>
        <w:t>
      7542. Талап ету құқықтары сенімгерлік басқаруға қабылданған ипотекалық заемдар бойынша есептелген сыйақы (актив).</w:t>
      </w:r>
    </w:p>
    <w:bookmarkEnd w:id="921"/>
    <w:p>
      <w:pPr>
        <w:spacing w:after="0"/>
        <w:ind w:left="0"/>
        <w:jc w:val="both"/>
      </w:pPr>
      <w:r>
        <w:rPr>
          <w:rFonts w:ascii="Times New Roman"/>
          <w:b w:val="false"/>
          <w:i w:val="false"/>
          <w:color w:val="000000"/>
          <w:sz w:val="28"/>
        </w:rPr>
        <w:t>
      Шоттың мақсаты: Талап ету құқықтары сенімгерлік басқаруға қабылданған ипотекалық заемдар бойынша сыйақы сомаларын есепке алу.</w:t>
      </w:r>
    </w:p>
    <w:p>
      <w:pPr>
        <w:spacing w:after="0"/>
        <w:ind w:left="0"/>
        <w:jc w:val="both"/>
      </w:pPr>
      <w:r>
        <w:rPr>
          <w:rFonts w:ascii="Times New Roman"/>
          <w:b w:val="false"/>
          <w:i w:val="false"/>
          <w:color w:val="000000"/>
          <w:sz w:val="28"/>
        </w:rPr>
        <w:t>
      Шоттың дебеті бойынша талап ету құқықтары сенімгерлік басқаруға қабылданған ипотекалық заемдар бойынша сыйақы сомалары жазылады.</w:t>
      </w:r>
    </w:p>
    <w:p>
      <w:pPr>
        <w:spacing w:after="0"/>
        <w:ind w:left="0"/>
        <w:jc w:val="both"/>
      </w:pPr>
      <w:r>
        <w:rPr>
          <w:rFonts w:ascii="Times New Roman"/>
          <w:b w:val="false"/>
          <w:i w:val="false"/>
          <w:color w:val="000000"/>
          <w:sz w:val="28"/>
        </w:rPr>
        <w:t>
      Шоттың кредиті бойынша ипотекалық заемдарды өтеу кезінде немесе ипотекалық заемдарды кері сатып алу жағдайы туындаған кезде ипотекалық заемдар бойынша сыйақыны есептен шығару жазылады.</w:t>
      </w:r>
    </w:p>
    <w:bookmarkStart w:name="z920" w:id="922"/>
    <w:p>
      <w:pPr>
        <w:spacing w:after="0"/>
        <w:ind w:left="0"/>
        <w:jc w:val="both"/>
      </w:pPr>
      <w:r>
        <w:rPr>
          <w:rFonts w:ascii="Times New Roman"/>
          <w:b w:val="false"/>
          <w:i w:val="false"/>
          <w:color w:val="000000"/>
          <w:sz w:val="28"/>
        </w:rPr>
        <w:t>
      7543. Талап ету құқықтары сенімгерлік басқаруға қабылданған ипотекалық заемдар бойынша тұрақсыздық айыбы (айыппұл, өсімпұл) (актив).</w:t>
      </w:r>
    </w:p>
    <w:bookmarkEnd w:id="922"/>
    <w:p>
      <w:pPr>
        <w:spacing w:after="0"/>
        <w:ind w:left="0"/>
        <w:jc w:val="both"/>
      </w:pPr>
      <w:r>
        <w:rPr>
          <w:rFonts w:ascii="Times New Roman"/>
          <w:b w:val="false"/>
          <w:i w:val="false"/>
          <w:color w:val="000000"/>
          <w:sz w:val="28"/>
        </w:rPr>
        <w:t>
      Шоттың мақсаты: Талап ету құқықтары сенімгерлік басқаруға қабылданған ипотекалық заемдар бойынша төлеген тұрақсыздық айыбының (айыппұлдың, өсімпұлдың) сомаларын есепке алу.</w:t>
      </w:r>
    </w:p>
    <w:p>
      <w:pPr>
        <w:spacing w:after="0"/>
        <w:ind w:left="0"/>
        <w:jc w:val="both"/>
      </w:pPr>
      <w:r>
        <w:rPr>
          <w:rFonts w:ascii="Times New Roman"/>
          <w:b w:val="false"/>
          <w:i w:val="false"/>
          <w:color w:val="000000"/>
          <w:sz w:val="28"/>
        </w:rPr>
        <w:t>
      Шоттың дебеті бойынша талап ету құқықтары сенімгерлік басқаруға қабылданған ипотекалық заемдар бойынша төлеген тұрақсыздық айыбының (айыппұлдың, өсімпұлдың) сомалары жазылады.</w:t>
      </w:r>
    </w:p>
    <w:p>
      <w:pPr>
        <w:spacing w:after="0"/>
        <w:ind w:left="0"/>
        <w:jc w:val="both"/>
      </w:pPr>
      <w:r>
        <w:rPr>
          <w:rFonts w:ascii="Times New Roman"/>
          <w:b w:val="false"/>
          <w:i w:val="false"/>
          <w:color w:val="000000"/>
          <w:sz w:val="28"/>
        </w:rPr>
        <w:t>
      Шоттың кредиті бойынша сенімгерлік басқаруға қабылданған ипотекалық заемдар бойынша төлеген тұрақсыздық айыбының (айыппұлдың, өсімпұлдың) сомаларын есептен шығару жазылады.</w:t>
      </w:r>
    </w:p>
    <w:bookmarkStart w:name="z921" w:id="923"/>
    <w:p>
      <w:pPr>
        <w:spacing w:after="0"/>
        <w:ind w:left="0"/>
        <w:jc w:val="both"/>
      </w:pPr>
      <w:r>
        <w:rPr>
          <w:rFonts w:ascii="Times New Roman"/>
          <w:b w:val="false"/>
          <w:i w:val="false"/>
          <w:color w:val="000000"/>
          <w:sz w:val="28"/>
        </w:rPr>
        <w:t>
      7544. Талап ету құқықтары сенімгерлік басқаруға қабылданған ипотекалық заемдар бойынша мерзімі өткен сыйақы (актив).</w:t>
      </w:r>
    </w:p>
    <w:bookmarkEnd w:id="923"/>
    <w:p>
      <w:pPr>
        <w:spacing w:after="0"/>
        <w:ind w:left="0"/>
        <w:jc w:val="both"/>
      </w:pPr>
      <w:r>
        <w:rPr>
          <w:rFonts w:ascii="Times New Roman"/>
          <w:b w:val="false"/>
          <w:i w:val="false"/>
          <w:color w:val="000000"/>
          <w:sz w:val="28"/>
        </w:rPr>
        <w:t>
      Шоттың мақсаты: Талап ету құқықтары сенімгерлік басқаруға қабылданған ипотекалық заемдар бойынша мерзімі өткен сыйақының сомаларын есепке алу.</w:t>
      </w:r>
    </w:p>
    <w:p>
      <w:pPr>
        <w:spacing w:after="0"/>
        <w:ind w:left="0"/>
        <w:jc w:val="both"/>
      </w:pPr>
      <w:r>
        <w:rPr>
          <w:rFonts w:ascii="Times New Roman"/>
          <w:b w:val="false"/>
          <w:i w:val="false"/>
          <w:color w:val="000000"/>
          <w:sz w:val="28"/>
        </w:rPr>
        <w:t>
      Шоттың дебеті бойынша талап ету құқықтары сенімгерлік басқаруға қабылданған ипотекалық заемдар бойынша мерзімі өткен сыйақының сомалары жазылады.</w:t>
      </w:r>
    </w:p>
    <w:p>
      <w:pPr>
        <w:spacing w:after="0"/>
        <w:ind w:left="0"/>
        <w:jc w:val="both"/>
      </w:pPr>
      <w:r>
        <w:rPr>
          <w:rFonts w:ascii="Times New Roman"/>
          <w:b w:val="false"/>
          <w:i w:val="false"/>
          <w:color w:val="000000"/>
          <w:sz w:val="28"/>
        </w:rPr>
        <w:t>
      Шоттың кредиті бойынша ипотекалық заемдар бойынша мерзімі өткен сыйақы оларды өтеу немесе ипотекалық заемдарды кері сатып алу жағдайлары туындаған кезде есептен шығару жазылады.</w:t>
      </w:r>
    </w:p>
    <w:bookmarkStart w:name="z922" w:id="924"/>
    <w:p>
      <w:pPr>
        <w:spacing w:after="0"/>
        <w:ind w:left="0"/>
        <w:jc w:val="both"/>
      </w:pPr>
      <w:r>
        <w:rPr>
          <w:rFonts w:ascii="Times New Roman"/>
          <w:b w:val="false"/>
          <w:i w:val="false"/>
          <w:color w:val="000000"/>
          <w:sz w:val="28"/>
        </w:rPr>
        <w:t>
      7601. Ақша (актив).</w:t>
      </w:r>
    </w:p>
    <w:bookmarkEnd w:id="924"/>
    <w:p>
      <w:pPr>
        <w:spacing w:after="0"/>
        <w:ind w:left="0"/>
        <w:jc w:val="both"/>
      </w:pPr>
      <w:r>
        <w:rPr>
          <w:rFonts w:ascii="Times New Roman"/>
          <w:b w:val="false"/>
          <w:i w:val="false"/>
          <w:color w:val="000000"/>
          <w:sz w:val="28"/>
        </w:rPr>
        <w:t>
      Шоттың мақсаты: Клиенттің сенімгерлік (инвестициялық) басқарудағы және(немесе) басқарушы ұйымның ұлттық және(немесе) шетел валютасындағы ағымдағы шоттарына келіп түскен және сенімгерлік (инвестициялық) басқаруды жүзеге асыруға арналған ақша сомаларын есепке алу.</w:t>
      </w:r>
    </w:p>
    <w:p>
      <w:pPr>
        <w:spacing w:after="0"/>
        <w:ind w:left="0"/>
        <w:jc w:val="both"/>
      </w:pPr>
      <w:r>
        <w:rPr>
          <w:rFonts w:ascii="Times New Roman"/>
          <w:b w:val="false"/>
          <w:i w:val="false"/>
          <w:color w:val="000000"/>
          <w:sz w:val="28"/>
        </w:rPr>
        <w:t>
      Шоттың дебеті бойынша клиенттердің банктерде және банк операцияларының жекелеген түрлерін жүзеге асыратын ұйымдарда ұлттық және(немесе) шетел валютасында ашылған ағымдағы шотқа келіп түскен ақшасының сомалары жазылады.</w:t>
      </w:r>
    </w:p>
    <w:p>
      <w:pPr>
        <w:spacing w:after="0"/>
        <w:ind w:left="0"/>
        <w:jc w:val="both"/>
      </w:pPr>
      <w:r>
        <w:rPr>
          <w:rFonts w:ascii="Times New Roman"/>
          <w:b w:val="false"/>
          <w:i w:val="false"/>
          <w:color w:val="000000"/>
          <w:sz w:val="28"/>
        </w:rPr>
        <w:t>
      Шоттың кредиті бойынша клиенттердің банктерде және банк операцияларының жекелеген түрлерін жүзеге асыратын ұйымдарда ұлттық және(немесе) шетел валютасында ашылған ағымдағы шоттағы ақшасының сомалары өзге активтерді сатып алу немесе оларды клиентке қайтару кезінде есептен шығару жазылады.</w:t>
      </w:r>
    </w:p>
    <w:bookmarkStart w:name="z923" w:id="925"/>
    <w:p>
      <w:pPr>
        <w:spacing w:after="0"/>
        <w:ind w:left="0"/>
        <w:jc w:val="both"/>
      </w:pPr>
      <w:r>
        <w:rPr>
          <w:rFonts w:ascii="Times New Roman"/>
          <w:b w:val="false"/>
          <w:i w:val="false"/>
          <w:color w:val="000000"/>
          <w:sz w:val="28"/>
        </w:rPr>
        <w:t>
      7602. Тазартылған қымбат металдар (актив).</w:t>
      </w:r>
    </w:p>
    <w:bookmarkEnd w:id="925"/>
    <w:p>
      <w:pPr>
        <w:spacing w:after="0"/>
        <w:ind w:left="0"/>
        <w:jc w:val="both"/>
      </w:pPr>
      <w:r>
        <w:rPr>
          <w:rFonts w:ascii="Times New Roman"/>
          <w:b w:val="false"/>
          <w:i w:val="false"/>
          <w:color w:val="000000"/>
          <w:sz w:val="28"/>
        </w:rPr>
        <w:t>
      Шоттың мақсаты: Сенімгерлік (инвестициялық) басқару барысында шарт бойынша түскен немесе басқарушы ұйым сатып алған тазартылған қымбат металдардың құнын есепке алу.</w:t>
      </w:r>
    </w:p>
    <w:p>
      <w:pPr>
        <w:spacing w:after="0"/>
        <w:ind w:left="0"/>
        <w:jc w:val="both"/>
      </w:pPr>
      <w:r>
        <w:rPr>
          <w:rFonts w:ascii="Times New Roman"/>
          <w:b w:val="false"/>
          <w:i w:val="false"/>
          <w:color w:val="000000"/>
          <w:sz w:val="28"/>
        </w:rPr>
        <w:t>
      Шоттың дебеті бойынша сенімгерлік (инвестициялық) басқару барысында шарт бойынша түскен немесе басқарушы ұйым сатып алған тазартылған қымбат металдардың құны немесе оның тазартылған қымбат металдарды қайта бағалау кезінде ұлғаюы жазылады.</w:t>
      </w:r>
    </w:p>
    <w:p>
      <w:pPr>
        <w:spacing w:after="0"/>
        <w:ind w:left="0"/>
        <w:jc w:val="both"/>
      </w:pPr>
      <w:r>
        <w:rPr>
          <w:rFonts w:ascii="Times New Roman"/>
          <w:b w:val="false"/>
          <w:i w:val="false"/>
          <w:color w:val="000000"/>
          <w:sz w:val="28"/>
        </w:rPr>
        <w:t>
      Шоттың кредиті бойынша тазартылған қымбат металдардың құны оларды клиентке қайтару, оларды сату немесе оның тазартылған қымбат металдарды қайта бағалау кезіндегі азаюы кезінде есептен шығару жазылады.</w:t>
      </w:r>
    </w:p>
    <w:bookmarkStart w:name="z924" w:id="926"/>
    <w:p>
      <w:pPr>
        <w:spacing w:after="0"/>
        <w:ind w:left="0"/>
        <w:jc w:val="both"/>
      </w:pPr>
      <w:r>
        <w:rPr>
          <w:rFonts w:ascii="Times New Roman"/>
          <w:b w:val="false"/>
          <w:i w:val="false"/>
          <w:color w:val="000000"/>
          <w:sz w:val="28"/>
        </w:rPr>
        <w:t>
      7604. Орналастырылған салымдар (актив).</w:t>
      </w:r>
    </w:p>
    <w:bookmarkEnd w:id="926"/>
    <w:p>
      <w:pPr>
        <w:spacing w:after="0"/>
        <w:ind w:left="0"/>
        <w:jc w:val="both"/>
      </w:pPr>
      <w:r>
        <w:rPr>
          <w:rFonts w:ascii="Times New Roman"/>
          <w:b w:val="false"/>
          <w:i w:val="false"/>
          <w:color w:val="000000"/>
          <w:sz w:val="28"/>
        </w:rPr>
        <w:t>
      Шоттың мақсаты: Банктерде және банк операцияларының жекелеген түрлерін жүзеге асыратын ұйымдарда сенімгерлік (инвестициялық) басқаруға түскен ақша есебінен орналастырылған салымдардың сомаларын есепке алу.</w:t>
      </w:r>
    </w:p>
    <w:p>
      <w:pPr>
        <w:spacing w:after="0"/>
        <w:ind w:left="0"/>
        <w:jc w:val="both"/>
      </w:pPr>
      <w:r>
        <w:rPr>
          <w:rFonts w:ascii="Times New Roman"/>
          <w:b w:val="false"/>
          <w:i w:val="false"/>
          <w:color w:val="000000"/>
          <w:sz w:val="28"/>
        </w:rPr>
        <w:t>
      Шоттың дебеті бойынша банктерде және банк операцияларының жекелеген түрлерін жүзеге асыратын ұйымдарда орналастырылған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салымдардың сомалары оларды қайтару кезінде есептен шығару жазылады.</w:t>
      </w:r>
    </w:p>
    <w:bookmarkStart w:name="z925" w:id="927"/>
    <w:p>
      <w:pPr>
        <w:spacing w:after="0"/>
        <w:ind w:left="0"/>
        <w:jc w:val="both"/>
      </w:pPr>
      <w:r>
        <w:rPr>
          <w:rFonts w:ascii="Times New Roman"/>
          <w:b w:val="false"/>
          <w:i w:val="false"/>
          <w:color w:val="000000"/>
          <w:sz w:val="28"/>
        </w:rPr>
        <w:t>
      7610. Сыйақы (актив).</w:t>
      </w:r>
    </w:p>
    <w:bookmarkEnd w:id="927"/>
    <w:p>
      <w:pPr>
        <w:spacing w:after="0"/>
        <w:ind w:left="0"/>
        <w:jc w:val="both"/>
      </w:pPr>
      <w:r>
        <w:rPr>
          <w:rFonts w:ascii="Times New Roman"/>
          <w:b w:val="false"/>
          <w:i w:val="false"/>
          <w:color w:val="000000"/>
          <w:sz w:val="28"/>
        </w:rPr>
        <w:t>
      Шоттың мақсаты: Бағалы қағаздар, салымдар және өзге операциялар бойынша сыйақы (купон)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есептелген сыйақының (купонның) сомалары жазылады.</w:t>
      </w:r>
    </w:p>
    <w:p>
      <w:pPr>
        <w:spacing w:after="0"/>
        <w:ind w:left="0"/>
        <w:jc w:val="both"/>
      </w:pPr>
      <w:r>
        <w:rPr>
          <w:rFonts w:ascii="Times New Roman"/>
          <w:b w:val="false"/>
          <w:i w:val="false"/>
          <w:color w:val="000000"/>
          <w:sz w:val="28"/>
        </w:rPr>
        <w:t>
      Шоттың кредиті бойынша есептелген сыйақының (купонның) сомалары оларды төлеу кезінде есептен шығару жазылады.</w:t>
      </w:r>
    </w:p>
    <w:bookmarkStart w:name="z926" w:id="928"/>
    <w:p>
      <w:pPr>
        <w:spacing w:after="0"/>
        <w:ind w:left="0"/>
        <w:jc w:val="both"/>
      </w:pPr>
      <w:r>
        <w:rPr>
          <w:rFonts w:ascii="Times New Roman"/>
          <w:b w:val="false"/>
          <w:i w:val="false"/>
          <w:color w:val="000000"/>
          <w:sz w:val="28"/>
        </w:rPr>
        <w:t>
      7611. Басқа да талаптар (актив).</w:t>
      </w:r>
    </w:p>
    <w:bookmarkEnd w:id="928"/>
    <w:p>
      <w:pPr>
        <w:spacing w:after="0"/>
        <w:ind w:left="0"/>
        <w:jc w:val="both"/>
      </w:pPr>
      <w:r>
        <w:rPr>
          <w:rFonts w:ascii="Times New Roman"/>
          <w:b w:val="false"/>
          <w:i w:val="false"/>
          <w:color w:val="000000"/>
          <w:sz w:val="28"/>
        </w:rPr>
        <w:t>
      Шоттың мақсаты: Сенімгерлік (инвестициялық) басқаруды жүзеге асыру барысында туындайтын басқа да талаптардың (дебиторлық берешек) сомаларын есепке алу.</w:t>
      </w:r>
    </w:p>
    <w:p>
      <w:pPr>
        <w:spacing w:after="0"/>
        <w:ind w:left="0"/>
        <w:jc w:val="both"/>
      </w:pPr>
      <w:r>
        <w:rPr>
          <w:rFonts w:ascii="Times New Roman"/>
          <w:b w:val="false"/>
          <w:i w:val="false"/>
          <w:color w:val="000000"/>
          <w:sz w:val="28"/>
        </w:rPr>
        <w:t>
      Шоттың дебеті бойынша сенімгерлік (инвестициялық) басқаруды жүзеге асыру барысында туындайтын басқа да талаптардың сомалары жазылады.</w:t>
      </w:r>
    </w:p>
    <w:p>
      <w:pPr>
        <w:spacing w:after="0"/>
        <w:ind w:left="0"/>
        <w:jc w:val="both"/>
      </w:pPr>
      <w:r>
        <w:rPr>
          <w:rFonts w:ascii="Times New Roman"/>
          <w:b w:val="false"/>
          <w:i w:val="false"/>
          <w:color w:val="000000"/>
          <w:sz w:val="28"/>
        </w:rPr>
        <w:t>
      Шоттың кредиті бойынша басқа да талаптардың сомаларын оларды өтеу немесе есептен шығару кезінде есептен шығару жазылады.</w:t>
      </w:r>
    </w:p>
    <w:bookmarkStart w:name="z927" w:id="929"/>
    <w:p>
      <w:pPr>
        <w:spacing w:after="0"/>
        <w:ind w:left="0"/>
        <w:jc w:val="both"/>
      </w:pPr>
      <w:r>
        <w:rPr>
          <w:rFonts w:ascii="Times New Roman"/>
          <w:b w:val="false"/>
          <w:i w:val="false"/>
          <w:color w:val="000000"/>
          <w:sz w:val="28"/>
        </w:rPr>
        <w:t>
      7631. Төленетін шоттар (пассив).</w:t>
      </w:r>
    </w:p>
    <w:bookmarkEnd w:id="929"/>
    <w:p>
      <w:pPr>
        <w:spacing w:after="0"/>
        <w:ind w:left="0"/>
        <w:jc w:val="both"/>
      </w:pPr>
      <w:r>
        <w:rPr>
          <w:rFonts w:ascii="Times New Roman"/>
          <w:b w:val="false"/>
          <w:i w:val="false"/>
          <w:color w:val="000000"/>
          <w:sz w:val="28"/>
        </w:rPr>
        <w:t>
      Шоттың мақсаты: Сенімгерлік (инвестициялық) басқаруды жүзеге асыру барысында туындайтын, заңды және жеке тұлғалардың алдындағы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заңды және жеке тұлғалардың алдындағы міндеттемелердің сомалары жазылады.</w:t>
      </w:r>
    </w:p>
    <w:p>
      <w:pPr>
        <w:spacing w:after="0"/>
        <w:ind w:left="0"/>
        <w:jc w:val="both"/>
      </w:pPr>
      <w:r>
        <w:rPr>
          <w:rFonts w:ascii="Times New Roman"/>
          <w:b w:val="false"/>
          <w:i w:val="false"/>
          <w:color w:val="000000"/>
          <w:sz w:val="28"/>
        </w:rPr>
        <w:t>
      Шоттың дебеті бойынша заңды және жеке тұлғалардың алдындағы міндеттемелердің сомаларын оларды өтеу немесе өзгеше есептен шығару кезінде есептен шығару жазылады.</w:t>
      </w:r>
    </w:p>
    <w:bookmarkStart w:name="z928" w:id="930"/>
    <w:p>
      <w:pPr>
        <w:spacing w:after="0"/>
        <w:ind w:left="0"/>
        <w:jc w:val="both"/>
      </w:pPr>
      <w:r>
        <w:rPr>
          <w:rFonts w:ascii="Times New Roman"/>
          <w:b w:val="false"/>
          <w:i w:val="false"/>
          <w:color w:val="000000"/>
          <w:sz w:val="28"/>
        </w:rPr>
        <w:t>
      7632. Басқа да міндеттемелер (пассив).</w:t>
      </w:r>
    </w:p>
    <w:bookmarkEnd w:id="930"/>
    <w:p>
      <w:pPr>
        <w:spacing w:after="0"/>
        <w:ind w:left="0"/>
        <w:jc w:val="both"/>
      </w:pPr>
      <w:r>
        <w:rPr>
          <w:rFonts w:ascii="Times New Roman"/>
          <w:b w:val="false"/>
          <w:i w:val="false"/>
          <w:color w:val="000000"/>
          <w:sz w:val="28"/>
        </w:rPr>
        <w:t>
      Шоттың мақсаты: Сенімгерлік (инвестициялық) басқаруды жүзеге асыру барысында туындайтын заңды және жеке тұлғалардың алдындағы басқа да міндеттемелердің (кредиторлық берешек) сомаларын есепке алу.</w:t>
      </w:r>
    </w:p>
    <w:p>
      <w:pPr>
        <w:spacing w:after="0"/>
        <w:ind w:left="0"/>
        <w:jc w:val="both"/>
      </w:pPr>
      <w:r>
        <w:rPr>
          <w:rFonts w:ascii="Times New Roman"/>
          <w:b w:val="false"/>
          <w:i w:val="false"/>
          <w:color w:val="000000"/>
          <w:sz w:val="28"/>
        </w:rPr>
        <w:t>
      Шоттың кредиті бойынша заңды және жеке тұлғалардың алдындағы басқа да міндеттемелердің сомалары жазылады.</w:t>
      </w:r>
    </w:p>
    <w:p>
      <w:pPr>
        <w:spacing w:after="0"/>
        <w:ind w:left="0"/>
        <w:jc w:val="both"/>
      </w:pPr>
      <w:r>
        <w:rPr>
          <w:rFonts w:ascii="Times New Roman"/>
          <w:b w:val="false"/>
          <w:i w:val="false"/>
          <w:color w:val="000000"/>
          <w:sz w:val="28"/>
        </w:rPr>
        <w:t>
      Шоттың дебеті бойынша заңды және жеке тұлғалардың алдындағы міндеттемелердің сомаларын оларды өтеу немесе өзгеше есептен шығару кезінде есептен шығару жазылады.</w:t>
      </w:r>
    </w:p>
    <w:bookmarkStart w:name="z929" w:id="931"/>
    <w:p>
      <w:pPr>
        <w:spacing w:after="0"/>
        <w:ind w:left="0"/>
        <w:jc w:val="both"/>
      </w:pPr>
      <w:r>
        <w:rPr>
          <w:rFonts w:ascii="Times New Roman"/>
          <w:b w:val="false"/>
          <w:i w:val="false"/>
          <w:color w:val="000000"/>
          <w:sz w:val="28"/>
        </w:rPr>
        <w:t>
      7651. Капитал (пассив).</w:t>
      </w:r>
    </w:p>
    <w:bookmarkEnd w:id="931"/>
    <w:p>
      <w:pPr>
        <w:spacing w:after="0"/>
        <w:ind w:left="0"/>
        <w:jc w:val="both"/>
      </w:pPr>
      <w:r>
        <w:rPr>
          <w:rFonts w:ascii="Times New Roman"/>
          <w:b w:val="false"/>
          <w:i w:val="false"/>
          <w:color w:val="000000"/>
          <w:sz w:val="28"/>
        </w:rPr>
        <w:t>
      Шоттың мақсаты: Клиенттердің есептік кезеңдегі таза активтерінің сомаларын есепке алу (түпкілікті қаржылық нәтиже).</w:t>
      </w:r>
    </w:p>
    <w:p>
      <w:pPr>
        <w:spacing w:after="0"/>
        <w:ind w:left="0"/>
        <w:jc w:val="both"/>
      </w:pPr>
      <w:r>
        <w:rPr>
          <w:rFonts w:ascii="Times New Roman"/>
          <w:b w:val="false"/>
          <w:i w:val="false"/>
          <w:color w:val="000000"/>
          <w:sz w:val="28"/>
        </w:rPr>
        <w:t>
      Шоттың кредиті бойынша есептік кезеңде сенімгерлік (инвестициялық) басқаруды жүзеге асыру барысында туындайтын кірістердің сомалары № 7660 топтың тиісті баланстан тыс шоттарын жабу кезінде жазылады.</w:t>
      </w:r>
    </w:p>
    <w:p>
      <w:pPr>
        <w:spacing w:after="0"/>
        <w:ind w:left="0"/>
        <w:jc w:val="both"/>
      </w:pPr>
      <w:r>
        <w:rPr>
          <w:rFonts w:ascii="Times New Roman"/>
          <w:b w:val="false"/>
          <w:i w:val="false"/>
          <w:color w:val="000000"/>
          <w:sz w:val="28"/>
        </w:rPr>
        <w:t>
      Шоттың дебеті бойынша есептік кезеңде сенімгерлік (инвестициялық) басқаруды жүзеге асыру барысында туындаған шығыстардың сомалары № 7680 топтың тиісті баланстан тыс шоттарын жабу кезінде жазылады.</w:t>
      </w:r>
    </w:p>
    <w:bookmarkStart w:name="z930" w:id="932"/>
    <w:p>
      <w:pPr>
        <w:spacing w:after="0"/>
        <w:ind w:left="0"/>
        <w:jc w:val="both"/>
      </w:pPr>
      <w:r>
        <w:rPr>
          <w:rFonts w:ascii="Times New Roman"/>
          <w:b w:val="false"/>
          <w:i w:val="false"/>
          <w:color w:val="000000"/>
          <w:sz w:val="28"/>
        </w:rPr>
        <w:t>
      7661. Клиенттен активтердің түсуі.</w:t>
      </w:r>
    </w:p>
    <w:bookmarkEnd w:id="932"/>
    <w:p>
      <w:pPr>
        <w:spacing w:after="0"/>
        <w:ind w:left="0"/>
        <w:jc w:val="both"/>
      </w:pPr>
      <w:r>
        <w:rPr>
          <w:rFonts w:ascii="Times New Roman"/>
          <w:b w:val="false"/>
          <w:i w:val="false"/>
          <w:color w:val="000000"/>
          <w:sz w:val="28"/>
        </w:rPr>
        <w:t>
      Шоттың мақсаты: Клиенттен сенімгерлік (инвестициялық) басқаруды жүзеге асыру барысында түскен активтердің құнын есепке алу.</w:t>
      </w:r>
    </w:p>
    <w:p>
      <w:pPr>
        <w:spacing w:after="0"/>
        <w:ind w:left="0"/>
        <w:jc w:val="both"/>
      </w:pPr>
      <w:r>
        <w:rPr>
          <w:rFonts w:ascii="Times New Roman"/>
          <w:b w:val="false"/>
          <w:i w:val="false"/>
          <w:color w:val="000000"/>
          <w:sz w:val="28"/>
        </w:rPr>
        <w:t>
      Шоттың кредиті бойынша клиенттен сенімгерлік (инвестициялық) басқару барысында түскен активтердің құны жазылады.</w:t>
      </w:r>
    </w:p>
    <w:p>
      <w:pPr>
        <w:spacing w:after="0"/>
        <w:ind w:left="0"/>
        <w:jc w:val="both"/>
      </w:pPr>
      <w:r>
        <w:rPr>
          <w:rFonts w:ascii="Times New Roman"/>
          <w:b w:val="false"/>
          <w:i w:val="false"/>
          <w:color w:val="000000"/>
          <w:sz w:val="28"/>
        </w:rPr>
        <w:t>
      Шоттың дебеті бойынша клиенттің активтерінің құнын № 7651 баланстан тыс шотына есептен шығару жазылады.</w:t>
      </w:r>
    </w:p>
    <w:bookmarkStart w:name="z931" w:id="933"/>
    <w:p>
      <w:pPr>
        <w:spacing w:after="0"/>
        <w:ind w:left="0"/>
        <w:jc w:val="both"/>
      </w:pPr>
      <w:r>
        <w:rPr>
          <w:rFonts w:ascii="Times New Roman"/>
          <w:b w:val="false"/>
          <w:i w:val="false"/>
          <w:color w:val="000000"/>
          <w:sz w:val="28"/>
        </w:rPr>
        <w:t>
      7662. Сыйақы түріндегі кірістер.</w:t>
      </w:r>
    </w:p>
    <w:bookmarkEnd w:id="933"/>
    <w:p>
      <w:pPr>
        <w:spacing w:after="0"/>
        <w:ind w:left="0"/>
        <w:jc w:val="both"/>
      </w:pPr>
      <w:r>
        <w:rPr>
          <w:rFonts w:ascii="Times New Roman"/>
          <w:b w:val="false"/>
          <w:i w:val="false"/>
          <w:color w:val="000000"/>
          <w:sz w:val="28"/>
        </w:rPr>
        <w:t>
      Шоттың мақсаты: Бағалы қағаздар, салымдар және өзге активтер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7651 баланстан тыс шотына есептен шығару жазылады.</w:t>
      </w:r>
    </w:p>
    <w:bookmarkStart w:name="z932" w:id="934"/>
    <w:p>
      <w:pPr>
        <w:spacing w:after="0"/>
        <w:ind w:left="0"/>
        <w:jc w:val="both"/>
      </w:pPr>
      <w:r>
        <w:rPr>
          <w:rFonts w:ascii="Times New Roman"/>
          <w:b w:val="false"/>
          <w:i w:val="false"/>
          <w:color w:val="000000"/>
          <w:sz w:val="28"/>
        </w:rPr>
        <w:t>
      7663. Активтерді сатып алу-сату болатын кірістер.</w:t>
      </w:r>
    </w:p>
    <w:bookmarkEnd w:id="934"/>
    <w:p>
      <w:pPr>
        <w:spacing w:after="0"/>
        <w:ind w:left="0"/>
        <w:jc w:val="both"/>
      </w:pPr>
      <w:r>
        <w:rPr>
          <w:rFonts w:ascii="Times New Roman"/>
          <w:b w:val="false"/>
          <w:i w:val="false"/>
          <w:color w:val="000000"/>
          <w:sz w:val="28"/>
        </w:rPr>
        <w:t>
      Шоттың мақсаты: Сенімгерлік (инвестициялық) басқару барысында түскен активтерді сатып алу-сату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активтерді сатып алу-сату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7651 баланстан тыс шотына есептен шығару жазылады.</w:t>
      </w:r>
    </w:p>
    <w:bookmarkStart w:name="z933" w:id="935"/>
    <w:p>
      <w:pPr>
        <w:spacing w:after="0"/>
        <w:ind w:left="0"/>
        <w:jc w:val="both"/>
      </w:pPr>
      <w:r>
        <w:rPr>
          <w:rFonts w:ascii="Times New Roman"/>
          <w:b w:val="false"/>
          <w:i w:val="false"/>
          <w:color w:val="000000"/>
          <w:sz w:val="28"/>
        </w:rPr>
        <w:t>
      7664. Активтерді әділ құны бойынша қайта бағалаудан болатын кірістер.</w:t>
      </w:r>
    </w:p>
    <w:bookmarkEnd w:id="935"/>
    <w:p>
      <w:pPr>
        <w:spacing w:after="0"/>
        <w:ind w:left="0"/>
        <w:jc w:val="both"/>
      </w:pPr>
      <w:r>
        <w:rPr>
          <w:rFonts w:ascii="Times New Roman"/>
          <w:b w:val="false"/>
          <w:i w:val="false"/>
          <w:color w:val="000000"/>
          <w:sz w:val="28"/>
        </w:rPr>
        <w:t>
      Шоттың мақсаты: Активтер құнының оң өзгеруі нәтижесінде алынған кірістердің сомаларын есепке алу.</w:t>
      </w:r>
    </w:p>
    <w:p>
      <w:pPr>
        <w:spacing w:after="0"/>
        <w:ind w:left="0"/>
        <w:jc w:val="both"/>
      </w:pPr>
      <w:r>
        <w:rPr>
          <w:rFonts w:ascii="Times New Roman"/>
          <w:b w:val="false"/>
          <w:i w:val="false"/>
          <w:color w:val="000000"/>
          <w:sz w:val="28"/>
        </w:rPr>
        <w:t>
      Шоттың кредиті бойынша активтер құнының оң өзгеруінен оларды есептен шығару кезінде алынған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7651 баланстан тыс шотына есептен шығару жазылады.</w:t>
      </w:r>
    </w:p>
    <w:bookmarkStart w:name="z934" w:id="936"/>
    <w:p>
      <w:pPr>
        <w:spacing w:after="0"/>
        <w:ind w:left="0"/>
        <w:jc w:val="both"/>
      </w:pPr>
      <w:r>
        <w:rPr>
          <w:rFonts w:ascii="Times New Roman"/>
          <w:b w:val="false"/>
          <w:i w:val="false"/>
          <w:color w:val="000000"/>
          <w:sz w:val="28"/>
        </w:rPr>
        <w:t>
      7665. Бағамдық айырма бойынша кірістер.</w:t>
      </w:r>
    </w:p>
    <w:bookmarkEnd w:id="936"/>
    <w:p>
      <w:pPr>
        <w:spacing w:after="0"/>
        <w:ind w:left="0"/>
        <w:jc w:val="both"/>
      </w:pPr>
      <w:r>
        <w:rPr>
          <w:rFonts w:ascii="Times New Roman"/>
          <w:b w:val="false"/>
          <w:i w:val="false"/>
          <w:color w:val="000000"/>
          <w:sz w:val="28"/>
        </w:rPr>
        <w:t>
      Шоттың мақсаты: Шетел валютасы бағамының оң өзгеруі нәтижесінде алынған кірістердің сомаларын есепке алу.</w:t>
      </w:r>
    </w:p>
    <w:p>
      <w:pPr>
        <w:spacing w:after="0"/>
        <w:ind w:left="0"/>
        <w:jc w:val="both"/>
      </w:pPr>
      <w:r>
        <w:rPr>
          <w:rFonts w:ascii="Times New Roman"/>
          <w:b w:val="false"/>
          <w:i w:val="false"/>
          <w:color w:val="000000"/>
          <w:sz w:val="28"/>
        </w:rPr>
        <w:t>
      Шоттың кредиті бойынша шетел валютасының оларды шығынға жазу кезінде алынған құнының оң өзгеруінен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7651 баланстан тыс шотына есептен шығару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7666. Алып тасталды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7667. Алып тасталды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937" w:id="937"/>
    <w:p>
      <w:pPr>
        <w:spacing w:after="0"/>
        <w:ind w:left="0"/>
        <w:jc w:val="both"/>
      </w:pPr>
      <w:r>
        <w:rPr>
          <w:rFonts w:ascii="Times New Roman"/>
          <w:b w:val="false"/>
          <w:i w:val="false"/>
          <w:color w:val="000000"/>
          <w:sz w:val="28"/>
        </w:rPr>
        <w:t>
      7668. Басқа да кірістер.</w:t>
      </w:r>
    </w:p>
    <w:bookmarkEnd w:id="937"/>
    <w:p>
      <w:pPr>
        <w:spacing w:after="0"/>
        <w:ind w:left="0"/>
        <w:jc w:val="both"/>
      </w:pPr>
      <w:r>
        <w:rPr>
          <w:rFonts w:ascii="Times New Roman"/>
          <w:b w:val="false"/>
          <w:i w:val="false"/>
          <w:color w:val="000000"/>
          <w:sz w:val="28"/>
        </w:rPr>
        <w:t>
      Шоттың мақсаты: Клиенттің активтерін сенімгерлік (инвестициялық) басқару барысында алынған, басқа № 7661-7667 баланстан тыс шоттар бойынша жүргізілмейтін басқа да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да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7651 баланстан тыс шотына есептен шығару жазылады.</w:t>
      </w:r>
    </w:p>
    <w:bookmarkStart w:name="z938" w:id="938"/>
    <w:p>
      <w:pPr>
        <w:spacing w:after="0"/>
        <w:ind w:left="0"/>
        <w:jc w:val="both"/>
      </w:pPr>
      <w:r>
        <w:rPr>
          <w:rFonts w:ascii="Times New Roman"/>
          <w:b w:val="false"/>
          <w:i w:val="false"/>
          <w:color w:val="000000"/>
          <w:sz w:val="28"/>
        </w:rPr>
        <w:t>
      7681. Клиенттің активтерін алу.</w:t>
      </w:r>
    </w:p>
    <w:bookmarkEnd w:id="938"/>
    <w:p>
      <w:pPr>
        <w:spacing w:after="0"/>
        <w:ind w:left="0"/>
        <w:jc w:val="both"/>
      </w:pPr>
      <w:r>
        <w:rPr>
          <w:rFonts w:ascii="Times New Roman"/>
          <w:b w:val="false"/>
          <w:i w:val="false"/>
          <w:color w:val="000000"/>
          <w:sz w:val="28"/>
        </w:rPr>
        <w:t>
      Шоттың мақсаты: Клиенттер активтерінің құнын оларды сенімгерлік (инвестициялық) басқару барысында басқарушы ұйым алған және(немесе) орналастырған кезде есепке алу.</w:t>
      </w:r>
    </w:p>
    <w:p>
      <w:pPr>
        <w:spacing w:after="0"/>
        <w:ind w:left="0"/>
        <w:jc w:val="both"/>
      </w:pPr>
      <w:r>
        <w:rPr>
          <w:rFonts w:ascii="Times New Roman"/>
          <w:b w:val="false"/>
          <w:i w:val="false"/>
          <w:color w:val="000000"/>
          <w:sz w:val="28"/>
        </w:rPr>
        <w:t>
      Шоттың дебеті бойынша клиенттер активтерінің құны олар алынған және(немесе) орналастырылған кезде жазылады.</w:t>
      </w:r>
    </w:p>
    <w:p>
      <w:pPr>
        <w:spacing w:after="0"/>
        <w:ind w:left="0"/>
        <w:jc w:val="both"/>
      </w:pPr>
      <w:r>
        <w:rPr>
          <w:rFonts w:ascii="Times New Roman"/>
          <w:b w:val="false"/>
          <w:i w:val="false"/>
          <w:color w:val="000000"/>
          <w:sz w:val="28"/>
        </w:rPr>
        <w:t>
      Шоттың кредиті бойынша клиент активтерінің құнын № 7651 баланстан тыс шотына есептен шығару жазылады.</w:t>
      </w:r>
    </w:p>
    <w:bookmarkStart w:name="z939" w:id="939"/>
    <w:p>
      <w:pPr>
        <w:spacing w:after="0"/>
        <w:ind w:left="0"/>
        <w:jc w:val="both"/>
      </w:pPr>
      <w:r>
        <w:rPr>
          <w:rFonts w:ascii="Times New Roman"/>
          <w:b w:val="false"/>
          <w:i w:val="false"/>
          <w:color w:val="000000"/>
          <w:sz w:val="28"/>
        </w:rPr>
        <w:t>
      7682. Комиссиялық сыйақылар төлеу бойынша шығыстар.</w:t>
      </w:r>
    </w:p>
    <w:bookmarkEnd w:id="939"/>
    <w:p>
      <w:pPr>
        <w:spacing w:after="0"/>
        <w:ind w:left="0"/>
        <w:jc w:val="both"/>
      </w:pPr>
      <w:r>
        <w:rPr>
          <w:rFonts w:ascii="Times New Roman"/>
          <w:b w:val="false"/>
          <w:i w:val="false"/>
          <w:color w:val="000000"/>
          <w:sz w:val="28"/>
        </w:rPr>
        <w:t>
      Шоттың мақсаты: Басқарушы ұйымның бағалы қағаздар нарығының кәсіби қатысушылары көрсеткен қызмет көрсетулер үшін комиссиялық шығыстарының сомаларын есепке алу.</w:t>
      </w:r>
    </w:p>
    <w:p>
      <w:pPr>
        <w:spacing w:after="0"/>
        <w:ind w:left="0"/>
        <w:jc w:val="both"/>
      </w:pPr>
      <w:r>
        <w:rPr>
          <w:rFonts w:ascii="Times New Roman"/>
          <w:b w:val="false"/>
          <w:i w:val="false"/>
          <w:color w:val="000000"/>
          <w:sz w:val="28"/>
        </w:rPr>
        <w:t>
      Шоттың дебеті бойынша басқарушы ұйымның бағалы қағаздар нарығы кәсіби қатысушыларының қызмет көрсетулері үшін комиссиялық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7651 баланстан тыс шотына есептен шығару жазылады.</w:t>
      </w:r>
    </w:p>
    <w:bookmarkStart w:name="z940" w:id="940"/>
    <w:p>
      <w:pPr>
        <w:spacing w:after="0"/>
        <w:ind w:left="0"/>
        <w:jc w:val="both"/>
      </w:pPr>
      <w:r>
        <w:rPr>
          <w:rFonts w:ascii="Times New Roman"/>
          <w:b w:val="false"/>
          <w:i w:val="false"/>
          <w:color w:val="000000"/>
          <w:sz w:val="28"/>
        </w:rPr>
        <w:t>
      7683. Активтерді сатып алу-сатудан болатын шығыстар.</w:t>
      </w:r>
    </w:p>
    <w:bookmarkEnd w:id="940"/>
    <w:p>
      <w:pPr>
        <w:spacing w:after="0"/>
        <w:ind w:left="0"/>
        <w:jc w:val="both"/>
      </w:pPr>
      <w:r>
        <w:rPr>
          <w:rFonts w:ascii="Times New Roman"/>
          <w:b w:val="false"/>
          <w:i w:val="false"/>
          <w:color w:val="000000"/>
          <w:sz w:val="28"/>
        </w:rPr>
        <w:t>
      Шоттың мақсаты: Активтерді сатып алу-сату бойынша сенімгерлік (инвестициялық) басқару барысында түскен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активтерді сатып алу-сату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7651 баланстан тыс шотына есептен шығару жазылады.</w:t>
      </w:r>
    </w:p>
    <w:bookmarkStart w:name="z941" w:id="941"/>
    <w:p>
      <w:pPr>
        <w:spacing w:after="0"/>
        <w:ind w:left="0"/>
        <w:jc w:val="both"/>
      </w:pPr>
      <w:r>
        <w:rPr>
          <w:rFonts w:ascii="Times New Roman"/>
          <w:b w:val="false"/>
          <w:i w:val="false"/>
          <w:color w:val="000000"/>
          <w:sz w:val="28"/>
        </w:rPr>
        <w:t>
      7684. Активтерді әділ құны бойынша қайта бағалаудан шығыстар.</w:t>
      </w:r>
    </w:p>
    <w:bookmarkEnd w:id="941"/>
    <w:p>
      <w:pPr>
        <w:spacing w:after="0"/>
        <w:ind w:left="0"/>
        <w:jc w:val="both"/>
      </w:pPr>
      <w:r>
        <w:rPr>
          <w:rFonts w:ascii="Times New Roman"/>
          <w:b w:val="false"/>
          <w:i w:val="false"/>
          <w:color w:val="000000"/>
          <w:sz w:val="28"/>
        </w:rPr>
        <w:t>
      Шоттың мақсаты: Активтер құнының теріс өзгеруі нәтижесінде келтірілген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активтер құнының олар есептен шығарылған кезде теріс өзгеруінен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7651 баланстан тыс шотына есептен шығару жазылады.</w:t>
      </w:r>
    </w:p>
    <w:bookmarkStart w:name="z942" w:id="942"/>
    <w:p>
      <w:pPr>
        <w:spacing w:after="0"/>
        <w:ind w:left="0"/>
        <w:jc w:val="both"/>
      </w:pPr>
      <w:r>
        <w:rPr>
          <w:rFonts w:ascii="Times New Roman"/>
          <w:b w:val="false"/>
          <w:i w:val="false"/>
          <w:color w:val="000000"/>
          <w:sz w:val="28"/>
        </w:rPr>
        <w:t>
      7685. Бағамдық айырма бойынша шығыстар.</w:t>
      </w:r>
    </w:p>
    <w:bookmarkEnd w:id="942"/>
    <w:p>
      <w:pPr>
        <w:spacing w:after="0"/>
        <w:ind w:left="0"/>
        <w:jc w:val="both"/>
      </w:pPr>
      <w:r>
        <w:rPr>
          <w:rFonts w:ascii="Times New Roman"/>
          <w:b w:val="false"/>
          <w:i w:val="false"/>
          <w:color w:val="000000"/>
          <w:sz w:val="28"/>
        </w:rPr>
        <w:t>
      Шоттың мақсаты: Шетел валюта бағамының теріс өзгеруі нәтижесінде келтірілген шығыстардың сомаларын есепке алу.</w:t>
      </w:r>
    </w:p>
    <w:p>
      <w:pPr>
        <w:spacing w:after="0"/>
        <w:ind w:left="0"/>
        <w:jc w:val="both"/>
      </w:pPr>
      <w:r>
        <w:rPr>
          <w:rFonts w:ascii="Times New Roman"/>
          <w:b w:val="false"/>
          <w:i w:val="false"/>
          <w:color w:val="000000"/>
          <w:sz w:val="28"/>
        </w:rPr>
        <w:t>
      Шоттың дебеті бойынша шетел валютасы бағамы құнының ол есептен шығарылған кезде теріс өзгеруінен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7651 баланстан тыс шотына есептен шығару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7686. Алып тасталды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7687. Алып тасталды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945" w:id="943"/>
    <w:p>
      <w:pPr>
        <w:spacing w:after="0"/>
        <w:ind w:left="0"/>
        <w:jc w:val="both"/>
      </w:pPr>
      <w:r>
        <w:rPr>
          <w:rFonts w:ascii="Times New Roman"/>
          <w:b w:val="false"/>
          <w:i w:val="false"/>
          <w:color w:val="000000"/>
          <w:sz w:val="28"/>
        </w:rPr>
        <w:t xml:space="preserve">
      7688. </w:t>
      </w:r>
    </w:p>
    <w:bookmarkEnd w:id="943"/>
    <w:bookmarkStart w:name="z946" w:id="944"/>
    <w:p>
      <w:pPr>
        <w:spacing w:after="0"/>
        <w:ind w:left="0"/>
        <w:jc w:val="both"/>
      </w:pPr>
      <w:r>
        <w:rPr>
          <w:rFonts w:ascii="Times New Roman"/>
          <w:b w:val="false"/>
          <w:i w:val="false"/>
          <w:color w:val="000000"/>
          <w:sz w:val="28"/>
        </w:rPr>
        <w:t>
      7701. Бағалы қағаздар.</w:t>
      </w:r>
    </w:p>
    <w:bookmarkEnd w:id="944"/>
    <w:p>
      <w:pPr>
        <w:spacing w:after="0"/>
        <w:ind w:left="0"/>
        <w:jc w:val="both"/>
      </w:pPr>
      <w:r>
        <w:rPr>
          <w:rFonts w:ascii="Times New Roman"/>
          <w:b w:val="false"/>
          <w:i w:val="false"/>
          <w:color w:val="000000"/>
          <w:sz w:val="28"/>
        </w:rPr>
        <w:t>
      Шоттың мақсаты: Кастодиандық қызмет көрсетуге қабылданған бағалы қағаздардың құнын есепке алу.</w:t>
      </w:r>
    </w:p>
    <w:p>
      <w:pPr>
        <w:spacing w:after="0"/>
        <w:ind w:left="0"/>
        <w:jc w:val="both"/>
      </w:pPr>
      <w:r>
        <w:rPr>
          <w:rFonts w:ascii="Times New Roman"/>
          <w:b w:val="false"/>
          <w:i w:val="false"/>
          <w:color w:val="000000"/>
          <w:sz w:val="28"/>
        </w:rPr>
        <w:t>
      Шоттың кірісі бойынша бағалы қағаздардың құны олар кастодиандық қызмет көрсету шарты негізінде қабылданған немесе бағалы қағаздарды қайта бағалаған кезде құны ұлғайған кезде жазылады.</w:t>
      </w:r>
    </w:p>
    <w:p>
      <w:pPr>
        <w:spacing w:after="0"/>
        <w:ind w:left="0"/>
        <w:jc w:val="both"/>
      </w:pPr>
      <w:r>
        <w:rPr>
          <w:rFonts w:ascii="Times New Roman"/>
          <w:b w:val="false"/>
          <w:i w:val="false"/>
          <w:color w:val="000000"/>
          <w:sz w:val="28"/>
        </w:rPr>
        <w:t>
      Шоттың шығысы бойынша кастодиандық қызмет көрсету шарты негізінде қабылданған бағалы қағаздардың құны оларды клиентке қайтарған, оларды сатқан немесе бағалы қағаздарды қайта бағалау кезінде құны азайған кезде есептен шығару жазылады.</w:t>
      </w:r>
    </w:p>
    <w:bookmarkStart w:name="z947" w:id="945"/>
    <w:p>
      <w:pPr>
        <w:spacing w:after="0"/>
        <w:ind w:left="0"/>
        <w:jc w:val="both"/>
      </w:pPr>
      <w:r>
        <w:rPr>
          <w:rFonts w:ascii="Times New Roman"/>
          <w:b w:val="false"/>
          <w:i w:val="false"/>
          <w:color w:val="000000"/>
          <w:sz w:val="28"/>
        </w:rPr>
        <w:t>
      7702. Басқа банктердегі салымдар.</w:t>
      </w:r>
    </w:p>
    <w:bookmarkEnd w:id="945"/>
    <w:p>
      <w:pPr>
        <w:spacing w:after="0"/>
        <w:ind w:left="0"/>
        <w:jc w:val="both"/>
      </w:pPr>
      <w:r>
        <w:rPr>
          <w:rFonts w:ascii="Times New Roman"/>
          <w:b w:val="false"/>
          <w:i w:val="false"/>
          <w:color w:val="000000"/>
          <w:sz w:val="28"/>
        </w:rPr>
        <w:t>
      Шоттың мақсаты: Кастодиандық қызмет көрсету шарты негізінде қабылданған, басқа банктердегі салымдарда орналастырылған ақша сомаларын есепке алу.</w:t>
      </w:r>
    </w:p>
    <w:p>
      <w:pPr>
        <w:spacing w:after="0"/>
        <w:ind w:left="0"/>
        <w:jc w:val="both"/>
      </w:pPr>
      <w:r>
        <w:rPr>
          <w:rFonts w:ascii="Times New Roman"/>
          <w:b w:val="false"/>
          <w:i w:val="false"/>
          <w:color w:val="000000"/>
          <w:sz w:val="28"/>
        </w:rPr>
        <w:t>
      Шоттың кірісі бойынша кастодиандық қызмет көрсету шарты негізінде қабылданған, басқа банктердегі салымдарға орналастырылған ақша сомалары жазылады.</w:t>
      </w:r>
    </w:p>
    <w:p>
      <w:pPr>
        <w:spacing w:after="0"/>
        <w:ind w:left="0"/>
        <w:jc w:val="both"/>
      </w:pPr>
      <w:r>
        <w:rPr>
          <w:rFonts w:ascii="Times New Roman"/>
          <w:b w:val="false"/>
          <w:i w:val="false"/>
          <w:color w:val="000000"/>
          <w:sz w:val="28"/>
        </w:rPr>
        <w:t>
      Шоттың шығысы бойынша кастодиандық қызмет бойынша орналастырылған салымдардың сомалары олар қайтарылған кезде есептен шығару жазылады.</w:t>
      </w:r>
    </w:p>
    <w:bookmarkStart w:name="z948" w:id="946"/>
    <w:p>
      <w:pPr>
        <w:spacing w:after="0"/>
        <w:ind w:left="0"/>
        <w:jc w:val="both"/>
      </w:pPr>
      <w:r>
        <w:rPr>
          <w:rFonts w:ascii="Times New Roman"/>
          <w:b w:val="false"/>
          <w:i w:val="false"/>
          <w:color w:val="000000"/>
          <w:sz w:val="28"/>
        </w:rPr>
        <w:t>
      7703. Тазартылған қымбат металдар.</w:t>
      </w:r>
    </w:p>
    <w:bookmarkEnd w:id="946"/>
    <w:p>
      <w:pPr>
        <w:spacing w:after="0"/>
        <w:ind w:left="0"/>
        <w:jc w:val="both"/>
      </w:pPr>
      <w:r>
        <w:rPr>
          <w:rFonts w:ascii="Times New Roman"/>
          <w:b w:val="false"/>
          <w:i w:val="false"/>
          <w:color w:val="000000"/>
          <w:sz w:val="28"/>
        </w:rPr>
        <w:t>
      Шоттың мақсаты: Кастодиандық сақтауға қабылданған тазартылған қымбат металдардың сомаларын есепке алу.</w:t>
      </w:r>
    </w:p>
    <w:p>
      <w:pPr>
        <w:spacing w:after="0"/>
        <w:ind w:left="0"/>
        <w:jc w:val="both"/>
      </w:pPr>
      <w:r>
        <w:rPr>
          <w:rFonts w:ascii="Times New Roman"/>
          <w:b w:val="false"/>
          <w:i w:val="false"/>
          <w:color w:val="000000"/>
          <w:sz w:val="28"/>
        </w:rPr>
        <w:t>
      Шоттың кірісі бойынша кастодиандық сақтауға қабылданған тазартылған қымбат металдардың сомалары немесе оларды қайта бағалаған кездегі сомаларының ұлғаюы жазылады.</w:t>
      </w:r>
    </w:p>
    <w:p>
      <w:pPr>
        <w:spacing w:after="0"/>
        <w:ind w:left="0"/>
        <w:jc w:val="both"/>
      </w:pPr>
      <w:r>
        <w:rPr>
          <w:rFonts w:ascii="Times New Roman"/>
          <w:b w:val="false"/>
          <w:i w:val="false"/>
          <w:color w:val="000000"/>
          <w:sz w:val="28"/>
        </w:rPr>
        <w:t>
      Шоттың шығысы бойынша тазартылған қымбат металдардың сомалары оларды клиентке қайтарған, оларды сатқан немесе қайта бағалау кезінде құны азайған кезде есептен шығару жазылады.</w:t>
      </w:r>
    </w:p>
    <w:bookmarkStart w:name="z949" w:id="947"/>
    <w:p>
      <w:pPr>
        <w:spacing w:after="0"/>
        <w:ind w:left="0"/>
        <w:jc w:val="both"/>
      </w:pPr>
      <w:r>
        <w:rPr>
          <w:rFonts w:ascii="Times New Roman"/>
          <w:b w:val="false"/>
          <w:i w:val="false"/>
          <w:color w:val="000000"/>
          <w:sz w:val="28"/>
        </w:rPr>
        <w:t>
      7704. "Кері РЕПО" операциялары.</w:t>
      </w:r>
    </w:p>
    <w:bookmarkEnd w:id="947"/>
    <w:p>
      <w:pPr>
        <w:spacing w:after="0"/>
        <w:ind w:left="0"/>
        <w:jc w:val="both"/>
      </w:pPr>
      <w:r>
        <w:rPr>
          <w:rFonts w:ascii="Times New Roman"/>
          <w:b w:val="false"/>
          <w:i w:val="false"/>
          <w:color w:val="000000"/>
          <w:sz w:val="28"/>
        </w:rPr>
        <w:t>
      Шоттың мақсаты: "Кері РЕПО" операциялары бойынша талаптардың сомаларын есепке алу.</w:t>
      </w:r>
    </w:p>
    <w:p>
      <w:pPr>
        <w:spacing w:after="0"/>
        <w:ind w:left="0"/>
        <w:jc w:val="both"/>
      </w:pPr>
      <w:r>
        <w:rPr>
          <w:rFonts w:ascii="Times New Roman"/>
          <w:b w:val="false"/>
          <w:i w:val="false"/>
          <w:color w:val="000000"/>
          <w:sz w:val="28"/>
        </w:rPr>
        <w:t>
      Шоттың кірісі бойынша "Кері РЕПО" операциялары бойынша талаптардың операцияны ашу күнгі сомалары жазылады.</w:t>
      </w:r>
    </w:p>
    <w:p>
      <w:pPr>
        <w:spacing w:after="0"/>
        <w:ind w:left="0"/>
        <w:jc w:val="both"/>
      </w:pPr>
      <w:r>
        <w:rPr>
          <w:rFonts w:ascii="Times New Roman"/>
          <w:b w:val="false"/>
          <w:i w:val="false"/>
          <w:color w:val="000000"/>
          <w:sz w:val="28"/>
        </w:rPr>
        <w:t>
      Шоттың шығысы бойынша "Кері РЕПО" операциялары бойынша талаптардың сомалары "Кері РЕПО" операцияларын жабу немесе жою кезінде есептен шығару жазылады.</w:t>
      </w:r>
    </w:p>
    <w:bookmarkStart w:name="z950" w:id="948"/>
    <w:p>
      <w:pPr>
        <w:spacing w:after="0"/>
        <w:ind w:left="0"/>
        <w:jc w:val="both"/>
      </w:pPr>
      <w:r>
        <w:rPr>
          <w:rFonts w:ascii="Times New Roman"/>
          <w:b w:val="false"/>
          <w:i w:val="false"/>
          <w:color w:val="000000"/>
          <w:sz w:val="28"/>
        </w:rPr>
        <w:t>
      7705. "РЕПО" операциялары.</w:t>
      </w:r>
    </w:p>
    <w:bookmarkEnd w:id="948"/>
    <w:p>
      <w:pPr>
        <w:spacing w:after="0"/>
        <w:ind w:left="0"/>
        <w:jc w:val="both"/>
      </w:pPr>
      <w:r>
        <w:rPr>
          <w:rFonts w:ascii="Times New Roman"/>
          <w:b w:val="false"/>
          <w:i w:val="false"/>
          <w:color w:val="000000"/>
          <w:sz w:val="28"/>
        </w:rPr>
        <w:t>
      Шоттың мақсаты: "РЕПО" операциялары бойынша талаптардың сомаларын есепке алу.</w:t>
      </w:r>
    </w:p>
    <w:p>
      <w:pPr>
        <w:spacing w:after="0"/>
        <w:ind w:left="0"/>
        <w:jc w:val="both"/>
      </w:pPr>
      <w:r>
        <w:rPr>
          <w:rFonts w:ascii="Times New Roman"/>
          <w:b w:val="false"/>
          <w:i w:val="false"/>
          <w:color w:val="000000"/>
          <w:sz w:val="28"/>
        </w:rPr>
        <w:t>
      Шоттың кірісі бойынша "РЕПО" операциялары бойынша талаптардың операцияларды ашу күнгі сомалары жазылады.</w:t>
      </w:r>
    </w:p>
    <w:p>
      <w:pPr>
        <w:spacing w:after="0"/>
        <w:ind w:left="0"/>
        <w:jc w:val="both"/>
      </w:pPr>
      <w:r>
        <w:rPr>
          <w:rFonts w:ascii="Times New Roman"/>
          <w:b w:val="false"/>
          <w:i w:val="false"/>
          <w:color w:val="000000"/>
          <w:sz w:val="28"/>
        </w:rPr>
        <w:t>
      Шоттың шығысы бойынша "РЕПО" операциялары бойынша талаптардың сомаларын "РЕПО" операцияларын жабу немесе жою кезінде есептен шығару жазылады.</w:t>
      </w:r>
    </w:p>
    <w:bookmarkStart w:name="z951" w:id="949"/>
    <w:p>
      <w:pPr>
        <w:spacing w:after="0"/>
        <w:ind w:left="0"/>
        <w:jc w:val="both"/>
      </w:pPr>
      <w:r>
        <w:rPr>
          <w:rFonts w:ascii="Times New Roman"/>
          <w:b w:val="false"/>
          <w:i w:val="false"/>
          <w:color w:val="000000"/>
          <w:sz w:val="28"/>
        </w:rPr>
        <w:t>
      7706. Туынды қаржы құралдары.</w:t>
      </w:r>
    </w:p>
    <w:bookmarkEnd w:id="949"/>
    <w:p>
      <w:pPr>
        <w:spacing w:after="0"/>
        <w:ind w:left="0"/>
        <w:jc w:val="both"/>
      </w:pPr>
      <w:r>
        <w:rPr>
          <w:rFonts w:ascii="Times New Roman"/>
          <w:b w:val="false"/>
          <w:i w:val="false"/>
          <w:color w:val="000000"/>
          <w:sz w:val="28"/>
        </w:rPr>
        <w:t>
      Шоттың мақсаты: Кастодиандық сақтауға қабылданған туынды қаржы құралдарымен операциялар жасау нәтижесінде туындаған сомаларды, сондай-ақ кері қайта бағалау сомаларын есепке алу.</w:t>
      </w:r>
    </w:p>
    <w:p>
      <w:pPr>
        <w:spacing w:after="0"/>
        <w:ind w:left="0"/>
        <w:jc w:val="both"/>
      </w:pPr>
      <w:r>
        <w:rPr>
          <w:rFonts w:ascii="Times New Roman"/>
          <w:b w:val="false"/>
          <w:i w:val="false"/>
          <w:color w:val="000000"/>
          <w:sz w:val="28"/>
        </w:rPr>
        <w:t>
      Шоттың кірісі бойынша кастодиандық сақтауға қабылданған туынды қаржы құралдарымен операциялар жасау нәтижесінде туындаған сомалар, сондай-ақ кері қайта бағалау сомалары жазылады.</w:t>
      </w:r>
    </w:p>
    <w:p>
      <w:pPr>
        <w:spacing w:after="0"/>
        <w:ind w:left="0"/>
        <w:jc w:val="both"/>
      </w:pPr>
      <w:r>
        <w:rPr>
          <w:rFonts w:ascii="Times New Roman"/>
          <w:b w:val="false"/>
          <w:i w:val="false"/>
          <w:color w:val="000000"/>
          <w:sz w:val="28"/>
        </w:rPr>
        <w:t>
      Шоттың шығысы бойынша туындаған талаптардың сомаларын оларды қарсы әріптес төлеген немесе кастодиандық сақтауға қабылданған туынды қаржы құралдарымен операциялар жойылған кезде, сондай-ақ кері қайта бағалау сомаларын есептен шығару жазылады.</w:t>
      </w:r>
    </w:p>
    <w:bookmarkStart w:name="z952" w:id="950"/>
    <w:p>
      <w:pPr>
        <w:spacing w:after="0"/>
        <w:ind w:left="0"/>
        <w:jc w:val="both"/>
      </w:pPr>
      <w:r>
        <w:rPr>
          <w:rFonts w:ascii="Times New Roman"/>
          <w:b w:val="false"/>
          <w:i w:val="false"/>
          <w:color w:val="000000"/>
          <w:sz w:val="28"/>
        </w:rPr>
        <w:t>
      7707. Капиталға инвестициялар.</w:t>
      </w:r>
    </w:p>
    <w:bookmarkEnd w:id="950"/>
    <w:p>
      <w:pPr>
        <w:spacing w:after="0"/>
        <w:ind w:left="0"/>
        <w:jc w:val="both"/>
      </w:pPr>
      <w:r>
        <w:rPr>
          <w:rFonts w:ascii="Times New Roman"/>
          <w:b w:val="false"/>
          <w:i w:val="false"/>
          <w:color w:val="000000"/>
          <w:sz w:val="28"/>
        </w:rPr>
        <w:t>
      Шоттың мақсаты: Кастодиандық қызмет көрсету шарты негізінде қабылданған, заңды тұлғалардың капиталына салынған ақша сомаларын есепке алу.</w:t>
      </w:r>
    </w:p>
    <w:p>
      <w:pPr>
        <w:spacing w:after="0"/>
        <w:ind w:left="0"/>
        <w:jc w:val="both"/>
      </w:pPr>
      <w:r>
        <w:rPr>
          <w:rFonts w:ascii="Times New Roman"/>
          <w:b w:val="false"/>
          <w:i w:val="false"/>
          <w:color w:val="000000"/>
          <w:sz w:val="28"/>
        </w:rPr>
        <w:t>
      Шоттың кірісі бойынша кастодиандық қызмет көрсету шарты негізінде қабылданған, заңды тұлғаның капиталына салынған ақша сомалары жазылады.</w:t>
      </w:r>
    </w:p>
    <w:p>
      <w:pPr>
        <w:spacing w:after="0"/>
        <w:ind w:left="0"/>
        <w:jc w:val="both"/>
      </w:pPr>
      <w:r>
        <w:rPr>
          <w:rFonts w:ascii="Times New Roman"/>
          <w:b w:val="false"/>
          <w:i w:val="false"/>
          <w:color w:val="000000"/>
          <w:sz w:val="28"/>
        </w:rPr>
        <w:t>
      Шоттың шығысы бойынша кастодиандық қызмет көрсету шарты негізінде қабылданған, заңды тұлғаның капиталына салынған ақша сомаларын есептен шығару жазылады.</w:t>
      </w:r>
    </w:p>
    <w:bookmarkStart w:name="z953" w:id="951"/>
    <w:p>
      <w:pPr>
        <w:spacing w:after="0"/>
        <w:ind w:left="0"/>
        <w:jc w:val="both"/>
      </w:pPr>
      <w:r>
        <w:rPr>
          <w:rFonts w:ascii="Times New Roman"/>
          <w:b w:val="false"/>
          <w:i w:val="false"/>
          <w:color w:val="000000"/>
          <w:sz w:val="28"/>
        </w:rPr>
        <w:t>
      7708. Үйлерге, машиналарға, жабдыққа, көлік және басқа негізгі құралдарға инвестициялар.</w:t>
      </w:r>
    </w:p>
    <w:bookmarkEnd w:id="951"/>
    <w:p>
      <w:pPr>
        <w:spacing w:after="0"/>
        <w:ind w:left="0"/>
        <w:jc w:val="both"/>
      </w:pPr>
      <w:r>
        <w:rPr>
          <w:rFonts w:ascii="Times New Roman"/>
          <w:b w:val="false"/>
          <w:i w:val="false"/>
          <w:color w:val="000000"/>
          <w:sz w:val="28"/>
        </w:rPr>
        <w:t>
      Шоттың мақсаты: Кастодиандық қызмет көрсету шарты негізінде қабылданған, заңды тұлғалардың үйлеріне, машиналарына, жабдығына, көлік және басқа негізгі құралдарға салынған ақша сомаларын есепке алу.</w:t>
      </w:r>
    </w:p>
    <w:p>
      <w:pPr>
        <w:spacing w:after="0"/>
        <w:ind w:left="0"/>
        <w:jc w:val="both"/>
      </w:pPr>
      <w:r>
        <w:rPr>
          <w:rFonts w:ascii="Times New Roman"/>
          <w:b w:val="false"/>
          <w:i w:val="false"/>
          <w:color w:val="000000"/>
          <w:sz w:val="28"/>
        </w:rPr>
        <w:t>
      Шоттың кірісі бойынша кастодиандық қызмет көрсету шарты негізінде қабылданған, заңды тұлғалардың үйлеріне, машиналарына, жабдығына, көлік және басқа негізгі құралдарға немесе оларды қайта бағалау кезінде құнының ұлғаю сомалары жазылады.</w:t>
      </w:r>
    </w:p>
    <w:p>
      <w:pPr>
        <w:spacing w:after="0"/>
        <w:ind w:left="0"/>
        <w:jc w:val="both"/>
      </w:pPr>
      <w:r>
        <w:rPr>
          <w:rFonts w:ascii="Times New Roman"/>
          <w:b w:val="false"/>
          <w:i w:val="false"/>
          <w:color w:val="000000"/>
          <w:sz w:val="28"/>
        </w:rPr>
        <w:t>
      Шоттың шығысы бойынша кастодиандық қызмет көрсету шарты негізінде қабылданған, ақша сомалары, оларды заңды тұлға сатып алған, оларды сатқан немесе қайта бағалау кезінде олардың құны азайған кезде есептен шығару жазылады.</w:t>
      </w:r>
    </w:p>
    <w:bookmarkStart w:name="z954" w:id="952"/>
    <w:p>
      <w:pPr>
        <w:spacing w:after="0"/>
        <w:ind w:left="0"/>
        <w:jc w:val="both"/>
      </w:pPr>
      <w:r>
        <w:rPr>
          <w:rFonts w:ascii="Times New Roman"/>
          <w:b w:val="false"/>
          <w:i w:val="false"/>
          <w:color w:val="000000"/>
          <w:sz w:val="28"/>
        </w:rPr>
        <w:t>
      7709. Басқа да активтер.</w:t>
      </w:r>
    </w:p>
    <w:bookmarkEnd w:id="952"/>
    <w:p>
      <w:pPr>
        <w:spacing w:after="0"/>
        <w:ind w:left="0"/>
        <w:jc w:val="both"/>
      </w:pPr>
      <w:r>
        <w:rPr>
          <w:rFonts w:ascii="Times New Roman"/>
          <w:b w:val="false"/>
          <w:i w:val="false"/>
          <w:color w:val="000000"/>
          <w:sz w:val="28"/>
        </w:rPr>
        <w:t>
      Шоттың мақсаты: кастодиандық қызмет көрсетудегі ақшаны орналастыру кезінде сатып алынған, басқа да активтердің сомаларын есепке алу.</w:t>
      </w:r>
    </w:p>
    <w:p>
      <w:pPr>
        <w:spacing w:after="0"/>
        <w:ind w:left="0"/>
        <w:jc w:val="both"/>
      </w:pPr>
      <w:r>
        <w:rPr>
          <w:rFonts w:ascii="Times New Roman"/>
          <w:b w:val="false"/>
          <w:i w:val="false"/>
          <w:color w:val="000000"/>
          <w:sz w:val="28"/>
        </w:rPr>
        <w:t>
      Шоттың кірісі бойынша басқа да активтердің немесе олардың құнының қайта бағалау кезіндегі ұлғаю сомалары жазылады.</w:t>
      </w:r>
    </w:p>
    <w:p>
      <w:pPr>
        <w:spacing w:after="0"/>
        <w:ind w:left="0"/>
        <w:jc w:val="both"/>
      </w:pPr>
      <w:r>
        <w:rPr>
          <w:rFonts w:ascii="Times New Roman"/>
          <w:b w:val="false"/>
          <w:i w:val="false"/>
          <w:color w:val="000000"/>
          <w:sz w:val="28"/>
        </w:rPr>
        <w:t>
      Шоттың шығысы бойынша басқа да активтердің сомалары оларды клиентке қайтару, сату немесе олардың құны қайта бағалау кезінде азайған кезде есептен шығару жазылады.</w:t>
      </w:r>
    </w:p>
    <w:bookmarkStart w:name="z955" w:id="953"/>
    <w:p>
      <w:pPr>
        <w:spacing w:after="0"/>
        <w:ind w:left="0"/>
        <w:jc w:val="both"/>
      </w:pPr>
      <w:r>
        <w:rPr>
          <w:rFonts w:ascii="Times New Roman"/>
          <w:b w:val="false"/>
          <w:i w:val="false"/>
          <w:color w:val="000000"/>
          <w:sz w:val="28"/>
        </w:rPr>
        <w:t>
      7710. Дивидендтер.</w:t>
      </w:r>
    </w:p>
    <w:bookmarkEnd w:id="953"/>
    <w:p>
      <w:pPr>
        <w:spacing w:after="0"/>
        <w:ind w:left="0"/>
        <w:jc w:val="both"/>
      </w:pPr>
      <w:r>
        <w:rPr>
          <w:rFonts w:ascii="Times New Roman"/>
          <w:b w:val="false"/>
          <w:i w:val="false"/>
          <w:color w:val="000000"/>
          <w:sz w:val="28"/>
        </w:rPr>
        <w:t>
      Шоттың мақсаты: Кастодиандық сақтауға қабылданған бағалы қағаздар бойынша есептелген дивидендтердің сомаларын есепке алу.</w:t>
      </w:r>
    </w:p>
    <w:p>
      <w:pPr>
        <w:spacing w:after="0"/>
        <w:ind w:left="0"/>
        <w:jc w:val="both"/>
      </w:pPr>
      <w:r>
        <w:rPr>
          <w:rFonts w:ascii="Times New Roman"/>
          <w:b w:val="false"/>
          <w:i w:val="false"/>
          <w:color w:val="000000"/>
          <w:sz w:val="28"/>
        </w:rPr>
        <w:t>
      Шоттың кірісі бойынша кастодиандық сақтауға қабылданған бағалы қағаздар бойынша есептелген дивидендтердің сомалары жазылады.</w:t>
      </w:r>
    </w:p>
    <w:p>
      <w:pPr>
        <w:spacing w:after="0"/>
        <w:ind w:left="0"/>
        <w:jc w:val="both"/>
      </w:pPr>
      <w:r>
        <w:rPr>
          <w:rFonts w:ascii="Times New Roman"/>
          <w:b w:val="false"/>
          <w:i w:val="false"/>
          <w:color w:val="000000"/>
          <w:sz w:val="28"/>
        </w:rPr>
        <w:t>
      Шоттың шығысы бойынша кастодиандық сақтауға қабылданған бағалы қағаздар бойынша бұрын есептелген дивидендтердің сомаларын есептен шығару жазылады.</w:t>
      </w:r>
    </w:p>
    <w:bookmarkStart w:name="z956" w:id="954"/>
    <w:p>
      <w:pPr>
        <w:spacing w:after="0"/>
        <w:ind w:left="0"/>
        <w:jc w:val="both"/>
      </w:pPr>
      <w:r>
        <w:rPr>
          <w:rFonts w:ascii="Times New Roman"/>
          <w:b w:val="false"/>
          <w:i w:val="false"/>
          <w:color w:val="000000"/>
          <w:sz w:val="28"/>
        </w:rPr>
        <w:t>
      7711. Сыйақы.</w:t>
      </w:r>
    </w:p>
    <w:bookmarkEnd w:id="954"/>
    <w:p>
      <w:pPr>
        <w:spacing w:after="0"/>
        <w:ind w:left="0"/>
        <w:jc w:val="both"/>
      </w:pPr>
      <w:r>
        <w:rPr>
          <w:rFonts w:ascii="Times New Roman"/>
          <w:b w:val="false"/>
          <w:i w:val="false"/>
          <w:color w:val="000000"/>
          <w:sz w:val="28"/>
        </w:rPr>
        <w:t>
      Шоттың мақсаты: кастодиандық қызмет көрсету шарты негізінде қабылданған активтер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кірісі бойынша кастодиандық қызмет көрсету шарты негізінде қабылданған активтер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шығысы бойынша кастодиандық қызмет көрсету шарты негізінде қабылданған активтер бойынша сыйақы алуға байланысты кірістердің сомалары олар үшін ақы төлеу кезінде есептен шығару жазылады.</w:t>
      </w:r>
    </w:p>
    <w:bookmarkStart w:name="z957" w:id="955"/>
    <w:p>
      <w:pPr>
        <w:spacing w:after="0"/>
        <w:ind w:left="0"/>
        <w:jc w:val="both"/>
      </w:pPr>
      <w:r>
        <w:rPr>
          <w:rFonts w:ascii="Times New Roman"/>
          <w:b w:val="false"/>
          <w:i w:val="false"/>
          <w:color w:val="000000"/>
          <w:sz w:val="28"/>
        </w:rPr>
        <w:t>
      7712. Бағалы қағаздар бойынша алдыңғы ұстаушы есептеген сыйақы.</w:t>
      </w:r>
    </w:p>
    <w:bookmarkEnd w:id="955"/>
    <w:p>
      <w:pPr>
        <w:spacing w:after="0"/>
        <w:ind w:left="0"/>
        <w:jc w:val="both"/>
      </w:pPr>
      <w:r>
        <w:rPr>
          <w:rFonts w:ascii="Times New Roman"/>
          <w:b w:val="false"/>
          <w:i w:val="false"/>
          <w:color w:val="000000"/>
          <w:sz w:val="28"/>
        </w:rPr>
        <w:t>
      Шоттың мақсаты: Бағалы қағаздар бойынша оларды сатып алғанға дейін алдыңғы ұстаушы есептеген сыйақы сомаларын есепке алу.</w:t>
      </w:r>
    </w:p>
    <w:p>
      <w:pPr>
        <w:spacing w:after="0"/>
        <w:ind w:left="0"/>
        <w:jc w:val="both"/>
      </w:pPr>
      <w:r>
        <w:rPr>
          <w:rFonts w:ascii="Times New Roman"/>
          <w:b w:val="false"/>
          <w:i w:val="false"/>
          <w:color w:val="000000"/>
          <w:sz w:val="28"/>
        </w:rPr>
        <w:t>
      Шоттың кірісі бойынша бағалы қағаздар бойынша оларды сатып алғанға дейін алдыңғы ұстаушы есептеген сыйақы сомалары жазылады.</w:t>
      </w:r>
    </w:p>
    <w:p>
      <w:pPr>
        <w:spacing w:after="0"/>
        <w:ind w:left="0"/>
        <w:jc w:val="both"/>
      </w:pPr>
      <w:r>
        <w:rPr>
          <w:rFonts w:ascii="Times New Roman"/>
          <w:b w:val="false"/>
          <w:i w:val="false"/>
          <w:color w:val="000000"/>
          <w:sz w:val="28"/>
        </w:rPr>
        <w:t>
      Шоттың шығысы бойынша бағалы қағаздар бойынша сыйақы сомалары оларды алған кезде есептен шығару жазылады.</w:t>
      </w:r>
    </w:p>
    <w:bookmarkStart w:name="z958" w:id="956"/>
    <w:p>
      <w:pPr>
        <w:spacing w:after="0"/>
        <w:ind w:left="0"/>
        <w:jc w:val="both"/>
      </w:pPr>
      <w:r>
        <w:rPr>
          <w:rFonts w:ascii="Times New Roman"/>
          <w:b w:val="false"/>
          <w:i w:val="false"/>
          <w:color w:val="000000"/>
          <w:sz w:val="28"/>
        </w:rPr>
        <w:t>
      7713. Басқа да талаптар.</w:t>
      </w:r>
    </w:p>
    <w:bookmarkEnd w:id="956"/>
    <w:p>
      <w:pPr>
        <w:spacing w:after="0"/>
        <w:ind w:left="0"/>
        <w:jc w:val="both"/>
      </w:pPr>
      <w:r>
        <w:rPr>
          <w:rFonts w:ascii="Times New Roman"/>
          <w:b w:val="false"/>
          <w:i w:val="false"/>
          <w:color w:val="000000"/>
          <w:sz w:val="28"/>
        </w:rPr>
        <w:t>
      Шоттың мақсаты: Кастодиандық қызмет бойынша басқа да талаптар бойынша сомаларды есепке алу.</w:t>
      </w:r>
    </w:p>
    <w:p>
      <w:pPr>
        <w:spacing w:after="0"/>
        <w:ind w:left="0"/>
        <w:jc w:val="both"/>
      </w:pPr>
      <w:r>
        <w:rPr>
          <w:rFonts w:ascii="Times New Roman"/>
          <w:b w:val="false"/>
          <w:i w:val="false"/>
          <w:color w:val="000000"/>
          <w:sz w:val="28"/>
        </w:rPr>
        <w:t>
      Шоттың кірісі бойынша кастодиандық қызмет бойынша басқа да талаптардың сомалары жазылады.</w:t>
      </w:r>
    </w:p>
    <w:p>
      <w:pPr>
        <w:spacing w:after="0"/>
        <w:ind w:left="0"/>
        <w:jc w:val="both"/>
      </w:pPr>
      <w:r>
        <w:rPr>
          <w:rFonts w:ascii="Times New Roman"/>
          <w:b w:val="false"/>
          <w:i w:val="false"/>
          <w:color w:val="000000"/>
          <w:sz w:val="28"/>
        </w:rPr>
        <w:t>
      Шоттың шығысы бойынша кастодиандық қызмет бойынша басқа да талаптардың сомалары оларды өтеу немесе есептен шығару кезінде есептен шығару жазылады.</w:t>
      </w:r>
    </w:p>
    <w:bookmarkStart w:name="z959" w:id="957"/>
    <w:p>
      <w:pPr>
        <w:spacing w:after="0"/>
        <w:ind w:left="0"/>
        <w:jc w:val="both"/>
      </w:pPr>
      <w:r>
        <w:rPr>
          <w:rFonts w:ascii="Times New Roman"/>
          <w:b w:val="false"/>
          <w:i w:val="false"/>
          <w:color w:val="000000"/>
          <w:sz w:val="28"/>
        </w:rPr>
        <w:t>
      7801. Банктің клиенттердің ақшасын есепке алу шоты (актив).</w:t>
      </w:r>
    </w:p>
    <w:bookmarkEnd w:id="957"/>
    <w:p>
      <w:pPr>
        <w:spacing w:after="0"/>
        <w:ind w:left="0"/>
        <w:jc w:val="both"/>
      </w:pPr>
      <w:r>
        <w:rPr>
          <w:rFonts w:ascii="Times New Roman"/>
          <w:b w:val="false"/>
          <w:i w:val="false"/>
          <w:color w:val="000000"/>
          <w:sz w:val="28"/>
        </w:rPr>
        <w:t>
      Шоттың мақсаты: Клиенттердің ислам банкі инвестициялық депозит туралы шарт бойынша қабылдаған ақша сомаларын есепке алу.</w:t>
      </w:r>
    </w:p>
    <w:p>
      <w:pPr>
        <w:spacing w:after="0"/>
        <w:ind w:left="0"/>
        <w:jc w:val="both"/>
      </w:pPr>
      <w:r>
        <w:rPr>
          <w:rFonts w:ascii="Times New Roman"/>
          <w:b w:val="false"/>
          <w:i w:val="false"/>
          <w:color w:val="000000"/>
          <w:sz w:val="28"/>
        </w:rPr>
        <w:t>
      Шоттың дебеті бойынша клиенттердің ислам банкі инвестициялық депозит туралы шарт бойынша қабылдаған ақша сомалары жазылады.</w:t>
      </w:r>
    </w:p>
    <w:p>
      <w:pPr>
        <w:spacing w:after="0"/>
        <w:ind w:left="0"/>
        <w:jc w:val="both"/>
      </w:pPr>
      <w:r>
        <w:rPr>
          <w:rFonts w:ascii="Times New Roman"/>
          <w:b w:val="false"/>
          <w:i w:val="false"/>
          <w:color w:val="000000"/>
          <w:sz w:val="28"/>
        </w:rPr>
        <w:t>
      Шоттың кредиті бойынша ақша сомаларын оларды инвестициялау, клиентке қайтару және клиентке және (немесе) ислам банкіне сыйақы төлеу кезінде есептен шығару жазылады.</w:t>
      </w:r>
    </w:p>
    <w:bookmarkStart w:name="z960" w:id="958"/>
    <w:p>
      <w:pPr>
        <w:spacing w:after="0"/>
        <w:ind w:left="0"/>
        <w:jc w:val="both"/>
      </w:pPr>
      <w:r>
        <w:rPr>
          <w:rFonts w:ascii="Times New Roman"/>
          <w:b w:val="false"/>
          <w:i w:val="false"/>
          <w:color w:val="000000"/>
          <w:sz w:val="28"/>
        </w:rPr>
        <w:t>
      7802. Тазартылған қымбат металдар (актив).</w:t>
      </w:r>
    </w:p>
    <w:bookmarkEnd w:id="958"/>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ислам банкі сатып алған тазартылған қымбат металдардың құнын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ислам банкі сатып алған тазартылған қымбат металдардың құны немесе тазартылған қымбат металдарды қайта бағалау кезіндегі оның артуы жазылады.</w:t>
      </w:r>
    </w:p>
    <w:p>
      <w:pPr>
        <w:spacing w:after="0"/>
        <w:ind w:left="0"/>
        <w:jc w:val="both"/>
      </w:pPr>
      <w:r>
        <w:rPr>
          <w:rFonts w:ascii="Times New Roman"/>
          <w:b w:val="false"/>
          <w:i w:val="false"/>
          <w:color w:val="000000"/>
          <w:sz w:val="28"/>
        </w:rPr>
        <w:t>
      Шоттың кредиті бойынша тазартылған қымбат металдарды сату кезінде олардың құнын немесе тазартылған қымбат металдарды қайта бағалау кезінде олардың құнының кемуі есептен шығару жазылады.</w:t>
      </w:r>
    </w:p>
    <w:bookmarkStart w:name="z961" w:id="959"/>
    <w:p>
      <w:pPr>
        <w:spacing w:after="0"/>
        <w:ind w:left="0"/>
        <w:jc w:val="both"/>
      </w:pPr>
      <w:r>
        <w:rPr>
          <w:rFonts w:ascii="Times New Roman"/>
          <w:b w:val="false"/>
          <w:i w:val="false"/>
          <w:color w:val="000000"/>
          <w:sz w:val="28"/>
        </w:rPr>
        <w:t>
      7803. Басқа банктердегі салымдар (актив).</w:t>
      </w:r>
    </w:p>
    <w:bookmarkEnd w:id="959"/>
    <w:p>
      <w:pPr>
        <w:spacing w:after="0"/>
        <w:ind w:left="0"/>
        <w:jc w:val="both"/>
      </w:pPr>
      <w:r>
        <w:rPr>
          <w:rFonts w:ascii="Times New Roman"/>
          <w:b w:val="false"/>
          <w:i w:val="false"/>
          <w:color w:val="000000"/>
          <w:sz w:val="28"/>
        </w:rPr>
        <w:t>
      Шоттың мақсаты: Инвестициялық депозит туралы шарт бойынша ислам банкі қабылдаған ақша есебінен басқа банктерде орналастырылған салымдардың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ислам банкі қабылдаған ақша есебінен басқа банктерде орналастырылған салымдардың сомалары жазылады.</w:t>
      </w:r>
    </w:p>
    <w:p>
      <w:pPr>
        <w:spacing w:after="0"/>
        <w:ind w:left="0"/>
        <w:jc w:val="both"/>
      </w:pPr>
      <w:r>
        <w:rPr>
          <w:rFonts w:ascii="Times New Roman"/>
          <w:b w:val="false"/>
          <w:i w:val="false"/>
          <w:color w:val="000000"/>
          <w:sz w:val="28"/>
        </w:rPr>
        <w:t>
      Шоттың кредиті бойынша басқа банктерде орналастырылған салымдардың сомалары оларды қайтару кезінде есептен шығару жазылады.</w:t>
      </w:r>
    </w:p>
    <w:bookmarkStart w:name="z962" w:id="960"/>
    <w:p>
      <w:pPr>
        <w:spacing w:after="0"/>
        <w:ind w:left="0"/>
        <w:jc w:val="both"/>
      </w:pPr>
      <w:r>
        <w:rPr>
          <w:rFonts w:ascii="Times New Roman"/>
          <w:b w:val="false"/>
          <w:i w:val="false"/>
          <w:color w:val="000000"/>
          <w:sz w:val="28"/>
        </w:rPr>
        <w:t>
      7804. Ислам бағалы қағаздары (актив).</w:t>
      </w:r>
    </w:p>
    <w:bookmarkEnd w:id="960"/>
    <w:p>
      <w:pPr>
        <w:spacing w:after="0"/>
        <w:ind w:left="0"/>
        <w:jc w:val="both"/>
      </w:pPr>
      <w:r>
        <w:rPr>
          <w:rFonts w:ascii="Times New Roman"/>
          <w:b w:val="false"/>
          <w:i w:val="false"/>
          <w:color w:val="000000"/>
          <w:sz w:val="28"/>
        </w:rPr>
        <w:t>
      Шоттың мақсаты: Ислам банкі инвестициялық депозит туралы шарт бойынша қабылдаған ақша есебінен сатып алынған ислам бағалы қағаздарының құнын есепке алу.</w:t>
      </w:r>
    </w:p>
    <w:p>
      <w:pPr>
        <w:spacing w:after="0"/>
        <w:ind w:left="0"/>
        <w:jc w:val="both"/>
      </w:pPr>
      <w:r>
        <w:rPr>
          <w:rFonts w:ascii="Times New Roman"/>
          <w:b w:val="false"/>
          <w:i w:val="false"/>
          <w:color w:val="000000"/>
          <w:sz w:val="28"/>
        </w:rPr>
        <w:t>
      Шоттың дебеті бойынша ислам банкі инвестициялық депозит туралы шарт бойынша қабылдаған ақша есебінен сатып алынған ислам бағалы қағаздарының құны, дисконт амортизациясының және ислам бағалы қағаздарының әділ құнының артуынан алынған кірістердің сомасы жазылады.</w:t>
      </w:r>
    </w:p>
    <w:p>
      <w:pPr>
        <w:spacing w:after="0"/>
        <w:ind w:left="0"/>
        <w:jc w:val="both"/>
      </w:pPr>
      <w:r>
        <w:rPr>
          <w:rFonts w:ascii="Times New Roman"/>
          <w:b w:val="false"/>
          <w:i w:val="false"/>
          <w:color w:val="000000"/>
          <w:sz w:val="28"/>
        </w:rPr>
        <w:t>
      Шоттың кредиті бойынша ислам бағалы қағаздарының құнын оларды сату немесе құнсызданған кезде есептен шығару, дисконт амортизациясының және ислам бағалы қағаздарының әділ құнының төмендеуінен шығыстардың сомасы жазылады.</w:t>
      </w:r>
    </w:p>
    <w:p>
      <w:pPr>
        <w:spacing w:after="0"/>
        <w:ind w:left="0"/>
        <w:jc w:val="both"/>
      </w:pPr>
      <w:r>
        <w:rPr>
          <w:rFonts w:ascii="Times New Roman"/>
          <w:b w:val="false"/>
          <w:i w:val="false"/>
          <w:color w:val="000000"/>
          <w:sz w:val="28"/>
        </w:rPr>
        <w:t>
      7805. Қатысу үлестері (актив).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ислам банкінің өндірістік және сауда қызметін қаржыландыруды жүзеге асыру кезінде заңды тұлғалардың жарғылық капиталдарына және (немесе) әріптестік талаптарымен салынған инвестициялардың сомаларын есепке алу.</w:t>
      </w:r>
    </w:p>
    <w:p>
      <w:pPr>
        <w:spacing w:after="0"/>
        <w:ind w:left="0"/>
        <w:jc w:val="both"/>
      </w:pPr>
      <w:r>
        <w:rPr>
          <w:rFonts w:ascii="Times New Roman"/>
          <w:b w:val="false"/>
          <w:i w:val="false"/>
          <w:color w:val="000000"/>
          <w:sz w:val="28"/>
        </w:rPr>
        <w:t>
      Шоттың дебеті бойынша заңды тұлғалардың жарғылық капиталдарына және (немесе) әріптестік талаптарымен салынған инвестициялардың сомалары жазылады.</w:t>
      </w:r>
    </w:p>
    <w:p>
      <w:pPr>
        <w:spacing w:after="0"/>
        <w:ind w:left="0"/>
        <w:jc w:val="both"/>
      </w:pPr>
      <w:r>
        <w:rPr>
          <w:rFonts w:ascii="Times New Roman"/>
          <w:b w:val="false"/>
          <w:i w:val="false"/>
          <w:color w:val="000000"/>
          <w:sz w:val="28"/>
        </w:rPr>
        <w:t>
      Шоттың кредиті бойынша заңды тұлғалардың жарғылық капиталдарына және (немесе) әріптестік талаптарымен салынған инвестициялардың сомаларын оларды сату немесе құнсыздануы кезінде есептен шығару жазылады.</w:t>
      </w:r>
    </w:p>
    <w:p>
      <w:pPr>
        <w:spacing w:after="0"/>
        <w:ind w:left="0"/>
        <w:jc w:val="both"/>
      </w:pPr>
      <w:r>
        <w:rPr>
          <w:rFonts w:ascii="Times New Roman"/>
          <w:b w:val="false"/>
          <w:i w:val="false"/>
          <w:color w:val="000000"/>
          <w:sz w:val="28"/>
        </w:rPr>
        <w:t>
      7806. Сауда қызметін қаржыландыру операциялары бойынша талаптар (актив).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сауда қызметін қаржыландыру операциялары бойынша талаптардың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сауда қызметін қаржыландыру операциялары бойынша талаптардың сомалары жазылады.</w:t>
      </w:r>
    </w:p>
    <w:p>
      <w:pPr>
        <w:spacing w:after="0"/>
        <w:ind w:left="0"/>
        <w:jc w:val="both"/>
      </w:pPr>
      <w:r>
        <w:rPr>
          <w:rFonts w:ascii="Times New Roman"/>
          <w:b w:val="false"/>
          <w:i w:val="false"/>
          <w:color w:val="000000"/>
          <w:sz w:val="28"/>
        </w:rPr>
        <w:t>
      Шоттың кредиті бойынша сауда қызметін қаржыландыру операциялары бойынша талаптардың сомалары оларды өтеу немесе құнсыздану кезінде есептен шығару жазылады.</w:t>
      </w:r>
    </w:p>
    <w:p>
      <w:pPr>
        <w:spacing w:after="0"/>
        <w:ind w:left="0"/>
        <w:jc w:val="both"/>
      </w:pPr>
      <w:r>
        <w:rPr>
          <w:rFonts w:ascii="Times New Roman"/>
          <w:b w:val="false"/>
          <w:i w:val="false"/>
          <w:color w:val="000000"/>
          <w:sz w:val="28"/>
        </w:rPr>
        <w:t>
      7807. Сыйақы (актив).</w:t>
      </w:r>
    </w:p>
    <w:p>
      <w:pPr>
        <w:spacing w:after="0"/>
        <w:ind w:left="0"/>
        <w:jc w:val="both"/>
      </w:pPr>
      <w:r>
        <w:rPr>
          <w:rFonts w:ascii="Times New Roman"/>
          <w:b w:val="false"/>
          <w:i w:val="false"/>
          <w:color w:val="000000"/>
          <w:sz w:val="28"/>
        </w:rPr>
        <w:t>
      Шоттың мақсаты: Ислам бағалы қағаздары, салымдар және өзге де операциялар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ислам бағалы қағаздары, салымдар және өзге де операциялар бойынша есептелген сыйақының сомалары жазылады.</w:t>
      </w:r>
    </w:p>
    <w:p>
      <w:pPr>
        <w:spacing w:after="0"/>
        <w:ind w:left="0"/>
        <w:jc w:val="both"/>
      </w:pPr>
      <w:r>
        <w:rPr>
          <w:rFonts w:ascii="Times New Roman"/>
          <w:b w:val="false"/>
          <w:i w:val="false"/>
          <w:color w:val="000000"/>
          <w:sz w:val="28"/>
        </w:rPr>
        <w:t>
      Шоттың кредиті бойынша есептелген сыйақының сомалары оларды төлеу немесе құнсыздануы кезінде есептен шығару жазылады.</w:t>
      </w:r>
    </w:p>
    <w:bookmarkStart w:name="z966" w:id="961"/>
    <w:p>
      <w:pPr>
        <w:spacing w:after="0"/>
        <w:ind w:left="0"/>
        <w:jc w:val="both"/>
      </w:pPr>
      <w:r>
        <w:rPr>
          <w:rFonts w:ascii="Times New Roman"/>
          <w:b w:val="false"/>
          <w:i w:val="false"/>
          <w:color w:val="000000"/>
          <w:sz w:val="28"/>
        </w:rPr>
        <w:t>
      7808. Қорлар.</w:t>
      </w:r>
    </w:p>
    <w:bookmarkEnd w:id="961"/>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қорлардың құнын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қорлардың құны жазылады.</w:t>
      </w:r>
    </w:p>
    <w:p>
      <w:pPr>
        <w:spacing w:after="0"/>
        <w:ind w:left="0"/>
        <w:jc w:val="both"/>
      </w:pPr>
      <w:r>
        <w:rPr>
          <w:rFonts w:ascii="Times New Roman"/>
          <w:b w:val="false"/>
          <w:i w:val="false"/>
          <w:color w:val="000000"/>
          <w:sz w:val="28"/>
        </w:rPr>
        <w:t>
      Шоттың кредиті бойынша сатып алынған қорлардың құны оларды сату кезінде есептен шығару жазылады.</w:t>
      </w:r>
    </w:p>
    <w:bookmarkStart w:name="z967" w:id="962"/>
    <w:p>
      <w:pPr>
        <w:spacing w:after="0"/>
        <w:ind w:left="0"/>
        <w:jc w:val="both"/>
      </w:pPr>
      <w:r>
        <w:rPr>
          <w:rFonts w:ascii="Times New Roman"/>
          <w:b w:val="false"/>
          <w:i w:val="false"/>
          <w:color w:val="000000"/>
          <w:sz w:val="28"/>
        </w:rPr>
        <w:t>
      7809. Үйлер, машиналар, жабдық, көлік және басқа да құралдар.</w:t>
      </w:r>
    </w:p>
    <w:bookmarkEnd w:id="962"/>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үйлердің, машиналардың, жабдықтың, көлік және басқа да құралдардың құнын есепке алу.</w:t>
      </w:r>
    </w:p>
    <w:p>
      <w:pPr>
        <w:spacing w:after="0"/>
        <w:ind w:left="0"/>
        <w:jc w:val="both"/>
      </w:pPr>
      <w:r>
        <w:rPr>
          <w:rFonts w:ascii="Times New Roman"/>
          <w:b w:val="false"/>
          <w:i w:val="false"/>
          <w:color w:val="000000"/>
          <w:sz w:val="28"/>
        </w:rPr>
        <w:t>
      Шоттың кірісі бойынша үйлердің, машиналардың, жабдықтың, көлік және басқа да құралдардың құны оларды инвестициялық депозит туралы шарт бойынша қабылданған ақша есебінен сатып алған кезде жазылады.</w:t>
      </w:r>
    </w:p>
    <w:p>
      <w:pPr>
        <w:spacing w:after="0"/>
        <w:ind w:left="0"/>
        <w:jc w:val="both"/>
      </w:pPr>
      <w:r>
        <w:rPr>
          <w:rFonts w:ascii="Times New Roman"/>
          <w:b w:val="false"/>
          <w:i w:val="false"/>
          <w:color w:val="000000"/>
          <w:sz w:val="28"/>
        </w:rPr>
        <w:t>
      Шоттың шығысы бойынша үйлердің, машиналардың, жабдықтың, көлік және басқа да құралдардың құнын жасалынған лизинг (жалдау) шарты негізінде оларды жалға беру немесе тозумен немесе сатумен байланысты шығару кезінде есептен шығару жазылады.</w:t>
      </w:r>
    </w:p>
    <w:bookmarkStart w:name="z968" w:id="963"/>
    <w:p>
      <w:pPr>
        <w:spacing w:after="0"/>
        <w:ind w:left="0"/>
        <w:jc w:val="both"/>
      </w:pPr>
      <w:r>
        <w:rPr>
          <w:rFonts w:ascii="Times New Roman"/>
          <w:b w:val="false"/>
          <w:i w:val="false"/>
          <w:color w:val="000000"/>
          <w:sz w:val="28"/>
        </w:rPr>
        <w:t>
      7810. Салынып (орнатылып) жатқан негізгі құралдар.</w:t>
      </w:r>
    </w:p>
    <w:bookmarkEnd w:id="963"/>
    <w:p>
      <w:pPr>
        <w:spacing w:after="0"/>
        <w:ind w:left="0"/>
        <w:jc w:val="both"/>
      </w:pPr>
      <w:r>
        <w:rPr>
          <w:rFonts w:ascii="Times New Roman"/>
          <w:b w:val="false"/>
          <w:i w:val="false"/>
          <w:color w:val="000000"/>
          <w:sz w:val="28"/>
        </w:rPr>
        <w:t>
      Шоттың мақсаты: Сауда делдалы ретінде коммерциялық кредит бере отырып сауда қызметін қаржыландыруды жүзеге асыру кезінде тауарды шығаруға (дайындауға) шығындардың құнын есепке алу.</w:t>
      </w:r>
    </w:p>
    <w:p>
      <w:pPr>
        <w:spacing w:after="0"/>
        <w:ind w:left="0"/>
        <w:jc w:val="both"/>
      </w:pPr>
      <w:r>
        <w:rPr>
          <w:rFonts w:ascii="Times New Roman"/>
          <w:b w:val="false"/>
          <w:i w:val="false"/>
          <w:color w:val="000000"/>
          <w:sz w:val="28"/>
        </w:rPr>
        <w:t>
      Шоттың дебеті бойынша сауда делдалы ретінде коммерциялық кредит бере отырып сауда қызметін қаржыландыруды жүзеге асыру кезінде тауарды шығаруға (дайындауға) шығындардың құны жазылады.</w:t>
      </w:r>
    </w:p>
    <w:p>
      <w:pPr>
        <w:spacing w:after="0"/>
        <w:ind w:left="0"/>
        <w:jc w:val="both"/>
      </w:pPr>
      <w:r>
        <w:rPr>
          <w:rFonts w:ascii="Times New Roman"/>
          <w:b w:val="false"/>
          <w:i w:val="false"/>
          <w:color w:val="000000"/>
          <w:sz w:val="28"/>
        </w:rPr>
        <w:t>
      Шоттың кредиті бойынша жұмсалған шығындардың құны аяқталған жұмыстардың қабылдау актілері негізінде № 7808 немесе № 7809 баланстан тыс шоттарға есептен шығару жазылады.</w:t>
      </w:r>
    </w:p>
    <w:bookmarkStart w:name="z969" w:id="964"/>
    <w:p>
      <w:pPr>
        <w:spacing w:after="0"/>
        <w:ind w:left="0"/>
        <w:jc w:val="both"/>
      </w:pPr>
      <w:r>
        <w:rPr>
          <w:rFonts w:ascii="Times New Roman"/>
          <w:b w:val="false"/>
          <w:i w:val="false"/>
          <w:color w:val="000000"/>
          <w:sz w:val="28"/>
        </w:rPr>
        <w:t xml:space="preserve">
      7811. Лизингке (жалға) берілген активтер бойынша талаптар (актив). </w:t>
      </w:r>
    </w:p>
    <w:bookmarkEnd w:id="964"/>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ақшаның есебінен сатып алынған негізгі құралдарды лизингке (жалға) беруге байланысты туындаған талаптың құнын есепке алу.</w:t>
      </w:r>
    </w:p>
    <w:p>
      <w:pPr>
        <w:spacing w:after="0"/>
        <w:ind w:left="0"/>
        <w:jc w:val="both"/>
      </w:pPr>
      <w:r>
        <w:rPr>
          <w:rFonts w:ascii="Times New Roman"/>
          <w:b w:val="false"/>
          <w:i w:val="false"/>
          <w:color w:val="000000"/>
          <w:sz w:val="28"/>
        </w:rPr>
        <w:t>
      Шоттың дебеті бойынша негізгі құралдарды лизингке (жалға) беруге байланысты туындаған талаптың құны жазылады.</w:t>
      </w:r>
    </w:p>
    <w:p>
      <w:pPr>
        <w:spacing w:after="0"/>
        <w:ind w:left="0"/>
        <w:jc w:val="both"/>
      </w:pPr>
      <w:r>
        <w:rPr>
          <w:rFonts w:ascii="Times New Roman"/>
          <w:b w:val="false"/>
          <w:i w:val="false"/>
          <w:color w:val="000000"/>
          <w:sz w:val="28"/>
        </w:rPr>
        <w:t>
      Шоттың кредиті бойынша негізгі құралдарды жалға беруге байланысты туындаған талаптың құнын лизинг (жалдау) шарты бойынша жалдау төлемдерін алған кезде есептен шығару жазылады.</w:t>
      </w:r>
    </w:p>
    <w:p>
      <w:pPr>
        <w:spacing w:after="0"/>
        <w:ind w:left="0"/>
        <w:jc w:val="both"/>
      </w:pPr>
      <w:r>
        <w:rPr>
          <w:rFonts w:ascii="Times New Roman"/>
          <w:b w:val="false"/>
          <w:i w:val="false"/>
          <w:color w:val="000000"/>
          <w:sz w:val="28"/>
        </w:rPr>
        <w:t>
      7812. Жалдау бойынша есептелген кірістер (актив).</w:t>
      </w:r>
    </w:p>
    <w:p>
      <w:pPr>
        <w:spacing w:after="0"/>
        <w:ind w:left="0"/>
        <w:jc w:val="both"/>
      </w:pPr>
      <w:r>
        <w:rPr>
          <w:rFonts w:ascii="Times New Roman"/>
          <w:b w:val="false"/>
          <w:i w:val="false"/>
          <w:color w:val="000000"/>
          <w:sz w:val="28"/>
        </w:rPr>
        <w:t>
      Шоттың мақсаты: Есептелген жалдау төлемдерінің сомаларын есепке алу.</w:t>
      </w:r>
    </w:p>
    <w:p>
      <w:pPr>
        <w:spacing w:after="0"/>
        <w:ind w:left="0"/>
        <w:jc w:val="both"/>
      </w:pPr>
      <w:r>
        <w:rPr>
          <w:rFonts w:ascii="Times New Roman"/>
          <w:b w:val="false"/>
          <w:i w:val="false"/>
          <w:color w:val="000000"/>
          <w:sz w:val="28"/>
        </w:rPr>
        <w:t>
      Шоттың дебеті бойынша лизинг (жалдау) шартының талаптарына сәйкес есептелген жалдау төлемдерінің сомалары жазылады.</w:t>
      </w:r>
    </w:p>
    <w:p>
      <w:pPr>
        <w:spacing w:after="0"/>
        <w:ind w:left="0"/>
        <w:jc w:val="both"/>
      </w:pPr>
      <w:r>
        <w:rPr>
          <w:rFonts w:ascii="Times New Roman"/>
          <w:b w:val="false"/>
          <w:i w:val="false"/>
          <w:color w:val="000000"/>
          <w:sz w:val="28"/>
        </w:rPr>
        <w:t>
      Шоттың кредиті бойынша есептелген жалдау төлемдерінің сомаларын оларды алған немесе құнсызданған кезде есептен шығару жазылады.</w:t>
      </w:r>
    </w:p>
    <w:p>
      <w:pPr>
        <w:spacing w:after="0"/>
        <w:ind w:left="0"/>
        <w:jc w:val="both"/>
      </w:pPr>
      <w:r>
        <w:rPr>
          <w:rFonts w:ascii="Times New Roman"/>
          <w:b w:val="false"/>
          <w:i w:val="false"/>
          <w:color w:val="000000"/>
          <w:sz w:val="28"/>
        </w:rPr>
        <w:t>
      7813. Зиянды өтеуге арналған резервтер (провизиялар).</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ақшаның есебінен сатып алынған активтердің құнсыздануынан болған зиянды өтеуге арналған резервтердің (провизиялардың) сомаларын есеп алу.</w:t>
      </w:r>
    </w:p>
    <w:p>
      <w:pPr>
        <w:spacing w:after="0"/>
        <w:ind w:left="0"/>
        <w:jc w:val="both"/>
      </w:pPr>
      <w:r>
        <w:rPr>
          <w:rFonts w:ascii="Times New Roman"/>
          <w:b w:val="false"/>
          <w:i w:val="false"/>
          <w:color w:val="000000"/>
          <w:sz w:val="28"/>
        </w:rPr>
        <w:t>
      Шоттың кредиті бойынша зиянды өтеуге арналған резервтердің (провизиялардың) сомалары оларды құру кезінде жазылады.</w:t>
      </w:r>
    </w:p>
    <w:p>
      <w:pPr>
        <w:spacing w:after="0"/>
        <w:ind w:left="0"/>
        <w:jc w:val="both"/>
      </w:pPr>
      <w:r>
        <w:rPr>
          <w:rFonts w:ascii="Times New Roman"/>
          <w:b w:val="false"/>
          <w:i w:val="false"/>
          <w:color w:val="000000"/>
          <w:sz w:val="28"/>
        </w:rPr>
        <w:t>
      Шоттың дебеті бойынша зиянды өтеуге арналған резервтердің (провизиялардың) сомаларын активтердің кредиттік сапасы жақсарған немесе құнсызданған активтердің құны есептен шығарылған кезде есептен шығару жазылады.</w:t>
      </w:r>
    </w:p>
    <w:bookmarkStart w:name="z970" w:id="965"/>
    <w:p>
      <w:pPr>
        <w:spacing w:after="0"/>
        <w:ind w:left="0"/>
        <w:jc w:val="both"/>
      </w:pPr>
      <w:r>
        <w:rPr>
          <w:rFonts w:ascii="Times New Roman"/>
          <w:b w:val="false"/>
          <w:i w:val="false"/>
          <w:color w:val="000000"/>
          <w:sz w:val="28"/>
        </w:rPr>
        <w:t>
      7820. Басқа да талаптар (актив).</w:t>
      </w:r>
    </w:p>
    <w:bookmarkEnd w:id="965"/>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ақшаны пайдалану нәтижесінде туындайтын басқа да талаптардың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ақшаны пайдалану нәтижесінде туындайтын басқа да талаптардың сомалары жазылады.</w:t>
      </w:r>
    </w:p>
    <w:p>
      <w:pPr>
        <w:spacing w:after="0"/>
        <w:ind w:left="0"/>
        <w:jc w:val="both"/>
      </w:pPr>
      <w:r>
        <w:rPr>
          <w:rFonts w:ascii="Times New Roman"/>
          <w:b w:val="false"/>
          <w:i w:val="false"/>
          <w:color w:val="000000"/>
          <w:sz w:val="28"/>
        </w:rPr>
        <w:t>
      Шоттың кредиті бойынша басқа да талаптардың сомалары оларды өтеу немесе есептен шығару кезінде есептен шығару жазылады.</w:t>
      </w:r>
    </w:p>
    <w:bookmarkStart w:name="z971" w:id="966"/>
    <w:p>
      <w:pPr>
        <w:spacing w:after="0"/>
        <w:ind w:left="0"/>
        <w:jc w:val="both"/>
      </w:pPr>
      <w:r>
        <w:rPr>
          <w:rFonts w:ascii="Times New Roman"/>
          <w:b w:val="false"/>
          <w:i w:val="false"/>
          <w:color w:val="000000"/>
          <w:sz w:val="28"/>
        </w:rPr>
        <w:t>
      7831. Инвестициялық депозиттер бойынша міндеттемелер (пассив).</w:t>
      </w:r>
    </w:p>
    <w:bookmarkEnd w:id="966"/>
    <w:p>
      <w:pPr>
        <w:spacing w:after="0"/>
        <w:ind w:left="0"/>
        <w:jc w:val="both"/>
      </w:pPr>
      <w:r>
        <w:rPr>
          <w:rFonts w:ascii="Times New Roman"/>
          <w:b w:val="false"/>
          <w:i w:val="false"/>
          <w:color w:val="000000"/>
          <w:sz w:val="28"/>
        </w:rPr>
        <w:t>
      Шоттың мақсаты: Инвестициялық депозиттер бойынша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клиенттен түскен ақша жазылады.</w:t>
      </w:r>
    </w:p>
    <w:p>
      <w:pPr>
        <w:spacing w:after="0"/>
        <w:ind w:left="0"/>
        <w:jc w:val="both"/>
      </w:pPr>
      <w:r>
        <w:rPr>
          <w:rFonts w:ascii="Times New Roman"/>
          <w:b w:val="false"/>
          <w:i w:val="false"/>
          <w:color w:val="000000"/>
          <w:sz w:val="28"/>
        </w:rPr>
        <w:t>
      Шоттың дебеті бойынша клиент ақшаны алған кезде оны есептен шығару жазылады.</w:t>
      </w:r>
    </w:p>
    <w:bookmarkStart w:name="z972" w:id="967"/>
    <w:p>
      <w:pPr>
        <w:spacing w:after="0"/>
        <w:ind w:left="0"/>
        <w:jc w:val="both"/>
      </w:pPr>
      <w:r>
        <w:rPr>
          <w:rFonts w:ascii="Times New Roman"/>
          <w:b w:val="false"/>
          <w:i w:val="false"/>
          <w:color w:val="000000"/>
          <w:sz w:val="28"/>
        </w:rPr>
        <w:t>
      7832. Болашақ кезеңдер кірістері (пассив).</w:t>
      </w:r>
    </w:p>
    <w:bookmarkEnd w:id="967"/>
    <w:p>
      <w:pPr>
        <w:spacing w:after="0"/>
        <w:ind w:left="0"/>
        <w:jc w:val="both"/>
      </w:pPr>
      <w:r>
        <w:rPr>
          <w:rFonts w:ascii="Times New Roman"/>
          <w:b w:val="false"/>
          <w:i w:val="false"/>
          <w:color w:val="000000"/>
          <w:sz w:val="28"/>
        </w:rPr>
        <w:t>
      Шоттың мақсаты: Болашақ кезеңдер кірістерінің сомаларын есепке алу.</w:t>
      </w:r>
    </w:p>
    <w:p>
      <w:pPr>
        <w:spacing w:after="0"/>
        <w:ind w:left="0"/>
        <w:jc w:val="both"/>
      </w:pPr>
      <w:r>
        <w:rPr>
          <w:rFonts w:ascii="Times New Roman"/>
          <w:b w:val="false"/>
          <w:i w:val="false"/>
          <w:color w:val="000000"/>
          <w:sz w:val="28"/>
        </w:rPr>
        <w:t>
      Шоттың кредиті бойынша болашақ кезеңдер кірістерінің сомалары жазылады.</w:t>
      </w:r>
    </w:p>
    <w:p>
      <w:pPr>
        <w:spacing w:after="0"/>
        <w:ind w:left="0"/>
        <w:jc w:val="both"/>
      </w:pPr>
      <w:r>
        <w:rPr>
          <w:rFonts w:ascii="Times New Roman"/>
          <w:b w:val="false"/>
          <w:i w:val="false"/>
          <w:color w:val="000000"/>
          <w:sz w:val="28"/>
        </w:rPr>
        <w:t>
      Шоттың дебеті бойынша болашақ кезеңдер кірістерінің сомалары есептеу әдісі бойынша кірістердің шотына есептен шығару жазылады.</w:t>
      </w:r>
    </w:p>
    <w:bookmarkStart w:name="z973" w:id="968"/>
    <w:p>
      <w:pPr>
        <w:spacing w:after="0"/>
        <w:ind w:left="0"/>
        <w:jc w:val="both"/>
      </w:pPr>
      <w:r>
        <w:rPr>
          <w:rFonts w:ascii="Times New Roman"/>
          <w:b w:val="false"/>
          <w:i w:val="false"/>
          <w:color w:val="000000"/>
          <w:sz w:val="28"/>
        </w:rPr>
        <w:t>
      7833. Инвестициялық депозиттер бойынша есептелген шығыстар (пассив).</w:t>
      </w:r>
    </w:p>
    <w:bookmarkEnd w:id="968"/>
    <w:p>
      <w:pPr>
        <w:spacing w:after="0"/>
        <w:ind w:left="0"/>
        <w:jc w:val="both"/>
      </w:pPr>
      <w:r>
        <w:rPr>
          <w:rFonts w:ascii="Times New Roman"/>
          <w:b w:val="false"/>
          <w:i w:val="false"/>
          <w:color w:val="000000"/>
          <w:sz w:val="28"/>
        </w:rPr>
        <w:t>
      Шоттың мақсаты: Инвестициялық депозит туралы шартқа сәйкес инвестициялық депозиттер бойынша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депозиттер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инвестициялық депозиттер бойынша есептелген шығыстардың сомаларын оларды төлеу кезінде есептен шығару жазылады.</w:t>
      </w:r>
    </w:p>
    <w:p>
      <w:pPr>
        <w:spacing w:after="0"/>
        <w:ind w:left="0"/>
        <w:jc w:val="both"/>
      </w:pPr>
      <w:r>
        <w:rPr>
          <w:rFonts w:ascii="Times New Roman"/>
          <w:b w:val="false"/>
          <w:i w:val="false"/>
          <w:color w:val="000000"/>
          <w:sz w:val="28"/>
        </w:rPr>
        <w:t>
      7834. Инвестициялық депозитті басқару үшін сыйақы (пассив).</w:t>
      </w:r>
    </w:p>
    <w:p>
      <w:pPr>
        <w:spacing w:after="0"/>
        <w:ind w:left="0"/>
        <w:jc w:val="both"/>
      </w:pPr>
      <w:r>
        <w:rPr>
          <w:rFonts w:ascii="Times New Roman"/>
          <w:b w:val="false"/>
          <w:i w:val="false"/>
          <w:color w:val="000000"/>
          <w:sz w:val="28"/>
        </w:rPr>
        <w:t>
      Шоттың мақсаты: Инвестициялық депозит туралы шартқа сәйкес инвестициялық депозитті басқару үшін ислам банкіне есептелген сыйақының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депозитті басқару үшін есептелген сыйақының сомалары жазылады.</w:t>
      </w:r>
    </w:p>
    <w:p>
      <w:pPr>
        <w:spacing w:after="0"/>
        <w:ind w:left="0"/>
        <w:jc w:val="both"/>
      </w:pPr>
      <w:r>
        <w:rPr>
          <w:rFonts w:ascii="Times New Roman"/>
          <w:b w:val="false"/>
          <w:i w:val="false"/>
          <w:color w:val="000000"/>
          <w:sz w:val="28"/>
        </w:rPr>
        <w:t>
      Шоттың дебеті бойынша инвестициялық депозитті басқару үшін есептелген сыйақының сомаларын оларды төлеу кезінде есептен шығару жазылады.</w:t>
      </w:r>
    </w:p>
    <w:p>
      <w:pPr>
        <w:spacing w:after="0"/>
        <w:ind w:left="0"/>
        <w:jc w:val="both"/>
      </w:pPr>
      <w:r>
        <w:rPr>
          <w:rFonts w:ascii="Times New Roman"/>
          <w:b w:val="false"/>
          <w:i w:val="false"/>
          <w:color w:val="000000"/>
          <w:sz w:val="28"/>
        </w:rPr>
        <w:t>
      7835. Басқа да міндеттемелер (пассив).</w:t>
      </w:r>
    </w:p>
    <w:p>
      <w:pPr>
        <w:spacing w:after="0"/>
        <w:ind w:left="0"/>
        <w:jc w:val="both"/>
      </w:pPr>
      <w:r>
        <w:rPr>
          <w:rFonts w:ascii="Times New Roman"/>
          <w:b w:val="false"/>
          <w:i w:val="false"/>
          <w:color w:val="000000"/>
          <w:sz w:val="28"/>
        </w:rPr>
        <w:t xml:space="preserve">
      Шоттың мақсаты: Инвестициялық депозит туралы шарт бойынша қабылданған ақшаны басқаруды жүзеге асыру процесінде туындайтын заңды және жеке тұлғалар алдындағы басқа да міндеттемелердің сомаларын есепке алу. </w:t>
      </w:r>
    </w:p>
    <w:p>
      <w:pPr>
        <w:spacing w:after="0"/>
        <w:ind w:left="0"/>
        <w:jc w:val="both"/>
      </w:pPr>
      <w:r>
        <w:rPr>
          <w:rFonts w:ascii="Times New Roman"/>
          <w:b w:val="false"/>
          <w:i w:val="false"/>
          <w:color w:val="000000"/>
          <w:sz w:val="28"/>
        </w:rPr>
        <w:t>
      Шоттың кредиті бойынша заңды және жеке тұлғалар алдындағы басқа да міндеттемелердің сомасы жазылады.</w:t>
      </w:r>
    </w:p>
    <w:p>
      <w:pPr>
        <w:spacing w:after="0"/>
        <w:ind w:left="0"/>
        <w:jc w:val="both"/>
      </w:pPr>
      <w:r>
        <w:rPr>
          <w:rFonts w:ascii="Times New Roman"/>
          <w:b w:val="false"/>
          <w:i w:val="false"/>
          <w:color w:val="000000"/>
          <w:sz w:val="28"/>
        </w:rPr>
        <w:t>
      Шоттың дебеті бойынша заңды және жеке тұлғалар алдындағы басқа да міндеттемелер өтелген кезде олардың сомаларын есептен шығару жазылады.</w:t>
      </w:r>
    </w:p>
    <w:bookmarkStart w:name="z974" w:id="969"/>
    <w:p>
      <w:pPr>
        <w:spacing w:after="0"/>
        <w:ind w:left="0"/>
        <w:jc w:val="both"/>
      </w:pPr>
      <w:r>
        <w:rPr>
          <w:rFonts w:ascii="Times New Roman"/>
          <w:b w:val="false"/>
          <w:i w:val="false"/>
          <w:color w:val="000000"/>
          <w:sz w:val="28"/>
        </w:rPr>
        <w:t>
      7851. Капитал (пассив).</w:t>
      </w:r>
    </w:p>
    <w:bookmarkEnd w:id="969"/>
    <w:p>
      <w:pPr>
        <w:spacing w:after="0"/>
        <w:ind w:left="0"/>
        <w:jc w:val="both"/>
      </w:pPr>
      <w:r>
        <w:rPr>
          <w:rFonts w:ascii="Times New Roman"/>
          <w:b w:val="false"/>
          <w:i w:val="false"/>
          <w:color w:val="000000"/>
          <w:sz w:val="28"/>
        </w:rPr>
        <w:t>
      Шоттың мақсаты: Есепті кезеңдегі нәтижені есепке алу.</w:t>
      </w:r>
    </w:p>
    <w:p>
      <w:pPr>
        <w:spacing w:after="0"/>
        <w:ind w:left="0"/>
        <w:jc w:val="both"/>
      </w:pPr>
      <w:r>
        <w:rPr>
          <w:rFonts w:ascii="Times New Roman"/>
          <w:b w:val="false"/>
          <w:i w:val="false"/>
          <w:color w:val="000000"/>
          <w:sz w:val="28"/>
        </w:rPr>
        <w:t>
      Шоттың кредиті бойынша № 7860 баланстан тыс шоттар тобын жабу кезінде есепті кезең үшін инвестициялық депозит туралы шарт бойынша қабылданған ақшаны басқаруды жүзеге асыру барысында туындайтын кірістердің сомалары жазылады.</w:t>
      </w:r>
    </w:p>
    <w:p>
      <w:pPr>
        <w:spacing w:after="0"/>
        <w:ind w:left="0"/>
        <w:jc w:val="both"/>
      </w:pPr>
      <w:r>
        <w:rPr>
          <w:rFonts w:ascii="Times New Roman"/>
          <w:b w:val="false"/>
          <w:i w:val="false"/>
          <w:color w:val="000000"/>
          <w:sz w:val="28"/>
        </w:rPr>
        <w:t>
      Шоттың дебеті бойынша № 7880 баланстан тыс шоттар тобын жабу кезінде есепті кезең үшін инвестициялық депозит туралы шарт бойынша қабылданған ақшаны басқаруды жүзеге асыру барысында туындайтын шығыстардың сомалары жазылады.</w:t>
      </w:r>
    </w:p>
    <w:bookmarkStart w:name="z975" w:id="970"/>
    <w:p>
      <w:pPr>
        <w:spacing w:after="0"/>
        <w:ind w:left="0"/>
        <w:jc w:val="both"/>
      </w:pPr>
      <w:r>
        <w:rPr>
          <w:rFonts w:ascii="Times New Roman"/>
          <w:b w:val="false"/>
          <w:i w:val="false"/>
          <w:color w:val="000000"/>
          <w:sz w:val="28"/>
        </w:rPr>
        <w:t>
      7861. Клиенттен ақшаның түсуі.</w:t>
      </w:r>
    </w:p>
    <w:bookmarkEnd w:id="970"/>
    <w:p>
      <w:pPr>
        <w:spacing w:after="0"/>
        <w:ind w:left="0"/>
        <w:jc w:val="both"/>
      </w:pPr>
      <w:r>
        <w:rPr>
          <w:rFonts w:ascii="Times New Roman"/>
          <w:b w:val="false"/>
          <w:i w:val="false"/>
          <w:color w:val="000000"/>
          <w:sz w:val="28"/>
        </w:rPr>
        <w:t>
      Шоттың мақсаты: Клиенттердің инвестициялық депозит туралы шарттар бойынша түскен ақшасын есепке алу.</w:t>
      </w:r>
    </w:p>
    <w:p>
      <w:pPr>
        <w:spacing w:after="0"/>
        <w:ind w:left="0"/>
        <w:jc w:val="both"/>
      </w:pPr>
      <w:r>
        <w:rPr>
          <w:rFonts w:ascii="Times New Roman"/>
          <w:b w:val="false"/>
          <w:i w:val="false"/>
          <w:color w:val="000000"/>
          <w:sz w:val="28"/>
        </w:rPr>
        <w:t>
      Шоттың кредиті бойынша клиенттен инвестициялық депозит туралы шарт бойынша түскен ақша жазылады.</w:t>
      </w:r>
    </w:p>
    <w:p>
      <w:pPr>
        <w:spacing w:after="0"/>
        <w:ind w:left="0"/>
        <w:jc w:val="both"/>
      </w:pPr>
      <w:r>
        <w:rPr>
          <w:rFonts w:ascii="Times New Roman"/>
          <w:b w:val="false"/>
          <w:i w:val="false"/>
          <w:color w:val="000000"/>
          <w:sz w:val="28"/>
        </w:rPr>
        <w:t>
      Шоттың дебеті бойынша клиенттің ақшасы № 7851 баланстан тыс шотқа есептен шығару жазылады.</w:t>
      </w:r>
    </w:p>
    <w:bookmarkStart w:name="z976" w:id="971"/>
    <w:p>
      <w:pPr>
        <w:spacing w:after="0"/>
        <w:ind w:left="0"/>
        <w:jc w:val="both"/>
      </w:pPr>
      <w:r>
        <w:rPr>
          <w:rFonts w:ascii="Times New Roman"/>
          <w:b w:val="false"/>
          <w:i w:val="false"/>
          <w:color w:val="000000"/>
          <w:sz w:val="28"/>
        </w:rPr>
        <w:t>
      7862. Сыйақы түріндегі кірістер.</w:t>
      </w:r>
    </w:p>
    <w:bookmarkEnd w:id="971"/>
    <w:p>
      <w:pPr>
        <w:spacing w:after="0"/>
        <w:ind w:left="0"/>
        <w:jc w:val="both"/>
      </w:pPr>
      <w:r>
        <w:rPr>
          <w:rFonts w:ascii="Times New Roman"/>
          <w:b w:val="false"/>
          <w:i w:val="false"/>
          <w:color w:val="000000"/>
          <w:sz w:val="28"/>
        </w:rPr>
        <w:t>
      Шоттың мақсаты: Бағалы қағаздар, салымдар және өзге де активтер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 салымдар және өзге де активтер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977" w:id="972"/>
    <w:p>
      <w:pPr>
        <w:spacing w:after="0"/>
        <w:ind w:left="0"/>
        <w:jc w:val="both"/>
      </w:pPr>
      <w:r>
        <w:rPr>
          <w:rFonts w:ascii="Times New Roman"/>
          <w:b w:val="false"/>
          <w:i w:val="false"/>
          <w:color w:val="000000"/>
          <w:sz w:val="28"/>
        </w:rPr>
        <w:t>
      7863. Активтерді сатып алу-сатудан болатын кірістер.</w:t>
      </w:r>
    </w:p>
    <w:bookmarkEnd w:id="972"/>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ақшаны басқару барысында келіп түскен және (немесе) сатып алынған активтерді сатып алу-сатудан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активтерді сатып алу-сатудан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978" w:id="973"/>
    <w:p>
      <w:pPr>
        <w:spacing w:after="0"/>
        <w:ind w:left="0"/>
        <w:jc w:val="both"/>
      </w:pPr>
      <w:r>
        <w:rPr>
          <w:rFonts w:ascii="Times New Roman"/>
          <w:b w:val="false"/>
          <w:i w:val="false"/>
          <w:color w:val="000000"/>
          <w:sz w:val="28"/>
        </w:rPr>
        <w:t>
      7864. Заңды тұлғаның жарғылық капиталына қатысудан түскен кіріс (пассив).</w:t>
      </w:r>
    </w:p>
    <w:bookmarkEnd w:id="973"/>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заңды тұлғаның жарғылық капиталына қатысудан түскен кірістердің сомаларын есепке алу.</w:t>
      </w:r>
    </w:p>
    <w:p>
      <w:pPr>
        <w:spacing w:after="0"/>
        <w:ind w:left="0"/>
        <w:jc w:val="both"/>
      </w:pPr>
      <w:r>
        <w:rPr>
          <w:rFonts w:ascii="Times New Roman"/>
          <w:b w:val="false"/>
          <w:i w:val="false"/>
          <w:color w:val="000000"/>
          <w:sz w:val="28"/>
        </w:rPr>
        <w:t>
      Шоттың кредиті бойынша заңды тұлғаның жарғылық капиталына қатысудан есептелген кірістердің сомалары жазылады.</w:t>
      </w:r>
    </w:p>
    <w:p>
      <w:pPr>
        <w:spacing w:after="0"/>
        <w:ind w:left="0"/>
        <w:jc w:val="both"/>
      </w:pPr>
      <w:r>
        <w:rPr>
          <w:rFonts w:ascii="Times New Roman"/>
          <w:b w:val="false"/>
          <w:i w:val="false"/>
          <w:color w:val="000000"/>
          <w:sz w:val="28"/>
        </w:rPr>
        <w:t>
      Шоттың дебеті бойынша заңды тұлғаның жарғылық капиталына қатысудан есептелген кірістердің сомаларын № 7851 баланстан тыс шотқа есептен шығару жазылады.</w:t>
      </w:r>
    </w:p>
    <w:p>
      <w:pPr>
        <w:spacing w:after="0"/>
        <w:ind w:left="0"/>
        <w:jc w:val="both"/>
      </w:pPr>
      <w:r>
        <w:rPr>
          <w:rFonts w:ascii="Times New Roman"/>
          <w:b w:val="false"/>
          <w:i w:val="false"/>
          <w:color w:val="000000"/>
          <w:sz w:val="28"/>
        </w:rPr>
        <w:t>
      7865. Дисконт амортизациясынан түскен кірістер (пассив).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ислам бағалы қағаздары, салымдар және өзге активтер бойынша дисконтты амортизациялаумен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дисконтты амортизациялаумен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p>
      <w:pPr>
        <w:spacing w:after="0"/>
        <w:ind w:left="0"/>
        <w:jc w:val="both"/>
      </w:pPr>
      <w:r>
        <w:rPr>
          <w:rFonts w:ascii="Times New Roman"/>
          <w:b w:val="false"/>
          <w:i w:val="false"/>
          <w:color w:val="000000"/>
          <w:sz w:val="28"/>
        </w:rPr>
        <w:t>
      7866. Резервтерді (провизияларды) қалпына келтіруден түскен кірістер (пассив).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ислам бағалы қағаздары, салымдар және өзге активтер бойынша құрылған резервтерді (провизияларды) қалпына келтіруден түскен кірістердің сомаларын есепке алу.</w:t>
      </w:r>
    </w:p>
    <w:p>
      <w:pPr>
        <w:spacing w:after="0"/>
        <w:ind w:left="0"/>
        <w:jc w:val="both"/>
      </w:pPr>
      <w:r>
        <w:rPr>
          <w:rFonts w:ascii="Times New Roman"/>
          <w:b w:val="false"/>
          <w:i w:val="false"/>
          <w:color w:val="000000"/>
          <w:sz w:val="28"/>
        </w:rPr>
        <w:t>
      Шоттың кредиті бойынша ислам бағалы қағаздары, салымдар және өзге активтер өтелген немесе кредиттік сапасы жақсарған кезде резервтерді (провизияларды) қалпына келтіруден түскен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p>
      <w:pPr>
        <w:spacing w:after="0"/>
        <w:ind w:left="0"/>
        <w:jc w:val="both"/>
      </w:pPr>
      <w:r>
        <w:rPr>
          <w:rFonts w:ascii="Times New Roman"/>
          <w:b w:val="false"/>
          <w:i w:val="false"/>
          <w:color w:val="000000"/>
          <w:sz w:val="28"/>
        </w:rPr>
        <w:t>
      7867. Бағамдық айырма бойынша кірістер (пассив).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 бойынша валюталардың нарықтық айырбастау бағамының оң өзгеруі нәтижесінде туындаған кірістердің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қабылданған ақша есебінен сатып алынған активтер бойынша валюталардың айырбастау бағамының оң өзгеруі нәтижесінде туындаған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p>
      <w:pPr>
        <w:spacing w:after="0"/>
        <w:ind w:left="0"/>
        <w:jc w:val="both"/>
      </w:pPr>
      <w:r>
        <w:rPr>
          <w:rFonts w:ascii="Times New Roman"/>
          <w:b w:val="false"/>
          <w:i w:val="false"/>
          <w:color w:val="000000"/>
          <w:sz w:val="28"/>
        </w:rPr>
        <w:t>
      7868. Активтерді әділ құны бойынша қайта бағалаудан түскен кірістер (пассив).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активтердің әділ құнының оң өзгеруі нәтижесінде алынған кірістердің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қабылданған ақша есебінен сатып алынған активтердің әділ құнының оң өзгеруінен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983" w:id="974"/>
    <w:p>
      <w:pPr>
        <w:spacing w:after="0"/>
        <w:ind w:left="0"/>
        <w:jc w:val="both"/>
      </w:pPr>
      <w:r>
        <w:rPr>
          <w:rFonts w:ascii="Times New Roman"/>
          <w:b w:val="false"/>
          <w:i w:val="false"/>
          <w:color w:val="000000"/>
          <w:sz w:val="28"/>
        </w:rPr>
        <w:t>
      7869. Лизинг (жалдау) төлемдері түріндегі кірістер.</w:t>
      </w:r>
    </w:p>
    <w:bookmarkEnd w:id="974"/>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мүліктің лизингі (жалдауы) бойынша төлемдерді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қабылданған ақша есебінен сатып алынған мүліктің лизингі (жалдауы) бойынша төлемдерді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984" w:id="975"/>
    <w:p>
      <w:pPr>
        <w:spacing w:after="0"/>
        <w:ind w:left="0"/>
        <w:jc w:val="both"/>
      </w:pPr>
      <w:r>
        <w:rPr>
          <w:rFonts w:ascii="Times New Roman"/>
          <w:b w:val="false"/>
          <w:i w:val="false"/>
          <w:color w:val="000000"/>
          <w:sz w:val="28"/>
        </w:rPr>
        <w:t>
      7870. Сауда қызметін қаржыландыру операциялары бойынша кірістер.</w:t>
      </w:r>
    </w:p>
    <w:bookmarkEnd w:id="975"/>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сауда қызметін қаржыландыру операциялары бойынша кірістердің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қабылданған ақша есебінен сауда қызметін қаржыландыру операциялары бойынша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985" w:id="976"/>
    <w:p>
      <w:pPr>
        <w:spacing w:after="0"/>
        <w:ind w:left="0"/>
        <w:jc w:val="both"/>
      </w:pPr>
      <w:r>
        <w:rPr>
          <w:rFonts w:ascii="Times New Roman"/>
          <w:b w:val="false"/>
          <w:i w:val="false"/>
          <w:color w:val="000000"/>
          <w:sz w:val="28"/>
        </w:rPr>
        <w:t>
      7871. Басқа да кірістер.</w:t>
      </w:r>
    </w:p>
    <w:bookmarkEnd w:id="976"/>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ақшаны пайдалану нәтижесінде алынған, № 7862-7870 баланстан тыс шоттарда есептелінбейтін басқа да кірістердің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қабылданған ақшаны пайдалану нәтижесінде алынған басқа да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986" w:id="977"/>
    <w:p>
      <w:pPr>
        <w:spacing w:after="0"/>
        <w:ind w:left="0"/>
        <w:jc w:val="both"/>
      </w:pPr>
      <w:r>
        <w:rPr>
          <w:rFonts w:ascii="Times New Roman"/>
          <w:b w:val="false"/>
          <w:i w:val="false"/>
          <w:color w:val="000000"/>
          <w:sz w:val="28"/>
        </w:rPr>
        <w:t>
      7881. Инвестициялық депозит бойынша сыйақы төлеумен байланысты шығыстар (актив).</w:t>
      </w:r>
    </w:p>
    <w:bookmarkEnd w:id="977"/>
    <w:p>
      <w:pPr>
        <w:spacing w:after="0"/>
        <w:ind w:left="0"/>
        <w:jc w:val="both"/>
      </w:pPr>
      <w:r>
        <w:rPr>
          <w:rFonts w:ascii="Times New Roman"/>
          <w:b w:val="false"/>
          <w:i w:val="false"/>
          <w:color w:val="000000"/>
          <w:sz w:val="28"/>
        </w:rPr>
        <w:t>
      Шоттың мақсаты: Инвестициялық депозит туралы шартқа сәйкес инвестициялық депозит бойынша сыйақы төлеумен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бойынша сыйақы төлеумен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болған шығыстар сомаларын № 7851 баланстан тыс шотқа есептен шығару жазылады.</w:t>
      </w:r>
    </w:p>
    <w:bookmarkStart w:name="z987" w:id="978"/>
    <w:p>
      <w:pPr>
        <w:spacing w:after="0"/>
        <w:ind w:left="0"/>
        <w:jc w:val="both"/>
      </w:pPr>
      <w:r>
        <w:rPr>
          <w:rFonts w:ascii="Times New Roman"/>
          <w:b w:val="false"/>
          <w:i w:val="false"/>
          <w:color w:val="000000"/>
          <w:sz w:val="28"/>
        </w:rPr>
        <w:t>
      7882. Комиссиялық сыйақы төлеу бойынша шығыстар.</w:t>
      </w:r>
    </w:p>
    <w:bookmarkEnd w:id="978"/>
    <w:p>
      <w:pPr>
        <w:spacing w:after="0"/>
        <w:ind w:left="0"/>
        <w:jc w:val="both"/>
      </w:pPr>
      <w:r>
        <w:rPr>
          <w:rFonts w:ascii="Times New Roman"/>
          <w:b w:val="false"/>
          <w:i w:val="false"/>
          <w:color w:val="000000"/>
          <w:sz w:val="28"/>
        </w:rPr>
        <w:t>
      Шоттың мақсаты: Бағалы қағаздар рыногының кәсіби қатысушылары көрсеткен қызмет көрсетулер үшін және басқа да қызмет көрсетулер үшін комиссиялық шығыстардың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 нарығына кәсіби қатысушылардың қызмет көрсетулері үшін және басқа да қызмет көрсетулер үшін комиссиялық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7851 баланстан тыс шотқа есептен шығару жазылады.</w:t>
      </w:r>
    </w:p>
    <w:bookmarkStart w:name="z988" w:id="979"/>
    <w:p>
      <w:pPr>
        <w:spacing w:after="0"/>
        <w:ind w:left="0"/>
        <w:jc w:val="both"/>
      </w:pPr>
      <w:r>
        <w:rPr>
          <w:rFonts w:ascii="Times New Roman"/>
          <w:b w:val="false"/>
          <w:i w:val="false"/>
          <w:color w:val="000000"/>
          <w:sz w:val="28"/>
        </w:rPr>
        <w:t>
      7883. Активтерді сатып алу-сатудан болатын шығыстар.</w:t>
      </w:r>
    </w:p>
    <w:bookmarkEnd w:id="979"/>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активтерді сатып алу-сатудан 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активтерді сатып алу-сатудан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7851 баланстан тыс шотқа есептен шығару жазылады.</w:t>
      </w:r>
    </w:p>
    <w:bookmarkStart w:name="z989" w:id="980"/>
    <w:p>
      <w:pPr>
        <w:spacing w:after="0"/>
        <w:ind w:left="0"/>
        <w:jc w:val="both"/>
      </w:pPr>
      <w:r>
        <w:rPr>
          <w:rFonts w:ascii="Times New Roman"/>
          <w:b w:val="false"/>
          <w:i w:val="false"/>
          <w:color w:val="000000"/>
          <w:sz w:val="28"/>
        </w:rPr>
        <w:t>
      7884. Сыйлықақыны амортизациялау бойынша шығыстар (актив).</w:t>
      </w:r>
    </w:p>
    <w:bookmarkEnd w:id="980"/>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ислам бағалы қағаздары, салымдар және өзге активтер бойынша сыйлықақыны амортизациялаумен байланысты шығыстардың сомаларын есепке алу.</w:t>
      </w:r>
    </w:p>
    <w:p>
      <w:pPr>
        <w:spacing w:after="0"/>
        <w:ind w:left="0"/>
        <w:jc w:val="both"/>
      </w:pPr>
      <w:r>
        <w:rPr>
          <w:rFonts w:ascii="Times New Roman"/>
          <w:b w:val="false"/>
          <w:i w:val="false"/>
          <w:color w:val="000000"/>
          <w:sz w:val="28"/>
        </w:rPr>
        <w:t xml:space="preserve">
      Шоттың дебеті бойынша сыйлықақыны амортизациялаумен байланысты шығыстардың сомалары жазылады. </w:t>
      </w:r>
    </w:p>
    <w:p>
      <w:pPr>
        <w:spacing w:after="0"/>
        <w:ind w:left="0"/>
        <w:jc w:val="both"/>
      </w:pPr>
      <w:r>
        <w:rPr>
          <w:rFonts w:ascii="Times New Roman"/>
          <w:b w:val="false"/>
          <w:i w:val="false"/>
          <w:color w:val="000000"/>
          <w:sz w:val="28"/>
        </w:rPr>
        <w:t>
      Шоттың кредиті бойынша болған шығыстар сомаларын № 7851 баланстан тыс шотқа есептен шығару жазылады.</w:t>
      </w:r>
    </w:p>
    <w:bookmarkStart w:name="z990" w:id="9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7886. Бағамдық айырма бойынша шығыстар (актив).</w:t>
      </w:r>
    </w:p>
    <w:bookmarkEnd w:id="981"/>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 бойынша валюталардың айырбастау бағамының теріс өзгеруі нәтижесінде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активтер бойынша валюталардың айырбастау бағамының теріс өзгеруі нәтижесінде болған шығыстардың сомалары жазылады.</w:t>
      </w:r>
    </w:p>
    <w:p>
      <w:pPr>
        <w:spacing w:after="0"/>
        <w:ind w:left="0"/>
        <w:jc w:val="both"/>
      </w:pPr>
      <w:r>
        <w:rPr>
          <w:rFonts w:ascii="Times New Roman"/>
          <w:b w:val="false"/>
          <w:i w:val="false"/>
          <w:color w:val="000000"/>
          <w:sz w:val="28"/>
        </w:rPr>
        <w:t>
      Шоттың кредиті бойынша шығыстардың сомаларын № 7851 баланстан тыс шотқа есептен шығару жазылады.</w:t>
      </w:r>
    </w:p>
    <w:p>
      <w:pPr>
        <w:spacing w:after="0"/>
        <w:ind w:left="0"/>
        <w:jc w:val="both"/>
      </w:pPr>
      <w:r>
        <w:rPr>
          <w:rFonts w:ascii="Times New Roman"/>
          <w:b w:val="false"/>
          <w:i w:val="false"/>
          <w:color w:val="000000"/>
          <w:sz w:val="28"/>
        </w:rPr>
        <w:t>
      7887. Активтерді әділ құны бойынша қайта бағалаудан болатын шығыстар (актив).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активтердің әділ құнының теріс өзгеруі нәтижесінде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активтердің әділ құнының теріс өзгеруі нәтижесінде болған шығыстардың сомасы жазылады.</w:t>
      </w:r>
    </w:p>
    <w:p>
      <w:pPr>
        <w:spacing w:after="0"/>
        <w:ind w:left="0"/>
        <w:jc w:val="both"/>
      </w:pPr>
      <w:r>
        <w:rPr>
          <w:rFonts w:ascii="Times New Roman"/>
          <w:b w:val="false"/>
          <w:i w:val="false"/>
          <w:color w:val="000000"/>
          <w:sz w:val="28"/>
        </w:rPr>
        <w:t>
      Шоттың кредиті бойынша шығыстардың сомаларын № 7851 баланстан тыс шотқа есептен шығару жазылады.</w:t>
      </w:r>
    </w:p>
    <w:bookmarkStart w:name="z993" w:id="982"/>
    <w:p>
      <w:pPr>
        <w:spacing w:after="0"/>
        <w:ind w:left="0"/>
        <w:jc w:val="both"/>
      </w:pPr>
      <w:r>
        <w:rPr>
          <w:rFonts w:ascii="Times New Roman"/>
          <w:b w:val="false"/>
          <w:i w:val="false"/>
          <w:color w:val="000000"/>
          <w:sz w:val="28"/>
        </w:rPr>
        <w:t>
      7888. Негізгі құралдар бойынша амортизациялық аударымдар.</w:t>
      </w:r>
    </w:p>
    <w:bookmarkEnd w:id="982"/>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негізгі құралдар бойынша амортизациялық аударымдардың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негізгі құралдар бойынша есептелген амортизациялық аударымдардың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7851 баланстан тыс шотқа есептен шығару жазылады.</w:t>
      </w:r>
    </w:p>
    <w:bookmarkStart w:name="z994" w:id="983"/>
    <w:p>
      <w:pPr>
        <w:spacing w:after="0"/>
        <w:ind w:left="0"/>
        <w:jc w:val="both"/>
      </w:pPr>
      <w:r>
        <w:rPr>
          <w:rFonts w:ascii="Times New Roman"/>
          <w:b w:val="false"/>
          <w:i w:val="false"/>
          <w:color w:val="000000"/>
          <w:sz w:val="28"/>
        </w:rPr>
        <w:t>
      7889. Активтердің құнсыздануынан болатын зияндар.</w:t>
      </w:r>
    </w:p>
    <w:bookmarkEnd w:id="983"/>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активтердің құнсыздануынан болатын зиянның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активтердің құнсыздануынан болатын зиянның сомалары жазылады.</w:t>
      </w:r>
    </w:p>
    <w:p>
      <w:pPr>
        <w:spacing w:after="0"/>
        <w:ind w:left="0"/>
        <w:jc w:val="both"/>
      </w:pPr>
      <w:r>
        <w:rPr>
          <w:rFonts w:ascii="Times New Roman"/>
          <w:b w:val="false"/>
          <w:i w:val="false"/>
          <w:color w:val="000000"/>
          <w:sz w:val="28"/>
        </w:rPr>
        <w:t>
      Шоттың кредиті бойынша зиянның сомаларын № 7851 баланстан тыс шотқа есептен шығару жазылады.</w:t>
      </w:r>
    </w:p>
    <w:bookmarkStart w:name="z995" w:id="984"/>
    <w:p>
      <w:pPr>
        <w:spacing w:after="0"/>
        <w:ind w:left="0"/>
        <w:jc w:val="both"/>
      </w:pPr>
      <w:r>
        <w:rPr>
          <w:rFonts w:ascii="Times New Roman"/>
          <w:b w:val="false"/>
          <w:i w:val="false"/>
          <w:color w:val="000000"/>
          <w:sz w:val="28"/>
        </w:rPr>
        <w:t>
      7890. Басқа да шығыстар.</w:t>
      </w:r>
    </w:p>
    <w:bookmarkEnd w:id="984"/>
    <w:p>
      <w:pPr>
        <w:spacing w:after="0"/>
        <w:ind w:left="0"/>
        <w:jc w:val="both"/>
      </w:pPr>
      <w:r>
        <w:rPr>
          <w:rFonts w:ascii="Times New Roman"/>
          <w:b w:val="false"/>
          <w:i w:val="false"/>
          <w:color w:val="000000"/>
          <w:sz w:val="28"/>
        </w:rPr>
        <w:t>
      Шоттың мақсаты: Клиенттің инвестициялық депозит туралы шарт бойынша қабылданған, № 7882 – 7889 баланстан тыс шоттарда есептелінбейтін ақшасын пайдалану барысында келтірілген басқа да шығыстардың сомаларын есепке алу.</w:t>
      </w:r>
    </w:p>
    <w:p>
      <w:pPr>
        <w:spacing w:after="0"/>
        <w:ind w:left="0"/>
        <w:jc w:val="both"/>
      </w:pPr>
      <w:r>
        <w:rPr>
          <w:rFonts w:ascii="Times New Roman"/>
          <w:b w:val="false"/>
          <w:i w:val="false"/>
          <w:color w:val="000000"/>
          <w:sz w:val="28"/>
        </w:rPr>
        <w:t>
      Шоттың дебеті бойынша клиенттің инвестициялық депозит туралы шарт бойынша қабылданған ақшасын пайдалану барысында келтірілген басқа да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7851 баланстан тыс шотқа есептен шығару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31 қаңтардағы</w:t>
            </w:r>
            <w:r>
              <w:br/>
            </w:r>
            <w:r>
              <w:rPr>
                <w:rFonts w:ascii="Times New Roman"/>
                <w:b w:val="false"/>
                <w:i w:val="false"/>
                <w:color w:val="000000"/>
                <w:sz w:val="20"/>
              </w:rPr>
              <w:t>№ 3 қаулысына қосымша</w:t>
            </w:r>
          </w:p>
        </w:tc>
      </w:tr>
    </w:tbl>
    <w:bookmarkStart w:name="z997" w:id="985"/>
    <w:p>
      <w:pPr>
        <w:spacing w:after="0"/>
        <w:ind w:left="0"/>
        <w:jc w:val="left"/>
      </w:pPr>
      <w:r>
        <w:rPr>
          <w:rFonts w:ascii="Times New Roman"/>
          <w:b/>
          <w:i w:val="false"/>
          <w:color w:val="000000"/>
        </w:rPr>
        <w:t xml:space="preserve"> Қазақстан Республикасының Ұлттық Банкі Басқармасының күші</w:t>
      </w:r>
      <w:r>
        <w:br/>
      </w:r>
      <w:r>
        <w:rPr>
          <w:rFonts w:ascii="Times New Roman"/>
          <w:b/>
          <w:i w:val="false"/>
          <w:color w:val="000000"/>
        </w:rPr>
        <w:t>жойылды деп танылатын қаулыларының тізбесі</w:t>
      </w:r>
    </w:p>
    <w:bookmarkEnd w:id="985"/>
    <w:bookmarkStart w:name="z998" w:id="986"/>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 275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1973 тіркелген).</w:t>
      </w:r>
    </w:p>
    <w:bookmarkEnd w:id="986"/>
    <w:bookmarkStart w:name="z999" w:id="987"/>
    <w:p>
      <w:pPr>
        <w:spacing w:after="0"/>
        <w:ind w:left="0"/>
        <w:jc w:val="both"/>
      </w:pP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"Қазақстан Республикасының екінші деңгейдегі банктеріндегі бухгалтерлік есептің үлгі есепшот жоспарын бекіту туралы" 2002 жылғы 30 шілдедегі № 275 қаулысына өзгерістер мен толықтырулар енгізу туралы" 2003 жылғы 1 қыркүйектегі № 326 қаулысы (Нормативтік құқықтық актілерді мемлекеттік тіркеу тізілімінде № 2519 тіркелген).</w:t>
      </w:r>
    </w:p>
    <w:bookmarkEnd w:id="987"/>
    <w:bookmarkStart w:name="z1000" w:id="988"/>
    <w:p>
      <w:pPr>
        <w:spacing w:after="0"/>
        <w:ind w:left="0"/>
        <w:jc w:val="both"/>
      </w:pPr>
      <w:r>
        <w:rPr>
          <w:rFonts w:ascii="Times New Roman"/>
          <w:b w:val="false"/>
          <w:i w:val="false"/>
          <w:color w:val="000000"/>
          <w:sz w:val="28"/>
        </w:rPr>
        <w:t>
      3. Қазақстан Республикасының Ұлттық Банкі Басқармасының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 275 қаулысына өзгерістер мен толықтырулар енгізу туралы" 2005 жылғы 3 ақпандағы № 23 қаулысы (Нормативтік құқықтық актілерді мемлекеттік тіркеу тізілімінде № 3485 тіркелген).</w:t>
      </w:r>
    </w:p>
    <w:bookmarkEnd w:id="988"/>
    <w:bookmarkStart w:name="z1001" w:id="989"/>
    <w:p>
      <w:pPr>
        <w:spacing w:after="0"/>
        <w:ind w:left="0"/>
        <w:jc w:val="both"/>
      </w:pPr>
      <w:r>
        <w:rPr>
          <w:rFonts w:ascii="Times New Roman"/>
          <w:b w:val="false"/>
          <w:i w:val="false"/>
          <w:color w:val="000000"/>
          <w:sz w:val="28"/>
        </w:rPr>
        <w:t>
      4. Қазақстан Республикасының Ұлттық Банкі Басқармасының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 275 қаулысына өзгерістер мен толықтырулар енгізу туралы" 2006 жылғы 5 маусымдағы № 50 қаулысы (Нормативтік құқықтық актілерді мемлекеттік тіркеу тізілімінде № 4286 тіркелген).</w:t>
      </w:r>
    </w:p>
    <w:bookmarkEnd w:id="989"/>
    <w:bookmarkStart w:name="z1002" w:id="990"/>
    <w:p>
      <w:pPr>
        <w:spacing w:after="0"/>
        <w:ind w:left="0"/>
        <w:jc w:val="both"/>
      </w:pPr>
      <w:r>
        <w:rPr>
          <w:rFonts w:ascii="Times New Roman"/>
          <w:b w:val="false"/>
          <w:i w:val="false"/>
          <w:color w:val="000000"/>
          <w:sz w:val="28"/>
        </w:rPr>
        <w:t>
      5. Қазақстан Республикасының Ұлттық Банкі Басқармасының "Қазақстан Республикасының Ұлттық Банкі Басқармасының "Екінші деңгейдегі банктердегі және ипотекалық компаниялардағы бухгалтерлік есептің үлгі шот жоспарын бекіту туралы" 2002 жылғы 30 шілдедегі № 275 қаулысына өзгерістер мен толықтырулар енгізу туралы" 2007 жылғы 27 тамыздағы № 99 қаулысы (Нормативтік құқықтық актілерді мемлекеттік тіркеу тізілімінде № 4952 тіркелген).</w:t>
      </w:r>
    </w:p>
    <w:bookmarkEnd w:id="990"/>
    <w:bookmarkStart w:name="z1003" w:id="991"/>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 275 қаулысына өзгерістер мен толықтырулар енгізу туралы" 2008 жылғы 24 қазандағы № 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5376 тіркелген).</w:t>
      </w:r>
    </w:p>
    <w:bookmarkEnd w:id="991"/>
    <w:bookmarkStart w:name="z1004" w:id="992"/>
    <w:p>
      <w:pPr>
        <w:spacing w:after="0"/>
        <w:ind w:left="0"/>
        <w:jc w:val="both"/>
      </w:pPr>
      <w:r>
        <w:rPr>
          <w:rFonts w:ascii="Times New Roman"/>
          <w:b w:val="false"/>
          <w:i w:val="false"/>
          <w:color w:val="000000"/>
          <w:sz w:val="28"/>
        </w:rPr>
        <w:t xml:space="preserve">
      7. Қазақстан Республикасының Ұлттық Банкі Басқармасының "Қазақстан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 275 қаулысына өзгерістер мен толықтырулар енгізу туралы" 2009 жылғы 27 сәуірдегі № 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5686 тіркелген).</w:t>
      </w:r>
    </w:p>
    <w:bookmarkEnd w:id="992"/>
    <w:bookmarkStart w:name="z1005" w:id="993"/>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 275 қаулысына өзгерістер мен толықтырулар енгізу туралы" 2010 жылғы 29 наурыздағы № 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6208 тіркелген).</w:t>
      </w:r>
    </w:p>
    <w:bookmarkEnd w:id="9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