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525d" w14:textId="2eb5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әуе кемелерімен тасымалдауға арналған қауіпті жүктердің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2011 жылғы 18 ақпандағы № 79 Бұйрығы. Қазақстан Республикасының Әділет министрлігінде 2011 жылы 14 наурызда № 6805 болып тіркелді. Күші жойылды - Қазақстан Республикасы Индустрия және инфрақұрылымдық даму министрінің 2023 жылғы 14 наурыздағы № 154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Индустрия және инфрақұрылымдық даму министрінің 14.03.2023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әуе кеңістігін пайдалану және авиация қызметі туралы" Қазақстан Республикасының 2010 жылғы 15 шілдедегі Заңының 14-бабы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Азаматтық әуе кемелерімен тасымалдауға арналған қауіпті жүктердің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Азаматтық авиация комитеті (Р.Ө. Әдимолда) осы бұйрықты Қазақстан Республикасы Әділет министрлігіне мемлекеттік тіркеу үшін ұсынуды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Көлік және коммуникация вице-министрі А.Ғ. Бектұровқа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Министр                                      Ә.Құсайынов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Көлік және коммуникация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министрінің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2011 жылғы 18 ақпандағы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79 бұйрығымен бекiтiлген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Азаматтық әуе кемелерiмен тасымалдауға арналған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</w:t>
      </w:r>
      <w:r>
        <w:rPr>
          <w:rFonts w:ascii="Times New Roman"/>
          <w:b/>
          <w:i w:val="false"/>
          <w:color w:val="000000"/>
          <w:sz w:val="28"/>
        </w:rPr>
        <w:t>iптi жүктердiң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тiзiмi бойынша нөмiрi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немесе санаты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    Жеңiл тұтанатын сұйықтықтан тұратын          1133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адгезивтер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     Адипонитрил                                  2205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     Салмағы бойынша кемiнде 50% сумен            1571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дымқылданған барий азидi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    Натрий азидi                                 1687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     Салқындатылған сұйық азот                    1977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    Сығымдалған азот                             1066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     Үшфторлы сығымдалған азот                    2451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     Акридин                                      2713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     Акриламид ерітіндісі                         3426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    Қатты Акриламид                              2074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    Тұрақталған акрилонитрил                     1093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    Тұрақталған акролеина димерi                 2607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    Сұйық алкалоидтар, н.к.*                     3140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    Қатты алкалоидтар, н.к.                      1544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    Алкилкүкірт қышқылдары                       2571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    5% аса еркiн күкiрт қышқылынан тұратын       2584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сұйық алкилсульфоқышқылы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    5% аса аспайтын еркiн күкiрт қышқылынан      2586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тұратын сұйық алкилсульфоқышқылы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    5% аса еркiн күкiрт қышқылынан тұратын       2583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қатты алкилсульфоқышқылы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    5% аса аспайтын еркiн күкiрт қышқылынан      2585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қатты алкилсульфоқышқылы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    Сұйық алкифенолдар, н.к.                     3145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(гомологтар С-2- С-12 қоса алғанда)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    Қатты алкифенолдар, н.к.                     2430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(гомологтар С-2- С-12 қоса алғанда)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    Сiлтiлi жер металдар алкоголяттары, н.к.     3205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    Өзiн-өзi қыздыратын, коррозиялық сiлтiлi     3206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металдар алкоголяттары,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    Аллилацетат                                  2333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    Аллил бромдалған                             1099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    Тұрақталған аллилизотиоцианат                1545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    Аллил иодталған                              1723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    Тұрақталған аллилтрихлорсилан                1724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    Аллилформиат                                 2336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    Аллил хлорланған                             1100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    Альфа-метил-валериандық альдегид             2367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    Майлы альдегид                               2045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    Тұрақталған метакрилдық альдегид             2396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    Пропиондық альдегид                          1275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    Альдегидтер, н.к.                            1989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    Октилдық альдегидтер                         1191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    Жеңiл тұтанатын                              1988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уытты альдегидтер, н.у.к.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    Альдоль                                      2839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    Натрий алюминаты, ерiтiндi                   1819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    Қатты натрий алюминаты                       2812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    Азотқышқылды алюминий                        1438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    Бромдалған сусыз алюминий                    1725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    Бромдалған алюминий, ерітіндісі              2580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    Кремнийлі алюминий - жабылмаған ұнтақ        1398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    Алюминий - жабылмаған ұнтақ                  1396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    Алюминий - жабылған ұнтақ                    1309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    Көміртекті алюминий                          1394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    Алюминий-ферросилиций - ұнтақ                1395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    Фосфорланған алюминий                        1397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    Сусыз алюминий хлорланған                    1726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    Ерiтiндi алюминий хлорланған                 2581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    Сұйық сiлтiлi жер металдары амальгамасы      1392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    Қатты сiлтiлi жер металдары амальгамасы      3402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    Сұйық сiлтiлi металдар амальгамасы           1389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    Қатты сiлтiлi металдар амальгамасы           1389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    Сiлтiлi металдар амидтерi                    1390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    Амиламин                                     1106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    Амилацетаттар                                1104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    Амилбутираттар                               2620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    Н-Амилен                                     1108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    Амилмеркаптан                                1111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    Н-Амилметилкетон                             1110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    Амилнитрат                                   1112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    Амилнитрит                                   1113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    Амилтрихлосилан                              1728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    Амилфосфат                                   2819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    Амилхлорид                                   1107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    Кемiнде 20% су салмағы үлесiмен              3317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дымқылданған 2-Амино-4.6-динитрофенол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    2-Амино-5-диэтиламинопентан                  2946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    Аминопиридиндер (о-,м-,п-)*                  2671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    Аминофенолдар (о-,м-,п-)                     2512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    2-Амино-4-хлорфенол                          2673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    М-Аминоэтилпиперазин                         2815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    2-(2-Аминоэтокси)-этанол                     3055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    Сұйық коррозиялық аминдер, н.к.              2735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    Жеңiл тұтанатын сұйық коррозиялық            2734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аминдер,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    Жеңiл тұтанатын коррозиялық                  2733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аминдер,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    Қатты коррозиялық аминдер, н.к.              3259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    Сусыз аммиак                                 1005          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    50% аса аммиактан тұратын температурасы      3318          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С* салыстырмалы тығыздығы 0,880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судағы аммиак ерiтiндiсi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    35% асатын бiрақ                             2073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50% аспайтын аммиактан тұратын температурасы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салыстырмалы тығыздығы 0,8890 кем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судағы аммиак ерiтiндiсi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    10% асатын бiрақ 35% аспайтын аммиактан      2672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тұратын температурасы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салыстырмалы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тығыздығы 0,880-ден 0,957 дейiнгi судағы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аммиак ерiтiндiсi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    Аммиакты-нитратты тыңайтқыш, н.к.            2072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    Қатты аммоний гидродифторидi                 1727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    Аммоний гидросульфаты                        2506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    Аммоний гидродифторид ерiтiндiсi             2817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    Аммоний екi хромқышқылы                      1439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    Аммоний ванадий қышқылы                      2859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    Кез келген басқа заттардың араластығын       1942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қоспағанда, 0,2% аспайтын жанғыш заттардан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(көмiртек бойынша есептелген кез 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органикалық заттарды қоса алғанда) тұратын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аммоний нитраты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    Аммоний күкiрттiқышқылы                      1444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    Аммоний хлорқышқылы                          1442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    Судың салмақтық үлесi кемiнде 10%            1310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дымқылданған аммоний пикраты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    Аммоний күкiрттi ерiтiндiсi                  2683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    Фторлы аммоний                               2505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    Кремнийфторлы аммоний                        2854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    Малеиндiк ангидрид                           2215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    Майлы ангидрид                               2739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    Пропиондық ангидрид                          2496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   Сiрке ангидридi                              1715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   0,05% асатын малеиндық ангидридтен           2214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тұратын фталдық ангидрид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   0,05% асатын малеиндық ангидридтен           2698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тұратын тетрагидрофталдық ангидридтер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   Сұйық анизидиндер                            2431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   Қатты анизидиндер                            2431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   Анизоилхлорид                                1729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   Анизол                                       2222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   Анилин                                       1547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   Хлорлысутектi анилин                         1548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   Ағашқа арналған сұйық антисептиктер          1306   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   Салқындатылған сұйық аргон                   1951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   Сығымдалған аргон                            1006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   5% асатын еркiн күкiрт қышқылынан            2584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тұратын сұйық арилсульфоқышқылы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   5% аспайтын еркiн күкiрт қышқылынан          2586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тұратын сұйық арилсульфоқышқылы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   5% асатын еркiн күкiрт қышқылынан            2583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тұратын қатты арилсульфоқышқылы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   5% аспайтын еркiн күкiрт қышқылынан          2585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тұратын қатты арилсульфоқышқылы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   Натрий арсанилаты                            2473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   Ақ асбест (хризотил, актинолит,              2590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антофилит, тремолит)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   Ацеталь                                      1088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   Ацетальдегид                                 1089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   Ацетальдегидаммиак                           1841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   Ацетальдоксим                                2332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   Сынап ацетаты                                1629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   Фенилсынап ацетаты                           1674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   Ацетильбромид                                1716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   Ерiтiлген ацетилен                           1001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   Ацетилиодид                                  1898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   Ацетилметилкарбинол                          2621   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   Ацетилхлорид                                 1717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   Ацетоарсенит                                 1585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   Ацетон                                       1090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   Ацетонитрил                                  1648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   Тұрақталған ацетонциангидрин                 1541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   Жеңiл тұтанатын аэрозолдар                   1950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(қозғалтқышты iске қосуға арналған сұйықтық)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   Жеңiл тұтанатын аэрозолдар                   1950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(әрқайсысы көлемi 1л аспайтын)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   Буып-түюдiң III тобы, 6.1-санатындағы        1950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заттардан тұратын жеңiл тұтанатын аэрозолдар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(әрқайсысы көлемi 1л аспайтын)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   Буып-түюдiң III тобы, 8 - жiгiндегi          1950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коррозиялық заттардан тұратын жеңiл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тұтанатын аэрозолдар (әрқайсысы көлемi 1л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аспайтын)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   Буып-түюдiң III тобы, 6.1-санатындағы        1950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заттардан және буып-түюдiң III тобы,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8 - жiгiндегi заттардан тұратын жеңiл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тұтанатын аэрозолдар (әрқайсысы көлемi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1 л аспайтын)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   Тұтанбайтын аэрозолдар                       1950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(көздi жасаурататын газды құрылғы)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   Тұтанбайтын аэрозолдар                       1950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(әрқайсысы көлемi 1л аспайтын)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   Буып-түюдiң III тобы, 6.1-санатындағы        1950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заттардан тұратын тұтанбайтын аэрозолдар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(әрқайсысы көлемi 1л аспайтын)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   Буып-түюдiң III тобы, 8 - жiгiндегi          1950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заттардан тұратын тұтанбайтын аэрозолдар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(әрқайсысы көлемi 1л аспайтын)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   Буып-түюдiң III тобы, 6.1-санатындағы        1950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заттардан және буып-түюдiң III тобы,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8 - жiгiндегi заттардан тұратын тұтанбайтын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аэрозолдар (әрқайсысы көлемi 1л аспайтын)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   Барий                                        1400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   Барий броматы                                2719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   22% асатын белсендi хлордан тұратын          2741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барий гипохлоритi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   Барий нитраты                                1446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   Барий перманганаты                           1448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   Барий хлорқышқылы                            1447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   Барий хлораты                                1445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   Барий цианидi                                1565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   Сұйық қышқылды, электрлi                     2794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аккумуляторлы батареялар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   Төгiлмейтiн сұйық, электрлi                  2800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аккумуляторлы батареялар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   Сұйық сiлтiлi, электрлi                      2795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аккумуляторлы батареялар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   Натрийден тұратын батареялар                 3292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   Қатты калий гидроксидтен тұратын,            3028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электрлi аккумуляторлы құрғақ батареялар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   Бензидин                                     1885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   Бензилбромид                                 1737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   Бензилденхлорид                              1886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   Бензилдиметиламин                            2619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   Бензилиодид                                  2653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   Бензилхлорид                                 1738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   Бензилхлорформиат                            1739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   Моторлық бензин                              1203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   Бензоилхлорид                                1736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   Бензойлық альдегид                           1990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   Бензол                                       1114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   Бензолсульфонилхлорид                        2225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   Бензонитрил                                  2224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   Бензотрифторид                               2338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   Бензотрихлорид                               2226 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   Бензохинон                                   2587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   Бериллий - ұнтақ                             1567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   Биомедициналық қалдықтар, н.к.               3291           6.2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   Бисульфаттар, сулы ерiтiндiсi                2837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   Бисульфиттер, сулы ерiтiндiсi, н.к.          2693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   Жарылатын немесе лақтырылатын зымыран        0370           1.4D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оқтары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   Жарылатын, сындыратын немесе лақтырылатын    0303          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оқпен жарақталған немесе жарақталмаған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түтiндiк оқ-дәрiлер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   Жарылатын, сындыратын немесе лақтырылатын    0300          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оқпен жарақталған немесе жарақталмаған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тұтандырғыш оқ-дәрiлер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   Үлгiлiк оқ-дәрiлер (сынайтын)                0363          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   Жарылатын, сындыратын немесе лақтырылатын    0297          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оқпен жарақталған немесе жарақталмаған жарық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беретiн оқ-дәрiлер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   Практикалық оқ-дәрiлер                       0362          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   Жарылғыш немесе лақтырылатын оқтарсыз        2017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және жарғыштарсыз жарылмайтын көз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жасауратқыш оқ-дәрiлер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   Жарылатын, сындыратын немесе лақтырылатын    0301          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оқтары бар көз жасаурататын оқ-дәрiлер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   Жарылғыш немесе лақтырылатын оқтарсыз және   2016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жарғыштарсыз жарылмайтын уытты затты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оқ-дәрiлер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   Улы сұйықтықтан тұратын арнайы               2028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қондырғысыз жарылмайтын түтiндi бомбалар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   Жарық беретiн бомбалар                       0093           1.3G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   Жарық беретiн бомбалар                       0403          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   Жарық беретiн бомбалар                       0404          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   Борнеол                                      1312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   Бора үшбромид                                2692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   Бора үшфторид және пропиондық қышқыл -       1743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кешенi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   Бора үшфторид және сiрке қышқылы -           1742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кешенi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   Бора үшфторид дигидрат                       2851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   Органикалық емес броматтар, н.к.             1450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   Органикалық емес броматтардың                3213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сулы ерiтiндiсi,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   Бромацетилбромид                             2513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   Сұйық бромбензилцианидтер                    1694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   Қатты бромбензилцианидтерi                   1694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   Бромбензол                                   2514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   1-Бромбутан                                  1126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   2-Бромбутан                                  2339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   Сынап бромидтерi                             1634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   Бромксилол                                   1701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   1-Бром-3Метилбутан                           2341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   Бромметилпропандар                           2342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   2-Бром-2Нитропропан-диол-1,3                 3241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   Бромоформ                                    2515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   2-Бромпентан                                 2343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   Бромпропандары                               2344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   3-Бромпропин                                 2345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   Бромүшфторметан                              1009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   Бромүшфторэтилен                             2419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   Бромхлорметан                                1887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   1-Бром-3-хлорпропан                          2688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   Бруцин                                       1570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   Тұрақталған бутадиендар                      1010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   Бутан                                        1011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   Бутандион                                    2346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   Бутанолдар                                   1120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   Тұрақталған бутилакрилаттар                  2348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   н-Бутиламин                                  1125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   N-Бутиланилин                                2738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   Бутилацетаттар                               1123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   Бутилбензолдар                               2709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   Бутилен                                      1012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   1,2-тұрақталған бутеленоксид                 3022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   Норм-бутилизоциант                           2485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   N,н-Бутилиминазол                            2690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   Бутилмеркаптан                               2347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   Тұрақталған н-Бутилметакрилат                2227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   Бутилнитрит                                  2351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   Бутилпропионаттар                            1914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   Бутилтолуолдар                               2667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234.    Бутилүшхлорсилан                             1747 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   н-Бутилформиат                               1128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   н-Бутилхлорформиат                           2743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   трет-Бутилциклогексил-хлорформиат            2747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   1,4-Бутиндиол                                2716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   Бутиральдегид                                1129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   Бутиральдоксим                               2840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   Бутирилхлорид                                2353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   Бутиронитрил                                 2411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   Валеральдегид                                2058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   Үш хлорлы ванадий                            2475          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    Төрт хлорлы ванадий                          2444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   Сiрке қышқылды ванадил                       2931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   Жарылғыш заттар, н.к.                        0479          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   Жарылғыш заттар, н.к.                        0480           1.4D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   Жарылғыш заттар, н.к.                        0481          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   Жарылғыш заттар, н.к.                        0485          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   Қатты коррозиондық заттар, н.к.              1759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   Қоршаған орта үшiн қауiп төндiретiн          3077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заттар, қатты,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   Қоршаған орта үшiн қауiп төндiретiн          3082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зат, сұйық,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   Тұрақталған винилацетат                      1301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   Тұрақталған бромды винил                     1085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   Тұрақталған винилбутират                     2838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   Тұрақталған винилиденхлорид                  1303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   Тұрақталған винилпиридиндер                  3073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   Тұрақталған винилтолуолдар                   2618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   Тұрақталған винилүшхлорсилан                 1305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   Тұрақталған винилфторид                      1860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   Винилхлорацетат                              2589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    Тұрақталған хлорлы винил                     1086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   Сусыз бромды сутегi                          1048          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   Сығымдалған сутегi                           1049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   Салқындатылған сұйық ауа                     1003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   Сығымдалған ауа                              1002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   Нитрондалған нитроцеллюлозбен аз             1353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сiңiрiлген талшық,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   Тұтандырғыштар                               0325          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   Тұтандырғыштар                               0454          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   Капсюльдi төлке                              0320          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   Капсюльдi төлке                              0376          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   Инсектицидтi газ, н.к.                       1968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   Жеңiл тұтанатын инсектицидтiк газ, н.к.      3354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   Сығымдалған таскөмiрлi газ                   1023          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   Сығымдалған мұнайлы газ                      1071          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   Шығарылатын құрылғымен жабдықталмаған,       2037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қайта пайдалануға жарамсыз газ балондары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(жеңiл тұтанатын газбен)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   Шығарылатын құрылғымен жабдықталмаған,       2037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қайта пайдалануға жарамсыз газ балондары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(жеңiл тұтанатын газбен)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   Шығарылатын құрылғымен жабдықталмаған,       2037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қайта пайдалануға жарамсыз газ балондары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(тотықтырғыш газбен)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   Тұтанбайтын уытты емес газ және              8013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лақтырылатын патроннан тұратын борттық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авариялық тараптар үшiн газдыгенераторлы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жинақтар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   Газойль                                      1202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   Газолин                                      1203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   Салқындатылған сұйық газ, н.к.               3158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   Рефрижераторлы газ, R 12                     1028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   Рефрижераторлы газ, R 12 В                   1974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   Рефрижераторлы газ, R 13                     1022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   Рефрижераторлы газ, R 13 В 1                 1009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   Рефрижераторлы газ, R 14                     1982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   Рефрижераторлы газ, R 21                     1029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   Рефрижераторлы газ, R 22                     1018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   Рефрижераторлы газ, R 23                     1984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   Рефрижераторлы газ, R 32                     3252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   Рефрижераторлы газ, R 40                     1063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   Рефрижераторлы газ, R 41                     2454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   Рефрижераторлы газ, R 114                    1958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   Рефрижераторлы газ, R 115                    1020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   Рефрижераторлы газ, R 116                    2193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   Рефрижераторлы газ, R 124                    1021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   Рефрижераторлы газ, R 125                    3220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   Рефрижераторлы газ, R 133a                   1983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   Рефрижераторлы газ, R 134a                   3159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   Рефрижераторлы газ, R 142в                   2517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   Рефрижераторлы газ, R 143a                   2035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   Рефрижераторлы газ, R 152a                   1030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   Рефрижераторлы газ, R 161                    2453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   Рефрижераторлы газ, R 218                    2424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   Рефрижераторлы газ, R 227                    3296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   Рефрижераторлы газ, R 404A                   3337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   Рефрижераторлы газ, R 407A                   3338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   Рефрижераторлы газ, R 407B                   3339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   Рефрижераторлы газ, R 407C                   3340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   Рефрижераторлы газ, R 500                    2602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   Рефрижераторлы газ, R 502                    1973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   Рефрижераторлы газ, R 503                    2599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   Рефрижераторлы газ, R 1132a                  1959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   Рефрижераторлы газ, R 1216                   1858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   Рефрижераторлы газ, R 1318                   2422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   Рефрижераторлы газ, RC 318                   1976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   Рефрижераторлы газ, н.к.                     1078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   Сығымдалған газ, н.к.                        1956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   Жеңiл тұтанатын сығымдалған газ, н.к.        1954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   Тотықтырғыш сығымдалған газ, н.к.            3156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   Сұйытылған газ, н.к.                         3163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   Жеңiл тұтанатын сұйытылған газ, н.к.         3161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   Азот, қос тотық көмiртегi немесе             1058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ауадан тұратын тұтанбайтын сұйытылған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   Тотығатын сұйытылған газ, н.к.               3157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   Көз жасаурататын газ, қоздырғыш заттар,      1693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қатты,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   Петролейдiк сұйытылған газдар                1075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   Галлий                                       2803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   Гафний - кемiнде 25% су үлесiмен             1326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дымқылданған ұнтақ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   Гексадецилүшхлорсилан                        1781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   Гексадиендер                                 2458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   Гексальдегид                                 1207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   Қатты гексаметилендиамин                     2280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   Гексаметилендиамин ерiтiндiсi                1783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   Гексаметилендиизоцианат                      2281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   Гексаметиленимин                             2493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   Гексаметилентетрамин                         1328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   Гексанолы                                    2282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   Гександар                                    1208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   Гексафторацетон                              2420          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   Гексафторацетонгидрат                        2552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   Гексахлорацетон                              2661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   Гексахлорбензол                              2729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   Гексафторпропилен                            1858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   Сығымдалған гексафторэтан                    2193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   Гексахлорбутадиен                            2279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   Гексахлорофен                                2875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349.    Сұйық гексаэтилтетрафосфат                   1611          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   Қатты гексаэтилтетрафосфат                   1611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   Гексен-1                                     2370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352.    Гексаүшхлорсилан                             1784 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   Салқындатылған сұйық гелий                   1963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   Сығымдалған гелий                            1046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   Химиялық оттегi генераторы                   3356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   Генетикалық өзгертiлген микроорганизмдер     3245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   н-Гептальдегид                               3056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   Гептандар                                    1206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   Гептафторпропан                              3296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   н-Гептен                                     2278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   Сусыз гидразин                               2029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   Гидразиннiң салмақтық үлесi кемiнде          3293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37% гидразиннiң сулы ерiтiндiсi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   Гидразиннiң салмақтық үлесi                  2030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37% кем емес, бiрақ 64% аспайтын гидразиннiң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сулы ерiтiндiсi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   Алюминий гидридi                             2463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   Жеңiл тұтанатын металдар гидридтерi, н.к.    3182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   Сумен реттелетiн металдар гидридтерi, н.к.   1409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367.    Гидродифторидтер, ерiтiндi, н.к.             1740 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   Гидродифторидтер, қатты, н.к.                1740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   Сiрке қышқылды гидроксиламин                 2865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   Калий гидрототығы, ерiтiндi                  1814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   Калий гидрототығы, қатты                     1813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   Литий гидрототығы, ерiтiндi                  2679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   Литий гидрототығы, қатты                     2680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   Литий гидрототығы, моногидрат                2680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   Натрий гидрототығы, ерiтiндi                 1824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   Натрий гидрототығы, қатты                    1823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   Рубидий гидрототығы                          2678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   Рубидий гидрототығы, ерiтiндi                2677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   Тетраметиаммония гидрототығы                 1835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   Фенилсынап гидрототығы                       1894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   Цезий гидрототығы                            2682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   Цезий гидрототығы, ерiтiндi                  2681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   Калий гидросульфитi                          1929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   Кальций гидросульфитi                        1923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   Натрий гидросульфитi                         1384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   Цинк гидросульфитi                           1931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   Гидрохинон                                   2662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   Никотин гидрохлоридi                         1656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   Капсюльдарымен бос патронды гильзалар        0055          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   Органикалық емес гипохлориттар, н.к.         3212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   Капсюльдарымен патронды гильзалар            0379           1.4С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   Капсюльсiз бос жанатын гильзалар             0446           1.4С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   Гипохлорит ерiтiндiсi                        1791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   Глицидальдегид                               2622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   Қол немесе қарулық практикалық гранаттар     0110          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   Қол немесе қарулық практикалық гранаттар     0452          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   Гуанидин нитраты                             1467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   Сұйық гудрондар, жол асфальтi мен майды,     1999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битум және араласқан мұнай өнiмдерiн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қоса алғанда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   Тез тұтанатын газбен жұмыс iстейтiн,         3166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оның iшiнде машина жабдықтары немесе көлiк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құралдары құрамындағы iшкi жану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қозғалтқыштары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   Тез тұтанатын сұйықтықпен жұмыс iстейтiн,    3166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оның iшiнде машина жабдықтары немесе көлiк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құралдары құрамындағы iшкi жану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қозғалтқыштары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   Зымыран қозғалтқыштар                        0186           1.3С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402.    Қорғасынның қос тотығы                       1872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   Күкiрттiң қос тотығы                         1079          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   Тиомочевиннiң қос тотығы                     3341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   Көмiртегiнiң қос тотығы                      1013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   Салқындатылған сұйық көмiртегiнiң қос        2187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тотығы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   Қатты көмiртегiнiң қос тотығы                1845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   Сығымдалған дейтерий                         1957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   Коррозиялық дезинфекциялайтын сұйықтық,      1903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   Уытты дезинфекциялайтын сұйықтық,            3142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   Уытты дезинфекциялайтын қатты құрал,         1601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   Декаборан                                    1868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   Декагидронафталин                            1147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   Н-Декан                                      2247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   Оқ-дәрiлерге арналған детонаторлар           0365           1.4В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   Оқ-дәрiлерге арналған детонаторлар           0366          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   Электр детонаторлары                         0255           1.4В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(электрдетонаторлар)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   Жару жұмыстарына арналған электрлi емес      0267           1.4В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детонаторлар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   Жару жұмыстарына арналған электрлi емес      0455          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детонаторлар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420.    Жару жұмыстарына арналған электрлi емес      0456          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детонаторлар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   Диаллиламин                                  2359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   4,4 диаминодифенилметан                      2651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    Ди-норм-амиламин                             2841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   Дибензилдихлорсилан                          2434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   1,2 Дибромбутанон-3                          2648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   Дибромдифторметан                            1941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   Дибромметан                                  2664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   Дибромхлорпропандар                          2872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   Дибутиламимоэтанол                           2873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   1,2-ди-(диметиламино)-этан                   2372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431.    2,3-дигидропиран                             2376   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   Азот қышқылды дидим                          1465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   Дизель отыны                                 1202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   Диизобутиламин                               2361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435.    Диизобутилен - изомерлер қоспасы             2050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436.    Диизобутилкетон                              1157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437.    Диизопропиламин                              1158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   Сусыз диметиламин                            1032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439.    Диметиламин сулы ерiтiндiсi                  1160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   2-Диметиламино-ацетонитрил                   2378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441.    2-Диметиламиноэтанол                         2051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   2-Диметиламино-этилакрилат                   3302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443.    2-Диметиламино-этилметакрилат                2522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444.    N, N-Диметиланилин                           2253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   2, 3-Диметилбутан                            2457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446.    1.3-Диметилбутиламин                         2379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447.    Диметилдихлорсилан                           1162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448.    Диметилдиэтоксисилан                         2380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449.    Диметилкарбамихлорид                         2262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450.    Диметилкарбонат                              1161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    Диметилдиоксандар                            2707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452.    Диметил сульфид                              2381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453.    2, 2-Диметпропан                             2044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454.    Диметил-М-пропиламин                         2266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455.    Диметилсульфид                               1164   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456.    Диметилтиофосфорилхлорид                     2267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457.    N, N-Диметилформамид                         2265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458.    Диметилциклогексиламин                       2264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459.    Диметилциклогександар                        2263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460.    1, 1-Диметоксиэтан                           2377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461.    1, 2-Диметоксиэтан                           2252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462.    Динатрий үшоксосиликаты                      3253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463.    Динитроанилиндер                             1596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464.    Сұйық динитробензолдар                       1597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465.    Қатты динитробензолдар                       1597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466.    Динитро-орто-крезол, ерiтiндi                1598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467.    Динитро-орто-крезол, қатты                   1598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468.    Аммоний динитро-орто-крезолаты               1843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469.    Салмағы бойынша кемiнде 15% сумен            1348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дымқылданған натрий динитро-орто-крезолаты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470.    Салмақтық үлесi кемiнде 15% сумен            1322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дымқылданған динитрорезорцин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471.    Сұйық динитротолуолдар                       2038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472.    Қатты динитротолуолдар                       2038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473.    Құрғақ немесе салмақтық үлесi                1320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кемiнде 15% сумен дымқылданған динитрофенол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474.    Динитрофенол, ерiтiндi                       1599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475.    Салмақтық үлесi кемiнде 15% сумен            1321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дымқылданған динитрофеноляттар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476.    Ди-норм-бутиламин                            2248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477.    Диоксан                                      1165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478.    Диоксолан                                    1166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479.    Дипентен                                     2052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480.    Салмақтық үлесi кемiнде 10% сумен            2852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дымқылданған дипикрисульфид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481.    Дипропиламин                                 2383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482.    Дипропилкетон                                2710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483.    Сiлтiлiжер металдар дисперсиясы              1391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484.    Сiлтiлiжер металдар дисперсиясы              1391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485.    Жеңiл тұтанатын таскөмiрлi шайырлы           1136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истилляттар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486.    Мұнай дистиляттар, н.к.                      1268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487.    Титан дисульфидi                             3174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488.    Қатты дифенилхлорарсин                       1699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489.    Дифенилдихлорарсин                           1769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490.    Дифенилметилбромид                           1770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491.    Дифторметан                                  3252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492.    1, 1-Дифторэтан                              1030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493.    1, 1-Дифторэтилен                            1959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494.    1, 1-Дихлор-1-нитроэтн                       2650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495.    Сұйық дихлоранилиндер                        1590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496.    Қатты дихлоранилиндер                        1590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497.    1, 3-дихлорацетон                            2649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498.    орто-Дихлорбензол                            1591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499.    Дихлордифторметан                            1028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500.    Шамамен 74% дихлордифторметаннан тұратын     2602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дихлордифторметан мен дифторэтанның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азеотроптық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501.    Дихлорметан                                  1593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502.    1, 2-дихлорпропан                            1279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503.    Дихлорпентаны                                1152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504.    1, 3-Дихлорпропанол-2                        2750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505.    Дихлорпропендер                              2047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506.    1, 2-дихлор-1, 1, 2, 2-тетрафторэтан         1958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507.    Дихлорфенилизоцианаттар                      2250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508.    Дихлорфенилүшхлорсилан                       1766 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509.    Дихлофторметан                               1029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510.    1.1-дихлорэтан                               2362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511.    1, 2-дихлорэтилен                            1150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512.    Дициклогексиламин                            2565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513.    Азотқышқылды дициклогексиламмоний            2687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514.    Дициклогентадиен                             2251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515.    Дициклопентадиен                             2048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516.    Диэтиламин                                   1154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517.    Диэтиламинопропиламин                        2684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518.    2-Диэтиламиноэтанол                          2686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519.    N, N-диэтиланилин                            2432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520.    Диэтилбензол                                 2049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521.    Диэтилдихлорсилан                            1767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522.    Диэтиленүшамин                               2079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523.    Диэтилкарбонат                               2366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524.    Диэтилкетон                                  1156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525.    Диэтилсульфат                                1594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526.    Диэтилсульфид                                2375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527.    Диэтилфосфосфорилхлорид                      2751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528.    N, N-диэтилэтилендиамин                      2685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529.    Диэтоксиметан                                2373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530.    3, 3-диэтоксипропен                          2374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531.    Додецилүшхлорсилан                           1771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532.    Тез тұтанатын газдан тұратын, тұтандыруға    1057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арналған құюға дейiнгi элементтер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533.    Тез тұтанатын газдан тұратын, шығару         2037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құрылғысымен жабдықталмаған, қайта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пайдалануға жарамсыз шағын сыйымдылықтар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534.    Тез тұтанатын газдан тұратын, шығару         2037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құрылғысымен жабдықталмаған, қайта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пайдалануға жарамсыз шағын сыйымдылықтар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535.    Газды тотықтырудан тұратын, шығару           2037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құрылғысымен жабдықталмаған, қайта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пайдалануға жарамсыз газ шағын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сыйымдылықтар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536.    Темiр нитраты                                1466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537.    Тотияын қышқылды (II) (орто) темiр           1608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538.    Тотияын қышқылды (III) (орто) темiр          1606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539.    Тотияын қышқылды (III) (негiзгi) темiр       1607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540.    Сусыз хлорлы темiр (III)                     1773 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541.    Темiр (III) хлорид ерiтiндiсi                2582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542.    Аккумуляторлы қышқылды сұйықтық              2796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543.    Аккумуляторлы сiлтiлi сұйықтық               2797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544.    Авиация ережелерiнiң күшi тарайтын           3334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сұйықтықтар,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545.    Сумен өзара әрекеттерi кезiнде               3148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реакцияға түсетiн сұйықтықтар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546.    Сумен өзара әрекеттерi кезiнде               3129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реакцияға түсетiн, коррозияланатын,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сұйықтықтар,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547.    Сумен өзара әрекеттерi кезiнде               3130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реакцияға түсетiн уытты сұйықтықтар,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548.    Жеңiл тұтанатын газдан тұратын оттықтар      1057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549.    От өткiзгiш баудың тұтандырғыштары           1031          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550.    Азоттың шала тотығы                          1070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551.    Жарылғыш шегендеулер                         0174          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552.    Скипидардың орнын алмастырушы                1300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553.    Металл қабықты құбырлы тұтандырғыш           0103          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554.    Шағын құрылғылар үшiн көмiртектi газбен      3150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құйылатын элементтер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555.    Детонаторсыз өнеркәсiптiк жарылғыш           0444           1.4D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зарядтар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556.    Детонаторсыз өнеркәсiптiк жарылғыш           0445          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зарядтар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557.    Өртсөндiруге арналған зарядтар               1774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558.    Кумулятивтiк иiлгiш желiлiк зарядтар         0237           1.4D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559.    Капсюлдi детонаторсыз кумулятивтi зарядтар   0440           1.4D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560.    Капсюлдi детонаторсыз кумулятивтi зарядтар   0441          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561.    Лақтырғыш зарядтар                           0491           1.4С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562.    Пластиктендiрiлген жарғыш зарядтар           0459           1.4D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563.    Пластикпен қосылған жарғыш зарядтар          0460          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564.    4% асатын натрий гидрототығынан тұратын      1907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патронды әк 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565.    Жарылғыш бұйымдар, н.к.                      0349          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566.    Жарылғыш бұйымдар, н.к.                      0351           1.4С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567.    Жарылғыш бұйымдар, н.к.                      0352           1.4D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568.    Жарылғыш бұйымдар, н.к.                      0353          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569.    Жарылғыш бұйымдар, н.к.                      0471           1.4Е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570.    Техникалық мақсаттарға арналған              0431          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пиротехникалық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571.    Техникалық мақсаттарға арналған              0432          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пиротехникалық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572.    Тұтанбайтын газдан тұратын гидравликалық     3162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қысымда болатын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573.    Тұтанбайтын газдан тұратын гидравликалық     3164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қысымда болатын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574.    Изобутан                                     1969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575.    Изобутанол                                   1212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576.    Тұрақталған изобутилакрилат                  2527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577.    Изобутиламин                                 1214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578.    Изобутилацетат                               1213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579.    Изобутилен                                   1055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580.    Изобутилизобутират                           2528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581.    Изобутилизоцианат                            2486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582.    Тұрақталған изобутилметакрилат               2283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583.    Изобутилпропионат                            2394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584.    Изобутилформиат                              2393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585.    Изобутиральдегид                             2045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586.    Изобутирилхлорид                             2395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587.    Изобутиронитрил                              2284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588.    Изогексен                                    2288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589.    Изогептен                                    2287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590.    Изооктен                                     1216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591.    Изопентендер                                 2371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592.    Тұрақталған изопрен                          1218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593.    Изопропанол                                  1219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594.    Изопропенилацетат                            2403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595.    Изопропенилбензол                            2303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596.    Изопропиламин                                1221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597.    Изопропилацетат                              1220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598.    Изопропилбензол                              1918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599.    Изопропильбутират                            2405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600.    Изопропилизобутират                          2406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601.    Изопропилизоцианат                           2483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602.    Изопропилнитрат                              1222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603.    Изопропилпропионат                           2409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604.    Изопропилхлорацетат                          2497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605.    Изопропил-2-хлорпропионат                    2934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606.    Изопропилхлорформиат                         2407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607.    Изофорондиамин                               2289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608.    Изофорондиизоцианат                          2290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609.    Изоцианат уытты ерiтiндiсi, н.к.             2206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610.    Изоцианат жеңiл тұтанатын уытты ерiтiндiсi,  3080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611.    Изоцианатобензоүшфторидтер                   2285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612.    Уытты изоцианаттар, н.к.                     2206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613.    3, 3-иминодипропиламин                       2269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614.    Тек жануарлар үшiн зиянды инфекциялық        2900           6.2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615.    Адамдар денсаулығы үшiн зиянды               2814           6.2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инфекциялық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616.    Сынапты (II)-калийлi йодид                   1643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617.    2-Йодбутан                                   2390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618.    Йодметилпропандар                            2391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619.    Йодпропандар                                 2392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620.    Бес фторлық йод                              2495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621.    Калий                                        2257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622.    Азотқышқылды калий мен азотқышқылды          1487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натрий қоспасы (калий нитритi мен натрий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нитритi қоспасы)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623.    Азотқышқылды калий                           1486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624.    Азотқышқылды калий                           1488           5.1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625.    Калийборгидрид                               1870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626.    Бромқышқылды калий                           1484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627.    Ванадийқышқылды калий (мета)                 2864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628.    Екiфторлы қышқылды калий, қатты              1811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629.    Екiфторлы қышқылды калий, ерiтiндi           1811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630.    Дитионистi қышқылды калий                    1929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631.    Кремнийфторлы калий                          2655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632.    Марганецқышқылды калий                       1490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633.    Мыс (I) цианистiсутектi калий                1679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634.    Металды қорытпа калий                        1420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635.    Калий арсенаты                               1677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636.    Калий арсенитi                               1678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637.    Күкiрт қышқылды калий                        1492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638.    Күкiрттi калий                               1382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639.    Сусыз күкiрттi калий                         1382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640.    Күкiрттi калий (калий сульфидi),             1847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кристалдыгидрат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641.    Күкiрт қышқылды калий қышқылы                2509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642.    Фосфорлы калий                               2012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643.    Фторлы калий                                 1812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644.    Хлорлықышқылды калий                         1485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645.    Хлорлықышқылды калий, сулы ерiтiндi          2427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646.    Хлорлықышқылды калий                         1489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647.    Цианистi калий                               1680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648.    Металды қорытпа калий                        1420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649.    Кальций                                      1401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650.    Азот қышқылды кальций                        1454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651.    Сутектi кальций                              1404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652.    Дитион қышқылды кальций                      1923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653.    Кремнийлi кальций-марганец                   2844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654.    Марганец қышқылды кальций                    1456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655.    Тотияйын қышқылды кальций                    1573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656.    Көмiртектi кальций                           1402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657.    Кальций фосфидi                              1360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658.    Хлорқышқылды кальций                         1453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659.    10% асатын бiрақ 39% аспайтын белсендi       2208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хлордан тұратын хлорқышқылды кальций,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құрғақ қоспа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660.    Кемiнде 5,5%, бiрақ 10% аспайтын             2880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белсендi хлордан тұратын хлорқышқылды,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гидративтi қоспа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661.    Хлорқышқылды кальций, құрғақ                 1748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662.    Хлорқышқылды кальций (кальций хлораты)       1452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663.    Хлорқышқылды кальций, сулы ерiтiндi          2429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664.    Кальций перхлораты                           1455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665.    Кальций цианидi                              1575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666.    Синтетикалық камфара                         2717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667.    Карбонилсулульфидi                           2204          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668.    Металдар карбонилдерi, н.к., сұйық           3281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669.    Металдар карбонилдерi, н.к., қатты           3281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670.    Касторлы ұн                                  2969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671.    Касторлы бұршақтар                           2969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672.    Касторлы мақталар                            2969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673.    Касторлы күнжара                             2969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674.    Каучук ерiтiндiсi                            1287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675.    Керосин                                      1223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676.    Сұйық кетондар, н.к.                         1224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677.    Қалдықтарды қоспағанда желатинмен жабылған   1324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нитроцеллюлоздық негiздегi кино-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фотопленкалар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678.    Сығымдалған оттегi                           1072          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679.    Қызыл түтiндейтiннен басқа, 70% астам        2031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азот қышқылынан тұратын азот қышқыл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680.    Қызыл түтiндейтiннен басқа, 20% аспайтын     2031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азот қышқылынан тұратын азот қышқылы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681.    Қызыл түтiндейтiннен басқа, 70% аспайтын     2031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азот қышқылынан тұратын азот қышқылы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682.    Тұрақталған акрилдi қышқыл                   2218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683.    Борфторсутектi қышқыл                        1775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684.    Қоюлануы 49% аспайтын бромсутектi қышқыл     1788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685.    Бромсiрке қышқылы                            1938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686.    Бутилфосфорлы қышқыл                         1718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687.    Гексафторфосфорлық қышқыл                    1782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688.    Диизоктилфосфорлы қышқыл                     1902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689.    Сусыз дифторфосфорлы қышқыл                  1768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690.    Құрғақ дихлоризоцианурлы қышқыл              2465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691.    Дихлорсiркелi қышқыл                         1764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692.    Изомайлы қышқыл                              2529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693.    Изопропилфосфорлы қышқыл                     1793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694.    Йодсутектi қышқыл                            1787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695.    Какодилдi қышқыл                             1572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696.    Капронды қышқыл                              2829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697.    Кремнийфторсутектi қышқыл                    1778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698.    Сұйық кротонды қышқыл                        2823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699.    Қатты кротонды қышқыл                        2823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700.    Майлы қышқыл                                 2820 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701.    Тұрақталған метакрилдi қышқыл                2531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702.    Құмырсқа қышқыл                              1779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703.    Сұйық тотияйынды қышқыл                      1553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704.    Қатты тотияйынды қышқыл                      1554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705.    Нитробенезолсульфонды қышқыл                 2305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706.    Сұйық нитрозилкүкiрттi қышқылы               2308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707.    Қатты нитрозилкүкiрттi қышқылы               2308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708.    Пропионды қышқыл                             1848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709.    Селендi қышқыл                               1905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710.    51% астам қышқылдан тұратын күкiрт қышқылы   1830 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711.    51% аспайтын қышқылдан тұратын күкiрт        2796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қышқылы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712.    Пайдаланған күкiрт қышқылы                   1832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713.    Қышқылды гудроннан қалпына келтiрiлген       1906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күкiрт қышқылы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714.    Күкiрт қышқылы                               1833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715.    Сульфаминдi қышқыл                           2967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716.    Тиогликолдi қышқыл                           1940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717.    Тиосүттi қышқыл                              2936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718.    Тиосiркелi қышқыл                            2436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719.    Салмақтық үлесi кемiнде 30% сумен            1355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дымқылданған үшнитробензойлық қышқыл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720.    Үшфторсiркелi қышқыл                         2699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721.    Құрғақ үшхлоризоцианурлы қышқыл              2468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722.    Үшхлорсiркелi қышқыл                         1839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723.    Үшхлорсiркелi қышқыл, ерiтiндi               2564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724.    Мұзды сiркелi қышқыл                         2789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725.    Салмағы бойынша қоюлануы ерiтiндiнiң 80%     2789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асатын сiрке қышқылы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726.    Салмағы бойынша қоюлануы ерiтiндiнiң 10%     2790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көп, бiрақ 50% кем сiрке қышқылы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727.    Салмағы бойынша қоюлануы ерiтiндiнiң 50%     2790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көп, бiрақ 80% кем сiрке қышқылы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728.    Фосфорлы қышқыл                              2834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729.    Сұйық фосфорлы қышқыл                        1805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730.    Қатты фосфорлы қышқыл                        1805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731.    Сусыз фторфосфорлы қышқыл                    1776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732.    Қоюлануы 60% асатын, фторсутектi қышқыл      1790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733.    Қоюлануы 60% аспайтын, фторсутектi қышқыл    1790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734.    Фторсульфонды қышқыл                         1777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735.    Фторсiркелi қышқыл                           2642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736.    Хлорсутектi қышқыл                           1789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737.    Қышқылдың салмақтық үлесi 50% көп бiрақ      1873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72% көп емес хлор қышқылы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738.    Қышқылдың салмақтық үлесi 50% көп емес       1802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хлор қышқылы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739.    Қатты хлорплатиндi қышқыл                    2507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740.    Қатты 2-хлор-пропионды қышқыл                2511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741.    Ерiтiндi 2-хлор-пропионды қышқыл             2511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742.    Хлорсiркелi қышқыл, ерiтiндi                 1750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743.    Хлорсiркелi қышқыл, қатты                    1751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744.    Хромды қышқыл, ерiтiндi                      1755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745.    Хромкүкiрттi қышқыл                          2240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746.    Жеңiл тұтанатын сұйықтықтан тұратын          1133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желiм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747.    Анықталмаған клиникалық қалдықтар, н.к.      3291           6.2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748.    Кобальта нафтенаттар - ұнтақ                 2001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749.    Алғашқы көмек жинағы                         3316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750.    Полэфирлi шайыр жинағы                       3269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751.    Коррозиялық сұйықтық, н.к.                   1760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752.    Органикалық емес қышқылды                    3264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коррозиялық сұйықтық,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753.    Органикалық қышқылды коррозиялық             3265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сұйықтық,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754.    Жеңiл тұтанатын коррозиялық сұйықтық, н.к.   2920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755.    Тотықтырғыш коррозиялық сұйықтық, н.к.       3093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756.    Сiлтiлi органикалық емес коррозиялық         3266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сұйықтық,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757.    Сiлтiлi органикалық коррозиялық              3267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сұйықтық,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758.    Сумен реакцияға түсетiн коррозиялық          3094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сұйықтық,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759.    Өзiнен өзi қызатын коррозиялық               3301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сұйықтық,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760.    Уытты коррозиялық сұйықтық, н.к.             2922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761.    Қатты қышқыл органикалық емес                3260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коррозиялық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762.    Қатты қышқыл органикалық                     3261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коррозиялық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763.    Жеңiл тұтанатын қатты коррозиялық заттар,    2921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764.    Тотықтырғыш қатты коррозиялық заттар, н.к.   3084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765.    Сумен реакцияға түсетiн қатты коррозиялық    3096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766.    Өзiнен өзi қызатын қатты коррозиялық         3095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767.    Қатты уытты коррозиялық заттар, н.к.         2923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768.    Сiлтiлi органикалық емес қатты коррозиялық   3262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769.    Сiлтiлi органикалық қатты коррозиялық        3263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770.    Сұйық коррозиялық бояғыш зат, н.к.           2801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771.    Сұйық уытты бояғыш зат, н.к.                 1602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772.    Қатты коррозиялық бояғыш зат, н.к.           3147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773.    Қатты уытты бояғыш зат, н.к.                 3143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774.    Бояу (бояуды, лакты, эмальды, бояғыш         1263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затты, шеллакты, олифтi, политураны,         30668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сұйық толықтырғышты және сұйық лакты негiздi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қоса алғанда)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775.    Техникалық крезол                            2022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776.    Сұйық крезолдар                              2076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777.    Қатты крезолдар                              2076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778.    Кремний аморфты ұнтақ                        1346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779.    Сығымдалған                                  1859          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төртфторлы кремний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780.    Төртхлорлы кремний                           1818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781.    Салқындатылған сұйық криптон                 1970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782.    Сығымдалған криптон                          1056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783.    Тұрақталған кротональдегид                   1143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784.    Кротонилен                                   1144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785.    Ксантогенаттар                               3342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786.    Салқындатылған сұйық ксенон                  2591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787.    Сығымдалған ксенон                           2036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788.    Ксиленолдар                                  2261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789.    Ксилендер                                    1307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790.    Сұйық ксилидиндер                            1711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791.    Қатты ксилидиндер                            1711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792.    Натрий купроцианидi, ерiтiндi                2317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793.    Натрий купроцианидi, қатты                   2316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794.    Жеңiл тұтанатын сұйықтық, н.к.               1993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795.    Жеңiл тұтанатын коррозиялық сұйықтық,        2924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796.    Жеңiл тұтанатын уытты сұйықтық, н.к.         1992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797.    Жеңiл тұтанатын уытты коррозиялық            3286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сұйықтық,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798.    Жеңiл тұтанатын коррозиялық органикалық      3180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емес қатты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799.    Жеңiл тұтанатын коррозиялық органикалық      2925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қатты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800.    Жеңiл тұтанатын органикалық                  3178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емес қатты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801.    Жеңiл тұтанатын органикалық                  1325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қатты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802.    Жеңiл тұтанатын уытты органикалық            3179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емес қатты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803.    Жеңiл тұтанатын уытты органикалық            2926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қатты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804.    Жеңiл тұтанатын уытты сұйық дәрiлiк          3248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препарат,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805.    Уытты сұйық дәрiлiк препарат, н.к.           1851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806.    Уытты қатты дәрiлiк препарат, н.к.           3249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807.    Литийлi батареялар                           3090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808.    Жабдықтағы литийлi батареялар                3091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809.    Жабдықтармен қорапталған литийлi             3091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батареялар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810.    Литий                                        1415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811.    Азотқышқылды литий                           2722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812.    Эфирдегi лития алюмогибридi                  1411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813.    Литий боргидридi                             1413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814.    Литий гидридi                                1414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815.    Литий гидридi - қатты қорытпа                2805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816.    Кремнийлi литий                              1417           4.3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817.    Литий-ферросилиций                           2830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818.    Құрғақ литий гипохлоритi                     1471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819.    Литий гипохлоритi қоспа                      1471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820.    Магний нитраты                               1474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821.    Магний-алюминий фосфидi                      1419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822.    Магний броматы                               1473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823.    Кемiнде 149 микрон бөлшектер мөлшерiндегi    2950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түйiршiктермен қапталған магний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824.    Магний гибридi                               2010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825.    Магний қалдықтары                            1869           4.1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826.    Магнийдиамидi                                2004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827.    Кремнийфторлы магний                         2853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828.    Магний силицидi                              2624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829.    Үштiқаралас (магний арсенаты)                1622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тотияйынды қышқылды (орто) магний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830.    Магний қорытпасы - ұнтақ                     1418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831.    Магний хлораты                               2723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832.    Хлорқышқылды магний                          1475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833.    Фосфорлы магний                              2011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834.    Малононитрил                                 2647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835.    Манеб                                        2210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836.    Өзiнен өзi қызуға қарсы тұрақтандырылған     2968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манеб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837.    Марганец (II) нитраты                        2724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838.    Ацетонды май                                 1091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839.    Камфорлы май                                 1130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840.    Сивуха майы                                  1201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841.    Тақта тастық май                             1288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842.    Шайыр майы                                   1286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843.    Қылқан жапырақтылар майы                     1272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844.    Лак бояу материалы (бояуды ерiтетiн          1263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немесе сұйылтатынды қоса алғанда)            3066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845.    Типографиялық бояуға қатысты материал        1210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(ерiтетiн немесе сұйылтатынды қоса алғанда)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846.    Медициналық қалдықтар                        3291           6.2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847.    Ережелердiң күшi тарайтын медициналық        3291           6.2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қалдықтар,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848.    Мыс арсенитi                                 1586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849.    Мыс хлоридi                                  2802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850.    Хлорқышқылды мыс                             2721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851.    Мыс цианидi                                  1587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852.    Мысэтилендиамин, ерiтiндi                    1761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853.    Жеңiл тұтанатын сұйық меркаптандар           3336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қоспасы,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854.    Уытты жеңiл тұтанатын сұйық                  1228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меркаптандар қоспасы,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855.    Жеңiл тұтанатын уытты сұйық меркаптандар     3071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қоспасы,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856.    Меркаптотетразол-1 сiрке қышқылы             0448           1.4С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857.    Тұрақталған метакрилонитрил                  3079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858.    Сумен реакцияға түсетiн металды заттар,      3208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859.    Сумен реакцияға түсетiн, өзiнен өзi          3209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қызатын металды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860.    Көрiнетiн артық сұйықтықпен дымқылданатын    1378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металды катализатор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861.    Тез тұтанатын металдық ұнтақ, н.к.           3089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862.    Өзiнен өзi қызатын металды ұнтақ, н.к.       3189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863.    Тез тұтанатын, сумен өзара қатынасы          3207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кезiнде реакцияға түсетiн шашыраудың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металлорганикалық қосындылары,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864.    Тез тұтанатын, сумен өзара қатынасы          3207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кезiнде реакцияға түсетiн металлорганикалық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қосынды, ерiтiндi,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865.    Тез тұтанатын, сумен өзара қатынасы          3207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кезiнде реакцияға түсетiн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металлорганикалық қосынды,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866.    Уытты, н.к., сұйық металлорганикалық         3282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қосынды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867.    Уытты, н.к., қатты металлорганикалық         3282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қосынды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868.    Метальдегид                                  1332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869.    Метан мен сутегi қоспасы                     2034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870.    Метанол                                      1230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871.    Сығымдалған метан                            1971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872.    Метансульфонилхлорид                         3246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873.    Тұрақталған метилакрилат                     1919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874.    Метилаллилхлорид                             2554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875.    Метилаль                                     1234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876.    Метиламилацетат                              1233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877.    Сусыз метиламин                              1061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878.    Метиламин сулы ерiтiндi                      1235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879.    N-метиланилин                                2294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880.    Натрий метилаты                              1431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881.    Натрий метилаты, спирттегi ерiтiндi          1289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882.    Метилацетат                                  1231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883.    Метилбромацетат                              2643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884.    3-метилбутанон-2                             2397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885.    2-метилбутен-1                               2459   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886.    2-метилбутен-2                               2460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887.    3-метилбутен-1                               2561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888.    N-метилбутиламин                             2945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889.    Метилбутират                                 1237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890.    5-метилгексанон-2                            2302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891.    Метилдихлорацетат                            2299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892.    Метилдихлорсилан                             1242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893.    Метилизобутилкарбинол                        2053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894.    Метилизобутилкетон                           1245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895.    Метилизовалерат                              2400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896.    Тұрақталған метилизопропенилкетон            1246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897.    Этильдiк эфирдегi бромды метилмагний         1928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898.    Метилмеркаптан                               1064          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899.    Метилметакрилат, тұрақталған мономер         1247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900.    4-метилморфолин                              2535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901.    N-метилморфолин                              2535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902.    Метилортосиликат                             2606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903.    Метилпентадиен                               2461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904.    2-метилпентанол-2                            2560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905.    1-метилпиперидин                             2399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906.    Метилпропилкетон                             1249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907.    Метилпропионат                               1248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908.    Метилтетрагидрофуран                         2536   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909.    Метилүшхлорацетат                            2533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910.    Метилүшхлорсилан                             1250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911.    Метилфенилдихлорсилан                        2437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912.    Метилформиат                                 1243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913.    Метилфторид                                  2454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914.    2-метилфуран                                 2301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915.    Метилхлорид                                  1063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916.    Метилхлорид пен метиленхлоридтiң қоспасы     1912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917.    Метил-2-хлорпропионат                        2933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918.    Метилциклогексан                             2296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919.    Тез тұтанатын метилциклогексанолдар          2617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920.    Метилциклогексанон                           2297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921.    Метилциклопентан                             2298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922.    Метилэтилкетон                               1193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923.    2-метил-5-этилпиридин                        2300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924.    Метоксиметилизоцианат                        2605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925.    4-метокси-4-метилпентанон-2                  2293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926.    1-метокси-2-пропанол                         3092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927.    Пиротехникалық қауiпсiздiк белбеуiн          3268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алдын ала тарту тетiктерi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928.    Пиротехникалық қауiпсiздiк белбеуiн          0503          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алдын ала тарту тетiктерi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929.    Сығымдалған газда жұмыс iстейтiн             3353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қауiпсiздiк белбеуiн алдын ала тарту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тетiктерi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930.    Қауiпсiздiк белбеулерiнiң модульдерi         3268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931.    Пиротехникалық пневможастық модульдерi       0503          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932.    Сығымдалған газда жұмыс iстейтiн             3353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пневможастық модульдерi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933.    Молибден пентахлоридi                        2508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934.    Йод монохлоридi                              1792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935.    Морфолин                                     2054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936.    Салмақтық үлесi кемiнде 20% сумен            1357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дымқылданған мочевин нитрат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937.    Сутек асқын тотығымен мочевин-кешенi         1511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938.    Тотияйын                                     1558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939.    Тотияйын бромидi                             1555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940.    Тотияйынды тозаң                             1562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941.    Тотияйынды органикалық қосынды, н.к., сұйық  3280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942.    Тотияйынды органикалық қосынды, н.к., қатты  3280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943.    Калий асқын тотығы                           2466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944.    Натрий асқын тотығы                          2547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945.    Магниттелген материал                        2807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946.    Медициналық тұнба                            1293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947.    Натрий                                       1428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948.    Натрий азотқышқылы                           1500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949.    Натрий азотқышқылы                           1498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950.    Натрий азотқышқылы мен калий                 1499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азотқышқылдары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951.    Натрийалюминийгидрид                         2835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952.    Натрий-аммоний ванадий-қышқылы               2863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953.    Натрий боргидридi                            1426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954.    Натрий боргидридi және натрий гидроксидi     3320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ерiтiндiлерi, судың салмақтық үлесi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12% аспайтын натрий боргидридi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салмақтық үлесi 40% аспайтын натрий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гидроксидi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955.    Натрий броматы                               1494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956.    Натрий гидридi                               1427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957.    Натрий гидросульфитi                         1384           4.2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958.    Натрий какодилдi қышқыл                      1688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959.    Кремнийфторлы натрий                         2674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960.    Марганецқышқылды натрий                      1503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961.    Натрий арсенаты                              1685          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962.    Натрий арсениттiң сулы ерiтiндiсi            1686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963.    Қатты натрий арсенитi                        2027          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964.    Натрий персульфаты                           1505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965.    Салмақтық үлесi кемiнде 20% сумен            1319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дымқылданған натрий пикраматы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966.    Кристалданған су үлесi 30% кем               1385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натрий сульфидi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967.    30% кем кристалданған судан тұратын          1385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күкiрттi натрий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968.    30% кем кристалданған содыдан тұратын        2318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натрий гидросульфидi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969.    Кемiнде 25% кем кристалданған содыдан        2949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тұратын күкiрттi қышқылды натрий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970.    Кемiнде 30% кем кристалданған судан          1849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тұратын, кристаллогидрат, күкiрттi натрий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971.    Фосфорлы натрий                              1432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972.    Натрий екiфторлы қышқыл қатты                2439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973.    Натрий екiфторлы қышқыл ерiтiндi             2439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974.    Фторлы натрий                                1690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975.    Хлорқышқылды натрий                          1496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976.    Хлорқышқылды натрий, сулы ерiтiндi           2428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977.    Натрий хлорқышқылды                          1495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978.    Хлорқышқылды натрий                          1502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979.    Цианистi натрий                              1689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980.    альфа-Нафтиламин                             2077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981.    бета-Нафтиламин                              1650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982.    Тазартылған нафталин                         1334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983.    Шикi нафталин                                1334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984.    Нафтилмочевина                               1652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985.    Нафтилтиомочевина                            1651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986.    Салқындалған сұйық неон                      1913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987.    Сығымдалған неон                             1065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988.    Мұнай өнiмдерi, н.к.                         1268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989.    Шикi мұнай                                   1267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990.    Азотқышқылды никель                          2726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991.    Азотқышқылды никель                          2725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992.    Цианистi никель                              1653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993.    Никотин                                      1654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994.    Шарапқышқылды никотин                        1659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995.    Салицилқышқылды никотин                      1657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996.    Күкiртқышқылды никотин, ерiтiндi             1658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997.    Күкiртқышқылды никотин, қатты                1658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998.    Нитрат фенил сынабы                          1895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999.    Органикалық емес нитраттар, н.к.             1477           5.1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1000.   Органикалық емес нитраттар сулы ерiтiндiсi,  3218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1001.   Литий нитридi                                2806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1002.   Сұйық уытты нитрилдер, н.к.                  3276          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1003.   Уытты жеңiл тұтанатын нитрилдер, н.к.        3273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1004.   Қатты уытты нитрилдер, н.к.                  3276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1005.   Жеңiл тұтанатын уытты нитрилдер, н.к.        3275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1006.   Органикалық нитриттардың сулы ерiтiндiсi,    3219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1007.   Органикалық нитриттар, н.к.                  2627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1008.   Сұйық нитроанизолдар                         2730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1009.   Қатты нитроанизолдар                         2730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1010.   Нитроанилиндар (о-,м-,п-)                    1661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1011.   Нитробензол                                  1662          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1012.   Сұйық нитробромбензол                        2732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1013.   Қатты нитробромбензол                        2732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1014.   Нитробензоүшфторидтерi                       2306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1015.   1% артық, бiрақ 5% артық емес                3064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нитроглицериннен тұратын нитроглицериннiң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спирттiк ерiтiндiсi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1016.   1% аспайтын нитроглицериннен тұратын         1204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нитроглицериннiң спирттiк ерiтiндiсi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1017.   Салмақтық үлесi кемiнде 20% сумен            1336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дымқылданған нитрогуанидин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1018.   п-Нитрозодиметиланилин                       1369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1019.   Салмақтық үлесi кемiнде 20% сумен            1337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дымқылданған нитрокрахмал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1020.   Нитрокрезолдар                               2446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1021.   Сұйық нитроксилолдар                         1665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1022.   Қатты нитроксилолдар                         1665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1023.   Нитрометан                                   1261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1024.   Нитронафталин                                2538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1025.   Нитропропандар                               2608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1026.   Нитротолуидиндер                             2660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1027.   Сұйық нитротолуолдар                         1664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1028.   Қатты нитротолуолдар                         1664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1029.   Нитрофенолдар (орто-, мета-, пара-)          1663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1030.   3-нитро-4-хлорбензоүшфторид                  2307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1031.   Пластикалық заттармен пигментсiз             2557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қоспа - құрғақ салмағында азоттың салмақтық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үлесi 12,6% аспайтын нитроцеллюлоза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1032.   Пластикалық заттарсыз пигменттi              2557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қоспа - құрғақ салмағында азоттың салмақтық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үлесi 12,6% аспайтын нитроцеллюлоза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1033.   Пластикалық заттарсыз және пигментсiз        2557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қоспа - құрғақ салмағында азоттың салмақтық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үлесi 12,6% аспайтын нитроцеллюлоза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1034.   Пластикалық заттармен және пигменттi         2557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қоспа - құрғақ салмағында азоттың салмақтық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үлесi 12,6% болатын нитроцеллюлоза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1035.   Судан тұратын нитроцеллюлоза (судың          2555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салмақтық үлесi кемiнде 25%)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1036.   Спирттен тұратын нитроцеллюлоза (спирттiң    2556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салмақтық үлесi кемiнде 25% және құрғақ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салмағында азот 12,6 аспайтын)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1037.   12,6% аспайтын азоттан (құрғақ салмағында)   2059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және 55% аспайтын нитратоцеллюлоздардан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тұратын жеңiл тұтанатын нитроцеллюлоза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ерiтiндiсi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1038.   Құрғақ салмағында 12,6% аспайтын азоттан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тұратын нитроцеллюлоздық мембранды сүзгi     3270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1039.   Нитроэтан                                    2842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1040.   Нонандар                                     1920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1041.   Нонилүшхлорсилан                             1799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1042.   Тұрақталған 2,5-норборнадиен                 2251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1043.   Сығымдалған немесе сұйылған газдан           1044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тұратын өрт сөндiрушiлер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1044.   Коррозиялық тотықтырғыш сұйықтық, н.к.       3098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1045.   Уытты тотықтырғыш сұйықтық, н.к.             3099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1046.   Коррозиялық қатты тотықтырғыш заттар, н.к.   3085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1047.   Уытты қатты тотықтырғыш заттар, н.к.         3087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1048.   Қоспадағы азот тотығы мен азоттың төрттотығы 1975          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1049.   Барий тотығы                                 1884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1050.   Калий тотығы                                 2033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1051.   Кальций тотығы                               1910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1052.   Мезитил тотығы                               1229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1053.   Натрий тотығы                                1825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1054.   Пропилен тотығы                              1280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1055.   Сынап тотығы                                 1641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1056.   Трет-(1-азиридинил) фосфин тотығы,           2501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ерiтiндi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1057.   Сығымдалған көмiртегi тотығы                 1016          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1058.   Этилен тотығы                                1040          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1059.   30% аспайтын этилен тотығынан тұратын        2983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этилен тотығы мен пропилен тотығының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1060.   50ғС температурада 1 МПа дейiн толық        1040          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қысымдағы азоттан тұратын этилен тотығы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1061.   Тотықтырғыш сұйықтық, н.к.                   3139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1062.   Тотықтырғыш қатты заттар, н.к.               1479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1063.   Октадецилүшхлорсилан                         1800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1064.   Октадиен                                     2309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1065.   Октандар                                     1262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1066.   Октафторбутен-2                              2422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1067.   Октафторпропан                               2424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1068.   Октафторциклобутан                           1976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1069.   Октилүшхлорсилан                             1801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1070.   Сұйық органикалық қалайы қосындысы, н.к.     2788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1071.   Қатты органикалық қалайы қосындысы, н.к.     3146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1072.   Бессулы хлорлы қалайы                        2440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1073.   Фосфорлы қалайы                              1433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1074.   Сусыз төртхлорлы қалайы                      1827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1075.   Тетiктердегi қауiптi жүктер                  3363           9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1076.   Аспаптардағы қауiптi жүктер                  3363           9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1077.   Органикалық асқын тотық, С түрi, сұйық       3103           5.2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1078.   Органикалық асқын тотық, С түрi, қатты       3104           5.2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1079.   Органикалық асқын тотық, D түрi, сұйық       3105           5.2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1080.   Органикалық асқын тотық, D түрi, қатты       3106           5.2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1081.   Органикалық асқын тотық, Е түрi, сұйық       3107           5.2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1082.   Органикалық асқын тотық, Е түрi, қатты       3108           5.2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1083.   Органикалық асқын тотық, F түрi, сұйық       3109           5.2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1084.   Органикалық асқын тотық, F түрi, қатты       3110           5.2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1085.   Құрамындағы резеңке 45% жоғары, 840 мкм      1345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кем емес ұнтақталған немесе түйiршiктелген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каучук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1086.   Паральдегид                                  1264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1087.   Параформальдегид                             2213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1088.   Жеңiл тұтанатын ерiтушiлерден тұратын        1266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парфюмерлiк өнiмдер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1089.   Инерттi снарядты жауынгерлiк патрондар       0012          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1090.   Инерттi снарядты жауынгерлiк патрондар       0339           1.4С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1091.   Жарылғыш зарядты жауынгерлiк патрондар       0412           1.4Е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1092.   Бос жауынгерлiк патрондар                    0014          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1093.   Бос жауынгерлiк патрондар                    0338           1.4С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1094.   Тетiктердi iске қосуға арналған патрондар    0275           1.3С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0276           1.4С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1095.   Тетiктердi iске қосуға арналған патрондар    0323          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(қауiпсiз патрондар)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1096.   Мұнайұңғымалары үшiн патрондар               0278           1.С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1097.   Жарық беретiн патрондар                      0050           1.3G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1098.   Сигнальдық патрондар                         0054           1.3G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1099.   Сигнальдық патрондар                         0312          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1100.   Сигнальдық патрондар                         0405          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1101.   Атуға арналған патрондар                     0012          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0339           1.4С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1102.   Атуға арналған бос патрондар                 0014          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0338           1.4С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1103.   Жарылғыш тральды патрондар                   0070          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1104.   Пентандион-2,4                               2310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1105.   Пентаметилгептан                             2286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1106.   Пентанолдар                                  1105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1107.   Сұйық пентандар                              1265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1108.   Пентафторэтан                                3220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1109.   Пентахлорфенол                               3155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1110.   Натрий пентахлорфеноляты                     2567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1111.   Пентахлорэтан                                1669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1112.   1-Пентен                                     1108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1113.   1-Пентол                                     2705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1114.   Сусыз натрий пербораты                       3247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1115.   Органикалық емес асқын тотықтар, н.к.        1483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1116.   Барий асқын тотығы                           1449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1117.   Сутегi асқын тотығы, 8 ден 20% дейiн         2984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сутегi асқын тотығынан тұратын сулы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ерiтiндiсi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1118.   Сутегi асқын тотығы, кемiнде 20% және        2014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40% аспайтын сутегi асқын тотығынан тұратын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сулы ерiтiндiсi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1119.   Калий асқын тотығы                           1491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1120.   Кальций асқын тотығы                         1457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1121.   Литий асқын тотығы                           1472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1122.   Магний асқын тотығы                          1476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1123.   Натрий асқын тотығы                          1504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1124.   Стронций асқын тотығы                        1509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1125.   Цинк асқын тотығы                            1516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1126.   Органикалық емес перманганаттар, н.к.        1482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1127.   Органикалық емес перманганаттар,             3214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сулы ерiтiндi,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1128.   Органикалық емес персульфаттардың            3216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сулы ерiтiндiсi,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1129.   Органикалық емес персульфаттар, н.к.         3215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1130.   Органикалық емес перхлораттар, н.к.          1481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1131.   Органикалық емес перхлораттардың             3211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сулы ерiтiндiсi,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1132.   Тез тұтанатын сұйық уытты пестицид, н.к.     3021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төмен температурада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1133.   Уытты сұйық пестицид, н.к.                   2902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1134.   Тез тұтанатын уытты сұйық пестицид, н.к.     2903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кемiнде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температурада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1135.   Уытты тез тұтанатын мыстан тұратын сұйық     2776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пестицид,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төмен температурада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1136.   Уытты мыстан тұратын сұйық пестицид          3010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1137.   Тез тұтанатын мыстан тұратын уытты сұйық     3009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пестицид, кемiнде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температурада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1138.   Уытты мыстан тұратын қатты пестицид          2775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1139.   Тез тұтанатын уытты тотияйыннан тұратын      2760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сұйық пестицид,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төмен температурада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1140.   Уытты тотияйыннан тұратын сұйық пестицид     2994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1141.   Тез тұтанатын тотияйыннан тұратын уытты      2993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сұйық пестицид, кемiнде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температурада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1142.   Уытты тотияйыннан тұратын қатты пестицид     2759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1143.   Тез тұтанатын карбаматтар негiзiндегi        2758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уытты сұйық пестицид,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төмен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температурада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1144.   Карбаматтар негiзiндегi уытты сұйық          2992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пестицид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1145.   Тез тұтанатын карбаматтар негiзiндегi        2991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уытты сұйық пестицид, кемiнде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температурада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1146.   Уытты карбаматтар негiзiндегi қатты          2757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пестицид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1147.   Тез тұтанатын пиретроидтар негiзiндегi       3350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уытты сұйық пестицид,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төмен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температурада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1148.   Уытты пиретроидтар негiзiндегi сұйық         3352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пестицид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1149.   Тез тұтанатын пиретроидтар негiзiндегi       3351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уытты сұйық пестицид, кемiнде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температурада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1150.   Уытты пиретроидтар негiзiндегi қатты         3349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пестицид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1151.   Тез тұтанатын тиокарбаматтар негiзiндегi     2772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уытты сұйық пестицид,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төмен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температурада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1152.   Уытты тиокарбаматтар негiзiндегi сұйық       3006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пестицид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1153.   Тез тұтанатын тиокарбаматтар негiзiндегi     3005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уытты сұйық пестицид, кемiнде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температурада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1154.   Уытты тиокарбаматтар негiзiндегi қатты       2771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пестицид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1155.   Тез тұтанатын триазиндер негiзiндегi         2764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уытты сұйық пестицид,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төмен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температурада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1156.   Триазиндер негiзiндегi уытты сұйық           2998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пестицид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1157.   Тез тұтанатын триазиндер негiзiндегi         2997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уытты сұйық пестицид, кемiнде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температурада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1158.   Триазиндер негiзiндегi уытты қатты           2763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пестицид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1159.   Тез тұтанатын қалайы органикалық             2787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уытты сұйық пестицид,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төмен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температурада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1160.   Тез тұтанатын қалайы органикалық             3019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уытты сұйық пестицид, кемiнде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температурада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1161.   Тез тұтанатын уытты сұйық феноксисiрке       3346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қышқылынан туындайтын - пестицид,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төмен температурада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1162.   Уытты сұйық фенокси сiрке қышқылынан         3348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туындайтын пестицид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1163.   Тез тұтанатын уытты сұйық фенокси сiрке      3347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қышқылынан туындайтын пестицид, кемiнде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температурада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1164.   Уытты қатты феноксисiрке қышқылынан          3345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туындайтын - пестицид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1165.   Уытты сұйық қалайы органикалық пестицид      3020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1166.   Уытты қатты пестицид                         2779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1167.   Уытты қатты қалайы органикалық пестицид      2786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1168.   Тез тұтанатын уытты сұйық дипиридилдан       2782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туындайтын - пестицид,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төмен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температурада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1169.   Уытты сұйық дипиридилдан туындайтын          3016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пестицид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1170.   Тез тұтанатын уытты сұйық дипиридилдан       3015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туындайтын - пестицид, кемiнде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температурада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1171.   Уытты қатты дипиридилдан туындайтын          2781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пестицид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1172.   Тез тұтанатын уытты сұйық кумариннен         3024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туындайтын - пестицид,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төмен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температурада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1173.   Уытты сұйық кумариннен туындайтын            3026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пестицид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1174.   Тез тұтанатын уытты сұйық кумариннен         3025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туындайтын пестицид, кемiнде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температурада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1175.   Уытты қатты кумариннен туындайтын            3027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пестицид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1176.   Тез тұтанатын уытты сұйық нитрофенолдан      2780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туындайтын пестицид,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төмен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температурада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1177.   Уытты сұйық нитрофенолдан туындайтын         3014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пестицид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1178.   Тез тұтанатын уытты сұйық нитрофенолдан      3013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туындайтын пестицид, кемiнде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температурада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1179.   Уытты сұйық сынаптан тұратын пестицид        3012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1180.   Тез тұтанатын уытты сынаптан тұратын         3011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сұйық пестицид, кемiнде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температурада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1181.   Уытты сынаптан тұратын қатты пестицид        2777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1182.   Уытты қатты пестицид, н.к.                   2588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1183.   Тез тұтанатын фосфорлы органикалық сұйық     2784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пестицид,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төмен температурада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1184.   Уытты сұйық фосфорлы органикалық уытты       3018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пестицид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1185.   Тез тұтанатын уытты фосфорлы органикалық     3017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сұйық пестицид, кемiнде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температурада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1186.   Қатты фосфорлы органикалық пестицид          2783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1187.   Тез тұтанатын уытты сұйық хлорлыорганикалық  2762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пестицид,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төмен температурада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1188.   Уытты сұйық хлорлы органикалық пестицид      2926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1189.   Тез тұтанатын уытты сұйық хлорлыорганикалық  2995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пестицид, кемiнде 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температурада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тұтанатын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1190.   Уытты қатты хлорлы органикалық пестицид      2761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1191.   Жарылғыш темiр жолдық петардалар             0193          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1192.   Жарылғыш темiр жолдық петардалар             0493           1.3G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1193.   Петрол                                       1203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1194.   Пештiк жеңiл отын                            1202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1195.   Өзiнен өзi қызатын органикалық пигменттер    3313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1196.   Пиколиндер                                   2313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1197.   Дымқылданған пикриттер                       1336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1198.   альфа-пинен                                  2368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1199.   Пиперазин                                    2579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1200.   Пиперидин                                    2401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1201.   Пиридин                                      1282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1202.   Пиросульфурилхлорид                          1817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1203.   Пирролидин                                   1922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1204.   Тез тұтанатын бу бөлетiн табақ түрiнде       3314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немесе сабанды экструциялау жолымен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алынатын қамыр тәрiздi пластикалық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қалыптық қосындылар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1205.   Алюминийдi қайта ерiтудегi жанама өнiмдер    3170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1206.   Алюминийдi ерiтудегi жанама өнiмдер          3170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1207.   Коррозиялық сұйық полиаминдер, н.к.          2735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1208.   Жеңiл тұтанатын коррозиялық сұйық            2734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полиаминдер,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1209.   Коррозиялық жеңiл тұтанатын полиаминдер,     2733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1210.   Коррозиялық қатты полиаминдер, н.к.          3259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1211.   Аммоний поливанадат                          2861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1212.   Сұйық полигалогенделген дифенилдер           3151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1213.   Қатты полигалогенделген дифенилдер           3152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1214.   Сұйық полигалогенделген терфинилдер          3151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1215.   Қатты полигалогенделген терфинилдер          3152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1216.   Жеңiл тұтанатын буға айналатын көбiктенетiн  2211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полимерлiк шайыр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1217.   Аммоний полисульфидi, ерiтiндi               2818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1218.   Сұйық полихлордифенилдер                     2315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1219.   Қатты полихлордифенилдер                     2315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1220.   Коррозиялық сұйық бояғыштар синтезiнiң       2801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жартылай өнiмдерi,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1221.   Уытты сұйық бояғыштар синтезiнiң жартылай    1602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өнiмдерi,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1222.   Коррозиялық қатты бояғыштар синтезiнiң       3147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жартылай өнiмдерi,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1223.   Уытты қатты бояғыштар синтезiнiң жартылай    3143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өнiмдерi,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1224.   Тұтынушылық тауарлар                         8000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1225.   Кемiнде 60% манебадан тұратын манеба         2210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препараты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1226.   Өзiнен өзi қызуға қарсы тұрақталған          2968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манеба препараты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1227.   Сұйық никотин препараты, н.к.                3144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1228.   Қатты никотин препараты, н.к.                1655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1229.   Батареялармен iске қосылатын көлiк құралы    3171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1230.   Батареялармен iске қосылатын жабдықтар       3171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1231.   Құрамында метан жоғары сығымдалған           1971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табиғи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1232.   Моторлық отынға антидетонациялық қоспа       1649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1233.   Жеңiл тұтанатын сұйықтықтан тұратын          2623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қатты тұтандырғыш тетiктер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1234.   Жеңiл тұтанатын сығымдалмаған газ үлгiсi,    3167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н.к. таяз салқындатылмаған, сұйық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1235.   Жеңiл тұтанатын уытты сығымдалмаған газ      3168          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үлгiсi, н.к. таяз салқындатылмаған, сұйық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1236.   Уытты сығымдалмаған газ үлгiсi, н.к.         3169          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таяз салқындатылмаған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1237.   Тұрақталған пропадиен                        2200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1238.   Пропан                                       1978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1239.   Норм-Пропанол                                1274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1240.   Пропантиолдар                                2402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1241.   Пропиламин                                   1277   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1242.   Норм-Пропилацетат                            1276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1243.   Норм-Пропилбензол                            2364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1244.   Пропилен                                     1077           2.1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1245.   Пропилен тетрамер                            2850   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1246.   1, 2-пропилендиамин                          2258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1247.   Тұрақталған пропиленимин                     1921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1248.   Пропиленхлоргидрин                           2611          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1249.   Норм-Пропилнитрат                            1865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1250.   Пропилүшхлорсилан                            1816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1251.   Пропилформиаттар                             1281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1252.   Пропилхлорид                                 1278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1253.   Н-пропилхлорформиат                          2740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1254.   Пропионилхлорид                              1815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1255.   Пропионитрил                                 2404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1256.   Лондондық пурпур                             1621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1257.   Тұрақталған пропиленимин                     1921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1258.   Ванадийдiң бес тотығы                        2862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1259.   Тотияйынның бес тотығы                       1559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1260.   Фосфордың бес тотығы                         1807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1261.   Радиоактивтi материал, уран гексафторидi,    2977          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бөлiнетiн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1262.   Радиоактивтi материал, уран гексафторидi,    2978          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бөлiнбейтiн немесе бөлiнетiн - босатылған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1263.   Радиоактивтi материал В(М) үлгiсiндегi       3329          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қорапта, бөлiнетiн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1264.   Босатылған қорап радиоактивтi материал,      2908          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бос қораптаушы жинақ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1265.   Босатылған қорап радиоактивтi материал -     2911          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аспаптар немесе өнiмдер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1266.   Босатылған қораптан радиоактивтi материал -  2909          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табиғи ураннан немесе сарқылған ураннан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немесе табиғи торийдан дайындалған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өнiмдер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1267.   Босатылған қораптан радиоактивтi материал -  2910          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материалдың мөлшерi шектелген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1268.   Радиоактивтi материал, меншiктi              2912          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белсендiлiгi төмен (LSА-I), бөлiнбейтiн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немесе бөлiнетiн - босатылған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1269.   Радиоактивтi материал, А үлгiсiндегi         3327          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қорап, бөлiнетiн, ерекше емес түрде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1270.   Радиоактивтi материал, А үлгiсiндегi         2915          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қорап, арнайы емес түрде, бөлiнетiн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бөлiнбейтiн - босатылған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1271.   Радиоактивтi материал, А үлгiсiндегi         3333          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қорап, ерекше түрде, бөлiнетiн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1272.   Радиоактивтi материал, А үлгiсiндегi         3332          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қорап, ерекше түрде, бөлiнбейтiн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бөлiнетiн - босатылған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1273.   Радиоактивтi материал, В(М) үлгiсiндегi      2917          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қорап, бөлiнбейтiн немесе бөлiнетiн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босатылған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1274.   Радиоактивтi материал, B(U) үлгiсiндегi      3328          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қорап, бөлiнетiн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1275.   Радиоактивтi материал, B(U) үлгiсiндегi      2916          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қорап, бөлiнбейтiн немесе бөлiнетiн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босатылған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1276.   Радиоактивтi материал, С үлгiсiндегi         3330          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қорап, бөлiнетiн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1277.   Радиоактивтi материал, С үлгiсiндегi         3323          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қорап, бөлiнбейтiн немесе бөлiнетiн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босатылған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1278.   Радиоактивтi материал, төменгi меншiктi      3324          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белсендiлiгi (LSА-II), бөлiнетiн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1279.   Радиоактивтi материал, меншiктi белсендiлiгi 3321          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төмен (LSА-II), бөлiнбейтiн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бөлiнетiн - босатылған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1280.   Радиоактивтi материал, меншiктi белсендiлiгi 3325          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төмен (LSА-III), бөлiнетiн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1281.   Радиоактивтi материал, меншiктi белсендiлiгi 3322          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төмен (LSА-III), бөлiнбейтiн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бөлiнетiн - босатылған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1282.   Радиоактивтi материал, сырты                 3326          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радиоактивтермен ласталған объектiлер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(SCO-I немесе SСО-II), бөлiнетiн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1283.   Радиоактивтi материал, сырты                 2913          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радиоактивтермен ласталған объектiлер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(SCO-I немесе SСО-II), бөлiнбейтiн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бөлiнетiн - босатылған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1284.   Арнайы жағдайлармен тасымалданылатын         3331          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радиоактивтi материал, бөлiнетiн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1285.   Арнайы жағдайлармен тасымалданылатын         2919          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радиоактивтi материал, бөлiнбейтiн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бөлiнетiн - босатылған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1286.   Сызықты лақтырылатын зымырандар              0240           1.3G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1287.   Сызықты лақтырылатын зымырандар              0453          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1288.   Лақтырылып тастайтын зарядты зымырандар      0438           1.4С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1289.   Алкоголяттар ерiтiндiсi, н.к., спиртте       3274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1290.   Еркiн аммиактан тұратын аммиак               1043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тыңайтқышының ерiтiндiсi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1291.   Никотин гидрохлорид ерiтiндiсi               1656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1292.   Уытты изоцианаттар ерiтiндiсi, н.к.          2206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1293.   Тез тұтанатын уытты изоцианаттар ерiтiндiсi, 3080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1294.   Хлорит ерiтiндiсi                            1908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1295.   Этанол ерiтiндiсi                            1170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1296.   Этаноламин ерiтiндiсi                        2491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1297.   Борттық гидрокүшейткiштiң сұйықтықтар        3165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резервуары (сусыз гидразин мен метигидразин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қоспасын сақтайтын)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1298.   Алюминий резинаты                            2715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1299.   Кальций резинаты                             1313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1300.   Қорытылған кальций резинаты                  1314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1301.   Отырғызылған кобальт резинаты                1318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1302.   Марганец резинаты                            1330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1303.   Мырыш резинаты                               2714           4.1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1304.   Резорцинол                                   2876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1305.   Тұтанбайтын усыз сұйылған газдан немесе      2857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аммиактық ерiтiндiден (N ООН 2672) тұратын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рефрижераторлық құрылғылар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1306.   Арсенат сынабы (II)                          1623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1307.   Бензоат сынабы (II)                          1631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1308.   Глюканат сынабы (II)                         1637          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1309.   Дихлорид сынабы                              1624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1310.   Иодид сынабы (II)                            1638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1311.   Нитрат сынабы (I)                            1627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1312.   Нитрат сынабы (II)                           1625          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1313.   Нуклеат сынабы                               1639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1314.   Оксицианид десенсибилизацияланған сынап (II) 1642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1315.   Олеат сынабы (II)                            1640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1316.   Салицилат сынабы                             1644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1317.   Сульфат сынабы (II)                          1645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1318.   Тиоцианат сынабы (II)                        1646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1319.   Цианит сынабы (II)                           1636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1320.   Сынап                                        2809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1321.   Рубидий                                      1423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1322.   Органикалық коррозиялық өзiнен өзi           3188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қызатын сұйықтық,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1323.   Органикалық коррозиялық өзiнен өзi           3185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қызатын сұйықтық,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1324.   Органикалық емес өзiнен өзi қызатын          3186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сұйықтық,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1325.   Органикалық өзiнен өзi қызатын сұйықтық,     3183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1326.   Органикалық емес уытты өзiнен өзi            3187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қызатын сұйықтық,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1327.   Органикалық уытты өзiнен өзi                 3184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қызатын сұйықтық,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1328.   Органикалық емес коррозиялық қатты           3192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өзiнен өзi қызатын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1329.   Органикалық коррозиялық қатты                3126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өзiнен өзi қызатын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1330.   Органикалық емес қатты өзiнен өзi            3190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қызатын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1331.   Органикалық қатты өзiнен өзi                 3088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қызатын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1332.   Органикалық емес уытты қатты                 3191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өзiнен өзi қызатын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1333.   Органикалық уытты қатты өзiнен өзi           3128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қызатын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1334.   С үлгiсiндегi өзiндiк реактивтi сұйықтық     3223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1335.   D үлгiсiндегi өзiндiк реактивтi сұйықтық     3225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1336.   Е үлгiсiндегi өзiндiк реактивтi сұйықтық     3227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1337.   F үлгiсiндегi өзiндiк реактивтi сұйықтық     3229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1338.   C үлгiсiндегi өзiндiк реактивтi қатты        3224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1339.   D үлгiсiндегi өзiндiк реактивтi қатты        3226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1340.   Е үлгiсiндегi өзiндiк реактивтi қатты        3228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1341.   F үлгiсiндегi өзiндiк реактивтi қатты        3230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1342.   Жаруға арналған электрлiк емес детонаторлар  0361           1.4В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жинағы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1343.   Жаруға арналған электрлiк емес детонаторлар  0500          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жинағы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1344.   Көз жасаурататын газды оттық                 1700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1345.   Қорғасын арсенаттары                         1617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1346.   Қорғасын арсениттерi                         1618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1347.   Сiркеқышқылды қорғасын                       1616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1348.   Азотқышқылды қорғасын                        1469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1349.   Хлорқышқылды қорғасын                        1470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1350.   3% астам еркiн қышқылдан тұратын сульфат     1794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қорғасыны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1351.   Цианистiк қорғасын                           1620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1352.   Екiкүкiрттi селен                            2657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1353.   Селенаттар                                   2630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1354.   Селениттер                                   2630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1355.   Селеноксихлорид                              2879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1356.   Күкiрт                                       1350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1357.   Төртфторлы күкiрт                            2418          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1358.   Алтыфторлы күкiрт                            1080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1359.   Азотқышқылды күмiс                           1493           5.1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1360.   Арсенит күмiсi                               1683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1361.   Цианид күмiсi                                1684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1362.   Изобутан қоспасы                             1969           2.1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1363.   Кемелiк апаттық сигналдар                    0196           1.3G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1364.   Түтiндi сигналдар                            0197          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1365.   Сыртқы жарықтық сигналдар                    0092           1.3G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1366.   Кальций силицидi                             1405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1367.   Скипидар                                     1299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1368.   Қышқылдан, судан және 5% аспайтын сiрке      3149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қышқылынан тұратын гидро асқын тотығы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мен сiрке қышқылының қоспасы,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тұрақтандырылған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1369.   Көмiрсутегi екi тотығы мен азоттың шала      1015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тотығының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1370.   Көмiрсутегi екi тотығы мен сығымдалған       1014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оттегi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1371.   Кемiнде 60% лактоздан, манноздан,            2907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крахмалдан немесе кальций гидрофосфаттан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тұратын изосорбитдинитрат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1372.   Кальций тотияйын қышқылы мен қатты           1574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кальций тотияйын қышқылының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1373.   Азот пен хлорлысутектi қышқылдарының         1798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1374.   50% аспайтын азот қышқылынан тұратын         1826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пайдаланылған нитриттiк қышқылды қоспа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1375.   50% асатын азот қышқылынан тұратын           1826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пайдаланылған нитриттiк қышқылды қоспа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1376.   50% асатын азот қышқылынан тұратын           1796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нитриттейтiн қышқылды қоспа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1377.   50% аспайтын азот қышқылынан тұратын         1796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нитриттейтiн қышқылды қоспа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1378.   Фторлысутектi және күкiрттi қышқылдардың     1786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1379.   Жеңiл тұтанатын сұйық меркаптандар қоспасы,  3336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1380.   Сұйық уытты жеңiл тұтанатын меркаптандар     1228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қоспасы,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1381.   Сұйық жеңiл тұтанатын уытты меркаптандар     3071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қоспасы,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1382.   Сұйық бромды этилен және бромды метил        1647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1383.   Метилацетилен мен тұрақталған пропадиен      1060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1384.   Салмағы бойынша 2% асатын, бiрақ 10%         3319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аспайтын нироглицериннен тұратын қатты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десенсибилизиацияланған нитроглицерин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қоспасы,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1385.   9% асатын бiрақ 87% аспайтын этилен          1041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тотығынан тұратын этилен тотығы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көмiртегi екi тотығының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1386.   9% аспайтын этилен тотығынан тұратын         1952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этилен тотығы мен көмiртегi қос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тотығының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1387.   12,5% аспайтын этилен тотығынан тұратын      3300          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этилен тотығы мен дихлордифторметан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1388.   12,5% аспайтын этилен тотығынан тұратын      3070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этилен тотығы мен дихлордифторметан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1389.   7,9% аспайтын этилен тотығынан тұратын       3298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этилен тотығы мен пентафторэтан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1390.   5,6% аспайтын этилен тотығынан тұратын       3299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этилен тотығы мен тетрафторэтан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1391.   8,8% аспайтын этилен тотығынан тұратын       3297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этилен тотығы мен хлортетрафторэтан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1392.   Сирек кездесетiн газдар мен сығымдалған      1981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азот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1393.   Сирек кездесетiн газдар мен сығымдалған      1980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оттегi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1394.   Сығымдалған сирек кездесетiн газдар қоспасы  1979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1395.   Сығымдалған көмiрсутегi газдар қоспасы, н.к. 1964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1396.   Сұйылған көмiрсутегi газдар қоспасы, н.к.    1965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1397.   Хлораттар мен бораттар қоспасы               1458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1398.   Хлораттар мен хлорлы магний қоспасы          1459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1399.   Шамамен 49% хлордифторметаннан тұратын       1973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тұрақты қайнау температурасындағы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хлорпентафторэтан мен хлордифторметан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1400.   Тотияйын қышқылды мырыш пен тотияйын         1712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қышқылды мырышты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1401.   Жеңiл тұтанатын шайыр ерiтiндiсi             1866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1402.   Трассерлi инерттi снарядтар                  0425           1.4D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1403.   Трассерлi инерттi снарядтар                  0345          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1404.   Капсюльдi-детонаторсыз мұнай                 0494           1.4D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ұңғымаларына арналған перфораторлық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снарядтар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1405.   Сындыратын немесе лақтыратын зарядты         0347           1.4D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снарядтар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1406.   Сындыратын немесе лақтыратын зарядты         0435          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снарядтар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1407.   Жарылғыш зарядты снарядтар                   0344           1.4D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1408.   Барий қосындысы, н.к.                        1564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1409.   Берилий қосындысы, н.к.                      1566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1410.   Ванадий қосындысы, н.к.                      3285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1411.   Кадмий қосындысы                             2570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1412.   Сұйық тотияйын қосындысы                     1556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1413.   Қатты тотияйын қосындысы                     1557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1414.   Сұйық никотин қосындысы, н.к.                3144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1415.   Қатты никотин қосындысы, н.к.                1655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1416.   Селен қосындысы, н.к.                        3283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1417.   Сұйық сынап қосындысы, н.к.                  2024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1418.   Қатты сынап қосындысы, н.к.                  2025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1419.   Ерiтiлетiн қорғасын қосындысы, н.к.          2291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1420.   Сұйық органикалық емес сурьма қосындысы,     3141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1421.   Қатты органикалық емес сурьма қосындысы,     1549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1422.   Таллий қосындысы, н.к.                       1707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423.    Теллур қосындысы, н.к.                       3284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1424.   Финилсынап қосындысы, н.к.                   2026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1425.   Сұйық алкалоидтар тұздары, н.к.              3140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1426.   Қатты алкалоидтар тұздары, н.к.              1544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1427.   Дихлоризоциан қышқылы тұздары                2465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1428.   Жеңiл тұтанатын металдар органикалық         3181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қосындысының тұздары,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1429.   Стрихнин тұздары                             1692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1430.   Альфа-метилбензилдық спирт                   2937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1431.   Диацетон спиртi                              1148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1432.   Изобутил спиртi                              1212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1433.   Изопропил спиртi                             1219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1434.   Металлил спиртi                              2614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1435.   Көлемi бойынша 24% асатын, бiрақ 70%         3065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аспайтын спирттен тұратын спирттi сусындар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1436.   Көлемi бойынша 70% асатын спирттен тұратын   3065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спирттi сусындар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1437.   Фурфурил спиртi                              2874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1438.   Этил спиртi                                  1170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1439.   Этил спиртiнiң ерiтiндiсi                    1170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1440.   Спирттер, н.к.                               1987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1441.   Уытты жеңiл тұтанатын спирттер, н.к.         1986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1442.   Қауiпсiз сiрiңкелер, (қораптағы              1944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кiтапшадағы, картондағы)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1443.   "Веста" парафинделген сiрiңкелер             1945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1444.   Калий-натрий қорытындылары                   1422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1445.   50% астам магнийден, түйiршектен, жоңқадан   1869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немесе баудан тұратын магний қорытындысы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1446.   Магний қорытындысы, ұнтақ                    1418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1447.   Сiлтiлiжер металдар қорытындысы, н.к.        1393           4.3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1448.   Сұйық сiлтiлiжер металдар қорытындысы, н.к.  1421           4.3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1449.   Капсюльдер тәрiздi тұтанатын құралдар        0044          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1450.   Капсюльдер тәрiздi тұтанатын құралдар        0378           1.4В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1451.   Пиротехникалық құралдар                      0336          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1452.   Пиротехникалық құралдар                      0337          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1453.   Тұрақталған стирол-мономер                   2055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1454.   Стрихнин                                     1692           6.2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1455.   Стронций арсенитi                            1691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1456.   Стронций нитраты                             1507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1457.   Стронций фосфидi                             2013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1458.   Хлорқышқылды стронций                        1506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1459.   Хлорқышқылды стронций                        1508           5.1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1460.   Фторлы сульфурил                             2191          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1461.   Сүтқышқылды сурьма                           1550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1462.   Сурьма-ұнтақ                                 2871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1463.   Бесфторлы сурьма                             1732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1464.   Сұйық бесхлорлы сурьма                       1730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1465.   Бесхлорлы сурьма ерiтiндi                    1731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1466.   Сұйық үшхлорлы сурьма                        1733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1467.   Қатты үшхлорлы сурьма                        1733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1468.   Құрғақ мұз                                   1845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1469.   Таллий (I) нитраты                           2727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1470.   Хлорқышқылды таллий                          2573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1471.   Авиациялық ережелердiң күшi тарайтын         3335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қатты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1472.   Сумен өзара қатынасы кезiнде реакцияға       2813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түсетiн қатты заттар, н.к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1473.   Коррозиялық, сумен өзара қатынасы            3131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кезiнде реакцияға түсетiн қатты заттар,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1474.   Тез тұтанатын, сумен өзара қатынасы          3132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кезiнде реакцияға түсетiн қатты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1475.   Өзiнен өзi қызатын, сумен өзара қатынасы     3135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кезiнде реакцияға түсетiн қатты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1476.   Уытты, сумен өзара қатынасы кезiнде          3134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реакцияға түсетiн қатты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1477.   Коррозиялық сұйықтықтан тұратын              3244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қатты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1478.   Тез тұтанатын сұйықтықтан тұратын            3175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қатты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1479.   Уытты сұйықтықтан тұратын қатты заттар, н.к. 3243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1480.   Терпендiк көмiрсутектерi, н.к.               2319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1481.   Терпинолен                                   2541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1482.   Тетрабромэтан                                2504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1483.   1, 2, 3, 6 - тетрагиидро-бензальдегид        2498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1484.   1, 2, 3, 6 - тетрагиидропиридин              2410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1485.   Тетрагидротиофен                             2412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1486.   Тетрогидрофуран                              2056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1487.   Тетрагидрофурфуриламин                       2943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1488.   Тетразол-1-сiрке қышқылы                     0407           1.4С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1489.   Тетраметилсилан                              2749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1490.   Тетрапропилортотитанат                       2413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1491.   1,1, 1,2 - тетрафторэтан                     3159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1492.   Тұрақталған тетрафторэтилен                  1081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1493.   Тетрахлорэтан                                1702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1494.   Тетрахлорэтилен                              1897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1495.   Тетраэтилдитиопирофосфат                     1704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1496.   Тетраэтиленнпентамин                         2320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1497.   тетраэтилсиликат                             1292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1498.   Тиогликоль                                   2966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1499.   4-Тиопентанал                                2785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1500.   Тиофен                                       2414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1501.   Тиофосген                                    2474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1502.   Хлорлы тиофосфорил                           1837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1503.   Жеңiл тұтанатын типографиялық бояу           1210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1504.   Сутектi титан                                1871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1505.   Титан-кеуектi түйiндер                       2878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1506.   Титан-кеуектi ұнтақтар                       2878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1507.   Титан-су үлесi кемiнде 25% дымқылданған      1352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ұнтақ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1508.   Үшхлорлы титан, қоспа                        2869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1509.   Төрт хлорлы титан                            1838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1510.   Аз нитраттардан тұратын нитроцеллюлоза       1353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сiңiрiлген маталар,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1511.   Тiрi организмдерден шығарылған сұйық         3172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уыттар,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1512.   Тiрi организмдерден шығарылған қатты         3172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уыттар,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1513.   Органикалық емес коррозиялық уытты           3289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сұйықтық,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1514.   Органикалық коррозиялық уытты сұйықтық,      2927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1515.   Органикалық жеңiл тұтанатын уытты сұйықтық,  2929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1516.   Органикалық емес уытты сұйықтық, н.к.        3287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1517.   Тотықтырғыш уытты сұйықтық, н.к.             3122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1518.   Органикалық уытты сұйықтық, н.к.             2810          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1519.   Сумен реакцияға түсетiн уытты сұйықтықтар,   3123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1520.   Органикалық емес коррозиялық уытты           3290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қатты уытты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1521.   Органикалық коррозиялық қатты уытты          2928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1522.   Органикалық жеңiл тұтанатын қатты уытты      2930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заттар,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1523.   Органикалық емес қатты уытты заттар, н.к.    3288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1524.   Тотықтырғыш қатты уытты заттар, н.к.         3086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1525.   Органикалық қатты уытты заттар, н.к.         2811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1526.   Сумен реакцияға түсетiн қатты уытты заттар,  3125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1527.   Өзiнен өзi қызатын қатты уытты заттар, н.к.  3124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1528.   2.4 - толуилендиамин                         1709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1529.   Толуол                                       1294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1530.   Толуолдиизоцианат                            2078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1531.   Сұйық толуидиндер                            1708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1532.   Қатты толуидиндер                            1708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1533.   Турбиндiк қозғалтқыштар үшiн авиациялық      1863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отын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1534.   Көлiк құралдары (жеңiл тұтанатын газбен      3166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жұмыс iстейтiн)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1535.   Көлiк құралдары (жеңiл тұтанатын сұйықтықпен 3166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жұмыс iстейтiн)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1536.   Оқ-дәрiлер үшiн трассерлер                   0306          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1537.   Тотияйынның үш тотығы                        1561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1538.   Тұрақталған күкiрттiң үш тотығы              1829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1539.   Фосфор үш тотығы                             2578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1540.   Сусыз хромның үш тотығы                      1463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1541.   Үшаллиламин                                  2610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1542.   Үшаллилборат                                 2609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1543.   Үшбутиламин                                  2542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1544.   Үшизобутилен                                 2324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1545.   Үшизопропилборат                             2616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1546.   3% астам ортоизомерден тұратын               2574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үшкрезилфосфат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1547.   Сусыз үшметиламин                            1083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1548.   Үшметиламиннiң салмақтық үлесi 50%           1297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аспайтын үшметиламин сулы ерiтiндiсi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1549.   1,2,5 - үшметилбензол                        2325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1550.   Үшметилборат                                 2416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1551.   Үшметилгексаметиленди - аминдер              2327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1552.   Үшметилгексаметиленди - изоцианат            2328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1553.   Үшметилфосфит                                2329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1554.   Үшметилхлорсилан                             1298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1555.   Үшметилциклогексиламин                       2326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1556.   Салмақтық үлесi кемiнде 30% сумен            1354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дымқылданған үшнитробензол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1557.   Салмақтық үлесi кемiнде 30% сумен            1356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дымқылданған үшнитротолуол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1558.   Салмақтық үлесi кемiнде 30% сумен            1344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дымқылданған үшнитрофенол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1559.   Үшпропиламин                                 2260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1560.   Үшпопилен                                    2057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1561.   Үшфторметан                                  1984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1562.   Салқындатылған сұйық үшфторметан             3136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1563.   2-үшфторметиланилин                          2942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1564.   3-үшфторметиланилин                          2948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1565.   1,1,1-үшфторэтан                             2035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1566.   Сұйық үшхлорбензолдар                        2321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1567.   Үшхлорбутен                                  2322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1568.   1,1,1 - үшхлорэтан                           2831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1569.   Үшхлорэтилен                                 1710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1570.   Үшэтиламин                                   1296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1571.   Үшэтилентетрамин                             2259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1572.   Үшэтилфосфит                                 2323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1573.   Детонациялық түтiкшелер                      0257           1.4В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1574.   Детонациялық түтiкшелер                      0367          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1575.   Қорғаушы элементтерi бар детонациялық        0410           1.4D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түтiкшелер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1576.   Тұтандырғыш түтiкшелер                       0317          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1577.   Тұтандырғыш түтiкшелер                       0368          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1578.   Металды қабықтағы әлсiз әсер ететiн          0104           1.4D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детонациялық трубкалар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1579.   Сұйық көмiрсутектер, н.к.                    3295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1580.   Төртбромды көмiртегi                         2516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1581.   Төртфторлы көмiртегi                         1982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1582.   Төртхлорлы көмiртегi                         1846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1583.   Күшейтiлген көмiр                            1362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1584.   Ундекан                                      2330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1585.   Өзiнен өзi үрленетiн адамдардың өмiрiн       2990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құтқаруға арналған құрылғылар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1586.   Өзiнен өзi үрленбейтiн адамдардың өмiрiн     3072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құтқаруға арналған құрылғылар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1587.   Пиротехникалық, пневможастықтарды газбен     0503          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толтыратын құрылғылар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1588.   Пиротехникалық, пневможастықтарды газбен     3268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толтыратын құрылғылар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1589.   Сығымдалған газбен жұмыс iстейтiн            3353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пневможастықтарды газбен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толтыратын құрылғылар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1590.   Түсiрушi тетiктi, көмiрсутегi газымен        3150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iске келтiрiлетiн шағын құрылғылар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1591.   Жарылғыш тiркеу ағытатын құрылғылар          0173          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1592.   Қолды сигналды құрылғылар                    0191          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1593.   Қолды сигналды құрылғылар                    0373          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1594.   45% асатын резеңкеден тұратын 840 микроннан  1345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аспайтын түйiршiктелген немесе ұнтақталған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ескi резеңке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1595.   Бромды фенацил                               2645           6.1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1596.   Фенетидтер                                   2311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1597.   Сұйық фенилацетонитрил                       2470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1598.   Фенилацетилхлорид                            2577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1599.   Фенилгидразин                                2572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1600.   Фенилендиаминдер (о-, м-, п-)                1673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1601.   Фенилүшхлорсилан                             1804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1602.   Фенилфосфордихлорид                          2798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1603.   Фенилфосфортиодихлорид                       2799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1604.   Фенилхлорформиат                             2746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1605.   Қатты фенол                                  1671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1606.   Фенол ерiтiндiсi                             2821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1607.   Сұйық фенолсульфоқышқылы                     1803 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1608.   Сұйық феноляттар                             2904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1609.   Қатты феноляттар                             2905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1610.   Өзiнен өзi қызуға қабiлеттi феррометалдық    2793           4.2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бұрғылау жоңқалары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1611.   Өзiнен өзi қызуға қабiлеттi феррометалдық    2793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жоңқалар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1612.   Өзiнен өзi қыздыруға қабiлеттi               2793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феррометаллдық токарлық жоңқалары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1613.   Өзiнен өзi қыздыруға қабiлеттi               2793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феррометаллдық кесiндiлер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1614.   30 дан 90% дейiн кремнийден тұратын          1408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ферросицилий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1615.   Ферросицилий                                 1323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1616.   Кемiнде 25% формальдегидтен тұратын          2209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формальдегид, ерiтiндi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1617.   Тез тұтанатын формальдегид, ерiтiндi         1198   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1618.   9-фосфабициклононандар                       2940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1619.   Екi орын басатын қорғасын фосфитi            2989           4.1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1620.   Аморфты фосфор                               1338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1621.   Бромды фосфорил                              1939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1622.   Хлорлы фосфорил                              1810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1623.   Уытты фосфорорганикалық қосынды, н.к.,       3278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сұйық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1624.   Уытты фосфорорганикалық қосынды, н.к.,       3278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1625.   Тез тұтанатын уытты фосфорорганикалық        3279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қосынды,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1626.   Сары немесе ақ фосфордан тұрмайтын           1340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фосфор пентасульфидi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1627.   Фосфор пентахлоридi                          1806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1628.   Сары немесе ақ фосфордан тұрмайтын           1341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фосфор сесквисульфидi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1629.   Бесбромды фосфор                             2691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1630.   Сары немесе ақ фосфордан тұрмайтын           1339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жетi күкiрттi фосфор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1631.   Үш бромды фосфор                             1808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1632.   Сары немесе ақ фосфордан тұрмайтын           1343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үшкүкiрттi фосфор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1633.   Фторанилиндер                                2941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1634.   Калий фторацетат                             2628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1635.   Натрий фторацетат                            2629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1636.   Фторбензол                                   2387   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1637.   Фторосиликаттар, н.к.                        2856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1638.   Фтортолуолдар                                2388   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1639.   Хлорлы фумарил                               1780 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1640.   Фуральдегидтер                               1199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1641.   Фуран                                        2389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1642.   Фурфуриламин                                 2526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1643.   Фурфуролдар                                  1199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1644.   Химиялық жиынтықтар                          3316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1645.   Хинолин                                      2656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1646.   Тұрақталған сусыз хлораль                    2075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1647.   Хлорангидрид валериандық қышқылы             2502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1648.   Хлорангидрид дихлорсiрке қышқылы             1765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1649.   Хлоранизидиндер                              2233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1650.   Сұйық хлоранилиндер                          2019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1651.   Қатты хлоранилиндер                          2018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1652.   Органикалық емес хлораттар, н.к.             1461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1653.   Органикалық емес хлораттар, сулы             3210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ерiтiндi,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1654.   Натрий хлорацетаты                           2659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1655.   Хлорацетонитрил                              2668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1656.   Сұйық хлорацетофенон                         1697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1657.   Қатты хлорацетофенон                         1697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1658.   Хлорбензилхлоридтер                          2235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1659.   Хлорбензол                                   1134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1660.   Хлорбензоүшфторидi                           2234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1661.   Хлорбутандар                                 1127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1662.   альфа-Хлоргидрин глицеринi                   2689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1663.   Сұйық хлординитробензолдар                   1577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1664.   Сұйық хлординитробензолдар                   1577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1665.   Хлордифторбромметан                          1974          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1666.   Хлордифторметан                              1018          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1667.   1-хлор-1, 1-дифторэтан                       2517          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1668.   Сынапты-амонийлi хлорид                      1630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1669.   Күкiрт хлоридтерi                            1828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1670.   Тұрақталған хлорлы винил                     1086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1671.   Органикалық емес хлориттер, н.к.             1462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1672.   Сұйық хлорлкрезолдары                        2669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1673.   Қатты хлорлкрезолдары                        2669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1674.   3-хлор-4-метилфенилизоционат                 2236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1675.   Хлорметилхорформиат                          2745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1676.   Хлорнитроанилиндер                           2237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1677.   Сұйық хлорнитробензолдар                     1578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1678.   Қатты хлорнитробензолдар                     1578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1679.   Сұйық хлорнитротолуолдар                     2433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1680.   Қатты хлорнитротолуолдар                     2433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1681.   Ванадий хлортотығы                           2443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1682.   Тұрақталған хлоропрен                        1991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1683.   4-хлор-орто-толуидингидрохлорид              1579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1684.   Хлороформ                                    1888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1685.   Хлорпентафторэтан                            1020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1686.   2-хлорпиридин                                2822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1687.   2-хлорпропан                                 2356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1688.   3-хлорпропанол-1                             2849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1689.   2-хлорпропен                                 2456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1690.   Коррозиялық жеңiл тұтанатын, сумен           2988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реакцияға түсетiн хлорсиландар,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1691.   Хлорсиландар, коррозиялық, н.к.              2987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1692.   Тез тұтанатын, коррозиялық                   2985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хлорсиландар,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1693.   Тез тұтанатын, коррозиялық                   2986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хлорсиландар,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1694.   1-хлор-1,2,2,2-тетрафторэтан                 1021          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1695.   Сұйық хлортолуидиндер                        2239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1696.   Қатты хлортолуидиндер                        2239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1697.   Хлортолуолдар                                2238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1698.   Хлорүшфторметан                              1022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1699.   Шамамен 60% хлорүшфторметаннан тұратын       2599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хлорүшфторметан мен үшфторметанның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азеотроптық қоспасы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1700.   1-хлор-2,2,2-үшфторэтан                      1983           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1701.   Хлорфенилүшхлорсилан                         1753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1702.   Сұйық хлорфенолдар                           2021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1703.   Қатты хлорфенолдар                           2020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1704.   Сұйық хлорфеноляттар                         2904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1705.   Қатты хлорфеноляттар                         2905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1706.   Коррозиялық уытты хлорформиаттар, н.к.       3277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1707.   Тез тұтанатын коррозиялық уытты              2742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хлорформиаттар, н.к.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1708.   Азотқышқылды хром                            2720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1709.   Хлорлы хромил                                1758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1710.   Қатты үшфторлы хром                          1756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1711.   Үшфторлы хром ерiтiндiсi                     1757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1712.   Цезий                                        1407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1713.   Азотқышқылды цезий                           1451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1714.   Целлулоидтар, блоктар, жоңқалар,             2000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түйiршiктер, табақтар, трубкалар және т.б.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1715.   Церий - пластинкалар, кесектер немесе        1333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стерженьдер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1716.   Церий - токарлық жоңқалар немесе үгiндiлер   3078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1717.   Цианидтер ерiтiндiсi, н.к.                   1935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1718.   Калийсынапты цианид                          1626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1719.   Қатты органикалық емес цианидтер, н.к.       1588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1720.   0,1% астам кальций карбидiнен тұратын        1403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кальций цианимидi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1721.   Хлорлы цианур                                2670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1722.   Циклобутан                                   2601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1723.   Циклобутилхлорформиат                        2744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1724.   Циклогексан                                  1145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1725.   Циклогексанон                                1915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1726.   Циклогексен                                  2256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1727.   Циклогексенилүшхлорсилан                     1762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1728.   Циклогексиламин                              2357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1729.   Циклогексилацетат                            2243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1730.   Циклогексилмеркаптан                         3054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1731.   Циклогексилүшхлорсилан                       1763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1732.   Циклогептан                                  2241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1733.   Циклогептатриен                              2603   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1734.   Циклогептен                                  2242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1735.   1,5,9-циклододекатриен                       2518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1736.   Циклооктадиенфосфиндер                       2940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1737.   Циклооктадиендер                             2520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1738.   Циклооктатетраен                             2358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1739.   Циклопентан                                  1146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1740.   Циклопентанол                                2244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1741.   Циклопентанон                                2245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1742.   Циклопентен                                  2246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1743.   Циклопропан                                  1027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1744.   Цимолдар                                     2046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1745.   Азотқышқылды мырыш                           1514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1746.   Азотқышқылды мырыш аммоний                   1512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1747.   Дитионқышқылды мырыш                         1931          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1748.   Бромдауқышқылды мырыш                        2469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1749.   Кремнийлiфторлық мырыш                       2855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1750.   Марганецқышқылды мырыш                       1515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1751.   Тотияйындықышқылды мырыш                     1712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1752.   Тотияйындықышқылды мырыш                     1712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1753.   Мырышты шлак                                 1435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1754.   Мырышты-ұнтақ                                1436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1755.   Мырышты-тозаң                                1436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1756.   Фосфорлы мырыш                               1714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1757.   Сусыз хлорлы мырыш                           2331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1758.   Хлорлы мырыш, ерiтiндi                       1840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1759.   Мырыш хлораты                                1513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1760.   Цианисты мырыш                               1713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1761.   Сутектi цирконий                             1437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1762.   Азотқышқылды цирконий                        2728           5.1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1763.   Салмақтық үлесi кемiнде 20% сумен            1517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дымқылданған пикраминқышқылды цирконий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1764.   Кемiнде 25% сумен дымқылданған цирконий      1358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ұнтақ (судың көрiнетiн артықтығы болуы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тиiс): а) бөлшектiң мөлшерi 53 микроннан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кем механикалық өнiм; б) бөлшектiң мөлшерi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840 микроннан кем химиялық өнiм.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1765.   Тез тұтанатын сұйықтықта суспенцияланған     1308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цирконий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1766.   Табақ, жол-жол немесе сымнан жасалған        2009           4.2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серiппе түрiнде өңделген құрғақ цирконий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(18 микроннан жiңiшке)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1767.   Металдық табақтан, жол-жол өңделген сымнан   2858           4.1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жасалған серiппе түрiндегi құрғақ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цирконий (254 микроннан жiңiшке бiрақ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микроннан жiңiшке емес)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1768.   Төртхлорлы цирконий                          2503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1769.   Осмий төрттотығы                             2471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1770.   Иiлгiш детонациялайтын бау                   0289           1.4D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1771.   Металлдық қабықта әлсiз әсер ететiн          0104           1.4D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детонациялайтын бау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1772.   От өткiзгiш бау                              0066           1.4G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1773.   Қауiпсiз от өткiзгiш бау                     0105          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1774.   Сұйық шпатлевка (топырақты) (өзiнiң          1139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құрамына жамау немесе қабығын өңдеу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қосады, өндiрiстiк немесе сол сияқты көлiк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құралдарын сырлау, барабандар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бөшкелердi футерлеу мақсатында пайдаланылады)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1775.   Ащы сiлтiлi сұйықтық, н.к.                   1719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1776.   Натрийден тұратын элементтер                 3292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1777.   Жару тiзбегiн элементтерi, н.к.              0383           1.4В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0384           1.4S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1778.   Эпихлоргидрин                                2023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1779.   1,2-эпокси-3-этоксипропан                    2752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1780.   Этан                                         1035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1781.   Этанол                                       1170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1782.   Этанол және моторлық бензин қоспасы          3475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10%-тен асатын этанол құрамымен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1783.   Этанол және газолин қоспасы                  3475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10%-тен асатын этанол құрамымен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1784.   Этанол және петрол қоспасы                   3475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10%-тен асатын этанол құрамымен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1785.   Этаноламин                                   2491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1786.   Тұрақталған этилакрилат                      1917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1787.   Этиламилкетон                                2271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1788.   Этиламин                                     1036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1789.   Этиламиннiң салмақтық үлесi кемiнде 50%      2270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бiрақ 70% аспайтын этиламиннiң сулы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ерiтiндiсi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1790.   2-этиланилин                                 2273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1791.   N-этиланилин                                 2272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1792.   Этилацетат                                   1173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1793.   Тұрақталған этилацетилен                     2452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1794.   М-этил-n-бензиланилин                        2274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1795.   Сұйық N-этилбензилтолуидиндер                2753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1796.   Қатты N-этилбензилтолуидиндер                3460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1797.   Этилбензол                                   1175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1798.   2-этилбутиральдегид                          1178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1799.   Этилборат                                    1176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1800.   Этил бромдалған                              1891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1801.   2-этилбутанол                                2275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1802.   2-этилбутилацетат                            1177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1803.   Этилбутират                                  1180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1804.   2-этилгексиламин                             2276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1805.   2-этилгексилхлорформиат                      2748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1806.   Этилдихлорсилан                              1183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1807.   Этилендиамин                                 1604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1808.   Екiхлорлы этилен                             1184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1809.   Этилен                                       1962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1810.   Этилизобутират                               2385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1811.   Этилизоционат                                2481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1812.   Этилкротонат                                 1862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1813.   Этиллактат                                   1192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1814.   Этилмеркаптан                                2363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1815.   Этилметакрилат тұрақталған                   2277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1816.   Этилметилкетон                               1193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1817.   Этилоксалат                                  2525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1818.   Этил-орто-формиат                            2524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1819.   1-этилпиперидин                              2386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1820.   Этилпропионат                                1195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1821.   N-этилтолуидиндер                            2754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1822.   Этилүшхлорсилан                              1196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1823.   Этилфенилдихлорсилан                         2435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1824.   Этилформиат                                  1190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1825.   Этил фторланған                              2453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1826.   Этилхлорацетат                               1181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1827.   Хлорлы этил                                  1037           2.1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1828.   Этил-2-хлорпропионат                         2935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1829.   Аллилглицидилдiк эфир                        2219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1830.   Аллилэтилдiк эфир                            2335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1831.   Борүшфтордиметилдiк эфир                     2965           4.3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1832.   Борүшфтордиэтилдiк эфир                      2604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1833.   Эфир 2-бромэтилэтилдiк                       2340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1834.   Тұрақталған бутилвинилдық эфир               2352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1835.   Бутилметилдiк эфир                           2350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1836.   Тұрақталған винилизобутилдiк эфир            1304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1837.   Тұрақталған винилметилдiк эфир               1087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1838.   Тұрақталған винилэтилдiк эфир                1302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1839.   Диаллилдiк эфир                              2360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1840.   Тұрақталған дивинилдiк эфир                  1167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1841.   Диизопропилдiк эфир                          1159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1842.   Диметилдiк эфир                              1033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1843.   Эфир ди-н-пропилдiк                          2384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1844.   Дихлоризопропилдiк эфир                      2490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1845.   Эфир 2,2-дихлорэтилдiк                       1916           6.1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1846.   Диэтилдiк эфир                               1155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1847.   Диэтилдiк этиленгликоль эфирi                1153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1848.   Метилпропилдiк эфир                          2612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1849.   Метил-трет-бутилдiк эфир                     2398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1850.   Монометилдiк этиленгликоль эфирi             1188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1851.   Монометилдiк этиленгликоль және сiрке        1189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қышқылы эфирi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1852.   Моноэтилдiк этиленгликоль эфирi              1171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1853.   Моноэтилдiк этиленгликоль және сiрке         1172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қышқылы эфирi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1854.   Перфторметилвинилдiк эфир                    3153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1855.   Перфторэтилвинилдiк эфир                     3154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1856.   Хлорметилэтилдiк эфир                        2354          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1857.   Эфирлер, н.к.                                3271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1858.   Дибутилдiк эфирлер                           1149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1859.   Күрделi эфирлер, н.к.                        3272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1860.   Этилбутилдiк эфир                            1179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1861.   Этилметилдiк эфир                            1039           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1862.   Этилдiк эфир                                 1155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1863.   Этилпропилдiк эфир                           2615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ИКАО – Халықаралық азаматтық авиация Кеңесімен бекітілген Doc 9284 AN/905 Әуе бойынша қауiптi жүктердi қауiпсiз тасымалдау жөнiндегi техникалық нұсқаулықтарға сәйкес әзірленген тізбенің кесте бағаналарының мағынасы: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1* - "Р/с N" бағанасы азаматтық әуе кемелерiмен тасымалдауға арналған қауiптi жүктердiң, бұйым және заттардың реттік саны бойынша нөмірлерін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2* - "Атауы" бағанасы азаматтық әуе кемелерiмен тасымалдауға арналған қауiптi жүктердiң, бұйым және заттардың атауларының тізбесін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3* - "БҰҰ тізімі бойынша нөмірі" бағанасы Біріккен Ұлттар Ұйымымен қабылданған сыныптау жүйесіне сәйкес қауiптi жүктердiң, бұйым және заттардың иелендірілген сериялық нөмірін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4* - "Жiгi немесе санаты" бағанасы Doc 9284 AN/905 Әуе бойынша қауiптi жүктердi қауiпсiз тасымалдау жөнiндегi техникалық нұсқаулықтардың 2-ші бөліміндегі кіріспелік бабында көрсетілген сыныптау жүйесіне сәйкес қауiптi жүктердiң, бұйым және заттардың иелендірілген жік немесе сынып нөмірін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Қолданылған белгілер, кысқартулар және нышандары: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I, II, III – буып-түюдің тобы;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(I), (II), (III)* – металл валенттігі;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л* – 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МПа* – Мегапаскаль;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мкм* – микрометр;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н.к.* – нақты көрсетілмеген;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(о-, м- ,п-)* – орто-, мета-, пара- (атауларға қосымша);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БҰҰ* - Біріккен Ұлттар Ұйымының қауiптi жүктердi тасымалдау жөнiндегi Сарапшылар комитеті.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С* – Цельсий Градусы;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т.б.* – тағы басқалар.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