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043d" w14:textId="f800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полиция органдарына қызметке алғашқы рет қабылданатын адамдардың сынақ мерзімінен және тағылымдамадан өту тәртібі Ережелерін бекіту туралы" Қазақстан Республикасы Қорғаныс министрінің 2005 жылғы 24 наурыздағы № 120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2011 жылғы 18 ақпандағы № 88 бұйрығы. Қазақстан Республикасының Әділет министрлігінде 2011 жылы 16 наурызда № 6810 тіркелді. Күші жойылды - Қазақстан Республикасы Қорғаныс министрінің 2023 жылғы 31 мамырдағы № 528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31.05.2023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полиция органдарына қызметке алғашқы рет қабылданатын адамдардың сынақ мерзімінен және тағылымдамадан өту тәртібі Ережелерін бекіту туралы" Қазақстан Республикасы Қорғаныс министрінің 2005 жылғы 24 наурыздағы № 120 (Мемлекеттік тіркеу тізімінде 2005 жылы 15 сәуірде № 3563 болып тіркелген, Қазақстан Республикасының орталық атқарушы органдары мен өзге де мемлекеттік органдарының нормативтік құқықтық актілері бюллетенінде № 14, 2005 ж. мамыр, 56-құжат болып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Әскери полиция органдарына қызметке алғашқы рет қабылданатын адамдардың сынақ мерзімінен және тағылымдамадан өту тәртібінің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"жеке" деген сөз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Республикасындағы еңбек туралы" заңының" деген сөздер "Қазақстан Республикасының еңбек заңнамасы"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"жеке" деген сөз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"жеке" деген сөз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Әскери полициясы бас басқармасының бастығы осы бұйрықты мемлекеттік тіркеуге Қазақстан Республикасының Әділет министрлігіне жолдасын.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Бұйрық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