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8ed0" w14:textId="f488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еңбек инспекторларының мемлекеттік бақылауды жүзеге асыру кезіндегі тексеру парағының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2011 жылғы 16 ақпандағы № 57-ө бұйрығы. Қазақстан Республикасының Әділет министрлігінде 2011 жылы 16 наурызда № 6813 тіркелді. Күші жойылды - Қазақстан Республикасы Денсаулық сақтау және әлеуметтік даму министрінің 2016 жылғы 23 маусымдағы № 552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Денсаулық сақтау және әлеуметтік даму министрінің 23.06.2016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Еңбек кодексінің 16-бабы </w:t>
      </w:r>
      <w:r>
        <w:rPr>
          <w:rFonts w:ascii="Times New Roman"/>
          <w:b w:val="false"/>
          <w:i w:val="false"/>
          <w:color w:val="000000"/>
          <w:sz w:val="28"/>
        </w:rPr>
        <w:t>25)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мемлекеттік бақылау және қадағалау туралы» Қазақстан Республикасы Заңының 15-бабы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 Заңының 6-бабы 2-тармақтың 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 мүгедектердi әлеуметтiк қорғау туралы» Қазақстан Республикасы Заңынын 7-бабы 1-тармақтың </w:t>
      </w:r>
      <w:r>
        <w:rPr>
          <w:rFonts w:ascii="Times New Roman"/>
          <w:b w:val="false"/>
          <w:i w:val="false"/>
          <w:color w:val="000000"/>
          <w:sz w:val="28"/>
        </w:rPr>
        <w:t>1-1)-тармақшасына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еңбек инспекторларының мемлекеттік бақылауды жүзеге асыру кезіндегі </w:t>
      </w:r>
      <w:r>
        <w:rPr>
          <w:rFonts w:ascii="Times New Roman"/>
          <w:b w:val="false"/>
          <w:i w:val="false"/>
          <w:color w:val="000000"/>
          <w:sz w:val="28"/>
        </w:rPr>
        <w:t>тексеру парағының 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Еңбек және халықты әлеуметтік қорғау министрлігі Еңбек және әлеуметтік әріптестік департаменті (А.Ә. Сарбасов):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Республикасының Еңбек және халықты әлеуметтік қорғау министрлігінің ресми сайтында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Еңбек және халықты әлеуметтік қорғау вице-министрі Б.Б. Нұрымбетовке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бастап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 Г. Әбдіқалықова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 және халықты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қорғау министрінің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ақпандағы № 57-ө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еңбек инспекторларының мемлекеттік бақылауды</w:t>
      </w:r>
      <w:r>
        <w:br/>
      </w:r>
      <w:r>
        <w:rPr>
          <w:rFonts w:ascii="Times New Roman"/>
          <w:b/>
          <w:i w:val="false"/>
          <w:color w:val="000000"/>
        </w:rPr>
        <w:t>
жүзеге асыру кезіндегі тексеру парағының нысаны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                                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(күні)                                          (толтырылған орны)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(Мемлекеттік бақылауды жүзеге асырушы лауазымды тұлғаныңаты, тегі,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әкесінің аты (бұдан әрі-Т.А.Ә)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Тексеріліп жатқан заңды тұлғаның атауы немесе субъектінің Т.А.Ә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мекенжайы:_____________________________________________________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12308"/>
      </w:tblGrid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жағдайлары бойынша өндірістік нысандарды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жүргізілген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 жауапкершілігін міндетті сақтандыру шарты жасалған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өмірі мен денсаулығына келтірілген зиянды өтеу төлемі жүзеге асырылады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қауіпсіздігі және еңбекті қорғау жөнінде қызметтің (маманның) болуы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Жазатайым оқиға кездерінде өндірістегі жазатайым оқиғаны тергеп-тексеру Қазақстан Республикасы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талаптарына сәйкес жүргізіледі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Қызметкерлер жеке және ұжымдық қорғану құралдарымен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етілген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Қызметкерлерге сүт, емдік-профилактикалық тағам беру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тәртібінің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сақталуы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қауіпсіздігі және еңбекті қорғау талаптарына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 еңбек қауіпсіздігіне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қажетті жағдайлар жасалған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Еңбекті қорғау жөнінде кезеңімен оқыту және білімдерін тексеру жүргізіледі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 техникасы жөнінде инструктаж жүргізіледі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Міндетті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байқаулар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жүргізіледі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жұмыс күшін пайдалану рұқсаттарының болуы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 шетелдік жұмыс күшін тарту рұқсаттарында көрсетілген ерекше жағдайларды орындайды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уақытылы және толық төленуі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Кепілдіктердің сақталынуы және өтемақы төлемдерінің төленуі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Ұжымдық шарт жасау тәртібінің сақталынуы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Ұжымдық шарт шарттарының орындалуы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 қабылдарда қызметкерлермен еңбек шарты жасалынған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 жасауда шектеулердің сақталынуы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шарттарының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тоқтатылуы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талаптарына сай жүргізіледі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Жасалған еңбек шарттарының Қазақстан Республикасы Еңбек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нормаларына сәйкестігі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 актілері ережелерінің 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нормаларына сәйкестігі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Келісімдерде, ұжымдық, еңбек шарттарында, жұмыс беруші актілеріндегі шарттардың (еңбек шарттарының) сақталуы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материалдық жауапкершілік туралы жазбаша шарт жасау заңдылықтары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 және демалыс уақыты режимінің сақталуы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қызметкерлерге жыл сайынғы еңбек (қосымша) әлеуметтік демалыс беру жөніндегі талаптарының сақталуы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санаттағы қызметкерлердің еңбек құқықтарының сақталуы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Тәртіптік жаза қолдану тәртібінің сақталуы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әлеуметтік инфрақұрылым нысандарына кіруге мүмкіндік жасау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оларға арналған жұмыс орындары квотасын сақтай отырып жұмыспен қамту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Қызметкерлерді еңбек қауіпсіздігі мен еңбекті қорғау талаптарына сәйкес жабдықталған жұмыс орнымен, жабдықтармен, құралдармен, техникалық құжаттамамен және еңбек міндеттерін атқаруда қажетті өзге де құралдармен қамтамасыз ету.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«Халықты жұмыспен қамту туралы»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ақпаратты жұмыспен қамту мәселесі бойынша уәкiлеттi органға беру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еңбек инспекторы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Таныстым 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