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b91ae" w14:textId="dfb91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мекемелердегi бухгалтерлiк есеп пен қаржылық есептiлiк жүйесiн мемлекеттiк реттеудің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2011 жылғы 24 ақпандағы № 95 бұйрығы. Қазақстан Республикасының Әділет министрлігінде 2011 жылы 18 наурызда № 6829 тіркелді. Күші жойылды - Қазақстан Республикасы Қаржы министрінің 2016 жылғы 10 ақпандағы № 59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10.02.2016 </w:t>
      </w:r>
      <w:r>
        <w:rPr>
          <w:rFonts w:ascii="Times New Roman"/>
          <w:b w:val="false"/>
          <w:i w:val="false"/>
          <w:color w:val="ff0000"/>
          <w:sz w:val="28"/>
        </w:rPr>
        <w:t>№ 59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Бұйрық 2013.01.01 бастап қолданысқа енгізіледі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«Бухгалтерлiк есеп пен қаржылық есептiлiк туралы» Қазақстан Республикасы Заңының 20-бабының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мекемелерде бухгалтерлік есеп пен қаржылық есептiлiк жүйесін мемлекеттік реттеудің ерекшеліктері туралы нұсқаулық;</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Қазақстан Республикасы Қаржы министрінің 2011.08.02 </w:t>
      </w:r>
      <w:r>
        <w:rPr>
          <w:rFonts w:ascii="Times New Roman"/>
          <w:b w:val="false"/>
          <w:i w:val="false"/>
          <w:color w:val="000000"/>
          <w:sz w:val="28"/>
        </w:rPr>
        <w:t>№ 389</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3) Осы бұйрықтың </w:t>
      </w:r>
      <w:r>
        <w:rPr>
          <w:rFonts w:ascii="Times New Roman"/>
          <w:b w:val="false"/>
          <w:i w:val="false"/>
          <w:color w:val="000000"/>
          <w:sz w:val="28"/>
        </w:rPr>
        <w:t>122-қосымшасына</w:t>
      </w:r>
      <w:r>
        <w:rPr>
          <w:rFonts w:ascii="Times New Roman"/>
          <w:b w:val="false"/>
          <w:i w:val="false"/>
          <w:color w:val="000000"/>
          <w:sz w:val="28"/>
        </w:rPr>
        <w:t xml:space="preserve"> сәйкес Мемлекеттік мекемелердің ұзақ мерзімді активтері бойынша тозудың жылдық нормалары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Қазақстан Республикасы Қаржы министрінің 2011.04.27 </w:t>
      </w:r>
      <w:r>
        <w:rPr>
          <w:rFonts w:ascii="Times New Roman"/>
          <w:b w:val="false"/>
          <w:i w:val="false"/>
          <w:color w:val="000000"/>
          <w:sz w:val="28"/>
        </w:rPr>
        <w:t>№ 219</w:t>
      </w:r>
      <w:r>
        <w:rPr>
          <w:rFonts w:ascii="Times New Roman"/>
          <w:b w:val="false"/>
          <w:i w:val="false"/>
          <w:color w:val="ff0000"/>
          <w:sz w:val="28"/>
        </w:rPr>
        <w:t xml:space="preserve"> (2013.01.01 бастап қолданысқа енгізіледі), 2011.08.02 </w:t>
      </w:r>
      <w:r>
        <w:rPr>
          <w:rFonts w:ascii="Times New Roman"/>
          <w:b w:val="false"/>
          <w:i w:val="false"/>
          <w:color w:val="000000"/>
          <w:sz w:val="28"/>
        </w:rPr>
        <w:t>№ 389</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мемлекеттік мекемелерге арналған бухгалтерлік құжат нысандарының альбомын бекіту туралы» Қазақстан Республикасы Қаржы министрлігінің Қазынашылық департаменті директорының 1998 жылғы 1 желтоқсандағы № 548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677 болып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бюджет есебінен ұсталатын, ұйымдарға арналған бухгалтерлік нысандардың альбомына өзгерістер мен толықтырулар енгізу туралы» Қазақстан Республикасы Қаржы министрлігі Қазынашылық комитетінің 2000 жылғы 18 қыркүйектегі № 405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1258 болып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Республикасының мемлекеттiк мекемелерге арналған бухгалтерлiк құжат нысандарының альбомын бекiту туралы» Қазақстан Республикасы Қаржы министрлiгi Қазынашылық департаментi директорының 1998 жылғы 1 желтоқсандағы № 548 бұйрығына толықтырулар мен өзгерiстер енгiзу туралы» Қазақстан Республикасы Қаржы министрлігінің қазынашылық комитеті төрағасының 2005 жылғы 17 қарашадағы № 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3969 болып тіркелген, 2005 жылғы 28 желтоқсандағы № 179-180(804) «Заң газетінде»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Бухгалтерлік есеп және қаржылық есептілік, аудиторлық қызмет әдіснамасы департаменті (А.О. Төлеуов) осы бұйрықтың Қазақстан Республикасының Әділет министрлігінде мемлекеттік тіркелуін және оның заңнамада белгіленген тәртіппен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2013 жылғы 1 қаңтардан бастап қолданысқа енгізіледі.</w:t>
      </w:r>
    </w:p>
    <w:bookmarkEnd w:id="0"/>
    <w:p>
      <w:pPr>
        <w:spacing w:after="0"/>
        <w:ind w:left="0"/>
        <w:jc w:val="both"/>
      </w:pPr>
      <w:r>
        <w:rPr>
          <w:rFonts w:ascii="Times New Roman"/>
          <w:b w:val="false"/>
          <w:i/>
          <w:color w:val="000000"/>
          <w:sz w:val="28"/>
        </w:rPr>
        <w:t>      Министр                                         Б. Жәмішев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2011 жылғы 24 ақпандағы</w:t>
      </w:r>
      <w:r>
        <w:br/>
      </w:r>
      <w:r>
        <w:rPr>
          <w:rFonts w:ascii="Times New Roman"/>
          <w:b w:val="false"/>
          <w:i w:val="false"/>
          <w:color w:val="000000"/>
          <w:sz w:val="28"/>
        </w:rPr>
        <w:t xml:space="preserve">
№ 95 бұйрығына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Мемлекеттiк мекемелердегi бухгалтерлiк есеп пен қаржылық есептiлiк жүйесiн мемлекеттiк реттеудің ерекшелiктерi туралы нұсқаулық</w:t>
      </w:r>
    </w:p>
    <w:bookmarkStart w:name="z12" w:id="2"/>
    <w:p>
      <w:pPr>
        <w:spacing w:after="0"/>
        <w:ind w:left="0"/>
        <w:jc w:val="left"/>
      </w:pPr>
      <w:r>
        <w:rPr>
          <w:rFonts w:ascii="Times New Roman"/>
          <w:b/>
          <w:i w:val="false"/>
          <w:color w:val="000000"/>
        </w:rPr>
        <w:t xml:space="preserve"> 
1. Жалпы ереже</w:t>
      </w:r>
    </w:p>
    <w:bookmarkEnd w:id="2"/>
    <w:bookmarkStart w:name="z13" w:id="3"/>
    <w:p>
      <w:pPr>
        <w:spacing w:after="0"/>
        <w:ind w:left="0"/>
        <w:jc w:val="both"/>
      </w:pPr>
      <w:r>
        <w:rPr>
          <w:rFonts w:ascii="Times New Roman"/>
          <w:b w:val="false"/>
          <w:i w:val="false"/>
          <w:color w:val="000000"/>
          <w:sz w:val="28"/>
        </w:rPr>
        <w:t>
      1. Осы Мемлекеттiк мекемелердегi бухгалтерлiк есеп пен қаржылық есептiлiк жүйесiн мемлекеттiк реттеудің ерекшелiктерi туралы нұсқаулық «Бухгалтерлiк есеп пен қаржылық есептiлiк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Қаржы министрінің 2010 жылғы 3 тамыздағы № 393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мекемелерде бухгалтерлік есеп жүргізу ережесіне (Нормативтік құқықтық актілерді мемлекеттік тіркеу тізілімінде № 6443 болып тіркелген) сәйкес әзірленіп, республикалық және жергілікті бюджеттер есебінен ұсталатын мемлекеттік мекемелерде бухгалтерлік есеп жүргізу тәртібінің кейбір ерекшеліктерін белгілейді. </w:t>
      </w:r>
    </w:p>
    <w:bookmarkEnd w:id="3"/>
    <w:bookmarkStart w:name="z14" w:id="4"/>
    <w:p>
      <w:pPr>
        <w:spacing w:after="0"/>
        <w:ind w:left="0"/>
        <w:jc w:val="left"/>
      </w:pPr>
      <w:r>
        <w:rPr>
          <w:rFonts w:ascii="Times New Roman"/>
          <w:b/>
          <w:i w:val="false"/>
          <w:color w:val="000000"/>
        </w:rPr>
        <w:t xml:space="preserve"> 
2. Бухгалтерлік есепті ұйымдастыру</w:t>
      </w:r>
    </w:p>
    <w:bookmarkEnd w:id="4"/>
    <w:bookmarkStart w:name="z15" w:id="5"/>
    <w:p>
      <w:pPr>
        <w:spacing w:after="0"/>
        <w:ind w:left="0"/>
        <w:jc w:val="both"/>
      </w:pPr>
      <w:r>
        <w:rPr>
          <w:rFonts w:ascii="Times New Roman"/>
          <w:b w:val="false"/>
          <w:i w:val="false"/>
          <w:color w:val="000000"/>
          <w:sz w:val="28"/>
        </w:rPr>
        <w:t>
      2. Мемлекеттік мекемеде бухгалтерлік есепті оның дербес құрылымдық бөлімшесі болып табылатын мемлекеттік мекеменің бухгалтерлік қызметі немесе бас бухгалтер басқаратын орталықтандырылған бухгалтериясы жүзеге асырады.</w:t>
      </w:r>
      <w:r>
        <w:br/>
      </w:r>
      <w:r>
        <w:rPr>
          <w:rFonts w:ascii="Times New Roman"/>
          <w:b w:val="false"/>
          <w:i w:val="false"/>
          <w:color w:val="000000"/>
          <w:sz w:val="28"/>
        </w:rPr>
        <w:t>
</w:t>
      </w:r>
      <w:r>
        <w:rPr>
          <w:rFonts w:ascii="Times New Roman"/>
          <w:b w:val="false"/>
          <w:i w:val="false"/>
          <w:color w:val="000000"/>
          <w:sz w:val="28"/>
        </w:rPr>
        <w:t>
      3. Бухгалтерлік қызметі жоқ мемлекеттік мекемелерде бухгалтерлік есеп пен есептілікті мекеме басшысының жазбаша өкімімен тағайындалған тиісті маман жүзеге асырады.</w:t>
      </w:r>
      <w:r>
        <w:br/>
      </w:r>
      <w:r>
        <w:rPr>
          <w:rFonts w:ascii="Times New Roman"/>
          <w:b w:val="false"/>
          <w:i w:val="false"/>
          <w:color w:val="000000"/>
          <w:sz w:val="28"/>
        </w:rPr>
        <w:t>
</w:t>
      </w:r>
      <w:r>
        <w:rPr>
          <w:rFonts w:ascii="Times New Roman"/>
          <w:b w:val="false"/>
          <w:i w:val="false"/>
          <w:color w:val="000000"/>
          <w:sz w:val="28"/>
        </w:rPr>
        <w:t>
      4. Орталықтандырылған есепке алу бюджеттік бағдарламалар әкімшісінің бұйрығымен бекітілетін Орталықтандырылған бухгалтерия туралы ережеге сәйкес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мекемелердегі бухгалтерлік қызметтер мемлекеттік мекемелердің бухгалтерлік есеп пен қаржылық есептілігі саласындағы Қазақстан Республикасының заңнамасының сақталуын, қаржыландыру жоспарының орындалу барысын, ұйымдармен, мемлекеттік мекемелермен және тұлғалармен есеп айырысудың жағдайын, ақша қаражаты мен материалдық құндылықтардың сақталуын бақылау үшін толық және шынайы ақпаратпен мемлекеттік мекемелерді қамтамасыз етеді.</w:t>
      </w:r>
      <w:r>
        <w:br/>
      </w:r>
      <w:r>
        <w:rPr>
          <w:rFonts w:ascii="Times New Roman"/>
          <w:b w:val="false"/>
          <w:i w:val="false"/>
          <w:color w:val="000000"/>
          <w:sz w:val="28"/>
        </w:rPr>
        <w:t>
</w:t>
      </w:r>
      <w:r>
        <w:rPr>
          <w:rFonts w:ascii="Times New Roman"/>
          <w:b w:val="false"/>
          <w:i w:val="false"/>
          <w:color w:val="000000"/>
          <w:sz w:val="28"/>
        </w:rPr>
        <w:t>
      6. Бухгалтерлік есеп тіркелімдерінде жазбалар үшін негіз болып қызмет ететін құжаттар бас бухгалтер белгілеген және мемлекеттік мекеменің басшысы бекіткен мерзімде бухгалтерлік қызметке ұсынылады. </w:t>
      </w:r>
    </w:p>
    <w:bookmarkEnd w:id="5"/>
    <w:bookmarkStart w:name="z20" w:id="6"/>
    <w:p>
      <w:pPr>
        <w:spacing w:after="0"/>
        <w:ind w:left="0"/>
        <w:jc w:val="left"/>
      </w:pPr>
      <w:r>
        <w:rPr>
          <w:rFonts w:ascii="Times New Roman"/>
          <w:b/>
          <w:i w:val="false"/>
          <w:color w:val="000000"/>
        </w:rPr>
        <w:t xml:space="preserve"> 
3. Бухгалтерлік құжаттама</w:t>
      </w:r>
    </w:p>
    <w:bookmarkEnd w:id="6"/>
    <w:bookmarkStart w:name="z21" w:id="7"/>
    <w:p>
      <w:pPr>
        <w:spacing w:after="0"/>
        <w:ind w:left="0"/>
        <w:jc w:val="both"/>
      </w:pPr>
      <w:r>
        <w:rPr>
          <w:rFonts w:ascii="Times New Roman"/>
          <w:b w:val="false"/>
          <w:i w:val="false"/>
          <w:color w:val="000000"/>
          <w:sz w:val="28"/>
        </w:rPr>
        <w:t>
      7. Операция мен оқиғаларды жасау фактісін белгілейтін, дұрыс рәсімделген бастапқы құжаттар бухгалтерлік есептің тіркелімдерінде жазбаларды көрсетуге негіз болып табылады.</w:t>
      </w:r>
      <w:r>
        <w:br/>
      </w:r>
      <w:r>
        <w:rPr>
          <w:rFonts w:ascii="Times New Roman"/>
          <w:b w:val="false"/>
          <w:i w:val="false"/>
          <w:color w:val="000000"/>
          <w:sz w:val="28"/>
        </w:rPr>
        <w:t>
</w:t>
      </w:r>
      <w:r>
        <w:rPr>
          <w:rFonts w:ascii="Times New Roman"/>
          <w:b w:val="false"/>
          <w:i w:val="false"/>
          <w:color w:val="000000"/>
          <w:sz w:val="28"/>
        </w:rPr>
        <w:t>
      8. Есепке алынған алғашқы құжаттардағы ақпарат бухгалтерлік есептің тіркелімдерінде жинақталады және жүйелендіріледі.</w:t>
      </w:r>
      <w:r>
        <w:br/>
      </w:r>
      <w:r>
        <w:rPr>
          <w:rFonts w:ascii="Times New Roman"/>
          <w:b w:val="false"/>
          <w:i w:val="false"/>
          <w:color w:val="000000"/>
          <w:sz w:val="28"/>
        </w:rPr>
        <w:t>
</w:t>
      </w:r>
      <w:r>
        <w:rPr>
          <w:rFonts w:ascii="Times New Roman"/>
          <w:b w:val="false"/>
          <w:i w:val="false"/>
          <w:color w:val="000000"/>
          <w:sz w:val="28"/>
        </w:rPr>
        <w:t>
      9. Бухгалтерлік есеп тіркелімдеріндегі жазбалар бастапқы құжаттардан, оларды алғаннан кейін келесі күннен кешіктірмей жүргізіледі. Әр ай аяқталғаннан кейін талдамалы есеп тіркелімдерінде айналымдар қорытындысы саналады және қосалқы шоттар бойынша қалдықтар шығарылады.</w:t>
      </w:r>
      <w:r>
        <w:br/>
      </w:r>
      <w:r>
        <w:rPr>
          <w:rFonts w:ascii="Times New Roman"/>
          <w:b w:val="false"/>
          <w:i w:val="false"/>
          <w:color w:val="000000"/>
          <w:sz w:val="28"/>
        </w:rPr>
        <w:t>
</w:t>
      </w:r>
      <w:r>
        <w:rPr>
          <w:rFonts w:ascii="Times New Roman"/>
          <w:b w:val="false"/>
          <w:i w:val="false"/>
          <w:color w:val="000000"/>
          <w:sz w:val="28"/>
        </w:rPr>
        <w:t>
      10. Мемлекеттік мекеме бухгалтерлік есептің мемориалдық-ордерлік нысаны бойынша бухгалтерлік есепті жүзеге асырады.</w:t>
      </w:r>
      <w:r>
        <w:br/>
      </w:r>
      <w:r>
        <w:rPr>
          <w:rFonts w:ascii="Times New Roman"/>
          <w:b w:val="false"/>
          <w:i w:val="false"/>
          <w:color w:val="000000"/>
          <w:sz w:val="28"/>
        </w:rPr>
        <w:t>
</w:t>
      </w:r>
      <w:r>
        <w:rPr>
          <w:rFonts w:ascii="Times New Roman"/>
          <w:b w:val="false"/>
          <w:i w:val="false"/>
          <w:color w:val="000000"/>
          <w:sz w:val="28"/>
        </w:rPr>
        <w:t>
      11. Мемлекеттiк мекемелерде бухгалтерлiк есепті жүргізу кезінде бастапқы құжаттар мен бухгалтерлік есеп тіркелімдерінің рәсімделуі мемлекеттік мекемелерге арналған бухгалтерлік құжаттама </w:t>
      </w:r>
      <w:r>
        <w:rPr>
          <w:rFonts w:ascii="Times New Roman"/>
          <w:b w:val="false"/>
          <w:i w:val="false"/>
          <w:color w:val="000000"/>
          <w:sz w:val="28"/>
        </w:rPr>
        <w:t>нысандарының альбомына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12. Мемлекеттік мекеме ұзақ мерзімді активтердің амортизациясын есептеу үшін мемлекеттік мекемелердің ұзақ мерзімді активтері бойынша тозудың жылдық нормаларын пайдаланады.</w:t>
      </w:r>
      <w:r>
        <w:br/>
      </w:r>
      <w:r>
        <w:rPr>
          <w:rFonts w:ascii="Times New Roman"/>
          <w:b w:val="false"/>
          <w:i w:val="false"/>
          <w:color w:val="000000"/>
          <w:sz w:val="28"/>
        </w:rPr>
        <w:t>
</w:t>
      </w:r>
      <w:r>
        <w:rPr>
          <w:rFonts w:ascii="Times New Roman"/>
          <w:b w:val="false"/>
          <w:i w:val="false"/>
          <w:color w:val="ff0000"/>
          <w:sz w:val="28"/>
        </w:rPr>
        <w:t xml:space="preserve">      Ескерту. 1-қосымша 12-тармақпен толықтырылды - ҚР Қаржы министрінің 2011.04.27 </w:t>
      </w:r>
      <w:r>
        <w:rPr>
          <w:rFonts w:ascii="Times New Roman"/>
          <w:b w:val="false"/>
          <w:i w:val="false"/>
          <w:color w:val="000000"/>
          <w:sz w:val="28"/>
        </w:rPr>
        <w:t>№ 219</w:t>
      </w:r>
      <w:r>
        <w:rPr>
          <w:rFonts w:ascii="Times New Roman"/>
          <w:b w:val="false"/>
          <w:i w:val="false"/>
          <w:color w:val="000000"/>
          <w:sz w:val="28"/>
        </w:rPr>
        <w:t> </w:t>
      </w:r>
      <w:r>
        <w:rPr>
          <w:rFonts w:ascii="Times New Roman"/>
          <w:b w:val="false"/>
          <w:i w:val="false"/>
          <w:color w:val="ff0000"/>
          <w:sz w:val="28"/>
        </w:rPr>
        <w:t>(2013.01.01 бастап қолданысқа енгізіледі) бұйрығымен.</w:t>
      </w:r>
    </w:p>
    <w:bookmarkEnd w:id="7"/>
    <w:bookmarkStart w:name="z26"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2-қосымша</w:t>
      </w:r>
    </w:p>
    <w:bookmarkEnd w:id="8"/>
    <w:p>
      <w:pPr>
        <w:spacing w:after="0"/>
        <w:ind w:left="0"/>
        <w:jc w:val="left"/>
      </w:pPr>
      <w:r>
        <w:rPr>
          <w:rFonts w:ascii="Times New Roman"/>
          <w:b/>
          <w:i w:val="false"/>
          <w:color w:val="000000"/>
        </w:rPr>
        <w:t xml:space="preserve"> Негізгі құралдар мен инвестициялық жылжымайтын мүлікті қабылдау-тапсыру (орналастыру) актісі</w:t>
      </w:r>
    </w:p>
    <w:p>
      <w:pPr>
        <w:spacing w:after="0"/>
        <w:ind w:left="0"/>
        <w:jc w:val="both"/>
      </w:pPr>
      <w:r>
        <w:rPr>
          <w:rFonts w:ascii="Times New Roman"/>
          <w:b w:val="false"/>
          <w:i w:val="false"/>
          <w:color w:val="ff0000"/>
          <w:sz w:val="28"/>
        </w:rPr>
        <w:t xml:space="preserve">      Ескерту. 2-қосымша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28"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3-қосымша</w:t>
      </w:r>
    </w:p>
    <w:bookmarkEnd w:id="9"/>
    <w:p>
      <w:pPr>
        <w:spacing w:after="0"/>
        <w:ind w:left="0"/>
        <w:jc w:val="left"/>
      </w:pPr>
      <w:r>
        <w:rPr>
          <w:rFonts w:ascii="Times New Roman"/>
          <w:b/>
          <w:i w:val="false"/>
          <w:color w:val="000000"/>
        </w:rPr>
        <w:t xml:space="preserve"> № _____ биологиялық активтерді (жануарларды) қабылдау тапсыру</w:t>
      </w:r>
      <w:r>
        <w:br/>
      </w:r>
      <w:r>
        <w:rPr>
          <w:rFonts w:ascii="Times New Roman"/>
          <w:b/>
          <w:i w:val="false"/>
          <w:color w:val="000000"/>
        </w:rPr>
        <w:t>
(орналастыру) актісі</w:t>
      </w:r>
    </w:p>
    <w:p>
      <w:pPr>
        <w:spacing w:after="0"/>
        <w:ind w:left="0"/>
        <w:jc w:val="both"/>
      </w:pPr>
      <w:r>
        <w:rPr>
          <w:rFonts w:ascii="Times New Roman"/>
          <w:b w:val="false"/>
          <w:i w:val="false"/>
          <w:color w:val="ff0000"/>
          <w:sz w:val="28"/>
        </w:rPr>
        <w:t xml:space="preserve">      Ескерту. 3-қосымша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3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4-қосымша</w:t>
      </w:r>
    </w:p>
    <w:bookmarkEnd w:id="10"/>
    <w:p>
      <w:pPr>
        <w:spacing w:after="0"/>
        <w:ind w:left="0"/>
        <w:jc w:val="left"/>
      </w:pPr>
      <w:r>
        <w:rPr>
          <w:rFonts w:ascii="Times New Roman"/>
          <w:b/>
          <w:i w:val="false"/>
          <w:color w:val="000000"/>
        </w:rPr>
        <w:t xml:space="preserve"> № _____ биологиялық активтерді (өсімдіктерді) қабылдау-тапсыру</w:t>
      </w:r>
      <w:r>
        <w:br/>
      </w:r>
      <w:r>
        <w:rPr>
          <w:rFonts w:ascii="Times New Roman"/>
          <w:b/>
          <w:i w:val="false"/>
          <w:color w:val="000000"/>
        </w:rPr>
        <w:t>
(орналастыру) актісі</w:t>
      </w:r>
    </w:p>
    <w:p>
      <w:pPr>
        <w:spacing w:after="0"/>
        <w:ind w:left="0"/>
        <w:jc w:val="both"/>
      </w:pPr>
      <w:r>
        <w:rPr>
          <w:rFonts w:ascii="Times New Roman"/>
          <w:b w:val="false"/>
          <w:i w:val="false"/>
          <w:color w:val="ff0000"/>
          <w:sz w:val="28"/>
        </w:rPr>
        <w:t xml:space="preserve">      Ескерту. 4-қосымша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33"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5-қосымша</w:t>
      </w:r>
    </w:p>
    <w:bookmarkEnd w:id="11"/>
    <w:p>
      <w:pPr>
        <w:spacing w:after="0"/>
        <w:ind w:left="0"/>
        <w:jc w:val="left"/>
      </w:pPr>
      <w:r>
        <w:rPr>
          <w:rFonts w:ascii="Times New Roman"/>
          <w:b/>
          <w:i w:val="false"/>
          <w:color w:val="000000"/>
        </w:rPr>
        <w:t xml:space="preserve"> Материалдық емес активтерді қабылдау-тапсыру актісі</w:t>
      </w:r>
    </w:p>
    <w:p>
      <w:pPr>
        <w:spacing w:after="0"/>
        <w:ind w:left="0"/>
        <w:jc w:val="both"/>
      </w:pPr>
      <w:r>
        <w:rPr>
          <w:rFonts w:ascii="Times New Roman"/>
          <w:b w:val="false"/>
          <w:i w:val="false"/>
          <w:color w:val="ff0000"/>
          <w:sz w:val="28"/>
        </w:rPr>
        <w:t xml:space="preserve">      Ескерту. 5-қосымша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35"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6-қосымша</w:t>
      </w:r>
    </w:p>
    <w:bookmarkEnd w:id="12"/>
    <w:p>
      <w:pPr>
        <w:spacing w:after="0"/>
        <w:ind w:left="0"/>
        <w:jc w:val="left"/>
      </w:pPr>
      <w:r>
        <w:rPr>
          <w:rFonts w:ascii="Times New Roman"/>
          <w:b/>
          <w:i w:val="false"/>
          <w:color w:val="000000"/>
        </w:rPr>
        <w:t xml:space="preserve"> Негізгі құралдар, инвестициялық жылжымайтын мүлікті</w:t>
      </w:r>
      <w:r>
        <w:br/>
      </w:r>
      <w:r>
        <w:rPr>
          <w:rFonts w:ascii="Times New Roman"/>
          <w:b/>
          <w:i w:val="false"/>
          <w:color w:val="000000"/>
        </w:rPr>
        <w:t>
есептен шығару актісі</w:t>
      </w:r>
    </w:p>
    <w:p>
      <w:pPr>
        <w:spacing w:after="0"/>
        <w:ind w:left="0"/>
        <w:jc w:val="both"/>
      </w:pPr>
      <w:r>
        <w:rPr>
          <w:rFonts w:ascii="Times New Roman"/>
          <w:b w:val="false"/>
          <w:i w:val="false"/>
          <w:color w:val="ff0000"/>
          <w:sz w:val="28"/>
        </w:rPr>
        <w:t xml:space="preserve">      Ескерту. 6-қосымша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37"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7-қосымша</w:t>
      </w:r>
    </w:p>
    <w:bookmarkEnd w:id="13"/>
    <w:p>
      <w:pPr>
        <w:spacing w:after="0"/>
        <w:ind w:left="0"/>
        <w:jc w:val="left"/>
      </w:pPr>
      <w:r>
        <w:rPr>
          <w:rFonts w:ascii="Times New Roman"/>
          <w:b/>
          <w:i w:val="false"/>
          <w:color w:val="000000"/>
        </w:rPr>
        <w:t xml:space="preserve"> Авто көлік құралдарын есептен шығаруға арналған акті</w:t>
      </w:r>
    </w:p>
    <w:p>
      <w:pPr>
        <w:spacing w:after="0"/>
        <w:ind w:left="0"/>
        <w:jc w:val="both"/>
      </w:pPr>
      <w:r>
        <w:rPr>
          <w:rFonts w:ascii="Times New Roman"/>
          <w:b w:val="false"/>
          <w:i w:val="false"/>
          <w:color w:val="ff0000"/>
          <w:sz w:val="28"/>
        </w:rPr>
        <w:t xml:space="preserve">      Ескерту. 7-қосымша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39"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8-қосымша</w:t>
      </w:r>
    </w:p>
    <w:bookmarkEnd w:id="14"/>
    <w:p>
      <w:pPr>
        <w:spacing w:after="0"/>
        <w:ind w:left="0"/>
        <w:jc w:val="left"/>
      </w:pPr>
      <w:r>
        <w:rPr>
          <w:rFonts w:ascii="Times New Roman"/>
          <w:b/>
          <w:i w:val="false"/>
          <w:color w:val="000000"/>
        </w:rPr>
        <w:t xml:space="preserve"> Биологиялық активтерді (малдарды) есептен шығару</w:t>
      </w:r>
      <w:r>
        <w:br/>
      </w:r>
      <w:r>
        <w:rPr>
          <w:rFonts w:ascii="Times New Roman"/>
          <w:b/>
          <w:i w:val="false"/>
          <w:color w:val="000000"/>
        </w:rPr>
        <w:t>
№ ______________ актісі</w:t>
      </w:r>
    </w:p>
    <w:p>
      <w:pPr>
        <w:spacing w:after="0"/>
        <w:ind w:left="0"/>
        <w:jc w:val="both"/>
      </w:pPr>
      <w:r>
        <w:rPr>
          <w:rFonts w:ascii="Times New Roman"/>
          <w:b w:val="false"/>
          <w:i w:val="false"/>
          <w:color w:val="ff0000"/>
          <w:sz w:val="28"/>
        </w:rPr>
        <w:t xml:space="preserve">      Ескерту. 8-қосымша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41"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9-қосымша</w:t>
      </w:r>
    </w:p>
    <w:bookmarkEnd w:id="15"/>
    <w:p>
      <w:pPr>
        <w:spacing w:after="0"/>
        <w:ind w:left="0"/>
        <w:jc w:val="left"/>
      </w:pPr>
      <w:r>
        <w:rPr>
          <w:rFonts w:ascii="Times New Roman"/>
          <w:b/>
          <w:i w:val="false"/>
          <w:color w:val="000000"/>
        </w:rPr>
        <w:t xml:space="preserve"> № ____ биологиялық активтерді (өсімдіктерді) есептеу шығару актісі</w:t>
      </w:r>
    </w:p>
    <w:p>
      <w:pPr>
        <w:spacing w:after="0"/>
        <w:ind w:left="0"/>
        <w:jc w:val="both"/>
      </w:pPr>
      <w:r>
        <w:rPr>
          <w:rFonts w:ascii="Times New Roman"/>
          <w:b w:val="false"/>
          <w:i w:val="false"/>
          <w:color w:val="ff0000"/>
          <w:sz w:val="28"/>
        </w:rPr>
        <w:t xml:space="preserve">      Ескерту. 9-қосымша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43"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10-қосымша</w:t>
      </w:r>
    </w:p>
    <w:bookmarkEnd w:id="16"/>
    <w:p>
      <w:pPr>
        <w:spacing w:after="0"/>
        <w:ind w:left="0"/>
        <w:jc w:val="left"/>
      </w:pPr>
      <w:r>
        <w:rPr>
          <w:rFonts w:ascii="Times New Roman"/>
          <w:b/>
          <w:i w:val="false"/>
          <w:color w:val="000000"/>
        </w:rPr>
        <w:t xml:space="preserve"> № _______ мемлекеттік мекемелерде негізгі құралдар мен</w:t>
      </w:r>
      <w:r>
        <w:br/>
      </w:r>
      <w:r>
        <w:rPr>
          <w:rFonts w:ascii="Times New Roman"/>
          <w:b/>
          <w:i w:val="false"/>
          <w:color w:val="000000"/>
        </w:rPr>
        <w:t>
инвестциялық жылжымайтын мүлікті есепке алу түгендеу карточкасы</w:t>
      </w:r>
    </w:p>
    <w:p>
      <w:pPr>
        <w:spacing w:after="0"/>
        <w:ind w:left="0"/>
        <w:jc w:val="both"/>
      </w:pPr>
      <w:r>
        <w:rPr>
          <w:rFonts w:ascii="Times New Roman"/>
          <w:b w:val="false"/>
          <w:i w:val="false"/>
          <w:color w:val="ff0000"/>
          <w:sz w:val="28"/>
        </w:rPr>
        <w:t xml:space="preserve">      Ескерту. 10-қосымша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44"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11-қосымша</w:t>
      </w:r>
    </w:p>
    <w:bookmarkEnd w:id="17"/>
    <w:p>
      <w:pPr>
        <w:spacing w:after="0"/>
        <w:ind w:left="0"/>
        <w:jc w:val="left"/>
      </w:pPr>
      <w:r>
        <w:rPr>
          <w:rFonts w:ascii="Times New Roman"/>
          <w:b/>
          <w:i w:val="false"/>
          <w:color w:val="000000"/>
        </w:rPr>
        <w:t xml:space="preserve"> № ___ мемлекеттік мекемелерде ауыл шаруашылығы қызметімен</w:t>
      </w:r>
      <w:r>
        <w:br/>
      </w:r>
      <w:r>
        <w:rPr>
          <w:rFonts w:ascii="Times New Roman"/>
          <w:b/>
          <w:i w:val="false"/>
          <w:color w:val="000000"/>
        </w:rPr>
        <w:t>
байланысты емес жануарлар (жұмыс малы), өсімдіктерді есепке алу</w:t>
      </w:r>
      <w:r>
        <w:br/>
      </w:r>
      <w:r>
        <w:rPr>
          <w:rFonts w:ascii="Times New Roman"/>
          <w:b/>
          <w:i w:val="false"/>
          <w:color w:val="000000"/>
        </w:rPr>
        <w:t>
түгендеу карточкасы</w:t>
      </w:r>
    </w:p>
    <w:p>
      <w:pPr>
        <w:spacing w:after="0"/>
        <w:ind w:left="0"/>
        <w:jc w:val="both"/>
      </w:pPr>
      <w:r>
        <w:rPr>
          <w:rFonts w:ascii="Times New Roman"/>
          <w:b w:val="false"/>
          <w:i w:val="false"/>
          <w:color w:val="ff0000"/>
          <w:sz w:val="28"/>
        </w:rPr>
        <w:t xml:space="preserve">      Ескерту. 11-қосымша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46"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12-қосымша</w:t>
      </w:r>
    </w:p>
    <w:bookmarkEnd w:id="18"/>
    <w:p>
      <w:pPr>
        <w:spacing w:after="0"/>
        <w:ind w:left="0"/>
        <w:jc w:val="left"/>
      </w:pPr>
      <w:r>
        <w:rPr>
          <w:rFonts w:ascii="Times New Roman"/>
          <w:b/>
          <w:i w:val="false"/>
          <w:color w:val="000000"/>
        </w:rPr>
        <w:t xml:space="preserve"> № _______ мемлекеттік мекемелерде негізгі құралдар,</w:t>
      </w:r>
      <w:r>
        <w:br/>
      </w:r>
      <w:r>
        <w:rPr>
          <w:rFonts w:ascii="Times New Roman"/>
          <w:b/>
          <w:i w:val="false"/>
          <w:color w:val="000000"/>
        </w:rPr>
        <w:t>
инвестициялық жылжымайтын мүлікті топтық есепке алу түгендеу</w:t>
      </w:r>
      <w:r>
        <w:br/>
      </w:r>
      <w:r>
        <w:rPr>
          <w:rFonts w:ascii="Times New Roman"/>
          <w:b/>
          <w:i w:val="false"/>
          <w:color w:val="000000"/>
        </w:rPr>
        <w:t>
карточкасы</w:t>
      </w:r>
    </w:p>
    <w:p>
      <w:pPr>
        <w:spacing w:after="0"/>
        <w:ind w:left="0"/>
        <w:jc w:val="both"/>
      </w:pPr>
      <w:r>
        <w:rPr>
          <w:rFonts w:ascii="Times New Roman"/>
          <w:b w:val="false"/>
          <w:i w:val="false"/>
          <w:color w:val="ff0000"/>
          <w:sz w:val="28"/>
        </w:rPr>
        <w:t xml:space="preserve">      Ескерту. 12-қосымша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48"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13-қосымша</w:t>
      </w:r>
    </w:p>
    <w:bookmarkEnd w:id="19"/>
    <w:p>
      <w:pPr>
        <w:spacing w:after="0"/>
        <w:ind w:left="0"/>
        <w:jc w:val="left"/>
      </w:pPr>
      <w:r>
        <w:rPr>
          <w:rFonts w:ascii="Times New Roman"/>
          <w:b/>
          <w:i w:val="false"/>
          <w:color w:val="000000"/>
        </w:rPr>
        <w:t xml:space="preserve"> Мемлекеттік мекемелерде биологиялық активтерді (жануарларды)</w:t>
      </w:r>
      <w:r>
        <w:br/>
      </w:r>
      <w:r>
        <w:rPr>
          <w:rFonts w:ascii="Times New Roman"/>
          <w:b/>
          <w:i w:val="false"/>
          <w:color w:val="000000"/>
        </w:rPr>
        <w:t>
есепке алу түгендеу карточкасы</w:t>
      </w:r>
    </w:p>
    <w:p>
      <w:pPr>
        <w:spacing w:after="0"/>
        <w:ind w:left="0"/>
        <w:jc w:val="both"/>
      </w:pPr>
      <w:r>
        <w:rPr>
          <w:rFonts w:ascii="Times New Roman"/>
          <w:b w:val="false"/>
          <w:i w:val="false"/>
          <w:color w:val="ff0000"/>
          <w:sz w:val="28"/>
        </w:rPr>
        <w:t xml:space="preserve">      Ескерту. 13-қосымша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50"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14-қосымша</w:t>
      </w:r>
    </w:p>
    <w:bookmarkEnd w:id="20"/>
    <w:p>
      <w:pPr>
        <w:spacing w:after="0"/>
        <w:ind w:left="0"/>
        <w:jc w:val="left"/>
      </w:pPr>
      <w:r>
        <w:rPr>
          <w:rFonts w:ascii="Times New Roman"/>
          <w:b/>
          <w:i w:val="false"/>
          <w:color w:val="000000"/>
        </w:rPr>
        <w:t xml:space="preserve"> Мемлекеттік мекемелерде биологиялық активтерді (өсімдіктерді)</w:t>
      </w:r>
      <w:r>
        <w:br/>
      </w:r>
      <w:r>
        <w:rPr>
          <w:rFonts w:ascii="Times New Roman"/>
          <w:b/>
          <w:i w:val="false"/>
          <w:color w:val="000000"/>
        </w:rPr>
        <w:t>
есепке алу түгендеу карточкасы</w:t>
      </w:r>
    </w:p>
    <w:p>
      <w:pPr>
        <w:spacing w:after="0"/>
        <w:ind w:left="0"/>
        <w:jc w:val="both"/>
      </w:pPr>
      <w:r>
        <w:rPr>
          <w:rFonts w:ascii="Times New Roman"/>
          <w:b w:val="false"/>
          <w:i w:val="false"/>
          <w:color w:val="ff0000"/>
          <w:sz w:val="28"/>
        </w:rPr>
        <w:t xml:space="preserve">      Ескерту. 14-қосымша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52"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15-қосымша</w:t>
      </w:r>
    </w:p>
    <w:bookmarkEnd w:id="21"/>
    <w:p>
      <w:pPr>
        <w:spacing w:after="0"/>
        <w:ind w:left="0"/>
        <w:jc w:val="left"/>
      </w:pPr>
      <w:r>
        <w:rPr>
          <w:rFonts w:ascii="Times New Roman"/>
          <w:b/>
          <w:i w:val="false"/>
          <w:color w:val="000000"/>
        </w:rPr>
        <w:t xml:space="preserve"> Материалдық емес активтерді есепке алу түгендеу карточкасы</w:t>
      </w:r>
    </w:p>
    <w:p>
      <w:pPr>
        <w:spacing w:after="0"/>
        <w:ind w:left="0"/>
        <w:jc w:val="both"/>
      </w:pPr>
      <w:r>
        <w:rPr>
          <w:rFonts w:ascii="Times New Roman"/>
          <w:b w:val="false"/>
          <w:i w:val="false"/>
          <w:color w:val="ff0000"/>
          <w:sz w:val="28"/>
        </w:rPr>
        <w:t xml:space="preserve">      Ескерту. 15-қосымша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54"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16-қосымша</w:t>
      </w:r>
    </w:p>
    <w:bookmarkEnd w:id="22"/>
    <w:p>
      <w:pPr>
        <w:spacing w:after="0"/>
        <w:ind w:left="0"/>
        <w:jc w:val="left"/>
      </w:pPr>
      <w:r>
        <w:rPr>
          <w:rFonts w:ascii="Times New Roman"/>
          <w:b/>
          <w:i w:val="false"/>
          <w:color w:val="000000"/>
        </w:rPr>
        <w:t xml:space="preserve"> Мемлекеттік мекемелерде ұзақмерзімді активтерді есепке алу</w:t>
      </w:r>
      <w:r>
        <w:br/>
      </w:r>
      <w:r>
        <w:rPr>
          <w:rFonts w:ascii="Times New Roman"/>
          <w:b/>
          <w:i w:val="false"/>
          <w:color w:val="000000"/>
        </w:rPr>
        <w:t>
бойынша түгендеу карточкаларының тізімдемесі</w:t>
      </w:r>
    </w:p>
    <w:p>
      <w:pPr>
        <w:spacing w:after="0"/>
        <w:ind w:left="0"/>
        <w:jc w:val="both"/>
      </w:pPr>
      <w:r>
        <w:rPr>
          <w:rFonts w:ascii="Times New Roman"/>
          <w:b w:val="false"/>
          <w:i w:val="false"/>
          <w:color w:val="ff0000"/>
          <w:sz w:val="28"/>
        </w:rPr>
        <w:t xml:space="preserve">      Ескерту. 16-қосымша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56"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17-қосымша</w:t>
      </w:r>
    </w:p>
    <w:bookmarkEnd w:id="23"/>
    <w:p>
      <w:pPr>
        <w:spacing w:after="0"/>
        <w:ind w:left="0"/>
        <w:jc w:val="left"/>
      </w:pPr>
      <w:r>
        <w:rPr>
          <w:rFonts w:ascii="Times New Roman"/>
          <w:b/>
          <w:i w:val="false"/>
          <w:color w:val="000000"/>
        </w:rPr>
        <w:t xml:space="preserve"> Ұзақ мерзімді активтердің түгендеу мерзімі</w:t>
      </w:r>
      <w:r>
        <w:br/>
      </w:r>
      <w:r>
        <w:rPr>
          <w:rFonts w:ascii="Times New Roman"/>
          <w:b/>
          <w:i w:val="false"/>
          <w:color w:val="000000"/>
        </w:rPr>
        <w:t>
(олардың тұрған және пайдалану орны бойынша)</w:t>
      </w:r>
    </w:p>
    <w:p>
      <w:pPr>
        <w:spacing w:after="0"/>
        <w:ind w:left="0"/>
        <w:jc w:val="both"/>
      </w:pPr>
      <w:r>
        <w:rPr>
          <w:rFonts w:ascii="Times New Roman"/>
          <w:b w:val="false"/>
          <w:i w:val="false"/>
          <w:color w:val="ff0000"/>
          <w:sz w:val="28"/>
        </w:rPr>
        <w:t xml:space="preserve">      Ескерту. 17-қосымша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58"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18-қосымша</w:t>
      </w:r>
    </w:p>
    <w:bookmarkEnd w:id="24"/>
    <w:p>
      <w:pPr>
        <w:spacing w:after="0"/>
        <w:ind w:left="0"/>
        <w:jc w:val="left"/>
      </w:pPr>
      <w:r>
        <w:rPr>
          <w:rFonts w:ascii="Times New Roman"/>
          <w:b/>
          <w:i w:val="false"/>
          <w:color w:val="000000"/>
        </w:rPr>
        <w:t xml:space="preserve"> Негізгі құралдар бойынша айналым ведомості</w:t>
      </w:r>
      <w:r>
        <w:br/>
      </w:r>
      <w:r>
        <w:rPr>
          <w:rFonts w:ascii="Times New Roman"/>
          <w:b/>
          <w:i w:val="false"/>
          <w:color w:val="000000"/>
        </w:rPr>
        <w:t>
____________ ж.</w:t>
      </w:r>
    </w:p>
    <w:p>
      <w:pPr>
        <w:spacing w:after="0"/>
        <w:ind w:left="0"/>
        <w:jc w:val="both"/>
      </w:pPr>
      <w:r>
        <w:rPr>
          <w:rFonts w:ascii="Times New Roman"/>
          <w:b w:val="false"/>
          <w:i w:val="false"/>
          <w:color w:val="ff0000"/>
          <w:sz w:val="28"/>
        </w:rPr>
        <w:t xml:space="preserve">      Ескерту. 18-қосымша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60"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19-қосымша</w:t>
      </w:r>
    </w:p>
    <w:bookmarkEnd w:id="25"/>
    <w:p>
      <w:pPr>
        <w:spacing w:after="0"/>
        <w:ind w:left="0"/>
        <w:jc w:val="left"/>
      </w:pPr>
      <w:r>
        <w:rPr>
          <w:rFonts w:ascii="Times New Roman"/>
          <w:b/>
          <w:i w:val="false"/>
          <w:color w:val="000000"/>
        </w:rPr>
        <w:t xml:space="preserve"> Материалдық емес активтер бойынша айналым ведомості</w:t>
      </w:r>
      <w:r>
        <w:br/>
      </w:r>
      <w:r>
        <w:rPr>
          <w:rFonts w:ascii="Times New Roman"/>
          <w:b/>
          <w:i w:val="false"/>
          <w:color w:val="000000"/>
        </w:rPr>
        <w:t>
___________ ж.</w:t>
      </w:r>
    </w:p>
    <w:p>
      <w:pPr>
        <w:spacing w:after="0"/>
        <w:ind w:left="0"/>
        <w:jc w:val="both"/>
      </w:pPr>
      <w:r>
        <w:rPr>
          <w:rFonts w:ascii="Times New Roman"/>
          <w:b w:val="false"/>
          <w:i w:val="false"/>
          <w:color w:val="ff0000"/>
          <w:sz w:val="28"/>
        </w:rPr>
        <w:t xml:space="preserve">      Ескерту. 19-қосымша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62"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20-қосымша</w:t>
      </w:r>
    </w:p>
    <w:bookmarkEnd w:id="26"/>
    <w:p>
      <w:pPr>
        <w:spacing w:after="0"/>
        <w:ind w:left="0"/>
        <w:jc w:val="left"/>
      </w:pPr>
      <w:r>
        <w:rPr>
          <w:rFonts w:ascii="Times New Roman"/>
          <w:b/>
          <w:i w:val="false"/>
          <w:color w:val="000000"/>
        </w:rPr>
        <w:t xml:space="preserve"> Инвестициялық жылжымайтын мүлік бойынша айналым ведомості </w:t>
      </w:r>
      <w:r>
        <w:br/>
      </w:r>
      <w:r>
        <w:rPr>
          <w:rFonts w:ascii="Times New Roman"/>
          <w:b/>
          <w:i w:val="false"/>
          <w:color w:val="000000"/>
        </w:rPr>
        <w:t>
___________ ж.</w:t>
      </w:r>
    </w:p>
    <w:p>
      <w:pPr>
        <w:spacing w:after="0"/>
        <w:ind w:left="0"/>
        <w:jc w:val="both"/>
      </w:pPr>
      <w:r>
        <w:rPr>
          <w:rFonts w:ascii="Times New Roman"/>
          <w:b w:val="false"/>
          <w:i w:val="false"/>
          <w:color w:val="ff0000"/>
          <w:sz w:val="28"/>
        </w:rPr>
        <w:t xml:space="preserve">      Ескерту. 20-қосымша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64"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21-қосымша</w:t>
      </w:r>
    </w:p>
    <w:bookmarkEnd w:id="27"/>
    <w:p>
      <w:pPr>
        <w:spacing w:after="0"/>
        <w:ind w:left="0"/>
        <w:jc w:val="left"/>
      </w:pPr>
      <w:r>
        <w:rPr>
          <w:rFonts w:ascii="Times New Roman"/>
          <w:b/>
          <w:i w:val="false"/>
          <w:color w:val="000000"/>
        </w:rPr>
        <w:t xml:space="preserve"> Биологиялық активтер бойынша айналым ведомості</w:t>
      </w:r>
      <w:r>
        <w:br/>
      </w:r>
      <w:r>
        <w:rPr>
          <w:rFonts w:ascii="Times New Roman"/>
          <w:b/>
          <w:i w:val="false"/>
          <w:color w:val="000000"/>
        </w:rPr>
        <w:t>
_______________ ж.</w:t>
      </w:r>
    </w:p>
    <w:p>
      <w:pPr>
        <w:spacing w:after="0"/>
        <w:ind w:left="0"/>
        <w:jc w:val="both"/>
      </w:pPr>
      <w:r>
        <w:rPr>
          <w:rFonts w:ascii="Times New Roman"/>
          <w:b w:val="false"/>
          <w:i w:val="false"/>
          <w:color w:val="ff0000"/>
          <w:sz w:val="28"/>
        </w:rPr>
        <w:t xml:space="preserve">      Ескерту. 21-қосымша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66"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22-қосымша</w:t>
      </w:r>
    </w:p>
    <w:bookmarkEnd w:id="28"/>
    <w:p>
      <w:pPr>
        <w:spacing w:after="0"/>
        <w:ind w:left="0"/>
        <w:jc w:val="left"/>
      </w:pPr>
      <w:r>
        <w:rPr>
          <w:rFonts w:ascii="Times New Roman"/>
          <w:b/>
          <w:i w:val="false"/>
          <w:color w:val="000000"/>
        </w:rPr>
        <w:t xml:space="preserve"> Ұзақмерзімді активтерді ішкі орналастыруға жол парақ</w:t>
      </w:r>
    </w:p>
    <w:p>
      <w:pPr>
        <w:spacing w:after="0"/>
        <w:ind w:left="0"/>
        <w:jc w:val="both"/>
      </w:pPr>
      <w:r>
        <w:rPr>
          <w:rFonts w:ascii="Times New Roman"/>
          <w:b w:val="false"/>
          <w:i w:val="false"/>
          <w:color w:val="ff0000"/>
          <w:sz w:val="28"/>
        </w:rPr>
        <w:t xml:space="preserve">      Ескерту. 22-қосымша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68"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23-қосымша</w:t>
      </w:r>
    </w:p>
    <w:bookmarkEnd w:id="29"/>
    <w:p>
      <w:pPr>
        <w:spacing w:after="0"/>
        <w:ind w:left="0"/>
        <w:jc w:val="left"/>
      </w:pPr>
      <w:r>
        <w:rPr>
          <w:rFonts w:ascii="Times New Roman"/>
          <w:b/>
          <w:i w:val="false"/>
          <w:color w:val="000000"/>
        </w:rPr>
        <w:t xml:space="preserve"> 9 мемориалдық ордер</w:t>
      </w:r>
      <w:r>
        <w:br/>
      </w:r>
      <w:r>
        <w:rPr>
          <w:rFonts w:ascii="Times New Roman"/>
          <w:b/>
          <w:i w:val="false"/>
          <w:color w:val="000000"/>
        </w:rPr>
        <w:t>
__________________ ж.</w:t>
      </w:r>
      <w:r>
        <w:br/>
      </w:r>
      <w:r>
        <w:rPr>
          <w:rFonts w:ascii="Times New Roman"/>
          <w:b/>
          <w:i w:val="false"/>
          <w:color w:val="000000"/>
        </w:rPr>
        <w:t>
Ұзақ мерзімді активтерді шығару және орналастыру бойынша ведомості</w:t>
      </w:r>
    </w:p>
    <w:p>
      <w:pPr>
        <w:spacing w:after="0"/>
        <w:ind w:left="0"/>
        <w:jc w:val="both"/>
      </w:pPr>
      <w:r>
        <w:rPr>
          <w:rFonts w:ascii="Times New Roman"/>
          <w:b w:val="false"/>
          <w:i w:val="false"/>
          <w:color w:val="ff0000"/>
          <w:sz w:val="28"/>
        </w:rPr>
        <w:t xml:space="preserve">      Ескерту. 23-қосымша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70"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24-қосымша</w:t>
      </w:r>
    </w:p>
    <w:bookmarkEnd w:id="30"/>
    <w:p>
      <w:pPr>
        <w:spacing w:after="0"/>
        <w:ind w:left="0"/>
        <w:jc w:val="left"/>
      </w:pPr>
      <w:r>
        <w:rPr>
          <w:rFonts w:ascii="Times New Roman"/>
          <w:b/>
          <w:i w:val="false"/>
          <w:color w:val="000000"/>
        </w:rPr>
        <w:t xml:space="preserve"> Акті №_______</w:t>
      </w:r>
      <w:r>
        <w:br/>
      </w:r>
      <w:r>
        <w:rPr>
          <w:rFonts w:ascii="Times New Roman"/>
          <w:b/>
          <w:i w:val="false"/>
          <w:color w:val="000000"/>
        </w:rPr>
        <w:t>
аспаптарды, өндірістік және шаруашылық инвентарларды баланстан есептен шығару</w:t>
      </w:r>
      <w:r>
        <w:br/>
      </w:r>
      <w:r>
        <w:rPr>
          <w:rFonts w:ascii="Times New Roman"/>
          <w:b/>
          <w:i w:val="false"/>
          <w:color w:val="000000"/>
        </w:rPr>
        <w:t>
____________________ ж.</w:t>
      </w:r>
    </w:p>
    <w:p>
      <w:pPr>
        <w:spacing w:after="0"/>
        <w:ind w:left="0"/>
        <w:jc w:val="both"/>
      </w:pPr>
      <w:r>
        <w:rPr>
          <w:rFonts w:ascii="Times New Roman"/>
          <w:b w:val="false"/>
          <w:i w:val="false"/>
          <w:color w:val="ff0000"/>
          <w:sz w:val="28"/>
        </w:rPr>
        <w:t xml:space="preserve">      Ескерту. 24-қосымша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72"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25-қосымша</w:t>
      </w:r>
    </w:p>
    <w:bookmarkEnd w:id="31"/>
    <w:p>
      <w:pPr>
        <w:spacing w:after="0"/>
        <w:ind w:left="0"/>
        <w:jc w:val="left"/>
      </w:pPr>
      <w:r>
        <w:rPr>
          <w:rFonts w:ascii="Times New Roman"/>
          <w:b/>
          <w:i w:val="false"/>
          <w:color w:val="000000"/>
        </w:rPr>
        <w:t xml:space="preserve"> Акт № _______</w:t>
      </w:r>
      <w:r>
        <w:br/>
      </w:r>
      <w:r>
        <w:rPr>
          <w:rFonts w:ascii="Times New Roman"/>
          <w:b/>
          <w:i w:val="false"/>
          <w:color w:val="000000"/>
        </w:rPr>
        <w:t>
мемлекеттік мекемелерде кітапханадан әдебиеттерді</w:t>
      </w:r>
      <w:r>
        <w:br/>
      </w:r>
      <w:r>
        <w:rPr>
          <w:rFonts w:ascii="Times New Roman"/>
          <w:b/>
          <w:i w:val="false"/>
          <w:color w:val="000000"/>
        </w:rPr>
        <w:t>
есептен шығару</w:t>
      </w:r>
    </w:p>
    <w:p>
      <w:pPr>
        <w:spacing w:after="0"/>
        <w:ind w:left="0"/>
        <w:jc w:val="both"/>
      </w:pPr>
      <w:r>
        <w:rPr>
          <w:rFonts w:ascii="Times New Roman"/>
          <w:b w:val="false"/>
          <w:i w:val="false"/>
          <w:color w:val="ff0000"/>
          <w:sz w:val="28"/>
        </w:rPr>
        <w:t xml:space="preserve">      Ескерту. 25-қосымша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74"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26-қосымша</w:t>
      </w:r>
    </w:p>
    <w:bookmarkEnd w:id="32"/>
    <w:p>
      <w:pPr>
        <w:spacing w:after="0"/>
        <w:ind w:left="0"/>
        <w:jc w:val="left"/>
      </w:pPr>
      <w:r>
        <w:rPr>
          <w:rFonts w:ascii="Times New Roman"/>
          <w:b/>
          <w:i w:val="false"/>
          <w:color w:val="000000"/>
        </w:rPr>
        <w:t xml:space="preserve"> Ұзақ мерзімді активтерді амортизациялау сомасын есептейтін</w:t>
      </w:r>
      <w:r>
        <w:br/>
      </w:r>
      <w:r>
        <w:rPr>
          <w:rFonts w:ascii="Times New Roman"/>
          <w:b/>
          <w:i w:val="false"/>
          <w:color w:val="000000"/>
        </w:rPr>
        <w:t>
әзірлеме кестесі</w:t>
      </w:r>
      <w:r>
        <w:br/>
      </w:r>
      <w:r>
        <w:rPr>
          <w:rFonts w:ascii="Times New Roman"/>
          <w:b/>
          <w:i w:val="false"/>
          <w:color w:val="000000"/>
        </w:rPr>
        <w:t>
______________________ ж.</w:t>
      </w:r>
    </w:p>
    <w:p>
      <w:pPr>
        <w:spacing w:after="0"/>
        <w:ind w:left="0"/>
        <w:jc w:val="both"/>
      </w:pPr>
      <w:r>
        <w:rPr>
          <w:rFonts w:ascii="Times New Roman"/>
          <w:b w:val="false"/>
          <w:i w:val="false"/>
          <w:color w:val="ff0000"/>
          <w:sz w:val="28"/>
        </w:rPr>
        <w:t xml:space="preserve">      Ескерту. 26-қосымша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76" w:id="3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27-қосымша</w:t>
      </w:r>
    </w:p>
    <w:bookmarkEnd w:id="33"/>
    <w:p>
      <w:pPr>
        <w:spacing w:after="0"/>
        <w:ind w:left="0"/>
        <w:jc w:val="left"/>
      </w:pPr>
      <w:r>
        <w:rPr>
          <w:rFonts w:ascii="Times New Roman"/>
          <w:b/>
          <w:i w:val="false"/>
          <w:color w:val="000000"/>
        </w:rPr>
        <w:t xml:space="preserve"> СЕНІМХАТ № ______</w:t>
      </w:r>
    </w:p>
    <w:p>
      <w:pPr>
        <w:spacing w:after="0"/>
        <w:ind w:left="0"/>
        <w:jc w:val="both"/>
      </w:pPr>
      <w:r>
        <w:rPr>
          <w:rFonts w:ascii="Times New Roman"/>
          <w:b w:val="false"/>
          <w:i w:val="false"/>
          <w:color w:val="ff0000"/>
          <w:sz w:val="28"/>
        </w:rPr>
        <w:t xml:space="preserve">      Ескерту. 27-қосымша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78"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28-қосымша</w:t>
      </w:r>
    </w:p>
    <w:bookmarkEnd w:id="34"/>
    <w:p>
      <w:pPr>
        <w:spacing w:after="0"/>
        <w:ind w:left="0"/>
        <w:jc w:val="left"/>
      </w:pPr>
      <w:r>
        <w:rPr>
          <w:rFonts w:ascii="Times New Roman"/>
          <w:b/>
          <w:i w:val="false"/>
          <w:color w:val="000000"/>
        </w:rPr>
        <w:t xml:space="preserve"> Берілген сенімхаттарды есепке алу журналы</w:t>
      </w:r>
      <w:r>
        <w:br/>
      </w:r>
      <w:r>
        <w:rPr>
          <w:rFonts w:ascii="Times New Roman"/>
          <w:b/>
          <w:i w:val="false"/>
          <w:color w:val="000000"/>
        </w:rPr>
        <w:t>
__________________ ж.</w:t>
      </w:r>
    </w:p>
    <w:p>
      <w:pPr>
        <w:spacing w:after="0"/>
        <w:ind w:left="0"/>
        <w:jc w:val="both"/>
      </w:pPr>
      <w:r>
        <w:rPr>
          <w:rFonts w:ascii="Times New Roman"/>
          <w:b w:val="false"/>
          <w:i w:val="false"/>
          <w:color w:val="ff0000"/>
          <w:sz w:val="28"/>
        </w:rPr>
        <w:t xml:space="preserve">      Ескерту. 28-қосымша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80"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29-қосымша</w:t>
      </w:r>
    </w:p>
    <w:bookmarkEnd w:id="35"/>
    <w:p>
      <w:pPr>
        <w:spacing w:after="0"/>
        <w:ind w:left="0"/>
        <w:jc w:val="left"/>
      </w:pPr>
      <w:r>
        <w:rPr>
          <w:rFonts w:ascii="Times New Roman"/>
          <w:b/>
          <w:i w:val="false"/>
          <w:color w:val="000000"/>
        </w:rPr>
        <w:t xml:space="preserve"> Запастарды қоймаға есепке алу кітабы</w:t>
      </w:r>
    </w:p>
    <w:p>
      <w:pPr>
        <w:spacing w:after="0"/>
        <w:ind w:left="0"/>
        <w:jc w:val="both"/>
      </w:pPr>
      <w:r>
        <w:rPr>
          <w:rFonts w:ascii="Times New Roman"/>
          <w:b w:val="false"/>
          <w:i w:val="false"/>
          <w:color w:val="ff0000"/>
          <w:sz w:val="28"/>
        </w:rPr>
        <w:t xml:space="preserve">      Ескерту. 29-қосымша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81"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30-қосымша</w:t>
      </w:r>
    </w:p>
    <w:bookmarkEnd w:id="36"/>
    <w:p>
      <w:pPr>
        <w:spacing w:after="0"/>
        <w:ind w:left="0"/>
        <w:jc w:val="left"/>
      </w:pPr>
      <w:r>
        <w:rPr>
          <w:rFonts w:ascii="Times New Roman"/>
          <w:b/>
          <w:i w:val="false"/>
          <w:color w:val="000000"/>
        </w:rPr>
        <w:t xml:space="preserve"> Запастарды есепке алу бойынша айналым ведомості</w:t>
      </w:r>
      <w:r>
        <w:br/>
      </w:r>
      <w:r>
        <w:rPr>
          <w:rFonts w:ascii="Times New Roman"/>
          <w:b/>
          <w:i w:val="false"/>
          <w:color w:val="000000"/>
        </w:rPr>
        <w:t>
_____________________ бойынша</w:t>
      </w:r>
    </w:p>
    <w:p>
      <w:pPr>
        <w:spacing w:after="0"/>
        <w:ind w:left="0"/>
        <w:jc w:val="both"/>
      </w:pPr>
      <w:r>
        <w:rPr>
          <w:rFonts w:ascii="Times New Roman"/>
          <w:b w:val="false"/>
          <w:i w:val="false"/>
          <w:color w:val="ff0000"/>
          <w:sz w:val="28"/>
        </w:rPr>
        <w:t xml:space="preserve">      Ескерту. 30-қосымша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83"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31-қосымша</w:t>
      </w:r>
    </w:p>
    <w:bookmarkEnd w:id="37"/>
    <w:p>
      <w:pPr>
        <w:spacing w:after="0"/>
        <w:ind w:left="0"/>
        <w:jc w:val="left"/>
      </w:pPr>
      <w:r>
        <w:rPr>
          <w:rFonts w:ascii="Times New Roman"/>
          <w:b/>
          <w:i w:val="false"/>
          <w:color w:val="000000"/>
        </w:rPr>
        <w:t xml:space="preserve"> Арнайы киім мен жеке пайдаланатын басқа да заттарға арналған</w:t>
      </w:r>
      <w:r>
        <w:br/>
      </w:r>
      <w:r>
        <w:rPr>
          <w:rFonts w:ascii="Times New Roman"/>
          <w:b/>
          <w:i w:val="false"/>
          <w:color w:val="000000"/>
        </w:rPr>
        <w:t>
№ _______ жеке карточкасы</w:t>
      </w:r>
    </w:p>
    <w:p>
      <w:pPr>
        <w:spacing w:after="0"/>
        <w:ind w:left="0"/>
        <w:jc w:val="both"/>
      </w:pPr>
      <w:r>
        <w:rPr>
          <w:rFonts w:ascii="Times New Roman"/>
          <w:b w:val="false"/>
          <w:i w:val="false"/>
          <w:color w:val="ff0000"/>
          <w:sz w:val="28"/>
        </w:rPr>
        <w:t xml:space="preserve">      Ескерту. 31-қосымша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01" w:id="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32-қосымша</w:t>
      </w:r>
    </w:p>
    <w:bookmarkEnd w:id="38"/>
    <w:p>
      <w:pPr>
        <w:spacing w:after="0"/>
        <w:ind w:left="0"/>
        <w:jc w:val="left"/>
      </w:pPr>
      <w:r>
        <w:rPr>
          <w:rFonts w:ascii="Times New Roman"/>
          <w:b/>
          <w:i w:val="false"/>
          <w:color w:val="000000"/>
        </w:rPr>
        <w:t xml:space="preserve"> Арнайы киімді және басқа да жеке пайдаланатын заттарды беруді</w:t>
      </w:r>
      <w:r>
        <w:br/>
      </w:r>
      <w:r>
        <w:rPr>
          <w:rFonts w:ascii="Times New Roman"/>
          <w:b/>
          <w:i w:val="false"/>
          <w:color w:val="000000"/>
        </w:rPr>
        <w:t>
(қайтаруды) есепке алу ведомості</w:t>
      </w:r>
    </w:p>
    <w:p>
      <w:pPr>
        <w:spacing w:after="0"/>
        <w:ind w:left="0"/>
        <w:jc w:val="both"/>
      </w:pPr>
      <w:r>
        <w:rPr>
          <w:rFonts w:ascii="Times New Roman"/>
          <w:b w:val="false"/>
          <w:i w:val="false"/>
          <w:color w:val="ff0000"/>
          <w:sz w:val="28"/>
        </w:rPr>
        <w:t xml:space="preserve">      Ескерту. 32-қосымша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03"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33-қосымша</w:t>
      </w:r>
    </w:p>
    <w:bookmarkEnd w:id="39"/>
    <w:p>
      <w:pPr>
        <w:spacing w:after="0"/>
        <w:ind w:left="0"/>
        <w:jc w:val="left"/>
      </w:pPr>
      <w:r>
        <w:rPr>
          <w:rFonts w:ascii="Times New Roman"/>
          <w:b/>
          <w:i w:val="false"/>
          <w:color w:val="000000"/>
        </w:rPr>
        <w:t xml:space="preserve"> Запастарды сандық сомалық есепке алу</w:t>
      </w:r>
      <w:r>
        <w:br/>
      </w:r>
      <w:r>
        <w:rPr>
          <w:rFonts w:ascii="Times New Roman"/>
          <w:b/>
          <w:i w:val="false"/>
          <w:color w:val="000000"/>
        </w:rPr>
        <w:t>
кітабы</w:t>
      </w:r>
    </w:p>
    <w:p>
      <w:pPr>
        <w:spacing w:after="0"/>
        <w:ind w:left="0"/>
        <w:jc w:val="both"/>
      </w:pPr>
      <w:r>
        <w:rPr>
          <w:rFonts w:ascii="Times New Roman"/>
          <w:b w:val="false"/>
          <w:i w:val="false"/>
          <w:color w:val="ff0000"/>
          <w:sz w:val="28"/>
        </w:rPr>
        <w:t xml:space="preserve">      Ескерту. 33-қосымша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14"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34-қосымша</w:t>
      </w:r>
    </w:p>
    <w:bookmarkEnd w:id="40"/>
    <w:p>
      <w:pPr>
        <w:spacing w:after="0"/>
        <w:ind w:left="0"/>
        <w:jc w:val="left"/>
      </w:pPr>
      <w:r>
        <w:rPr>
          <w:rFonts w:ascii="Times New Roman"/>
          <w:b/>
          <w:i w:val="false"/>
          <w:color w:val="000000"/>
        </w:rPr>
        <w:t xml:space="preserve"> Запастарды сандық сомалық есепке алу</w:t>
      </w:r>
      <w:r>
        <w:br/>
      </w:r>
      <w:r>
        <w:rPr>
          <w:rFonts w:ascii="Times New Roman"/>
          <w:b/>
          <w:i w:val="false"/>
          <w:color w:val="000000"/>
        </w:rPr>
        <w:t>
карточкасы</w:t>
      </w:r>
    </w:p>
    <w:p>
      <w:pPr>
        <w:spacing w:after="0"/>
        <w:ind w:left="0"/>
        <w:jc w:val="both"/>
      </w:pPr>
      <w:r>
        <w:rPr>
          <w:rFonts w:ascii="Times New Roman"/>
          <w:b w:val="false"/>
          <w:i w:val="false"/>
          <w:color w:val="ff0000"/>
          <w:sz w:val="28"/>
        </w:rPr>
        <w:t xml:space="preserve">      Ескерту. 34-қосымша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06"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35-қосымша</w:t>
      </w:r>
    </w:p>
    <w:bookmarkEnd w:id="41"/>
    <w:p>
      <w:pPr>
        <w:spacing w:after="0"/>
        <w:ind w:left="0"/>
        <w:jc w:val="left"/>
      </w:pPr>
      <w:r>
        <w:rPr>
          <w:rFonts w:ascii="Times New Roman"/>
          <w:b/>
          <w:i w:val="false"/>
          <w:color w:val="000000"/>
        </w:rPr>
        <w:t xml:space="preserve"> Запастарды сандық сомалық есепке алу</w:t>
      </w:r>
      <w:r>
        <w:br/>
      </w:r>
      <w:r>
        <w:rPr>
          <w:rFonts w:ascii="Times New Roman"/>
          <w:b/>
          <w:i w:val="false"/>
          <w:color w:val="000000"/>
        </w:rPr>
        <w:t>
кітабы</w:t>
      </w:r>
    </w:p>
    <w:p>
      <w:pPr>
        <w:spacing w:after="0"/>
        <w:ind w:left="0"/>
        <w:jc w:val="both"/>
      </w:pPr>
      <w:r>
        <w:rPr>
          <w:rFonts w:ascii="Times New Roman"/>
          <w:b w:val="false"/>
          <w:i w:val="false"/>
          <w:color w:val="ff0000"/>
          <w:sz w:val="28"/>
        </w:rPr>
        <w:t xml:space="preserve">      Ескерту. 35-қосымша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08" w:id="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36-қосымша</w:t>
      </w:r>
    </w:p>
    <w:bookmarkEnd w:id="42"/>
    <w:p>
      <w:pPr>
        <w:spacing w:after="0"/>
        <w:ind w:left="0"/>
        <w:jc w:val="left"/>
      </w:pPr>
      <w:r>
        <w:rPr>
          <w:rFonts w:ascii="Times New Roman"/>
          <w:b/>
          <w:i w:val="false"/>
          <w:color w:val="000000"/>
        </w:rPr>
        <w:t xml:space="preserve"> Азық-түлік беру үшін мәзір-талап</w:t>
      </w:r>
    </w:p>
    <w:p>
      <w:pPr>
        <w:spacing w:after="0"/>
        <w:ind w:left="0"/>
        <w:jc w:val="both"/>
      </w:pPr>
      <w:r>
        <w:rPr>
          <w:rFonts w:ascii="Times New Roman"/>
          <w:b w:val="false"/>
          <w:i w:val="false"/>
          <w:color w:val="ff0000"/>
          <w:sz w:val="28"/>
        </w:rPr>
        <w:t xml:space="preserve">      Ескерту. 36-қосымша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10"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37-қосымша</w:t>
      </w:r>
    </w:p>
    <w:bookmarkEnd w:id="43"/>
    <w:p>
      <w:pPr>
        <w:spacing w:after="0"/>
        <w:ind w:left="0"/>
        <w:jc w:val="left"/>
      </w:pPr>
      <w:r>
        <w:rPr>
          <w:rFonts w:ascii="Times New Roman"/>
          <w:b/>
          <w:i w:val="false"/>
          <w:color w:val="000000"/>
        </w:rPr>
        <w:t xml:space="preserve"> Азық-түлік өнімдерінің кірісі бойынша</w:t>
      </w:r>
      <w:r>
        <w:br/>
      </w:r>
      <w:r>
        <w:rPr>
          <w:rFonts w:ascii="Times New Roman"/>
          <w:b/>
          <w:i w:val="false"/>
          <w:color w:val="000000"/>
        </w:rPr>
        <w:t>
жинақтау ведомості № ______</w:t>
      </w:r>
      <w:r>
        <w:br/>
      </w:r>
      <w:r>
        <w:rPr>
          <w:rFonts w:ascii="Times New Roman"/>
          <w:b/>
          <w:i w:val="false"/>
          <w:color w:val="000000"/>
        </w:rPr>
        <w:t>
___________________ ж.</w:t>
      </w:r>
    </w:p>
    <w:p>
      <w:pPr>
        <w:spacing w:after="0"/>
        <w:ind w:left="0"/>
        <w:jc w:val="both"/>
      </w:pPr>
      <w:r>
        <w:rPr>
          <w:rFonts w:ascii="Times New Roman"/>
          <w:b w:val="false"/>
          <w:i w:val="false"/>
          <w:color w:val="ff0000"/>
          <w:sz w:val="28"/>
        </w:rPr>
        <w:t xml:space="preserve">      Ескерту. 37-қосымша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11" w:id="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38-қосымша</w:t>
      </w:r>
    </w:p>
    <w:bookmarkEnd w:id="44"/>
    <w:p>
      <w:pPr>
        <w:spacing w:after="0"/>
        <w:ind w:left="0"/>
        <w:jc w:val="left"/>
      </w:pPr>
      <w:r>
        <w:rPr>
          <w:rFonts w:ascii="Times New Roman"/>
          <w:b/>
          <w:i w:val="false"/>
          <w:color w:val="000000"/>
        </w:rPr>
        <w:t xml:space="preserve"> Толық  материалдық жауапкершілік (үлгі) туралы</w:t>
      </w:r>
      <w:r>
        <w:br/>
      </w:r>
      <w:r>
        <w:rPr>
          <w:rFonts w:ascii="Times New Roman"/>
          <w:b/>
          <w:i w:val="false"/>
          <w:color w:val="000000"/>
        </w:rPr>
        <w:t>
шарт</w:t>
      </w:r>
    </w:p>
    <w:p>
      <w:pPr>
        <w:spacing w:after="0"/>
        <w:ind w:left="0"/>
        <w:jc w:val="both"/>
      </w:pPr>
      <w:r>
        <w:rPr>
          <w:rFonts w:ascii="Times New Roman"/>
          <w:b w:val="false"/>
          <w:i w:val="false"/>
          <w:color w:val="ff0000"/>
          <w:sz w:val="28"/>
        </w:rPr>
        <w:t xml:space="preserve">      Ескерту. 38-қосымша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12"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39-қосымша</w:t>
      </w:r>
    </w:p>
    <w:bookmarkEnd w:id="45"/>
    <w:p>
      <w:pPr>
        <w:spacing w:after="0"/>
        <w:ind w:left="0"/>
        <w:jc w:val="left"/>
      </w:pPr>
      <w:r>
        <w:rPr>
          <w:rFonts w:ascii="Times New Roman"/>
          <w:b/>
          <w:i w:val="false"/>
          <w:color w:val="000000"/>
        </w:rPr>
        <w:t xml:space="preserve"> Сынған ыдыстарды тіркеу журналы</w:t>
      </w:r>
    </w:p>
    <w:p>
      <w:pPr>
        <w:spacing w:after="0"/>
        <w:ind w:left="0"/>
        <w:jc w:val="both"/>
      </w:pPr>
      <w:r>
        <w:rPr>
          <w:rFonts w:ascii="Times New Roman"/>
          <w:b w:val="false"/>
          <w:i w:val="false"/>
          <w:color w:val="ff0000"/>
          <w:sz w:val="28"/>
        </w:rPr>
        <w:t xml:space="preserve">      Ескерту. 39-қосымша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13" w:id="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40-қосымша</w:t>
      </w:r>
    </w:p>
    <w:bookmarkEnd w:id="46"/>
    <w:p>
      <w:pPr>
        <w:spacing w:after="0"/>
        <w:ind w:left="0"/>
        <w:jc w:val="left"/>
      </w:pPr>
      <w:r>
        <w:rPr>
          <w:rFonts w:ascii="Times New Roman"/>
          <w:b/>
          <w:i w:val="false"/>
          <w:color w:val="000000"/>
        </w:rPr>
        <w:t xml:space="preserve"> Жануарларды есепке алу кітабы</w:t>
      </w:r>
    </w:p>
    <w:p>
      <w:pPr>
        <w:spacing w:after="0"/>
        <w:ind w:left="0"/>
        <w:jc w:val="both"/>
      </w:pPr>
      <w:r>
        <w:rPr>
          <w:rFonts w:ascii="Times New Roman"/>
          <w:b w:val="false"/>
          <w:i w:val="false"/>
          <w:color w:val="ff0000"/>
          <w:sz w:val="28"/>
        </w:rPr>
        <w:t xml:space="preserve">      Ескерту. 40-қосымша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16"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41-қосымша</w:t>
      </w:r>
    </w:p>
    <w:bookmarkEnd w:id="47"/>
    <w:p>
      <w:pPr>
        <w:spacing w:after="0"/>
        <w:ind w:left="0"/>
        <w:jc w:val="left"/>
      </w:pPr>
      <w:r>
        <w:rPr>
          <w:rFonts w:ascii="Times New Roman"/>
          <w:b/>
          <w:i w:val="false"/>
          <w:color w:val="000000"/>
        </w:rPr>
        <w:t xml:space="preserve"> 13 мемориалдық ордер</w:t>
      </w:r>
      <w:r>
        <w:br/>
      </w:r>
      <w:r>
        <w:rPr>
          <w:rFonts w:ascii="Times New Roman"/>
          <w:b/>
          <w:i w:val="false"/>
          <w:color w:val="000000"/>
        </w:rPr>
        <w:t>
____________________ ж.</w:t>
      </w:r>
      <w:r>
        <w:br/>
      </w:r>
      <w:r>
        <w:rPr>
          <w:rFonts w:ascii="Times New Roman"/>
          <w:b/>
          <w:i w:val="false"/>
          <w:color w:val="000000"/>
        </w:rPr>
        <w:t>
Материалдардың шығысы бойынша жинақтау ведомості</w:t>
      </w:r>
    </w:p>
    <w:p>
      <w:pPr>
        <w:spacing w:after="0"/>
        <w:ind w:left="0"/>
        <w:jc w:val="both"/>
      </w:pPr>
      <w:r>
        <w:rPr>
          <w:rFonts w:ascii="Times New Roman"/>
          <w:b w:val="false"/>
          <w:i w:val="false"/>
          <w:color w:val="ff0000"/>
          <w:sz w:val="28"/>
        </w:rPr>
        <w:t xml:space="preserve">      Ескерту. 41-қосымша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18" w:id="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42-қосымша</w:t>
      </w:r>
    </w:p>
    <w:bookmarkEnd w:id="48"/>
    <w:p>
      <w:pPr>
        <w:spacing w:after="0"/>
        <w:ind w:left="0"/>
        <w:jc w:val="left"/>
      </w:pPr>
      <w:r>
        <w:rPr>
          <w:rFonts w:ascii="Times New Roman"/>
          <w:b/>
          <w:i w:val="false"/>
          <w:color w:val="000000"/>
        </w:rPr>
        <w:t xml:space="preserve"> ___________________ жылға жемшөп беруге арналған ведомость</w:t>
      </w:r>
    </w:p>
    <w:p>
      <w:pPr>
        <w:spacing w:after="0"/>
        <w:ind w:left="0"/>
        <w:jc w:val="both"/>
      </w:pPr>
      <w:r>
        <w:rPr>
          <w:rFonts w:ascii="Times New Roman"/>
          <w:b w:val="false"/>
          <w:i w:val="false"/>
          <w:color w:val="ff0000"/>
          <w:sz w:val="28"/>
        </w:rPr>
        <w:t xml:space="preserve">      Ескерту. 42-қосымша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21"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43-қосымша</w:t>
      </w:r>
    </w:p>
    <w:bookmarkEnd w:id="49"/>
    <w:p>
      <w:pPr>
        <w:spacing w:after="0"/>
        <w:ind w:left="0"/>
        <w:jc w:val="left"/>
      </w:pPr>
      <w:r>
        <w:rPr>
          <w:rFonts w:ascii="Times New Roman"/>
          <w:b/>
          <w:i w:val="false"/>
          <w:color w:val="000000"/>
        </w:rPr>
        <w:t xml:space="preserve"> 11 мемориалдық ордер</w:t>
      </w:r>
      <w:r>
        <w:br/>
      </w:r>
      <w:r>
        <w:rPr>
          <w:rFonts w:ascii="Times New Roman"/>
          <w:b/>
          <w:i w:val="false"/>
          <w:color w:val="000000"/>
        </w:rPr>
        <w:t>
____________________ ж.</w:t>
      </w:r>
      <w:r>
        <w:br/>
      </w:r>
      <w:r>
        <w:rPr>
          <w:rFonts w:ascii="Times New Roman"/>
          <w:b/>
          <w:i w:val="false"/>
          <w:color w:val="000000"/>
        </w:rPr>
        <w:t>
Азық-түлік өнімдерінің кірісі бойынша жинақтау ведомостерінің жиыны</w:t>
      </w:r>
    </w:p>
    <w:p>
      <w:pPr>
        <w:spacing w:after="0"/>
        <w:ind w:left="0"/>
        <w:jc w:val="both"/>
      </w:pPr>
      <w:r>
        <w:rPr>
          <w:rFonts w:ascii="Times New Roman"/>
          <w:b w:val="false"/>
          <w:i w:val="false"/>
          <w:color w:val="ff0000"/>
          <w:sz w:val="28"/>
        </w:rPr>
        <w:t xml:space="preserve">      Ескерту. 43-қосымша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23" w:id="5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44-қосымша</w:t>
      </w:r>
    </w:p>
    <w:bookmarkEnd w:id="50"/>
    <w:p>
      <w:pPr>
        <w:spacing w:after="0"/>
        <w:ind w:left="0"/>
        <w:jc w:val="left"/>
      </w:pPr>
      <w:r>
        <w:rPr>
          <w:rFonts w:ascii="Times New Roman"/>
          <w:b/>
          <w:i w:val="false"/>
          <w:color w:val="000000"/>
        </w:rPr>
        <w:t xml:space="preserve"> Азық-түлік өнімдерінің шығысы бойынша жинақ ведомості</w:t>
      </w:r>
      <w:r>
        <w:br/>
      </w:r>
      <w:r>
        <w:rPr>
          <w:rFonts w:ascii="Times New Roman"/>
          <w:b/>
          <w:i w:val="false"/>
          <w:color w:val="000000"/>
        </w:rPr>
        <w:t>
____________________________________ ж.</w:t>
      </w:r>
    </w:p>
    <w:p>
      <w:pPr>
        <w:spacing w:after="0"/>
        <w:ind w:left="0"/>
        <w:jc w:val="both"/>
      </w:pPr>
      <w:r>
        <w:rPr>
          <w:rFonts w:ascii="Times New Roman"/>
          <w:b w:val="false"/>
          <w:i w:val="false"/>
          <w:color w:val="ff0000"/>
          <w:sz w:val="28"/>
        </w:rPr>
        <w:t xml:space="preserve">      Ескерту. 44-қосымша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25" w:id="5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45-қосымша</w:t>
      </w:r>
    </w:p>
    <w:bookmarkEnd w:id="51"/>
    <w:p>
      <w:pPr>
        <w:spacing w:after="0"/>
        <w:ind w:left="0"/>
        <w:jc w:val="left"/>
      </w:pPr>
      <w:r>
        <w:rPr>
          <w:rFonts w:ascii="Times New Roman"/>
          <w:b/>
          <w:i w:val="false"/>
          <w:color w:val="000000"/>
        </w:rPr>
        <w:t xml:space="preserve"> Арнайы киім және басқа да жеке пайдалану заттарының қозғалысы</w:t>
      </w:r>
    </w:p>
    <w:p>
      <w:pPr>
        <w:spacing w:after="0"/>
        <w:ind w:left="0"/>
        <w:jc w:val="both"/>
      </w:pPr>
      <w:r>
        <w:rPr>
          <w:rFonts w:ascii="Times New Roman"/>
          <w:b w:val="false"/>
          <w:i w:val="false"/>
          <w:color w:val="ff0000"/>
          <w:sz w:val="28"/>
        </w:rPr>
        <w:t xml:space="preserve">      Ескерту. 45-қосымша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29" w:id="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46-қосымша</w:t>
      </w:r>
    </w:p>
    <w:bookmarkEnd w:id="52"/>
    <w:p>
      <w:pPr>
        <w:spacing w:after="0"/>
        <w:ind w:left="0"/>
        <w:jc w:val="left"/>
      </w:pPr>
      <w:r>
        <w:rPr>
          <w:rFonts w:ascii="Times New Roman"/>
          <w:b/>
          <w:i w:val="false"/>
          <w:color w:val="000000"/>
        </w:rPr>
        <w:t xml:space="preserve"> Мемлекеттік мекеменің қажетіне арналған материалдарды беру ведомості</w:t>
      </w:r>
      <w:r>
        <w:br/>
      </w:r>
      <w:r>
        <w:rPr>
          <w:rFonts w:ascii="Times New Roman"/>
          <w:b/>
          <w:i w:val="false"/>
          <w:color w:val="000000"/>
        </w:rPr>
        <w:t>
___________________________ жыл</w:t>
      </w:r>
    </w:p>
    <w:p>
      <w:pPr>
        <w:spacing w:after="0"/>
        <w:ind w:left="0"/>
        <w:jc w:val="both"/>
      </w:pPr>
      <w:r>
        <w:rPr>
          <w:rFonts w:ascii="Times New Roman"/>
          <w:b w:val="false"/>
          <w:i w:val="false"/>
          <w:color w:val="ff0000"/>
          <w:sz w:val="28"/>
        </w:rPr>
        <w:t xml:space="preserve">      Ескерту. 46-қосымша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31" w:id="5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47-қосымша</w:t>
      </w:r>
    </w:p>
    <w:bookmarkEnd w:id="53"/>
    <w:p>
      <w:pPr>
        <w:spacing w:after="0"/>
        <w:ind w:left="0"/>
        <w:jc w:val="left"/>
      </w:pPr>
      <w:r>
        <w:rPr>
          <w:rFonts w:ascii="Times New Roman"/>
          <w:b/>
          <w:i w:val="false"/>
          <w:color w:val="000000"/>
        </w:rPr>
        <w:t xml:space="preserve"> 12 мемориалдық ордер</w:t>
      </w:r>
      <w:r>
        <w:br/>
      </w:r>
      <w:r>
        <w:rPr>
          <w:rFonts w:ascii="Times New Roman"/>
          <w:b/>
          <w:i w:val="false"/>
          <w:color w:val="000000"/>
        </w:rPr>
        <w:t>
____________________ ж.</w:t>
      </w:r>
      <w:r>
        <w:br/>
      </w:r>
      <w:r>
        <w:rPr>
          <w:rFonts w:ascii="Times New Roman"/>
          <w:b/>
          <w:i w:val="false"/>
          <w:color w:val="000000"/>
        </w:rPr>
        <w:t>
Азық-түлік шығыстары бойынша жинақтау ведомостерінің жиыны</w:t>
      </w:r>
    </w:p>
    <w:p>
      <w:pPr>
        <w:spacing w:after="0"/>
        <w:ind w:left="0"/>
        <w:jc w:val="both"/>
      </w:pPr>
      <w:r>
        <w:rPr>
          <w:rFonts w:ascii="Times New Roman"/>
          <w:b w:val="false"/>
          <w:i w:val="false"/>
          <w:color w:val="ff0000"/>
          <w:sz w:val="28"/>
        </w:rPr>
        <w:t xml:space="preserve">      Ескерту. 47-қосымша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33" w:id="5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48-қосымша</w:t>
      </w:r>
    </w:p>
    <w:bookmarkEnd w:id="54"/>
    <w:p>
      <w:pPr>
        <w:spacing w:after="0"/>
        <w:ind w:left="0"/>
        <w:jc w:val="left"/>
      </w:pPr>
      <w:r>
        <w:rPr>
          <w:rFonts w:ascii="Times New Roman"/>
          <w:b/>
          <w:i w:val="false"/>
          <w:color w:val="000000"/>
        </w:rPr>
        <w:t xml:space="preserve"> Арнайы киім жеке пайдаланатын заттар мен пайдаланудағы басқа да</w:t>
      </w:r>
      <w:r>
        <w:br/>
      </w:r>
      <w:r>
        <w:rPr>
          <w:rFonts w:ascii="Times New Roman"/>
          <w:b/>
          <w:i w:val="false"/>
          <w:color w:val="000000"/>
        </w:rPr>
        <w:t>
заттардың қозғалысын жедел (сандық) есепке алу ведомості</w:t>
      </w:r>
    </w:p>
    <w:p>
      <w:pPr>
        <w:spacing w:after="0"/>
        <w:ind w:left="0"/>
        <w:jc w:val="both"/>
      </w:pPr>
      <w:r>
        <w:rPr>
          <w:rFonts w:ascii="Times New Roman"/>
          <w:b w:val="false"/>
          <w:i w:val="false"/>
          <w:color w:val="ff0000"/>
          <w:sz w:val="28"/>
        </w:rPr>
        <w:t xml:space="preserve">      Ескерту. 48-қосымша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ff0000"/>
          <w:sz w:val="28"/>
        </w:rPr>
        <w:t>
 </w:t>
      </w:r>
    </w:p>
    <w:bookmarkStart w:name="z135" w:id="5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49-қосымша</w:t>
      </w:r>
    </w:p>
    <w:bookmarkEnd w:id="55"/>
    <w:p>
      <w:pPr>
        <w:spacing w:after="0"/>
        <w:ind w:left="0"/>
        <w:jc w:val="left"/>
      </w:pPr>
      <w:r>
        <w:rPr>
          <w:rFonts w:ascii="Times New Roman"/>
          <w:b/>
          <w:i w:val="false"/>
          <w:color w:val="000000"/>
        </w:rPr>
        <w:t xml:space="preserve"> Запастарды қабылдау актісі</w:t>
      </w:r>
    </w:p>
    <w:p>
      <w:pPr>
        <w:spacing w:after="0"/>
        <w:ind w:left="0"/>
        <w:jc w:val="both"/>
      </w:pPr>
      <w:r>
        <w:rPr>
          <w:rFonts w:ascii="Times New Roman"/>
          <w:b w:val="false"/>
          <w:i w:val="false"/>
          <w:color w:val="ff0000"/>
          <w:sz w:val="28"/>
        </w:rPr>
        <w:t xml:space="preserve">      Ескерту. 49-қосымша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27" w:id="5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50-қосымша</w:t>
      </w:r>
    </w:p>
    <w:bookmarkEnd w:id="56"/>
    <w:p>
      <w:pPr>
        <w:spacing w:after="0"/>
        <w:ind w:left="0"/>
        <w:jc w:val="left"/>
      </w:pPr>
      <w:r>
        <w:rPr>
          <w:rFonts w:ascii="Times New Roman"/>
          <w:b/>
          <w:i w:val="false"/>
          <w:color w:val="000000"/>
        </w:rPr>
        <w:t xml:space="preserve"> Алу картасы</w:t>
      </w:r>
      <w:r>
        <w:br/>
      </w:r>
      <w:r>
        <w:rPr>
          <w:rFonts w:ascii="Times New Roman"/>
          <w:b/>
          <w:i w:val="false"/>
          <w:color w:val="000000"/>
        </w:rPr>
        <w:t>
№ _____</w:t>
      </w:r>
    </w:p>
    <w:p>
      <w:pPr>
        <w:spacing w:after="0"/>
        <w:ind w:left="0"/>
        <w:jc w:val="both"/>
      </w:pPr>
      <w:r>
        <w:rPr>
          <w:rFonts w:ascii="Times New Roman"/>
          <w:b w:val="false"/>
          <w:i w:val="false"/>
          <w:color w:val="ff0000"/>
          <w:sz w:val="28"/>
        </w:rPr>
        <w:t xml:space="preserve">      Ескерту. 50-қосымша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87" w:id="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51-қосымша</w:t>
      </w:r>
    </w:p>
    <w:bookmarkEnd w:id="57"/>
    <w:p>
      <w:pPr>
        <w:spacing w:after="0"/>
        <w:ind w:left="0"/>
        <w:jc w:val="left"/>
      </w:pPr>
      <w:r>
        <w:rPr>
          <w:rFonts w:ascii="Times New Roman"/>
          <w:b/>
          <w:i w:val="false"/>
          <w:color w:val="000000"/>
        </w:rPr>
        <w:t xml:space="preserve"> Запастарды ішке орналастыру жол парағы</w:t>
      </w:r>
    </w:p>
    <w:p>
      <w:pPr>
        <w:spacing w:after="0"/>
        <w:ind w:left="0"/>
        <w:jc w:val="both"/>
      </w:pPr>
      <w:r>
        <w:rPr>
          <w:rFonts w:ascii="Times New Roman"/>
          <w:b w:val="false"/>
          <w:i w:val="false"/>
          <w:color w:val="ff0000"/>
          <w:sz w:val="28"/>
        </w:rPr>
        <w:t xml:space="preserve">      Ескерту. 51-қосымша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88" w:id="5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52-қосымша</w:t>
      </w:r>
    </w:p>
    <w:bookmarkEnd w:id="58"/>
    <w:p>
      <w:pPr>
        <w:spacing w:after="0"/>
        <w:ind w:left="0"/>
        <w:jc w:val="left"/>
      </w:pPr>
      <w:r>
        <w:rPr>
          <w:rFonts w:ascii="Times New Roman"/>
          <w:b/>
          <w:i w:val="false"/>
          <w:color w:val="000000"/>
        </w:rPr>
        <w:t xml:space="preserve"> 10  мемориалдық ордер</w:t>
      </w:r>
      <w:r>
        <w:br/>
      </w:r>
      <w:r>
        <w:rPr>
          <w:rFonts w:ascii="Times New Roman"/>
          <w:b/>
          <w:i w:val="false"/>
          <w:color w:val="000000"/>
        </w:rPr>
        <w:t>
___________________ ж. Арнайы киімді және басқа да жеке пайдаланудағы басқа да</w:t>
      </w:r>
      <w:r>
        <w:br/>
      </w:r>
      <w:r>
        <w:rPr>
          <w:rFonts w:ascii="Times New Roman"/>
          <w:b/>
          <w:i w:val="false"/>
          <w:color w:val="000000"/>
        </w:rPr>
        <w:t>
заттарды шығару және орналастыру жинақтау ведомості</w:t>
      </w:r>
    </w:p>
    <w:p>
      <w:pPr>
        <w:spacing w:after="0"/>
        <w:ind w:left="0"/>
        <w:jc w:val="both"/>
      </w:pPr>
      <w:r>
        <w:rPr>
          <w:rFonts w:ascii="Times New Roman"/>
          <w:b w:val="false"/>
          <w:i w:val="false"/>
          <w:color w:val="ff0000"/>
          <w:sz w:val="28"/>
        </w:rPr>
        <w:t xml:space="preserve">      Ескерту. 52-қосымша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89" w:id="5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53-қосымша</w:t>
      </w:r>
    </w:p>
    <w:bookmarkEnd w:id="59"/>
    <w:p>
      <w:pPr>
        <w:spacing w:after="0"/>
        <w:ind w:left="0"/>
        <w:jc w:val="left"/>
      </w:pPr>
      <w:r>
        <w:rPr>
          <w:rFonts w:ascii="Times New Roman"/>
          <w:b/>
          <w:i w:val="false"/>
          <w:color w:val="000000"/>
        </w:rPr>
        <w:t xml:space="preserve"> Арнайы киімді және жеке пайдаланудағы басқа да заттарды</w:t>
      </w:r>
      <w:r>
        <w:br/>
      </w:r>
      <w:r>
        <w:rPr>
          <w:rFonts w:ascii="Times New Roman"/>
          <w:b/>
          <w:i w:val="false"/>
          <w:color w:val="000000"/>
        </w:rPr>
        <w:t>
баланстан есептен шығару актісі № ______</w:t>
      </w:r>
      <w:r>
        <w:br/>
      </w:r>
      <w:r>
        <w:rPr>
          <w:rFonts w:ascii="Times New Roman"/>
          <w:b/>
          <w:i w:val="false"/>
          <w:color w:val="000000"/>
        </w:rPr>
        <w:t>
______ ж.</w:t>
      </w:r>
    </w:p>
    <w:p>
      <w:pPr>
        <w:spacing w:after="0"/>
        <w:ind w:left="0"/>
        <w:jc w:val="both"/>
      </w:pPr>
      <w:r>
        <w:rPr>
          <w:rFonts w:ascii="Times New Roman"/>
          <w:b w:val="false"/>
          <w:i w:val="false"/>
          <w:color w:val="ff0000"/>
          <w:sz w:val="28"/>
        </w:rPr>
        <w:t xml:space="preserve">      Ескерту. 53-қосымша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90" w:id="6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54-қосымша</w:t>
      </w:r>
    </w:p>
    <w:bookmarkEnd w:id="60"/>
    <w:p>
      <w:pPr>
        <w:spacing w:after="0"/>
        <w:ind w:left="0"/>
        <w:jc w:val="left"/>
      </w:pPr>
      <w:r>
        <w:rPr>
          <w:rFonts w:ascii="Times New Roman"/>
          <w:b/>
          <w:i w:val="false"/>
          <w:color w:val="000000"/>
        </w:rPr>
        <w:t xml:space="preserve"> Жүргізушінің есебінен жанар және жағар май материалдарын</w:t>
      </w:r>
      <w:r>
        <w:br/>
      </w:r>
      <w:r>
        <w:rPr>
          <w:rFonts w:ascii="Times New Roman"/>
          <w:b/>
          <w:i w:val="false"/>
          <w:color w:val="000000"/>
        </w:rPr>
        <w:t>
есептен шығару ведомості</w:t>
      </w:r>
      <w:r>
        <w:br/>
      </w:r>
      <w:r>
        <w:rPr>
          <w:rFonts w:ascii="Times New Roman"/>
          <w:b/>
          <w:i w:val="false"/>
          <w:color w:val="000000"/>
        </w:rPr>
        <w:t>
___________________ ж.</w:t>
      </w:r>
    </w:p>
    <w:p>
      <w:pPr>
        <w:spacing w:after="0"/>
        <w:ind w:left="0"/>
        <w:jc w:val="both"/>
      </w:pPr>
      <w:r>
        <w:rPr>
          <w:rFonts w:ascii="Times New Roman"/>
          <w:b w:val="false"/>
          <w:i w:val="false"/>
          <w:color w:val="ff0000"/>
          <w:sz w:val="28"/>
        </w:rPr>
        <w:t xml:space="preserve">      Ескерту. 54-қосымша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95" w:id="6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55-қосымша</w:t>
      </w:r>
    </w:p>
    <w:bookmarkEnd w:id="61"/>
    <w:p>
      <w:pPr>
        <w:spacing w:after="0"/>
        <w:ind w:left="0"/>
        <w:jc w:val="left"/>
      </w:pPr>
      <w:r>
        <w:rPr>
          <w:rFonts w:ascii="Times New Roman"/>
          <w:b/>
          <w:i w:val="false"/>
          <w:color w:val="000000"/>
        </w:rPr>
        <w:t xml:space="preserve"> Есептеу төлеу ведомості № ____</w:t>
      </w:r>
      <w:r>
        <w:br/>
      </w:r>
      <w:r>
        <w:rPr>
          <w:rFonts w:ascii="Times New Roman"/>
          <w:b/>
          <w:i w:val="false"/>
          <w:color w:val="000000"/>
        </w:rPr>
        <w:t>
__________________________ ж.</w:t>
      </w:r>
    </w:p>
    <w:p>
      <w:pPr>
        <w:spacing w:after="0"/>
        <w:ind w:left="0"/>
        <w:jc w:val="both"/>
      </w:pPr>
      <w:r>
        <w:rPr>
          <w:rFonts w:ascii="Times New Roman"/>
          <w:b w:val="false"/>
          <w:i w:val="false"/>
          <w:color w:val="ff0000"/>
          <w:sz w:val="28"/>
        </w:rPr>
        <w:t xml:space="preserve">      Ескерту. 55-қосымша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97" w:id="6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56-қосымша</w:t>
      </w:r>
    </w:p>
    <w:bookmarkEnd w:id="62"/>
    <w:p>
      <w:pPr>
        <w:spacing w:after="0"/>
        <w:ind w:left="0"/>
        <w:jc w:val="left"/>
      </w:pPr>
      <w:r>
        <w:rPr>
          <w:rFonts w:ascii="Times New Roman"/>
          <w:b/>
          <w:i w:val="false"/>
          <w:color w:val="000000"/>
        </w:rPr>
        <w:t xml:space="preserve"> Төлем ведомості № ______</w:t>
      </w:r>
      <w:r>
        <w:br/>
      </w:r>
      <w:r>
        <w:rPr>
          <w:rFonts w:ascii="Times New Roman"/>
          <w:b/>
          <w:i w:val="false"/>
          <w:color w:val="000000"/>
        </w:rPr>
        <w:t>
_____________________________ ж.</w:t>
      </w:r>
    </w:p>
    <w:p>
      <w:pPr>
        <w:spacing w:after="0"/>
        <w:ind w:left="0"/>
        <w:jc w:val="both"/>
      </w:pPr>
      <w:r>
        <w:rPr>
          <w:rFonts w:ascii="Times New Roman"/>
          <w:b w:val="false"/>
          <w:i w:val="false"/>
          <w:color w:val="ff0000"/>
          <w:sz w:val="28"/>
        </w:rPr>
        <w:t xml:space="preserve">      Ескерту. 56-қосымша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99" w:id="6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57-қосымша</w:t>
      </w:r>
    </w:p>
    <w:bookmarkEnd w:id="63"/>
    <w:p>
      <w:pPr>
        <w:spacing w:after="0"/>
        <w:ind w:left="0"/>
        <w:jc w:val="left"/>
      </w:pPr>
      <w:r>
        <w:rPr>
          <w:rFonts w:ascii="Times New Roman"/>
          <w:b/>
          <w:i w:val="false"/>
          <w:color w:val="000000"/>
        </w:rPr>
        <w:t xml:space="preserve"> 5 мемориалдық ордер _______________ ж.</w:t>
      </w:r>
      <w:r>
        <w:br/>
      </w:r>
      <w:r>
        <w:rPr>
          <w:rFonts w:ascii="Times New Roman"/>
          <w:b/>
          <w:i w:val="false"/>
          <w:color w:val="000000"/>
        </w:rPr>
        <w:t>
Жалақы мен шәкіртақы бойынша есептеу ведомостарының жиынтығы</w:t>
      </w:r>
    </w:p>
    <w:p>
      <w:pPr>
        <w:spacing w:after="0"/>
        <w:ind w:left="0"/>
        <w:jc w:val="both"/>
      </w:pPr>
      <w:r>
        <w:rPr>
          <w:rFonts w:ascii="Times New Roman"/>
          <w:b w:val="false"/>
          <w:i w:val="false"/>
          <w:color w:val="ff0000"/>
          <w:sz w:val="28"/>
        </w:rPr>
        <w:t xml:space="preserve">      Ескерту. 57-қосымша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201" w:id="6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58-қосымша</w:t>
      </w:r>
    </w:p>
    <w:bookmarkEnd w:id="64"/>
    <w:p>
      <w:pPr>
        <w:spacing w:after="0"/>
        <w:ind w:left="0"/>
        <w:jc w:val="left"/>
      </w:pPr>
      <w:r>
        <w:rPr>
          <w:rFonts w:ascii="Times New Roman"/>
          <w:b/>
          <w:i w:val="false"/>
          <w:color w:val="000000"/>
        </w:rPr>
        <w:t xml:space="preserve"> № _______  _________________ жылға арналған тізілім</w:t>
      </w:r>
      <w:r>
        <w:br/>
      </w:r>
      <w:r>
        <w:rPr>
          <w:rFonts w:ascii="Times New Roman"/>
          <w:b/>
          <w:i w:val="false"/>
          <w:color w:val="000000"/>
        </w:rPr>
        <w:t>
кредитке сатып алынған тауарлар үшін қызметкерлер мен</w:t>
      </w:r>
      <w:r>
        <w:br/>
      </w:r>
      <w:r>
        <w:rPr>
          <w:rFonts w:ascii="Times New Roman"/>
          <w:b/>
          <w:i w:val="false"/>
          <w:color w:val="000000"/>
        </w:rPr>
        <w:t>
қызметшілердің жалақысынан ұстаулар</w:t>
      </w:r>
    </w:p>
    <w:p>
      <w:pPr>
        <w:spacing w:after="0"/>
        <w:ind w:left="0"/>
        <w:jc w:val="both"/>
      </w:pPr>
      <w:r>
        <w:rPr>
          <w:rFonts w:ascii="Times New Roman"/>
          <w:b w:val="false"/>
          <w:i w:val="false"/>
          <w:color w:val="ff0000"/>
          <w:sz w:val="28"/>
        </w:rPr>
        <w:t xml:space="preserve">      Ескерту. 58-қосымша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203" w:id="6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59-қосымша</w:t>
      </w:r>
    </w:p>
    <w:bookmarkEnd w:id="65"/>
    <w:p>
      <w:pPr>
        <w:spacing w:after="0"/>
        <w:ind w:left="0"/>
        <w:jc w:val="left"/>
      </w:pPr>
      <w:r>
        <w:rPr>
          <w:rFonts w:ascii="Times New Roman"/>
          <w:b/>
          <w:i w:val="false"/>
          <w:color w:val="000000"/>
        </w:rPr>
        <w:t xml:space="preserve"> _______ жылға карточка анықтама (Дербес шот)</w:t>
      </w:r>
    </w:p>
    <w:p>
      <w:pPr>
        <w:spacing w:after="0"/>
        <w:ind w:left="0"/>
        <w:jc w:val="both"/>
      </w:pPr>
      <w:r>
        <w:rPr>
          <w:rFonts w:ascii="Times New Roman"/>
          <w:b w:val="false"/>
          <w:i w:val="false"/>
          <w:color w:val="ff0000"/>
          <w:sz w:val="28"/>
        </w:rPr>
        <w:t xml:space="preserve">      Ескерту. 59-қосымша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205" w:id="6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xml:space="preserve">
№ 95 бұйрығына 60-қосымша </w:t>
      </w:r>
    </w:p>
    <w:bookmarkEnd w:id="66"/>
    <w:p>
      <w:pPr>
        <w:spacing w:after="0"/>
        <w:ind w:left="0"/>
        <w:jc w:val="left"/>
      </w:pPr>
      <w:r>
        <w:rPr>
          <w:rFonts w:ascii="Times New Roman"/>
          <w:b/>
          <w:i w:val="false"/>
          <w:color w:val="000000"/>
        </w:rPr>
        <w:t xml:space="preserve"> Жұмыс уақытын пайдалануды есепке алу табелі</w:t>
      </w:r>
      <w:r>
        <w:br/>
      </w:r>
      <w:r>
        <w:rPr>
          <w:rFonts w:ascii="Times New Roman"/>
          <w:b/>
          <w:i w:val="false"/>
          <w:color w:val="000000"/>
        </w:rPr>
        <w:t>
______________ ж.</w:t>
      </w:r>
    </w:p>
    <w:p>
      <w:pPr>
        <w:spacing w:after="0"/>
        <w:ind w:left="0"/>
        <w:jc w:val="both"/>
      </w:pPr>
      <w:r>
        <w:rPr>
          <w:rFonts w:ascii="Times New Roman"/>
          <w:b w:val="false"/>
          <w:i w:val="false"/>
          <w:color w:val="ff0000"/>
          <w:sz w:val="28"/>
        </w:rPr>
        <w:t xml:space="preserve">      Ескерту. 60-қосымша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207" w:id="6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61-қосымша</w:t>
      </w:r>
    </w:p>
    <w:bookmarkEnd w:id="67"/>
    <w:p>
      <w:pPr>
        <w:spacing w:after="0"/>
        <w:ind w:left="0"/>
        <w:jc w:val="left"/>
      </w:pPr>
      <w:r>
        <w:rPr>
          <w:rFonts w:ascii="Times New Roman"/>
          <w:b/>
          <w:i w:val="false"/>
          <w:color w:val="000000"/>
        </w:rPr>
        <w:t xml:space="preserve"> Жұмыс өнімділігін есепке алу картасы </w:t>
      </w:r>
      <w:r>
        <w:br/>
      </w:r>
      <w:r>
        <w:rPr>
          <w:rFonts w:ascii="Times New Roman"/>
          <w:b/>
          <w:i w:val="false"/>
          <w:color w:val="000000"/>
        </w:rPr>
        <w:t>
_______________________ ж.</w:t>
      </w:r>
    </w:p>
    <w:p>
      <w:pPr>
        <w:spacing w:after="0"/>
        <w:ind w:left="0"/>
        <w:jc w:val="both"/>
      </w:pPr>
      <w:r>
        <w:rPr>
          <w:rFonts w:ascii="Times New Roman"/>
          <w:b w:val="false"/>
          <w:i w:val="false"/>
          <w:color w:val="ff0000"/>
          <w:sz w:val="28"/>
        </w:rPr>
        <w:t xml:space="preserve">      Ескерту. 61-қосымша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209" w:id="6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62-қосымша</w:t>
      </w:r>
    </w:p>
    <w:bookmarkEnd w:id="68"/>
    <w:p>
      <w:pPr>
        <w:spacing w:after="0"/>
        <w:ind w:left="0"/>
        <w:jc w:val="left"/>
      </w:pPr>
      <w:r>
        <w:rPr>
          <w:rFonts w:ascii="Times New Roman"/>
          <w:b/>
          <w:i w:val="false"/>
          <w:color w:val="000000"/>
        </w:rPr>
        <w:t xml:space="preserve"> Наряд № ____________ «____» _______ ж.</w:t>
      </w:r>
    </w:p>
    <w:p>
      <w:pPr>
        <w:spacing w:after="0"/>
        <w:ind w:left="0"/>
        <w:jc w:val="both"/>
      </w:pPr>
      <w:r>
        <w:rPr>
          <w:rFonts w:ascii="Times New Roman"/>
          <w:b w:val="false"/>
          <w:i w:val="false"/>
          <w:color w:val="ff0000"/>
          <w:sz w:val="28"/>
        </w:rPr>
        <w:t xml:space="preserve">      Ескерту. 62-қосымша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211" w:id="6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63-қосымша</w:t>
      </w:r>
    </w:p>
    <w:bookmarkEnd w:id="69"/>
    <w:p>
      <w:pPr>
        <w:spacing w:after="0"/>
        <w:ind w:left="0"/>
        <w:jc w:val="left"/>
      </w:pPr>
      <w:r>
        <w:rPr>
          <w:rFonts w:ascii="Times New Roman"/>
          <w:b/>
          <w:i w:val="false"/>
          <w:color w:val="000000"/>
        </w:rPr>
        <w:t xml:space="preserve"> Демалыс беру туралы (босату) № ____ есеп</w:t>
      </w:r>
      <w:r>
        <w:br/>
      </w:r>
      <w:r>
        <w:rPr>
          <w:rFonts w:ascii="Times New Roman"/>
          <w:b/>
          <w:i w:val="false"/>
          <w:color w:val="000000"/>
        </w:rPr>
        <w:t>
______________ ж.</w:t>
      </w:r>
    </w:p>
    <w:p>
      <w:pPr>
        <w:spacing w:after="0"/>
        <w:ind w:left="0"/>
        <w:jc w:val="both"/>
      </w:pPr>
      <w:r>
        <w:rPr>
          <w:rFonts w:ascii="Times New Roman"/>
          <w:b w:val="false"/>
          <w:i w:val="false"/>
          <w:color w:val="ff0000"/>
          <w:sz w:val="28"/>
        </w:rPr>
        <w:t xml:space="preserve">      Ескерту. 63-қосымша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213" w:id="7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64-қосымша</w:t>
      </w:r>
    </w:p>
    <w:bookmarkEnd w:id="70"/>
    <w:p>
      <w:pPr>
        <w:spacing w:after="0"/>
        <w:ind w:left="0"/>
        <w:jc w:val="left"/>
      </w:pPr>
      <w:r>
        <w:rPr>
          <w:rFonts w:ascii="Times New Roman"/>
          <w:b/>
          <w:i w:val="false"/>
          <w:color w:val="000000"/>
        </w:rPr>
        <w:t xml:space="preserve"> Депозитке аударылған еңбек ақы және шәкіртақылдарды талдамалық</w:t>
      </w:r>
      <w:r>
        <w:br/>
      </w:r>
      <w:r>
        <w:rPr>
          <w:rFonts w:ascii="Times New Roman"/>
          <w:b/>
          <w:i w:val="false"/>
          <w:color w:val="000000"/>
        </w:rPr>
        <w:t>
есепке алу кітабы</w:t>
      </w:r>
      <w:r>
        <w:br/>
      </w:r>
      <w:r>
        <w:rPr>
          <w:rFonts w:ascii="Times New Roman"/>
          <w:b/>
          <w:i w:val="false"/>
          <w:color w:val="000000"/>
        </w:rPr>
        <w:t>
____________________ ж.</w:t>
      </w:r>
    </w:p>
    <w:p>
      <w:pPr>
        <w:spacing w:after="0"/>
        <w:ind w:left="0"/>
        <w:jc w:val="both"/>
      </w:pPr>
      <w:r>
        <w:rPr>
          <w:rFonts w:ascii="Times New Roman"/>
          <w:b w:val="false"/>
          <w:i w:val="false"/>
          <w:color w:val="ff0000"/>
          <w:sz w:val="28"/>
        </w:rPr>
        <w:t xml:space="preserve">      Ескерту. 64-қосымша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215" w:id="7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65-қосымша</w:t>
      </w:r>
    </w:p>
    <w:bookmarkEnd w:id="71"/>
    <w:p>
      <w:pPr>
        <w:spacing w:after="0"/>
        <w:ind w:left="0"/>
        <w:jc w:val="left"/>
      </w:pPr>
      <w:r>
        <w:rPr>
          <w:rFonts w:ascii="Times New Roman"/>
          <w:b/>
          <w:i w:val="false"/>
          <w:color w:val="000000"/>
        </w:rPr>
        <w:t xml:space="preserve"> Жинақтау зейнетақы қорына міндетті зейнетақы жарналарының</w:t>
      </w:r>
      <w:r>
        <w:br/>
      </w:r>
      <w:r>
        <w:rPr>
          <w:rFonts w:ascii="Times New Roman"/>
          <w:b/>
          <w:i w:val="false"/>
          <w:color w:val="000000"/>
        </w:rPr>
        <w:t>
№ ______ есепке алу карточкасы</w:t>
      </w:r>
      <w:r>
        <w:br/>
      </w:r>
      <w:r>
        <w:rPr>
          <w:rFonts w:ascii="Times New Roman"/>
          <w:b/>
          <w:i w:val="false"/>
          <w:color w:val="000000"/>
        </w:rPr>
        <w:t>
_________________ жыл</w:t>
      </w:r>
    </w:p>
    <w:p>
      <w:pPr>
        <w:spacing w:after="0"/>
        <w:ind w:left="0"/>
        <w:jc w:val="both"/>
      </w:pPr>
      <w:r>
        <w:rPr>
          <w:rFonts w:ascii="Times New Roman"/>
          <w:b w:val="false"/>
          <w:i w:val="false"/>
          <w:color w:val="ff0000"/>
          <w:sz w:val="28"/>
        </w:rPr>
        <w:t xml:space="preserve">      Ескерту. 65-қосымша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217" w:id="7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xml:space="preserve">
№ 95 бұйрығына 66-қосымша </w:t>
      </w:r>
    </w:p>
    <w:bookmarkEnd w:id="72"/>
    <w:p>
      <w:pPr>
        <w:spacing w:after="0"/>
        <w:ind w:left="0"/>
        <w:jc w:val="left"/>
      </w:pPr>
      <w:r>
        <w:rPr>
          <w:rFonts w:ascii="Times New Roman"/>
          <w:b/>
          <w:i w:val="false"/>
          <w:color w:val="000000"/>
        </w:rPr>
        <w:t xml:space="preserve"> Салым бойынша дербес шотқа тиесілі жалақыны аудару үшін тізім</w:t>
      </w:r>
    </w:p>
    <w:p>
      <w:pPr>
        <w:spacing w:after="0"/>
        <w:ind w:left="0"/>
        <w:jc w:val="both"/>
      </w:pPr>
      <w:r>
        <w:rPr>
          <w:rFonts w:ascii="Times New Roman"/>
          <w:b w:val="false"/>
          <w:i w:val="false"/>
          <w:color w:val="ff0000"/>
          <w:sz w:val="28"/>
        </w:rPr>
        <w:t xml:space="preserve">      Ескерту. 66-қосымша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219" w:id="7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67-қосымша</w:t>
      </w:r>
    </w:p>
    <w:bookmarkEnd w:id="73"/>
    <w:p>
      <w:pPr>
        <w:spacing w:after="0"/>
        <w:ind w:left="0"/>
        <w:jc w:val="left"/>
      </w:pPr>
      <w:r>
        <w:rPr>
          <w:rFonts w:ascii="Times New Roman"/>
          <w:b/>
          <w:i w:val="false"/>
          <w:color w:val="000000"/>
        </w:rPr>
        <w:t xml:space="preserve"> Ағымдағы шотқа тиесілі ақшалай төлемді аудару тізімі</w:t>
      </w:r>
    </w:p>
    <w:p>
      <w:pPr>
        <w:spacing w:after="0"/>
        <w:ind w:left="0"/>
        <w:jc w:val="both"/>
      </w:pPr>
      <w:r>
        <w:rPr>
          <w:rFonts w:ascii="Times New Roman"/>
          <w:b w:val="false"/>
          <w:i w:val="false"/>
          <w:color w:val="ff0000"/>
          <w:sz w:val="28"/>
        </w:rPr>
        <w:t xml:space="preserve">      Ескерту. 67-қосымша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221" w:id="7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68-қосымша</w:t>
      </w:r>
    </w:p>
    <w:bookmarkEnd w:id="74"/>
    <w:p>
      <w:pPr>
        <w:spacing w:after="0"/>
        <w:ind w:left="0"/>
        <w:jc w:val="left"/>
      </w:pPr>
      <w:r>
        <w:rPr>
          <w:rFonts w:ascii="Times New Roman"/>
          <w:b/>
          <w:i w:val="false"/>
          <w:color w:val="000000"/>
        </w:rPr>
        <w:t xml:space="preserve"> Пайдаланылмаған демалыстар бойынша резерв есебі</w:t>
      </w:r>
      <w:r>
        <w:br/>
      </w:r>
      <w:r>
        <w:rPr>
          <w:rFonts w:ascii="Times New Roman"/>
          <w:b/>
          <w:i w:val="false"/>
          <w:color w:val="000000"/>
        </w:rPr>
        <w:t>
______________ жыл</w:t>
      </w:r>
    </w:p>
    <w:p>
      <w:pPr>
        <w:spacing w:after="0"/>
        <w:ind w:left="0"/>
        <w:jc w:val="both"/>
      </w:pPr>
      <w:r>
        <w:rPr>
          <w:rFonts w:ascii="Times New Roman"/>
          <w:b w:val="false"/>
          <w:i w:val="false"/>
          <w:color w:val="ff0000"/>
          <w:sz w:val="28"/>
        </w:rPr>
        <w:t xml:space="preserve">      Ескерту. 68-қосымша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224" w:id="7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69-қосымша</w:t>
      </w:r>
    </w:p>
    <w:bookmarkEnd w:id="75"/>
    <w:p>
      <w:pPr>
        <w:spacing w:after="0"/>
        <w:ind w:left="0"/>
        <w:jc w:val="both"/>
      </w:pPr>
      <w:r>
        <w:rPr>
          <w:rFonts w:ascii="Times New Roman"/>
          <w:b w:val="false"/>
          <w:i w:val="false"/>
          <w:color w:val="ff0000"/>
          <w:sz w:val="28"/>
        </w:rPr>
        <w:t xml:space="preserve">      Ескерту. 69-қосымша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226" w:id="7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70-қосымша</w:t>
      </w:r>
    </w:p>
    <w:bookmarkEnd w:id="76"/>
    <w:p>
      <w:pPr>
        <w:spacing w:after="0"/>
        <w:ind w:left="0"/>
        <w:jc w:val="left"/>
      </w:pPr>
      <w:r>
        <w:rPr>
          <w:rFonts w:ascii="Times New Roman"/>
          <w:b/>
          <w:i w:val="false"/>
          <w:color w:val="000000"/>
        </w:rPr>
        <w:t xml:space="preserve"> № ________ ШЫҒЫС КАССАЛЫҚ ОРДЕРІ</w:t>
      </w:r>
    </w:p>
    <w:p>
      <w:pPr>
        <w:spacing w:after="0"/>
        <w:ind w:left="0"/>
        <w:jc w:val="both"/>
      </w:pPr>
      <w:r>
        <w:rPr>
          <w:rFonts w:ascii="Times New Roman"/>
          <w:b w:val="false"/>
          <w:i w:val="false"/>
          <w:color w:val="ff0000"/>
          <w:sz w:val="28"/>
        </w:rPr>
        <w:t xml:space="preserve">      Ескерту. 70-қосымша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228" w:id="7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71-қосымша</w:t>
      </w:r>
    </w:p>
    <w:bookmarkEnd w:id="77"/>
    <w:p>
      <w:pPr>
        <w:spacing w:after="0"/>
        <w:ind w:left="0"/>
        <w:jc w:val="left"/>
      </w:pPr>
      <w:r>
        <w:rPr>
          <w:rFonts w:ascii="Times New Roman"/>
          <w:b/>
          <w:i w:val="false"/>
          <w:color w:val="000000"/>
        </w:rPr>
        <w:t xml:space="preserve"> КІРІС ЖӘНЕ ШЫҒЫС ҚҰЖАТТАРЫН ТІРКЕУ ЖУРНАЛЫ</w:t>
      </w:r>
      <w:r>
        <w:br/>
      </w:r>
      <w:r>
        <w:rPr>
          <w:rFonts w:ascii="Times New Roman"/>
          <w:b/>
          <w:i w:val="false"/>
          <w:color w:val="000000"/>
        </w:rPr>
        <w:t>
________________ ж.</w:t>
      </w:r>
    </w:p>
    <w:p>
      <w:pPr>
        <w:spacing w:after="0"/>
        <w:ind w:left="0"/>
        <w:jc w:val="both"/>
      </w:pPr>
      <w:r>
        <w:rPr>
          <w:rFonts w:ascii="Times New Roman"/>
          <w:b w:val="false"/>
          <w:i w:val="false"/>
          <w:color w:val="ff0000"/>
          <w:sz w:val="28"/>
        </w:rPr>
        <w:t xml:space="preserve">      Ескерту. 71-қосымша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230" w:id="7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72-қосымша</w:t>
      </w:r>
    </w:p>
    <w:bookmarkEnd w:id="78"/>
    <w:p>
      <w:pPr>
        <w:spacing w:after="0"/>
        <w:ind w:left="0"/>
        <w:jc w:val="left"/>
      </w:pPr>
      <w:r>
        <w:rPr>
          <w:rFonts w:ascii="Times New Roman"/>
          <w:b/>
          <w:i w:val="false"/>
          <w:color w:val="000000"/>
        </w:rPr>
        <w:t xml:space="preserve"> _______ жылға арналған кассалық кітап</w:t>
      </w:r>
    </w:p>
    <w:p>
      <w:pPr>
        <w:spacing w:after="0"/>
        <w:ind w:left="0"/>
        <w:jc w:val="both"/>
      </w:pPr>
      <w:r>
        <w:rPr>
          <w:rFonts w:ascii="Times New Roman"/>
          <w:b w:val="false"/>
          <w:i w:val="false"/>
          <w:color w:val="ff0000"/>
          <w:sz w:val="28"/>
        </w:rPr>
        <w:t xml:space="preserve">      Ескерту. 72-қосымша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232" w:id="7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73-қосымша</w:t>
      </w:r>
    </w:p>
    <w:bookmarkEnd w:id="79"/>
    <w:p>
      <w:pPr>
        <w:spacing w:after="0"/>
        <w:ind w:left="0"/>
        <w:jc w:val="left"/>
      </w:pPr>
      <w:r>
        <w:rPr>
          <w:rFonts w:ascii="Times New Roman"/>
          <w:b/>
          <w:i w:val="false"/>
          <w:color w:val="000000"/>
        </w:rPr>
        <w:t xml:space="preserve"> ______ жылға жоспарлы тағайындаулар мен төленген міндеттемелер</w:t>
      </w:r>
    </w:p>
    <w:p>
      <w:pPr>
        <w:spacing w:after="0"/>
        <w:ind w:left="0"/>
        <w:jc w:val="both"/>
      </w:pPr>
      <w:r>
        <w:rPr>
          <w:rFonts w:ascii="Times New Roman"/>
          <w:b w:val="false"/>
          <w:i w:val="false"/>
          <w:color w:val="ff0000"/>
          <w:sz w:val="28"/>
        </w:rPr>
        <w:t xml:space="preserve">      Ескерту. 73-қосымша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45" w:id="8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74-қосымша</w:t>
      </w:r>
    </w:p>
    <w:bookmarkEnd w:id="80"/>
    <w:p>
      <w:pPr>
        <w:spacing w:after="0"/>
        <w:ind w:left="0"/>
        <w:jc w:val="left"/>
      </w:pPr>
      <w:r>
        <w:rPr>
          <w:rFonts w:ascii="Times New Roman"/>
          <w:b/>
          <w:i w:val="false"/>
          <w:color w:val="000000"/>
        </w:rPr>
        <w:t xml:space="preserve"> ________ жылға жоспарлы тағайындаулардың және төленген</w:t>
      </w:r>
      <w:r>
        <w:br/>
      </w:r>
      <w:r>
        <w:rPr>
          <w:rFonts w:ascii="Times New Roman"/>
          <w:b/>
          <w:i w:val="false"/>
          <w:color w:val="000000"/>
        </w:rPr>
        <w:t>
міндеттемелердің талдамалық есебінің карточкасы</w:t>
      </w:r>
    </w:p>
    <w:p>
      <w:pPr>
        <w:spacing w:after="0"/>
        <w:ind w:left="0"/>
        <w:jc w:val="both"/>
      </w:pPr>
      <w:r>
        <w:rPr>
          <w:rFonts w:ascii="Times New Roman"/>
          <w:b w:val="false"/>
          <w:i w:val="false"/>
          <w:color w:val="ff0000"/>
          <w:sz w:val="28"/>
        </w:rPr>
        <w:t xml:space="preserve">      Ескерту. 74-қосымша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47" w:id="8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75-қосымша</w:t>
      </w:r>
    </w:p>
    <w:bookmarkEnd w:id="81"/>
    <w:p>
      <w:pPr>
        <w:spacing w:after="0"/>
        <w:ind w:left="0"/>
        <w:jc w:val="left"/>
      </w:pPr>
      <w:r>
        <w:rPr>
          <w:rFonts w:ascii="Times New Roman"/>
          <w:b/>
          <w:i w:val="false"/>
          <w:color w:val="000000"/>
        </w:rPr>
        <w:t xml:space="preserve"> 1 мемориалдық ордер</w:t>
      </w:r>
      <w:r>
        <w:br/>
      </w:r>
      <w:r>
        <w:rPr>
          <w:rFonts w:ascii="Times New Roman"/>
          <w:b/>
          <w:i w:val="false"/>
          <w:color w:val="000000"/>
        </w:rPr>
        <w:t>
________________________ ж.</w:t>
      </w:r>
      <w:r>
        <w:br/>
      </w:r>
      <w:r>
        <w:rPr>
          <w:rFonts w:ascii="Times New Roman"/>
          <w:b/>
          <w:i w:val="false"/>
          <w:color w:val="000000"/>
        </w:rPr>
        <w:t>
Кассалық операциялар бойынша жинақтау ведомості</w:t>
      </w:r>
    </w:p>
    <w:p>
      <w:pPr>
        <w:spacing w:after="0"/>
        <w:ind w:left="0"/>
        <w:jc w:val="both"/>
      </w:pPr>
      <w:r>
        <w:rPr>
          <w:rFonts w:ascii="Times New Roman"/>
          <w:b w:val="false"/>
          <w:i w:val="false"/>
          <w:color w:val="ff0000"/>
          <w:sz w:val="28"/>
        </w:rPr>
        <w:t xml:space="preserve">      Ескерту. 75-қосымша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49" w:id="8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76-қосымша</w:t>
      </w:r>
    </w:p>
    <w:bookmarkEnd w:id="82"/>
    <w:p>
      <w:pPr>
        <w:spacing w:after="0"/>
        <w:ind w:left="0"/>
        <w:jc w:val="left"/>
      </w:pPr>
      <w:r>
        <w:rPr>
          <w:rFonts w:ascii="Times New Roman"/>
          <w:b/>
          <w:i w:val="false"/>
          <w:color w:val="000000"/>
        </w:rPr>
        <w:t xml:space="preserve"> 1 мемориалдық ордер</w:t>
      </w:r>
      <w:r>
        <w:br/>
      </w:r>
      <w:r>
        <w:rPr>
          <w:rFonts w:ascii="Times New Roman"/>
          <w:b/>
          <w:i w:val="false"/>
          <w:color w:val="000000"/>
        </w:rPr>
        <w:t>
_________________________________ ж</w:t>
      </w:r>
      <w:r>
        <w:br/>
      </w:r>
      <w:r>
        <w:rPr>
          <w:rFonts w:ascii="Times New Roman"/>
          <w:b/>
          <w:i w:val="false"/>
          <w:color w:val="000000"/>
        </w:rPr>
        <w:t>
Мемлекеттік мекеменің кодтарында қаражат қозғалысы бойынша</w:t>
      </w:r>
      <w:r>
        <w:br/>
      </w:r>
      <w:r>
        <w:rPr>
          <w:rFonts w:ascii="Times New Roman"/>
          <w:b/>
          <w:i w:val="false"/>
          <w:color w:val="000000"/>
        </w:rPr>
        <w:t>
жинақтау ведомості</w:t>
      </w:r>
    </w:p>
    <w:p>
      <w:pPr>
        <w:spacing w:after="0"/>
        <w:ind w:left="0"/>
        <w:jc w:val="both"/>
      </w:pPr>
      <w:r>
        <w:rPr>
          <w:rFonts w:ascii="Times New Roman"/>
          <w:b w:val="false"/>
          <w:i w:val="false"/>
          <w:color w:val="ff0000"/>
          <w:sz w:val="28"/>
        </w:rPr>
        <w:t xml:space="preserve">      Ескерту. 76-қосымша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51" w:id="8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77-қосымша</w:t>
      </w:r>
    </w:p>
    <w:bookmarkEnd w:id="83"/>
    <w:p>
      <w:pPr>
        <w:spacing w:after="0"/>
        <w:ind w:left="0"/>
        <w:jc w:val="left"/>
      </w:pPr>
      <w:r>
        <w:rPr>
          <w:rFonts w:ascii="Times New Roman"/>
          <w:b/>
          <w:i w:val="false"/>
          <w:color w:val="000000"/>
        </w:rPr>
        <w:t xml:space="preserve"> 3 мемориалдық ордер</w:t>
      </w:r>
      <w:r>
        <w:br/>
      </w:r>
      <w:r>
        <w:rPr>
          <w:rFonts w:ascii="Times New Roman"/>
          <w:b/>
          <w:i w:val="false"/>
          <w:color w:val="000000"/>
        </w:rPr>
        <w:t>
_________________________________ ж</w:t>
      </w:r>
      <w:r>
        <w:br/>
      </w:r>
      <w:r>
        <w:rPr>
          <w:rFonts w:ascii="Times New Roman"/>
          <w:b/>
          <w:i w:val="false"/>
          <w:color w:val="000000"/>
        </w:rPr>
        <w:t>
Ақылы қызметтер ҚБШ, демеушілік, қайырымдылық көмек ҚБШ, сыртқы</w:t>
      </w:r>
      <w:r>
        <w:br/>
      </w:r>
      <w:r>
        <w:rPr>
          <w:rFonts w:ascii="Times New Roman"/>
          <w:b/>
          <w:i w:val="false"/>
          <w:color w:val="000000"/>
        </w:rPr>
        <w:t>
заемдер мен гранттар бойынша бюджеттік инвестициялық</w:t>
      </w:r>
      <w:r>
        <w:br/>
      </w:r>
      <w:r>
        <w:rPr>
          <w:rFonts w:ascii="Times New Roman"/>
          <w:b/>
          <w:i w:val="false"/>
          <w:color w:val="000000"/>
        </w:rPr>
        <w:t>
жобаларында шетел валютасы есебінде және арнайы есептерде</w:t>
      </w:r>
      <w:r>
        <w:br/>
      </w:r>
      <w:r>
        <w:rPr>
          <w:rFonts w:ascii="Times New Roman"/>
          <w:b/>
          <w:i w:val="false"/>
          <w:color w:val="000000"/>
        </w:rPr>
        <w:t>
ақшалай қаражатты уақытша орналастыру ҚБШ ақшалай қаражатты</w:t>
      </w:r>
      <w:r>
        <w:br/>
      </w:r>
      <w:r>
        <w:rPr>
          <w:rFonts w:ascii="Times New Roman"/>
          <w:b/>
          <w:i w:val="false"/>
          <w:color w:val="000000"/>
        </w:rPr>
        <w:t>
есепке алудың жинақтау ведомості</w:t>
      </w:r>
    </w:p>
    <w:p>
      <w:pPr>
        <w:spacing w:after="0"/>
        <w:ind w:left="0"/>
        <w:jc w:val="both"/>
      </w:pPr>
      <w:r>
        <w:rPr>
          <w:rFonts w:ascii="Times New Roman"/>
          <w:b w:val="false"/>
          <w:i w:val="false"/>
          <w:color w:val="ff0000"/>
          <w:sz w:val="28"/>
        </w:rPr>
        <w:t xml:space="preserve">      Ескерту. 77-қосымша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53" w:id="8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78-қосымша</w:t>
      </w:r>
    </w:p>
    <w:bookmarkEnd w:id="84"/>
    <w:p>
      <w:pPr>
        <w:spacing w:after="0"/>
        <w:ind w:left="0"/>
        <w:jc w:val="left"/>
      </w:pPr>
      <w:r>
        <w:rPr>
          <w:rFonts w:ascii="Times New Roman"/>
          <w:b/>
          <w:i w:val="false"/>
          <w:color w:val="000000"/>
        </w:rPr>
        <w:t xml:space="preserve"> Кассалық кітап</w:t>
      </w:r>
      <w:r>
        <w:br/>
      </w:r>
      <w:r>
        <w:rPr>
          <w:rFonts w:ascii="Times New Roman"/>
          <w:b/>
          <w:i w:val="false"/>
          <w:color w:val="000000"/>
        </w:rPr>
        <w:t>
_________ жылға </w:t>
      </w:r>
    </w:p>
    <w:p>
      <w:pPr>
        <w:spacing w:after="0"/>
        <w:ind w:left="0"/>
        <w:jc w:val="both"/>
      </w:pPr>
      <w:r>
        <w:rPr>
          <w:rFonts w:ascii="Times New Roman"/>
          <w:b w:val="false"/>
          <w:i w:val="false"/>
          <w:color w:val="ff0000"/>
          <w:sz w:val="28"/>
        </w:rPr>
        <w:t xml:space="preserve">      Ескерту. 78-қосымша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55" w:id="8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79-қосымша</w:t>
      </w:r>
    </w:p>
    <w:bookmarkEnd w:id="85"/>
    <w:p>
      <w:pPr>
        <w:spacing w:after="0"/>
        <w:ind w:left="0"/>
        <w:jc w:val="left"/>
      </w:pPr>
      <w:r>
        <w:rPr>
          <w:rFonts w:ascii="Times New Roman"/>
          <w:b/>
          <w:i w:val="false"/>
          <w:color w:val="000000"/>
        </w:rPr>
        <w:t xml:space="preserve"> Шығыс кассалық ордер № ______</w:t>
      </w:r>
    </w:p>
    <w:p>
      <w:pPr>
        <w:spacing w:after="0"/>
        <w:ind w:left="0"/>
        <w:jc w:val="both"/>
      </w:pPr>
      <w:r>
        <w:rPr>
          <w:rFonts w:ascii="Times New Roman"/>
          <w:b w:val="false"/>
          <w:i w:val="false"/>
          <w:color w:val="ff0000"/>
          <w:sz w:val="28"/>
        </w:rPr>
        <w:t xml:space="preserve">      Ескерту. 79-қосымша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57" w:id="8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80-қосымша</w:t>
      </w:r>
    </w:p>
    <w:bookmarkEnd w:id="86"/>
    <w:p>
      <w:pPr>
        <w:spacing w:after="0"/>
        <w:ind w:left="0"/>
        <w:jc w:val="left"/>
      </w:pPr>
      <w:r>
        <w:rPr>
          <w:rFonts w:ascii="Times New Roman"/>
          <w:b/>
          <w:i w:val="false"/>
          <w:color w:val="000000"/>
        </w:rPr>
        <w:t xml:space="preserve"> № _______________ дербес шот</w:t>
      </w:r>
      <w:r>
        <w:br/>
      </w:r>
      <w:r>
        <w:rPr>
          <w:rFonts w:ascii="Times New Roman"/>
          <w:b/>
          <w:i w:val="false"/>
          <w:color w:val="000000"/>
        </w:rPr>
        <w:t>
аз қамтылған отбасылардың балаларына жәрдемақы алушыларға арналған</w:t>
      </w:r>
    </w:p>
    <w:p>
      <w:pPr>
        <w:spacing w:after="0"/>
        <w:ind w:left="0"/>
        <w:jc w:val="both"/>
      </w:pPr>
      <w:r>
        <w:rPr>
          <w:rFonts w:ascii="Times New Roman"/>
          <w:b w:val="false"/>
          <w:i w:val="false"/>
          <w:color w:val="ff0000"/>
          <w:sz w:val="28"/>
        </w:rPr>
        <w:t xml:space="preserve">      Ескерту.80-қосымша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59" w:id="8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81-қосымша</w:t>
      </w:r>
    </w:p>
    <w:bookmarkEnd w:id="87"/>
    <w:p>
      <w:pPr>
        <w:spacing w:after="0"/>
        <w:ind w:left="0"/>
        <w:jc w:val="left"/>
      </w:pPr>
      <w:r>
        <w:rPr>
          <w:rFonts w:ascii="Times New Roman"/>
          <w:b/>
          <w:i w:val="false"/>
          <w:color w:val="000000"/>
        </w:rPr>
        <w:t xml:space="preserve"> Мақсатты тағайындау бойынша қолма-қол ақшаны бақылау</w:t>
      </w:r>
      <w:r>
        <w:br/>
      </w:r>
      <w:r>
        <w:rPr>
          <w:rFonts w:ascii="Times New Roman"/>
          <w:b/>
          <w:i w:val="false"/>
          <w:color w:val="000000"/>
        </w:rPr>
        <w:t>
КІТАБЫ</w:t>
      </w:r>
    </w:p>
    <w:p>
      <w:pPr>
        <w:spacing w:after="0"/>
        <w:ind w:left="0"/>
        <w:jc w:val="both"/>
      </w:pPr>
      <w:r>
        <w:rPr>
          <w:rFonts w:ascii="Times New Roman"/>
          <w:b w:val="false"/>
          <w:i w:val="false"/>
          <w:color w:val="ff0000"/>
          <w:sz w:val="28"/>
        </w:rPr>
        <w:t xml:space="preserve">      Ескерту. 81-қосымша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61" w:id="8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82-қосымша</w:t>
      </w:r>
    </w:p>
    <w:bookmarkEnd w:id="88"/>
    <w:p>
      <w:pPr>
        <w:spacing w:after="0"/>
        <w:ind w:left="0"/>
        <w:jc w:val="left"/>
      </w:pPr>
      <w:r>
        <w:rPr>
          <w:rFonts w:ascii="Times New Roman"/>
          <w:b/>
          <w:i w:val="false"/>
          <w:color w:val="000000"/>
        </w:rPr>
        <w:t xml:space="preserve"> Ақылы қызмет, демеушілік және қайырымдылық көмектен, уақытша</w:t>
      </w:r>
      <w:r>
        <w:br/>
      </w:r>
      <w:r>
        <w:rPr>
          <w:rFonts w:ascii="Times New Roman"/>
          <w:b/>
          <w:i w:val="false"/>
          <w:color w:val="000000"/>
        </w:rPr>
        <w:t>
ақша салудан келіп түскен мақсатты тағайындау бойынша қолма қол</w:t>
      </w:r>
      <w:r>
        <w:br/>
      </w:r>
      <w:r>
        <w:rPr>
          <w:rFonts w:ascii="Times New Roman"/>
          <w:b/>
          <w:i w:val="false"/>
          <w:color w:val="000000"/>
        </w:rPr>
        <w:t>
ақшаны пайдалану</w:t>
      </w:r>
      <w:r>
        <w:br/>
      </w:r>
      <w:r>
        <w:rPr>
          <w:rFonts w:ascii="Times New Roman"/>
          <w:b/>
          <w:i w:val="false"/>
          <w:color w:val="000000"/>
        </w:rPr>
        <w:t>
КІТАБЫ Мемлекеттік мекеменің коды _____________________ айы ______ ж.</w:t>
      </w:r>
    </w:p>
    <w:p>
      <w:pPr>
        <w:spacing w:after="0"/>
        <w:ind w:left="0"/>
        <w:jc w:val="both"/>
      </w:pPr>
      <w:r>
        <w:rPr>
          <w:rFonts w:ascii="Times New Roman"/>
          <w:b w:val="false"/>
          <w:i w:val="false"/>
          <w:color w:val="ff0000"/>
          <w:sz w:val="28"/>
        </w:rPr>
        <w:t xml:space="preserve">      Ескерту. 82-қосымша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63" w:id="8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83-қосымша</w:t>
      </w:r>
    </w:p>
    <w:bookmarkEnd w:id="89"/>
    <w:p>
      <w:pPr>
        <w:spacing w:after="0"/>
        <w:ind w:left="0"/>
        <w:jc w:val="left"/>
      </w:pPr>
      <w:r>
        <w:rPr>
          <w:rFonts w:ascii="Times New Roman"/>
          <w:b/>
          <w:i w:val="false"/>
          <w:color w:val="000000"/>
        </w:rPr>
        <w:t xml:space="preserve"> № _______ аванстық есеп</w:t>
      </w:r>
      <w:r>
        <w:br/>
      </w:r>
      <w:r>
        <w:rPr>
          <w:rFonts w:ascii="Times New Roman"/>
          <w:b/>
          <w:i w:val="false"/>
          <w:color w:val="000000"/>
        </w:rPr>
        <w:t>
________________________ ж.</w:t>
      </w:r>
    </w:p>
    <w:p>
      <w:pPr>
        <w:spacing w:after="0"/>
        <w:ind w:left="0"/>
        <w:jc w:val="both"/>
      </w:pPr>
      <w:r>
        <w:rPr>
          <w:rFonts w:ascii="Times New Roman"/>
          <w:b w:val="false"/>
          <w:i w:val="false"/>
          <w:color w:val="ff0000"/>
          <w:sz w:val="28"/>
        </w:rPr>
        <w:t xml:space="preserve">      Ескерту. 83-қосымша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65" w:id="9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84-қосымша</w:t>
      </w:r>
    </w:p>
    <w:bookmarkEnd w:id="90"/>
    <w:p>
      <w:pPr>
        <w:spacing w:after="0"/>
        <w:ind w:left="0"/>
        <w:jc w:val="left"/>
      </w:pPr>
      <w:r>
        <w:rPr>
          <w:rFonts w:ascii="Times New Roman"/>
          <w:b/>
          <w:i w:val="false"/>
          <w:color w:val="000000"/>
        </w:rPr>
        <w:t xml:space="preserve"> Демеушілік және қайырымдылық көмек, уақытша ақшаны салу, шетел</w:t>
      </w:r>
      <w:r>
        <w:br/>
      </w:r>
      <w:r>
        <w:rPr>
          <w:rFonts w:ascii="Times New Roman"/>
          <w:b/>
          <w:i w:val="false"/>
          <w:color w:val="000000"/>
        </w:rPr>
        <w:t>
валютасындағы шот және арнайы шоттар, басқа да ақшалай қаражат,</w:t>
      </w:r>
      <w:r>
        <w:br/>
      </w:r>
      <w:r>
        <w:rPr>
          <w:rFonts w:ascii="Times New Roman"/>
          <w:b/>
          <w:i w:val="false"/>
          <w:color w:val="000000"/>
        </w:rPr>
        <w:t>
қаржы инвестициялары мен қаржы міндеттемелерінің ҚБШ кітабы</w:t>
      </w:r>
    </w:p>
    <w:p>
      <w:pPr>
        <w:spacing w:after="0"/>
        <w:ind w:left="0"/>
        <w:jc w:val="both"/>
      </w:pPr>
      <w:r>
        <w:rPr>
          <w:rFonts w:ascii="Times New Roman"/>
          <w:b w:val="false"/>
          <w:i w:val="false"/>
          <w:color w:val="ff0000"/>
          <w:sz w:val="28"/>
        </w:rPr>
        <w:t xml:space="preserve">      Ескерту. 84-қосымша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67" w:id="9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85-қосымша</w:t>
      </w:r>
    </w:p>
    <w:bookmarkEnd w:id="91"/>
    <w:p>
      <w:pPr>
        <w:spacing w:after="0"/>
        <w:ind w:left="0"/>
        <w:jc w:val="left"/>
      </w:pPr>
      <w:r>
        <w:rPr>
          <w:rFonts w:ascii="Times New Roman"/>
          <w:b/>
          <w:i w:val="false"/>
          <w:color w:val="000000"/>
        </w:rPr>
        <w:t xml:space="preserve"> Карточка</w:t>
      </w:r>
    </w:p>
    <w:p>
      <w:pPr>
        <w:spacing w:after="0"/>
        <w:ind w:left="0"/>
        <w:jc w:val="both"/>
      </w:pPr>
      <w:r>
        <w:rPr>
          <w:rFonts w:ascii="Times New Roman"/>
          <w:b w:val="false"/>
          <w:i w:val="false"/>
          <w:color w:val="ff0000"/>
          <w:sz w:val="28"/>
        </w:rPr>
        <w:t xml:space="preserve">       Ескерту. 85-қосымша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69" w:id="9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86-қосымша</w:t>
      </w:r>
    </w:p>
    <w:bookmarkEnd w:id="92"/>
    <w:p>
      <w:pPr>
        <w:spacing w:after="0"/>
        <w:ind w:left="0"/>
        <w:jc w:val="left"/>
      </w:pPr>
      <w:r>
        <w:rPr>
          <w:rFonts w:ascii="Times New Roman"/>
          <w:b/>
          <w:i w:val="false"/>
          <w:color w:val="000000"/>
        </w:rPr>
        <w:t xml:space="preserve"> Балалардың келуін есепке алу табелі</w:t>
      </w:r>
      <w:r>
        <w:br/>
      </w:r>
      <w:r>
        <w:rPr>
          <w:rFonts w:ascii="Times New Roman"/>
          <w:b/>
          <w:i w:val="false"/>
          <w:color w:val="000000"/>
        </w:rPr>
        <w:t>
_________________________ ж</w:t>
      </w:r>
    </w:p>
    <w:p>
      <w:pPr>
        <w:spacing w:after="0"/>
        <w:ind w:left="0"/>
        <w:jc w:val="both"/>
      </w:pPr>
      <w:r>
        <w:rPr>
          <w:rFonts w:ascii="Times New Roman"/>
          <w:b w:val="false"/>
          <w:i w:val="false"/>
          <w:color w:val="ff0000"/>
          <w:sz w:val="28"/>
        </w:rPr>
        <w:t xml:space="preserve">      Ескерту. 86-қосымша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70" w:id="9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87-қосымша</w:t>
      </w:r>
    </w:p>
    <w:bookmarkEnd w:id="93"/>
    <w:p>
      <w:pPr>
        <w:spacing w:after="0"/>
        <w:ind w:left="0"/>
        <w:jc w:val="left"/>
      </w:pPr>
      <w:r>
        <w:rPr>
          <w:rFonts w:ascii="Times New Roman"/>
          <w:b/>
          <w:i w:val="false"/>
          <w:color w:val="000000"/>
        </w:rPr>
        <w:t xml:space="preserve"> Ата-аналарымен есеп бойынша ведомосі</w:t>
      </w:r>
      <w:r>
        <w:br/>
      </w:r>
      <w:r>
        <w:rPr>
          <w:rFonts w:ascii="Times New Roman"/>
          <w:b/>
          <w:i w:val="false"/>
          <w:color w:val="000000"/>
        </w:rPr>
        <w:t>
___________________________ ж</w:t>
      </w:r>
    </w:p>
    <w:p>
      <w:pPr>
        <w:spacing w:after="0"/>
        <w:ind w:left="0"/>
        <w:jc w:val="both"/>
      </w:pPr>
      <w:r>
        <w:rPr>
          <w:rFonts w:ascii="Times New Roman"/>
          <w:b w:val="false"/>
          <w:i w:val="false"/>
          <w:color w:val="ff0000"/>
          <w:sz w:val="28"/>
        </w:rPr>
        <w:t xml:space="preserve">      Ескерту. 87-қосымша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71" w:id="9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88-қосымша</w:t>
      </w:r>
    </w:p>
    <w:bookmarkEnd w:id="94"/>
    <w:p>
      <w:pPr>
        <w:spacing w:after="0"/>
        <w:ind w:left="0"/>
        <w:jc w:val="left"/>
      </w:pPr>
      <w:r>
        <w:rPr>
          <w:rFonts w:ascii="Times New Roman"/>
          <w:b/>
          <w:i w:val="false"/>
          <w:color w:val="000000"/>
        </w:rPr>
        <w:t xml:space="preserve"> 8 мемориалдық ордер</w:t>
      </w:r>
      <w:r>
        <w:br/>
      </w:r>
      <w:r>
        <w:rPr>
          <w:rFonts w:ascii="Times New Roman"/>
          <w:b/>
          <w:i w:val="false"/>
          <w:color w:val="000000"/>
        </w:rPr>
        <w:t>
___________________ ж.</w:t>
      </w:r>
      <w:r>
        <w:br/>
      </w:r>
      <w:r>
        <w:rPr>
          <w:rFonts w:ascii="Times New Roman"/>
          <w:b/>
          <w:i w:val="false"/>
          <w:color w:val="000000"/>
        </w:rPr>
        <w:t>
Есеп беретін есептер бойынша жинақтау ведомості</w:t>
      </w:r>
    </w:p>
    <w:p>
      <w:pPr>
        <w:spacing w:after="0"/>
        <w:ind w:left="0"/>
        <w:jc w:val="both"/>
      </w:pPr>
      <w:r>
        <w:rPr>
          <w:rFonts w:ascii="Times New Roman"/>
          <w:b w:val="false"/>
          <w:i w:val="false"/>
          <w:color w:val="ff0000"/>
          <w:sz w:val="28"/>
        </w:rPr>
        <w:t xml:space="preserve">      Ескерту. 88-қосымша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73" w:id="9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89-қосымша</w:t>
      </w:r>
    </w:p>
    <w:bookmarkEnd w:id="95"/>
    <w:p>
      <w:pPr>
        <w:spacing w:after="0"/>
        <w:ind w:left="0"/>
        <w:jc w:val="left"/>
      </w:pPr>
      <w:r>
        <w:rPr>
          <w:rFonts w:ascii="Times New Roman"/>
          <w:b/>
          <w:i w:val="false"/>
          <w:color w:val="000000"/>
        </w:rPr>
        <w:t xml:space="preserve"> 14 мемориалдық ордер</w:t>
      </w:r>
      <w:r>
        <w:br/>
      </w:r>
      <w:r>
        <w:rPr>
          <w:rFonts w:ascii="Times New Roman"/>
          <w:b/>
          <w:i w:val="false"/>
          <w:color w:val="000000"/>
        </w:rPr>
        <w:t>
___________________ ж.</w:t>
      </w:r>
      <w:r>
        <w:br/>
      </w:r>
      <w:r>
        <w:rPr>
          <w:rFonts w:ascii="Times New Roman"/>
          <w:b/>
          <w:i w:val="false"/>
          <w:color w:val="000000"/>
        </w:rPr>
        <w:t>
Балаларды ұстағаны үшін ата аналарымен есеп бойынша ведомостер жиыны</w:t>
      </w:r>
    </w:p>
    <w:p>
      <w:pPr>
        <w:spacing w:after="0"/>
        <w:ind w:left="0"/>
        <w:jc w:val="both"/>
      </w:pPr>
      <w:r>
        <w:rPr>
          <w:rFonts w:ascii="Times New Roman"/>
          <w:b w:val="false"/>
          <w:i w:val="false"/>
          <w:color w:val="ff0000"/>
          <w:sz w:val="28"/>
        </w:rPr>
        <w:t xml:space="preserve">      Ескерту. 89-қосымша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75" w:id="9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90-қосымша</w:t>
      </w:r>
    </w:p>
    <w:bookmarkEnd w:id="96"/>
    <w:p>
      <w:pPr>
        <w:spacing w:after="0"/>
        <w:ind w:left="0"/>
        <w:jc w:val="left"/>
      </w:pPr>
      <w:r>
        <w:rPr>
          <w:rFonts w:ascii="Times New Roman"/>
          <w:b/>
          <w:i w:val="false"/>
          <w:color w:val="000000"/>
        </w:rPr>
        <w:t xml:space="preserve"> 6 мемориалдық ордер</w:t>
      </w:r>
      <w:r>
        <w:br/>
      </w:r>
      <w:r>
        <w:rPr>
          <w:rFonts w:ascii="Times New Roman"/>
          <w:b/>
          <w:i w:val="false"/>
          <w:color w:val="000000"/>
        </w:rPr>
        <w:t>
___________________ ж.</w:t>
      </w:r>
      <w:r>
        <w:br/>
      </w:r>
      <w:r>
        <w:rPr>
          <w:rFonts w:ascii="Times New Roman"/>
          <w:b/>
          <w:i w:val="false"/>
          <w:color w:val="000000"/>
        </w:rPr>
        <w:t>
Ұйымдармен есеп бойынша жинақтау ведомості</w:t>
      </w:r>
    </w:p>
    <w:p>
      <w:pPr>
        <w:spacing w:after="0"/>
        <w:ind w:left="0"/>
        <w:jc w:val="both"/>
      </w:pPr>
      <w:r>
        <w:rPr>
          <w:rFonts w:ascii="Times New Roman"/>
          <w:b w:val="false"/>
          <w:i w:val="false"/>
          <w:color w:val="ff0000"/>
          <w:sz w:val="28"/>
        </w:rPr>
        <w:t xml:space="preserve">      Ескерту. 90-қосымша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77" w:id="9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91-қосымша</w:t>
      </w:r>
    </w:p>
    <w:bookmarkEnd w:id="97"/>
    <w:p>
      <w:pPr>
        <w:spacing w:after="0"/>
        <w:ind w:left="0"/>
        <w:jc w:val="left"/>
      </w:pPr>
      <w:r>
        <w:rPr>
          <w:rFonts w:ascii="Times New Roman"/>
          <w:b/>
          <w:i w:val="false"/>
          <w:color w:val="000000"/>
        </w:rPr>
        <w:t xml:space="preserve"> 7 мемориалдық ордер</w:t>
      </w:r>
      <w:r>
        <w:br/>
      </w:r>
      <w:r>
        <w:rPr>
          <w:rFonts w:ascii="Times New Roman"/>
          <w:b/>
          <w:i w:val="false"/>
          <w:color w:val="000000"/>
        </w:rPr>
        <w:t>
___________________ ж.</w:t>
      </w:r>
      <w:r>
        <w:br/>
      </w:r>
      <w:r>
        <w:rPr>
          <w:rFonts w:ascii="Times New Roman"/>
          <w:b/>
          <w:i w:val="false"/>
          <w:color w:val="000000"/>
        </w:rPr>
        <w:t>
Аванстық төлемдер тәртібінде есептер бойынша жинақтау ведомості</w:t>
      </w:r>
    </w:p>
    <w:p>
      <w:pPr>
        <w:spacing w:after="0"/>
        <w:ind w:left="0"/>
        <w:jc w:val="both"/>
      </w:pPr>
      <w:r>
        <w:rPr>
          <w:rFonts w:ascii="Times New Roman"/>
          <w:b w:val="false"/>
          <w:i w:val="false"/>
          <w:color w:val="ff0000"/>
          <w:sz w:val="28"/>
        </w:rPr>
        <w:t xml:space="preserve">      Ескерту. 91-қосымша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79" w:id="9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92-қосымша</w:t>
      </w:r>
    </w:p>
    <w:bookmarkEnd w:id="98"/>
    <w:p>
      <w:pPr>
        <w:spacing w:after="0"/>
        <w:ind w:left="0"/>
        <w:jc w:val="left"/>
      </w:pPr>
      <w:r>
        <w:rPr>
          <w:rFonts w:ascii="Times New Roman"/>
          <w:b/>
          <w:i w:val="false"/>
          <w:color w:val="000000"/>
        </w:rPr>
        <w:t xml:space="preserve"> № ____ ______________ айына ведомосі</w:t>
      </w:r>
      <w:r>
        <w:br/>
      </w:r>
      <w:r>
        <w:rPr>
          <w:rFonts w:ascii="Times New Roman"/>
          <w:b/>
          <w:i w:val="false"/>
          <w:color w:val="000000"/>
        </w:rPr>
        <w:t>
келешектегі кезеңдер кірісін есепке алу</w:t>
      </w:r>
    </w:p>
    <w:p>
      <w:pPr>
        <w:spacing w:after="0"/>
        <w:ind w:left="0"/>
        <w:jc w:val="both"/>
      </w:pPr>
      <w:r>
        <w:rPr>
          <w:rFonts w:ascii="Times New Roman"/>
          <w:b w:val="false"/>
          <w:i w:val="false"/>
          <w:color w:val="ff0000"/>
          <w:sz w:val="28"/>
        </w:rPr>
        <w:t xml:space="preserve">      Ескерту. 92-қосымша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80" w:id="9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93-қосымша</w:t>
      </w:r>
    </w:p>
    <w:bookmarkEnd w:id="99"/>
    <w:p>
      <w:pPr>
        <w:spacing w:after="0"/>
        <w:ind w:left="0"/>
        <w:jc w:val="left"/>
      </w:pPr>
      <w:r>
        <w:rPr>
          <w:rFonts w:ascii="Times New Roman"/>
          <w:b/>
          <w:i w:val="false"/>
          <w:color w:val="000000"/>
        </w:rPr>
        <w:t xml:space="preserve"> № ____ ______________ айына ведомосі</w:t>
      </w:r>
      <w:r>
        <w:br/>
      </w:r>
      <w:r>
        <w:rPr>
          <w:rFonts w:ascii="Times New Roman"/>
          <w:b/>
          <w:i w:val="false"/>
          <w:color w:val="000000"/>
        </w:rPr>
        <w:t>
келешектегі кезеңдер кірісін есепке алу</w:t>
      </w:r>
    </w:p>
    <w:p>
      <w:pPr>
        <w:spacing w:after="0"/>
        <w:ind w:left="0"/>
        <w:jc w:val="both"/>
      </w:pPr>
      <w:r>
        <w:rPr>
          <w:rFonts w:ascii="Times New Roman"/>
          <w:b w:val="false"/>
          <w:i w:val="false"/>
          <w:color w:val="ff0000"/>
          <w:sz w:val="28"/>
        </w:rPr>
        <w:t xml:space="preserve">      Ескерту. 93-қосымша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37" w:id="10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94-қосымша</w:t>
      </w:r>
    </w:p>
    <w:bookmarkEnd w:id="100"/>
    <w:p>
      <w:pPr>
        <w:spacing w:after="0"/>
        <w:ind w:left="0"/>
        <w:jc w:val="left"/>
      </w:pPr>
      <w:r>
        <w:rPr>
          <w:rFonts w:ascii="Times New Roman"/>
          <w:b/>
          <w:i w:val="false"/>
          <w:color w:val="000000"/>
        </w:rPr>
        <w:t xml:space="preserve"> Тауарларды (жұмыстарды, қызметтерді) сатудан түскен ақшаны</w:t>
      </w:r>
      <w:r>
        <w:br/>
      </w:r>
      <w:r>
        <w:rPr>
          <w:rFonts w:ascii="Times New Roman"/>
          <w:b/>
          <w:i w:val="false"/>
          <w:color w:val="000000"/>
        </w:rPr>
        <w:t>
есепке алу кітабы</w:t>
      </w:r>
      <w:r>
        <w:br/>
      </w:r>
      <w:r>
        <w:rPr>
          <w:rFonts w:ascii="Times New Roman"/>
          <w:b/>
          <w:i w:val="false"/>
          <w:color w:val="000000"/>
        </w:rPr>
        <w:t>
_____________ ж.</w:t>
      </w:r>
    </w:p>
    <w:p>
      <w:pPr>
        <w:spacing w:after="0"/>
        <w:ind w:left="0"/>
        <w:jc w:val="both"/>
      </w:pPr>
      <w:r>
        <w:rPr>
          <w:rFonts w:ascii="Times New Roman"/>
          <w:b w:val="false"/>
          <w:i w:val="false"/>
          <w:color w:val="ff0000"/>
          <w:sz w:val="28"/>
        </w:rPr>
        <w:t xml:space="preserve">      Ескерту. 94-қосымша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39" w:id="10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95-қосымша</w:t>
      </w:r>
    </w:p>
    <w:bookmarkEnd w:id="101"/>
    <w:p>
      <w:pPr>
        <w:spacing w:after="0"/>
        <w:ind w:left="0"/>
        <w:jc w:val="left"/>
      </w:pPr>
      <w:r>
        <w:rPr>
          <w:rFonts w:ascii="Times New Roman"/>
          <w:b/>
          <w:i w:val="false"/>
          <w:color w:val="000000"/>
        </w:rPr>
        <w:t xml:space="preserve"> 15 мемориалдық ордер</w:t>
      </w:r>
      <w:r>
        <w:br/>
      </w:r>
      <w:r>
        <w:rPr>
          <w:rFonts w:ascii="Times New Roman"/>
          <w:b/>
          <w:i w:val="false"/>
          <w:color w:val="000000"/>
        </w:rPr>
        <w:t>
_________________ ж.</w:t>
      </w:r>
      <w:r>
        <w:br/>
      </w:r>
      <w:r>
        <w:rPr>
          <w:rFonts w:ascii="Times New Roman"/>
          <w:b/>
          <w:i w:val="false"/>
          <w:color w:val="000000"/>
        </w:rPr>
        <w:t>
Айырбасталмайтын операциялардан түскен кірістерді аудару жинақтау ведомості</w:t>
      </w:r>
    </w:p>
    <w:p>
      <w:pPr>
        <w:spacing w:after="0"/>
        <w:ind w:left="0"/>
        <w:jc w:val="both"/>
      </w:pPr>
      <w:r>
        <w:rPr>
          <w:rFonts w:ascii="Times New Roman"/>
          <w:b w:val="false"/>
          <w:i w:val="false"/>
          <w:color w:val="ff0000"/>
          <w:sz w:val="28"/>
        </w:rPr>
        <w:t xml:space="preserve">      Ескерту. 95-қосымша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41" w:id="10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96-қосымша</w:t>
      </w:r>
    </w:p>
    <w:bookmarkEnd w:id="102"/>
    <w:p>
      <w:pPr>
        <w:spacing w:after="0"/>
        <w:ind w:left="0"/>
        <w:jc w:val="left"/>
      </w:pPr>
      <w:r>
        <w:rPr>
          <w:rFonts w:ascii="Times New Roman"/>
          <w:b/>
          <w:i w:val="false"/>
          <w:color w:val="000000"/>
        </w:rPr>
        <w:t xml:space="preserve"> 16 мемориалдық ордер</w:t>
      </w:r>
      <w:r>
        <w:br/>
      </w:r>
      <w:r>
        <w:rPr>
          <w:rFonts w:ascii="Times New Roman"/>
          <w:b/>
          <w:i w:val="false"/>
          <w:color w:val="000000"/>
        </w:rPr>
        <w:t>
_________________ ж.</w:t>
      </w:r>
      <w:r>
        <w:br/>
      </w:r>
      <w:r>
        <w:rPr>
          <w:rFonts w:ascii="Times New Roman"/>
          <w:b/>
          <w:i w:val="false"/>
          <w:color w:val="000000"/>
        </w:rPr>
        <w:t>
Тауарларды (жұмыстар мен қызметтерді) сатудан кірістерді аудару жинақтау ведомості</w:t>
      </w:r>
    </w:p>
    <w:p>
      <w:pPr>
        <w:spacing w:after="0"/>
        <w:ind w:left="0"/>
        <w:jc w:val="both"/>
      </w:pPr>
      <w:r>
        <w:rPr>
          <w:rFonts w:ascii="Times New Roman"/>
          <w:b w:val="false"/>
          <w:i w:val="false"/>
          <w:color w:val="ff0000"/>
          <w:sz w:val="28"/>
        </w:rPr>
        <w:t xml:space="preserve">      Ескерту. 96-қосымша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42" w:id="10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97-қосымша</w:t>
      </w:r>
    </w:p>
    <w:bookmarkEnd w:id="103"/>
    <w:p>
      <w:pPr>
        <w:spacing w:after="0"/>
        <w:ind w:left="0"/>
        <w:jc w:val="left"/>
      </w:pPr>
      <w:r>
        <w:rPr>
          <w:rFonts w:ascii="Times New Roman"/>
          <w:b/>
          <w:i w:val="false"/>
          <w:color w:val="000000"/>
        </w:rPr>
        <w:t xml:space="preserve"> 17 мемориалдық ордер</w:t>
      </w:r>
      <w:r>
        <w:br/>
      </w:r>
      <w:r>
        <w:rPr>
          <w:rFonts w:ascii="Times New Roman"/>
          <w:b/>
          <w:i w:val="false"/>
          <w:color w:val="000000"/>
        </w:rPr>
        <w:t>
_________________ ж.</w:t>
      </w:r>
      <w:r>
        <w:br/>
      </w:r>
      <w:r>
        <w:rPr>
          <w:rFonts w:ascii="Times New Roman"/>
          <w:b/>
          <w:i w:val="false"/>
          <w:color w:val="000000"/>
        </w:rPr>
        <w:t>
Активтерді басқарудан кірістерді аударудың жинақтау ведомості</w:t>
      </w:r>
    </w:p>
    <w:p>
      <w:pPr>
        <w:spacing w:after="0"/>
        <w:ind w:left="0"/>
        <w:jc w:val="both"/>
      </w:pPr>
      <w:r>
        <w:rPr>
          <w:rFonts w:ascii="Times New Roman"/>
          <w:b w:val="false"/>
          <w:i w:val="false"/>
          <w:color w:val="ff0000"/>
          <w:sz w:val="28"/>
        </w:rPr>
        <w:t xml:space="preserve">      Ескерту. 97-қосымша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44" w:id="10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98-қосымша</w:t>
      </w:r>
    </w:p>
    <w:bookmarkEnd w:id="104"/>
    <w:p>
      <w:pPr>
        <w:spacing w:after="0"/>
        <w:ind w:left="0"/>
        <w:jc w:val="left"/>
      </w:pPr>
      <w:r>
        <w:rPr>
          <w:rFonts w:ascii="Times New Roman"/>
          <w:b/>
          <w:i w:val="false"/>
          <w:color w:val="000000"/>
        </w:rPr>
        <w:t xml:space="preserve"> 18 мемориалдық ордер</w:t>
      </w:r>
      <w:r>
        <w:br/>
      </w:r>
      <w:r>
        <w:rPr>
          <w:rFonts w:ascii="Times New Roman"/>
          <w:b/>
          <w:i w:val="false"/>
          <w:color w:val="000000"/>
        </w:rPr>
        <w:t>
_________________ ж.</w:t>
      </w:r>
      <w:r>
        <w:br/>
      </w:r>
      <w:r>
        <w:rPr>
          <w:rFonts w:ascii="Times New Roman"/>
          <w:b/>
          <w:i w:val="false"/>
          <w:color w:val="000000"/>
        </w:rPr>
        <w:t>
Басқа да операциялар бойынша кірістерді аудару жиынтық ведомості</w:t>
      </w:r>
    </w:p>
    <w:p>
      <w:pPr>
        <w:spacing w:after="0"/>
        <w:ind w:left="0"/>
        <w:jc w:val="both"/>
      </w:pPr>
      <w:r>
        <w:rPr>
          <w:rFonts w:ascii="Times New Roman"/>
          <w:b w:val="false"/>
          <w:i w:val="false"/>
          <w:color w:val="ff0000"/>
          <w:sz w:val="28"/>
        </w:rPr>
        <w:t xml:space="preserve">      Ескерту. 98-қосымша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82" w:id="10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99-қосымша</w:t>
      </w:r>
    </w:p>
    <w:bookmarkEnd w:id="105"/>
    <w:p>
      <w:pPr>
        <w:spacing w:after="0"/>
        <w:ind w:left="0"/>
        <w:jc w:val="left"/>
      </w:pPr>
      <w:r>
        <w:rPr>
          <w:rFonts w:ascii="Times New Roman"/>
          <w:b/>
          <w:i w:val="false"/>
          <w:color w:val="000000"/>
        </w:rPr>
        <w:t xml:space="preserve"> 19 мемориалдық ордер</w:t>
      </w:r>
      <w:r>
        <w:br/>
      </w:r>
      <w:r>
        <w:rPr>
          <w:rFonts w:ascii="Times New Roman"/>
          <w:b/>
          <w:i w:val="false"/>
          <w:color w:val="000000"/>
        </w:rPr>
        <w:t>
_________________ ж.</w:t>
      </w:r>
      <w:r>
        <w:br/>
      </w:r>
      <w:r>
        <w:rPr>
          <w:rFonts w:ascii="Times New Roman"/>
          <w:b/>
          <w:i w:val="false"/>
          <w:color w:val="000000"/>
        </w:rPr>
        <w:t>
Операциялық шығыстарды аудару жинақтау ведомості</w:t>
      </w:r>
    </w:p>
    <w:p>
      <w:pPr>
        <w:spacing w:after="0"/>
        <w:ind w:left="0"/>
        <w:jc w:val="both"/>
      </w:pPr>
      <w:r>
        <w:rPr>
          <w:rFonts w:ascii="Times New Roman"/>
          <w:b w:val="false"/>
          <w:i w:val="false"/>
          <w:color w:val="ff0000"/>
          <w:sz w:val="28"/>
        </w:rPr>
        <w:t xml:space="preserve">      Ескерту. 99-қосымша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84" w:id="10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100-қосымша</w:t>
      </w:r>
    </w:p>
    <w:bookmarkEnd w:id="106"/>
    <w:p>
      <w:pPr>
        <w:spacing w:after="0"/>
        <w:ind w:left="0"/>
        <w:jc w:val="left"/>
      </w:pPr>
      <w:r>
        <w:rPr>
          <w:rFonts w:ascii="Times New Roman"/>
          <w:b/>
          <w:i w:val="false"/>
          <w:color w:val="000000"/>
        </w:rPr>
        <w:t xml:space="preserve"> 20 мемориалдық ордер</w:t>
      </w:r>
      <w:r>
        <w:br/>
      </w:r>
      <w:r>
        <w:rPr>
          <w:rFonts w:ascii="Times New Roman"/>
          <w:b/>
          <w:i w:val="false"/>
          <w:color w:val="000000"/>
        </w:rPr>
        <w:t>
_________________ ж.</w:t>
      </w:r>
      <w:r>
        <w:br/>
      </w:r>
      <w:r>
        <w:rPr>
          <w:rFonts w:ascii="Times New Roman"/>
          <w:b/>
          <w:i w:val="false"/>
          <w:color w:val="000000"/>
        </w:rPr>
        <w:t>
Бюджеттік төлемдер бойынша шығыстарды аудару жинақтау ведомості</w:t>
      </w:r>
    </w:p>
    <w:p>
      <w:pPr>
        <w:spacing w:after="0"/>
        <w:ind w:left="0"/>
        <w:jc w:val="both"/>
      </w:pPr>
      <w:r>
        <w:rPr>
          <w:rFonts w:ascii="Times New Roman"/>
          <w:b w:val="false"/>
          <w:i w:val="false"/>
          <w:color w:val="ff0000"/>
          <w:sz w:val="28"/>
        </w:rPr>
        <w:t xml:space="preserve">      Ескерту. 100-қосымша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85" w:id="10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101-қосымша</w:t>
      </w:r>
    </w:p>
    <w:bookmarkEnd w:id="107"/>
    <w:p>
      <w:pPr>
        <w:spacing w:after="0"/>
        <w:ind w:left="0"/>
        <w:jc w:val="left"/>
      </w:pPr>
      <w:r>
        <w:rPr>
          <w:rFonts w:ascii="Times New Roman"/>
          <w:b/>
          <w:i w:val="false"/>
          <w:color w:val="000000"/>
        </w:rPr>
        <w:t xml:space="preserve"> 21 мемориалдық ордер</w:t>
      </w:r>
      <w:r>
        <w:br/>
      </w:r>
      <w:r>
        <w:rPr>
          <w:rFonts w:ascii="Times New Roman"/>
          <w:b/>
          <w:i w:val="false"/>
          <w:color w:val="000000"/>
        </w:rPr>
        <w:t>
_________________ ж.</w:t>
      </w:r>
      <w:r>
        <w:br/>
      </w:r>
      <w:r>
        <w:rPr>
          <w:rFonts w:ascii="Times New Roman"/>
          <w:b/>
          <w:i w:val="false"/>
          <w:color w:val="000000"/>
        </w:rPr>
        <w:t>
Активтерді басқару бойынша шығыстарды аудару жинақтау ведомості</w:t>
      </w:r>
    </w:p>
    <w:p>
      <w:pPr>
        <w:spacing w:after="0"/>
        <w:ind w:left="0"/>
        <w:jc w:val="both"/>
      </w:pPr>
      <w:r>
        <w:rPr>
          <w:rFonts w:ascii="Times New Roman"/>
          <w:b w:val="false"/>
          <w:i w:val="false"/>
          <w:color w:val="ff0000"/>
          <w:sz w:val="28"/>
        </w:rPr>
        <w:t xml:space="preserve">      Ескерту. 101-қосымша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186" w:id="10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102-қосымша</w:t>
      </w:r>
    </w:p>
    <w:bookmarkEnd w:id="108"/>
    <w:p>
      <w:pPr>
        <w:spacing w:after="0"/>
        <w:ind w:left="0"/>
        <w:jc w:val="left"/>
      </w:pPr>
      <w:r>
        <w:rPr>
          <w:rFonts w:ascii="Times New Roman"/>
          <w:b/>
          <w:i w:val="false"/>
          <w:color w:val="000000"/>
        </w:rPr>
        <w:t xml:space="preserve"> 22 мемориалдық ордер</w:t>
      </w:r>
      <w:r>
        <w:br/>
      </w:r>
      <w:r>
        <w:rPr>
          <w:rFonts w:ascii="Times New Roman"/>
          <w:b/>
          <w:i w:val="false"/>
          <w:color w:val="000000"/>
        </w:rPr>
        <w:t>
____________________ ж.</w:t>
      </w:r>
      <w:r>
        <w:br/>
      </w:r>
      <w:r>
        <w:rPr>
          <w:rFonts w:ascii="Times New Roman"/>
          <w:b/>
          <w:i w:val="false"/>
          <w:color w:val="000000"/>
        </w:rPr>
        <w:t>
Басқа да операциялар бойынша шығыстарды аудару жинақтау ведомості</w:t>
      </w:r>
    </w:p>
    <w:p>
      <w:pPr>
        <w:spacing w:after="0"/>
        <w:ind w:left="0"/>
        <w:jc w:val="both"/>
      </w:pPr>
      <w:r>
        <w:rPr>
          <w:rFonts w:ascii="Times New Roman"/>
          <w:b w:val="false"/>
          <w:i w:val="false"/>
          <w:color w:val="ff0000"/>
          <w:sz w:val="28"/>
        </w:rPr>
        <w:t xml:space="preserve">      Ескерту. 102-қосымша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239" w:id="10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103-қосымша</w:t>
      </w:r>
    </w:p>
    <w:bookmarkEnd w:id="109"/>
    <w:p>
      <w:pPr>
        <w:spacing w:after="0"/>
        <w:ind w:left="0"/>
        <w:jc w:val="left"/>
      </w:pPr>
      <w:r>
        <w:rPr>
          <w:rFonts w:ascii="Times New Roman"/>
          <w:b/>
          <w:i w:val="false"/>
          <w:color w:val="000000"/>
        </w:rPr>
        <w:t xml:space="preserve"> Журнал</w:t>
      </w:r>
      <w:r>
        <w:br/>
      </w:r>
      <w:r>
        <w:rPr>
          <w:rFonts w:ascii="Times New Roman"/>
          <w:b/>
          <w:i w:val="false"/>
          <w:color w:val="000000"/>
        </w:rPr>
        <w:t>
жолдама парақтарының қозғалысын есепке алу</w:t>
      </w:r>
      <w:r>
        <w:br/>
      </w:r>
      <w:r>
        <w:rPr>
          <w:rFonts w:ascii="Times New Roman"/>
          <w:b/>
          <w:i w:val="false"/>
          <w:color w:val="000000"/>
        </w:rPr>
        <w:t>
_________________ ж.</w:t>
      </w:r>
    </w:p>
    <w:p>
      <w:pPr>
        <w:spacing w:after="0"/>
        <w:ind w:left="0"/>
        <w:jc w:val="both"/>
      </w:pPr>
      <w:r>
        <w:rPr>
          <w:rFonts w:ascii="Times New Roman"/>
          <w:b w:val="false"/>
          <w:i w:val="false"/>
          <w:color w:val="ff0000"/>
          <w:sz w:val="28"/>
        </w:rPr>
        <w:t xml:space="preserve">      Ескерту. 103-қосымша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241" w:id="1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104-қосымша</w:t>
      </w:r>
    </w:p>
    <w:bookmarkEnd w:id="110"/>
    <w:p>
      <w:pPr>
        <w:spacing w:after="0"/>
        <w:ind w:left="0"/>
        <w:jc w:val="left"/>
      </w:pPr>
      <w:r>
        <w:rPr>
          <w:rFonts w:ascii="Times New Roman"/>
          <w:b/>
          <w:i w:val="false"/>
          <w:color w:val="000000"/>
        </w:rPr>
        <w:t xml:space="preserve"> Мемлекеттік мекеме қабылдаған міндеттемелерді есепке алу ведомосі</w:t>
      </w:r>
      <w:r>
        <w:br/>
      </w:r>
      <w:r>
        <w:rPr>
          <w:rFonts w:ascii="Times New Roman"/>
          <w:b/>
          <w:i w:val="false"/>
          <w:color w:val="000000"/>
        </w:rPr>
        <w:t>
______________ жыл</w:t>
      </w:r>
    </w:p>
    <w:p>
      <w:pPr>
        <w:spacing w:after="0"/>
        <w:ind w:left="0"/>
        <w:jc w:val="both"/>
      </w:pPr>
      <w:r>
        <w:rPr>
          <w:rFonts w:ascii="Times New Roman"/>
          <w:b w:val="false"/>
          <w:i w:val="false"/>
          <w:color w:val="ff0000"/>
          <w:sz w:val="28"/>
        </w:rPr>
        <w:t xml:space="preserve">      Ескерту. 104-қосымша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243" w:id="1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105-қосымша</w:t>
      </w:r>
    </w:p>
    <w:bookmarkEnd w:id="111"/>
    <w:p>
      <w:pPr>
        <w:spacing w:after="0"/>
        <w:ind w:left="0"/>
        <w:jc w:val="left"/>
      </w:pPr>
      <w:r>
        <w:rPr>
          <w:rFonts w:ascii="Times New Roman"/>
          <w:b/>
          <w:i w:val="false"/>
          <w:color w:val="000000"/>
        </w:rPr>
        <w:t xml:space="preserve"> № ______ мемориалдық ордер</w:t>
      </w:r>
      <w:r>
        <w:br/>
      </w:r>
      <w:r>
        <w:rPr>
          <w:rFonts w:ascii="Times New Roman"/>
          <w:b/>
          <w:i w:val="false"/>
          <w:color w:val="000000"/>
        </w:rPr>
        <w:t>
___________________ ж.</w:t>
      </w:r>
    </w:p>
    <w:p>
      <w:pPr>
        <w:spacing w:after="0"/>
        <w:ind w:left="0"/>
        <w:jc w:val="both"/>
      </w:pPr>
      <w:r>
        <w:rPr>
          <w:rFonts w:ascii="Times New Roman"/>
          <w:b w:val="false"/>
          <w:i w:val="false"/>
          <w:color w:val="ff0000"/>
          <w:sz w:val="28"/>
        </w:rPr>
        <w:t xml:space="preserve">      Ескерту. 105-қосымша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245" w:id="1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106-қосымша</w:t>
      </w:r>
    </w:p>
    <w:bookmarkEnd w:id="112"/>
    <w:p>
      <w:pPr>
        <w:spacing w:after="0"/>
        <w:ind w:left="0"/>
        <w:jc w:val="left"/>
      </w:pPr>
      <w:r>
        <w:rPr>
          <w:rFonts w:ascii="Times New Roman"/>
          <w:b/>
          <w:i w:val="false"/>
          <w:color w:val="000000"/>
        </w:rPr>
        <w:t xml:space="preserve"> Талдамалық есепке алу карточкасының тізілімі</w:t>
      </w:r>
    </w:p>
    <w:p>
      <w:pPr>
        <w:spacing w:after="0"/>
        <w:ind w:left="0"/>
        <w:jc w:val="both"/>
      </w:pPr>
      <w:r>
        <w:rPr>
          <w:rFonts w:ascii="Times New Roman"/>
          <w:b w:val="false"/>
          <w:i w:val="false"/>
          <w:color w:val="ff0000"/>
          <w:sz w:val="28"/>
        </w:rPr>
        <w:t xml:space="preserve">      Ескерту. 106-қосымша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247" w:id="1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107-қосымша</w:t>
      </w:r>
    </w:p>
    <w:bookmarkEnd w:id="113"/>
    <w:p>
      <w:pPr>
        <w:spacing w:after="0"/>
        <w:ind w:left="0"/>
        <w:jc w:val="left"/>
      </w:pPr>
      <w:r>
        <w:rPr>
          <w:rFonts w:ascii="Times New Roman"/>
          <w:b/>
          <w:i w:val="false"/>
          <w:color w:val="000000"/>
        </w:rPr>
        <w:t xml:space="preserve"> ХАБАРЛАУ № ______ «____» ____________________ ж.</w:t>
      </w:r>
    </w:p>
    <w:p>
      <w:pPr>
        <w:spacing w:after="0"/>
        <w:ind w:left="0"/>
        <w:jc w:val="both"/>
      </w:pPr>
      <w:r>
        <w:rPr>
          <w:rFonts w:ascii="Times New Roman"/>
          <w:b w:val="false"/>
          <w:i w:val="false"/>
          <w:color w:val="ff0000"/>
          <w:sz w:val="28"/>
        </w:rPr>
        <w:t xml:space="preserve">      Ескерту. 107-қосымша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249" w:id="1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108-қосымша</w:t>
      </w:r>
    </w:p>
    <w:bookmarkEnd w:id="114"/>
    <w:p>
      <w:pPr>
        <w:spacing w:after="0"/>
        <w:ind w:left="0"/>
        <w:jc w:val="left"/>
      </w:pPr>
      <w:r>
        <w:rPr>
          <w:rFonts w:ascii="Times New Roman"/>
          <w:b/>
          <w:i w:val="false"/>
          <w:color w:val="000000"/>
        </w:rPr>
        <w:t xml:space="preserve"> Көп бағанды карточка</w:t>
      </w:r>
      <w:r>
        <w:br/>
      </w:r>
      <w:r>
        <w:rPr>
          <w:rFonts w:ascii="Times New Roman"/>
          <w:b/>
          <w:i w:val="false"/>
          <w:color w:val="000000"/>
        </w:rPr>
        <w:t>
________________ ж.</w:t>
      </w:r>
    </w:p>
    <w:p>
      <w:pPr>
        <w:spacing w:after="0"/>
        <w:ind w:left="0"/>
        <w:jc w:val="both"/>
      </w:pPr>
      <w:r>
        <w:rPr>
          <w:rFonts w:ascii="Times New Roman"/>
          <w:b w:val="false"/>
          <w:i w:val="false"/>
          <w:color w:val="ff0000"/>
          <w:sz w:val="28"/>
        </w:rPr>
        <w:t xml:space="preserve">      Ескерту. 108-қосымша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251" w:id="1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109-қосымша</w:t>
      </w:r>
    </w:p>
    <w:bookmarkEnd w:id="115"/>
    <w:p>
      <w:pPr>
        <w:spacing w:after="0"/>
        <w:ind w:left="0"/>
        <w:jc w:val="left"/>
      </w:pPr>
      <w:r>
        <w:rPr>
          <w:rFonts w:ascii="Times New Roman"/>
          <w:b/>
          <w:i w:val="false"/>
          <w:color w:val="000000"/>
        </w:rPr>
        <w:t xml:space="preserve"> Айналым ведомосы</w:t>
      </w:r>
      <w:r>
        <w:br/>
      </w:r>
      <w:r>
        <w:rPr>
          <w:rFonts w:ascii="Times New Roman"/>
          <w:b/>
          <w:i w:val="false"/>
          <w:color w:val="000000"/>
        </w:rPr>
        <w:t>
____________________</w:t>
      </w:r>
    </w:p>
    <w:p>
      <w:pPr>
        <w:spacing w:after="0"/>
        <w:ind w:left="0"/>
        <w:jc w:val="both"/>
      </w:pPr>
      <w:r>
        <w:rPr>
          <w:rFonts w:ascii="Times New Roman"/>
          <w:b w:val="false"/>
          <w:i w:val="false"/>
          <w:color w:val="ff0000"/>
          <w:sz w:val="28"/>
        </w:rPr>
        <w:t xml:space="preserve">      Ескерту. 108-қосымша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ff0000"/>
          <w:sz w:val="28"/>
        </w:rPr>
        <w:t>
 </w:t>
      </w:r>
    </w:p>
    <w:bookmarkStart w:name="z253" w:id="1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110-қосымша</w:t>
      </w:r>
    </w:p>
    <w:bookmarkEnd w:id="116"/>
    <w:p>
      <w:pPr>
        <w:spacing w:after="0"/>
        <w:ind w:left="0"/>
        <w:jc w:val="left"/>
      </w:pPr>
      <w:r>
        <w:rPr>
          <w:rFonts w:ascii="Times New Roman"/>
          <w:b/>
          <w:i w:val="false"/>
          <w:color w:val="000000"/>
        </w:rPr>
        <w:t xml:space="preserve"> «Журнал-бас» кітабы</w:t>
      </w:r>
    </w:p>
    <w:p>
      <w:pPr>
        <w:spacing w:after="0"/>
        <w:ind w:left="0"/>
        <w:jc w:val="both"/>
      </w:pPr>
      <w:r>
        <w:rPr>
          <w:rFonts w:ascii="Times New Roman"/>
          <w:b w:val="false"/>
          <w:i w:val="false"/>
          <w:color w:val="ff0000"/>
          <w:sz w:val="28"/>
        </w:rPr>
        <w:t xml:space="preserve">      Ескерту. 109-қосымша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254" w:id="1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111-қосымша</w:t>
      </w:r>
    </w:p>
    <w:bookmarkEnd w:id="117"/>
    <w:p>
      <w:pPr>
        <w:spacing w:after="0"/>
        <w:ind w:left="0"/>
        <w:jc w:val="left"/>
      </w:pPr>
      <w:r>
        <w:rPr>
          <w:rFonts w:ascii="Times New Roman"/>
          <w:b/>
          <w:i w:val="false"/>
          <w:color w:val="000000"/>
        </w:rPr>
        <w:t xml:space="preserve"> «Жауапты сақтауға қабылданған немесе орталықтандырылған</w:t>
      </w:r>
      <w:r>
        <w:br/>
      </w:r>
      <w:r>
        <w:rPr>
          <w:rFonts w:ascii="Times New Roman"/>
          <w:b/>
          <w:i w:val="false"/>
          <w:color w:val="000000"/>
        </w:rPr>
        <w:t>
жабдықтау бойынша төленген запастар»</w:t>
      </w:r>
      <w:r>
        <w:br/>
      </w:r>
      <w:r>
        <w:rPr>
          <w:rFonts w:ascii="Times New Roman"/>
          <w:b/>
          <w:i w:val="false"/>
          <w:color w:val="000000"/>
        </w:rPr>
        <w:t>
02 баланстық есеп бойынша бюджет қаражаты есебінен орталықтандырылған тәртіпте төленген қорларды есепке алу</w:t>
      </w:r>
      <w:r>
        <w:br/>
      </w:r>
      <w:r>
        <w:rPr>
          <w:rFonts w:ascii="Times New Roman"/>
          <w:b/>
          <w:i w:val="false"/>
          <w:color w:val="000000"/>
        </w:rPr>
        <w:t>
журналы ________ ж.</w:t>
      </w:r>
    </w:p>
    <w:p>
      <w:pPr>
        <w:spacing w:after="0"/>
        <w:ind w:left="0"/>
        <w:jc w:val="both"/>
      </w:pPr>
      <w:r>
        <w:rPr>
          <w:rFonts w:ascii="Times New Roman"/>
          <w:b w:val="false"/>
          <w:i w:val="false"/>
          <w:color w:val="ff0000"/>
          <w:sz w:val="28"/>
        </w:rPr>
        <w:t xml:space="preserve">      Ескерту. 111-қосымша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257" w:id="1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112-қосымша</w:t>
      </w:r>
    </w:p>
    <w:bookmarkEnd w:id="118"/>
    <w:p>
      <w:pPr>
        <w:spacing w:after="0"/>
        <w:ind w:left="0"/>
        <w:jc w:val="left"/>
      </w:pPr>
      <w:r>
        <w:rPr>
          <w:rFonts w:ascii="Times New Roman"/>
          <w:b/>
          <w:i w:val="false"/>
          <w:color w:val="000000"/>
        </w:rPr>
        <w:t xml:space="preserve"> Түгендеу тізімдемесі № _______</w:t>
      </w:r>
      <w:r>
        <w:br/>
      </w:r>
      <w:r>
        <w:rPr>
          <w:rFonts w:ascii="Times New Roman"/>
          <w:b/>
          <w:i w:val="false"/>
          <w:color w:val="000000"/>
        </w:rPr>
        <w:t>
«____» _____________________ ж.</w:t>
      </w:r>
    </w:p>
    <w:p>
      <w:pPr>
        <w:spacing w:after="0"/>
        <w:ind w:left="0"/>
        <w:jc w:val="both"/>
      </w:pPr>
      <w:r>
        <w:rPr>
          <w:rFonts w:ascii="Times New Roman"/>
          <w:b w:val="false"/>
          <w:i w:val="false"/>
          <w:color w:val="ff0000"/>
          <w:sz w:val="28"/>
        </w:rPr>
        <w:t xml:space="preserve">      Ескерту. 112-қосымша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259" w:id="1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113-қосымша</w:t>
      </w:r>
    </w:p>
    <w:bookmarkEnd w:id="119"/>
    <w:p>
      <w:pPr>
        <w:spacing w:after="0"/>
        <w:ind w:left="0"/>
        <w:jc w:val="left"/>
      </w:pPr>
      <w:r>
        <w:rPr>
          <w:rFonts w:ascii="Times New Roman"/>
          <w:b/>
          <w:i w:val="false"/>
          <w:color w:val="000000"/>
        </w:rPr>
        <w:t xml:space="preserve"> Бухгалтерлік анықтама</w:t>
      </w:r>
    </w:p>
    <w:p>
      <w:pPr>
        <w:spacing w:after="0"/>
        <w:ind w:left="0"/>
        <w:jc w:val="both"/>
      </w:pPr>
      <w:r>
        <w:rPr>
          <w:rFonts w:ascii="Times New Roman"/>
          <w:b w:val="false"/>
          <w:i w:val="false"/>
          <w:color w:val="ff0000"/>
          <w:sz w:val="28"/>
        </w:rPr>
        <w:t xml:space="preserve">      Ескерту. 113-қосымша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261" w:id="1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114-қосымша</w:t>
      </w:r>
    </w:p>
    <w:bookmarkEnd w:id="120"/>
    <w:p>
      <w:pPr>
        <w:spacing w:after="0"/>
        <w:ind w:left="0"/>
        <w:jc w:val="left"/>
      </w:pPr>
      <w:r>
        <w:rPr>
          <w:rFonts w:ascii="Times New Roman"/>
          <w:b/>
          <w:i w:val="false"/>
          <w:color w:val="000000"/>
        </w:rPr>
        <w:t xml:space="preserve"> Алиментті өндіріп алу туралы орындаушылық парақты есепке алу</w:t>
      </w:r>
      <w:r>
        <w:br/>
      </w:r>
      <w:r>
        <w:rPr>
          <w:rFonts w:ascii="Times New Roman"/>
          <w:b/>
          <w:i w:val="false"/>
          <w:color w:val="000000"/>
        </w:rPr>
        <w:t>
КІТАБЫ</w:t>
      </w:r>
    </w:p>
    <w:p>
      <w:pPr>
        <w:spacing w:after="0"/>
        <w:ind w:left="0"/>
        <w:jc w:val="both"/>
      </w:pPr>
      <w:r>
        <w:rPr>
          <w:rFonts w:ascii="Times New Roman"/>
          <w:b w:val="false"/>
          <w:i w:val="false"/>
          <w:color w:val="ff0000"/>
          <w:sz w:val="28"/>
        </w:rPr>
        <w:t xml:space="preserve">      Ескерту. 114-қосымша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263" w:id="1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115-қосымша</w:t>
      </w:r>
    </w:p>
    <w:bookmarkEnd w:id="121"/>
    <w:p>
      <w:pPr>
        <w:spacing w:after="0"/>
        <w:ind w:left="0"/>
        <w:jc w:val="left"/>
      </w:pPr>
      <w:r>
        <w:rPr>
          <w:rFonts w:ascii="Times New Roman"/>
          <w:b/>
          <w:i w:val="false"/>
          <w:color w:val="000000"/>
        </w:rPr>
        <w:t xml:space="preserve"> № _________ тізілім</w:t>
      </w:r>
      <w:r>
        <w:br/>
      </w:r>
      <w:r>
        <w:rPr>
          <w:rFonts w:ascii="Times New Roman"/>
          <w:b/>
          <w:i w:val="false"/>
          <w:color w:val="000000"/>
        </w:rPr>
        <w:t>
құжаттарды қабылдау тапсыру</w:t>
      </w:r>
    </w:p>
    <w:p>
      <w:pPr>
        <w:spacing w:after="0"/>
        <w:ind w:left="0"/>
        <w:jc w:val="both"/>
      </w:pPr>
      <w:r>
        <w:rPr>
          <w:rFonts w:ascii="Times New Roman"/>
          <w:b w:val="false"/>
          <w:i w:val="false"/>
          <w:color w:val="ff0000"/>
          <w:sz w:val="28"/>
        </w:rPr>
        <w:t xml:space="preserve">      Ескерту. 115-қосымша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265" w:id="1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116-қосымша</w:t>
      </w:r>
    </w:p>
    <w:bookmarkEnd w:id="122"/>
    <w:p>
      <w:pPr>
        <w:spacing w:after="0"/>
        <w:ind w:left="0"/>
        <w:jc w:val="left"/>
      </w:pPr>
      <w:r>
        <w:rPr>
          <w:rFonts w:ascii="Times New Roman"/>
          <w:b/>
          <w:i w:val="false"/>
          <w:color w:val="000000"/>
        </w:rPr>
        <w:t xml:space="preserve"> Кіріс-шығыс кітабы </w:t>
      </w:r>
      <w:r>
        <w:br/>
      </w:r>
      <w:r>
        <w:rPr>
          <w:rFonts w:ascii="Times New Roman"/>
          <w:b/>
          <w:i w:val="false"/>
          <w:color w:val="000000"/>
        </w:rPr>
        <w:t>
___ жылға арналған қатаң есепке алынатын бланктерді есептеу бойынша</w:t>
      </w:r>
    </w:p>
    <w:p>
      <w:pPr>
        <w:spacing w:after="0"/>
        <w:ind w:left="0"/>
        <w:jc w:val="both"/>
      </w:pPr>
      <w:r>
        <w:rPr>
          <w:rFonts w:ascii="Times New Roman"/>
          <w:b w:val="false"/>
          <w:i w:val="false"/>
          <w:color w:val="ff0000"/>
          <w:sz w:val="28"/>
        </w:rPr>
        <w:t xml:space="preserve">      Ескерту. 116-қосымша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267" w:id="1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117-қосымша</w:t>
      </w:r>
    </w:p>
    <w:bookmarkEnd w:id="123"/>
    <w:p>
      <w:pPr>
        <w:spacing w:after="0"/>
        <w:ind w:left="0"/>
        <w:jc w:val="left"/>
      </w:pPr>
      <w:r>
        <w:rPr>
          <w:rFonts w:ascii="Times New Roman"/>
          <w:b/>
          <w:i w:val="false"/>
          <w:color w:val="000000"/>
        </w:rPr>
        <w:t xml:space="preserve"> Кіріс-шығыс кітабы</w:t>
      </w:r>
      <w:r>
        <w:br/>
      </w:r>
      <w:r>
        <w:rPr>
          <w:rFonts w:ascii="Times New Roman"/>
          <w:b/>
          <w:i w:val="false"/>
          <w:color w:val="000000"/>
        </w:rPr>
        <w:t>
еңбек кітапшаларының бланктерін есепке алу</w:t>
      </w:r>
    </w:p>
    <w:p>
      <w:pPr>
        <w:spacing w:after="0"/>
        <w:ind w:left="0"/>
        <w:jc w:val="both"/>
      </w:pPr>
      <w:r>
        <w:rPr>
          <w:rFonts w:ascii="Times New Roman"/>
          <w:b w:val="false"/>
          <w:i w:val="false"/>
          <w:color w:val="ff0000"/>
          <w:sz w:val="28"/>
        </w:rPr>
        <w:t xml:space="preserve">      Ескерту. 117-қосымша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269" w:id="1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118-қосымша</w:t>
      </w:r>
    </w:p>
    <w:bookmarkEnd w:id="124"/>
    <w:p>
      <w:pPr>
        <w:spacing w:after="0"/>
        <w:ind w:left="0"/>
        <w:jc w:val="left"/>
      </w:pPr>
      <w:r>
        <w:rPr>
          <w:rFonts w:ascii="Times New Roman"/>
          <w:b/>
          <w:i w:val="false"/>
          <w:color w:val="000000"/>
        </w:rPr>
        <w:t xml:space="preserve"> Тауар-көліктік жол парағы</w:t>
      </w:r>
    </w:p>
    <w:p>
      <w:pPr>
        <w:spacing w:after="0"/>
        <w:ind w:left="0"/>
        <w:jc w:val="both"/>
      </w:pPr>
      <w:r>
        <w:rPr>
          <w:rFonts w:ascii="Times New Roman"/>
          <w:b w:val="false"/>
          <w:i w:val="false"/>
          <w:color w:val="ff0000"/>
          <w:sz w:val="28"/>
        </w:rPr>
        <w:t xml:space="preserve">      Ескерту. 118-қосымша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273" w:id="1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119-қосымша</w:t>
      </w:r>
    </w:p>
    <w:bookmarkEnd w:id="125"/>
    <w:p>
      <w:pPr>
        <w:spacing w:after="0"/>
        <w:ind w:left="0"/>
        <w:jc w:val="left"/>
      </w:pPr>
      <w:r>
        <w:rPr>
          <w:rFonts w:ascii="Times New Roman"/>
          <w:b/>
          <w:i w:val="false"/>
          <w:color w:val="000000"/>
        </w:rPr>
        <w:t xml:space="preserve"> Жеңіл автомобильдің жолдама парағы</w:t>
      </w:r>
    </w:p>
    <w:p>
      <w:pPr>
        <w:spacing w:after="0"/>
        <w:ind w:left="0"/>
        <w:jc w:val="both"/>
      </w:pPr>
      <w:r>
        <w:rPr>
          <w:rFonts w:ascii="Times New Roman"/>
          <w:b w:val="false"/>
          <w:i w:val="false"/>
          <w:color w:val="ff0000"/>
          <w:sz w:val="28"/>
        </w:rPr>
        <w:t xml:space="preserve">      Ескерту. 119-қосымша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275" w:id="1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120-қосымша</w:t>
      </w:r>
    </w:p>
    <w:bookmarkEnd w:id="126"/>
    <w:p>
      <w:pPr>
        <w:spacing w:after="0"/>
        <w:ind w:left="0"/>
        <w:jc w:val="left"/>
      </w:pPr>
      <w:r>
        <w:rPr>
          <w:rFonts w:ascii="Times New Roman"/>
          <w:b/>
          <w:i w:val="false"/>
          <w:color w:val="000000"/>
        </w:rPr>
        <w:t xml:space="preserve"> Автобустың жолдама парағы</w:t>
      </w:r>
    </w:p>
    <w:p>
      <w:pPr>
        <w:spacing w:after="0"/>
        <w:ind w:left="0"/>
        <w:jc w:val="both"/>
      </w:pPr>
      <w:r>
        <w:rPr>
          <w:rFonts w:ascii="Times New Roman"/>
          <w:b w:val="false"/>
          <w:i w:val="false"/>
          <w:color w:val="ff0000"/>
          <w:sz w:val="28"/>
        </w:rPr>
        <w:t xml:space="preserve">      Ескерту. 120-қосымша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277" w:id="1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 95 бұйрығына 121-қосымша</w:t>
      </w:r>
    </w:p>
    <w:bookmarkEnd w:id="127"/>
    <w:p>
      <w:pPr>
        <w:spacing w:after="0"/>
        <w:ind w:left="0"/>
        <w:jc w:val="left"/>
      </w:pPr>
      <w:r>
        <w:rPr>
          <w:rFonts w:ascii="Times New Roman"/>
          <w:b/>
          <w:i w:val="false"/>
          <w:color w:val="000000"/>
        </w:rPr>
        <w:t xml:space="preserve"> Жүк автомобилінің жолдама парағы</w:t>
      </w:r>
    </w:p>
    <w:p>
      <w:pPr>
        <w:spacing w:after="0"/>
        <w:ind w:left="0"/>
        <w:jc w:val="both"/>
      </w:pPr>
      <w:r>
        <w:rPr>
          <w:rFonts w:ascii="Times New Roman"/>
          <w:b w:val="false"/>
          <w:i w:val="false"/>
          <w:color w:val="ff0000"/>
          <w:sz w:val="28"/>
        </w:rPr>
        <w:t xml:space="preserve">      Ескерту. 121-қосымша алынып тасталды - Қазақстан Республикасы Қаржы министрінің 2011.08.02 </w:t>
      </w:r>
      <w:r>
        <w:rPr>
          <w:rFonts w:ascii="Times New Roman"/>
          <w:b w:val="false"/>
          <w:i w:val="false"/>
          <w:color w:val="ff0000"/>
          <w:sz w:val="28"/>
        </w:rPr>
        <w:t>№ 389</w:t>
      </w:r>
      <w:r>
        <w:rPr>
          <w:rFonts w:ascii="Times New Roman"/>
          <w:b w:val="false"/>
          <w:i w:val="false"/>
          <w:color w:val="ff0000"/>
          <w:sz w:val="28"/>
        </w:rPr>
        <w:t xml:space="preserve"> (2013.01.01 бастап қолданысқа енгізіледі) бұйрығымен.</w:t>
      </w:r>
    </w:p>
    <w:bookmarkStart w:name="z29" w:id="1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2011 жылғы 24 ақпандағы</w:t>
      </w:r>
      <w:r>
        <w:br/>
      </w:r>
      <w:r>
        <w:rPr>
          <w:rFonts w:ascii="Times New Roman"/>
          <w:b w:val="false"/>
          <w:i w:val="false"/>
          <w:color w:val="000000"/>
          <w:sz w:val="28"/>
        </w:rPr>
        <w:t xml:space="preserve">
№ 95 бұйрығына     </w:t>
      </w:r>
      <w:r>
        <w:br/>
      </w:r>
      <w:r>
        <w:rPr>
          <w:rFonts w:ascii="Times New Roman"/>
          <w:b w:val="false"/>
          <w:i w:val="false"/>
          <w:color w:val="000000"/>
          <w:sz w:val="28"/>
        </w:rPr>
        <w:t xml:space="preserve">
122-қосымша       </w:t>
      </w:r>
    </w:p>
    <w:bookmarkEnd w:id="128"/>
    <w:p>
      <w:pPr>
        <w:spacing w:after="0"/>
        <w:ind w:left="0"/>
        <w:jc w:val="both"/>
      </w:pPr>
      <w:r>
        <w:rPr>
          <w:rFonts w:ascii="Times New Roman"/>
          <w:b w:val="false"/>
          <w:i w:val="false"/>
          <w:color w:val="ff0000"/>
          <w:sz w:val="28"/>
        </w:rPr>
        <w:t xml:space="preserve">      Ескерту. 122-қосымшамен толықтырылды - Қазақстан Республикасы Қаржы министрінің 2011.04.27 </w:t>
      </w:r>
      <w:r>
        <w:rPr>
          <w:rFonts w:ascii="Times New Roman"/>
          <w:b w:val="false"/>
          <w:i w:val="false"/>
          <w:color w:val="ff0000"/>
          <w:sz w:val="28"/>
        </w:rPr>
        <w:t>№ 219</w:t>
      </w:r>
      <w:r>
        <w:rPr>
          <w:rFonts w:ascii="Times New Roman"/>
          <w:b w:val="false"/>
          <w:i w:val="false"/>
          <w:color w:val="ff0000"/>
          <w:sz w:val="28"/>
        </w:rPr>
        <w:t xml:space="preserve"> (2013.01.01 бастап қолданысқа енгізіледі) бұйрығымен.</w:t>
      </w:r>
    </w:p>
    <w:p>
      <w:pPr>
        <w:spacing w:after="0"/>
        <w:ind w:left="0"/>
        <w:jc w:val="left"/>
      </w:pPr>
      <w:r>
        <w:rPr>
          <w:rFonts w:ascii="Times New Roman"/>
          <w:b/>
          <w:i w:val="false"/>
          <w:color w:val="000000"/>
        </w:rPr>
        <w:t xml:space="preserve"> Мемлекеттік мекемелердің ұзақ мерзімді активтері бойынша тозудың жылдық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4"/>
        <w:gridCol w:w="3212"/>
        <w:gridCol w:w="2428"/>
        <w:gridCol w:w="2036"/>
      </w:tblGrid>
      <w:tr>
        <w:trPr>
          <w:trHeight w:val="1515"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активтердің түрлері және топтары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бухгалтерлік есеп шоттары жоспарының шот/субшоттың нөмірі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нормасының шифрі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Тозудың жылдық нормасы (бастапқы құнына %-ға)</w:t>
            </w:r>
          </w:p>
        </w:tc>
      </w:tr>
      <w:tr>
        <w:trPr>
          <w:trHeight w:val="795"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Ғимараттар</w:t>
            </w:r>
            <w:r>
              <w:br/>
            </w:r>
            <w:r>
              <w:rPr>
                <w:rFonts w:ascii="Times New Roman"/>
                <w:b w:val="false"/>
                <w:i w:val="false"/>
                <w:color w:val="000000"/>
                <w:sz w:val="20"/>
              </w:rPr>
              <w:t>
</w:t>
            </w:r>
            <w:r>
              <w:rPr>
                <w:rFonts w:ascii="Times New Roman"/>
                <w:b w:val="false"/>
                <w:i w:val="false"/>
                <w:color w:val="000000"/>
                <w:sz w:val="20"/>
              </w:rPr>
              <w:t>Тұрғын үй емес ғимараттары</w:t>
            </w:r>
            <w:r>
              <w:br/>
            </w:r>
            <w:r>
              <w:rPr>
                <w:rFonts w:ascii="Times New Roman"/>
                <w:b w:val="false"/>
                <w:i w:val="false"/>
                <w:color w:val="000000"/>
                <w:sz w:val="20"/>
              </w:rPr>
              <w:t>
</w:t>
            </w:r>
            <w:r>
              <w:rPr>
                <w:rFonts w:ascii="Times New Roman"/>
                <w:b w:val="false"/>
                <w:i w:val="false"/>
                <w:color w:val="000000"/>
                <w:sz w:val="20"/>
              </w:rPr>
              <w:t>Тұрғын үй ғимараттары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r>
              <w:br/>
            </w:r>
            <w:r>
              <w:rPr>
                <w:rFonts w:ascii="Times New Roman"/>
                <w:b w:val="false"/>
                <w:i w:val="false"/>
                <w:color w:val="000000"/>
                <w:sz w:val="20"/>
              </w:rPr>
              <w:t>
</w:t>
            </w:r>
            <w:r>
              <w:rPr>
                <w:rFonts w:ascii="Times New Roman"/>
                <w:b w:val="false"/>
                <w:i w:val="false"/>
                <w:color w:val="000000"/>
                <w:sz w:val="20"/>
              </w:rPr>
              <w:t>2321</w:t>
            </w:r>
            <w:r>
              <w:br/>
            </w:r>
            <w:r>
              <w:rPr>
                <w:rFonts w:ascii="Times New Roman"/>
                <w:b w:val="false"/>
                <w:i w:val="false"/>
                <w:color w:val="000000"/>
                <w:sz w:val="20"/>
              </w:rPr>
              <w:t>
</w:t>
            </w:r>
            <w:r>
              <w:rPr>
                <w:rFonts w:ascii="Times New Roman"/>
                <w:b w:val="false"/>
                <w:i w:val="false"/>
                <w:color w:val="000000"/>
                <w:sz w:val="20"/>
              </w:rPr>
              <w:t>2322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1.2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2</w:t>
            </w:r>
          </w:p>
        </w:tc>
      </w:tr>
      <w:tr>
        <w:trPr>
          <w:trHeight w:val="1125"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Құрылыстар (су айдағыштар, стадиондар, бассейндер, жолдар, көпiрлер, ескерткiштер, парктердiң, саябақтар мен қоғамдық бақтардың қоршаулары, бұрғылау ұнғымалары, штольнилар мен басқалар)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p>
            <w:pPr>
              <w:spacing w:after="20"/>
              <w:ind w:left="20"/>
              <w:jc w:val="both"/>
            </w:pPr>
            <w:r>
              <w:rPr>
                <w:rFonts w:ascii="Times New Roman"/>
                <w:b w:val="false"/>
                <w:i w:val="false"/>
                <w:color w:val="000000"/>
                <w:sz w:val="20"/>
              </w:rPr>
              <w:t>2330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825"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Берiлiс құрылғылары</w:t>
            </w:r>
            <w:r>
              <w:br/>
            </w:r>
            <w:r>
              <w:rPr>
                <w:rFonts w:ascii="Times New Roman"/>
                <w:b w:val="false"/>
                <w:i w:val="false"/>
                <w:color w:val="000000"/>
                <w:sz w:val="20"/>
              </w:rPr>
              <w:t>
</w:t>
            </w:r>
            <w:r>
              <w:rPr>
                <w:rFonts w:ascii="Times New Roman"/>
                <w:b w:val="false"/>
                <w:i w:val="false"/>
                <w:color w:val="000000"/>
                <w:sz w:val="20"/>
              </w:rPr>
              <w:t>Электрберiлiс және байланыс құрылғылары</w:t>
            </w:r>
            <w:r>
              <w:br/>
            </w:r>
            <w:r>
              <w:rPr>
                <w:rFonts w:ascii="Times New Roman"/>
                <w:b w:val="false"/>
                <w:i w:val="false"/>
                <w:color w:val="000000"/>
                <w:sz w:val="20"/>
              </w:rPr>
              <w:t>
</w:t>
            </w:r>
            <w:r>
              <w:rPr>
                <w:rFonts w:ascii="Times New Roman"/>
                <w:b w:val="false"/>
                <w:i w:val="false"/>
                <w:color w:val="000000"/>
                <w:sz w:val="20"/>
              </w:rPr>
              <w:t xml:space="preserve">Трансмиссиялар мен құбырлар желiлерi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p>
            <w:pPr>
              <w:spacing w:after="20"/>
              <w:ind w:left="20"/>
              <w:jc w:val="both"/>
            </w:pPr>
            <w:r>
              <w:rPr>
                <w:rFonts w:ascii="Times New Roman"/>
                <w:b w:val="false"/>
                <w:i w:val="false"/>
                <w:color w:val="000000"/>
                <w:sz w:val="20"/>
              </w:rPr>
              <w:t>2340</w:t>
            </w:r>
          </w:p>
          <w:p>
            <w:pPr>
              <w:spacing w:after="20"/>
              <w:ind w:left="20"/>
              <w:jc w:val="both"/>
            </w:pPr>
            <w:r>
              <w:rPr>
                <w:rFonts w:ascii="Times New Roman"/>
                <w:b w:val="false"/>
                <w:i w:val="false"/>
                <w:color w:val="000000"/>
                <w:sz w:val="20"/>
              </w:rPr>
              <w:t>2340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3.1</w:t>
            </w:r>
          </w:p>
          <w:p>
            <w:pPr>
              <w:spacing w:after="20"/>
              <w:ind w:left="20"/>
              <w:jc w:val="both"/>
            </w:pPr>
            <w:r>
              <w:rPr>
                <w:rFonts w:ascii="Times New Roman"/>
                <w:b w:val="false"/>
                <w:i w:val="false"/>
                <w:color w:val="000000"/>
                <w:sz w:val="20"/>
              </w:rPr>
              <w:t>3.2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5</w:t>
            </w:r>
          </w:p>
        </w:tc>
      </w:tr>
      <w:tr>
        <w:trPr>
          <w:trHeight w:val="9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Көлiк құралдары</w:t>
            </w:r>
            <w:r>
              <w:br/>
            </w:r>
            <w:r>
              <w:rPr>
                <w:rFonts w:ascii="Times New Roman"/>
                <w:b w:val="false"/>
                <w:i w:val="false"/>
                <w:color w:val="000000"/>
                <w:sz w:val="20"/>
              </w:rPr>
              <w:t>
</w:t>
            </w:r>
            <w:r>
              <w:rPr>
                <w:rFonts w:ascii="Times New Roman"/>
                <w:b w:val="false"/>
                <w:i w:val="false"/>
                <w:color w:val="000000"/>
                <w:sz w:val="20"/>
              </w:rPr>
              <w:t>Темiр жол көлiгінің жылжымалы құрамы</w:t>
            </w:r>
            <w:r>
              <w:br/>
            </w:r>
            <w:r>
              <w:rPr>
                <w:rFonts w:ascii="Times New Roman"/>
                <w:b w:val="false"/>
                <w:i w:val="false"/>
                <w:color w:val="000000"/>
                <w:sz w:val="20"/>
              </w:rPr>
              <w:t>
</w:t>
            </w:r>
            <w:r>
              <w:rPr>
                <w:rFonts w:ascii="Times New Roman"/>
                <w:b w:val="false"/>
                <w:i w:val="false"/>
                <w:color w:val="000000"/>
                <w:sz w:val="20"/>
              </w:rPr>
              <w:t>Су көлігі</w:t>
            </w:r>
            <w:r>
              <w:br/>
            </w:r>
            <w:r>
              <w:rPr>
                <w:rFonts w:ascii="Times New Roman"/>
                <w:b w:val="false"/>
                <w:i w:val="false"/>
                <w:color w:val="000000"/>
                <w:sz w:val="20"/>
              </w:rPr>
              <w:t>
</w:t>
            </w:r>
            <w:r>
              <w:rPr>
                <w:rFonts w:ascii="Times New Roman"/>
                <w:b w:val="false"/>
                <w:i w:val="false"/>
                <w:color w:val="000000"/>
                <w:sz w:val="20"/>
              </w:rPr>
              <w:t>Автомобиль көлігі</w:t>
            </w:r>
            <w:r>
              <w:br/>
            </w:r>
            <w:r>
              <w:rPr>
                <w:rFonts w:ascii="Times New Roman"/>
                <w:b w:val="false"/>
                <w:i w:val="false"/>
                <w:color w:val="000000"/>
                <w:sz w:val="20"/>
              </w:rPr>
              <w:t>
</w:t>
            </w:r>
            <w:r>
              <w:rPr>
                <w:rFonts w:ascii="Times New Roman"/>
                <w:b w:val="false"/>
                <w:i w:val="false"/>
                <w:color w:val="000000"/>
                <w:sz w:val="20"/>
              </w:rPr>
              <w:t>Әуе көлiгi</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p>
            <w:pPr>
              <w:spacing w:after="20"/>
              <w:ind w:left="20"/>
              <w:jc w:val="both"/>
            </w:pPr>
            <w:r>
              <w:rPr>
                <w:rFonts w:ascii="Times New Roman"/>
                <w:b w:val="false"/>
                <w:i w:val="false"/>
                <w:color w:val="000000"/>
                <w:sz w:val="20"/>
              </w:rPr>
              <w:t>2350</w:t>
            </w:r>
            <w:r>
              <w:br/>
            </w:r>
            <w:r>
              <w:rPr>
                <w:rFonts w:ascii="Times New Roman"/>
                <w:b w:val="false"/>
                <w:i w:val="false"/>
                <w:color w:val="000000"/>
                <w:sz w:val="20"/>
              </w:rPr>
              <w:t>
</w:t>
            </w:r>
            <w:r>
              <w:rPr>
                <w:rFonts w:ascii="Times New Roman"/>
                <w:b w:val="false"/>
                <w:i w:val="false"/>
                <w:color w:val="000000"/>
                <w:sz w:val="20"/>
              </w:rPr>
              <w:t>2350</w:t>
            </w:r>
            <w:r>
              <w:br/>
            </w:r>
            <w:r>
              <w:rPr>
                <w:rFonts w:ascii="Times New Roman"/>
                <w:b w:val="false"/>
                <w:i w:val="false"/>
                <w:color w:val="000000"/>
                <w:sz w:val="20"/>
              </w:rPr>
              <w:t>
</w:t>
            </w:r>
            <w:r>
              <w:rPr>
                <w:rFonts w:ascii="Times New Roman"/>
                <w:b w:val="false"/>
                <w:i w:val="false"/>
                <w:color w:val="000000"/>
                <w:sz w:val="20"/>
              </w:rPr>
              <w:t>2350</w:t>
            </w:r>
            <w:r>
              <w:br/>
            </w:r>
            <w:r>
              <w:rPr>
                <w:rFonts w:ascii="Times New Roman"/>
                <w:b w:val="false"/>
                <w:i w:val="false"/>
                <w:color w:val="000000"/>
                <w:sz w:val="20"/>
              </w:rPr>
              <w:t>
</w:t>
            </w:r>
            <w:r>
              <w:rPr>
                <w:rFonts w:ascii="Times New Roman"/>
                <w:b w:val="false"/>
                <w:i w:val="false"/>
                <w:color w:val="000000"/>
                <w:sz w:val="20"/>
              </w:rPr>
              <w:t>2350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r>
              <w:rPr>
                <w:rFonts w:ascii="Times New Roman"/>
                <w:b w:val="false"/>
                <w:i w:val="false"/>
                <w:color w:val="000000"/>
                <w:sz w:val="20"/>
              </w:rPr>
              <w:t>4.2</w:t>
            </w:r>
            <w:r>
              <w:br/>
            </w:r>
            <w:r>
              <w:rPr>
                <w:rFonts w:ascii="Times New Roman"/>
                <w:b w:val="false"/>
                <w:i w:val="false"/>
                <w:color w:val="000000"/>
                <w:sz w:val="20"/>
              </w:rPr>
              <w:t>
</w:t>
            </w:r>
            <w:r>
              <w:rPr>
                <w:rFonts w:ascii="Times New Roman"/>
                <w:b w:val="false"/>
                <w:i w:val="false"/>
                <w:color w:val="000000"/>
                <w:sz w:val="20"/>
              </w:rPr>
              <w:t>4.3</w:t>
            </w:r>
            <w:r>
              <w:br/>
            </w:r>
            <w:r>
              <w:rPr>
                <w:rFonts w:ascii="Times New Roman"/>
                <w:b w:val="false"/>
                <w:i w:val="false"/>
                <w:color w:val="000000"/>
                <w:sz w:val="20"/>
              </w:rPr>
              <w:t>
</w:t>
            </w:r>
            <w:r>
              <w:rPr>
                <w:rFonts w:ascii="Times New Roman"/>
                <w:b w:val="false"/>
                <w:i w:val="false"/>
                <w:color w:val="000000"/>
                <w:sz w:val="20"/>
              </w:rPr>
              <w:t>4.4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15</w:t>
            </w:r>
          </w:p>
        </w:tc>
      </w:tr>
      <w:tr>
        <w:trPr>
          <w:trHeight w:val="72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Ат-көлiгi</w:t>
            </w:r>
            <w:r>
              <w:br/>
            </w:r>
            <w:r>
              <w:rPr>
                <w:rFonts w:ascii="Times New Roman"/>
                <w:b w:val="false"/>
                <w:i w:val="false"/>
                <w:color w:val="000000"/>
                <w:sz w:val="20"/>
              </w:rPr>
              <w:t>
</w:t>
            </w:r>
            <w:r>
              <w:rPr>
                <w:rFonts w:ascii="Times New Roman"/>
                <w:b w:val="false"/>
                <w:i w:val="false"/>
                <w:color w:val="000000"/>
                <w:sz w:val="20"/>
              </w:rPr>
              <w:t>Өндiрiстiк көлiк</w:t>
            </w:r>
            <w:r>
              <w:br/>
            </w:r>
            <w:r>
              <w:rPr>
                <w:rFonts w:ascii="Times New Roman"/>
                <w:b w:val="false"/>
                <w:i w:val="false"/>
                <w:color w:val="000000"/>
                <w:sz w:val="20"/>
              </w:rPr>
              <w:t>
</w:t>
            </w:r>
            <w:r>
              <w:rPr>
                <w:rFonts w:ascii="Times New Roman"/>
                <w:b w:val="false"/>
                <w:i w:val="false"/>
                <w:color w:val="000000"/>
                <w:sz w:val="20"/>
              </w:rPr>
              <w:t xml:space="preserve">Спорт көлiгi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r>
              <w:br/>
            </w:r>
            <w:r>
              <w:rPr>
                <w:rFonts w:ascii="Times New Roman"/>
                <w:b w:val="false"/>
                <w:i w:val="false"/>
                <w:color w:val="000000"/>
                <w:sz w:val="20"/>
              </w:rPr>
              <w:t>
</w:t>
            </w:r>
            <w:r>
              <w:rPr>
                <w:rFonts w:ascii="Times New Roman"/>
                <w:b w:val="false"/>
                <w:i w:val="false"/>
                <w:color w:val="000000"/>
                <w:sz w:val="20"/>
              </w:rPr>
              <w:t>2350</w:t>
            </w:r>
            <w:r>
              <w:br/>
            </w:r>
            <w:r>
              <w:rPr>
                <w:rFonts w:ascii="Times New Roman"/>
                <w:b w:val="false"/>
                <w:i w:val="false"/>
                <w:color w:val="000000"/>
                <w:sz w:val="20"/>
              </w:rPr>
              <w:t>
</w:t>
            </w:r>
            <w:r>
              <w:rPr>
                <w:rFonts w:ascii="Times New Roman"/>
                <w:b w:val="false"/>
                <w:i w:val="false"/>
                <w:color w:val="000000"/>
                <w:sz w:val="20"/>
              </w:rPr>
              <w:t>2350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4.6</w:t>
            </w:r>
            <w:r>
              <w:br/>
            </w:r>
            <w:r>
              <w:rPr>
                <w:rFonts w:ascii="Times New Roman"/>
                <w:b w:val="false"/>
                <w:i w:val="false"/>
                <w:color w:val="000000"/>
                <w:sz w:val="20"/>
              </w:rPr>
              <w:t>
</w:t>
            </w:r>
            <w:r>
              <w:rPr>
                <w:rFonts w:ascii="Times New Roman"/>
                <w:b w:val="false"/>
                <w:i w:val="false"/>
                <w:color w:val="000000"/>
                <w:sz w:val="20"/>
              </w:rPr>
              <w:t>4.7</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23</w:t>
            </w:r>
          </w:p>
        </w:tc>
      </w:tr>
      <w:tr>
        <w:trPr>
          <w:trHeight w:val="267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Машиналар мен жабдықтар</w:t>
            </w:r>
            <w:r>
              <w:br/>
            </w:r>
            <w:r>
              <w:rPr>
                <w:rFonts w:ascii="Times New Roman"/>
                <w:b w:val="false"/>
                <w:i w:val="false"/>
                <w:color w:val="000000"/>
                <w:sz w:val="20"/>
              </w:rPr>
              <w:t>
</w:t>
            </w:r>
            <w:r>
              <w:rPr>
                <w:rFonts w:ascii="Times New Roman"/>
                <w:b w:val="false"/>
                <w:i w:val="false"/>
                <w:color w:val="000000"/>
                <w:sz w:val="20"/>
              </w:rPr>
              <w:t>Қуат машиналары мен жабдықтар</w:t>
            </w:r>
            <w:r>
              <w:br/>
            </w:r>
            <w:r>
              <w:rPr>
                <w:rFonts w:ascii="Times New Roman"/>
                <w:b w:val="false"/>
                <w:i w:val="false"/>
                <w:color w:val="000000"/>
                <w:sz w:val="20"/>
              </w:rPr>
              <w:t>
</w:t>
            </w:r>
            <w:r>
              <w:rPr>
                <w:rFonts w:ascii="Times New Roman"/>
                <w:b w:val="false"/>
                <w:i w:val="false"/>
                <w:color w:val="000000"/>
                <w:sz w:val="20"/>
              </w:rPr>
              <w:t>Жұмыс машиналары мен жабдықтар</w:t>
            </w:r>
            <w:r>
              <w:br/>
            </w:r>
            <w:r>
              <w:rPr>
                <w:rFonts w:ascii="Times New Roman"/>
                <w:b w:val="false"/>
                <w:i w:val="false"/>
                <w:color w:val="000000"/>
                <w:sz w:val="20"/>
              </w:rPr>
              <w:t>
</w:t>
            </w:r>
            <w:r>
              <w:rPr>
                <w:rFonts w:ascii="Times New Roman"/>
                <w:b w:val="false"/>
                <w:i w:val="false"/>
                <w:color w:val="000000"/>
                <w:sz w:val="20"/>
              </w:rPr>
              <w:t>Өлшеу аспаптар</w:t>
            </w:r>
            <w:r>
              <w:br/>
            </w:r>
            <w:r>
              <w:rPr>
                <w:rFonts w:ascii="Times New Roman"/>
                <w:b w:val="false"/>
                <w:i w:val="false"/>
                <w:color w:val="000000"/>
                <w:sz w:val="20"/>
              </w:rPr>
              <w:t>
</w:t>
            </w:r>
            <w:r>
              <w:rPr>
                <w:rFonts w:ascii="Times New Roman"/>
                <w:b w:val="false"/>
                <w:i w:val="false"/>
                <w:color w:val="000000"/>
                <w:sz w:val="20"/>
              </w:rPr>
              <w:t>Реттегiш аспаптар мен қондырғылар</w:t>
            </w:r>
            <w:r>
              <w:br/>
            </w:r>
            <w:r>
              <w:rPr>
                <w:rFonts w:ascii="Times New Roman"/>
                <w:b w:val="false"/>
                <w:i w:val="false"/>
                <w:color w:val="000000"/>
                <w:sz w:val="20"/>
              </w:rPr>
              <w:t>
</w:t>
            </w:r>
            <w:r>
              <w:rPr>
                <w:rFonts w:ascii="Times New Roman"/>
                <w:b w:val="false"/>
                <w:i w:val="false"/>
                <w:color w:val="000000"/>
                <w:sz w:val="20"/>
              </w:rPr>
              <w:t>Лабораториялық жабдықтар Компьютерлiк жабдықтар Дәрігерлік жабдықтар</w:t>
            </w:r>
            <w:r>
              <w:br/>
            </w:r>
            <w:r>
              <w:rPr>
                <w:rFonts w:ascii="Times New Roman"/>
                <w:b w:val="false"/>
                <w:i w:val="false"/>
                <w:color w:val="000000"/>
                <w:sz w:val="20"/>
              </w:rPr>
              <w:t>
</w:t>
            </w:r>
            <w:r>
              <w:rPr>
                <w:rFonts w:ascii="Times New Roman"/>
                <w:b w:val="false"/>
                <w:i w:val="false"/>
                <w:color w:val="000000"/>
                <w:sz w:val="20"/>
              </w:rPr>
              <w:t>Офистiк жабдықтар</w:t>
            </w:r>
            <w:r>
              <w:br/>
            </w:r>
            <w:r>
              <w:rPr>
                <w:rFonts w:ascii="Times New Roman"/>
                <w:b w:val="false"/>
                <w:i w:val="false"/>
                <w:color w:val="000000"/>
                <w:sz w:val="20"/>
              </w:rPr>
              <w:t>
</w:t>
            </w:r>
            <w:r>
              <w:rPr>
                <w:rFonts w:ascii="Times New Roman"/>
                <w:b w:val="false"/>
                <w:i w:val="false"/>
                <w:color w:val="000000"/>
                <w:sz w:val="20"/>
              </w:rPr>
              <w:t>Өзге машиналар мен жабдықтар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r>
              <w:br/>
            </w:r>
            <w:r>
              <w:rPr>
                <w:rFonts w:ascii="Times New Roman"/>
                <w:b w:val="false"/>
                <w:i w:val="false"/>
                <w:color w:val="000000"/>
                <w:sz w:val="20"/>
              </w:rPr>
              <w:t>
</w:t>
            </w:r>
            <w:r>
              <w:rPr>
                <w:rFonts w:ascii="Times New Roman"/>
                <w:b w:val="false"/>
                <w:i w:val="false"/>
                <w:color w:val="000000"/>
                <w:sz w:val="20"/>
              </w:rPr>
              <w:t>2360</w:t>
            </w:r>
            <w:r>
              <w:br/>
            </w:r>
            <w:r>
              <w:rPr>
                <w:rFonts w:ascii="Times New Roman"/>
                <w:b w:val="false"/>
                <w:i w:val="false"/>
                <w:color w:val="000000"/>
                <w:sz w:val="20"/>
              </w:rPr>
              <w:t>
</w:t>
            </w:r>
            <w:r>
              <w:rPr>
                <w:rFonts w:ascii="Times New Roman"/>
                <w:b w:val="false"/>
                <w:i w:val="false"/>
                <w:color w:val="000000"/>
                <w:sz w:val="20"/>
              </w:rPr>
              <w:t>2360</w:t>
            </w:r>
            <w:r>
              <w:br/>
            </w:r>
            <w:r>
              <w:rPr>
                <w:rFonts w:ascii="Times New Roman"/>
                <w:b w:val="false"/>
                <w:i w:val="false"/>
                <w:color w:val="000000"/>
                <w:sz w:val="20"/>
              </w:rPr>
              <w:t>
</w:t>
            </w:r>
            <w:r>
              <w:rPr>
                <w:rFonts w:ascii="Times New Roman"/>
                <w:b w:val="false"/>
                <w:i w:val="false"/>
                <w:color w:val="000000"/>
                <w:sz w:val="20"/>
              </w:rPr>
              <w:t>2360</w:t>
            </w:r>
            <w:r>
              <w:br/>
            </w:r>
            <w:r>
              <w:rPr>
                <w:rFonts w:ascii="Times New Roman"/>
                <w:b w:val="false"/>
                <w:i w:val="false"/>
                <w:color w:val="000000"/>
                <w:sz w:val="20"/>
              </w:rPr>
              <w:t>
</w:t>
            </w:r>
            <w:r>
              <w:rPr>
                <w:rFonts w:ascii="Times New Roman"/>
                <w:b w:val="false"/>
                <w:i w:val="false"/>
                <w:color w:val="000000"/>
                <w:sz w:val="20"/>
              </w:rPr>
              <w:t>2360</w:t>
            </w:r>
          </w:p>
          <w:p>
            <w:pPr>
              <w:spacing w:after="20"/>
              <w:ind w:left="20"/>
              <w:jc w:val="both"/>
            </w:pPr>
            <w:r>
              <w:rPr>
                <w:rFonts w:ascii="Times New Roman"/>
                <w:b w:val="false"/>
                <w:i w:val="false"/>
                <w:color w:val="000000"/>
                <w:sz w:val="20"/>
              </w:rPr>
              <w:t>2360</w:t>
            </w:r>
            <w:r>
              <w:br/>
            </w:r>
            <w:r>
              <w:rPr>
                <w:rFonts w:ascii="Times New Roman"/>
                <w:b w:val="false"/>
                <w:i w:val="false"/>
                <w:color w:val="000000"/>
                <w:sz w:val="20"/>
              </w:rPr>
              <w:t>
</w:t>
            </w:r>
            <w:r>
              <w:rPr>
                <w:rFonts w:ascii="Times New Roman"/>
                <w:b w:val="false"/>
                <w:i w:val="false"/>
                <w:color w:val="000000"/>
                <w:sz w:val="20"/>
              </w:rPr>
              <w:t>2360</w:t>
            </w:r>
            <w:r>
              <w:br/>
            </w:r>
            <w:r>
              <w:rPr>
                <w:rFonts w:ascii="Times New Roman"/>
                <w:b w:val="false"/>
                <w:i w:val="false"/>
                <w:color w:val="000000"/>
                <w:sz w:val="20"/>
              </w:rPr>
              <w:t>
</w:t>
            </w:r>
            <w:r>
              <w:rPr>
                <w:rFonts w:ascii="Times New Roman"/>
                <w:b w:val="false"/>
                <w:i w:val="false"/>
                <w:color w:val="000000"/>
                <w:sz w:val="20"/>
              </w:rPr>
              <w:t>2360</w:t>
            </w:r>
            <w:r>
              <w:br/>
            </w:r>
            <w:r>
              <w:rPr>
                <w:rFonts w:ascii="Times New Roman"/>
                <w:b w:val="false"/>
                <w:i w:val="false"/>
                <w:color w:val="000000"/>
                <w:sz w:val="20"/>
              </w:rPr>
              <w:t>
</w:t>
            </w:r>
            <w:r>
              <w:rPr>
                <w:rFonts w:ascii="Times New Roman"/>
                <w:b w:val="false"/>
                <w:i w:val="false"/>
                <w:color w:val="000000"/>
                <w:sz w:val="20"/>
              </w:rPr>
              <w:t>2360</w:t>
            </w:r>
            <w:r>
              <w:br/>
            </w:r>
            <w:r>
              <w:rPr>
                <w:rFonts w:ascii="Times New Roman"/>
                <w:b w:val="false"/>
                <w:i w:val="false"/>
                <w:color w:val="000000"/>
                <w:sz w:val="20"/>
              </w:rPr>
              <w:t>
</w:t>
            </w:r>
            <w:r>
              <w:rPr>
                <w:rFonts w:ascii="Times New Roman"/>
                <w:b w:val="false"/>
                <w:i w:val="false"/>
                <w:color w:val="000000"/>
                <w:sz w:val="20"/>
              </w:rPr>
              <w:t>2360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5.1</w:t>
            </w:r>
            <w:r>
              <w:br/>
            </w:r>
            <w:r>
              <w:rPr>
                <w:rFonts w:ascii="Times New Roman"/>
                <w:b w:val="false"/>
                <w:i w:val="false"/>
                <w:color w:val="000000"/>
                <w:sz w:val="20"/>
              </w:rPr>
              <w:t>
</w:t>
            </w:r>
            <w:r>
              <w:rPr>
                <w:rFonts w:ascii="Times New Roman"/>
                <w:b w:val="false"/>
                <w:i w:val="false"/>
                <w:color w:val="000000"/>
                <w:sz w:val="20"/>
              </w:rPr>
              <w:t>5.2</w:t>
            </w:r>
            <w:r>
              <w:br/>
            </w:r>
            <w:r>
              <w:rPr>
                <w:rFonts w:ascii="Times New Roman"/>
                <w:b w:val="false"/>
                <w:i w:val="false"/>
                <w:color w:val="000000"/>
                <w:sz w:val="20"/>
              </w:rPr>
              <w:t>
</w:t>
            </w:r>
            <w:r>
              <w:rPr>
                <w:rFonts w:ascii="Times New Roman"/>
                <w:b w:val="false"/>
                <w:i w:val="false"/>
                <w:color w:val="000000"/>
                <w:sz w:val="20"/>
              </w:rPr>
              <w:t>5.3</w:t>
            </w:r>
            <w:r>
              <w:br/>
            </w:r>
            <w:r>
              <w:rPr>
                <w:rFonts w:ascii="Times New Roman"/>
                <w:b w:val="false"/>
                <w:i w:val="false"/>
                <w:color w:val="000000"/>
                <w:sz w:val="20"/>
              </w:rPr>
              <w:t>
</w:t>
            </w:r>
            <w:r>
              <w:rPr>
                <w:rFonts w:ascii="Times New Roman"/>
                <w:b w:val="false"/>
                <w:i w:val="false"/>
                <w:color w:val="000000"/>
                <w:sz w:val="20"/>
              </w:rPr>
              <w:t>5.4</w:t>
            </w:r>
          </w:p>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r>
              <w:rPr>
                <w:rFonts w:ascii="Times New Roman"/>
                <w:b w:val="false"/>
                <w:i w:val="false"/>
                <w:color w:val="000000"/>
                <w:sz w:val="20"/>
              </w:rPr>
              <w:t>5.6</w:t>
            </w:r>
            <w:r>
              <w:br/>
            </w:r>
            <w:r>
              <w:rPr>
                <w:rFonts w:ascii="Times New Roman"/>
                <w:b w:val="false"/>
                <w:i w:val="false"/>
                <w:color w:val="000000"/>
                <w:sz w:val="20"/>
              </w:rPr>
              <w:t>
</w:t>
            </w:r>
            <w:r>
              <w:rPr>
                <w:rFonts w:ascii="Times New Roman"/>
                <w:b w:val="false"/>
                <w:i w:val="false"/>
                <w:color w:val="000000"/>
                <w:sz w:val="20"/>
              </w:rPr>
              <w:t>5.7</w:t>
            </w:r>
            <w:r>
              <w:br/>
            </w:r>
            <w:r>
              <w:rPr>
                <w:rFonts w:ascii="Times New Roman"/>
                <w:b w:val="false"/>
                <w:i w:val="false"/>
                <w:color w:val="000000"/>
                <w:sz w:val="20"/>
              </w:rPr>
              <w:t>
</w:t>
            </w:r>
            <w:r>
              <w:rPr>
                <w:rFonts w:ascii="Times New Roman"/>
                <w:b w:val="false"/>
                <w:i w:val="false"/>
                <w:color w:val="000000"/>
                <w:sz w:val="20"/>
              </w:rPr>
              <w:t>5.8</w:t>
            </w:r>
            <w:r>
              <w:br/>
            </w:r>
            <w:r>
              <w:rPr>
                <w:rFonts w:ascii="Times New Roman"/>
                <w:b w:val="false"/>
                <w:i w:val="false"/>
                <w:color w:val="000000"/>
                <w:sz w:val="20"/>
              </w:rPr>
              <w:t>
</w:t>
            </w:r>
            <w:r>
              <w:rPr>
                <w:rFonts w:ascii="Times New Roman"/>
                <w:b w:val="false"/>
                <w:i w:val="false"/>
                <w:color w:val="000000"/>
                <w:sz w:val="20"/>
              </w:rPr>
              <w:t>5.9</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15</w:t>
            </w:r>
          </w:p>
        </w:tc>
      </w:tr>
      <w:tr>
        <w:trPr>
          <w:trHeight w:val="186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Аспаптар, өндiрiстiк және шаруашылық мүкәммалы</w:t>
            </w:r>
            <w:r>
              <w:br/>
            </w:r>
            <w:r>
              <w:rPr>
                <w:rFonts w:ascii="Times New Roman"/>
                <w:b w:val="false"/>
                <w:i w:val="false"/>
                <w:color w:val="000000"/>
                <w:sz w:val="20"/>
              </w:rPr>
              <w:t>
</w:t>
            </w:r>
            <w:r>
              <w:rPr>
                <w:rFonts w:ascii="Times New Roman"/>
                <w:b w:val="false"/>
                <w:i w:val="false"/>
                <w:color w:val="000000"/>
                <w:sz w:val="20"/>
              </w:rPr>
              <w:t>Аспаптар</w:t>
            </w:r>
            <w:r>
              <w:br/>
            </w:r>
            <w:r>
              <w:rPr>
                <w:rFonts w:ascii="Times New Roman"/>
                <w:b w:val="false"/>
                <w:i w:val="false"/>
                <w:color w:val="000000"/>
                <w:sz w:val="20"/>
              </w:rPr>
              <w:t>
</w:t>
            </w:r>
            <w:r>
              <w:rPr>
                <w:rFonts w:ascii="Times New Roman"/>
                <w:b w:val="false"/>
                <w:i w:val="false"/>
                <w:color w:val="000000"/>
                <w:sz w:val="20"/>
              </w:rPr>
              <w:t>Өндiрiстiк мүкәммалы және бөліктер</w:t>
            </w:r>
            <w:r>
              <w:br/>
            </w:r>
            <w:r>
              <w:rPr>
                <w:rFonts w:ascii="Times New Roman"/>
                <w:b w:val="false"/>
                <w:i w:val="false"/>
                <w:color w:val="000000"/>
                <w:sz w:val="20"/>
              </w:rPr>
              <w:t>
</w:t>
            </w:r>
            <w:r>
              <w:rPr>
                <w:rFonts w:ascii="Times New Roman"/>
                <w:b w:val="false"/>
                <w:i w:val="false"/>
                <w:color w:val="000000"/>
                <w:sz w:val="20"/>
              </w:rPr>
              <w:t>Шаруашылық мүкәммалы</w:t>
            </w:r>
            <w:r>
              <w:br/>
            </w:r>
            <w:r>
              <w:rPr>
                <w:rFonts w:ascii="Times New Roman"/>
                <w:b w:val="false"/>
                <w:i w:val="false"/>
                <w:color w:val="000000"/>
                <w:sz w:val="20"/>
              </w:rPr>
              <w:t>
</w:t>
            </w:r>
            <w:r>
              <w:rPr>
                <w:rFonts w:ascii="Times New Roman"/>
                <w:b w:val="false"/>
                <w:i w:val="false"/>
                <w:color w:val="000000"/>
                <w:sz w:val="20"/>
              </w:rPr>
              <w:t>Өзге де өндiрiстiк және шаруашылық мүкәммалы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p>
            <w:pPr>
              <w:spacing w:after="20"/>
              <w:ind w:left="20"/>
              <w:jc w:val="both"/>
            </w:pPr>
            <w:r>
              <w:rPr>
                <w:rFonts w:ascii="Times New Roman"/>
                <w:b w:val="false"/>
                <w:i w:val="false"/>
                <w:color w:val="000000"/>
                <w:sz w:val="20"/>
              </w:rPr>
              <w:t>2370</w:t>
            </w:r>
          </w:p>
          <w:p>
            <w:pPr>
              <w:spacing w:after="20"/>
              <w:ind w:left="20"/>
              <w:jc w:val="both"/>
            </w:pPr>
            <w:r>
              <w:rPr>
                <w:rFonts w:ascii="Times New Roman"/>
                <w:b w:val="false"/>
                <w:i w:val="false"/>
                <w:color w:val="000000"/>
                <w:sz w:val="20"/>
              </w:rPr>
              <w:t>2370</w:t>
            </w:r>
            <w:r>
              <w:br/>
            </w:r>
            <w:r>
              <w:rPr>
                <w:rFonts w:ascii="Times New Roman"/>
                <w:b w:val="false"/>
                <w:i w:val="false"/>
                <w:color w:val="000000"/>
                <w:sz w:val="20"/>
              </w:rPr>
              <w:t>
</w:t>
            </w:r>
            <w:r>
              <w:rPr>
                <w:rFonts w:ascii="Times New Roman"/>
                <w:b w:val="false"/>
                <w:i w:val="false"/>
                <w:color w:val="000000"/>
                <w:sz w:val="20"/>
              </w:rPr>
              <w:t>2370</w:t>
            </w:r>
          </w:p>
          <w:p>
            <w:pPr>
              <w:spacing w:after="20"/>
              <w:ind w:left="20"/>
              <w:jc w:val="both"/>
            </w:pPr>
            <w:r>
              <w:rPr>
                <w:rFonts w:ascii="Times New Roman"/>
                <w:b w:val="false"/>
                <w:i w:val="false"/>
                <w:color w:val="000000"/>
                <w:sz w:val="20"/>
              </w:rPr>
              <w:t>2370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6.1</w:t>
            </w:r>
          </w:p>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r>
              <w:rPr>
                <w:rFonts w:ascii="Times New Roman"/>
                <w:b w:val="false"/>
                <w:i w:val="false"/>
                <w:color w:val="000000"/>
                <w:sz w:val="20"/>
              </w:rPr>
              <w:t>6.3</w:t>
            </w:r>
          </w:p>
          <w:p>
            <w:pPr>
              <w:spacing w:after="20"/>
              <w:ind w:left="20"/>
              <w:jc w:val="both"/>
            </w:pPr>
            <w:r>
              <w:rPr>
                <w:rFonts w:ascii="Times New Roman"/>
                <w:b w:val="false"/>
                <w:i w:val="false"/>
                <w:color w:val="000000"/>
                <w:sz w:val="20"/>
              </w:rPr>
              <w:t>6.4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15</w:t>
            </w:r>
          </w:p>
          <w:p>
            <w:pPr>
              <w:spacing w:after="20"/>
              <w:ind w:left="20"/>
              <w:jc w:val="both"/>
            </w:pPr>
            <w:r>
              <w:rPr>
                <w:rFonts w:ascii="Times New Roman"/>
                <w:b w:val="false"/>
                <w:i w:val="false"/>
                <w:color w:val="000000"/>
                <w:sz w:val="20"/>
              </w:rPr>
              <w:t>10</w:t>
            </w:r>
          </w:p>
        </w:tc>
      </w:tr>
      <w:tr>
        <w:trPr>
          <w:trHeight w:val="705"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Өзге негізгі құралдар</w:t>
            </w:r>
            <w:r>
              <w:br/>
            </w:r>
            <w:r>
              <w:rPr>
                <w:rFonts w:ascii="Times New Roman"/>
                <w:b w:val="false"/>
                <w:i w:val="false"/>
                <w:color w:val="000000"/>
                <w:sz w:val="20"/>
              </w:rPr>
              <w:t>
</w:t>
            </w:r>
            <w:r>
              <w:rPr>
                <w:rFonts w:ascii="Times New Roman"/>
                <w:b w:val="false"/>
                <w:i w:val="false"/>
                <w:color w:val="000000"/>
                <w:sz w:val="20"/>
              </w:rPr>
              <w:t>Көгалдандырылған, безендіру екпелері және басқа да жасанды екпелер</w:t>
            </w:r>
            <w:r>
              <w:br/>
            </w:r>
            <w:r>
              <w:rPr>
                <w:rFonts w:ascii="Times New Roman"/>
                <w:b w:val="false"/>
                <w:i w:val="false"/>
                <w:color w:val="000000"/>
                <w:sz w:val="20"/>
              </w:rPr>
              <w:t>
</w:t>
            </w:r>
            <w:r>
              <w:rPr>
                <w:rFonts w:ascii="Times New Roman"/>
                <w:b w:val="false"/>
                <w:i w:val="false"/>
                <w:color w:val="000000"/>
                <w:sz w:val="20"/>
              </w:rPr>
              <w:t>Жерді жақсарту бойынша күрделі шығындар</w:t>
            </w:r>
            <w:r>
              <w:br/>
            </w:r>
            <w:r>
              <w:rPr>
                <w:rFonts w:ascii="Times New Roman"/>
                <w:b w:val="false"/>
                <w:i w:val="false"/>
                <w:color w:val="000000"/>
                <w:sz w:val="20"/>
              </w:rPr>
              <w:t>
</w:t>
            </w:r>
            <w:r>
              <w:rPr>
                <w:rFonts w:ascii="Times New Roman"/>
                <w:b w:val="false"/>
                <w:i w:val="false"/>
                <w:color w:val="000000"/>
                <w:sz w:val="20"/>
              </w:rPr>
              <w:t>Өзге мүкәммалы</w:t>
            </w:r>
            <w:r>
              <w:br/>
            </w:r>
            <w:r>
              <w:rPr>
                <w:rFonts w:ascii="Times New Roman"/>
                <w:b w:val="false"/>
                <w:i w:val="false"/>
                <w:color w:val="000000"/>
                <w:sz w:val="20"/>
              </w:rPr>
              <w:t>
</w:t>
            </w:r>
            <w:r>
              <w:rPr>
                <w:rFonts w:ascii="Times New Roman"/>
                <w:b w:val="false"/>
                <w:i w:val="false"/>
                <w:color w:val="000000"/>
                <w:sz w:val="20"/>
              </w:rPr>
              <w:t>Жұмыс малдары</w:t>
            </w:r>
            <w:r>
              <w:br/>
            </w:r>
            <w:r>
              <w:rPr>
                <w:rFonts w:ascii="Times New Roman"/>
                <w:b w:val="false"/>
                <w:i w:val="false"/>
                <w:color w:val="000000"/>
                <w:sz w:val="20"/>
              </w:rPr>
              <w:t>
</w:t>
            </w:r>
            <w:r>
              <w:rPr>
                <w:rFonts w:ascii="Times New Roman"/>
                <w:b w:val="false"/>
                <w:i w:val="false"/>
                <w:color w:val="000000"/>
                <w:sz w:val="20"/>
              </w:rPr>
              <w:t>Өзге негізгі құралдар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p>
            <w:pPr>
              <w:spacing w:after="20"/>
              <w:ind w:left="20"/>
              <w:jc w:val="both"/>
            </w:pPr>
            <w:r>
              <w:rPr>
                <w:rFonts w:ascii="Times New Roman"/>
                <w:b w:val="false"/>
                <w:i w:val="false"/>
                <w:color w:val="000000"/>
                <w:sz w:val="20"/>
              </w:rPr>
              <w:t>2383</w:t>
            </w:r>
          </w:p>
          <w:p>
            <w:pPr>
              <w:spacing w:after="20"/>
              <w:ind w:left="20"/>
              <w:jc w:val="both"/>
            </w:pPr>
            <w:r>
              <w:rPr>
                <w:rFonts w:ascii="Times New Roman"/>
                <w:b w:val="false"/>
                <w:i w:val="false"/>
                <w:color w:val="000000"/>
                <w:sz w:val="20"/>
              </w:rPr>
              <w:t>2383</w:t>
            </w:r>
          </w:p>
          <w:p>
            <w:pPr>
              <w:spacing w:after="20"/>
              <w:ind w:left="20"/>
              <w:jc w:val="both"/>
            </w:pPr>
            <w:r>
              <w:rPr>
                <w:rFonts w:ascii="Times New Roman"/>
                <w:b w:val="false"/>
                <w:i w:val="false"/>
                <w:color w:val="000000"/>
                <w:sz w:val="20"/>
              </w:rPr>
              <w:t>2383</w:t>
            </w:r>
            <w:r>
              <w:br/>
            </w:r>
            <w:r>
              <w:rPr>
                <w:rFonts w:ascii="Times New Roman"/>
                <w:b w:val="false"/>
                <w:i w:val="false"/>
                <w:color w:val="000000"/>
                <w:sz w:val="20"/>
              </w:rPr>
              <w:t>
</w:t>
            </w:r>
            <w:r>
              <w:rPr>
                <w:rFonts w:ascii="Times New Roman"/>
                <w:b w:val="false"/>
                <w:i w:val="false"/>
                <w:color w:val="000000"/>
                <w:sz w:val="20"/>
              </w:rPr>
              <w:t>2383</w:t>
            </w:r>
            <w:r>
              <w:br/>
            </w:r>
            <w:r>
              <w:rPr>
                <w:rFonts w:ascii="Times New Roman"/>
                <w:b w:val="false"/>
                <w:i w:val="false"/>
                <w:color w:val="000000"/>
                <w:sz w:val="20"/>
              </w:rPr>
              <w:t>
</w:t>
            </w:r>
            <w:r>
              <w:rPr>
                <w:rFonts w:ascii="Times New Roman"/>
                <w:b w:val="false"/>
                <w:i w:val="false"/>
                <w:color w:val="000000"/>
                <w:sz w:val="20"/>
              </w:rPr>
              <w:t>2383</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7.1</w:t>
            </w:r>
          </w:p>
          <w:p>
            <w:pPr>
              <w:spacing w:after="20"/>
              <w:ind w:left="20"/>
              <w:jc w:val="both"/>
            </w:pPr>
            <w:r>
              <w:rPr>
                <w:rFonts w:ascii="Times New Roman"/>
                <w:b w:val="false"/>
                <w:i w:val="false"/>
                <w:color w:val="000000"/>
                <w:sz w:val="20"/>
              </w:rPr>
              <w:t>7.2</w:t>
            </w:r>
          </w:p>
          <w:p>
            <w:pPr>
              <w:spacing w:after="20"/>
              <w:ind w:left="20"/>
              <w:jc w:val="both"/>
            </w:pPr>
            <w:r>
              <w:rPr>
                <w:rFonts w:ascii="Times New Roman"/>
                <w:b w:val="false"/>
                <w:i w:val="false"/>
                <w:color w:val="000000"/>
                <w:sz w:val="20"/>
              </w:rPr>
              <w:t>7.3</w:t>
            </w:r>
            <w:r>
              <w:br/>
            </w:r>
            <w:r>
              <w:rPr>
                <w:rFonts w:ascii="Times New Roman"/>
                <w:b w:val="false"/>
                <w:i w:val="false"/>
                <w:color w:val="000000"/>
                <w:sz w:val="20"/>
              </w:rPr>
              <w:t>
</w:t>
            </w:r>
            <w:r>
              <w:rPr>
                <w:rFonts w:ascii="Times New Roman"/>
                <w:b w:val="false"/>
                <w:i w:val="false"/>
                <w:color w:val="000000"/>
                <w:sz w:val="20"/>
              </w:rPr>
              <w:t>7.4</w:t>
            </w:r>
            <w:r>
              <w:br/>
            </w:r>
            <w:r>
              <w:rPr>
                <w:rFonts w:ascii="Times New Roman"/>
                <w:b w:val="false"/>
                <w:i w:val="false"/>
                <w:color w:val="000000"/>
                <w:sz w:val="20"/>
              </w:rPr>
              <w:t>
</w:t>
            </w:r>
            <w:r>
              <w:rPr>
                <w:rFonts w:ascii="Times New Roman"/>
                <w:b w:val="false"/>
                <w:i w:val="false"/>
                <w:color w:val="000000"/>
                <w:sz w:val="20"/>
              </w:rPr>
              <w:t>7.5</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12</w:t>
            </w:r>
          </w:p>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25</w:t>
            </w:r>
          </w:p>
        </w:tc>
      </w:tr>
      <w:tr>
        <w:trPr>
          <w:trHeight w:val="75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Инвестициялық жылжымайтын мүлік</w:t>
            </w:r>
            <w:r>
              <w:br/>
            </w:r>
            <w:r>
              <w:rPr>
                <w:rFonts w:ascii="Times New Roman"/>
                <w:b w:val="false"/>
                <w:i w:val="false"/>
                <w:color w:val="000000"/>
                <w:sz w:val="20"/>
              </w:rPr>
              <w:t>
</w:t>
            </w:r>
            <w:r>
              <w:rPr>
                <w:rFonts w:ascii="Times New Roman"/>
                <w:b w:val="false"/>
                <w:i w:val="false"/>
                <w:color w:val="000000"/>
                <w:sz w:val="20"/>
              </w:rPr>
              <w:t>Тұрғын үй емес ғимараттары</w:t>
            </w:r>
            <w:r>
              <w:br/>
            </w:r>
            <w:r>
              <w:rPr>
                <w:rFonts w:ascii="Times New Roman"/>
                <w:b w:val="false"/>
                <w:i w:val="false"/>
                <w:color w:val="000000"/>
                <w:sz w:val="20"/>
              </w:rPr>
              <w:t>
</w:t>
            </w:r>
            <w:r>
              <w:rPr>
                <w:rFonts w:ascii="Times New Roman"/>
                <w:b w:val="false"/>
                <w:i w:val="false"/>
                <w:color w:val="000000"/>
                <w:sz w:val="20"/>
              </w:rPr>
              <w:t>Тұрғын үй ғимараттары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p>
            <w:pPr>
              <w:spacing w:after="20"/>
              <w:ind w:left="20"/>
              <w:jc w:val="both"/>
            </w:pPr>
            <w:r>
              <w:rPr>
                <w:rFonts w:ascii="Times New Roman"/>
                <w:b w:val="false"/>
                <w:i w:val="false"/>
                <w:color w:val="000000"/>
                <w:sz w:val="20"/>
              </w:rPr>
              <w:t>2510</w:t>
            </w:r>
            <w:r>
              <w:br/>
            </w:r>
            <w:r>
              <w:rPr>
                <w:rFonts w:ascii="Times New Roman"/>
                <w:b w:val="false"/>
                <w:i w:val="false"/>
                <w:color w:val="000000"/>
                <w:sz w:val="20"/>
              </w:rPr>
              <w:t>
</w:t>
            </w:r>
            <w:r>
              <w:rPr>
                <w:rFonts w:ascii="Times New Roman"/>
                <w:b w:val="false"/>
                <w:i w:val="false"/>
                <w:color w:val="000000"/>
                <w:sz w:val="20"/>
              </w:rPr>
              <w:t>2510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8.1</w:t>
            </w:r>
            <w:r>
              <w:br/>
            </w:r>
            <w:r>
              <w:rPr>
                <w:rFonts w:ascii="Times New Roman"/>
                <w:b w:val="false"/>
                <w:i w:val="false"/>
                <w:color w:val="000000"/>
                <w:sz w:val="20"/>
              </w:rPr>
              <w:t>
</w:t>
            </w:r>
            <w:r>
              <w:rPr>
                <w:rFonts w:ascii="Times New Roman"/>
                <w:b w:val="false"/>
                <w:i w:val="false"/>
                <w:color w:val="000000"/>
                <w:sz w:val="20"/>
              </w:rPr>
              <w:t>8.2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2</w:t>
            </w:r>
          </w:p>
        </w:tc>
      </w:tr>
      <w:tr>
        <w:trPr>
          <w:trHeight w:val="915"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Биологиялық активтер</w:t>
            </w:r>
            <w:r>
              <w:br/>
            </w:r>
            <w:r>
              <w:rPr>
                <w:rFonts w:ascii="Times New Roman"/>
                <w:b w:val="false"/>
                <w:i w:val="false"/>
                <w:color w:val="000000"/>
                <w:sz w:val="20"/>
              </w:rPr>
              <w:t>
</w:t>
            </w:r>
            <w:r>
              <w:rPr>
                <w:rFonts w:ascii="Times New Roman"/>
                <w:b w:val="false"/>
                <w:i w:val="false"/>
                <w:color w:val="000000"/>
                <w:sz w:val="20"/>
              </w:rPr>
              <w:t>Жануарлар</w:t>
            </w:r>
            <w:r>
              <w:br/>
            </w:r>
            <w:r>
              <w:rPr>
                <w:rFonts w:ascii="Times New Roman"/>
                <w:b w:val="false"/>
                <w:i w:val="false"/>
                <w:color w:val="000000"/>
                <w:sz w:val="20"/>
              </w:rPr>
              <w:t>
</w:t>
            </w:r>
            <w:r>
              <w:rPr>
                <w:rFonts w:ascii="Times New Roman"/>
                <w:b w:val="false"/>
                <w:i w:val="false"/>
                <w:color w:val="000000"/>
                <w:sz w:val="20"/>
              </w:rPr>
              <w:t>Көпжылдық екпелер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r>
              <w:rPr>
                <w:rFonts w:ascii="Times New Roman"/>
                <w:b w:val="false"/>
                <w:i w:val="false"/>
                <w:color w:val="000000"/>
                <w:sz w:val="20"/>
              </w:rPr>
              <w:t>2610</w:t>
            </w:r>
            <w:r>
              <w:br/>
            </w:r>
            <w:r>
              <w:rPr>
                <w:rFonts w:ascii="Times New Roman"/>
                <w:b w:val="false"/>
                <w:i w:val="false"/>
                <w:color w:val="000000"/>
                <w:sz w:val="20"/>
              </w:rPr>
              <w:t>
</w:t>
            </w:r>
            <w:r>
              <w:rPr>
                <w:rFonts w:ascii="Times New Roman"/>
                <w:b w:val="false"/>
                <w:i w:val="false"/>
                <w:color w:val="000000"/>
                <w:sz w:val="20"/>
              </w:rPr>
              <w:t>2620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9.1</w:t>
            </w:r>
            <w:r>
              <w:br/>
            </w:r>
            <w:r>
              <w:rPr>
                <w:rFonts w:ascii="Times New Roman"/>
                <w:b w:val="false"/>
                <w:i w:val="false"/>
                <w:color w:val="000000"/>
                <w:sz w:val="20"/>
              </w:rPr>
              <w:t>
</w:t>
            </w:r>
            <w:r>
              <w:rPr>
                <w:rFonts w:ascii="Times New Roman"/>
                <w:b w:val="false"/>
                <w:i w:val="false"/>
                <w:color w:val="000000"/>
                <w:sz w:val="20"/>
              </w:rPr>
              <w:t>9.2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8</w:t>
            </w:r>
          </w:p>
        </w:tc>
      </w:tr>
      <w:tr>
        <w:trPr>
          <w:trHeight w:val="375"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Материалдық емес активтер</w:t>
            </w:r>
            <w:r>
              <w:br/>
            </w:r>
            <w:r>
              <w:rPr>
                <w:rFonts w:ascii="Times New Roman"/>
                <w:b w:val="false"/>
                <w:i w:val="false"/>
                <w:color w:val="000000"/>
                <w:sz w:val="20"/>
              </w:rPr>
              <w:t>
</w:t>
            </w:r>
            <w:r>
              <w:rPr>
                <w:rFonts w:ascii="Times New Roman"/>
                <w:b w:val="false"/>
                <w:i w:val="false"/>
                <w:color w:val="000000"/>
                <w:sz w:val="20"/>
              </w:rPr>
              <w:t>Бағдарламалық қамтамасыз ету</w:t>
            </w:r>
            <w:r>
              <w:br/>
            </w:r>
            <w:r>
              <w:rPr>
                <w:rFonts w:ascii="Times New Roman"/>
                <w:b w:val="false"/>
                <w:i w:val="false"/>
                <w:color w:val="000000"/>
                <w:sz w:val="20"/>
              </w:rPr>
              <w:t>
</w:t>
            </w:r>
            <w:r>
              <w:rPr>
                <w:rFonts w:ascii="Times New Roman"/>
                <w:b w:val="false"/>
                <w:i w:val="false"/>
                <w:color w:val="000000"/>
                <w:sz w:val="20"/>
              </w:rPr>
              <w:t>Авторлық құқық</w:t>
            </w:r>
            <w:r>
              <w:br/>
            </w:r>
            <w:r>
              <w:rPr>
                <w:rFonts w:ascii="Times New Roman"/>
                <w:b w:val="false"/>
                <w:i w:val="false"/>
                <w:color w:val="000000"/>
                <w:sz w:val="20"/>
              </w:rPr>
              <w:t>
</w:t>
            </w:r>
            <w:r>
              <w:rPr>
                <w:rFonts w:ascii="Times New Roman"/>
                <w:b w:val="false"/>
                <w:i w:val="false"/>
                <w:color w:val="000000"/>
                <w:sz w:val="20"/>
              </w:rPr>
              <w:t>Лицензиялық келісімдер</w:t>
            </w:r>
            <w:r>
              <w:br/>
            </w:r>
            <w:r>
              <w:rPr>
                <w:rFonts w:ascii="Times New Roman"/>
                <w:b w:val="false"/>
                <w:i w:val="false"/>
                <w:color w:val="000000"/>
                <w:sz w:val="20"/>
              </w:rPr>
              <w:t>
</w:t>
            </w:r>
            <w:r>
              <w:rPr>
                <w:rFonts w:ascii="Times New Roman"/>
                <w:b w:val="false"/>
                <w:i w:val="false"/>
                <w:color w:val="000000"/>
                <w:sz w:val="20"/>
              </w:rPr>
              <w:t>Патенттер</w:t>
            </w:r>
            <w:r>
              <w:br/>
            </w:r>
            <w:r>
              <w:rPr>
                <w:rFonts w:ascii="Times New Roman"/>
                <w:b w:val="false"/>
                <w:i w:val="false"/>
                <w:color w:val="000000"/>
                <w:sz w:val="20"/>
              </w:rPr>
              <w:t>
</w:t>
            </w:r>
            <w:r>
              <w:rPr>
                <w:rFonts w:ascii="Times New Roman"/>
                <w:b w:val="false"/>
                <w:i w:val="false"/>
                <w:color w:val="000000"/>
                <w:sz w:val="20"/>
              </w:rPr>
              <w:t>Өзге материалдық емес активтер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r>
              <w:br/>
            </w:r>
            <w:r>
              <w:rPr>
                <w:rFonts w:ascii="Times New Roman"/>
                <w:b w:val="false"/>
                <w:i w:val="false"/>
                <w:color w:val="000000"/>
                <w:sz w:val="20"/>
              </w:rPr>
              <w:t>
</w:t>
            </w:r>
            <w:r>
              <w:rPr>
                <w:rFonts w:ascii="Times New Roman"/>
                <w:b w:val="false"/>
                <w:i w:val="false"/>
                <w:color w:val="000000"/>
                <w:sz w:val="20"/>
              </w:rPr>
              <w:t>2711</w:t>
            </w:r>
            <w:r>
              <w:br/>
            </w:r>
            <w:r>
              <w:rPr>
                <w:rFonts w:ascii="Times New Roman"/>
                <w:b w:val="false"/>
                <w:i w:val="false"/>
                <w:color w:val="000000"/>
                <w:sz w:val="20"/>
              </w:rPr>
              <w:t>
</w:t>
            </w:r>
            <w:r>
              <w:rPr>
                <w:rFonts w:ascii="Times New Roman"/>
                <w:b w:val="false"/>
                <w:i w:val="false"/>
                <w:color w:val="000000"/>
                <w:sz w:val="20"/>
              </w:rPr>
              <w:t>2712</w:t>
            </w:r>
            <w:r>
              <w:br/>
            </w:r>
            <w:r>
              <w:rPr>
                <w:rFonts w:ascii="Times New Roman"/>
                <w:b w:val="false"/>
                <w:i w:val="false"/>
                <w:color w:val="000000"/>
                <w:sz w:val="20"/>
              </w:rPr>
              <w:t>
</w:t>
            </w:r>
            <w:r>
              <w:rPr>
                <w:rFonts w:ascii="Times New Roman"/>
                <w:b w:val="false"/>
                <w:i w:val="false"/>
                <w:color w:val="000000"/>
                <w:sz w:val="20"/>
              </w:rPr>
              <w:t>2713</w:t>
            </w:r>
            <w:r>
              <w:br/>
            </w:r>
            <w:r>
              <w:rPr>
                <w:rFonts w:ascii="Times New Roman"/>
                <w:b w:val="false"/>
                <w:i w:val="false"/>
                <w:color w:val="000000"/>
                <w:sz w:val="20"/>
              </w:rPr>
              <w:t>
</w:t>
            </w:r>
            <w:r>
              <w:rPr>
                <w:rFonts w:ascii="Times New Roman"/>
                <w:b w:val="false"/>
                <w:i w:val="false"/>
                <w:color w:val="000000"/>
                <w:sz w:val="20"/>
              </w:rPr>
              <w:t>2714</w:t>
            </w:r>
            <w:r>
              <w:br/>
            </w:r>
            <w:r>
              <w:rPr>
                <w:rFonts w:ascii="Times New Roman"/>
                <w:b w:val="false"/>
                <w:i w:val="false"/>
                <w:color w:val="000000"/>
                <w:sz w:val="20"/>
              </w:rPr>
              <w:t>
</w:t>
            </w:r>
            <w:r>
              <w:rPr>
                <w:rFonts w:ascii="Times New Roman"/>
                <w:b w:val="false"/>
                <w:i w:val="false"/>
                <w:color w:val="000000"/>
                <w:sz w:val="20"/>
              </w:rPr>
              <w:t>2716</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10.1</w:t>
            </w:r>
            <w:r>
              <w:br/>
            </w:r>
            <w:r>
              <w:rPr>
                <w:rFonts w:ascii="Times New Roman"/>
                <w:b w:val="false"/>
                <w:i w:val="false"/>
                <w:color w:val="000000"/>
                <w:sz w:val="20"/>
              </w:rPr>
              <w:t>
</w:t>
            </w:r>
            <w:r>
              <w:rPr>
                <w:rFonts w:ascii="Times New Roman"/>
                <w:b w:val="false"/>
                <w:i w:val="false"/>
                <w:color w:val="000000"/>
                <w:sz w:val="20"/>
              </w:rPr>
              <w:t>10.2</w:t>
            </w:r>
            <w:r>
              <w:br/>
            </w:r>
            <w:r>
              <w:rPr>
                <w:rFonts w:ascii="Times New Roman"/>
                <w:b w:val="false"/>
                <w:i w:val="false"/>
                <w:color w:val="000000"/>
                <w:sz w:val="20"/>
              </w:rPr>
              <w:t>
</w:t>
            </w:r>
            <w:r>
              <w:rPr>
                <w:rFonts w:ascii="Times New Roman"/>
                <w:b w:val="false"/>
                <w:i w:val="false"/>
                <w:color w:val="000000"/>
                <w:sz w:val="20"/>
              </w:rPr>
              <w:t>10.3</w:t>
            </w:r>
            <w:r>
              <w:br/>
            </w:r>
            <w:r>
              <w:rPr>
                <w:rFonts w:ascii="Times New Roman"/>
                <w:b w:val="false"/>
                <w:i w:val="false"/>
                <w:color w:val="000000"/>
                <w:sz w:val="20"/>
              </w:rPr>
              <w:t>
</w:t>
            </w:r>
            <w:r>
              <w:rPr>
                <w:rFonts w:ascii="Times New Roman"/>
                <w:b w:val="false"/>
                <w:i w:val="false"/>
                <w:color w:val="000000"/>
                <w:sz w:val="20"/>
              </w:rPr>
              <w:t>10.4</w:t>
            </w:r>
            <w:r>
              <w:br/>
            </w:r>
            <w:r>
              <w:rPr>
                <w:rFonts w:ascii="Times New Roman"/>
                <w:b w:val="false"/>
                <w:i w:val="false"/>
                <w:color w:val="000000"/>
                <w:sz w:val="20"/>
              </w:rPr>
              <w:t>
</w:t>
            </w:r>
            <w:r>
              <w:rPr>
                <w:rFonts w:ascii="Times New Roman"/>
                <w:b w:val="false"/>
                <w:i w:val="false"/>
                <w:color w:val="000000"/>
                <w:sz w:val="20"/>
              </w:rPr>
              <w:t>10.5</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