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b0d9" w14:textId="193b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кеме тізілімінің, жалға алынған шетелдік кемелері тізілімінің және кеме кітабының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2011 жылғы 28 наурыздағы № 171 бұйрығы. Қазақстан Республикасының Әділет министрлігінде 2011 жылы 18 сәуірде № 6889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«Ішкі су көлігі туралы» Қазақстан Республикасы Занының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нысандар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кеме тізілімі;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Жалға алынған шетелдік кемелер тізілімі;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Кеме кітабы.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Көліктік бақылау комитеті (Ә.Н. Барменқұлов) осы бұйрықты мемлекеттік тіркеу үшін белгіленген заңнамалық тәртіппен Қазақстан Республикасы Әділет министрлігіне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он күнтізбелік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Ә. Құсайынов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бұйрығына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Нысаны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кеме тізілімі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13"/>
        <w:gridCol w:w="1293"/>
        <w:gridCol w:w="1933"/>
        <w:gridCol w:w="2633"/>
        <w:gridCol w:w="2653"/>
        <w:gridCol w:w="18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кеме тізіліміне енгізілген күні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Кеменің атауы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иесінің атауы және оның мекен-жайы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иесінің атауы және оның мекен-жайы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үлгісі және мақсаты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773"/>
        <w:gridCol w:w="1593"/>
        <w:gridCol w:w="3273"/>
        <w:gridCol w:w="2313"/>
        <w:gridCol w:w="2333"/>
      </w:tblGrid>
      <w:tr>
        <w:trPr>
          <w:trHeight w:val="90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жобасының 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жасалған жылы және орны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материалы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басты машиналары (үлгісі, саны және жалпы қуаттылығы)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жүк көтерімділігі (тонна)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жолаушылар сыйымдылығы (адам)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73"/>
        <w:gridCol w:w="2873"/>
        <w:gridCol w:w="2233"/>
        <w:gridCol w:w="1253"/>
        <w:gridCol w:w="1273"/>
        <w:gridCol w:w="1253"/>
        <w:gridCol w:w="1313"/>
        <w:gridCol w:w="1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көлемдік өлшемдері (метрмен)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разряды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Жүріс жылдамдығы (тораптарда)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Қозғағыштар түрі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Үстіңгі бөлігімен қоса алғандағы ең жоғарғы биіктігі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тиелген кезде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кезінде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балластта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1933"/>
        <w:gridCol w:w="2933"/>
        <w:gridCol w:w="1673"/>
        <w:gridCol w:w="2233"/>
        <w:gridCol w:w="1313"/>
      </w:tblGrid>
      <w:tr>
        <w:trPr>
          <w:trHeight w:val="103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Рульдік қондырғы (қолмен, механикалық, гидравликалық)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өтпейтін қалқалардың саны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шлюпкалары (саны, жалпы сыйымдылығы)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туралы белгілер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тіркеуден алынған күні және себебі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42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313"/>
        <w:gridCol w:w="1753"/>
        <w:gridCol w:w="1813"/>
        <w:gridCol w:w="1233"/>
        <w:gridCol w:w="1673"/>
        <w:gridCol w:w="29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Кеменiң ипотекасы туралы мәлiметтер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ипотекасын мемлекеттік тіркеу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ипотекасын мемлекеттік тіркеудің тоқтатылғаны туралы мәліметтер</w:t>
            </w:r>
          </w:p>
        </w:tc>
      </w:tr>
      <w:tr>
        <w:trPr>
          <w:trHeight w:val="262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немесе жасалып жатқан кеменің ипотекасын мемлекеттік тіркеу туралы куәліктің № және берілген күні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Ипотеканы кепілге берушінің аты және мекен-жайы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Ипотеканы кепілге ұстаушының аты және мекен-жайы немесе оның ұсынушыға белгіленгені туралы мәліметтер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Ипотекамен қамтамасыз етілген міндеттемелердің ең жоғары мөлшері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ипотекасының аяқталу мерзімі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ипотекасының мерзімінен бұрын аяқталу күні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ипотекасын мемлекеттік тіркеуді тоқтатуға негіз болған кұжаттардың атауы мен деректемелері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бұйрығына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Нысаны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Жалға алынған шетелдік кемелер тізілімінің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433"/>
        <w:gridCol w:w="3813"/>
        <w:gridCol w:w="3293"/>
        <w:gridCol w:w="3193"/>
        <w:gridCol w:w="13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келіп түскен күні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алынған шетелдік кемелер тізілімінен берілген үзінді көшірмелер мен анықтамалар (кімге және қашан берілді)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алынған шетелдік кемелер тізіліміне енгізілген күні және реттік тіркеу нөмірі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Кемеге Қазақстан Республикасының Мемлекеттік туын көтеріп жүзу құқығын уақытша беру туралы рұқсаттың жарамдылық мерзімі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атауы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813"/>
        <w:gridCol w:w="1873"/>
        <w:gridCol w:w="1733"/>
        <w:gridCol w:w="1373"/>
        <w:gridCol w:w="1053"/>
        <w:gridCol w:w="1353"/>
        <w:gridCol w:w="1493"/>
      </w:tblGrid>
      <w:tr>
        <w:trPr>
          <w:trHeight w:val="16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атауы және оның мекен-жайы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иесінің атауы және оның мекен-жайы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алу шарты жасалған күн және оның жарамдылық мерзімі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тіркеу мемлекетінде кемені тіркеуді тоқтатқан күн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үлгісі  және мақсаты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жобасының 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жасалған жылы және орны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материалы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973"/>
        <w:gridCol w:w="1013"/>
        <w:gridCol w:w="3593"/>
        <w:gridCol w:w="3193"/>
        <w:gridCol w:w="2133"/>
      </w:tblGrid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басты машиналары (үлгісі, саны және жалпы қуаттылығы)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габариттік өлшемдері (метрмен)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Үстіңгі бөлігімен қоса алғандағы ең жоғары биіктігі (бос кезіндегі шөгуден)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тиелген кезде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кезінде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93"/>
        <w:gridCol w:w="693"/>
        <w:gridCol w:w="1033"/>
        <w:gridCol w:w="2833"/>
        <w:gridCol w:w="1953"/>
        <w:gridCol w:w="2653"/>
      </w:tblGrid>
      <w:tr>
        <w:trPr>
          <w:trHeight w:val="10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жүк көтерімділігі (тонна)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жолаушылар сыйымдылығы (адам)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разряды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Қозғағыштар түрі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Рульдік қондырғы (қолмен, механикалық, гидравликалық)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өтпейтін қалқалардың саны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шлюпкалары (саны, жалпы сыйымдылығы)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бұйрығына 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Нысаны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Кеме кітабы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Өздігінен жүрмейтін кемелерге арналған 1-бөлім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13"/>
        <w:gridCol w:w="3773"/>
        <w:gridCol w:w="2453"/>
        <w:gridCol w:w="1273"/>
        <w:gridCol w:w="1633"/>
        <w:gridCol w:w="10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кітабына енгізілген күні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иесінің атауы және оның мекен-жайы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үлгісі және атауы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мақсаты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жасалған жылы және орны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материалы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13"/>
        <w:gridCol w:w="2653"/>
        <w:gridCol w:w="1273"/>
        <w:gridCol w:w="1013"/>
        <w:gridCol w:w="713"/>
        <w:gridCol w:w="1213"/>
        <w:gridCol w:w="1213"/>
        <w:gridCol w:w="2633"/>
      </w:tblGrid>
      <w:tr>
        <w:trPr>
          <w:trHeight w:val="13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(метрмен)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 (метрмен)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Үстіңгі бөлігімен қоса алғандағы ең жоғары биіктігі (бос кезіндегі шөгуден)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көтерімділігі (тонна)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сыйымдылығы (адам)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ауданы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тіркеу нөмірі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Тіркеуден алынған күні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Тіркеуден алыну себебі (құжатқа сілтеумен)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613"/>
        <w:gridCol w:w="2033"/>
        <w:gridCol w:w="1393"/>
        <w:gridCol w:w="1293"/>
        <w:gridCol w:w="1313"/>
        <w:gridCol w:w="29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Кеменiң ипотекасы туралы мәлiметтер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ипотекасын мемлекеттік тіркеу 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ипотекасын мемлекеттік тіркеудің тоқтатылғаны туралы мәліметтер</w:t>
            </w:r>
          </w:p>
        </w:tc>
      </w:tr>
      <w:tr>
        <w:trPr>
          <w:trHeight w:val="24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немесе жасалып жатқан кеменің ипотекасын мемлекеттік тіркеу туралы куәліктің № және берілген күні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Ипотеканы кепілге берушінің аты және мекен-жайы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Ипотеканы кепілге ұстаушының аты және мекен-жайы немесе оның ұсынушыға белгіленгені туралы мәліметтер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Ипотекамен қамтамасыз етілген міндеттемелердің ең жоғары мөлшері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ипотекасының аяқталу мерзімі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ипотекасының мерзімінен бұрын аяқталу күні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ипотекасын мемлекеттік тіркеуді тоқтатуға негіз болған құжаттардың атауы мен деректемелері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Өздігінен жүретін кемелерге арналған 2–бөлім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753"/>
        <w:gridCol w:w="3013"/>
        <w:gridCol w:w="1413"/>
        <w:gridCol w:w="1373"/>
        <w:gridCol w:w="1473"/>
        <w:gridCol w:w="1233"/>
        <w:gridCol w:w="27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кітабына енгізілген күні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иесінің атауы және оның мекен-жайы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үлгісі және атауы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мақсаты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жасалған жылы және 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материалы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басты машиналары (үлгісі, саны, қуаттылығы, қозғалтқыштың №)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2793"/>
        <w:gridCol w:w="1273"/>
        <w:gridCol w:w="1113"/>
        <w:gridCol w:w="773"/>
        <w:gridCol w:w="1073"/>
        <w:gridCol w:w="1133"/>
        <w:gridCol w:w="973"/>
        <w:gridCol w:w="1653"/>
      </w:tblGrid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(метрмен)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 (метрмен)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Үстіңгі бөлігімен қоса алғандағы ең жоғарғы биіктігі (бос кезіндегі шөгуден)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көтерімділігі (тонна)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сыйымдылығы (адам)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ауданы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қозғағыштар түрi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тіркеу нөмірі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Тіркеуден алынған күні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Тіркеуден алыну себебі (құжатқа сілтеумен)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1753"/>
        <w:gridCol w:w="2073"/>
        <w:gridCol w:w="1233"/>
        <w:gridCol w:w="1253"/>
        <w:gridCol w:w="1313"/>
        <w:gridCol w:w="28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Кеменiң ипотекасы туралы мәлiметтер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ипотекасын мемлекеттік тіркеу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ипотекасын мемлекеттік тіркеудің тоқтатылғаны туралы мәліметтер</w:t>
            </w:r>
          </w:p>
        </w:tc>
      </w:tr>
      <w:tr>
        <w:trPr>
          <w:trHeight w:val="24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немесе жасалып жатқан кеменің ипотекасын мемлекеттік тіркеу туралы куәліктің № және берілген күні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Ипотеканы кепілге берушінің аты және мекен-жайы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Ипотеканы кепілге ұстаушының аты және мекен-жайы немесе оның ұсынушыға белгіленгені туралы мәліметтер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Ипотекамен қамтамасыз етілген міндеттемелердің ең жоғары мөлшері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ипотекасының аяқталу мерзімі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ипотекасының мерзімінен бұрын аяқталу күні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ипотекасын мемлекеттік тіркеуді тоқтатуға негіз болған құжаттардың атауы мен деректемелері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