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4808" w14:textId="2eb4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сапасына ішкі және сыртқы сараптамаларды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24 наурыздағы № 152 Бұйрығы. Қазақстан Республикасының Әділет министрлігінде 2011 жылы 26 сәуірде № 6910 тіркелді.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58-бабы 5-тармағына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Медициналық қызметтер көрсету сапасына ішкі және сыртқы сараптаманы ұйымдастыру және жүргізу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(Бейсен Н.Е.)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денсаулық сақтау ұйымдарында медициналық көмек көрсету сапасын басқару жүйесін жетілдіру бойынша ережелерді бекіту туралы» Қазақстан Республикасы Денсаулық сақтау министрінің 2009 жылғы 20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5545 тіркелген, 2009 жылғы 6 наурыздағы № 35 (1632)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2) «Медициналық қызметтер көрсету сапасының ішкі және сыртқы сараптамаларын ұйымдастыру және жүргізу ережесін бекіту туралы» Қазақстан Республикасы Денсаулық сақтау министрінің м.а. 2009 жылғы 10 қарашадағы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5878 тіркелген, 2009 жылғы 24 желтоқсандағы № 195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24 наурыздағы      </w:t>
      </w:r>
      <w:r>
        <w:br/>
      </w:r>
      <w:r>
        <w:rPr>
          <w:rFonts w:ascii="Times New Roman"/>
          <w:b w:val="false"/>
          <w:i w:val="false"/>
          <w:color w:val="000000"/>
          <w:sz w:val="28"/>
        </w:rPr>
        <w:t xml:space="preserve">
№ 152 бұйрығына қосымша       </w:t>
      </w:r>
    </w:p>
    <w:bookmarkEnd w:id="1"/>
    <w:bookmarkStart w:name="z11" w:id="2"/>
    <w:p>
      <w:pPr>
        <w:spacing w:after="0"/>
        <w:ind w:left="0"/>
        <w:jc w:val="left"/>
      </w:pPr>
      <w:r>
        <w:rPr>
          <w:rFonts w:ascii="Times New Roman"/>
          <w:b/>
          <w:i w:val="false"/>
          <w:color w:val="000000"/>
        </w:rPr>
        <w:t xml:space="preserve"> 
Медициналық қызметтердің сапасының ішкі және сыртқы сараптамаларын ұйымдастыру және жүргізу ережесі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Ереже медициналық қызметтер көрсету сапасының ішкі және сыртқы сараптамасын ұйымдастыру және өткізу тәртібін анықтайды және меншік нысаны мен ведомстволық бағыныстылығына қарамастан денсаулық сақтау ұйымдарына және жеке медициналық практикамен айналысатын жеке тұлғаларға (бұдан әрі - денсаулық сақтау субъектілері) қолданылады.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қызметтер көрсету сапасын бағалау индикаторлары - медициналық қызметтердің тиімділігін, толықтығын және денсаулық сақтау саласындағы стандарттарға сәйкестілігін көрсететін көрсеткіштері және оның құрамына мынадай индикаторлар кіреді;</w:t>
      </w:r>
      <w:r>
        <w:br/>
      </w:r>
      <w:r>
        <w:rPr>
          <w:rFonts w:ascii="Times New Roman"/>
          <w:b w:val="false"/>
          <w:i w:val="false"/>
          <w:color w:val="000000"/>
          <w:sz w:val="28"/>
        </w:rPr>
        <w:t>
      құрылым индикаторлары - адам, қаржы және техникалық ресурстармен қамтылу көрсеткіштері;</w:t>
      </w:r>
      <w:r>
        <w:br/>
      </w:r>
      <w:r>
        <w:rPr>
          <w:rFonts w:ascii="Times New Roman"/>
          <w:b w:val="false"/>
          <w:i w:val="false"/>
          <w:color w:val="000000"/>
          <w:sz w:val="28"/>
        </w:rPr>
        <w:t>
      үдеріс индикаторлары - профилактика, диагностика, емдеу және оңалту технологияларының орындалуын бағалау көрсеткіштері;</w:t>
      </w:r>
      <w:r>
        <w:br/>
      </w:r>
      <w:r>
        <w:rPr>
          <w:rFonts w:ascii="Times New Roman"/>
          <w:b w:val="false"/>
          <w:i w:val="false"/>
          <w:color w:val="000000"/>
          <w:sz w:val="28"/>
        </w:rPr>
        <w:t>
      медициналық қызметтер нәтижелерінің индикаторлары - денсаулық сақтау субъектілері медициналық көмек көрсетуі немесе көрсетпеуі нәтижесінде денсаулыққа келтірілген зардапты бағалау көрсеткіштері;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медициналық құжаттама</w:t>
      </w:r>
      <w:r>
        <w:rPr>
          <w:rFonts w:ascii="Times New Roman"/>
          <w:b w:val="false"/>
          <w:i w:val="false"/>
          <w:color w:val="000000"/>
          <w:sz w:val="28"/>
        </w:rPr>
        <w:t xml:space="preserve"> – көрсетілетін медициналық көмектің көлемі мен сапасы көрсетілетін пациенттің денсаулығы туралы деректерді жазуға арналған құжаттар;</w:t>
      </w:r>
      <w:r>
        <w:br/>
      </w:r>
      <w:r>
        <w:rPr>
          <w:rFonts w:ascii="Times New Roman"/>
          <w:b w:val="false"/>
          <w:i w:val="false"/>
          <w:color w:val="000000"/>
          <w:sz w:val="28"/>
        </w:rPr>
        <w:t>
</w:t>
      </w:r>
      <w:r>
        <w:rPr>
          <w:rFonts w:ascii="Times New Roman"/>
          <w:b w:val="false"/>
          <w:i w:val="false"/>
          <w:color w:val="000000"/>
          <w:sz w:val="28"/>
        </w:rPr>
        <w:t>
      3) медициналық қызметтер көрсету сапасын басқару - өзінің қызметін жоспарлауды, ұйымдастыруды, уәждемелеуді, ішкі аудитті қамтитын, сондай-ақ пациенттер үшін медициналық көмектің сапасы мен қауіпсіздігін қамтамасыз ететін және денсаулық сақтау ұйымының деңгейінде өзінің қызметіндегі кемшіліктердің алдын алу мен жоюға бағытталған үздіксіз, өзара байланыстағы қимылдардың жүйелі, тәуелсіз және құжатталған үрдісі;</w:t>
      </w:r>
      <w:r>
        <w:br/>
      </w:r>
      <w:r>
        <w:rPr>
          <w:rFonts w:ascii="Times New Roman"/>
          <w:b w:val="false"/>
          <w:i w:val="false"/>
          <w:color w:val="000000"/>
          <w:sz w:val="28"/>
        </w:rPr>
        <w:t>
</w:t>
      </w:r>
      <w:r>
        <w:rPr>
          <w:rFonts w:ascii="Times New Roman"/>
          <w:b w:val="false"/>
          <w:i w:val="false"/>
          <w:color w:val="000000"/>
          <w:sz w:val="28"/>
        </w:rPr>
        <w:t>
      4) ауруханаішілік комиссиялар - медициналық қызметтің әртүрлі бағыттары бойынша медициналық ұйымның ішінде құрылған комиссия;</w:t>
      </w:r>
      <w:r>
        <w:br/>
      </w:r>
      <w:r>
        <w:rPr>
          <w:rFonts w:ascii="Times New Roman"/>
          <w:b w:val="false"/>
          <w:i w:val="false"/>
          <w:color w:val="000000"/>
          <w:sz w:val="28"/>
        </w:rPr>
        <w:t>
</w:t>
      </w:r>
      <w:r>
        <w:rPr>
          <w:rFonts w:ascii="Times New Roman"/>
          <w:b w:val="false"/>
          <w:i w:val="false"/>
          <w:color w:val="000000"/>
          <w:sz w:val="28"/>
        </w:rPr>
        <w:t>
      5) ішкі бақылау қызметі (аудит) – медициналық ұйым деңгейінде м дициналық көмек сапасын басқару бойынша қызметті жүзеге асырушы және тиісті өкілеттігі бар медициналық ұйымның құрылымдық бөлімшесі;</w:t>
      </w:r>
      <w:r>
        <w:br/>
      </w:r>
      <w:r>
        <w:rPr>
          <w:rFonts w:ascii="Times New Roman"/>
          <w:b w:val="false"/>
          <w:i w:val="false"/>
          <w:color w:val="000000"/>
          <w:sz w:val="28"/>
        </w:rPr>
        <w:t>
</w:t>
      </w:r>
      <w:r>
        <w:rPr>
          <w:rFonts w:ascii="Times New Roman"/>
          <w:b w:val="false"/>
          <w:i w:val="false"/>
          <w:color w:val="000000"/>
          <w:sz w:val="28"/>
        </w:rPr>
        <w:t>
      6) клиникалық аудит - олардың денсаулық сақтау саласындағы уәкілетті орган белгіленген стандарттарға сәйкестігіне жүргізілген емдеу-диагностикалық іс-шаралардың толық ретроспективалық және/немесе ағымдық талдауы;</w:t>
      </w:r>
      <w:r>
        <w:br/>
      </w:r>
      <w:r>
        <w:rPr>
          <w:rFonts w:ascii="Times New Roman"/>
          <w:b w:val="false"/>
          <w:i w:val="false"/>
          <w:color w:val="000000"/>
          <w:sz w:val="28"/>
        </w:rPr>
        <w:t>
</w:t>
      </w:r>
      <w:r>
        <w:rPr>
          <w:rFonts w:ascii="Times New Roman"/>
          <w:b w:val="false"/>
          <w:i w:val="false"/>
          <w:color w:val="000000"/>
          <w:sz w:val="28"/>
        </w:rPr>
        <w:t>
      7) ішкі индикаторлар – медициналық ұйымның әрбір құрылымдық бөлімшесінің медициналық қызметінің тиімділігін, толықтығын және медициналық қызметтер сапасын талдау және </w:t>
      </w:r>
      <w:r>
        <w:rPr>
          <w:rFonts w:ascii="Times New Roman"/>
          <w:b w:val="false"/>
          <w:i w:val="false"/>
          <w:color w:val="000000"/>
          <w:sz w:val="28"/>
        </w:rPr>
        <w:t>бағалау</w:t>
      </w:r>
      <w:r>
        <w:rPr>
          <w:rFonts w:ascii="Times New Roman"/>
          <w:b w:val="false"/>
          <w:i w:val="false"/>
          <w:color w:val="000000"/>
          <w:sz w:val="28"/>
        </w:rPr>
        <w:t xml:space="preserve"> үшін денсаулық сақтау саласындағы стандарттарға сәйкестігін сипаттаушы көрсеткіштер;</w:t>
      </w:r>
      <w:r>
        <w:br/>
      </w:r>
      <w:r>
        <w:rPr>
          <w:rFonts w:ascii="Times New Roman"/>
          <w:b w:val="false"/>
          <w:i w:val="false"/>
          <w:color w:val="000000"/>
          <w:sz w:val="28"/>
        </w:rPr>
        <w:t>
</w:t>
      </w:r>
      <w:r>
        <w:rPr>
          <w:rFonts w:ascii="Times New Roman"/>
          <w:b w:val="false"/>
          <w:i w:val="false"/>
          <w:color w:val="000000"/>
          <w:sz w:val="28"/>
        </w:rPr>
        <w:t>
      8) сыртқы индикаторлар - медициналық қызметтер сапасына талдау және бағалау жүргізу нысаналы медициналық қызметтер тиімділігінің, толықтығының және денсаулық сақтау саласындағы стандарттарға сәйкестігін сипаттаушы көрсеткіштер;</w:t>
      </w:r>
      <w:r>
        <w:br/>
      </w:r>
      <w:r>
        <w:rPr>
          <w:rFonts w:ascii="Times New Roman"/>
          <w:b w:val="false"/>
          <w:i w:val="false"/>
          <w:color w:val="000000"/>
          <w:sz w:val="28"/>
        </w:rPr>
        <w:t>
</w:t>
      </w:r>
      <w:r>
        <w:rPr>
          <w:rFonts w:ascii="Times New Roman"/>
          <w:b w:val="false"/>
          <w:i w:val="false"/>
          <w:color w:val="000000"/>
          <w:sz w:val="28"/>
        </w:rPr>
        <w:t>
      9) индикатордың шектік мәні – жағымды құбылысты сипаттаушы индикаторлар үшін мақсаттық немесе жағымсыз құбылысты сипаттаушы индикаторлар үшін жол берілуші ретінде белгіленген мән.</w:t>
      </w:r>
      <w:r>
        <w:br/>
      </w:r>
      <w:r>
        <w:rPr>
          <w:rFonts w:ascii="Times New Roman"/>
          <w:b w:val="false"/>
          <w:i w:val="false"/>
          <w:color w:val="000000"/>
          <w:sz w:val="28"/>
        </w:rPr>
        <w:t>
</w:t>
      </w:r>
      <w:r>
        <w:rPr>
          <w:rFonts w:ascii="Times New Roman"/>
          <w:b w:val="false"/>
          <w:i w:val="false"/>
          <w:color w:val="000000"/>
          <w:sz w:val="28"/>
        </w:rPr>
        <w:t>
      10) өзін-өзі бағалау – ішкі индикаторларға сәйкес өз медициналық қызметін бағалау үшін медициналық қызметкер және медициналық ұйымның әрбір құрылымдық бөлімшесінің медицина қызметкерлері мен басшысы жүргізетін процесс.</w:t>
      </w:r>
      <w:r>
        <w:br/>
      </w:r>
      <w:r>
        <w:rPr>
          <w:rFonts w:ascii="Times New Roman"/>
          <w:b w:val="false"/>
          <w:i w:val="false"/>
          <w:color w:val="000000"/>
          <w:sz w:val="28"/>
        </w:rPr>
        <w:t>
</w:t>
      </w:r>
      <w:r>
        <w:rPr>
          <w:rFonts w:ascii="Times New Roman"/>
          <w:b w:val="false"/>
          <w:i w:val="false"/>
          <w:color w:val="000000"/>
          <w:sz w:val="28"/>
        </w:rPr>
        <w:t>
      3. Медициналық қызметтер көрсету сапасына сараптама ішкі және сыртқы сараптама болып бөлінеді.</w:t>
      </w:r>
      <w:r>
        <w:br/>
      </w:r>
      <w:r>
        <w:rPr>
          <w:rFonts w:ascii="Times New Roman"/>
          <w:b w:val="false"/>
          <w:i w:val="false"/>
          <w:color w:val="000000"/>
          <w:sz w:val="28"/>
        </w:rPr>
        <w:t>
</w:t>
      </w:r>
      <w:r>
        <w:rPr>
          <w:rFonts w:ascii="Times New Roman"/>
          <w:b w:val="false"/>
          <w:i w:val="false"/>
          <w:color w:val="000000"/>
          <w:sz w:val="28"/>
        </w:rPr>
        <w:t>
      4. Медициналық қызметтер көрсету сапасына ішкі сараптаманы (бұдан әрі - ішкі сараптама) әрбір медициналық ұйымда құрылған ішкі бақылау (аудит) қызметі жүргізеді. Осы қызметтің құрылымы мен құрамын көрсетілетін медициналық қызметтердің көлеміне қарай медициналық ұйымның басшысы бекітеді.</w:t>
      </w:r>
      <w:r>
        <w:br/>
      </w:r>
      <w:r>
        <w:rPr>
          <w:rFonts w:ascii="Times New Roman"/>
          <w:b w:val="false"/>
          <w:i w:val="false"/>
          <w:color w:val="000000"/>
          <w:sz w:val="28"/>
        </w:rPr>
        <w:t>
</w:t>
      </w:r>
      <w:r>
        <w:rPr>
          <w:rFonts w:ascii="Times New Roman"/>
          <w:b w:val="false"/>
          <w:i w:val="false"/>
          <w:color w:val="000000"/>
          <w:sz w:val="28"/>
        </w:rPr>
        <w:t>
      5. Медициналық қызметтер сапасына сыртқы сараптама (бұдан әрі - сыртқы сараптама) медициналық қызмет көрсету саласындағы мемлекеттік бақылауды жүзеге асыру шеңберінде медициналық және фармацевтикалық қызметтерді мемлекеттік бақылау органы, сондай-ақ Қазақстан Республикасы Үкіметінің 2009 жылғы 12 қазандағы № 1559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 аккредиттеу Ережесіне сәйкес аккредиттелген тәуелсіз сарапшыларды тарта отырып, өткізіледі.</w:t>
      </w:r>
      <w:r>
        <w:br/>
      </w:r>
      <w:r>
        <w:rPr>
          <w:rFonts w:ascii="Times New Roman"/>
          <w:b w:val="false"/>
          <w:i w:val="false"/>
          <w:color w:val="000000"/>
          <w:sz w:val="28"/>
        </w:rPr>
        <w:t>
</w:t>
      </w:r>
      <w:r>
        <w:rPr>
          <w:rFonts w:ascii="Times New Roman"/>
          <w:b w:val="false"/>
          <w:i w:val="false"/>
          <w:color w:val="000000"/>
          <w:sz w:val="28"/>
        </w:rPr>
        <w:t>
      6. Медициналық қызметтер сапасына сараптама жүргізу Қазақстан Республикасы Денсаулық сақтау министрінің міндетін атқарушының 2009 жылғы 9 қарашадағы № 672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тіркеудің № 5870 мемлекеттік тіркелімінде тіркелген) Тәуелсіз сарапшыларды тарту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7. Медициналық қызметтер көрсету сапасына сараптама жүргізу барысында:</w:t>
      </w:r>
      <w:r>
        <w:br/>
      </w:r>
      <w:r>
        <w:rPr>
          <w:rFonts w:ascii="Times New Roman"/>
          <w:b w:val="false"/>
          <w:i w:val="false"/>
          <w:color w:val="000000"/>
          <w:sz w:val="28"/>
        </w:rPr>
        <w:t>
</w:t>
      </w:r>
      <w:r>
        <w:rPr>
          <w:rFonts w:ascii="Times New Roman"/>
          <w:b w:val="false"/>
          <w:i w:val="false"/>
          <w:color w:val="000000"/>
          <w:sz w:val="28"/>
        </w:rPr>
        <w:t>
      1) диагностика және емдеу стандарттарын сақтау мәніне мамандардың іс-қимылына;</w:t>
      </w:r>
      <w:r>
        <w:br/>
      </w:r>
      <w:r>
        <w:rPr>
          <w:rFonts w:ascii="Times New Roman"/>
          <w:b w:val="false"/>
          <w:i w:val="false"/>
          <w:color w:val="000000"/>
          <w:sz w:val="28"/>
        </w:rPr>
        <w:t>
</w:t>
      </w:r>
      <w:r>
        <w:rPr>
          <w:rFonts w:ascii="Times New Roman"/>
          <w:b w:val="false"/>
          <w:i w:val="false"/>
          <w:color w:val="000000"/>
          <w:sz w:val="28"/>
        </w:rPr>
        <w:t>
      2) денсаулық сақтау субъектілерінің материалдық-техникалық ресурстарының жарақтандыру нормативінің сәйкестігіне бағалау жүргізіледі.</w:t>
      </w:r>
      <w:r>
        <w:br/>
      </w:r>
      <w:r>
        <w:rPr>
          <w:rFonts w:ascii="Times New Roman"/>
          <w:b w:val="false"/>
          <w:i w:val="false"/>
          <w:color w:val="000000"/>
          <w:sz w:val="28"/>
        </w:rPr>
        <w:t>
</w:t>
      </w:r>
      <w:r>
        <w:rPr>
          <w:rFonts w:ascii="Times New Roman"/>
          <w:b w:val="false"/>
          <w:i w:val="false"/>
          <w:color w:val="000000"/>
          <w:sz w:val="28"/>
        </w:rPr>
        <w:t>
      8. Медициналық қызметтер сапасына сараптама жүргізудің негізгі қағидалары:</w:t>
      </w:r>
      <w:r>
        <w:br/>
      </w:r>
      <w:r>
        <w:rPr>
          <w:rFonts w:ascii="Times New Roman"/>
          <w:b w:val="false"/>
          <w:i w:val="false"/>
          <w:color w:val="000000"/>
          <w:sz w:val="28"/>
        </w:rPr>
        <w:t>
</w:t>
      </w:r>
      <w:r>
        <w:rPr>
          <w:rFonts w:ascii="Times New Roman"/>
          <w:b w:val="false"/>
          <w:i w:val="false"/>
          <w:color w:val="000000"/>
          <w:sz w:val="28"/>
        </w:rPr>
        <w:t>
      1) жүйелілік - медициналық қызметтер көрсету сапасына сараптама құрылым индикаторларымен, үдеріс пен нәтижелерімен байланыстырылып жүзеге асырылады;</w:t>
      </w:r>
      <w:r>
        <w:br/>
      </w:r>
      <w:r>
        <w:rPr>
          <w:rFonts w:ascii="Times New Roman"/>
          <w:b w:val="false"/>
          <w:i w:val="false"/>
          <w:color w:val="000000"/>
          <w:sz w:val="28"/>
        </w:rPr>
        <w:t>
</w:t>
      </w:r>
      <w:r>
        <w:rPr>
          <w:rFonts w:ascii="Times New Roman"/>
          <w:b w:val="false"/>
          <w:i w:val="false"/>
          <w:color w:val="000000"/>
          <w:sz w:val="28"/>
        </w:rPr>
        <w:t>
      2) объективтілік - медициналық қызметтер көрсету сапасына сараптама денсаулық сақтау саласындағы бекітілген стандарттарды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3) жариялылық - медицина қызметкерлерінің көзінше тәуелсіз сарапшылардың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9. Медициналық қызметтер көрсету сапасының деңгейін нақты жағдай бойынша анықтау медициналық көмек сапасының денсаулық сақтау саласындағы стандарттарға сәйкестігі мәніне жүргізіледі.</w:t>
      </w:r>
      <w:r>
        <w:br/>
      </w:r>
      <w:r>
        <w:rPr>
          <w:rFonts w:ascii="Times New Roman"/>
          <w:b w:val="false"/>
          <w:i w:val="false"/>
          <w:color w:val="000000"/>
          <w:sz w:val="28"/>
        </w:rPr>
        <w:t>
</w:t>
      </w:r>
      <w:r>
        <w:rPr>
          <w:rFonts w:ascii="Times New Roman"/>
          <w:b w:val="false"/>
          <w:i w:val="false"/>
          <w:color w:val="000000"/>
          <w:sz w:val="28"/>
        </w:rPr>
        <w:t>
      10. Медициналық көмек сапасы деңгейін жалпы денсаулық сақтау субъектісі бойынша анықтау математикалық моделдеу жолымен жүргізіледі.</w:t>
      </w:r>
    </w:p>
    <w:bookmarkEnd w:id="4"/>
    <w:bookmarkStart w:name="z38" w:id="5"/>
    <w:p>
      <w:pPr>
        <w:spacing w:after="0"/>
        <w:ind w:left="0"/>
        <w:jc w:val="left"/>
      </w:pPr>
      <w:r>
        <w:rPr>
          <w:rFonts w:ascii="Times New Roman"/>
          <w:b/>
          <w:i w:val="false"/>
          <w:color w:val="000000"/>
        </w:rPr>
        <w:t xml:space="preserve"> 
2. Медициналық қызметтердің сапасына ішкі сараптаманы ұйымдастыру тәртібі</w:t>
      </w:r>
    </w:p>
    <w:bookmarkEnd w:id="5"/>
    <w:bookmarkStart w:name="z39" w:id="6"/>
    <w:p>
      <w:pPr>
        <w:spacing w:after="0"/>
        <w:ind w:left="0"/>
        <w:jc w:val="both"/>
      </w:pPr>
      <w:r>
        <w:rPr>
          <w:rFonts w:ascii="Times New Roman"/>
          <w:b w:val="false"/>
          <w:i w:val="false"/>
          <w:color w:val="000000"/>
          <w:sz w:val="28"/>
        </w:rPr>
        <w:t>
      11. Ішкі сараптаманы әрбір медициналық ұйымда құрылған ішкі бақылау (аудит) қызметі жүргізеді.</w:t>
      </w:r>
      <w:r>
        <w:br/>
      </w:r>
      <w:r>
        <w:rPr>
          <w:rFonts w:ascii="Times New Roman"/>
          <w:b w:val="false"/>
          <w:i w:val="false"/>
          <w:color w:val="000000"/>
          <w:sz w:val="28"/>
        </w:rPr>
        <w:t>
</w:t>
      </w:r>
      <w:r>
        <w:rPr>
          <w:rFonts w:ascii="Times New Roman"/>
          <w:b w:val="false"/>
          <w:i w:val="false"/>
          <w:color w:val="000000"/>
          <w:sz w:val="28"/>
        </w:rPr>
        <w:t>
      12. Ішкі бақылау (аудит) қызметі медициналық көмек көрсетуді ұйымдастыруды, медициналық ұйымдардың клиникалық қызметін талдауды, медициналық көмек көрсету тәртібін және денсаулық сақтау саласындағы стандарттарды бұзу фактілерін анықтауды, сондай-ақ емдеудегі пациенттердің шағымдарын қарау бес күннен аспайды. Ішкі бақылау (аудит) қызметі жүргізген аудиттің нәтижесі бойынша медициналық ұйымның басшысы анықталған себептерді және көрсетілетін медициналық қызмет сапасының төмендеу жағдайын жою жөнінде ұсыныстар енгізеді.</w:t>
      </w:r>
      <w:r>
        <w:br/>
      </w:r>
      <w:r>
        <w:rPr>
          <w:rFonts w:ascii="Times New Roman"/>
          <w:b w:val="false"/>
          <w:i w:val="false"/>
          <w:color w:val="000000"/>
          <w:sz w:val="28"/>
        </w:rPr>
        <w:t>
</w:t>
      </w:r>
      <w:r>
        <w:rPr>
          <w:rFonts w:ascii="Times New Roman"/>
          <w:b w:val="false"/>
          <w:i w:val="false"/>
          <w:color w:val="000000"/>
          <w:sz w:val="28"/>
        </w:rPr>
        <w:t>
      13. Ішкі сараптама осы Ережеде белгіленген медициналық қызметтер көрсету сапасына сараптама жүргізу принциптері сақтала отырып жүргізіледі.</w:t>
      </w:r>
      <w:r>
        <w:br/>
      </w:r>
      <w:r>
        <w:rPr>
          <w:rFonts w:ascii="Times New Roman"/>
          <w:b w:val="false"/>
          <w:i w:val="false"/>
          <w:color w:val="000000"/>
          <w:sz w:val="28"/>
        </w:rPr>
        <w:t>
</w:t>
      </w:r>
      <w:r>
        <w:rPr>
          <w:rFonts w:ascii="Times New Roman"/>
          <w:b w:val="false"/>
          <w:i w:val="false"/>
          <w:color w:val="000000"/>
          <w:sz w:val="28"/>
        </w:rPr>
        <w:t>
      14. Ішкі сараптама көп деңгейлі сипатқа ие: өзін-өзі бақылау, бөлімшелер басшыларының деңгейіндегі бақылау, ішкі бақылау (аудит) қызметі жүзеге асыратын бақылау.</w:t>
      </w:r>
      <w:r>
        <w:br/>
      </w:r>
      <w:r>
        <w:rPr>
          <w:rFonts w:ascii="Times New Roman"/>
          <w:b w:val="false"/>
          <w:i w:val="false"/>
          <w:color w:val="000000"/>
          <w:sz w:val="28"/>
        </w:rPr>
        <w:t>
      Өзін-өзі бақылау деңгейіндегі ішкі сараптаманы бөлімшенің дәрігері, мейірбике жүзеге асырады.</w:t>
      </w:r>
      <w:r>
        <w:br/>
      </w:r>
      <w:r>
        <w:rPr>
          <w:rFonts w:ascii="Times New Roman"/>
          <w:b w:val="false"/>
          <w:i w:val="false"/>
          <w:color w:val="000000"/>
          <w:sz w:val="28"/>
        </w:rPr>
        <w:t>
      Бөлімшенің деңгейінде ішкі сараптаманы бөлімше меңгерушісі мен аға мейірбике жүзеге асырады.</w:t>
      </w:r>
      <w:r>
        <w:br/>
      </w:r>
      <w:r>
        <w:rPr>
          <w:rFonts w:ascii="Times New Roman"/>
          <w:b w:val="false"/>
          <w:i w:val="false"/>
          <w:color w:val="000000"/>
          <w:sz w:val="28"/>
        </w:rPr>
        <w:t>
      Ұйымның деңгейінде ішкі сараптаманы денсаулық сақтау ұйымында жалпы көмектің сапасын қамтамасыз етуге құрылымдық тәсілді белгілейтін ішкі бақылау (аудит) қызметі жүзеге асырады.</w:t>
      </w:r>
      <w:r>
        <w:br/>
      </w:r>
      <w:r>
        <w:rPr>
          <w:rFonts w:ascii="Times New Roman"/>
          <w:b w:val="false"/>
          <w:i w:val="false"/>
          <w:color w:val="000000"/>
          <w:sz w:val="28"/>
        </w:rPr>
        <w:t>
</w:t>
      </w:r>
      <w:r>
        <w:rPr>
          <w:rFonts w:ascii="Times New Roman"/>
          <w:b w:val="false"/>
          <w:i w:val="false"/>
          <w:color w:val="000000"/>
          <w:sz w:val="28"/>
        </w:rPr>
        <w:t>
      15. Ішкі сараптама медициналық көмектің сапасын ретроспективті бағалау арқылы және пациенттер медициналық көмекті алған сәтте жүргізіледі.</w:t>
      </w:r>
      <w:r>
        <w:br/>
      </w:r>
      <w:r>
        <w:rPr>
          <w:rFonts w:ascii="Times New Roman"/>
          <w:b w:val="false"/>
          <w:i w:val="false"/>
          <w:color w:val="000000"/>
          <w:sz w:val="28"/>
        </w:rPr>
        <w:t>
</w:t>
      </w:r>
      <w:r>
        <w:rPr>
          <w:rFonts w:ascii="Times New Roman"/>
          <w:b w:val="false"/>
          <w:i w:val="false"/>
          <w:color w:val="000000"/>
          <w:sz w:val="28"/>
        </w:rPr>
        <w:t>
      16. Стационарлық көмек көрсететін медициналық ұйымдарда ішкі сараптама жүргізу кезінде барлық жағдай талданады:</w:t>
      </w:r>
      <w:r>
        <w:br/>
      </w:r>
      <w:r>
        <w:rPr>
          <w:rFonts w:ascii="Times New Roman"/>
          <w:b w:val="false"/>
          <w:i w:val="false"/>
          <w:color w:val="000000"/>
          <w:sz w:val="28"/>
        </w:rPr>
        <w:t>
      өліммен аяқталған жағдайлар;</w:t>
      </w:r>
      <w:r>
        <w:br/>
      </w:r>
      <w:r>
        <w:rPr>
          <w:rFonts w:ascii="Times New Roman"/>
          <w:b w:val="false"/>
          <w:i w:val="false"/>
          <w:color w:val="000000"/>
          <w:sz w:val="28"/>
        </w:rPr>
        <w:t>
      ауруханаішілік жұқпалардың туындау фактілері;</w:t>
      </w:r>
      <w:r>
        <w:br/>
      </w:r>
      <w:r>
        <w:rPr>
          <w:rFonts w:ascii="Times New Roman"/>
          <w:b w:val="false"/>
          <w:i w:val="false"/>
          <w:color w:val="000000"/>
          <w:sz w:val="28"/>
        </w:rPr>
        <w:t>
      асқынулар, оның ішінде операциядан кейінгі асқынулар;</w:t>
      </w:r>
      <w:r>
        <w:br/>
      </w:r>
      <w:r>
        <w:rPr>
          <w:rFonts w:ascii="Times New Roman"/>
          <w:b w:val="false"/>
          <w:i w:val="false"/>
          <w:color w:val="000000"/>
          <w:sz w:val="28"/>
        </w:rPr>
        <w:t>
      алдыңғы сапасыз емдеудің салдарынан бір айдың ішінде сол ауруы бойынша қайта емделуге жату;</w:t>
      </w:r>
      <w:r>
        <w:br/>
      </w:r>
      <w:r>
        <w:rPr>
          <w:rFonts w:ascii="Times New Roman"/>
          <w:b w:val="false"/>
          <w:i w:val="false"/>
          <w:color w:val="000000"/>
          <w:sz w:val="28"/>
        </w:rPr>
        <w:t>
      емдеу мерзімдерін ұзарту немесе қысқарту;</w:t>
      </w:r>
      <w:r>
        <w:br/>
      </w:r>
      <w:r>
        <w:rPr>
          <w:rFonts w:ascii="Times New Roman"/>
          <w:b w:val="false"/>
          <w:i w:val="false"/>
          <w:color w:val="000000"/>
          <w:sz w:val="28"/>
        </w:rPr>
        <w:t>
      диагноздардың сәйкессіздігі.</w:t>
      </w:r>
      <w:r>
        <w:br/>
      </w:r>
      <w:r>
        <w:rPr>
          <w:rFonts w:ascii="Times New Roman"/>
          <w:b w:val="false"/>
          <w:i w:val="false"/>
          <w:color w:val="000000"/>
          <w:sz w:val="28"/>
        </w:rPr>
        <w:t>
</w:t>
      </w:r>
      <w:r>
        <w:rPr>
          <w:rFonts w:ascii="Times New Roman"/>
          <w:b w:val="false"/>
          <w:i w:val="false"/>
          <w:color w:val="000000"/>
          <w:sz w:val="28"/>
        </w:rPr>
        <w:t>
      17. Амбулаториялық-емханалық көмек көрсететін ұйымдарда ішкі сараптаманы жүргізу кезінде барлық жағдай талданады:</w:t>
      </w:r>
      <w:r>
        <w:br/>
      </w:r>
      <w:r>
        <w:rPr>
          <w:rFonts w:ascii="Times New Roman"/>
          <w:b w:val="false"/>
          <w:i w:val="false"/>
          <w:color w:val="000000"/>
          <w:sz w:val="28"/>
        </w:rPr>
        <w:t>
      ана өлім-жітімі;</w:t>
      </w:r>
      <w:r>
        <w:br/>
      </w:r>
      <w:r>
        <w:rPr>
          <w:rFonts w:ascii="Times New Roman"/>
          <w:b w:val="false"/>
          <w:i w:val="false"/>
          <w:color w:val="000000"/>
          <w:sz w:val="28"/>
        </w:rPr>
        <w:t>
      0 жастан 5 жастағы балаларды қоса алғанда үйде өлу;</w:t>
      </w:r>
      <w:r>
        <w:br/>
      </w:r>
      <w:r>
        <w:rPr>
          <w:rFonts w:ascii="Times New Roman"/>
          <w:b w:val="false"/>
          <w:i w:val="false"/>
          <w:color w:val="000000"/>
          <w:sz w:val="28"/>
        </w:rPr>
        <w:t>
      еңбекке қабілетті жастағы адамдардың үйде өлуі;</w:t>
      </w:r>
      <w:r>
        <w:br/>
      </w:r>
      <w:r>
        <w:rPr>
          <w:rFonts w:ascii="Times New Roman"/>
          <w:b w:val="false"/>
          <w:i w:val="false"/>
          <w:color w:val="000000"/>
          <w:sz w:val="28"/>
        </w:rPr>
        <w:t>
      жүктілік асқынулары;</w:t>
      </w:r>
      <w:r>
        <w:br/>
      </w:r>
      <w:r>
        <w:rPr>
          <w:rFonts w:ascii="Times New Roman"/>
          <w:b w:val="false"/>
          <w:i w:val="false"/>
          <w:color w:val="000000"/>
          <w:sz w:val="28"/>
        </w:rPr>
        <w:t>
      еңбекке қабілетті жастағы адамдардың алғаш мүгедектікке шығуы;</w:t>
      </w:r>
      <w:r>
        <w:br/>
      </w:r>
      <w:r>
        <w:rPr>
          <w:rFonts w:ascii="Times New Roman"/>
          <w:b w:val="false"/>
          <w:i w:val="false"/>
          <w:color w:val="000000"/>
          <w:sz w:val="28"/>
        </w:rPr>
        <w:t>
      стационардан шығарылғаннан кейін азаматтарды бақылау;</w:t>
      </w:r>
      <w:r>
        <w:br/>
      </w:r>
      <w:r>
        <w:rPr>
          <w:rFonts w:ascii="Times New Roman"/>
          <w:b w:val="false"/>
          <w:i w:val="false"/>
          <w:color w:val="000000"/>
          <w:sz w:val="28"/>
        </w:rPr>
        <w:t>
      онкологиялық аурулар мен туберкулездің асқынған нысандары;</w:t>
      </w:r>
      <w:r>
        <w:br/>
      </w:r>
      <w:r>
        <w:rPr>
          <w:rFonts w:ascii="Times New Roman"/>
          <w:b w:val="false"/>
          <w:i w:val="false"/>
          <w:color w:val="000000"/>
          <w:sz w:val="28"/>
        </w:rPr>
        <w:t>
      емдеу мерзімдерін ұзарту немесе қысқарту;</w:t>
      </w:r>
      <w:r>
        <w:br/>
      </w:r>
      <w:r>
        <w:rPr>
          <w:rFonts w:ascii="Times New Roman"/>
          <w:b w:val="false"/>
          <w:i w:val="false"/>
          <w:color w:val="000000"/>
          <w:sz w:val="28"/>
        </w:rPr>
        <w:t>
      диагноздардың сәйкессіздігі.</w:t>
      </w:r>
      <w:r>
        <w:br/>
      </w:r>
      <w:r>
        <w:rPr>
          <w:rFonts w:ascii="Times New Roman"/>
          <w:b w:val="false"/>
          <w:i w:val="false"/>
          <w:color w:val="000000"/>
          <w:sz w:val="28"/>
        </w:rPr>
        <w:t>
</w:t>
      </w:r>
      <w:r>
        <w:rPr>
          <w:rFonts w:ascii="Times New Roman"/>
          <w:b w:val="false"/>
          <w:i w:val="false"/>
          <w:color w:val="000000"/>
          <w:sz w:val="28"/>
        </w:rPr>
        <w:t>
      18. Қан қызметі саласындағы қызметті жүзеге асыратын ұйымдарда ішкі сараптама жүргізу кезінде ақылы және тегін негізде қан тапсырған барлық донорлардың медициналық карталары сараптамаға жатады.</w:t>
      </w:r>
      <w:r>
        <w:br/>
      </w:r>
      <w:r>
        <w:rPr>
          <w:rFonts w:ascii="Times New Roman"/>
          <w:b w:val="false"/>
          <w:i w:val="false"/>
          <w:color w:val="000000"/>
          <w:sz w:val="28"/>
        </w:rPr>
        <w:t>
</w:t>
      </w:r>
      <w:r>
        <w:rPr>
          <w:rFonts w:ascii="Times New Roman"/>
          <w:b w:val="false"/>
          <w:i w:val="false"/>
          <w:color w:val="000000"/>
          <w:sz w:val="28"/>
        </w:rPr>
        <w:t>
      19. Ішкі сараптаманы жалпы жедел медициналық жәрдем ұйымдары бойынша жүргізген кезде ішкі сараптамаға мынадай барлық жағдайлар жатады:</w:t>
      </w:r>
      <w:r>
        <w:br/>
      </w:r>
      <w:r>
        <w:rPr>
          <w:rFonts w:ascii="Times New Roman"/>
          <w:b w:val="false"/>
          <w:i w:val="false"/>
          <w:color w:val="000000"/>
          <w:sz w:val="28"/>
        </w:rPr>
        <w:t>
      тәуліктің ішінде бір ауруы бойынша қайта шақыртулар;</w:t>
      </w:r>
      <w:r>
        <w:br/>
      </w:r>
      <w:r>
        <w:rPr>
          <w:rFonts w:ascii="Times New Roman"/>
          <w:b w:val="false"/>
          <w:i w:val="false"/>
          <w:color w:val="000000"/>
          <w:sz w:val="28"/>
        </w:rPr>
        <w:t>
      шақыру кезіндегі өлім: бригада келгенге дейінгі өлім, бригаданың қатысуымен болған өлім;</w:t>
      </w:r>
      <w:r>
        <w:br/>
      </w:r>
      <w:r>
        <w:rPr>
          <w:rFonts w:ascii="Times New Roman"/>
          <w:b w:val="false"/>
          <w:i w:val="false"/>
          <w:color w:val="000000"/>
          <w:sz w:val="28"/>
        </w:rPr>
        <w:t>
      науқастарды емдеуге жатқызған жағдайда жедел жәрдем бригадасы мен стационар диагноздарының сәйкессіздігі.</w:t>
      </w:r>
      <w:r>
        <w:br/>
      </w:r>
      <w:r>
        <w:rPr>
          <w:rFonts w:ascii="Times New Roman"/>
          <w:b w:val="false"/>
          <w:i w:val="false"/>
          <w:color w:val="000000"/>
          <w:sz w:val="28"/>
        </w:rPr>
        <w:t>
</w:t>
      </w:r>
      <w:r>
        <w:rPr>
          <w:rFonts w:ascii="Times New Roman"/>
          <w:b w:val="false"/>
          <w:i w:val="false"/>
          <w:color w:val="000000"/>
          <w:sz w:val="28"/>
        </w:rPr>
        <w:t>
      20. Медициналық көмек көрсетудің барлық жағдайлары ішкі сараптамаға ұшыраудың бірдей мүмкіндігіне ие, бұл кездейсоқ таңдаудың статистикалық әдісімен қамтамасыз етіледі.</w:t>
      </w:r>
      <w:r>
        <w:br/>
      </w:r>
      <w:r>
        <w:rPr>
          <w:rFonts w:ascii="Times New Roman"/>
          <w:b w:val="false"/>
          <w:i w:val="false"/>
          <w:color w:val="000000"/>
          <w:sz w:val="28"/>
        </w:rPr>
        <w:t>
      Бір айдың ішінде стационарлық ұйым бөлімшесінің меңгерушісі кемінде 50% аяқталған жағдайға, басшының емдеу ісі мәселесі жөніндегі орынбасары әрбір тоқсанның ішінде сараптаманың 5% жағдайына сараптама жүргізеді.</w:t>
      </w:r>
      <w:r>
        <w:br/>
      </w:r>
      <w:r>
        <w:rPr>
          <w:rFonts w:ascii="Times New Roman"/>
          <w:b w:val="false"/>
          <w:i w:val="false"/>
          <w:color w:val="000000"/>
          <w:sz w:val="28"/>
        </w:rPr>
        <w:t>
      Емханада бөлімше меңгерушісі кемінде 10% аяқталған жағдайға, ауруханаішілік бақылау сарапшылары тоқсанына кемінде 30 сараптама жүргізеді.</w:t>
      </w:r>
      <w:r>
        <w:br/>
      </w:r>
      <w:r>
        <w:rPr>
          <w:rFonts w:ascii="Times New Roman"/>
          <w:b w:val="false"/>
          <w:i w:val="false"/>
          <w:color w:val="000000"/>
          <w:sz w:val="28"/>
        </w:rPr>
        <w:t>
</w:t>
      </w:r>
      <w:r>
        <w:rPr>
          <w:rFonts w:ascii="Times New Roman"/>
          <w:b w:val="false"/>
          <w:i w:val="false"/>
          <w:color w:val="000000"/>
          <w:sz w:val="28"/>
        </w:rPr>
        <w:t>
      21. Ішкі сараптама жүргізу барысында оның барлық деңгейінде:</w:t>
      </w:r>
      <w:r>
        <w:br/>
      </w:r>
      <w:r>
        <w:rPr>
          <w:rFonts w:ascii="Times New Roman"/>
          <w:b w:val="false"/>
          <w:i w:val="false"/>
          <w:color w:val="000000"/>
          <w:sz w:val="28"/>
        </w:rPr>
        <w:t>
</w:t>
      </w:r>
      <w:r>
        <w:rPr>
          <w:rFonts w:ascii="Times New Roman"/>
          <w:b w:val="false"/>
          <w:i w:val="false"/>
          <w:color w:val="000000"/>
          <w:sz w:val="28"/>
        </w:rPr>
        <w:t>
      1) диагностикалық іс-шаралардың толықтығы мен уақытылығы, емдеу іс-шараларын таңдау мен сақтаудың барабарлығы, диагнозды қою дұрыстығы мен нақтылығы бағаланады;</w:t>
      </w:r>
      <w:r>
        <w:br/>
      </w:r>
      <w:r>
        <w:rPr>
          <w:rFonts w:ascii="Times New Roman"/>
          <w:b w:val="false"/>
          <w:i w:val="false"/>
          <w:color w:val="000000"/>
          <w:sz w:val="28"/>
        </w:rPr>
        <w:t>
</w:t>
      </w:r>
      <w:r>
        <w:rPr>
          <w:rFonts w:ascii="Times New Roman"/>
          <w:b w:val="false"/>
          <w:i w:val="false"/>
          <w:color w:val="000000"/>
          <w:sz w:val="28"/>
        </w:rPr>
        <w:t>
      2) кемшіліктер мен олардың себептері анықталады;</w:t>
      </w:r>
      <w:r>
        <w:br/>
      </w:r>
      <w:r>
        <w:rPr>
          <w:rFonts w:ascii="Times New Roman"/>
          <w:b w:val="false"/>
          <w:i w:val="false"/>
          <w:color w:val="000000"/>
          <w:sz w:val="28"/>
        </w:rPr>
        <w:t>
</w:t>
      </w:r>
      <w:r>
        <w:rPr>
          <w:rFonts w:ascii="Times New Roman"/>
          <w:b w:val="false"/>
          <w:i w:val="false"/>
          <w:color w:val="000000"/>
          <w:sz w:val="28"/>
        </w:rPr>
        <w:t>
      3) анықталған кемшіліктерді жою және алдын алу бойынша ұсынымдар әзірленеді.</w:t>
      </w:r>
      <w:r>
        <w:br/>
      </w:r>
      <w:r>
        <w:rPr>
          <w:rFonts w:ascii="Times New Roman"/>
          <w:b w:val="false"/>
          <w:i w:val="false"/>
          <w:color w:val="000000"/>
          <w:sz w:val="28"/>
        </w:rPr>
        <w:t>
</w:t>
      </w:r>
      <w:r>
        <w:rPr>
          <w:rFonts w:ascii="Times New Roman"/>
          <w:b w:val="false"/>
          <w:i w:val="false"/>
          <w:color w:val="000000"/>
          <w:sz w:val="28"/>
        </w:rPr>
        <w:t>
      22. Басқарушылық шешімдерін талдау және қабылдау үшін нақты дәрігердің, құрылымдық бөлімшенің қызметіне жүргізілген бағалаудың қорытындысы бойынша және денсаулық сақтау субъектісі бойынша мыналар айқындалады:</w:t>
      </w:r>
      <w:r>
        <w:br/>
      </w:r>
      <w:r>
        <w:rPr>
          <w:rFonts w:ascii="Times New Roman"/>
          <w:b w:val="false"/>
          <w:i w:val="false"/>
          <w:color w:val="000000"/>
          <w:sz w:val="28"/>
        </w:rPr>
        <w:t>
</w:t>
      </w:r>
      <w:r>
        <w:rPr>
          <w:rFonts w:ascii="Times New Roman"/>
          <w:b w:val="false"/>
          <w:i w:val="false"/>
          <w:color w:val="000000"/>
          <w:sz w:val="28"/>
        </w:rPr>
        <w:t>
      1) анықталған кемшіліктер жалпы саны, олардың құрылымы, мүмкін болатын себептері мен оларды жою жолдары;</w:t>
      </w:r>
      <w:r>
        <w:br/>
      </w:r>
      <w:r>
        <w:rPr>
          <w:rFonts w:ascii="Times New Roman"/>
          <w:b w:val="false"/>
          <w:i w:val="false"/>
          <w:color w:val="000000"/>
          <w:sz w:val="28"/>
        </w:rPr>
        <w:t>
</w:t>
      </w:r>
      <w:r>
        <w:rPr>
          <w:rFonts w:ascii="Times New Roman"/>
          <w:b w:val="false"/>
          <w:i w:val="false"/>
          <w:color w:val="000000"/>
          <w:sz w:val="28"/>
        </w:rPr>
        <w:t>
      2) денсаулық жағдайын нашарлатуға әкеп соққан анықталған ауытқулардың саны;</w:t>
      </w:r>
      <w:r>
        <w:br/>
      </w:r>
      <w:r>
        <w:rPr>
          <w:rFonts w:ascii="Times New Roman"/>
          <w:b w:val="false"/>
          <w:i w:val="false"/>
          <w:color w:val="000000"/>
          <w:sz w:val="28"/>
        </w:rPr>
        <w:t>
</w:t>
      </w:r>
      <w:r>
        <w:rPr>
          <w:rFonts w:ascii="Times New Roman"/>
          <w:b w:val="false"/>
          <w:i w:val="false"/>
          <w:color w:val="000000"/>
          <w:sz w:val="28"/>
        </w:rPr>
        <w:t>
      3) медициналық көмек көрсетуге шығындардың ұлғаюына әкеп соққан анықталған ауытқулардың саны.</w:t>
      </w:r>
      <w:r>
        <w:br/>
      </w:r>
      <w:r>
        <w:rPr>
          <w:rFonts w:ascii="Times New Roman"/>
          <w:b w:val="false"/>
          <w:i w:val="false"/>
          <w:color w:val="000000"/>
          <w:sz w:val="28"/>
        </w:rPr>
        <w:t>
</w:t>
      </w:r>
      <w:r>
        <w:rPr>
          <w:rFonts w:ascii="Times New Roman"/>
          <w:b w:val="false"/>
          <w:i w:val="false"/>
          <w:color w:val="000000"/>
          <w:sz w:val="28"/>
        </w:rPr>
        <w:t>
      23. Ішкі сараптаманың нәтижелері сыртқы сараптаманың нәтижелері пайдаланады және салыстырылады, соның негізінде ішкі бақылау (аудит) қызметі жұмысының сапасы мен дұрыстығы туралы қорытынды жасалады.</w:t>
      </w:r>
      <w:r>
        <w:br/>
      </w:r>
      <w:r>
        <w:rPr>
          <w:rFonts w:ascii="Times New Roman"/>
          <w:b w:val="false"/>
          <w:i w:val="false"/>
          <w:color w:val="000000"/>
          <w:sz w:val="28"/>
        </w:rPr>
        <w:t>
</w:t>
      </w:r>
      <w:r>
        <w:rPr>
          <w:rFonts w:ascii="Times New Roman"/>
          <w:b w:val="false"/>
          <w:i w:val="false"/>
          <w:color w:val="000000"/>
          <w:sz w:val="28"/>
        </w:rPr>
        <w:t>
      24. Ішкі сараптаманың нәтижелері, оның ішінде оларды сыртқы сараптама нәтижелерімен салыстыру медицина қызметкерлерінің білім деңгейін арттыру және емдеу-диагностикалық үдеріске оңтайлы тәсілдерді пысықтау мақсатында ауруханаішілік комиссиялардың отырыстарында, дәрігерлік конференцияларда кейіннен ұйымдастырушылық қорытындыларын қабылдай отырып, баяндалады және талқыланады.</w:t>
      </w:r>
      <w:r>
        <w:br/>
      </w:r>
      <w:r>
        <w:rPr>
          <w:rFonts w:ascii="Times New Roman"/>
          <w:b w:val="false"/>
          <w:i w:val="false"/>
          <w:color w:val="000000"/>
          <w:sz w:val="28"/>
        </w:rPr>
        <w:t>
</w:t>
      </w:r>
      <w:r>
        <w:rPr>
          <w:rFonts w:ascii="Times New Roman"/>
          <w:b w:val="false"/>
          <w:i w:val="false"/>
          <w:color w:val="000000"/>
          <w:sz w:val="28"/>
        </w:rPr>
        <w:t>
      25. Медициналық көмектің сапасы мен тиімділігін бағалау жүйесі үздіксіз жұмыс істейді және басқару үшін қажетті ақпаратты шұғыл алуды қамтамасыз етеді.</w:t>
      </w:r>
      <w:r>
        <w:br/>
      </w:r>
      <w:r>
        <w:rPr>
          <w:rFonts w:ascii="Times New Roman"/>
          <w:b w:val="false"/>
          <w:i w:val="false"/>
          <w:color w:val="000000"/>
          <w:sz w:val="28"/>
        </w:rPr>
        <w:t>
</w:t>
      </w:r>
      <w:r>
        <w:rPr>
          <w:rFonts w:ascii="Times New Roman"/>
          <w:b w:val="false"/>
          <w:i w:val="false"/>
          <w:color w:val="000000"/>
          <w:sz w:val="28"/>
        </w:rPr>
        <w:t>
      26. Орта медицина қызметкерлерінің жұмыс сапасын өз бетінше бағалау пациенттерге мейірбикелік көмектің қазіргі заманғы түрлерін ұйымдастыру мен көрсетуді жетілдіру және орта медицина қызметкерлерінің қызметіне медициналық көмек стандарттарын енгізу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27. Ішкі сараптаманы жүргізу қызметтің мынадай бөлімдері бойынша бағалауды қамтиды:</w:t>
      </w:r>
      <w:r>
        <w:br/>
      </w:r>
      <w:r>
        <w:rPr>
          <w:rFonts w:ascii="Times New Roman"/>
          <w:b w:val="false"/>
          <w:i w:val="false"/>
          <w:color w:val="000000"/>
          <w:sz w:val="28"/>
        </w:rPr>
        <w:t>
</w:t>
      </w:r>
      <w:r>
        <w:rPr>
          <w:rFonts w:ascii="Times New Roman"/>
          <w:b w:val="false"/>
          <w:i w:val="false"/>
          <w:color w:val="000000"/>
          <w:sz w:val="28"/>
        </w:rPr>
        <w:t>
      1) мейірбикенің жұмыс орнын ұйымдастыру, медициналық құжаттарды жүргізу;</w:t>
      </w:r>
      <w:r>
        <w:br/>
      </w:r>
      <w:r>
        <w:rPr>
          <w:rFonts w:ascii="Times New Roman"/>
          <w:b w:val="false"/>
          <w:i w:val="false"/>
          <w:color w:val="000000"/>
          <w:sz w:val="28"/>
        </w:rPr>
        <w:t>
</w:t>
      </w:r>
      <w:r>
        <w:rPr>
          <w:rFonts w:ascii="Times New Roman"/>
          <w:b w:val="false"/>
          <w:i w:val="false"/>
          <w:color w:val="000000"/>
          <w:sz w:val="28"/>
        </w:rPr>
        <w:t>
      2) індетке қарсы режимді және инфекциялық қауіпті регламенттеуші нормативтік құқықтық актілердің талаптарын орындау;</w:t>
      </w:r>
      <w:r>
        <w:br/>
      </w:r>
      <w:r>
        <w:rPr>
          <w:rFonts w:ascii="Times New Roman"/>
          <w:b w:val="false"/>
          <w:i w:val="false"/>
          <w:color w:val="000000"/>
          <w:sz w:val="28"/>
        </w:rPr>
        <w:t>
</w:t>
      </w:r>
      <w:r>
        <w:rPr>
          <w:rFonts w:ascii="Times New Roman"/>
          <w:b w:val="false"/>
          <w:i w:val="false"/>
          <w:color w:val="000000"/>
          <w:sz w:val="28"/>
        </w:rPr>
        <w:t>
      3) бөлімшеде дәрілік заттарды сақтау, есепке алу және пайдалану ережесінің сақталуы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4) еңбекті және өртке қарсы қауіпсіздікті сақтау талаптарын білу және орындау;</w:t>
      </w:r>
      <w:r>
        <w:br/>
      </w:r>
      <w:r>
        <w:rPr>
          <w:rFonts w:ascii="Times New Roman"/>
          <w:b w:val="false"/>
          <w:i w:val="false"/>
          <w:color w:val="000000"/>
          <w:sz w:val="28"/>
        </w:rPr>
        <w:t>
</w:t>
      </w:r>
      <w:r>
        <w:rPr>
          <w:rFonts w:ascii="Times New Roman"/>
          <w:b w:val="false"/>
          <w:i w:val="false"/>
          <w:color w:val="000000"/>
          <w:sz w:val="28"/>
        </w:rPr>
        <w:t>
      5) медициналық жабдықтардың жағдайын, оның жұмысқа дайындығын бағалау;</w:t>
      </w:r>
      <w:r>
        <w:br/>
      </w:r>
      <w:r>
        <w:rPr>
          <w:rFonts w:ascii="Times New Roman"/>
          <w:b w:val="false"/>
          <w:i w:val="false"/>
          <w:color w:val="000000"/>
          <w:sz w:val="28"/>
        </w:rPr>
        <w:t>
</w:t>
      </w:r>
      <w:r>
        <w:rPr>
          <w:rFonts w:ascii="Times New Roman"/>
          <w:b w:val="false"/>
          <w:i w:val="false"/>
          <w:color w:val="000000"/>
          <w:sz w:val="28"/>
        </w:rPr>
        <w:t>
      6) медициналық этика мен деонтологияның негізгі принциптерін білу және орындау;</w:t>
      </w:r>
      <w:r>
        <w:br/>
      </w:r>
      <w:r>
        <w:rPr>
          <w:rFonts w:ascii="Times New Roman"/>
          <w:b w:val="false"/>
          <w:i w:val="false"/>
          <w:color w:val="000000"/>
          <w:sz w:val="28"/>
        </w:rPr>
        <w:t>
</w:t>
      </w:r>
      <w:r>
        <w:rPr>
          <w:rFonts w:ascii="Times New Roman"/>
          <w:b w:val="false"/>
          <w:i w:val="false"/>
          <w:color w:val="000000"/>
          <w:sz w:val="28"/>
        </w:rPr>
        <w:t>
      7) лауазымдық міндеттерді орындау.</w:t>
      </w:r>
      <w:r>
        <w:br/>
      </w:r>
      <w:r>
        <w:rPr>
          <w:rFonts w:ascii="Times New Roman"/>
          <w:b w:val="false"/>
          <w:i w:val="false"/>
          <w:color w:val="000000"/>
          <w:sz w:val="28"/>
        </w:rPr>
        <w:t>
</w:t>
      </w:r>
      <w:r>
        <w:rPr>
          <w:rFonts w:ascii="Times New Roman"/>
          <w:b w:val="false"/>
          <w:i w:val="false"/>
          <w:color w:val="000000"/>
          <w:sz w:val="28"/>
        </w:rPr>
        <w:t>
      28. Мекеменің бас мейірбикесі бөлімше мейірбикелерінің жұмысын бағалайды. Бұл бағалау мыналарды қамтиды:</w:t>
      </w:r>
      <w:r>
        <w:br/>
      </w:r>
      <w:r>
        <w:rPr>
          <w:rFonts w:ascii="Times New Roman"/>
          <w:b w:val="false"/>
          <w:i w:val="false"/>
          <w:color w:val="000000"/>
          <w:sz w:val="28"/>
        </w:rPr>
        <w:t>
</w:t>
      </w:r>
      <w:r>
        <w:rPr>
          <w:rFonts w:ascii="Times New Roman"/>
          <w:b w:val="false"/>
          <w:i w:val="false"/>
          <w:color w:val="000000"/>
          <w:sz w:val="28"/>
        </w:rPr>
        <w:t>
      1) аға мейірбикелердің жұмыс сапасын бағалау;</w:t>
      </w:r>
      <w:r>
        <w:br/>
      </w:r>
      <w:r>
        <w:rPr>
          <w:rFonts w:ascii="Times New Roman"/>
          <w:b w:val="false"/>
          <w:i w:val="false"/>
          <w:color w:val="000000"/>
          <w:sz w:val="28"/>
        </w:rPr>
        <w:t>
</w:t>
      </w:r>
      <w:r>
        <w:rPr>
          <w:rFonts w:ascii="Times New Roman"/>
          <w:b w:val="false"/>
          <w:i w:val="false"/>
          <w:color w:val="000000"/>
          <w:sz w:val="28"/>
        </w:rPr>
        <w:t>
      2) орта медицина қызметкерлерінің жұмысын іріктеп бағалау.</w:t>
      </w:r>
      <w:r>
        <w:br/>
      </w:r>
      <w:r>
        <w:rPr>
          <w:rFonts w:ascii="Times New Roman"/>
          <w:b w:val="false"/>
          <w:i w:val="false"/>
          <w:color w:val="000000"/>
          <w:sz w:val="28"/>
        </w:rPr>
        <w:t>
      Әрбір бөлімшенің әрбір аға мейірбикесі жұмысының сапасын бағалау үшін бір айда кемінде 1 сараптама жүргізуі тиіс.</w:t>
      </w:r>
      <w:r>
        <w:br/>
      </w:r>
      <w:r>
        <w:rPr>
          <w:rFonts w:ascii="Times New Roman"/>
          <w:b w:val="false"/>
          <w:i w:val="false"/>
          <w:color w:val="000000"/>
          <w:sz w:val="28"/>
        </w:rPr>
        <w:t>
</w:t>
      </w:r>
      <w:r>
        <w:rPr>
          <w:rFonts w:ascii="Times New Roman"/>
          <w:b w:val="false"/>
          <w:i w:val="false"/>
          <w:color w:val="000000"/>
          <w:sz w:val="28"/>
        </w:rPr>
        <w:t>
      29. Бір сараптама жүргізу мынадай 4 көрсеткіш бойынша аға мейірбике жұмысының сапасын бағалауды қамтиды:</w:t>
      </w:r>
      <w:r>
        <w:br/>
      </w:r>
      <w:r>
        <w:rPr>
          <w:rFonts w:ascii="Times New Roman"/>
          <w:b w:val="false"/>
          <w:i w:val="false"/>
          <w:color w:val="000000"/>
          <w:sz w:val="28"/>
        </w:rPr>
        <w:t>
</w:t>
      </w:r>
      <w:r>
        <w:rPr>
          <w:rFonts w:ascii="Times New Roman"/>
          <w:b w:val="false"/>
          <w:i w:val="false"/>
          <w:color w:val="000000"/>
          <w:sz w:val="28"/>
        </w:rPr>
        <w:t>
      1) кадрлық жоспарлау, орта және кіші медицина қызметкерлерін ұтымды орналастыру және пайдалану;</w:t>
      </w:r>
      <w:r>
        <w:br/>
      </w:r>
      <w:r>
        <w:rPr>
          <w:rFonts w:ascii="Times New Roman"/>
          <w:b w:val="false"/>
          <w:i w:val="false"/>
          <w:color w:val="000000"/>
          <w:sz w:val="28"/>
        </w:rPr>
        <w:t>
</w:t>
      </w:r>
      <w:r>
        <w:rPr>
          <w:rFonts w:ascii="Times New Roman"/>
          <w:b w:val="false"/>
          <w:i w:val="false"/>
          <w:color w:val="000000"/>
          <w:sz w:val="28"/>
        </w:rPr>
        <w:t>
      2) орта медицина қызметкерлерінің біліктілігін арттыру, қайта даярлау, біліктілігін бағалау жөніндегі ұйымдастырушылық іс-шаралар;</w:t>
      </w:r>
      <w:r>
        <w:br/>
      </w:r>
      <w:r>
        <w:rPr>
          <w:rFonts w:ascii="Times New Roman"/>
          <w:b w:val="false"/>
          <w:i w:val="false"/>
          <w:color w:val="000000"/>
          <w:sz w:val="28"/>
        </w:rPr>
        <w:t>
</w:t>
      </w:r>
      <w:r>
        <w:rPr>
          <w:rFonts w:ascii="Times New Roman"/>
          <w:b w:val="false"/>
          <w:i w:val="false"/>
          <w:color w:val="000000"/>
          <w:sz w:val="28"/>
        </w:rPr>
        <w:t>
      3) бөлімшеде індетке қарсы іс-шараларды бақылауды жүзеге асыру;</w:t>
      </w:r>
      <w:r>
        <w:br/>
      </w:r>
      <w:r>
        <w:rPr>
          <w:rFonts w:ascii="Times New Roman"/>
          <w:b w:val="false"/>
          <w:i w:val="false"/>
          <w:color w:val="000000"/>
          <w:sz w:val="28"/>
        </w:rPr>
        <w:t>
</w:t>
      </w:r>
      <w:r>
        <w:rPr>
          <w:rFonts w:ascii="Times New Roman"/>
          <w:b w:val="false"/>
          <w:i w:val="false"/>
          <w:color w:val="000000"/>
          <w:sz w:val="28"/>
        </w:rPr>
        <w:t>
      4) емдеу үдерісін ұйымдастыру.</w:t>
      </w:r>
      <w:r>
        <w:br/>
      </w:r>
      <w:r>
        <w:rPr>
          <w:rFonts w:ascii="Times New Roman"/>
          <w:b w:val="false"/>
          <w:i w:val="false"/>
          <w:color w:val="000000"/>
          <w:sz w:val="28"/>
        </w:rPr>
        <w:t>
</w:t>
      </w:r>
      <w:r>
        <w:rPr>
          <w:rFonts w:ascii="Times New Roman"/>
          <w:b w:val="false"/>
          <w:i w:val="false"/>
          <w:color w:val="000000"/>
          <w:sz w:val="28"/>
        </w:rPr>
        <w:t>
      30. Бөлімшенің орта медицина қызметкерлерінің жұмысын іріктеп сараптау бөлімшенің медицина қызметкерлерінің жұмысының сапасына сараптама жөніндегі аға мейірбикенің жұмысын бағалау үшін жүргізіледі.</w:t>
      </w:r>
      <w:r>
        <w:br/>
      </w:r>
      <w:r>
        <w:rPr>
          <w:rFonts w:ascii="Times New Roman"/>
          <w:b w:val="false"/>
          <w:i w:val="false"/>
          <w:color w:val="000000"/>
          <w:sz w:val="28"/>
        </w:rPr>
        <w:t>
</w:t>
      </w:r>
      <w:r>
        <w:rPr>
          <w:rFonts w:ascii="Times New Roman"/>
          <w:b w:val="false"/>
          <w:i w:val="false"/>
          <w:color w:val="000000"/>
          <w:sz w:val="28"/>
        </w:rPr>
        <w:t>
      31. Бас мейірбике бөлімшенің медицина қызметкерлерінің жұмысының сапасына және аға мейірбикенің жұмысының сапасын бағалау жөнінде алынған деректерге талдау жүргізеді.</w:t>
      </w:r>
      <w:r>
        <w:br/>
      </w:r>
      <w:r>
        <w:rPr>
          <w:rFonts w:ascii="Times New Roman"/>
          <w:b w:val="false"/>
          <w:i w:val="false"/>
          <w:color w:val="000000"/>
          <w:sz w:val="28"/>
        </w:rPr>
        <w:t>
</w:t>
      </w:r>
      <w:r>
        <w:rPr>
          <w:rFonts w:ascii="Times New Roman"/>
          <w:b w:val="false"/>
          <w:i w:val="false"/>
          <w:color w:val="000000"/>
          <w:sz w:val="28"/>
        </w:rPr>
        <w:t>
      32. Алынған деректер мен қорытынды медициналық ұйымның басшысына және (немесе) оның ішкі бақылау (аудит) қызметіне жетекшілік ететін орынбасарына ұйымдастырушылық және басқарушылық шешімдерді талдау және әзірлеу үшін айына 1 рет баяндалады.</w:t>
      </w:r>
    </w:p>
    <w:bookmarkEnd w:id="6"/>
    <w:bookmarkStart w:name="z80" w:id="7"/>
    <w:p>
      <w:pPr>
        <w:spacing w:after="0"/>
        <w:ind w:left="0"/>
        <w:jc w:val="left"/>
      </w:pPr>
      <w:r>
        <w:rPr>
          <w:rFonts w:ascii="Times New Roman"/>
          <w:b/>
          <w:i w:val="false"/>
          <w:color w:val="000000"/>
        </w:rPr>
        <w:t xml:space="preserve"> 
3. Медициналық қызметтердің сапасына сыртқы сараптаманы ұйымдастыру тәртібі</w:t>
      </w:r>
    </w:p>
    <w:bookmarkEnd w:id="7"/>
    <w:bookmarkStart w:name="z81" w:id="8"/>
    <w:p>
      <w:pPr>
        <w:spacing w:after="0"/>
        <w:ind w:left="0"/>
        <w:jc w:val="both"/>
      </w:pPr>
      <w:r>
        <w:rPr>
          <w:rFonts w:ascii="Times New Roman"/>
          <w:b w:val="false"/>
          <w:i w:val="false"/>
          <w:color w:val="000000"/>
          <w:sz w:val="28"/>
        </w:rPr>
        <w:t>
      33. Сыртқы сараптама осы Ережеде белгіленген медициналық қызметтердің сапасына сараптама жүргізу қағидаттары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34. Сыртқы сараптама денсаулық сақтау субъектісіне бара отырып та бармай да жүргізіледі.</w:t>
      </w:r>
      <w:r>
        <w:br/>
      </w:r>
      <w:r>
        <w:rPr>
          <w:rFonts w:ascii="Times New Roman"/>
          <w:b w:val="false"/>
          <w:i w:val="false"/>
          <w:color w:val="000000"/>
          <w:sz w:val="28"/>
        </w:rPr>
        <w:t>
</w:t>
      </w:r>
      <w:r>
        <w:rPr>
          <w:rFonts w:ascii="Times New Roman"/>
          <w:b w:val="false"/>
          <w:i w:val="false"/>
          <w:color w:val="000000"/>
          <w:sz w:val="28"/>
        </w:rPr>
        <w:t>
      35. Сыртқы сараптама жүргізу кезінде тұтасымен денсаулық сақтау субъектісі бойынша медициналық қызметтер көрсетудің сапасына сараптаманың қағидаттарын сақтау мәніне ұйымның өзі жүргізген талданатын кезеңдегі ішкі сараптаманың нәтижесі және қабылданған шаралардың барабарлығы талданады. Бірінші кезекте міндетті сараптамаға жататын және пациенттердің шағымдарын қарау жөніндегі жағдайларды ішкі сараптау нәтижесі талданады.</w:t>
      </w:r>
      <w:r>
        <w:br/>
      </w:r>
      <w:r>
        <w:rPr>
          <w:rFonts w:ascii="Times New Roman"/>
          <w:b w:val="false"/>
          <w:i w:val="false"/>
          <w:color w:val="000000"/>
          <w:sz w:val="28"/>
        </w:rPr>
        <w:t>
      Стационарлық көмек көрсететін денсаулық сақтау субъектілері бойынша сыртқы сараптамаға міндетті тәртіппен мыналар жатқызылады:</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кемінде 50% жағдай;</w:t>
      </w:r>
      <w:r>
        <w:br/>
      </w:r>
      <w:r>
        <w:rPr>
          <w:rFonts w:ascii="Times New Roman"/>
          <w:b w:val="false"/>
          <w:i w:val="false"/>
          <w:color w:val="000000"/>
          <w:sz w:val="28"/>
        </w:rPr>
        <w:t>
      өліммен аяқталған жағдайлар;</w:t>
      </w:r>
      <w:r>
        <w:br/>
      </w:r>
      <w:r>
        <w:rPr>
          <w:rFonts w:ascii="Times New Roman"/>
          <w:b w:val="false"/>
          <w:i w:val="false"/>
          <w:color w:val="000000"/>
          <w:sz w:val="28"/>
        </w:rPr>
        <w:t>
      ауруханаішілік жұқпалардың туындау фактілері;</w:t>
      </w:r>
      <w:r>
        <w:br/>
      </w:r>
      <w:r>
        <w:rPr>
          <w:rFonts w:ascii="Times New Roman"/>
          <w:b w:val="false"/>
          <w:i w:val="false"/>
          <w:color w:val="000000"/>
          <w:sz w:val="28"/>
        </w:rPr>
        <w:t>
      асқынулар, оның ішінде операциядан кейінгі асқынулар;</w:t>
      </w:r>
      <w:r>
        <w:br/>
      </w:r>
      <w:r>
        <w:rPr>
          <w:rFonts w:ascii="Times New Roman"/>
          <w:b w:val="false"/>
          <w:i w:val="false"/>
          <w:color w:val="000000"/>
          <w:sz w:val="28"/>
        </w:rPr>
        <w:t>
      алдыңғы сапасыз емдеудің салдарынан бір айдың ішінде сол ауруы бойынша қайта емделуге жату;</w:t>
      </w:r>
      <w:r>
        <w:br/>
      </w:r>
      <w:r>
        <w:rPr>
          <w:rFonts w:ascii="Times New Roman"/>
          <w:b w:val="false"/>
          <w:i w:val="false"/>
          <w:color w:val="000000"/>
          <w:sz w:val="28"/>
        </w:rPr>
        <w:t>
</w:t>
      </w:r>
      <w:r>
        <w:rPr>
          <w:rFonts w:ascii="Times New Roman"/>
          <w:b w:val="false"/>
          <w:i w:val="false"/>
          <w:color w:val="000000"/>
          <w:sz w:val="28"/>
        </w:rPr>
        <w:t>
      2) талданатын кезеңде емделіп шыққан науқастардың санынан стационардың әрбір бөлімшесі бойынша стационарлық науқастың кемінде 10% медициналық карталар;</w:t>
      </w:r>
      <w:r>
        <w:br/>
      </w:r>
      <w:r>
        <w:rPr>
          <w:rFonts w:ascii="Times New Roman"/>
          <w:b w:val="false"/>
          <w:i w:val="false"/>
          <w:color w:val="000000"/>
          <w:sz w:val="28"/>
        </w:rPr>
        <w:t>
</w:t>
      </w:r>
      <w:r>
        <w:rPr>
          <w:rFonts w:ascii="Times New Roman"/>
          <w:b w:val="false"/>
          <w:i w:val="false"/>
          <w:color w:val="000000"/>
          <w:sz w:val="28"/>
        </w:rPr>
        <w:t>
      36. Амбулаториялық-емханалық көмек көрсететін денсаулық сақтау субъектілері бойынша сыртқы сараптамаға мыналар жатқызылады:</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100% жағдай:</w:t>
      </w:r>
      <w:r>
        <w:br/>
      </w:r>
      <w:r>
        <w:rPr>
          <w:rFonts w:ascii="Times New Roman"/>
          <w:b w:val="false"/>
          <w:i w:val="false"/>
          <w:color w:val="000000"/>
          <w:sz w:val="28"/>
        </w:rPr>
        <w:t>
      ана өлім-жітімі;</w:t>
      </w:r>
      <w:r>
        <w:br/>
      </w:r>
      <w:r>
        <w:rPr>
          <w:rFonts w:ascii="Times New Roman"/>
          <w:b w:val="false"/>
          <w:i w:val="false"/>
          <w:color w:val="000000"/>
          <w:sz w:val="28"/>
        </w:rPr>
        <w:t>
      0 жастан 5 жастағы балаларды қоса алғанда үйде өлу;</w:t>
      </w:r>
      <w:r>
        <w:br/>
      </w:r>
      <w:r>
        <w:rPr>
          <w:rFonts w:ascii="Times New Roman"/>
          <w:b w:val="false"/>
          <w:i w:val="false"/>
          <w:color w:val="000000"/>
          <w:sz w:val="28"/>
        </w:rPr>
        <w:t>
      еңбекке қабілетті жастағы адамдардың үйде өлуі;</w:t>
      </w:r>
      <w:r>
        <w:br/>
      </w:r>
      <w:r>
        <w:rPr>
          <w:rFonts w:ascii="Times New Roman"/>
          <w:b w:val="false"/>
          <w:i w:val="false"/>
          <w:color w:val="000000"/>
          <w:sz w:val="28"/>
        </w:rPr>
        <w:t>
      онкологиялық аурулар мен туберкулездің асқынған нысандары;</w:t>
      </w:r>
      <w:r>
        <w:br/>
      </w:r>
      <w:r>
        <w:rPr>
          <w:rFonts w:ascii="Times New Roman"/>
          <w:b w:val="false"/>
          <w:i w:val="false"/>
          <w:color w:val="000000"/>
          <w:sz w:val="28"/>
        </w:rPr>
        <w:t>
</w:t>
      </w:r>
      <w:r>
        <w:rPr>
          <w:rFonts w:ascii="Times New Roman"/>
          <w:b w:val="false"/>
          <w:i w:val="false"/>
          <w:color w:val="000000"/>
          <w:sz w:val="28"/>
        </w:rPr>
        <w:t>
      2) тіркелген жағдайлардың жалпы санынан кемінде 50% жағдай:</w:t>
      </w:r>
      <w:r>
        <w:br/>
      </w:r>
      <w:r>
        <w:rPr>
          <w:rFonts w:ascii="Times New Roman"/>
          <w:b w:val="false"/>
          <w:i w:val="false"/>
          <w:color w:val="000000"/>
          <w:sz w:val="28"/>
        </w:rPr>
        <w:t>
      жүктілік асқынулары: ауыр дәрежедегі гестоздар, асқынған акушерлік қан кетулерімен, гистерэктомиялармен босанулар;</w:t>
      </w:r>
      <w:r>
        <w:br/>
      </w:r>
      <w:r>
        <w:rPr>
          <w:rFonts w:ascii="Times New Roman"/>
          <w:b w:val="false"/>
          <w:i w:val="false"/>
          <w:color w:val="000000"/>
          <w:sz w:val="28"/>
        </w:rPr>
        <w:t>
      еңбекке қабілетті жастағы адамдардың алғаш мүгедектікке шығуы;</w:t>
      </w:r>
      <w:r>
        <w:br/>
      </w:r>
      <w:r>
        <w:rPr>
          <w:rFonts w:ascii="Times New Roman"/>
          <w:b w:val="false"/>
          <w:i w:val="false"/>
          <w:color w:val="000000"/>
          <w:sz w:val="28"/>
        </w:rPr>
        <w:t>
      денсаулық сақтау саласындағы уәкілетті органның айқындауы бойынша медициналық көмек басымды болып табылатын аурулар бойынша стационардан шығарылғаннан кейін азаматтарды бақылау;</w:t>
      </w:r>
      <w:r>
        <w:br/>
      </w:r>
      <w:r>
        <w:rPr>
          <w:rFonts w:ascii="Times New Roman"/>
          <w:b w:val="false"/>
          <w:i w:val="false"/>
          <w:color w:val="000000"/>
          <w:sz w:val="28"/>
        </w:rPr>
        <w:t>
</w:t>
      </w:r>
      <w:r>
        <w:rPr>
          <w:rFonts w:ascii="Times New Roman"/>
          <w:b w:val="false"/>
          <w:i w:val="false"/>
          <w:color w:val="000000"/>
          <w:sz w:val="28"/>
        </w:rPr>
        <w:t>
      3) әрбір бөлімшеден және (немесе) маман бейіннен амбулаториялық науқастың кемінде 10 медициналық картасы.</w:t>
      </w:r>
      <w:r>
        <w:br/>
      </w:r>
      <w:r>
        <w:rPr>
          <w:rFonts w:ascii="Times New Roman"/>
          <w:b w:val="false"/>
          <w:i w:val="false"/>
          <w:color w:val="000000"/>
          <w:sz w:val="28"/>
        </w:rPr>
        <w:t>
</w:t>
      </w:r>
      <w:r>
        <w:rPr>
          <w:rFonts w:ascii="Times New Roman"/>
          <w:b w:val="false"/>
          <w:i w:val="false"/>
          <w:color w:val="000000"/>
          <w:sz w:val="28"/>
        </w:rPr>
        <w:t>
      37. Жедел медициналық жәрдем ұйымдастыру бойынша сыртқы сараптама:</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кемінде 50% жағдай:</w:t>
      </w:r>
      <w:r>
        <w:br/>
      </w:r>
      <w:r>
        <w:rPr>
          <w:rFonts w:ascii="Times New Roman"/>
          <w:b w:val="false"/>
          <w:i w:val="false"/>
          <w:color w:val="000000"/>
          <w:sz w:val="28"/>
        </w:rPr>
        <w:t>
      тәуліктің ішінде бір ауруы бойынша қайта шақыртулар;</w:t>
      </w:r>
      <w:r>
        <w:br/>
      </w:r>
      <w:r>
        <w:rPr>
          <w:rFonts w:ascii="Times New Roman"/>
          <w:b w:val="false"/>
          <w:i w:val="false"/>
          <w:color w:val="000000"/>
          <w:sz w:val="28"/>
        </w:rPr>
        <w:t>
      шақыру кезіндегі өлім: бригада келгенге дейінгі өлім, бригаданың қатысуымен болған өлім;</w:t>
      </w:r>
      <w:r>
        <w:br/>
      </w:r>
      <w:r>
        <w:rPr>
          <w:rFonts w:ascii="Times New Roman"/>
          <w:b w:val="false"/>
          <w:i w:val="false"/>
          <w:color w:val="000000"/>
          <w:sz w:val="28"/>
        </w:rPr>
        <w:t>
      науқастарды емдеуге жатқызған жағдайда жедел жәрдем мен стационар диагноздарының сәйкессіздігі;</w:t>
      </w:r>
      <w:r>
        <w:br/>
      </w:r>
      <w:r>
        <w:rPr>
          <w:rFonts w:ascii="Times New Roman"/>
          <w:b w:val="false"/>
          <w:i w:val="false"/>
          <w:color w:val="000000"/>
          <w:sz w:val="28"/>
        </w:rPr>
        <w:t>
</w:t>
      </w:r>
      <w:r>
        <w:rPr>
          <w:rFonts w:ascii="Times New Roman"/>
          <w:b w:val="false"/>
          <w:i w:val="false"/>
          <w:color w:val="000000"/>
          <w:sz w:val="28"/>
        </w:rPr>
        <w:t>
      2) әрбір жалпы бейінді және мамандандырылған бригадалар шығуларының кемінде 10 медициналық картасы;</w:t>
      </w:r>
      <w:r>
        <w:br/>
      </w:r>
      <w:r>
        <w:rPr>
          <w:rFonts w:ascii="Times New Roman"/>
          <w:b w:val="false"/>
          <w:i w:val="false"/>
          <w:color w:val="000000"/>
          <w:sz w:val="28"/>
        </w:rPr>
        <w:t>
</w:t>
      </w:r>
      <w:r>
        <w:rPr>
          <w:rFonts w:ascii="Times New Roman"/>
          <w:b w:val="false"/>
          <w:i w:val="false"/>
          <w:color w:val="000000"/>
          <w:sz w:val="28"/>
        </w:rPr>
        <w:t>
      3) қан қызметі саласындағы қызметті жүзеге асыратын ұйымдарда ақылы және тегін негізде қан тапсырған барлық донорлардың 50 медициналық карталары сыртқы сараптамаға жатады.</w:t>
      </w:r>
      <w:r>
        <w:br/>
      </w:r>
      <w:r>
        <w:rPr>
          <w:rFonts w:ascii="Times New Roman"/>
          <w:b w:val="false"/>
          <w:i w:val="false"/>
          <w:color w:val="000000"/>
          <w:sz w:val="28"/>
        </w:rPr>
        <w:t>
</w:t>
      </w:r>
      <w:r>
        <w:rPr>
          <w:rFonts w:ascii="Times New Roman"/>
          <w:b w:val="false"/>
          <w:i w:val="false"/>
          <w:color w:val="000000"/>
          <w:sz w:val="28"/>
        </w:rPr>
        <w:t>
      38. Ішкі сараптаманы дұрыс жүргізбеу анықталған жағдайда жоғарыда аталған жағдайлардың 100% сыртқы сараптамамен қамтылады.</w:t>
      </w:r>
      <w:r>
        <w:br/>
      </w:r>
      <w:r>
        <w:rPr>
          <w:rFonts w:ascii="Times New Roman"/>
          <w:b w:val="false"/>
          <w:i w:val="false"/>
          <w:color w:val="000000"/>
          <w:sz w:val="28"/>
        </w:rPr>
        <w:t>
</w:t>
      </w:r>
      <w:r>
        <w:rPr>
          <w:rFonts w:ascii="Times New Roman"/>
          <w:b w:val="false"/>
          <w:i w:val="false"/>
          <w:color w:val="000000"/>
          <w:sz w:val="28"/>
        </w:rPr>
        <w:t>
      39. Шағымдар бойынша сараптама жүргізу кезінде нақты жағдайдағы медициналық қызметтер көрсету сапасына сараптама жүргізіледі.</w:t>
      </w:r>
      <w:r>
        <w:br/>
      </w:r>
      <w:r>
        <w:rPr>
          <w:rFonts w:ascii="Times New Roman"/>
          <w:b w:val="false"/>
          <w:i w:val="false"/>
          <w:color w:val="000000"/>
          <w:sz w:val="28"/>
        </w:rPr>
        <w:t>
</w:t>
      </w:r>
      <w:r>
        <w:rPr>
          <w:rFonts w:ascii="Times New Roman"/>
          <w:b w:val="false"/>
          <w:i w:val="false"/>
          <w:color w:val="000000"/>
          <w:sz w:val="28"/>
        </w:rPr>
        <w:t>
      40. Сараптаманың нәтижелері бойынша нақты жағдай бойынша медициналық көмек көрсету сапасының кемшіліктері көрсетілетін қорытынды әзірленеді және мынадай қорытынды жасалады:</w:t>
      </w:r>
      <w:r>
        <w:br/>
      </w:r>
      <w:r>
        <w:rPr>
          <w:rFonts w:ascii="Times New Roman"/>
          <w:b w:val="false"/>
          <w:i w:val="false"/>
          <w:color w:val="000000"/>
          <w:sz w:val="28"/>
        </w:rPr>
        <w:t>
</w:t>
      </w:r>
      <w:r>
        <w:rPr>
          <w:rFonts w:ascii="Times New Roman"/>
          <w:b w:val="false"/>
          <w:i w:val="false"/>
          <w:color w:val="000000"/>
          <w:sz w:val="28"/>
        </w:rPr>
        <w:t>
      1) көрсетілген медициналық көмектің денсаулық сақтау саласындағы қолданыстағы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сәйкестігі (сәйкессіздігі) туралы;</w:t>
      </w:r>
      <w:r>
        <w:br/>
      </w:r>
      <w:r>
        <w:rPr>
          <w:rFonts w:ascii="Times New Roman"/>
          <w:b w:val="false"/>
          <w:i w:val="false"/>
          <w:color w:val="000000"/>
          <w:sz w:val="28"/>
        </w:rPr>
        <w:t>
</w:t>
      </w:r>
      <w:r>
        <w:rPr>
          <w:rFonts w:ascii="Times New Roman"/>
          <w:b w:val="false"/>
          <w:i w:val="false"/>
          <w:color w:val="000000"/>
          <w:sz w:val="28"/>
        </w:rPr>
        <w:t>
      2) пациентке мемлекет кепілдік берген көлемде </w:t>
      </w:r>
      <w:r>
        <w:rPr>
          <w:rFonts w:ascii="Times New Roman"/>
          <w:b w:val="false"/>
          <w:i w:val="false"/>
          <w:color w:val="000000"/>
          <w:sz w:val="28"/>
        </w:rPr>
        <w:t>тегін медициналық көмекті</w:t>
      </w:r>
      <w:r>
        <w:rPr>
          <w:rFonts w:ascii="Times New Roman"/>
          <w:b w:val="false"/>
          <w:i w:val="false"/>
          <w:color w:val="000000"/>
          <w:sz w:val="28"/>
        </w:rPr>
        <w:t xml:space="preserve"> ұсыну туралы;</w:t>
      </w:r>
      <w:r>
        <w:br/>
      </w:r>
      <w:r>
        <w:rPr>
          <w:rFonts w:ascii="Times New Roman"/>
          <w:b w:val="false"/>
          <w:i w:val="false"/>
          <w:color w:val="000000"/>
          <w:sz w:val="28"/>
        </w:rPr>
        <w:t>
</w:t>
      </w:r>
      <w:r>
        <w:rPr>
          <w:rFonts w:ascii="Times New Roman"/>
          <w:b w:val="false"/>
          <w:i w:val="false"/>
          <w:color w:val="000000"/>
          <w:sz w:val="28"/>
        </w:rPr>
        <w:t>
      3) нақты адамдарды көрсете отырып, тәртіптік және (немесе) әкімшілік шаралар, сондай-ақ, экономикалық шаралар қабылдау үшін негіздемелердің болуы туралы.</w:t>
      </w:r>
      <w:r>
        <w:br/>
      </w:r>
      <w:r>
        <w:rPr>
          <w:rFonts w:ascii="Times New Roman"/>
          <w:b w:val="false"/>
          <w:i w:val="false"/>
          <w:color w:val="000000"/>
          <w:sz w:val="28"/>
        </w:rPr>
        <w:t>
</w:t>
      </w:r>
      <w:r>
        <w:rPr>
          <w:rFonts w:ascii="Times New Roman"/>
          <w:b w:val="false"/>
          <w:i w:val="false"/>
          <w:color w:val="000000"/>
          <w:sz w:val="28"/>
        </w:rPr>
        <w:t>
      41. Экономикалық әсер ету шараларын қабылдауға жататын кемшіліктерді анықтау кезінде анықталған кемшіліктер Қазақстан Республикасының заңнамасына сәйкес жіктеледі және мемлекеттік органның медициналық қызметтер көрсетуге ақы төлеу жөніндегі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42. Медициналық және фармацевтикалық қызметті бақылау бойынша мемлекеттік органның және (немесе) тәуелсіз сарапшылардың бұрын жүргізген сыртқы сараптамасының нәтижелері болған жағдайда сыртқы сараптама жүргізілмейді. Қайта сараптама бұрын жүргізілген сараптаманың нәтижесімен келіспеген жағдайда жүргізіледі.</w:t>
      </w:r>
      <w:r>
        <w:br/>
      </w:r>
      <w:r>
        <w:rPr>
          <w:rFonts w:ascii="Times New Roman"/>
          <w:b w:val="false"/>
          <w:i w:val="false"/>
          <w:color w:val="000000"/>
          <w:sz w:val="28"/>
        </w:rPr>
        <w:t>
</w:t>
      </w:r>
      <w:r>
        <w:rPr>
          <w:rFonts w:ascii="Times New Roman"/>
          <w:b w:val="false"/>
          <w:i w:val="false"/>
          <w:color w:val="000000"/>
          <w:sz w:val="28"/>
        </w:rPr>
        <w:t>
      43. Медициналық және фармацевтикалық қызметті бақылау бойынша мемлекеттік орган сыртқы сараптама жүргізген кезде экономикалық әсер ету шаралары қабылдана отырып, медициналық қызметтер көрсетудің ауытқулары анықталған жағдайларда сыртқы сараптаманың нәтижелері бюджеттік бағдарламалардың әкімшісіне жіберіледі.</w:t>
      </w:r>
      <w:r>
        <w:br/>
      </w:r>
      <w:r>
        <w:rPr>
          <w:rFonts w:ascii="Times New Roman"/>
          <w:b w:val="false"/>
          <w:i w:val="false"/>
          <w:color w:val="000000"/>
          <w:sz w:val="28"/>
        </w:rPr>
        <w:t>
</w:t>
      </w:r>
      <w:r>
        <w:rPr>
          <w:rFonts w:ascii="Times New Roman"/>
          <w:b w:val="false"/>
          <w:i w:val="false"/>
          <w:color w:val="000000"/>
          <w:sz w:val="28"/>
        </w:rPr>
        <w:t>
      44. Медициналық қызметтер көрсетуге ақы төлеу бойынша мемлекеттік органның аумақтық бөлімшелерінің сұратуы бойынша медициналық және фармацевтикалық қызметті бақылау бойынша мемлекеттік орган сыртқы сараптаманы жүргізеді.</w:t>
      </w:r>
      <w:r>
        <w:br/>
      </w:r>
      <w:r>
        <w:rPr>
          <w:rFonts w:ascii="Times New Roman"/>
          <w:b w:val="false"/>
          <w:i w:val="false"/>
          <w:color w:val="000000"/>
          <w:sz w:val="28"/>
        </w:rPr>
        <w:t>
</w:t>
      </w:r>
      <w:r>
        <w:rPr>
          <w:rFonts w:ascii="Times New Roman"/>
          <w:b w:val="false"/>
          <w:i w:val="false"/>
          <w:color w:val="000000"/>
          <w:sz w:val="28"/>
        </w:rPr>
        <w:t>
      45. Медициналық қызметтер көрсетуге ақы төлеу бойынша мемлекеттік органның сұратуы бойынша жүргізілген сыртқы сараптаманың нәтижелерін медициналық және фармацевтикалық қызметті бақылау бойынша мемлекеттік орган уәкілетті орган белгілеген тәртіппен және нысан бойынша сұратуды алған сәттен бастап 30 күнтізбелік күннің ішінде ұсынады.</w:t>
      </w:r>
      <w:r>
        <w:br/>
      </w:r>
      <w:r>
        <w:rPr>
          <w:rFonts w:ascii="Times New Roman"/>
          <w:b w:val="false"/>
          <w:i w:val="false"/>
          <w:color w:val="000000"/>
          <w:sz w:val="28"/>
        </w:rPr>
        <w:t>
</w:t>
      </w:r>
      <w:r>
        <w:rPr>
          <w:rFonts w:ascii="Times New Roman"/>
          <w:b w:val="false"/>
          <w:i w:val="false"/>
          <w:color w:val="000000"/>
          <w:sz w:val="28"/>
        </w:rPr>
        <w:t>
      46. Сыртқы сараптаманың нәтижесімен келіспеген жағдайда денсаулық сақтау субъектісі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оларды шағымдануға құқылы.</w:t>
      </w:r>
    </w:p>
    <w:bookmarkEnd w:id="8"/>
    <w:bookmarkStart w:name="z106" w:id="9"/>
    <w:p>
      <w:pPr>
        <w:spacing w:after="0"/>
        <w:ind w:left="0"/>
        <w:jc w:val="left"/>
      </w:pPr>
      <w:r>
        <w:rPr>
          <w:rFonts w:ascii="Times New Roman"/>
          <w:b/>
          <w:i w:val="false"/>
          <w:color w:val="000000"/>
        </w:rPr>
        <w:t xml:space="preserve"> 
4. Медициналық көмектің сапасына сараптама жүргізу кезеңдері</w:t>
      </w:r>
    </w:p>
    <w:bookmarkEnd w:id="9"/>
    <w:bookmarkStart w:name="z107" w:id="10"/>
    <w:p>
      <w:pPr>
        <w:spacing w:after="0"/>
        <w:ind w:left="0"/>
        <w:jc w:val="both"/>
      </w:pPr>
      <w:r>
        <w:rPr>
          <w:rFonts w:ascii="Times New Roman"/>
          <w:b w:val="false"/>
          <w:i w:val="false"/>
          <w:color w:val="000000"/>
          <w:sz w:val="28"/>
        </w:rPr>
        <w:t>
      47. Медициналық қызметтер көрсету сапасына сараптама жүргізу кезеңдері:</w:t>
      </w:r>
      <w:r>
        <w:br/>
      </w:r>
      <w:r>
        <w:rPr>
          <w:rFonts w:ascii="Times New Roman"/>
          <w:b w:val="false"/>
          <w:i w:val="false"/>
          <w:color w:val="000000"/>
          <w:sz w:val="28"/>
        </w:rPr>
        <w:t>
</w:t>
      </w:r>
      <w:r>
        <w:rPr>
          <w:rFonts w:ascii="Times New Roman"/>
          <w:b w:val="false"/>
          <w:i w:val="false"/>
          <w:color w:val="000000"/>
          <w:sz w:val="28"/>
        </w:rPr>
        <w:t>
      1) Денсаулық сақтау объектісінің есепке алу және есеп беру құжатын талдау халықтың денсаулық жағдайының орта республикалық және орта облыстық көрсеткіштерімен өткен жылдың ұқсас кезеңімен салыстырғанда белгілі бір жұмыс кезеңінде денсаулық сақтау субъектісі қызметінің көрсеткіштеріне салыстырмалы талдау жасау мақсатында жүргізіледі.</w:t>
      </w:r>
      <w:r>
        <w:br/>
      </w:r>
      <w:r>
        <w:rPr>
          <w:rFonts w:ascii="Times New Roman"/>
          <w:b w:val="false"/>
          <w:i w:val="false"/>
          <w:color w:val="000000"/>
          <w:sz w:val="28"/>
        </w:rPr>
        <w:t>
</w:t>
      </w:r>
      <w:r>
        <w:rPr>
          <w:rFonts w:ascii="Times New Roman"/>
          <w:b w:val="false"/>
          <w:i w:val="false"/>
          <w:color w:val="000000"/>
          <w:sz w:val="28"/>
        </w:rPr>
        <w:t>
      2) Клиникалық аудитті толық ретроспективалық және/немесе олардың денсаулық сақтау саласындағы уәкілетті орган бекіткен белгіленген стандарттарға сәйкестігі мәніне жүргізілген емдеу-диагностикалық іс-шаралардың ағымдық талдауын зерделеу арқылы жүргізу;</w:t>
      </w:r>
      <w:r>
        <w:br/>
      </w:r>
      <w:r>
        <w:rPr>
          <w:rFonts w:ascii="Times New Roman"/>
          <w:b w:val="false"/>
          <w:i w:val="false"/>
          <w:color w:val="000000"/>
          <w:sz w:val="28"/>
        </w:rPr>
        <w:t>
      Ішкі және сыртқы индикаторларды талдау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динамикадағы шектік мәндерді бағалау арқылы жүзеге асырылады.</w:t>
      </w:r>
      <w:r>
        <w:br/>
      </w:r>
      <w:r>
        <w:rPr>
          <w:rFonts w:ascii="Times New Roman"/>
          <w:b w:val="false"/>
          <w:i w:val="false"/>
          <w:color w:val="000000"/>
          <w:sz w:val="28"/>
        </w:rPr>
        <w:t>
      Индикаторлардың шектік мәндері соңғы үш жылдағы статистикалық мәліметтер негізінде есептеледі және олардың мәндері жағдайдың жақсаруына қарай түрленуі мүмкін.</w:t>
      </w:r>
      <w:r>
        <w:br/>
      </w:r>
      <w:r>
        <w:rPr>
          <w:rFonts w:ascii="Times New Roman"/>
          <w:b w:val="false"/>
          <w:i w:val="false"/>
          <w:color w:val="000000"/>
          <w:sz w:val="28"/>
        </w:rPr>
        <w:t>
      Ішкі сараптаманың нәтижелері сыртқы сараптаманың нәтижелері пайдаланады және салыстырылады, соның негізінде ішкі бақылау (аудит) қызметі жұмысының сапасы мен дұрыстығы туралы қорытынды жасалады.</w:t>
      </w:r>
      <w:r>
        <w:br/>
      </w:r>
      <w:r>
        <w:rPr>
          <w:rFonts w:ascii="Times New Roman"/>
          <w:b w:val="false"/>
          <w:i w:val="false"/>
          <w:color w:val="000000"/>
          <w:sz w:val="28"/>
        </w:rPr>
        <w:t>
      Шектік мәндерден қиын кемшіліктердің (теріс) болу сәйкессіздіктерді жою мақсатында түзетуші және алдын алушы әрекеттерді қабылдау үшін негіз болып табылады.</w:t>
      </w:r>
      <w:r>
        <w:br/>
      </w:r>
      <w:r>
        <w:rPr>
          <w:rFonts w:ascii="Times New Roman"/>
          <w:b w:val="false"/>
          <w:i w:val="false"/>
          <w:color w:val="000000"/>
          <w:sz w:val="28"/>
        </w:rPr>
        <w:t>
      Ішкі индикаторлардың шектік мәндерден кемшіліктері осы Ережеге </w:t>
      </w:r>
      <w:r>
        <w:rPr>
          <w:rFonts w:ascii="Times New Roman"/>
          <w:b w:val="false"/>
          <w:i w:val="false"/>
          <w:color w:val="000000"/>
          <w:sz w:val="28"/>
        </w:rPr>
        <w:t>3-қосымшаға</w:t>
      </w:r>
      <w:r>
        <w:rPr>
          <w:rFonts w:ascii="Times New Roman"/>
          <w:b w:val="false"/>
          <w:i w:val="false"/>
          <w:color w:val="000000"/>
          <w:sz w:val="28"/>
        </w:rPr>
        <w:t> сәйкес нысан бойынша мониторинг журналында тексеріледі.</w:t>
      </w:r>
      <w:r>
        <w:br/>
      </w:r>
      <w:r>
        <w:rPr>
          <w:rFonts w:ascii="Times New Roman"/>
          <w:b w:val="false"/>
          <w:i w:val="false"/>
          <w:color w:val="000000"/>
          <w:sz w:val="28"/>
        </w:rPr>
        <w:t>
</w:t>
      </w:r>
      <w:r>
        <w:rPr>
          <w:rFonts w:ascii="Times New Roman"/>
          <w:b w:val="false"/>
          <w:i w:val="false"/>
          <w:color w:val="000000"/>
          <w:sz w:val="28"/>
        </w:rPr>
        <w:t>
      3) Медициналық қызметтердің сапасына сараптама жүргізу нәтижелерін талдау және қорытындылау акт-тексеруге енгізіледі.</w:t>
      </w:r>
      <w:r>
        <w:br/>
      </w:r>
      <w:r>
        <w:rPr>
          <w:rFonts w:ascii="Times New Roman"/>
          <w:b w:val="false"/>
          <w:i w:val="false"/>
          <w:color w:val="000000"/>
          <w:sz w:val="28"/>
        </w:rPr>
        <w:t>
</w:t>
      </w:r>
      <w:r>
        <w:rPr>
          <w:rFonts w:ascii="Times New Roman"/>
          <w:b w:val="false"/>
          <w:i w:val="false"/>
          <w:color w:val="000000"/>
          <w:sz w:val="28"/>
        </w:rPr>
        <w:t>
      4) Азаматтардың көрсетілетін медициналық көмектің деңгейі мен сапасына қанағаттанушылық дәрежесі пациенттерге және (немесе) олардың туыстарына сауалнама жүргізу арқылы және азаматтардың денсаулық сақтау субъектісінің қызметіне шағымдарының саны бойынша анықталады.</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көрсетудің сапасына сараптама жүргізудің қорытындысымен құрылымдық бөлімшенің, денсаулық сақтау субъектісінің басшысы және (немесе) оны алмастыратын адам танысады.</w:t>
      </w:r>
      <w:r>
        <w:br/>
      </w:r>
      <w:r>
        <w:rPr>
          <w:rFonts w:ascii="Times New Roman"/>
          <w:b w:val="false"/>
          <w:i w:val="false"/>
          <w:color w:val="000000"/>
          <w:sz w:val="28"/>
        </w:rPr>
        <w:t>
      Медициналық қызметтер көрсетудің сапасына сараптама жүргізудің нәтижелері бойынша ескертулер және (немесе) қарсылықтар болған жағдайда бөлімшенің, денсаулық сақтау субъектісінің басшысы және (немесе) оны алмастыратын адам жазбаша түрде көрсетуі тиіс.</w:t>
      </w:r>
      <w:r>
        <w:br/>
      </w:r>
      <w:r>
        <w:rPr>
          <w:rFonts w:ascii="Times New Roman"/>
          <w:b w:val="false"/>
          <w:i w:val="false"/>
          <w:color w:val="000000"/>
          <w:sz w:val="28"/>
        </w:rPr>
        <w:t>
      Ескертулер және (немесе) қарсылықтар медициналық қызметтер көрсетудің сапасына сараптама жүргізудің нәтижелері жөніндегі қорытындыға қоса беріледі және ол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48. Медициналық қызметтер көрсету сапасына сараптама жүргізу мыналарды (клиникалық аудит)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1) қажет болған жағдайда пациентті тексере отырып, медициналық қызметтер көрсету сапасына сараптама жүргізу сәтінде медициналық көмек алатын пациенттердің медициналық құжаттары зерделенетін ағымдағы талдау;</w:t>
      </w:r>
      <w:r>
        <w:br/>
      </w:r>
      <w:r>
        <w:rPr>
          <w:rFonts w:ascii="Times New Roman"/>
          <w:b w:val="false"/>
          <w:i w:val="false"/>
          <w:color w:val="000000"/>
          <w:sz w:val="28"/>
        </w:rPr>
        <w:t>
</w:t>
      </w:r>
      <w:r>
        <w:rPr>
          <w:rFonts w:ascii="Times New Roman"/>
          <w:b w:val="false"/>
          <w:i w:val="false"/>
          <w:color w:val="000000"/>
          <w:sz w:val="28"/>
        </w:rPr>
        <w:t>
      2) медициналық қызметтер көрсету сапасына сараптама жүргізу сәтінде медициналық көмек алатын пациенттердің медициналық құжаттары зерделенетін ретроспективті талдау.</w:t>
      </w:r>
      <w:r>
        <w:br/>
      </w:r>
      <w:r>
        <w:rPr>
          <w:rFonts w:ascii="Times New Roman"/>
          <w:b w:val="false"/>
          <w:i w:val="false"/>
          <w:color w:val="000000"/>
          <w:sz w:val="28"/>
        </w:rPr>
        <w:t>
</w:t>
      </w:r>
      <w:r>
        <w:rPr>
          <w:rFonts w:ascii="Times New Roman"/>
          <w:b w:val="false"/>
          <w:i w:val="false"/>
          <w:color w:val="000000"/>
          <w:sz w:val="28"/>
        </w:rPr>
        <w:t>
      49. Медициналық құжатқа талдау жүргізу кезінде:</w:t>
      </w:r>
      <w:r>
        <w:br/>
      </w:r>
      <w:r>
        <w:rPr>
          <w:rFonts w:ascii="Times New Roman"/>
          <w:b w:val="false"/>
          <w:i w:val="false"/>
          <w:color w:val="000000"/>
          <w:sz w:val="28"/>
        </w:rPr>
        <w:t>
</w:t>
      </w:r>
      <w:r>
        <w:rPr>
          <w:rFonts w:ascii="Times New Roman"/>
          <w:b w:val="false"/>
          <w:i w:val="false"/>
          <w:color w:val="000000"/>
          <w:sz w:val="28"/>
        </w:rPr>
        <w:t>
      1) анамнезді жинау сапасы;</w:t>
      </w:r>
      <w:r>
        <w:br/>
      </w:r>
      <w:r>
        <w:rPr>
          <w:rFonts w:ascii="Times New Roman"/>
          <w:b w:val="false"/>
          <w:i w:val="false"/>
          <w:color w:val="000000"/>
          <w:sz w:val="28"/>
        </w:rPr>
        <w:t>
</w:t>
      </w:r>
      <w:r>
        <w:rPr>
          <w:rFonts w:ascii="Times New Roman"/>
          <w:b w:val="false"/>
          <w:i w:val="false"/>
          <w:color w:val="000000"/>
          <w:sz w:val="28"/>
        </w:rPr>
        <w:t>
      2) диагностикалық зерттеулерді жүргізудің толықтығы мен негізділігі;</w:t>
      </w:r>
      <w:r>
        <w:br/>
      </w:r>
      <w:r>
        <w:rPr>
          <w:rFonts w:ascii="Times New Roman"/>
          <w:b w:val="false"/>
          <w:i w:val="false"/>
          <w:color w:val="000000"/>
          <w:sz w:val="28"/>
        </w:rPr>
        <w:t>
</w:t>
      </w:r>
      <w:r>
        <w:rPr>
          <w:rFonts w:ascii="Times New Roman"/>
          <w:b w:val="false"/>
          <w:i w:val="false"/>
          <w:color w:val="000000"/>
          <w:sz w:val="28"/>
        </w:rPr>
        <w:t>
      3) емдеуге жатқызуға дейінгі кезеңде жүргізілген зерттеулердің нәтижелерін ескере отырып, алғашқы 3 күннің ішінде қойылған клиникалық диагноздың дұрыстығы, уақытылығы мен негізділігі;</w:t>
      </w:r>
      <w:r>
        <w:br/>
      </w:r>
      <w:r>
        <w:rPr>
          <w:rFonts w:ascii="Times New Roman"/>
          <w:b w:val="false"/>
          <w:i w:val="false"/>
          <w:color w:val="000000"/>
          <w:sz w:val="28"/>
        </w:rPr>
        <w:t>
</w:t>
      </w:r>
      <w:r>
        <w:rPr>
          <w:rFonts w:ascii="Times New Roman"/>
          <w:b w:val="false"/>
          <w:i w:val="false"/>
          <w:color w:val="000000"/>
          <w:sz w:val="28"/>
        </w:rPr>
        <w:t>
      4) емдеуде болудың, осы нысанда (амбулаториялық-емханалық, стационарлық, стационарды алмастыратын) медициналық көмек алудың негізділігі;</w:t>
      </w:r>
      <w:r>
        <w:br/>
      </w:r>
      <w:r>
        <w:rPr>
          <w:rFonts w:ascii="Times New Roman"/>
          <w:b w:val="false"/>
          <w:i w:val="false"/>
          <w:color w:val="000000"/>
          <w:sz w:val="28"/>
        </w:rPr>
        <w:t>
</w:t>
      </w:r>
      <w:r>
        <w:rPr>
          <w:rFonts w:ascii="Times New Roman"/>
          <w:b w:val="false"/>
          <w:i w:val="false"/>
          <w:color w:val="000000"/>
          <w:sz w:val="28"/>
        </w:rPr>
        <w:t>
      5) мамандардың консультациясының уақтылығы мен сапасы;</w:t>
      </w:r>
      <w:r>
        <w:br/>
      </w:r>
      <w:r>
        <w:rPr>
          <w:rFonts w:ascii="Times New Roman"/>
          <w:b w:val="false"/>
          <w:i w:val="false"/>
          <w:color w:val="000000"/>
          <w:sz w:val="28"/>
        </w:rPr>
        <w:t>
</w:t>
      </w:r>
      <w:r>
        <w:rPr>
          <w:rFonts w:ascii="Times New Roman"/>
          <w:b w:val="false"/>
          <w:i w:val="false"/>
          <w:color w:val="000000"/>
          <w:sz w:val="28"/>
        </w:rPr>
        <w:t>
      6) емдеу, оның ішінде диспансерлік, профилактикалық және оңалту іс-шараларын жүргізудің көлемі, сапасы мен негізділігі;</w:t>
      </w:r>
      <w:r>
        <w:br/>
      </w:r>
      <w:r>
        <w:rPr>
          <w:rFonts w:ascii="Times New Roman"/>
          <w:b w:val="false"/>
          <w:i w:val="false"/>
          <w:color w:val="000000"/>
          <w:sz w:val="28"/>
        </w:rPr>
        <w:t>
</w:t>
      </w:r>
      <w:r>
        <w:rPr>
          <w:rFonts w:ascii="Times New Roman"/>
          <w:b w:val="false"/>
          <w:i w:val="false"/>
          <w:color w:val="000000"/>
          <w:sz w:val="28"/>
        </w:rPr>
        <w:t>
      7) медициналық араласулардан кейін асқынулардың дамуы;</w:t>
      </w:r>
      <w:r>
        <w:br/>
      </w:r>
      <w:r>
        <w:rPr>
          <w:rFonts w:ascii="Times New Roman"/>
          <w:b w:val="false"/>
          <w:i w:val="false"/>
          <w:color w:val="000000"/>
          <w:sz w:val="28"/>
        </w:rPr>
        <w:t>
</w:t>
      </w:r>
      <w:r>
        <w:rPr>
          <w:rFonts w:ascii="Times New Roman"/>
          <w:b w:val="false"/>
          <w:i w:val="false"/>
          <w:color w:val="000000"/>
          <w:sz w:val="28"/>
        </w:rPr>
        <w:t>
      8) қол жеткізілген нәтиже;</w:t>
      </w:r>
      <w:r>
        <w:br/>
      </w:r>
      <w:r>
        <w:rPr>
          <w:rFonts w:ascii="Times New Roman"/>
          <w:b w:val="false"/>
          <w:i w:val="false"/>
          <w:color w:val="000000"/>
          <w:sz w:val="28"/>
        </w:rPr>
        <w:t>
</w:t>
      </w:r>
      <w:r>
        <w:rPr>
          <w:rFonts w:ascii="Times New Roman"/>
          <w:b w:val="false"/>
          <w:i w:val="false"/>
          <w:color w:val="000000"/>
          <w:sz w:val="28"/>
        </w:rPr>
        <w:t>
      9) көрсетілген медициналық көмектің сапасына қанағаттанушылық;</w:t>
      </w:r>
      <w:r>
        <w:br/>
      </w:r>
      <w:r>
        <w:rPr>
          <w:rFonts w:ascii="Times New Roman"/>
          <w:b w:val="false"/>
          <w:i w:val="false"/>
          <w:color w:val="000000"/>
          <w:sz w:val="28"/>
        </w:rPr>
        <w:t>
</w:t>
      </w:r>
      <w:r>
        <w:rPr>
          <w:rFonts w:ascii="Times New Roman"/>
          <w:b w:val="false"/>
          <w:i w:val="false"/>
          <w:color w:val="000000"/>
          <w:sz w:val="28"/>
        </w:rPr>
        <w:t>
      10) медициналық құжатты жүргізудің сапасы бағаланады. Амбулаториялық-емханалық көмектің деңгейінде диспансерлік, профилактикалық және оңалту іс-шаралары қосымша бағаланады.</w:t>
      </w:r>
      <w:r>
        <w:br/>
      </w:r>
      <w:r>
        <w:rPr>
          <w:rFonts w:ascii="Times New Roman"/>
          <w:b w:val="false"/>
          <w:i w:val="false"/>
          <w:color w:val="000000"/>
          <w:sz w:val="28"/>
        </w:rPr>
        <w:t>
</w:t>
      </w:r>
      <w:r>
        <w:rPr>
          <w:rFonts w:ascii="Times New Roman"/>
          <w:b w:val="false"/>
          <w:i w:val="false"/>
          <w:color w:val="000000"/>
          <w:sz w:val="28"/>
        </w:rPr>
        <w:t>
      50. Анамнезді жинау сапасы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анамнезді жинаудың болмауы;</w:t>
      </w:r>
      <w:r>
        <w:br/>
      </w:r>
      <w:r>
        <w:rPr>
          <w:rFonts w:ascii="Times New Roman"/>
          <w:b w:val="false"/>
          <w:i w:val="false"/>
          <w:color w:val="000000"/>
          <w:sz w:val="28"/>
        </w:rPr>
        <w:t>
</w:t>
      </w:r>
      <w:r>
        <w:rPr>
          <w:rFonts w:ascii="Times New Roman"/>
          <w:b w:val="false"/>
          <w:i w:val="false"/>
          <w:color w:val="000000"/>
          <w:sz w:val="28"/>
        </w:rPr>
        <w:t>
      2) негізгі құрауыштары бойынша (аллергологиялық бөлім, гемотрансфузиялық бөлім, бастан өткерген аурулар, дәрілік бөлім, ауыр тұқым қуалаушылық) ішінара және толық кемшіліктермен жинау жүйелілігінің болмауы;</w:t>
      </w:r>
      <w:r>
        <w:br/>
      </w:r>
      <w:r>
        <w:rPr>
          <w:rFonts w:ascii="Times New Roman"/>
          <w:b w:val="false"/>
          <w:i w:val="false"/>
          <w:color w:val="000000"/>
          <w:sz w:val="28"/>
        </w:rPr>
        <w:t>
</w:t>
      </w:r>
      <w:r>
        <w:rPr>
          <w:rFonts w:ascii="Times New Roman"/>
          <w:b w:val="false"/>
          <w:i w:val="false"/>
          <w:color w:val="000000"/>
          <w:sz w:val="28"/>
        </w:rPr>
        <w:t>
      3) толық жиынтық кезінде осы жағдайдың баяндалуында маңызды мәні бар негізгі детальдарды бөлудің жоқтығы;</w:t>
      </w:r>
      <w:r>
        <w:br/>
      </w:r>
      <w:r>
        <w:rPr>
          <w:rFonts w:ascii="Times New Roman"/>
          <w:b w:val="false"/>
          <w:i w:val="false"/>
          <w:color w:val="000000"/>
          <w:sz w:val="28"/>
        </w:rPr>
        <w:t>
</w:t>
      </w:r>
      <w:r>
        <w:rPr>
          <w:rFonts w:ascii="Times New Roman"/>
          <w:b w:val="false"/>
          <w:i w:val="false"/>
          <w:color w:val="000000"/>
          <w:sz w:val="28"/>
        </w:rPr>
        <w:t>
      4) анамнезді сапасыз жинау асқынулардың туындауына әкеп соққан тәсілдік қателердің себептері болып табылды.</w:t>
      </w:r>
      <w:r>
        <w:br/>
      </w:r>
      <w:r>
        <w:rPr>
          <w:rFonts w:ascii="Times New Roman"/>
          <w:b w:val="false"/>
          <w:i w:val="false"/>
          <w:color w:val="000000"/>
          <w:sz w:val="28"/>
        </w:rPr>
        <w:t>
      Пациенттің жағдайы аса ауыр болған жағдайда немесе ол ес-түссіз түскен жағдайда анамнезді жинау сапасы ескерілмейді.</w:t>
      </w:r>
      <w:r>
        <w:br/>
      </w:r>
      <w:r>
        <w:rPr>
          <w:rFonts w:ascii="Times New Roman"/>
          <w:b w:val="false"/>
          <w:i w:val="false"/>
          <w:color w:val="000000"/>
          <w:sz w:val="28"/>
        </w:rPr>
        <w:t>
</w:t>
      </w:r>
      <w:r>
        <w:rPr>
          <w:rFonts w:ascii="Times New Roman"/>
          <w:b w:val="false"/>
          <w:i w:val="false"/>
          <w:color w:val="000000"/>
          <w:sz w:val="28"/>
        </w:rPr>
        <w:t>
      51. Диагностикалық зерттеулердің стандартқа сәйкестігін бағалау кезінде мынадай бес критерий ескеріледі:</w:t>
      </w:r>
      <w:r>
        <w:br/>
      </w:r>
      <w:r>
        <w:rPr>
          <w:rFonts w:ascii="Times New Roman"/>
          <w:b w:val="false"/>
          <w:i w:val="false"/>
          <w:color w:val="000000"/>
          <w:sz w:val="28"/>
        </w:rPr>
        <w:t>
</w:t>
      </w:r>
      <w:r>
        <w:rPr>
          <w:rFonts w:ascii="Times New Roman"/>
          <w:b w:val="false"/>
          <w:i w:val="false"/>
          <w:color w:val="000000"/>
          <w:sz w:val="28"/>
        </w:rPr>
        <w:t>
      1) диагностикалық іс-шаралар мен тексеру жүргізілген жоқ;</w:t>
      </w:r>
      <w:r>
        <w:br/>
      </w:r>
      <w:r>
        <w:rPr>
          <w:rFonts w:ascii="Times New Roman"/>
          <w:b w:val="false"/>
          <w:i w:val="false"/>
          <w:color w:val="000000"/>
          <w:sz w:val="28"/>
        </w:rPr>
        <w:t>
</w:t>
      </w:r>
      <w:r>
        <w:rPr>
          <w:rFonts w:ascii="Times New Roman"/>
          <w:b w:val="false"/>
          <w:i w:val="false"/>
          <w:color w:val="000000"/>
          <w:sz w:val="28"/>
        </w:rPr>
        <w:t>
      2) диагностикалық іс-шаралар дұрыс баяндалмайды немесе соңғысы жоқ, бұл диагнозды дұрыс қоймауға және емдеу тәсілдерін дұрыс таңдамауға әкеп соғады;</w:t>
      </w:r>
      <w:r>
        <w:br/>
      </w:r>
      <w:r>
        <w:rPr>
          <w:rFonts w:ascii="Times New Roman"/>
          <w:b w:val="false"/>
          <w:i w:val="false"/>
          <w:color w:val="000000"/>
          <w:sz w:val="28"/>
        </w:rPr>
        <w:t>
</w:t>
      </w:r>
      <w:r>
        <w:rPr>
          <w:rFonts w:ascii="Times New Roman"/>
          <w:b w:val="false"/>
          <w:i w:val="false"/>
          <w:color w:val="000000"/>
          <w:sz w:val="28"/>
        </w:rPr>
        <w:t>
      3) ауруларды диагностикалау мен емдеу хаттамаларында көзделген диагностикалық зерттеулер жүргізілмеген;</w:t>
      </w:r>
      <w:r>
        <w:br/>
      </w:r>
      <w:r>
        <w:rPr>
          <w:rFonts w:ascii="Times New Roman"/>
          <w:b w:val="false"/>
          <w:i w:val="false"/>
          <w:color w:val="000000"/>
          <w:sz w:val="28"/>
        </w:rPr>
        <w:t>
</w:t>
      </w:r>
      <w:r>
        <w:rPr>
          <w:rFonts w:ascii="Times New Roman"/>
          <w:b w:val="false"/>
          <w:i w:val="false"/>
          <w:color w:val="000000"/>
          <w:sz w:val="28"/>
        </w:rPr>
        <w:t>
      4) пациенттің денсаулық жағдайы үшін жоғары, расталмаған қаупімен диагностикалық ем-шаралар мен қосымша зерттеулерді шамадан тыс жинау;</w:t>
      </w:r>
      <w:r>
        <w:br/>
      </w:r>
      <w:r>
        <w:rPr>
          <w:rFonts w:ascii="Times New Roman"/>
          <w:b w:val="false"/>
          <w:i w:val="false"/>
          <w:color w:val="000000"/>
          <w:sz w:val="28"/>
        </w:rPr>
        <w:t>
</w:t>
      </w:r>
      <w:r>
        <w:rPr>
          <w:rFonts w:ascii="Times New Roman"/>
          <w:b w:val="false"/>
          <w:i w:val="false"/>
          <w:color w:val="000000"/>
          <w:sz w:val="28"/>
        </w:rPr>
        <w:t>
      5) емдеу мерзімін негізсіз ұзартуға, емдеу құнының қымбаттауына әкелген және дұрыс диагноз қою үшін ақпарат бермеген диагностикалық ем-шаралар мен қосымша зерттеулерді шамадан тыс жинау.</w:t>
      </w:r>
      <w:r>
        <w:br/>
      </w:r>
      <w:r>
        <w:rPr>
          <w:rFonts w:ascii="Times New Roman"/>
          <w:b w:val="false"/>
          <w:i w:val="false"/>
          <w:color w:val="000000"/>
          <w:sz w:val="28"/>
        </w:rPr>
        <w:t>
      Ауруларды диагностикалау мен емдеу хаттамаларының талаптарына, оның ішінде денсаулық сақтау саласындағы стандарттарға сәйкес қажетті диагностикалық ем-шаралар мен іс-шараларды, өткізбеудің жабдықтардың жоқтығы, дәрігердің біліктілігінің жетіспеушілігі, науқас жағдайының аса ауыр болуына байланысты диагностикалық зерттеулер жүргізудің қиындығы және реанимациялық іс-шараларға немесе операциялық көрнекілікке шұғыл айғақтары секілді объективтік себептері медициналық қызметтер көрсету сапасына сараптаманың нәтижесінде көрінеді. Тексеру бойынша стандартты орындамаудың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52. Клиникалық диагноз қоюдың дұрыстығы мен нақтылығын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диагноз дұрыс қойылды немесе жоқ, оның ішінде диагноз толық емес, аурулардың халықаралық жіктемесіне немесе жалпыға бірдей жіктемеге сәйкес келмейді;</w:t>
      </w:r>
      <w:r>
        <w:br/>
      </w:r>
      <w:r>
        <w:rPr>
          <w:rFonts w:ascii="Times New Roman"/>
          <w:b w:val="false"/>
          <w:i w:val="false"/>
          <w:color w:val="000000"/>
          <w:sz w:val="28"/>
        </w:rPr>
        <w:t>
</w:t>
      </w:r>
      <w:r>
        <w:rPr>
          <w:rFonts w:ascii="Times New Roman"/>
          <w:b w:val="false"/>
          <w:i w:val="false"/>
          <w:color w:val="000000"/>
          <w:sz w:val="28"/>
        </w:rPr>
        <w:t>
      2) аурудың ауыр ағымын анықтайтын жетекші патологиялық синдром бөлінген жоқ, қосалқы аурулары, сондай-ақ асқынулары анықталған жоқ;</w:t>
      </w:r>
      <w:r>
        <w:br/>
      </w:r>
      <w:r>
        <w:rPr>
          <w:rFonts w:ascii="Times New Roman"/>
          <w:b w:val="false"/>
          <w:i w:val="false"/>
          <w:color w:val="000000"/>
          <w:sz w:val="28"/>
        </w:rPr>
        <w:t>
</w:t>
      </w:r>
      <w:r>
        <w:rPr>
          <w:rFonts w:ascii="Times New Roman"/>
          <w:b w:val="false"/>
          <w:i w:val="false"/>
          <w:color w:val="000000"/>
          <w:sz w:val="28"/>
        </w:rPr>
        <w:t>
      3) диагноз дұрыс, толық емес, асқынулар бөлінгенмен жетекші патологиялық синдром бөлінген жоқ, нәтижесі үшін маңызды қосалқы аурулары анықталған жоқ;</w:t>
      </w:r>
      <w:r>
        <w:br/>
      </w:r>
      <w:r>
        <w:rPr>
          <w:rFonts w:ascii="Times New Roman"/>
          <w:b w:val="false"/>
          <w:i w:val="false"/>
          <w:color w:val="000000"/>
          <w:sz w:val="28"/>
        </w:rPr>
        <w:t>
</w:t>
      </w:r>
      <w:r>
        <w:rPr>
          <w:rFonts w:ascii="Times New Roman"/>
          <w:b w:val="false"/>
          <w:i w:val="false"/>
          <w:color w:val="000000"/>
          <w:sz w:val="28"/>
        </w:rPr>
        <w:t>
      4) негізгі аурулардың диагнозы дұрыс, алайда, нәтижесі үшін маңызды қосалқы аурулары диагностикаланған жоқ.</w:t>
      </w:r>
      <w:r>
        <w:br/>
      </w:r>
      <w:r>
        <w:rPr>
          <w:rFonts w:ascii="Times New Roman"/>
          <w:b w:val="false"/>
          <w:i w:val="false"/>
          <w:color w:val="000000"/>
          <w:sz w:val="28"/>
        </w:rPr>
        <w:t>
      Негізгі ауруларының ауытқыған ағымы, жасырын ауыр қосалқы ауруларының болуы, сирек кездесетін асқынулар мен қосалқы аурулар сияқты дұрыс емес және (немесе) уақтылы емес диагностиканың объективтік себептері медициналық қызметтер көрсетудің сапасына сараптаманың нәтижелерінде көрсетіледі. Дұрыс емес және (немесе) уақтылы емес диагноз қоюдың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53. Мамандар консультацияларының уақытылығы мен сапасын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консультация жүргізілген жоқ, бұл симптомдар мен синдромдарды қате баяндауға әкеліп соқты және аурудың нәтижесіне теріс әсер етті;</w:t>
      </w:r>
      <w:r>
        <w:br/>
      </w:r>
      <w:r>
        <w:rPr>
          <w:rFonts w:ascii="Times New Roman"/>
          <w:b w:val="false"/>
          <w:i w:val="false"/>
          <w:color w:val="000000"/>
          <w:sz w:val="28"/>
        </w:rPr>
        <w:t>
</w:t>
      </w:r>
      <w:r>
        <w:rPr>
          <w:rFonts w:ascii="Times New Roman"/>
          <w:b w:val="false"/>
          <w:i w:val="false"/>
          <w:color w:val="000000"/>
          <w:sz w:val="28"/>
        </w:rPr>
        <w:t>
      2) консультация: уақтылы жүргізілді, бірақ дұрыс диагноз қою кезінде консультанттың пікірі ескерілген жоқ, бұл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3) консультация уақтылы жүргізілді, дұрыс диагнозды анықтау кезінде консультанттың пікірі ескерілді, бірақ консультанттың емдеу жөніндегі ұсынымы орындалған жоқ, бұл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4) басқа медициналық ұйымның консультанттарын қоспағанда консультанттың пікірі қате.</w:t>
      </w:r>
      <w:r>
        <w:br/>
      </w:r>
      <w:r>
        <w:rPr>
          <w:rFonts w:ascii="Times New Roman"/>
          <w:b w:val="false"/>
          <w:i w:val="false"/>
          <w:color w:val="000000"/>
          <w:sz w:val="28"/>
        </w:rPr>
        <w:t>
      Ұйымда бұл бейін бойынша мамандардың жоқ болуы себебінен консультацияны кешіктіріп жүргізу, уақтылы емес, сапасыз консультация себептерінің дұрыстығы мен дұрыс емес және (немесе) уақтылы емес диагноз қоюдың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54. Тағайындалған емдеу іс-шараларын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айғақтары болған жағдайда емдеудің жоқтығы;</w:t>
      </w:r>
      <w:r>
        <w:br/>
      </w:r>
      <w:r>
        <w:rPr>
          <w:rFonts w:ascii="Times New Roman"/>
          <w:b w:val="false"/>
          <w:i w:val="false"/>
          <w:color w:val="000000"/>
          <w:sz w:val="28"/>
        </w:rPr>
        <w:t>
</w:t>
      </w:r>
      <w:r>
        <w:rPr>
          <w:rFonts w:ascii="Times New Roman"/>
          <w:b w:val="false"/>
          <w:i w:val="false"/>
          <w:color w:val="000000"/>
          <w:sz w:val="28"/>
        </w:rPr>
        <w:t>
      2) емдеу айғақтарсыз тағайындалған;</w:t>
      </w:r>
      <w:r>
        <w:br/>
      </w:r>
      <w:r>
        <w:rPr>
          <w:rFonts w:ascii="Times New Roman"/>
          <w:b w:val="false"/>
          <w:i w:val="false"/>
          <w:color w:val="000000"/>
          <w:sz w:val="28"/>
        </w:rPr>
        <w:t>
</w:t>
      </w:r>
      <w:r>
        <w:rPr>
          <w:rFonts w:ascii="Times New Roman"/>
          <w:b w:val="false"/>
          <w:i w:val="false"/>
          <w:color w:val="000000"/>
          <w:sz w:val="28"/>
        </w:rPr>
        <w:t>
      3) емдеу кезінде осы пациенттің ауруы ағымының ерекшеліктерін, қосалқы ауруларын, асқынуларын есепке алмай тиімділігі аз емдеу іс-шараларын тағайындалған;</w:t>
      </w:r>
      <w:r>
        <w:br/>
      </w:r>
      <w:r>
        <w:rPr>
          <w:rFonts w:ascii="Times New Roman"/>
          <w:b w:val="false"/>
          <w:i w:val="false"/>
          <w:color w:val="000000"/>
          <w:sz w:val="28"/>
        </w:rPr>
        <w:t>
</w:t>
      </w:r>
      <w:r>
        <w:rPr>
          <w:rFonts w:ascii="Times New Roman"/>
          <w:b w:val="false"/>
          <w:i w:val="false"/>
          <w:color w:val="000000"/>
          <w:sz w:val="28"/>
        </w:rPr>
        <w:t>
      4) емдеу іс-шаралары органдар мен жүйелердің функциялық жетіспеушілігі, дәрілік заттардың әсер ету тетігінің ерекшеліктері ескерілмей толық орындалмаған;</w:t>
      </w:r>
      <w:r>
        <w:br/>
      </w:r>
      <w:r>
        <w:rPr>
          <w:rFonts w:ascii="Times New Roman"/>
          <w:b w:val="false"/>
          <w:i w:val="false"/>
          <w:color w:val="000000"/>
          <w:sz w:val="28"/>
        </w:rPr>
        <w:t>
</w:t>
      </w:r>
      <w:r>
        <w:rPr>
          <w:rFonts w:ascii="Times New Roman"/>
          <w:b w:val="false"/>
          <w:i w:val="false"/>
          <w:color w:val="000000"/>
          <w:sz w:val="28"/>
        </w:rPr>
        <w:t>
      5) пациенттің бастамасы бойынша емдеуді тоқтатудың құжаттармен ресімделген жағдайларын қоспағанда клиникалық тиімділікке жетпеген және/немесе ауру ағымының ауырлауы кезінде емдеуді уақытынан бұрын тоқтату;</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нормативтік құқықтық актілердің талаптарынан, оның ішінде ауруларды диагностикалау мен емдеу хаттамаларынан айтарлықтай ауытқу, дәрілердің ауыр кері әсерінсіз және жаңа патологиялық синдромның дамуынсыз полипрагмазияның болуы;</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нормативтік құқықтық актілердің талаптарынан, оның ішінде ауруларды диагностикалау мен емдеу хаттамаларынан толық ауытқу, жаңа патологиялық синдромның дамуына және пациент жағдайының нашарлауына әкелетін полипрагмазияның болуы.</w:t>
      </w:r>
      <w:r>
        <w:br/>
      </w:r>
      <w:r>
        <w:rPr>
          <w:rFonts w:ascii="Times New Roman"/>
          <w:b w:val="false"/>
          <w:i w:val="false"/>
          <w:color w:val="000000"/>
          <w:sz w:val="28"/>
        </w:rPr>
        <w:t>
      Емдеу іс-шараларын бағалау кезінде тиімді емдеу іс-шараларын жүргізуге қиындық туғызатын немесе мүмкін болмайтын жағдайлардың болуы және аурудың нәтижесіне әсер еткен немесе әсер етуі мүмкін медициналық көмектің сапасына сараптаманың нәтижелерінде ескеріледі және көрінеді.</w:t>
      </w:r>
      <w:r>
        <w:br/>
      </w:r>
      <w:r>
        <w:rPr>
          <w:rFonts w:ascii="Times New Roman"/>
          <w:b w:val="false"/>
          <w:i w:val="false"/>
          <w:color w:val="000000"/>
          <w:sz w:val="28"/>
        </w:rPr>
        <w:t>
</w:t>
      </w:r>
      <w:r>
        <w:rPr>
          <w:rFonts w:ascii="Times New Roman"/>
          <w:b w:val="false"/>
          <w:i w:val="false"/>
          <w:color w:val="000000"/>
          <w:sz w:val="28"/>
        </w:rPr>
        <w:t>
      55. Стационар деңгейінде медициналық көмектің сапасына сараптама жүргізу кезінде емдеуге жатқызудан бас тартудың негізділігін бағалау, стационарлардың қабылдау бөлмелеріндегі медициналық көмек көрсету сапасын, жедел жәрдем станцияларымен (бөлімшелерімен) сабақтастықтың болуын, халықтың стационарлық көмекке қолжетімділігін бағалау жүргізіледі. Амбулаториялық-емханалық көмек деңгейінде пациенттер үшін медициналық көмекке қолжетімділігін бағалау, регистратура жұмысын ұйымдастыру жүргізіледі.</w:t>
      </w:r>
      <w:r>
        <w:br/>
      </w:r>
      <w:r>
        <w:rPr>
          <w:rFonts w:ascii="Times New Roman"/>
          <w:b w:val="false"/>
          <w:i w:val="false"/>
          <w:color w:val="000000"/>
          <w:sz w:val="28"/>
        </w:rPr>
        <w:t>
</w:t>
      </w:r>
      <w:r>
        <w:rPr>
          <w:rFonts w:ascii="Times New Roman"/>
          <w:b w:val="false"/>
          <w:i w:val="false"/>
          <w:color w:val="000000"/>
          <w:sz w:val="28"/>
        </w:rPr>
        <w:t>
      56. Медициналық көмектің сапасын бағалауға туындаған асқынулар мен операцияларды орындауда нашар техникалық сапамен түсіндірілетін асқынулар, хирургиялық манипуляцияларды орындаудың және басқа да зерттеу әдістерін қолданудың салдары болып табылатын операциядан кейінгі асқынулар жатады.</w:t>
      </w:r>
      <w:r>
        <w:br/>
      </w:r>
      <w:r>
        <w:rPr>
          <w:rFonts w:ascii="Times New Roman"/>
          <w:b w:val="false"/>
          <w:i w:val="false"/>
          <w:color w:val="000000"/>
          <w:sz w:val="28"/>
        </w:rPr>
        <w:t>
</w:t>
      </w:r>
      <w:r>
        <w:rPr>
          <w:rFonts w:ascii="Times New Roman"/>
          <w:b w:val="false"/>
          <w:i w:val="false"/>
          <w:color w:val="000000"/>
          <w:sz w:val="28"/>
        </w:rPr>
        <w:t>
      57. Медициналық құжаттарды жүргізудің сапасы Қазақстан Республикасы Денсаулық сақтау министрінің міндетін атқарушының 2005 жылғы 8 шілдедегі № 332 бұйрығымен бекітілген денсаулық сақтау ұйымының бастапқы медициналық құжаттамасының нысандарына сәйкес жазулардың болуымен, толықтығымен және сапасымен, оның ішінде көшірілген эпикриздердің сапасы, өткізілген емдеу-диагностикалық іс-шараларды баяндаумен, ұсынымдардың толықтығымен анықталады.</w:t>
      </w:r>
      <w:r>
        <w:br/>
      </w:r>
      <w:r>
        <w:rPr>
          <w:rFonts w:ascii="Times New Roman"/>
          <w:b w:val="false"/>
          <w:i w:val="false"/>
          <w:color w:val="000000"/>
          <w:sz w:val="28"/>
        </w:rPr>
        <w:t>
      Медициналық қызметтер көрсетудің сапасына сараптама жүргізу барысында пациенттің инвазивтік араласуларды жүргізуге ақпараттандырылған келісімін ресімдеу, пациенттің ұсынылған емнен бас тартуы, сондай-ақ,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патологоанатомиялық сою жүргізбеу негізділігі бағаланады.</w:t>
      </w:r>
      <w:r>
        <w:br/>
      </w:r>
      <w:r>
        <w:rPr>
          <w:rFonts w:ascii="Times New Roman"/>
          <w:b w:val="false"/>
          <w:i w:val="false"/>
          <w:color w:val="000000"/>
          <w:sz w:val="28"/>
        </w:rPr>
        <w:t>
</w:t>
      </w:r>
      <w:r>
        <w:rPr>
          <w:rFonts w:ascii="Times New Roman"/>
          <w:b w:val="false"/>
          <w:i w:val="false"/>
          <w:color w:val="000000"/>
          <w:sz w:val="28"/>
        </w:rPr>
        <w:t>
      58. Диспансерлік іс-шаралар науқастың жағдайына олардың әсерінің, аурулардың асқыну жиілігінің, олардың ауырлығы мен уақтылығы тұрғысынан ұзақтығының, дәрігерлік тексерулердің тұрақтылығының, өткізілген зертханалық және аспаптық тексерулердің, алдын алу емін тағайындаудың нәтижесінде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диспансерлік бақылаудың еселігі;</w:t>
      </w:r>
      <w:r>
        <w:br/>
      </w:r>
      <w:r>
        <w:rPr>
          <w:rFonts w:ascii="Times New Roman"/>
          <w:b w:val="false"/>
          <w:i w:val="false"/>
          <w:color w:val="000000"/>
          <w:sz w:val="28"/>
        </w:rPr>
        <w:t>
</w:t>
      </w:r>
      <w:r>
        <w:rPr>
          <w:rFonts w:ascii="Times New Roman"/>
          <w:b w:val="false"/>
          <w:i w:val="false"/>
          <w:color w:val="000000"/>
          <w:sz w:val="28"/>
        </w:rPr>
        <w:t>
      2) тексеру сапасы және тексеру түрлерінің ауруларды диагностикалау мен емдеудің бекітілген хаттамаларына сәйкестігі, хаттамаларға кірмейтін зертханалық-диагностикалық зерттеулерді жүргізудің негізділігі;</w:t>
      </w:r>
      <w:r>
        <w:br/>
      </w:r>
      <w:r>
        <w:rPr>
          <w:rFonts w:ascii="Times New Roman"/>
          <w:b w:val="false"/>
          <w:i w:val="false"/>
          <w:color w:val="000000"/>
          <w:sz w:val="28"/>
        </w:rPr>
        <w:t>
</w:t>
      </w:r>
      <w:r>
        <w:rPr>
          <w:rFonts w:ascii="Times New Roman"/>
          <w:b w:val="false"/>
          <w:i w:val="false"/>
          <w:color w:val="000000"/>
          <w:sz w:val="28"/>
        </w:rPr>
        <w:t>
      3) емдеу сапасы мен тағайындалған емдеудің Қазақстан Республикасы Денсаулық сақтау министрінің 2007 жылғы 28 желтоқсандағы № 764 бұйрығымен бекітілген ауруларды диагностикалау және емдеудің бекітілген хаттамаларына сәйкестігі, дәрілік құралдар мен ем-шараларды тағайындаудың негізділігі;</w:t>
      </w:r>
      <w:r>
        <w:br/>
      </w:r>
      <w:r>
        <w:rPr>
          <w:rFonts w:ascii="Times New Roman"/>
          <w:b w:val="false"/>
          <w:i w:val="false"/>
          <w:color w:val="000000"/>
          <w:sz w:val="28"/>
        </w:rPr>
        <w:t>
</w:t>
      </w:r>
      <w:r>
        <w:rPr>
          <w:rFonts w:ascii="Times New Roman"/>
          <w:b w:val="false"/>
          <w:i w:val="false"/>
          <w:color w:val="000000"/>
          <w:sz w:val="28"/>
        </w:rPr>
        <w:t>
      4) емдеуге жіберу кезінде стационарлық емдеуге айғақтарының болуы;</w:t>
      </w:r>
      <w:r>
        <w:br/>
      </w:r>
      <w:r>
        <w:rPr>
          <w:rFonts w:ascii="Times New Roman"/>
          <w:b w:val="false"/>
          <w:i w:val="false"/>
          <w:color w:val="000000"/>
          <w:sz w:val="28"/>
        </w:rPr>
        <w:t>
</w:t>
      </w:r>
      <w:r>
        <w:rPr>
          <w:rFonts w:ascii="Times New Roman"/>
          <w:b w:val="false"/>
          <w:i w:val="false"/>
          <w:color w:val="000000"/>
          <w:sz w:val="28"/>
        </w:rPr>
        <w:t>
      5) стационардан шығарғаннан кейінгі бақылау;</w:t>
      </w:r>
      <w:r>
        <w:br/>
      </w:r>
      <w:r>
        <w:rPr>
          <w:rFonts w:ascii="Times New Roman"/>
          <w:b w:val="false"/>
          <w:i w:val="false"/>
          <w:color w:val="000000"/>
          <w:sz w:val="28"/>
        </w:rPr>
        <w:t>
</w:t>
      </w:r>
      <w:r>
        <w:rPr>
          <w:rFonts w:ascii="Times New Roman"/>
          <w:b w:val="false"/>
          <w:i w:val="false"/>
          <w:color w:val="000000"/>
          <w:sz w:val="28"/>
        </w:rPr>
        <w:t>
      6) егер науқас стационарлық емдеуге жіберілген, бірақ ол стационарға түспеген жағдайда емдеуді жалғастыру;</w:t>
      </w:r>
      <w:r>
        <w:br/>
      </w:r>
      <w:r>
        <w:rPr>
          <w:rFonts w:ascii="Times New Roman"/>
          <w:b w:val="false"/>
          <w:i w:val="false"/>
          <w:color w:val="000000"/>
          <w:sz w:val="28"/>
        </w:rPr>
        <w:t>
</w:t>
      </w:r>
      <w:r>
        <w:rPr>
          <w:rFonts w:ascii="Times New Roman"/>
          <w:b w:val="false"/>
          <w:i w:val="false"/>
          <w:color w:val="000000"/>
          <w:sz w:val="28"/>
        </w:rPr>
        <w:t>
      7) сауығуына байланысты есептен алудың растығы туралы статистикалық мәліметтер.</w:t>
      </w:r>
      <w:r>
        <w:br/>
      </w:r>
      <w:r>
        <w:rPr>
          <w:rFonts w:ascii="Times New Roman"/>
          <w:b w:val="false"/>
          <w:i w:val="false"/>
          <w:color w:val="000000"/>
          <w:sz w:val="28"/>
        </w:rPr>
        <w:t>
</w:t>
      </w:r>
      <w:r>
        <w:rPr>
          <w:rFonts w:ascii="Times New Roman"/>
          <w:b w:val="false"/>
          <w:i w:val="false"/>
          <w:color w:val="000000"/>
          <w:sz w:val="28"/>
        </w:rPr>
        <w:t>
      59. Профилактикалық (профилактикалық тексеріп-қараулар, вакцинация, бірінші жыл өмір сүріп жатқан балаларды, жүкті әйелдерді, отбасын жоспарлау мәселелері) және оңалту іс-шаралары осыларды өткізуге көрсетілімдер болуды, қаншама уақытылы өткізілгені, ауруларды алғаш рет айқындау деңгейі, медициналық байқау нәтижелері бойынша қабылданған шаралар, сауықтыру іс-шаралары кешенін өткізу, сауықтыру нәтижелері бойынша бағаланады.</w:t>
      </w:r>
      <w:r>
        <w:br/>
      </w:r>
      <w:r>
        <w:rPr>
          <w:rFonts w:ascii="Times New Roman"/>
          <w:b w:val="false"/>
          <w:i w:val="false"/>
          <w:color w:val="000000"/>
          <w:sz w:val="28"/>
        </w:rPr>
        <w:t>
</w:t>
      </w:r>
      <w:r>
        <w:rPr>
          <w:rFonts w:ascii="Times New Roman"/>
          <w:b w:val="false"/>
          <w:i w:val="false"/>
          <w:color w:val="000000"/>
          <w:sz w:val="28"/>
        </w:rPr>
        <w:t>
      60. 5 жасқа дейінгі балалардың алдын алу іс-шаралары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балаларды бақылау мерзімін сақтау және мамандар тексерулерінің толықтығы;</w:t>
      </w:r>
      <w:r>
        <w:br/>
      </w:r>
      <w:r>
        <w:rPr>
          <w:rFonts w:ascii="Times New Roman"/>
          <w:b w:val="false"/>
          <w:i w:val="false"/>
          <w:color w:val="000000"/>
          <w:sz w:val="28"/>
        </w:rPr>
        <w:t>
</w:t>
      </w:r>
      <w:r>
        <w:rPr>
          <w:rFonts w:ascii="Times New Roman"/>
          <w:b w:val="false"/>
          <w:i w:val="false"/>
          <w:color w:val="000000"/>
          <w:sz w:val="28"/>
        </w:rPr>
        <w:t>
      2) күтім жасау және тамақтандыру жөніндегі ұсынымдардың уақтылығы;</w:t>
      </w:r>
      <w:r>
        <w:br/>
      </w:r>
      <w:r>
        <w:rPr>
          <w:rFonts w:ascii="Times New Roman"/>
          <w:b w:val="false"/>
          <w:i w:val="false"/>
          <w:color w:val="000000"/>
          <w:sz w:val="28"/>
        </w:rPr>
        <w:t>
</w:t>
      </w:r>
      <w:r>
        <w:rPr>
          <w:rFonts w:ascii="Times New Roman"/>
          <w:b w:val="false"/>
          <w:i w:val="false"/>
          <w:color w:val="000000"/>
          <w:sz w:val="28"/>
        </w:rPr>
        <w:t>
      3) уәкілетті орган белгілеген бала жасындағы ауруларды ықпалдастыра қарау және ерте шақтағы балаларды дамыту принциптеріне сәйкес күтім жасау және тамақтандыру жөніндегі ұсынымдардың барабарлығы:</w:t>
      </w:r>
      <w:r>
        <w:br/>
      </w:r>
      <w:r>
        <w:rPr>
          <w:rFonts w:ascii="Times New Roman"/>
          <w:b w:val="false"/>
          <w:i w:val="false"/>
          <w:color w:val="000000"/>
          <w:sz w:val="28"/>
        </w:rPr>
        <w:t>
</w:t>
      </w:r>
      <w:r>
        <w:rPr>
          <w:rFonts w:ascii="Times New Roman"/>
          <w:b w:val="false"/>
          <w:i w:val="false"/>
          <w:color w:val="000000"/>
          <w:sz w:val="28"/>
        </w:rPr>
        <w:t>
      4) алдын алу егулерінің күнтізбесін сақтау;</w:t>
      </w:r>
      <w:r>
        <w:br/>
      </w:r>
      <w:r>
        <w:rPr>
          <w:rFonts w:ascii="Times New Roman"/>
          <w:b w:val="false"/>
          <w:i w:val="false"/>
          <w:color w:val="000000"/>
          <w:sz w:val="28"/>
        </w:rPr>
        <w:t>
</w:t>
      </w:r>
      <w:r>
        <w:rPr>
          <w:rFonts w:ascii="Times New Roman"/>
          <w:b w:val="false"/>
          <w:i w:val="false"/>
          <w:color w:val="000000"/>
          <w:sz w:val="28"/>
        </w:rPr>
        <w:t>
      5) егулер жүргізгеннен кейін бала денсаулығының жағдайына бақылаудың болуы;</w:t>
      </w:r>
      <w:r>
        <w:br/>
      </w:r>
      <w:r>
        <w:rPr>
          <w:rFonts w:ascii="Times New Roman"/>
          <w:b w:val="false"/>
          <w:i w:val="false"/>
          <w:color w:val="000000"/>
          <w:sz w:val="28"/>
        </w:rPr>
        <w:t>
</w:t>
      </w:r>
      <w:r>
        <w:rPr>
          <w:rFonts w:ascii="Times New Roman"/>
          <w:b w:val="false"/>
          <w:i w:val="false"/>
          <w:color w:val="000000"/>
          <w:sz w:val="28"/>
        </w:rPr>
        <w:t>
      6) медициналық қарсылықтардың негізділігі.</w:t>
      </w:r>
      <w:r>
        <w:br/>
      </w:r>
      <w:r>
        <w:rPr>
          <w:rFonts w:ascii="Times New Roman"/>
          <w:b w:val="false"/>
          <w:i w:val="false"/>
          <w:color w:val="000000"/>
          <w:sz w:val="28"/>
        </w:rPr>
        <w:t>
</w:t>
      </w:r>
      <w:r>
        <w:rPr>
          <w:rFonts w:ascii="Times New Roman"/>
          <w:b w:val="false"/>
          <w:i w:val="false"/>
          <w:color w:val="000000"/>
          <w:sz w:val="28"/>
        </w:rPr>
        <w:t>
      61. Жүкті әйелдерге алдын алу іс-шараларын бағалау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жүктілігі бойынша есепке алу мерзімі мен бақылау динамикасы;</w:t>
      </w:r>
      <w:r>
        <w:br/>
      </w:r>
      <w:r>
        <w:rPr>
          <w:rFonts w:ascii="Times New Roman"/>
          <w:b w:val="false"/>
          <w:i w:val="false"/>
          <w:color w:val="000000"/>
          <w:sz w:val="28"/>
        </w:rPr>
        <w:t>
</w:t>
      </w:r>
      <w:r>
        <w:rPr>
          <w:rFonts w:ascii="Times New Roman"/>
          <w:b w:val="false"/>
          <w:i w:val="false"/>
          <w:color w:val="000000"/>
          <w:sz w:val="28"/>
        </w:rPr>
        <w:t>
      2) перинаталдық скринигтің болуын қоса алғанда тексерудің толықтығы мен тиімділігі;</w:t>
      </w:r>
      <w:r>
        <w:br/>
      </w:r>
      <w:r>
        <w:rPr>
          <w:rFonts w:ascii="Times New Roman"/>
          <w:b w:val="false"/>
          <w:i w:val="false"/>
          <w:color w:val="000000"/>
          <w:sz w:val="28"/>
        </w:rPr>
        <w:t>
</w:t>
      </w:r>
      <w:r>
        <w:rPr>
          <w:rFonts w:ascii="Times New Roman"/>
          <w:b w:val="false"/>
          <w:i w:val="false"/>
          <w:color w:val="000000"/>
          <w:sz w:val="28"/>
        </w:rPr>
        <w:t>
      3) жүктіліктің асқынулары мен экстрагениталдық патологияны уақтылы диагностикалау, оның ішінде экстрагениталдық патологияны анықтау мақсатында бейінді мамандардың консультациясының болуы;</w:t>
      </w:r>
      <w:r>
        <w:br/>
      </w:r>
      <w:r>
        <w:rPr>
          <w:rFonts w:ascii="Times New Roman"/>
          <w:b w:val="false"/>
          <w:i w:val="false"/>
          <w:color w:val="000000"/>
          <w:sz w:val="28"/>
        </w:rPr>
        <w:t>
</w:t>
      </w:r>
      <w:r>
        <w:rPr>
          <w:rFonts w:ascii="Times New Roman"/>
          <w:b w:val="false"/>
          <w:i w:val="false"/>
          <w:color w:val="000000"/>
          <w:sz w:val="28"/>
        </w:rPr>
        <w:t>
      4) жүкті әйелдердің қауіп тобының емдеуге жатқызудың жоспарланған деңгейіне сәйкестігі;</w:t>
      </w:r>
      <w:r>
        <w:br/>
      </w:r>
      <w:r>
        <w:rPr>
          <w:rFonts w:ascii="Times New Roman"/>
          <w:b w:val="false"/>
          <w:i w:val="false"/>
          <w:color w:val="000000"/>
          <w:sz w:val="28"/>
        </w:rPr>
        <w:t>
</w:t>
      </w:r>
      <w:r>
        <w:rPr>
          <w:rFonts w:ascii="Times New Roman"/>
          <w:b w:val="false"/>
          <w:i w:val="false"/>
          <w:color w:val="000000"/>
          <w:sz w:val="28"/>
        </w:rPr>
        <w:t>
      5) уәкілетті орган белгілеген тәртіппен тегін және (немесе) жеңілдікті негізде жүкті әйелдерді дәрілік препараттармен қамтамасыз ету.</w:t>
      </w:r>
      <w:r>
        <w:br/>
      </w:r>
      <w:r>
        <w:rPr>
          <w:rFonts w:ascii="Times New Roman"/>
          <w:b w:val="false"/>
          <w:i w:val="false"/>
          <w:color w:val="000000"/>
          <w:sz w:val="28"/>
        </w:rPr>
        <w:t>
</w:t>
      </w:r>
      <w:r>
        <w:rPr>
          <w:rFonts w:ascii="Times New Roman"/>
          <w:b w:val="false"/>
          <w:i w:val="false"/>
          <w:color w:val="000000"/>
          <w:sz w:val="28"/>
        </w:rPr>
        <w:t>
      62. Қол жеткізілген нәтижені бағалау мынадай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медициналық көмек көрсету технологиясын сақтау кезінде күтілетін клиникалық тиімділікке қол жеткізу;</w:t>
      </w:r>
      <w:r>
        <w:br/>
      </w:r>
      <w:r>
        <w:rPr>
          <w:rFonts w:ascii="Times New Roman"/>
          <w:b w:val="false"/>
          <w:i w:val="false"/>
          <w:color w:val="000000"/>
          <w:sz w:val="28"/>
        </w:rPr>
        <w:t>
</w:t>
      </w:r>
      <w:r>
        <w:rPr>
          <w:rFonts w:ascii="Times New Roman"/>
          <w:b w:val="false"/>
          <w:i w:val="false"/>
          <w:color w:val="000000"/>
          <w:sz w:val="28"/>
        </w:rPr>
        <w:t>
      2) диагностикалық іс-шараларды сапасыз жүргізудің салдарынан (анамнезді толық жинамау, тексеру нәтижелерінің жоқтығы немесе интерпретацияның дұрыс еместігі, дұрыс емес немесе нақты емес диагноз қою) емдеу және алдын алу іс-шараларының клиникалық тиімділігінің болмауы;</w:t>
      </w:r>
      <w:r>
        <w:br/>
      </w:r>
      <w:r>
        <w:rPr>
          <w:rFonts w:ascii="Times New Roman"/>
          <w:b w:val="false"/>
          <w:i w:val="false"/>
          <w:color w:val="000000"/>
          <w:sz w:val="28"/>
        </w:rPr>
        <w:t>
</w:t>
      </w:r>
      <w:r>
        <w:rPr>
          <w:rFonts w:ascii="Times New Roman"/>
          <w:b w:val="false"/>
          <w:i w:val="false"/>
          <w:color w:val="000000"/>
          <w:sz w:val="28"/>
        </w:rPr>
        <w:t>
      3) осы пациенттің ауруы ағымының ерекшеліктерін, қосалқы ауруларын, асқынуларын, дәрілік заттардың әсері тетігінің ерекшеліктерін есепке алмай аз тиімді емдеу, алдын алу іс-шараларын өткізудің салдарынан күтілген клиникалық тиімділікке қол жеткізілген жоқ;</w:t>
      </w:r>
      <w:r>
        <w:br/>
      </w:r>
      <w:r>
        <w:rPr>
          <w:rFonts w:ascii="Times New Roman"/>
          <w:b w:val="false"/>
          <w:i w:val="false"/>
          <w:color w:val="000000"/>
          <w:sz w:val="28"/>
        </w:rPr>
        <w:t>
</w:t>
      </w:r>
      <w:r>
        <w:rPr>
          <w:rFonts w:ascii="Times New Roman"/>
          <w:b w:val="false"/>
          <w:i w:val="false"/>
          <w:color w:val="000000"/>
          <w:sz w:val="28"/>
        </w:rPr>
        <w:t>
      4) қаламаған салдардың дамуымен түсіндірілген полипрагмазияның болуы.</w:t>
      </w:r>
      <w:r>
        <w:br/>
      </w:r>
      <w:r>
        <w:rPr>
          <w:rFonts w:ascii="Times New Roman"/>
          <w:b w:val="false"/>
          <w:i w:val="false"/>
          <w:color w:val="000000"/>
          <w:sz w:val="28"/>
        </w:rPr>
        <w:t>
</w:t>
      </w:r>
      <w:r>
        <w:rPr>
          <w:rFonts w:ascii="Times New Roman"/>
          <w:b w:val="false"/>
          <w:i w:val="false"/>
          <w:color w:val="000000"/>
          <w:sz w:val="28"/>
        </w:rPr>
        <w:t>
      63. Медициналық қызметтер көрсетудің сапасына сараптама жүргізуді аяқтағаннан кейін медициналық көмек көрсету ауытқулары жіктеледі және мынадай қорытындылар жасалады:</w:t>
      </w:r>
      <w:r>
        <w:br/>
      </w:r>
      <w:r>
        <w:rPr>
          <w:rFonts w:ascii="Times New Roman"/>
          <w:b w:val="false"/>
          <w:i w:val="false"/>
          <w:color w:val="000000"/>
          <w:sz w:val="28"/>
        </w:rPr>
        <w:t>
</w:t>
      </w:r>
      <w:r>
        <w:rPr>
          <w:rFonts w:ascii="Times New Roman"/>
          <w:b w:val="false"/>
          <w:i w:val="false"/>
          <w:color w:val="000000"/>
          <w:sz w:val="28"/>
        </w:rPr>
        <w:t>
      1) көрсетілген медициналық көмектің Қазақстан Республикасының денсаулық сақтау саласындағы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сәйкестігі (сәйкессіздігі) туралы;</w:t>
      </w:r>
      <w:r>
        <w:br/>
      </w:r>
      <w:r>
        <w:rPr>
          <w:rFonts w:ascii="Times New Roman"/>
          <w:b w:val="false"/>
          <w:i w:val="false"/>
          <w:color w:val="000000"/>
          <w:sz w:val="28"/>
        </w:rPr>
        <w:t>
</w:t>
      </w:r>
      <w:r>
        <w:rPr>
          <w:rFonts w:ascii="Times New Roman"/>
          <w:b w:val="false"/>
          <w:i w:val="false"/>
          <w:color w:val="000000"/>
          <w:sz w:val="28"/>
        </w:rPr>
        <w:t>
      2) пациентке мемлекет кепілдік берген көлемде </w:t>
      </w:r>
      <w:r>
        <w:rPr>
          <w:rFonts w:ascii="Times New Roman"/>
          <w:b w:val="false"/>
          <w:i w:val="false"/>
          <w:color w:val="000000"/>
          <w:sz w:val="28"/>
        </w:rPr>
        <w:t>тегін медициналық көмекті</w:t>
      </w:r>
      <w:r>
        <w:rPr>
          <w:rFonts w:ascii="Times New Roman"/>
          <w:b w:val="false"/>
          <w:i w:val="false"/>
          <w:color w:val="000000"/>
          <w:sz w:val="28"/>
        </w:rPr>
        <w:t xml:space="preserve"> ұсыну туралы;</w:t>
      </w:r>
      <w:r>
        <w:br/>
      </w:r>
      <w:r>
        <w:rPr>
          <w:rFonts w:ascii="Times New Roman"/>
          <w:b w:val="false"/>
          <w:i w:val="false"/>
          <w:color w:val="000000"/>
          <w:sz w:val="28"/>
        </w:rPr>
        <w:t>
</w:t>
      </w:r>
      <w:r>
        <w:rPr>
          <w:rFonts w:ascii="Times New Roman"/>
          <w:b w:val="false"/>
          <w:i w:val="false"/>
          <w:color w:val="000000"/>
          <w:sz w:val="28"/>
        </w:rPr>
        <w:t>
      3) нақты адамдарды көрсете отырып, тәртіптік және (немесе) әкімшілік шаралар, сондай-ақ экономикалық шаралар қабылдау үшін негіздемелердің болуы туралы.</w:t>
      </w:r>
      <w:r>
        <w:br/>
      </w:r>
      <w:r>
        <w:rPr>
          <w:rFonts w:ascii="Times New Roman"/>
          <w:b w:val="false"/>
          <w:i w:val="false"/>
          <w:color w:val="000000"/>
          <w:sz w:val="28"/>
        </w:rPr>
        <w:t>
</w:t>
      </w:r>
      <w:r>
        <w:rPr>
          <w:rFonts w:ascii="Times New Roman"/>
          <w:b w:val="false"/>
          <w:i w:val="false"/>
          <w:color w:val="000000"/>
          <w:sz w:val="28"/>
        </w:rPr>
        <w:t>
      64. Асқынуларды, төлеуге жатпайтын жағдайлар анықталған жағдайда анықталған асқынулар Қазақстан Республикасы Денсаулық сақтау министрінің міндетін атқарушының 2011 жылғы 6 қаңтардағы № 26 бұйрығымен бекітілген республикалық бюджет қаражаты есебінен жүзеге асырылатын Тегін медициналық көмектің кепілдік берілген көлемі шеңберінде көрсетілген медициналық көмектің көлеміне ақы төлеу ережесіне сәйкес жіктеледі және мемлекеттік органның медициналық қызметтер көрсетуге ақы төлеу жөніндегі аумақтық бөлімшесіне жіберіледі.</w:t>
      </w:r>
      <w:r>
        <w:br/>
      </w:r>
      <w:r>
        <w:rPr>
          <w:rFonts w:ascii="Times New Roman"/>
          <w:b w:val="false"/>
          <w:i w:val="false"/>
          <w:color w:val="000000"/>
          <w:sz w:val="28"/>
        </w:rPr>
        <w:t>
</w:t>
      </w:r>
      <w:r>
        <w:rPr>
          <w:rFonts w:ascii="Times New Roman"/>
          <w:b w:val="false"/>
          <w:i w:val="false"/>
          <w:color w:val="000000"/>
          <w:sz w:val="28"/>
        </w:rPr>
        <w:t>
      65. Ішкі бақылау қызметі (аудит) есепті кезеңнен кейінгі айдың 5-күніне тоқсан сайын Медициналық қызметтер көрсету саласында мемлекеттік бақылаудың аумақтық департаментіне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мақсаттық индикаторлардың шектік мәндерінің ауытқулары бойынша есеп тапсырады.</w:t>
      </w:r>
      <w:r>
        <w:br/>
      </w:r>
      <w:r>
        <w:rPr>
          <w:rFonts w:ascii="Times New Roman"/>
          <w:b w:val="false"/>
          <w:i w:val="false"/>
          <w:color w:val="000000"/>
          <w:sz w:val="28"/>
        </w:rPr>
        <w:t>
</w:t>
      </w:r>
      <w:r>
        <w:rPr>
          <w:rFonts w:ascii="Times New Roman"/>
          <w:b w:val="false"/>
          <w:i w:val="false"/>
          <w:color w:val="000000"/>
          <w:sz w:val="28"/>
        </w:rPr>
        <w:t>
      66. Медициналық қызметтер көрсету саласында мемлекеттік бақылаудың аумақтық департаменті есепті кезеңнен кейінгі айдың 10 күніне тоқсан сайын Медициналық қызметтер көрсету саласында мемлекеттік бақылаудың уәкілетті органына жиынтық есеп тапсырады.</w:t>
      </w:r>
    </w:p>
    <w:bookmarkEnd w:id="10"/>
    <w:bookmarkStart w:name="z193" w:id="11"/>
    <w:p>
      <w:pPr>
        <w:spacing w:after="0"/>
        <w:ind w:left="0"/>
        <w:jc w:val="both"/>
      </w:pPr>
      <w:r>
        <w:rPr>
          <w:rFonts w:ascii="Times New Roman"/>
          <w:b w:val="false"/>
          <w:i w:val="false"/>
          <w:color w:val="000000"/>
          <w:sz w:val="28"/>
        </w:rPr>
        <w:t>
Медициналық қызметтер сапасына</w:t>
      </w:r>
      <w:r>
        <w:br/>
      </w:r>
      <w:r>
        <w:rPr>
          <w:rFonts w:ascii="Times New Roman"/>
          <w:b w:val="false"/>
          <w:i w:val="false"/>
          <w:color w:val="000000"/>
          <w:sz w:val="28"/>
        </w:rPr>
        <w:t xml:space="preserve">
ішкі және сыртқы сараптаманы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1-қосымша     </w:t>
      </w:r>
    </w:p>
    <w:bookmarkEnd w:id="11"/>
    <w:bookmarkStart w:name="z194" w:id="12"/>
    <w:p>
      <w:pPr>
        <w:spacing w:after="0"/>
        <w:ind w:left="0"/>
        <w:jc w:val="left"/>
      </w:pPr>
      <w:r>
        <w:rPr>
          <w:rFonts w:ascii="Times New Roman"/>
          <w:b/>
          <w:i w:val="false"/>
          <w:color w:val="000000"/>
        </w:rPr>
        <w:t xml:space="preserve"> 
Ішкі аудит индикаторлары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45"/>
        <w:gridCol w:w="2486"/>
        <w:gridCol w:w="1463"/>
        <w:gridCol w:w="1536"/>
        <w:gridCol w:w="1293"/>
        <w:gridCol w:w="1395"/>
        <w:gridCol w:w="1466"/>
        <w:gridCol w:w="1443"/>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БМСК педиатрия бойынша</w:t>
            </w:r>
          </w:p>
        </w:tc>
      </w:tr>
      <w:tr>
        <w:trPr>
          <w:trHeight w:val="40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көмек түрлері</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кезеңділігі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Шектік мәні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Мәндердің бағасы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тыныс алу органдары ауруларынан өлім-жітім көрсеткіші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ішек инфекцияларынан өлім-жітім көрсеткіші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қайтыс болған балалардың көрсеткіші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 басқармасының мәліметтері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тұлғалар санынан тегін дәрілік заттар (ДЗ) алған 1 жасқа дейінгі балалардың салыстырмалы салмағы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ЕБЕЛО МЕДИНФОРМ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0- 98,9%</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күнтізбеге сәйкес вакцинациясы аяқталған 1 жасқа дейінгі балалардың  салыстырмалы салмағы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профилактикалық екпелердің картасы 063/е 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0- 96,9%</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 перзентханадан шыққаннан кейін алғашқы 3 күн ішінде дәрігердің үйден келіп қарау көрсеткіші (патронаж)</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0- 98,9%</w:t>
            </w:r>
          </w:p>
        </w:tc>
      </w:tr>
      <w:tr>
        <w:trPr>
          <w:trHeight w:val="11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ИВБДВ, РДРВ бағдарламасы бойынша БМСК оқып шыққан медицина қызметкерлерінің (дәрігерлердің, орташа медициналық қызметкерлердің) салыстырмалы салмағы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 есебі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тастанды және АИТВ жұқтырған және цитостатика қабылдаушы аналарды қоспағанда тек емшек сүтімен қоректентін (ТЕҚ) 6 айлық жас шамасындағы балалардың салыстырмалы салмағы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0- 98,9%</w:t>
            </w:r>
          </w:p>
        </w:tc>
      </w:tr>
      <w:tr>
        <w:trPr>
          <w:trHeight w:val="11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 көздеріне байланысты есепті кезеңге балаларды емдеуге жатқызудың жалпы деңгейі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МЕДИНФОРМ деректері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қарағанда көрсеткішті 1% төмендету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Пневмониямен емдеуге жатқызылған 5 жасқа дейінгі балалардың салыстырмалы салмағы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МЕДИНФОРМ деректері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кезеңге қарағанда көрсеткішті 1% төмендету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 емдеуге жатқызылған 5 жасқа дейінгі балалардың салыстырмалы салмағы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МЕДИНФОРМ деректері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қарағанда көрсеткішті 1% төмендету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кезеңге негізделген шағымдардың жалпы саны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салыстырғандағы мәні 10% төмендеуі тиіс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195" w:id="13"/>
    <w:p>
      <w:pPr>
        <w:spacing w:after="0"/>
        <w:ind w:left="0"/>
        <w:jc w:val="left"/>
      </w:pPr>
      <w:r>
        <w:rPr>
          <w:rFonts w:ascii="Times New Roman"/>
          <w:b/>
          <w:i w:val="false"/>
          <w:color w:val="000000"/>
        </w:rPr>
        <w:t xml:space="preserve"> 
2. Стационар педиатрия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081"/>
        <w:gridCol w:w="2482"/>
        <w:gridCol w:w="1427"/>
        <w:gridCol w:w="1722"/>
        <w:gridCol w:w="1301"/>
        <w:gridCol w:w="1381"/>
        <w:gridCol w:w="1433"/>
        <w:gridCol w:w="1407"/>
      </w:tblGrid>
      <w:tr>
        <w:trPr>
          <w:trHeight w:val="75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тыныс алу органдарынан өлім-жітім көрсеткіші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қорытынды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ішек инфекцияларынан өлім-жітім көрсеткіші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0- 0,5%</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қорытынды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9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5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қорытынды, КИЛИ ауруханалары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5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кезеңге негізделген шағымдардың жалпы саны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мәні 10% төмендеуі тиіс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bl>
    <w:bookmarkStart w:name="z196" w:id="14"/>
    <w:p>
      <w:pPr>
        <w:spacing w:after="0"/>
        <w:ind w:left="0"/>
        <w:jc w:val="left"/>
      </w:pPr>
      <w:r>
        <w:rPr>
          <w:rFonts w:ascii="Times New Roman"/>
          <w:b/>
          <w:i w:val="false"/>
          <w:color w:val="000000"/>
        </w:rPr>
        <w:t xml:space="preserve"> 
3. Терапия</w:t>
      </w:r>
      <w:r>
        <w:br/>
      </w:r>
      <w:r>
        <w:rPr>
          <w:rFonts w:ascii="Times New Roman"/>
          <w:b/>
          <w:i w:val="false"/>
          <w:color w:val="000000"/>
        </w:rPr>
        <w:t>
      БМСК гематология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682"/>
        <w:gridCol w:w="2701"/>
        <w:gridCol w:w="1553"/>
        <w:gridCol w:w="1617"/>
        <w:gridCol w:w="1314"/>
        <w:gridCol w:w="1456"/>
        <w:gridCol w:w="1418"/>
        <w:gridCol w:w="1355"/>
      </w:tblGrid>
      <w:tr>
        <w:trPr>
          <w:trHeight w:val="13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аурулардан өлім-жітім көрсеткіші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 басқармасының мәліметтері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 0-ден 5-ке дейін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халыққа шаққанда 5,1-ден 7-ге дейін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 7 кем емес</w:t>
            </w:r>
          </w:p>
        </w:tc>
      </w:tr>
      <w:tr>
        <w:trPr>
          <w:trHeight w:val="12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Гемобластозбен ауырған науқастардың 5 жыл тірі қалуы көрсеткіші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АБА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45-49,9 %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0-44,9 %</w:t>
            </w:r>
          </w:p>
        </w:tc>
      </w:tr>
      <w:tr>
        <w:trPr>
          <w:trHeight w:val="69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анемиясымен емдеуге жатқызылғандардың салыстырмалы салмағы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карта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тәулікке дейінгі өлім - жітім көрсеткіші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003/е, стационардан шыққан науқастың стат. картасы н 066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1,1-100 %</w:t>
            </w:r>
          </w:p>
        </w:tc>
      </w:tr>
      <w:tr>
        <w:trPr>
          <w:trHeight w:val="18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емхананың күндізгі стационар жағдайында химиотерапия курстарын алған науқастардың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033/е-3/Е н. стационардың күндізгі науқасының картасы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кем емес</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0-19,9 %</w:t>
            </w:r>
          </w:p>
        </w:tc>
      </w:tr>
      <w:tr>
        <w:trPr>
          <w:trHeight w:val="18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Геморрагикалық асқынулары бар гемофилиямен ауыратын стационардағы емдеуге жіберілген науқастардың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жіберілетін журналдар н. 001-6/Е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8,1-100 %</w:t>
            </w:r>
          </w:p>
        </w:tc>
      </w:tr>
      <w:tr>
        <w:trPr>
          <w:trHeight w:val="15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w:t>
            </w:r>
          </w:p>
        </w:tc>
      </w:tr>
    </w:tbl>
    <w:bookmarkStart w:name="z197" w:id="15"/>
    <w:p>
      <w:pPr>
        <w:spacing w:after="0"/>
        <w:ind w:left="0"/>
        <w:jc w:val="left"/>
      </w:pPr>
      <w:r>
        <w:rPr>
          <w:rFonts w:ascii="Times New Roman"/>
          <w:b/>
          <w:i w:val="false"/>
          <w:color w:val="000000"/>
        </w:rPr>
        <w:t xml:space="preserve"> 
4. Терапия</w:t>
      </w:r>
      <w:r>
        <w:br/>
      </w:r>
      <w:r>
        <w:rPr>
          <w:rFonts w:ascii="Times New Roman"/>
          <w:b/>
          <w:i w:val="false"/>
          <w:color w:val="000000"/>
        </w:rPr>
        <w:t>
      Гематология бойынша стационар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411"/>
        <w:gridCol w:w="2872"/>
        <w:gridCol w:w="1411"/>
        <w:gridCol w:w="2030"/>
        <w:gridCol w:w="1390"/>
        <w:gridCol w:w="1386"/>
        <w:gridCol w:w="1457"/>
        <w:gridCol w:w="1234"/>
      </w:tblGrid>
      <w:tr>
        <w:trPr>
          <w:trHeight w:val="13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 (иммунтапшылығының күйі)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геморрагикалық асқынулардан өлім-жітім көрсеткіші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 картасы н. 066/е «Стационар» АБА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12,1-100 %</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зерттеулердің, конференциялардың, КИЛИ хаттамасы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w:t>
            </w:r>
          </w:p>
        </w:tc>
      </w:tr>
      <w:tr>
        <w:trPr>
          <w:trHeight w:val="24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Химиятерапияға қол жетімді жазбасы бар оқиғалардың салыстырмалы салмағы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 картасы н. 066/е</w:t>
            </w:r>
            <w:r>
              <w:br/>
            </w:r>
            <w:r>
              <w:rPr>
                <w:rFonts w:ascii="Times New Roman"/>
                <w:b w:val="false"/>
                <w:i w:val="false"/>
                <w:color w:val="000000"/>
                <w:sz w:val="20"/>
              </w:rPr>
              <w:t>
</w:t>
            </w:r>
            <w:r>
              <w:rPr>
                <w:rFonts w:ascii="Times New Roman"/>
                <w:b w:val="false"/>
                <w:i w:val="false"/>
                <w:color w:val="000000"/>
                <w:sz w:val="20"/>
              </w:rPr>
              <w:t>«Стационар» АБА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0-64,9 %</w:t>
            </w:r>
          </w:p>
        </w:tc>
      </w:tr>
      <w:tr>
        <w:trPr>
          <w:trHeight w:val="16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 көрсеткіші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ауруларды есепке алу журналы № 060/е н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5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зерттеулердің, конференциялардың, КИЛИ хаттамасы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науқастардың геморрагикалық асқынулардың өлім-жітім көрсеткіші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 картасы н. 066/е «Стационар» АБА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Химиятерапияға қол жетімді жазбасы бар оқиғалардың салыстырмалы салмағы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 картасы н. 066/е «Стационар» АБА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кем емес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0-59,9 %</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w:t>
            </w:r>
          </w:p>
        </w:tc>
      </w:tr>
    </w:tbl>
    <w:bookmarkStart w:name="z199" w:id="16"/>
    <w:p>
      <w:pPr>
        <w:spacing w:after="0"/>
        <w:ind w:left="0"/>
        <w:jc w:val="left"/>
      </w:pPr>
      <w:r>
        <w:rPr>
          <w:rFonts w:ascii="Times New Roman"/>
          <w:b/>
          <w:i w:val="false"/>
          <w:color w:val="000000"/>
        </w:rPr>
        <w:t xml:space="preserve"> 
5. БМСК кардиологиясы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89"/>
        <w:gridCol w:w="2894"/>
        <w:gridCol w:w="1410"/>
        <w:gridCol w:w="1921"/>
        <w:gridCol w:w="1306"/>
        <w:gridCol w:w="1433"/>
        <w:gridCol w:w="1436"/>
        <w:gridCol w:w="1574"/>
      </w:tblGrid>
      <w:tr>
        <w:trPr>
          <w:trHeight w:val="10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коронарлық ауруынан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 басқармасының мәліметтері мекенжайы көрсетілген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 10% 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ырғағы мен өткізгіштігінің бұзылуынан өлім-жітім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 10% 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Гипертониялық дағдарыс күйіндегі артериялық гипертония науқастарын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7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 жүйесі, Артериялық гипертензия, миокард инфаркты, Онмк аурулардың асқынуларымен емдеуге жатқызылған тіркелген халық саны ішінен науқастарды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және 4 дәрежедегі) стенокардияның күшею оқиғаларының жалпы санынан 1,2 дәрежедегі нысандардың күшею стенокардиясының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карта н. 025/е, статистикалық талон 025/е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0-59,9 %</w:t>
            </w:r>
          </w:p>
        </w:tc>
      </w:tr>
      <w:tr>
        <w:trPr>
          <w:trHeight w:val="18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коронарлық ауруымен «Д» есебінде тұрған науқастардың ішінен жіті коронарлық синдроммен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17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есепте тұрған артериялық гипертониядан зардап шегушілердің ішінен қан тамыр жүйесінің айналымының жіті бұзылуымен емдеуге жатқызудың </w:t>
            </w:r>
          </w:p>
          <w:p>
            <w:pPr>
              <w:spacing w:after="20"/>
              <w:ind w:left="20"/>
              <w:jc w:val="both"/>
            </w:pPr>
            <w:r>
              <w:rPr>
                <w:rFonts w:ascii="Times New Roman"/>
                <w:b w:val="false"/>
                <w:i w:val="false"/>
                <w:color w:val="000000"/>
                <w:sz w:val="20"/>
              </w:rPr>
              <w:t>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 Диспансерлік карта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аспайды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r>
      <w:tr>
        <w:trPr>
          <w:trHeight w:val="23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емхананың күндізгі стационар жағдайында оңалтудан өткен жүрек қан тамыры операциясы жасалған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033\е күндізгі стационар науқастары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20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кезеңде артериялық гипертензия және жүректің ишемиялық ауруларымен емдеуге жатқызылған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«Стационар-АБА»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0,5%</w:t>
            </w:r>
          </w:p>
          <w:p>
            <w:pPr>
              <w:spacing w:after="20"/>
              <w:ind w:left="20"/>
              <w:jc w:val="both"/>
            </w:pPr>
            <w:r>
              <w:rPr>
                <w:rFonts w:ascii="Times New Roman"/>
                <w:b w:val="false"/>
                <w:i w:val="false"/>
                <w:color w:val="000000"/>
                <w:sz w:val="20"/>
              </w:rPr>
              <w:t xml:space="preserve">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r>
      <w:tr>
        <w:trPr>
          <w:trHeight w:val="16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 жұмысы уақытында тіркелген аумақтан түскен жедел медициналық көмек шақырудың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медициналық ақпараттық-талдау орталығы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 0,3% 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ВПС есебі бойынша «Д» есепте тұрған жас шамасы 5 жастан жоғары балалардың арасында ВПС табылған балалардың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АБ, Диспансерлік карта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6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ВПС есебі бойынша «Д» есепте тұрған жас шамасы 5 жастан жоғары балалардың арасында ВПС себебі бойынша жедел емдеуге жіберілген балалардың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медициналық ақпараттық-талдау орталығы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13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қараудан кейін «Д» есепке алынған ҚЖА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АБ, нысан 025-08/е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және жартылай оңалтылған мүгедектердің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АБ.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Стационар кардиология бойынша </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қорытынды, КИЛИ аурухана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0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3 тәулік ішінде жіті миокард инфарктынан өлім-жітім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коронарлық ауруы (ЖКА) бар науқастарға жүргізілген коронарографияның үлесі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қарсы айғақтар жоқ кезде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 жоқ кезде емдеуге жатқызудан кейін алғашқы 12 сағатта орындалған тромболизистердің көрсеткіші (айғақтар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9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АБА «Стационар»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3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 алғашқы 3 тәулік ішінде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 жоқ кезде емдеуге жатқызудан кейін алғашқы 12 сағатта орындалған тромболизистердің көрсеткіші (айғақтар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 Манипуляциялық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қарсы айғақтар жоқ кезде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инвазиялық емес тексеру алған ҚЖА бар науқастардың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 Жүктемелік сынамалары бар ЭКГ (айғақтар бойынша)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 ЭХОКГ,</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 ХМ – ЭКГ (холтер тексеру,</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 СМАД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Манипуляциялық журнал</w:t>
            </w:r>
          </w:p>
          <w:p>
            <w:r>
              <w:pict>
                <v:rect style="width:0;height:1.5pt" id="_x0000_i1025" o:hr="t" o:hrstd="t" o:hralign="center" stroked="f" fillcolor="#a0a0a0"/>
              </w:pic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10%-ға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Стационардағы науқастың медициналық картасы №003е /нысан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5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6.Кардиохирургия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жүрекке жасалған операциялардың салыстырмалы салмағы (КШ, жүректің жүре пайда болған және туа біткен кемістігін түзету)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айғақтар бар кезде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көмектің бұл түріне қажетсінетін науқастарға жүргізілген коронарлық ұштастыру, ангиопластиктердің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(1800) жүргізілген ангиографиялардың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АБА «Стационар»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(900) жүргізілген стенттердің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клиникалық елеулі маңызы бар бұзылулары күйінде жүргізілген электрокардиостимеляциялардың (ЭКС)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ЭФЗ және РЖА қажетсінетін пароксизмалды тахикардиялар кезінде жүргізілген электрофизиологиялық (ЭФЗ), радиожиілік абляциялардың (РЖА)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 операциясынан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зақымдануы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инфекциялық асқынулар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ішкі ағзалар функцияларының бұзылуымен деформациялар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Кардиологиялық қызмет үшін емхана</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коронарлық синдромды (ЖКС) бастан кешірген науқастардың оңалтумен қамтылуы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 xml:space="preserve">Амбулаториялық науқастың картасы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жүрекке операцияны (ангиопластика, коронарлық артерияларды стенттее) бастан кешірген науқастардың оңалтумен қамтылуы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w:t>
            </w:r>
            <w:r>
              <w:br/>
            </w:r>
            <w:r>
              <w:rPr>
                <w:rFonts w:ascii="Times New Roman"/>
                <w:b w:val="false"/>
                <w:i w:val="false"/>
                <w:color w:val="000000"/>
                <w:sz w:val="20"/>
              </w:rPr>
              <w:t>
</w:t>
            </w: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Амбулаториялық науқастың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жағдайында оңалтудан өткен ашық жүрекке операцияны (ангиопластика, коронарлық артерияларды стенттее), ЖКС бастан кешірген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Оңалтудан кейін еңбекке оралған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кабинеттің мәліметтері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0-29,9 %</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Терапия</w:t>
            </w:r>
            <w:r>
              <w:br/>
            </w:r>
            <w:r>
              <w:rPr>
                <w:rFonts w:ascii="Times New Roman"/>
                <w:b/>
                <w:i w:val="false"/>
                <w:color w:val="000000"/>
              </w:rPr>
              <w:t>
неврология бойынша БМСК</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 қан-тамыр жүйесінің айналымының жіті бұзылуы бар тіркелген халық арасында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мекенжайы көрсетілген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w:t>
            </w:r>
          </w:p>
          <w:p>
            <w:pPr>
              <w:spacing w:after="20"/>
              <w:ind w:left="20"/>
              <w:jc w:val="both"/>
            </w:pPr>
            <w:r>
              <w:rPr>
                <w:rFonts w:ascii="Times New Roman"/>
                <w:b w:val="false"/>
                <w:i w:val="false"/>
                <w:color w:val="000000"/>
                <w:sz w:val="20"/>
              </w:rPr>
              <w:t xml:space="preserve">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 көзіне тәуелсіз есепті кезеңде тіркелген халық арасында неврологиялық, нозологиялар бойынша жедел емдеуге жатқызудың жалпы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«Стационар-АБА»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төмендеуі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Неврология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әдістерді: роботталған, механотерапияны пайдалану арқылы қалпына келтіру емдеуден өткен церебралдық-васкелярлық аурулардың туа біткен ауытқулары, жарақаттан кейінгі қабыну, дегенерациялық салдарлары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w:t>
            </w:r>
          </w:p>
          <w:p>
            <w:pPr>
              <w:spacing w:after="20"/>
              <w:ind w:left="20"/>
              <w:jc w:val="both"/>
            </w:pPr>
            <w:r>
              <w:rPr>
                <w:rFonts w:ascii="Times New Roman"/>
                <w:b w:val="false"/>
                <w:i w:val="false"/>
                <w:color w:val="000000"/>
                <w:sz w:val="20"/>
              </w:rPr>
              <w:t>стационардағы науқастың медициналық картасы № 003е/нысан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науқастардың статистиалық картасы форма № 066/е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болудың алғашқы 3 күнінде оперативтік емдеуге жіберілген геморрагикалық инсульт алған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w:t>
            </w:r>
          </w:p>
          <w:p>
            <w:pPr>
              <w:spacing w:after="20"/>
              <w:ind w:left="20"/>
              <w:jc w:val="both"/>
            </w:pPr>
            <w:r>
              <w:rPr>
                <w:rFonts w:ascii="Times New Roman"/>
                <w:b w:val="false"/>
                <w:i w:val="false"/>
                <w:color w:val="000000"/>
                <w:sz w:val="20"/>
              </w:rPr>
              <w:t>Ликворды бактериологиялық және цитологиялық зерттеуді шұғыл неврология жағдайында экспресс әдіспен емдеудің (инсульттер, құрысқақ синдромдары және басқалар.)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 Стационардан шыққан науқастардың статистикалық картасы № 066е/нысан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неврология жағдайда (инсульттер, құрысқақ синдромдары және басқалар) түскеннен кейін 1 сағат ішінде диагноз қоюдың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болудың алғашқы 3 күні ішінде хирургиялық емдеуге ауыстырылған геморрагикалық инсульты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Ликворды бактериологиялық және цитологиялық зерттеуді шұғыл неврология жағдайында экспресс әдіспен емдеудің (инсульттер, құрысқақ синдромдары және басқалар.)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003е/нысан «Стационар»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нысаны № 060/е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 пациенттің стационардан шыққан кезде дәрігердің ұсынымдарын сақтау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w:t>
            </w:r>
          </w:p>
          <w:p>
            <w:pPr>
              <w:spacing w:after="20"/>
              <w:ind w:left="20"/>
              <w:jc w:val="both"/>
            </w:pPr>
            <w:r>
              <w:rPr>
                <w:rFonts w:ascii="Times New Roman"/>
                <w:b w:val="false"/>
                <w:i w:val="false"/>
                <w:color w:val="000000"/>
                <w:sz w:val="20"/>
              </w:rPr>
              <w:t>стационардағы науқастың медициналық картасы нысан № 003/е, Стационардан шыққан науқастың статистикалық картасы № 066е/нысан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Терапия</w:t>
            </w:r>
            <w:r>
              <w:br/>
            </w:r>
            <w:r>
              <w:rPr>
                <w:rFonts w:ascii="Times New Roman"/>
                <w:b/>
                <w:i w:val="false"/>
                <w:color w:val="000000"/>
              </w:rPr>
              <w:t>
гастроэнтневрология бойынша БМСК</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Гастроэнтневрологиялық аурулары бар науқастардың мүгедектікке алғаш шығуының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МСЭК мәліметтері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w:t>
            </w:r>
          </w:p>
          <w:p>
            <w:pPr>
              <w:spacing w:after="20"/>
              <w:ind w:left="20"/>
              <w:jc w:val="both"/>
            </w:pPr>
            <w:r>
              <w:rPr>
                <w:rFonts w:ascii="Times New Roman"/>
                <w:b w:val="false"/>
                <w:i w:val="false"/>
                <w:color w:val="000000"/>
                <w:sz w:val="20"/>
              </w:rPr>
              <w:t xml:space="preserve">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 тәуелсіз гастроэнтневрологиялық ауруларымен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үй мекенжайы көрсетілген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Эрадикациялық терапия алған пилори қауымдастығы науқастардың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w:t>
            </w:r>
          </w:p>
          <w:p>
            <w:pPr>
              <w:spacing w:after="20"/>
              <w:ind w:left="20"/>
              <w:jc w:val="both"/>
            </w:pPr>
            <w:r>
              <w:rPr>
                <w:rFonts w:ascii="Times New Roman"/>
                <w:b w:val="false"/>
                <w:i w:val="false"/>
                <w:color w:val="000000"/>
                <w:sz w:val="20"/>
              </w:rPr>
              <w:t>стационардағы науқастың медициналық картасы № 003е /нысан, Стационардан шыққан науқастардың статистикалық картасы № 066е/нысан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Хеликобактерия пилори (еруаз тесті, хэлпил-тест) экспресс-әдісімен анықтау жүргізілген гастроэнтневрологиялық аурулары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 025е/нысан және амбулаториялық науқастың статистикалық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және жедел медициналық көмек мекемелеріне жіберілген 4 аптадан аса диарея науқастарының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статистикалық картасы 025/е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Гастроэнтневрология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технологиялар қолданылған емдеуді (өңеш көктамыр склерозы) қабылдаған портальды гипертензия синдромы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 бойынша бауырдың пенкциялық биопсиясы жүргізілген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Гастроэнтневрологиялық патологиясы бар жоспарлы емдеуге жатқызу кезінде қайтыс болған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Чайлд-пью бойынша бауыр класс-циррозы диагностикалаудан өткен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Билиарлық-панкреатиттік аурулары бар, экскреторлық ретроградтық панкреатохолангиография (РПХГ) жүргізілген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Хеликобактер пилори (уреаз тесті, хэлпил-тест) экспресс-әдісімен анықтау жүргізілген гастроэнтневрологиялық аурулары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Эрадикациялық терапия алған пилори хеликобактер қауымдастығы науқастардың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Гастроэнтневрологиялық науқастарды жоспарлы емдеуге жатқызу кезінде қайтыс болған оқиғаларының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 анатомиялық қорытынды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Эрадикациялық терапия алған пилори қауымдастығын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Гастроэнтневрологиялық патологиясы бар жоспарлы емдеуге жатқызу кезінде қайтыс болған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есептілік мерзіміндегі негізді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12. Терапия</w:t>
            </w:r>
            <w:r>
              <w:br/>
            </w:r>
            <w:r>
              <w:rPr>
                <w:rFonts w:ascii="Times New Roman"/>
                <w:b w:val="false"/>
                <w:i w:val="false"/>
                <w:color w:val="000000"/>
                <w:sz w:val="20"/>
              </w:rPr>
              <w:t>
</w:t>
            </w:r>
            <w:r>
              <w:rPr>
                <w:rFonts w:ascii="Times New Roman"/>
                <w:b/>
                <w:i w:val="false"/>
                <w:color w:val="000000"/>
                <w:sz w:val="20"/>
              </w:rPr>
              <w:t>дерматология бойынша емхана</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ошақтары (қотыр, дерматомикоздар ошақтары анықталған тұлғаларды медициналық қараумен қамтылуы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қарауларды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БППП (мерез, соз, хламидиоз) науқастарымен жанасқан тұлғаларды тексеру және емдеумен қамтылуы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 065/е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Нысан № 089 (шұғыл хабар)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аурулар бойынша мақсатты профилактикалық медициналық қараумен қамтылуы: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паразитарлық</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саңырауқұлақтық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қарау журналы, есеп беру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13. Дерматология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Дәлелдеу медицинасы негізінде дәрілік заттарды (полипрагмазия) негізсіз артық тағайындаудың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 тағайындау парағы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Гистологиялық-верификацияланған диагнозы бар (жеке нозологиялар үшін)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Наркология бойынша емхана</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диагностика және АДП тәуелділігіне таратылу қауіп-қатерін түзету бағдарламаларымен қамтылған кәмелетке толмағандардың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кабинетінің есебі ОНД (ГНД)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консультация технологияларымен, психологиялық тренингтер мен психотерапиямен қамтылған АДП тәуелділігі бейіні бойынша жоғары тәуекел тобының кәмелетке толмаған өкілдерінің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кабинетінің есебі ОНД (ГНД)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және есірткі тәуекел бейіні бойынша өңір халқының арасында алғашқы ауыру көрсеткіші 100 мың халыққа шаққанда (жалпы, балалардың, жасөспірімдердің, әйелдердің)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бұзылулары бар аурулар туралы есеп, психобелсенді заттарды (ПБЗ) пайдалану салдарлары» № 11 жылдық есеп беру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және есірткі тәуекел бейіні бойынша (контингенттің) жалпы ауыру көрсеткіші 100 мың халыққа шаққанда (жалпы, балалардың, жасөспірімдердің, әйелдердің)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бұзылулармен аурулар контингенті туралы» психобелсенділік заттарды (ПБЗ) пайдалану салдарлары» № 37 жылдық есеп беру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5%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тәуелділігімен бір жыл ішінде амбулаториялық емдеу және оңалтудың (күндізгі стационарды қосқанда) толық курсымен қамтылғандарының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АДП тәуелділігімен және қарқынды пайдалануымен бір жыл ішінде МСР жағдайында жіберілген және толық курсымен қамтылғандарының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тәулділікпен есепте тұрған пациенттердің арасында ремиссиялардың таралу көрсеткіші (1 жыл және одан жоғары ұзақтықпен)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w:t>
            </w:r>
            <w:r>
              <w:br/>
            </w:r>
            <w:r>
              <w:rPr>
                <w:rFonts w:ascii="Times New Roman"/>
                <w:b w:val="false"/>
                <w:i w:val="false"/>
                <w:color w:val="000000"/>
                <w:sz w:val="20"/>
              </w:rPr>
              <w:t>
</w:t>
            </w:r>
            <w:r>
              <w:rPr>
                <w:rFonts w:ascii="Times New Roman"/>
                <w:b w:val="false"/>
                <w:i w:val="false"/>
                <w:color w:val="000000"/>
                <w:sz w:val="20"/>
              </w:rPr>
              <w:t>нысаны № 030-2/е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 алкогольге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тәуелділігімен есепте тұрған пациенттердің арасында ремиссиялардың таралу көрсеткіші (1 жыл және одан жоғары ұзақтықпен)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 ПАЗ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тәуелділікпен есепте тұрған пациенттердің арасында ремиссиялардың таралу көрсеткіші (1 жыл және одан жоғары ұзақтықпен)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 есірткіге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Уыттылық тәуелділікпен есепте тұрған пациенттердің арасында ремиссиялардың таралу көрсеткіші (1 жыл және одан жоғары ұзақтықпен)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 есірткіге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Алкогольдық тәуелдіктен сауығу немесе ұзақ ремиссиямен байланысты диспансерлік және консультациялық қадағалаудан алынған науқастардың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 емес алкогольге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тәуелдікпен сауығу немесе ұзақ ремиссиямен байланысты диспансерлік және консультациялық қадағалаудан алынған науқастардың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але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кем емес ПАЗ тәуелділер арасында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немесе уыттылық тәуелділікпен сауығу немесе ұзақ ремиссиямен байланысты диспансерлік және консультациялық қадағалаудан алынған науқастардың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 емес есірткіге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уыттылық тәуелділіктен сауығу немесе ұзақ ремиссиямен байланысты диспансерлік және консультациялық қадағалаудан алынған науқастардың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 емес уыттылыққа тәуелділер арасында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Наркология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нысан № 060/е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ерте кеткен (40 күннен ерте) науқастардың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науқастардың статистикалық картасы - форма № 066/е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І кезеңінен II кезеңіне ауыстырылған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нысаны № 007/е – Науқастар жылжуының және стационардың төсек қорын есепке алу парағы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ІІ кезеңінен ІII кезеңіне ауыстырылған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нысаны № 007/е – Науқастар жылжуының және стационардың төсек қорын есепке алу парағы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шыққан мынадай диагноздармен жылдық эмиссиясы бар пациенттердің көрсеткіші:</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F11. 2 - F 16.2, F 18.2 и F 19.2 ХАЖ-10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РҒТО МСПН клиникасы мәліметтерінің электрондық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ерте кеткен (30 күннен ерте) науқастардың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науқастардың статистикалық картасы - № 066е/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алкогольдік тәуелділікпен шыққан пациентердің жылдық ремиссиялар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нысаны № 030-2/е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есірткілік тәуелділікпен шыққан пациентердің жылдық ремиссиялар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нысаны № 030-2/е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конференциялардың хаттамасы, ЛКК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мәжібүрлеп емдеуге қайта түсу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Мәжібүрлеп емдеу бөлімшесінен қашып кеткен адамдардың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1995 жылғы 28 шілдедегі № 323 бұйрығымен тіркелген СЛПЕ оқиғаларын есепке алу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w:t>
            </w:r>
          </w:p>
          <w:p>
            <w:pPr>
              <w:spacing w:after="20"/>
              <w:ind w:left="20"/>
              <w:jc w:val="both"/>
            </w:pPr>
            <w:r>
              <w:rPr>
                <w:rFonts w:ascii="Times New Roman"/>
                <w:b w:val="false"/>
                <w:i w:val="false"/>
                <w:color w:val="000000"/>
                <w:sz w:val="20"/>
              </w:rPr>
              <w:t xml:space="preserve">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Мәжібүрлеп емдеуден кейін шыққан алкогольдік тәуелділігі бар пациенттердің жылдық ремиссиясының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тәуелділігі бар пациенттердің жылдық ремиссиясының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Терапия</w:t>
            </w:r>
            <w:r>
              <w:br/>
            </w:r>
            <w:r>
              <w:rPr>
                <w:rFonts w:ascii="Times New Roman"/>
                <w:b/>
                <w:i w:val="false"/>
                <w:color w:val="000000"/>
              </w:rPr>
              <w:t>
нефрология бойынша БМСК</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Гломерелярлы аурулары бар науқастардың мүгедектікке алғаш рет шығу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мекенжайы көрсетілген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көрсеткішін 1% төмендету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ХПН асқынған кезеңіндегі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 транспланттаудан кейін оңалтылған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 анемиясы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 гипопротеанемиясы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 тәуліктік протеинериясы 1 граммнан жоғары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 артериялық гипертензиясы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 транспланттаудан кейін арнайы препараттар алушы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Нефрология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Гломерелярлық аурулары бар (ГА) және бүйректің пенкциялық биопсиясы жүргізілген морфологиялық верификациясы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Имменосепрессорлармен пельс-терапия алған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гемодиализ алған науқастардың ішінде бір жыл ішінде қайтыс болғандардің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алушылардың ішінен бүйректі транспланттауға жіберілген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меңгерушілерінің есеп беру мәліметтері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26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тамырлық қол жетімділігімен қамтамасыз етілген (а-в фистела)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«Бүйрек»,АБА гемодиализ бөлімше меңгерушілерінің есеп беру мәліметтері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Терапия</w:t>
            </w:r>
            <w:r>
              <w:br/>
            </w:r>
            <w:r>
              <w:rPr>
                <w:rFonts w:ascii="Times New Roman"/>
                <w:b/>
                <w:i w:val="false"/>
                <w:color w:val="000000"/>
              </w:rPr>
              <w:t>
эндокринология бойынша БМСК</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аймақтан гипер-/гипогликемиялық кома күйіндегі емдеуге жатқызудың науқастардың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емхананың тіркелген аймақтан тиреотоксикалық дағдарыс күйіндегі емдеуге жатқызудың науқастардың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«Диабеттік аяқ» кабинетінде оқудан өткен (қант диабеті )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Диспансерлік карта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мектебінде» оқудан өткен (қант диабеті)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Диспансерлік карта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науқастарын тегін дәрі-дәрмектермен және шығыс материалдарымен қамтылу толықтығы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Бақыланушының статистикалық картасы № 025/е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«ЕБЕЛО» ПК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Эндокринология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науқастарына тері астына тұрақты инселин жіберу жүйесін пайдаланудың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27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және жүргізілген глюкозаны тәуліктік мониторингтің гипогликемиялық аурулары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тіні минералдық тығыздығының тексеруінен өткен қант диабеті, гипотиреоз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 безі пенктатын цитологиялық тексерумен тиреоидтық патологиясы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және жүргізілген глюкозаны тәуліктік мониторингтің гипогликемиялық аурулары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тіні минералдық тығыздығының тексеруінен өткен қант диабеті, гипотиреоз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 безі пенктатын цитологиялық тексерумен тиреоидтық патологиясы бар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Терапия</w:t>
            </w:r>
            <w:r>
              <w:br/>
            </w:r>
            <w:r>
              <w:rPr>
                <w:rFonts w:ascii="Times New Roman"/>
                <w:b/>
                <w:i w:val="false"/>
                <w:color w:val="000000"/>
              </w:rPr>
              <w:t>
ревматология бойынша БМСК</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СЗСТ диагнозы бар бағыт көзінен тәуелсіз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салыстыртырғанда индикатордың жеке мәні 1%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 базистік қабынуға қарсы терапия алған СЗСТ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есепке алынған ревматологиялық науқастардың үлесі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амбулаториялық науқастың статистикалық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ревматикалық қызбасы және жүректің созылмалы ревматикалық ауруы бар және соңғы жыл ішінде үнемі бензатинбензинпенициллин профилактикасы жүргізілген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амбулаториялық науқастың медициналық картасы № 025/е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«Д» есеп беру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Ревматология бойынша стационар</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Ревматоидтық артриті (РА), дәнекер тінінің жүйелік ауруы (ДТЖА) және анкилоздаушы спондилоартритпен (АС), емдеудің жоғары технологиялары қолданылған (биологиялық агенттермен терапия)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Ревматоидтық артриті (РА), дәнекер тінінің жүйелік ауруы (ДТЖА), жүйелік васкелитпен (ЖВ) және анкилоздаешы спондилоартритпен (АС), емдеудің жоғары диагностикалық технологиялары қолданылған (антицитрелиндік антиденелер, антин)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қайтыс болған ревматологиялық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 патологиялық-анатомиялық қорытынды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ревматикалық қызба (ЖРҚ) және созылмалы жүректің ревматикалық ауруы (СЖРА) бар және ағымдағы емдеуге жатқызу ішінде 1 реттен кем емес антистрептоллизина-0 деңгейін тексеру жүргізілген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ревматикалық қызба (ЖРҚ) және созылмалы жүректің ревматикалық ауруы (СЖРА) бар және ағымдағы емдеуге жатқызу ішінде 1 реттен кем емес ревматоидтық факторды (РФ) тексеру жүргізілген ДТЖА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емдеуге жатқызу ішінде 1 реттен кем емес ревматоидтық артритті (РА) тексеру жүргізілген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нысан № 066/е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қайтыс болған ревматологиялық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7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Фтизиатрия бойынша емхана</w:t>
            </w:r>
          </w:p>
        </w:tc>
      </w:tr>
      <w:tr>
        <w:trPr>
          <w:trHeight w:val="19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 әдісімен тексерілген тұлғалардың арасында туберкулез науқастарының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ТБ15 туберкулезге күдікті науқастарды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22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алғаш анықталған балалар арасында туберкулездің дестрективті формасының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 № 8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3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алғаш анықталған балалар арасында туберкулездің асқынған жағдайларының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 № 8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3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күдігі бар тұлғалардың диагностикалық алгоритмін орындау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ТБ15 туберкулезге күдікті науқастарды тіркеу журналы Науқастың амбулаториялық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0- 89,9%</w:t>
            </w:r>
          </w:p>
        </w:tc>
      </w:tr>
      <w:tr>
        <w:trPr>
          <w:trHeight w:val="22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бақылауда емделіп жатқан науқастардың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Науқастармен әңгімелесу (туыстармен әңгімелесу); ТБ 01 науқастың амбулаториялық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0- 89,9%</w:t>
            </w:r>
          </w:p>
        </w:tc>
      </w:tr>
      <w:tr>
        <w:trPr>
          <w:trHeight w:val="22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Бацилла бөлушілерді емдеуге жатқызу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«Туберкелезбен ауыратын науқастың контингенті туралы есеп» № 33 нысан – жылдық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0- 89,9%</w:t>
            </w:r>
          </w:p>
        </w:tc>
      </w:tr>
      <w:tr>
        <w:trPr>
          <w:trHeight w:val="21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инфекциясы ошақтарынан жанасушылардың ауыруы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науқастың контингенті туралы есеп» № 33 нысан – жылдық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Фтизиатрия бойынша стационар</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(ТБ) науқастарының хирургиялық белсенділігінің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стат. есептілік: № 14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стационардағы науқастың медициналық картасы № 003/е нысаны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r>
      <w:tr>
        <w:trPr>
          <w:trHeight w:val="27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нысаны; № 30 нысаны; 14; 47.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7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мың халыққа шаққанда туберкулездің тіркелген жаңа оқиғалардың көрсеткіші (аеыре)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 №8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30%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21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мың халыққа шаққанда ТБКДК тіркелген жаңа оқиғалардың көрсеткіші (ауыру)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 № 8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5%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түрін анықтау дұрыстығының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07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24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науқастарын қақырық тексерумен қамтылу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ТБ;ТБ 01;</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ТБ 01 IV санат; ТБ IV санат.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23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науқастарын оң қақырықпен дәрілік тестімен қамтылу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ТБ;ТБ 01;</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ТБ 01 IV санат; ТБ IV санат.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7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кезеңде қайталану оқиғаларының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 ТБ 07 оқиғаларын тіркеу бойынша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6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қарқынды фазасының соңында бактерия бөлінумен жаңа оқиғалары арасында қақырық сүртіндісін конверсиялау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10 қарқынды фаза аяқталғаннан кейін қақырық сүртіндісін конверсиялау туралы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23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жетістігі» бактерия бөлінуімен жаңа оқиғалары арасында жүргізілген емдеу тиімділігінің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19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бөлінуімен жаңа оқиғалары арасында жағымды аяқталу көрсеткіштері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20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бөлінуімен жаңа оқиғалары арасында режімнің бұзылу көрсеткіштері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20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бөлінуімен жаңа оқиғалары арасында өлім-жітіммен аяқталуы (алдын алуға болатын)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24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 статусына байланысты ТБ науқастарды емдеуге жатқызу бейінін сақтау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ТБ;ТБ 01;</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ТБ 01 IV санат; ТБ IV санат.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22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Онкология бойынша емхана</w:t>
            </w:r>
          </w:p>
        </w:tc>
      </w:tr>
      <w:tr>
        <w:trPr>
          <w:trHeight w:val="16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қатерлі ісіктерден тіркелген халық ішіндегі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АБА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өз көрсеткішін 1%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19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1-2 кезеңдегі алғаш анықталған қатерлі ісіктер науқастары санының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өз көрсеткішін 10%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1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1-2 кезеңдегі алғаш анықталған сүт бездері ісіктері науқастары санының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өз көрсеткішін 10%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5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одан көп өмір сүретін қатерлі ісіктер науқастары санының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өз көрсеткішін 10%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1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алдыңғы мерзіммен салыстырғанда есептілік мерзіміндегі негізді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науқастарын диспансерлік бақылаумен уақытылы қамту көрсеткіші (II-III клиникалық топтар)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диспансерлік онкологиялық науқастың бақылау картасы н.030/е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Ісікалды аурулар науқастарын сауықтыруға уақытында жіберу көрсеткіші (I клиникалық топ)</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диспансерлік онкологиялық науқастың бақылау картасы н.030/е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23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3-4 кезеңдегі визуалды оқшаулаудың алғаш анықталған қатерлі ісік науқастары санының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төмендеуі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Онкология бойынша стационар</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операциялық араласуларды орындау көрсеткіші (5-7 ст.сл.)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p>
            <w:r>
              <w:pict>
                <v:rect style="width:0;height:1.5pt" id="_x0000_i1025" o:hr="t" o:hrstd="t" o:hralign="center" stroked="f" fillcolor="#a0a0a0"/>
              </w:pict>
            </w:r>
          </w:p>
        </w:tc>
      </w:tr>
      <w:tr>
        <w:trPr>
          <w:trHeight w:val="14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сәулелік асқынулардың дамуының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емдеу қабылдаған науқастардың салыстырмалы салмағы: конформдық сәулелік терапия, қарқынды-моделденген сәулелік терапия, химиясәулелік терапия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8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химиотерапия жүргізу мерзімінде цитостатикалық ауру дамуының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патологиялық-анатомиялық қорытынды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зақымдануы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6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инфекциялық асқынулар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ішкі ағзалардың инфекцияларының бұзылуымен деформациялар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3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6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1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7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сәулелік асқынулардың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9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химиотерапия жүргізу мерзімінде цитостатикалық ауру дамуының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1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зақымдануы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инфекциялық асқынулар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ішкі ағзалардың инфекцияларының бұзылуымен деформациялар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12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20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7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1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Неврология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жатқызуға ЖММК және мамандандырылған көмек деңгейіне жіберілген неврологиялық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манипуляциялардың және амбулаториялық операциялық араласулардың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Неврология бойынша стационар</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Обстрективтік еропатия және рефлюкс-еропатия күйлеріндегі қалпына келтіре және реконстрективтік-пластикалық операцияларды қолдану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оның ішінде ретроперинаталдық және  лапароскопиялық рұқсатпен орындалған араласуларды қолдану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баллонн дилатацияларын, несепағарлық сегмент пластигін орындаудың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тасы ауруы кезінде орындалған дистанциялық немесе перкетандық нефролитотрипсиялардың, ретроградтық немесе антеградтық еретеролитотрипсиялардың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Қатерсіз гиперплазия және ата безінің қабынуы аурулары кезінде орындалған радикалды қуық арқылы аденомэктомияларының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 және басқа, оның ішінде ата безінің тастары аурулардың кезінде эндовидеохирургиялықтехниканы, шағын нвазиялы операциялық араласуларды қолдану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 бүтіндігін қалпына келтіре, жарақаттар кезінде еркектің жыныстық мүшелерінің косметикалық кемшіліктерін жою бойынша орындалған операциялардың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Операциялық журнал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зақымдануы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ағзалардың инфекцияларының бұзылуымен операциядан кейінгі деформациялар</w:t>
            </w:r>
            <w:r>
              <w:br/>
            </w:r>
            <w:r>
              <w:rPr>
                <w:rFonts w:ascii="Times New Roman"/>
                <w:b w:val="false"/>
                <w:i w:val="false"/>
                <w:color w:val="000000"/>
                <w:sz w:val="20"/>
              </w:rPr>
              <w:t>
</w:t>
            </w:r>
            <w:r>
              <w:rPr>
                <w:rFonts w:ascii="Times New Roman"/>
                <w:b w:val="false"/>
                <w:i w:val="false"/>
                <w:color w:val="000000"/>
                <w:sz w:val="20"/>
              </w:rPr>
              <w:t>4.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және микрохирургиялық технологияларды интраоперациялыққолданедың асқынулардың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Қатерсіз гиперплазия және ата безінің қабынуы аурулары кезінде орындалған радикалды қеық арқылы  аденомэктомиялардың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ағзалардың зақымдалеы</w:t>
            </w:r>
            <w:r>
              <w:br/>
            </w:r>
            <w:r>
              <w:rPr>
                <w:rFonts w:ascii="Times New Roman"/>
                <w:b w:val="false"/>
                <w:i w:val="false"/>
                <w:color w:val="000000"/>
                <w:sz w:val="20"/>
              </w:rPr>
              <w:t>
</w:t>
            </w:r>
            <w:r>
              <w:rPr>
                <w:rFonts w:ascii="Times New Roman"/>
                <w:b w:val="false"/>
                <w:i w:val="false"/>
                <w:color w:val="000000"/>
                <w:sz w:val="20"/>
              </w:rPr>
              <w:t>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ағзалардың инфекцияларының бұзылуымен операциядан кейінгі деформациялар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салмағы:1. қан кетулер 2. ағзалардың зақымданеы 3.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№003/е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ағзалардың инфекцияларының бұзылуымен операциядан кейінгі деформациялар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Офтальмология 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айғақтар бойынша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 науқастарын диспансерлеумен қамту толықтығы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науқастардың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Офтальмология бойынша стационар</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 сақтау үшін жүргізілген барлық операциялардың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 операциялық журналдар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Тиісті айғақтар кезінде әр түрлі имплантанттар аллотранспланттардың қолданылуымен жасалған операциялардың араласулардың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мәліметтері,стационардағы науқастың медициналық картасы нысан №003/е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көрсеткішін 10%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Операцияларды, әр түрлі патология диагностикасы мен емдеуді жүргізу кезінде лазерлік технологияларды пайдаланудың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аппаратында жүргізілген реконстрективтік операциялардың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патологиялық-анатомиялық қорытынды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әр түрлі патологияның диагностикасы мен емдеуді жүргізу кезінде лазерлік технологияларды пайдаланудың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айғақтар кезінде әр түрлі имплантанттар аллотранспланттардың қолданылуымен жасалған операциялардың араласулардың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стационардағы науқастың медициналық картасы нысан № 003/е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10%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№066/е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10% төмендеуі тиіс алдыңғы мерзіммен салыстырғанда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Гепатобилиарлық хирургия бойынша емхана</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кезеңде тіркелген халық ішінен гепатобилиарлық хирургиялық патологиясы бар пациенттерді шұғыл айғақтар бойынша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«Стационар-АБА»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 бойынша науқастардың хирургиялық манипуляция және  амбулаториялық операцияларының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Торакальдық хирургия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кезеңде тіркелген халық ішінен гепатобилиарлық хирургиялық патологиясы бар пациенттерді шұғыл айғақтар бойынша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«АБА-Стационар»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5%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деңгейі: (манипуляциялар – пенкциялар, таңулар және басқалар)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Абдоминальдық хирургия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Айғақтары бойынша науқастардың хирургиялық манипуляция және  амбулаториялық операцияларының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оперативтік емдеуге жіберілгендердің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025/е амбулаториялық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Отоларингология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кезеңде тіркелген халық ішінен гепатобилиарлық хирургиялық патологиясы бар пациенттерді шұғыл айғақтар бойынша емдеуге жатқызу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«АБА-Стационар» Мәліметтер базасы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Айғақтары бойынша науқастардың хирургиялық манипуляция және  амбулаториялық операцияларының деңгейі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манипуляциялардың және амбулаториялық операциялардың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Нейрохирургия бойынша БМСК</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нейроонкологиялық науқастардың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 тіркелімі» бағдарламалық кешен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10% арттыру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анықталған диск жарығы науқастардың салыстырмалы салмағы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картасы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көрсеткішін 10% арттыру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6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Жедел көмек</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жедел көмек (ЖК) станциясына өтініші және қызмет көрсетілген шақырулар қатынасының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тіркелген есептілік мәліметтер н 040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қабылдау және орындауға шығу арасында 4 минуттық интервалдың сақталу көрсеткіші (ауылдық аумақтағы жедел медициналық көмек станциясын қоспағанда)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 (шұғыл санатына байланысты)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ЖК бригадасына беру сәтінен және шақыру орнына 15 минуттан аспайтын уақытта келудің сақталу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кем емес(ЖК байланысты емес себептер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Емхананың жұмысы уақытында БМСК қайта жіберуге жатқызылатын негізсіз және орындалған шақырулардың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бригадасы және стационардың соңғы диагнозы айырмашылығының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парақтардың үзбелі талондары н. 114/ 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ішінде1 пациентке қайта шақыру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 Н 040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тасымалдау кезінде орындалған тромболизистердің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тасымалдау кезінде емдеуге жатқызуға дейінгі өлім-жітімді азайту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Иммобилизацияларды қажетсінетін  науқастар арасында орындалғандардың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Аурухананың қабылдау бөліміне жеткізілгендер ішінен емдеуге жатқызудың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6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Стоматология</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топтарын ауыз қуысын жоспарлы сауықтырумен қамту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039/е  Медициналық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Емделгендердің жалпы санынан балалардың жұлынған алтыншы тұрақты тіс санының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039/е  Медициналық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тіс ауруы бойынша 1 ай ішінде қайта көрінудің салыстырмалы салмағы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37\е, № 39\е, № 043/е Медициналық нысан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тұсындағы аурулары себебімен іріңді қабыну бойынша емдеуге жатқызу көрсеткіші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02" w:id="17"/>
    <w:p>
      <w:pPr>
        <w:spacing w:after="0"/>
        <w:ind w:left="0"/>
        <w:jc w:val="left"/>
      </w:pPr>
      <w:r>
        <w:rPr>
          <w:rFonts w:ascii="Times New Roman"/>
          <w:b/>
          <w:i w:val="false"/>
          <w:color w:val="000000"/>
        </w:rPr>
        <w:t xml:space="preserve"> 
37. Акушерия және гинекология, неонатология бойынша емхана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459"/>
        <w:gridCol w:w="2796"/>
        <w:gridCol w:w="1481"/>
        <w:gridCol w:w="2029"/>
        <w:gridCol w:w="1351"/>
        <w:gridCol w:w="1412"/>
        <w:gridCol w:w="1417"/>
        <w:gridCol w:w="1439"/>
      </w:tblGrid>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өңірде перенаталдық скринингпен қамту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жаңа босанған әйелдің жеке картасы н 111/е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өңірде неонаталдық скринингпен қамту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жаңа босанған әйелдің жеке картасы н 111/е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11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деңгейінде алдын алуға болатын аналар өлім-жітімі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ұйымдағы аналар өлім-жітімінің мониторингі мәліметтері № 2009/е-2 нысан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мәліметтері "0"-ге ұмтылуы тиіс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қан кетулерден есепті кезеңде тіркелген халық арасында ана өлім-жітімі оқиғаларының салыстырмалы салмағы;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№2009/е-2 нысан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16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Гестодардан есепті кезеңде тіркелген халық арасында аналар өлім-жітімі оқиғаларының салыстырмалы салмағы;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 2009/е-2 нысан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Аборттардан есепті кезеңде тіркелген халық арасында аналар өлім-жітімі оқиғаларының салыстырмалы салмағы;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нысан № 2009/е-2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17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Бекітлген аумақта тұратын фертилді жастағы әйелдер абортының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үзудің медициналық картасы №003-1/е нысан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10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қауіп-қатер тобы ішінде үйде босанудың салыстырмалы салмағы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н 096Е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10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жүктілігі оқиғалары (15-18 жас)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н 096Е, жүкті және жаңа босанған әйелдің жеке картасы н 111/е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мәліметтері "0"-ге ұмтылуы тиіс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15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Жүктілікке қарсы айғақтарі бар әйелдердің ЖФВ ЭГП жүктілік оқиғалары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н 096Е, жүкті және жаңа босанған әйелдің жеке картасы н 111/е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мәліметтері "0"-ге ұмтылуы тиіс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жаста жасалған аборт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үзудің медициналық картасы № 003-1/е нысан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төмендеуі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4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принципінің сақталуы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н 096Е, жүкті және жаңа босанған әйелдің жеке картасы н 111/е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139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Босануға қатысты аборттар деңгейі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Жүктілікті үзедің медициналық картасы нысан №003-1/е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 төмендеуі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bl>
    <w:bookmarkStart w:name="z203" w:id="18"/>
    <w:p>
      <w:pPr>
        <w:spacing w:after="0"/>
        <w:ind w:left="0"/>
        <w:jc w:val="left"/>
      </w:pPr>
      <w:r>
        <w:rPr>
          <w:rFonts w:ascii="Times New Roman"/>
          <w:b/>
          <w:i w:val="false"/>
          <w:color w:val="000000"/>
        </w:rPr>
        <w:t xml:space="preserve"> 
38. Акушерия бойынша стационар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461"/>
        <w:gridCol w:w="2886"/>
        <w:gridCol w:w="1527"/>
        <w:gridCol w:w="1987"/>
        <w:gridCol w:w="1439"/>
        <w:gridCol w:w="1191"/>
        <w:gridCol w:w="1352"/>
        <w:gridCol w:w="1509"/>
      </w:tblGrid>
      <w:tr>
        <w:trPr>
          <w:trHeight w:val="78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операциялық журнал, ЛКК</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2.көрші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Оерациядан кейінгі асқынулардың салыстырмалы салмағы: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операциялық журнал, ЛКК, КИК</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ағзаны әкетуші салдары бар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оқиғаларының салыстырмалы салмағы: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операциялық журнал, ЛКК</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жатырдың жыртылеы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бұтараның жыртылеы 3 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жатырдың айналеы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қасағалық жіктесудің жыртылуы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жарақаттануы оқиғаларының салыстырмалы салмағы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нәрестенің даму тарихы, ЛКК.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Жоспарланғандардың ішінен жасалған шұғыл Кесарь операциясының салыстырмалы салмағы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операциялық журнал, ЛКК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Кесарь операциясының жалпы санынан жасалған шұғыл Кесарь операциясының салыстырмалы салмағы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 операциялық журнал, ЛКК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15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тірі және өлі туған балаларға шаққанда іштегі баланың интранатальдық өлімінің көрсеткіші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10% төмендету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1635"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және одан кейінгі кезеңде басқарылатын себептерден қайтыс болған әйелдердің салыстырмалы салмағы: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Босану тарихы н 096/е; Патологиялық анатомиялық қорытынды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2.ауыр дәрежедегі гестоздар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3.босану жарақаты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39. Акушерия бойынша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443"/>
        <w:gridCol w:w="2852"/>
        <w:gridCol w:w="1508"/>
        <w:gridCol w:w="1899"/>
        <w:gridCol w:w="1422"/>
        <w:gridCol w:w="1418"/>
        <w:gridCol w:w="1333"/>
        <w:gridCol w:w="1445"/>
      </w:tblGrid>
      <w:tr>
        <w:trPr>
          <w:trHeight w:val="15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жатқызудан бас тартқаннан кейін тәулік ішінде стационарға түскен жүкті әйелдердің салыстырмалы салмағы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және бас тартулар журналы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15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жүргізілген қан препараттарын құю және гемотрансфезиялар оқиғаларының салыстырмалы салмағы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Трансфезияларды есепке алу журналы, босану тарихы н 096/е;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патанатомиялық конференциялар, КИЛИ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7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24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айғақтар жоқ кезде профилактикалық мақсатта стероидтық терапия алған гестация 24-34 апта мерзімінде уақытынан бұрын босану қаупі бар жүкті әйелдердің салыстырмалы салмағы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н 096/е.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bl>
    <w:p>
      <w:pPr>
        <w:spacing w:after="0"/>
        <w:ind w:left="0"/>
        <w:jc w:val="left"/>
      </w:pPr>
      <w:r>
        <w:rPr>
          <w:rFonts w:ascii="Times New Roman"/>
          <w:b/>
          <w:i w:val="false"/>
          <w:color w:val="000000"/>
        </w:rPr>
        <w:t xml:space="preserve"> 40. Неонатология бойынша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419"/>
        <w:gridCol w:w="2846"/>
        <w:gridCol w:w="1483"/>
        <w:gridCol w:w="1995"/>
        <w:gridCol w:w="1261"/>
        <w:gridCol w:w="1394"/>
        <w:gridCol w:w="1469"/>
        <w:gridCol w:w="1466"/>
      </w:tblGrid>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Термобақылаудағы жылу тізбесін сақтау көрсеткіші (температуралық режим мониторингі)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н. 097/е; босану тарихы.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бұзылулары синдромы (ТБС) бар және салмағы 700 гр және одан көп (салмағы аз), серфактант алған көрсетілген салмақпен қайтыс болған нәрестелердің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н. 097/е; босану тарихы.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емшек сүтін еметін 6 айға дейінгі сәбилерді қамту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н. 097/е; емшек емізу хаттамасы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Босанған әйел АИТВ жұқтырған жағдайларды қоспағанда 100%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тірі туғандарға шаққанда ерте неонаталдық өлім-жітім көрсеткіші (7 тәелікке дейін өмір сүреде)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н. 097/е; КИЛИ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өз көрсеткішін 5%төмендету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21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Вакцинациямен қамту (БЦЖ, В гепатиті)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н. 097/е; нысан 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Жағдайының ауырлығы бойынша қарсы айғақтары бар 2 кг дейінгі салмақтағы балаларды қоспағанда 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салмағы 2499 гр және одан көп нәрестелер тобында тірі қалу көрстекіші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Нәрестенің даму тарихы н. 097/е;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жасанды өкпе желдетуінде жатқан салмағы 1000 гр-нан 1500 гр-ға дейінгі нәрестелердің дамыған бронх өкпе дисплазиясының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Нәрестенің даму тарихы н. 097/е;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6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Гинекология бойынша стационар</w:t>
            </w:r>
          </w:p>
        </w:tc>
      </w:tr>
      <w:tr>
        <w:trPr>
          <w:trHeight w:val="9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 1 т/к болатын жоспарлы тәртіппен түскен әйелдердің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дейінгі және операциядан кейінгі диагноздардың айырмашылығымен оқиғалардың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операциядан кейінгі өлім-жітім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 003/е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2.көрші ағзалардың зақымдалуы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 операциялық журнал, ЛКК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инфекциялық асқынулар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 (мүгедектікке алып келгендер)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 ЛКК, КИК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але журналы № 060/е 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№003/е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Аборттан кейінгі асқынулар: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перфорация</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инфекциялық</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ағзаны алып кетуші салдары бар асқынулар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№003/е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Барлық түрлері үшін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15-18 жаста жасалған аборттар оқиғасы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Жүктілікті үзедің медициналық картасы нысан № 003-1/е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алдыңғы мерзіммен салыстырғанда көрсеткішті 5% төмендету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r>
      <w:tr>
        <w:trPr>
          <w:trHeight w:val="6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Гепатобилиарлық хирургия стационар</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003/е нысан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Ауруханаішілік инфекция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Инфекциялық ауруларды есепке алу журналы № 060/е 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Интраоперациялық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зақымдалуы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бауыр жетімсіздігінің дамуы (ОПН);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жіті холангит</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жіті панкреатит</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жіті қан кету:</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5. анастамоздардың жарамсыздығы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6. сыртқы билио-панкреато-дигестивтік жыланкөздің дамуы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7. басқалар (мүгедектікке алып келген)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Операциялық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қан кетулер</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ағзалардың зақымдануы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Операциядан кейінгі асқынулардың салыстырмалы салмағы: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1. бауыр жеттіспеушілігінің дамуы (ОПН);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2. жіті холангит</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3. жіті панкреатит</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4. жіті қан кете:</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5. анастамоздардың жарамсыздығы</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6. сыртқы билио-панкреато-дигестивтік жыланкөздердің</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аспайды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5,1-5,5%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Айғақтар бойынша жүргізілген ретроградтық холангиопанкреатографиялардың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0-99,8%</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Эндовидеохирургиялық техниканы  интраоперациялық қолданудың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көрсетілген оқиғаларда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ауруларды есепке алу журналы № 060/е 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 протоколы, КИЛИ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алдыңғы мерзіммен салыстырғанда есептілік мерзіміндегі негізді шағымдардың жалпы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тіркеу журналы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рекострективтік - пластикалық операциялардың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0-44,9%</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жасушалық-тіндік транспланттаудың, бауырдың туыстас транспланттаудың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Эндовидеохирургиялық техниканы интраоперациялық қолдану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0-99,8%</w:t>
            </w:r>
          </w:p>
        </w:tc>
      </w:tr>
      <w:tr>
        <w:trPr>
          <w:trHeight w:val="15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Жүргізілген ретроградтық холангиопанкреатографиялардың айғақтар бойынша салыстырмалы салмағы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тоқсанда 1 рет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0-99,8%</w:t>
            </w:r>
          </w:p>
        </w:tc>
      </w:tr>
    </w:tbl>
    <w:bookmarkStart w:name="z204" w:id="19"/>
    <w:p>
      <w:pPr>
        <w:spacing w:after="0"/>
        <w:ind w:left="0"/>
        <w:jc w:val="left"/>
      </w:pPr>
      <w:r>
        <w:rPr>
          <w:rFonts w:ascii="Times New Roman"/>
          <w:b/>
          <w:i w:val="false"/>
          <w:color w:val="000000"/>
        </w:rPr>
        <w:t xml:space="preserve"> 
43. Торакальдық хирургия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429"/>
        <w:gridCol w:w="2910"/>
        <w:gridCol w:w="1515"/>
        <w:gridCol w:w="2138"/>
        <w:gridCol w:w="1070"/>
        <w:gridCol w:w="1404"/>
        <w:gridCol w:w="1475"/>
        <w:gridCol w:w="1388"/>
      </w:tblGrid>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араласулар, диагносткалық рәсімдер кезінде эндовидеохирургиялық технологияларды қолдану деңгейі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Реконстрективтік-пластикалық операциялардың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0-46,9%</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6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 003/е операциялық журналдар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аспайды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бронхоплевралық жыланкөздердің  пайда болуы,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оперциядан кейінгі ателектазаның пневмотараксы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операциядан кейінгі хилоторакс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медиастенит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жүректің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 003/е</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қорытынды, КИЛИ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араласулар, диагносткалық рәсімдер кезінде эндовидеохирургиялық технологияларды қолдану деңгейі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p>
      <w:pPr>
        <w:spacing w:after="0"/>
        <w:ind w:left="0"/>
        <w:jc w:val="left"/>
      </w:pPr>
      <w:r>
        <w:rPr>
          <w:rFonts w:ascii="Times New Roman"/>
          <w:b/>
          <w:i w:val="false"/>
          <w:color w:val="000000"/>
        </w:rPr>
        <w:t xml:space="preserve"> 44. Абдоминальдық хирургия стационар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426"/>
        <w:gridCol w:w="2838"/>
        <w:gridCol w:w="1511"/>
        <w:gridCol w:w="2175"/>
        <w:gridCol w:w="1127"/>
        <w:gridCol w:w="1400"/>
        <w:gridCol w:w="1401"/>
        <w:gridCol w:w="1472"/>
      </w:tblGrid>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40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Операциядан кейінгі асқынулардың салыстырмалы салмағы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Фенкциялары бұзылған ішкі ағзалардың операциядан кейінгі деформациялары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3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жатқызудың жалпы санынан шұғыл емдеуге жатқызудың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аспайды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белсенділіктің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Эндовидеохирургиялық технологиялар қолданылған операциялардың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айғақтар бойынша түскен науқастар оқиғаларында алғашқы 2 сағатта жасалған операциялардың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стационардан шыққан науқастың картасы н066Е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94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Инфекцияларының бұзылуымен ішкі органдардың Операциядан кейінгі деформациялары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20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r>
              <w:br/>
            </w:r>
            <w:r>
              <w:rPr>
                <w:rFonts w:ascii="Times New Roman"/>
                <w:b w:val="false"/>
                <w:i w:val="false"/>
                <w:color w:val="000000"/>
                <w:sz w:val="20"/>
              </w:rPr>
              <w:t>
</w:t>
            </w:r>
            <w:r>
              <w:rPr>
                <w:rFonts w:ascii="Times New Roman"/>
                <w:b w:val="false"/>
                <w:i w:val="false"/>
                <w:color w:val="000000"/>
                <w:sz w:val="20"/>
              </w:rPr>
              <w:t>Стационардан шыққан науқастың статистикалық картасы нысан № 066/е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0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p>
            <w:pPr>
              <w:spacing w:after="20"/>
              <w:ind w:left="20"/>
              <w:jc w:val="both"/>
            </w:pPr>
            <w:r>
              <w:rPr>
                <w:rFonts w:ascii="Times New Roman"/>
                <w:b w:val="false"/>
                <w:i w:val="false"/>
                <w:color w:val="000000"/>
                <w:sz w:val="20"/>
              </w:rPr>
              <w:t>- протокол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жатқызудың жалпы санынан шұғыл емдеуге жатқызудың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 003/е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айғақтар бойынша түскен науқастар оқиғаларында алғашқы 2 сағатта жасалған операциялардың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12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7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дрегие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Фенкциялардың бұзылуымен ішкі ағзалардың  операциядан кейінгі деформациялары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7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 көрсеткіші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16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реконстрективтік-пластикалық, реконстрективтік-қалпына келтіре операцияларының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16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Эндовидеохирургиялық технологиялар қолданылған операциялардың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15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айғақтар бойынша түскен науқастар оқиғаларында алғашқы 2 сағатта жасалған операциялардың салыстырмалы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bl>
    <w:bookmarkStart w:name="z205" w:id="20"/>
    <w:p>
      <w:pPr>
        <w:spacing w:after="0"/>
        <w:ind w:left="0"/>
        <w:jc w:val="left"/>
      </w:pPr>
      <w:r>
        <w:rPr>
          <w:rFonts w:ascii="Times New Roman"/>
          <w:b/>
          <w:i w:val="false"/>
          <w:color w:val="000000"/>
        </w:rPr>
        <w:t xml:space="preserve"> 
45. Отоларингология бойынша стационар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15"/>
        <w:gridCol w:w="2696"/>
        <w:gridCol w:w="1515"/>
        <w:gridCol w:w="2245"/>
        <w:gridCol w:w="1090"/>
        <w:gridCol w:w="1405"/>
        <w:gridCol w:w="1405"/>
        <w:gridCol w:w="1476"/>
      </w:tblGrid>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реконстрективтік – пластикалық операциялардың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Микрохирургиялық және эндоскопиялық технологиялар пайдаланылып жүргізілген реконстрективтік – пластикалық операциялардың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Естуді жақсартушы операциялардың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1 т/к тәртібінде түскен пациенттің операцияға дейін бөлу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70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аспайды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ішкі ағзалар инфекцияларының бұзылуымен деформациялар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09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және сот-медициналық сараптамасы айырмашылықтарының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конференциялардың хаттамасы, КИЛИ, ЛКК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белсенділк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статистикалық мәліметтер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7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Интраоперциялық оптикалық жабдықты пайдалану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1 т/к тәртібінде түскен пациенттің операцияға дейін боле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емдеу қарсы айғақтары кезінде шұғыл тәртіппен түскеннен кейін операцияға дейін 1 сағат болу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Патологиялық-анатомиялық қорытынды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1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конференциялардың хаттамасы, КИЛИ, ЛКК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bl>
    <w:bookmarkStart w:name="z206" w:id="21"/>
    <w:p>
      <w:pPr>
        <w:spacing w:after="0"/>
        <w:ind w:left="0"/>
        <w:jc w:val="left"/>
      </w:pPr>
      <w:r>
        <w:rPr>
          <w:rFonts w:ascii="Times New Roman"/>
          <w:b/>
          <w:i w:val="false"/>
          <w:color w:val="000000"/>
        </w:rPr>
        <w:t xml:space="preserve"> 
46. Микрохирургия бойынша стационар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490"/>
        <w:gridCol w:w="2731"/>
        <w:gridCol w:w="1404"/>
        <w:gridCol w:w="2303"/>
        <w:gridCol w:w="1127"/>
        <w:gridCol w:w="1401"/>
        <w:gridCol w:w="1401"/>
        <w:gridCol w:w="1472"/>
      </w:tblGrid>
      <w:tr>
        <w:trPr>
          <w:trHeight w:val="121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Оңды нәтиже белгісі бар аяқ-қол сегментін реплантациялау бойынша орындалған операциялардың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Оңды нәтиже белгісі бар перифериялық тамырларды қалпына келтіре бойынша орындалған операциялардың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Оңды нәтиже белгісі бар перифериялық нервтерді қалпына келтіре бойынша орындалған операциялардың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 сіңірлерін қалпына келтіре бойынша орындалған операциялардың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 кешендерінің еркін және еркін емес аетотрансплантациялары бойынша  орындалған операциялар (кесінділер). Бітіп кете белгілерімен</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аспайды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негізді диагноздан операциядан кейінгі өлім-жітім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патологиялық-анатомиялық қорытынды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6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3.ішкі ағзалар фенкциялар бұзылуларымен деформациялар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нысан № 066/е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Патологиялық-анатомиялық тексерулердің хаттамасы;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07" w:id="22"/>
    <w:p>
      <w:pPr>
        <w:spacing w:after="0"/>
        <w:ind w:left="0"/>
        <w:jc w:val="left"/>
      </w:pPr>
      <w:r>
        <w:rPr>
          <w:rFonts w:ascii="Times New Roman"/>
          <w:b/>
          <w:i w:val="false"/>
          <w:color w:val="000000"/>
        </w:rPr>
        <w:t xml:space="preserve"> 
47. Нейрохирургия бойынша стационар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474"/>
        <w:gridCol w:w="2744"/>
        <w:gridCol w:w="1389"/>
        <w:gridCol w:w="2237"/>
        <w:gridCol w:w="1284"/>
        <w:gridCol w:w="1386"/>
        <w:gridCol w:w="1386"/>
        <w:gridCol w:w="1456"/>
      </w:tblGrid>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003/е нысан; стационардан шыққан науқастың картасы; операциялық журнал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 нағыз нейрохирургиялық бөлімшелер үшін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жабдықты (операциялық микроскоп ) интраоперциялық пайдалану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003/е нысан; стационардан шыққан науқастың картасы; операциялық журнал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100%-ға ұмтылуы тиіс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12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Микрохирургиялық технологияларды интраоперциялық пайдалану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003/е нысан; стационардан шыққан науқастың картасы; операциялық журнал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p>
        </w:tc>
      </w:tr>
      <w:tr>
        <w:trPr>
          <w:trHeight w:val="15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түскен науқастың операцияға дейін 6 күн болу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81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ағзалардың зақымдалуы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кетулер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инфекциялық асқынулар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ішкі ағзалар фенкциялар бұзылуларымен деформациялар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2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81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жабдықты (операциялық микроскоп ) интраоперциялық пайдалану көрсеткіші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 3 күннен артық жатуға болмайтын жоспарлы тәртіппен түскен науқастардың салыстырмалы салмағы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 2 сағаттан артық жатуға болмайтын шұғыл тәртіппен түскен науқастардың салыстырмалы салмағы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13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10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ауруларды есепке алу журналы № 060/е 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2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08" w:id="23"/>
    <w:p>
      <w:pPr>
        <w:spacing w:after="0"/>
        <w:ind w:left="0"/>
        <w:jc w:val="left"/>
      </w:pPr>
      <w:r>
        <w:rPr>
          <w:rFonts w:ascii="Times New Roman"/>
          <w:b/>
          <w:i w:val="false"/>
          <w:color w:val="000000"/>
        </w:rPr>
        <w:t xml:space="preserve"> 
48. Травматология және ортопедия стационар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433"/>
        <w:gridCol w:w="2746"/>
        <w:gridCol w:w="1391"/>
        <w:gridCol w:w="2240"/>
        <w:gridCol w:w="1313"/>
        <w:gridCol w:w="1387"/>
        <w:gridCol w:w="1439"/>
        <w:gridCol w:w="1364"/>
      </w:tblGrid>
      <w:tr>
        <w:trPr>
          <w:trHeight w:val="12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бейіндегі хирургиялық белсендіктің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2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бейіндегі хирургиялық белсендіктің көрсеткіші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3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Эндопротездеу (ірі буындардың артропластикасы)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300-ден 500-ге дйін оқиға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250-299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 сүйектері сынықтарының жабық блокталатын остеосинтездері  (интрамеделлярлық стерженьдермен немесе экстрамеделлярлық  пластинлармен бұрыштық тұрақтылықпен)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500-ден 800-ге дейін оқиға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500-1600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w:t>
            </w:r>
          </w:p>
        </w:tc>
      </w:tr>
      <w:tr>
        <w:trPr>
          <w:trHeight w:val="13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Сколиотикалық ауру кезінде корригирлеуші операциялар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150-де 300-ге дейін оқиға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травматология және ортопедия бөлімшелерінде операциядан кейінгі өлім-жітім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16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Қан кетулер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 операциялық журналдар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аспайды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r>
      <w:tr>
        <w:trPr>
          <w:trHeight w:val="16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магистральдық тамырлар мен нервтердің зақымдалеы</w:t>
            </w:r>
            <w:r>
              <w:br/>
            </w:r>
            <w:r>
              <w:rPr>
                <w:rFonts w:ascii="Times New Roman"/>
                <w:b w:val="false"/>
                <w:i w:val="false"/>
                <w:color w:val="000000"/>
                <w:sz w:val="20"/>
              </w:rPr>
              <w:t>
</w:t>
            </w:r>
            <w:r>
              <w:rPr>
                <w:rFonts w:ascii="Times New Roman"/>
                <w:b w:val="false"/>
                <w:i w:val="false"/>
                <w:color w:val="000000"/>
                <w:sz w:val="20"/>
              </w:rPr>
              <w:t>2. басқалар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аспайды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май немесе өкпе артериясының тромбоэмболиясы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w:t>
            </w:r>
          </w:p>
        </w:tc>
      </w:tr>
      <w:tr>
        <w:trPr>
          <w:trHeight w:val="10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инфекциялық асқынулар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аспайды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w:t>
            </w:r>
          </w:p>
        </w:tc>
      </w:tr>
      <w:tr>
        <w:trPr>
          <w:trHeight w:val="16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қан кетулер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109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13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бейіндегі хирургиялық белсендіктің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4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бейіндегі хирургиялық белсендіктің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бөлімнің мәліметтері бойынша; операциялық журналдары; ауру тарихы н 003/е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2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диангоздан операциядан кейінгі өлім-жітім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стационардан шыққан науқастың картасы 066/е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6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бейіндегі операциядан кейінгі асқынулардың салыстырмалы салмағы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стационардан шыққан науқастың картасы 066/е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0,03-0,05%</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0,06-100%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бейіндегі операциядан кейінгі асқынулардың салыстырмалы салмағы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стационардан шыққан науқастың картасы 066/е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6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ссебебі бойынша)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2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8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Науқастардаң жалпы санынан шұғыл науқастардың салыстырмалы салмағы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 кем емес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r>
      <w:tr>
        <w:trPr>
          <w:trHeight w:val="19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негізді диагноздан операциядан кейінгі өлім-жітім көрсеткіші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 анатомиялық қорытынды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33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9" w:id="24"/>
    <w:p>
      <w:pPr>
        <w:spacing w:after="0"/>
        <w:ind w:left="0"/>
        <w:jc w:val="left"/>
      </w:pPr>
      <w:r>
        <w:rPr>
          <w:rFonts w:ascii="Times New Roman"/>
          <w:b/>
          <w:i w:val="false"/>
          <w:color w:val="000000"/>
        </w:rPr>
        <w:t xml:space="preserve"> 
49. ЖДП бойынша емхана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28"/>
        <w:gridCol w:w="2779"/>
        <w:gridCol w:w="1407"/>
        <w:gridCol w:w="2188"/>
        <w:gridCol w:w="1322"/>
        <w:gridCol w:w="1382"/>
        <w:gridCol w:w="1451"/>
        <w:gridCol w:w="1360"/>
      </w:tblGrid>
      <w:tr>
        <w:trPr>
          <w:trHeight w:val="13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 басқаратын себептерінен сәбилер өлім-жітімінің көрсеткіші (7 күннен 1 жасқа дейінгі жаста)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"млад" АБА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5 жасқа дейін үйде қайтыс болған балалардың көрсеткіші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"млад", Облыстық статистикалық басқарманың мәліметтері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5% төмендету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6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Қажетсінетіндер ішінен дәрілік заттарды (ДЗ) тегін алатын 5 жасқа дейінгі балалардың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ЕБЕЛО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3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күнтізбеге сәйкес вакинациясы аяқталған балалардың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профилактикалық екпелердің картасы н.063/е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кем емес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14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 перзентханадан шыққаннан кейін алғашқы 3 күн ішінде дәрігердің келіп қарауы көрсеткіші (патронаж)</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"стационар" АБА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22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тастанды және АИТВ жұқтырған  және цитостатика қабылдаешы аналардан теған балаларды қоспағанда тек емшек еметін (ТЕЕ) 6 айлық балалардың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3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 5 жасқа дейінгі балаларды шұғыл емдеуге жатқызудың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МЕДИНФОРМ мәліметтері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 төмендету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17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Мақсаттық профилактикалық медициналық қарау кезінде анықталғандар ішінде сауықтырылғандардың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карта н.025/ е Профилактикалық байқаулар бойынша есеп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15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аурулары бар науқастардың ішінде жедел медициналық көмек шақырудың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медициналық ақпараттық-талдау орталығы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r>
      <w:tr>
        <w:trPr>
          <w:trHeight w:val="15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контингент арасында халықты профилактикалық флюорографиямен қамту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жоспары, флюорографиялық тексерулерді тіркеу журналы, есеп беру нысандары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0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тұлғалардың арасында флюорография әдісімен туберкулез науқастарын анықтау көрсеткіші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флюорографиялық тексерулерді тіркеу журналы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кем емес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0-54,9%</w:t>
            </w:r>
          </w:p>
        </w:tc>
      </w:tr>
      <w:tr>
        <w:trPr>
          <w:trHeight w:val="14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ТБ науқастары арасында туберкулездің асқынған оқиғаларының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 № 8 нысан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19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 әдісімен тексерілген тұлғалардың арасында туберкулезге күдікті науқастарды анықтау көрсеткіші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тексерулерді тіркеу журналы. Есеп беру нысандары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0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1-2 кезеңдегі қатерлі ісікпен алғаш анықталған науқастар санының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ұлғаюы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12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0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3-4 кезеңдегі қатерлі ісікпен алғаш анықталған науқастар санының салыстырмалы салмағы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мәліметтер базасы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ұлғаюы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bl>
    <w:bookmarkStart w:name="z210" w:id="25"/>
    <w:p>
      <w:pPr>
        <w:spacing w:after="0"/>
        <w:ind w:left="0"/>
        <w:jc w:val="left"/>
      </w:pPr>
      <w:r>
        <w:rPr>
          <w:rFonts w:ascii="Times New Roman"/>
          <w:b/>
          <w:i w:val="false"/>
          <w:color w:val="000000"/>
        </w:rPr>
        <w:t xml:space="preserve"> 
50. Психиатрия үшін емхана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434"/>
        <w:gridCol w:w="2897"/>
        <w:gridCol w:w="1477"/>
        <w:gridCol w:w="2342"/>
        <w:gridCol w:w="1369"/>
        <w:gridCol w:w="1192"/>
        <w:gridCol w:w="1260"/>
        <w:gridCol w:w="1326"/>
      </w:tblGrid>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бақылау тиімділігі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 025/е нысан Амбулаториялық науқастың статистикалық картасы нысан № 025-05/е Өтініштерді тіркеу журналы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ұлғаюы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3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w:t>
            </w:r>
          </w:p>
          <w:p>
            <w:pPr>
              <w:spacing w:after="20"/>
              <w:ind w:left="20"/>
              <w:jc w:val="both"/>
            </w:pPr>
            <w:r>
              <w:rPr>
                <w:rFonts w:ascii="Times New Roman"/>
                <w:b w:val="false"/>
                <w:i w:val="false"/>
                <w:color w:val="000000"/>
                <w:sz w:val="20"/>
              </w:rPr>
              <w:t xml:space="preserve">төмендету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0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шарттарда тегін препараттармен халықты қамтамасыз ете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тегін және ПО "ЕБЕЛО шарттарымен тегін алушы науқастарды есепке алу журналы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кем емес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bl>
    <w:bookmarkStart w:name="z211" w:id="26"/>
    <w:p>
      <w:pPr>
        <w:spacing w:after="0"/>
        <w:ind w:left="0"/>
        <w:jc w:val="left"/>
      </w:pPr>
      <w:r>
        <w:rPr>
          <w:rFonts w:ascii="Times New Roman"/>
          <w:b/>
          <w:i w:val="false"/>
          <w:color w:val="000000"/>
        </w:rPr>
        <w:t xml:space="preserve"> 
51. Психиатрия бойынша стационар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431"/>
        <w:gridCol w:w="2848"/>
        <w:gridCol w:w="1496"/>
        <w:gridCol w:w="2283"/>
        <w:gridCol w:w="1300"/>
        <w:gridCol w:w="1257"/>
        <w:gridCol w:w="1257"/>
        <w:gridCol w:w="1404"/>
      </w:tblGrid>
      <w:tr>
        <w:trPr>
          <w:trHeight w:val="10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Жақсарып және сауықтырылып шығарылған науқастардың салыстырмалы салмағы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003/е,н 066/е нысан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7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инфекциияның көрсеткіші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але журналы, № 060/е нысан "Стационар" АБА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8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Стационардан шыққан науқастың статистикалық картасы № 066/е нысан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10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24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бақылау тиімділігі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№025/е нысан Амбулаториялық пациенттің статистикалық картасы №025-05/е нысан</w:t>
            </w:r>
            <w:r>
              <w:br/>
            </w:r>
            <w:r>
              <w:rPr>
                <w:rFonts w:ascii="Times New Roman"/>
                <w:b w:val="false"/>
                <w:i w:val="false"/>
                <w:color w:val="000000"/>
                <w:sz w:val="20"/>
              </w:rPr>
              <w:t>
</w:t>
            </w:r>
            <w:r>
              <w:rPr>
                <w:rFonts w:ascii="Times New Roman"/>
                <w:b w:val="false"/>
                <w:i w:val="false"/>
                <w:color w:val="000000"/>
                <w:sz w:val="20"/>
              </w:rPr>
              <w:t>Өтініштерді тіркеу журналы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5 % төмендету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8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шарттарда тегін препараттармен халықты қамтамасыз 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тегін және ПО "ЕБЕЛО шарттарымен тегін алешы науқастарды есепке алу журналы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кем емес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bl>
    <w:bookmarkStart w:name="z212" w:id="27"/>
    <w:p>
      <w:pPr>
        <w:spacing w:after="0"/>
        <w:ind w:left="0"/>
        <w:jc w:val="left"/>
      </w:pPr>
      <w:r>
        <w:rPr>
          <w:rFonts w:ascii="Times New Roman"/>
          <w:b/>
          <w:i w:val="false"/>
          <w:color w:val="000000"/>
        </w:rPr>
        <w:t xml:space="preserve"> 
52. Ангиохирургия бойынша стационар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466"/>
        <w:gridCol w:w="2748"/>
        <w:gridCol w:w="1552"/>
        <w:gridCol w:w="2193"/>
        <w:gridCol w:w="1274"/>
        <w:gridCol w:w="1275"/>
        <w:gridCol w:w="1446"/>
        <w:gridCol w:w="1376"/>
      </w:tblGrid>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эндоваскелярлық операциялардың салыстырмалы салмағы (стенттее, баллонн дилатациясы, эмболизация) ауртаның бұталарында және аяқ-қолдың магистральдық артерияларында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 Операциялық журнал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Ұйқы және омыртқа артерияларына орындалған реконстрективтік операциялардың салыстырмалы салмағы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6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магистральдық артерияларында орындалған реконстрективтік операциялардың салыстырмалы салмағы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№003/е нысан. Операциялық журнал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кем емес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ампутациялардың салыстырмалы салмағы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№003/е нысан. Операциялық журнал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14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мүгедектікке алып келетін ағзалардың зақымдалцы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аспайды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0,06-100%</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Тромбоз</w:t>
            </w:r>
            <w:r>
              <w:br/>
            </w:r>
            <w:r>
              <w:rPr>
                <w:rFonts w:ascii="Times New Roman"/>
                <w:b w:val="false"/>
                <w:i w:val="false"/>
                <w:color w:val="000000"/>
                <w:sz w:val="20"/>
              </w:rPr>
              <w:t>
</w:t>
            </w:r>
            <w:r>
              <w:rPr>
                <w:rFonts w:ascii="Times New Roman"/>
                <w:b w:val="false"/>
                <w:i w:val="false"/>
                <w:color w:val="000000"/>
                <w:sz w:val="20"/>
              </w:rPr>
              <w:t>3. инфекциялық асқынулар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16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айғақтар бойынша науқастардың операциядан кейінгі өлім-жітімі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12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зерттеулердің хаттамасы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2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алдыңғы мерзіммен салыстырғанда есептілік мерзіміндегі негізді шағымдардың жалпы 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2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нысан № 060\е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bl>
    <w:p>
      <w:pPr>
        <w:spacing w:after="0"/>
        <w:ind w:left="0"/>
        <w:jc w:val="left"/>
      </w:pPr>
      <w:r>
        <w:rPr>
          <w:rFonts w:ascii="Times New Roman"/>
          <w:b/>
          <w:i w:val="false"/>
          <w:color w:val="000000"/>
        </w:rPr>
        <w:t xml:space="preserve"> 53. ЭКО бойынша стационар, емхана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81"/>
        <w:gridCol w:w="2774"/>
        <w:gridCol w:w="1613"/>
        <w:gridCol w:w="2270"/>
        <w:gridCol w:w="1306"/>
        <w:gridCol w:w="1219"/>
        <w:gridCol w:w="1263"/>
        <w:gridCol w:w="1411"/>
      </w:tblGrid>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циклдарында болған жүктіліктің салыстырмалы салмағы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циклдарынан кейін болған көп ұрықты жүктіліктің салыстырмалы салмағы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циклдарынан кейін өздігінен болған түсіктердің салыстырмалы салмағы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бағдарламаларында ана бездеріне гипердем (АГС) беру синдромын дамытудың жиілігі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ТВП (трансвагинальдық пенкция) жүргізгеннен кейін пайда болған асқынулардың салыстырмалы салмағы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5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Бедеулікпен өтініш берген жүктілердің жалпы санына IVF бағдарламасына алынған пациенттердің салыстырмалы салмағы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bl>
    <w:bookmarkStart w:name="z213" w:id="28"/>
    <w:p>
      <w:pPr>
        <w:spacing w:after="0"/>
        <w:ind w:left="0"/>
        <w:jc w:val="left"/>
      </w:pPr>
      <w:r>
        <w:rPr>
          <w:rFonts w:ascii="Times New Roman"/>
          <w:b/>
          <w:i w:val="false"/>
          <w:color w:val="000000"/>
        </w:rPr>
        <w:t xml:space="preserve"> 
54. Жақ-бет хирургиясы бойынша стационар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441"/>
        <w:gridCol w:w="2802"/>
        <w:gridCol w:w="1617"/>
        <w:gridCol w:w="2297"/>
        <w:gridCol w:w="1331"/>
        <w:gridCol w:w="1199"/>
        <w:gridCol w:w="1272"/>
        <w:gridCol w:w="1355"/>
      </w:tblGrid>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есеп беру мәліметтері, аурулар тарихы н. 003/е, операциялық журналдар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дейінгі және операциядан кейінгі клиникалық диагноз айырмашылығының көрсеткіші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тарихы н. 003/е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Қанкетулер.</w:t>
            </w:r>
            <w:r>
              <w:br/>
            </w:r>
            <w:r>
              <w:rPr>
                <w:rFonts w:ascii="Times New Roman"/>
                <w:b w:val="false"/>
                <w:i w:val="false"/>
                <w:color w:val="000000"/>
                <w:sz w:val="20"/>
              </w:rPr>
              <w:t>
</w:t>
            </w:r>
            <w:r>
              <w:rPr>
                <w:rFonts w:ascii="Times New Roman"/>
                <w:b w:val="false"/>
                <w:i w:val="false"/>
                <w:color w:val="000000"/>
                <w:sz w:val="20"/>
              </w:rPr>
              <w:t>2. нервтердің зақымдалуы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Қанкетулер.</w:t>
            </w:r>
            <w:r>
              <w:br/>
            </w:r>
            <w:r>
              <w:rPr>
                <w:rFonts w:ascii="Times New Roman"/>
                <w:b w:val="false"/>
                <w:i w:val="false"/>
                <w:color w:val="000000"/>
                <w:sz w:val="20"/>
              </w:rPr>
              <w:t>
</w:t>
            </w:r>
            <w:r>
              <w:rPr>
                <w:rFonts w:ascii="Times New Roman"/>
                <w:b w:val="false"/>
                <w:i w:val="false"/>
                <w:color w:val="000000"/>
                <w:sz w:val="20"/>
              </w:rPr>
              <w:t>2. Сүйектердің және беттің жұмсақ тіндерінің деформациясы.</w:t>
            </w:r>
            <w:r>
              <w:br/>
            </w:r>
            <w:r>
              <w:rPr>
                <w:rFonts w:ascii="Times New Roman"/>
                <w:b w:val="false"/>
                <w:i w:val="false"/>
                <w:color w:val="000000"/>
                <w:sz w:val="20"/>
              </w:rPr>
              <w:t>
</w:t>
            </w:r>
            <w:r>
              <w:rPr>
                <w:rFonts w:ascii="Times New Roman"/>
                <w:b w:val="false"/>
                <w:i w:val="false"/>
                <w:color w:val="000000"/>
                <w:sz w:val="20"/>
              </w:rPr>
              <w:t>3. жаралардың іріңдеуі.</w:t>
            </w:r>
            <w:r>
              <w:br/>
            </w:r>
            <w:r>
              <w:rPr>
                <w:rFonts w:ascii="Times New Roman"/>
                <w:b w:val="false"/>
                <w:i w:val="false"/>
                <w:color w:val="000000"/>
                <w:sz w:val="20"/>
              </w:rPr>
              <w:t>
</w:t>
            </w:r>
            <w:r>
              <w:rPr>
                <w:rFonts w:ascii="Times New Roman"/>
                <w:b w:val="false"/>
                <w:i w:val="false"/>
                <w:color w:val="000000"/>
                <w:sz w:val="20"/>
              </w:rPr>
              <w:t>4. Ірің-септикалық процестер (медиастенит, сепсис, тромбофлебит)</w:t>
            </w:r>
            <w:r>
              <w:br/>
            </w:r>
            <w:r>
              <w:rPr>
                <w:rFonts w:ascii="Times New Roman"/>
                <w:b w:val="false"/>
                <w:i w:val="false"/>
                <w:color w:val="000000"/>
                <w:sz w:val="20"/>
              </w:rPr>
              <w:t>
</w:t>
            </w:r>
            <w:r>
              <w:rPr>
                <w:rFonts w:ascii="Times New Roman"/>
                <w:b w:val="false"/>
                <w:i w:val="false"/>
                <w:color w:val="000000"/>
                <w:sz w:val="20"/>
              </w:rPr>
              <w:t>5. мүгедектік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Операцияға дейінгі болуы 2 сағаттан аспайтын шұғыл тәртіппен түскен науқастардың салыстырмалы салмағы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 операциялар және  анестезиологиялық көмек хаттамаларының журналы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түскен науқастардың операцияға дейін 1 т/к болуы көрсеткіші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 есеп беру мәліметтері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кем емес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көрсеткіші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бақылауды есепке алу журналы н. 060/е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науқастардың салыстырмалы салмағы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Стационардағы науқастың медициналық картасы № 003/е нысан, Стат. есеп беру мәліметтері, операциялық журналдар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есеп беру мәліметтері, науқастың медициналық картасы № 003/е нысан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және конференциялардың хаттамасы;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реконстрективтік – пластикалық операциялардың (науқастардың жоспарлы тобы) салыстырмалы салмағы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 стационардағы науқастың медициналық картасы № 003/е нысан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кем емес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15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Микрохирургиялық және эндоскопиялық технологиялар пайдаланылып жүргізілген операциялардың салыстырмалы салмағы (науқастардың жоспарлы тобы)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журнал, стационардағы науқастың медициналық картасы № 003/е нысан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кем емес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науқастардың жалпы санынан жоспарлы науқастардың салыстырмалы салмағы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 операциялық журнал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bl>
    <w:bookmarkStart w:name="z214" w:id="29"/>
    <w:p>
      <w:pPr>
        <w:spacing w:after="0"/>
        <w:ind w:left="0"/>
        <w:jc w:val="left"/>
      </w:pPr>
      <w:r>
        <w:rPr>
          <w:rFonts w:ascii="Times New Roman"/>
          <w:b/>
          <w:i w:val="false"/>
          <w:color w:val="000000"/>
        </w:rPr>
        <w:t xml:space="preserve"> 
55. Терапия бойынша хоспис стационар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434"/>
        <w:gridCol w:w="2856"/>
        <w:gridCol w:w="1478"/>
        <w:gridCol w:w="2188"/>
        <w:gridCol w:w="1219"/>
        <w:gridCol w:w="1284"/>
        <w:gridCol w:w="1481"/>
        <w:gridCol w:w="1387"/>
      </w:tblGrid>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 бөлімшесі науқастарының жалпы санынан морфин алушы науқастардың салыстырмалы салмағы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н.003/е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аспайды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тәулікке дейінгі өлім-жітім көрсеткіші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н..003/е, н.066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аспайды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жалпы санынан қайта емдеуге жатқызудың салыстырмалы салмағы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н.003/е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аспайды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жалпы санына асқынулары бар (жауыржара) науқастардың салыстырмалы салмағы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н.003/е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көрсеткіші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bl>
    <w:bookmarkStart w:name="z215" w:id="30"/>
    <w:p>
      <w:pPr>
        <w:spacing w:after="0"/>
        <w:ind w:left="0"/>
        <w:jc w:val="left"/>
      </w:pPr>
      <w:r>
        <w:rPr>
          <w:rFonts w:ascii="Times New Roman"/>
          <w:b/>
          <w:i w:val="false"/>
          <w:color w:val="000000"/>
        </w:rPr>
        <w:t xml:space="preserve"> 
56. Оңалту бойынша стационар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473"/>
        <w:gridCol w:w="2887"/>
        <w:gridCol w:w="1539"/>
        <w:gridCol w:w="2225"/>
        <w:gridCol w:w="1274"/>
        <w:gridCol w:w="1252"/>
        <w:gridCol w:w="1319"/>
        <w:gridCol w:w="1320"/>
      </w:tblGrid>
      <w:tr>
        <w:trPr>
          <w:trHeight w:val="13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төсекте орташа болуы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карта н 066/е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күнінен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к/дн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 к/дн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30 к/дн</w:t>
            </w:r>
          </w:p>
        </w:tc>
      </w:tr>
      <w:tr>
        <w:trPr>
          <w:trHeight w:val="9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 орташа болуы ішінде сауықтырылған балалардың толықтығы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№006/е нысан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5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бейінсіз (негізсіз) емдеуге жатқызу оқиғаларының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 нысандағы стационардағы науқастың медициналық картасы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5% төмендету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1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Санаторийда болуы кезінде жарақат алған балалардың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 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 нысандағы стационардағы науқастың медициналық картасы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3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Санаторийда болуы кезінде қала стационарларына балаларды емдеуге жатқызу оқиғаларының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 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 нысандағы стационардағы науқастың медициналық картасы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3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 рет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16" w:id="31"/>
    <w:p>
      <w:pPr>
        <w:spacing w:after="0"/>
        <w:ind w:left="0"/>
        <w:jc w:val="left"/>
      </w:pPr>
      <w:r>
        <w:rPr>
          <w:rFonts w:ascii="Times New Roman"/>
          <w:b/>
          <w:i w:val="false"/>
          <w:color w:val="000000"/>
        </w:rPr>
        <w:t xml:space="preserve"> 
57. Пульмонология бойынша БМСК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422"/>
        <w:gridCol w:w="2875"/>
        <w:gridCol w:w="1554"/>
        <w:gridCol w:w="2193"/>
        <w:gridCol w:w="1269"/>
        <w:gridCol w:w="1269"/>
        <w:gridCol w:w="1269"/>
        <w:gridCol w:w="1417"/>
      </w:tblGrid>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Стационардың шығару және клиникалық диагноздарының айырмашылығы оқиғаларының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қажетсінетіндердің ішінде 100%тегін жеңілдікті препараттар алушы науқастардың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науқастың статкартасы, "ЕБЕЛЛО" бағдарламасы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ХОБЛ және пневмония бойынша қажетсінетіндердің ішінде 50 % тегін жеңілдікті препараттар алушы науқастардың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"ЕБЕЛЛО" бағдарламасы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науқастардың ішінен астматика статусы бар науқастарды емдеуге жатқызу деңгейі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«Астма-мектебінде» оқудан өткен бронхиальдық астмасы бар науқастардың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диспансерлік карта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есептілік мерзіміндегі негізді шағымдардың жалпы саны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науқастардың ішінен бронхиальдық астманың күшеюімен емдеуге жатқызудың науқастардың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 және бронхиті бар тіркелген халық арасында шұғыл емдеуге жатқызудың науқастардың салыстырмалы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"стационар"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17" w:id="32"/>
    <w:p>
      <w:pPr>
        <w:spacing w:after="0"/>
        <w:ind w:left="0"/>
        <w:jc w:val="left"/>
      </w:pPr>
      <w:r>
        <w:rPr>
          <w:rFonts w:ascii="Times New Roman"/>
          <w:b/>
          <w:i w:val="false"/>
          <w:color w:val="000000"/>
        </w:rPr>
        <w:t xml:space="preserve"> 
58. Пульмонология бойынша стационар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450"/>
        <w:gridCol w:w="2865"/>
        <w:gridCol w:w="1650"/>
        <w:gridCol w:w="2114"/>
        <w:gridCol w:w="1340"/>
        <w:gridCol w:w="1252"/>
        <w:gridCol w:w="1274"/>
        <w:gridCol w:w="1364"/>
      </w:tblGrid>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Ауруханаішілік инфекция көрсеткіші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060/е н. Есеп беру мәліметтері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 003/е нысан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Стационардың жіберу және  клиникалық диагноздарының айырмашылығы оқиғаларының салыстырмалы салмағы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10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өкпе ауруларынан өлім-жітім деңгейі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қақырық тексеруге жіберілген тәуекел тобы науқастардың салыстырмалы салмағы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нысан № 060\е. Есеп беру мәліметтері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№003/е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1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15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инвазиялық емес тексеру алған ХОБЛ науқастардың салыстырмалы салмағы:</w:t>
            </w:r>
            <w:r>
              <w:br/>
            </w:r>
            <w:r>
              <w:rPr>
                <w:rFonts w:ascii="Times New Roman"/>
                <w:b w:val="false"/>
                <w:i w:val="false"/>
                <w:color w:val="000000"/>
                <w:sz w:val="20"/>
              </w:rPr>
              <w:t>
</w:t>
            </w:r>
            <w:r>
              <w:rPr>
                <w:rFonts w:ascii="Times New Roman"/>
                <w:b w:val="false"/>
                <w:i w:val="false"/>
                <w:color w:val="000000"/>
                <w:sz w:val="20"/>
              </w:rPr>
              <w:t>1) ЭКГ,</w:t>
            </w:r>
            <w:r>
              <w:br/>
            </w:r>
            <w:r>
              <w:rPr>
                <w:rFonts w:ascii="Times New Roman"/>
                <w:b w:val="false"/>
                <w:i w:val="false"/>
                <w:color w:val="000000"/>
                <w:sz w:val="20"/>
              </w:rPr>
              <w:t>
</w:t>
            </w:r>
            <w:r>
              <w:rPr>
                <w:rFonts w:ascii="Times New Roman"/>
                <w:b w:val="false"/>
                <w:i w:val="false"/>
                <w:color w:val="000000"/>
                <w:sz w:val="20"/>
              </w:rPr>
              <w:t>2) ЭХОКГ,</w:t>
            </w:r>
            <w:r>
              <w:br/>
            </w:r>
            <w:r>
              <w:rPr>
                <w:rFonts w:ascii="Times New Roman"/>
                <w:b w:val="false"/>
                <w:i w:val="false"/>
                <w:color w:val="000000"/>
                <w:sz w:val="20"/>
              </w:rPr>
              <w:t>
</w:t>
            </w:r>
            <w:r>
              <w:rPr>
                <w:rFonts w:ascii="Times New Roman"/>
                <w:b w:val="false"/>
                <w:i w:val="false"/>
                <w:color w:val="000000"/>
                <w:sz w:val="20"/>
              </w:rPr>
              <w:t>3) Спирография</w:t>
            </w:r>
            <w:r>
              <w:br/>
            </w:r>
            <w:r>
              <w:rPr>
                <w:rFonts w:ascii="Times New Roman"/>
                <w:b w:val="false"/>
                <w:i w:val="false"/>
                <w:color w:val="000000"/>
                <w:sz w:val="20"/>
              </w:rPr>
              <w:t>
</w:t>
            </w:r>
            <w:r>
              <w:rPr>
                <w:rFonts w:ascii="Times New Roman"/>
                <w:b w:val="false"/>
                <w:i w:val="false"/>
                <w:color w:val="000000"/>
                <w:sz w:val="20"/>
              </w:rPr>
              <w:t>4) пельсоксиметрия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Айғақтары бойынша инвазиялық тексеру алған науқастардың салыстырмалы салмағы: ФБС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№003/е нысан;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Қақырықтың, а/б сезімталдықтың бактериологиялық тексеруіне жіберілген науқастардың салыстырмалы салмағы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 АБА «Стационар»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bl>
    <w:bookmarkStart w:name="z218" w:id="33"/>
    <w:p>
      <w:pPr>
        <w:spacing w:after="0"/>
        <w:ind w:left="0"/>
        <w:jc w:val="left"/>
      </w:pPr>
      <w:r>
        <w:rPr>
          <w:rFonts w:ascii="Times New Roman"/>
          <w:b/>
          <w:i w:val="false"/>
          <w:color w:val="000000"/>
        </w:rPr>
        <w:t xml:space="preserve"> 
59. Балалар және ересектер инфекциялары бойынша стационар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384"/>
        <w:gridCol w:w="2908"/>
        <w:gridCol w:w="1515"/>
        <w:gridCol w:w="2210"/>
        <w:gridCol w:w="1341"/>
        <w:gridCol w:w="1254"/>
        <w:gridCol w:w="1328"/>
        <w:gridCol w:w="1401"/>
      </w:tblGrid>
      <w:tr>
        <w:trPr>
          <w:trHeight w:val="10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стационарда инфекциялық науқастардың қайтыс болуы оқиғаларының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0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ИФА диагноздың верификацияланған әдісімен виресты гепатит науқастардың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13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Белгіленбеген этиологиясы бар жіті ішектік инфекциясы бар науқастардың салыстырмалы салмағы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w:t>
            </w:r>
          </w:p>
        </w:tc>
      </w:tr>
      <w:tr>
        <w:trPr>
          <w:trHeight w:val="10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 диагноз бойынша 7 тәулік ішінде қайта емдеуге жатқызу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1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1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ДДСҰ/ ИВБДВ  бағдарламасы бойынша ОКИ және ОРИ бойынша стандарттардың сақталуы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нысан № 060\е.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2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r>
      <w:tr>
        <w:trPr>
          <w:trHeight w:val="10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инфекциялардан балалар өлім-жітімі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Стационардан шыққан науқастың статистикалық картасы нысан 066/е. Патологиялық анатомиялық қорытынды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r>
      <w:tr>
        <w:trPr>
          <w:trHeight w:val="11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балалар өлім-жітімі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№003/е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6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өзін-өзі бақылау» көрсеткіші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инфекция тобына микробиологиялық зерттеулерді тіркеу журналы № 458/е нысан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18,1-100%</w:t>
            </w:r>
          </w:p>
        </w:tc>
      </w:tr>
    </w:tbl>
    <w:bookmarkStart w:name="z219" w:id="34"/>
    <w:p>
      <w:pPr>
        <w:spacing w:after="0"/>
        <w:ind w:left="0"/>
        <w:jc w:val="left"/>
      </w:pPr>
      <w:r>
        <w:rPr>
          <w:rFonts w:ascii="Times New Roman"/>
          <w:b/>
          <w:i w:val="false"/>
          <w:color w:val="000000"/>
        </w:rPr>
        <w:t xml:space="preserve"> 
60. Комбестиология бойынша стационар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379"/>
        <w:gridCol w:w="2873"/>
        <w:gridCol w:w="1443"/>
        <w:gridCol w:w="2204"/>
        <w:gridCol w:w="1358"/>
        <w:gridCol w:w="1230"/>
        <w:gridCol w:w="1397"/>
        <w:gridCol w:w="1468"/>
      </w:tblGrid>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бейіндегі хирургиялық белсенділік көрсеткіші (теріні ауыстыру)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бөлім мәліметтері бойынша; операц.журналдар; ауру тарихы н 003/е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бейіндегі хирургиялық белсенділік көрсеткіші (реконстрективтік-қалпына келтіре операциялары)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бөлім мәліметтері бойынша; операц.журналдар; ауру тарихы н 003/е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тері пластикасы (аутодермопластика) тері кесіндісін бөлшектее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бөлім мәліметтері бойынша; операц.журналдар; ауру тарихы н 003/е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12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емдеуге жатқызу кезінде негізгі диагноздан операциядан кейін өлім-жітім көрсеткіші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нысан №003/е;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нысан № 060/е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негізді диангоздан операциядан кейінгі өлім-жітім көрсеткіші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 003/е нысан;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асқынулардың салыстырмалы салмағы: қан кетулер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 003/е нысан, операц.журналдар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май немесе өкпе артериясының тромбоэмболиясы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 003/е нысан, операц.журналдар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w:t>
            </w:r>
          </w:p>
        </w:tc>
      </w:tr>
      <w:tr>
        <w:trPr>
          <w:trHeight w:val="11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инфекциялық асқынулар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№003/е нысан, операц.журналдар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w:t>
            </w:r>
          </w:p>
        </w:tc>
      </w:tr>
      <w:tr>
        <w:trPr>
          <w:trHeight w:val="15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науқастың медициналық картасы № 003/е нысан, стационардан шыққан науқастың статистикалық картасы № 066/е нысан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 конференциялар, КИЛИ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алдыңғы мерзіммен салыстырғанда есептілік мерзіміндегі негізді шағымдардың жалпы саны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көрсеткішті10%</w:t>
            </w:r>
          </w:p>
          <w:p>
            <w:pPr>
              <w:spacing w:after="20"/>
              <w:ind w:left="20"/>
              <w:jc w:val="both"/>
            </w:pPr>
            <w:r>
              <w:rPr>
                <w:rFonts w:ascii="Times New Roman"/>
                <w:b w:val="false"/>
                <w:i w:val="false"/>
                <w:color w:val="000000"/>
                <w:sz w:val="20"/>
              </w:rPr>
              <w:t xml:space="preserve">төмендету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20" w:id="35"/>
    <w:p>
      <w:pPr>
        <w:spacing w:after="0"/>
        <w:ind w:left="0"/>
        <w:jc w:val="left"/>
      </w:pPr>
      <w:r>
        <w:rPr>
          <w:rFonts w:ascii="Times New Roman"/>
          <w:b/>
          <w:i w:val="false"/>
          <w:color w:val="000000"/>
        </w:rPr>
        <w:t xml:space="preserve"> 
61. Паллиативтік көмек бойынша стационар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345"/>
        <w:gridCol w:w="3047"/>
        <w:gridCol w:w="1432"/>
        <w:gridCol w:w="2109"/>
        <w:gridCol w:w="1542"/>
        <w:gridCol w:w="1280"/>
        <w:gridCol w:w="1259"/>
        <w:gridCol w:w="1325"/>
      </w:tblGrid>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ГЦПП емделген онкологиялық аурулардың пайызы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н. 066/е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Жақсарып шыққан науқастардың салыстырмалы салмағы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н. 066/е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шығарылған науқастардың салыстырмалы салмағы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н. 066/е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12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bl>
    <w:bookmarkStart w:name="z221" w:id="36"/>
    <w:p>
      <w:pPr>
        <w:spacing w:after="0"/>
        <w:ind w:left="0"/>
        <w:jc w:val="left"/>
      </w:pPr>
      <w:r>
        <w:rPr>
          <w:rFonts w:ascii="Times New Roman"/>
          <w:b/>
          <w:i w:val="false"/>
          <w:color w:val="000000"/>
        </w:rPr>
        <w:t xml:space="preserve"> 
62. Диагностикалық орталықтар бойынша емхана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311"/>
        <w:gridCol w:w="3092"/>
        <w:gridCol w:w="1487"/>
        <w:gridCol w:w="2222"/>
        <w:gridCol w:w="1201"/>
        <w:gridCol w:w="1092"/>
        <w:gridCol w:w="1422"/>
        <w:gridCol w:w="1488"/>
      </w:tblGrid>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тәуелді себептер бойынша толық емес көлемде жүргізілген диагностикалық іс-шаралар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журналдар №№ 039-7/е, 039-8/е, 050/е.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r>
      <w:tr>
        <w:trPr>
          <w:trHeight w:val="20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инфекциялық ауруларға шұғыл хабарларды уақытылы жіберу бойынша мамандандырылған МО сабақтастығы көрсеткіші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берілмеген оқиға, журнал №60/е.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20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жағдайының нашарлауына әкеліп соққан дәрігердің немесе орта медициналық қызметкердің манипуляция жүргізуі кезінде асқынулардың дамуы оқиғалары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069/е.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8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Полипрагмазия оқиғаларының болуы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мәліметтері,журналдар №№ 039-7/е, 039-8/е, 050/е.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bl>
    <w:bookmarkStart w:name="z198" w:id="37"/>
    <w:p>
      <w:pPr>
        <w:spacing w:after="0"/>
        <w:ind w:left="0"/>
        <w:jc w:val="both"/>
      </w:pPr>
      <w:r>
        <w:rPr>
          <w:rFonts w:ascii="Times New Roman"/>
          <w:b w:val="false"/>
          <w:i w:val="false"/>
          <w:color w:val="000000"/>
          <w:sz w:val="28"/>
        </w:rPr>
        <w:t>
Медициналық қызметтер сапасына</w:t>
      </w:r>
      <w:r>
        <w:br/>
      </w:r>
      <w:r>
        <w:rPr>
          <w:rFonts w:ascii="Times New Roman"/>
          <w:b w:val="false"/>
          <w:i w:val="false"/>
          <w:color w:val="000000"/>
          <w:sz w:val="28"/>
        </w:rPr>
        <w:t xml:space="preserve">
ішкі және сыртқы сараптаманы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2-қосымша    </w:t>
      </w:r>
    </w:p>
    <w:bookmarkEnd w:id="37"/>
    <w:p>
      <w:pPr>
        <w:spacing w:after="0"/>
        <w:ind w:left="0"/>
        <w:jc w:val="left"/>
      </w:pPr>
      <w:r>
        <w:rPr>
          <w:rFonts w:ascii="Times New Roman"/>
          <w:b/>
          <w:i w:val="false"/>
          <w:color w:val="000000"/>
        </w:rPr>
        <w:t xml:space="preserve"> Сыртқы аудит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53"/>
        <w:gridCol w:w="2573"/>
        <w:gridCol w:w="1313"/>
        <w:gridCol w:w="27"/>
        <w:gridCol w:w="1233"/>
        <w:gridCol w:w="1453"/>
        <w:gridCol w:w="1513"/>
        <w:gridCol w:w="1533"/>
        <w:gridCol w:w="1509"/>
      </w:tblGrid>
      <w:tr>
        <w:trPr>
          <w:trHeight w:val="22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көмек түрі</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мерзімділігі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Шектік мән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Мәндердің бағасы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Педиатрия, АМЖК</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тыныс алу органдары ауруларынан өлім-жітімі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даму тарихы н. 112/у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ішек инфекциялары нан өлім-жітімі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даму сырқатнамасы н. 112/у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қайтыс болған балалардың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кезеңге негізделген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салыстырғандағы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Педиатрия, стационар</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тыныс алу органдарынан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н.003/у Стационардан шыққан науқастың статистикалық картасы № 66/е.н. Патологиялық 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балалардың ішек ифекцияларынан ауруларынан өлім-жітім</w:t>
            </w:r>
            <w:r>
              <w:rPr>
                <w:rFonts w:ascii="Times New Roman"/>
                <w:b w:val="false"/>
                <w:i w:val="false"/>
                <w:color w:val="000000"/>
                <w:sz w:val="20"/>
              </w:rPr>
              <w:t xml:space="preserve">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 е.н.</w:t>
            </w:r>
          </w:p>
          <w:p>
            <w:pPr>
              <w:spacing w:after="20"/>
              <w:ind w:left="20"/>
              <w:jc w:val="both"/>
            </w:pPr>
            <w:r>
              <w:rPr>
                <w:rFonts w:ascii="Times New Roman"/>
                <w:b w:val="false"/>
                <w:i w:val="false"/>
                <w:color w:val="000000"/>
                <w:sz w:val="20"/>
              </w:rPr>
              <w:t>Стационардан шыққан науқастың статистикалық картасы № 066/ е.н.</w:t>
            </w:r>
          </w:p>
          <w:p>
            <w:pPr>
              <w:spacing w:after="20"/>
              <w:ind w:left="20"/>
              <w:jc w:val="both"/>
            </w:pPr>
            <w:r>
              <w:rPr>
                <w:rFonts w:ascii="Times New Roman"/>
                <w:b w:val="false"/>
                <w:i w:val="false"/>
                <w:color w:val="000000"/>
                <w:sz w:val="20"/>
              </w:rPr>
              <w:t>Патологиялы</w:t>
            </w:r>
          </w:p>
          <w:p>
            <w:pPr>
              <w:spacing w:after="20"/>
              <w:ind w:left="20"/>
              <w:jc w:val="both"/>
            </w:pPr>
            <w:r>
              <w:rPr>
                <w:rFonts w:ascii="Times New Roman"/>
                <w:b w:val="false"/>
                <w:i w:val="false"/>
                <w:color w:val="000000"/>
                <w:sz w:val="20"/>
              </w:rPr>
              <w:t>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н.003/ 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 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қорытынды, КИЛИ ауруханалары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кезеңге негізделген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Гематология, АМЖК</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аурулардан өлім-жітім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5-ке дейін 100 000 адамға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7-ге дейін 100 000 адамға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аса 100 000 адамға</w:t>
            </w:r>
          </w:p>
        </w:tc>
      </w:tr>
      <w:tr>
        <w:trPr>
          <w:trHeight w:val="3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кезеңге негізделген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Гематология, стационар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асқынулардан өлім-жітімі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стат.картасы н.066/е сырқатнамасы АБА «Стационар»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көп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зерттеулердің, конференциялардың, КИЛИ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зерттеулердің, конференциялар, КИЛИ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науқастардың геморрагиялық асқынулардан өлім-жітім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033/е стационардан шыққан науқастың стат.картасы н.066/е АБА «Стационар»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Кардиология, АМЖК</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коронарлық ауруынан өлім-жітімі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мекенжайы көрсетілген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 мен өткізгіштігінің бұзылуларынан өлім-жітімі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төмендету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 жүйесі, артериялық гипертензия, миокард инфаркты, мқжб аурулардың асқынуларымен емдеуге жатқызылған тіркелген халық саны ішінен науқастарды емдеуге жатқызуға дейінгі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«Стационар»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Кардиология, стационар</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диагноздардың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қорытынды, КИЛИ аурухана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инфарктінен алғашқы 3 тәулік ішінде миокард инфарктынан өлім-жітім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н.003/е «Стационар»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н.003/у</w:t>
            </w:r>
          </w:p>
          <w:p>
            <w:pPr>
              <w:spacing w:after="20"/>
              <w:ind w:left="20"/>
              <w:jc w:val="both"/>
            </w:pPr>
            <w:r>
              <w:rPr>
                <w:rFonts w:ascii="Times New Roman"/>
                <w:b w:val="false"/>
                <w:i w:val="false"/>
                <w:color w:val="000000"/>
                <w:sz w:val="20"/>
              </w:rPr>
              <w:t>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 алғашқы 3 күн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н.003/е«Стационар» 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медициналық картасы н.003/у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инфарктынан өлім-жітім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н.003/у</w:t>
            </w:r>
            <w:r>
              <w:br/>
            </w:r>
            <w:r>
              <w:rPr>
                <w:rFonts w:ascii="Times New Roman"/>
                <w:b w:val="false"/>
                <w:i w:val="false"/>
                <w:color w:val="000000"/>
                <w:sz w:val="20"/>
              </w:rPr>
              <w:t>
</w:t>
            </w: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Кардиохирургия, стационар</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 операциясынан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 003/у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 функцияларының бұзылуымен деформациялар</w:t>
            </w:r>
          </w:p>
          <w:p>
            <w:pPr>
              <w:spacing w:after="20"/>
              <w:ind w:left="20"/>
              <w:jc w:val="both"/>
            </w:pPr>
            <w:r>
              <w:rPr>
                <w:rFonts w:ascii="Times New Roman"/>
                <w:b w:val="false"/>
                <w:i w:val="false"/>
                <w:color w:val="000000"/>
                <w:sz w:val="20"/>
              </w:rPr>
              <w:t>4.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н.003/у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Кардиологиялық қызмет үшін емхана</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Неврология, АМЖК</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 қан-тамыр жүйесінің айналымының жіті бұзылуы бар тіркелген халық арасында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мекенжайы көрсетілген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Неврология, стационар</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н.003/у</w:t>
            </w:r>
          </w:p>
          <w:p>
            <w:pPr>
              <w:spacing w:after="20"/>
              <w:ind w:left="20"/>
              <w:jc w:val="both"/>
            </w:pPr>
            <w:r>
              <w:rPr>
                <w:rFonts w:ascii="Times New Roman"/>
                <w:b w:val="false"/>
                <w:i w:val="false"/>
                <w:color w:val="000000"/>
                <w:sz w:val="20"/>
              </w:rPr>
              <w:t>Стационардан шыққан науқастың статистикалық картасы н.066/у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диагноздардың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 пациенттің стационардан шыққан кезде дәрігердің ұсынымдарын сақтау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 Стационардан шыққан науқастың статистикалық картасы н.066/е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диагноздардың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Гастроэнтерология, АМЖК</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Гастроэнтерология, стационар</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 патологиясы бар жоспарлы емдеуге жатқызу кезінде қайтыс болған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 науқастарды жоспарлы емдеуге жатқызу кезінде қайтыс болған оқиғаларының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 патологиялық –анатомиялық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 патологиясы бар жоспарлы емдеуге жатқызу кезінде қайтыс болған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Дерматология,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аурулар бойынша мақсатты профилактикалық медициналық қараумен қамтылуы:</w:t>
            </w:r>
            <w:r>
              <w:br/>
            </w:r>
            <w:r>
              <w:rPr>
                <w:rFonts w:ascii="Times New Roman"/>
                <w:b w:val="false"/>
                <w:i w:val="false"/>
                <w:color w:val="000000"/>
                <w:sz w:val="20"/>
              </w:rPr>
              <w:t>
</w:t>
            </w:r>
            <w:r>
              <w:rPr>
                <w:rFonts w:ascii="Times New Roman"/>
                <w:b w:val="false"/>
                <w:i w:val="false"/>
                <w:color w:val="000000"/>
                <w:sz w:val="20"/>
              </w:rPr>
              <w:t>1. паразиттік</w:t>
            </w:r>
            <w:r>
              <w:br/>
            </w:r>
            <w:r>
              <w:rPr>
                <w:rFonts w:ascii="Times New Roman"/>
                <w:b w:val="false"/>
                <w:i w:val="false"/>
                <w:color w:val="000000"/>
                <w:sz w:val="20"/>
              </w:rPr>
              <w:t>
</w:t>
            </w:r>
            <w:r>
              <w:rPr>
                <w:rFonts w:ascii="Times New Roman"/>
                <w:b w:val="false"/>
                <w:i w:val="false"/>
                <w:color w:val="000000"/>
                <w:sz w:val="20"/>
              </w:rPr>
              <w:t>2. саңырауқұлақтық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қарау журналы, есеп беру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Дерматология,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диагноздардың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конференцияның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Наркология,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және есірткі тәуекел бейіні бойынша (континеттің) жалпы ауыру көрсеткіші 100 мың халыққа шаққанда (жалпы, балалардың, жасөспірімдердің, әйелдердің)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бұзылулармен аурулар контингенті туралы», психобелсенділік заттарды (ПБЗ) пайдалану салдары»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балалар, жасөспірімдер, әйелдер)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 беру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АДП тәуелділігімен және қарқынды пайдаланумен бір жыл ішінде МСР жағдайында жіберілген және толық курсымен қамтылғандарының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Наркология,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МСР бағдарламасынан шыққан мынадай диагноздармен жылдық ремиссиясы бар пациенттердің көрсеткіші:</w:t>
            </w:r>
            <w:r>
              <w:br/>
            </w:r>
            <w:r>
              <w:rPr>
                <w:rFonts w:ascii="Times New Roman"/>
                <w:b w:val="false"/>
                <w:i w:val="false"/>
                <w:color w:val="000000"/>
                <w:sz w:val="20"/>
              </w:rPr>
              <w:t>
</w:t>
            </w:r>
            <w:r>
              <w:rPr>
                <w:rFonts w:ascii="Times New Roman"/>
                <w:b w:val="false"/>
                <w:i w:val="false"/>
                <w:color w:val="000000"/>
                <w:sz w:val="20"/>
              </w:rPr>
              <w:t>F 11. 2 - F 16.2, F 18.2 және F 19.2 ХАЖ-10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РҒТО МСПН клиникасы мәліметтерінің электрондық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 мамандандырылған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негіздегі мамандандырылған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конференцияның хаттамасы, 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мәжбүрлеп емдеуге қайта түсу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Мәжбүрлеп емдеуден кейін шыққан алкогольдік тәуелділігі бар пациенттердің жылдық ремиссиясының көрсеткіші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Алкогольдік тәуелділігі бар  науқастардың жылдық ремиссиясының көрсеткіші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бұзылулары бар тұлғаларды бақылау картасы – есепке алу № 030-2/е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Нефрология,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Гломерелярлы аурулары бар науқастардың мүгедектікке алғаш шығу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статистикалық басқарманың мәліметтері, мекенжайы көрсетілген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көрсеткішін 1%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ХПН асқынған кезеңдегі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н. 025/е, «Бүйрек»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Нефрология,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гемодиализ алған науқастардың ішінде бір жыл ішінде қайтыс болғандардың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Эндокринология,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аймақтан гипер-/гипогликемиялық кома күйінде емдеуге жатқызудың науқастардың деңгейі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Тиреотоксикалық дағдарыс күйіндегі емдеуге жатқызудың науқастардың деңгейі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негізді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Эндокринология стационар</w:t>
            </w:r>
          </w:p>
        </w:tc>
      </w:tr>
      <w:tr>
        <w:trPr>
          <w:trHeight w:val="54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«Стационар»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науқастарына тері астына тұрақты инсулин жіберу жүйесін пайдаланудың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науқастың медициналық картасы № 003/е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негізді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№003/е нысаны</w:t>
            </w:r>
          </w:p>
          <w:p>
            <w:pPr>
              <w:spacing w:after="20"/>
              <w:ind w:left="20"/>
              <w:jc w:val="both"/>
            </w:pPr>
            <w:r>
              <w:rPr>
                <w:rFonts w:ascii="Times New Roman"/>
                <w:b w:val="false"/>
                <w:i w:val="false"/>
                <w:color w:val="000000"/>
                <w:sz w:val="20"/>
              </w:rPr>
              <w:t>Стационардан шыққан науқастың статистикалық картасы №066/е нысаны</w:t>
            </w:r>
          </w:p>
          <w:p>
            <w:pPr>
              <w:spacing w:after="20"/>
              <w:ind w:left="20"/>
              <w:jc w:val="both"/>
            </w:pPr>
            <w:r>
              <w:rPr>
                <w:rFonts w:ascii="Times New Roman"/>
                <w:b w:val="false"/>
                <w:i w:val="false"/>
                <w:color w:val="000000"/>
                <w:sz w:val="20"/>
              </w:rPr>
              <w:t>АИС «Стационар»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Мәні 10% төмендеуі тиіс алдыңғы мерзіммен салыстырғанда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Ревматология,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СЗСТ диагнозы бар бағыт көзінен тәуелсіз емдеуге жатқызу деңгейі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индикатордың жеке мәні 1%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есептілік мерзіміндегі негізді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10% төмендеуі тиіс алдыңғы мерзіммен салыстырғанда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Ревматология,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Ревматоидтық артриті (РА), дәнекер тінінің жүйелік ауруы (ДТЖА), жүйелік васкулиттері (ЖВ) және анкилоздаушы спондилоартритпен (АС)емдеудің жоғары технологиялары қолданылған (антицитрулиндік антиденелер, антин)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нысаны</w:t>
            </w:r>
            <w:r>
              <w:br/>
            </w:r>
            <w:r>
              <w:rPr>
                <w:rFonts w:ascii="Times New Roman"/>
                <w:b w:val="false"/>
                <w:i w:val="false"/>
                <w:color w:val="000000"/>
                <w:sz w:val="20"/>
              </w:rPr>
              <w:t>
</w:t>
            </w:r>
            <w:r>
              <w:rPr>
                <w:rFonts w:ascii="Times New Roman"/>
                <w:b w:val="false"/>
                <w:i w:val="false"/>
                <w:color w:val="000000"/>
                <w:sz w:val="20"/>
              </w:rPr>
              <w:t>Стационардан шыққан науқастың статистикалық картасы №066/е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54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қайтыс болған ревматологиялық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№003/е нысаны; патологиялық-анатомиялық қорытынды картасы №003/е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10% төмендеуі тиіс</w:t>
            </w:r>
          </w:p>
          <w:p>
            <w:pPr>
              <w:spacing w:after="20"/>
              <w:ind w:left="20"/>
              <w:jc w:val="both"/>
            </w:pPr>
            <w:r>
              <w:rPr>
                <w:rFonts w:ascii="Times New Roman"/>
                <w:b w:val="false"/>
                <w:i w:val="false"/>
                <w:color w:val="000000"/>
                <w:sz w:val="20"/>
              </w:rPr>
              <w:t>алдыңғы мерзіммен салыстырғанда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қайтыс болған ревматологиялық науқастардың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н.003/е нысаны</w:t>
            </w:r>
          </w:p>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н.003/е нысаны</w:t>
            </w:r>
          </w:p>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Фтизиатрия,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алғаш анықталған балалар арасында туберкулездің деструктивті деструктивті формасының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ауырудың жаңа оқиғалары және қаупі туралы есеп»</w:t>
            </w:r>
            <w:r>
              <w:br/>
            </w:r>
            <w:r>
              <w:rPr>
                <w:rFonts w:ascii="Times New Roman"/>
                <w:b w:val="false"/>
                <w:i w:val="false"/>
                <w:color w:val="000000"/>
                <w:sz w:val="20"/>
              </w:rPr>
              <w:t>
</w:t>
            </w:r>
            <w:r>
              <w:rPr>
                <w:rFonts w:ascii="Times New Roman"/>
                <w:b w:val="false"/>
                <w:i w:val="false"/>
                <w:color w:val="000000"/>
                <w:sz w:val="20"/>
              </w:rPr>
              <w:t>№ 8 нысаны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алғаш анықталған балалар арасында туберкулездің деструктивті формасының салыстырмалы салмағы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ауырудың жаңа оқиғалары қайталануы және қаупі туралы есеп»</w:t>
            </w:r>
            <w:r>
              <w:br/>
            </w:r>
            <w:r>
              <w:rPr>
                <w:rFonts w:ascii="Times New Roman"/>
                <w:b w:val="false"/>
                <w:i w:val="false"/>
                <w:color w:val="000000"/>
                <w:sz w:val="20"/>
              </w:rPr>
              <w:t>
</w:t>
            </w:r>
            <w:r>
              <w:rPr>
                <w:rFonts w:ascii="Times New Roman"/>
                <w:b w:val="false"/>
                <w:i w:val="false"/>
                <w:color w:val="000000"/>
                <w:sz w:val="20"/>
              </w:rPr>
              <w:t xml:space="preserve">№ 8 нысаны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Фтизиатрия,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(ТБ) науқастарының хирургиялық белсенділігінің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стат. есептілік:</w:t>
            </w:r>
            <w:r>
              <w:br/>
            </w:r>
            <w:r>
              <w:rPr>
                <w:rFonts w:ascii="Times New Roman"/>
                <w:b w:val="false"/>
                <w:i w:val="false"/>
                <w:color w:val="000000"/>
                <w:sz w:val="20"/>
              </w:rPr>
              <w:t>
</w:t>
            </w:r>
            <w:r>
              <w:rPr>
                <w:rFonts w:ascii="Times New Roman"/>
                <w:b w:val="false"/>
                <w:i w:val="false"/>
                <w:color w:val="000000"/>
                <w:sz w:val="20"/>
              </w:rPr>
              <w:t>№ 14 нысаны</w:t>
            </w:r>
            <w:r>
              <w:br/>
            </w:r>
            <w:r>
              <w:rPr>
                <w:rFonts w:ascii="Times New Roman"/>
                <w:b w:val="false"/>
                <w:i w:val="false"/>
                <w:color w:val="000000"/>
                <w:sz w:val="20"/>
              </w:rPr>
              <w:t>
</w:t>
            </w:r>
            <w:r>
              <w:rPr>
                <w:rFonts w:ascii="Times New Roman"/>
                <w:b w:val="false"/>
                <w:i w:val="false"/>
                <w:color w:val="000000"/>
                <w:sz w:val="20"/>
              </w:rPr>
              <w:t>Стационарлық науқастың медициналық картасы н.003/е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нысаны № 30; 14; 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 ТБКДК тіркелген жаңа оқиғалардың көрсеткіші (ауыру)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w:t>
            </w:r>
            <w:r>
              <w:br/>
            </w:r>
            <w:r>
              <w:rPr>
                <w:rFonts w:ascii="Times New Roman"/>
                <w:b w:val="false"/>
                <w:i w:val="false"/>
                <w:color w:val="000000"/>
                <w:sz w:val="20"/>
              </w:rPr>
              <w:t>
</w:t>
            </w:r>
            <w:r>
              <w:rPr>
                <w:rFonts w:ascii="Times New Roman"/>
                <w:b w:val="false"/>
                <w:i w:val="false"/>
                <w:color w:val="000000"/>
                <w:sz w:val="20"/>
              </w:rPr>
              <w:t xml:space="preserve">№ 8 нысан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көрсеткішін 5%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түрін анықтау дұрыстығының барлық түрлер үшін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07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кезеңде қайталану оқиғаларының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 ТБ 07 оқиғаларын тіркеу бойынша тоқсандық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жетістігі» бактерия бөлуімен жаңа оқиғалары арасында жүргізілген емдеу тиімділігінің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бөлуімен жаңа оқиғалары арасында өлім-жітіммен аяқталуы (алдын алуға болатын)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08 туберкулез науқастарын емдеу аяқталуы бойынша тоқсандық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мәні 10% төмендеуі тиіс алдыңғы мерзіммен салыстырғанда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Онкология,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қатерлі ісіктерден тіркелген халық ішіндегі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 АБА 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өз көрсеткішін 1%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негізді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науқастарын диспансерлік бақылаумен уақытылы қамту көрсеткіші (II-III клиникалық топтар)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 025/е, диспансерлік онкологиялық науқастың бақылау картасы нысаны № 030/е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3-4 кезеңдегі визуалды оқшаулаудың алғаш анықталған қатерлі ісік науқастары санының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w:t>
            </w:r>
          </w:p>
          <w:p>
            <w:pPr>
              <w:spacing w:after="20"/>
              <w:ind w:left="20"/>
              <w:jc w:val="both"/>
            </w:pPr>
            <w:r>
              <w:rPr>
                <w:rFonts w:ascii="Times New Roman"/>
                <w:b w:val="false"/>
                <w:i w:val="false"/>
                <w:color w:val="000000"/>
                <w:sz w:val="20"/>
              </w:rPr>
              <w:t>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төмендеуі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Онкология,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патологиялық –анатомиялық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мәні 10% төмендеуі тиіс алдыңғы мерзіммен салыстырғанда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 003/е патологиялық-анатомиялық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тексерулерінің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Урология,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Урология,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стационардағы науқастың медициналық картасы нысаны 003/е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органдар функцияларының бұзылуы бар деформациялар</w:t>
            </w:r>
            <w:r>
              <w:br/>
            </w:r>
            <w:r>
              <w:rPr>
                <w:rFonts w:ascii="Times New Roman"/>
                <w:b w:val="false"/>
                <w:i w:val="false"/>
                <w:color w:val="000000"/>
                <w:sz w:val="20"/>
              </w:rPr>
              <w:t>
</w:t>
            </w:r>
            <w:r>
              <w:rPr>
                <w:rFonts w:ascii="Times New Roman"/>
                <w:b w:val="false"/>
                <w:i w:val="false"/>
                <w:color w:val="000000"/>
                <w:sz w:val="20"/>
              </w:rPr>
              <w:t>4.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стационардағы науқастың медициналық картасы нысаны №003/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органдар функцияларының бұзылуы бар деформациялар</w:t>
            </w:r>
            <w:r>
              <w:br/>
            </w:r>
            <w:r>
              <w:rPr>
                <w:rFonts w:ascii="Times New Roman"/>
                <w:b w:val="false"/>
                <w:i w:val="false"/>
                <w:color w:val="000000"/>
                <w:sz w:val="20"/>
              </w:rPr>
              <w:t>
</w:t>
            </w:r>
            <w:r>
              <w:rPr>
                <w:rFonts w:ascii="Times New Roman"/>
                <w:b w:val="false"/>
                <w:i w:val="false"/>
                <w:color w:val="000000"/>
                <w:sz w:val="20"/>
              </w:rPr>
              <w:t>4.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органдар функцияларының бұзылуы бар деформациялар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нысаны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Офтальмология,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Офтальмология,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 сақтау үшін жүргізілген барлық операциялардың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 патологиялық-анатомиялық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кезеңдегі негізгі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pPr>
              <w:spacing w:after="20"/>
              <w:ind w:left="20"/>
              <w:jc w:val="both"/>
            </w:pPr>
            <w:r>
              <w:rPr>
                <w:rFonts w:ascii="Times New Roman"/>
                <w:b w:val="false"/>
                <w:i w:val="false"/>
                <w:color w:val="000000"/>
                <w:sz w:val="20"/>
              </w:rPr>
              <w:t>Стационардан шыққан науқастың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мәні 10% төмендеуі тиіс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Гепатобилиарлық хирургия,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тіркелген халық ішінен гепатобилиарлық хирургиялық патологиясы бар пацинттерді шұғыл айғақтар бойынша емдеуге жатқызу деңгейі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«Стационар-АБА» 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Торакальдық хирургия,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көзінен тәуелсіз есепті кезеңде тіркелген халық ішінен шұғыл көрсетімдері бойынша емдеуге жатқызу деңгейі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«АБА-Стационар» 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p>
            <w:pPr>
              <w:spacing w:after="20"/>
              <w:ind w:left="20"/>
              <w:jc w:val="both"/>
            </w:pPr>
            <w:r>
              <w:rPr>
                <w:rFonts w:ascii="Times New Roman"/>
                <w:b w:val="false"/>
                <w:i w:val="false"/>
                <w:color w:val="000000"/>
                <w:sz w:val="20"/>
              </w:rPr>
              <w:t>5%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Абдоминальдық хирургия,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Отоларингология,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көзінен тәуелсіз есепті кезеңде тіркелген халық ішінен гепатобилиарлық хирургиялық патологиясы бар пациенттерді шұғыл айғақтар бойынша емдеуге жатқызу деңгейі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«АБА-Стационар» 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Нейрохирургия,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нейроонкологиялық науқастың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 тіркелімі» бағдарламалық кешен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арттыру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Жедел көмек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жедел көмек (ЖК) станциясына өтініші және қызмет көрсетілген шақырулар қатынасының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тіркелген есептілік мәліметтер н 040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ішінде 1 пациентке қайта шақыру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мәліметтері Н 040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тасымалдау кезінде емдеуге жатқызуға дейінгі өлім-жітімді азайту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аурухананың қабылдау бөліміне жеткізілгендер ішінен емдеуге жатқызудың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АБА есептілік мәліметтер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Стоматология</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тіс ауруы бойынша 1 ай ішінде қайта көрінудің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37/е, № 39/е, № 043/е Медициналық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кезеңдегі негізді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Акушерия және гинекология, неонатология,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деңгейінде алдын алуға болатын аналар өлім-жітімі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нысан № 2009/е-2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ұйымның мәліметтері "0" ұмтылуы тиіс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қан кетуден есепті кезеңде тіркелген халық арасында ана өлім-жітімі оқиғаларының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нысан № 2009/е-2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гестоздардан есепті кезеңде тіркелген халық арасында аналар өлім-жітімінің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 мәліметтері нысан № 2009/е-2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Аборттан есепті кезеңде тіркелген халық арасында аналар өлім-жітімінің салыстырмалы салмағы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ұйымдағы аналар өлім-жітімінің мониторингінің мәліметтері нысан № 2009/е-2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қауіп-қатер тобы ішінде үйде босанудың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мәліметтері Босану тарихы № 096Е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жүктілігі оқиғалары (15-18 жас)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 096Е, жүкті және жаңа босанған әйелдің жеке картасы № 111/е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мәліметтері "0" ұмтылуы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Жүктілікке қарсы айғақтары бар әйелдердің ЖФВ ЭГП жүктілік оқиғалары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 096Е, жүкті және жаңа босанған әйелдің жеке картасы № 111/е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мәліметтері "0" ұмтылуы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жастағы жасалған аборттар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үзудің медициналық картасы № 003-1/е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азаяды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принципінің сақталуы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Босану тарихы № 096Е, жүкті және жаңа босанған әйелдің жеке картасы № 111/е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Босануға қатысты аборттар деңгейі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мәліметтер Жүктілікті үзудің медициналық картасы нысан № 003-1/е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төмендеуі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Акушерия,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көрші ағзалардың зақымдалуы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 096е, операциялық журнал, 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ағзаны әкетуші салдары бар асқынулар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 096/е, операциялық журнал, ЛКК, КИК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 оқиғаларының салыстырмалы салмағы: 1.жатырдың жыртылуы</w:t>
            </w:r>
            <w:r>
              <w:br/>
            </w:r>
            <w:r>
              <w:rPr>
                <w:rFonts w:ascii="Times New Roman"/>
                <w:b w:val="false"/>
                <w:i w:val="false"/>
                <w:color w:val="000000"/>
                <w:sz w:val="20"/>
              </w:rPr>
              <w:t>
</w:t>
            </w:r>
            <w:r>
              <w:rPr>
                <w:rFonts w:ascii="Times New Roman"/>
                <w:b w:val="false"/>
                <w:i w:val="false"/>
                <w:color w:val="000000"/>
                <w:sz w:val="20"/>
              </w:rPr>
              <w:t>2.бұтараның жыртылуы 3 кезең</w:t>
            </w:r>
            <w:r>
              <w:br/>
            </w:r>
            <w:r>
              <w:rPr>
                <w:rFonts w:ascii="Times New Roman"/>
                <w:b w:val="false"/>
                <w:i w:val="false"/>
                <w:color w:val="000000"/>
                <w:sz w:val="20"/>
              </w:rPr>
              <w:t>
</w:t>
            </w:r>
            <w:r>
              <w:rPr>
                <w:rFonts w:ascii="Times New Roman"/>
                <w:b w:val="false"/>
                <w:i w:val="false"/>
                <w:color w:val="000000"/>
                <w:sz w:val="20"/>
              </w:rPr>
              <w:t>3. жатырдың айналуы</w:t>
            </w:r>
            <w:r>
              <w:br/>
            </w:r>
            <w:r>
              <w:rPr>
                <w:rFonts w:ascii="Times New Roman"/>
                <w:b w:val="false"/>
                <w:i w:val="false"/>
                <w:color w:val="000000"/>
                <w:sz w:val="20"/>
              </w:rPr>
              <w:t>
</w:t>
            </w:r>
            <w:r>
              <w:rPr>
                <w:rFonts w:ascii="Times New Roman"/>
                <w:b w:val="false"/>
                <w:i w:val="false"/>
                <w:color w:val="000000"/>
                <w:sz w:val="20"/>
              </w:rPr>
              <w:t>4. қасағалық жіктесудің жыртылуы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096/е, операциялық журнал,</w:t>
            </w:r>
            <w:r>
              <w:br/>
            </w:r>
            <w:r>
              <w:rPr>
                <w:rFonts w:ascii="Times New Roman"/>
                <w:b w:val="false"/>
                <w:i w:val="false"/>
                <w:color w:val="000000"/>
                <w:sz w:val="20"/>
              </w:rPr>
              <w:t>
</w:t>
            </w:r>
            <w:r>
              <w:rPr>
                <w:rFonts w:ascii="Times New Roman"/>
                <w:b w:val="false"/>
                <w:i w:val="false"/>
                <w:color w:val="000000"/>
                <w:sz w:val="20"/>
              </w:rPr>
              <w:t>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жарақаттануы оқиғаларының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096/е, нәрестенің даму тарихы, 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тірі және өлі туған балаларға шаққанда интранатальдық өлімінің көрсеткіші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тарихы 096/е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және одан кейінгі кезеңде басқарылатын себептерден қайтыс болған әйелдердің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ауыр дәрежедегі гестоздар</w:t>
            </w:r>
            <w:r>
              <w:br/>
            </w:r>
            <w:r>
              <w:rPr>
                <w:rFonts w:ascii="Times New Roman"/>
                <w:b w:val="false"/>
                <w:i w:val="false"/>
                <w:color w:val="000000"/>
                <w:sz w:val="20"/>
              </w:rPr>
              <w:t>
</w:t>
            </w:r>
            <w:r>
              <w:rPr>
                <w:rFonts w:ascii="Times New Roman"/>
                <w:b w:val="false"/>
                <w:i w:val="false"/>
                <w:color w:val="000000"/>
                <w:sz w:val="20"/>
              </w:rPr>
              <w:t>3. босану жарақаты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Босану тарихы 096/е Патологиялық-анатомиялық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Акушерия,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жатқызудан бас тартқаннан кейін тәулік ішінде стационарға түскен жүкті әйелдердің салыстырмалы салмағы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және бас тартулар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тексерулкрдің хаттамасы, патологиялық-анатомиялық конференциялар,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Неонатология,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Термобақылаудағы жылу тізбесін сақтау көрсеткіші (температуралық режим мониторингі)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 097/е; босану тарихы № 096/е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емшек еметін 6 айға дейінгі сәбилерді қамту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 097/е; емшек емізу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 әйел АИТВ жұқтырған жағдайларды қоспағанда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туғандарға шаққанда ерте неонатальдық өлім-жітім көреткіші (7 тәулікке дейін өмір сүруде)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 097/е;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көрсеткішін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массасы 2499 гр және одан көп нәрестелер тобында тірі қалу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 тарихы № 097/е;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Гинекология,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ағзалардың зақымдалуы</w:t>
            </w:r>
            <w:r>
              <w:br/>
            </w:r>
            <w:r>
              <w:rPr>
                <w:rFonts w:ascii="Times New Roman"/>
                <w:b w:val="false"/>
                <w:i w:val="false"/>
                <w:color w:val="000000"/>
                <w:sz w:val="20"/>
              </w:rPr>
              <w:t>
</w:t>
            </w:r>
            <w:r>
              <w:rPr>
                <w:rFonts w:ascii="Times New Roman"/>
                <w:b w:val="false"/>
                <w:i w:val="false"/>
                <w:color w:val="000000"/>
                <w:sz w:val="20"/>
              </w:rPr>
              <w:t>4. басқалар (мүгедектікке алып келгендер)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туғандарға шаққанда операциялық журнал, ЛКК, КИК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көп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Аборттан кейінгі асқынулар:</w:t>
            </w:r>
            <w:r>
              <w:br/>
            </w:r>
            <w:r>
              <w:rPr>
                <w:rFonts w:ascii="Times New Roman"/>
                <w:b w:val="false"/>
                <w:i w:val="false"/>
                <w:color w:val="000000"/>
                <w:sz w:val="20"/>
              </w:rPr>
              <w:t>
</w:t>
            </w:r>
            <w:r>
              <w:rPr>
                <w:rFonts w:ascii="Times New Roman"/>
                <w:b w:val="false"/>
                <w:i w:val="false"/>
                <w:color w:val="000000"/>
                <w:sz w:val="20"/>
              </w:rPr>
              <w:t>1. перфорация 2. қан кетулер 3. инфекциялы</w:t>
            </w:r>
            <w:r>
              <w:br/>
            </w:r>
            <w:r>
              <w:rPr>
                <w:rFonts w:ascii="Times New Roman"/>
                <w:b w:val="false"/>
                <w:i w:val="false"/>
                <w:color w:val="000000"/>
                <w:sz w:val="20"/>
              </w:rPr>
              <w:t>
</w:t>
            </w:r>
            <w:r>
              <w:rPr>
                <w:rFonts w:ascii="Times New Roman"/>
                <w:b w:val="false"/>
                <w:i w:val="false"/>
                <w:color w:val="000000"/>
                <w:sz w:val="20"/>
              </w:rPr>
              <w:t>4. ағзаны әкетуші салдары бар асқынулар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жасалған аборттар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Жүктілікті үзудің медициналық картасы және нысан № 003-1/е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бұрынғы мерзіммен салыстырғанда көрсеткіш азаяды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Гепатобилиарлық хирургия,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ағзалардың зақымдалуы</w:t>
            </w:r>
            <w:r>
              <w:br/>
            </w:r>
            <w:r>
              <w:rPr>
                <w:rFonts w:ascii="Times New Roman"/>
                <w:b w:val="false"/>
                <w:i w:val="false"/>
                <w:color w:val="000000"/>
                <w:sz w:val="20"/>
              </w:rPr>
              <w:t>
</w:t>
            </w:r>
            <w:r>
              <w:rPr>
                <w:rFonts w:ascii="Times New Roman"/>
                <w:b w:val="false"/>
                <w:i w:val="false"/>
                <w:color w:val="000000"/>
                <w:sz w:val="20"/>
              </w:rPr>
              <w:t>3.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бауыр жетімсіздігінің дамуы (ОПН);</w:t>
            </w:r>
            <w:r>
              <w:br/>
            </w:r>
            <w:r>
              <w:rPr>
                <w:rFonts w:ascii="Times New Roman"/>
                <w:b w:val="false"/>
                <w:i w:val="false"/>
                <w:color w:val="000000"/>
                <w:sz w:val="20"/>
              </w:rPr>
              <w:t>
</w:t>
            </w:r>
            <w:r>
              <w:rPr>
                <w:rFonts w:ascii="Times New Roman"/>
                <w:b w:val="false"/>
                <w:i w:val="false"/>
                <w:color w:val="000000"/>
                <w:sz w:val="20"/>
              </w:rPr>
              <w:t>2. жіті холангит</w:t>
            </w:r>
            <w:r>
              <w:br/>
            </w:r>
            <w:r>
              <w:rPr>
                <w:rFonts w:ascii="Times New Roman"/>
                <w:b w:val="false"/>
                <w:i w:val="false"/>
                <w:color w:val="000000"/>
                <w:sz w:val="20"/>
              </w:rPr>
              <w:t>
</w:t>
            </w:r>
            <w:r>
              <w:rPr>
                <w:rFonts w:ascii="Times New Roman"/>
                <w:b w:val="false"/>
                <w:i w:val="false"/>
                <w:color w:val="000000"/>
                <w:sz w:val="20"/>
              </w:rPr>
              <w:t>3. жіті панкреатит</w:t>
            </w:r>
            <w:r>
              <w:br/>
            </w:r>
            <w:r>
              <w:rPr>
                <w:rFonts w:ascii="Times New Roman"/>
                <w:b w:val="false"/>
                <w:i w:val="false"/>
                <w:color w:val="000000"/>
                <w:sz w:val="20"/>
              </w:rPr>
              <w:t>
</w:t>
            </w:r>
            <w:r>
              <w:rPr>
                <w:rFonts w:ascii="Times New Roman"/>
                <w:b w:val="false"/>
                <w:i w:val="false"/>
                <w:color w:val="000000"/>
                <w:sz w:val="20"/>
              </w:rPr>
              <w:t>4. жіті қан кету;</w:t>
            </w:r>
            <w:r>
              <w:br/>
            </w:r>
            <w:r>
              <w:rPr>
                <w:rFonts w:ascii="Times New Roman"/>
                <w:b w:val="false"/>
                <w:i w:val="false"/>
                <w:color w:val="000000"/>
                <w:sz w:val="20"/>
              </w:rPr>
              <w:t>
</w:t>
            </w:r>
            <w:r>
              <w:rPr>
                <w:rFonts w:ascii="Times New Roman"/>
                <w:b w:val="false"/>
                <w:i w:val="false"/>
                <w:color w:val="000000"/>
                <w:sz w:val="20"/>
              </w:rPr>
              <w:t>5. анастамоздардың жарамсыздығы; 6. сыртқы билио-панкреато- игестивтік жыланкөздің дамуы;</w:t>
            </w:r>
            <w:r>
              <w:br/>
            </w:r>
            <w:r>
              <w:rPr>
                <w:rFonts w:ascii="Times New Roman"/>
                <w:b w:val="false"/>
                <w:i w:val="false"/>
                <w:color w:val="000000"/>
                <w:sz w:val="20"/>
              </w:rPr>
              <w:t>
</w:t>
            </w:r>
            <w:r>
              <w:rPr>
                <w:rFonts w:ascii="Times New Roman"/>
                <w:b w:val="false"/>
                <w:i w:val="false"/>
                <w:color w:val="000000"/>
                <w:sz w:val="20"/>
              </w:rPr>
              <w:t>7. басқалар (мүгедектікке алып келген)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r>
              <w:br/>
            </w:r>
            <w:r>
              <w:rPr>
                <w:rFonts w:ascii="Times New Roman"/>
                <w:b w:val="false"/>
                <w:i w:val="false"/>
                <w:color w:val="000000"/>
                <w:sz w:val="20"/>
              </w:rPr>
              <w:t>
</w:t>
            </w:r>
            <w:r>
              <w:rPr>
                <w:rFonts w:ascii="Times New Roman"/>
                <w:b w:val="false"/>
                <w:i w:val="false"/>
                <w:color w:val="000000"/>
                <w:sz w:val="20"/>
              </w:rPr>
              <w:t>Стационардан шыққан науқастың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ағзалардың зақымдалуы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көп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r>
              <w:br/>
            </w:r>
            <w:r>
              <w:rPr>
                <w:rFonts w:ascii="Times New Roman"/>
                <w:b w:val="false"/>
                <w:i w:val="false"/>
                <w:color w:val="000000"/>
                <w:sz w:val="20"/>
              </w:rPr>
              <w:t>
</w:t>
            </w:r>
            <w:r>
              <w:rPr>
                <w:rFonts w:ascii="Times New Roman"/>
                <w:b w:val="false"/>
                <w:i w:val="false"/>
                <w:color w:val="000000"/>
                <w:sz w:val="20"/>
              </w:rPr>
              <w:t>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хаттамалар,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есептілік мерзіміндегі негізді шағымдардың жалпы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Торакальдық хирургия</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ағзалардың зақымдалуы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r>
              <w:br/>
            </w:r>
            <w:r>
              <w:rPr>
                <w:rFonts w:ascii="Times New Roman"/>
                <w:b w:val="false"/>
                <w:i w:val="false"/>
                <w:color w:val="000000"/>
                <w:sz w:val="20"/>
              </w:rPr>
              <w:t>
</w:t>
            </w:r>
            <w:r>
              <w:rPr>
                <w:rFonts w:ascii="Times New Roman"/>
                <w:b w:val="false"/>
                <w:i w:val="false"/>
                <w:color w:val="000000"/>
                <w:sz w:val="20"/>
              </w:rPr>
              <w:t>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Абдоминальдық хирургия,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органдар функцияларының бұзылуы бар деформациялар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ауруды есепке алу журналы № 060/е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 хаттамасы, конференциялар,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жатқызудың жалпы санынан шұғыл емдеуге жатқызудың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белсенділіктің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госпитальдау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н. 003/у; стационардан шыққанның картасы н 066У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инфекцияларының бұзылуымен</w:t>
            </w:r>
            <w:r>
              <w:br/>
            </w:r>
            <w:r>
              <w:rPr>
                <w:rFonts w:ascii="Times New Roman"/>
                <w:b w:val="false"/>
                <w:i w:val="false"/>
                <w:color w:val="000000"/>
                <w:sz w:val="20"/>
              </w:rPr>
              <w:t>
</w:t>
            </w:r>
            <w:r>
              <w:rPr>
                <w:rFonts w:ascii="Times New Roman"/>
                <w:b w:val="false"/>
                <w:i w:val="false"/>
                <w:color w:val="000000"/>
                <w:sz w:val="20"/>
              </w:rPr>
              <w:t>3. ішкі органдардың операциядан кейінгі функцияларының деформациялары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тексерудің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9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жатқызудың жалпы санынан шұғыл емдеуге жатқызудың салыстырмалы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жатқызудың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функциялардың бұзылуымен ішкі операциядан кейінгі деформациялары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есептілік кезеңдегі негізді шағымдардың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Абдоминальдық хирургиядағы 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айғақтар бойынша түскен науқастар оқиғаларында алғашқы 2 сағатта жасалған операциялардың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стационардағы науқастың медициналық картасы нысан № 003/е;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Отоларингология,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Естуді жақсартушы операциялардың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 инфекцияларының бұзылуымен деформациялар</w:t>
            </w:r>
            <w:r>
              <w:br/>
            </w:r>
            <w:r>
              <w:rPr>
                <w:rFonts w:ascii="Times New Roman"/>
                <w:b w:val="false"/>
                <w:i w:val="false"/>
                <w:color w:val="000000"/>
                <w:sz w:val="20"/>
              </w:rPr>
              <w:t>
</w:t>
            </w:r>
            <w:r>
              <w:rPr>
                <w:rFonts w:ascii="Times New Roman"/>
                <w:b w:val="false"/>
                <w:i w:val="false"/>
                <w:color w:val="000000"/>
                <w:sz w:val="20"/>
              </w:rPr>
              <w:t>4.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нысан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w:t>
            </w:r>
          </w:p>
          <w:p>
            <w:r>
              <w:pict>
                <v:rect style="width:0;height:1.5pt" id="_x0000_i1025" o:hr="t" o:hrstd="t" o:hralign="center" stroked="f" fillcolor="#a0a0a0"/>
              </w:pict>
            </w:r>
          </w:p>
          <w:p>
            <w:pPr>
              <w:spacing w:after="20"/>
              <w:ind w:left="20"/>
              <w:jc w:val="both"/>
            </w:pPr>
            <w:r>
              <w:rPr>
                <w:rFonts w:ascii="Times New Roman"/>
                <w:b w:val="false"/>
                <w:i w:val="false"/>
                <w:color w:val="000000"/>
                <w:sz w:val="20"/>
              </w:rPr>
              <w:t>Стационардан шыққан науқастың статистикалық картасы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және сот-медициналық сараптамасы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конференциялардың хаттамасы, КИЛИ, 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статистикалық мәліметтер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Оперативтік емдеу көрсетімдері кезінде шұғыл тәртіппен түскеннен кейін операцияға дейін 1 сағат болу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потологиялық- 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w:t>
            </w:r>
          </w:p>
          <w:p>
            <w:pPr>
              <w:spacing w:after="20"/>
              <w:ind w:left="20"/>
              <w:jc w:val="both"/>
            </w:pPr>
            <w:r>
              <w:rPr>
                <w:rFonts w:ascii="Times New Roman"/>
                <w:b w:val="false"/>
                <w:i w:val="false"/>
                <w:color w:val="000000"/>
                <w:sz w:val="20"/>
              </w:rPr>
              <w:t>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27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конференциялардың хаттамасы, КИЛИ, ЛКК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Микрохирургия,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негізді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№003/е нысан; патологиялық-анатомиялық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 функциялар бұзылуымен деформациялар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 Стационардан шыққан науқастың статистикалық картасы №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диагноздардың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Нейрохирургия,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003/е нысан; Стационардан шыққан науқастың статистикалық картасы,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кем емес нағыз нейрохирургиялық бөлімшелер үшін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түскен науқастың операцияға дейін 6 күн болуы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 кетулер</w:t>
            </w:r>
            <w:r>
              <w:br/>
            </w:r>
            <w:r>
              <w:rPr>
                <w:rFonts w:ascii="Times New Roman"/>
                <w:b w:val="false"/>
                <w:i w:val="false"/>
                <w:color w:val="000000"/>
                <w:sz w:val="20"/>
              </w:rPr>
              <w:t>
</w:t>
            </w:r>
            <w:r>
              <w:rPr>
                <w:rFonts w:ascii="Times New Roman"/>
                <w:b w:val="false"/>
                <w:i w:val="false"/>
                <w:color w:val="000000"/>
                <w:sz w:val="20"/>
              </w:rPr>
              <w:t>2. инфекциялық асқынулар</w:t>
            </w:r>
            <w:r>
              <w:br/>
            </w:r>
            <w:r>
              <w:rPr>
                <w:rFonts w:ascii="Times New Roman"/>
                <w:b w:val="false"/>
                <w:i w:val="false"/>
                <w:color w:val="000000"/>
                <w:sz w:val="20"/>
              </w:rPr>
              <w:t>
</w:t>
            </w:r>
            <w:r>
              <w:rPr>
                <w:rFonts w:ascii="Times New Roman"/>
                <w:b w:val="false"/>
                <w:i w:val="false"/>
                <w:color w:val="000000"/>
                <w:sz w:val="20"/>
              </w:rPr>
              <w:t>3. ішкі ағзалар функциялар бұзылуымен деформациялар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Стационардан шығарылғанның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конференцияның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науқастың медициналық картасы № 003/е нысан Стационардан шыққан науқастың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pPr>
              <w:spacing w:after="20"/>
              <w:ind w:left="20"/>
              <w:jc w:val="both"/>
            </w:pPr>
            <w:r>
              <w:rPr>
                <w:rFonts w:ascii="Times New Roman"/>
                <w:b w:val="false"/>
                <w:i w:val="false"/>
                <w:color w:val="000000"/>
                <w:sz w:val="20"/>
              </w:rPr>
              <w:t>Стационардан шығарылғанның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Травматология және ортопедия,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бейіндегі хирургиялық белсендіктің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бөлімнің мәліметтері бойынша; операциялық журналдар; ауру сырқатнамасы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бейіндегі хирургиялық белсендіктің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бөлімнің мәліметтері бойынша; операциялық журналдары; ауру сырқатнамасы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травматология және ортопедия бөлімшелерінде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 инфекциялық асқынулар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қан кетулер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p>
            <w:pPr>
              <w:spacing w:after="20"/>
              <w:ind w:left="20"/>
              <w:jc w:val="both"/>
            </w:pPr>
            <w:r>
              <w:rPr>
                <w:rFonts w:ascii="Times New Roman"/>
                <w:b w:val="false"/>
                <w:i w:val="false"/>
                <w:color w:val="000000"/>
                <w:sz w:val="20"/>
              </w:rPr>
              <w:t>Стационардан шығарылғанның статистикалық картасы № 066/е</w:t>
            </w:r>
            <w:r>
              <w:br/>
            </w:r>
            <w:r>
              <w:rPr>
                <w:rFonts w:ascii="Times New Roman"/>
                <w:b w:val="false"/>
                <w:i w:val="false"/>
                <w:color w:val="000000"/>
                <w:sz w:val="20"/>
              </w:rPr>
              <w:t>
</w:t>
            </w:r>
            <w:r>
              <w:rPr>
                <w:rFonts w:ascii="Times New Roman"/>
                <w:b w:val="false"/>
                <w:i w:val="false"/>
                <w:color w:val="000000"/>
                <w:sz w:val="20"/>
              </w:rPr>
              <w:t>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конференцияның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бейіндегі хирургиялық белсендіктің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бейіндегі хирургиялық белсендіктің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стационарлық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шығарылғанның статистикалық картасы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конференцияның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мәні 10% төмендеуі тиіс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патологиялық-анатомиялық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стационардағы науқастың медициналық картасы № 003/е нысан, </w:t>
            </w:r>
          </w:p>
          <w:p>
            <w:pPr>
              <w:spacing w:after="20"/>
              <w:ind w:left="20"/>
              <w:jc w:val="both"/>
            </w:pPr>
            <w:r>
              <w:rPr>
                <w:rFonts w:ascii="Times New Roman"/>
                <w:b w:val="false"/>
                <w:i w:val="false"/>
                <w:color w:val="000000"/>
                <w:sz w:val="20"/>
              </w:rPr>
              <w:t xml:space="preserve">Стационардан шығарылғанның статистикалық картасы № 066/е нысан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ЖДП бойынша, емхана</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 басқаратын себептерінен сәбилер өлім-жітімінің көрсеткіші (7 күннен 1 жасқа дейінгі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"млад"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5 жасқа дейін үйде қайтыс болған балалардың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"млад", Облыстық статистикалық басқарманың мәліметтері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5%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 перзентханадан шыққаннан кейін алғашқы 3 күн ішінде дәрігердің келіп қарауы көрсеткіші (патронаж)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 "стационар"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тастанды және АИТВ жұқтырған және цитостатика қабылдаушы аналардан туған балаларды қоспағанда тек емшек еметін (ТЕЕ) 6 айлық балалардың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112/е н. баланың даму тарихы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ТБ науқастары арасында туберкулездің асқынған оқиғаларының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аурудың жаңа оқиғалары және қаупі туралы есеп»</w:t>
            </w:r>
            <w:r>
              <w:br/>
            </w:r>
            <w:r>
              <w:rPr>
                <w:rFonts w:ascii="Times New Roman"/>
                <w:b w:val="false"/>
                <w:i w:val="false"/>
                <w:color w:val="000000"/>
                <w:sz w:val="20"/>
              </w:rPr>
              <w:t>
</w:t>
            </w:r>
            <w:r>
              <w:rPr>
                <w:rFonts w:ascii="Times New Roman"/>
                <w:b w:val="false"/>
                <w:i w:val="false"/>
                <w:color w:val="000000"/>
                <w:sz w:val="20"/>
              </w:rPr>
              <w:t>№ 8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rPr>
              <w:t xml:space="preserve">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3-4 кезеңдегі қатерлі ісікпен алғаш анықталған науқастар санының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"ОНКОТІРКЕЛІМ"</w:t>
            </w:r>
            <w:r>
              <w:rPr>
                <w:rFonts w:ascii="Times New Roman"/>
                <w:b w:val="false"/>
                <w:i w:val="false"/>
                <w:color w:val="000000"/>
                <w:sz w:val="20"/>
              </w:rPr>
              <w:t xml:space="preserve"> мәліметтер базасы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көрсеткіштің 5% ұлғаюы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Психиатрия,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Стационардан шыққан науқастың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шарттарда тегін препараттармен халықты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тегін және ПО "ЕБЕЛО шарттарымен тегін алешы науқастарды есепке алу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rPr>
                <w:rFonts w:ascii="Times New Roman"/>
                <w:b w:val="false"/>
                <w:i w:val="false"/>
                <w:color w:val="000000"/>
                <w:sz w:val="20"/>
              </w:rPr>
              <w:t xml:space="preserve">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Ангиохирургия,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асқынулар:</w:t>
            </w:r>
            <w:r>
              <w:br/>
            </w:r>
            <w:r>
              <w:rPr>
                <w:rFonts w:ascii="Times New Roman"/>
                <w:b w:val="false"/>
                <w:i w:val="false"/>
                <w:color w:val="000000"/>
                <w:sz w:val="20"/>
              </w:rPr>
              <w:t>
</w:t>
            </w:r>
            <w:r>
              <w:rPr>
                <w:rFonts w:ascii="Times New Roman"/>
                <w:b w:val="false"/>
                <w:i w:val="false"/>
                <w:color w:val="000000"/>
                <w:sz w:val="20"/>
              </w:rPr>
              <w:t>1. қан кетулер; 2. мүгедектікке алып келетін ағзалардың зақымдалцы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айғақтар бойынша науқастардың операциядан кейінгі өлім-жітімі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Потологиялық анатомиялық зерттеулердің хаттамасы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алдыңғы мерзіммен салыстырғанда есептілік мерзіміндегі негізді шағымдардың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ЭКО, стационар, емхана</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циклдарында болған жүктіліктің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sz w:val="20"/>
              </w:rPr>
              <w:t xml:space="preserve">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циклдарынан кейін болған көп ұрықты жүктіліктің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IVF жүргізілген циклдарынан кейін өздігінен болған түсіктердің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ТВП (трансвагинальдық пенкция) жүргізгеннен кейін пайда болған асқынулардың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жеке карталары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Жақ-бет хирургиясы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есеп беру мәліметтері, аурулар тарихы н. 003/е, операциялық журналдар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салыстырмалы салмағы:</w:t>
            </w:r>
            <w:r>
              <w:br/>
            </w:r>
            <w:r>
              <w:rPr>
                <w:rFonts w:ascii="Times New Roman"/>
                <w:b w:val="false"/>
                <w:i w:val="false"/>
                <w:color w:val="000000"/>
                <w:sz w:val="20"/>
              </w:rPr>
              <w:t>
</w:t>
            </w:r>
            <w:r>
              <w:rPr>
                <w:rFonts w:ascii="Times New Roman"/>
                <w:b w:val="false"/>
                <w:i w:val="false"/>
                <w:color w:val="000000"/>
                <w:sz w:val="20"/>
              </w:rPr>
              <w:t>1. Қанкетулер.</w:t>
            </w:r>
            <w:r>
              <w:br/>
            </w:r>
            <w:r>
              <w:rPr>
                <w:rFonts w:ascii="Times New Roman"/>
                <w:b w:val="false"/>
                <w:i w:val="false"/>
                <w:color w:val="000000"/>
                <w:sz w:val="20"/>
              </w:rPr>
              <w:t>
</w:t>
            </w:r>
            <w:r>
              <w:rPr>
                <w:rFonts w:ascii="Times New Roman"/>
                <w:b w:val="false"/>
                <w:i w:val="false"/>
                <w:color w:val="000000"/>
                <w:sz w:val="20"/>
              </w:rPr>
              <w:t>2. Сүйектердің және беттің жұмсақ тіндерінің деформациясы.</w:t>
            </w:r>
            <w:r>
              <w:br/>
            </w:r>
            <w:r>
              <w:rPr>
                <w:rFonts w:ascii="Times New Roman"/>
                <w:b w:val="false"/>
                <w:i w:val="false"/>
                <w:color w:val="000000"/>
                <w:sz w:val="20"/>
              </w:rPr>
              <w:t>
</w:t>
            </w:r>
            <w:r>
              <w:rPr>
                <w:rFonts w:ascii="Times New Roman"/>
                <w:b w:val="false"/>
                <w:i w:val="false"/>
                <w:color w:val="000000"/>
                <w:sz w:val="20"/>
              </w:rPr>
              <w:t>3. жаралардың іріңдеуі.</w:t>
            </w:r>
            <w:r>
              <w:br/>
            </w:r>
            <w:r>
              <w:rPr>
                <w:rFonts w:ascii="Times New Roman"/>
                <w:b w:val="false"/>
                <w:i w:val="false"/>
                <w:color w:val="000000"/>
                <w:sz w:val="20"/>
              </w:rPr>
              <w:t>
</w:t>
            </w:r>
            <w:r>
              <w:rPr>
                <w:rFonts w:ascii="Times New Roman"/>
                <w:b w:val="false"/>
                <w:i w:val="false"/>
                <w:color w:val="000000"/>
                <w:sz w:val="20"/>
              </w:rPr>
              <w:t>4. Ірің-септикалық процестер (медиастенит, сепсис, тромбофлебит)</w:t>
            </w:r>
            <w:r>
              <w:br/>
            </w:r>
            <w:r>
              <w:rPr>
                <w:rFonts w:ascii="Times New Roman"/>
                <w:b w:val="false"/>
                <w:i w:val="false"/>
                <w:color w:val="000000"/>
                <w:sz w:val="20"/>
              </w:rPr>
              <w:t>
</w:t>
            </w:r>
            <w:r>
              <w:rPr>
                <w:rFonts w:ascii="Times New Roman"/>
                <w:b w:val="false"/>
                <w:i w:val="false"/>
                <w:color w:val="000000"/>
                <w:sz w:val="20"/>
              </w:rPr>
              <w:t>5. мүгедектік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есеп беру мәліметтері, </w:t>
            </w:r>
            <w:r>
              <w:rPr>
                <w:rFonts w:ascii="Times New Roman"/>
                <w:b w:val="false"/>
                <w:i w:val="false"/>
                <w:color w:val="000000"/>
                <w:sz w:val="20"/>
              </w:rPr>
              <w:t>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кезеңмен салыстырғанда есепті мерзімдегі негізгі шағымдардың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науқастардың жалпы санынан жоспарлы науқастардың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 операциялық журнал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Терапия бойынша хоспис,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тәулікке дейінгі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н..003/е, н.066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Науқастардың жалпы санынан қайта </w:t>
            </w:r>
            <w:r>
              <w:rPr>
                <w:rFonts w:ascii="Times New Roman"/>
                <w:b w:val="false"/>
                <w:i w:val="false"/>
                <w:color w:val="000000"/>
                <w:sz w:val="20"/>
              </w:rPr>
              <w:t xml:space="preserve">емдеуге жатқызудың </w:t>
            </w:r>
            <w:r>
              <w:rPr>
                <w:rFonts w:ascii="Times New Roman"/>
                <w:b w:val="false"/>
                <w:i w:val="false"/>
                <w:color w:val="000000"/>
                <w:sz w:val="20"/>
              </w:rPr>
              <w:t>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жалпы санына асқынулары бар</w:t>
            </w:r>
            <w:r>
              <w:rPr>
                <w:rFonts w:ascii="Times New Roman"/>
                <w:b w:val="false"/>
                <w:i w:val="false"/>
                <w:color w:val="000000"/>
                <w:sz w:val="20"/>
              </w:rPr>
              <w:t xml:space="preserve"> (жауыржара)</w:t>
            </w:r>
            <w:r>
              <w:rPr>
                <w:rFonts w:ascii="Times New Roman"/>
                <w:b w:val="false"/>
                <w:i w:val="false"/>
                <w:color w:val="000000"/>
                <w:sz w:val="20"/>
              </w:rPr>
              <w:t xml:space="preserve"> науқастардың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тарихы н.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Оңалту,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 орташа болуы ішінде сауықтырылған балалардың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 006/е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rPr>
                <w:rFonts w:ascii="Times New Roman"/>
                <w:b w:val="false"/>
                <w:i w:val="false"/>
                <w:color w:val="000000"/>
                <w:sz w:val="20"/>
              </w:rPr>
              <w:t xml:space="preserve">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Санаторийда болуы кезінде жарақат алған балалардың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003/е нысандағы стационардағы науқастың медициналық картасы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Санаторийда болуы кезінде қала стационарларына балаларды емдеуге жатқызу оқиғаларының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003/е нысандағы стационардағы науқастың медициналық картасы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Пульмонология, АМЖК</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науқастардың ішінен бронхиальдық астманың күшеюімен емдеуге жатқызудың науқастардың </w:t>
            </w:r>
            <w:r>
              <w:rPr>
                <w:rFonts w:ascii="Times New Roman"/>
                <w:b w:val="false"/>
                <w:i w:val="false"/>
                <w:color w:val="000000"/>
                <w:sz w:val="20"/>
              </w:rPr>
              <w:t>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rPr>
              <w:t xml:space="preserve">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Пневмония және бронхиті бар тіркелген халық арасында шұғыл емдеуге жатқызудың науқастардың </w:t>
            </w:r>
            <w:r>
              <w:rPr>
                <w:rFonts w:ascii="Times New Roman"/>
                <w:b w:val="false"/>
                <w:i w:val="false"/>
                <w:color w:val="000000"/>
                <w:sz w:val="20"/>
              </w:rPr>
              <w:t>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 "стационар"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Пульмонология,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 түсу көрсеткіші (бір айдың ішінде бір ауру себебі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есептілік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өкпе ауруларынан өлім-жітім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тексерулердің хаттамасы;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Балалар және ересектер инфекциясы,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мерзімінде стационарда инфекциялық науқастардың қайтыс болуы оқиғаларының </w:t>
            </w:r>
            <w:r>
              <w:rPr>
                <w:rFonts w:ascii="Times New Roman"/>
                <w:b w:val="false"/>
                <w:i w:val="false"/>
                <w:color w:val="000000"/>
                <w:sz w:val="20"/>
              </w:rPr>
              <w:t>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Белгіленбеген этиологиясы бар жіті ішектік инфекциясы бар </w:t>
            </w:r>
            <w:r>
              <w:rPr>
                <w:rFonts w:ascii="Times New Roman"/>
                <w:b w:val="false"/>
                <w:i w:val="false"/>
                <w:color w:val="000000"/>
                <w:sz w:val="20"/>
              </w:rPr>
              <w:t>науқастардың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 диагноз бойынша 7 тәулік ішінде қайта емдеуге жатқызу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 10% төмендету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ДДСҰ/ИВБДВ бағдарламасы бойынша ОКИ және ОРИ бойынша стандарттардың сақталуы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инфекциялардан балалар өлім-жітімі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мәліметтері,стационардағы науқастың медициналық картасы нысан № 003/е Стационардан шыққан науқастың статистикалық картасы нысан 066/е. Патологиялық анатомиялық қорытынды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аспайды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түрлері үшін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балалар өлім-жітімі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стационардағы 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Комбустиология бойынша,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негізгі диагноздан операциядан кейін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w:t>
            </w:r>
            <w:r>
              <w:rPr>
                <w:rFonts w:ascii="Times New Roman"/>
                <w:b w:val="false"/>
                <w:i w:val="false"/>
                <w:color w:val="000000"/>
                <w:sz w:val="20"/>
              </w:rPr>
              <w:t>науқастың медициналық картасы нысан № 003/е;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rPr>
                <w:rFonts w:ascii="Times New Roman"/>
                <w:b w:val="false"/>
                <w:i w:val="false"/>
                <w:color w:val="000000"/>
                <w:sz w:val="20"/>
              </w:rPr>
              <w:t xml:space="preserve">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негізді диангоздан операциядан кейінгі өлім-жітім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w:t>
            </w:r>
            <w:r>
              <w:rPr>
                <w:rFonts w:ascii="Times New Roman"/>
                <w:b w:val="false"/>
                <w:i w:val="false"/>
                <w:color w:val="000000"/>
                <w:sz w:val="20"/>
              </w:rPr>
              <w:t>науқастың медициналық картасы № 003/е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rPr>
                <w:rFonts w:ascii="Times New Roman"/>
                <w:b w:val="false"/>
                <w:i w:val="false"/>
                <w:color w:val="000000"/>
                <w:sz w:val="20"/>
              </w:rPr>
              <w:t xml:space="preserve">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Жоспарланбаған қайта түсу көрсеткіші (бір айдың ішінде бір ауру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мәліметтері; </w:t>
            </w:r>
            <w:r>
              <w:rPr>
                <w:rFonts w:ascii="Times New Roman"/>
                <w:b w:val="false"/>
                <w:i w:val="false"/>
                <w:color w:val="000000"/>
                <w:sz w:val="20"/>
              </w:rPr>
              <w:t>науқастың медициналық картасы № 003/е нысан</w:t>
            </w:r>
            <w:r>
              <w:rPr>
                <w:rFonts w:ascii="Times New Roman"/>
                <w:b w:val="false"/>
                <w:i w:val="false"/>
                <w:color w:val="000000"/>
                <w:sz w:val="20"/>
              </w:rPr>
              <w:t>, стационардан шыққан науқастың статистикалық картасы № 066/е нысан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0,3 %</w:t>
            </w:r>
            <w:r>
              <w:rPr>
                <w:rFonts w:ascii="Times New Roman"/>
                <w:b w:val="false"/>
                <w:i w:val="false"/>
                <w:color w:val="000000"/>
                <w:sz w:val="20"/>
              </w:rPr>
              <w:t xml:space="preserve">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айырмашылықтарының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зерттеулер, конференциялар, КИЛИ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rPr>
                <w:rFonts w:ascii="Times New Roman"/>
                <w:b w:val="false"/>
                <w:i w:val="false"/>
                <w:color w:val="000000"/>
                <w:sz w:val="20"/>
              </w:rPr>
              <w:t xml:space="preserve"> аспайды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алдыңғы мерзіммен салыстырғанда есептілік мерзіміндегі негізді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мерзіммен салыстырғанда көрсеткішті10%</w:t>
            </w:r>
          </w:p>
          <w:p>
            <w:pPr>
              <w:spacing w:after="20"/>
              <w:ind w:left="20"/>
              <w:jc w:val="both"/>
            </w:pPr>
            <w:r>
              <w:rPr>
                <w:rFonts w:ascii="Times New Roman"/>
                <w:b w:val="false"/>
                <w:i w:val="false"/>
                <w:color w:val="000000"/>
                <w:sz w:val="20"/>
              </w:rPr>
              <w:t xml:space="preserve">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Паллиативтік көмек, стационар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Жақсарып шыққан </w:t>
            </w:r>
            <w:r>
              <w:rPr>
                <w:rFonts w:ascii="Times New Roman"/>
                <w:b w:val="false"/>
                <w:i w:val="false"/>
                <w:color w:val="000000"/>
                <w:sz w:val="20"/>
              </w:rPr>
              <w:t>науқастардың салыстырмалы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н. 066/е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rPr>
                <w:rFonts w:ascii="Times New Roman"/>
                <w:b w:val="false"/>
                <w:i w:val="false"/>
                <w:color w:val="000000"/>
                <w:sz w:val="20"/>
              </w:rPr>
              <w:t xml:space="preserve">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есепті мерзімдегі негізгі шағымдардың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мерзіммен салыстырғанда көрсеткішті 10%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Диагностикалық орталықтар бойынша емхана</w:t>
            </w:r>
            <w:r>
              <w:br/>
            </w:r>
            <w:r>
              <w:rPr>
                <w:rFonts w:ascii="Times New Roman"/>
                <w:b/>
                <w:i w:val="false"/>
                <w:color w:val="000000"/>
              </w:rPr>
              <w:t>
Қызметтер сапасын бағалау индикаторлары</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тәуелді себептер бойынша толық емес көлемде жүргізілген диагностикалық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мәліметтері, журналдар №№ 039-7/е, 039-8/е, 050/е.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инфекциялық ауруларға шұғыл хабарларды уақытылы жіберу бойынша мамандандырылған МО сабақтастығы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берілмеген оқиға, журнал №60/е.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жағдайының нашарлауына әкеліп соққан дәрігердің немесе орта медициналық қызметкердің манипуляция жүргізуі кезінде асқынулардың дамуы оқиғалары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 1 рет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069/е.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bl>
    <w:bookmarkStart w:name="z200" w:id="38"/>
    <w:p>
      <w:pPr>
        <w:spacing w:after="0"/>
        <w:ind w:left="0"/>
        <w:jc w:val="both"/>
      </w:pPr>
      <w:r>
        <w:rPr>
          <w:rFonts w:ascii="Times New Roman"/>
          <w:b w:val="false"/>
          <w:i w:val="false"/>
          <w:color w:val="000000"/>
          <w:sz w:val="28"/>
        </w:rPr>
        <w:t>
Медициналық қызметтер сапасына</w:t>
      </w:r>
      <w:r>
        <w:br/>
      </w:r>
      <w:r>
        <w:rPr>
          <w:rFonts w:ascii="Times New Roman"/>
          <w:b w:val="false"/>
          <w:i w:val="false"/>
          <w:color w:val="000000"/>
          <w:sz w:val="28"/>
        </w:rPr>
        <w:t xml:space="preserve">
ішкі және сыртқы сараптаманы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3-қосымша    </w:t>
      </w:r>
    </w:p>
    <w:bookmarkEnd w:id="38"/>
    <w:p>
      <w:pPr>
        <w:spacing w:after="0"/>
        <w:ind w:left="0"/>
        <w:jc w:val="left"/>
      </w:pPr>
      <w:r>
        <w:rPr>
          <w:rFonts w:ascii="Times New Roman"/>
          <w:b/>
          <w:i w:val="false"/>
          <w:color w:val="000000"/>
        </w:rPr>
        <w:t xml:space="preserve"> Медициналық ұйымның бөлімшелері бойынша ішкі индикаторлар мониторингінің журналы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567"/>
        <w:gridCol w:w="1414"/>
        <w:gridCol w:w="1393"/>
        <w:gridCol w:w="1261"/>
        <w:gridCol w:w="2531"/>
        <w:gridCol w:w="2663"/>
        <w:gridCol w:w="2685"/>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индикаторы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 (бір айда)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мәннен ауытқу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Жетістігін көрсете отырып, шектік мәннен жақсы жаққа ауытқу себептері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Кемшілігін көрсете отырып, шектік мәннен жаман жаққа ауытқу себептері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шешімдермен кемшіліктерді және жетістіктерді талдау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01" w:id="39"/>
    <w:p>
      <w:pPr>
        <w:spacing w:after="0"/>
        <w:ind w:left="0"/>
        <w:jc w:val="both"/>
      </w:pPr>
      <w:r>
        <w:rPr>
          <w:rFonts w:ascii="Times New Roman"/>
          <w:b w:val="false"/>
          <w:i w:val="false"/>
          <w:color w:val="000000"/>
          <w:sz w:val="28"/>
        </w:rPr>
        <w:t>
Медициналық қызметтер сапасына</w:t>
      </w:r>
      <w:r>
        <w:br/>
      </w:r>
      <w:r>
        <w:rPr>
          <w:rFonts w:ascii="Times New Roman"/>
          <w:b w:val="false"/>
          <w:i w:val="false"/>
          <w:color w:val="000000"/>
          <w:sz w:val="28"/>
        </w:rPr>
        <w:t xml:space="preserve">
ішкі және сыртқы сараптаманы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4-қосымша    </w:t>
      </w:r>
    </w:p>
    <w:bookmarkEnd w:id="39"/>
    <w:p>
      <w:pPr>
        <w:spacing w:after="0"/>
        <w:ind w:left="0"/>
        <w:jc w:val="left"/>
      </w:pPr>
      <w:r>
        <w:rPr>
          <w:rFonts w:ascii="Times New Roman"/>
          <w:b/>
          <w:i w:val="false"/>
          <w:color w:val="000000"/>
        </w:rPr>
        <w:t xml:space="preserve"> Медициналық ұйымдар бойынша нысаналы индикаторлар мониторингінің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023"/>
        <w:gridCol w:w="2373"/>
        <w:gridCol w:w="1018"/>
        <w:gridCol w:w="1281"/>
        <w:gridCol w:w="2373"/>
        <w:gridCol w:w="2373"/>
        <w:gridCol w:w="204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индикаторы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(бір айда)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мәннен ауытқуы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Жетістігін көрсете отырып, шекті мәннен жақсы жаққа ауытқу себептері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Кемшілігін көрсете отырып, шектік мәннен жаман жаққа ауытқу себептер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шешімдерімен кемшіліктерді және жетістіктерді талдау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деңгейінде алдын алуға болатын аналар өлім-жітімі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бойынша деректер "0"-ге ұмтылуы тиіс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айғақтары бар қарсы ЭГП бар ҰБЖӘ жүктілік жағдайлары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бойынша деректер "0"-ге ұмтылуы тиіс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жүктілік жағдайлары (15-18 жас)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бойынша деректер "0"-ге ұмтылуы тиіс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1 жасқа дейінгі балалар өлім-жітімі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бойынша деректер "0"-ге ұмтылуы тиіс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5 жасқа дейінгі үйде қайтыс болған балалардың көрсеткіші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5%-ға төмендету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5 жасқа дейінгі балалар өлім-жітімі БМСК деңгейінде алдын алуға болатын ( ОКИ ОРИ)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ЖРИ-ден 10%-ға, ЖІИ-ден 15%-ға төмендету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3-4 кезеңдегі визуалды оқшаулардың қатерлі ісіктерінің диагнозымен алғаш анықталған жағдайлар саны (ВК-2)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алдыңғы кезеңнен 5%-ға төмендету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 туберкулезімен алғаш анықталған науқастар арасында асқынған оқиғалардың 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көп емес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жүйесі ауруларының асқынуларымен емдеуге жатқызылған тіркелген халық ішіндегі науқастарды емдеуге жатқызу деңгейі:</w:t>
            </w:r>
          </w:p>
          <w:p>
            <w:pPr>
              <w:spacing w:after="20"/>
              <w:ind w:left="20"/>
              <w:jc w:val="both"/>
            </w:pPr>
            <w:r>
              <w:rPr>
                <w:rFonts w:ascii="Times New Roman"/>
                <w:b w:val="false"/>
                <w:i w:val="false"/>
                <w:color w:val="000000"/>
                <w:sz w:val="20"/>
              </w:rPr>
              <w:t>- артериялық гипертензия;</w:t>
            </w:r>
          </w:p>
          <w:p>
            <w:pPr>
              <w:spacing w:after="20"/>
              <w:ind w:left="20"/>
              <w:jc w:val="both"/>
            </w:pPr>
            <w:r>
              <w:rPr>
                <w:rFonts w:ascii="Times New Roman"/>
                <w:b w:val="false"/>
                <w:i w:val="false"/>
                <w:color w:val="000000"/>
                <w:sz w:val="20"/>
              </w:rPr>
              <w:t>- миокард инфаркті;</w:t>
            </w:r>
          </w:p>
          <w:p>
            <w:pPr>
              <w:spacing w:after="20"/>
              <w:ind w:left="20"/>
              <w:jc w:val="both"/>
            </w:pPr>
            <w:r>
              <w:rPr>
                <w:rFonts w:ascii="Times New Roman"/>
                <w:b w:val="false"/>
                <w:i w:val="false"/>
                <w:color w:val="000000"/>
                <w:sz w:val="20"/>
              </w:rPr>
              <w:t>- жіті ми қан айналымының бұзылуы (ЖМҚБ);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3%-дан көп емес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 негізгі диагноздан травматология және ортопедия бөлімшелерінде операциядан кейінгі өлім-жітім көрсеткіші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бойынша деректер "0"-ге ұмтылуы тиіс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