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6114" w14:textId="ec66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Орман және аңшылық шаруашылығы комитеті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16 наурыздағы N 80 Бұйрығы. Қазақстан Республикасы Әділет министрлігінде 2011 жылы 11 мамырда N 6948 тіркелді. Күші жойылды - Қазақстан Республикасы Ұлттық экономика министрлігі Статистика комитеті Төрағасының м.а. 2015 жылғы 30 желтоқсандағы № 231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м.а. 30.12.2015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«Орман өрттері туралы есеп» ведомстволық статистикалық байқаудың статистикалық нысаны (коды 7181206, индексі 1 өрт (орман), кезеңділігі он күндік)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«Орман өрттері туралы есеп» ведомстволық статистикалық байқаудың статистикалық нысанын (коды 7181206, индексі 1 өрт (орман), кезеңділігі он күндік)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«Ағаш кесу, орманға күтім жасау шаралары, сүрек босату, шырын ағызу және жанама орман пайдалану бойынша есеп» ведомстволық статистикалық байқаудың статистикалық нысаны (коды 7651210, индексі 3 (жылдық), кезеңділігі жылына бір рет)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«Ағаш кесу, орманға күтім жасау шаралары, сүрек босату, шырын ағызу және жанама орман пайдалану бойынша есеп» ведомстволық статистикалық байқаудың статистикалық нысанын (коды 7651210, индексі 3 (жылдық), кезеңділігі жылына бір рет)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«Кеспеағаштардағы сүрек қалдықтары және ағаш кесілген жерлерді тазарту туралы есеп» ведомстволық статистикалық байқаудың статистикалық нысаны (коды 7141202, индексі 4 ОШ (орман шаруашылығы),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«Кеспеағаштардағы сүрек қалдықтары және ағаш кесілген жерлерді тазарту туралы есеп» ведомстволық статистикалық байқаудың статистикалық нысанын (коды 7141202, индексі 4 ОШ (орман шаруашылығы), кезеңділігі тоқсандық)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«Орман заңнамасын бұзу туралы есеп» ведомстволық статистикалық байқаудың статистикалық нысаны (коды 7191202, индексі 5 орманша, кезеңділігі тоқсандық)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«Орман заңнамасын бұзу туралы есеп» ведомстволық статистикалық байқаудың статистикалық нысанын (коды 7191202, индексі 5 орманша, кезеңділігі тоқсандық)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«Орман дақылдарымен жұмыс туралы және ормандарды қалпына келтіру туралы есеп» ведомстволық статистикалық байқаудың статистикалық нысаны (коды 7151204, индексі 8 ОШ,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«Орман дақылдарымен жұмыс туралы және ормандарды қалпына келтіру туралы есеп» ведомстволық статистикалық байқаудың статистикалық нысанын (коды 7151204, индексі 8 ОШ, кезеңділігі жылдық)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«Кеспеағаш қорын әзірлеу және беру, оның тұқымдық құрамы мен тауарлық құрылымы туралы есеп» ведомстволық статистикалық байқаудың статистикалық нысаны (коды 7161210, индексі 13 ОШ (орман шаруашылығы), кезеңділігі жылына бір рет)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«Кеспеағаш қорын әзірлеу және беру, оның тұқымдық құрамы мен тауарлық құрылымы туралы есеп» ведомстволық статистикалық байқаудың статистикалық нысанын (коды 7161210, индексі 13 ОШ (орман шаруашылығы), кезеңділігі жылына бір рет) толтыру жөніндегі нұсқаулық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«Ағаштар мен бұталар тұқымдарының себу сапасы туралы есеп» ведомстволық статистикалық байқаудың статистикалық нысаны (коды 7171204, индексі 17 ОШ (орман шаруашылығы),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«Ағаштар мен бұталар тұқымдарының себу сапасы туралы есеп» ведомстволық статистикалық байқаудың статистикалық нысанын (коды 7171204, индексі 17 ОШ (орман шаруашылығы), кезеңділігі жылдық)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«Орман ресурстарын босату және орман табысының түсуі туралы есеп» ведомстволық статистикалық байқаудың статистикалық нысаны (коды 7201202, индексі ОТ, кезеңділігі тоқсандық)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«Орман ресурстарын босату және орман табысының түсуі туралы есеп» ведомстволық статистикалық байқаудың статистикалық нысанын (коды 7201202, индексі ОТ, кезеңділігі тоқсандық) толтыру жөніндегі нұсқаулық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«Орман қорының мемлекеттік есебі және орман қорын мемлекеттік орман қорының санаттары және жерлер бойынша бөлу» ведомстволық статистикалық байқаудың статистикалық нысаны (коды 7631204, индексі 1, кезеңділігі жылдық)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«Орман қорының мемлекеттік есебі және орман қорын мемлекеттік орман қорының санаттары және жерлер бойынша бөлу» ведомстволық статистикалық байқаудың статистикалық нысанын (коды 7631204, индексі 1, кезеңділігі жылдық) толтыру жөніндегі нұсқаулық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«Орман көмкерген жерлердің алқаптары мен қорларын басым тұқымдар мен жас топтары бойынша бөлу туралы есеп» ведомстволық статистикалық байқаудың статистикалық нысаны (коды 7641214, индексі 2, кезеңділігі 5 жылда бір рет)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«Орман көмкерген жерлердің алқаптары мен қорларын басым тұқымдар мен жас топтары бойынша бөлу туралы есеп» ведомстволық статистикалық байқаудың статистикалық нысанын (коды 7641214, индексі 2, кезеңділігі 5 жылда бір рет) толтыру жөніндегі нұсқаулық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4. Осы бұйрық оның Қазақстан Республикасы Әділет министрлігінде мемлекеттік тіркелген күнінен кейін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А. Күрішбаев ______________</w:t>
      </w:r>
      <w:r>
        <w:br/>
      </w:r>
      <w:r>
        <w:rPr>
          <w:rFonts w:ascii="Times New Roman"/>
          <w:b w:val="false"/>
          <w:i w:val="false"/>
          <w:color w:val="000000"/>
          <w:sz w:val="28"/>
        </w:rPr>
        <w:t>
</w:t>
      </w:r>
      <w:r>
        <w:rPr>
          <w:rFonts w:ascii="Times New Roman"/>
          <w:b w:val="false"/>
          <w:i/>
          <w:color w:val="000000"/>
          <w:sz w:val="28"/>
        </w:rPr>
        <w:t>      2011 жылғы 7 сәуір</w:t>
      </w:r>
    </w:p>
    <w:bookmarkStart w:name="z26"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6"/>
        <w:gridCol w:w="4026"/>
        <w:gridCol w:w="4668"/>
      </w:tblGrid>
      <w:tr>
        <w:trPr>
          <w:trHeight w:val="30" w:hRule="atLeast"/>
        </w:trPr>
        <w:tc>
          <w:tcPr>
            <w:tcW w:w="4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16 наурыздағы № 80 бұйрығына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16 марта 2011 года №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7181206</w:t>
            </w:r>
            <w:r>
              <w:br/>
            </w:r>
            <w:r>
              <w:rPr>
                <w:rFonts w:ascii="Times New Roman"/>
                <w:b w:val="false"/>
                <w:i w:val="false"/>
                <w:color w:val="000000"/>
                <w:sz w:val="20"/>
              </w:rPr>
              <w:t>
</w:t>
            </w:r>
            <w:r>
              <w:rPr>
                <w:rFonts w:ascii="Times New Roman"/>
                <w:b w:val="false"/>
                <w:i w:val="false"/>
                <w:color w:val="000000"/>
                <w:sz w:val="20"/>
              </w:rPr>
              <w:t>Код статистической формы 7181206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Орман өрттері туралы есеп</w:t>
            </w:r>
          </w:p>
          <w:p>
            <w:pPr>
              <w:spacing w:after="20"/>
              <w:ind w:left="20"/>
              <w:jc w:val="both"/>
            </w:pPr>
            <w:r>
              <w:rPr>
                <w:rFonts w:ascii="Times New Roman"/>
                <w:b w:val="false"/>
                <w:i w:val="false"/>
                <w:color w:val="000000"/>
                <w:sz w:val="20"/>
              </w:rPr>
              <w:t>Отчет о лесных пожарах</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өрт (орман)</w:t>
            </w:r>
            <w:r>
              <w:br/>
            </w:r>
            <w:r>
              <w:rPr>
                <w:rFonts w:ascii="Times New Roman"/>
                <w:b w:val="false"/>
                <w:i w:val="false"/>
                <w:color w:val="000000"/>
                <w:sz w:val="20"/>
              </w:rPr>
              <w:t>
</w:t>
            </w:r>
            <w:r>
              <w:rPr>
                <w:rFonts w:ascii="Times New Roman"/>
                <w:b w:val="false"/>
                <w:i w:val="false"/>
                <w:color w:val="000000"/>
                <w:sz w:val="20"/>
              </w:rPr>
              <w:t>1 пожар (лес)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 күндік</w:t>
            </w:r>
            <w:r>
              <w:br/>
            </w:r>
            <w:r>
              <w:rPr>
                <w:rFonts w:ascii="Times New Roman"/>
                <w:b w:val="false"/>
                <w:i w:val="false"/>
                <w:color w:val="000000"/>
                <w:sz w:val="20"/>
              </w:rPr>
              <w:t>
</w:t>
            </w:r>
            <w:r>
              <w:rPr>
                <w:rFonts w:ascii="Times New Roman"/>
                <w:b w:val="false"/>
                <w:i w:val="false"/>
                <w:color w:val="000000"/>
                <w:sz w:val="20"/>
              </w:rPr>
              <w:t>Декадная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күні      айы       жыл</w:t>
            </w:r>
            <w:r>
              <w:br/>
            </w:r>
            <w:r>
              <w:rPr>
                <w:rFonts w:ascii="Times New Roman"/>
                <w:b w:val="false"/>
                <w:i w:val="false"/>
                <w:color w:val="000000"/>
                <w:sz w:val="20"/>
              </w:rPr>
              <w:t>
</w:t>
            </w:r>
            <w:r>
              <w:rPr>
                <w:rFonts w:ascii="Times New Roman"/>
                <w:b w:val="false"/>
                <w:i w:val="false"/>
                <w:color w:val="000000"/>
                <w:sz w:val="20"/>
              </w:rPr>
              <w:t>Отчетный период_______   день______ месяц____  год_____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иеленушілер, облыстық орман және аңшылық шаруашылығы аумақтық инспекциялары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 </w:t>
            </w:r>
            <w:r>
              <w:rPr>
                <w:rFonts w:ascii="Times New Roman"/>
                <w:b w:val="false"/>
                <w:i w:val="false"/>
                <w:color w:val="000000"/>
                <w:sz w:val="20"/>
              </w:rPr>
              <w:t>лесовладельцы, областные территориальные инспекции лесного и охотничьего 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орман иеленушілер – 9, 19, 29; облыстық орман және аңшылық шаруашылығы аумақтық инспекциялары – 10, 20, 30 күндері</w:t>
            </w:r>
            <w:r>
              <w:br/>
            </w:r>
            <w:r>
              <w:rPr>
                <w:rFonts w:ascii="Times New Roman"/>
                <w:b w:val="false"/>
                <w:i w:val="false"/>
                <w:color w:val="000000"/>
                <w:sz w:val="20"/>
              </w:rPr>
              <w:t>
</w:t>
            </w:r>
            <w:r>
              <w:rPr>
                <w:rFonts w:ascii="Times New Roman"/>
                <w:b w:val="false"/>
                <w:i w:val="false"/>
                <w:color w:val="000000"/>
                <w:sz w:val="20"/>
              </w:rPr>
              <w:t xml:space="preserve">Срок представления: лесовладельцы - 9, 19, 29 числа; </w:t>
            </w:r>
            <w:r>
              <w:rPr>
                <w:rFonts w:ascii="Times New Roman"/>
                <w:b w:val="false"/>
                <w:i w:val="false"/>
                <w:color w:val="000000"/>
                <w:sz w:val="20"/>
              </w:rPr>
              <w:t>областные территориальные инспекции лесного и охотничьего хозяйства</w:t>
            </w:r>
            <w:r>
              <w:rPr>
                <w:rFonts w:ascii="Times New Roman"/>
                <w:b w:val="false"/>
                <w:i w:val="false"/>
                <w:color w:val="000000"/>
                <w:sz w:val="20"/>
              </w:rPr>
              <w:t xml:space="preserve"> -10, 20, 30 числа</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p>
      <w:pPr>
        <w:spacing w:after="0"/>
        <w:ind w:left="0"/>
        <w:jc w:val="both"/>
      </w:pPr>
      <w:r>
        <w:rPr>
          <w:rFonts w:ascii="Times New Roman"/>
          <w:b/>
          <w:i w:val="false"/>
          <w:color w:val="000000"/>
          <w:sz w:val="28"/>
        </w:rPr>
        <w:t>Орман өрттері туралы есеп, толтыру дәлдігі: алқабы - бүтін гектарда, сомасы - 0,1 мың теңге</w:t>
      </w:r>
      <w:r>
        <w:br/>
      </w:r>
      <w:r>
        <w:rPr>
          <w:rFonts w:ascii="Times New Roman"/>
          <w:b w:val="false"/>
          <w:i w:val="false"/>
          <w:color w:val="000000"/>
          <w:sz w:val="28"/>
        </w:rPr>
        <w:t>
Отчет о лесных пожарах, точность заполнения: площадь - в целых гектар,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7"/>
        <w:gridCol w:w="2253"/>
        <w:gridCol w:w="2881"/>
        <w:gridCol w:w="1919"/>
      </w:tblGrid>
      <w:tr>
        <w:trPr>
          <w:trHeight w:val="31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rPr>
                <w:rFonts w:ascii="Times New Roman"/>
                <w:b w:val="false"/>
                <w:i w:val="false"/>
                <w:color w:val="000000"/>
                <w:sz w:val="20"/>
              </w:rPr>
              <w:t>Фактически</w:t>
            </w:r>
          </w:p>
        </w:tc>
      </w:tr>
      <w:tr>
        <w:trPr>
          <w:trHeight w:val="16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болған орманды жерлер</w:t>
            </w:r>
            <w:r>
              <w:br/>
            </w:r>
            <w:r>
              <w:rPr>
                <w:rFonts w:ascii="Times New Roman"/>
                <w:b w:val="false"/>
                <w:i w:val="false"/>
                <w:color w:val="000000"/>
                <w:sz w:val="20"/>
              </w:rPr>
              <w:t>
</w:t>
            </w:r>
            <w:r>
              <w:rPr>
                <w:rFonts w:ascii="Times New Roman"/>
                <w:b w:val="false"/>
                <w:i w:val="false"/>
                <w:color w:val="000000"/>
                <w:sz w:val="20"/>
              </w:rPr>
              <w:t>Лесные угодья, пройденные пожарами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көмкерген</w:t>
            </w:r>
            <w:r>
              <w:br/>
            </w:r>
            <w:r>
              <w:rPr>
                <w:rFonts w:ascii="Times New Roman"/>
                <w:b w:val="false"/>
                <w:i w:val="false"/>
                <w:color w:val="000000"/>
                <w:sz w:val="20"/>
              </w:rPr>
              <w:t>
</w:t>
            </w:r>
            <w:r>
              <w:rPr>
                <w:rFonts w:ascii="Times New Roman"/>
                <w:b w:val="false"/>
                <w:i w:val="false"/>
                <w:color w:val="000000"/>
                <w:sz w:val="20"/>
              </w:rPr>
              <w:t>покрытые лесом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жоғарғы өртпен қамтылғаны</w:t>
            </w:r>
            <w:r>
              <w:br/>
            </w:r>
            <w:r>
              <w:rPr>
                <w:rFonts w:ascii="Times New Roman"/>
                <w:b w:val="false"/>
                <w:i w:val="false"/>
                <w:color w:val="000000"/>
                <w:sz w:val="20"/>
              </w:rPr>
              <w:t>
</w:t>
            </w:r>
            <w:r>
              <w:rPr>
                <w:rFonts w:ascii="Times New Roman"/>
                <w:b w:val="false"/>
                <w:i w:val="false"/>
                <w:color w:val="000000"/>
                <w:sz w:val="20"/>
              </w:rPr>
              <w:t>из них верховым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болған ормансыз жерлер</w:t>
            </w:r>
            <w:r>
              <w:br/>
            </w:r>
            <w:r>
              <w:rPr>
                <w:rFonts w:ascii="Times New Roman"/>
                <w:b w:val="false"/>
                <w:i w:val="false"/>
                <w:color w:val="000000"/>
                <w:sz w:val="20"/>
              </w:rPr>
              <w:t>
</w:t>
            </w:r>
            <w:r>
              <w:rPr>
                <w:rFonts w:ascii="Times New Roman"/>
                <w:b w:val="false"/>
                <w:i w:val="false"/>
                <w:color w:val="000000"/>
                <w:sz w:val="20"/>
              </w:rPr>
              <w:t>Нелесные угодья, пройденные пожарами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 болған орман өрттерінің саны</w:t>
            </w:r>
            <w:r>
              <w:br/>
            </w:r>
            <w:r>
              <w:rPr>
                <w:rFonts w:ascii="Times New Roman"/>
                <w:b w:val="false"/>
                <w:i w:val="false"/>
                <w:color w:val="000000"/>
                <w:sz w:val="20"/>
              </w:rPr>
              <w:t>
</w:t>
            </w:r>
            <w:r>
              <w:rPr>
                <w:rFonts w:ascii="Times New Roman"/>
                <w:b w:val="false"/>
                <w:i w:val="false"/>
                <w:color w:val="000000"/>
                <w:sz w:val="20"/>
              </w:rPr>
              <w:t>Количество возникших лесных пожаров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мына себептер бойынша:</w:t>
            </w:r>
            <w:r>
              <w:br/>
            </w:r>
            <w:r>
              <w:rPr>
                <w:rFonts w:ascii="Times New Roman"/>
                <w:b w:val="false"/>
                <w:i w:val="false"/>
                <w:color w:val="000000"/>
                <w:sz w:val="20"/>
              </w:rPr>
              <w:t>
</w:t>
            </w:r>
            <w:r>
              <w:rPr>
                <w:rFonts w:ascii="Times New Roman"/>
                <w:b w:val="false"/>
                <w:i w:val="false"/>
                <w:color w:val="000000"/>
                <w:sz w:val="20"/>
              </w:rPr>
              <w:t>в том числе по причинам: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егістерін өртеу</w:t>
            </w:r>
            <w:r>
              <w:br/>
            </w:r>
            <w:r>
              <w:rPr>
                <w:rFonts w:ascii="Times New Roman"/>
                <w:b w:val="false"/>
                <w:i w:val="false"/>
                <w:color w:val="000000"/>
                <w:sz w:val="20"/>
              </w:rPr>
              <w:t>
</w:t>
            </w:r>
            <w:r>
              <w:rPr>
                <w:rFonts w:ascii="Times New Roman"/>
                <w:b w:val="false"/>
                <w:i w:val="false"/>
                <w:color w:val="000000"/>
                <w:sz w:val="20"/>
              </w:rPr>
              <w:t>сельскохозяйственные палы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пайдаланушылардың кінәсі бойынша</w:t>
            </w:r>
            <w:r>
              <w:br/>
            </w:r>
            <w:r>
              <w:rPr>
                <w:rFonts w:ascii="Times New Roman"/>
                <w:b w:val="false"/>
                <w:i w:val="false"/>
                <w:color w:val="000000"/>
                <w:sz w:val="20"/>
              </w:rPr>
              <w:t>
</w:t>
            </w:r>
            <w:r>
              <w:rPr>
                <w:rFonts w:ascii="Times New Roman"/>
                <w:b w:val="false"/>
                <w:i w:val="false"/>
                <w:color w:val="000000"/>
                <w:sz w:val="20"/>
              </w:rPr>
              <w:t>по вине лесопользователей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ұйымдар мен кәсіпорындардың кінәсі бойынша</w:t>
            </w:r>
            <w:r>
              <w:br/>
            </w:r>
            <w:r>
              <w:rPr>
                <w:rFonts w:ascii="Times New Roman"/>
                <w:b w:val="false"/>
                <w:i w:val="false"/>
                <w:color w:val="000000"/>
                <w:sz w:val="20"/>
              </w:rPr>
              <w:t>
</w:t>
            </w:r>
            <w:r>
              <w:rPr>
                <w:rFonts w:ascii="Times New Roman"/>
                <w:b w:val="false"/>
                <w:i w:val="false"/>
                <w:color w:val="000000"/>
                <w:sz w:val="20"/>
              </w:rPr>
              <w:t>по вине других организаций и предприятий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тұрғындардың кінәсі бойынша</w:t>
            </w:r>
            <w:r>
              <w:br/>
            </w:r>
            <w:r>
              <w:rPr>
                <w:rFonts w:ascii="Times New Roman"/>
                <w:b w:val="false"/>
                <w:i w:val="false"/>
                <w:color w:val="000000"/>
                <w:sz w:val="20"/>
              </w:rPr>
              <w:t>
</w:t>
            </w:r>
            <w:r>
              <w:rPr>
                <w:rFonts w:ascii="Times New Roman"/>
                <w:b w:val="false"/>
                <w:i w:val="false"/>
                <w:color w:val="000000"/>
                <w:sz w:val="20"/>
              </w:rPr>
              <w:t>о вине населения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найзағай отынан</w:t>
            </w:r>
            <w:r>
              <w:br/>
            </w:r>
            <w:r>
              <w:rPr>
                <w:rFonts w:ascii="Times New Roman"/>
                <w:b w:val="false"/>
                <w:i w:val="false"/>
                <w:color w:val="000000"/>
                <w:sz w:val="20"/>
              </w:rPr>
              <w:t>
</w:t>
            </w:r>
            <w:r>
              <w:rPr>
                <w:rFonts w:ascii="Times New Roman"/>
                <w:b w:val="false"/>
                <w:i w:val="false"/>
                <w:color w:val="000000"/>
                <w:sz w:val="20"/>
              </w:rPr>
              <w:t>от грозовых разрядов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анықталмаған себептерден</w:t>
            </w:r>
            <w:r>
              <w:br/>
            </w:r>
            <w:r>
              <w:rPr>
                <w:rFonts w:ascii="Times New Roman"/>
                <w:b w:val="false"/>
                <w:i w:val="false"/>
                <w:color w:val="000000"/>
                <w:sz w:val="20"/>
              </w:rPr>
              <w:t>
</w:t>
            </w:r>
            <w:r>
              <w:rPr>
                <w:rFonts w:ascii="Times New Roman"/>
                <w:b w:val="false"/>
                <w:i w:val="false"/>
                <w:color w:val="000000"/>
                <w:sz w:val="20"/>
              </w:rPr>
              <w:t>от неустановленых причин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өрттерінен болған залал</w:t>
            </w:r>
            <w:r>
              <w:br/>
            </w:r>
            <w:r>
              <w:rPr>
                <w:rFonts w:ascii="Times New Roman"/>
                <w:b w:val="false"/>
                <w:i w:val="false"/>
                <w:color w:val="000000"/>
                <w:sz w:val="20"/>
              </w:rPr>
              <w:t>
</w:t>
            </w:r>
            <w:r>
              <w:rPr>
                <w:rFonts w:ascii="Times New Roman"/>
                <w:b w:val="false"/>
                <w:i w:val="false"/>
                <w:color w:val="000000"/>
                <w:sz w:val="20"/>
              </w:rPr>
              <w:t>ущерб от лесных пожаров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rPr>
                <w:rFonts w:ascii="Times New Roman"/>
                <w:b w:val="false"/>
                <w:i w:val="false"/>
                <w:color w:val="000000"/>
                <w:sz w:val="20"/>
              </w:rPr>
              <w:t>тысяч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өрт сөндіруге жұмсалған шығындар</w:t>
            </w:r>
            <w:r>
              <w:br/>
            </w:r>
            <w:r>
              <w:rPr>
                <w:rFonts w:ascii="Times New Roman"/>
                <w:b w:val="false"/>
                <w:i w:val="false"/>
                <w:color w:val="000000"/>
                <w:sz w:val="20"/>
              </w:rPr>
              <w:t>
</w:t>
            </w:r>
            <w:r>
              <w:rPr>
                <w:rFonts w:ascii="Times New Roman"/>
                <w:b w:val="false"/>
                <w:i w:val="false"/>
                <w:color w:val="000000"/>
                <w:sz w:val="20"/>
              </w:rPr>
              <w:t>в том числе расходы на тушение пожаров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өртенгені және бүлінгені:</w:t>
            </w:r>
            <w:r>
              <w:br/>
            </w:r>
            <w:r>
              <w:rPr>
                <w:rFonts w:ascii="Times New Roman"/>
                <w:b w:val="false"/>
                <w:i w:val="false"/>
                <w:color w:val="000000"/>
                <w:sz w:val="20"/>
              </w:rPr>
              <w:t>
</w:t>
            </w:r>
            <w:r>
              <w:rPr>
                <w:rFonts w:ascii="Times New Roman"/>
                <w:b w:val="false"/>
                <w:i w:val="false"/>
                <w:color w:val="000000"/>
                <w:sz w:val="20"/>
              </w:rPr>
              <w:t>сгорело и повреждено: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өсіп тұрған ормандар</w:t>
            </w:r>
            <w:r>
              <w:br/>
            </w:r>
            <w:r>
              <w:rPr>
                <w:rFonts w:ascii="Times New Roman"/>
                <w:b w:val="false"/>
                <w:i w:val="false"/>
                <w:color w:val="000000"/>
                <w:sz w:val="20"/>
              </w:rPr>
              <w:t>
</w:t>
            </w:r>
            <w:r>
              <w:rPr>
                <w:rFonts w:ascii="Times New Roman"/>
                <w:b w:val="false"/>
                <w:i w:val="false"/>
                <w:color w:val="000000"/>
                <w:sz w:val="20"/>
              </w:rPr>
              <w:t>леса на корню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метр</w:t>
            </w:r>
            <w:r>
              <w:rPr>
                <w:rFonts w:ascii="Times New Roman"/>
                <w:b w:val="false"/>
                <w:i w:val="false"/>
                <w:color w:val="000000"/>
                <w:sz w:val="20"/>
              </w:rPr>
              <w:t>кубический метр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 орман өнімдері</w:t>
            </w:r>
            <w:r>
              <w:br/>
            </w:r>
            <w:r>
              <w:rPr>
                <w:rFonts w:ascii="Times New Roman"/>
                <w:b w:val="false"/>
                <w:i w:val="false"/>
                <w:color w:val="000000"/>
                <w:sz w:val="20"/>
              </w:rPr>
              <w:t>
</w:t>
            </w:r>
            <w:r>
              <w:rPr>
                <w:rFonts w:ascii="Times New Roman"/>
                <w:b w:val="false"/>
                <w:i w:val="false"/>
                <w:color w:val="000000"/>
                <w:sz w:val="20"/>
              </w:rPr>
              <w:t>заготовленной лесопродукции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метр</w:t>
            </w:r>
            <w:r>
              <w:rPr>
                <w:rFonts w:ascii="Times New Roman"/>
                <w:b w:val="false"/>
                <w:i w:val="false"/>
                <w:color w:val="000000"/>
                <w:sz w:val="20"/>
              </w:rPr>
              <w:t>кубический метр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жойылған үйлер мен құрылыстар</w:t>
            </w:r>
            <w:r>
              <w:br/>
            </w:r>
            <w:r>
              <w:rPr>
                <w:rFonts w:ascii="Times New Roman"/>
                <w:b w:val="false"/>
                <w:i w:val="false"/>
                <w:color w:val="000000"/>
                <w:sz w:val="20"/>
              </w:rPr>
              <w:t>
</w:t>
            </w:r>
            <w:r>
              <w:rPr>
                <w:rFonts w:ascii="Times New Roman"/>
                <w:b w:val="false"/>
                <w:i w:val="false"/>
                <w:color w:val="000000"/>
                <w:sz w:val="20"/>
              </w:rPr>
              <w:t>уничтожено зданий и сооружений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жойылған техника</w:t>
            </w:r>
            <w:r>
              <w:br/>
            </w:r>
            <w:r>
              <w:rPr>
                <w:rFonts w:ascii="Times New Roman"/>
                <w:b w:val="false"/>
                <w:i w:val="false"/>
                <w:color w:val="000000"/>
                <w:sz w:val="20"/>
              </w:rPr>
              <w:t>
</w:t>
            </w:r>
            <w:r>
              <w:rPr>
                <w:rFonts w:ascii="Times New Roman"/>
                <w:b w:val="false"/>
                <w:i w:val="false"/>
                <w:color w:val="000000"/>
                <w:sz w:val="20"/>
              </w:rPr>
              <w:t>уничтожено техники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 сөндіруге қатысушылардың жарақаты мен залалы</w:t>
            </w:r>
            <w:r>
              <w:br/>
            </w:r>
            <w:r>
              <w:rPr>
                <w:rFonts w:ascii="Times New Roman"/>
                <w:b w:val="false"/>
                <w:i w:val="false"/>
                <w:color w:val="000000"/>
                <w:sz w:val="20"/>
              </w:rPr>
              <w:t>
</w:t>
            </w:r>
            <w:r>
              <w:rPr>
                <w:rFonts w:ascii="Times New Roman"/>
                <w:b w:val="false"/>
                <w:i w:val="false"/>
                <w:color w:val="000000"/>
                <w:sz w:val="20"/>
              </w:rPr>
              <w:t>нанесено травм и повреждений участникам тушения пожара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қайтыс болған өрт сөндіруге қатысушылар</w:t>
            </w:r>
            <w:r>
              <w:br/>
            </w:r>
            <w:r>
              <w:rPr>
                <w:rFonts w:ascii="Times New Roman"/>
                <w:b w:val="false"/>
                <w:i w:val="false"/>
                <w:color w:val="000000"/>
                <w:sz w:val="20"/>
              </w:rPr>
              <w:t>
</w:t>
            </w:r>
            <w:r>
              <w:rPr>
                <w:rFonts w:ascii="Times New Roman"/>
                <w:b w:val="false"/>
                <w:i w:val="false"/>
                <w:color w:val="000000"/>
                <w:sz w:val="20"/>
              </w:rPr>
              <w:t>погибло участников тушения пожара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ормандағы өрт қауіпсіздігі ережесін бұзу туралы жасалған хаттамалар</w:t>
            </w:r>
            <w:r>
              <w:br/>
            </w:r>
            <w:r>
              <w:rPr>
                <w:rFonts w:ascii="Times New Roman"/>
                <w:b w:val="false"/>
                <w:i w:val="false"/>
                <w:color w:val="000000"/>
                <w:sz w:val="20"/>
              </w:rPr>
              <w:t>
</w:t>
            </w:r>
            <w:r>
              <w:rPr>
                <w:rFonts w:ascii="Times New Roman"/>
                <w:b w:val="false"/>
                <w:i w:val="false"/>
                <w:color w:val="000000"/>
                <w:sz w:val="20"/>
              </w:rPr>
              <w:t>составлено протоколов о нарушении Правил пожарной безопасности в лесу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өрттердің шығуына кінәлі</w:t>
            </w:r>
            <w:r>
              <w:br/>
            </w:r>
            <w:r>
              <w:rPr>
                <w:rFonts w:ascii="Times New Roman"/>
                <w:b w:val="false"/>
                <w:i w:val="false"/>
                <w:color w:val="000000"/>
                <w:sz w:val="20"/>
              </w:rPr>
              <w:t>
</w:t>
            </w:r>
            <w:r>
              <w:rPr>
                <w:rFonts w:ascii="Times New Roman"/>
                <w:b/>
                <w:i w:val="false"/>
                <w:color w:val="000000"/>
                <w:sz w:val="20"/>
              </w:rPr>
              <w:t>анықталғандар</w:t>
            </w:r>
            <w:r>
              <w:br/>
            </w:r>
            <w:r>
              <w:rPr>
                <w:rFonts w:ascii="Times New Roman"/>
                <w:b w:val="false"/>
                <w:i w:val="false"/>
                <w:color w:val="000000"/>
                <w:sz w:val="20"/>
              </w:rPr>
              <w:t>
</w:t>
            </w:r>
            <w:r>
              <w:rPr>
                <w:rFonts w:ascii="Times New Roman"/>
                <w:b w:val="false"/>
                <w:i w:val="false"/>
                <w:color w:val="000000"/>
                <w:sz w:val="20"/>
              </w:rPr>
              <w:t>выявлено виновных в возникновении пожаров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органдарына берілген істер</w:t>
            </w:r>
            <w:r>
              <w:br/>
            </w:r>
            <w:r>
              <w:rPr>
                <w:rFonts w:ascii="Times New Roman"/>
                <w:b w:val="false"/>
                <w:i w:val="false"/>
                <w:color w:val="000000"/>
                <w:sz w:val="20"/>
              </w:rPr>
              <w:t>
</w:t>
            </w:r>
            <w:r>
              <w:rPr>
                <w:rFonts w:ascii="Times New Roman"/>
                <w:b w:val="false"/>
                <w:i w:val="false"/>
                <w:color w:val="000000"/>
                <w:sz w:val="20"/>
              </w:rPr>
              <w:t>Передано дел в правоохранительные органы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 бойынша қозғалған қылмыстық істер</w:t>
            </w:r>
            <w:r>
              <w:br/>
            </w:r>
            <w:r>
              <w:rPr>
                <w:rFonts w:ascii="Times New Roman"/>
                <w:b w:val="false"/>
                <w:i w:val="false"/>
                <w:color w:val="000000"/>
                <w:sz w:val="20"/>
              </w:rPr>
              <w:t>
</w:t>
            </w:r>
            <w:r>
              <w:rPr>
                <w:rFonts w:ascii="Times New Roman"/>
                <w:b w:val="false"/>
                <w:i w:val="false"/>
                <w:color w:val="000000"/>
                <w:sz w:val="20"/>
              </w:rPr>
              <w:t>по ним возбуждено уголовных дел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қылмыстық істер қозғаудан бас тартылғандар</w:t>
            </w:r>
            <w:r>
              <w:br/>
            </w:r>
            <w:r>
              <w:rPr>
                <w:rFonts w:ascii="Times New Roman"/>
                <w:b w:val="false"/>
                <w:i w:val="false"/>
                <w:color w:val="000000"/>
                <w:sz w:val="20"/>
              </w:rPr>
              <w:t>
</w:t>
            </w:r>
            <w:r>
              <w:rPr>
                <w:rFonts w:ascii="Times New Roman"/>
                <w:b w:val="false"/>
                <w:i w:val="false"/>
                <w:color w:val="000000"/>
                <w:sz w:val="20"/>
              </w:rPr>
              <w:t>отказано в возбуждении уголовных дел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Соттардың қарағаны:</w:t>
            </w:r>
            <w:r>
              <w:br/>
            </w:r>
            <w:r>
              <w:rPr>
                <w:rFonts w:ascii="Times New Roman"/>
                <w:b w:val="false"/>
                <w:i w:val="false"/>
                <w:color w:val="000000"/>
                <w:sz w:val="20"/>
              </w:rPr>
              <w:t>
</w:t>
            </w:r>
            <w:r>
              <w:rPr>
                <w:rFonts w:ascii="Times New Roman"/>
                <w:b w:val="false"/>
                <w:i w:val="false"/>
                <w:color w:val="000000"/>
                <w:sz w:val="20"/>
              </w:rPr>
              <w:t>Рассмотрено судами: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қылмыстық істер</w:t>
            </w:r>
            <w:r>
              <w:br/>
            </w:r>
            <w:r>
              <w:rPr>
                <w:rFonts w:ascii="Times New Roman"/>
                <w:b w:val="false"/>
                <w:i w:val="false"/>
                <w:color w:val="000000"/>
                <w:sz w:val="20"/>
              </w:rPr>
              <w:t>
</w:t>
            </w:r>
            <w:r>
              <w:rPr>
                <w:rFonts w:ascii="Times New Roman"/>
                <w:b w:val="false"/>
                <w:i w:val="false"/>
                <w:color w:val="000000"/>
                <w:sz w:val="20"/>
              </w:rPr>
              <w:t>уголовных дел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істер</w:t>
            </w:r>
            <w:r>
              <w:br/>
            </w:r>
            <w:r>
              <w:rPr>
                <w:rFonts w:ascii="Times New Roman"/>
                <w:b w:val="false"/>
                <w:i w:val="false"/>
                <w:color w:val="000000"/>
                <w:sz w:val="20"/>
              </w:rPr>
              <w:t>
</w:t>
            </w:r>
            <w:r>
              <w:rPr>
                <w:rFonts w:ascii="Times New Roman"/>
                <w:b w:val="false"/>
                <w:i w:val="false"/>
                <w:color w:val="000000"/>
                <w:sz w:val="20"/>
              </w:rPr>
              <w:t>административных дел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дана</w:t>
            </w:r>
            <w:r>
              <w:br/>
            </w:r>
            <w:r>
              <w:rPr>
                <w:rFonts w:ascii="Times New Roman"/>
                <w:b w:val="false"/>
                <w:i w:val="false"/>
                <w:color w:val="000000"/>
                <w:sz w:val="20"/>
              </w:rPr>
              <w:t>
</w:t>
            </w:r>
            <w:r>
              <w:rPr>
                <w:rFonts w:ascii="Times New Roman"/>
                <w:b w:val="false"/>
                <w:i w:val="false"/>
                <w:color w:val="000000"/>
                <w:sz w:val="20"/>
              </w:rPr>
              <w:t>штук</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айыппұлдар салынды</w:t>
            </w:r>
            <w:r>
              <w:br/>
            </w:r>
            <w:r>
              <w:rPr>
                <w:rFonts w:ascii="Times New Roman"/>
                <w:b w:val="false"/>
                <w:i w:val="false"/>
                <w:color w:val="000000"/>
                <w:sz w:val="20"/>
              </w:rPr>
              <w:t>
</w:t>
            </w:r>
            <w:r>
              <w:rPr>
                <w:rFonts w:ascii="Times New Roman"/>
                <w:b w:val="false"/>
                <w:i w:val="false"/>
                <w:color w:val="000000"/>
                <w:sz w:val="20"/>
              </w:rPr>
              <w:t>Предъявлено административных штрафов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адам/мың теңге</w:t>
            </w:r>
            <w:r>
              <w:br/>
            </w:r>
            <w:r>
              <w:rPr>
                <w:rFonts w:ascii="Times New Roman"/>
                <w:b w:val="false"/>
                <w:i w:val="false"/>
                <w:color w:val="000000"/>
                <w:sz w:val="20"/>
              </w:rPr>
              <w:t>
</w:t>
            </w:r>
            <w:r>
              <w:rPr>
                <w:rFonts w:ascii="Times New Roman"/>
                <w:b w:val="false"/>
                <w:i w:val="false"/>
                <w:color w:val="000000"/>
                <w:sz w:val="20"/>
              </w:rPr>
              <w:t>человек/тысяч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айыппұлдар</w:t>
            </w:r>
            <w:r>
              <w:br/>
            </w:r>
            <w:r>
              <w:rPr>
                <w:rFonts w:ascii="Times New Roman"/>
                <w:b w:val="false"/>
                <w:i w:val="false"/>
                <w:color w:val="000000"/>
                <w:sz w:val="20"/>
              </w:rPr>
              <w:t>
</w:t>
            </w:r>
            <w:r>
              <w:rPr>
                <w:rFonts w:ascii="Times New Roman"/>
                <w:b w:val="false"/>
                <w:i w:val="false"/>
                <w:color w:val="000000"/>
                <w:sz w:val="20"/>
              </w:rPr>
              <w:t>Взыскано штрафов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адам/мың теңге</w:t>
            </w:r>
            <w:r>
              <w:rPr>
                <w:rFonts w:ascii="Times New Roman"/>
                <w:b w:val="false"/>
                <w:i w:val="false"/>
                <w:color w:val="000000"/>
                <w:sz w:val="20"/>
              </w:rPr>
              <w:t xml:space="preserve"> человек/тысяч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Өтеуге көрсетілген залал</w:t>
            </w:r>
            <w:r>
              <w:br/>
            </w:r>
            <w:r>
              <w:rPr>
                <w:rFonts w:ascii="Times New Roman"/>
                <w:b w:val="false"/>
                <w:i w:val="false"/>
                <w:color w:val="000000"/>
                <w:sz w:val="20"/>
              </w:rPr>
              <w:t>
</w:t>
            </w:r>
            <w:r>
              <w:rPr>
                <w:rFonts w:ascii="Times New Roman"/>
                <w:b w:val="false"/>
                <w:i w:val="false"/>
                <w:color w:val="000000"/>
                <w:sz w:val="20"/>
              </w:rPr>
              <w:t>Предъявлено ущерба на возмещение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адам/мың теңге</w:t>
            </w:r>
            <w:r>
              <w:rPr>
                <w:rFonts w:ascii="Times New Roman"/>
                <w:b w:val="false"/>
                <w:i w:val="false"/>
                <w:color w:val="000000"/>
                <w:sz w:val="20"/>
              </w:rPr>
              <w:t xml:space="preserve"> человек/тысяч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Өндіріп алынған залал</w:t>
            </w:r>
            <w:r>
              <w:br/>
            </w:r>
            <w:r>
              <w:rPr>
                <w:rFonts w:ascii="Times New Roman"/>
                <w:b w:val="false"/>
                <w:i w:val="false"/>
                <w:color w:val="000000"/>
                <w:sz w:val="20"/>
              </w:rPr>
              <w:t>
</w:t>
            </w:r>
            <w:r>
              <w:rPr>
                <w:rFonts w:ascii="Times New Roman"/>
                <w:b w:val="false"/>
                <w:i w:val="false"/>
                <w:color w:val="000000"/>
                <w:sz w:val="20"/>
              </w:rPr>
              <w:t>Взыскано ущерба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адам/мың теңге</w:t>
            </w:r>
            <w:r>
              <w:rPr>
                <w:rFonts w:ascii="Times New Roman"/>
                <w:b w:val="false"/>
                <w:i w:val="false"/>
                <w:color w:val="000000"/>
                <w:sz w:val="20"/>
              </w:rPr>
              <w:t xml:space="preserve"> человек/тысяч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 (Ф.И.О., подпись) ____________</w:t>
      </w:r>
    </w:p>
    <w:p>
      <w:pPr>
        <w:spacing w:after="0"/>
        <w:ind w:left="0"/>
        <w:jc w:val="both"/>
      </w:pPr>
      <w:r>
        <w:rPr>
          <w:rFonts w:ascii="Times New Roman"/>
          <w:b w:val="false"/>
          <w:i w:val="false"/>
          <w:color w:val="000000"/>
          <w:sz w:val="28"/>
        </w:rPr>
        <w:t xml:space="preserve">      «_____»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 / (Ф.И.О.,подпись)__________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2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80 бұйрығына 2-қосымша     </w:t>
      </w:r>
    </w:p>
    <w:bookmarkEnd w:id="2"/>
    <w:bookmarkStart w:name="z28" w:id="3"/>
    <w:p>
      <w:pPr>
        <w:spacing w:after="0"/>
        <w:ind w:left="0"/>
        <w:jc w:val="left"/>
      </w:pPr>
      <w:r>
        <w:rPr>
          <w:rFonts w:ascii="Times New Roman"/>
          <w:b/>
          <w:i w:val="false"/>
          <w:color w:val="000000"/>
        </w:rPr>
        <w:t xml:space="preserve"> 
«Орман өрттері туралы есеп» ведомстволық статистикалық байқаудың статистикалық нысанын толтыру жөніндегі нұсқаулық (7181206 коды, индексі 1 өрт (орман), кезеңділігі он күндік)</w:t>
      </w:r>
    </w:p>
    <w:bookmarkEnd w:id="3"/>
    <w:bookmarkStart w:name="z29" w:id="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«Орман өрттері туралы есеп» (7181206 коды, индексі 1 өрт (орман), кезеңділігі он күндік)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Барлық көрсеткіштер жылдың басынан бергі үдемелі қорытындылы бастапқы құжаттама деректерінің негізінде толтырылады орман орналастыру материалдары, орман өрттері туралы хаттамалар, қызметтік тексеру актілері.</w:t>
      </w:r>
      <w:r>
        <w:br/>
      </w:r>
      <w:r>
        <w:rPr>
          <w:rFonts w:ascii="Times New Roman"/>
          <w:b w:val="false"/>
          <w:i w:val="false"/>
          <w:color w:val="000000"/>
          <w:sz w:val="28"/>
        </w:rPr>
        <w:t>
</w:t>
      </w:r>
      <w:r>
        <w:rPr>
          <w:rFonts w:ascii="Times New Roman"/>
          <w:b w:val="false"/>
          <w:i w:val="false"/>
          <w:color w:val="000000"/>
          <w:sz w:val="28"/>
        </w:rPr>
        <w:t>
      3. 01-03-жолдар бойынша орманды жерлердегі өрттердің алқаптары туралы деректер келтіріледі.</w:t>
      </w:r>
      <w:r>
        <w:br/>
      </w:r>
      <w:r>
        <w:rPr>
          <w:rFonts w:ascii="Times New Roman"/>
          <w:b w:val="false"/>
          <w:i w:val="false"/>
          <w:color w:val="000000"/>
          <w:sz w:val="28"/>
        </w:rPr>
        <w:t>
      04-жол бойынша ормансыз жерлердегі өрттердің алқаптары көрсетіледі.</w:t>
      </w:r>
      <w:r>
        <w:br/>
      </w:r>
      <w:r>
        <w:rPr>
          <w:rFonts w:ascii="Times New Roman"/>
          <w:b w:val="false"/>
          <w:i w:val="false"/>
          <w:color w:val="000000"/>
          <w:sz w:val="28"/>
        </w:rPr>
        <w:t xml:space="preserve">
      «Пайда болған орман өрттерінің саны» жолында (05 коды) </w:t>
      </w:r>
      <w:r>
        <w:br/>
      </w:r>
      <w:r>
        <w:rPr>
          <w:rFonts w:ascii="Times New Roman"/>
          <w:b w:val="false"/>
          <w:i w:val="false"/>
          <w:color w:val="000000"/>
          <w:sz w:val="28"/>
        </w:rPr>
        <w:t>
0,01 гектарға дейін өртену оқиғаларын қоспағанда, пайда болған орман өрттерінің барлық оқиғалары жазылады.</w:t>
      </w:r>
      <w:r>
        <w:br/>
      </w:r>
      <w:r>
        <w:rPr>
          <w:rFonts w:ascii="Times New Roman"/>
          <w:b w:val="false"/>
          <w:i w:val="false"/>
          <w:color w:val="000000"/>
          <w:sz w:val="28"/>
        </w:rPr>
        <w:t>
      06-11-жолдар бойынша орман өрттерінің шығу себептері көрсетіледі.</w:t>
      </w:r>
      <w:r>
        <w:br/>
      </w:r>
      <w:r>
        <w:rPr>
          <w:rFonts w:ascii="Times New Roman"/>
          <w:b w:val="false"/>
          <w:i w:val="false"/>
          <w:color w:val="000000"/>
          <w:sz w:val="28"/>
        </w:rPr>
        <w:t>
      Орман өрттері келтірген залалдың есеп-қисабы 12 жолы бойынша Қазақстан Республикасы Ауыл шаруашылығы министрлігінің Орман және аңшылық шаруашылығы комитеті төрағасы бекіткен 2006 жылғы 7 желтоқсандағы № 267 Қазақстан Республикасы орман қоры аумақтарындағы өрттердің себептері, келтірілген залалдар және анықтау есебі бойынша Әдістемелік ұсыныстарға сәйкес жасалады.</w:t>
      </w:r>
      <w:r>
        <w:br/>
      </w:r>
      <w:r>
        <w:rPr>
          <w:rFonts w:ascii="Times New Roman"/>
          <w:b w:val="false"/>
          <w:i w:val="false"/>
          <w:color w:val="000000"/>
          <w:sz w:val="28"/>
        </w:rPr>
        <w:t>
      13 жол бойынша өрттерді сөндіруге байланысты шығындар, өрт сөндіру техникасы мен құралдарын жалдауға, өрт сөндіруге қатысушыларды тамақтандыруға байланысты көрсетіледі.</w:t>
      </w:r>
      <w:r>
        <w:br/>
      </w:r>
      <w:r>
        <w:rPr>
          <w:rFonts w:ascii="Times New Roman"/>
          <w:b w:val="false"/>
          <w:i w:val="false"/>
          <w:color w:val="000000"/>
          <w:sz w:val="28"/>
        </w:rPr>
        <w:t>
      14-жолда жанып кеткен және бүлінген өсіп тұрған сүрек қоры көрсетіледі.</w:t>
      </w:r>
      <w:r>
        <w:br/>
      </w:r>
      <w:r>
        <w:rPr>
          <w:rFonts w:ascii="Times New Roman"/>
          <w:b w:val="false"/>
          <w:i w:val="false"/>
          <w:color w:val="000000"/>
          <w:sz w:val="28"/>
        </w:rPr>
        <w:t>
      15-жолда өрт жойып жіберген дайындалған ағаш өнімінің көлемі көрсетіледі.</w:t>
      </w:r>
      <w:r>
        <w:br/>
      </w:r>
      <w:r>
        <w:rPr>
          <w:rFonts w:ascii="Times New Roman"/>
          <w:b w:val="false"/>
          <w:i w:val="false"/>
          <w:color w:val="000000"/>
          <w:sz w:val="28"/>
        </w:rPr>
        <w:t>
      16 және 17-жолдарда өрт жойып жіберген үйлердің, құрылыстардың, техниканың саны көрсетіледі.</w:t>
      </w:r>
      <w:r>
        <w:br/>
      </w:r>
      <w:r>
        <w:rPr>
          <w:rFonts w:ascii="Times New Roman"/>
          <w:b w:val="false"/>
          <w:i w:val="false"/>
          <w:color w:val="000000"/>
          <w:sz w:val="28"/>
        </w:rPr>
        <w:t>
      18-жолда орман өрттерін сөндіру кезінде жарақат алған және зиян шеккен адамдар саны көрсетіледі.</w:t>
      </w:r>
      <w:r>
        <w:br/>
      </w:r>
      <w:r>
        <w:rPr>
          <w:rFonts w:ascii="Times New Roman"/>
          <w:b w:val="false"/>
          <w:i w:val="false"/>
          <w:color w:val="000000"/>
          <w:sz w:val="28"/>
        </w:rPr>
        <w:t>
      19-жолда орман өрттерін сөндіру кезінде қайтыс болған адамдардың саны көрсетіледі.</w:t>
      </w:r>
      <w:r>
        <w:br/>
      </w:r>
      <w:r>
        <w:rPr>
          <w:rFonts w:ascii="Times New Roman"/>
          <w:b w:val="false"/>
          <w:i w:val="false"/>
          <w:color w:val="000000"/>
          <w:sz w:val="28"/>
        </w:rPr>
        <w:t>
      20-жолда Ормандағы өрт қауіпсіздігі ережесін бұзу туралы толтырылған хаттамалардың саны көрсетіледі.</w:t>
      </w:r>
      <w:r>
        <w:br/>
      </w:r>
      <w:r>
        <w:rPr>
          <w:rFonts w:ascii="Times New Roman"/>
          <w:b w:val="false"/>
          <w:i w:val="false"/>
          <w:color w:val="000000"/>
          <w:sz w:val="28"/>
        </w:rPr>
        <w:t>
      21-жолда орман өрттерінің шығуына кінәлі адамдардың саны көрсетіледі.</w:t>
      </w:r>
      <w:r>
        <w:br/>
      </w:r>
      <w:r>
        <w:rPr>
          <w:rFonts w:ascii="Times New Roman"/>
          <w:b w:val="false"/>
          <w:i w:val="false"/>
          <w:color w:val="000000"/>
          <w:sz w:val="28"/>
        </w:rPr>
        <w:t>
      22-27-жолдарда соттар мен құқық қорғау органдарында істердің қаралуы туралы мәліметтер көрсетіледі.</w:t>
      </w:r>
      <w:r>
        <w:br/>
      </w:r>
      <w:r>
        <w:rPr>
          <w:rFonts w:ascii="Times New Roman"/>
          <w:b w:val="false"/>
          <w:i w:val="false"/>
          <w:color w:val="000000"/>
          <w:sz w:val="28"/>
        </w:rPr>
        <w:t>
      28-29-жолдарда салынған және өндіріп алынған айыппұлдар, оның ішінде сот арқылы салынған және өндіріп алынған айыппұлдар туралы деректер көрсетіледі.</w:t>
      </w:r>
      <w:r>
        <w:br/>
      </w:r>
      <w:r>
        <w:rPr>
          <w:rFonts w:ascii="Times New Roman"/>
          <w:b w:val="false"/>
          <w:i w:val="false"/>
          <w:color w:val="000000"/>
          <w:sz w:val="28"/>
        </w:rPr>
        <w:t>
      30-31-жолдарда салынған және өндіріп алынған нұқсан сомалары, оның ішінде сот арқылы салынған және өндіріп алынған нұқсан сомалары туралы деректер көрсетіледі.</w:t>
      </w:r>
      <w:r>
        <w:br/>
      </w:r>
      <w:r>
        <w:rPr>
          <w:rFonts w:ascii="Times New Roman"/>
          <w:b w:val="false"/>
          <w:i w:val="false"/>
          <w:color w:val="000000"/>
          <w:sz w:val="28"/>
        </w:rPr>
        <w:t>
      Көрсеткіштер: алқабы бойынша – тұтас гектарлармен, сомасы бойынша – мың теңгемен және оннан бір белгіге дейін дәлдікпен келтіріледі.</w:t>
      </w:r>
    </w:p>
    <w:bookmarkEnd w:id="4"/>
    <w:bookmarkStart w:name="z32" w:id="5"/>
    <w:tbl>
      <w:tblPr>
        <w:tblW w:w="0" w:type="auto"/>
        <w:tblCellSpacing w:w="0" w:type="auto"/>
        <w:tblBorders>
          <w:top w:val="none"/>
          <w:left w:val="none"/>
          <w:bottom w:val="none"/>
          <w:right w:val="none"/>
          <w:insideH w:val="none"/>
          <w:insideV w:val="none"/>
        </w:tblBorders>
      </w:tblPr>
      <w:tblGrid>
        <w:gridCol w:w="4120"/>
        <w:gridCol w:w="3346"/>
        <w:gridCol w:w="1674"/>
        <w:gridCol w:w="3940"/>
      </w:tblGrid>
      <w:tr>
        <w:trPr>
          <w:trHeight w:val="30" w:hRule="atLeast"/>
        </w:trPr>
        <w:tc>
          <w:tcPr>
            <w:tcW w:w="412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2011 жылғы 16 наурыздағы  № 80 бұйрығына 3-қосымша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3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16 марта 2011 года № 80</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7651210</w:t>
            </w:r>
            <w:r>
              <w:br/>
            </w:r>
            <w:r>
              <w:rPr>
                <w:rFonts w:ascii="Times New Roman"/>
                <w:b w:val="false"/>
                <w:i w:val="false"/>
                <w:color w:val="000000"/>
                <w:sz w:val="20"/>
              </w:rPr>
              <w:t>
</w:t>
            </w:r>
            <w:r>
              <w:rPr>
                <w:rFonts w:ascii="Times New Roman"/>
                <w:b w:val="false"/>
                <w:i w:val="false"/>
                <w:color w:val="000000"/>
                <w:sz w:val="20"/>
              </w:rPr>
              <w:t>Код статистической формы 7651210</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Ағаш кесу, орманға күтім жасау шаралары, сүрек босату, шырын ағызу және жанама орман пайдалану бойынша есеп</w:t>
            </w:r>
            <w:r>
              <w:br/>
            </w:r>
            <w:r>
              <w:rPr>
                <w:rFonts w:ascii="Times New Roman"/>
                <w:b/>
                <w:i w:val="false"/>
                <w:color w:val="000000"/>
              </w:rPr>
              <w:t>
Отчет по рубкам, мерам ухода за лесом, отпуску древесины, подсочке и побочным лесным пользованиям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(жылдық)</w:t>
            </w:r>
            <w:r>
              <w:br/>
            </w:r>
            <w:r>
              <w:rPr>
                <w:rFonts w:ascii="Times New Roman"/>
                <w:b w:val="false"/>
                <w:i w:val="false"/>
                <w:color w:val="000000"/>
                <w:sz w:val="20"/>
              </w:rPr>
              <w:t>
</w:t>
            </w:r>
            <w:r>
              <w:rPr>
                <w:rFonts w:ascii="Times New Roman"/>
                <w:b w:val="false"/>
                <w:i w:val="false"/>
                <w:color w:val="000000"/>
                <w:sz w:val="20"/>
              </w:rPr>
              <w:t>3 (годовая)</w:t>
            </w:r>
          </w:p>
        </w:tc>
        <w:tc>
          <w:tcPr>
            <w:tcW w:w="0" w:type="auto"/>
            <w:gridSpan w:val="2"/>
            <w:vMerge/>
            <w:tcBorders>
              <w:top w:val="nil"/>
            </w:tcBorders>
          </w:tcPr>
          <w:p/>
        </w:tc>
      </w:tr>
      <w:tr>
        <w:trPr>
          <w:trHeight w:val="30" w:hRule="atLeast"/>
        </w:trPr>
        <w:tc>
          <w:tcPr>
            <w:tcW w:w="41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Есептік кезең жыл</w:t>
            </w:r>
            <w:r>
              <w:rPr>
                <w:rFonts w:ascii="Times New Roman"/>
                <w:b w:val="false"/>
                <w:i w:val="false"/>
                <w:color w:val="000000"/>
                <w:sz w:val="20"/>
              </w:rPr>
              <w:t>  _   тоқсан    _ _ _</w:t>
            </w:r>
            <w:r>
              <w:rPr>
                <w:rFonts w:ascii="Times New Roman"/>
                <w:b/>
                <w:i w:val="false"/>
                <w:color w:val="000000"/>
                <w:sz w:val="20"/>
              </w:rPr>
              <w:t xml:space="preserve"> _ </w:t>
            </w:r>
            <w:r>
              <w:br/>
            </w:r>
            <w:r>
              <w:rPr>
                <w:rFonts w:ascii="Times New Roman"/>
                <w:b w:val="false"/>
                <w:i w:val="false"/>
                <w:color w:val="000000"/>
                <w:sz w:val="20"/>
              </w:rPr>
              <w:t>
</w:t>
            </w:r>
            <w:r>
              <w:rPr>
                <w:rFonts w:ascii="Times New Roman"/>
                <w:b w:val="false"/>
                <w:i w:val="false"/>
                <w:color w:val="000000"/>
                <w:sz w:val="20"/>
              </w:rPr>
              <w:t>Отчетный период год |_|  квартал  |_|_|_|_|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тапсырады.</w:t>
            </w:r>
            <w:r>
              <w:br/>
            </w:r>
            <w:r>
              <w:rPr>
                <w:rFonts w:ascii="Times New Roman"/>
                <w:b w:val="false"/>
                <w:i w:val="false"/>
                <w:color w:val="000000"/>
                <w:sz w:val="20"/>
              </w:rPr>
              <w:t>
</w:t>
            </w:r>
            <w:r>
              <w:rPr>
                <w:rFonts w:ascii="Times New Roman"/>
                <w:b w:val="false"/>
                <w:i w:val="false"/>
                <w:color w:val="000000"/>
                <w:sz w:val="20"/>
              </w:rPr>
              <w:t>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орман шаруашылығы мемлекеттік мекемелері, мемлекеттік табиғи қорықтар, мемлекеттік ұлттық табиғи парктер, мемлекеттік орман табиғи резерваттары – 10 қаңтарға дейін, облыстық орман және аңшылық шаруашылығы аумақтық инспекциялары – 1 ақпанға дейін</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w:t>
            </w:r>
            <w:r>
              <w:rPr>
                <w:rFonts w:ascii="Times New Roman"/>
                <w:b w:val="false"/>
                <w:i w:val="false"/>
                <w:color w:val="000000"/>
                <w:sz w:val="20"/>
              </w:rPr>
              <w:t xml:space="preserve"> – до 10 января, </w:t>
            </w:r>
            <w:r>
              <w:rPr>
                <w:rFonts w:ascii="Times New Roman"/>
                <w:b w:val="false"/>
                <w:i w:val="false"/>
                <w:color w:val="000000"/>
                <w:sz w:val="20"/>
              </w:rPr>
              <w:t>областные территориальные инспекции лесного хозяйства – до 1 февраля.</w:t>
            </w:r>
          </w:p>
        </w:tc>
      </w:tr>
      <w:tr>
        <w:trPr>
          <w:trHeight w:val="30" w:hRule="atLeast"/>
        </w:trPr>
        <w:tc>
          <w:tcPr>
            <w:tcW w:w="41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0"/>
              <w:gridCol w:w="506"/>
            </w:tblGrid>
            <w:tr>
              <w:trPr>
                <w:trHeight w:val="51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1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
    <w:bookmarkStart w:name="z128" w:id="6"/>
    <w:p>
      <w:pPr>
        <w:spacing w:after="0"/>
        <w:ind w:left="0"/>
        <w:jc w:val="both"/>
      </w:pPr>
      <w:r>
        <w:rPr>
          <w:rFonts w:ascii="Times New Roman"/>
          <w:b w:val="false"/>
          <w:i w:val="false"/>
          <w:color w:val="000000"/>
          <w:sz w:val="28"/>
        </w:rPr>
        <w:t>
</w:t>
      </w:r>
      <w:r>
        <w:rPr>
          <w:rFonts w:ascii="Times New Roman"/>
          <w:b/>
          <w:i w:val="false"/>
          <w:color w:val="000000"/>
          <w:sz w:val="28"/>
        </w:rPr>
        <w:t>      1. Нақты ағаш кесу (толтыру дәлдігі: алқабы – тұтас гектармен, массасы - 0,1 мың текше метр)</w:t>
      </w:r>
      <w:r>
        <w:br/>
      </w:r>
      <w:r>
        <w:rPr>
          <w:rFonts w:ascii="Times New Roman"/>
          <w:b w:val="false"/>
          <w:i w:val="false"/>
          <w:color w:val="000000"/>
          <w:sz w:val="28"/>
        </w:rPr>
        <w:t>
      Фактическая рубка леса (точность заполнения: площадь - в целых гектарах, масса - 0,1 тысяч метров кубических)</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1447"/>
        <w:gridCol w:w="1186"/>
        <w:gridCol w:w="2034"/>
        <w:gridCol w:w="904"/>
        <w:gridCol w:w="1382"/>
        <w:gridCol w:w="1775"/>
      </w:tblGrid>
      <w:tr>
        <w:trPr>
          <w:trHeight w:val="3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кесудің атауы</w:t>
            </w:r>
            <w:r>
              <w:br/>
            </w:r>
            <w:r>
              <w:rPr>
                <w:rFonts w:ascii="Times New Roman"/>
                <w:b w:val="false"/>
                <w:i w:val="false"/>
                <w:color w:val="000000"/>
                <w:sz w:val="20"/>
              </w:rPr>
              <w:t>
</w:t>
            </w:r>
            <w:r>
              <w:rPr>
                <w:rFonts w:ascii="Times New Roman"/>
                <w:b w:val="false"/>
                <w:i w:val="false"/>
                <w:color w:val="000000"/>
                <w:sz w:val="20"/>
              </w:rPr>
              <w:t>Наименование рубок</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Кесілгені жиыны</w:t>
            </w:r>
            <w:r>
              <w:br/>
            </w:r>
            <w:r>
              <w:rPr>
                <w:rFonts w:ascii="Times New Roman"/>
                <w:b w:val="false"/>
                <w:i w:val="false"/>
                <w:color w:val="000000"/>
                <w:sz w:val="20"/>
              </w:rPr>
              <w:t>
</w:t>
            </w:r>
            <w:r>
              <w:rPr>
                <w:rFonts w:ascii="Times New Roman"/>
                <w:b w:val="false"/>
                <w:i w:val="false"/>
                <w:color w:val="000000"/>
                <w:sz w:val="20"/>
              </w:rPr>
              <w:t>Итого вырублено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алқабы</w:t>
            </w:r>
            <w:r>
              <w:br/>
            </w:r>
            <w:r>
              <w:rPr>
                <w:rFonts w:ascii="Times New Roman"/>
                <w:b w:val="false"/>
                <w:i w:val="false"/>
                <w:color w:val="000000"/>
                <w:sz w:val="20"/>
              </w:rPr>
              <w:t>
</w:t>
            </w:r>
            <w:r>
              <w:rPr>
                <w:rFonts w:ascii="Times New Roman"/>
                <w:b w:val="false"/>
                <w:i w:val="false"/>
                <w:color w:val="000000"/>
                <w:sz w:val="20"/>
              </w:rPr>
              <w:t>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w:t>
            </w:r>
            <w:r>
              <w:br/>
            </w:r>
            <w:r>
              <w:rPr>
                <w:rFonts w:ascii="Times New Roman"/>
                <w:b w:val="false"/>
                <w:i w:val="false"/>
                <w:color w:val="000000"/>
                <w:sz w:val="20"/>
              </w:rPr>
              <w:t>
</w:t>
            </w:r>
            <w:r>
              <w:rPr>
                <w:rFonts w:ascii="Times New Roman"/>
                <w:b w:val="false"/>
                <w:i w:val="false"/>
                <w:color w:val="000000"/>
                <w:sz w:val="20"/>
              </w:rPr>
              <w:t>запас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p>
            <w:pPr>
              <w:spacing w:after="20"/>
              <w:ind w:left="20"/>
              <w:jc w:val="both"/>
            </w:pPr>
            <w:r>
              <w:rPr>
                <w:rFonts w:ascii="Times New Roman"/>
                <w:b w:val="false"/>
                <w:i w:val="false"/>
                <w:color w:val="000000"/>
                <w:sz w:val="20"/>
              </w:rPr>
              <w:t>итого</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ішіндегі қылқанды тұқымдар</w:t>
            </w:r>
            <w:r>
              <w:br/>
            </w:r>
            <w:r>
              <w:rPr>
                <w:rFonts w:ascii="Times New Roman"/>
                <w:b w:val="false"/>
                <w:i w:val="false"/>
                <w:color w:val="000000"/>
                <w:sz w:val="20"/>
              </w:rPr>
              <w:t>
</w:t>
            </w:r>
            <w:r>
              <w:rPr>
                <w:rFonts w:ascii="Times New Roman"/>
                <w:b w:val="false"/>
                <w:i w:val="false"/>
                <w:color w:val="000000"/>
                <w:sz w:val="20"/>
              </w:rPr>
              <w:t>в том числе хвойных пород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w:t>
            </w:r>
            <w:r>
              <w:rPr>
                <w:rFonts w:ascii="Times New Roman"/>
                <w:b w:val="false"/>
                <w:i w:val="false"/>
                <w:color w:val="000000"/>
                <w:sz w:val="20"/>
              </w:rPr>
              <w:t>общий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өтімді сүрек</w:t>
            </w:r>
            <w:r>
              <w:br/>
            </w:r>
            <w:r>
              <w:rPr>
                <w:rFonts w:ascii="Times New Roman"/>
                <w:b w:val="false"/>
                <w:i w:val="false"/>
                <w:color w:val="000000"/>
                <w:sz w:val="20"/>
              </w:rPr>
              <w:t>
</w:t>
            </w:r>
            <w:r>
              <w:rPr>
                <w:rFonts w:ascii="Times New Roman"/>
                <w:b w:val="false"/>
                <w:i w:val="false"/>
                <w:color w:val="000000"/>
                <w:sz w:val="20"/>
              </w:rPr>
              <w:t>ликвидной древесины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қылқандылар</w:t>
            </w:r>
            <w:r>
              <w:br/>
            </w:r>
            <w:r>
              <w:rPr>
                <w:rFonts w:ascii="Times New Roman"/>
                <w:b w:val="false"/>
                <w:i w:val="false"/>
                <w:color w:val="000000"/>
                <w:sz w:val="20"/>
              </w:rPr>
              <w:t>
</w:t>
            </w:r>
            <w:r>
              <w:rPr>
                <w:rFonts w:ascii="Times New Roman"/>
                <w:b w:val="false"/>
                <w:i w:val="false"/>
                <w:color w:val="000000"/>
                <w:sz w:val="20"/>
              </w:rPr>
              <w:t>в том числе хвойной</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мақсатта пайдалану – жиыны</w:t>
            </w:r>
            <w:r>
              <w:br/>
            </w:r>
            <w:r>
              <w:rPr>
                <w:rFonts w:ascii="Times New Roman"/>
                <w:b w:val="false"/>
                <w:i w:val="false"/>
                <w:color w:val="000000"/>
                <w:sz w:val="20"/>
              </w:rPr>
              <w:t>
</w:t>
            </w:r>
            <w:r>
              <w:rPr>
                <w:rFonts w:ascii="Times New Roman"/>
                <w:b w:val="false"/>
                <w:i w:val="false"/>
                <w:color w:val="000000"/>
                <w:sz w:val="20"/>
              </w:rPr>
              <w:t>Главное пользование - итого</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іріктеп кесу</w:t>
            </w:r>
            <w:r>
              <w:br/>
            </w:r>
            <w:r>
              <w:rPr>
                <w:rFonts w:ascii="Times New Roman"/>
                <w:b w:val="false"/>
                <w:i w:val="false"/>
                <w:color w:val="000000"/>
                <w:sz w:val="20"/>
              </w:rPr>
              <w:t>
</w:t>
            </w:r>
            <w:r>
              <w:rPr>
                <w:rFonts w:ascii="Times New Roman"/>
                <w:b w:val="false"/>
                <w:i w:val="false"/>
                <w:color w:val="000000"/>
                <w:sz w:val="20"/>
              </w:rPr>
              <w:t>выборочные рубки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біртіндеп кесу</w:t>
            </w:r>
            <w:r>
              <w:br/>
            </w:r>
            <w:r>
              <w:rPr>
                <w:rFonts w:ascii="Times New Roman"/>
                <w:b w:val="false"/>
                <w:i w:val="false"/>
                <w:color w:val="000000"/>
                <w:sz w:val="20"/>
              </w:rPr>
              <w:t>
</w:t>
            </w:r>
            <w:r>
              <w:rPr>
                <w:rFonts w:ascii="Times New Roman"/>
                <w:b w:val="false"/>
                <w:i w:val="false"/>
                <w:color w:val="000000"/>
                <w:sz w:val="20"/>
              </w:rPr>
              <w:t>постепенные рубки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жаппай кесу</w:t>
            </w:r>
            <w:r>
              <w:br/>
            </w:r>
            <w:r>
              <w:rPr>
                <w:rFonts w:ascii="Times New Roman"/>
                <w:b w:val="false"/>
                <w:i w:val="false"/>
                <w:color w:val="000000"/>
                <w:sz w:val="20"/>
              </w:rPr>
              <w:t>
</w:t>
            </w:r>
            <w:r>
              <w:rPr>
                <w:rFonts w:ascii="Times New Roman"/>
                <w:b w:val="false"/>
                <w:i w:val="false"/>
                <w:color w:val="000000"/>
                <w:sz w:val="20"/>
              </w:rPr>
              <w:t>сплошные рубки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мақсатта пайдалану – жиыны</w:t>
            </w:r>
            <w:r>
              <w:br/>
            </w:r>
            <w:r>
              <w:rPr>
                <w:rFonts w:ascii="Times New Roman"/>
                <w:b w:val="false"/>
                <w:i w:val="false"/>
                <w:color w:val="000000"/>
                <w:sz w:val="20"/>
              </w:rPr>
              <w:t>
</w:t>
            </w:r>
            <w:r>
              <w:rPr>
                <w:rFonts w:ascii="Times New Roman"/>
                <w:b w:val="false"/>
                <w:i w:val="false"/>
                <w:color w:val="000000"/>
                <w:sz w:val="20"/>
              </w:rPr>
              <w:t>Промежуточное пользование - итого</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орманға күтім жасау үшін кесу - жиыны</w:t>
            </w:r>
            <w:r>
              <w:br/>
            </w:r>
            <w:r>
              <w:rPr>
                <w:rFonts w:ascii="Times New Roman"/>
                <w:b w:val="false"/>
                <w:i w:val="false"/>
                <w:color w:val="000000"/>
                <w:sz w:val="20"/>
              </w:rPr>
              <w:t>
</w:t>
            </w:r>
            <w:r>
              <w:rPr>
                <w:rFonts w:ascii="Times New Roman"/>
                <w:b w:val="false"/>
                <w:i w:val="false"/>
                <w:color w:val="000000"/>
                <w:sz w:val="20"/>
              </w:rPr>
              <w:t>рубки ухода за лесом - итого</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жарықтандыру</w:t>
            </w:r>
            <w:r>
              <w:br/>
            </w:r>
            <w:r>
              <w:rPr>
                <w:rFonts w:ascii="Times New Roman"/>
                <w:b w:val="false"/>
                <w:i w:val="false"/>
                <w:color w:val="000000"/>
                <w:sz w:val="20"/>
              </w:rPr>
              <w:t>
</w:t>
            </w:r>
            <w:r>
              <w:rPr>
                <w:rFonts w:ascii="Times New Roman"/>
                <w:b w:val="false"/>
                <w:i w:val="false"/>
                <w:color w:val="000000"/>
                <w:sz w:val="20"/>
              </w:rPr>
              <w:t>осветления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прочистки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сирету</w:t>
            </w:r>
            <w:r>
              <w:br/>
            </w:r>
            <w:r>
              <w:rPr>
                <w:rFonts w:ascii="Times New Roman"/>
                <w:b w:val="false"/>
                <w:i w:val="false"/>
                <w:color w:val="000000"/>
                <w:sz w:val="20"/>
              </w:rPr>
              <w:t>
</w:t>
            </w:r>
            <w:r>
              <w:rPr>
                <w:rFonts w:ascii="Times New Roman"/>
                <w:b w:val="false"/>
                <w:i w:val="false"/>
                <w:color w:val="000000"/>
                <w:sz w:val="20"/>
              </w:rPr>
              <w:t>прореживания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өтпелі кесу</w:t>
            </w:r>
            <w:r>
              <w:br/>
            </w:r>
            <w:r>
              <w:rPr>
                <w:rFonts w:ascii="Times New Roman"/>
                <w:b w:val="false"/>
                <w:i w:val="false"/>
                <w:color w:val="000000"/>
                <w:sz w:val="20"/>
              </w:rPr>
              <w:t>
</w:t>
            </w:r>
            <w:r>
              <w:rPr>
                <w:rFonts w:ascii="Times New Roman"/>
                <w:b w:val="false"/>
                <w:i w:val="false"/>
                <w:color w:val="000000"/>
                <w:sz w:val="20"/>
              </w:rPr>
              <w:t>проходные рубки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 іріктеп кесу</w:t>
            </w:r>
            <w:r>
              <w:br/>
            </w:r>
            <w:r>
              <w:rPr>
                <w:rFonts w:ascii="Times New Roman"/>
                <w:b w:val="false"/>
                <w:i w:val="false"/>
                <w:color w:val="000000"/>
                <w:sz w:val="20"/>
              </w:rPr>
              <w:t>
</w:t>
            </w:r>
            <w:r>
              <w:rPr>
                <w:rFonts w:ascii="Times New Roman"/>
                <w:b w:val="false"/>
                <w:i w:val="false"/>
                <w:color w:val="000000"/>
                <w:sz w:val="20"/>
              </w:rPr>
              <w:t>санитарные выборочные рубки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екпелерді қайта жаңартуға байланысты кесулер</w:t>
            </w:r>
            <w:r>
              <w:br/>
            </w:r>
            <w:r>
              <w:rPr>
                <w:rFonts w:ascii="Times New Roman"/>
                <w:b w:val="false"/>
                <w:i w:val="false"/>
                <w:color w:val="000000"/>
                <w:sz w:val="20"/>
              </w:rPr>
              <w:t>
</w:t>
            </w:r>
            <w:r>
              <w:rPr>
                <w:rFonts w:ascii="Times New Roman"/>
                <w:b w:val="false"/>
                <w:i w:val="false"/>
                <w:color w:val="000000"/>
                <w:sz w:val="20"/>
              </w:rPr>
              <w:t>рубки, связанные с реконструкцией насаждений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жалғыз ағаштарды кесу</w:t>
            </w:r>
            <w:r>
              <w:br/>
            </w:r>
            <w:r>
              <w:rPr>
                <w:rFonts w:ascii="Times New Roman"/>
                <w:b w:val="false"/>
                <w:i w:val="false"/>
                <w:color w:val="000000"/>
                <w:sz w:val="20"/>
              </w:rPr>
              <w:t>
</w:t>
            </w:r>
            <w:r>
              <w:rPr>
                <w:rFonts w:ascii="Times New Roman"/>
                <w:b w:val="false"/>
                <w:i w:val="false"/>
                <w:color w:val="000000"/>
                <w:sz w:val="20"/>
              </w:rPr>
              <w:t>рубка единичных деревьев</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кесулер - жиыны</w:t>
            </w:r>
            <w:r>
              <w:br/>
            </w:r>
            <w:r>
              <w:rPr>
                <w:rFonts w:ascii="Times New Roman"/>
                <w:b w:val="false"/>
                <w:i w:val="false"/>
                <w:color w:val="000000"/>
                <w:sz w:val="20"/>
              </w:rPr>
              <w:t>
</w:t>
            </w:r>
            <w:r>
              <w:rPr>
                <w:rFonts w:ascii="Times New Roman"/>
                <w:b w:val="false"/>
                <w:i w:val="false"/>
                <w:color w:val="000000"/>
                <w:sz w:val="20"/>
              </w:rPr>
              <w:t>Прочие рубки - итого</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том числе: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жаппай санитарлық кесу</w:t>
            </w:r>
            <w:r>
              <w:br/>
            </w:r>
            <w:r>
              <w:rPr>
                <w:rFonts w:ascii="Times New Roman"/>
                <w:b w:val="false"/>
                <w:i w:val="false"/>
                <w:color w:val="000000"/>
                <w:sz w:val="20"/>
              </w:rPr>
              <w:t>
</w:t>
            </w:r>
            <w:r>
              <w:rPr>
                <w:rFonts w:ascii="Times New Roman"/>
                <w:b w:val="false"/>
                <w:i w:val="false"/>
                <w:color w:val="000000"/>
                <w:sz w:val="20"/>
              </w:rPr>
              <w:t>сплошные санитарные рубки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алқабын тазалау</w:t>
            </w:r>
            <w:r>
              <w:br/>
            </w:r>
            <w:r>
              <w:rPr>
                <w:rFonts w:ascii="Times New Roman"/>
                <w:b w:val="false"/>
                <w:i w:val="false"/>
                <w:color w:val="000000"/>
                <w:sz w:val="20"/>
              </w:rPr>
              <w:t>
</w:t>
            </w:r>
            <w:r>
              <w:rPr>
                <w:rFonts w:ascii="Times New Roman"/>
                <w:b w:val="false"/>
                <w:i w:val="false"/>
                <w:color w:val="000000"/>
                <w:sz w:val="20"/>
              </w:rPr>
              <w:t>расчистка лесных площадей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өтімді қоқымдарды жинау</w:t>
            </w:r>
            <w:r>
              <w:br/>
            </w:r>
            <w:r>
              <w:rPr>
                <w:rFonts w:ascii="Times New Roman"/>
                <w:b w:val="false"/>
                <w:i w:val="false"/>
                <w:color w:val="000000"/>
                <w:sz w:val="20"/>
              </w:rPr>
              <w:t>
</w:t>
            </w:r>
            <w:r>
              <w:rPr>
                <w:rFonts w:ascii="Times New Roman"/>
                <w:b w:val="false"/>
                <w:i w:val="false"/>
                <w:color w:val="000000"/>
                <w:sz w:val="20"/>
              </w:rPr>
              <w:t>уборка ликвидной захламленности</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7"/>
    <w:p>
      <w:pPr>
        <w:spacing w:after="0"/>
        <w:ind w:left="0"/>
        <w:jc w:val="both"/>
      </w:pPr>
      <w:r>
        <w:rPr>
          <w:rFonts w:ascii="Times New Roman"/>
          <w:b w:val="false"/>
          <w:i w:val="false"/>
          <w:color w:val="000000"/>
          <w:sz w:val="28"/>
        </w:rPr>
        <w:t>
</w:t>
      </w:r>
      <w:r>
        <w:rPr>
          <w:rFonts w:ascii="Times New Roman"/>
          <w:b/>
          <w:i w:val="false"/>
          <w:color w:val="000000"/>
          <w:sz w:val="28"/>
        </w:rPr>
        <w:t>      2. Есептік кеспеағашпен салыстырғанда тұқымдар бойынша сүрек босату (толтыру дәлдігі – 0,1 мың шаршы метр)</w:t>
      </w:r>
      <w:r>
        <w:br/>
      </w:r>
      <w:r>
        <w:rPr>
          <w:rFonts w:ascii="Times New Roman"/>
          <w:b w:val="false"/>
          <w:i w:val="false"/>
          <w:color w:val="000000"/>
          <w:sz w:val="28"/>
        </w:rPr>
        <w:t>
      Отпуск древесины по породам по сравнению с расчетной лесосекой (точность заполнения – 0,1 тысяч метров кубических)</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866"/>
        <w:gridCol w:w="1414"/>
        <w:gridCol w:w="1211"/>
        <w:gridCol w:w="1166"/>
        <w:gridCol w:w="1143"/>
        <w:gridCol w:w="1347"/>
        <w:gridCol w:w="895"/>
        <w:gridCol w:w="1076"/>
        <w:gridCol w:w="895"/>
        <w:gridCol w:w="1032"/>
      </w:tblGrid>
      <w:tr>
        <w:trPr>
          <w:trHeight w:val="30" w:hRule="atLeast"/>
        </w:trPr>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иеленушілердің атауы</w:t>
            </w:r>
            <w:r>
              <w:br/>
            </w:r>
            <w:r>
              <w:rPr>
                <w:rFonts w:ascii="Times New Roman"/>
                <w:b w:val="false"/>
                <w:i w:val="false"/>
                <w:color w:val="000000"/>
                <w:sz w:val="20"/>
              </w:rPr>
              <w:t>
</w:t>
            </w:r>
            <w:r>
              <w:rPr>
                <w:rFonts w:ascii="Times New Roman"/>
                <w:b w:val="false"/>
                <w:i w:val="false"/>
                <w:color w:val="000000"/>
                <w:sz w:val="20"/>
              </w:rPr>
              <w:t>Наименование</w:t>
            </w:r>
            <w:r>
              <w:rPr>
                <w:rFonts w:ascii="Times New Roman"/>
                <w:b w:val="false"/>
                <w:i w:val="false"/>
                <w:color w:val="000000"/>
                <w:sz w:val="20"/>
              </w:rPr>
              <w:t xml:space="preserve"> лесовладения</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ЖКҰЖ бойынша мекеменің коды</w:t>
            </w:r>
            <w:r>
              <w:br/>
            </w:r>
            <w:r>
              <w:rPr>
                <w:rFonts w:ascii="Times New Roman"/>
                <w:b w:val="false"/>
                <w:i w:val="false"/>
                <w:color w:val="000000"/>
                <w:sz w:val="20"/>
              </w:rPr>
              <w:t>
</w:t>
            </w:r>
            <w:r>
              <w:rPr>
                <w:rFonts w:ascii="Times New Roman"/>
                <w:b w:val="false"/>
                <w:i w:val="false"/>
                <w:color w:val="000000"/>
                <w:sz w:val="20"/>
              </w:rPr>
              <w:t>Код учреждения по ОКПО</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мақсатта пайдалану</w:t>
            </w:r>
            <w:r>
              <w:br/>
            </w:r>
            <w:r>
              <w:rPr>
                <w:rFonts w:ascii="Times New Roman"/>
                <w:b w:val="false"/>
                <w:i w:val="false"/>
                <w:color w:val="000000"/>
                <w:sz w:val="20"/>
              </w:rPr>
              <w:t>
</w:t>
            </w:r>
            <w:r>
              <w:rPr>
                <w:rFonts w:ascii="Times New Roman"/>
                <w:b w:val="false"/>
                <w:i w:val="false"/>
                <w:color w:val="000000"/>
                <w:sz w:val="20"/>
              </w:rPr>
              <w:t>Главное 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кәделік сүрек</w:t>
            </w:r>
            <w:r>
              <w:br/>
            </w:r>
            <w:r>
              <w:rPr>
                <w:rFonts w:ascii="Times New Roman"/>
                <w:b w:val="false"/>
                <w:i w:val="false"/>
                <w:color w:val="000000"/>
                <w:sz w:val="20"/>
              </w:rPr>
              <w:t>
</w:t>
            </w:r>
            <w:r>
              <w:rPr>
                <w:rFonts w:ascii="Times New Roman"/>
                <w:b w:val="false"/>
                <w:i w:val="false"/>
                <w:color w:val="000000"/>
                <w:sz w:val="20"/>
              </w:rPr>
              <w:t>в том числе деловой древесины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мөлшерден</w:t>
            </w:r>
            <w:r>
              <w:br/>
            </w:r>
            <w:r>
              <w:rPr>
                <w:rFonts w:ascii="Times New Roman"/>
                <w:b w:val="false"/>
                <w:i w:val="false"/>
                <w:color w:val="000000"/>
                <w:sz w:val="20"/>
              </w:rPr>
              <w:t>
</w:t>
            </w:r>
            <w:r>
              <w:rPr>
                <w:rFonts w:ascii="Times New Roman"/>
                <w:b w:val="false"/>
                <w:i w:val="false"/>
                <w:color w:val="000000"/>
                <w:sz w:val="20"/>
              </w:rPr>
              <w:t>от общего размера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қылқанды тұқымдылар</w:t>
            </w:r>
            <w:r>
              <w:br/>
            </w:r>
            <w:r>
              <w:rPr>
                <w:rFonts w:ascii="Times New Roman"/>
                <w:b w:val="false"/>
                <w:i w:val="false"/>
                <w:color w:val="000000"/>
                <w:sz w:val="20"/>
              </w:rPr>
              <w:t>
</w:t>
            </w:r>
            <w:r>
              <w:rPr>
                <w:rFonts w:ascii="Times New Roman"/>
                <w:b w:val="false"/>
                <w:i w:val="false"/>
                <w:color w:val="000000"/>
                <w:sz w:val="20"/>
              </w:rPr>
              <w:t>хвойные породы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ішіндегі кәделік сүрек</w:t>
            </w:r>
            <w:r>
              <w:br/>
            </w:r>
            <w:r>
              <w:rPr>
                <w:rFonts w:ascii="Times New Roman"/>
                <w:b w:val="false"/>
                <w:i w:val="false"/>
                <w:color w:val="000000"/>
                <w:sz w:val="20"/>
              </w:rPr>
              <w:t>
</w:t>
            </w:r>
            <w:r>
              <w:rPr>
                <w:rFonts w:ascii="Times New Roman"/>
                <w:b w:val="false"/>
                <w:i w:val="false"/>
                <w:color w:val="000000"/>
                <w:sz w:val="20"/>
              </w:rPr>
              <w:t>в том числе деловой древесины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сосновой</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шыршасамырсын</w:t>
            </w:r>
            <w:r>
              <w:br/>
            </w:r>
            <w:r>
              <w:rPr>
                <w:rFonts w:ascii="Times New Roman"/>
                <w:b w:val="false"/>
                <w:i w:val="false"/>
                <w:color w:val="000000"/>
                <w:sz w:val="20"/>
              </w:rPr>
              <w:t>
</w:t>
            </w:r>
            <w:r>
              <w:rPr>
                <w:rFonts w:ascii="Times New Roman"/>
                <w:b w:val="false"/>
                <w:i w:val="false"/>
                <w:color w:val="000000"/>
                <w:sz w:val="20"/>
              </w:rPr>
              <w:t>еловопихтовой</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 қарағай</w:t>
            </w:r>
            <w:r>
              <w:br/>
            </w:r>
            <w:r>
              <w:rPr>
                <w:rFonts w:ascii="Times New Roman"/>
                <w:b w:val="false"/>
                <w:i w:val="false"/>
                <w:color w:val="000000"/>
                <w:sz w:val="20"/>
              </w:rPr>
              <w:t>
</w:t>
            </w:r>
            <w:r>
              <w:rPr>
                <w:rFonts w:ascii="Times New Roman"/>
                <w:b w:val="false"/>
                <w:i w:val="false"/>
                <w:color w:val="000000"/>
                <w:sz w:val="20"/>
              </w:rPr>
              <w:t>кедровой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жапырақты</w:t>
            </w:r>
            <w:r>
              <w:br/>
            </w:r>
            <w:r>
              <w:rPr>
                <w:rFonts w:ascii="Times New Roman"/>
                <w:b w:val="false"/>
                <w:i w:val="false"/>
                <w:color w:val="000000"/>
                <w:sz w:val="20"/>
              </w:rPr>
              <w:t>
</w:t>
            </w:r>
            <w:r>
              <w:rPr>
                <w:rFonts w:ascii="Times New Roman"/>
                <w:b w:val="false"/>
                <w:i w:val="false"/>
                <w:color w:val="000000"/>
                <w:sz w:val="20"/>
              </w:rPr>
              <w:t>лиственничной</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01 -есептік кеспеағаш, 02 - нақты кесілгені</w:t>
      </w:r>
      <w:r>
        <w:br/>
      </w:r>
      <w:r>
        <w:rPr>
          <w:rFonts w:ascii="Times New Roman"/>
          <w:b w:val="false"/>
          <w:i w:val="false"/>
          <w:color w:val="000000"/>
          <w:sz w:val="28"/>
        </w:rPr>
        <w:t>
</w:t>
      </w:r>
      <w:r>
        <w:rPr>
          <w:rFonts w:ascii="Times New Roman"/>
          <w:b w:val="false"/>
          <w:i w:val="false"/>
          <w:color w:val="000000"/>
          <w:sz w:val="28"/>
        </w:rPr>
        <w:t>01 - расчетная лесосека, 02 -фактически вырублено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588"/>
        <w:gridCol w:w="1018"/>
        <w:gridCol w:w="1086"/>
        <w:gridCol w:w="1246"/>
        <w:gridCol w:w="1109"/>
        <w:gridCol w:w="1018"/>
        <w:gridCol w:w="1041"/>
        <w:gridCol w:w="1109"/>
        <w:gridCol w:w="859"/>
        <w:gridCol w:w="1269"/>
        <w:gridCol w:w="1385"/>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иеленушілердің атауы</w:t>
            </w:r>
            <w:r>
              <w:br/>
            </w:r>
            <w:r>
              <w:rPr>
                <w:rFonts w:ascii="Times New Roman"/>
                <w:b w:val="false"/>
                <w:i w:val="false"/>
                <w:color w:val="000000"/>
                <w:sz w:val="20"/>
              </w:rPr>
              <w:t>
</w:t>
            </w:r>
            <w:r>
              <w:rPr>
                <w:rFonts w:ascii="Times New Roman"/>
                <w:b w:val="false"/>
                <w:i w:val="false"/>
                <w:color w:val="000000"/>
                <w:sz w:val="20"/>
              </w:rPr>
              <w:t>Наименование лесовладельцев</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ЖКҰЖ бойынша мекеменің коды</w:t>
            </w:r>
            <w:r>
              <w:br/>
            </w:r>
            <w:r>
              <w:rPr>
                <w:rFonts w:ascii="Times New Roman"/>
                <w:b w:val="false"/>
                <w:i w:val="false"/>
                <w:color w:val="000000"/>
                <w:sz w:val="20"/>
              </w:rPr>
              <w:t>
</w:t>
            </w:r>
            <w:r>
              <w:rPr>
                <w:rFonts w:ascii="Times New Roman"/>
                <w:b w:val="false"/>
                <w:i w:val="false"/>
                <w:color w:val="000000"/>
                <w:sz w:val="20"/>
              </w:rPr>
              <w:t>Код учреждения по ОКПО</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мақсатта пайдалану</w:t>
            </w:r>
            <w:r>
              <w:br/>
            </w:r>
            <w:r>
              <w:rPr>
                <w:rFonts w:ascii="Times New Roman"/>
                <w:b w:val="false"/>
                <w:i w:val="false"/>
                <w:color w:val="000000"/>
                <w:sz w:val="20"/>
              </w:rPr>
              <w:t>
</w:t>
            </w:r>
            <w:r>
              <w:rPr>
                <w:rFonts w:ascii="Times New Roman"/>
                <w:b w:val="false"/>
                <w:i w:val="false"/>
                <w:color w:val="000000"/>
                <w:sz w:val="20"/>
              </w:rPr>
              <w:t>Главное пользование</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мақсатта пайдалану үшін ағаш кесу</w:t>
            </w:r>
            <w:r>
              <w:br/>
            </w:r>
            <w:r>
              <w:rPr>
                <w:rFonts w:ascii="Times New Roman"/>
                <w:b w:val="false"/>
                <w:i w:val="false"/>
                <w:color w:val="000000"/>
                <w:sz w:val="20"/>
              </w:rPr>
              <w:t>
</w:t>
            </w:r>
            <w:r>
              <w:rPr>
                <w:rFonts w:ascii="Times New Roman"/>
                <w:b w:val="false"/>
                <w:i w:val="false"/>
                <w:color w:val="000000"/>
                <w:sz w:val="20"/>
              </w:rPr>
              <w:t>Рубки промежуточного пользования</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кесулер</w:t>
            </w:r>
            <w:r>
              <w:br/>
            </w:r>
            <w:r>
              <w:rPr>
                <w:rFonts w:ascii="Times New Roman"/>
                <w:b w:val="false"/>
                <w:i w:val="false"/>
                <w:color w:val="000000"/>
                <w:sz w:val="20"/>
              </w:rPr>
              <w:t>
</w:t>
            </w:r>
            <w:r>
              <w:rPr>
                <w:rFonts w:ascii="Times New Roman"/>
                <w:b w:val="false"/>
                <w:i w:val="false"/>
                <w:color w:val="000000"/>
                <w:sz w:val="20"/>
              </w:rPr>
              <w:t>Прочие рубки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мөлшерден</w:t>
            </w:r>
            <w:r>
              <w:br/>
            </w:r>
            <w:r>
              <w:rPr>
                <w:rFonts w:ascii="Times New Roman"/>
                <w:b w:val="false"/>
                <w:i w:val="false"/>
                <w:color w:val="000000"/>
                <w:sz w:val="20"/>
              </w:rPr>
              <w:t>
</w:t>
            </w:r>
            <w:r>
              <w:rPr>
                <w:rFonts w:ascii="Times New Roman"/>
                <w:b w:val="false"/>
                <w:i w:val="false"/>
                <w:color w:val="000000"/>
                <w:sz w:val="20"/>
              </w:rPr>
              <w:t>от общего размера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жапырақтылар</w:t>
            </w:r>
            <w:r>
              <w:br/>
            </w:r>
            <w:r>
              <w:rPr>
                <w:rFonts w:ascii="Times New Roman"/>
                <w:b w:val="false"/>
                <w:i w:val="false"/>
                <w:color w:val="000000"/>
                <w:sz w:val="20"/>
              </w:rPr>
              <w:t>
</w:t>
            </w:r>
            <w:r>
              <w:rPr>
                <w:rFonts w:ascii="Times New Roman"/>
                <w:b w:val="false"/>
                <w:i w:val="false"/>
                <w:color w:val="000000"/>
                <w:sz w:val="20"/>
              </w:rPr>
              <w:t>мягколиственные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жапырақтылар</w:t>
            </w:r>
            <w:r>
              <w:br/>
            </w:r>
            <w:r>
              <w:rPr>
                <w:rFonts w:ascii="Times New Roman"/>
                <w:b w:val="false"/>
                <w:i w:val="false"/>
                <w:color w:val="000000"/>
                <w:sz w:val="20"/>
              </w:rPr>
              <w:t>
</w:t>
            </w:r>
            <w:r>
              <w:rPr>
                <w:rFonts w:ascii="Times New Roman"/>
                <w:b w:val="false"/>
                <w:i w:val="false"/>
                <w:color w:val="000000"/>
                <w:sz w:val="20"/>
              </w:rPr>
              <w:t>твердолиственные</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9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кәделік сүрек</w:t>
            </w:r>
            <w:r>
              <w:br/>
            </w:r>
            <w:r>
              <w:rPr>
                <w:rFonts w:ascii="Times New Roman"/>
                <w:b w:val="false"/>
                <w:i w:val="false"/>
                <w:color w:val="000000"/>
                <w:sz w:val="20"/>
              </w:rPr>
              <w:t>
</w:t>
            </w:r>
            <w:r>
              <w:rPr>
                <w:rFonts w:ascii="Times New Roman"/>
                <w:b w:val="false"/>
                <w:i w:val="false"/>
                <w:color w:val="000000"/>
                <w:sz w:val="20"/>
              </w:rPr>
              <w:t>в том числе деловой древесины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қайың</w:t>
            </w:r>
            <w:r>
              <w:br/>
            </w:r>
            <w:r>
              <w:rPr>
                <w:rFonts w:ascii="Times New Roman"/>
                <w:b w:val="false"/>
                <w:i w:val="false"/>
                <w:color w:val="000000"/>
                <w:sz w:val="20"/>
              </w:rPr>
              <w:t>
</w:t>
            </w:r>
            <w:r>
              <w:rPr>
                <w:rFonts w:ascii="Times New Roman"/>
                <w:b w:val="false"/>
                <w:i w:val="false"/>
                <w:color w:val="000000"/>
                <w:sz w:val="20"/>
              </w:rPr>
              <w:t>из них березовой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r>
              <w:rPr>
                <w:rFonts w:ascii="Times New Roman"/>
                <w:b w:val="false"/>
                <w:i w:val="false"/>
                <w:color w:val="000000"/>
                <w:sz w:val="20"/>
              </w:rPr>
              <w:t>итого</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кәделік сүрек</w:t>
            </w:r>
            <w:r>
              <w:br/>
            </w:r>
            <w:r>
              <w:rPr>
                <w:rFonts w:ascii="Times New Roman"/>
                <w:b w:val="false"/>
                <w:i w:val="false"/>
                <w:color w:val="000000"/>
                <w:sz w:val="20"/>
              </w:rPr>
              <w:t>
</w:t>
            </w:r>
            <w:r>
              <w:rPr>
                <w:rFonts w:ascii="Times New Roman"/>
                <w:b w:val="false"/>
                <w:i w:val="false"/>
                <w:color w:val="000000"/>
                <w:sz w:val="20"/>
              </w:rPr>
              <w:t>в том числе деловой древесины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8"/>
    <w:p>
      <w:pPr>
        <w:spacing w:after="0"/>
        <w:ind w:left="0"/>
        <w:jc w:val="both"/>
      </w:pPr>
      <w:r>
        <w:rPr>
          <w:rFonts w:ascii="Times New Roman"/>
          <w:b w:val="false"/>
          <w:i w:val="false"/>
          <w:color w:val="000000"/>
          <w:sz w:val="28"/>
        </w:rPr>
        <w:t>
</w:t>
      </w:r>
      <w:r>
        <w:rPr>
          <w:rFonts w:ascii="Times New Roman"/>
          <w:b/>
          <w:i w:val="false"/>
          <w:color w:val="000000"/>
          <w:sz w:val="28"/>
        </w:rPr>
        <w:t>      3. Орман пайдаланушылар бойынша сүрек босату (толтыру дәлдігі – 0,1 мың текше метр)</w:t>
      </w:r>
      <w:r>
        <w:br/>
      </w:r>
      <w:r>
        <w:rPr>
          <w:rFonts w:ascii="Times New Roman"/>
          <w:b w:val="false"/>
          <w:i w:val="false"/>
          <w:color w:val="000000"/>
          <w:sz w:val="28"/>
        </w:rPr>
        <w:t>
      Отпуск древесины по лесопользователям (точность заполнения – 0,1 тысяч метров кубических)</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300"/>
        <w:gridCol w:w="1142"/>
        <w:gridCol w:w="691"/>
        <w:gridCol w:w="1301"/>
        <w:gridCol w:w="804"/>
        <w:gridCol w:w="1730"/>
        <w:gridCol w:w="714"/>
        <w:gridCol w:w="1752"/>
        <w:gridCol w:w="963"/>
        <w:gridCol w:w="2047"/>
      </w:tblGrid>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пайдаланушының атауы</w:t>
            </w:r>
            <w:r>
              <w:br/>
            </w:r>
            <w:r>
              <w:rPr>
                <w:rFonts w:ascii="Times New Roman"/>
                <w:b w:val="false"/>
                <w:i w:val="false"/>
                <w:color w:val="000000"/>
                <w:sz w:val="20"/>
              </w:rPr>
              <w:t>
</w:t>
            </w:r>
            <w:r>
              <w:rPr>
                <w:rFonts w:ascii="Times New Roman"/>
                <w:b w:val="false"/>
                <w:i w:val="false"/>
                <w:color w:val="000000"/>
                <w:sz w:val="20"/>
              </w:rPr>
              <w:t>Наименование лесопользователя</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ЖКҰЖ бойынша ағаш дайындаушының коды</w:t>
            </w:r>
            <w:r>
              <w:br/>
            </w:r>
            <w:r>
              <w:rPr>
                <w:rFonts w:ascii="Times New Roman"/>
                <w:b w:val="false"/>
                <w:i w:val="false"/>
                <w:color w:val="000000"/>
                <w:sz w:val="20"/>
              </w:rPr>
              <w:t>
</w:t>
            </w:r>
            <w:r>
              <w:rPr>
                <w:rFonts w:ascii="Times New Roman"/>
                <w:b w:val="false"/>
                <w:i w:val="false"/>
                <w:color w:val="000000"/>
                <w:sz w:val="20"/>
              </w:rPr>
              <w:t>Код лесозаготовителя по ОКПО</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мақсатта пайдалану</w:t>
            </w:r>
            <w:r>
              <w:br/>
            </w:r>
            <w:r>
              <w:rPr>
                <w:rFonts w:ascii="Times New Roman"/>
                <w:b w:val="false"/>
                <w:i w:val="false"/>
                <w:color w:val="000000"/>
                <w:sz w:val="20"/>
              </w:rPr>
              <w:t>
</w:t>
            </w:r>
            <w:r>
              <w:rPr>
                <w:rFonts w:ascii="Times New Roman"/>
                <w:b w:val="false"/>
                <w:i w:val="false"/>
                <w:color w:val="000000"/>
                <w:sz w:val="20"/>
              </w:rPr>
              <w:t>Главное пользование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ағаш кесу билеттері</w:t>
            </w:r>
            <w:r>
              <w:br/>
            </w:r>
            <w:r>
              <w:rPr>
                <w:rFonts w:ascii="Times New Roman"/>
                <w:b w:val="false"/>
                <w:i w:val="false"/>
                <w:color w:val="000000"/>
                <w:sz w:val="20"/>
              </w:rPr>
              <w:t>
</w:t>
            </w:r>
            <w:r>
              <w:rPr>
                <w:rFonts w:ascii="Times New Roman"/>
                <w:b w:val="false"/>
                <w:i w:val="false"/>
                <w:color w:val="000000"/>
                <w:sz w:val="20"/>
              </w:rPr>
              <w:t>выдано лесорубочных билетов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кесілгені</w:t>
            </w:r>
            <w:r>
              <w:br/>
            </w:r>
            <w:r>
              <w:rPr>
                <w:rFonts w:ascii="Times New Roman"/>
                <w:b w:val="false"/>
                <w:i w:val="false"/>
                <w:color w:val="000000"/>
                <w:sz w:val="20"/>
              </w:rPr>
              <w:t>
</w:t>
            </w:r>
            <w:r>
              <w:rPr>
                <w:rFonts w:ascii="Times New Roman"/>
                <w:b w:val="false"/>
                <w:i w:val="false"/>
                <w:color w:val="000000"/>
                <w:sz w:val="20"/>
              </w:rPr>
              <w:t>фактически вырублено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қылқанды тұқымдар бойынша</w:t>
            </w:r>
            <w:r>
              <w:br/>
            </w:r>
            <w:r>
              <w:rPr>
                <w:rFonts w:ascii="Times New Roman"/>
                <w:b w:val="false"/>
                <w:i w:val="false"/>
                <w:color w:val="000000"/>
                <w:sz w:val="20"/>
              </w:rPr>
              <w:t>
</w:t>
            </w:r>
            <w:r>
              <w:rPr>
                <w:rFonts w:ascii="Times New Roman"/>
                <w:b w:val="false"/>
                <w:i w:val="false"/>
                <w:color w:val="000000"/>
                <w:sz w:val="20"/>
              </w:rPr>
              <w:t>в том числе по хвойным породам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кәделік сүрек</w:t>
            </w:r>
            <w:r>
              <w:br/>
            </w:r>
            <w:r>
              <w:rPr>
                <w:rFonts w:ascii="Times New Roman"/>
                <w:b w:val="false"/>
                <w:i w:val="false"/>
                <w:color w:val="000000"/>
                <w:sz w:val="20"/>
              </w:rPr>
              <w:t>
</w:t>
            </w:r>
            <w:r>
              <w:rPr>
                <w:rFonts w:ascii="Times New Roman"/>
                <w:b w:val="false"/>
                <w:i w:val="false"/>
                <w:color w:val="000000"/>
                <w:sz w:val="20"/>
              </w:rPr>
              <w:t>деловой древесины</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қылқанды тұқымдар бойынша</w:t>
            </w:r>
            <w:r>
              <w:br/>
            </w:r>
            <w:r>
              <w:rPr>
                <w:rFonts w:ascii="Times New Roman"/>
                <w:b w:val="false"/>
                <w:i w:val="false"/>
                <w:color w:val="000000"/>
                <w:sz w:val="20"/>
              </w:rPr>
              <w:t>
</w:t>
            </w:r>
            <w:r>
              <w:rPr>
                <w:rFonts w:ascii="Times New Roman"/>
                <w:b w:val="false"/>
                <w:i w:val="false"/>
                <w:color w:val="000000"/>
                <w:sz w:val="20"/>
              </w:rPr>
              <w:t>в том числе по хвойным породам</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қылқанды тұқымдар бойынша</w:t>
            </w:r>
            <w:r>
              <w:br/>
            </w:r>
            <w:r>
              <w:rPr>
                <w:rFonts w:ascii="Times New Roman"/>
                <w:b w:val="false"/>
                <w:i w:val="false"/>
                <w:color w:val="000000"/>
                <w:sz w:val="20"/>
              </w:rPr>
              <w:t>
</w:t>
            </w:r>
            <w:r>
              <w:rPr>
                <w:rFonts w:ascii="Times New Roman"/>
                <w:b w:val="false"/>
                <w:i w:val="false"/>
                <w:color w:val="000000"/>
                <w:sz w:val="20"/>
              </w:rPr>
              <w:t>в том числе по хвойным породам</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ішіндегі қылқанды тұқымдар бойынша</w:t>
            </w:r>
            <w:r>
              <w:br/>
            </w:r>
            <w:r>
              <w:rPr>
                <w:rFonts w:ascii="Times New Roman"/>
                <w:b w:val="false"/>
                <w:i w:val="false"/>
                <w:color w:val="000000"/>
                <w:sz w:val="20"/>
              </w:rPr>
              <w:t>
</w:t>
            </w:r>
            <w:r>
              <w:rPr>
                <w:rFonts w:ascii="Times New Roman"/>
                <w:b w:val="false"/>
                <w:i w:val="false"/>
                <w:color w:val="000000"/>
                <w:sz w:val="20"/>
              </w:rPr>
              <w:t>в том числе по хвойным породам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442"/>
        <w:gridCol w:w="1096"/>
        <w:gridCol w:w="1616"/>
        <w:gridCol w:w="1421"/>
        <w:gridCol w:w="1399"/>
        <w:gridCol w:w="2915"/>
        <w:gridCol w:w="2288"/>
      </w:tblGrid>
      <w:tr>
        <w:trPr>
          <w:trHeight w:val="225" w:hRule="atLeast"/>
        </w:trPr>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пайдалан</w:t>
            </w:r>
            <w:r>
              <w:rPr>
                <w:rFonts w:ascii="Times New Roman"/>
                <w:b/>
                <w:i w:val="false"/>
                <w:color w:val="000000"/>
                <w:sz w:val="20"/>
              </w:rPr>
              <w:t>ушының атауы</w:t>
            </w:r>
            <w:r>
              <w:br/>
            </w:r>
            <w:r>
              <w:rPr>
                <w:rFonts w:ascii="Times New Roman"/>
                <w:b w:val="false"/>
                <w:i w:val="false"/>
                <w:color w:val="000000"/>
                <w:sz w:val="20"/>
              </w:rPr>
              <w:t>
</w:t>
            </w:r>
            <w:r>
              <w:rPr>
                <w:rFonts w:ascii="Times New Roman"/>
                <w:b w:val="false"/>
                <w:i w:val="false"/>
                <w:color w:val="000000"/>
                <w:sz w:val="20"/>
              </w:rPr>
              <w:t>Наименование лесопользователя</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ЖКҰЖ бойынша ағаш дайындаушының коды</w:t>
            </w:r>
            <w:r>
              <w:br/>
            </w:r>
            <w:r>
              <w:rPr>
                <w:rFonts w:ascii="Times New Roman"/>
                <w:b w:val="false"/>
                <w:i w:val="false"/>
                <w:color w:val="000000"/>
                <w:sz w:val="20"/>
              </w:rPr>
              <w:t>
</w:t>
            </w:r>
            <w:r>
              <w:rPr>
                <w:rFonts w:ascii="Times New Roman"/>
                <w:b w:val="false"/>
                <w:i w:val="false"/>
                <w:color w:val="000000"/>
                <w:sz w:val="20"/>
              </w:rPr>
              <w:t>Код лесозаготовителя по ОКПО</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мақсатта пайдалану үшін ағашты кесу</w:t>
            </w:r>
            <w:r>
              <w:br/>
            </w:r>
            <w:r>
              <w:rPr>
                <w:rFonts w:ascii="Times New Roman"/>
                <w:b w:val="false"/>
                <w:i w:val="false"/>
                <w:color w:val="000000"/>
                <w:sz w:val="20"/>
              </w:rPr>
              <w:t>
</w:t>
            </w:r>
            <w:r>
              <w:rPr>
                <w:rFonts w:ascii="Times New Roman"/>
                <w:b w:val="false"/>
                <w:i w:val="false"/>
                <w:color w:val="000000"/>
                <w:sz w:val="20"/>
              </w:rPr>
              <w:t>Рубки промежуточного пользования</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кесулер</w:t>
            </w:r>
            <w:r>
              <w:br/>
            </w:r>
            <w:r>
              <w:rPr>
                <w:rFonts w:ascii="Times New Roman"/>
                <w:b w:val="false"/>
                <w:i w:val="false"/>
                <w:color w:val="000000"/>
                <w:sz w:val="20"/>
              </w:rPr>
              <w:t>
</w:t>
            </w:r>
            <w:r>
              <w:rPr>
                <w:rFonts w:ascii="Times New Roman"/>
                <w:b w:val="false"/>
                <w:i w:val="false"/>
                <w:color w:val="000000"/>
                <w:sz w:val="20"/>
              </w:rPr>
              <w:t>Прочие рубки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 пайдаланылған кеспеағаш қоры</w:t>
            </w:r>
            <w:r>
              <w:br/>
            </w:r>
            <w:r>
              <w:rPr>
                <w:rFonts w:ascii="Times New Roman"/>
                <w:b w:val="false"/>
                <w:i w:val="false"/>
                <w:color w:val="000000"/>
                <w:sz w:val="20"/>
              </w:rPr>
              <w:t>
</w:t>
            </w:r>
            <w:r>
              <w:rPr>
                <w:rFonts w:ascii="Times New Roman"/>
                <w:b w:val="false"/>
                <w:i w:val="false"/>
                <w:color w:val="000000"/>
                <w:sz w:val="20"/>
              </w:rPr>
              <w:t>Недоиспользовано лесосечного фонда</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Кезекті жылдың кеспе-ағашынан мерзімінен бұрын кесілгені</w:t>
            </w:r>
            <w:r>
              <w:br/>
            </w:r>
            <w:r>
              <w:rPr>
                <w:rFonts w:ascii="Times New Roman"/>
                <w:b w:val="false"/>
                <w:i w:val="false"/>
                <w:color w:val="000000"/>
                <w:sz w:val="20"/>
              </w:rPr>
              <w:t>
</w:t>
            </w:r>
            <w:r>
              <w:rPr>
                <w:rFonts w:ascii="Times New Roman"/>
                <w:b w:val="false"/>
                <w:i w:val="false"/>
                <w:color w:val="000000"/>
                <w:sz w:val="20"/>
              </w:rPr>
              <w:t>Вырублено досрочно из лесосеки очередного года</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кезекті жылдың кеспеағаш қорына есептелгені</w:t>
            </w:r>
            <w:r>
              <w:br/>
            </w:r>
            <w:r>
              <w:rPr>
                <w:rFonts w:ascii="Times New Roman"/>
                <w:b w:val="false"/>
                <w:i w:val="false"/>
                <w:color w:val="000000"/>
                <w:sz w:val="20"/>
              </w:rPr>
              <w:t>
</w:t>
            </w:r>
            <w:r>
              <w:rPr>
                <w:rFonts w:ascii="Times New Roman"/>
                <w:b w:val="false"/>
                <w:i w:val="false"/>
                <w:color w:val="000000"/>
                <w:sz w:val="20"/>
              </w:rPr>
              <w:t>в том числе зачтено в лесосечный фонд очередного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2</w:t>
      </w:r>
      <w:r>
        <w:rPr>
          <w:rFonts w:ascii="Times New Roman"/>
          <w:b/>
          <w:i w:val="false"/>
          <w:color w:val="000000"/>
          <w:sz w:val="28"/>
        </w:rPr>
        <w:t>01-жолдың 5, 9, 10, 13-бағандарында - нақты кесілген сүрек; 02-жол - тасуға енгізіледі</w:t>
      </w:r>
      <w:r>
        <w:br/>
      </w:r>
      <w:r>
        <w:rPr>
          <w:rFonts w:ascii="Times New Roman"/>
          <w:b w:val="false"/>
          <w:i w:val="false"/>
          <w:color w:val="000000"/>
          <w:sz w:val="28"/>
        </w:rPr>
        <w:t>
</w:t>
      </w:r>
      <w:r>
        <w:rPr>
          <w:rFonts w:ascii="Times New Roman"/>
          <w:b w:val="false"/>
          <w:i w:val="false"/>
          <w:color w:val="000000"/>
          <w:sz w:val="28"/>
        </w:rPr>
        <w:t>в графах 5, 9, 10, 13 строка 01 - фактически вырублено древесины; строка 02 - включено в вывозку</w:t>
      </w:r>
    </w:p>
    <w:bookmarkStart w:name="z34" w:id="9"/>
    <w:p>
      <w:pPr>
        <w:spacing w:after="0"/>
        <w:ind w:left="0"/>
        <w:jc w:val="both"/>
      </w:pPr>
      <w:r>
        <w:rPr>
          <w:rFonts w:ascii="Times New Roman"/>
          <w:b w:val="false"/>
          <w:i w:val="false"/>
          <w:color w:val="000000"/>
          <w:sz w:val="28"/>
        </w:rPr>
        <w:t>
</w:t>
      </w:r>
      <w:r>
        <w:rPr>
          <w:rFonts w:ascii="Times New Roman"/>
          <w:b/>
          <w:i w:val="false"/>
          <w:color w:val="000000"/>
          <w:sz w:val="28"/>
        </w:rPr>
        <w:t>      4. Екпелерден шырын ағызу (толтыру дәлдігі: алқабы – тұтас гектармен, массасы - 0,1 мың текше метр)</w:t>
      </w:r>
      <w:r>
        <w:br/>
      </w:r>
      <w:r>
        <w:rPr>
          <w:rFonts w:ascii="Times New Roman"/>
          <w:b w:val="false"/>
          <w:i w:val="false"/>
          <w:color w:val="000000"/>
          <w:sz w:val="28"/>
        </w:rPr>
        <w:t>
      Подсочка насаждений (точность заполнения: площадь - в целых гектар, масса - 0,1 тысяч метров кубических)</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671"/>
        <w:gridCol w:w="2042"/>
        <w:gridCol w:w="1737"/>
        <w:gridCol w:w="1606"/>
        <w:gridCol w:w="2131"/>
        <w:gridCol w:w="1192"/>
        <w:gridCol w:w="2088"/>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иеленушінің атауы</w:t>
            </w:r>
            <w:r>
              <w:br/>
            </w:r>
            <w:r>
              <w:rPr>
                <w:rFonts w:ascii="Times New Roman"/>
                <w:b w:val="false"/>
                <w:i w:val="false"/>
                <w:color w:val="000000"/>
                <w:sz w:val="20"/>
              </w:rPr>
              <w:t>
</w:t>
            </w:r>
            <w:r>
              <w:rPr>
                <w:rFonts w:ascii="Times New Roman"/>
                <w:b w:val="false"/>
                <w:i w:val="false"/>
                <w:color w:val="000000"/>
                <w:sz w:val="20"/>
              </w:rPr>
              <w:t>Наименование лесовладельца</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ЖКҰЖ бойынша мекеме коды</w:t>
            </w:r>
            <w:r>
              <w:br/>
            </w:r>
            <w:r>
              <w:rPr>
                <w:rFonts w:ascii="Times New Roman"/>
                <w:b w:val="false"/>
                <w:i w:val="false"/>
                <w:color w:val="000000"/>
                <w:sz w:val="20"/>
              </w:rPr>
              <w:t>
</w:t>
            </w:r>
            <w:r>
              <w:rPr>
                <w:rFonts w:ascii="Times New Roman"/>
                <w:b w:val="false"/>
                <w:i w:val="false"/>
                <w:color w:val="000000"/>
                <w:sz w:val="20"/>
              </w:rPr>
              <w:t>Код учреждения по ОКПО</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 ағызатын ұйым мен кәсіпорынның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 и предприятия, производящих подсочку</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ЖКҰЖ бойынша ұйымның, кәсіпорынның мен коды</w:t>
            </w:r>
            <w:r>
              <w:br/>
            </w:r>
            <w:r>
              <w:rPr>
                <w:rFonts w:ascii="Times New Roman"/>
                <w:b w:val="false"/>
                <w:i w:val="false"/>
                <w:color w:val="000000"/>
                <w:sz w:val="20"/>
              </w:rPr>
              <w:t>
</w:t>
            </w:r>
            <w:r>
              <w:rPr>
                <w:rFonts w:ascii="Times New Roman"/>
                <w:b w:val="false"/>
                <w:i w:val="false"/>
                <w:color w:val="000000"/>
                <w:sz w:val="20"/>
              </w:rPr>
              <w:t>Код организации, предприятия по ОКПО</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Ағызу және сүрек тұқымының коды</w:t>
            </w:r>
            <w:r>
              <w:br/>
            </w:r>
            <w:r>
              <w:rPr>
                <w:rFonts w:ascii="Times New Roman"/>
                <w:b w:val="false"/>
                <w:i w:val="false"/>
                <w:color w:val="000000"/>
                <w:sz w:val="20"/>
              </w:rPr>
              <w:t>
</w:t>
            </w:r>
            <w:r>
              <w:rPr>
                <w:rFonts w:ascii="Times New Roman"/>
                <w:b w:val="false"/>
                <w:i w:val="false"/>
                <w:color w:val="000000"/>
                <w:sz w:val="20"/>
              </w:rPr>
              <w:t>Код подсочки и древесной породы</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Екпелердің болуы мен олардың жай-күйін басшылыққа ала отырып, жыл сайынғы ағызудың ықтимал мөлшері</w:t>
            </w:r>
            <w:r>
              <w:br/>
            </w:r>
            <w:r>
              <w:rPr>
                <w:rFonts w:ascii="Times New Roman"/>
                <w:b w:val="false"/>
                <w:i w:val="false"/>
                <w:color w:val="000000"/>
                <w:sz w:val="20"/>
              </w:rPr>
              <w:t>
</w:t>
            </w:r>
            <w:r>
              <w:rPr>
                <w:rFonts w:ascii="Times New Roman"/>
                <w:b w:val="false"/>
                <w:i w:val="false"/>
                <w:color w:val="000000"/>
                <w:sz w:val="20"/>
              </w:rPr>
              <w:t>Возможный размер ежегодной подсочки, исходя из наличия и состояния насаждений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 ағызуда болды, гектар</w:t>
            </w:r>
            <w:r>
              <w:br/>
            </w:r>
            <w:r>
              <w:rPr>
                <w:rFonts w:ascii="Times New Roman"/>
                <w:b w:val="false"/>
                <w:i w:val="false"/>
                <w:color w:val="000000"/>
                <w:sz w:val="20"/>
              </w:rPr>
              <w:t>
</w:t>
            </w:r>
            <w:r>
              <w:rPr>
                <w:rFonts w:ascii="Times New Roman"/>
                <w:b w:val="false"/>
                <w:i w:val="false"/>
                <w:color w:val="000000"/>
                <w:sz w:val="20"/>
              </w:rPr>
              <w:t>Находилось в подсочке, гектар</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пісіп –жетілген екпелер</w:t>
            </w:r>
            <w:r>
              <w:br/>
            </w:r>
            <w:r>
              <w:rPr>
                <w:rFonts w:ascii="Times New Roman"/>
                <w:b w:val="false"/>
                <w:i w:val="false"/>
                <w:color w:val="000000"/>
                <w:sz w:val="20"/>
              </w:rPr>
              <w:t>
</w:t>
            </w:r>
            <w:r>
              <w:rPr>
                <w:rFonts w:ascii="Times New Roman"/>
                <w:b w:val="false"/>
                <w:i w:val="false"/>
                <w:color w:val="000000"/>
                <w:sz w:val="20"/>
              </w:rPr>
              <w:t>в том числе приспевающих насаждений</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608"/>
        <w:gridCol w:w="1718"/>
        <w:gridCol w:w="1784"/>
        <w:gridCol w:w="1805"/>
        <w:gridCol w:w="1522"/>
        <w:gridCol w:w="1631"/>
        <w:gridCol w:w="2615"/>
      </w:tblGrid>
      <w:tr>
        <w:trPr>
          <w:trHeight w:val="225"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иеленушінің атауы</w:t>
            </w:r>
            <w:r>
              <w:br/>
            </w:r>
            <w:r>
              <w:rPr>
                <w:rFonts w:ascii="Times New Roman"/>
                <w:b w:val="false"/>
                <w:i w:val="false"/>
                <w:color w:val="000000"/>
                <w:sz w:val="20"/>
              </w:rPr>
              <w:t>
</w:t>
            </w:r>
            <w:r>
              <w:rPr>
                <w:rFonts w:ascii="Times New Roman"/>
                <w:b w:val="false"/>
                <w:i w:val="false"/>
                <w:color w:val="000000"/>
                <w:sz w:val="20"/>
              </w:rPr>
              <w:t>Наименование лесовладельца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ЖКҰЖ бойынша мекеме коды</w:t>
            </w:r>
            <w:r>
              <w:br/>
            </w:r>
            <w:r>
              <w:rPr>
                <w:rFonts w:ascii="Times New Roman"/>
                <w:b w:val="false"/>
                <w:i w:val="false"/>
                <w:color w:val="000000"/>
                <w:sz w:val="20"/>
              </w:rPr>
              <w:t>
</w:t>
            </w:r>
            <w:r>
              <w:rPr>
                <w:rFonts w:ascii="Times New Roman"/>
                <w:b w:val="false"/>
                <w:i w:val="false"/>
                <w:color w:val="000000"/>
                <w:sz w:val="20"/>
              </w:rPr>
              <w:t>Код учреждения по ОКПО</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 ағызатын ұйым мен кәсіпорынның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 и предприятия, производящих подсочку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ЖКҰЖ бойынша ұйымның, кәсіпорынның мен коды</w:t>
            </w:r>
            <w:r>
              <w:br/>
            </w:r>
            <w:r>
              <w:rPr>
                <w:rFonts w:ascii="Times New Roman"/>
                <w:b w:val="false"/>
                <w:i w:val="false"/>
                <w:color w:val="000000"/>
                <w:sz w:val="20"/>
              </w:rPr>
              <w:t>
</w:t>
            </w:r>
            <w:r>
              <w:rPr>
                <w:rFonts w:ascii="Times New Roman"/>
                <w:b w:val="false"/>
                <w:i w:val="false"/>
                <w:color w:val="000000"/>
                <w:sz w:val="20"/>
              </w:rPr>
              <w:t>Код организации, предприятия по ОКПО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Ағызу және сүрек тұқымының коды</w:t>
            </w:r>
            <w:r>
              <w:br/>
            </w:r>
            <w:r>
              <w:rPr>
                <w:rFonts w:ascii="Times New Roman"/>
                <w:b w:val="false"/>
                <w:i w:val="false"/>
                <w:color w:val="000000"/>
                <w:sz w:val="20"/>
              </w:rPr>
              <w:t>
</w:t>
            </w:r>
            <w:r>
              <w:rPr>
                <w:rFonts w:ascii="Times New Roman"/>
                <w:b w:val="false"/>
                <w:i w:val="false"/>
                <w:color w:val="000000"/>
                <w:sz w:val="20"/>
              </w:rPr>
              <w:t>Код подсочки и древесной породы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 ағызудан шығарылған, гектар</w:t>
            </w:r>
            <w:r>
              <w:br/>
            </w:r>
            <w:r>
              <w:rPr>
                <w:rFonts w:ascii="Times New Roman"/>
                <w:b w:val="false"/>
                <w:i w:val="false"/>
                <w:color w:val="000000"/>
                <w:sz w:val="20"/>
              </w:rPr>
              <w:t>
</w:t>
            </w:r>
            <w:r>
              <w:rPr>
                <w:rFonts w:ascii="Times New Roman"/>
                <w:b w:val="false"/>
                <w:i w:val="false"/>
                <w:color w:val="000000"/>
                <w:sz w:val="20"/>
              </w:rPr>
              <w:t>Вышло из подсочки, гектар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Беруге жататын жаңа алқаптар, гектар</w:t>
            </w:r>
            <w:r>
              <w:br/>
            </w:r>
            <w:r>
              <w:rPr>
                <w:rFonts w:ascii="Times New Roman"/>
                <w:b w:val="false"/>
                <w:i w:val="false"/>
                <w:color w:val="000000"/>
                <w:sz w:val="20"/>
              </w:rPr>
              <w:t>
</w:t>
            </w:r>
            <w:r>
              <w:rPr>
                <w:rFonts w:ascii="Times New Roman"/>
                <w:b w:val="false"/>
                <w:i w:val="false"/>
                <w:color w:val="000000"/>
                <w:sz w:val="20"/>
              </w:rPr>
              <w:t>Подлежит передаче новых отводов, гектар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 ағызудан шығарылған, бірақ ағаш дайындаушылар кеспеген екпелердің болуы, мың текше метр</w:t>
            </w:r>
            <w:r>
              <w:br/>
            </w:r>
            <w:r>
              <w:rPr>
                <w:rFonts w:ascii="Times New Roman"/>
                <w:b w:val="false"/>
                <w:i w:val="false"/>
                <w:color w:val="000000"/>
                <w:sz w:val="20"/>
              </w:rPr>
              <w:t>
</w:t>
            </w:r>
            <w:r>
              <w:rPr>
                <w:rFonts w:ascii="Times New Roman"/>
                <w:b w:val="false"/>
                <w:i w:val="false"/>
                <w:color w:val="000000"/>
                <w:sz w:val="20"/>
              </w:rPr>
              <w:t>Наличие насаждений, вышедших из подсочки, но не срубленных лесозаготовителями, тысяч м</w:t>
            </w:r>
            <w:r>
              <w:rPr>
                <w:rFonts w:ascii="Times New Roman"/>
                <w:b w:val="false"/>
                <w:i w:val="false"/>
                <w:color w:val="000000"/>
                <w:vertAlign w:val="superscript"/>
              </w:rPr>
              <w:t>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0"/>
    <w:p>
      <w:pPr>
        <w:spacing w:after="0"/>
        <w:ind w:left="0"/>
        <w:jc w:val="both"/>
      </w:pPr>
      <w:r>
        <w:rPr>
          <w:rFonts w:ascii="Times New Roman"/>
          <w:b w:val="false"/>
          <w:i w:val="false"/>
          <w:color w:val="000000"/>
          <w:sz w:val="28"/>
        </w:rPr>
        <w:t>
</w:t>
      </w:r>
      <w:r>
        <w:rPr>
          <w:rFonts w:ascii="Times New Roman"/>
          <w:b/>
          <w:i w:val="false"/>
          <w:color w:val="000000"/>
          <w:sz w:val="28"/>
        </w:rPr>
        <w:t>      5. Ағаш дайындаушылардың Қазақстан Республикасының ормандарында өсіп тұрған сүректі босату ережесін бұзуы (толтыру дәлдігі: массасы - 0,1 мың текше метр, сомасы - 0,1 мың теңге)</w:t>
      </w:r>
      <w:r>
        <w:br/>
      </w:r>
      <w:r>
        <w:rPr>
          <w:rFonts w:ascii="Times New Roman"/>
          <w:b w:val="false"/>
          <w:i w:val="false"/>
          <w:color w:val="000000"/>
          <w:sz w:val="28"/>
        </w:rPr>
        <w:t>
      Нарушение лесозаготовителями Правил отпуска древесины на корню в лесах Республики Казахстан (точность заполнения: масса - 0,1 тысяч метров кубических, сумма - 0,1 тысяч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33"/>
        <w:gridCol w:w="1113"/>
        <w:gridCol w:w="1373"/>
        <w:gridCol w:w="1353"/>
        <w:gridCol w:w="1593"/>
        <w:gridCol w:w="1033"/>
        <w:gridCol w:w="1473"/>
        <w:gridCol w:w="171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пайдаланушылардың атауы</w:t>
            </w:r>
            <w:r>
              <w:br/>
            </w:r>
            <w:r>
              <w:rPr>
                <w:rFonts w:ascii="Times New Roman"/>
                <w:b w:val="false"/>
                <w:i w:val="false"/>
                <w:color w:val="000000"/>
                <w:sz w:val="20"/>
              </w:rPr>
              <w:t>
</w:t>
            </w:r>
            <w:r>
              <w:rPr>
                <w:rFonts w:ascii="Times New Roman"/>
                <w:b w:val="false"/>
                <w:i w:val="false"/>
                <w:color w:val="000000"/>
                <w:sz w:val="20"/>
              </w:rPr>
              <w:t>Наименование лесопользователей</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дайындаушының коды</w:t>
            </w:r>
            <w:r>
              <w:br/>
            </w:r>
            <w:r>
              <w:rPr>
                <w:rFonts w:ascii="Times New Roman"/>
                <w:b w:val="false"/>
                <w:i w:val="false"/>
                <w:color w:val="000000"/>
                <w:sz w:val="20"/>
              </w:rPr>
              <w:t>
</w:t>
            </w:r>
            <w:r>
              <w:rPr>
                <w:rFonts w:ascii="Times New Roman"/>
                <w:b w:val="false"/>
                <w:i w:val="false"/>
                <w:color w:val="000000"/>
                <w:sz w:val="20"/>
              </w:rPr>
              <w:t>Код лесозаготовителя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Жасалған тексеру актілерінің саны</w:t>
            </w:r>
            <w:r>
              <w:br/>
            </w:r>
            <w:r>
              <w:rPr>
                <w:rFonts w:ascii="Times New Roman"/>
                <w:b w:val="false"/>
                <w:i w:val="false"/>
                <w:color w:val="000000"/>
                <w:sz w:val="20"/>
              </w:rPr>
              <w:t>
</w:t>
            </w:r>
            <w:r>
              <w:rPr>
                <w:rFonts w:ascii="Times New Roman"/>
                <w:b w:val="false"/>
                <w:i w:val="false"/>
                <w:color w:val="000000"/>
                <w:sz w:val="20"/>
              </w:rPr>
              <w:t>Количество составленных актов проверки</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Билетсіз ағаш кесу, мың текше метр</w:t>
            </w:r>
            <w:r>
              <w:br/>
            </w:r>
            <w:r>
              <w:rPr>
                <w:rFonts w:ascii="Times New Roman"/>
                <w:b w:val="false"/>
                <w:i w:val="false"/>
                <w:color w:val="000000"/>
                <w:sz w:val="20"/>
              </w:rPr>
              <w:t>
</w:t>
            </w:r>
            <w:r>
              <w:rPr>
                <w:rFonts w:ascii="Times New Roman"/>
                <w:b w:val="false"/>
                <w:i w:val="false"/>
                <w:color w:val="000000"/>
                <w:sz w:val="20"/>
              </w:rPr>
              <w:t>Безбилетная рубка леса, тысяч метров кубических</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Тәртіп бұзудың барлық түрі бойынша тұрақсыздық айыппұлы өндіріп алынды барлығы, мың теңге</w:t>
            </w:r>
            <w:r>
              <w:br/>
            </w:r>
            <w:r>
              <w:rPr>
                <w:rFonts w:ascii="Times New Roman"/>
                <w:b w:val="false"/>
                <w:i w:val="false"/>
                <w:color w:val="000000"/>
                <w:sz w:val="20"/>
              </w:rPr>
              <w:t>
</w:t>
            </w:r>
            <w:r>
              <w:rPr>
                <w:rFonts w:ascii="Times New Roman"/>
                <w:b w:val="false"/>
                <w:i w:val="false"/>
                <w:color w:val="000000"/>
                <w:sz w:val="20"/>
              </w:rPr>
              <w:t>Всего взыскано неустоек по всем видам нарушений,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Лауазымды тұлғаларға әкімшілік айыппұлдар салынды</w:t>
            </w:r>
            <w:r>
              <w:br/>
            </w:r>
            <w:r>
              <w:rPr>
                <w:rFonts w:ascii="Times New Roman"/>
                <w:b w:val="false"/>
                <w:i w:val="false"/>
                <w:color w:val="000000"/>
                <w:sz w:val="20"/>
              </w:rPr>
              <w:t>
</w:t>
            </w:r>
            <w:r>
              <w:rPr>
                <w:rFonts w:ascii="Times New Roman"/>
                <w:b w:val="false"/>
                <w:i w:val="false"/>
                <w:color w:val="000000"/>
                <w:sz w:val="20"/>
              </w:rPr>
              <w:t>Наложено административных штрафов на должностных лиц</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Тәртіп бұзушылықты жойғанға дейін ағаш кесуге тыйым салу оқиғаларының саны</w:t>
            </w:r>
            <w:r>
              <w:br/>
            </w:r>
            <w:r>
              <w:rPr>
                <w:rFonts w:ascii="Times New Roman"/>
                <w:b w:val="false"/>
                <w:i w:val="false"/>
                <w:color w:val="000000"/>
                <w:sz w:val="20"/>
              </w:rPr>
              <w:t>
</w:t>
            </w:r>
            <w:r>
              <w:rPr>
                <w:rFonts w:ascii="Times New Roman"/>
                <w:b w:val="false"/>
                <w:i w:val="false"/>
                <w:color w:val="000000"/>
                <w:sz w:val="20"/>
              </w:rPr>
              <w:t>Количество случаев запрещения рубки леса до устранения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жеке тәртіп бұзу</w:t>
            </w:r>
            <w:r>
              <w:br/>
            </w:r>
            <w:r>
              <w:rPr>
                <w:rFonts w:ascii="Times New Roman"/>
                <w:b w:val="false"/>
                <w:i w:val="false"/>
                <w:color w:val="000000"/>
                <w:sz w:val="20"/>
              </w:rPr>
              <w:t>
</w:t>
            </w:r>
            <w:r>
              <w:rPr>
                <w:rFonts w:ascii="Times New Roman"/>
                <w:b w:val="false"/>
                <w:i w:val="false"/>
                <w:color w:val="000000"/>
                <w:sz w:val="20"/>
              </w:rPr>
              <w:t>в том числе наличием нарушений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количество случаев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айыппұл сомасы, мың теңге</w:t>
            </w:r>
            <w:r>
              <w:br/>
            </w:r>
            <w:r>
              <w:rPr>
                <w:rFonts w:ascii="Times New Roman"/>
                <w:b w:val="false"/>
                <w:i w:val="false"/>
                <w:color w:val="000000"/>
                <w:sz w:val="20"/>
              </w:rPr>
              <w:t>
</w:t>
            </w:r>
            <w:r>
              <w:rPr>
                <w:rFonts w:ascii="Times New Roman"/>
                <w:b w:val="false"/>
                <w:i w:val="false"/>
                <w:color w:val="000000"/>
                <w:sz w:val="20"/>
              </w:rPr>
              <w:t>сумма штрафов,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1"/>
    <w:p>
      <w:pPr>
        <w:spacing w:after="0"/>
        <w:ind w:left="0"/>
        <w:jc w:val="both"/>
      </w:pPr>
      <w:r>
        <w:rPr>
          <w:rFonts w:ascii="Times New Roman"/>
          <w:b w:val="false"/>
          <w:i w:val="false"/>
          <w:color w:val="000000"/>
          <w:sz w:val="28"/>
        </w:rPr>
        <w:t>
      </w:t>
      </w:r>
      <w:r>
        <w:rPr>
          <w:rFonts w:ascii="Times New Roman"/>
          <w:b/>
          <w:i w:val="false"/>
          <w:color w:val="000000"/>
          <w:sz w:val="28"/>
        </w:rPr>
        <w:t>6. Жанама орман пайдалану</w:t>
      </w:r>
      <w:r>
        <w:br/>
      </w:r>
      <w:r>
        <w:rPr>
          <w:rFonts w:ascii="Times New Roman"/>
          <w:b w:val="false"/>
          <w:i w:val="false"/>
          <w:color w:val="000000"/>
          <w:sz w:val="28"/>
        </w:rPr>
        <w:t>
      Побочные лесные пользования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334"/>
        <w:gridCol w:w="1615"/>
        <w:gridCol w:w="1897"/>
        <w:gridCol w:w="1117"/>
        <w:gridCol w:w="2265"/>
        <w:gridCol w:w="2807"/>
      </w:tblGrid>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Жанама орман пайдаланудың атауы </w:t>
            </w:r>
            <w:r>
              <w:rPr>
                <w:rFonts w:ascii="Times New Roman"/>
                <w:b w:val="false"/>
                <w:i w:val="false"/>
                <w:color w:val="000000"/>
                <w:sz w:val="20"/>
              </w:rPr>
              <w:t>Наименование вида побочного пользования</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Пайдалану түрінің коды</w:t>
            </w:r>
            <w:r>
              <w:br/>
            </w:r>
            <w:r>
              <w:rPr>
                <w:rFonts w:ascii="Times New Roman"/>
                <w:b w:val="false"/>
                <w:i w:val="false"/>
                <w:color w:val="000000"/>
                <w:sz w:val="20"/>
              </w:rPr>
              <w:t>
</w:t>
            </w:r>
            <w:r>
              <w:rPr>
                <w:rFonts w:ascii="Times New Roman"/>
                <w:b w:val="false"/>
                <w:i w:val="false"/>
                <w:color w:val="000000"/>
                <w:sz w:val="20"/>
              </w:rPr>
              <w:t>Код вида пользования</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Баржоғы</w:t>
            </w:r>
            <w:r>
              <w:rPr>
                <w:rFonts w:ascii="Times New Roman"/>
                <w:b w:val="false"/>
                <w:i w:val="false"/>
                <w:color w:val="000000"/>
                <w:sz w:val="20"/>
              </w:rPr>
              <w:t>Наличие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Алқабы,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пайдалануға берілгені</w:t>
            </w:r>
            <w:r>
              <w:br/>
            </w:r>
            <w:r>
              <w:rPr>
                <w:rFonts w:ascii="Times New Roman"/>
                <w:b w:val="false"/>
                <w:i w:val="false"/>
                <w:color w:val="000000"/>
                <w:sz w:val="20"/>
              </w:rPr>
              <w:t>
</w:t>
            </w:r>
            <w:r>
              <w:rPr>
                <w:rFonts w:ascii="Times New Roman"/>
                <w:b w:val="false"/>
                <w:i w:val="false"/>
                <w:color w:val="000000"/>
                <w:sz w:val="20"/>
              </w:rPr>
              <w:t>передано в долгосрочное 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пайдаланылғаны</w:t>
            </w:r>
            <w:r>
              <w:br/>
            </w:r>
            <w:r>
              <w:rPr>
                <w:rFonts w:ascii="Times New Roman"/>
                <w:b w:val="false"/>
                <w:i w:val="false"/>
                <w:color w:val="000000"/>
                <w:sz w:val="20"/>
              </w:rPr>
              <w:t>
</w:t>
            </w:r>
            <w:r>
              <w:rPr>
                <w:rFonts w:ascii="Times New Roman"/>
                <w:b w:val="false"/>
                <w:i w:val="false"/>
                <w:color w:val="000000"/>
                <w:sz w:val="20"/>
              </w:rPr>
              <w:t>использовано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иеленушілер</w:t>
            </w:r>
            <w:r>
              <w:br/>
            </w:r>
            <w:r>
              <w:rPr>
                <w:rFonts w:ascii="Times New Roman"/>
                <w:b w:val="false"/>
                <w:i w:val="false"/>
                <w:color w:val="000000"/>
                <w:sz w:val="20"/>
              </w:rPr>
              <w:t>
</w:t>
            </w:r>
            <w:r>
              <w:rPr>
                <w:rFonts w:ascii="Times New Roman"/>
                <w:b w:val="false"/>
                <w:i w:val="false"/>
                <w:color w:val="000000"/>
                <w:sz w:val="20"/>
              </w:rPr>
              <w:t>лесопользователями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пайдаланушылар</w:t>
            </w:r>
            <w:r>
              <w:br/>
            </w:r>
            <w:r>
              <w:rPr>
                <w:rFonts w:ascii="Times New Roman"/>
                <w:b w:val="false"/>
                <w:i w:val="false"/>
                <w:color w:val="000000"/>
                <w:sz w:val="20"/>
              </w:rPr>
              <w:t>
</w:t>
            </w:r>
            <w:r>
              <w:rPr>
                <w:rFonts w:ascii="Times New Roman"/>
                <w:b w:val="false"/>
                <w:i w:val="false"/>
                <w:color w:val="000000"/>
                <w:sz w:val="20"/>
              </w:rPr>
              <w:t>другими пользователями</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 шабу – барлығы</w:t>
            </w:r>
            <w:r>
              <w:br/>
            </w:r>
            <w:r>
              <w:rPr>
                <w:rFonts w:ascii="Times New Roman"/>
                <w:b w:val="false"/>
                <w:i w:val="false"/>
                <w:color w:val="000000"/>
                <w:sz w:val="20"/>
              </w:rPr>
              <w:t>
</w:t>
            </w:r>
            <w:r>
              <w:rPr>
                <w:rFonts w:ascii="Times New Roman"/>
                <w:b w:val="false"/>
                <w:i w:val="false"/>
                <w:color w:val="000000"/>
                <w:sz w:val="20"/>
              </w:rPr>
              <w:t>Сенокошение - всего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пайдаланылатын шабындықтарда</w:t>
            </w:r>
            <w:r>
              <w:br/>
            </w:r>
            <w:r>
              <w:rPr>
                <w:rFonts w:ascii="Times New Roman"/>
                <w:b w:val="false"/>
                <w:i w:val="false"/>
                <w:color w:val="000000"/>
                <w:sz w:val="20"/>
              </w:rPr>
              <w:t>
</w:t>
            </w:r>
            <w:r>
              <w:rPr>
                <w:rFonts w:ascii="Times New Roman"/>
                <w:b w:val="false"/>
                <w:i w:val="false"/>
                <w:color w:val="000000"/>
                <w:sz w:val="20"/>
              </w:rPr>
              <w:t>на сенокосах постоянногопользования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жаю – барлығы</w:t>
            </w:r>
            <w:r>
              <w:br/>
            </w:r>
            <w:r>
              <w:rPr>
                <w:rFonts w:ascii="Times New Roman"/>
                <w:b w:val="false"/>
                <w:i w:val="false"/>
                <w:color w:val="000000"/>
                <w:sz w:val="20"/>
              </w:rPr>
              <w:t>
</w:t>
            </w:r>
            <w:r>
              <w:rPr>
                <w:rFonts w:ascii="Times New Roman"/>
                <w:b w:val="false"/>
                <w:i w:val="false"/>
                <w:color w:val="000000"/>
                <w:sz w:val="20"/>
              </w:rPr>
              <w:t>Пастьба скота - всего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жайылымдар мен өрістерде</w:t>
            </w:r>
            <w:r>
              <w:br/>
            </w:r>
            <w:r>
              <w:rPr>
                <w:rFonts w:ascii="Times New Roman"/>
                <w:b w:val="false"/>
                <w:i w:val="false"/>
                <w:color w:val="000000"/>
                <w:sz w:val="20"/>
              </w:rPr>
              <w:t>
</w:t>
            </w:r>
            <w:r>
              <w:rPr>
                <w:rFonts w:ascii="Times New Roman"/>
                <w:b w:val="false"/>
                <w:i w:val="false"/>
                <w:color w:val="000000"/>
                <w:sz w:val="20"/>
              </w:rPr>
              <w:t>на пастбищах и выгонах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жыртылған жерлерді пайдалану</w:t>
            </w:r>
            <w:r>
              <w:br/>
            </w:r>
            <w:r>
              <w:rPr>
                <w:rFonts w:ascii="Times New Roman"/>
                <w:b w:val="false"/>
                <w:i w:val="false"/>
                <w:color w:val="000000"/>
                <w:sz w:val="20"/>
              </w:rPr>
              <w:t>
</w:t>
            </w:r>
            <w:r>
              <w:rPr>
                <w:rFonts w:ascii="Times New Roman"/>
                <w:b w:val="false"/>
                <w:i w:val="false"/>
                <w:color w:val="000000"/>
                <w:sz w:val="20"/>
              </w:rPr>
              <w:t>использование пахотных угодий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жемістерді дайындау және жинау</w:t>
            </w:r>
            <w:r>
              <w:br/>
            </w:r>
            <w:r>
              <w:rPr>
                <w:rFonts w:ascii="Times New Roman"/>
                <w:b w:val="false"/>
                <w:i w:val="false"/>
                <w:color w:val="000000"/>
                <w:sz w:val="20"/>
              </w:rPr>
              <w:t>
</w:t>
            </w:r>
            <w:r>
              <w:rPr>
                <w:rFonts w:ascii="Times New Roman"/>
                <w:b w:val="false"/>
                <w:i w:val="false"/>
                <w:color w:val="000000"/>
                <w:sz w:val="20"/>
              </w:rPr>
              <w:t>заготовка и сбор дикорастущих плодов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 шаруашылығы, аң шаруашылығы</w:t>
            </w:r>
            <w:r>
              <w:br/>
            </w:r>
            <w:r>
              <w:rPr>
                <w:rFonts w:ascii="Times New Roman"/>
                <w:b w:val="false"/>
                <w:i w:val="false"/>
                <w:color w:val="000000"/>
                <w:sz w:val="20"/>
              </w:rPr>
              <w:t>
</w:t>
            </w:r>
            <w:r>
              <w:rPr>
                <w:rFonts w:ascii="Times New Roman"/>
                <w:b w:val="false"/>
                <w:i w:val="false"/>
                <w:color w:val="000000"/>
                <w:sz w:val="20"/>
              </w:rPr>
              <w:t>мараловодство, звероводство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ұяларын, омарталарын орналастыру</w:t>
            </w:r>
            <w:r>
              <w:br/>
            </w:r>
            <w:r>
              <w:rPr>
                <w:rFonts w:ascii="Times New Roman"/>
                <w:b w:val="false"/>
                <w:i w:val="false"/>
                <w:color w:val="000000"/>
                <w:sz w:val="20"/>
              </w:rPr>
              <w:t>
</w:t>
            </w:r>
            <w:r>
              <w:rPr>
                <w:rFonts w:ascii="Times New Roman"/>
                <w:b w:val="false"/>
                <w:i w:val="false"/>
                <w:color w:val="000000"/>
                <w:sz w:val="20"/>
              </w:rPr>
              <w:t>размещение ульев, пасек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лесовладельца_____________/ (Ф.И.О., подпись) __________</w:t>
      </w:r>
    </w:p>
    <w:p>
      <w:pPr>
        <w:spacing w:after="0"/>
        <w:ind w:left="0"/>
        <w:jc w:val="both"/>
      </w:pPr>
      <w:r>
        <w:rPr>
          <w:rFonts w:ascii="Times New Roman"/>
          <w:b w:val="false"/>
          <w:i w:val="false"/>
          <w:color w:val="000000"/>
          <w:sz w:val="28"/>
        </w:rPr>
        <w:t xml:space="preserve">«_____»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(управления)____________ / (Ф.И.О.,подпись)_________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3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80 бұйрығына 4-қосымша    </w:t>
      </w:r>
    </w:p>
    <w:bookmarkEnd w:id="12"/>
    <w:bookmarkStart w:name="z38" w:id="13"/>
    <w:p>
      <w:pPr>
        <w:spacing w:after="0"/>
        <w:ind w:left="0"/>
        <w:jc w:val="left"/>
      </w:pPr>
      <w:r>
        <w:rPr>
          <w:rFonts w:ascii="Times New Roman"/>
          <w:b/>
          <w:i w:val="false"/>
          <w:color w:val="000000"/>
        </w:rPr>
        <w:t xml:space="preserve"> 
«Ағаш кесу, орманға күтім жасау шаралары, сүрек босату, шырын ағызу және жанама орман пайдалану бойынша есеп» ведомстволық статистикалық байқаудың статистикалық нысанын толтыру жөніндегі нұсқаулық (коды 7651210, индексі 3 (жылдық), кезеңділігі жылдық)</w:t>
      </w:r>
    </w:p>
    <w:bookmarkEnd w:id="13"/>
    <w:bookmarkStart w:name="z39" w:id="1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«Ағаш кесу, орманға күтім жасау шаралары, сүрек босату, шырын ағызу және жанама орман пайдалану бойынша есеп» (коды 7651210, индексі 3 (жылдық), кезеңділігі жылдық)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 бойынша есептеме түсіндірме жазбада сипатталған кемшіліктерді жою жөніндегі қабылданған шаралар мен орман кеспеағаштар қорын орман пайдаланушылардың қолдануын одан әрі жақсарту бойынша ұсыныстар, шайыр шығару, жанама орман пайдаланушы ұйымдар үшін екпелер, ормандарға күтім жасау шаралары және өзге де орман пайдалану мәселелер сипатталған статистикалық нысан бойынша есептеме ұсынылады.</w:t>
      </w:r>
      <w:r>
        <w:br/>
      </w:r>
      <w:r>
        <w:rPr>
          <w:rFonts w:ascii="Times New Roman"/>
          <w:b w:val="false"/>
          <w:i w:val="false"/>
          <w:color w:val="000000"/>
          <w:sz w:val="28"/>
        </w:rPr>
        <w:t>
</w:t>
      </w:r>
      <w:r>
        <w:rPr>
          <w:rFonts w:ascii="Times New Roman"/>
          <w:b w:val="false"/>
          <w:i w:val="false"/>
          <w:color w:val="000000"/>
          <w:sz w:val="28"/>
        </w:rPr>
        <w:t>
      3. Барлық көрсеткіштер бірінші құжаттама мәліметі негізінде толтырылады: </w:t>
      </w:r>
      <w:r>
        <w:rPr>
          <w:rFonts w:ascii="Times New Roman"/>
          <w:b w:val="false"/>
          <w:i w:val="false"/>
          <w:color w:val="000000"/>
          <w:sz w:val="28"/>
        </w:rPr>
        <w:t>ағаш кесу билеттері</w:t>
      </w:r>
      <w:r>
        <w:rPr>
          <w:rFonts w:ascii="Times New Roman"/>
          <w:b w:val="false"/>
          <w:i w:val="false"/>
          <w:color w:val="000000"/>
          <w:sz w:val="28"/>
        </w:rPr>
        <w:t>, орман билеттері, ағаш шығыны мен ормандарға кесуге күтім жасау, ағаштарды кесетін орындарды куәландыру актілері, тексеру актілері.</w:t>
      </w:r>
      <w:r>
        <w:br/>
      </w:r>
      <w:r>
        <w:rPr>
          <w:rFonts w:ascii="Times New Roman"/>
          <w:b w:val="false"/>
          <w:i w:val="false"/>
          <w:color w:val="000000"/>
          <w:sz w:val="28"/>
        </w:rPr>
        <w:t>
      Көрсеткіштер: алқап бойынша бүтін гектарда, массасы бойынша нөл бүтін мыңнан бірге дейінгі дәлдікпен мың шаршы метрде, айыппұл бойынша - нөл бүтін мыңнан бірге дейінгі дәлдікпен мың теңге келтірілген.</w:t>
      </w:r>
      <w:r>
        <w:br/>
      </w:r>
      <w:r>
        <w:rPr>
          <w:rFonts w:ascii="Times New Roman"/>
          <w:b w:val="false"/>
          <w:i w:val="false"/>
          <w:color w:val="000000"/>
          <w:sz w:val="28"/>
        </w:rPr>
        <w:t>
</w:t>
      </w:r>
      <w:r>
        <w:rPr>
          <w:rFonts w:ascii="Times New Roman"/>
          <w:b w:val="false"/>
          <w:i w:val="false"/>
          <w:color w:val="000000"/>
          <w:sz w:val="28"/>
        </w:rPr>
        <w:t>
      4. Барлық бөлімдердегі дайындалған сүректер массасының есебі өтімдіде, ал ағаштарға күтіп-баптау үшін кесу, және санитарлық іріктеп кесу 3-бағанынның 1- бөлімінде көрсетіледі, сонымен қатар, жалпы массасы да көрсетіледі. Барлық бөліміндегі орман пайдаланушы кәсіпорындардың коды жалпыреспубликалық кәсіпорындар мен ұйымдардың жіктеушісі (ЖКҰЖ) бойынша қондырылады.</w:t>
      </w:r>
      <w:r>
        <w:br/>
      </w:r>
      <w:r>
        <w:rPr>
          <w:rFonts w:ascii="Times New Roman"/>
          <w:b w:val="false"/>
          <w:i w:val="false"/>
          <w:color w:val="000000"/>
          <w:sz w:val="28"/>
        </w:rPr>
        <w:t>
</w:t>
      </w:r>
      <w:r>
        <w:rPr>
          <w:rFonts w:ascii="Times New Roman"/>
          <w:b w:val="false"/>
          <w:i w:val="false"/>
          <w:color w:val="000000"/>
          <w:sz w:val="28"/>
        </w:rPr>
        <w:t>
      5. 1,2,3 бөлімдерде сүректер мемлекеттік және жалпы қажеттіліктер және өзге де орманды және ормансыз жерлерді ауыстырудың жай-күйі үшін орман өсіп тұрған жер учаскелерін алу кезіндегі кесілген, сондай-ақ мекемелер бойынша жаппай санитарлық кесу кезінде кеспеағаштар қорының есебіне әзірленген басты мақсатта пайдалануға бекіту шегіндегі кеспеағаштар қосылады, ал көлемі шегінен шыққан кеспеағаштар өзге кесулерге сәйкес қатысады.</w:t>
      </w:r>
      <w:r>
        <w:br/>
      </w:r>
      <w:r>
        <w:rPr>
          <w:rFonts w:ascii="Times New Roman"/>
          <w:b w:val="false"/>
          <w:i w:val="false"/>
          <w:color w:val="000000"/>
          <w:sz w:val="28"/>
        </w:rPr>
        <w:t>
      Есептік жылдарда фактіге негіздеп кесілген көлемі көрсетіледі:</w:t>
      </w:r>
      <w:r>
        <w:br/>
      </w:r>
      <w:r>
        <w:rPr>
          <w:rFonts w:ascii="Times New Roman"/>
          <w:b w:val="false"/>
          <w:i w:val="false"/>
          <w:color w:val="000000"/>
          <w:sz w:val="28"/>
        </w:rPr>
        <w:t>
      алдыңғы жылғы шала кесілген және кесіліп бітпеген, байқауы жылдардағы дайындау кезінде берілген кейінге қалдырылған кеспеағаштар;</w:t>
      </w:r>
      <w:r>
        <w:br/>
      </w:r>
      <w:r>
        <w:rPr>
          <w:rFonts w:ascii="Times New Roman"/>
          <w:b w:val="false"/>
          <w:i w:val="false"/>
          <w:color w:val="000000"/>
          <w:sz w:val="28"/>
        </w:rPr>
        <w:t>
      кеспеағаштар қорына есептелген, басталмаған және алдағы жылғы сүректерді фактіге негіздеп кесу.</w:t>
      </w:r>
      <w:r>
        <w:br/>
      </w:r>
      <w:r>
        <w:rPr>
          <w:rFonts w:ascii="Times New Roman"/>
          <w:b w:val="false"/>
          <w:i w:val="false"/>
          <w:color w:val="000000"/>
          <w:sz w:val="28"/>
        </w:rPr>
        <w:t>
</w:t>
      </w:r>
      <w:r>
        <w:rPr>
          <w:rFonts w:ascii="Times New Roman"/>
          <w:b w:val="false"/>
          <w:i w:val="false"/>
          <w:color w:val="000000"/>
          <w:sz w:val="28"/>
        </w:rPr>
        <w:t>
      6. 1-бөлімде кезеңдегі сүректерді кесу фактісі туралы мәліметтер енгізіледі.</w:t>
      </w:r>
      <w:r>
        <w:br/>
      </w:r>
      <w:r>
        <w:rPr>
          <w:rFonts w:ascii="Times New Roman"/>
          <w:b w:val="false"/>
          <w:i w:val="false"/>
          <w:color w:val="000000"/>
          <w:sz w:val="28"/>
        </w:rPr>
        <w:t>
      1-бағанда фактіге негіздеп кесудің жалпы ауданы, ал 2-бағанда қылқанды тұқымдар бойынша алқаптар көрсетіледі. 3-баған тек ағаштарға күтіп-баптау үшін кесу және санитарлық іріктеп кесу бойынша (06,07,08,09,10 және 11 кодтары) толтырылады. 4-бағанда өтімді қор, ал 5-бағанда қылқанды тұқымдар бойынша өтімді қор көрсетіледі.</w:t>
      </w:r>
      <w:r>
        <w:br/>
      </w:r>
      <w:r>
        <w:rPr>
          <w:rFonts w:ascii="Times New Roman"/>
          <w:b w:val="false"/>
          <w:i w:val="false"/>
          <w:color w:val="000000"/>
          <w:sz w:val="28"/>
        </w:rPr>
        <w:t>
      Басты мақсатта пайдаланудың жалпы көлемі іріктеп, біртіндеп және жаппай кесу көлемінің сомасына сәйкес.</w:t>
      </w:r>
      <w:r>
        <w:br/>
      </w:r>
      <w:r>
        <w:rPr>
          <w:rFonts w:ascii="Times New Roman"/>
          <w:b w:val="false"/>
          <w:i w:val="false"/>
          <w:color w:val="000000"/>
          <w:sz w:val="28"/>
        </w:rPr>
        <w:t>
      Аралық мақсатта пайдаланудың жалпы көлемі ағаштарды күтіп-баптау үшін кесу, санитарлық іріктеп кесу және кесу, құнсыз орман екпелерін қайта қалыптастыруға байланысты орман екпелері, сондай-ақ қорғанышын жоғалтқан, судан қорғалмаған екпелердің функциялары, сондай-ақ жас шыбықтардағы тұтас ағаштарды кесудің қорытынды көлемінің сомасы сәйкес.</w:t>
      </w:r>
      <w:r>
        <w:br/>
      </w:r>
      <w:r>
        <w:rPr>
          <w:rFonts w:ascii="Times New Roman"/>
          <w:b w:val="false"/>
          <w:i w:val="false"/>
          <w:color w:val="000000"/>
          <w:sz w:val="28"/>
        </w:rPr>
        <w:t>
      Ағаштарды күтіп-баптау үшін кесу көлемінің қорытындысы жарықтандыру, тазарту, сирету және өтпелі кесу көлемінің сомасына сәйкес.</w:t>
      </w:r>
      <w:r>
        <w:br/>
      </w:r>
      <w:r>
        <w:rPr>
          <w:rFonts w:ascii="Times New Roman"/>
          <w:b w:val="false"/>
          <w:i w:val="false"/>
          <w:color w:val="000000"/>
          <w:sz w:val="28"/>
        </w:rPr>
        <w:t>
      Өзге кесулердің жалпы көлеміне ағаштар өсірілетін алқапты тазалау кезінде су тораптарын, су құбырларды, жолдарды салуға байланысты соқпақтарды салу кезінде өрт жолындағы үзілімдерді құру, өтімді қоқыстарды жинау кезінде дайындалған жаппай санитарлық кесу көлемі мен сүректер көлемі қосылады. Өзге кесулердің әрбір түрі жекелеген жолдарда көрсетіледі.</w:t>
      </w:r>
      <w:r>
        <w:br/>
      </w:r>
      <w:r>
        <w:rPr>
          <w:rFonts w:ascii="Times New Roman"/>
          <w:b w:val="false"/>
          <w:i w:val="false"/>
          <w:color w:val="000000"/>
          <w:sz w:val="28"/>
        </w:rPr>
        <w:t>
      Аралық мақсатта пайдалану үшін кесу және өзге де кесулер жөніндегі 1-бөлімнің мәліметі орман шаруашылығы бойынша өндірістік жоспарды толтыру туралы мәліметтер есебіне сәйкес.</w:t>
      </w:r>
      <w:r>
        <w:br/>
      </w:r>
      <w:r>
        <w:rPr>
          <w:rFonts w:ascii="Times New Roman"/>
          <w:b w:val="false"/>
          <w:i w:val="false"/>
          <w:color w:val="000000"/>
          <w:sz w:val="28"/>
        </w:rPr>
        <w:t>
</w:t>
      </w:r>
      <w:r>
        <w:rPr>
          <w:rFonts w:ascii="Times New Roman"/>
          <w:b w:val="false"/>
          <w:i w:val="false"/>
          <w:color w:val="000000"/>
          <w:sz w:val="28"/>
        </w:rPr>
        <w:t>
      7. 2-бөлімдегі мекеме «А» және «Б» бағандарын толтырмайды.</w:t>
      </w:r>
      <w:r>
        <w:br/>
      </w:r>
      <w:r>
        <w:rPr>
          <w:rFonts w:ascii="Times New Roman"/>
          <w:b w:val="false"/>
          <w:i w:val="false"/>
          <w:color w:val="000000"/>
          <w:sz w:val="28"/>
        </w:rPr>
        <w:t>
      1-15-бағандар әрбір мекеме бойынша екі жолмен толтырылады, сондықтан 1-жолда тұқымдар бойынша есептік кеспеағаштар көрсетіледі, ал есептік жылдағы сүректерді фактіге негіздеп кесу 2-жолға сәйкес.</w:t>
      </w:r>
      <w:r>
        <w:br/>
      </w:r>
      <w:r>
        <w:rPr>
          <w:rFonts w:ascii="Times New Roman"/>
          <w:b w:val="false"/>
          <w:i w:val="false"/>
          <w:color w:val="000000"/>
          <w:sz w:val="28"/>
        </w:rPr>
        <w:t>
      Басты мақсатта пайдалану бойынша сүрек алдағы жылғы кезеңде толық пайдаланылмаған есептік кеспеағаштар босатылады, ал ағаш көлемінен асып түскен есептік кеспеағаштардың жалпы көлемі</w:t>
      </w:r>
      <w:r>
        <w:br/>
      </w:r>
      <w:r>
        <w:rPr>
          <w:rFonts w:ascii="Times New Roman"/>
          <w:b w:val="false"/>
          <w:i w:val="false"/>
          <w:color w:val="000000"/>
          <w:sz w:val="28"/>
        </w:rPr>
        <w:t>
      1-15 –бағандағы 2-бөлімде былайша:</w:t>
      </w:r>
      <w:r>
        <w:br/>
      </w:r>
      <w:r>
        <w:rPr>
          <w:rFonts w:ascii="Times New Roman"/>
          <w:b w:val="false"/>
          <w:i w:val="false"/>
          <w:color w:val="000000"/>
          <w:sz w:val="28"/>
        </w:rPr>
        <w:t>
      01 жолда – оған дейін толық пайдаланылмаған пайдаланылмаған кеспеағаштар көлемі мен кезеңдер туралы;</w:t>
      </w:r>
      <w:r>
        <w:br/>
      </w:r>
      <w:r>
        <w:rPr>
          <w:rFonts w:ascii="Times New Roman"/>
          <w:b w:val="false"/>
          <w:i w:val="false"/>
          <w:color w:val="000000"/>
          <w:sz w:val="28"/>
        </w:rPr>
        <w:t>
      02-бағанда – алдағы жылғы кезеңдегі толық пайдаланылмаған кеспеағаштарды фактіге негіздеп кесу туралы мәлімет (шектен шыққан кеспеағаштардың тек көлемі көрсетіледі) көрсетіледі.</w:t>
      </w:r>
      <w:r>
        <w:br/>
      </w:r>
      <w:r>
        <w:rPr>
          <w:rFonts w:ascii="Times New Roman"/>
          <w:b w:val="false"/>
          <w:i w:val="false"/>
          <w:color w:val="000000"/>
          <w:sz w:val="28"/>
        </w:rPr>
        <w:t>
      Осындай жағдайда басқарма осындай ретпен облыстар бойынша әрбір мекеме бойынша жасалған қорытынды мәліметін ұсынады.</w:t>
      </w:r>
      <w:r>
        <w:br/>
      </w:r>
      <w:r>
        <w:rPr>
          <w:rFonts w:ascii="Times New Roman"/>
          <w:b w:val="false"/>
          <w:i w:val="false"/>
          <w:color w:val="000000"/>
          <w:sz w:val="28"/>
        </w:rPr>
        <w:t>
      16, 17-бағанда өтімді сүректер көлемі көрсетіледі.</w:t>
      </w:r>
      <w:r>
        <w:br/>
      </w:r>
      <w:r>
        <w:rPr>
          <w:rFonts w:ascii="Times New Roman"/>
          <w:b w:val="false"/>
          <w:i w:val="false"/>
          <w:color w:val="000000"/>
          <w:sz w:val="28"/>
        </w:rPr>
        <w:t>
      2-бөлімнің 1,16,17-бағандары бойынша фактіге негіздеп кесу туралы мәлімет мекеме бойынша толығымен 1-бөлімдегі мәліметке сәйкес.</w:t>
      </w:r>
      <w:r>
        <w:br/>
      </w:r>
      <w:r>
        <w:rPr>
          <w:rFonts w:ascii="Times New Roman"/>
          <w:b w:val="false"/>
          <w:i w:val="false"/>
          <w:color w:val="000000"/>
          <w:sz w:val="28"/>
        </w:rPr>
        <w:t>
      3-бөлімде орман пайдаланушылар бойынша жылдарға сүректерді фактіге негіздеп кесу туралы мәлімет көрсетіледі.</w:t>
      </w:r>
      <w:r>
        <w:br/>
      </w:r>
      <w:r>
        <w:rPr>
          <w:rFonts w:ascii="Times New Roman"/>
          <w:b w:val="false"/>
          <w:i w:val="false"/>
          <w:color w:val="000000"/>
          <w:sz w:val="28"/>
        </w:rPr>
        <w:t>
      3-бөлімнің «А» бағаны мынандай ретпен толтырылады:</w:t>
      </w:r>
      <w:r>
        <w:br/>
      </w:r>
      <w:r>
        <w:rPr>
          <w:rFonts w:ascii="Times New Roman"/>
          <w:b w:val="false"/>
          <w:i w:val="false"/>
          <w:color w:val="000000"/>
          <w:sz w:val="28"/>
        </w:rPr>
        <w:t>
      1. Қазақстан Республикасының министрлігі мен ведомствосы.</w:t>
      </w:r>
      <w:r>
        <w:br/>
      </w:r>
      <w:r>
        <w:rPr>
          <w:rFonts w:ascii="Times New Roman"/>
          <w:b w:val="false"/>
          <w:i w:val="false"/>
          <w:color w:val="000000"/>
          <w:sz w:val="28"/>
        </w:rPr>
        <w:t>
      2. Облыстық атқарушы билік органдары:</w:t>
      </w:r>
      <w:r>
        <w:br/>
      </w:r>
      <w:r>
        <w:rPr>
          <w:rFonts w:ascii="Times New Roman"/>
          <w:b w:val="false"/>
          <w:i w:val="false"/>
          <w:color w:val="000000"/>
          <w:sz w:val="28"/>
        </w:rPr>
        <w:t>
      өндірістік кәсіпорындар;</w:t>
      </w:r>
      <w:r>
        <w:br/>
      </w:r>
      <w:r>
        <w:rPr>
          <w:rFonts w:ascii="Times New Roman"/>
          <w:b w:val="false"/>
          <w:i w:val="false"/>
          <w:color w:val="000000"/>
          <w:sz w:val="28"/>
        </w:rPr>
        <w:t>
      ауыл шаруашылығы кәсіпорындары;</w:t>
      </w:r>
      <w:r>
        <w:br/>
      </w:r>
      <w:r>
        <w:rPr>
          <w:rFonts w:ascii="Times New Roman"/>
          <w:b w:val="false"/>
          <w:i w:val="false"/>
          <w:color w:val="000000"/>
          <w:sz w:val="28"/>
        </w:rPr>
        <w:t>
      шаруа қожалығы (фермерлік);</w:t>
      </w:r>
      <w:r>
        <w:br/>
      </w:r>
      <w:r>
        <w:rPr>
          <w:rFonts w:ascii="Times New Roman"/>
          <w:b w:val="false"/>
          <w:i w:val="false"/>
          <w:color w:val="000000"/>
          <w:sz w:val="28"/>
        </w:rPr>
        <w:t>
      жергілікті тұрғындар;</w:t>
      </w:r>
      <w:r>
        <w:br/>
      </w:r>
      <w:r>
        <w:rPr>
          <w:rFonts w:ascii="Times New Roman"/>
          <w:b w:val="false"/>
          <w:i w:val="false"/>
          <w:color w:val="000000"/>
          <w:sz w:val="28"/>
        </w:rPr>
        <w:t>
      мектептер, ауруханалар және сүректерді жеке қажеттіліктері үшін дайындайтын өзге де ұйымдар.</w:t>
      </w:r>
      <w:r>
        <w:br/>
      </w:r>
      <w:r>
        <w:rPr>
          <w:rFonts w:ascii="Times New Roman"/>
          <w:b w:val="false"/>
          <w:i w:val="false"/>
          <w:color w:val="000000"/>
          <w:sz w:val="28"/>
        </w:rPr>
        <w:t>
      Әрбір министрлік, ведомство бойынша мекемелер барлық ведомствоаралық министрліктер мен орман дайындаушы кәсіпорындар тізбесін көрсетеді және министрлік, ведомство бойынша толықтай қорытынды жасайды.</w:t>
      </w:r>
      <w:r>
        <w:br/>
      </w:r>
      <w:r>
        <w:rPr>
          <w:rFonts w:ascii="Times New Roman"/>
          <w:b w:val="false"/>
          <w:i w:val="false"/>
          <w:color w:val="000000"/>
          <w:sz w:val="28"/>
        </w:rPr>
        <w:t>
      5, 9, 10, 13 – бағандар әрбір орман пайдаланушы бойынша екі жолмен толтырылады, сондықтан 01-жолда фактіге негізделіп кесілген сүректер, ал 02-жолда тасып шығаруға қосылғаны көрсетіледі.</w:t>
      </w:r>
      <w:r>
        <w:br/>
      </w:r>
      <w:r>
        <w:rPr>
          <w:rFonts w:ascii="Times New Roman"/>
          <w:b w:val="false"/>
          <w:i w:val="false"/>
          <w:color w:val="000000"/>
          <w:sz w:val="28"/>
        </w:rPr>
        <w:t>
      1-4 – бағанда кеспеағаштар қорының ағаш кесу билеттері бойынша кеспеағаштар қорында кейінге қалдырылуға ұсынылған шала кесілгендерді, кесілуі аяқталмаған кеспеағаштарды ала отырып және алдағы жылғы кесіле бастаған кеспеағаштар, сондай-ақ басты мақсатта пайдалануға жатқызылатын кесу түрлерін есепті жылға беру туралы мәлімет келтірілген.</w:t>
      </w:r>
      <w:r>
        <w:br/>
      </w:r>
      <w:r>
        <w:rPr>
          <w:rFonts w:ascii="Times New Roman"/>
          <w:b w:val="false"/>
          <w:i w:val="false"/>
          <w:color w:val="000000"/>
          <w:sz w:val="28"/>
        </w:rPr>
        <w:t>
      Ағаш кесу билеттері туралы мәліметтер келесі жылға ұзақ мерзімді кеспеағаштар кесуге берілген есепке қосылмайды.</w:t>
      </w:r>
      <w:r>
        <w:br/>
      </w:r>
      <w:r>
        <w:rPr>
          <w:rFonts w:ascii="Times New Roman"/>
          <w:b w:val="false"/>
          <w:i w:val="false"/>
          <w:color w:val="000000"/>
          <w:sz w:val="28"/>
        </w:rPr>
        <w:t>
      5-8 – бағанда жылдағы осы бөлімнің 1-4 бағанында сипат тапқан ағаш кесу билеттері негізіндегі басты мақсатта пайдалану бойынша фактіге негізделген сүректер туралы мәліметтер көрсетіледі.</w:t>
      </w:r>
      <w:r>
        <w:br/>
      </w:r>
      <w:r>
        <w:rPr>
          <w:rFonts w:ascii="Times New Roman"/>
          <w:b w:val="false"/>
          <w:i w:val="false"/>
          <w:color w:val="000000"/>
          <w:sz w:val="28"/>
        </w:rPr>
        <w:t>
      3-бөлімнің 9,10-бағандарындағы мәліметтер 1-бөлім мен 2-бөлімнің 16,17 –бағанының көрсеткішіне сәйкес.</w:t>
      </w:r>
      <w:r>
        <w:br/>
      </w:r>
      <w:r>
        <w:rPr>
          <w:rFonts w:ascii="Times New Roman"/>
          <w:b w:val="false"/>
          <w:i w:val="false"/>
          <w:color w:val="000000"/>
          <w:sz w:val="28"/>
        </w:rPr>
        <w:t>
      11-бағанда жылдағы толық пайдаланылмаған кеспеағаштар қорының жалпы көлемі туралы мәлімет, ал 12-бағанда оның кезекті жылы орман қорында болып саны көрсетіледі.</w:t>
      </w:r>
      <w:r>
        <w:br/>
      </w:r>
      <w:r>
        <w:rPr>
          <w:rFonts w:ascii="Times New Roman"/>
          <w:b w:val="false"/>
          <w:i w:val="false"/>
          <w:color w:val="000000"/>
          <w:sz w:val="28"/>
        </w:rPr>
        <w:t>
      13-бағанда жылда кезекті жылы ұзақ мерзімді кеспеағаштар кесу фактіге негізделіп өндірілген мәліметтер көрсетіледі.</w:t>
      </w:r>
      <w:r>
        <w:br/>
      </w:r>
      <w:r>
        <w:rPr>
          <w:rFonts w:ascii="Times New Roman"/>
          <w:b w:val="false"/>
          <w:i w:val="false"/>
          <w:color w:val="000000"/>
          <w:sz w:val="28"/>
        </w:rPr>
        <w:t>
      3- бөлімдегі 5,6,7 және 8 – бағандар бойынша фактіге негіздеп кесу туралы қорытынды мәлімет 2-бөлімдегі 1,3,2, және 4 –бағандарының қорытындысына сәйкес.</w:t>
      </w:r>
      <w:r>
        <w:br/>
      </w:r>
      <w:r>
        <w:rPr>
          <w:rFonts w:ascii="Times New Roman"/>
          <w:b w:val="false"/>
          <w:i w:val="false"/>
          <w:color w:val="000000"/>
          <w:sz w:val="28"/>
        </w:rPr>
        <w:t>
</w:t>
      </w:r>
      <w:r>
        <w:rPr>
          <w:rFonts w:ascii="Times New Roman"/>
          <w:b w:val="false"/>
          <w:i w:val="false"/>
          <w:color w:val="000000"/>
          <w:sz w:val="28"/>
        </w:rPr>
        <w:t>
      8. 4-бөлімнің «А» және «Б» бағанын мекемелер толтырмайды.</w:t>
      </w:r>
      <w:r>
        <w:br/>
      </w:r>
      <w:r>
        <w:rPr>
          <w:rFonts w:ascii="Times New Roman"/>
          <w:b w:val="false"/>
          <w:i w:val="false"/>
          <w:color w:val="000000"/>
          <w:sz w:val="28"/>
        </w:rPr>
        <w:t>
      «В» - бағанында шырын ағызуды өндіретін кәсіпорындар аталымы көрсетіледі. Сондықтан «В» - бағаны тек мекемелермен толтырылады. Басқарма бұл бағанды толтырмайды.</w:t>
      </w:r>
      <w:r>
        <w:br/>
      </w:r>
      <w:r>
        <w:rPr>
          <w:rFonts w:ascii="Times New Roman"/>
          <w:b w:val="false"/>
          <w:i w:val="false"/>
          <w:color w:val="000000"/>
          <w:sz w:val="28"/>
        </w:rPr>
        <w:t>
      «Д» - бағанында жалпы көлемі бойынша және сүрек тұқымдары бойынша шырын ағызу кодтары қойылады:</w:t>
      </w:r>
      <w:r>
        <w:br/>
      </w:r>
      <w:r>
        <w:rPr>
          <w:rFonts w:ascii="Times New Roman"/>
          <w:b w:val="false"/>
          <w:i w:val="false"/>
          <w:color w:val="000000"/>
          <w:sz w:val="28"/>
        </w:rPr>
        <w:t>
      10 – барлық шырын ағызу</w:t>
      </w:r>
      <w:r>
        <w:br/>
      </w:r>
      <w:r>
        <w:rPr>
          <w:rFonts w:ascii="Times New Roman"/>
          <w:b w:val="false"/>
          <w:i w:val="false"/>
          <w:color w:val="000000"/>
          <w:sz w:val="28"/>
        </w:rPr>
        <w:t>
      11 – шырша шырынын ағызу</w:t>
      </w:r>
      <w:r>
        <w:br/>
      </w:r>
      <w:r>
        <w:rPr>
          <w:rFonts w:ascii="Times New Roman"/>
          <w:b w:val="false"/>
          <w:i w:val="false"/>
          <w:color w:val="000000"/>
          <w:sz w:val="28"/>
        </w:rPr>
        <w:t>
      13 – қара самырсын шырынын ағызу</w:t>
      </w:r>
      <w:r>
        <w:br/>
      </w:r>
      <w:r>
        <w:rPr>
          <w:rFonts w:ascii="Times New Roman"/>
          <w:b w:val="false"/>
          <w:i w:val="false"/>
          <w:color w:val="000000"/>
          <w:sz w:val="28"/>
        </w:rPr>
        <w:t>
      14 – қарағай шырынын ағызу</w:t>
      </w:r>
      <w:r>
        <w:br/>
      </w:r>
      <w:r>
        <w:rPr>
          <w:rFonts w:ascii="Times New Roman"/>
          <w:b w:val="false"/>
          <w:i w:val="false"/>
          <w:color w:val="000000"/>
          <w:sz w:val="28"/>
        </w:rPr>
        <w:t>
      1-6 бағандар шайыр өндіретін кәсіпорындар бойынша толтырылады. 6-бағанда жылдардағы ғана емес, сонымен бірге алдағы жылдары да шырын ағызудан шығарылған, жылдың соңында шабылмаған екпелердің қорлары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9. 5-бөлімде кезеңде орманда болатын орман, балық және аңшылық шаруашылық және ерекше қорғалатын табиғи аумақтар саласындағы сүректер дайындау және ағаш кесетін жерлерді куәландыру туралы акт және әкімшілік құқық бұзушылықтар туралы хаттама бойынша, сондай-ақ сол органдағы уәкілетті орган құрған (орман шаруашылығы, қаржылық) әкімшілік құқық бұзушылық туралы іс бойынша қаулы есепті жылда орман бұзушылық туралы мәліметте көрсетіледі.</w:t>
      </w:r>
      <w:r>
        <w:br/>
      </w:r>
      <w:r>
        <w:rPr>
          <w:rFonts w:ascii="Times New Roman"/>
          <w:b w:val="false"/>
          <w:i w:val="false"/>
          <w:color w:val="000000"/>
          <w:sz w:val="28"/>
        </w:rPr>
        <w:t>
      «Б» - бағанында орман пайдаланушылардың кодтары қойылады.</w:t>
      </w:r>
      <w:r>
        <w:br/>
      </w:r>
      <w:r>
        <w:rPr>
          <w:rFonts w:ascii="Times New Roman"/>
          <w:b w:val="false"/>
          <w:i w:val="false"/>
          <w:color w:val="000000"/>
          <w:sz w:val="28"/>
        </w:rPr>
        <w:t>
      4-бағанда бұзушылықтың барлық түрлері бойынша лауазымды тұлғаларға салынған әкімшілік сомасымен қоса жыл бойы жаза қолданылған жалпы айыппұл сомасы көрсетіледі. Бұл айыппұлдар 6-бағанда көрсетілген.</w:t>
      </w:r>
      <w:r>
        <w:br/>
      </w:r>
      <w:r>
        <w:rPr>
          <w:rFonts w:ascii="Times New Roman"/>
          <w:b w:val="false"/>
          <w:i w:val="false"/>
          <w:color w:val="000000"/>
          <w:sz w:val="28"/>
        </w:rPr>
        <w:t>
</w:t>
      </w:r>
      <w:r>
        <w:rPr>
          <w:rFonts w:ascii="Times New Roman"/>
          <w:b w:val="false"/>
          <w:i w:val="false"/>
          <w:color w:val="000000"/>
          <w:sz w:val="28"/>
        </w:rPr>
        <w:t>
      10. 1- бағандағы 6 – бөлім бойынша орманды жанама пайдалану түрлері бойынша ұзақ мерзімге орман пайдалануды қоса алғанда жабайы өсетін жаңғақ жемістері, саңырауқұлақтар, жидектер, дәрілік өсімдіктер мен техникалық шикізаттар, марал шаруашылығы, аң өсіру шаруашылығы, омарталар мен ұяларды орналастыру, баушылық, бақшашылық, пішен шабушылық, мал жайылымы мен ауыл шаруашылығы дақылдарын өсіру, жинау және дайындауға арналған алқаптар көрсетіледі.</w:t>
      </w:r>
      <w:r>
        <w:br/>
      </w:r>
      <w:r>
        <w:rPr>
          <w:rFonts w:ascii="Times New Roman"/>
          <w:b w:val="false"/>
          <w:i w:val="false"/>
          <w:color w:val="000000"/>
          <w:sz w:val="28"/>
        </w:rPr>
        <w:t>
      2-бағанда ұзақ мерзімге пайдалануға берілген пайдаланылатын жерлердің алқабы қойылады.</w:t>
      </w:r>
      <w:r>
        <w:br/>
      </w:r>
      <w:r>
        <w:rPr>
          <w:rFonts w:ascii="Times New Roman"/>
          <w:b w:val="false"/>
          <w:i w:val="false"/>
          <w:color w:val="000000"/>
          <w:sz w:val="28"/>
        </w:rPr>
        <w:t>
      4-бағанда орман шаруашылығының қажеттілігі үшін (өзіндік қажеттіліктерге, орман қорғаудағы қызметтік істерге, жұмыс пен қызметке бөлінген пайдаланылатын жерлер) есепті жылы пайдаланылатын алқаптар көрсетіледі.</w:t>
      </w:r>
      <w:r>
        <w:br/>
      </w:r>
      <w:r>
        <w:rPr>
          <w:rFonts w:ascii="Times New Roman"/>
          <w:b w:val="false"/>
          <w:i w:val="false"/>
          <w:color w:val="000000"/>
          <w:sz w:val="28"/>
        </w:rPr>
        <w:t>
      Орман қоры мәліметі шабындық, жайылым және егістікке пайдаланатын жерлердің алаңдары немесе алдағы жылдағы есептік мәліметтер бойынша көрсетілген бөлімдегі өткізілген мәліметтер үйлеспеген жағдайда түсіндірме жазбада осы үйлеспеушіліктің себептері көрсетіледі.</w:t>
      </w:r>
      <w:r>
        <w:br/>
      </w:r>
      <w:r>
        <w:rPr>
          <w:rFonts w:ascii="Times New Roman"/>
          <w:b w:val="false"/>
          <w:i w:val="false"/>
          <w:color w:val="000000"/>
          <w:sz w:val="28"/>
        </w:rPr>
        <w:t>
      Сүректерді босату және жанама пайдалану ормандарға күтім жасау шаралары, кесу бойынша сілтемелік есеп мекемелер ұсынған есеп мәліметінің негізіндегі 3- нысан (жылдық) бланкісінде әзірленеді.</w:t>
      </w:r>
      <w:r>
        <w:br/>
      </w:r>
      <w:r>
        <w:rPr>
          <w:rFonts w:ascii="Times New Roman"/>
          <w:b w:val="false"/>
          <w:i w:val="false"/>
          <w:color w:val="000000"/>
          <w:sz w:val="28"/>
        </w:rPr>
        <w:t>
      Барлық бөлімінің саласы бойынша қорытынды мәлімет толық есеппен көрсетіледі: алқабы – гектарда, массасы – мың шаршы метрде, айыппұлы – нөл бүтін оннан бір мың теңге. Есептік кеспеағаштар мен фактіге негіздеп кесу туралы 2 – бөлімдегі мәлімет нөл бүтін оннан бір мың шаршы метрде мекемелер бойынша көрсетіледі.</w:t>
      </w:r>
      <w:r>
        <w:br/>
      </w:r>
      <w:r>
        <w:rPr>
          <w:rFonts w:ascii="Times New Roman"/>
          <w:b w:val="false"/>
          <w:i w:val="false"/>
          <w:color w:val="000000"/>
          <w:sz w:val="28"/>
        </w:rPr>
        <w:t>
      2-бөлімде облыстар мен мекемелер бойынша кеспеағаштар туралы мәлімет Қазақстан Республикасының орман шаруашылығы саласындағы уәкілетті органдар бекіткен кеспеағаштар есебіне сәйкес.</w:t>
      </w:r>
      <w:r>
        <w:br/>
      </w:r>
      <w:r>
        <w:rPr>
          <w:rFonts w:ascii="Times New Roman"/>
          <w:b w:val="false"/>
          <w:i w:val="false"/>
          <w:color w:val="000000"/>
          <w:sz w:val="28"/>
        </w:rPr>
        <w:t>
      3 және 4-бөлімдерде деректер облыс ормандарда ағаш дайындау мен шырын ағызуды жүзеге асыратын министрліктер мен ведомстволар, кәсіпорындар бойынша жүргізіледі. Бөлімдер бойынша жалпы қорытынды шығарылады, сондай-ақ ағаш дайындаушылар - министрліктер мен ведомстволар бойынша қорытындылар беріледі.</w:t>
      </w:r>
    </w:p>
    <w:bookmarkEnd w:id="14"/>
    <w:bookmarkStart w:name="z123" w:id="15"/>
    <w:tbl>
      <w:tblPr>
        <w:tblW w:w="0" w:type="auto"/>
        <w:tblCellSpacing w:w="0" w:type="auto"/>
        <w:tblBorders>
          <w:top w:val="none"/>
          <w:left w:val="none"/>
          <w:bottom w:val="none"/>
          <w:right w:val="none"/>
          <w:insideH w:val="none"/>
          <w:insideV w:val="none"/>
        </w:tblBorders>
      </w:tblPr>
      <w:tblGrid>
        <w:gridCol w:w="3714"/>
        <w:gridCol w:w="2474"/>
        <w:gridCol w:w="2474"/>
        <w:gridCol w:w="1238"/>
        <w:gridCol w:w="3540"/>
      </w:tblGrid>
      <w:tr>
        <w:trPr>
          <w:trHeight w:val="885" w:hRule="atLeast"/>
        </w:trPr>
        <w:tc>
          <w:tcPr>
            <w:tcW w:w="371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16 наурыздағы № 80 бұйрығына 5-қосымша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3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Председателя Агентства Республики Казахстан по статистике от 16 марта 2011 года № 80</w:t>
            </w:r>
          </w:p>
        </w:tc>
      </w:tr>
      <w:tr>
        <w:trPr>
          <w:trHeight w:val="10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w:t>
            </w:r>
            <w:r>
              <w:rPr>
                <w:rFonts w:ascii="Times New Roman"/>
                <w:b w:val="false"/>
                <w:i w:val="false"/>
                <w:color w:val="000000"/>
                <w:sz w:val="20"/>
              </w:rPr>
              <w:t xml:space="preserve"> www.stat.gov.kz.</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7141202</w:t>
            </w:r>
            <w:r>
              <w:br/>
            </w:r>
            <w:r>
              <w:rPr>
                <w:rFonts w:ascii="Times New Roman"/>
                <w:b w:val="false"/>
                <w:i w:val="false"/>
                <w:color w:val="000000"/>
                <w:sz w:val="20"/>
              </w:rPr>
              <w:t>
</w:t>
            </w:r>
            <w:r>
              <w:rPr>
                <w:rFonts w:ascii="Times New Roman"/>
                <w:b w:val="false"/>
                <w:i w:val="false"/>
                <w:color w:val="000000"/>
                <w:sz w:val="20"/>
              </w:rPr>
              <w:t>Код статистической формы 7141202</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Кеспеағаштардағы сүрек қалдықтары және ағаш кесілген жерлерді тазарту туралы есеп</w:t>
            </w:r>
            <w:r>
              <w:br/>
            </w:r>
            <w:r>
              <w:rPr>
                <w:rFonts w:ascii="Times New Roman"/>
                <w:b/>
                <w:i w:val="false"/>
                <w:color w:val="000000"/>
              </w:rPr>
              <w:t>
Отчет об остатках древесины на лесосеках и очистке мест рубок</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ОШ (орман шаруашылығы)</w:t>
            </w:r>
            <w:r>
              <w:br/>
            </w:r>
            <w:r>
              <w:rPr>
                <w:rFonts w:ascii="Times New Roman"/>
                <w:b w:val="false"/>
                <w:i w:val="false"/>
                <w:color w:val="000000"/>
                <w:sz w:val="20"/>
              </w:rPr>
              <w:t>
</w:t>
            </w:r>
            <w:r>
              <w:rPr>
                <w:rFonts w:ascii="Times New Roman"/>
                <w:b w:val="false"/>
                <w:i w:val="false"/>
                <w:color w:val="000000"/>
                <w:sz w:val="20"/>
              </w:rPr>
              <w:t>4 ЛХ (лесное хозяйство)</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тоқсан    _ _ _</w:t>
            </w:r>
            <w:r>
              <w:rPr>
                <w:rFonts w:ascii="Times New Roman"/>
                <w:b/>
                <w:i w:val="false"/>
                <w:color w:val="000000"/>
                <w:sz w:val="20"/>
              </w:rPr>
              <w:t xml:space="preserve"> _  жыл           </w:t>
            </w:r>
            <w:r>
              <w:rPr>
                <w:rFonts w:ascii="Times New Roman"/>
                <w:b w:val="false"/>
                <w:i w:val="false"/>
                <w:color w:val="000000"/>
                <w:sz w:val="20"/>
              </w:rPr>
              <w:t>|_|           |_|_|_|_|</w:t>
            </w:r>
            <w:r>
              <w:br/>
            </w:r>
            <w:r>
              <w:rPr>
                <w:rFonts w:ascii="Times New Roman"/>
                <w:b w:val="false"/>
                <w:i w:val="false"/>
                <w:color w:val="000000"/>
                <w:sz w:val="20"/>
              </w:rPr>
              <w:t>
</w:t>
            </w:r>
            <w:r>
              <w:rPr>
                <w:rFonts w:ascii="Times New Roman"/>
                <w:b w:val="false"/>
                <w:i w:val="false"/>
                <w:color w:val="000000"/>
                <w:sz w:val="20"/>
              </w:rPr>
              <w:t>Отчетный период     квартал</w:t>
            </w:r>
            <w:r>
              <w:br/>
            </w:r>
            <w:r>
              <w:rPr>
                <w:rFonts w:ascii="Times New Roman"/>
                <w:b w:val="false"/>
                <w:i w:val="false"/>
                <w:color w:val="000000"/>
                <w:sz w:val="20"/>
              </w:rPr>
              <w:t>
</w:t>
            </w:r>
            <w:r>
              <w:rPr>
                <w:rFonts w:ascii="Times New Roman"/>
                <w:b w:val="false"/>
                <w:i w:val="false"/>
                <w:color w:val="000000"/>
                <w:sz w:val="20"/>
              </w:rPr>
              <w:t>год</w:t>
            </w:r>
          </w:p>
        </w:tc>
      </w:tr>
      <w:tr>
        <w:trPr>
          <w:trHeight w:val="103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 </w:t>
            </w: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r>
      <w:tr>
        <w:trPr>
          <w:trHeight w:val="108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орман шаруашылығы мемлекеттік мекемелері, мемлекеттік табиғи қорықтар, мемлекеттік ұлттық табиғи парктер, мемлекеттік орман табиғи резерваттары – 10 маусымға дейін, облыстық орман және аңшылық шаруашылығы аумақтық инспекциялары – 20 маусымға дейін.</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w:t>
            </w:r>
            <w:r>
              <w:rPr>
                <w:rFonts w:ascii="Times New Roman"/>
                <w:b w:val="false"/>
                <w:i w:val="false"/>
                <w:color w:val="000000"/>
                <w:sz w:val="20"/>
              </w:rPr>
              <w:t xml:space="preserve"> до 10 июня, </w:t>
            </w:r>
            <w:r>
              <w:rPr>
                <w:rFonts w:ascii="Times New Roman"/>
                <w:b w:val="false"/>
                <w:i w:val="false"/>
                <w:color w:val="000000"/>
                <w:sz w:val="20"/>
              </w:rPr>
              <w:t>областные территориальные инспекции лесного хозяйства до 20 июня</w:t>
            </w:r>
            <w:r>
              <w:rPr>
                <w:rFonts w:ascii="Times New Roman"/>
                <w:b w:val="false"/>
                <w:i w:val="false"/>
                <w:color w:val="000000"/>
                <w:sz w:val="20"/>
              </w:rPr>
              <w:t>.</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0"/>
              <w:gridCol w:w="506"/>
            </w:tblGrid>
            <w:tr>
              <w:trPr>
                <w:trHeight w:val="51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5"/>
    <w:p>
      <w:pPr>
        <w:spacing w:after="0"/>
        <w:ind w:left="0"/>
        <w:jc w:val="both"/>
      </w:pPr>
      <w:r>
        <w:rPr>
          <w:rFonts w:ascii="Times New Roman"/>
          <w:b/>
          <w:i w:val="false"/>
          <w:color w:val="000000"/>
          <w:sz w:val="28"/>
        </w:rPr>
        <w:t>      Кеспеағаштардағы сүрек қалдықтары және ағаш кесілген жерлерді тазарту туралы есеп (толтыру дәлдігі: алқабы - тұтас гектармен, массасы – текше метрмен; сомасы – 0,1 мың теңге)</w:t>
      </w:r>
      <w:r>
        <w:br/>
      </w:r>
      <w:r>
        <w:rPr>
          <w:rFonts w:ascii="Times New Roman"/>
          <w:b w:val="false"/>
          <w:i w:val="false"/>
          <w:color w:val="000000"/>
          <w:sz w:val="28"/>
        </w:rPr>
        <w:t>
      Остатки древесины на лесосеках и очистке мест рубок (точность заполнения: площадь – в целых гектарах; масса – метрах кубических; сумма – 0,1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739"/>
        <w:gridCol w:w="1165"/>
        <w:gridCol w:w="1170"/>
        <w:gridCol w:w="1170"/>
        <w:gridCol w:w="1170"/>
        <w:gridCol w:w="1675"/>
        <w:gridCol w:w="1420"/>
        <w:gridCol w:w="1911"/>
      </w:tblGrid>
      <w:tr>
        <w:trPr>
          <w:trHeight w:val="30"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дайындаушының атауы</w:t>
            </w:r>
            <w:r>
              <w:br/>
            </w:r>
            <w:r>
              <w:rPr>
                <w:rFonts w:ascii="Times New Roman"/>
                <w:b w:val="false"/>
                <w:i w:val="false"/>
                <w:color w:val="000000"/>
                <w:sz w:val="20"/>
              </w:rPr>
              <w:t>
</w:t>
            </w:r>
            <w:r>
              <w:rPr>
                <w:rFonts w:ascii="Times New Roman"/>
                <w:b w:val="false"/>
                <w:i w:val="false"/>
                <w:color w:val="000000"/>
                <w:sz w:val="20"/>
              </w:rPr>
              <w:t>Наименование лесозаготовителя</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дайындаушының коды</w:t>
            </w:r>
            <w:r>
              <w:br/>
            </w:r>
            <w:r>
              <w:rPr>
                <w:rFonts w:ascii="Times New Roman"/>
                <w:b w:val="false"/>
                <w:i w:val="false"/>
                <w:color w:val="000000"/>
                <w:sz w:val="20"/>
              </w:rPr>
              <w:t>
</w:t>
            </w:r>
            <w:r>
              <w:rPr>
                <w:rFonts w:ascii="Times New Roman"/>
                <w:b w:val="false"/>
                <w:i w:val="false"/>
                <w:color w:val="000000"/>
                <w:sz w:val="20"/>
              </w:rPr>
              <w:t>Код лесозаготовителя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Тасып әкетілмеген сүрек қалдығы, текше метр</w:t>
            </w:r>
            <w:r>
              <w:br/>
            </w:r>
            <w:r>
              <w:rPr>
                <w:rFonts w:ascii="Times New Roman"/>
                <w:b w:val="false"/>
                <w:i w:val="false"/>
                <w:color w:val="000000"/>
                <w:sz w:val="20"/>
              </w:rPr>
              <w:t>
</w:t>
            </w:r>
            <w:r>
              <w:rPr>
                <w:rFonts w:ascii="Times New Roman"/>
                <w:b w:val="false"/>
                <w:i w:val="false"/>
                <w:color w:val="000000"/>
                <w:sz w:val="20"/>
              </w:rPr>
              <w:t>Остатки невывезенной древесины, метров кубические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кесу орындарын куәландыру материалдары бойынша пайдаланудың барлық түрі бойынша сүрек босату ережесін бұзуға жол берілді</w:t>
            </w:r>
            <w:r>
              <w:br/>
            </w:r>
            <w:r>
              <w:rPr>
                <w:rFonts w:ascii="Times New Roman"/>
                <w:b w:val="false"/>
                <w:i w:val="false"/>
                <w:color w:val="000000"/>
                <w:sz w:val="20"/>
              </w:rPr>
              <w:t>
</w:t>
            </w:r>
            <w:r>
              <w:rPr>
                <w:rFonts w:ascii="Times New Roman"/>
                <w:b w:val="false"/>
                <w:i w:val="false"/>
                <w:color w:val="000000"/>
                <w:sz w:val="20"/>
              </w:rPr>
              <w:t>Допущены нарушения правил отпуска древесины по всем видам пользования по материалам освидетельствования мест рубок</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rPr>
                <w:rFonts w:ascii="Times New Roman"/>
                <w:b w:val="false"/>
                <w:i w:val="false"/>
                <w:color w:val="000000"/>
                <w:sz w:val="20"/>
              </w:rPr>
              <w:t>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шала кесіліп қалдырылды, текше метр</w:t>
            </w:r>
            <w:r>
              <w:br/>
            </w:r>
            <w:r>
              <w:rPr>
                <w:rFonts w:ascii="Times New Roman"/>
                <w:b w:val="false"/>
                <w:i w:val="false"/>
                <w:color w:val="000000"/>
                <w:sz w:val="20"/>
              </w:rPr>
              <w:t>
</w:t>
            </w:r>
            <w:r>
              <w:rPr>
                <w:rFonts w:ascii="Times New Roman"/>
                <w:b w:val="false"/>
                <w:i w:val="false"/>
                <w:color w:val="000000"/>
                <w:sz w:val="20"/>
              </w:rPr>
              <w:t>оставлено недорубов, кубических метров</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кесу орындарында қалдырылған сүрек, текше метр</w:t>
            </w:r>
            <w:r>
              <w:br/>
            </w:r>
            <w:r>
              <w:rPr>
                <w:rFonts w:ascii="Times New Roman"/>
                <w:b w:val="false"/>
                <w:i w:val="false"/>
                <w:color w:val="000000"/>
                <w:sz w:val="20"/>
              </w:rPr>
              <w:t>
</w:t>
            </w:r>
            <w:r>
              <w:rPr>
                <w:rFonts w:ascii="Times New Roman"/>
                <w:b w:val="false"/>
                <w:i w:val="false"/>
                <w:color w:val="000000"/>
                <w:sz w:val="20"/>
              </w:rPr>
              <w:t>брошено древесины на местах рубок, метров кубические</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қорғалуға жататын өскіндер мен жас шыбықтар жойылды, гектар</w:t>
            </w:r>
            <w:r>
              <w:br/>
            </w:r>
            <w:r>
              <w:rPr>
                <w:rFonts w:ascii="Times New Roman"/>
                <w:b w:val="false"/>
                <w:i w:val="false"/>
                <w:color w:val="000000"/>
                <w:sz w:val="20"/>
              </w:rPr>
              <w:t>
</w:t>
            </w:r>
            <w:r>
              <w:rPr>
                <w:rFonts w:ascii="Times New Roman"/>
                <w:b w:val="false"/>
                <w:i w:val="false"/>
                <w:color w:val="000000"/>
                <w:sz w:val="20"/>
              </w:rPr>
              <w:t>уничтожено подроста и молодняка подлежащего сохранению, гектар</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мақсатта пайдалану</w:t>
            </w:r>
            <w:r>
              <w:br/>
            </w:r>
            <w:r>
              <w:rPr>
                <w:rFonts w:ascii="Times New Roman"/>
                <w:b w:val="false"/>
                <w:i w:val="false"/>
                <w:color w:val="000000"/>
                <w:sz w:val="20"/>
              </w:rPr>
              <w:t>
</w:t>
            </w:r>
            <w:r>
              <w:rPr>
                <w:rFonts w:ascii="Times New Roman"/>
                <w:b w:val="false"/>
                <w:i w:val="false"/>
                <w:color w:val="000000"/>
                <w:sz w:val="20"/>
              </w:rPr>
              <w:t>главное пользование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аралық мақсатта пайдалану</w:t>
            </w:r>
            <w:r>
              <w:br/>
            </w:r>
            <w:r>
              <w:rPr>
                <w:rFonts w:ascii="Times New Roman"/>
                <w:b w:val="false"/>
                <w:i w:val="false"/>
                <w:color w:val="000000"/>
                <w:sz w:val="20"/>
              </w:rPr>
              <w:t>
</w:t>
            </w:r>
            <w:r>
              <w:rPr>
                <w:rFonts w:ascii="Times New Roman"/>
                <w:b w:val="false"/>
                <w:i w:val="false"/>
                <w:color w:val="000000"/>
                <w:sz w:val="20"/>
              </w:rPr>
              <w:t>промежуточное пользование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кесулер</w:t>
            </w:r>
            <w:r>
              <w:br/>
            </w:r>
            <w:r>
              <w:rPr>
                <w:rFonts w:ascii="Times New Roman"/>
                <w:b w:val="false"/>
                <w:i w:val="false"/>
                <w:color w:val="000000"/>
                <w:sz w:val="20"/>
              </w:rPr>
              <w:t>
</w:t>
            </w:r>
            <w:r>
              <w:rPr>
                <w:rFonts w:ascii="Times New Roman"/>
                <w:b w:val="false"/>
                <w:i w:val="false"/>
                <w:color w:val="000000"/>
                <w:sz w:val="20"/>
              </w:rPr>
              <w:t>прочие рубки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ағаш дайындаушылар бойынша:</w:t>
            </w:r>
            <w:r>
              <w:br/>
            </w:r>
            <w:r>
              <w:rPr>
                <w:rFonts w:ascii="Times New Roman"/>
                <w:b w:val="false"/>
                <w:i w:val="false"/>
                <w:color w:val="000000"/>
                <w:sz w:val="20"/>
              </w:rPr>
              <w:t>
</w:t>
            </w:r>
            <w:r>
              <w:rPr>
                <w:rFonts w:ascii="Times New Roman"/>
                <w:b w:val="false"/>
                <w:i w:val="false"/>
                <w:color w:val="000000"/>
                <w:sz w:val="20"/>
              </w:rPr>
              <w:t>в том числе по лесозаготовителям</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1686"/>
        <w:gridCol w:w="918"/>
        <w:gridCol w:w="1176"/>
        <w:gridCol w:w="1175"/>
        <w:gridCol w:w="1434"/>
        <w:gridCol w:w="1687"/>
        <w:gridCol w:w="1175"/>
        <w:gridCol w:w="1951"/>
      </w:tblGrid>
      <w:tr>
        <w:trPr>
          <w:trHeight w:val="27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дайындаушының атауы</w:t>
            </w:r>
            <w:r>
              <w:br/>
            </w:r>
            <w:r>
              <w:rPr>
                <w:rFonts w:ascii="Times New Roman"/>
                <w:b w:val="false"/>
                <w:i w:val="false"/>
                <w:color w:val="000000"/>
                <w:sz w:val="20"/>
              </w:rPr>
              <w:t>
</w:t>
            </w:r>
            <w:r>
              <w:rPr>
                <w:rFonts w:ascii="Times New Roman"/>
                <w:b w:val="false"/>
                <w:i w:val="false"/>
                <w:color w:val="000000"/>
                <w:sz w:val="20"/>
              </w:rPr>
              <w:t>Наименование лесозаготовителя</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дайындаушының коды</w:t>
            </w:r>
            <w:r>
              <w:br/>
            </w:r>
            <w:r>
              <w:rPr>
                <w:rFonts w:ascii="Times New Roman"/>
                <w:b w:val="false"/>
                <w:i w:val="false"/>
                <w:color w:val="000000"/>
                <w:sz w:val="20"/>
              </w:rPr>
              <w:t>
</w:t>
            </w:r>
            <w:r>
              <w:rPr>
                <w:rFonts w:ascii="Times New Roman"/>
                <w:b w:val="false"/>
                <w:i w:val="false"/>
                <w:color w:val="000000"/>
                <w:sz w:val="20"/>
              </w:rPr>
              <w:t>Код лесозаготовителя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Тазартылуға жататын кеспе- ағаштардың алқабы, гектар</w:t>
            </w:r>
            <w:r>
              <w:br/>
            </w:r>
            <w:r>
              <w:rPr>
                <w:rFonts w:ascii="Times New Roman"/>
                <w:b w:val="false"/>
                <w:i w:val="false"/>
                <w:color w:val="000000"/>
                <w:sz w:val="20"/>
              </w:rPr>
              <w:t>
</w:t>
            </w:r>
            <w:r>
              <w:rPr>
                <w:rFonts w:ascii="Times New Roman"/>
                <w:b w:val="false"/>
                <w:i w:val="false"/>
                <w:color w:val="000000"/>
                <w:sz w:val="20"/>
              </w:rPr>
              <w:t>Площадь лесосек, подлежащих очистке,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Тазартылмаған алқаптар қалдығы, гектар</w:t>
            </w:r>
            <w:r>
              <w:br/>
            </w:r>
            <w:r>
              <w:rPr>
                <w:rFonts w:ascii="Times New Roman"/>
                <w:b w:val="false"/>
                <w:i w:val="false"/>
                <w:color w:val="000000"/>
                <w:sz w:val="20"/>
              </w:rPr>
              <w:t>
</w:t>
            </w:r>
            <w:r>
              <w:rPr>
                <w:rFonts w:ascii="Times New Roman"/>
                <w:b w:val="false"/>
                <w:i w:val="false"/>
                <w:color w:val="000000"/>
                <w:sz w:val="20"/>
              </w:rPr>
              <w:t>Остаток неочищенных площадей, гектар</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Ормандағы қылқанды тұқымдардың қабығы алынбаған сүрек қалдығы, текше метр</w:t>
            </w:r>
            <w:r>
              <w:br/>
            </w:r>
            <w:r>
              <w:rPr>
                <w:rFonts w:ascii="Times New Roman"/>
                <w:b w:val="false"/>
                <w:i w:val="false"/>
                <w:color w:val="000000"/>
                <w:sz w:val="20"/>
              </w:rPr>
              <w:t>
</w:t>
            </w:r>
            <w:r>
              <w:rPr>
                <w:rFonts w:ascii="Times New Roman"/>
                <w:b w:val="false"/>
                <w:i w:val="false"/>
                <w:color w:val="000000"/>
                <w:sz w:val="20"/>
              </w:rPr>
              <w:t>Остаток в лесу неокоренной древесины хвойных пород, метры кубические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Есептелген тұрақсыздық айыппұлы, мың теңге</w:t>
            </w:r>
            <w:r>
              <w:br/>
            </w:r>
            <w:r>
              <w:rPr>
                <w:rFonts w:ascii="Times New Roman"/>
                <w:b w:val="false"/>
                <w:i w:val="false"/>
                <w:color w:val="000000"/>
                <w:sz w:val="20"/>
              </w:rPr>
              <w:t>
</w:t>
            </w:r>
            <w:r>
              <w:rPr>
                <w:rFonts w:ascii="Times New Roman"/>
                <w:b w:val="false"/>
                <w:i w:val="false"/>
                <w:color w:val="000000"/>
                <w:sz w:val="20"/>
              </w:rPr>
              <w:t>Начислено неустоек, тысяч тенге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r>
              <w:rPr>
                <w:rFonts w:ascii="Times New Roman"/>
                <w:b w:val="false"/>
                <w:i w:val="false"/>
                <w:color w:val="000000"/>
                <w:sz w:val="20"/>
              </w:rPr>
              <w:t>итого</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жаппай кесу</w:t>
            </w:r>
            <w:r>
              <w:br/>
            </w:r>
            <w:r>
              <w:rPr>
                <w:rFonts w:ascii="Times New Roman"/>
                <w:b w:val="false"/>
                <w:i w:val="false"/>
                <w:color w:val="000000"/>
                <w:sz w:val="20"/>
              </w:rPr>
              <w:t>
</w:t>
            </w:r>
            <w:r>
              <w:rPr>
                <w:rFonts w:ascii="Times New Roman"/>
                <w:b w:val="false"/>
                <w:i w:val="false"/>
                <w:color w:val="000000"/>
                <w:sz w:val="20"/>
              </w:rPr>
              <w:t>в том числе от сплошных рубок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жаппай кесу</w:t>
            </w:r>
            <w:r>
              <w:br/>
            </w:r>
            <w:r>
              <w:rPr>
                <w:rFonts w:ascii="Times New Roman"/>
                <w:b w:val="false"/>
                <w:i w:val="false"/>
                <w:color w:val="000000"/>
                <w:sz w:val="20"/>
              </w:rPr>
              <w:t>
</w:t>
            </w:r>
            <w:r>
              <w:rPr>
                <w:rFonts w:ascii="Times New Roman"/>
                <w:b w:val="false"/>
                <w:i w:val="false"/>
                <w:color w:val="000000"/>
                <w:sz w:val="20"/>
              </w:rPr>
              <w:t>в том числе от сплошных рубок</w:t>
            </w: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ағаш кесілген жерлерде қалдырылған</w:t>
            </w:r>
            <w:r>
              <w:br/>
            </w:r>
            <w:r>
              <w:rPr>
                <w:rFonts w:ascii="Times New Roman"/>
                <w:b w:val="false"/>
                <w:i w:val="false"/>
                <w:color w:val="000000"/>
                <w:sz w:val="20"/>
              </w:rPr>
              <w:t>
</w:t>
            </w:r>
            <w:r>
              <w:rPr>
                <w:rFonts w:ascii="Times New Roman"/>
                <w:b w:val="false"/>
                <w:i w:val="false"/>
                <w:color w:val="000000"/>
                <w:sz w:val="20"/>
              </w:rPr>
              <w:t>в том числе заброшенную на местах рубок древесины</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ағаш дайындаушылар бойынша:</w:t>
            </w:r>
            <w:r>
              <w:br/>
            </w:r>
            <w:r>
              <w:rPr>
                <w:rFonts w:ascii="Times New Roman"/>
                <w:b w:val="false"/>
                <w:i w:val="false"/>
                <w:color w:val="000000"/>
                <w:sz w:val="20"/>
              </w:rPr>
              <w:t>
</w:t>
            </w:r>
            <w:r>
              <w:rPr>
                <w:rFonts w:ascii="Times New Roman"/>
                <w:b w:val="false"/>
                <w:i w:val="false"/>
                <w:color w:val="000000"/>
                <w:sz w:val="20"/>
              </w:rPr>
              <w:t>в том числе по лесозаготовителям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лесовладельца_____________/ (Ф.И.О., подпись) __________</w:t>
      </w:r>
    </w:p>
    <w:p>
      <w:pPr>
        <w:spacing w:after="0"/>
        <w:ind w:left="0"/>
        <w:jc w:val="both"/>
      </w:pPr>
      <w:r>
        <w:rPr>
          <w:rFonts w:ascii="Times New Roman"/>
          <w:b w:val="false"/>
          <w:i w:val="false"/>
          <w:color w:val="000000"/>
          <w:sz w:val="28"/>
        </w:rPr>
        <w:t xml:space="preserve">«_____»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(управления)____________ / (Ф.И.О.,подпись)_________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4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80 бұйрығына 6-қосымша     </w:t>
      </w:r>
    </w:p>
    <w:bookmarkEnd w:id="16"/>
    <w:bookmarkStart w:name="z50" w:id="17"/>
    <w:p>
      <w:pPr>
        <w:spacing w:after="0"/>
        <w:ind w:left="0"/>
        <w:jc w:val="left"/>
      </w:pPr>
      <w:r>
        <w:rPr>
          <w:rFonts w:ascii="Times New Roman"/>
          <w:b/>
          <w:i w:val="false"/>
          <w:color w:val="000000"/>
        </w:rPr>
        <w:t xml:space="preserve"> 
«Кеспеағаштардағы сүрек қалдықтары және ағаш кесілген жерлерді тазарту туралы есеп» ведомстволық статистикалық байқаудың статистикалық нысанын толтыру жөніндегі нұсқаулық (коды 7141202, индексі 4 ОШ (орман шаруашылығы, тоқсандық кезең)</w:t>
      </w:r>
    </w:p>
    <w:bookmarkEnd w:id="17"/>
    <w:bookmarkStart w:name="z51" w:id="1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бақылаудың «Кеспеағаштардағы сүрек қалдықтары және ағаш кесілген жерлерді тазарту туралы есеп» (коды 7141202, индексі 4 ОШ (орман шаруашылығы, тоқсандық кезең) статистикалық нысанын толтыруды нақтылайды.</w:t>
      </w:r>
      <w:r>
        <w:br/>
      </w:r>
      <w:r>
        <w:rPr>
          <w:rFonts w:ascii="Times New Roman"/>
          <w:b w:val="false"/>
          <w:i w:val="false"/>
          <w:color w:val="000000"/>
          <w:sz w:val="28"/>
        </w:rPr>
        <w:t>
      Статистикалық нысан бойынша есептеме облыстық орман және аңшылық шаруашылығы аумақтық инспекциясының түсіндірме жазбасымен ұсынады, облыстық орман және аңшылық шаруашылығы аумақтық инспекциялары орман шаруашылығы саласындағы уәкілетті органға жиынтық байқауды түсіндірме жазбамен тапсырады.</w:t>
      </w:r>
      <w:r>
        <w:br/>
      </w:r>
      <w:r>
        <w:rPr>
          <w:rFonts w:ascii="Times New Roman"/>
          <w:b w:val="false"/>
          <w:i w:val="false"/>
          <w:color w:val="000000"/>
          <w:sz w:val="28"/>
        </w:rPr>
        <w:t>
      Түсіндірме жазбада сүрек дайындауды, тасып әкетуді және ағаш кесілген жерлерді тазарту жөнінде қолданылған шаралар, сондай-ақ Қазақстан Республикасы ормандарында өсіп тұрған сүректі </w:t>
      </w:r>
      <w:r>
        <w:rPr>
          <w:rFonts w:ascii="Times New Roman"/>
          <w:b w:val="false"/>
          <w:i w:val="false"/>
          <w:color w:val="000000"/>
          <w:sz w:val="28"/>
        </w:rPr>
        <w:t>босату ережесін</w:t>
      </w:r>
      <w:r>
        <w:rPr>
          <w:rFonts w:ascii="Times New Roman"/>
          <w:b w:val="false"/>
          <w:i w:val="false"/>
          <w:color w:val="000000"/>
          <w:sz w:val="28"/>
        </w:rPr>
        <w:t xml:space="preserve"> орындауды қамтамасыз ететін іс-шаралар көрсетіледі.</w:t>
      </w:r>
      <w:r>
        <w:br/>
      </w:r>
      <w:r>
        <w:rPr>
          <w:rFonts w:ascii="Times New Roman"/>
          <w:b w:val="false"/>
          <w:i w:val="false"/>
          <w:color w:val="000000"/>
          <w:sz w:val="28"/>
        </w:rPr>
        <w:t>
</w:t>
      </w:r>
      <w:r>
        <w:rPr>
          <w:rFonts w:ascii="Times New Roman"/>
          <w:b w:val="false"/>
          <w:i w:val="false"/>
          <w:color w:val="000000"/>
          <w:sz w:val="28"/>
        </w:rPr>
        <w:t>
      2. Байқауда барлық көрсеткіштер бастапқы құжаттаманың: </w:t>
      </w:r>
      <w:r>
        <w:rPr>
          <w:rFonts w:ascii="Times New Roman"/>
          <w:b w:val="false"/>
          <w:i w:val="false"/>
          <w:color w:val="000000"/>
          <w:sz w:val="28"/>
        </w:rPr>
        <w:t>ағаш кесу билеттері</w:t>
      </w:r>
      <w:r>
        <w:rPr>
          <w:rFonts w:ascii="Times New Roman"/>
          <w:b w:val="false"/>
          <w:i w:val="false"/>
          <w:color w:val="000000"/>
          <w:sz w:val="28"/>
        </w:rPr>
        <w:t>, ағаш кесілген жерлерді куәландыру актілері, дайындалған сүректің мөлшері туралы анықтама және тексеру актісі деректерінің негізінде толтырылады.</w:t>
      </w:r>
      <w:r>
        <w:br/>
      </w:r>
      <w:r>
        <w:rPr>
          <w:rFonts w:ascii="Times New Roman"/>
          <w:b w:val="false"/>
          <w:i w:val="false"/>
          <w:color w:val="000000"/>
          <w:sz w:val="28"/>
        </w:rPr>
        <w:t>
      Статистикалық нысанының барлық бағаны ағаш дайындаушылар бойынша жеке және мекеме бойынша тұтас толтырылады. «А» және «Б» бағандарына ағаш дайындаушының атауы мен оның Жалпы классификаторлық кәсіпорындары мен ұйымдарына (ЖКҰЖ) сәйкес кодпен енгізіледі.</w:t>
      </w:r>
      <w:r>
        <w:br/>
      </w:r>
      <w:r>
        <w:rPr>
          <w:rFonts w:ascii="Times New Roman"/>
          <w:b w:val="false"/>
          <w:i w:val="false"/>
          <w:color w:val="000000"/>
          <w:sz w:val="28"/>
        </w:rPr>
        <w:t>
      1-бағанның көрсеткіші басты мақсатта пайдалану (2-баған), аралық мақсатта пайдалану (3-баған) үшін кесу және өзге де кесулер ( 4-баған) көлемінен құрылады.</w:t>
      </w:r>
      <w:r>
        <w:br/>
      </w:r>
      <w:r>
        <w:rPr>
          <w:rFonts w:ascii="Times New Roman"/>
          <w:b w:val="false"/>
          <w:i w:val="false"/>
          <w:color w:val="000000"/>
          <w:sz w:val="28"/>
        </w:rPr>
        <w:t>
      Пайдаланудың барлық түрі бойынша (5, 6, 7-бағандар) Өсіп тұрған сүректі босату ережесін бұзушылық, сондай-ақ есептелген тұрақсыздық айыппұлдар (13, 14-бағандар) туралы деректер ағаш кесілген жерлерді куәландыру актілерінен және тексеру актілерінен алынады.</w:t>
      </w:r>
      <w:r>
        <w:br/>
      </w:r>
      <w:r>
        <w:rPr>
          <w:rFonts w:ascii="Times New Roman"/>
          <w:b w:val="false"/>
          <w:i w:val="false"/>
          <w:color w:val="000000"/>
          <w:sz w:val="28"/>
        </w:rPr>
        <w:t>
      Кестенің барлық бағаны бойынша «Барлығы» жолының деректері барлық жолдар көрсеткіштерінің сомасына теңеледі.</w:t>
      </w:r>
      <w:r>
        <w:br/>
      </w:r>
      <w:r>
        <w:rPr>
          <w:rFonts w:ascii="Times New Roman"/>
          <w:b w:val="false"/>
          <w:i w:val="false"/>
          <w:color w:val="000000"/>
          <w:sz w:val="28"/>
        </w:rPr>
        <w:t>
      Тазартылуға жататын (8, 9-бағандар) кеспеағаштар алаңы ағаш кесу билеттерінің деректерінен, ал тазартылмаған алаңдар (10, 11-бағандар) қалдығы және қабығы тазартылмаған сүрек (12-баған) қалдығы – ағаш кесілген жерлерді куәландыру материалдарынан алынады.</w:t>
      </w:r>
      <w:r>
        <w:br/>
      </w:r>
      <w:r>
        <w:rPr>
          <w:rFonts w:ascii="Times New Roman"/>
          <w:b w:val="false"/>
          <w:i w:val="false"/>
          <w:color w:val="000000"/>
          <w:sz w:val="28"/>
        </w:rPr>
        <w:t>
      Сүрек алқабы (7-11-бағандар) мен массасы (1-6, 12-бағандар) гектар мен текше метрдің тұтас санына дейінгі дәлдікпен келтіріледі. Тұрақсыздық айыппұлының сомасы (13, 14-бағандар) тұтас мың теңгенің оннан бір үлесіне дейінгі дәлдікпен келтіріледі (үтірден кейін бір белгі). Егер сома тұтас санмен берілсе, үтір және нөл қойылады.</w:t>
      </w:r>
      <w:r>
        <w:br/>
      </w:r>
      <w:r>
        <w:rPr>
          <w:rFonts w:ascii="Times New Roman"/>
          <w:b w:val="false"/>
          <w:i w:val="false"/>
          <w:color w:val="000000"/>
          <w:sz w:val="28"/>
        </w:rPr>
        <w:t>
</w:t>
      </w:r>
      <w:r>
        <w:rPr>
          <w:rFonts w:ascii="Times New Roman"/>
          <w:b w:val="false"/>
          <w:i w:val="false"/>
          <w:color w:val="000000"/>
          <w:sz w:val="28"/>
        </w:rPr>
        <w:t>
      3.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әрбір жол үшін 1 баған = 2 баған+3 баған+4 баған;</w:t>
      </w:r>
      <w:r>
        <w:br/>
      </w:r>
      <w:r>
        <w:rPr>
          <w:rFonts w:ascii="Times New Roman"/>
          <w:b w:val="false"/>
          <w:i w:val="false"/>
          <w:color w:val="000000"/>
          <w:sz w:val="28"/>
        </w:rPr>
        <w:t>
</w:t>
      </w:r>
      <w:r>
        <w:rPr>
          <w:rFonts w:ascii="Times New Roman"/>
          <w:b w:val="false"/>
          <w:i w:val="false"/>
          <w:color w:val="000000"/>
          <w:sz w:val="28"/>
        </w:rPr>
        <w:t>
      2) «Барлығы» жолы әрбір баған үшін барлық жолдаодағы сомаға тең.</w:t>
      </w:r>
    </w:p>
    <w:bookmarkEnd w:id="18"/>
    <w:bookmarkStart w:name="z124"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534"/>
        <w:gridCol w:w="3069"/>
        <w:gridCol w:w="1537"/>
        <w:gridCol w:w="371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16 наурыздағы № 80 бұйрығына 7-қосымша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 Республики Казахстан по статистике от 16 марта 2011 года № 80</w:t>
            </w:r>
          </w:p>
        </w:tc>
      </w:tr>
      <w:tr>
        <w:trPr>
          <w:trHeight w:val="9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7191202</w:t>
            </w:r>
            <w:r>
              <w:br/>
            </w:r>
            <w:r>
              <w:rPr>
                <w:rFonts w:ascii="Times New Roman"/>
                <w:b w:val="false"/>
                <w:i w:val="false"/>
                <w:color w:val="000000"/>
                <w:sz w:val="20"/>
              </w:rPr>
              <w:t>
</w:t>
            </w:r>
            <w:r>
              <w:rPr>
                <w:rFonts w:ascii="Times New Roman"/>
                <w:b w:val="false"/>
                <w:i w:val="false"/>
                <w:color w:val="000000"/>
                <w:sz w:val="20"/>
              </w:rPr>
              <w:t>Код статистической формы 7191202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Орман заңнамасын бұзу туралы есеп</w:t>
            </w:r>
            <w:r>
              <w:br/>
            </w:r>
            <w:r>
              <w:rPr>
                <w:rFonts w:ascii="Times New Roman"/>
                <w:b/>
                <w:i w:val="false"/>
                <w:color w:val="000000"/>
              </w:rPr>
              <w:t>
Отчет о нарушениях лесного законодательства</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орманша</w:t>
            </w:r>
            <w:r>
              <w:br/>
            </w:r>
            <w:r>
              <w:rPr>
                <w:rFonts w:ascii="Times New Roman"/>
                <w:b w:val="false"/>
                <w:i w:val="false"/>
                <w:color w:val="000000"/>
                <w:sz w:val="20"/>
              </w:rPr>
              <w:t>
</w:t>
            </w:r>
            <w:r>
              <w:rPr>
                <w:rFonts w:ascii="Times New Roman"/>
                <w:b w:val="false"/>
                <w:i w:val="false"/>
                <w:color w:val="000000"/>
                <w:sz w:val="20"/>
              </w:rPr>
              <w:t>5 лесхоз</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тоқсан    _ _ _</w:t>
            </w:r>
            <w:r>
              <w:rPr>
                <w:rFonts w:ascii="Times New Roman"/>
                <w:b/>
                <w:i w:val="false"/>
                <w:color w:val="000000"/>
                <w:sz w:val="20"/>
              </w:rPr>
              <w:t xml:space="preserve"> _  жыл           </w:t>
            </w:r>
            <w:r>
              <w:rPr>
                <w:rFonts w:ascii="Times New Roman"/>
                <w:b w:val="false"/>
                <w:i w:val="false"/>
                <w:color w:val="000000"/>
                <w:sz w:val="20"/>
              </w:rPr>
              <w:t>|_|           |_|_|_|_|</w:t>
            </w:r>
            <w:r>
              <w:br/>
            </w:r>
            <w:r>
              <w:rPr>
                <w:rFonts w:ascii="Times New Roman"/>
                <w:b w:val="false"/>
                <w:i w:val="false"/>
                <w:color w:val="000000"/>
                <w:sz w:val="20"/>
              </w:rPr>
              <w:t>
</w:t>
            </w:r>
            <w:r>
              <w:rPr>
                <w:rFonts w:ascii="Times New Roman"/>
                <w:b w:val="false"/>
                <w:i w:val="false"/>
                <w:color w:val="000000"/>
                <w:sz w:val="20"/>
              </w:rPr>
              <w:t>Отчетный период      квартал</w:t>
            </w:r>
            <w:r>
              <w:br/>
            </w:r>
            <w:r>
              <w:rPr>
                <w:rFonts w:ascii="Times New Roman"/>
                <w:b w:val="false"/>
                <w:i w:val="false"/>
                <w:color w:val="000000"/>
                <w:sz w:val="20"/>
              </w:rPr>
              <w:t>
</w:t>
            </w:r>
            <w:r>
              <w:rPr>
                <w:rFonts w:ascii="Times New Roman"/>
                <w:b w:val="false"/>
                <w:i w:val="false"/>
                <w:color w:val="000000"/>
                <w:sz w:val="20"/>
              </w:rPr>
              <w:t>год</w:t>
            </w:r>
          </w:p>
        </w:tc>
      </w:tr>
      <w:tr>
        <w:trPr>
          <w:trHeight w:val="10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тапсырады.</w:t>
            </w:r>
            <w:r>
              <w:br/>
            </w:r>
            <w:r>
              <w:rPr>
                <w:rFonts w:ascii="Times New Roman"/>
                <w:b w:val="false"/>
                <w:i w:val="false"/>
                <w:color w:val="000000"/>
                <w:sz w:val="20"/>
              </w:rPr>
              <w:t>
</w:t>
            </w:r>
            <w:r>
              <w:rPr>
                <w:rFonts w:ascii="Times New Roman"/>
                <w:b w:val="false"/>
                <w:i w:val="false"/>
                <w:color w:val="000000"/>
                <w:sz w:val="20"/>
              </w:rPr>
              <w:t>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r>
      <w:tr>
        <w:trPr>
          <w:trHeight w:val="10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орман шаруашылығы мекемелері, мемлекеттік табиғи қорықтар, мемлекеттік ұлттық табиғи парктер, мемлекеттік орман табиғи резерваттары – 25-іне дейін, облыстық орман және аңшылық шаруашылығы аумақтық инспекциялары – 1-іне дейін</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w:t>
            </w:r>
            <w:r>
              <w:rPr>
                <w:rFonts w:ascii="Times New Roman"/>
                <w:b w:val="false"/>
                <w:i w:val="false"/>
                <w:color w:val="000000"/>
                <w:sz w:val="20"/>
              </w:rPr>
              <w:t xml:space="preserve"> до 25 числа, </w:t>
            </w:r>
            <w:r>
              <w:rPr>
                <w:rFonts w:ascii="Times New Roman"/>
                <w:b w:val="false"/>
                <w:i w:val="false"/>
                <w:color w:val="000000"/>
                <w:sz w:val="20"/>
              </w:rPr>
              <w:t>областные территориальные инспекции лесного хозяйства до 1 числа</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9"/>
    <w:p>
      <w:pPr>
        <w:spacing w:after="0"/>
        <w:ind w:left="0"/>
        <w:jc w:val="both"/>
      </w:pPr>
      <w:r>
        <w:rPr>
          <w:rFonts w:ascii="Times New Roman"/>
          <w:b/>
          <w:i w:val="false"/>
          <w:color w:val="000000"/>
          <w:sz w:val="28"/>
        </w:rPr>
        <w:t>      Орман тәртібін бұзудың түрлері</w:t>
      </w:r>
      <w:r>
        <w:br/>
      </w:r>
      <w:r>
        <w:rPr>
          <w:rFonts w:ascii="Times New Roman"/>
          <w:b w:val="false"/>
          <w:i w:val="false"/>
          <w:color w:val="000000"/>
          <w:sz w:val="28"/>
        </w:rPr>
        <w:t>
      Виды лесонарушений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1577"/>
        <w:gridCol w:w="1511"/>
        <w:gridCol w:w="1115"/>
        <w:gridCol w:w="1357"/>
        <w:gridCol w:w="1225"/>
        <w:gridCol w:w="1335"/>
        <w:gridCol w:w="1071"/>
        <w:gridCol w:w="1888"/>
      </w:tblGrid>
      <w:tr>
        <w:trPr>
          <w:trHeight w:val="30" w:hRule="atLeast"/>
        </w:trPr>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Заңсыз ағаш кесу</w:t>
            </w:r>
            <w:r>
              <w:br/>
            </w:r>
            <w:r>
              <w:rPr>
                <w:rFonts w:ascii="Times New Roman"/>
                <w:b w:val="false"/>
                <w:i w:val="false"/>
                <w:color w:val="000000"/>
                <w:sz w:val="20"/>
              </w:rPr>
              <w:t>
</w:t>
            </w:r>
            <w:r>
              <w:rPr>
                <w:rFonts w:ascii="Times New Roman"/>
                <w:b w:val="false"/>
                <w:i w:val="false"/>
                <w:color w:val="000000"/>
                <w:sz w:val="20"/>
              </w:rPr>
              <w:t>Незаконные порубки леса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Орманның сарқынды сулармен, өнеркәсіп тастандыларымен, қалдықтармен және шығындылармен бүлінуі</w:t>
            </w:r>
            <w:r>
              <w:br/>
            </w:r>
            <w:r>
              <w:rPr>
                <w:rFonts w:ascii="Times New Roman"/>
                <w:b w:val="false"/>
                <w:i w:val="false"/>
                <w:color w:val="000000"/>
                <w:sz w:val="20"/>
              </w:rPr>
              <w:t>
</w:t>
            </w:r>
            <w:r>
              <w:rPr>
                <w:rFonts w:ascii="Times New Roman"/>
                <w:b w:val="false"/>
                <w:i w:val="false"/>
                <w:color w:val="000000"/>
                <w:sz w:val="20"/>
              </w:rPr>
              <w:t>Повреждение леса сточными водами промышленными выбросами, отходами и отбросами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массасы, текше метр</w:t>
            </w:r>
            <w:r>
              <w:br/>
            </w:r>
            <w:r>
              <w:rPr>
                <w:rFonts w:ascii="Times New Roman"/>
                <w:b w:val="false"/>
                <w:i w:val="false"/>
                <w:color w:val="000000"/>
                <w:sz w:val="20"/>
              </w:rPr>
              <w:t>
</w:t>
            </w:r>
            <w:r>
              <w:rPr>
                <w:rFonts w:ascii="Times New Roman"/>
                <w:b w:val="false"/>
                <w:i w:val="false"/>
                <w:color w:val="000000"/>
                <w:sz w:val="20"/>
              </w:rPr>
              <w:t>масса, метров кубических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залал, мың теңге</w:t>
            </w:r>
            <w:r>
              <w:br/>
            </w:r>
            <w:r>
              <w:rPr>
                <w:rFonts w:ascii="Times New Roman"/>
                <w:b w:val="false"/>
                <w:i w:val="false"/>
                <w:color w:val="000000"/>
                <w:sz w:val="20"/>
              </w:rPr>
              <w:t>
</w:t>
            </w:r>
            <w:r>
              <w:rPr>
                <w:rFonts w:ascii="Times New Roman"/>
                <w:b w:val="false"/>
                <w:i w:val="false"/>
                <w:color w:val="000000"/>
                <w:sz w:val="20"/>
              </w:rPr>
              <w:t>ущерб, тысяч тенге</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залал, мың теңге</w:t>
            </w:r>
            <w:r>
              <w:br/>
            </w:r>
            <w:r>
              <w:rPr>
                <w:rFonts w:ascii="Times New Roman"/>
                <w:b w:val="false"/>
                <w:i w:val="false"/>
                <w:color w:val="000000"/>
                <w:sz w:val="20"/>
              </w:rPr>
              <w:t>
</w:t>
            </w:r>
            <w:r>
              <w:rPr>
                <w:rFonts w:ascii="Times New Roman"/>
                <w:b w:val="false"/>
                <w:i w:val="false"/>
                <w:color w:val="000000"/>
                <w:sz w:val="20"/>
              </w:rPr>
              <w:t>ущерб,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ндірілді</w:t>
            </w:r>
            <w:r>
              <w:br/>
            </w:r>
            <w:r>
              <w:rPr>
                <w:rFonts w:ascii="Times New Roman"/>
                <w:b w:val="false"/>
                <w:i w:val="false"/>
                <w:color w:val="000000"/>
                <w:sz w:val="20"/>
              </w:rPr>
              <w:t>
</w:t>
            </w:r>
            <w:r>
              <w:rPr>
                <w:rFonts w:ascii="Times New Roman"/>
                <w:b w:val="false"/>
                <w:i w:val="false"/>
                <w:color w:val="000000"/>
                <w:sz w:val="20"/>
              </w:rPr>
              <w:t>в том числе взыскано</w:t>
            </w: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өндірілді алынғаны</w:t>
            </w:r>
            <w:r>
              <w:br/>
            </w:r>
            <w:r>
              <w:rPr>
                <w:rFonts w:ascii="Times New Roman"/>
                <w:b w:val="false"/>
                <w:i w:val="false"/>
                <w:color w:val="000000"/>
                <w:sz w:val="20"/>
              </w:rPr>
              <w:t>
</w:t>
            </w:r>
            <w:r>
              <w:rPr>
                <w:rFonts w:ascii="Times New Roman"/>
                <w:b w:val="false"/>
                <w:i w:val="false"/>
                <w:color w:val="000000"/>
                <w:sz w:val="20"/>
              </w:rPr>
              <w:t>в том числе взыскано</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заңнамасын бұзу, барлығы</w:t>
            </w:r>
            <w:r>
              <w:br/>
            </w:r>
            <w:r>
              <w:rPr>
                <w:rFonts w:ascii="Times New Roman"/>
                <w:b w:val="false"/>
                <w:i w:val="false"/>
                <w:color w:val="000000"/>
                <w:sz w:val="20"/>
              </w:rPr>
              <w:t>
</w:t>
            </w:r>
            <w:r>
              <w:rPr>
                <w:rFonts w:ascii="Times New Roman"/>
                <w:b w:val="false"/>
                <w:i w:val="false"/>
                <w:color w:val="000000"/>
                <w:sz w:val="20"/>
              </w:rPr>
              <w:t>Всего нарушений лесного законодательства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анықталмаған орман тәртібін бұзушылар жасаған</w:t>
            </w:r>
            <w:r>
              <w:br/>
            </w:r>
            <w:r>
              <w:rPr>
                <w:rFonts w:ascii="Times New Roman"/>
                <w:b w:val="false"/>
                <w:i w:val="false"/>
                <w:color w:val="000000"/>
                <w:sz w:val="20"/>
              </w:rPr>
              <w:t>
</w:t>
            </w:r>
            <w:r>
              <w:rPr>
                <w:rFonts w:ascii="Times New Roman"/>
                <w:b w:val="false"/>
                <w:i w:val="false"/>
                <w:color w:val="000000"/>
                <w:sz w:val="20"/>
              </w:rPr>
              <w:t>совершено невыявленными лесонарушителями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1"/>
        <w:gridCol w:w="1206"/>
        <w:gridCol w:w="1316"/>
        <w:gridCol w:w="1493"/>
        <w:gridCol w:w="1228"/>
        <w:gridCol w:w="1316"/>
        <w:gridCol w:w="1493"/>
        <w:gridCol w:w="1317"/>
        <w:gridCol w:w="1760"/>
      </w:tblGrid>
      <w:tr>
        <w:trPr>
          <w:trHeight w:val="225" w:hRule="atLeast"/>
        </w:trPr>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дақылдарының, тұқымбақтардың және табиғи өскен жас ағаштардың жойылуы немесе зақымдануы</w:t>
            </w:r>
            <w:r>
              <w:br/>
            </w:r>
            <w:r>
              <w:rPr>
                <w:rFonts w:ascii="Times New Roman"/>
                <w:b w:val="false"/>
                <w:i w:val="false"/>
                <w:color w:val="000000"/>
                <w:sz w:val="20"/>
              </w:rPr>
              <w:t>
</w:t>
            </w:r>
            <w:r>
              <w:rPr>
                <w:rFonts w:ascii="Times New Roman"/>
                <w:b w:val="false"/>
                <w:i w:val="false"/>
                <w:color w:val="000000"/>
                <w:sz w:val="20"/>
              </w:rPr>
              <w:t>Уничтожение или повреждение лесных культур, питомников и молодняков естественного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заңдарын өзге де бұзулар</w:t>
            </w:r>
            <w:r>
              <w:br/>
            </w:r>
            <w:r>
              <w:rPr>
                <w:rFonts w:ascii="Times New Roman"/>
                <w:b w:val="false"/>
                <w:i w:val="false"/>
                <w:color w:val="000000"/>
                <w:sz w:val="20"/>
              </w:rPr>
              <w:t>
</w:t>
            </w:r>
            <w:r>
              <w:rPr>
                <w:rFonts w:ascii="Times New Roman"/>
                <w:b w:val="false"/>
                <w:i w:val="false"/>
                <w:color w:val="000000"/>
                <w:sz w:val="20"/>
              </w:rPr>
              <w:t>Прочие нарушения лесного законодательства</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көлемі, гектар</w:t>
            </w:r>
            <w:r>
              <w:br/>
            </w:r>
            <w:r>
              <w:rPr>
                <w:rFonts w:ascii="Times New Roman"/>
                <w:b w:val="false"/>
                <w:i w:val="false"/>
                <w:color w:val="000000"/>
                <w:sz w:val="20"/>
              </w:rPr>
              <w:t>
</w:t>
            </w:r>
            <w:r>
              <w:rPr>
                <w:rFonts w:ascii="Times New Roman"/>
                <w:b w:val="false"/>
                <w:i w:val="false"/>
                <w:color w:val="000000"/>
                <w:sz w:val="20"/>
              </w:rPr>
              <w:t>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залал, мың теңге</w:t>
            </w:r>
            <w:r>
              <w:br/>
            </w:r>
            <w:r>
              <w:rPr>
                <w:rFonts w:ascii="Times New Roman"/>
                <w:b w:val="false"/>
                <w:i w:val="false"/>
                <w:color w:val="000000"/>
                <w:sz w:val="20"/>
              </w:rPr>
              <w:t>
</w:t>
            </w:r>
            <w:r>
              <w:rPr>
                <w:rFonts w:ascii="Times New Roman"/>
                <w:b w:val="false"/>
                <w:i w:val="false"/>
                <w:color w:val="000000"/>
                <w:sz w:val="20"/>
              </w:rPr>
              <w:t>ущерб, тысяч тенге</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жағдайлар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залал, мың теңге</w:t>
            </w:r>
            <w:r>
              <w:br/>
            </w:r>
            <w:r>
              <w:rPr>
                <w:rFonts w:ascii="Times New Roman"/>
                <w:b w:val="false"/>
                <w:i w:val="false"/>
                <w:color w:val="000000"/>
                <w:sz w:val="20"/>
              </w:rPr>
              <w:t>
</w:t>
            </w:r>
            <w:r>
              <w:rPr>
                <w:rFonts w:ascii="Times New Roman"/>
                <w:b w:val="false"/>
                <w:i w:val="false"/>
                <w:color w:val="000000"/>
                <w:sz w:val="20"/>
              </w:rPr>
              <w:t>ущерб, тысяч тенге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өндірілді</w:t>
            </w:r>
            <w:r>
              <w:br/>
            </w:r>
            <w:r>
              <w:rPr>
                <w:rFonts w:ascii="Times New Roman"/>
                <w:b w:val="false"/>
                <w:i w:val="false"/>
                <w:color w:val="000000"/>
                <w:sz w:val="20"/>
              </w:rPr>
              <w:t>
</w:t>
            </w:r>
            <w:r>
              <w:rPr>
                <w:rFonts w:ascii="Times New Roman"/>
                <w:b w:val="false"/>
                <w:i w:val="false"/>
                <w:color w:val="000000"/>
                <w:sz w:val="20"/>
              </w:rPr>
              <w:t>в том числе взыскано</w:t>
            </w: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өндірілді</w:t>
            </w:r>
            <w:r>
              <w:br/>
            </w:r>
            <w:r>
              <w:rPr>
                <w:rFonts w:ascii="Times New Roman"/>
                <w:b w:val="false"/>
                <w:i w:val="false"/>
                <w:color w:val="000000"/>
                <w:sz w:val="20"/>
              </w:rPr>
              <w:t>
</w:t>
            </w:r>
            <w:r>
              <w:rPr>
                <w:rFonts w:ascii="Times New Roman"/>
                <w:b w:val="false"/>
                <w:i w:val="false"/>
                <w:color w:val="000000"/>
                <w:sz w:val="20"/>
              </w:rPr>
              <w:t>в том числе взыскано</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заңнамасын бұзу, барлығы</w:t>
            </w:r>
            <w:r>
              <w:br/>
            </w:r>
            <w:r>
              <w:rPr>
                <w:rFonts w:ascii="Times New Roman"/>
                <w:b w:val="false"/>
                <w:i w:val="false"/>
                <w:color w:val="000000"/>
                <w:sz w:val="20"/>
              </w:rPr>
              <w:t>
</w:t>
            </w:r>
            <w:r>
              <w:rPr>
                <w:rFonts w:ascii="Times New Roman"/>
                <w:b w:val="false"/>
                <w:i w:val="false"/>
                <w:color w:val="000000"/>
                <w:sz w:val="20"/>
              </w:rPr>
              <w:t>Всего нарушений лесного законодательства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анықталмаған орман тәртібін бұзушылар жасаған</w:t>
            </w:r>
            <w:r>
              <w:br/>
            </w:r>
            <w:r>
              <w:rPr>
                <w:rFonts w:ascii="Times New Roman"/>
                <w:b w:val="false"/>
                <w:i w:val="false"/>
                <w:color w:val="000000"/>
                <w:sz w:val="20"/>
              </w:rPr>
              <w:t>
</w:t>
            </w:r>
            <w:r>
              <w:rPr>
                <w:rFonts w:ascii="Times New Roman"/>
                <w:b w:val="false"/>
                <w:i w:val="false"/>
                <w:color w:val="000000"/>
                <w:sz w:val="20"/>
              </w:rPr>
              <w:t>совершено невыявленными лесонарушителями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1215"/>
        <w:gridCol w:w="1500"/>
        <w:gridCol w:w="1456"/>
        <w:gridCol w:w="2221"/>
        <w:gridCol w:w="1609"/>
        <w:gridCol w:w="1762"/>
        <w:gridCol w:w="1829"/>
      </w:tblGrid>
      <w:tr>
        <w:trPr>
          <w:trHeight w:val="225" w:hRule="atLeast"/>
        </w:trPr>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 жерлерінде өз еркімен шөп шабу, мал жаю</w:t>
            </w:r>
            <w:r>
              <w:br/>
            </w:r>
            <w:r>
              <w:rPr>
                <w:rFonts w:ascii="Times New Roman"/>
                <w:b w:val="false"/>
                <w:i w:val="false"/>
                <w:color w:val="000000"/>
                <w:sz w:val="20"/>
              </w:rPr>
              <w:t>
</w:t>
            </w:r>
            <w:r>
              <w:rPr>
                <w:rFonts w:ascii="Times New Roman"/>
                <w:b w:val="false"/>
                <w:i w:val="false"/>
                <w:color w:val="000000"/>
                <w:sz w:val="20"/>
              </w:rPr>
              <w:t>Самовольное сенокошение, пастьба скота на землях лесного фонда</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Толтырылған хаттамалар, дана</w:t>
            </w:r>
            <w:r>
              <w:br/>
            </w:r>
            <w:r>
              <w:rPr>
                <w:rFonts w:ascii="Times New Roman"/>
                <w:b w:val="false"/>
                <w:i w:val="false"/>
                <w:color w:val="000000"/>
                <w:sz w:val="20"/>
              </w:rPr>
              <w:t>
</w:t>
            </w:r>
            <w:r>
              <w:rPr>
                <w:rFonts w:ascii="Times New Roman"/>
                <w:b w:val="false"/>
                <w:i w:val="false"/>
                <w:color w:val="000000"/>
                <w:sz w:val="20"/>
              </w:rPr>
              <w:t>Составлено протоколов,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айыппұл</w:t>
            </w:r>
            <w:r>
              <w:br/>
            </w:r>
            <w:r>
              <w:rPr>
                <w:rFonts w:ascii="Times New Roman"/>
                <w:b w:val="false"/>
                <w:i w:val="false"/>
                <w:color w:val="000000"/>
                <w:sz w:val="20"/>
              </w:rPr>
              <w:t>
</w:t>
            </w:r>
            <w:r>
              <w:rPr>
                <w:rFonts w:ascii="Times New Roman"/>
                <w:b w:val="false"/>
                <w:i w:val="false"/>
                <w:color w:val="000000"/>
                <w:sz w:val="20"/>
              </w:rPr>
              <w:t>Административный штраф</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оқиғалар саны</w:t>
            </w:r>
            <w:r>
              <w:br/>
            </w:r>
            <w:r>
              <w:rPr>
                <w:rFonts w:ascii="Times New Roman"/>
                <w:b w:val="false"/>
                <w:i w:val="false"/>
                <w:color w:val="000000"/>
                <w:sz w:val="20"/>
              </w:rPr>
              <w:t>
</w:t>
            </w:r>
            <w:r>
              <w:rPr>
                <w:rFonts w:ascii="Times New Roman"/>
                <w:b w:val="false"/>
                <w:i w:val="false"/>
                <w:color w:val="000000"/>
                <w:sz w:val="20"/>
              </w:rPr>
              <w:t>число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залал, мың теңге</w:t>
            </w:r>
            <w:r>
              <w:br/>
            </w:r>
            <w:r>
              <w:rPr>
                <w:rFonts w:ascii="Times New Roman"/>
                <w:b w:val="false"/>
                <w:i w:val="false"/>
                <w:color w:val="000000"/>
                <w:sz w:val="20"/>
              </w:rPr>
              <w:t>
</w:t>
            </w:r>
            <w:r>
              <w:rPr>
                <w:rFonts w:ascii="Times New Roman"/>
                <w:b w:val="false"/>
                <w:i w:val="false"/>
                <w:color w:val="000000"/>
                <w:sz w:val="20"/>
              </w:rPr>
              <w:t>ущерб, тысяч тенге</w:t>
            </w:r>
          </w:p>
        </w:tc>
        <w:tc>
          <w:tcPr>
            <w:tcW w:w="0" w:type="auto"/>
            <w:vMerge/>
            <w:tcBorders>
              <w:top w:val="nil"/>
              <w:left w:val="single" w:color="cfcfcf" w:sz="5"/>
              <w:bottom w:val="single" w:color="cfcfcf" w:sz="5"/>
              <w:right w:val="single" w:color="cfcfcf" w:sz="5"/>
            </w:tcBorders>
          </w:tcP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салынды, адам/мың теңге</w:t>
            </w:r>
            <w:r>
              <w:br/>
            </w:r>
            <w:r>
              <w:rPr>
                <w:rFonts w:ascii="Times New Roman"/>
                <w:b w:val="false"/>
                <w:i w:val="false"/>
                <w:color w:val="000000"/>
                <w:sz w:val="20"/>
              </w:rPr>
              <w:t>
</w:t>
            </w:r>
            <w:r>
              <w:rPr>
                <w:rFonts w:ascii="Times New Roman"/>
                <w:b w:val="false"/>
                <w:i w:val="false"/>
                <w:color w:val="000000"/>
                <w:sz w:val="20"/>
              </w:rPr>
              <w:t>Наложено. человек /тысяч тенге</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өндіріп алынды, адам/ мың теңге</w:t>
            </w:r>
            <w:r>
              <w:br/>
            </w:r>
            <w:r>
              <w:rPr>
                <w:rFonts w:ascii="Times New Roman"/>
                <w:b w:val="false"/>
                <w:i w:val="false"/>
                <w:color w:val="000000"/>
                <w:sz w:val="20"/>
              </w:rPr>
              <w:t>
</w:t>
            </w:r>
            <w:r>
              <w:rPr>
                <w:rFonts w:ascii="Times New Roman"/>
                <w:b w:val="false"/>
                <w:i w:val="false"/>
                <w:color w:val="000000"/>
                <w:sz w:val="20"/>
              </w:rPr>
              <w:t>взыскано человек./тысяч тенге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 взыскано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заңнамасын бұзу, барлығы</w:t>
            </w:r>
            <w:r>
              <w:br/>
            </w:r>
            <w:r>
              <w:rPr>
                <w:rFonts w:ascii="Times New Roman"/>
                <w:b w:val="false"/>
                <w:i w:val="false"/>
                <w:color w:val="000000"/>
                <w:sz w:val="20"/>
              </w:rPr>
              <w:t>
</w:t>
            </w:r>
            <w:r>
              <w:rPr>
                <w:rFonts w:ascii="Times New Roman"/>
                <w:b w:val="false"/>
                <w:i w:val="false"/>
                <w:color w:val="000000"/>
                <w:sz w:val="20"/>
              </w:rPr>
              <w:t>Всего нарушений лесного законодательства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из них: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анықталмаған орман тәртібін бұзушылар жасаған</w:t>
            </w:r>
            <w:r>
              <w:br/>
            </w:r>
            <w:r>
              <w:rPr>
                <w:rFonts w:ascii="Times New Roman"/>
                <w:b w:val="false"/>
                <w:i w:val="false"/>
                <w:color w:val="000000"/>
                <w:sz w:val="20"/>
              </w:rPr>
              <w:t>
</w:t>
            </w:r>
            <w:r>
              <w:rPr>
                <w:rFonts w:ascii="Times New Roman"/>
                <w:b w:val="false"/>
                <w:i w:val="false"/>
                <w:color w:val="000000"/>
                <w:sz w:val="20"/>
              </w:rPr>
              <w:t>совершено невыявленными лесонарушителями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1.    </w:t>
      </w:r>
      <w:r>
        <w:rPr>
          <w:rFonts w:ascii="Times New Roman"/>
          <w:b/>
          <w:i w:val="false"/>
          <w:color w:val="000000"/>
          <w:sz w:val="28"/>
        </w:rPr>
        <w:t>Сотқа берілген істер</w:t>
      </w:r>
      <w:r>
        <w:br/>
      </w:r>
      <w:r>
        <w:rPr>
          <w:rFonts w:ascii="Times New Roman"/>
          <w:b w:val="false"/>
          <w:i w:val="false"/>
          <w:color w:val="000000"/>
          <w:sz w:val="28"/>
        </w:rPr>
        <w:t>
      Передано дел в суды        ____________________________________</w:t>
      </w:r>
      <w:r>
        <w:br/>
      </w:r>
      <w:r>
        <w:rPr>
          <w:rFonts w:ascii="Times New Roman"/>
          <w:b w:val="false"/>
          <w:i w:val="false"/>
          <w:color w:val="000000"/>
          <w:sz w:val="28"/>
        </w:rPr>
        <w:t>
</w:t>
      </w:r>
      <w:r>
        <w:rPr>
          <w:rFonts w:ascii="Times New Roman"/>
          <w:b/>
          <w:i w:val="false"/>
          <w:color w:val="000000"/>
          <w:sz w:val="28"/>
        </w:rPr>
        <w:t>      олардың қаралғаны</w:t>
      </w:r>
      <w:r>
        <w:br/>
      </w:r>
      <w:r>
        <w:rPr>
          <w:rFonts w:ascii="Times New Roman"/>
          <w:b w:val="false"/>
          <w:i w:val="false"/>
          <w:color w:val="000000"/>
          <w:sz w:val="28"/>
        </w:rPr>
        <w:t>
      из них рассмотрено         ____________________________________</w:t>
      </w:r>
      <w:r>
        <w:br/>
      </w:r>
      <w:r>
        <w:rPr>
          <w:rFonts w:ascii="Times New Roman"/>
          <w:b w:val="false"/>
          <w:i w:val="false"/>
          <w:color w:val="000000"/>
          <w:sz w:val="28"/>
        </w:rPr>
        <w:t>
</w:t>
      </w:r>
      <w:r>
        <w:rPr>
          <w:rFonts w:ascii="Times New Roman"/>
          <w:b/>
          <w:i w:val="false"/>
          <w:color w:val="000000"/>
          <w:sz w:val="28"/>
        </w:rPr>
        <w:t>      қараудан бас тартылғаны</w:t>
      </w:r>
      <w:r>
        <w:br/>
      </w:r>
      <w:r>
        <w:rPr>
          <w:rFonts w:ascii="Times New Roman"/>
          <w:b w:val="false"/>
          <w:i w:val="false"/>
          <w:color w:val="000000"/>
          <w:sz w:val="28"/>
        </w:rPr>
        <w:t>
      отказано в рассмотрении    ____________________________________</w:t>
      </w:r>
    </w:p>
    <w:p>
      <w:pPr>
        <w:spacing w:after="0"/>
        <w:ind w:left="0"/>
        <w:jc w:val="both"/>
      </w:pPr>
      <w:r>
        <w:rPr>
          <w:rFonts w:ascii="Times New Roman"/>
          <w:b w:val="false"/>
          <w:i w:val="false"/>
          <w:color w:val="000000"/>
          <w:sz w:val="28"/>
        </w:rPr>
        <w:t xml:space="preserve">2.    </w:t>
      </w:r>
      <w:r>
        <w:rPr>
          <w:rFonts w:ascii="Times New Roman"/>
          <w:b/>
          <w:i w:val="false"/>
          <w:color w:val="000000"/>
          <w:sz w:val="28"/>
        </w:rPr>
        <w:t>Құқық қорғау органдарына берілгені</w:t>
      </w:r>
      <w:r>
        <w:br/>
      </w:r>
      <w:r>
        <w:rPr>
          <w:rFonts w:ascii="Times New Roman"/>
          <w:b w:val="false"/>
          <w:i w:val="false"/>
          <w:color w:val="000000"/>
          <w:sz w:val="28"/>
        </w:rPr>
        <w:t>
      Передано дел в правоохранительные органы        _______________</w:t>
      </w:r>
      <w:r>
        <w:br/>
      </w:r>
      <w:r>
        <w:rPr>
          <w:rFonts w:ascii="Times New Roman"/>
          <w:b w:val="false"/>
          <w:i w:val="false"/>
          <w:color w:val="000000"/>
          <w:sz w:val="28"/>
        </w:rPr>
        <w:t>
</w:t>
      </w:r>
      <w:r>
        <w:rPr>
          <w:rFonts w:ascii="Times New Roman"/>
          <w:b/>
          <w:i w:val="false"/>
          <w:color w:val="000000"/>
          <w:sz w:val="28"/>
        </w:rPr>
        <w:t>     олар бойынша қозғалған қылмыстық істер</w:t>
      </w:r>
      <w:r>
        <w:br/>
      </w:r>
      <w:r>
        <w:rPr>
          <w:rFonts w:ascii="Times New Roman"/>
          <w:b w:val="false"/>
          <w:i w:val="false"/>
          <w:color w:val="000000"/>
          <w:sz w:val="28"/>
        </w:rPr>
        <w:t>
      по ним возбуждено уголовных дел              __________________</w:t>
      </w:r>
      <w:r>
        <w:br/>
      </w:r>
      <w:r>
        <w:rPr>
          <w:rFonts w:ascii="Times New Roman"/>
          <w:b w:val="false"/>
          <w:i w:val="false"/>
          <w:color w:val="000000"/>
          <w:sz w:val="28"/>
        </w:rPr>
        <w:t>
</w:t>
      </w:r>
      <w:r>
        <w:rPr>
          <w:rFonts w:ascii="Times New Roman"/>
          <w:b/>
          <w:i w:val="false"/>
          <w:color w:val="000000"/>
          <w:sz w:val="28"/>
        </w:rPr>
        <w:t>     қылмыстық іс қозғаудан бас тартылды</w:t>
      </w:r>
      <w:r>
        <w:br/>
      </w:r>
      <w:r>
        <w:rPr>
          <w:rFonts w:ascii="Times New Roman"/>
          <w:b w:val="false"/>
          <w:i w:val="false"/>
          <w:color w:val="000000"/>
          <w:sz w:val="28"/>
        </w:rPr>
        <w:t>
      отказано в возбуждении уголовных дел       ____________________</w:t>
      </w:r>
    </w:p>
    <w:p>
      <w:pPr>
        <w:spacing w:after="0"/>
        <w:ind w:left="0"/>
        <w:jc w:val="both"/>
      </w:pPr>
      <w:r>
        <w:rPr>
          <w:rFonts w:ascii="Times New Roman"/>
          <w:b w:val="false"/>
          <w:i w:val="false"/>
          <w:color w:val="000000"/>
          <w:sz w:val="28"/>
        </w:rPr>
        <w:t>3. _______________</w:t>
      </w:r>
      <w:r>
        <w:rPr>
          <w:rFonts w:ascii="Times New Roman"/>
          <w:b/>
          <w:i w:val="false"/>
          <w:color w:val="000000"/>
          <w:sz w:val="28"/>
        </w:rPr>
        <w:t>мың теңге мөлшерде соттар шешімдер қабылдады</w:t>
      </w:r>
    </w:p>
    <w:p>
      <w:pPr>
        <w:spacing w:after="0"/>
        <w:ind w:left="0"/>
        <w:jc w:val="both"/>
      </w:pPr>
      <w:r>
        <w:rPr>
          <w:rFonts w:ascii="Times New Roman"/>
          <w:b w:val="false"/>
          <w:i w:val="false"/>
          <w:color w:val="000000"/>
          <w:sz w:val="28"/>
        </w:rPr>
        <w:t>Присуждено судами за ущерб________________________тысяч тенге</w:t>
      </w:r>
    </w:p>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лесовладельца_____________/ (Ф.И.О., подпись) __________</w:t>
      </w:r>
    </w:p>
    <w:p>
      <w:pPr>
        <w:spacing w:after="0"/>
        <w:ind w:left="0"/>
        <w:jc w:val="both"/>
      </w:pPr>
      <w:r>
        <w:rPr>
          <w:rFonts w:ascii="Times New Roman"/>
          <w:b w:val="false"/>
          <w:i w:val="false"/>
          <w:color w:val="000000"/>
          <w:sz w:val="28"/>
        </w:rPr>
        <w:t xml:space="preserve">«_____»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(управления)____________ / (Ф.И.О.,подпись)_________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56"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80 бұйрығына 8-қосымша    </w:t>
      </w:r>
    </w:p>
    <w:bookmarkEnd w:id="20"/>
    <w:bookmarkStart w:name="z57" w:id="21"/>
    <w:p>
      <w:pPr>
        <w:spacing w:after="0"/>
        <w:ind w:left="0"/>
        <w:jc w:val="left"/>
      </w:pPr>
      <w:r>
        <w:rPr>
          <w:rFonts w:ascii="Times New Roman"/>
          <w:b/>
          <w:i w:val="false"/>
          <w:color w:val="000000"/>
        </w:rPr>
        <w:t xml:space="preserve"> 
«Орман заңнамасын бұзу туралы есеп» ведомстволық статистикалық байқаудың статистикалық нысанын толтыру жөніндегі нұсқаулық  (7191202 коды, индексі 5 орманшар, кезеңділігі тоқсандық)</w:t>
      </w:r>
    </w:p>
    <w:bookmarkEnd w:id="21"/>
    <w:bookmarkStart w:name="z58" w:id="22"/>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«Орман заңнамасын бұзу туралы есеп» (коды 7191202, индексі 5 орманшар, кезеңділігі тоқсандық) ведомстволық статистикалық есептемесінің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 бойынша есептеме түсіндірме жазбада сипатталған орман қорын күзетуді, қорғауды, пайдалануды, ормандарды молықтыру мен орман өсіруді одан әрі жақсарту бойынша кемшіліктерді жою жөнінде қолданылған шаралар мен ұсыныстарды көрсетіледі.</w:t>
      </w:r>
      <w:r>
        <w:br/>
      </w:r>
      <w:r>
        <w:rPr>
          <w:rFonts w:ascii="Times New Roman"/>
          <w:b w:val="false"/>
          <w:i w:val="false"/>
          <w:color w:val="000000"/>
          <w:sz w:val="28"/>
        </w:rPr>
        <w:t>
</w:t>
      </w:r>
      <w:r>
        <w:rPr>
          <w:rFonts w:ascii="Times New Roman"/>
          <w:b w:val="false"/>
          <w:i w:val="false"/>
          <w:color w:val="000000"/>
          <w:sz w:val="28"/>
        </w:rPr>
        <w:t>
      3. Барлық көрсеткіштер жыл басынан бергі үдемелі қорытындымен бастапқы құжаттама: </w:t>
      </w:r>
      <w:r>
        <w:rPr>
          <w:rFonts w:ascii="Times New Roman"/>
          <w:b w:val="false"/>
          <w:i w:val="false"/>
          <w:color w:val="000000"/>
          <w:sz w:val="28"/>
        </w:rPr>
        <w:t>ағаш кесу билеттері</w:t>
      </w:r>
      <w:r>
        <w:rPr>
          <w:rFonts w:ascii="Times New Roman"/>
          <w:b w:val="false"/>
          <w:i w:val="false"/>
          <w:color w:val="000000"/>
          <w:sz w:val="28"/>
        </w:rPr>
        <w:t>, орман билеттері, орман шығының кітабы, айналма ревизиясы актілері, ағаш кесілген жерлерді куәландыру актілері деректерінің, орман, аңшылық шаруашылығы және ерекше қорғалатын табиғи аумақтар (ЕҚТА) саласындағы әкімшілік құқық бұзушылықтар туралы хаттамалар мен әкімшілік құқық бұзушылықтар бойынша қаулылардың негізінде толтырылады.</w:t>
      </w:r>
      <w:r>
        <w:br/>
      </w:r>
      <w:r>
        <w:rPr>
          <w:rFonts w:ascii="Times New Roman"/>
          <w:b w:val="false"/>
          <w:i w:val="false"/>
          <w:color w:val="000000"/>
          <w:sz w:val="28"/>
        </w:rPr>
        <w:t>
</w:t>
      </w:r>
      <w:r>
        <w:rPr>
          <w:rFonts w:ascii="Times New Roman"/>
          <w:b w:val="false"/>
          <w:i w:val="false"/>
          <w:color w:val="000000"/>
          <w:sz w:val="28"/>
        </w:rPr>
        <w:t>
      4. 1-жолы бойынша деректер айналмалар ревизиясы кезінде анықталған осы мекемеде кезеңде жасалған орман заңнамасының барлық тәртіп бұзушылықтары бойынша енгізіледі. Көрсеткіштер орман тәртібін бұзудың әрбір түрі бойынша жеке келтіріледі.</w:t>
      </w:r>
      <w:r>
        <w:br/>
      </w:r>
      <w:r>
        <w:rPr>
          <w:rFonts w:ascii="Times New Roman"/>
          <w:b w:val="false"/>
          <w:i w:val="false"/>
          <w:color w:val="000000"/>
          <w:sz w:val="28"/>
        </w:rPr>
        <w:t>
      02-жол бойынша анықталмаған тәртіп бұзушылар жасаған орман заңнамасын бұзушылықтар бойынша деректер келтіріледі.</w:t>
      </w:r>
      <w:r>
        <w:br/>
      </w:r>
      <w:r>
        <w:rPr>
          <w:rFonts w:ascii="Times New Roman"/>
          <w:b w:val="false"/>
          <w:i w:val="false"/>
          <w:color w:val="000000"/>
          <w:sz w:val="28"/>
        </w:rPr>
        <w:t>
      Орман заңнамасының өзге бұзушылықтарын осы нысанның бағандарында келтірілгендерден басқа, Қазақстан Республикасы Орман кодексінің 113-бабында тізбектелген орман қорын күзету, қорғау, пайдалану, ормандарды молықтыру мен орман өсіру саласындағы тәртіп бұзушылықтарға қосады.</w:t>
      </w:r>
      <w:r>
        <w:br/>
      </w:r>
      <w:r>
        <w:rPr>
          <w:rFonts w:ascii="Times New Roman"/>
          <w:b w:val="false"/>
          <w:i w:val="false"/>
          <w:color w:val="000000"/>
          <w:sz w:val="28"/>
        </w:rPr>
        <w:t>
      Түсіндірме жазбада Қазақстан Республикасының Әкімшілік кодексінің баптарына сәйкес 18, 19, 20-бағандар бойынша көрсеткіштер түсіндіріледі.</w:t>
      </w:r>
      <w:r>
        <w:br/>
      </w:r>
      <w:r>
        <w:rPr>
          <w:rFonts w:ascii="Times New Roman"/>
          <w:b w:val="false"/>
          <w:i w:val="false"/>
          <w:color w:val="000000"/>
          <w:sz w:val="28"/>
        </w:rPr>
        <w:t>
      Тәртіп бұзудың түрлері (3, 5, 8 және 12-бағандар) бойынша келтірілген залалдың есеп-қисабы әрбір оқиға бойынша орман, аңшылық шаруашылығы және ерекше қорғалатын табиғи аумақтар саласындағы әкімшілік құқық бұзушылықтар туралы хаттамалар деректерінің және белгіленген тәртіпте бекітілген орман шаруашылығына келтірілген залалды өтеу мөлшерлерінің негізінде жасалады.</w:t>
      </w:r>
      <w:r>
        <w:br/>
      </w:r>
      <w:r>
        <w:rPr>
          <w:rFonts w:ascii="Times New Roman"/>
          <w:b w:val="false"/>
          <w:i w:val="false"/>
          <w:color w:val="000000"/>
          <w:sz w:val="28"/>
        </w:rPr>
        <w:t>
      Кестесінен тыс 1, 2 және 3-жолдарда қарау үшін сот және құқық қорғау органдарына жіберілген орман тәртібін бұзушылық материалдары бойынша ғана деректер көрсетіледі.</w:t>
      </w:r>
      <w:r>
        <w:br/>
      </w:r>
      <w:r>
        <w:rPr>
          <w:rFonts w:ascii="Times New Roman"/>
          <w:b w:val="false"/>
          <w:i w:val="false"/>
          <w:color w:val="000000"/>
          <w:sz w:val="28"/>
        </w:rPr>
        <w:t>
      Көрсеткіштер: алқап бойынша - тұтас гектарлармен, массасы бойынша – тұтас текше метрлермен, сомасы бойынша – оннан бір белгіге дейін дәлдікпен мың теңгеде келтіріледі.</w:t>
      </w:r>
      <w:r>
        <w:br/>
      </w:r>
      <w:r>
        <w:rPr>
          <w:rFonts w:ascii="Times New Roman"/>
          <w:b w:val="false"/>
          <w:i w:val="false"/>
          <w:color w:val="000000"/>
          <w:sz w:val="28"/>
        </w:rPr>
        <w:t>
</w:t>
      </w:r>
      <w:r>
        <w:rPr>
          <w:rFonts w:ascii="Times New Roman"/>
          <w:b w:val="false"/>
          <w:i w:val="false"/>
          <w:color w:val="000000"/>
          <w:sz w:val="28"/>
        </w:rPr>
        <w:t>
 </w:t>
      </w:r>
    </w:p>
    <w:bookmarkEnd w:id="22"/>
    <w:tbl>
      <w:tblPr>
        <w:tblW w:w="0" w:type="auto"/>
        <w:tblCellSpacing w:w="0" w:type="auto"/>
        <w:tblBorders>
          <w:top w:val="none"/>
          <w:left w:val="none"/>
          <w:bottom w:val="none"/>
          <w:right w:val="none"/>
          <w:insideH w:val="none"/>
          <w:insideV w:val="none"/>
        </w:tblBorders>
      </w:tblPr>
      <w:tblGrid>
        <w:gridCol w:w="3760"/>
        <w:gridCol w:w="2026"/>
        <w:gridCol w:w="2027"/>
        <w:gridCol w:w="2027"/>
        <w:gridCol w:w="3940"/>
      </w:tblGrid>
      <w:tr>
        <w:trPr>
          <w:trHeight w:val="675" w:hRule="atLeast"/>
        </w:trPr>
        <w:tc>
          <w:tcPr>
            <w:tcW w:w="376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9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16 наурыздағы № 80 бұйрығына 9-қосымша</w:t>
            </w:r>
          </w:p>
        </w:tc>
      </w:tr>
      <w:tr>
        <w:trPr>
          <w:trHeight w:val="67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3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Агентства Республики Казахстан по статистике от 16 марта 2011 года № 80</w:t>
            </w:r>
          </w:p>
        </w:tc>
      </w:tr>
      <w:tr>
        <w:trPr>
          <w:trHeight w:val="97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Код статистической формы</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Орман дақылдарымен жұмыс туралы және ормандарды қалпына келтіру туралы есеп</w:t>
            </w:r>
            <w:r>
              <w:br/>
            </w:r>
            <w:r>
              <w:rPr>
                <w:rFonts w:ascii="Times New Roman"/>
                <w:b/>
                <w:i w:val="false"/>
                <w:color w:val="000000"/>
              </w:rPr>
              <w:t>
Отчет о работе с лесными культурами и о лесовозобновлении</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ОШ</w:t>
            </w:r>
            <w:r>
              <w:br/>
            </w:r>
            <w:r>
              <w:rPr>
                <w:rFonts w:ascii="Times New Roman"/>
                <w:b w:val="false"/>
                <w:i w:val="false"/>
                <w:color w:val="000000"/>
                <w:sz w:val="20"/>
              </w:rPr>
              <w:t>
</w:t>
            </w:r>
            <w:r>
              <w:rPr>
                <w:rFonts w:ascii="Times New Roman"/>
                <w:b w:val="false"/>
                <w:i w:val="false"/>
                <w:color w:val="000000"/>
                <w:sz w:val="20"/>
              </w:rPr>
              <w:t>8 ЛХ</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_ _</w:t>
            </w:r>
            <w:r>
              <w:rPr>
                <w:rFonts w:ascii="Times New Roman"/>
                <w:b/>
                <w:i w:val="false"/>
                <w:color w:val="000000"/>
                <w:sz w:val="20"/>
              </w:rPr>
              <w:t xml:space="preserve"> _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103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«Қазақ орман орналастыру кәсіпорыны» Республикалық мемлекеттік қазыналық кәсіпорын тапсырады.</w:t>
            </w:r>
            <w:r>
              <w:br/>
            </w:r>
            <w:r>
              <w:rPr>
                <w:rFonts w:ascii="Times New Roman"/>
                <w:b w:val="false"/>
                <w:i w:val="false"/>
                <w:color w:val="000000"/>
                <w:sz w:val="20"/>
              </w:rPr>
              <w:t>
</w:t>
            </w:r>
            <w:r>
              <w:rPr>
                <w:rFonts w:ascii="Times New Roman"/>
                <w:b w:val="false"/>
                <w:i w:val="false"/>
                <w:color w:val="000000"/>
                <w:sz w:val="20"/>
              </w:rPr>
              <w:t>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Респбуликанское государственное казенное предприятие «Казахское лесоустроительное предприятие»</w:t>
            </w:r>
          </w:p>
        </w:tc>
      </w:tr>
      <w:tr>
        <w:trPr>
          <w:trHeight w:val="108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орман шаруашылығы мемлекеттік мекемелері, мемлекеттік табиғи қорықтар, мемлекеттік ұлттық табиғи парктер, мемлекеттік орман табиғи резерваттары – 10 қарашаға дейін, облыстық орман және аңшылық шаруашылығы аумақтық инспекциялары – 20 қарашаға дейін, «Қазақ орман орналастыру кәсіпорыны» Республикалық мемлекеттік қазыналық кәсіпорын – 15 қаңтарға дейін.</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w:t>
            </w:r>
            <w:r>
              <w:rPr>
                <w:rFonts w:ascii="Times New Roman"/>
                <w:b w:val="false"/>
                <w:i w:val="false"/>
                <w:color w:val="000000"/>
                <w:sz w:val="20"/>
              </w:rPr>
              <w:t xml:space="preserve"> до 10 ноября, </w:t>
            </w:r>
            <w:r>
              <w:rPr>
                <w:rFonts w:ascii="Times New Roman"/>
                <w:b w:val="false"/>
                <w:i w:val="false"/>
                <w:color w:val="000000"/>
                <w:sz w:val="20"/>
              </w:rPr>
              <w:t>областные территориальные инспекции лесного хозяйства до 20 ноября, Респбуликанское государственное казенное предприятие «Казахское лесоустроительное предприятие» до 15 января</w:t>
            </w:r>
          </w:p>
        </w:tc>
      </w:tr>
      <w:tr>
        <w:trPr>
          <w:trHeight w:val="5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0"/>
              <w:gridCol w:w="506"/>
            </w:tblGrid>
            <w:tr>
              <w:trPr>
                <w:trHeight w:val="51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1. Тұқымбақтарда, мектептерде, плантацияларда отырғызу материалдарының болуы (толтыру дәлдігі: алқабы - 0,1 гектар, көлемі – тұтас мың дана)</w:t>
      </w:r>
      <w:r>
        <w:br/>
      </w:r>
      <w:r>
        <w:rPr>
          <w:rFonts w:ascii="Times New Roman"/>
          <w:b w:val="false"/>
          <w:i w:val="false"/>
          <w:color w:val="000000"/>
          <w:sz w:val="28"/>
        </w:rPr>
        <w:t>
      Наличие посадочного материала в питомниках, школах и на плантациях (точность заполнения: площадь - 0,1 гектар, объем - в целых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218"/>
        <w:gridCol w:w="1574"/>
        <w:gridCol w:w="1708"/>
        <w:gridCol w:w="1262"/>
        <w:gridCol w:w="1017"/>
        <w:gridCol w:w="1241"/>
        <w:gridCol w:w="1196"/>
        <w:gridCol w:w="1353"/>
        <w:gridCol w:w="1063"/>
      </w:tblGrid>
      <w:tr>
        <w:trPr>
          <w:trHeight w:val="30" w:hRule="atLeast"/>
        </w:trPr>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w:t>
            </w:r>
            <w:r>
              <w:br/>
            </w:r>
            <w:r>
              <w:rPr>
                <w:rFonts w:ascii="Times New Roman"/>
                <w:b w:val="false"/>
                <w:i w:val="false"/>
                <w:color w:val="000000"/>
                <w:sz w:val="20"/>
              </w:rPr>
              <w:t>
</w:t>
            </w:r>
            <w:r>
              <w:rPr>
                <w:rFonts w:ascii="Times New Roman"/>
                <w:b w:val="false"/>
                <w:i w:val="false"/>
                <w:color w:val="000000"/>
                <w:sz w:val="20"/>
              </w:rPr>
              <w:t>Порода</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 коды</w:t>
            </w:r>
            <w:r>
              <w:br/>
            </w:r>
            <w:r>
              <w:rPr>
                <w:rFonts w:ascii="Times New Roman"/>
                <w:b w:val="false"/>
                <w:i w:val="false"/>
                <w:color w:val="000000"/>
                <w:sz w:val="20"/>
              </w:rPr>
              <w:t>
</w:t>
            </w:r>
            <w:r>
              <w:rPr>
                <w:rFonts w:ascii="Times New Roman"/>
                <w:b w:val="false"/>
                <w:i w:val="false"/>
                <w:color w:val="000000"/>
                <w:sz w:val="20"/>
              </w:rPr>
              <w:t>Код породы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жылдық екпе көшеттер</w:t>
            </w:r>
            <w:r>
              <w:br/>
            </w:r>
            <w:r>
              <w:rPr>
                <w:rFonts w:ascii="Times New Roman"/>
                <w:b w:val="false"/>
                <w:i w:val="false"/>
                <w:color w:val="000000"/>
                <w:sz w:val="20"/>
              </w:rPr>
              <w:t>
</w:t>
            </w:r>
            <w:r>
              <w:rPr>
                <w:rFonts w:ascii="Times New Roman"/>
                <w:b w:val="false"/>
                <w:i w:val="false"/>
                <w:color w:val="000000"/>
                <w:sz w:val="20"/>
              </w:rPr>
              <w:t>Сеянцы однолетние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жылдық және одан ересек екпе көшеттер</w:t>
            </w:r>
            <w:r>
              <w:br/>
            </w:r>
            <w:r>
              <w:rPr>
                <w:rFonts w:ascii="Times New Roman"/>
                <w:b w:val="false"/>
                <w:i w:val="false"/>
                <w:color w:val="000000"/>
                <w:sz w:val="20"/>
              </w:rPr>
              <w:t>
</w:t>
            </w:r>
            <w:r>
              <w:rPr>
                <w:rFonts w:ascii="Times New Roman"/>
                <w:b w:val="false"/>
                <w:i w:val="false"/>
                <w:color w:val="000000"/>
                <w:sz w:val="20"/>
              </w:rPr>
              <w:t>Сеянцы двух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стандартты</w:t>
            </w:r>
            <w:r>
              <w:br/>
            </w:r>
            <w:r>
              <w:rPr>
                <w:rFonts w:ascii="Times New Roman"/>
                <w:b w:val="false"/>
                <w:i w:val="false"/>
                <w:color w:val="000000"/>
                <w:sz w:val="20"/>
              </w:rPr>
              <w:t>
</w:t>
            </w:r>
            <w:r>
              <w:rPr>
                <w:rFonts w:ascii="Times New Roman"/>
                <w:b w:val="false"/>
                <w:i w:val="false"/>
                <w:color w:val="000000"/>
                <w:sz w:val="20"/>
              </w:rPr>
              <w:t>из них стандартных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стандартты</w:t>
            </w:r>
            <w:r>
              <w:br/>
            </w:r>
            <w:r>
              <w:rPr>
                <w:rFonts w:ascii="Times New Roman"/>
                <w:b w:val="false"/>
                <w:i w:val="false"/>
                <w:color w:val="000000"/>
                <w:sz w:val="20"/>
              </w:rPr>
              <w:t>
</w:t>
            </w:r>
            <w:r>
              <w:rPr>
                <w:rFonts w:ascii="Times New Roman"/>
                <w:b w:val="false"/>
                <w:i w:val="false"/>
                <w:color w:val="000000"/>
                <w:sz w:val="20"/>
              </w:rPr>
              <w:t>из них стандартных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rPr>
                <w:rFonts w:ascii="Times New Roman"/>
                <w:b w:val="false"/>
                <w:i w:val="false"/>
                <w:color w:val="000000"/>
                <w:sz w:val="20"/>
              </w:rPr>
              <w:t>гектар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1134"/>
        <w:gridCol w:w="1227"/>
        <w:gridCol w:w="1443"/>
        <w:gridCol w:w="1439"/>
        <w:gridCol w:w="1436"/>
        <w:gridCol w:w="1953"/>
        <w:gridCol w:w="1178"/>
        <w:gridCol w:w="1459"/>
      </w:tblGrid>
      <w:tr>
        <w:trPr>
          <w:trHeight w:val="255" w:hRule="atLeast"/>
        </w:trPr>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w:t>
            </w:r>
            <w:r>
              <w:br/>
            </w:r>
            <w:r>
              <w:rPr>
                <w:rFonts w:ascii="Times New Roman"/>
                <w:b w:val="false"/>
                <w:i w:val="false"/>
                <w:color w:val="000000"/>
                <w:sz w:val="20"/>
              </w:rPr>
              <w:t>
</w:t>
            </w:r>
            <w:r>
              <w:rPr>
                <w:rFonts w:ascii="Times New Roman"/>
                <w:b w:val="false"/>
                <w:i w:val="false"/>
                <w:color w:val="000000"/>
                <w:sz w:val="20"/>
              </w:rPr>
              <w:t>Порода</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 коды</w:t>
            </w:r>
            <w:r>
              <w:br/>
            </w:r>
            <w:r>
              <w:rPr>
                <w:rFonts w:ascii="Times New Roman"/>
                <w:b w:val="false"/>
                <w:i w:val="false"/>
                <w:color w:val="000000"/>
                <w:sz w:val="20"/>
              </w:rPr>
              <w:t>
</w:t>
            </w:r>
            <w:r>
              <w:rPr>
                <w:rFonts w:ascii="Times New Roman"/>
                <w:b w:val="false"/>
                <w:i w:val="false"/>
                <w:color w:val="000000"/>
                <w:sz w:val="20"/>
              </w:rPr>
              <w:t>Код породы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Көшеттер мен тамырланған қалемшелер</w:t>
            </w:r>
            <w:r>
              <w:br/>
            </w:r>
            <w:r>
              <w:rPr>
                <w:rFonts w:ascii="Times New Roman"/>
                <w:b w:val="false"/>
                <w:i w:val="false"/>
                <w:color w:val="000000"/>
                <w:sz w:val="20"/>
              </w:rPr>
              <w:t>
</w:t>
            </w:r>
            <w:r>
              <w:rPr>
                <w:rFonts w:ascii="Times New Roman"/>
                <w:b w:val="false"/>
                <w:i w:val="false"/>
                <w:color w:val="000000"/>
                <w:sz w:val="20"/>
              </w:rPr>
              <w:t>Саженцы и укорененные черенки</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Аналық плантациялар, гектар</w:t>
            </w:r>
            <w:r>
              <w:br/>
            </w:r>
            <w:r>
              <w:rPr>
                <w:rFonts w:ascii="Times New Roman"/>
                <w:b w:val="false"/>
                <w:i w:val="false"/>
                <w:color w:val="000000"/>
                <w:sz w:val="20"/>
              </w:rPr>
              <w:t>
</w:t>
            </w:r>
            <w:r>
              <w:rPr>
                <w:rFonts w:ascii="Times New Roman"/>
                <w:b w:val="false"/>
                <w:i w:val="false"/>
                <w:color w:val="000000"/>
                <w:sz w:val="20"/>
              </w:rPr>
              <w:t>Маточные плантации, гектар</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Осының алдындағы жылғы күздің және үстіміздегі жылғы көктемнің шықпай қалған егістері, гектар</w:t>
            </w:r>
            <w:r>
              <w:br/>
            </w:r>
            <w:r>
              <w:rPr>
                <w:rFonts w:ascii="Times New Roman"/>
                <w:b w:val="false"/>
                <w:i w:val="false"/>
                <w:color w:val="000000"/>
                <w:sz w:val="20"/>
              </w:rPr>
              <w:t>
</w:t>
            </w:r>
            <w:r>
              <w:rPr>
                <w:rFonts w:ascii="Times New Roman"/>
                <w:b w:val="false"/>
                <w:i w:val="false"/>
                <w:color w:val="000000"/>
                <w:sz w:val="20"/>
              </w:rPr>
              <w:t>Погибшие посевы осени предыдущего года и весны текущего года,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гектардан стандарттық көшеттердің шығымы</w:t>
            </w:r>
            <w:r>
              <w:br/>
            </w:r>
            <w:r>
              <w:rPr>
                <w:rFonts w:ascii="Times New Roman"/>
                <w:b w:val="false"/>
                <w:i w:val="false"/>
                <w:color w:val="000000"/>
                <w:sz w:val="20"/>
              </w:rPr>
              <w:t>
</w:t>
            </w:r>
            <w:r>
              <w:rPr>
                <w:rFonts w:ascii="Times New Roman"/>
                <w:b w:val="false"/>
                <w:i w:val="false"/>
                <w:color w:val="000000"/>
                <w:sz w:val="20"/>
              </w:rPr>
              <w:t>Выход стандартных сеянцев с 1 гектара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стандартты</w:t>
            </w:r>
            <w:r>
              <w:br/>
            </w:r>
            <w:r>
              <w:rPr>
                <w:rFonts w:ascii="Times New Roman"/>
                <w:b w:val="false"/>
                <w:i w:val="false"/>
                <w:color w:val="000000"/>
                <w:sz w:val="20"/>
              </w:rPr>
              <w:t>
</w:t>
            </w:r>
            <w:r>
              <w:rPr>
                <w:rFonts w:ascii="Times New Roman"/>
                <w:b w:val="false"/>
                <w:i w:val="false"/>
                <w:color w:val="000000"/>
                <w:sz w:val="20"/>
              </w:rPr>
              <w:t>в том числе стандартных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шығымға %</w:t>
            </w:r>
            <w:r>
              <w:br/>
            </w:r>
            <w:r>
              <w:rPr>
                <w:rFonts w:ascii="Times New Roman"/>
                <w:b w:val="false"/>
                <w:i w:val="false"/>
                <w:color w:val="000000"/>
                <w:sz w:val="20"/>
              </w:rPr>
              <w:t>
</w:t>
            </w:r>
            <w:r>
              <w:rPr>
                <w:rFonts w:ascii="Times New Roman"/>
                <w:b w:val="false"/>
                <w:i w:val="false"/>
                <w:color w:val="000000"/>
                <w:sz w:val="20"/>
              </w:rPr>
              <w:t>% к плановому выходу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дана</w:t>
            </w:r>
            <w:r>
              <w:br/>
            </w:r>
            <w:r>
              <w:rPr>
                <w:rFonts w:ascii="Times New Roman"/>
                <w:b w:val="false"/>
                <w:i w:val="false"/>
                <w:color w:val="000000"/>
                <w:sz w:val="20"/>
              </w:rPr>
              <w:t>
</w:t>
            </w:r>
            <w:r>
              <w:rPr>
                <w:rFonts w:ascii="Times New Roman"/>
                <w:b w:val="false"/>
                <w:i w:val="false"/>
                <w:color w:val="000000"/>
                <w:sz w:val="20"/>
              </w:rPr>
              <w:t>тысяч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23"/>
    <w:p>
      <w:pPr>
        <w:spacing w:after="0"/>
        <w:ind w:left="0"/>
        <w:jc w:val="both"/>
      </w:pPr>
      <w:r>
        <w:rPr>
          <w:rFonts w:ascii="Times New Roman"/>
          <w:b w:val="false"/>
          <w:i w:val="false"/>
          <w:color w:val="000000"/>
          <w:sz w:val="28"/>
        </w:rPr>
        <w:t>
</w:t>
      </w:r>
      <w:r>
        <w:rPr>
          <w:rFonts w:ascii="Times New Roman"/>
          <w:b/>
          <w:i w:val="false"/>
          <w:color w:val="000000"/>
          <w:sz w:val="28"/>
        </w:rPr>
        <w:t>      2. Орман дақылдарының өсімталдығы (толтыру дәлдігі: алқабы – тұтас гектарлармен, өсімталдығы - 0,1%)</w:t>
      </w:r>
      <w:r>
        <w:br/>
      </w:r>
      <w:r>
        <w:rPr>
          <w:rFonts w:ascii="Times New Roman"/>
          <w:b w:val="false"/>
          <w:i w:val="false"/>
          <w:color w:val="000000"/>
          <w:sz w:val="28"/>
        </w:rPr>
        <w:t>
      Приживаемость лесных культур (точность заполнения: площадь - в целых гектарах, приживаемость - 0,1%)</w:t>
      </w:r>
    </w:p>
    <w:bookmarkEnd w:id="23"/>
    <w:p>
      <w:pPr>
        <w:spacing w:after="0"/>
        <w:ind w:left="0"/>
        <w:jc w:val="both"/>
      </w:pPr>
      <w:r>
        <w:rPr>
          <w:rFonts w:ascii="Times New Roman"/>
          <w:b/>
          <w:i w:val="false"/>
          <w:color w:val="000000"/>
          <w:sz w:val="28"/>
        </w:rPr>
        <w:t>Екпелер түрлері _____________________________________</w:t>
      </w:r>
      <w:r>
        <w:br/>
      </w:r>
      <w:r>
        <w:rPr>
          <w:rFonts w:ascii="Times New Roman"/>
          <w:b w:val="false"/>
          <w:i w:val="false"/>
          <w:color w:val="000000"/>
          <w:sz w:val="28"/>
        </w:rPr>
        <w:t>
Вид насаждений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186"/>
        <w:gridCol w:w="1236"/>
        <w:gridCol w:w="1214"/>
        <w:gridCol w:w="948"/>
        <w:gridCol w:w="1481"/>
        <w:gridCol w:w="1563"/>
        <w:gridCol w:w="1408"/>
        <w:gridCol w:w="1409"/>
        <w:gridCol w:w="1941"/>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w:t>
            </w:r>
            <w:r>
              <w:br/>
            </w:r>
            <w:r>
              <w:rPr>
                <w:rFonts w:ascii="Times New Roman"/>
                <w:b w:val="false"/>
                <w:i w:val="false"/>
                <w:color w:val="000000"/>
                <w:sz w:val="20"/>
              </w:rPr>
              <w:t>
</w:t>
            </w:r>
            <w:r>
              <w:rPr>
                <w:rFonts w:ascii="Times New Roman"/>
                <w:b w:val="false"/>
                <w:i w:val="false"/>
                <w:color w:val="000000"/>
                <w:sz w:val="20"/>
              </w:rPr>
              <w:t>Порода</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 коды</w:t>
            </w:r>
            <w:r>
              <w:br/>
            </w:r>
            <w:r>
              <w:rPr>
                <w:rFonts w:ascii="Times New Roman"/>
                <w:b w:val="false"/>
                <w:i w:val="false"/>
                <w:color w:val="000000"/>
                <w:sz w:val="20"/>
              </w:rPr>
              <w:t>
</w:t>
            </w:r>
            <w:r>
              <w:rPr>
                <w:rFonts w:ascii="Times New Roman"/>
                <w:b w:val="false"/>
                <w:i w:val="false"/>
                <w:color w:val="000000"/>
                <w:sz w:val="20"/>
              </w:rPr>
              <w:t>Код породы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Отырғызылған орман дақылдары, гектар</w:t>
            </w:r>
            <w:r>
              <w:br/>
            </w:r>
            <w:r>
              <w:rPr>
                <w:rFonts w:ascii="Times New Roman"/>
                <w:b w:val="false"/>
                <w:i w:val="false"/>
                <w:color w:val="000000"/>
                <w:sz w:val="20"/>
              </w:rPr>
              <w:t>
</w:t>
            </w:r>
            <w:r>
              <w:rPr>
                <w:rFonts w:ascii="Times New Roman"/>
                <w:b w:val="false"/>
                <w:i w:val="false"/>
                <w:color w:val="000000"/>
                <w:sz w:val="20"/>
              </w:rPr>
              <w:t>Заложено лесных культур,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Түгенделген, гектар</w:t>
            </w:r>
            <w:r>
              <w:br/>
            </w:r>
            <w:r>
              <w:rPr>
                <w:rFonts w:ascii="Times New Roman"/>
                <w:b w:val="false"/>
                <w:i w:val="false"/>
                <w:color w:val="000000"/>
                <w:sz w:val="20"/>
              </w:rPr>
              <w:t>
</w:t>
            </w:r>
            <w:r>
              <w:rPr>
                <w:rFonts w:ascii="Times New Roman"/>
                <w:b w:val="false"/>
                <w:i w:val="false"/>
                <w:color w:val="000000"/>
                <w:sz w:val="20"/>
              </w:rPr>
              <w:t>Заложено лесных культур, гектар</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Түгенделгендердің жалпы санынан шықпай қалғаны, гектар</w:t>
            </w:r>
          </w:p>
          <w:p>
            <w:pPr>
              <w:spacing w:after="20"/>
              <w:ind w:left="20"/>
              <w:jc w:val="both"/>
            </w:pPr>
            <w:r>
              <w:rPr>
                <w:rFonts w:ascii="Times New Roman"/>
                <w:b w:val="false"/>
                <w:i w:val="false"/>
                <w:color w:val="000000"/>
                <w:sz w:val="20"/>
              </w:rPr>
              <w:t>Из общего количества проинвентаризованных погибло, гектар</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Сақталған орман дақылдары, гектар</w:t>
            </w:r>
          </w:p>
          <w:p>
            <w:pPr>
              <w:spacing w:after="20"/>
              <w:ind w:left="20"/>
              <w:jc w:val="both"/>
            </w:pPr>
            <w:r>
              <w:rPr>
                <w:rFonts w:ascii="Times New Roman"/>
                <w:b w:val="false"/>
                <w:i w:val="false"/>
                <w:color w:val="000000"/>
                <w:sz w:val="20"/>
              </w:rPr>
              <w:t>Сохранилось лесных культур, гектар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Сақталған орман дақылдарының өсімталдығы %</w:t>
            </w:r>
            <w:r>
              <w:br/>
            </w:r>
            <w:r>
              <w:rPr>
                <w:rFonts w:ascii="Times New Roman"/>
                <w:b w:val="false"/>
                <w:i w:val="false"/>
                <w:color w:val="000000"/>
                <w:sz w:val="20"/>
              </w:rPr>
              <w:t>
</w:t>
            </w:r>
            <w:r>
              <w:rPr>
                <w:rFonts w:ascii="Times New Roman"/>
                <w:b w:val="false"/>
                <w:i w:val="false"/>
                <w:color w:val="000000"/>
                <w:sz w:val="20"/>
              </w:rPr>
              <w:t>Приживаемость сохранившихся лесных культур, %</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Толықтыруды қажет ететін орман дақылдарының алқабы, гектар</w:t>
            </w:r>
            <w:r>
              <w:br/>
            </w:r>
            <w:r>
              <w:rPr>
                <w:rFonts w:ascii="Times New Roman"/>
                <w:b w:val="false"/>
                <w:i w:val="false"/>
                <w:color w:val="000000"/>
                <w:sz w:val="20"/>
              </w:rPr>
              <w:t>
</w:t>
            </w:r>
            <w:r>
              <w:rPr>
                <w:rFonts w:ascii="Times New Roman"/>
                <w:b w:val="false"/>
                <w:i w:val="false"/>
                <w:color w:val="000000"/>
                <w:sz w:val="20"/>
              </w:rPr>
              <w:t>Площадь лесных культур, требующих дополнения,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отырғызу</w:t>
            </w:r>
            <w:r>
              <w:br/>
            </w:r>
            <w:r>
              <w:rPr>
                <w:rFonts w:ascii="Times New Roman"/>
                <w:b w:val="false"/>
                <w:i w:val="false"/>
                <w:color w:val="000000"/>
                <w:sz w:val="20"/>
              </w:rPr>
              <w:t>
</w:t>
            </w:r>
            <w:r>
              <w:rPr>
                <w:rFonts w:ascii="Times New Roman"/>
                <w:b w:val="false"/>
                <w:i w:val="false"/>
                <w:color w:val="000000"/>
                <w:sz w:val="20"/>
              </w:rPr>
              <w:t>в том числе посадка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отырғызу</w:t>
            </w:r>
            <w:r>
              <w:br/>
            </w:r>
            <w:r>
              <w:rPr>
                <w:rFonts w:ascii="Times New Roman"/>
                <w:b w:val="false"/>
                <w:i w:val="false"/>
                <w:color w:val="000000"/>
                <w:sz w:val="20"/>
              </w:rPr>
              <w:t>
</w:t>
            </w:r>
            <w:r>
              <w:rPr>
                <w:rFonts w:ascii="Times New Roman"/>
                <w:b w:val="false"/>
                <w:i w:val="false"/>
                <w:color w:val="000000"/>
                <w:sz w:val="20"/>
              </w:rPr>
              <w:t>в том числе посадка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24"/>
    <w:p>
      <w:pPr>
        <w:spacing w:after="0"/>
        <w:ind w:left="0"/>
        <w:jc w:val="both"/>
      </w:pPr>
      <w:r>
        <w:rPr>
          <w:rFonts w:ascii="Times New Roman"/>
          <w:b w:val="false"/>
          <w:i w:val="false"/>
          <w:color w:val="000000"/>
          <w:sz w:val="28"/>
        </w:rPr>
        <w:t>
</w:t>
      </w:r>
      <w:r>
        <w:rPr>
          <w:rFonts w:ascii="Times New Roman"/>
          <w:b/>
          <w:i w:val="false"/>
          <w:color w:val="000000"/>
          <w:sz w:val="28"/>
        </w:rPr>
        <w:t>      3. Орман дақылдарын орман көмкерген жерлерге ауыстыру (толтыру дәлдігі – тұтас гектармен)</w:t>
      </w:r>
      <w:r>
        <w:br/>
      </w:r>
      <w:r>
        <w:rPr>
          <w:rFonts w:ascii="Times New Roman"/>
          <w:b w:val="false"/>
          <w:i w:val="false"/>
          <w:color w:val="000000"/>
          <w:sz w:val="28"/>
        </w:rPr>
        <w:t>
      Перевод лесных культур в покрытые лесом земли (точность заполнения - в целых гектарах</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1380"/>
        <w:gridCol w:w="2405"/>
        <w:gridCol w:w="2341"/>
        <w:gridCol w:w="2213"/>
        <w:gridCol w:w="3582"/>
      </w:tblGrid>
      <w:tr>
        <w:trPr>
          <w:trHeight w:val="2205"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дақылдарының отырғызылған жылы</w:t>
            </w:r>
            <w:r>
              <w:br/>
            </w:r>
            <w:r>
              <w:rPr>
                <w:rFonts w:ascii="Times New Roman"/>
                <w:b w:val="false"/>
                <w:i w:val="false"/>
                <w:color w:val="000000"/>
                <w:sz w:val="20"/>
              </w:rPr>
              <w:t>
</w:t>
            </w:r>
            <w:r>
              <w:rPr>
                <w:rFonts w:ascii="Times New Roman"/>
                <w:b w:val="false"/>
                <w:i w:val="false"/>
                <w:color w:val="000000"/>
                <w:sz w:val="20"/>
              </w:rPr>
              <w:t>Год закладки лесных культур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Отырғызылған орман дақылдары, есеп бойынша барлығы</w:t>
            </w:r>
            <w:r>
              <w:br/>
            </w:r>
            <w:r>
              <w:rPr>
                <w:rFonts w:ascii="Times New Roman"/>
                <w:b w:val="false"/>
                <w:i w:val="false"/>
                <w:color w:val="000000"/>
                <w:sz w:val="20"/>
              </w:rPr>
              <w:t>
</w:t>
            </w:r>
            <w:r>
              <w:rPr>
                <w:rFonts w:ascii="Times New Roman"/>
                <w:b w:val="false"/>
                <w:i w:val="false"/>
                <w:color w:val="000000"/>
                <w:sz w:val="20"/>
              </w:rPr>
              <w:t>Заложено лесных культур всего по отчету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қорына қабылданған орман дақылдары</w:t>
            </w:r>
            <w:r>
              <w:br/>
            </w:r>
            <w:r>
              <w:rPr>
                <w:rFonts w:ascii="Times New Roman"/>
                <w:b w:val="false"/>
                <w:i w:val="false"/>
                <w:color w:val="000000"/>
                <w:sz w:val="20"/>
              </w:rPr>
              <w:t>
</w:t>
            </w:r>
            <w:r>
              <w:rPr>
                <w:rFonts w:ascii="Times New Roman"/>
                <w:b w:val="false"/>
                <w:i w:val="false"/>
                <w:color w:val="000000"/>
                <w:sz w:val="20"/>
              </w:rPr>
              <w:t>Принято в государственный лесной фонд лесных культур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қорынан берілген орман дақылдары</w:t>
            </w:r>
            <w:r>
              <w:br/>
            </w:r>
            <w:r>
              <w:rPr>
                <w:rFonts w:ascii="Times New Roman"/>
                <w:b w:val="false"/>
                <w:i w:val="false"/>
                <w:color w:val="000000"/>
                <w:sz w:val="20"/>
              </w:rPr>
              <w:t>
</w:t>
            </w:r>
            <w:r>
              <w:rPr>
                <w:rFonts w:ascii="Times New Roman"/>
                <w:b w:val="false"/>
                <w:i w:val="false"/>
                <w:color w:val="000000"/>
                <w:sz w:val="20"/>
              </w:rPr>
              <w:t>Передано из государственного лесного фонда лесных культур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Бастапқы дақылдарды қайта жаңарту, баубақшалар мен жаңғақ жемісті плантациялар отырғызу әдісімен егілген орман дақылдарының мемлекеттік орман қорында бар алқабы</w:t>
            </w:r>
            <w:r>
              <w:br/>
            </w:r>
            <w:r>
              <w:rPr>
                <w:rFonts w:ascii="Times New Roman"/>
                <w:b w:val="false"/>
                <w:i w:val="false"/>
                <w:color w:val="000000"/>
                <w:sz w:val="20"/>
              </w:rPr>
              <w:t>
</w:t>
            </w:r>
            <w:r>
              <w:rPr>
                <w:rFonts w:ascii="Times New Roman"/>
                <w:b w:val="false"/>
                <w:i w:val="false"/>
                <w:color w:val="000000"/>
                <w:sz w:val="20"/>
              </w:rPr>
              <w:t>Площадь числящихся в государственном лесном фонде лесных культур, заложенных методом реконструкции и предварительных культур, закладки садов и плантаций орехоплодных</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 жылы және одан бұрын</w:t>
            </w:r>
            <w:r>
              <w:br/>
            </w:r>
            <w:r>
              <w:rPr>
                <w:rFonts w:ascii="Times New Roman"/>
                <w:b w:val="false"/>
                <w:i w:val="false"/>
                <w:color w:val="000000"/>
                <w:sz w:val="20"/>
              </w:rPr>
              <w:t>
</w:t>
            </w:r>
            <w:r>
              <w:rPr>
                <w:rFonts w:ascii="Times New Roman"/>
                <w:b w:val="false"/>
                <w:i w:val="false"/>
                <w:color w:val="000000"/>
                <w:sz w:val="20"/>
              </w:rPr>
              <w:t>1993 год и ранее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1019"/>
        <w:gridCol w:w="1193"/>
        <w:gridCol w:w="1761"/>
        <w:gridCol w:w="1412"/>
        <w:gridCol w:w="3357"/>
        <w:gridCol w:w="1434"/>
        <w:gridCol w:w="1894"/>
      </w:tblGrid>
      <w:tr>
        <w:trPr>
          <w:trHeight w:val="1230" w:hRule="atLeast"/>
        </w:trPr>
        <w:tc>
          <w:tcPr>
            <w:tcW w:w="1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дақылдарының отырғызылған жылы</w:t>
            </w:r>
            <w:r>
              <w:br/>
            </w:r>
            <w:r>
              <w:rPr>
                <w:rFonts w:ascii="Times New Roman"/>
                <w:b w:val="false"/>
                <w:i w:val="false"/>
                <w:color w:val="000000"/>
                <w:sz w:val="20"/>
              </w:rPr>
              <w:t>
</w:t>
            </w:r>
            <w:r>
              <w:rPr>
                <w:rFonts w:ascii="Times New Roman"/>
                <w:b w:val="false"/>
                <w:i w:val="false"/>
                <w:color w:val="000000"/>
                <w:sz w:val="20"/>
              </w:rPr>
              <w:t>Год закладки лесных культур</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көмкерген жерлердегі ауыстырылған орман дақылдары</w:t>
            </w:r>
            <w:r>
              <w:br/>
            </w:r>
            <w:r>
              <w:rPr>
                <w:rFonts w:ascii="Times New Roman"/>
                <w:b w:val="false"/>
                <w:i w:val="false"/>
                <w:color w:val="000000"/>
                <w:sz w:val="20"/>
              </w:rPr>
              <w:t>
</w:t>
            </w:r>
            <w:r>
              <w:rPr>
                <w:rFonts w:ascii="Times New Roman"/>
                <w:b w:val="false"/>
                <w:i w:val="false"/>
                <w:color w:val="000000"/>
                <w:sz w:val="20"/>
              </w:rPr>
              <w:t>Переведено в покрытые лесом земли лесных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Осының алдындағы жылдары және есепке алу жылы есептен шығарылған орман дақылдары</w:t>
            </w:r>
            <w:r>
              <w:br/>
            </w:r>
            <w:r>
              <w:rPr>
                <w:rFonts w:ascii="Times New Roman"/>
                <w:b w:val="false"/>
                <w:i w:val="false"/>
                <w:color w:val="000000"/>
                <w:sz w:val="20"/>
              </w:rPr>
              <w:t>
</w:t>
            </w:r>
            <w:r>
              <w:rPr>
                <w:rFonts w:ascii="Times New Roman"/>
                <w:b w:val="false"/>
                <w:i w:val="false"/>
                <w:color w:val="000000"/>
                <w:sz w:val="20"/>
              </w:rPr>
              <w:t>Списано лесных культур в предыдущие годы и в годы учета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көмкерген жерлерге ауыстырылмай қалған орман дақылдары</w:t>
            </w:r>
            <w:r>
              <w:br/>
            </w:r>
            <w:r>
              <w:rPr>
                <w:rFonts w:ascii="Times New Roman"/>
                <w:b w:val="false"/>
                <w:i w:val="false"/>
                <w:color w:val="000000"/>
                <w:sz w:val="20"/>
              </w:rPr>
              <w:t>
</w:t>
            </w:r>
            <w:r>
              <w:rPr>
                <w:rFonts w:ascii="Times New Roman"/>
                <w:b w:val="false"/>
                <w:i w:val="false"/>
                <w:color w:val="000000"/>
                <w:sz w:val="20"/>
              </w:rPr>
              <w:t>Осталось лесных культур, не переведенных в покрытые лесом земли</w:t>
            </w: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ағымдағы жылы</w:t>
            </w:r>
            <w:r>
              <w:br/>
            </w:r>
            <w:r>
              <w:rPr>
                <w:rFonts w:ascii="Times New Roman"/>
                <w:b w:val="false"/>
                <w:i w:val="false"/>
                <w:color w:val="000000"/>
                <w:sz w:val="20"/>
              </w:rPr>
              <w:t>
</w:t>
            </w:r>
            <w:r>
              <w:rPr>
                <w:rFonts w:ascii="Times New Roman"/>
                <w:b w:val="false"/>
                <w:i w:val="false"/>
                <w:color w:val="000000"/>
                <w:sz w:val="20"/>
              </w:rPr>
              <w:t>в том числе в текущем году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бастапқы дақылдарды қайта жаңарту, баубақшалар мен жаңғақ жемісті плантациялар отырғызу әдісімен егілді</w:t>
            </w:r>
            <w:r>
              <w:br/>
            </w:r>
            <w:r>
              <w:rPr>
                <w:rFonts w:ascii="Times New Roman"/>
                <w:b w:val="false"/>
                <w:i w:val="false"/>
                <w:color w:val="000000"/>
                <w:sz w:val="20"/>
              </w:rPr>
              <w:t>
</w:t>
            </w:r>
            <w:r>
              <w:rPr>
                <w:rFonts w:ascii="Times New Roman"/>
                <w:b w:val="false"/>
                <w:i w:val="false"/>
                <w:color w:val="000000"/>
                <w:sz w:val="20"/>
              </w:rPr>
              <w:t>в том числе заложено методом реконструкции и предварительных культур, закладки садов и плантаций орехоплодных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белгіленген мерзімде ауыстырылмағаны</w:t>
            </w:r>
            <w:r>
              <w:br/>
            </w:r>
            <w:r>
              <w:rPr>
                <w:rFonts w:ascii="Times New Roman"/>
                <w:b w:val="false"/>
                <w:i w:val="false"/>
                <w:color w:val="000000"/>
                <w:sz w:val="20"/>
              </w:rPr>
              <w:t>
</w:t>
            </w:r>
            <w:r>
              <w:rPr>
                <w:rFonts w:ascii="Times New Roman"/>
                <w:b w:val="false"/>
                <w:i w:val="false"/>
                <w:color w:val="000000"/>
                <w:sz w:val="20"/>
              </w:rPr>
              <w:t>в том числе не переведенных в установленный срок</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 жылы және одан бұрын</w:t>
            </w:r>
            <w:r>
              <w:br/>
            </w:r>
            <w:r>
              <w:rPr>
                <w:rFonts w:ascii="Times New Roman"/>
                <w:b w:val="false"/>
                <w:i w:val="false"/>
                <w:color w:val="000000"/>
                <w:sz w:val="20"/>
              </w:rPr>
              <w:t>
</w:t>
            </w:r>
            <w:r>
              <w:rPr>
                <w:rFonts w:ascii="Times New Roman"/>
                <w:b w:val="false"/>
                <w:i w:val="false"/>
                <w:color w:val="000000"/>
                <w:sz w:val="20"/>
              </w:rPr>
              <w:t>1993 год и ранее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25"/>
    <w:p>
      <w:pPr>
        <w:spacing w:after="0"/>
        <w:ind w:left="0"/>
        <w:jc w:val="both"/>
      </w:pPr>
      <w:r>
        <w:rPr>
          <w:rFonts w:ascii="Times New Roman"/>
          <w:b w:val="false"/>
          <w:i w:val="false"/>
          <w:color w:val="000000"/>
          <w:sz w:val="28"/>
        </w:rPr>
        <w:t>
</w:t>
      </w:r>
      <w:r>
        <w:rPr>
          <w:rFonts w:ascii="Times New Roman"/>
          <w:b/>
          <w:i w:val="false"/>
          <w:color w:val="000000"/>
          <w:sz w:val="28"/>
        </w:rPr>
        <w:t>      4. Табиғи қалпына келтіруге көмектесу шаралары жүргізілген алқаптарда ормандары қалпына келтіру (толтыру дәлдігі – тұтас гектарлармен)</w:t>
      </w:r>
      <w:r>
        <w:br/>
      </w:r>
      <w:r>
        <w:rPr>
          <w:rFonts w:ascii="Times New Roman"/>
          <w:b w:val="false"/>
          <w:i w:val="false"/>
          <w:color w:val="000000"/>
          <w:sz w:val="28"/>
        </w:rPr>
        <w:t>
      Лесовозобновление на площадях с проведенными мерами содействия естественному возобновлению (точность заполнения - в целых гектарах)</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1237"/>
        <w:gridCol w:w="1881"/>
        <w:gridCol w:w="1430"/>
        <w:gridCol w:w="2311"/>
        <w:gridCol w:w="2225"/>
        <w:gridCol w:w="1561"/>
      </w:tblGrid>
      <w:tr>
        <w:trPr>
          <w:trHeight w:val="270" w:hRule="atLeast"/>
        </w:trPr>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Алқаптар санаты мен өткізілетін іс-шаралар</w:t>
            </w:r>
            <w:r>
              <w:br/>
            </w:r>
            <w:r>
              <w:rPr>
                <w:rFonts w:ascii="Times New Roman"/>
                <w:b w:val="false"/>
                <w:i w:val="false"/>
                <w:color w:val="000000"/>
                <w:sz w:val="20"/>
              </w:rPr>
              <w:t>
</w:t>
            </w:r>
            <w:r>
              <w:rPr>
                <w:rFonts w:ascii="Times New Roman"/>
                <w:b w:val="false"/>
                <w:i w:val="false"/>
                <w:color w:val="000000"/>
                <w:sz w:val="20"/>
              </w:rPr>
              <w:t>Категория площадей и проводимые мероприятия</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5-ші жылғы есеп бойынша көмек көрсетілетін алқаптар, гектар</w:t>
            </w:r>
            <w:r>
              <w:br/>
            </w:r>
            <w:r>
              <w:rPr>
                <w:rFonts w:ascii="Times New Roman"/>
                <w:b w:val="false"/>
                <w:i w:val="false"/>
                <w:color w:val="000000"/>
                <w:sz w:val="20"/>
              </w:rPr>
              <w:t>
</w:t>
            </w:r>
            <w:r>
              <w:rPr>
                <w:rFonts w:ascii="Times New Roman"/>
                <w:b w:val="false"/>
                <w:i w:val="false"/>
                <w:color w:val="000000"/>
                <w:sz w:val="20"/>
              </w:rPr>
              <w:t>Площадь содействия по учету на 5-ый год,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тұқымдармен қалпына келтірілді</w:t>
            </w:r>
            <w:r>
              <w:br/>
            </w:r>
            <w:r>
              <w:rPr>
                <w:rFonts w:ascii="Times New Roman"/>
                <w:b w:val="false"/>
                <w:i w:val="false"/>
                <w:color w:val="000000"/>
                <w:sz w:val="20"/>
              </w:rPr>
              <w:t>
</w:t>
            </w:r>
            <w:r>
              <w:rPr>
                <w:rFonts w:ascii="Times New Roman"/>
                <w:b w:val="false"/>
                <w:i w:val="false"/>
                <w:color w:val="000000"/>
                <w:sz w:val="20"/>
              </w:rPr>
              <w:t>возобновилось главными породами</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тұқымдармен қалпына келтіру аяқталған жоқ</w:t>
            </w:r>
            <w:r>
              <w:br/>
            </w:r>
            <w:r>
              <w:rPr>
                <w:rFonts w:ascii="Times New Roman"/>
                <w:b w:val="false"/>
                <w:i w:val="false"/>
                <w:color w:val="000000"/>
                <w:sz w:val="20"/>
              </w:rPr>
              <w:t>
</w:t>
            </w:r>
            <w:r>
              <w:rPr>
                <w:rFonts w:ascii="Times New Roman"/>
                <w:b w:val="false"/>
                <w:i w:val="false"/>
                <w:color w:val="000000"/>
                <w:sz w:val="20"/>
              </w:rPr>
              <w:t>возобновление главными породами не закончено</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шығарылғаны</w:t>
            </w:r>
            <w:r>
              <w:br/>
            </w:r>
            <w:r>
              <w:rPr>
                <w:rFonts w:ascii="Times New Roman"/>
                <w:b w:val="false"/>
                <w:i w:val="false"/>
                <w:color w:val="000000"/>
                <w:sz w:val="20"/>
              </w:rPr>
              <w:t>
</w:t>
            </w:r>
            <w:r>
              <w:rPr>
                <w:rFonts w:ascii="Times New Roman"/>
                <w:b w:val="false"/>
                <w:i w:val="false"/>
                <w:color w:val="000000"/>
                <w:sz w:val="20"/>
              </w:rPr>
              <w:t>списано</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қылқан және қатты жапырақтылар</w:t>
            </w:r>
            <w:r>
              <w:br/>
            </w:r>
            <w:r>
              <w:rPr>
                <w:rFonts w:ascii="Times New Roman"/>
                <w:b w:val="false"/>
                <w:i w:val="false"/>
                <w:color w:val="000000"/>
                <w:sz w:val="20"/>
              </w:rPr>
              <w:t>
</w:t>
            </w:r>
            <w:r>
              <w:rPr>
                <w:rFonts w:ascii="Times New Roman"/>
                <w:b w:val="false"/>
                <w:i w:val="false"/>
                <w:color w:val="000000"/>
                <w:sz w:val="20"/>
              </w:rPr>
              <w:t>из них хвойными и твердолиственными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ағашы кесілген жерлерде</w:t>
            </w:r>
            <w:r>
              <w:br/>
            </w:r>
            <w:r>
              <w:rPr>
                <w:rFonts w:ascii="Times New Roman"/>
                <w:b w:val="false"/>
                <w:i w:val="false"/>
                <w:color w:val="000000"/>
                <w:sz w:val="20"/>
              </w:rPr>
              <w:t>
</w:t>
            </w:r>
            <w:r>
              <w:rPr>
                <w:rFonts w:ascii="Times New Roman"/>
                <w:b w:val="false"/>
                <w:i w:val="false"/>
                <w:color w:val="000000"/>
                <w:sz w:val="20"/>
              </w:rPr>
              <w:t>на вырубках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шымылдығы астында</w:t>
            </w:r>
            <w:r>
              <w:br/>
            </w:r>
            <w:r>
              <w:rPr>
                <w:rFonts w:ascii="Times New Roman"/>
                <w:b w:val="false"/>
                <w:i w:val="false"/>
                <w:color w:val="000000"/>
                <w:sz w:val="20"/>
              </w:rPr>
              <w:t>
</w:t>
            </w:r>
            <w:r>
              <w:rPr>
                <w:rFonts w:ascii="Times New Roman"/>
                <w:b w:val="false"/>
                <w:i w:val="false"/>
                <w:color w:val="000000"/>
                <w:sz w:val="20"/>
              </w:rPr>
              <w:t>под пологом леса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Ормандарды табиғи қалпына келтіруге көмектесу мына тәсілмен жүргізілді:</w:t>
            </w:r>
            <w:r>
              <w:br/>
            </w:r>
            <w:r>
              <w:rPr>
                <w:rFonts w:ascii="Times New Roman"/>
                <w:b w:val="false"/>
                <w:i w:val="false"/>
                <w:color w:val="000000"/>
                <w:sz w:val="20"/>
              </w:rPr>
              <w:t>
</w:t>
            </w:r>
            <w:r>
              <w:rPr>
                <w:rFonts w:ascii="Times New Roman"/>
                <w:b w:val="false"/>
                <w:i w:val="false"/>
                <w:color w:val="000000"/>
                <w:sz w:val="20"/>
              </w:rPr>
              <w:t>Содействие естественному возобновлению леса произведено способом: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кесу кезінде ағаш өскінін сақтау</w:t>
            </w:r>
            <w:r>
              <w:br/>
            </w:r>
            <w:r>
              <w:rPr>
                <w:rFonts w:ascii="Times New Roman"/>
                <w:b w:val="false"/>
                <w:i w:val="false"/>
                <w:color w:val="000000"/>
                <w:sz w:val="20"/>
              </w:rPr>
              <w:t>
</w:t>
            </w:r>
            <w:r>
              <w:rPr>
                <w:rFonts w:ascii="Times New Roman"/>
                <w:b w:val="false"/>
                <w:i w:val="false"/>
                <w:color w:val="000000"/>
                <w:sz w:val="20"/>
              </w:rPr>
              <w:t>сохранения подроста при рубках леса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алқаптарды қоршау</w:t>
            </w:r>
            <w:r>
              <w:br/>
            </w:r>
            <w:r>
              <w:rPr>
                <w:rFonts w:ascii="Times New Roman"/>
                <w:b w:val="false"/>
                <w:i w:val="false"/>
                <w:color w:val="000000"/>
                <w:sz w:val="20"/>
              </w:rPr>
              <w:t>
</w:t>
            </w:r>
            <w:r>
              <w:rPr>
                <w:rFonts w:ascii="Times New Roman"/>
                <w:b w:val="false"/>
                <w:i w:val="false"/>
                <w:color w:val="000000"/>
                <w:sz w:val="20"/>
              </w:rPr>
              <w:t>огораживания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w:t>
            </w:r>
            <w:r>
              <w:br/>
            </w:r>
            <w:r>
              <w:rPr>
                <w:rFonts w:ascii="Times New Roman"/>
                <w:b w:val="false"/>
                <w:i w:val="false"/>
                <w:color w:val="000000"/>
                <w:sz w:val="20"/>
              </w:rPr>
              <w:t>
</w:t>
            </w:r>
            <w:r>
              <w:rPr>
                <w:rFonts w:ascii="Times New Roman"/>
                <w:b w:val="false"/>
                <w:i w:val="false"/>
                <w:color w:val="000000"/>
                <w:sz w:val="20"/>
              </w:rPr>
              <w:t>прочие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26"/>
    <w:p>
      <w:pPr>
        <w:spacing w:after="0"/>
        <w:ind w:left="0"/>
        <w:jc w:val="both"/>
      </w:pPr>
      <w:r>
        <w:rPr>
          <w:rFonts w:ascii="Times New Roman"/>
          <w:b w:val="false"/>
          <w:i w:val="false"/>
          <w:color w:val="000000"/>
          <w:sz w:val="28"/>
        </w:rPr>
        <w:t>
</w:t>
      </w:r>
      <w:r>
        <w:rPr>
          <w:rFonts w:ascii="Times New Roman"/>
          <w:b/>
          <w:i w:val="false"/>
          <w:color w:val="000000"/>
          <w:sz w:val="28"/>
        </w:rPr>
        <w:t>      5. Жас ағаштарды құнды ағаш екпелері санатына қосу (толтыру дәлдігі - тұтас гектарлармен)</w:t>
      </w:r>
      <w:r>
        <w:br/>
      </w:r>
      <w:r>
        <w:rPr>
          <w:rFonts w:ascii="Times New Roman"/>
          <w:b w:val="false"/>
          <w:i w:val="false"/>
          <w:color w:val="000000"/>
          <w:sz w:val="28"/>
        </w:rPr>
        <w:t>
      Ввод молодняков в категорию ценных древесных насаждений (точность заполнения - в целых гектарах)</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2230"/>
        <w:gridCol w:w="1540"/>
        <w:gridCol w:w="4973"/>
      </w:tblGrid>
      <w:tr>
        <w:trPr>
          <w:trHeight w:val="270" w:hRule="atLeast"/>
        </w:trPr>
        <w:tc>
          <w:tcPr>
            <w:tcW w:w="5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 ағаш екпелерінің санатына қосылатын жас ағаштардың атауы</w:t>
            </w:r>
            <w:r>
              <w:br/>
            </w:r>
            <w:r>
              <w:rPr>
                <w:rFonts w:ascii="Times New Roman"/>
                <w:b w:val="false"/>
                <w:i w:val="false"/>
                <w:color w:val="000000"/>
                <w:sz w:val="20"/>
              </w:rPr>
              <w:t>
</w:t>
            </w:r>
            <w:r>
              <w:rPr>
                <w:rFonts w:ascii="Times New Roman"/>
                <w:b w:val="false"/>
                <w:i w:val="false"/>
                <w:color w:val="000000"/>
                <w:sz w:val="20"/>
              </w:rPr>
              <w:t>Наименование молодняков, вводимых в категорию ценных древесных насаждений</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ағаштар алқабы, гектар</w:t>
            </w:r>
            <w:r>
              <w:br/>
            </w:r>
            <w:r>
              <w:rPr>
                <w:rFonts w:ascii="Times New Roman"/>
                <w:b w:val="false"/>
                <w:i w:val="false"/>
                <w:color w:val="000000"/>
                <w:sz w:val="20"/>
              </w:rPr>
              <w:t>
</w:t>
            </w:r>
            <w:r>
              <w:rPr>
                <w:rFonts w:ascii="Times New Roman"/>
                <w:b w:val="false"/>
                <w:i w:val="false"/>
                <w:color w:val="000000"/>
                <w:sz w:val="20"/>
              </w:rPr>
              <w:t>Площадь молодняков, гектар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қылқан, қатты жапырақты тұқымдар</w:t>
            </w:r>
            <w:r>
              <w:br/>
            </w:r>
            <w:r>
              <w:rPr>
                <w:rFonts w:ascii="Times New Roman"/>
                <w:b w:val="false"/>
                <w:i w:val="false"/>
                <w:color w:val="000000"/>
                <w:sz w:val="20"/>
              </w:rPr>
              <w:t>
</w:t>
            </w:r>
            <w:r>
              <w:rPr>
                <w:rFonts w:ascii="Times New Roman"/>
                <w:b w:val="false"/>
                <w:i w:val="false"/>
                <w:color w:val="000000"/>
                <w:sz w:val="20"/>
              </w:rPr>
              <w:t>из них хвойных, твердолиственных пород</w:t>
            </w:r>
          </w:p>
        </w:tc>
      </w:tr>
      <w:tr>
        <w:trPr>
          <w:trHeight w:val="27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мыналар есебінен:</w:t>
            </w:r>
            <w:r>
              <w:br/>
            </w:r>
            <w:r>
              <w:rPr>
                <w:rFonts w:ascii="Times New Roman"/>
                <w:b w:val="false"/>
                <w:i w:val="false"/>
                <w:color w:val="000000"/>
                <w:sz w:val="20"/>
              </w:rPr>
              <w:t>
</w:t>
            </w:r>
            <w:r>
              <w:rPr>
                <w:rFonts w:ascii="Times New Roman"/>
                <w:b w:val="false"/>
                <w:i w:val="false"/>
                <w:color w:val="000000"/>
                <w:sz w:val="20"/>
              </w:rPr>
              <w:t>в том числе за счет: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ағашы кесілген жерлер мен орман көмкермеген жерлердегі орман дақылдары</w:t>
            </w:r>
            <w:r>
              <w:br/>
            </w:r>
            <w:r>
              <w:rPr>
                <w:rFonts w:ascii="Times New Roman"/>
                <w:b w:val="false"/>
                <w:i w:val="false"/>
                <w:color w:val="000000"/>
                <w:sz w:val="20"/>
              </w:rPr>
              <w:t>
</w:t>
            </w:r>
            <w:r>
              <w:rPr>
                <w:rFonts w:ascii="Times New Roman"/>
                <w:b w:val="false"/>
                <w:i w:val="false"/>
                <w:color w:val="000000"/>
                <w:sz w:val="20"/>
              </w:rPr>
              <w:t>лесных культур на вырубках и не покрытых лесом землях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шымылдығы астындағы құнсыз екпелерді қайта жаңарту тәртібімен орман дақылдары</w:t>
            </w:r>
            <w:r>
              <w:br/>
            </w:r>
            <w:r>
              <w:rPr>
                <w:rFonts w:ascii="Times New Roman"/>
                <w:b w:val="false"/>
                <w:i w:val="false"/>
                <w:color w:val="000000"/>
                <w:sz w:val="20"/>
              </w:rPr>
              <w:t>
</w:t>
            </w:r>
            <w:r>
              <w:rPr>
                <w:rFonts w:ascii="Times New Roman"/>
                <w:b w:val="false"/>
                <w:i w:val="false"/>
                <w:color w:val="000000"/>
                <w:sz w:val="20"/>
              </w:rPr>
              <w:t>лесных культур, созданных в порядке реконструкции малоценных насаждений и под пологом леса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ағашы кесілген жерлер мен басқа орман көмкермеген жерлерде ормандарды табиғи қалпына келтіруге көмектесу шараларын жүргізу</w:t>
            </w:r>
            <w:r>
              <w:br/>
            </w:r>
            <w:r>
              <w:rPr>
                <w:rFonts w:ascii="Times New Roman"/>
                <w:b w:val="false"/>
                <w:i w:val="false"/>
                <w:color w:val="000000"/>
                <w:sz w:val="20"/>
              </w:rPr>
              <w:t>
</w:t>
            </w:r>
            <w:r>
              <w:rPr>
                <w:rFonts w:ascii="Times New Roman"/>
                <w:b w:val="false"/>
                <w:i w:val="false"/>
                <w:color w:val="000000"/>
                <w:sz w:val="20"/>
              </w:rPr>
              <w:t>проведения мер содействия естественному возобновлению леса на вырубках и других не покрытых лесом землях</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шымылдығы астында табиғи қалпына келтіруге көмектесу шараларын жүргізу</w:t>
            </w:r>
            <w:r>
              <w:br/>
            </w:r>
            <w:r>
              <w:rPr>
                <w:rFonts w:ascii="Times New Roman"/>
                <w:b w:val="false"/>
                <w:i w:val="false"/>
                <w:color w:val="000000"/>
                <w:sz w:val="20"/>
              </w:rPr>
              <w:t>
</w:t>
            </w:r>
            <w:r>
              <w:rPr>
                <w:rFonts w:ascii="Times New Roman"/>
                <w:b w:val="false"/>
                <w:i w:val="false"/>
                <w:color w:val="000000"/>
                <w:sz w:val="20"/>
              </w:rPr>
              <w:t>проведения мер содействия естественному возобновлению под пологом леса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жағынан құнды ағаш тұқымдарымен табиғи өсуге қалдырылған ағашы кесілген жерлер, сондай-ақ ағаш кесу нәтижесінде қылқан және қатты жапырақтыларға ауыстырылған жапырақты жас ағаштар</w:t>
            </w:r>
            <w:r>
              <w:br/>
            </w:r>
            <w:r>
              <w:rPr>
                <w:rFonts w:ascii="Times New Roman"/>
                <w:b w:val="false"/>
                <w:i w:val="false"/>
                <w:color w:val="000000"/>
                <w:sz w:val="20"/>
              </w:rPr>
              <w:t>
</w:t>
            </w:r>
            <w:r>
              <w:rPr>
                <w:rFonts w:ascii="Times New Roman"/>
                <w:b w:val="false"/>
                <w:i w:val="false"/>
                <w:color w:val="000000"/>
                <w:sz w:val="20"/>
              </w:rPr>
              <w:t>вырубок, остановленных под естественное заращивание, возобновившихся хозяйственно-ценными древесными породами, а также лиственных молодняков, переведенных в результате рубок ухода в хвойные и твердолиственные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лесовладельца_____________/ (Ф.И.О., подпись) __________</w:t>
      </w:r>
    </w:p>
    <w:p>
      <w:pPr>
        <w:spacing w:after="0"/>
        <w:ind w:left="0"/>
        <w:jc w:val="both"/>
      </w:pPr>
      <w:r>
        <w:rPr>
          <w:rFonts w:ascii="Times New Roman"/>
          <w:b w:val="false"/>
          <w:i w:val="false"/>
          <w:color w:val="000000"/>
          <w:sz w:val="28"/>
        </w:rPr>
        <w:t xml:space="preserve">«_____»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(управления)____________ / (Ф.И.О.,подпись)_________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1" w:id="27"/>
    <w:p>
      <w:pPr>
        <w:spacing w:after="0"/>
        <w:ind w:left="0"/>
        <w:jc w:val="both"/>
      </w:pPr>
      <w:r>
        <w:rPr>
          <w:rFonts w:ascii="Times New Roman"/>
          <w:b w:val="false"/>
          <w:i w:val="false"/>
          <w:color w:val="000000"/>
          <w:sz w:val="28"/>
        </w:rPr>
        <w:t>
</w:t>
      </w:r>
      <w:r>
        <w:rPr>
          <w:rFonts w:ascii="Times New Roman"/>
          <w:b/>
          <w:i w:val="false"/>
          <w:color w:val="000000"/>
          <w:sz w:val="28"/>
        </w:rPr>
        <w:t xml:space="preserve">«Орман дақылдарымен жұмыс        </w:t>
      </w:r>
      <w:r>
        <w:br/>
      </w:r>
      <w:r>
        <w:rPr>
          <w:rFonts w:ascii="Times New Roman"/>
          <w:b w:val="false"/>
          <w:i w:val="false"/>
          <w:color w:val="000000"/>
          <w:sz w:val="28"/>
        </w:rPr>
        <w:t>
</w:t>
      </w:r>
      <w:r>
        <w:rPr>
          <w:rFonts w:ascii="Times New Roman"/>
          <w:b/>
          <w:i w:val="false"/>
          <w:color w:val="000000"/>
          <w:sz w:val="28"/>
        </w:rPr>
        <w:t xml:space="preserve">туралы </w:t>
      </w:r>
      <w:r>
        <w:rPr>
          <w:rFonts w:ascii="Times New Roman"/>
          <w:b/>
          <w:i w:val="false"/>
          <w:color w:val="000000"/>
          <w:sz w:val="28"/>
        </w:rPr>
        <w:t xml:space="preserve">және ормандарды           </w:t>
      </w:r>
      <w:r>
        <w:br/>
      </w:r>
      <w:r>
        <w:rPr>
          <w:rFonts w:ascii="Times New Roman"/>
          <w:b w:val="false"/>
          <w:i w:val="false"/>
          <w:color w:val="000000"/>
          <w:sz w:val="28"/>
        </w:rPr>
        <w:t>
</w:t>
      </w:r>
      <w:r>
        <w:rPr>
          <w:rFonts w:ascii="Times New Roman"/>
          <w:b/>
          <w:i w:val="false"/>
          <w:color w:val="000000"/>
          <w:sz w:val="28"/>
        </w:rPr>
        <w:t xml:space="preserve">қалпына келтіру туралы </w:t>
      </w:r>
      <w:r>
        <w:rPr>
          <w:rFonts w:ascii="Times New Roman"/>
          <w:b/>
          <w:i w:val="false"/>
          <w:color w:val="000000"/>
          <w:sz w:val="28"/>
        </w:rPr>
        <w:t xml:space="preserve">есеп»     </w:t>
      </w:r>
      <w:r>
        <w:br/>
      </w:r>
      <w:r>
        <w:rPr>
          <w:rFonts w:ascii="Times New Roman"/>
          <w:b w:val="false"/>
          <w:i w:val="false"/>
          <w:color w:val="000000"/>
          <w:sz w:val="28"/>
        </w:rPr>
        <w:t>
</w:t>
      </w:r>
      <w:r>
        <w:rPr>
          <w:rFonts w:ascii="Times New Roman"/>
          <w:b/>
          <w:i w:val="false"/>
          <w:color w:val="000000"/>
          <w:sz w:val="28"/>
        </w:rPr>
        <w:t xml:space="preserve">(коды 7151204, индексі 8 ОШ      </w:t>
      </w:r>
      <w:r>
        <w:br/>
      </w:r>
      <w:r>
        <w:rPr>
          <w:rFonts w:ascii="Times New Roman"/>
          <w:b w:val="false"/>
          <w:i w:val="false"/>
          <w:color w:val="000000"/>
          <w:sz w:val="28"/>
        </w:rPr>
        <w:t>
</w:t>
      </w:r>
      <w:r>
        <w:rPr>
          <w:rFonts w:ascii="Times New Roman"/>
          <w:b/>
          <w:i w:val="false"/>
          <w:color w:val="000000"/>
          <w:sz w:val="28"/>
        </w:rPr>
        <w:t xml:space="preserve">(орман шаруашылығы, кезеңділігі  </w:t>
      </w:r>
      <w:r>
        <w:br/>
      </w:r>
      <w:r>
        <w:rPr>
          <w:rFonts w:ascii="Times New Roman"/>
          <w:b w:val="false"/>
          <w:i w:val="false"/>
          <w:color w:val="000000"/>
          <w:sz w:val="28"/>
        </w:rPr>
        <w:t>
</w:t>
      </w:r>
      <w:r>
        <w:rPr>
          <w:rFonts w:ascii="Times New Roman"/>
          <w:b/>
          <w:i w:val="false"/>
          <w:color w:val="000000"/>
          <w:sz w:val="28"/>
        </w:rPr>
        <w:t xml:space="preserve">жылдық) </w:t>
      </w:r>
      <w:r>
        <w:rPr>
          <w:rFonts w:ascii="Times New Roman"/>
          <w:b/>
          <w:i w:val="false"/>
          <w:color w:val="000000"/>
          <w:sz w:val="28"/>
        </w:rPr>
        <w:t xml:space="preserve">ведомстволық             </w:t>
      </w:r>
      <w:r>
        <w:br/>
      </w:r>
      <w:r>
        <w:rPr>
          <w:rFonts w:ascii="Times New Roman"/>
          <w:b w:val="false"/>
          <w:i w:val="false"/>
          <w:color w:val="000000"/>
          <w:sz w:val="28"/>
        </w:rPr>
        <w:t>
</w:t>
      </w:r>
      <w:r>
        <w:rPr>
          <w:rFonts w:ascii="Times New Roman"/>
          <w:b/>
          <w:i w:val="false"/>
          <w:color w:val="000000"/>
          <w:sz w:val="28"/>
        </w:rPr>
        <w:t xml:space="preserve">статистикалық байқаудың          </w:t>
      </w:r>
      <w:r>
        <w:br/>
      </w:r>
      <w:r>
        <w:rPr>
          <w:rFonts w:ascii="Times New Roman"/>
          <w:b w:val="false"/>
          <w:i w:val="false"/>
          <w:color w:val="000000"/>
          <w:sz w:val="28"/>
        </w:rPr>
        <w:t>
</w:t>
      </w:r>
      <w:r>
        <w:rPr>
          <w:rFonts w:ascii="Times New Roman"/>
          <w:b/>
          <w:i w:val="false"/>
          <w:color w:val="000000"/>
          <w:sz w:val="28"/>
        </w:rPr>
        <w:t xml:space="preserve">статистикалық нысанына </w:t>
      </w:r>
      <w:r>
        <w:rPr>
          <w:rFonts w:ascii="Times New Roman"/>
          <w:b/>
          <w:i w:val="false"/>
          <w:color w:val="000000"/>
          <w:sz w:val="28"/>
        </w:rPr>
        <w:t xml:space="preserve">қосымша   </w:t>
      </w:r>
    </w:p>
    <w:bookmarkEnd w:id="27"/>
    <w:p>
      <w:pPr>
        <w:spacing w:after="0"/>
        <w:ind w:left="0"/>
        <w:jc w:val="both"/>
      </w:pPr>
      <w:r>
        <w:rPr>
          <w:rFonts w:ascii="Times New Roman"/>
          <w:b w:val="false"/>
          <w:i w:val="false"/>
          <w:color w:val="000000"/>
          <w:sz w:val="28"/>
        </w:rPr>
        <w:t xml:space="preserve">Приложение к статистической форме   </w:t>
      </w:r>
      <w:r>
        <w:br/>
      </w:r>
      <w:r>
        <w:rPr>
          <w:rFonts w:ascii="Times New Roman"/>
          <w:b w:val="false"/>
          <w:i w:val="false"/>
          <w:color w:val="000000"/>
          <w:sz w:val="28"/>
        </w:rPr>
        <w:t xml:space="preserve">
ведомственного статистического      </w:t>
      </w:r>
      <w:r>
        <w:br/>
      </w:r>
      <w:r>
        <w:rPr>
          <w:rFonts w:ascii="Times New Roman"/>
          <w:b w:val="false"/>
          <w:i w:val="false"/>
          <w:color w:val="000000"/>
          <w:sz w:val="28"/>
        </w:rPr>
        <w:t>
наблюдения «Отчет о работе с лесными</w:t>
      </w:r>
      <w:r>
        <w:br/>
      </w:r>
      <w:r>
        <w:rPr>
          <w:rFonts w:ascii="Times New Roman"/>
          <w:b w:val="false"/>
          <w:i w:val="false"/>
          <w:color w:val="000000"/>
          <w:sz w:val="28"/>
        </w:rPr>
        <w:t xml:space="preserve">
культурами и о лесовозобновлении»   </w:t>
      </w:r>
      <w:r>
        <w:br/>
      </w:r>
      <w:r>
        <w:rPr>
          <w:rFonts w:ascii="Times New Roman"/>
          <w:b w:val="false"/>
          <w:i w:val="false"/>
          <w:color w:val="000000"/>
          <w:sz w:val="28"/>
        </w:rPr>
        <w:t xml:space="preserve">
(код 7151204, индекс  8 ЛХ (лесное  </w:t>
      </w:r>
      <w:r>
        <w:br/>
      </w:r>
      <w:r>
        <w:rPr>
          <w:rFonts w:ascii="Times New Roman"/>
          <w:b w:val="false"/>
          <w:i w:val="false"/>
          <w:color w:val="000000"/>
          <w:sz w:val="28"/>
        </w:rPr>
        <w:t xml:space="preserve">
хозяйство), периодичность годовая)  </w:t>
      </w:r>
    </w:p>
    <w:p>
      <w:pPr>
        <w:spacing w:after="0"/>
        <w:ind w:left="0"/>
        <w:jc w:val="left"/>
      </w:pPr>
      <w:r>
        <w:rPr>
          <w:rFonts w:ascii="Times New Roman"/>
          <w:b/>
          <w:i w:val="false"/>
          <w:color w:val="000000"/>
        </w:rPr>
        <w:t xml:space="preserve"> Қазақстан Республикасы жағдайында өсірілетін тұқымдар мен тұқым топтарының тізбесі</w:t>
      </w:r>
      <w:r>
        <w:br/>
      </w:r>
      <w:r>
        <w:rPr>
          <w:rFonts w:ascii="Times New Roman"/>
          <w:b/>
          <w:i w:val="false"/>
          <w:color w:val="000000"/>
        </w:rPr>
        <w:t>
Перечень пород и групп пород, культивируемых в условиях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1573"/>
        <w:gridCol w:w="4453"/>
        <w:gridCol w:w="157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w:t>
            </w:r>
            <w:r>
              <w:br/>
            </w:r>
            <w:r>
              <w:rPr>
                <w:rFonts w:ascii="Times New Roman"/>
                <w:b w:val="false"/>
                <w:i w:val="false"/>
                <w:color w:val="000000"/>
                <w:sz w:val="20"/>
              </w:rPr>
              <w:t>
</w:t>
            </w:r>
            <w:r>
              <w:rPr>
                <w:rFonts w:ascii="Times New Roman"/>
                <w:b w:val="false"/>
                <w:i w:val="false"/>
                <w:color w:val="000000"/>
                <w:sz w:val="20"/>
              </w:rPr>
              <w:t>Порода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 коды</w:t>
            </w:r>
            <w:r>
              <w:br/>
            </w:r>
            <w:r>
              <w:rPr>
                <w:rFonts w:ascii="Times New Roman"/>
                <w:b w:val="false"/>
                <w:i w:val="false"/>
                <w:color w:val="000000"/>
                <w:sz w:val="20"/>
              </w:rPr>
              <w:t>
</w:t>
            </w:r>
            <w:r>
              <w:rPr>
                <w:rFonts w:ascii="Times New Roman"/>
                <w:b w:val="false"/>
                <w:i w:val="false"/>
                <w:color w:val="000000"/>
                <w:sz w:val="20"/>
              </w:rPr>
              <w:t>Код породы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w:t>
            </w:r>
            <w:r>
              <w:br/>
            </w:r>
            <w:r>
              <w:rPr>
                <w:rFonts w:ascii="Times New Roman"/>
                <w:b w:val="false"/>
                <w:i w:val="false"/>
                <w:color w:val="000000"/>
                <w:sz w:val="20"/>
              </w:rPr>
              <w:t>
</w:t>
            </w:r>
            <w:r>
              <w:rPr>
                <w:rFonts w:ascii="Times New Roman"/>
                <w:b w:val="false"/>
                <w:i w:val="false"/>
                <w:color w:val="000000"/>
                <w:sz w:val="20"/>
              </w:rPr>
              <w:t>Порода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 коды</w:t>
            </w:r>
            <w:r>
              <w:br/>
            </w:r>
            <w:r>
              <w:rPr>
                <w:rFonts w:ascii="Times New Roman"/>
                <w:b w:val="false"/>
                <w:i w:val="false"/>
                <w:color w:val="000000"/>
                <w:sz w:val="20"/>
              </w:rPr>
              <w:t>
</w:t>
            </w:r>
            <w:r>
              <w:rPr>
                <w:rFonts w:ascii="Times New Roman"/>
                <w:b w:val="false"/>
                <w:i w:val="false"/>
                <w:color w:val="000000"/>
                <w:sz w:val="20"/>
              </w:rPr>
              <w:t>Код породы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Қылқандылар жиыны</w:t>
            </w:r>
            <w:r>
              <w:br/>
            </w:r>
            <w:r>
              <w:rPr>
                <w:rFonts w:ascii="Times New Roman"/>
                <w:b w:val="false"/>
                <w:i w:val="false"/>
                <w:color w:val="000000"/>
                <w:sz w:val="20"/>
              </w:rPr>
              <w:t>
</w:t>
            </w:r>
            <w:r>
              <w:rPr>
                <w:rFonts w:ascii="Times New Roman"/>
                <w:b w:val="false"/>
                <w:i w:val="false"/>
                <w:color w:val="000000"/>
                <w:sz w:val="20"/>
              </w:rPr>
              <w:t>Итого хвойных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Шегіршін тұқымдастар</w:t>
            </w:r>
            <w:r>
              <w:br/>
            </w:r>
            <w:r>
              <w:rPr>
                <w:rFonts w:ascii="Times New Roman"/>
                <w:b w:val="false"/>
                <w:i w:val="false"/>
                <w:color w:val="000000"/>
                <w:sz w:val="20"/>
              </w:rPr>
              <w:t>
</w:t>
            </w:r>
            <w:r>
              <w:rPr>
                <w:rFonts w:ascii="Times New Roman"/>
                <w:b w:val="false"/>
                <w:i w:val="false"/>
                <w:color w:val="000000"/>
                <w:sz w:val="20"/>
              </w:rPr>
              <w:t>Ильмовые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Шаған</w:t>
            </w:r>
            <w:r>
              <w:br/>
            </w:r>
            <w:r>
              <w:rPr>
                <w:rFonts w:ascii="Times New Roman"/>
                <w:b w:val="false"/>
                <w:i w:val="false"/>
                <w:color w:val="000000"/>
                <w:sz w:val="20"/>
              </w:rPr>
              <w:t>
</w:t>
            </w:r>
            <w:r>
              <w:rPr>
                <w:rFonts w:ascii="Times New Roman"/>
                <w:b w:val="false"/>
                <w:i w:val="false"/>
                <w:color w:val="000000"/>
                <w:sz w:val="20"/>
              </w:rPr>
              <w:t>Ясень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Жиде</w:t>
            </w:r>
            <w:r>
              <w:br/>
            </w:r>
            <w:r>
              <w:rPr>
                <w:rFonts w:ascii="Times New Roman"/>
                <w:b w:val="false"/>
                <w:i w:val="false"/>
                <w:color w:val="000000"/>
                <w:sz w:val="20"/>
              </w:rPr>
              <w:t>
</w:t>
            </w:r>
            <w:r>
              <w:rPr>
                <w:rFonts w:ascii="Times New Roman"/>
                <w:b w:val="false"/>
                <w:i w:val="false"/>
                <w:color w:val="000000"/>
                <w:sz w:val="20"/>
              </w:rPr>
              <w:t>Лох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Шекілдеуік тұқымдас</w:t>
            </w:r>
            <w:r>
              <w:br/>
            </w:r>
            <w:r>
              <w:rPr>
                <w:rFonts w:ascii="Times New Roman"/>
                <w:b w:val="false"/>
                <w:i w:val="false"/>
                <w:color w:val="000000"/>
                <w:sz w:val="20"/>
              </w:rPr>
              <w:t>
</w:t>
            </w:r>
            <w:r>
              <w:rPr>
                <w:rFonts w:ascii="Times New Roman"/>
                <w:b w:val="false"/>
                <w:i w:val="false"/>
                <w:color w:val="000000"/>
                <w:sz w:val="20"/>
              </w:rPr>
              <w:t>Плодово-семечковые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Дәнекті тұқымдар</w:t>
            </w:r>
            <w:r>
              <w:br/>
            </w:r>
            <w:r>
              <w:rPr>
                <w:rFonts w:ascii="Times New Roman"/>
                <w:b w:val="false"/>
                <w:i w:val="false"/>
                <w:color w:val="000000"/>
                <w:sz w:val="20"/>
              </w:rPr>
              <w:t>
</w:t>
            </w:r>
            <w:r>
              <w:rPr>
                <w:rFonts w:ascii="Times New Roman"/>
                <w:b w:val="false"/>
                <w:i w:val="false"/>
                <w:color w:val="000000"/>
                <w:sz w:val="20"/>
              </w:rPr>
              <w:t>Плодово-косточковые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Майқарағай</w:t>
            </w:r>
            <w:r>
              <w:br/>
            </w:r>
            <w:r>
              <w:rPr>
                <w:rFonts w:ascii="Times New Roman"/>
                <w:b w:val="false"/>
                <w:i w:val="false"/>
                <w:color w:val="000000"/>
                <w:sz w:val="20"/>
              </w:rPr>
              <w:t>
</w:t>
            </w:r>
            <w:r>
              <w:rPr>
                <w:rFonts w:ascii="Times New Roman"/>
                <w:b w:val="false"/>
                <w:i w:val="false"/>
                <w:color w:val="000000"/>
                <w:sz w:val="20"/>
              </w:rPr>
              <w:t>Кедр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Бұталылар жиыны</w:t>
            </w:r>
            <w:r>
              <w:br/>
            </w:r>
            <w:r>
              <w:rPr>
                <w:rFonts w:ascii="Times New Roman"/>
                <w:b w:val="false"/>
                <w:i w:val="false"/>
                <w:color w:val="000000"/>
                <w:sz w:val="20"/>
              </w:rPr>
              <w:t>
</w:t>
            </w:r>
            <w:r>
              <w:rPr>
                <w:rFonts w:ascii="Times New Roman"/>
                <w:b w:val="false"/>
                <w:i w:val="false"/>
                <w:color w:val="000000"/>
                <w:sz w:val="20"/>
              </w:rPr>
              <w:t>Итого кустарниковых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Жапырақтылар жиыны</w:t>
            </w:r>
            <w:r>
              <w:br/>
            </w:r>
            <w:r>
              <w:rPr>
                <w:rFonts w:ascii="Times New Roman"/>
                <w:b w:val="false"/>
                <w:i w:val="false"/>
                <w:color w:val="000000"/>
                <w:sz w:val="20"/>
              </w:rPr>
              <w:t>
</w:t>
            </w:r>
            <w:r>
              <w:rPr>
                <w:rFonts w:ascii="Times New Roman"/>
                <w:b w:val="false"/>
                <w:i w:val="false"/>
                <w:color w:val="000000"/>
                <w:sz w:val="20"/>
              </w:rPr>
              <w:t>Итого лиственных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Шырғанақ</w:t>
            </w:r>
            <w:r>
              <w:br/>
            </w:r>
            <w:r>
              <w:rPr>
                <w:rFonts w:ascii="Times New Roman"/>
                <w:b w:val="false"/>
                <w:i w:val="false"/>
                <w:color w:val="000000"/>
                <w:sz w:val="20"/>
              </w:rPr>
              <w:t>
</w:t>
            </w:r>
            <w:r>
              <w:rPr>
                <w:rFonts w:ascii="Times New Roman"/>
                <w:b w:val="false"/>
                <w:i w:val="false"/>
                <w:color w:val="000000"/>
                <w:sz w:val="20"/>
              </w:rPr>
              <w:t>Облепиха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Қарақат</w:t>
            </w:r>
            <w:r>
              <w:br/>
            </w:r>
            <w:r>
              <w:rPr>
                <w:rFonts w:ascii="Times New Roman"/>
                <w:b w:val="false"/>
                <w:i w:val="false"/>
                <w:color w:val="000000"/>
                <w:sz w:val="20"/>
              </w:rPr>
              <w:t>
</w:t>
            </w:r>
            <w:r>
              <w:rPr>
                <w:rFonts w:ascii="Times New Roman"/>
                <w:b w:val="false"/>
                <w:i w:val="false"/>
                <w:color w:val="000000"/>
                <w:sz w:val="20"/>
              </w:rPr>
              <w:t>Смородина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Черкез, жүзгін, теріскен</w:t>
            </w:r>
            <w:r>
              <w:br/>
            </w:r>
            <w:r>
              <w:rPr>
                <w:rFonts w:ascii="Times New Roman"/>
                <w:b w:val="false"/>
                <w:i w:val="false"/>
                <w:color w:val="000000"/>
                <w:sz w:val="20"/>
              </w:rPr>
              <w:t>
</w:t>
            </w:r>
            <w:r>
              <w:rPr>
                <w:rFonts w:ascii="Times New Roman"/>
                <w:b w:val="false"/>
                <w:i w:val="false"/>
                <w:color w:val="000000"/>
                <w:sz w:val="20"/>
              </w:rPr>
              <w:t>Черкез, джузгун, терескен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Итмұрын</w:t>
            </w:r>
            <w:r>
              <w:br/>
            </w:r>
            <w:r>
              <w:rPr>
                <w:rFonts w:ascii="Times New Roman"/>
                <w:b w:val="false"/>
                <w:i w:val="false"/>
                <w:color w:val="000000"/>
                <w:sz w:val="20"/>
              </w:rPr>
              <w:t>
</w:t>
            </w:r>
            <w:r>
              <w:rPr>
                <w:rFonts w:ascii="Times New Roman"/>
                <w:b w:val="false"/>
                <w:i w:val="false"/>
                <w:color w:val="000000"/>
                <w:sz w:val="20"/>
              </w:rPr>
              <w:t>Шиповник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Грек жаңғағы</w:t>
            </w:r>
            <w:r>
              <w:br/>
            </w:r>
            <w:r>
              <w:rPr>
                <w:rFonts w:ascii="Times New Roman"/>
                <w:b w:val="false"/>
                <w:i w:val="false"/>
                <w:color w:val="000000"/>
                <w:sz w:val="20"/>
              </w:rPr>
              <w:t>
</w:t>
            </w:r>
            <w:r>
              <w:rPr>
                <w:rFonts w:ascii="Times New Roman"/>
                <w:b w:val="false"/>
                <w:i w:val="false"/>
                <w:color w:val="000000"/>
                <w:sz w:val="20"/>
              </w:rPr>
              <w:t>Орех грецкий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Үйеңкі</w:t>
            </w:r>
            <w:r>
              <w:br/>
            </w:r>
            <w:r>
              <w:rPr>
                <w:rFonts w:ascii="Times New Roman"/>
                <w:b w:val="false"/>
                <w:i w:val="false"/>
                <w:color w:val="000000"/>
                <w:sz w:val="20"/>
              </w:rPr>
              <w:t>
</w:t>
            </w:r>
            <w:r>
              <w:rPr>
                <w:rFonts w:ascii="Times New Roman"/>
                <w:b w:val="false"/>
                <w:i w:val="false"/>
                <w:color w:val="000000"/>
                <w:sz w:val="20"/>
              </w:rPr>
              <w:t>Клен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Шаған</w:t>
            </w:r>
            <w:r>
              <w:br/>
            </w:r>
            <w:r>
              <w:rPr>
                <w:rFonts w:ascii="Times New Roman"/>
                <w:b w:val="false"/>
                <w:i w:val="false"/>
                <w:color w:val="000000"/>
                <w:sz w:val="20"/>
              </w:rPr>
              <w:t>
</w:t>
            </w:r>
            <w:r>
              <w:rPr>
                <w:rFonts w:ascii="Times New Roman"/>
                <w:b w:val="false"/>
                <w:i w:val="false"/>
                <w:color w:val="000000"/>
                <w:sz w:val="20"/>
              </w:rPr>
              <w:t>Ясень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80 бұйрығына 10-қосымша   </w:t>
      </w:r>
    </w:p>
    <w:bookmarkEnd w:id="28"/>
    <w:bookmarkStart w:name="z63" w:id="29"/>
    <w:p>
      <w:pPr>
        <w:spacing w:after="0"/>
        <w:ind w:left="0"/>
        <w:jc w:val="left"/>
      </w:pPr>
      <w:r>
        <w:rPr>
          <w:rFonts w:ascii="Times New Roman"/>
          <w:b/>
          <w:i w:val="false"/>
          <w:color w:val="000000"/>
        </w:rPr>
        <w:t xml:space="preserve"> 
«Орман дақылдарымен жұмыс туралы және ормандарды қалпына келтіру туралы есеп» ведомстволық статистикалық байқаудың статистикалық нысанын толтыру жөніндегі нұсқаулық (коды 7151204, индексі 8 ОШ (орман шаруашылығы, кезеңділігі жылдық)</w:t>
      </w:r>
    </w:p>
    <w:bookmarkEnd w:id="29"/>
    <w:bookmarkStart w:name="z64" w:id="3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«Орман дақылдарымен жұмыс туралы және ормандарды қалпына келтіру туралы есеп» (коды 7151204, индексі 8 ОШ (орман шаруашылығы,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 бойынша есептеме түсіндірме жазбамен ұсынады. Қазақ орман орналастыру кәсiпорны орман шаруашылығы саласындағы уәкілетті органға республика бойынша жиынтық есепті түсіндірме жазбамен береді. Түсіндірме жазбада отырғызу материалын өсіру мен орман дақылдарының өндірісіндегі кемшіліктерді жою бойынша қолданылған шаралар, сондай-ақ осы жұмысты одан әрі жақсарту жөніндегі ұсыныстар көрсетіледі.</w:t>
      </w:r>
      <w:r>
        <w:br/>
      </w:r>
      <w:r>
        <w:rPr>
          <w:rFonts w:ascii="Times New Roman"/>
          <w:b w:val="false"/>
          <w:i w:val="false"/>
          <w:color w:val="000000"/>
          <w:sz w:val="28"/>
        </w:rPr>
        <w:t>
      Барлық көрсеткіштер бастапқы құжаттама: орман тұқымбағының кітабы мен орман дақылдарының есебі, далалық кәртішкелер, түгендеу актілері мен ведомостары және материалдар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 және 2-бөлімде статистикалық нысанның 1-қосымшасына сәйкес мекеме жағдайында өсірілетін тұқымдар мен тұқым топтары бойынша ғана деректер көрсетіледі.</w:t>
      </w:r>
      <w:r>
        <w:br/>
      </w:r>
      <w:r>
        <w:rPr>
          <w:rFonts w:ascii="Times New Roman"/>
          <w:b w:val="false"/>
          <w:i w:val="false"/>
          <w:color w:val="000000"/>
          <w:sz w:val="28"/>
        </w:rPr>
        <w:t>
      1-бөлімдегі «А» және «Б» бағанында статистикалық нысанның 1-қосымшасына сәйкес оларға кодтар беріліп, түгенделетін тұқымбақтарда өсірілетін тұқымдар, тұқымдар топтары ғана көрсетіледі.</w:t>
      </w:r>
      <w:r>
        <w:br/>
      </w:r>
      <w:r>
        <w:rPr>
          <w:rFonts w:ascii="Times New Roman"/>
          <w:b w:val="false"/>
          <w:i w:val="false"/>
          <w:color w:val="000000"/>
          <w:sz w:val="28"/>
        </w:rPr>
        <w:t>
      Тұқымбақтардағы егістіктер, мектептер, плантациялардың алқаптары туралы дерек (1, 3, 5, 7, 9, 12, 13-бағандар) тұтас сандардың оннан бір бөлігіне дейінгі дәлдікпен көрсетіледі (үтірден кейін бір белгі). Егер алқабы тұтас санмен берілген болса, онда одан кейін үтір немесе нөл қойылады.</w:t>
      </w:r>
      <w:r>
        <w:br/>
      </w:r>
      <w:r>
        <w:rPr>
          <w:rFonts w:ascii="Times New Roman"/>
          <w:b w:val="false"/>
          <w:i w:val="false"/>
          <w:color w:val="000000"/>
          <w:sz w:val="28"/>
        </w:rPr>
        <w:t>
      Отырғызу материалдарының саны туралы дерек (2, 4, 6, 8, 10, 11, 14 - бағандар) тұтас санға дейінгі дәлдікпен жасалады.</w:t>
      </w:r>
      <w:r>
        <w:br/>
      </w:r>
      <w:r>
        <w:rPr>
          <w:rFonts w:ascii="Times New Roman"/>
          <w:b w:val="false"/>
          <w:i w:val="false"/>
          <w:color w:val="000000"/>
          <w:sz w:val="28"/>
        </w:rPr>
        <w:t>
      13-бағанда шықпай қалған егістердің жалпы ауданы көрсетіледі.</w:t>
      </w:r>
      <w:r>
        <w:br/>
      </w:r>
      <w:r>
        <w:rPr>
          <w:rFonts w:ascii="Times New Roman"/>
          <w:b w:val="false"/>
          <w:i w:val="false"/>
          <w:color w:val="000000"/>
          <w:sz w:val="28"/>
        </w:rPr>
        <w:t>
      Статистикалық нысанның кестелік бөлігін толтыруды бақылау кезінде есептелген әр жол бойынша шыққан 1 гектар стандарттық тұқым (14 баған) 3 және 7 бағандардағы сома көрсеткішінің жекелеген 4 және 8 бағандағы көрсеткішпен анықталады.</w:t>
      </w:r>
      <w:r>
        <w:br/>
      </w:r>
      <w:r>
        <w:rPr>
          <w:rFonts w:ascii="Times New Roman"/>
          <w:b w:val="false"/>
          <w:i w:val="false"/>
          <w:color w:val="000000"/>
          <w:sz w:val="28"/>
        </w:rPr>
        <w:t>
      «Қылқандылар жиыны» (коды 01), «Жапырақтылар жиыны» (коды 08), «Бұтақтылар жиыны» (коды 21) жолдары көрсеткішінің әрбір бағаны бойынша өздері құраған жолдардағы көрсеткіштердің сомасына тең;</w:t>
      </w:r>
      <w:r>
        <w:br/>
      </w:r>
      <w:r>
        <w:rPr>
          <w:rFonts w:ascii="Times New Roman"/>
          <w:b w:val="false"/>
          <w:i w:val="false"/>
          <w:color w:val="000000"/>
          <w:sz w:val="28"/>
        </w:rPr>
        <w:t>
      әрбір баған бойынша «Барлығы» жолдарының деректері «Қылқандылар жиыны», «Жапырақтылар жиыны», «Бұтақтылар жиыны» жолдарының деректер сомасына тең. Код 27 = код 01 + код 08 + код 21.</w:t>
      </w:r>
      <w:r>
        <w:br/>
      </w:r>
      <w:r>
        <w:rPr>
          <w:rFonts w:ascii="Times New Roman"/>
          <w:b w:val="false"/>
          <w:i w:val="false"/>
          <w:color w:val="000000"/>
          <w:sz w:val="28"/>
        </w:rPr>
        <w:t>
      1 гектар стандарттық екпе көшеттері шығатын (14-баған) әрбір жол бойынша 3 және 7-бағандар көрсеткіштерінің сомасындағы 4 және 8-бағандар көрсеткішінің жеке бөлінісі секілді айқындалады.</w:t>
      </w:r>
      <w:r>
        <w:br/>
      </w:r>
      <w:r>
        <w:rPr>
          <w:rFonts w:ascii="Times New Roman"/>
          <w:b w:val="false"/>
          <w:i w:val="false"/>
          <w:color w:val="000000"/>
          <w:sz w:val="28"/>
        </w:rPr>
        <w:t>
      15-бағанның көрсеткіші бекітілген белгіленген тәртіптегі өңірлер мен тұқымдардың деректері үшін шығу нормаларынан 1 гектар стандарттық екпе көшеттерінің нақты шығу пайызы секілді көрінеді.</w:t>
      </w:r>
      <w:r>
        <w:br/>
      </w:r>
      <w:r>
        <w:rPr>
          <w:rFonts w:ascii="Times New Roman"/>
          <w:b w:val="false"/>
          <w:i w:val="false"/>
          <w:color w:val="000000"/>
          <w:sz w:val="28"/>
        </w:rPr>
        <w:t>
      Есептегі түсіндірме жазбадағы 1-бөлім бойынша көрсетіледі:</w:t>
      </w:r>
      <w:r>
        <w:br/>
      </w:r>
      <w:r>
        <w:rPr>
          <w:rFonts w:ascii="Times New Roman"/>
          <w:b w:val="false"/>
          <w:i w:val="false"/>
          <w:color w:val="000000"/>
          <w:sz w:val="28"/>
        </w:rPr>
        <w:t>
      жабық тамырлы жүйелерде және жылыжайларда полиэтиленмен көмкеріліп өсірілген отырғызу материалдарының саны;</w:t>
      </w:r>
      <w:r>
        <w:br/>
      </w:r>
      <w:r>
        <w:rPr>
          <w:rFonts w:ascii="Times New Roman"/>
          <w:b w:val="false"/>
          <w:i w:val="false"/>
          <w:color w:val="000000"/>
          <w:sz w:val="28"/>
        </w:rPr>
        <w:t>
      жаңа жылдық шыршалардың плантациялары мен талдар плантацияларының болуы.</w:t>
      </w:r>
      <w:r>
        <w:br/>
      </w:r>
      <w:r>
        <w:rPr>
          <w:rFonts w:ascii="Times New Roman"/>
          <w:b w:val="false"/>
          <w:i w:val="false"/>
          <w:color w:val="000000"/>
          <w:sz w:val="28"/>
        </w:rPr>
        <w:t>
</w:t>
      </w:r>
      <w:r>
        <w:rPr>
          <w:rFonts w:ascii="Times New Roman"/>
          <w:b w:val="false"/>
          <w:i w:val="false"/>
          <w:color w:val="000000"/>
          <w:sz w:val="28"/>
        </w:rPr>
        <w:t>
      4. 2-бөлімде жыл бойы жеке (өндіріс маусымы бойынша бірінші жылы өсіру үшін) және (орман дақылдары, бөліністегі қорғалатын орман екпелері: жыралар, сай-салалар және өзге де ыңғайсыз жерлерге егілген эрозияға қарсы екпелер жайылымдарды қорғайтын орман екпелері, далаларды қорғайтын орман жолақтары) «Қылқандылар жиыны», «Жапырақтылар жиыны» тұқым топтары мен мекеме жағдайында өсірілген тұқым бөлігіндегі орман екпелерінің түрлері бойынша бөлек көрсетіледі.</w:t>
      </w:r>
      <w:r>
        <w:br/>
      </w:r>
      <w:r>
        <w:rPr>
          <w:rFonts w:ascii="Times New Roman"/>
          <w:b w:val="false"/>
          <w:i w:val="false"/>
          <w:color w:val="000000"/>
          <w:sz w:val="28"/>
        </w:rPr>
        <w:t>
      «А» және «Б» - бағандарында тек мекемелердегі өсірілген және тізбеде көрсетілген олардың кодтарына сәйкес тұқымдар, тұқым топтары көрсетіледі. Егер осы тізбеде көрсетілмеген тұқымдар осы мекемелерде өсірілген жағдайда олар «басқаларына» (07,20,26 кодтар) қатысты.</w:t>
      </w:r>
      <w:r>
        <w:br/>
      </w:r>
      <w:r>
        <w:rPr>
          <w:rFonts w:ascii="Times New Roman"/>
          <w:b w:val="false"/>
          <w:i w:val="false"/>
          <w:color w:val="000000"/>
          <w:sz w:val="28"/>
        </w:rPr>
        <w:t>
      1 және 2 бағанда орман дақылдары салынған алаңдар мен орман екпелерін қорғалатын алқаптар (барлығы, оның ішінде екпе көшеттер) жалпы мемлекеттік статистикаға және тексеру кезеңдеріне сәйкес жоспарларды орындау туралы бухгалтерлік есептемеге сәйкес (1 (орман) нысаны) көрсетіледі.</w:t>
      </w:r>
      <w:r>
        <w:br/>
      </w:r>
      <w:r>
        <w:rPr>
          <w:rFonts w:ascii="Times New Roman"/>
          <w:b w:val="false"/>
          <w:i w:val="false"/>
          <w:color w:val="000000"/>
          <w:sz w:val="28"/>
        </w:rPr>
        <w:t>
      3 және 4 бағанда қайта түгенделген алқаптар көрсетіледі.</w:t>
      </w:r>
      <w:r>
        <w:br/>
      </w:r>
      <w:r>
        <w:rPr>
          <w:rFonts w:ascii="Times New Roman"/>
          <w:b w:val="false"/>
          <w:i w:val="false"/>
          <w:color w:val="000000"/>
          <w:sz w:val="28"/>
        </w:rPr>
        <w:t>
      Орман дақылдарын түгендеу кезінде және 1-баған өндірісінің деректер бірінші жылы өсірілген маусым бойынша қорғалатын орман екпелері 3-бағанның деректеріне сәйкес. Түсіндірме жазбада осы көрсеткіштер сәйкеспеген кезде айырмашылық себептері көрсетіледі.</w:t>
      </w:r>
      <w:r>
        <w:br/>
      </w:r>
      <w:r>
        <w:rPr>
          <w:rFonts w:ascii="Times New Roman"/>
          <w:b w:val="false"/>
          <w:i w:val="false"/>
          <w:color w:val="000000"/>
          <w:sz w:val="28"/>
        </w:rPr>
        <w:t>
      Үшінші күнтізбелік жылдың орман дақылдарын түгендеу кезіндегі нысан есебі өндіріс маусымы бойынша бөлінбей құрылады және 1 және 2-бағанда есеп бойынша күнтізбелік жылы салынған, дақыл алқаптары мен қорғалатын екпелер көрсетіледі.</w:t>
      </w:r>
      <w:r>
        <w:br/>
      </w:r>
      <w:r>
        <w:rPr>
          <w:rFonts w:ascii="Times New Roman"/>
          <w:b w:val="false"/>
          <w:i w:val="false"/>
          <w:color w:val="000000"/>
          <w:sz w:val="28"/>
        </w:rPr>
        <w:t>
      3-бағанда бірінші түгендеу кезінде есептен шығарылған қурап қалған орман дақылдары мен қорғаныштық екпелердің алқаптары шегеріп тасталып, 3-күнтізбелік жылдың орман дақылдары мен қорғаныштық орман екпелерінің іс жүзінде түгенделген алқабы көрсетіледі.</w:t>
      </w:r>
      <w:r>
        <w:br/>
      </w:r>
      <w:r>
        <w:rPr>
          <w:rFonts w:ascii="Times New Roman"/>
          <w:b w:val="false"/>
          <w:i w:val="false"/>
          <w:color w:val="000000"/>
          <w:sz w:val="28"/>
        </w:rPr>
        <w:t>
      Әрбір тұқым, тұқымдар тобы бойынша сақталған орман дақылдары мен қорғаныштық орман екпелерінің өсімталдығы (7-баған) былай есептеледі:</w:t>
      </w:r>
      <w:r>
        <w:br/>
      </w:r>
      <w:r>
        <w:rPr>
          <w:rFonts w:ascii="Times New Roman"/>
          <w:b w:val="false"/>
          <w:i w:val="false"/>
          <w:color w:val="000000"/>
          <w:sz w:val="28"/>
        </w:rPr>
        <w:t>
      әрбір мекеме бойынша сақталған дақылдардың алқабы олардың өсімталдығына көбейтіледі. Алынған көрсеткіштер сомасы сақталған дақылдардың жалпы алқабына бөлінеді.</w:t>
      </w:r>
    </w:p>
    <w:bookmarkEnd w:id="30"/>
    <w:p>
      <w:pPr>
        <w:spacing w:after="0"/>
        <w:ind w:left="0"/>
        <w:jc w:val="both"/>
      </w:pP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n(6-баған х 7-баған)</w:t>
      </w:r>
      <w:r>
        <w:br/>
      </w:r>
      <w:r>
        <w:rPr>
          <w:rFonts w:ascii="Times New Roman"/>
          <w:b w:val="false"/>
          <w:i w:val="false"/>
          <w:color w:val="000000"/>
          <w:sz w:val="28"/>
        </w:rPr>
        <w:t>
              7-баған = ------------------------,</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n(6-баған)</w:t>
      </w:r>
    </w:p>
    <w:p>
      <w:pPr>
        <w:spacing w:after="0"/>
        <w:ind w:left="0"/>
        <w:jc w:val="both"/>
      </w:pPr>
      <w:r>
        <w:rPr>
          <w:rFonts w:ascii="Times New Roman"/>
          <w:b w:val="false"/>
          <w:i w:val="false"/>
          <w:color w:val="000000"/>
          <w:sz w:val="28"/>
        </w:rPr>
        <w:t>      мұнда n – кәсіпорындар саны</w:t>
      </w:r>
      <w:r>
        <w:br/>
      </w:r>
      <w:r>
        <w:rPr>
          <w:rFonts w:ascii="Times New Roman"/>
          <w:b w:val="false"/>
          <w:i w:val="false"/>
          <w:color w:val="000000"/>
          <w:sz w:val="28"/>
        </w:rPr>
        <w:t>
      Дақылдар алқабы тұтас сандарға дейін дөңгелектеніп, гектармен, ал өсімталдығы пайыздың оннан бір үлесіне дейінгі мөлшерде келтіріледі. Егер өсімталдық тұтас санмен қойылса одан кейін міндетті түрде, және нөл қойылады. Сандық деректер болмаған жағдайда жобаға сызықша белгісі қойылады.</w:t>
      </w:r>
      <w:r>
        <w:br/>
      </w:r>
      <w:r>
        <w:rPr>
          <w:rFonts w:ascii="Times New Roman"/>
          <w:b w:val="false"/>
          <w:i w:val="false"/>
          <w:color w:val="000000"/>
          <w:sz w:val="28"/>
        </w:rPr>
        <w:t>
      5. 3-жолдың «А» бағанында түгендеу өткізілген бірінші жыл алып тасталып, соңғы он жылдықтың барлық орман дақылдарына жылдар бойынша көрсеткіштер қойылады.</w:t>
      </w:r>
      <w:r>
        <w:br/>
      </w:r>
      <w:r>
        <w:rPr>
          <w:rFonts w:ascii="Times New Roman"/>
          <w:b w:val="false"/>
          <w:i w:val="false"/>
          <w:color w:val="000000"/>
          <w:sz w:val="28"/>
        </w:rPr>
        <w:t>
      «А» бағанының 1- жолында (01 коды) «және бұдан бұрын» деген ескерту жасалып, онжылдықтың алдындағы жыл қойылады. Осы жол бойынша осы онжылдықтың алдындағы жылдың орман дақылдары, сондай-ақ орман көмкерген жерлерге ауыстырылмаған осы жылдан ересек орман дақылдары толық ескеріледі (осының алдындағы түгендеу нысанының 9-бағаны). Бұл бағанға сондай-ақ ауыстыру мерзімі 11 жыл және одан да көп уақыт белгіленген орман көмкерген жерлерге ауыстырылмаған орман дақылдарының алқабы да енгізіледі.</w:t>
      </w:r>
      <w:r>
        <w:br/>
      </w:r>
      <w:r>
        <w:rPr>
          <w:rFonts w:ascii="Times New Roman"/>
          <w:b w:val="false"/>
          <w:i w:val="false"/>
          <w:color w:val="000000"/>
          <w:sz w:val="28"/>
        </w:rPr>
        <w:t>
      Келесі жолдарда түгендеу жылының алдындағы жылды қоса алғанда онжылдықтың әрбір жылы үшін деректер жазылады. 2004 жылы орман дақылдарын түгендеу кезінде «А» бағаны мынадай тәртіппен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33"/>
        <w:gridCol w:w="2733"/>
      </w:tblGrid>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 және бұрын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год</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 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год</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 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год</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 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жыл</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1"/>
    <w:p>
      <w:pPr>
        <w:spacing w:after="0"/>
        <w:ind w:left="0"/>
        <w:jc w:val="both"/>
      </w:pPr>
      <w:r>
        <w:rPr>
          <w:rFonts w:ascii="Times New Roman"/>
          <w:b w:val="false"/>
          <w:i w:val="false"/>
          <w:color w:val="000000"/>
          <w:sz w:val="28"/>
        </w:rPr>
        <w:t>      «Орман дақылдары отырғызылды – есеп бойынша барлығы» 1-бағаны орман дақылдарын құрудың әрбір жылы бойынша 2 – бөлімнің 1-бағанымен, бухгалтерлік деректермен, сондай-ақ тиісті жылдағы ормандарды қалпына келтіру жөніндегі статистикалық есептеменің деректерімен дәлме-дәл келуге тиіс.</w:t>
      </w:r>
      <w:r>
        <w:br/>
      </w:r>
      <w:r>
        <w:rPr>
          <w:rFonts w:ascii="Times New Roman"/>
          <w:b w:val="false"/>
          <w:i w:val="false"/>
          <w:color w:val="000000"/>
          <w:sz w:val="28"/>
        </w:rPr>
        <w:t>
      Қалған бағандарды толтыру үшін орман дақылдарын түгендеудің далалық кәртішкелері және орман дақылдарын есепке алу кітабындағы жазбалар бастапқы материалдар болып табылады.</w:t>
      </w:r>
      <w:r>
        <w:br/>
      </w:r>
      <w:r>
        <w:rPr>
          <w:rFonts w:ascii="Times New Roman"/>
          <w:b w:val="false"/>
          <w:i w:val="false"/>
          <w:color w:val="000000"/>
          <w:sz w:val="28"/>
        </w:rPr>
        <w:t xml:space="preserve">
      Нысанның толтырылуын тексеру әрбір жол бойынша (әрбір жыл үшін) жүргізіледі. «Отырғызылған орман дақылдары – есеп бойынша барлығы» </w:t>
      </w:r>
      <w:r>
        <w:br/>
      </w:r>
      <w:r>
        <w:rPr>
          <w:rFonts w:ascii="Times New Roman"/>
          <w:b w:val="false"/>
          <w:i w:val="false"/>
          <w:color w:val="000000"/>
          <w:sz w:val="28"/>
        </w:rPr>
        <w:t xml:space="preserve">
1-бағанына «мемлекеттік орман қорына қабылданған орман дақылдары» </w:t>
      </w:r>
      <w:r>
        <w:br/>
      </w:r>
      <w:r>
        <w:rPr>
          <w:rFonts w:ascii="Times New Roman"/>
          <w:b w:val="false"/>
          <w:i w:val="false"/>
          <w:color w:val="000000"/>
          <w:sz w:val="28"/>
        </w:rPr>
        <w:t>
2-бағаны қосылады, «мемлекеттік орман қорынан берілген орман дақылдары» 3-бағаны шегеріп тасталады, нәтижесінде түгендеу күні мекемеде бар орман дақылдарының жалпы алқабы шығады.</w:t>
      </w:r>
      <w:r>
        <w:br/>
      </w:r>
      <w:r>
        <w:rPr>
          <w:rFonts w:ascii="Times New Roman"/>
          <w:b w:val="false"/>
          <w:i w:val="false"/>
          <w:color w:val="000000"/>
          <w:sz w:val="28"/>
        </w:rPr>
        <w:t>
      Ауыстыруға жататын дақылдар алқабын алу үшін алынған көрсеткіштен орман көмкерген жерге ауыстыруға жатпайтын «Мемлекеттік орман қорында есептелетін қайта жаңарту әдісімен отырғызылған орман дақылдарының және бастапқы дақылдардың алқабы, бау-бақшалар және жаңғақ жемісті плантациялар отырғызу» 4 бағаны шегеріліп тасталады.</w:t>
      </w:r>
      <w:r>
        <w:br/>
      </w:r>
      <w:r>
        <w:rPr>
          <w:rFonts w:ascii="Times New Roman"/>
          <w:b w:val="false"/>
          <w:i w:val="false"/>
          <w:color w:val="000000"/>
          <w:sz w:val="28"/>
        </w:rPr>
        <w:t>
      Орман көмкерген жерлерге ауыстырылмай қалып қойған дақылдар алқаптары (9-баған) былай айқындалады:</w:t>
      </w:r>
      <w:r>
        <w:br/>
      </w:r>
      <w:r>
        <w:rPr>
          <w:rFonts w:ascii="Times New Roman"/>
          <w:b w:val="false"/>
          <w:i w:val="false"/>
          <w:color w:val="000000"/>
          <w:sz w:val="28"/>
        </w:rPr>
        <w:t>
      9-баған = 1-баған + 2-баған – 3-баған – 4- баған – 5-баған – 7- баған + 8-баған</w:t>
      </w:r>
      <w:r>
        <w:br/>
      </w:r>
      <w:r>
        <w:rPr>
          <w:rFonts w:ascii="Times New Roman"/>
          <w:b w:val="false"/>
          <w:i w:val="false"/>
          <w:color w:val="000000"/>
          <w:sz w:val="28"/>
        </w:rPr>
        <w:t>
      5 және 9-бағандар басқа бағандардың деректерімен үйлестірілмейді, көзбен шолып қарау нәтижесінде жасалған далалық кәртішкелерге сәйкес алынады.</w:t>
      </w:r>
      <w:r>
        <w:br/>
      </w:r>
      <w:r>
        <w:rPr>
          <w:rFonts w:ascii="Times New Roman"/>
          <w:b w:val="false"/>
          <w:i w:val="false"/>
          <w:color w:val="000000"/>
          <w:sz w:val="28"/>
        </w:rPr>
        <w:t>
      Орман дақылдарының алқабы тұтас сандарға дейін дөңгелектеніп гектармен келтіріледі.</w:t>
      </w:r>
      <w:r>
        <w:br/>
      </w:r>
      <w:r>
        <w:rPr>
          <w:rFonts w:ascii="Times New Roman"/>
          <w:b w:val="false"/>
          <w:i w:val="false"/>
          <w:color w:val="000000"/>
          <w:sz w:val="28"/>
        </w:rPr>
        <w:t>
      Қорғаныштық орман екпелерін пайдалануға беру нәтижелері бойынша осы екпелердің әрбір санаты үшін 3-бөлімнің нысаны бойынша есеп жасалады, онда 2, 3, 4 және 8-бағандар толтырылмайды. 5 және 6-бағандарда пайдалануға берілген «Барлығы» және оның ішінде «үстіміздегі жылы» өсірілген қорғаныштық екпелердің алқабы, ал 9-бағанда пайдалануға берілмеген екпелер алқабы көрсетіледі. 9-бағанның деректері барлық жолдар үшін мына ара қатынасқа тең:</w:t>
      </w:r>
      <w:r>
        <w:br/>
      </w:r>
      <w:r>
        <w:rPr>
          <w:rFonts w:ascii="Times New Roman"/>
          <w:b w:val="false"/>
          <w:i w:val="false"/>
          <w:color w:val="000000"/>
          <w:sz w:val="28"/>
        </w:rPr>
        <w:t>
      9-баған = 1-баған – 5-баған – 7-баған 10-баған басқа бағандардың деректерімен үйлестірілмейді, далалық кәртішкелерден алынады.</w:t>
      </w:r>
      <w:r>
        <w:br/>
      </w:r>
      <w:r>
        <w:rPr>
          <w:rFonts w:ascii="Times New Roman"/>
          <w:b w:val="false"/>
          <w:i w:val="false"/>
          <w:color w:val="000000"/>
          <w:sz w:val="28"/>
        </w:rPr>
        <w:t>
      Орманның табиғи қалпына келуіне жәрдемдесу шаралары тәсілдерінің тиімділігін айқындау жұмыстар жүргізілгеннен кейін 5 жылдан соң жүргізіледі.</w:t>
      </w:r>
      <w:r>
        <w:br/>
      </w:r>
      <w:r>
        <w:rPr>
          <w:rFonts w:ascii="Times New Roman"/>
          <w:b w:val="false"/>
          <w:i w:val="false"/>
          <w:color w:val="000000"/>
          <w:sz w:val="28"/>
        </w:rPr>
        <w:t>
      Орманның табиғи қалпына келуіне жәрдемдесу шаралары жүргізілген алқаптар есепке алу бойынша 5-жылы түгенделіп, тұтас санмен келтіріледі.</w:t>
      </w:r>
      <w:r>
        <w:br/>
      </w:r>
      <w:r>
        <w:rPr>
          <w:rFonts w:ascii="Times New Roman"/>
          <w:b w:val="false"/>
          <w:i w:val="false"/>
          <w:color w:val="000000"/>
          <w:sz w:val="28"/>
        </w:rPr>
        <w:t>
      Қалпына келтіруді есепке алу нәтижелерінің негізінде табиғи қалпына келтіруді бағалау жүзеге асырылады және «басты тұқым қалпына келтірілді» 2-бағаны бойынша, «басты тұқымдарды қалпына келтіру аяқталған жоқ» 4-бағаны және «есептен шығарылды» 5-бағаны бойынша 4-бөлімде атап өтілетін деректер айқындалады.</w:t>
      </w:r>
      <w:r>
        <w:br/>
      </w:r>
      <w:r>
        <w:rPr>
          <w:rFonts w:ascii="Times New Roman"/>
          <w:b w:val="false"/>
          <w:i w:val="false"/>
          <w:color w:val="000000"/>
          <w:sz w:val="28"/>
        </w:rPr>
        <w:t>
      Осының алдындағы есепке алу деректері бойынша басты тұқымдарды қалпына келтіру аяқталмаған учаскелерді тексеру жыл сайын жүргізіледі.</w:t>
      </w:r>
      <w:r>
        <w:br/>
      </w:r>
      <w:r>
        <w:rPr>
          <w:rFonts w:ascii="Times New Roman"/>
          <w:b w:val="false"/>
          <w:i w:val="false"/>
          <w:color w:val="000000"/>
          <w:sz w:val="28"/>
        </w:rPr>
        <w:t>
      Жас ағаштарды құнды ағаш екпелері санатына енгізу неғұрлым шығымды орман екпелерін қалыптастыруға негіз болып табылады.</w:t>
      </w:r>
      <w:r>
        <w:br/>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2 - бөлімнің кестелік бөлігінің толтырылуын бақылау кезінде мына ережелер сақталады:</w:t>
      </w:r>
      <w:r>
        <w:br/>
      </w:r>
      <w:r>
        <w:rPr>
          <w:rFonts w:ascii="Times New Roman"/>
          <w:b w:val="false"/>
          <w:i w:val="false"/>
          <w:color w:val="000000"/>
          <w:sz w:val="28"/>
        </w:rPr>
        <w:t>
      3-бағанның деректері әрбір жол бойынша 5және 6 бағандар деректерінің сомасына тең келуге тиіс.</w:t>
      </w:r>
      <w:r>
        <w:br/>
      </w:r>
      <w:r>
        <w:rPr>
          <w:rFonts w:ascii="Times New Roman"/>
          <w:b w:val="false"/>
          <w:i w:val="false"/>
          <w:color w:val="000000"/>
          <w:sz w:val="28"/>
        </w:rPr>
        <w:t>
      1, 2, 3, 4, 5, 6, 8-бағандарда «Қылқандылар жиыны» (01 коды), «Жапырақтылар жиыны» (08 коды), «Бұталар жиыны» (21 коды) жолдарының деректері өздерін құраушылар жолдары деректерінің сомасына тең;</w:t>
      </w:r>
      <w:r>
        <w:br/>
      </w:r>
      <w:r>
        <w:rPr>
          <w:rFonts w:ascii="Times New Roman"/>
          <w:b w:val="false"/>
          <w:i w:val="false"/>
          <w:color w:val="000000"/>
          <w:sz w:val="28"/>
        </w:rPr>
        <w:t>
      1, 2, 3, 4, 5, 6, 8 – бағандарда «Дақылдар барлығы» (27 коды) жолының деректері «Қылқандылар жиыны» (01 коды), «Жапырақтылар жиыны» (08 коды), «Бұталар жиыны» (21 коды) жолдарының деректері өздерін құраушылар жолдары деректерінің сомасына тең, 27 коды = 01 коды + 08 коды + 21 коды.</w:t>
      </w:r>
      <w:r>
        <w:br/>
      </w:r>
      <w:r>
        <w:rPr>
          <w:rFonts w:ascii="Times New Roman"/>
          <w:b w:val="false"/>
          <w:i w:val="false"/>
          <w:color w:val="000000"/>
          <w:sz w:val="28"/>
        </w:rPr>
        <w:t>
</w:t>
      </w:r>
      <w:r>
        <w:rPr>
          <w:rFonts w:ascii="Times New Roman"/>
          <w:b w:val="false"/>
          <w:i w:val="false"/>
          <w:color w:val="000000"/>
          <w:sz w:val="28"/>
        </w:rPr>
        <w:t>
      2). 4 - бөлімінің толтырылуының дұрыстығына былай бақылау жасалады.</w:t>
      </w:r>
      <w:r>
        <w:br/>
      </w:r>
      <w:r>
        <w:rPr>
          <w:rFonts w:ascii="Times New Roman"/>
          <w:b w:val="false"/>
          <w:i w:val="false"/>
          <w:color w:val="000000"/>
          <w:sz w:val="28"/>
        </w:rPr>
        <w:t>
      «5-ші жылға есеп бойынша көмектесу алқабы» 1-бағанының көрсеткіштері барлық жолдар бойынша 2, 4 және 5-бағандар көрсеткіштерінің сомасына тең болуға тиіс;</w:t>
      </w:r>
      <w:r>
        <w:br/>
      </w:r>
      <w:r>
        <w:rPr>
          <w:rFonts w:ascii="Times New Roman"/>
          <w:b w:val="false"/>
          <w:i w:val="false"/>
          <w:color w:val="000000"/>
          <w:sz w:val="28"/>
        </w:rPr>
        <w:t>
      «Барлығы» 01-жолының көрсеткіштері барлық бағандар бойынша 04, 05, 06-жолдар деректерінің сомасына тең болуға тиіс.</w:t>
      </w:r>
      <w:r>
        <w:br/>
      </w:r>
      <w:r>
        <w:rPr>
          <w:rFonts w:ascii="Times New Roman"/>
          <w:b w:val="false"/>
          <w:i w:val="false"/>
          <w:color w:val="000000"/>
          <w:sz w:val="28"/>
        </w:rPr>
        <w:t>
      3). «Жас ағаштарды құнды ағаш екпелерінің санатына қосу» 5-бөлімі бойынша есептеме құру кезінде мынаны ескеру қажет:</w:t>
      </w:r>
      <w:r>
        <w:br/>
      </w:r>
      <w:r>
        <w:rPr>
          <w:rFonts w:ascii="Times New Roman"/>
          <w:b w:val="false"/>
          <w:i w:val="false"/>
          <w:color w:val="000000"/>
          <w:sz w:val="28"/>
        </w:rPr>
        <w:t>
      1 және 2-бағандардағы көрсеткіштер әрбір жол бойынша, 01 және 02- жолдарды қоспағанда, бірдей болуға тиіс;</w:t>
      </w:r>
      <w:r>
        <w:br/>
      </w:r>
      <w:r>
        <w:rPr>
          <w:rFonts w:ascii="Times New Roman"/>
          <w:b w:val="false"/>
          <w:i w:val="false"/>
          <w:color w:val="000000"/>
          <w:sz w:val="28"/>
        </w:rPr>
        <w:t>
      далалық және шөлейт аймақтардың мекемелері үшін 04 жолы бойынша 1-бағанның деректері 2-бағанның көрсеткіштерінен артық болады;</w:t>
      </w:r>
      <w:r>
        <w:br/>
      </w:r>
      <w:r>
        <w:rPr>
          <w:rFonts w:ascii="Times New Roman"/>
          <w:b w:val="false"/>
          <w:i w:val="false"/>
          <w:color w:val="000000"/>
          <w:sz w:val="28"/>
        </w:rPr>
        <w:t>
      1 - бағанның деректері 02 жолы бойынша «Орман дақылдарын орман көмкерген жерлерге ауыстыру» 3-бөлімінің жиыны «12-жолының 6-бағанының деректеріне сәйкес келеді.</w:t>
      </w:r>
      <w:r>
        <w:br/>
      </w:r>
      <w:r>
        <w:rPr>
          <w:rFonts w:ascii="Times New Roman"/>
          <w:b w:val="false"/>
          <w:i w:val="false"/>
          <w:color w:val="000000"/>
          <w:sz w:val="28"/>
        </w:rPr>
        <w:t>
      02 - жолдың «оның ішінде қылқан, қатты жапырақты тұқымдар» 2-бағаны бастапқы құжаттардың (далалық кәртішкелер) негізінде толтырылады;</w:t>
      </w:r>
      <w:r>
        <w:br/>
      </w:r>
      <w:r>
        <w:rPr>
          <w:rFonts w:ascii="Times New Roman"/>
          <w:b w:val="false"/>
          <w:i w:val="false"/>
          <w:color w:val="000000"/>
          <w:sz w:val="28"/>
        </w:rPr>
        <w:t>
      03 - 06-жолдар бойынша деректер далалық кәртішкелерден және орманға күтім жасау мақсатында ағаш кесу кітабынан алып көрсетіледі.</w:t>
      </w:r>
      <w:r>
        <w:br/>
      </w:r>
      <w:r>
        <w:rPr>
          <w:rFonts w:ascii="Times New Roman"/>
          <w:b w:val="false"/>
          <w:i w:val="false"/>
          <w:color w:val="000000"/>
          <w:sz w:val="28"/>
        </w:rPr>
        <w:t>
      алқаптар туралы деректер тұтас сандармен келтіріледі.</w:t>
      </w:r>
    </w:p>
    <w:bookmarkEnd w:id="31"/>
    <w:bookmarkStart w:name="z71" w:id="32"/>
    <w:tbl>
      <w:tblPr>
        <w:tblW w:w="0" w:type="auto"/>
        <w:tblCellSpacing w:w="0" w:type="auto"/>
        <w:tblBorders>
          <w:top w:val="none"/>
          <w:left w:val="none"/>
          <w:bottom w:val="none"/>
          <w:right w:val="none"/>
          <w:insideH w:val="none"/>
          <w:insideV w:val="none"/>
        </w:tblBorders>
      </w:tblPr>
      <w:tblGrid>
        <w:gridCol w:w="3714"/>
        <w:gridCol w:w="1110"/>
        <w:gridCol w:w="2222"/>
        <w:gridCol w:w="1111"/>
        <w:gridCol w:w="4000"/>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16 наурыздағы № 80 бұйрығына 11-қосымша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 Агентства Республики Казахстан по статистике от 16 марта 2011 года № 80</w:t>
            </w:r>
          </w:p>
        </w:tc>
      </w:tr>
      <w:tr>
        <w:trPr>
          <w:trHeight w:val="16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r>
              <w:rPr>
                <w:rFonts w:ascii="Times New Roman"/>
                <w:b w:val="false"/>
                <w:i w:val="false"/>
                <w:color w:val="000000"/>
                <w:sz w:val="20"/>
              </w:rPr>
              <w:t>.</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0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7161210</w:t>
            </w:r>
          </w:p>
          <w:p>
            <w:pPr>
              <w:spacing w:after="20"/>
              <w:ind w:left="20"/>
              <w:jc w:val="both"/>
            </w:pPr>
            <w:r>
              <w:rPr>
                <w:rFonts w:ascii="Times New Roman"/>
                <w:b w:val="false"/>
                <w:i w:val="false"/>
                <w:color w:val="000000"/>
                <w:sz w:val="20"/>
              </w:rPr>
              <w:t>Код статистической формы 7161210</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Кеспеағаш қорын әзірлеу және беру, оның тұқымдық құрамы мен тауарлық құрылымы туралы есеп</w:t>
            </w:r>
          </w:p>
          <w:p>
            <w:pPr>
              <w:spacing w:after="20"/>
              <w:ind w:left="20"/>
              <w:jc w:val="both"/>
            </w:pPr>
            <w:r>
              <w:rPr>
                <w:rFonts w:ascii="Times New Roman"/>
                <w:b w:val="false"/>
                <w:i w:val="false"/>
                <w:color w:val="000000"/>
                <w:sz w:val="20"/>
              </w:rPr>
              <w:t>Отчет о подготовке и передаче лесосечного фонда, его породном составе и товарной структуре</w:t>
            </w:r>
          </w:p>
        </w:tc>
      </w:tr>
      <w:tr>
        <w:trPr>
          <w:trHeight w:val="10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ОШ (орман шаруашылығы)</w:t>
            </w:r>
          </w:p>
          <w:p>
            <w:pPr>
              <w:spacing w:after="20"/>
              <w:ind w:left="20"/>
              <w:jc w:val="both"/>
            </w:pPr>
            <w:r>
              <w:rPr>
                <w:rFonts w:ascii="Times New Roman"/>
                <w:b w:val="false"/>
                <w:i w:val="false"/>
                <w:color w:val="000000"/>
                <w:sz w:val="20"/>
              </w:rPr>
              <w:t>13 ЛХ (лесное хозяйство)</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_ _</w:t>
            </w:r>
            <w:r>
              <w:rPr>
                <w:rFonts w:ascii="Times New Roman"/>
                <w:b/>
                <w:i w:val="false"/>
                <w:color w:val="000000"/>
                <w:sz w:val="20"/>
              </w:rPr>
              <w:t xml:space="preserve"> _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4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тапсырады.</w:t>
            </w:r>
            <w:r>
              <w:br/>
            </w:r>
            <w:r>
              <w:rPr>
                <w:rFonts w:ascii="Times New Roman"/>
                <w:b w:val="false"/>
                <w:i w:val="false"/>
                <w:color w:val="000000"/>
                <w:sz w:val="20"/>
              </w:rPr>
              <w:t>
</w:t>
            </w:r>
            <w:r>
              <w:rPr>
                <w:rFonts w:ascii="Times New Roman"/>
                <w:b w:val="false"/>
                <w:i w:val="false"/>
                <w:color w:val="000000"/>
                <w:sz w:val="20"/>
              </w:rPr>
              <w:t>Представляют - учреждения по охране лесов и животного мира, государственные природные заповедники, государственные национальные парки, государственные лесные природные резерваты, областные территориальные инспекции лесного и охотничьего хозяйства.</w:t>
            </w:r>
          </w:p>
        </w:tc>
      </w:tr>
      <w:tr>
        <w:trPr>
          <w:trHeight w:val="19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орман шаруашылығы мекемелері, мемлекеттік табиғи қорықтар, мемлекеттік ұлттық табиғи парктер, мемлекеттік орман табиғи резерваттары - 1 қазандағы жағдай бойынша 5 қазаннан кешіктірмей, облыстық орман және аңшылық шаруашылығы аумақтық инспекциялары – 15 қазанға дейін.</w:t>
            </w:r>
            <w:r>
              <w:br/>
            </w:r>
            <w:r>
              <w:rPr>
                <w:rFonts w:ascii="Times New Roman"/>
                <w:b w:val="false"/>
                <w:i w:val="false"/>
                <w:color w:val="000000"/>
                <w:sz w:val="20"/>
              </w:rPr>
              <w:t>
</w:t>
            </w:r>
            <w:r>
              <w:rPr>
                <w:rFonts w:ascii="Times New Roman"/>
                <w:b w:val="false"/>
                <w:i w:val="false"/>
                <w:color w:val="000000"/>
                <w:sz w:val="20"/>
              </w:rPr>
              <w:t xml:space="preserve">Срок представления - </w:t>
            </w:r>
            <w:r>
              <w:rPr>
                <w:rFonts w:ascii="Times New Roman"/>
                <w:b w:val="false"/>
                <w:i w:val="false"/>
                <w:color w:val="000000"/>
                <w:sz w:val="20"/>
              </w:rPr>
              <w:t>учреждения по охране лесов и животного мира, государственные природные заповедники, государственные национальные парки, государственные лесные природные резерваты по состоянию на 1 октября не позднее 5 октября, областные территориальные инспекции лесного и охотничьего хозяйства до 15 октября.</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0"/>
              <w:gridCol w:w="506"/>
            </w:tblGrid>
            <w:tr>
              <w:trPr>
                <w:trHeight w:val="51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32"/>
    <w:bookmarkStart w:name="z133" w:id="33"/>
    <w:p>
      <w:pPr>
        <w:spacing w:after="0"/>
        <w:ind w:left="0"/>
        <w:jc w:val="both"/>
      </w:pPr>
      <w:r>
        <w:rPr>
          <w:rFonts w:ascii="Times New Roman"/>
          <w:b w:val="false"/>
          <w:i w:val="false"/>
          <w:color w:val="000000"/>
          <w:sz w:val="28"/>
        </w:rPr>
        <w:t>
</w:t>
      </w:r>
      <w:r>
        <w:rPr>
          <w:rFonts w:ascii="Times New Roman"/>
          <w:b/>
          <w:i w:val="false"/>
          <w:color w:val="000000"/>
          <w:sz w:val="28"/>
        </w:rPr>
        <w:t>      1. Шырын ағызу үшін кеспеағаш қоры мен екпелер бөлу және беру</w:t>
      </w:r>
      <w:r>
        <w:br/>
      </w:r>
      <w:r>
        <w:rPr>
          <w:rFonts w:ascii="Times New Roman"/>
          <w:b w:val="false"/>
          <w:i w:val="false"/>
          <w:color w:val="000000"/>
          <w:sz w:val="28"/>
        </w:rPr>
        <w:t>
      Отвод и передача лесосечного фонда и насаждений для подсочки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2"/>
        <w:gridCol w:w="2152"/>
        <w:gridCol w:w="2698"/>
        <w:gridCol w:w="2698"/>
      </w:tblGrid>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w:t>
            </w:r>
            <w:r>
              <w:br/>
            </w:r>
            <w:r>
              <w:rPr>
                <w:rFonts w:ascii="Times New Roman"/>
                <w:b w:val="false"/>
                <w:i w:val="false"/>
                <w:color w:val="000000"/>
                <w:sz w:val="20"/>
              </w:rPr>
              <w:t>
</w:t>
            </w:r>
            <w:r>
              <w:rPr>
                <w:rFonts w:ascii="Times New Roman"/>
                <w:b w:val="false"/>
                <w:i w:val="false"/>
                <w:color w:val="000000"/>
                <w:sz w:val="20"/>
              </w:rPr>
              <w:t>Фактически</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1.Алдағы 20__ жылға</w:t>
            </w:r>
            <w:r>
              <w:br/>
            </w:r>
            <w:r>
              <w:rPr>
                <w:rFonts w:ascii="Times New Roman"/>
                <w:b w:val="false"/>
                <w:i w:val="false"/>
                <w:color w:val="000000"/>
                <w:sz w:val="20"/>
              </w:rPr>
              <w:t>
</w:t>
            </w:r>
            <w:r>
              <w:rPr>
                <w:rFonts w:ascii="Times New Roman"/>
                <w:b w:val="false"/>
                <w:i w:val="false"/>
                <w:color w:val="000000"/>
                <w:sz w:val="20"/>
              </w:rPr>
              <w:t>На предстоящий 20__ год</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кеспеағаш қоры</w:t>
            </w:r>
            <w:r>
              <w:br/>
            </w:r>
            <w:r>
              <w:rPr>
                <w:rFonts w:ascii="Times New Roman"/>
                <w:b w:val="false"/>
                <w:i w:val="false"/>
                <w:color w:val="000000"/>
                <w:sz w:val="20"/>
              </w:rPr>
              <w:t>
</w:t>
            </w:r>
            <w:r>
              <w:rPr>
                <w:rFonts w:ascii="Times New Roman"/>
                <w:b w:val="false"/>
                <w:i w:val="false"/>
                <w:color w:val="000000"/>
                <w:sz w:val="20"/>
              </w:rPr>
              <w:t>отведено лесосечного фонда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метр</w:t>
            </w:r>
            <w:r>
              <w:br/>
            </w:r>
            <w:r>
              <w:rPr>
                <w:rFonts w:ascii="Times New Roman"/>
                <w:b w:val="false"/>
                <w:i w:val="false"/>
                <w:color w:val="000000"/>
                <w:sz w:val="20"/>
              </w:rPr>
              <w:t>
</w:t>
            </w:r>
            <w:r>
              <w:rPr>
                <w:rFonts w:ascii="Times New Roman"/>
                <w:b w:val="false"/>
                <w:i w:val="false"/>
                <w:color w:val="000000"/>
                <w:sz w:val="20"/>
              </w:rPr>
              <w:t>тысяч метров кубических</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кеспеағаш қоры</w:t>
            </w:r>
            <w:r>
              <w:br/>
            </w:r>
            <w:r>
              <w:rPr>
                <w:rFonts w:ascii="Times New Roman"/>
                <w:b w:val="false"/>
                <w:i w:val="false"/>
                <w:color w:val="000000"/>
                <w:sz w:val="20"/>
              </w:rPr>
              <w:t>
</w:t>
            </w:r>
            <w:r>
              <w:rPr>
                <w:rFonts w:ascii="Times New Roman"/>
                <w:b w:val="false"/>
                <w:i w:val="false"/>
                <w:color w:val="000000"/>
                <w:sz w:val="20"/>
              </w:rPr>
              <w:t>передано лесосечного фонда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метр</w:t>
            </w:r>
            <w:r>
              <w:br/>
            </w:r>
            <w:r>
              <w:rPr>
                <w:rFonts w:ascii="Times New Roman"/>
                <w:b w:val="false"/>
                <w:i w:val="false"/>
                <w:color w:val="000000"/>
                <w:sz w:val="20"/>
              </w:rPr>
              <w:t>
</w:t>
            </w:r>
            <w:r>
              <w:rPr>
                <w:rFonts w:ascii="Times New Roman"/>
                <w:b w:val="false"/>
                <w:i w:val="false"/>
                <w:color w:val="000000"/>
                <w:sz w:val="20"/>
              </w:rPr>
              <w:t>тысяч метров кубических</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біртіндеп және іріктеп кесу үшін</w:t>
            </w:r>
            <w:r>
              <w:br/>
            </w:r>
            <w:r>
              <w:rPr>
                <w:rFonts w:ascii="Times New Roman"/>
                <w:b w:val="false"/>
                <w:i w:val="false"/>
                <w:color w:val="000000"/>
                <w:sz w:val="20"/>
              </w:rPr>
              <w:t>
</w:t>
            </w:r>
            <w:r>
              <w:rPr>
                <w:rFonts w:ascii="Times New Roman"/>
                <w:b w:val="false"/>
                <w:i w:val="false"/>
                <w:color w:val="000000"/>
                <w:sz w:val="20"/>
              </w:rPr>
              <w:t>под постепенные и выборочные рубки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метр</w:t>
            </w:r>
            <w:r>
              <w:br/>
            </w:r>
            <w:r>
              <w:rPr>
                <w:rFonts w:ascii="Times New Roman"/>
                <w:b w:val="false"/>
                <w:i w:val="false"/>
                <w:color w:val="000000"/>
                <w:sz w:val="20"/>
              </w:rPr>
              <w:t>
</w:t>
            </w:r>
            <w:r>
              <w:rPr>
                <w:rFonts w:ascii="Times New Roman"/>
                <w:b w:val="false"/>
                <w:i w:val="false"/>
                <w:color w:val="000000"/>
                <w:sz w:val="20"/>
              </w:rPr>
              <w:t>тысяч метров кубических</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 ағызу үшін бөлінген екпелер</w:t>
            </w:r>
            <w:r>
              <w:br/>
            </w:r>
            <w:r>
              <w:rPr>
                <w:rFonts w:ascii="Times New Roman"/>
                <w:b w:val="false"/>
                <w:i w:val="false"/>
                <w:color w:val="000000"/>
                <w:sz w:val="20"/>
              </w:rPr>
              <w:t>
</w:t>
            </w:r>
            <w:r>
              <w:rPr>
                <w:rFonts w:ascii="Times New Roman"/>
                <w:b w:val="false"/>
                <w:i w:val="false"/>
                <w:color w:val="000000"/>
                <w:sz w:val="20"/>
              </w:rPr>
              <w:t>отведено насаждений для подсочки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шырын ағызуға берілген екпелер</w:t>
            </w:r>
            <w:r>
              <w:br/>
            </w:r>
            <w:r>
              <w:rPr>
                <w:rFonts w:ascii="Times New Roman"/>
                <w:b w:val="false"/>
                <w:i w:val="false"/>
                <w:color w:val="000000"/>
                <w:sz w:val="20"/>
              </w:rPr>
              <w:t>
</w:t>
            </w:r>
            <w:r>
              <w:rPr>
                <w:rFonts w:ascii="Times New Roman"/>
                <w:b w:val="false"/>
                <w:i w:val="false"/>
                <w:color w:val="000000"/>
                <w:sz w:val="20"/>
              </w:rPr>
              <w:t>передано насаждений в подсочку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Алдағы жылдан кейінгі бірінші жылға</w:t>
            </w:r>
            <w:r>
              <w:br/>
            </w:r>
            <w:r>
              <w:rPr>
                <w:rFonts w:ascii="Times New Roman"/>
                <w:b w:val="false"/>
                <w:i w:val="false"/>
                <w:color w:val="000000"/>
                <w:sz w:val="20"/>
              </w:rPr>
              <w:t>
</w:t>
            </w:r>
            <w:r>
              <w:rPr>
                <w:rFonts w:ascii="Times New Roman"/>
                <w:b w:val="false"/>
                <w:i w:val="false"/>
                <w:color w:val="000000"/>
                <w:sz w:val="20"/>
              </w:rPr>
              <w:t>На первый год, следующий за предстоящим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кеспеағаш қоры</w:t>
            </w:r>
            <w:r>
              <w:br/>
            </w:r>
            <w:r>
              <w:rPr>
                <w:rFonts w:ascii="Times New Roman"/>
                <w:b w:val="false"/>
                <w:i w:val="false"/>
                <w:color w:val="000000"/>
                <w:sz w:val="20"/>
              </w:rPr>
              <w:t>
</w:t>
            </w:r>
            <w:r>
              <w:rPr>
                <w:rFonts w:ascii="Times New Roman"/>
                <w:b w:val="false"/>
                <w:i w:val="false"/>
                <w:color w:val="000000"/>
                <w:sz w:val="20"/>
              </w:rPr>
              <w:t>отведено лесосечного фонда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метр</w:t>
            </w:r>
            <w:r>
              <w:br/>
            </w:r>
            <w:r>
              <w:rPr>
                <w:rFonts w:ascii="Times New Roman"/>
                <w:b w:val="false"/>
                <w:i w:val="false"/>
                <w:color w:val="000000"/>
                <w:sz w:val="20"/>
              </w:rPr>
              <w:t>
</w:t>
            </w:r>
            <w:r>
              <w:rPr>
                <w:rFonts w:ascii="Times New Roman"/>
                <w:b w:val="false"/>
                <w:i w:val="false"/>
                <w:color w:val="000000"/>
                <w:sz w:val="20"/>
              </w:rPr>
              <w:t>тысяч метров кубических</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 кеспеағаш қоры</w:t>
            </w:r>
            <w:r>
              <w:br/>
            </w:r>
            <w:r>
              <w:rPr>
                <w:rFonts w:ascii="Times New Roman"/>
                <w:b w:val="false"/>
                <w:i w:val="false"/>
                <w:color w:val="000000"/>
                <w:sz w:val="20"/>
              </w:rPr>
              <w:t>
</w:t>
            </w:r>
            <w:r>
              <w:rPr>
                <w:rFonts w:ascii="Times New Roman"/>
                <w:b w:val="false"/>
                <w:i w:val="false"/>
                <w:color w:val="000000"/>
                <w:sz w:val="20"/>
              </w:rPr>
              <w:t>передано лесосечного фонда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метр</w:t>
            </w:r>
            <w:r>
              <w:br/>
            </w:r>
            <w:r>
              <w:rPr>
                <w:rFonts w:ascii="Times New Roman"/>
                <w:b w:val="false"/>
                <w:i w:val="false"/>
                <w:color w:val="000000"/>
                <w:sz w:val="20"/>
              </w:rPr>
              <w:t>
</w:t>
            </w:r>
            <w:r>
              <w:rPr>
                <w:rFonts w:ascii="Times New Roman"/>
                <w:b w:val="false"/>
                <w:i w:val="false"/>
                <w:color w:val="000000"/>
                <w:sz w:val="20"/>
              </w:rPr>
              <w:t>тысяч метров кубических</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біртіндеп және іріктеп кесу үшін</w:t>
            </w:r>
            <w:r>
              <w:br/>
            </w:r>
            <w:r>
              <w:rPr>
                <w:rFonts w:ascii="Times New Roman"/>
                <w:b w:val="false"/>
                <w:i w:val="false"/>
                <w:color w:val="000000"/>
                <w:sz w:val="20"/>
              </w:rPr>
              <w:t>
</w:t>
            </w:r>
            <w:r>
              <w:rPr>
                <w:rFonts w:ascii="Times New Roman"/>
                <w:b w:val="false"/>
                <w:i w:val="false"/>
                <w:color w:val="000000"/>
                <w:sz w:val="20"/>
              </w:rPr>
              <w:t>под постепенные и выборочные рубки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метр</w:t>
            </w:r>
            <w:r>
              <w:br/>
            </w:r>
            <w:r>
              <w:rPr>
                <w:rFonts w:ascii="Times New Roman"/>
                <w:b w:val="false"/>
                <w:i w:val="false"/>
                <w:color w:val="000000"/>
                <w:sz w:val="20"/>
              </w:rPr>
              <w:t>
</w:t>
            </w:r>
            <w:r>
              <w:rPr>
                <w:rFonts w:ascii="Times New Roman"/>
                <w:b w:val="false"/>
                <w:i w:val="false"/>
                <w:color w:val="000000"/>
                <w:sz w:val="20"/>
              </w:rPr>
              <w:t>тысяч метров кубических</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Алдағы жылдан кейінгі екінші жылға</w:t>
            </w:r>
            <w:r>
              <w:br/>
            </w:r>
            <w:r>
              <w:rPr>
                <w:rFonts w:ascii="Times New Roman"/>
                <w:b w:val="false"/>
                <w:i w:val="false"/>
                <w:color w:val="000000"/>
                <w:sz w:val="20"/>
              </w:rPr>
              <w:t>
</w:t>
            </w:r>
            <w:r>
              <w:rPr>
                <w:rFonts w:ascii="Times New Roman"/>
                <w:b w:val="false"/>
                <w:i w:val="false"/>
                <w:color w:val="000000"/>
                <w:sz w:val="20"/>
              </w:rPr>
              <w:t>На второй год, следующий за предстоящим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кеспеағаш қоры</w:t>
            </w:r>
            <w:r>
              <w:br/>
            </w:r>
            <w:r>
              <w:rPr>
                <w:rFonts w:ascii="Times New Roman"/>
                <w:b w:val="false"/>
                <w:i w:val="false"/>
                <w:color w:val="000000"/>
                <w:sz w:val="20"/>
              </w:rPr>
              <w:t>
</w:t>
            </w:r>
            <w:r>
              <w:rPr>
                <w:rFonts w:ascii="Times New Roman"/>
                <w:b w:val="false"/>
                <w:i w:val="false"/>
                <w:color w:val="000000"/>
                <w:sz w:val="20"/>
              </w:rPr>
              <w:t>отведено лесосечного фонда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метр</w:t>
            </w:r>
            <w:r>
              <w:br/>
            </w:r>
            <w:r>
              <w:rPr>
                <w:rFonts w:ascii="Times New Roman"/>
                <w:b w:val="false"/>
                <w:i w:val="false"/>
                <w:color w:val="000000"/>
                <w:sz w:val="20"/>
              </w:rPr>
              <w:t>
</w:t>
            </w:r>
            <w:r>
              <w:rPr>
                <w:rFonts w:ascii="Times New Roman"/>
                <w:b w:val="false"/>
                <w:i w:val="false"/>
                <w:color w:val="000000"/>
                <w:sz w:val="20"/>
              </w:rPr>
              <w:t>тысяч метров кубических</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4"/>
    <w:p>
      <w:pPr>
        <w:spacing w:after="0"/>
        <w:ind w:left="0"/>
        <w:jc w:val="both"/>
      </w:pPr>
      <w:r>
        <w:rPr>
          <w:rFonts w:ascii="Times New Roman"/>
          <w:b w:val="false"/>
          <w:i w:val="false"/>
          <w:color w:val="000000"/>
          <w:sz w:val="28"/>
        </w:rPr>
        <w:t>
</w:t>
      </w:r>
      <w:r>
        <w:rPr>
          <w:rFonts w:ascii="Times New Roman"/>
          <w:b/>
          <w:i w:val="false"/>
          <w:color w:val="000000"/>
          <w:sz w:val="28"/>
        </w:rPr>
        <w:t>      2. Алдағы жылға бөлінген кеспеағаш қорының тұқымдық құрамы мен тауарлық құрылымы</w:t>
      </w:r>
      <w:r>
        <w:br/>
      </w:r>
      <w:r>
        <w:rPr>
          <w:rFonts w:ascii="Times New Roman"/>
          <w:b w:val="false"/>
          <w:i w:val="false"/>
          <w:color w:val="000000"/>
          <w:sz w:val="28"/>
        </w:rPr>
        <w:t>
      Породный состав и товарная структура лесосечного фонда, отведенного на предстоящий год</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1411"/>
        <w:gridCol w:w="1920"/>
        <w:gridCol w:w="1480"/>
        <w:gridCol w:w="1480"/>
        <w:gridCol w:w="1480"/>
        <w:gridCol w:w="1482"/>
      </w:tblGrid>
      <w:tr>
        <w:trPr>
          <w:trHeight w:val="30" w:hRule="atLeast"/>
        </w:trPr>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кеспеағаш қоры - барлығы, мың текше метр</w:t>
            </w:r>
            <w:r>
              <w:br/>
            </w:r>
            <w:r>
              <w:rPr>
                <w:rFonts w:ascii="Times New Roman"/>
                <w:b w:val="false"/>
                <w:i w:val="false"/>
                <w:color w:val="000000"/>
                <w:sz w:val="20"/>
              </w:rPr>
              <w:t>
</w:t>
            </w:r>
            <w:r>
              <w:rPr>
                <w:rFonts w:ascii="Times New Roman"/>
                <w:b w:val="false"/>
                <w:i w:val="false"/>
                <w:color w:val="000000"/>
                <w:sz w:val="20"/>
              </w:rPr>
              <w:t>Отведено лесосечного фонда - всего, тысяч метров кубических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кәделік сүрек</w:t>
            </w:r>
            <w:r>
              <w:br/>
            </w:r>
            <w:r>
              <w:rPr>
                <w:rFonts w:ascii="Times New Roman"/>
                <w:b w:val="false"/>
                <w:i w:val="false"/>
                <w:color w:val="000000"/>
                <w:sz w:val="20"/>
              </w:rPr>
              <w:t>
</w:t>
            </w:r>
            <w:r>
              <w:rPr>
                <w:rFonts w:ascii="Times New Roman"/>
                <w:b w:val="false"/>
                <w:i w:val="false"/>
                <w:color w:val="000000"/>
                <w:sz w:val="20"/>
              </w:rPr>
              <w:t>В том числе деловой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w:t>
            </w:r>
            <w:r>
              <w:br/>
            </w:r>
            <w:r>
              <w:rPr>
                <w:rFonts w:ascii="Times New Roman"/>
                <w:b w:val="false"/>
                <w:i w:val="false"/>
                <w:color w:val="000000"/>
                <w:sz w:val="20"/>
              </w:rPr>
              <w:t>
</w:t>
            </w:r>
            <w:r>
              <w:rPr>
                <w:rFonts w:ascii="Times New Roman"/>
                <w:b w:val="false"/>
                <w:i w:val="false"/>
                <w:color w:val="000000"/>
                <w:sz w:val="20"/>
              </w:rPr>
              <w:t>крупной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w:t>
            </w:r>
            <w:r>
              <w:br/>
            </w:r>
            <w:r>
              <w:rPr>
                <w:rFonts w:ascii="Times New Roman"/>
                <w:b w:val="false"/>
                <w:i w:val="false"/>
                <w:color w:val="000000"/>
                <w:sz w:val="20"/>
              </w:rPr>
              <w:t>
</w:t>
            </w:r>
            <w:r>
              <w:rPr>
                <w:rFonts w:ascii="Times New Roman"/>
                <w:b w:val="false"/>
                <w:i w:val="false"/>
                <w:color w:val="000000"/>
                <w:sz w:val="20"/>
              </w:rPr>
              <w:t>мелкой</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шаруашылығы</w:t>
            </w:r>
            <w:r>
              <w:br/>
            </w:r>
            <w:r>
              <w:rPr>
                <w:rFonts w:ascii="Times New Roman"/>
                <w:b w:val="false"/>
                <w:i w:val="false"/>
                <w:color w:val="000000"/>
                <w:sz w:val="20"/>
              </w:rPr>
              <w:t>
</w:t>
            </w:r>
            <w:r>
              <w:rPr>
                <w:rFonts w:ascii="Times New Roman"/>
                <w:b w:val="false"/>
                <w:i w:val="false"/>
                <w:color w:val="000000"/>
                <w:sz w:val="20"/>
              </w:rPr>
              <w:t>хвойное хозяйство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құраушы тұқымдар бойынша кеспеағаш қорының жалпы мөлшерін бөлу</w:t>
            </w:r>
            <w:r>
              <w:br/>
            </w:r>
            <w:r>
              <w:rPr>
                <w:rFonts w:ascii="Times New Roman"/>
                <w:b w:val="false"/>
                <w:i w:val="false"/>
                <w:color w:val="000000"/>
                <w:sz w:val="20"/>
              </w:rPr>
              <w:t>
</w:t>
            </w:r>
            <w:r>
              <w:rPr>
                <w:rFonts w:ascii="Times New Roman"/>
                <w:b w:val="false"/>
                <w:i w:val="false"/>
                <w:color w:val="000000"/>
                <w:sz w:val="20"/>
              </w:rPr>
              <w:t>распределение общего количества лесосечного фонда по составляющим породам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Қылқанды – барлығы:</w:t>
            </w:r>
            <w:r>
              <w:br/>
            </w:r>
            <w:r>
              <w:rPr>
                <w:rFonts w:ascii="Times New Roman"/>
                <w:b w:val="false"/>
                <w:i w:val="false"/>
                <w:color w:val="000000"/>
                <w:sz w:val="20"/>
              </w:rPr>
              <w:t>
</w:t>
            </w:r>
            <w:r>
              <w:rPr>
                <w:rFonts w:ascii="Times New Roman"/>
                <w:b w:val="false"/>
                <w:i w:val="false"/>
                <w:color w:val="000000"/>
                <w:sz w:val="20"/>
              </w:rPr>
              <w:t>Хвойные – всего: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кедр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 және майқарағай</w:t>
            </w:r>
            <w:r>
              <w:br/>
            </w:r>
            <w:r>
              <w:rPr>
                <w:rFonts w:ascii="Times New Roman"/>
                <w:b w:val="false"/>
                <w:i w:val="false"/>
                <w:color w:val="000000"/>
                <w:sz w:val="20"/>
              </w:rPr>
              <w:t>
</w:t>
            </w:r>
            <w:r>
              <w:rPr>
                <w:rFonts w:ascii="Times New Roman"/>
                <w:b w:val="false"/>
                <w:i w:val="false"/>
                <w:color w:val="000000"/>
                <w:sz w:val="20"/>
              </w:rPr>
              <w:t>ель и пихта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жапырақты</w:t>
            </w:r>
            <w:r>
              <w:br/>
            </w:r>
            <w:r>
              <w:rPr>
                <w:rFonts w:ascii="Times New Roman"/>
                <w:b w:val="false"/>
                <w:i w:val="false"/>
                <w:color w:val="000000"/>
                <w:sz w:val="20"/>
              </w:rPr>
              <w:t>
</w:t>
            </w:r>
            <w:r>
              <w:rPr>
                <w:rFonts w:ascii="Times New Roman"/>
                <w:b w:val="false"/>
                <w:i w:val="false"/>
                <w:color w:val="000000"/>
                <w:sz w:val="20"/>
              </w:rPr>
              <w:t>лиственница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жапырақты – барлығы:</w:t>
            </w:r>
            <w:r>
              <w:br/>
            </w:r>
            <w:r>
              <w:rPr>
                <w:rFonts w:ascii="Times New Roman"/>
                <w:b w:val="false"/>
                <w:i w:val="false"/>
                <w:color w:val="000000"/>
                <w:sz w:val="20"/>
              </w:rPr>
              <w:t>
</w:t>
            </w:r>
            <w:r>
              <w:rPr>
                <w:rFonts w:ascii="Times New Roman"/>
                <w:b w:val="false"/>
                <w:i w:val="false"/>
                <w:color w:val="000000"/>
                <w:sz w:val="20"/>
              </w:rPr>
              <w:t>Твердолиственные – всего: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жапырақты – барлығы:</w:t>
            </w:r>
            <w:r>
              <w:br/>
            </w:r>
            <w:r>
              <w:rPr>
                <w:rFonts w:ascii="Times New Roman"/>
                <w:b w:val="false"/>
                <w:i w:val="false"/>
                <w:color w:val="000000"/>
                <w:sz w:val="20"/>
              </w:rPr>
              <w:t>
</w:t>
            </w:r>
            <w:r>
              <w:rPr>
                <w:rFonts w:ascii="Times New Roman"/>
                <w:b w:val="false"/>
                <w:i w:val="false"/>
                <w:color w:val="000000"/>
                <w:sz w:val="20"/>
              </w:rPr>
              <w:t>Мягколиственные – всего: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 бағалы тұқымдардың өміршең өскіндері бар кеспеағаштар көлемі (гектар)</w:t>
            </w:r>
            <w:r>
              <w:br/>
            </w:r>
            <w:r>
              <w:rPr>
                <w:rFonts w:ascii="Times New Roman"/>
                <w:b w:val="false"/>
                <w:i w:val="false"/>
                <w:color w:val="000000"/>
                <w:sz w:val="20"/>
              </w:rPr>
              <w:t>
</w:t>
            </w:r>
            <w:r>
              <w:rPr>
                <w:rFonts w:ascii="Times New Roman"/>
                <w:b w:val="false"/>
                <w:i w:val="false"/>
                <w:color w:val="000000"/>
                <w:sz w:val="20"/>
              </w:rPr>
              <w:t>Площадь лесосек с наличием жизнеспособного подроста хозяйственно ценных пород (гектар)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лесовладельца_____________/ (Ф.И.О., подпись) __________</w:t>
      </w:r>
    </w:p>
    <w:p>
      <w:pPr>
        <w:spacing w:after="0"/>
        <w:ind w:left="0"/>
        <w:jc w:val="both"/>
      </w:pPr>
      <w:r>
        <w:rPr>
          <w:rFonts w:ascii="Times New Roman"/>
          <w:b w:val="false"/>
          <w:i w:val="false"/>
          <w:color w:val="000000"/>
          <w:sz w:val="28"/>
        </w:rPr>
        <w:t xml:space="preserve">«_____»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(управления)____________ / (Ф.И.О.,подпись)_________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73"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16 наурыздағы   </w:t>
      </w:r>
      <w:r>
        <w:br/>
      </w:r>
      <w:r>
        <w:rPr>
          <w:rFonts w:ascii="Times New Roman"/>
          <w:b w:val="false"/>
          <w:i w:val="false"/>
          <w:color w:val="000000"/>
          <w:sz w:val="28"/>
        </w:rPr>
        <w:t xml:space="preserve">
№ 80 бұйрығына 12-қосымша  </w:t>
      </w:r>
    </w:p>
    <w:bookmarkEnd w:id="35"/>
    <w:bookmarkStart w:name="z74" w:id="36"/>
    <w:p>
      <w:pPr>
        <w:spacing w:after="0"/>
        <w:ind w:left="0"/>
        <w:jc w:val="left"/>
      </w:pPr>
      <w:r>
        <w:rPr>
          <w:rFonts w:ascii="Times New Roman"/>
          <w:b/>
          <w:i w:val="false"/>
          <w:color w:val="000000"/>
        </w:rPr>
        <w:t xml:space="preserve"> 
«Кеспеағаш қорын әзірлеу және беру, оның тұқымдық құрамы мен тауарлық құрылымы туралы есеп» ведомстволық статистикалық байқаудың статистикалық нысанын толтыру жөніндегі нұсқаулық (7161210 код, индексі 13 ОШ (орман шаруашылығы), (кезеңділігі жылдық)</w:t>
      </w:r>
    </w:p>
    <w:bookmarkEnd w:id="36"/>
    <w:bookmarkStart w:name="z75" w:id="3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«Кеспеағаш қорын әзірлеу және беру, оның тұқымдық құрамы мен тауарлық құрылымы туралы есеп» (7161210 код, индексі 13 ОШ (орман шаруашылығы), кезеңділігі жылдық)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 есептемесі бойынша түсіндірме жазбада сипатталған кеспеағаш қорын бөлу және тұтынушыларға беру бойынша жұмыстар жүргізудегі кемшіліктерді жою жөнінде қолданылған шаралар, сондай-ақ Қазақстан Республикасы ормандарында кеспеағаштар бөлу және оның таксациясы ережесін орындауды қамтамасыз ететін іс-шаралар көрсетіледі.</w:t>
      </w:r>
      <w:r>
        <w:br/>
      </w:r>
      <w:r>
        <w:rPr>
          <w:rFonts w:ascii="Times New Roman"/>
          <w:b w:val="false"/>
          <w:i w:val="false"/>
          <w:color w:val="000000"/>
          <w:sz w:val="28"/>
        </w:rPr>
        <w:t>
</w:t>
      </w:r>
      <w:r>
        <w:rPr>
          <w:rFonts w:ascii="Times New Roman"/>
          <w:b w:val="false"/>
          <w:i w:val="false"/>
          <w:color w:val="000000"/>
          <w:sz w:val="28"/>
        </w:rPr>
        <w:t>
      3. Барлық көрсеткіштер кеспеағаштар бөлу бойынша бастапқы құжаттама: кесуге тағайындалған ағаштарды қайта есептеу ведомосы, кеспеағаштар бөлу және оның таксациясын тексеру актілері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4. 1-бөлімде алдағы жылға және алдағы жылдан кейінгі бірінші жылға біртіндеп және іріктеп кесу (03 және 08-жол) көлемі бөліп көрсетіліп, бөлінген (01 және 06-жол) және берілген (02-07-жол) кеспеағаш қоры бойынша деректер көрсетіледі.</w:t>
      </w:r>
      <w:r>
        <w:br/>
      </w:r>
      <w:r>
        <w:rPr>
          <w:rFonts w:ascii="Times New Roman"/>
          <w:b w:val="false"/>
          <w:i w:val="false"/>
          <w:color w:val="000000"/>
          <w:sz w:val="28"/>
        </w:rPr>
        <w:t>
      Шырын ағызу үшін бөлу және оларды шырын ағызуға беру алдағы жылға ғана көрсетіледі (04 және 05-жол).</w:t>
      </w:r>
      <w:r>
        <w:br/>
      </w:r>
      <w:r>
        <w:rPr>
          <w:rFonts w:ascii="Times New Roman"/>
          <w:b w:val="false"/>
          <w:i w:val="false"/>
          <w:color w:val="000000"/>
          <w:sz w:val="28"/>
        </w:rPr>
        <w:t>
      Алдыңғы жылдан кейінгі екінші жылға (9-жол) кеспеағаш қорын бөлу ғана көрсетіледі.</w:t>
      </w:r>
      <w:r>
        <w:br/>
      </w:r>
      <w:r>
        <w:rPr>
          <w:rFonts w:ascii="Times New Roman"/>
          <w:b w:val="false"/>
          <w:i w:val="false"/>
          <w:color w:val="000000"/>
          <w:sz w:val="28"/>
        </w:rPr>
        <w:t>
</w:t>
      </w:r>
      <w:r>
        <w:rPr>
          <w:rFonts w:ascii="Times New Roman"/>
          <w:b w:val="false"/>
          <w:i w:val="false"/>
          <w:color w:val="000000"/>
          <w:sz w:val="28"/>
        </w:rPr>
        <w:t>
      5. 2-бөлімде бөлінген кеспеағаш қорының көлемі қылқанды (02-жол), қатты жапырақты (07-жол) және жұмсақ жапырақты (09-жол) шаруашылықтар және кәделік сүрек ірі (2-баған), орташа (3-баған) және ұсақ (4-жол) мөлшерге бөлінген олар жөнінде жекелеген тұқымдар бойынша көрсетіледі.</w:t>
      </w:r>
      <w:r>
        <w:br/>
      </w:r>
      <w:r>
        <w:rPr>
          <w:rFonts w:ascii="Times New Roman"/>
          <w:b w:val="false"/>
          <w:i w:val="false"/>
          <w:color w:val="000000"/>
          <w:sz w:val="28"/>
        </w:rPr>
        <w:t>
      Әрбір жол бойынша «Жиыны» 5-бағанның көрсеткіштері 2, 3, 4-бағандар көрсеткіштерінің сомасына тең.</w:t>
      </w:r>
      <w:r>
        <w:br/>
      </w:r>
      <w:r>
        <w:rPr>
          <w:rFonts w:ascii="Times New Roman"/>
          <w:b w:val="false"/>
          <w:i w:val="false"/>
          <w:color w:val="000000"/>
          <w:sz w:val="28"/>
        </w:rPr>
        <w:t>
      Кестенің сыртында шаруашылық тұрғысынан алғанда бағалы тұқымдардың өміршең өскіні бар кеспеағаштар көлемі көрсетіледі.</w:t>
      </w:r>
      <w:r>
        <w:br/>
      </w:r>
      <w:r>
        <w:rPr>
          <w:rFonts w:ascii="Times New Roman"/>
          <w:b w:val="false"/>
          <w:i w:val="false"/>
          <w:color w:val="000000"/>
          <w:sz w:val="28"/>
        </w:rPr>
        <w:t>
      Көлемі бойынша деректер гектардың тұтас сандарының оннан бір үлесіне дейінгі дәлдікпен, ал массасы бойынша тұтас текше метрмен келтіріледі.</w:t>
      </w:r>
    </w:p>
    <w:bookmarkEnd w:id="37"/>
    <w:bookmarkStart w:name="z80"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284"/>
        <w:gridCol w:w="2569"/>
        <w:gridCol w:w="1287"/>
        <w:gridCol w:w="4213"/>
      </w:tblGrid>
      <w:tr>
        <w:trPr>
          <w:trHeight w:val="88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987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16 наурыздағы № 80 бұйрығына 13-қосымша</w:t>
            </w:r>
          </w:p>
        </w:tc>
      </w:tr>
      <w:tr>
        <w:trPr>
          <w:trHeight w:val="54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 Агентства Республики Казахстан по статистике от 16 марта 2011 года № 80</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r>
              <w:rPr>
                <w:rFonts w:ascii="Times New Roman"/>
                <w:b w:val="false"/>
                <w:i w:val="false"/>
                <w:color w:val="000000"/>
                <w:sz w:val="20"/>
              </w:rPr>
              <w:t>.</w:t>
            </w:r>
            <w:r>
              <w:rPr>
                <w:rFonts w:ascii="Times New Roman"/>
                <w:b w:val="false"/>
                <w:i w:val="false"/>
                <w:color w:val="000000"/>
                <w:sz w:val="20"/>
              </w:rPr>
              <w:t> </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7171204</w:t>
            </w:r>
            <w:r>
              <w:br/>
            </w:r>
            <w:r>
              <w:rPr>
                <w:rFonts w:ascii="Times New Roman"/>
                <w:b w:val="false"/>
                <w:i w:val="false"/>
                <w:color w:val="000000"/>
                <w:sz w:val="20"/>
              </w:rPr>
              <w:t>
</w:t>
            </w:r>
            <w:r>
              <w:rPr>
                <w:rFonts w:ascii="Times New Roman"/>
                <w:b w:val="false"/>
                <w:i w:val="false"/>
                <w:color w:val="000000"/>
                <w:sz w:val="20"/>
              </w:rPr>
              <w:t>Код статистической формы 7171204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Ағаштар мен бұталар тұқымдарының себу сапасы туралы есеп</w:t>
            </w:r>
            <w:r>
              <w:br/>
            </w:r>
            <w:r>
              <w:rPr>
                <w:rFonts w:ascii="Times New Roman"/>
                <w:b/>
                <w:i w:val="false"/>
                <w:color w:val="000000"/>
              </w:rPr>
              <w:t>
Отчет о посевных качествах семян древесных и кустарниковых пород</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ОШ (орман шаруашылығы)</w:t>
            </w:r>
            <w:r>
              <w:br/>
            </w:r>
            <w:r>
              <w:rPr>
                <w:rFonts w:ascii="Times New Roman"/>
                <w:b w:val="false"/>
                <w:i w:val="false"/>
                <w:color w:val="000000"/>
                <w:sz w:val="20"/>
              </w:rPr>
              <w:t>
</w:t>
            </w:r>
            <w:r>
              <w:rPr>
                <w:rFonts w:ascii="Times New Roman"/>
                <w:b w:val="false"/>
                <w:i w:val="false"/>
                <w:color w:val="000000"/>
                <w:sz w:val="20"/>
              </w:rPr>
              <w:t>17 ЛХ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_ _</w:t>
            </w:r>
            <w:r>
              <w:rPr>
                <w:rFonts w:ascii="Times New Roman"/>
                <w:b/>
                <w:i w:val="false"/>
                <w:color w:val="000000"/>
                <w:sz w:val="20"/>
              </w:rPr>
              <w:t xml:space="preserve"> _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Аймақтық орман тұқымы станциялары, Қазақ республикалық орман тұқымы мекемесі, облыстар әкімдіктерінің орман бөлімдері басқармалары тапсырады.</w:t>
            </w:r>
            <w:r>
              <w:br/>
            </w:r>
            <w:r>
              <w:rPr>
                <w:rFonts w:ascii="Times New Roman"/>
                <w:b w:val="false"/>
                <w:i w:val="false"/>
                <w:color w:val="000000"/>
                <w:sz w:val="20"/>
              </w:rPr>
              <w:t>
</w:t>
            </w:r>
            <w:r>
              <w:rPr>
                <w:rFonts w:ascii="Times New Roman"/>
                <w:b w:val="false"/>
                <w:i w:val="false"/>
                <w:color w:val="000000"/>
                <w:sz w:val="20"/>
              </w:rPr>
              <w:t>Представляют - зональные лесосеменные станции, Казахское республиканское лесосеменное учреждение, управления лесных отделов акиматов областей.</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аймақтық орман тұқымы станциялары – есепті кезеңнен кейін 10 қаңтарға дейін; Қазақ республикалық орман тұқымы мекемесі - есепті кезеңнен кейін 10 қаңтарға дейін</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представления: зональные лесосеменные станции- до 10 января после отчетного периода; Казахское республиканское лесосеменное учреждение – до 20 января после отчетного периода</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5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Ағаштар мен бұталар тұқымдарының себу сапасы туралы есеп  толтыру дәлдігі - массасы 0,1 килограмм</w:t>
      </w:r>
      <w:r>
        <w:rPr>
          <w:rFonts w:ascii="Times New Roman"/>
          <w:b w:val="false"/>
          <w:i w:val="false"/>
          <w:color w:val="000000"/>
          <w:sz w:val="28"/>
        </w:rPr>
        <w:t>)</w:t>
      </w:r>
      <w:r>
        <w:br/>
      </w:r>
      <w:r>
        <w:rPr>
          <w:rFonts w:ascii="Times New Roman"/>
          <w:b w:val="false"/>
          <w:i w:val="false"/>
          <w:color w:val="000000"/>
          <w:sz w:val="28"/>
        </w:rPr>
        <w:t>
      Посевные качества семян древесных и кустарниковых пород (точность заполнения - масса 0,1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1739"/>
        <w:gridCol w:w="1673"/>
        <w:gridCol w:w="1346"/>
        <w:gridCol w:w="1062"/>
        <w:gridCol w:w="1215"/>
        <w:gridCol w:w="1368"/>
        <w:gridCol w:w="3116"/>
      </w:tblGrid>
      <w:tr>
        <w:trPr>
          <w:trHeight w:val="270" w:hRule="atLeast"/>
        </w:trPr>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Тұқымдар атауы</w:t>
            </w:r>
            <w:r>
              <w:br/>
            </w:r>
            <w:r>
              <w:rPr>
                <w:rFonts w:ascii="Times New Roman"/>
                <w:b w:val="false"/>
                <w:i w:val="false"/>
                <w:color w:val="000000"/>
                <w:sz w:val="20"/>
              </w:rPr>
              <w:t>
</w:t>
            </w:r>
            <w:r>
              <w:rPr>
                <w:rFonts w:ascii="Times New Roman"/>
                <w:b w:val="false"/>
                <w:i w:val="false"/>
                <w:color w:val="000000"/>
                <w:sz w:val="20"/>
              </w:rPr>
              <w:t>Наименование пород</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Тұқымдар коды</w:t>
            </w:r>
            <w:r>
              <w:br/>
            </w:r>
            <w:r>
              <w:rPr>
                <w:rFonts w:ascii="Times New Roman"/>
                <w:b w:val="false"/>
                <w:i w:val="false"/>
                <w:color w:val="000000"/>
                <w:sz w:val="20"/>
              </w:rPr>
              <w:t>
</w:t>
            </w:r>
            <w:r>
              <w:rPr>
                <w:rFonts w:ascii="Times New Roman"/>
                <w:b w:val="false"/>
                <w:i w:val="false"/>
                <w:color w:val="000000"/>
                <w:sz w:val="20"/>
              </w:rPr>
              <w:t>Код Породы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Тексерілген тұқым барлығы, килограмм</w:t>
            </w:r>
            <w:r>
              <w:br/>
            </w:r>
            <w:r>
              <w:rPr>
                <w:rFonts w:ascii="Times New Roman"/>
                <w:b w:val="false"/>
                <w:i w:val="false"/>
                <w:color w:val="000000"/>
                <w:sz w:val="20"/>
              </w:rPr>
              <w:t>
</w:t>
            </w:r>
            <w:r>
              <w:rPr>
                <w:rFonts w:ascii="Times New Roman"/>
                <w:b w:val="false"/>
                <w:i w:val="false"/>
                <w:color w:val="000000"/>
                <w:sz w:val="20"/>
              </w:rPr>
              <w:t>Проверено семян всего, килограмм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былай болды</w:t>
            </w:r>
            <w:r>
              <w:br/>
            </w:r>
            <w:r>
              <w:rPr>
                <w:rFonts w:ascii="Times New Roman"/>
                <w:b w:val="false"/>
                <w:i w:val="false"/>
                <w:color w:val="000000"/>
                <w:sz w:val="20"/>
              </w:rPr>
              <w:t>
</w:t>
            </w:r>
            <w:r>
              <w:rPr>
                <w:rFonts w:ascii="Times New Roman"/>
                <w:b w:val="false"/>
                <w:i w:val="false"/>
                <w:color w:val="000000"/>
                <w:sz w:val="20"/>
              </w:rPr>
              <w:t>из них оказалось</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cынып</w:t>
            </w:r>
            <w:r>
              <w:br/>
            </w:r>
            <w:r>
              <w:rPr>
                <w:rFonts w:ascii="Times New Roman"/>
                <w:b w:val="false"/>
                <w:i w:val="false"/>
                <w:color w:val="000000"/>
                <w:sz w:val="20"/>
              </w:rPr>
              <w:t>
</w:t>
            </w:r>
            <w:r>
              <w:rPr>
                <w:rFonts w:ascii="Times New Roman"/>
                <w:b w:val="false"/>
                <w:i w:val="false"/>
                <w:color w:val="000000"/>
                <w:sz w:val="20"/>
              </w:rPr>
              <w:t>I класса</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сынып</w:t>
            </w:r>
            <w:r>
              <w:br/>
            </w:r>
            <w:r>
              <w:rPr>
                <w:rFonts w:ascii="Times New Roman"/>
                <w:b w:val="false"/>
                <w:i w:val="false"/>
                <w:color w:val="000000"/>
                <w:sz w:val="20"/>
              </w:rPr>
              <w:t>
</w:t>
            </w:r>
            <w:r>
              <w:rPr>
                <w:rFonts w:ascii="Times New Roman"/>
                <w:b w:val="false"/>
                <w:i w:val="false"/>
                <w:color w:val="000000"/>
                <w:sz w:val="20"/>
              </w:rPr>
              <w:t>II класcа</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сынып</w:t>
            </w:r>
            <w:r>
              <w:br/>
            </w:r>
            <w:r>
              <w:rPr>
                <w:rFonts w:ascii="Times New Roman"/>
                <w:b w:val="false"/>
                <w:i w:val="false"/>
                <w:color w:val="000000"/>
                <w:sz w:val="20"/>
              </w:rPr>
              <w:t>
</w:t>
            </w:r>
            <w:r>
              <w:rPr>
                <w:rFonts w:ascii="Times New Roman"/>
                <w:b w:val="false"/>
                <w:i w:val="false"/>
                <w:color w:val="000000"/>
                <w:sz w:val="20"/>
              </w:rPr>
              <w:t>III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сапасыздары</w:t>
            </w:r>
            <w:r>
              <w:br/>
            </w:r>
            <w:r>
              <w:rPr>
                <w:rFonts w:ascii="Times New Roman"/>
                <w:b w:val="false"/>
                <w:i w:val="false"/>
                <w:color w:val="000000"/>
                <w:sz w:val="20"/>
              </w:rPr>
              <w:t>
</w:t>
            </w:r>
            <w:r>
              <w:rPr>
                <w:rFonts w:ascii="Times New Roman"/>
                <w:b w:val="false"/>
                <w:i w:val="false"/>
                <w:color w:val="000000"/>
                <w:sz w:val="20"/>
              </w:rPr>
              <w:t>некондиционных</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тазалығы бойынша</w:t>
            </w:r>
            <w:r>
              <w:br/>
            </w:r>
            <w:r>
              <w:rPr>
                <w:rFonts w:ascii="Times New Roman"/>
                <w:b w:val="false"/>
                <w:i w:val="false"/>
                <w:color w:val="000000"/>
                <w:sz w:val="20"/>
              </w:rPr>
              <w:t>
</w:t>
            </w:r>
            <w:r>
              <w:rPr>
                <w:rFonts w:ascii="Times New Roman"/>
                <w:b w:val="false"/>
                <w:i w:val="false"/>
                <w:color w:val="000000"/>
                <w:sz w:val="20"/>
              </w:rPr>
              <w:t>по чистое</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шығымдылығы, тіршілікке қабілеттілігі, сапалығы бойынша</w:t>
            </w:r>
            <w:r>
              <w:br/>
            </w:r>
            <w:r>
              <w:rPr>
                <w:rFonts w:ascii="Times New Roman"/>
                <w:b w:val="false"/>
                <w:i w:val="false"/>
                <w:color w:val="000000"/>
                <w:sz w:val="20"/>
              </w:rPr>
              <w:t>
</w:t>
            </w:r>
            <w:r>
              <w:rPr>
                <w:rFonts w:ascii="Times New Roman"/>
                <w:b w:val="false"/>
                <w:i w:val="false"/>
                <w:color w:val="000000"/>
                <w:sz w:val="20"/>
              </w:rPr>
              <w:t>по всхожести, жизнеспособности, доброкачественности</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Қылқандылар жиыны</w:t>
            </w:r>
            <w:r>
              <w:br/>
            </w:r>
            <w:r>
              <w:rPr>
                <w:rFonts w:ascii="Times New Roman"/>
                <w:b w:val="false"/>
                <w:i w:val="false"/>
                <w:color w:val="000000"/>
                <w:sz w:val="20"/>
              </w:rPr>
              <w:t>
</w:t>
            </w:r>
            <w:r>
              <w:rPr>
                <w:rFonts w:ascii="Times New Roman"/>
                <w:b w:val="false"/>
                <w:i w:val="false"/>
                <w:color w:val="000000"/>
                <w:sz w:val="20"/>
              </w:rPr>
              <w:t>Итого хвойных</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Кәдімгі қарағай</w:t>
            </w:r>
            <w:r>
              <w:br/>
            </w:r>
            <w:r>
              <w:rPr>
                <w:rFonts w:ascii="Times New Roman"/>
                <w:b w:val="false"/>
                <w:i w:val="false"/>
                <w:color w:val="000000"/>
                <w:sz w:val="20"/>
              </w:rPr>
              <w:t>
</w:t>
            </w:r>
            <w:r>
              <w:rPr>
                <w:rFonts w:ascii="Times New Roman"/>
                <w:b w:val="false"/>
                <w:i w:val="false"/>
                <w:color w:val="000000"/>
                <w:sz w:val="20"/>
              </w:rPr>
              <w:t>Сосна обыкновенная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 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Кедр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Жапырақтылар жиыны</w:t>
            </w:r>
            <w:r>
              <w:br/>
            </w:r>
            <w:r>
              <w:rPr>
                <w:rFonts w:ascii="Times New Roman"/>
                <w:b w:val="false"/>
                <w:i w:val="false"/>
                <w:color w:val="000000"/>
                <w:sz w:val="20"/>
              </w:rPr>
              <w:t>
</w:t>
            </w:r>
            <w:r>
              <w:rPr>
                <w:rFonts w:ascii="Times New Roman"/>
                <w:b w:val="false"/>
                <w:i w:val="false"/>
                <w:color w:val="000000"/>
                <w:sz w:val="20"/>
              </w:rPr>
              <w:t>Итого лиственных</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Грек жаңғағы</w:t>
            </w:r>
            <w:r>
              <w:br/>
            </w:r>
            <w:r>
              <w:rPr>
                <w:rFonts w:ascii="Times New Roman"/>
                <w:b w:val="false"/>
                <w:i w:val="false"/>
                <w:color w:val="000000"/>
                <w:sz w:val="20"/>
              </w:rPr>
              <w:t>
</w:t>
            </w:r>
            <w:r>
              <w:rPr>
                <w:rFonts w:ascii="Times New Roman"/>
                <w:b w:val="false"/>
                <w:i w:val="false"/>
                <w:color w:val="000000"/>
                <w:sz w:val="20"/>
              </w:rPr>
              <w:t>Орех грецкий</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Үйеңкі</w:t>
            </w:r>
            <w:r>
              <w:br/>
            </w:r>
            <w:r>
              <w:rPr>
                <w:rFonts w:ascii="Times New Roman"/>
                <w:b w:val="false"/>
                <w:i w:val="false"/>
                <w:color w:val="000000"/>
                <w:sz w:val="20"/>
              </w:rPr>
              <w:t>
</w:t>
            </w:r>
            <w:r>
              <w:rPr>
                <w:rFonts w:ascii="Times New Roman"/>
                <w:b w:val="false"/>
                <w:i w:val="false"/>
                <w:color w:val="000000"/>
                <w:sz w:val="20"/>
              </w:rPr>
              <w:t>Клен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Шетен</w:t>
            </w:r>
            <w:r>
              <w:br/>
            </w:r>
            <w:r>
              <w:rPr>
                <w:rFonts w:ascii="Times New Roman"/>
                <w:b w:val="false"/>
                <w:i w:val="false"/>
                <w:color w:val="000000"/>
                <w:sz w:val="20"/>
              </w:rPr>
              <w:t>
</w:t>
            </w:r>
            <w:r>
              <w:rPr>
                <w:rFonts w:ascii="Times New Roman"/>
                <w:b w:val="false"/>
                <w:i w:val="false"/>
                <w:color w:val="000000"/>
                <w:sz w:val="20"/>
              </w:rPr>
              <w:t>Ясень</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Шегіршін тұқымдастар</w:t>
            </w:r>
            <w:r>
              <w:br/>
            </w:r>
            <w:r>
              <w:rPr>
                <w:rFonts w:ascii="Times New Roman"/>
                <w:b w:val="false"/>
                <w:i w:val="false"/>
                <w:color w:val="000000"/>
                <w:sz w:val="20"/>
              </w:rPr>
              <w:t>
</w:t>
            </w:r>
            <w:r>
              <w:rPr>
                <w:rFonts w:ascii="Times New Roman"/>
                <w:b w:val="false"/>
                <w:i w:val="false"/>
                <w:color w:val="000000"/>
                <w:sz w:val="20"/>
              </w:rPr>
              <w:t>Ильмовые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Жиде</w:t>
            </w:r>
            <w:r>
              <w:br/>
            </w:r>
            <w:r>
              <w:rPr>
                <w:rFonts w:ascii="Times New Roman"/>
                <w:b w:val="false"/>
                <w:i w:val="false"/>
                <w:color w:val="000000"/>
                <w:sz w:val="20"/>
              </w:rPr>
              <w:t>
</w:t>
            </w:r>
            <w:r>
              <w:rPr>
                <w:rFonts w:ascii="Times New Roman"/>
                <w:b w:val="false"/>
                <w:i w:val="false"/>
                <w:color w:val="000000"/>
                <w:sz w:val="20"/>
              </w:rPr>
              <w:t>Лох</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Жемісті-тұқымдылар</w:t>
            </w:r>
            <w:r>
              <w:br/>
            </w:r>
            <w:r>
              <w:rPr>
                <w:rFonts w:ascii="Times New Roman"/>
                <w:b w:val="false"/>
                <w:i w:val="false"/>
                <w:color w:val="000000"/>
                <w:sz w:val="20"/>
              </w:rPr>
              <w:t>
</w:t>
            </w:r>
            <w:r>
              <w:rPr>
                <w:rFonts w:ascii="Times New Roman"/>
                <w:b w:val="false"/>
                <w:i w:val="false"/>
                <w:color w:val="000000"/>
                <w:sz w:val="20"/>
              </w:rPr>
              <w:t>Плодово-семечковые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Жемісті-сүйектілер</w:t>
            </w:r>
            <w:r>
              <w:br/>
            </w:r>
            <w:r>
              <w:rPr>
                <w:rFonts w:ascii="Times New Roman"/>
                <w:b w:val="false"/>
                <w:i w:val="false"/>
                <w:color w:val="000000"/>
                <w:sz w:val="20"/>
              </w:rPr>
              <w:t>
</w:t>
            </w:r>
            <w:r>
              <w:rPr>
                <w:rFonts w:ascii="Times New Roman"/>
                <w:b w:val="false"/>
                <w:i w:val="false"/>
                <w:color w:val="000000"/>
                <w:sz w:val="20"/>
              </w:rPr>
              <w:t>Плодово-косточковые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Бұтақтар жиыны</w:t>
            </w:r>
            <w:r>
              <w:br/>
            </w:r>
            <w:r>
              <w:rPr>
                <w:rFonts w:ascii="Times New Roman"/>
                <w:b w:val="false"/>
                <w:i w:val="false"/>
                <w:color w:val="000000"/>
                <w:sz w:val="20"/>
              </w:rPr>
              <w:t>
</w:t>
            </w:r>
            <w:r>
              <w:rPr>
                <w:rFonts w:ascii="Times New Roman"/>
                <w:b w:val="false"/>
                <w:i w:val="false"/>
                <w:color w:val="000000"/>
                <w:sz w:val="20"/>
              </w:rPr>
              <w:t>Итого кустарниковые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Шырғанақ</w:t>
            </w:r>
            <w:r>
              <w:br/>
            </w:r>
            <w:r>
              <w:rPr>
                <w:rFonts w:ascii="Times New Roman"/>
                <w:b w:val="false"/>
                <w:i w:val="false"/>
                <w:color w:val="000000"/>
                <w:sz w:val="20"/>
              </w:rPr>
              <w:t>
</w:t>
            </w:r>
            <w:r>
              <w:rPr>
                <w:rFonts w:ascii="Times New Roman"/>
                <w:b w:val="false"/>
                <w:i w:val="false"/>
                <w:color w:val="000000"/>
                <w:sz w:val="20"/>
              </w:rPr>
              <w:t>Облепиха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Қарақат</w:t>
            </w:r>
            <w:r>
              <w:br/>
            </w:r>
            <w:r>
              <w:rPr>
                <w:rFonts w:ascii="Times New Roman"/>
                <w:b w:val="false"/>
                <w:i w:val="false"/>
                <w:color w:val="000000"/>
                <w:sz w:val="20"/>
              </w:rPr>
              <w:t>
</w:t>
            </w:r>
            <w:r>
              <w:rPr>
                <w:rFonts w:ascii="Times New Roman"/>
                <w:b w:val="false"/>
                <w:i w:val="false"/>
                <w:color w:val="000000"/>
                <w:sz w:val="20"/>
              </w:rPr>
              <w:t>Смородина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Черкез, жүзгін, теріскен</w:t>
            </w:r>
            <w:r>
              <w:br/>
            </w:r>
            <w:r>
              <w:rPr>
                <w:rFonts w:ascii="Times New Roman"/>
                <w:b w:val="false"/>
                <w:i w:val="false"/>
                <w:color w:val="000000"/>
                <w:sz w:val="20"/>
              </w:rPr>
              <w:t>
</w:t>
            </w:r>
            <w:r>
              <w:rPr>
                <w:rFonts w:ascii="Times New Roman"/>
                <w:b w:val="false"/>
                <w:i w:val="false"/>
                <w:color w:val="000000"/>
                <w:sz w:val="20"/>
              </w:rPr>
              <w:t>Черкез, джузгун, терескен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Итмұрын</w:t>
            </w:r>
            <w:r>
              <w:br/>
            </w:r>
            <w:r>
              <w:rPr>
                <w:rFonts w:ascii="Times New Roman"/>
                <w:b w:val="false"/>
                <w:i w:val="false"/>
                <w:color w:val="000000"/>
                <w:sz w:val="20"/>
              </w:rPr>
              <w:t>
</w:t>
            </w:r>
            <w:r>
              <w:rPr>
                <w:rFonts w:ascii="Times New Roman"/>
                <w:b w:val="false"/>
                <w:i w:val="false"/>
                <w:color w:val="000000"/>
                <w:sz w:val="20"/>
              </w:rPr>
              <w:t>Шиповник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лесовладельца_____________/ (Ф.И.О., подпись) __________</w:t>
      </w:r>
    </w:p>
    <w:p>
      <w:pPr>
        <w:spacing w:after="0"/>
        <w:ind w:left="0"/>
        <w:jc w:val="both"/>
      </w:pPr>
      <w:r>
        <w:rPr>
          <w:rFonts w:ascii="Times New Roman"/>
          <w:b w:val="false"/>
          <w:i w:val="false"/>
          <w:color w:val="000000"/>
          <w:sz w:val="28"/>
        </w:rPr>
        <w:t xml:space="preserve">«_____»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(управления)____________ / (Ф.И.О.,подпись)_________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81"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80 бұйрығына 14-қосымша  </w:t>
      </w:r>
    </w:p>
    <w:bookmarkEnd w:id="39"/>
    <w:bookmarkStart w:name="z82" w:id="40"/>
    <w:p>
      <w:pPr>
        <w:spacing w:after="0"/>
        <w:ind w:left="0"/>
        <w:jc w:val="left"/>
      </w:pPr>
      <w:r>
        <w:rPr>
          <w:rFonts w:ascii="Times New Roman"/>
          <w:b/>
          <w:i w:val="false"/>
          <w:color w:val="000000"/>
        </w:rPr>
        <w:t xml:space="preserve"> 
Ағаштар мен бұталар тұқымдарының себу сапасы туралы есеп» ведомстволық статистикалық байқаудың статистикалық нысанын толтыру жөніндегі нұсқаулық (7171204 коды, индекс 17-ОШ (орман шаруашылығы), кезеңділік жылдық)</w:t>
      </w:r>
    </w:p>
    <w:bookmarkEnd w:id="40"/>
    <w:bookmarkStart w:name="z83" w:id="4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«Ағаштар мен бұталар тұқымдарының себу сапасы туралы есеп» (7171204 коды, индекс 17-ОШ (орман шаруашылығы), кезеңділік жылдық)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 бойынша есептеме түсіндірме жазбамен ұсынады. Түсіндірме жазбада тұқымды талдауға дайындаудағы кемшіліктер, олардың себу сапасы, тазалығы, дерттенуі мен бүлінуі, сондай-ақ осы кемшіліктерді жою жөнінде қолданылған іс-шаралар көрсетіледі.</w:t>
      </w:r>
      <w:r>
        <w:br/>
      </w:r>
      <w:r>
        <w:rPr>
          <w:rFonts w:ascii="Times New Roman"/>
          <w:b w:val="false"/>
          <w:i w:val="false"/>
          <w:color w:val="000000"/>
          <w:sz w:val="28"/>
        </w:rPr>
        <w:t>
      Барлық көрсеткіштері тұқымдар сапасын тексеру актілерінің, мемлекеттік стандарт, техникалық шарттар негізінде көрсетіледі.</w:t>
      </w:r>
      <w:r>
        <w:br/>
      </w:r>
      <w:r>
        <w:rPr>
          <w:rFonts w:ascii="Times New Roman"/>
          <w:b w:val="false"/>
          <w:i w:val="false"/>
          <w:color w:val="000000"/>
          <w:sz w:val="28"/>
        </w:rPr>
        <w:t>
</w:t>
      </w:r>
      <w:r>
        <w:rPr>
          <w:rFonts w:ascii="Times New Roman"/>
          <w:b w:val="false"/>
          <w:i w:val="false"/>
          <w:color w:val="000000"/>
          <w:sz w:val="28"/>
        </w:rPr>
        <w:t>
      3. Статистикалық нысан бойынша есептеме Республиканың орман дақылдары өндірісінде өсірілетін тұқымдар мен тұқымдар топтары бойынша жасалады. Тұқымдар тізбесі мен олардың кодтары «Орман дақылдарымен жұмыс туралы және ормандарды қалпына келтіру туралы есеп» (коды 7151204, индексі 8 ОШ (орман шаруашылығы, кезеңділігі жылдық) статистикалық нысанын толтыру Нұсқаулығында көрсетілген. Осы тізбеге енбеген ағаштар тұқымдарының тексерілген себу сапасы тиісті тұқымдар тобының «Басқалары» жолына қосылады.</w:t>
      </w:r>
      <w:r>
        <w:br/>
      </w:r>
      <w:r>
        <w:rPr>
          <w:rFonts w:ascii="Times New Roman"/>
          <w:b w:val="false"/>
          <w:i w:val="false"/>
          <w:color w:val="000000"/>
          <w:sz w:val="28"/>
        </w:rPr>
        <w:t>
      Тексерілген орман тұқымдарының массасы туралы деректер (1-6-бағандар) бүтін санның оннан бір бөлігіне дейінгі дәлдікпен (үтірден кейін бір белгі) көрсетіледі. Егер масса бүтін санмен берілсе, онда одан кейін үтір және нөл қойылады.</w:t>
      </w:r>
      <w:r>
        <w:br/>
      </w:r>
      <w:r>
        <w:rPr>
          <w:rFonts w:ascii="Times New Roman"/>
          <w:b w:val="false"/>
          <w:i w:val="false"/>
          <w:color w:val="000000"/>
          <w:sz w:val="28"/>
        </w:rPr>
        <w:t>
</w:t>
      </w:r>
      <w:r>
        <w:rPr>
          <w:rFonts w:ascii="Times New Roman"/>
          <w:b w:val="false"/>
          <w:i w:val="false"/>
          <w:color w:val="000000"/>
          <w:sz w:val="28"/>
        </w:rPr>
        <w:t>
      4. Арифметикалық логикалық бақылау:</w:t>
      </w:r>
      <w:r>
        <w:br/>
      </w:r>
      <w:r>
        <w:rPr>
          <w:rFonts w:ascii="Times New Roman"/>
          <w:b w:val="false"/>
          <w:i w:val="false"/>
          <w:color w:val="000000"/>
          <w:sz w:val="28"/>
        </w:rPr>
        <w:t>
</w:t>
      </w:r>
      <w:r>
        <w:rPr>
          <w:rFonts w:ascii="Times New Roman"/>
          <w:b w:val="false"/>
          <w:i w:val="false"/>
          <w:color w:val="000000"/>
          <w:sz w:val="28"/>
        </w:rPr>
        <w:t>
      1) әрбір баған бойынша «Қылқандылар жиыны» (коды 01), «Жапырақтылар жиыны» (коды 08), «Бұталар жиыны» (коды 21) жолдардың көрсеткіштері жолдардың өздерін құрайтын көрсеткіштер сомасына теңеледі;</w:t>
      </w:r>
      <w:r>
        <w:br/>
      </w:r>
      <w:r>
        <w:rPr>
          <w:rFonts w:ascii="Times New Roman"/>
          <w:b w:val="false"/>
          <w:i w:val="false"/>
          <w:color w:val="000000"/>
          <w:sz w:val="28"/>
        </w:rPr>
        <w:t>
</w:t>
      </w:r>
      <w:r>
        <w:rPr>
          <w:rFonts w:ascii="Times New Roman"/>
          <w:b w:val="false"/>
          <w:i w:val="false"/>
          <w:color w:val="000000"/>
          <w:sz w:val="28"/>
        </w:rPr>
        <w:t>
      2) «Барлығы» (коды 27) жолының көрсеткіштері әрбір баған бойынша «Қылқандылар жиыны» (коды 01), «Жапырақтылар жиыны» (коды 08), «Бұталар жиыны» (коды 21) жолдары деректерінің сомасына теңеледі;</w:t>
      </w:r>
      <w:r>
        <w:br/>
      </w:r>
      <w:r>
        <w:rPr>
          <w:rFonts w:ascii="Times New Roman"/>
          <w:b w:val="false"/>
          <w:i w:val="false"/>
          <w:color w:val="000000"/>
          <w:sz w:val="28"/>
        </w:rPr>
        <w:t>
</w:t>
      </w:r>
      <w:r>
        <w:rPr>
          <w:rFonts w:ascii="Times New Roman"/>
          <w:b w:val="false"/>
          <w:i w:val="false"/>
          <w:color w:val="000000"/>
          <w:sz w:val="28"/>
        </w:rPr>
        <w:t>
      3) «Тексерілген тұқым барлығы» 1-бағанының деректері әрбір жол бойынша (тұқым, тұқымдар топтары) 2, 3, 4, 5 және 6-бағандары (сапа сыныптары) деректерінің сомасына теңеледі, олар «Тұқым сапасын тексеру актілері» деректерінің негізінде көрсетіледі.</w:t>
      </w:r>
    </w:p>
    <w:bookmarkEnd w:id="41"/>
    <w:bookmarkStart w:name="z90" w:id="42"/>
    <w:p>
      <w:pPr>
        <w:spacing w:after="0"/>
        <w:ind w:left="0"/>
        <w:jc w:val="both"/>
      </w:pPr>
      <w:r>
        <w:rPr>
          <w:rFonts w:ascii="Times New Roman"/>
          <w:b w:val="false"/>
          <w:i w:val="false"/>
          <w:color w:val="000000"/>
          <w:sz w:val="28"/>
        </w:rPr>
        <w:t>
 </w:t>
      </w:r>
    </w:p>
    <w:bookmarkEnd w:id="42"/>
    <w:tbl>
      <w:tblPr>
        <w:tblW w:w="0" w:type="auto"/>
        <w:tblCellSpacing w:w="0" w:type="auto"/>
        <w:tblBorders>
          <w:top w:val="none"/>
          <w:left w:val="none"/>
          <w:bottom w:val="none"/>
          <w:right w:val="none"/>
          <w:insideH w:val="none"/>
          <w:insideV w:val="none"/>
        </w:tblBorders>
      </w:tblPr>
      <w:tblGrid>
        <w:gridCol w:w="3714"/>
        <w:gridCol w:w="1256"/>
        <w:gridCol w:w="2513"/>
        <w:gridCol w:w="1257"/>
        <w:gridCol w:w="4700"/>
      </w:tblGrid>
      <w:tr>
        <w:trPr>
          <w:trHeight w:val="67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16 наурыздағы № 80 бұйрығына 15-қосымша</w:t>
            </w:r>
          </w:p>
        </w:tc>
      </w:tr>
      <w:tr>
        <w:trPr>
          <w:trHeight w:val="67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4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Председателя Агентства Республики Казахстан по статистике от 16 марта 2011 года № 80</w:t>
            </w:r>
          </w:p>
        </w:tc>
      </w:tr>
      <w:tr>
        <w:trPr>
          <w:trHeight w:val="99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val="false"/>
                <w:i w:val="false"/>
                <w:color w:val="000000"/>
                <w:sz w:val="20"/>
              </w:rPr>
              <w:t>.</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7201202</w:t>
            </w:r>
            <w:r>
              <w:br/>
            </w:r>
            <w:r>
              <w:rPr>
                <w:rFonts w:ascii="Times New Roman"/>
                <w:b w:val="false"/>
                <w:i w:val="false"/>
                <w:color w:val="000000"/>
                <w:sz w:val="20"/>
              </w:rPr>
              <w:t>
</w:t>
            </w:r>
            <w:r>
              <w:rPr>
                <w:rFonts w:ascii="Times New Roman"/>
                <w:b w:val="false"/>
                <w:i w:val="false"/>
                <w:color w:val="000000"/>
                <w:sz w:val="20"/>
              </w:rPr>
              <w:t>Код статистической формы 7201202</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ресурстарын босату және орман табысының түсуі туралы есеп</w:t>
            </w:r>
            <w:r>
              <w:br/>
            </w:r>
            <w:r>
              <w:rPr>
                <w:rFonts w:ascii="Times New Roman"/>
                <w:b w:val="false"/>
                <w:i w:val="false"/>
                <w:color w:val="000000"/>
                <w:sz w:val="20"/>
              </w:rPr>
              <w:t>
</w:t>
            </w:r>
            <w:r>
              <w:rPr>
                <w:rFonts w:ascii="Times New Roman"/>
                <w:b w:val="false"/>
                <w:i w:val="false"/>
                <w:color w:val="000000"/>
                <w:sz w:val="20"/>
              </w:rPr>
              <w:t>Отчет об отпуске лесных ресурсов и поступления лесного дохода</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w:t>
            </w:r>
            <w:r>
              <w:br/>
            </w:r>
            <w:r>
              <w:rPr>
                <w:rFonts w:ascii="Times New Roman"/>
                <w:b w:val="false"/>
                <w:i w:val="false"/>
                <w:color w:val="000000"/>
                <w:sz w:val="20"/>
              </w:rPr>
              <w:t>
</w:t>
            </w:r>
            <w:r>
              <w:rPr>
                <w:rFonts w:ascii="Times New Roman"/>
                <w:b w:val="false"/>
                <w:i w:val="false"/>
                <w:color w:val="000000"/>
                <w:sz w:val="20"/>
              </w:rPr>
              <w:t>ЛД</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тоқсан   _ _</w:t>
            </w:r>
            <w:r>
              <w:rPr>
                <w:rFonts w:ascii="Times New Roman"/>
                <w:b/>
                <w:i w:val="false"/>
                <w:color w:val="000000"/>
                <w:sz w:val="20"/>
              </w:rPr>
              <w:t xml:space="preserve"> _ _  жыл           </w:t>
            </w:r>
            <w:r>
              <w:rPr>
                <w:rFonts w:ascii="Times New Roman"/>
                <w:b w:val="false"/>
                <w:i w:val="false"/>
                <w:color w:val="000000"/>
                <w:sz w:val="20"/>
              </w:rPr>
              <w:t>|_|          |_|_|_|_|</w:t>
            </w:r>
            <w:r>
              <w:br/>
            </w:r>
            <w:r>
              <w:rPr>
                <w:rFonts w:ascii="Times New Roman"/>
                <w:b w:val="false"/>
                <w:i w:val="false"/>
                <w:color w:val="000000"/>
                <w:sz w:val="20"/>
              </w:rPr>
              <w:t>
</w:t>
            </w:r>
            <w:r>
              <w:rPr>
                <w:rFonts w:ascii="Times New Roman"/>
                <w:b w:val="false"/>
                <w:i w:val="false"/>
                <w:color w:val="000000"/>
                <w:sz w:val="20"/>
              </w:rPr>
              <w:t>Отчетный период   квартал</w:t>
            </w:r>
            <w:r>
              <w:br/>
            </w:r>
            <w:r>
              <w:rPr>
                <w:rFonts w:ascii="Times New Roman"/>
                <w:b w:val="false"/>
                <w:i w:val="false"/>
                <w:color w:val="000000"/>
                <w:sz w:val="20"/>
              </w:rPr>
              <w:t>
</w:t>
            </w:r>
            <w:r>
              <w:rPr>
                <w:rFonts w:ascii="Times New Roman"/>
                <w:b w:val="false"/>
                <w:i w:val="false"/>
                <w:color w:val="000000"/>
                <w:sz w:val="20"/>
              </w:rPr>
              <w:t>год</w:t>
            </w:r>
          </w:p>
        </w:tc>
      </w:tr>
      <w:tr>
        <w:trPr>
          <w:trHeight w:val="109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тапсырады.</w:t>
            </w:r>
            <w:r>
              <w:br/>
            </w:r>
            <w:r>
              <w:rPr>
                <w:rFonts w:ascii="Times New Roman"/>
                <w:b w:val="false"/>
                <w:i w:val="false"/>
                <w:color w:val="000000"/>
                <w:sz w:val="20"/>
              </w:rPr>
              <w:t>
</w:t>
            </w:r>
            <w:r>
              <w:rPr>
                <w:rFonts w:ascii="Times New Roman"/>
                <w:b w:val="false"/>
                <w:i w:val="false"/>
                <w:color w:val="000000"/>
                <w:sz w:val="20"/>
              </w:rPr>
              <w:t>Представляют -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r>
      <w:tr>
        <w:trPr>
          <w:trHeight w:val="57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10-ына дейін</w:t>
            </w:r>
            <w:r>
              <w:br/>
            </w:r>
            <w:r>
              <w:rPr>
                <w:rFonts w:ascii="Times New Roman"/>
                <w:b w:val="false"/>
                <w:i w:val="false"/>
                <w:color w:val="000000"/>
                <w:sz w:val="20"/>
              </w:rPr>
              <w:t>
</w:t>
            </w:r>
            <w:r>
              <w:rPr>
                <w:rFonts w:ascii="Times New Roman"/>
                <w:b w:val="false"/>
                <w:i w:val="false"/>
                <w:color w:val="000000"/>
                <w:sz w:val="20"/>
              </w:rPr>
              <w:t>Срок представления - до 10 числа после отчетного периода</w:t>
            </w:r>
          </w:p>
        </w:tc>
      </w:tr>
      <w:tr>
        <w:trPr>
          <w:trHeight w:val="4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0"/>
              <w:gridCol w:w="506"/>
            </w:tblGrid>
            <w:tr>
              <w:trPr>
                <w:trHeight w:val="135"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Орман ресурстарын босату және орман табысының түсуі туралы есеп</w:t>
      </w:r>
      <w:r>
        <w:br/>
      </w:r>
      <w:r>
        <w:rPr>
          <w:rFonts w:ascii="Times New Roman"/>
          <w:b w:val="false"/>
          <w:i w:val="false"/>
          <w:color w:val="000000"/>
          <w:sz w:val="28"/>
        </w:rPr>
        <w:t>
      Отпуск лесных ресурсов и поступления лесного дохода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1301"/>
        <w:gridCol w:w="1515"/>
        <w:gridCol w:w="1410"/>
        <w:gridCol w:w="2167"/>
        <w:gridCol w:w="1155"/>
        <w:gridCol w:w="2172"/>
      </w:tblGrid>
      <w:tr>
        <w:trPr>
          <w:trHeight w:val="990" w:hRule="atLeast"/>
        </w:trPr>
        <w:tc>
          <w:tcPr>
            <w:tcW w:w="3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Жазылған орман билеттері бойынша нақты босатылғаны мың текше метр.</w:t>
            </w:r>
            <w:r>
              <w:br/>
            </w:r>
            <w:r>
              <w:rPr>
                <w:rFonts w:ascii="Times New Roman"/>
                <w:b w:val="false"/>
                <w:i w:val="false"/>
                <w:color w:val="000000"/>
                <w:sz w:val="20"/>
              </w:rPr>
              <w:t>
</w:t>
            </w:r>
            <w:r>
              <w:rPr>
                <w:rFonts w:ascii="Times New Roman"/>
                <w:b w:val="false"/>
                <w:i w:val="false"/>
                <w:color w:val="000000"/>
                <w:sz w:val="20"/>
              </w:rPr>
              <w:t>Фактически отпущено по выписанным лесорубочным билетам, тысяч тенге.</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Жазылған ағаш кесу билеттері бойынша нақты босатылғаны, мың гектар (килограмм, тонн)</w:t>
            </w:r>
            <w:r>
              <w:br/>
            </w:r>
            <w:r>
              <w:rPr>
                <w:rFonts w:ascii="Times New Roman"/>
                <w:b w:val="false"/>
                <w:i w:val="false"/>
                <w:color w:val="000000"/>
                <w:sz w:val="20"/>
              </w:rPr>
              <w:t>
</w:t>
            </w:r>
            <w:r>
              <w:rPr>
                <w:rFonts w:ascii="Times New Roman"/>
                <w:b w:val="false"/>
                <w:i w:val="false"/>
                <w:color w:val="000000"/>
                <w:sz w:val="20"/>
              </w:rPr>
              <w:t>Фактически отпущено по выписанны  лесным билетам, тысяч гектар (килограмм,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Басталған төлеу мерзімі бойынша түсуге тиіс төлемақылар, мың теңге.</w:t>
            </w:r>
            <w:r>
              <w:br/>
            </w:r>
            <w:r>
              <w:rPr>
                <w:rFonts w:ascii="Times New Roman"/>
                <w:b w:val="false"/>
                <w:i w:val="false"/>
                <w:color w:val="000000"/>
                <w:sz w:val="20"/>
              </w:rPr>
              <w:t>
</w:t>
            </w:r>
            <w:r>
              <w:rPr>
                <w:rFonts w:ascii="Times New Roman"/>
                <w:b w:val="false"/>
                <w:i w:val="false"/>
                <w:color w:val="000000"/>
                <w:sz w:val="20"/>
              </w:rPr>
              <w:t>Причитается к поступлению платежей по наступившим срокам уплаты, тысяч тенге.</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ссего</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кәделік</w:t>
            </w:r>
            <w:r>
              <w:br/>
            </w:r>
            <w:r>
              <w:rPr>
                <w:rFonts w:ascii="Times New Roman"/>
                <w:b w:val="false"/>
                <w:i w:val="false"/>
                <w:color w:val="000000"/>
                <w:sz w:val="20"/>
              </w:rPr>
              <w:t>
</w:t>
            </w:r>
            <w:r>
              <w:rPr>
                <w:rFonts w:ascii="Times New Roman"/>
                <w:b w:val="false"/>
                <w:i w:val="false"/>
                <w:color w:val="000000"/>
                <w:sz w:val="20"/>
              </w:rPr>
              <w:t>в том числе деловой</w:t>
            </w: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өсіп тұрған сүрек үшін төлемақы</w:t>
            </w:r>
            <w:r>
              <w:br/>
            </w:r>
            <w:r>
              <w:rPr>
                <w:rFonts w:ascii="Times New Roman"/>
                <w:b w:val="false"/>
                <w:i w:val="false"/>
                <w:color w:val="000000"/>
                <w:sz w:val="20"/>
              </w:rPr>
              <w:t>
</w:t>
            </w:r>
            <w:r>
              <w:rPr>
                <w:rFonts w:ascii="Times New Roman"/>
                <w:b w:val="false"/>
                <w:i w:val="false"/>
                <w:color w:val="000000"/>
                <w:sz w:val="20"/>
              </w:rPr>
              <w:t>в том числе плата за древисинуна корню</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дайындау</w:t>
            </w:r>
            <w:r>
              <w:br/>
            </w:r>
            <w:r>
              <w:rPr>
                <w:rFonts w:ascii="Times New Roman"/>
                <w:b w:val="false"/>
                <w:i w:val="false"/>
                <w:color w:val="000000"/>
                <w:sz w:val="20"/>
              </w:rPr>
              <w:t>
</w:t>
            </w:r>
            <w:r>
              <w:rPr>
                <w:rFonts w:ascii="Times New Roman"/>
                <w:b w:val="false"/>
                <w:i w:val="false"/>
                <w:color w:val="000000"/>
                <w:sz w:val="20"/>
              </w:rPr>
              <w:t>Заготовка древесины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мақсатта пайдалану бойынша бойынша</w:t>
            </w:r>
            <w:r>
              <w:br/>
            </w:r>
            <w:r>
              <w:rPr>
                <w:rFonts w:ascii="Times New Roman"/>
                <w:b w:val="false"/>
                <w:i w:val="false"/>
                <w:color w:val="000000"/>
                <w:sz w:val="20"/>
              </w:rPr>
              <w:t>
</w:t>
            </w:r>
            <w:r>
              <w:rPr>
                <w:rFonts w:ascii="Times New Roman"/>
                <w:b w:val="false"/>
                <w:i w:val="false"/>
                <w:color w:val="000000"/>
                <w:sz w:val="20"/>
              </w:rPr>
              <w:t>по главному пользованию</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 шөбу</w:t>
            </w:r>
            <w:r>
              <w:br/>
            </w:r>
            <w:r>
              <w:rPr>
                <w:rFonts w:ascii="Times New Roman"/>
                <w:b w:val="false"/>
                <w:i w:val="false"/>
                <w:color w:val="000000"/>
                <w:sz w:val="20"/>
              </w:rPr>
              <w:t>
</w:t>
            </w:r>
            <w:r>
              <w:rPr>
                <w:rFonts w:ascii="Times New Roman"/>
                <w:b w:val="false"/>
                <w:i w:val="false"/>
                <w:color w:val="000000"/>
                <w:sz w:val="20"/>
              </w:rPr>
              <w:t>Сенокошение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жаю</w:t>
            </w:r>
            <w:r>
              <w:br/>
            </w:r>
            <w:r>
              <w:rPr>
                <w:rFonts w:ascii="Times New Roman"/>
                <w:b w:val="false"/>
                <w:i w:val="false"/>
                <w:color w:val="000000"/>
                <w:sz w:val="20"/>
              </w:rPr>
              <w:t>
</w:t>
            </w:r>
            <w:r>
              <w:rPr>
                <w:rFonts w:ascii="Times New Roman"/>
                <w:b w:val="false"/>
                <w:i w:val="false"/>
                <w:color w:val="000000"/>
                <w:sz w:val="20"/>
              </w:rPr>
              <w:t>Пасьтба скота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 шаруашылығы</w:t>
            </w:r>
            <w:r>
              <w:br/>
            </w:r>
            <w:r>
              <w:rPr>
                <w:rFonts w:ascii="Times New Roman"/>
                <w:b w:val="false"/>
                <w:i w:val="false"/>
                <w:color w:val="000000"/>
                <w:sz w:val="20"/>
              </w:rPr>
              <w:t>
</w:t>
            </w:r>
            <w:r>
              <w:rPr>
                <w:rFonts w:ascii="Times New Roman"/>
                <w:b w:val="false"/>
                <w:i w:val="false"/>
                <w:color w:val="000000"/>
                <w:sz w:val="20"/>
              </w:rPr>
              <w:t>Мараловодство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өсіру шаруашылығы</w:t>
            </w:r>
            <w:r>
              <w:br/>
            </w:r>
            <w:r>
              <w:rPr>
                <w:rFonts w:ascii="Times New Roman"/>
                <w:b w:val="false"/>
                <w:i w:val="false"/>
                <w:color w:val="000000"/>
                <w:sz w:val="20"/>
              </w:rPr>
              <w:t>
</w:t>
            </w:r>
            <w:r>
              <w:rPr>
                <w:rFonts w:ascii="Times New Roman"/>
                <w:b w:val="false"/>
                <w:i w:val="false"/>
                <w:color w:val="000000"/>
                <w:sz w:val="20"/>
              </w:rPr>
              <w:t>Звероводство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ұялары мен омарталар орналастыру</w:t>
            </w:r>
            <w:r>
              <w:br/>
            </w:r>
            <w:r>
              <w:rPr>
                <w:rFonts w:ascii="Times New Roman"/>
                <w:b w:val="false"/>
                <w:i w:val="false"/>
                <w:color w:val="000000"/>
                <w:sz w:val="20"/>
              </w:rPr>
              <w:t>
</w:t>
            </w:r>
            <w:r>
              <w:rPr>
                <w:rFonts w:ascii="Times New Roman"/>
                <w:b w:val="false"/>
                <w:i w:val="false"/>
                <w:color w:val="000000"/>
                <w:sz w:val="20"/>
              </w:rPr>
              <w:t>Размещение ульев и пасек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 өсіру</w:t>
            </w:r>
            <w:r>
              <w:br/>
            </w:r>
            <w:r>
              <w:rPr>
                <w:rFonts w:ascii="Times New Roman"/>
                <w:b w:val="false"/>
                <w:i w:val="false"/>
                <w:color w:val="000000"/>
                <w:sz w:val="20"/>
              </w:rPr>
              <w:t>
</w:t>
            </w:r>
            <w:r>
              <w:rPr>
                <w:rFonts w:ascii="Times New Roman"/>
                <w:b w:val="false"/>
                <w:i w:val="false"/>
                <w:color w:val="000000"/>
                <w:sz w:val="20"/>
              </w:rPr>
              <w:t>Выращивание сельскохозяйственных культур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w:t>
            </w:r>
            <w:r>
              <w:rPr>
                <w:rFonts w:ascii="Times New Roman"/>
                <w:b w:val="false"/>
                <w:i w:val="false"/>
                <w:color w:val="000000"/>
                <w:sz w:val="20"/>
              </w:rPr>
              <w:t>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Мәдени-сауықтыру, рекреациялық, спорттық мақсаттар</w:t>
            </w:r>
            <w:r>
              <w:br/>
            </w:r>
            <w:r>
              <w:rPr>
                <w:rFonts w:ascii="Times New Roman"/>
                <w:b w:val="false"/>
                <w:i w:val="false"/>
                <w:color w:val="000000"/>
                <w:sz w:val="20"/>
              </w:rPr>
              <w:t>
</w:t>
            </w:r>
            <w:r>
              <w:rPr>
                <w:rFonts w:ascii="Times New Roman"/>
                <w:b w:val="false"/>
                <w:i w:val="false"/>
                <w:color w:val="000000"/>
                <w:sz w:val="20"/>
              </w:rPr>
              <w:t>Культурно – оздоровительные, рекреационные спортивные цели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мақсаттары</w:t>
            </w:r>
            <w:r>
              <w:br/>
            </w:r>
            <w:r>
              <w:rPr>
                <w:rFonts w:ascii="Times New Roman"/>
                <w:b w:val="false"/>
                <w:i w:val="false"/>
                <w:color w:val="000000"/>
                <w:sz w:val="20"/>
              </w:rPr>
              <w:t>
</w:t>
            </w:r>
            <w:r>
              <w:rPr>
                <w:rFonts w:ascii="Times New Roman"/>
                <w:b w:val="false"/>
                <w:i w:val="false"/>
                <w:color w:val="000000"/>
                <w:sz w:val="20"/>
              </w:rPr>
              <w:t>Научно – исследовательские цели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2"/>
        <w:gridCol w:w="1289"/>
        <w:gridCol w:w="1527"/>
        <w:gridCol w:w="2305"/>
        <w:gridCol w:w="1721"/>
        <w:gridCol w:w="2219"/>
        <w:gridCol w:w="1917"/>
      </w:tblGrid>
      <w:tr>
        <w:trPr>
          <w:trHeight w:val="990" w:hRule="atLeast"/>
        </w:trPr>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түсім, мың тенге</w:t>
            </w:r>
            <w:r>
              <w:br/>
            </w:r>
            <w:r>
              <w:rPr>
                <w:rFonts w:ascii="Times New Roman"/>
                <w:b w:val="false"/>
                <w:i w:val="false"/>
                <w:color w:val="000000"/>
                <w:sz w:val="20"/>
              </w:rPr>
              <w:t>
</w:t>
            </w:r>
            <w:r>
              <w:rPr>
                <w:rFonts w:ascii="Times New Roman"/>
                <w:b w:val="false"/>
                <w:i w:val="false"/>
                <w:color w:val="000000"/>
                <w:sz w:val="20"/>
              </w:rPr>
              <w:t>Фактически поступило, тысяч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кезеңнен кейінгі айдың 1-іне қалғаны, мың теңге</w:t>
            </w:r>
            <w:r>
              <w:br/>
            </w:r>
            <w:r>
              <w:rPr>
                <w:rFonts w:ascii="Times New Roman"/>
                <w:b w:val="false"/>
                <w:i w:val="false"/>
                <w:color w:val="000000"/>
                <w:sz w:val="20"/>
              </w:rPr>
              <w:t>
</w:t>
            </w:r>
            <w:r>
              <w:rPr>
                <w:rFonts w:ascii="Times New Roman"/>
                <w:b w:val="false"/>
                <w:i w:val="false"/>
                <w:color w:val="000000"/>
                <w:sz w:val="20"/>
              </w:rPr>
              <w:t>Остается на 1-ое число месяца следующего за отчетным периодом, тысяч тенге</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өсіп тұрған сүрек үшін төлемақы</w:t>
            </w:r>
            <w:r>
              <w:br/>
            </w:r>
            <w:r>
              <w:rPr>
                <w:rFonts w:ascii="Times New Roman"/>
                <w:b w:val="false"/>
                <w:i w:val="false"/>
                <w:color w:val="000000"/>
                <w:sz w:val="20"/>
              </w:rPr>
              <w:t>
</w:t>
            </w:r>
            <w:r>
              <w:rPr>
                <w:rFonts w:ascii="Times New Roman"/>
                <w:b w:val="false"/>
                <w:i w:val="false"/>
                <w:color w:val="000000"/>
                <w:sz w:val="20"/>
              </w:rPr>
              <w:t>плата за древесину на корню</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түсімдер</w:t>
            </w:r>
            <w:r>
              <w:br/>
            </w:r>
            <w:r>
              <w:rPr>
                <w:rFonts w:ascii="Times New Roman"/>
                <w:b w:val="false"/>
                <w:i w:val="false"/>
                <w:color w:val="000000"/>
                <w:sz w:val="20"/>
              </w:rPr>
              <w:t>
</w:t>
            </w:r>
            <w:r>
              <w:rPr>
                <w:rFonts w:ascii="Times New Roman"/>
                <w:b w:val="false"/>
                <w:i w:val="false"/>
                <w:color w:val="000000"/>
                <w:sz w:val="20"/>
              </w:rPr>
              <w:t>прочие поступления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тұрақсыздық айыппұлы</w:t>
            </w:r>
            <w:r>
              <w:br/>
            </w:r>
            <w:r>
              <w:rPr>
                <w:rFonts w:ascii="Times New Roman"/>
                <w:b w:val="false"/>
                <w:i w:val="false"/>
                <w:color w:val="000000"/>
                <w:sz w:val="20"/>
              </w:rPr>
              <w:t>
</w:t>
            </w:r>
            <w:r>
              <w:rPr>
                <w:rFonts w:ascii="Times New Roman"/>
                <w:b w:val="false"/>
                <w:i w:val="false"/>
                <w:color w:val="000000"/>
                <w:sz w:val="20"/>
              </w:rPr>
              <w:t>недоимок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артық төленгені</w:t>
            </w:r>
            <w:r>
              <w:br/>
            </w:r>
            <w:r>
              <w:rPr>
                <w:rFonts w:ascii="Times New Roman"/>
                <w:b w:val="false"/>
                <w:i w:val="false"/>
                <w:color w:val="000000"/>
                <w:sz w:val="20"/>
              </w:rPr>
              <w:t>
</w:t>
            </w:r>
            <w:r>
              <w:rPr>
                <w:rFonts w:ascii="Times New Roman"/>
                <w:b w:val="false"/>
                <w:i w:val="false"/>
                <w:color w:val="000000"/>
                <w:sz w:val="20"/>
              </w:rPr>
              <w:t>переплат</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Сүрек дайындау</w:t>
            </w:r>
            <w:r>
              <w:br/>
            </w:r>
            <w:r>
              <w:rPr>
                <w:rFonts w:ascii="Times New Roman"/>
                <w:b w:val="false"/>
                <w:i w:val="false"/>
                <w:color w:val="000000"/>
                <w:sz w:val="20"/>
              </w:rPr>
              <w:t>
</w:t>
            </w:r>
            <w:r>
              <w:rPr>
                <w:rFonts w:ascii="Times New Roman"/>
                <w:b w:val="false"/>
                <w:i w:val="false"/>
                <w:color w:val="000000"/>
                <w:sz w:val="20"/>
              </w:rPr>
              <w:t>Заготовка древесины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мақсатта пайдалану бойынша</w:t>
            </w:r>
            <w:r>
              <w:rPr>
                <w:rFonts w:ascii="Times New Roman"/>
                <w:b w:val="false"/>
                <w:i w:val="false"/>
                <w:color w:val="000000"/>
                <w:sz w:val="20"/>
              </w:rPr>
              <w:t xml:space="preserve"> по главному пользованию</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 шабу</w:t>
            </w:r>
            <w:r>
              <w:br/>
            </w:r>
            <w:r>
              <w:rPr>
                <w:rFonts w:ascii="Times New Roman"/>
                <w:b w:val="false"/>
                <w:i w:val="false"/>
                <w:color w:val="000000"/>
                <w:sz w:val="20"/>
              </w:rPr>
              <w:t>
</w:t>
            </w:r>
            <w:r>
              <w:rPr>
                <w:rFonts w:ascii="Times New Roman"/>
                <w:b w:val="false"/>
                <w:i w:val="false"/>
                <w:color w:val="000000"/>
                <w:sz w:val="20"/>
              </w:rPr>
              <w:t>Сенокошение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жаю</w:t>
            </w:r>
            <w:r>
              <w:br/>
            </w:r>
            <w:r>
              <w:rPr>
                <w:rFonts w:ascii="Times New Roman"/>
                <w:b w:val="false"/>
                <w:i w:val="false"/>
                <w:color w:val="000000"/>
                <w:sz w:val="20"/>
              </w:rPr>
              <w:t>
</w:t>
            </w:r>
            <w:r>
              <w:rPr>
                <w:rFonts w:ascii="Times New Roman"/>
                <w:b w:val="false"/>
                <w:i w:val="false"/>
                <w:color w:val="000000"/>
                <w:sz w:val="20"/>
              </w:rPr>
              <w:t>Пасьтба скота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 шаруашылығы</w:t>
            </w:r>
            <w:r>
              <w:br/>
            </w:r>
            <w:r>
              <w:rPr>
                <w:rFonts w:ascii="Times New Roman"/>
                <w:b w:val="false"/>
                <w:i w:val="false"/>
                <w:color w:val="000000"/>
                <w:sz w:val="20"/>
              </w:rPr>
              <w:t>
</w:t>
            </w:r>
            <w:r>
              <w:rPr>
                <w:rFonts w:ascii="Times New Roman"/>
                <w:b w:val="false"/>
                <w:i w:val="false"/>
                <w:color w:val="000000"/>
                <w:sz w:val="20"/>
              </w:rPr>
              <w:t xml:space="preserve">Мараловодство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өсіру шаруашылығы</w:t>
            </w:r>
            <w:r>
              <w:br/>
            </w:r>
            <w:r>
              <w:rPr>
                <w:rFonts w:ascii="Times New Roman"/>
                <w:b w:val="false"/>
                <w:i w:val="false"/>
                <w:color w:val="000000"/>
                <w:sz w:val="20"/>
              </w:rPr>
              <w:t>
</w:t>
            </w:r>
            <w:r>
              <w:rPr>
                <w:rFonts w:ascii="Times New Roman"/>
                <w:b w:val="false"/>
                <w:i w:val="false"/>
                <w:color w:val="000000"/>
                <w:sz w:val="20"/>
              </w:rPr>
              <w:t>Звероводство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ұялары мен омарталар орналастыру</w:t>
            </w:r>
            <w:r>
              <w:br/>
            </w:r>
            <w:r>
              <w:rPr>
                <w:rFonts w:ascii="Times New Roman"/>
                <w:b w:val="false"/>
                <w:i w:val="false"/>
                <w:color w:val="000000"/>
                <w:sz w:val="20"/>
              </w:rPr>
              <w:t>
</w:t>
            </w:r>
            <w:r>
              <w:rPr>
                <w:rFonts w:ascii="Times New Roman"/>
                <w:b w:val="false"/>
                <w:i w:val="false"/>
                <w:color w:val="000000"/>
                <w:sz w:val="20"/>
              </w:rPr>
              <w:t>Размещение ульев и пасек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дақылдарын өсіру</w:t>
            </w:r>
            <w:r>
              <w:br/>
            </w:r>
            <w:r>
              <w:rPr>
                <w:rFonts w:ascii="Times New Roman"/>
                <w:b w:val="false"/>
                <w:i w:val="false"/>
                <w:color w:val="000000"/>
                <w:sz w:val="20"/>
              </w:rPr>
              <w:t>
</w:t>
            </w:r>
            <w:r>
              <w:rPr>
                <w:rFonts w:ascii="Times New Roman"/>
                <w:b w:val="false"/>
                <w:i w:val="false"/>
                <w:color w:val="000000"/>
                <w:sz w:val="20"/>
              </w:rPr>
              <w:t>Выращивание сельскохозяйственных культур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Дәрілік өсімдіктер мен техникалық шикізаттар, жабайы өсетін жемістер, жаңғақтар, саңырауқұлақтар, жидектер және өзге де азық-түлік өнімдерін, қыналар, орман төсеніштері мен жерге түсіп қалған жапырақтар, қамыс дайындау және жинау</w:t>
            </w:r>
            <w:r>
              <w:br/>
            </w:r>
            <w:r>
              <w:rPr>
                <w:rFonts w:ascii="Times New Roman"/>
                <w:b w:val="false"/>
                <w:i w:val="false"/>
                <w:color w:val="000000"/>
                <w:sz w:val="20"/>
              </w:rPr>
              <w:t>
</w:t>
            </w:r>
            <w:r>
              <w:rPr>
                <w:rFonts w:ascii="Times New Roman"/>
                <w:b w:val="false"/>
                <w:i w:val="false"/>
                <w:color w:val="000000"/>
                <w:sz w:val="20"/>
              </w:rPr>
              <w:t>Заготовка и сбор лекарственных растений и технического сырья, дикорастущих плодов, орехов, грибов, ягод и других пищевых продуктов, мха, лесной подстилки и опавших листьев, камыша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Мәдени-сауықтыру, рекреациялық, спорттық мақсаттар</w:t>
            </w:r>
            <w:r>
              <w:br/>
            </w:r>
            <w:r>
              <w:rPr>
                <w:rFonts w:ascii="Times New Roman"/>
                <w:b w:val="false"/>
                <w:i w:val="false"/>
                <w:color w:val="000000"/>
                <w:sz w:val="20"/>
              </w:rPr>
              <w:t>
</w:t>
            </w:r>
            <w:r>
              <w:rPr>
                <w:rFonts w:ascii="Times New Roman"/>
                <w:b w:val="false"/>
                <w:i w:val="false"/>
                <w:color w:val="000000"/>
                <w:sz w:val="20"/>
              </w:rPr>
              <w:t>Культурно – оздоровительные, рекреационные спортивные цели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мақсаттары</w:t>
            </w:r>
            <w:r>
              <w:br/>
            </w:r>
            <w:r>
              <w:rPr>
                <w:rFonts w:ascii="Times New Roman"/>
                <w:b w:val="false"/>
                <w:i w:val="false"/>
                <w:color w:val="000000"/>
                <w:sz w:val="20"/>
              </w:rPr>
              <w:t>
</w:t>
            </w:r>
            <w:r>
              <w:rPr>
                <w:rFonts w:ascii="Times New Roman"/>
                <w:b w:val="false"/>
                <w:i w:val="false"/>
                <w:color w:val="000000"/>
                <w:sz w:val="20"/>
              </w:rPr>
              <w:t>Научно – исследовательские цели</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лесовладельца_____________/ (Ф.И.О., подпись) __________</w:t>
      </w:r>
    </w:p>
    <w:p>
      <w:pPr>
        <w:spacing w:after="0"/>
        <w:ind w:left="0"/>
        <w:jc w:val="both"/>
      </w:pPr>
      <w:r>
        <w:rPr>
          <w:rFonts w:ascii="Times New Roman"/>
          <w:b w:val="false"/>
          <w:i w:val="false"/>
          <w:color w:val="000000"/>
          <w:sz w:val="28"/>
        </w:rPr>
        <w:t xml:space="preserve">«_____»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(управления)____________ / (Ф.И.О.,подпись)_________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91"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80 бұйрығына 16-қосымша  </w:t>
      </w:r>
    </w:p>
    <w:bookmarkEnd w:id="43"/>
    <w:bookmarkStart w:name="z92" w:id="44"/>
    <w:p>
      <w:pPr>
        <w:spacing w:after="0"/>
        <w:ind w:left="0"/>
        <w:jc w:val="left"/>
      </w:pPr>
      <w:r>
        <w:rPr>
          <w:rFonts w:ascii="Times New Roman"/>
          <w:b/>
          <w:i w:val="false"/>
          <w:color w:val="000000"/>
        </w:rPr>
        <w:t xml:space="preserve"> 
«Орман ресурстарын босату және орман табысының түсуі туралы есеп»ведомстволық статистикалық байқаудың статистикалық нысанын толтыру жөніндегі нұсқаулық (7201202 коды, индексі ОТ (кезеңділігі тоқсандық)</w:t>
      </w:r>
    </w:p>
    <w:bookmarkEnd w:id="44"/>
    <w:bookmarkStart w:name="z93" w:id="4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«Орман ресурстарын босату және орман табысының түсуі туралы есеп» (7201202 коды, индексі ОТ (кезеңділігі тоқсандық)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 бойынша есептеме түсіндірме жазбада сипатталатын сүрек босату жұмысындағы кемшіліктерді жою және орман табысының түсуі жөнінде қолданылған шаралар көрсетіледі, осы жұмысты одан әрі жақсарту бойынша ұсыныстар енгізіледі.</w:t>
      </w:r>
      <w:r>
        <w:br/>
      </w:r>
      <w:r>
        <w:rPr>
          <w:rFonts w:ascii="Times New Roman"/>
          <w:b w:val="false"/>
          <w:i w:val="false"/>
          <w:color w:val="000000"/>
          <w:sz w:val="28"/>
        </w:rPr>
        <w:t>
      Барлық көрсеткіштер бастапқы құжат: ағаш кесу билеттері, тексеру актілері, басқа да рұқсаттама құжаттары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01 және 02-жолдар бойынша 8-бағанда есептелген тұрақсыздық айыппұлдары мен өсімнен нақты түскен сома қойылады.</w:t>
      </w:r>
      <w:r>
        <w:br/>
      </w:r>
      <w:r>
        <w:rPr>
          <w:rFonts w:ascii="Times New Roman"/>
          <w:b w:val="false"/>
          <w:i w:val="false"/>
          <w:color w:val="000000"/>
          <w:sz w:val="28"/>
        </w:rPr>
        <w:t>
      9-жолда орман пайдаланудың әрбір түрі бойынша орман пайдаланудың әрбір түрі бойынша көрсетілген дәрілік өсімдіктер мен техникалық шикізаттарды, жабайы өскен жемістерді, жаңғақтарды, саңырауқұлақтарды, жидектер мен өзге де азық-түлік өнімдерін, қына, орман төсеніші мен түсіп қалған жапырақтарды, қамыстарды жинау және дайындау бойынша ақпараттар көрсетіледі.</w:t>
      </w:r>
      <w:r>
        <w:br/>
      </w:r>
      <w:r>
        <w:rPr>
          <w:rFonts w:ascii="Times New Roman"/>
          <w:b w:val="false"/>
          <w:i w:val="false"/>
          <w:color w:val="000000"/>
          <w:sz w:val="28"/>
        </w:rPr>
        <w:t>
      Сүрек босату көлемі (мың текше метр), алқаптар ( мың гектар немесе килограмм,тонна) және төлемақылар (мың теңге) туралы деректер тұтас сандардың оннан бір үлесіне дейінгі дәлдікпен келтіріледі (үтірден кейін бір белгі). Егер деректер тұтас санмен берілсе, одан кейін үтір және нөл қойылады.</w:t>
      </w:r>
      <w:r>
        <w:br/>
      </w:r>
      <w:r>
        <w:rPr>
          <w:rFonts w:ascii="Times New Roman"/>
          <w:b w:val="false"/>
          <w:i w:val="false"/>
          <w:color w:val="000000"/>
          <w:sz w:val="28"/>
        </w:rPr>
        <w:t>
</w:t>
      </w:r>
      <w:r>
        <w:rPr>
          <w:rFonts w:ascii="Times New Roman"/>
          <w:b w:val="false"/>
          <w:i w:val="false"/>
          <w:color w:val="000000"/>
          <w:sz w:val="28"/>
        </w:rPr>
        <w:t>
      4. Арифметикалық логикалық бақылау:</w:t>
      </w:r>
      <w:r>
        <w:br/>
      </w:r>
      <w:r>
        <w:rPr>
          <w:rFonts w:ascii="Times New Roman"/>
          <w:b w:val="false"/>
          <w:i w:val="false"/>
          <w:color w:val="000000"/>
          <w:sz w:val="28"/>
        </w:rPr>
        <w:t>
</w:t>
      </w:r>
      <w:r>
        <w:rPr>
          <w:rFonts w:ascii="Times New Roman"/>
          <w:b w:val="false"/>
          <w:i w:val="false"/>
          <w:color w:val="000000"/>
          <w:sz w:val="28"/>
        </w:rPr>
        <w:t>
      1) әрбір баған бойынша «Жиыны» жолының (12 коды) көрсеткіштері барлық жолдардың (01-11 коды) көрсеткіштері сомасына тең;</w:t>
      </w:r>
      <w:r>
        <w:br/>
      </w:r>
      <w:r>
        <w:rPr>
          <w:rFonts w:ascii="Times New Roman"/>
          <w:b w:val="false"/>
          <w:i w:val="false"/>
          <w:color w:val="000000"/>
          <w:sz w:val="28"/>
        </w:rPr>
        <w:t>
</w:t>
      </w:r>
      <w:r>
        <w:rPr>
          <w:rFonts w:ascii="Times New Roman"/>
          <w:b w:val="false"/>
          <w:i w:val="false"/>
          <w:color w:val="000000"/>
          <w:sz w:val="28"/>
        </w:rPr>
        <w:t>
      2) әрбір жол бойынша «Жиыны» бағанының (7, 8-бағандар) көрсеткіштері өздерін құраған баған көрсеткіштерінің сомасына тең.</w:t>
      </w:r>
    </w:p>
    <w:bookmarkEnd w:id="45"/>
    <w:bookmarkStart w:name="z99" w:id="46"/>
    <w:p>
      <w:pPr>
        <w:spacing w:after="0"/>
        <w:ind w:left="0"/>
        <w:jc w:val="both"/>
      </w:pPr>
      <w:r>
        <w:rPr>
          <w:rFonts w:ascii="Times New Roman"/>
          <w:b w:val="false"/>
          <w:i w:val="false"/>
          <w:color w:val="000000"/>
          <w:sz w:val="28"/>
        </w:rPr>
        <w:t>
 </w:t>
      </w:r>
    </w:p>
    <w:bookmarkEnd w:id="46"/>
    <w:tbl>
      <w:tblPr>
        <w:tblW w:w="0" w:type="auto"/>
        <w:tblCellSpacing w:w="0" w:type="auto"/>
        <w:tblBorders>
          <w:top w:val="none"/>
          <w:left w:val="none"/>
          <w:bottom w:val="none"/>
          <w:right w:val="none"/>
          <w:insideH w:val="none"/>
          <w:insideV w:val="none"/>
        </w:tblBorders>
      </w:tblPr>
      <w:tblGrid>
        <w:gridCol w:w="3714"/>
        <w:gridCol w:w="1546"/>
        <w:gridCol w:w="3093"/>
        <w:gridCol w:w="1547"/>
        <w:gridCol w:w="3840"/>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8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16 наурыздағы № 80 бұйрығына 17-қосымша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Председателя Агентства Республики Казахстан по статистике от 16 марта 2011 года № 80</w:t>
            </w:r>
          </w:p>
        </w:tc>
      </w:tr>
      <w:tr>
        <w:trPr>
          <w:trHeight w:val="99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val="false"/>
                <w:i w:val="false"/>
                <w:color w:val="000000"/>
                <w:sz w:val="20"/>
              </w:rPr>
              <w:t>.</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r>
              <w:rPr>
                <w:rFonts w:ascii="Times New Roman"/>
                <w:b w:val="false"/>
                <w:i w:val="false"/>
                <w:color w:val="000000"/>
                <w:sz w:val="20"/>
              </w:rPr>
              <w:t>.</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7631204</w:t>
            </w:r>
            <w:r>
              <w:br/>
            </w:r>
            <w:r>
              <w:rPr>
                <w:rFonts w:ascii="Times New Roman"/>
                <w:b w:val="false"/>
                <w:i w:val="false"/>
                <w:color w:val="000000"/>
                <w:sz w:val="20"/>
              </w:rPr>
              <w:t>
</w:t>
            </w:r>
            <w:r>
              <w:rPr>
                <w:rFonts w:ascii="Times New Roman"/>
                <w:b w:val="false"/>
                <w:i w:val="false"/>
                <w:color w:val="000000"/>
                <w:sz w:val="20"/>
              </w:rPr>
              <w:t>Код статистической формы 7631204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қорының мемлекеттік есебі және орман қорын мемлекеттік орман қорының санаттары және жерлер бойынша бөлу</w:t>
            </w:r>
            <w:r>
              <w:br/>
            </w:r>
            <w:r>
              <w:rPr>
                <w:rFonts w:ascii="Times New Roman"/>
                <w:b w:val="false"/>
                <w:i w:val="false"/>
                <w:color w:val="000000"/>
                <w:sz w:val="20"/>
              </w:rPr>
              <w:t>
</w:t>
            </w:r>
            <w:r>
              <w:rPr>
                <w:rFonts w:ascii="Times New Roman"/>
                <w:b w:val="false"/>
                <w:i w:val="false"/>
                <w:color w:val="000000"/>
                <w:sz w:val="20"/>
              </w:rPr>
              <w:t>Государственный учет лесного фонда и распределение лесного фонда по категориям государственного лесного фонда и угодьям</w:t>
            </w:r>
          </w:p>
        </w:tc>
      </w:tr>
      <w:tr>
        <w:trPr>
          <w:trHeight w:val="6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_ _</w:t>
            </w:r>
            <w:r>
              <w:rPr>
                <w:rFonts w:ascii="Times New Roman"/>
                <w:b/>
                <w:i w:val="false"/>
                <w:color w:val="000000"/>
                <w:sz w:val="20"/>
              </w:rPr>
              <w:t xml:space="preserve"> _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103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Қарауында 1 гектардан астам орман көмкерген жерлер бар жекеше және мемлекеттік орман иеленушілер тапсырады</w:t>
            </w:r>
            <w:r>
              <w:br/>
            </w:r>
            <w:r>
              <w:rPr>
                <w:rFonts w:ascii="Times New Roman"/>
                <w:b w:val="false"/>
                <w:i w:val="false"/>
                <w:color w:val="000000"/>
                <w:sz w:val="20"/>
              </w:rPr>
              <w:t>
</w:t>
            </w:r>
            <w:r>
              <w:rPr>
                <w:rFonts w:ascii="Times New Roman"/>
                <w:b w:val="false"/>
                <w:i w:val="false"/>
                <w:color w:val="000000"/>
                <w:sz w:val="20"/>
              </w:rPr>
              <w:t>Представляют частные и государственные лесовладельцы, в ведении которых находятся покрытые лесом земли площадью более 1 гектара</w:t>
            </w:r>
          </w:p>
        </w:tc>
      </w:tr>
      <w:tr>
        <w:trPr>
          <w:trHeight w:val="70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 наурызға дейін</w:t>
            </w:r>
            <w:r>
              <w:br/>
            </w:r>
            <w:r>
              <w:rPr>
                <w:rFonts w:ascii="Times New Roman"/>
                <w:b w:val="false"/>
                <w:i w:val="false"/>
                <w:color w:val="000000"/>
                <w:sz w:val="20"/>
              </w:rPr>
              <w:t>
</w:t>
            </w:r>
            <w:r>
              <w:rPr>
                <w:rFonts w:ascii="Times New Roman"/>
                <w:b w:val="false"/>
                <w:i w:val="false"/>
                <w:color w:val="000000"/>
                <w:sz w:val="20"/>
              </w:rPr>
              <w:t>Срок представления - до 25 марта</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0"/>
              <w:gridCol w:w="506"/>
            </w:tblGrid>
            <w:tr>
              <w:trPr>
                <w:trHeight w:val="51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Орман қорының мемлекеттік есебі және орман қорын мемлекеттік орман қорының санаттары және жерлер бойынша бөлу</w:t>
      </w:r>
      <w:r>
        <w:br/>
      </w:r>
      <w:r>
        <w:rPr>
          <w:rFonts w:ascii="Times New Roman"/>
          <w:b w:val="false"/>
          <w:i w:val="false"/>
          <w:color w:val="000000"/>
          <w:sz w:val="28"/>
        </w:rPr>
        <w:t>
      Государственный учет лесного фонда и распределение лесного фонда по категориям государственного лесного фонда и угодьям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13"/>
        <w:gridCol w:w="653"/>
        <w:gridCol w:w="1213"/>
        <w:gridCol w:w="2571"/>
        <w:gridCol w:w="873"/>
        <w:gridCol w:w="753"/>
        <w:gridCol w:w="673"/>
        <w:gridCol w:w="773"/>
        <w:gridCol w:w="713"/>
        <w:gridCol w:w="753"/>
        <w:gridCol w:w="613"/>
        <w:gridCol w:w="813"/>
        <w:gridCol w:w="993"/>
      </w:tblGrid>
      <w:tr>
        <w:trPr>
          <w:trHeight w:val="36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қорының санаттары</w:t>
            </w:r>
            <w:r>
              <w:br/>
            </w:r>
            <w:r>
              <w:rPr>
                <w:rFonts w:ascii="Times New Roman"/>
                <w:b w:val="false"/>
                <w:i w:val="false"/>
                <w:color w:val="000000"/>
                <w:sz w:val="20"/>
              </w:rPr>
              <w:t>
</w:t>
            </w:r>
            <w:r>
              <w:rPr>
                <w:rFonts w:ascii="Times New Roman"/>
                <w:b w:val="false"/>
                <w:i w:val="false"/>
                <w:color w:val="000000"/>
                <w:sz w:val="20"/>
              </w:rPr>
              <w:t>Категории государственного лесного фонда</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жерлер</w:t>
            </w:r>
            <w:r>
              <w:br/>
            </w:r>
            <w:r>
              <w:rPr>
                <w:rFonts w:ascii="Times New Roman"/>
                <w:b w:val="false"/>
                <w:i w:val="false"/>
                <w:color w:val="000000"/>
                <w:sz w:val="20"/>
              </w:rPr>
              <w:t>
</w:t>
            </w:r>
            <w:r>
              <w:rPr>
                <w:rFonts w:ascii="Times New Roman"/>
                <w:b w:val="false"/>
                <w:i w:val="false"/>
                <w:color w:val="000000"/>
                <w:sz w:val="20"/>
              </w:rPr>
              <w:t>Лесные угодья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Орман көмкерген </w:t>
            </w:r>
            <w:r>
              <w:rPr>
                <w:rFonts w:ascii="Times New Roman"/>
                <w:b w:val="false"/>
                <w:i w:val="false"/>
                <w:color w:val="000000"/>
                <w:sz w:val="20"/>
              </w:rPr>
              <w:t>Покрытые лесом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мақсаттағы плантациалар</w:t>
            </w:r>
            <w:r>
              <w:br/>
            </w:r>
            <w:r>
              <w:rPr>
                <w:rFonts w:ascii="Times New Roman"/>
                <w:b w:val="false"/>
                <w:i w:val="false"/>
                <w:color w:val="000000"/>
                <w:sz w:val="20"/>
              </w:rPr>
              <w:t>
</w:t>
            </w:r>
            <w:r>
              <w:rPr>
                <w:rFonts w:ascii="Times New Roman"/>
                <w:b w:val="false"/>
                <w:i w:val="false"/>
                <w:color w:val="000000"/>
                <w:sz w:val="20"/>
              </w:rPr>
              <w:t>Плантации специального назначения</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Тұтаспаған орман дақылдары</w:t>
            </w:r>
            <w:r>
              <w:br/>
            </w:r>
            <w:r>
              <w:rPr>
                <w:rFonts w:ascii="Times New Roman"/>
                <w:b w:val="false"/>
                <w:i w:val="false"/>
                <w:color w:val="000000"/>
                <w:sz w:val="20"/>
              </w:rPr>
              <w:t>
</w:t>
            </w:r>
            <w:r>
              <w:rPr>
                <w:rFonts w:ascii="Times New Roman"/>
                <w:b w:val="false"/>
                <w:i w:val="false"/>
                <w:color w:val="000000"/>
                <w:sz w:val="20"/>
              </w:rPr>
              <w:t>Не сомкнувшиеся лесные культуры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тұқымбақтары</w:t>
            </w:r>
            <w:r>
              <w:br/>
            </w:r>
            <w:r>
              <w:rPr>
                <w:rFonts w:ascii="Times New Roman"/>
                <w:b w:val="false"/>
                <w:i w:val="false"/>
                <w:color w:val="000000"/>
                <w:sz w:val="20"/>
              </w:rPr>
              <w:t>
</w:t>
            </w:r>
            <w:r>
              <w:rPr>
                <w:rFonts w:ascii="Times New Roman"/>
                <w:b w:val="false"/>
                <w:i w:val="false"/>
                <w:color w:val="000000"/>
                <w:sz w:val="20"/>
              </w:rPr>
              <w:t>Лесные питомники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көмкермеген</w:t>
            </w:r>
            <w:r>
              <w:br/>
            </w:r>
            <w:r>
              <w:rPr>
                <w:rFonts w:ascii="Times New Roman"/>
                <w:b w:val="false"/>
                <w:i w:val="false"/>
                <w:color w:val="000000"/>
                <w:sz w:val="20"/>
              </w:rPr>
              <w:t>
</w:t>
            </w:r>
            <w:r>
              <w:rPr>
                <w:rFonts w:ascii="Times New Roman"/>
                <w:b w:val="false"/>
                <w:i w:val="false"/>
                <w:color w:val="000000"/>
                <w:sz w:val="20"/>
              </w:rPr>
              <w:t>Не покрытые лесом</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жерлер, жиыны</w:t>
            </w:r>
            <w:r>
              <w:br/>
            </w:r>
            <w:r>
              <w:rPr>
                <w:rFonts w:ascii="Times New Roman"/>
                <w:b w:val="false"/>
                <w:i w:val="false"/>
                <w:color w:val="000000"/>
                <w:sz w:val="20"/>
              </w:rPr>
              <w:t>
</w:t>
            </w:r>
            <w:r>
              <w:rPr>
                <w:rFonts w:ascii="Times New Roman"/>
                <w:b w:val="false"/>
                <w:i w:val="false"/>
                <w:color w:val="000000"/>
                <w:sz w:val="20"/>
              </w:rPr>
              <w:t>Всего лесных угодий</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r>
              <w:br/>
            </w:r>
            <w:r>
              <w:rPr>
                <w:rFonts w:ascii="Times New Roman"/>
                <w:b w:val="false"/>
                <w:i w:val="false"/>
                <w:color w:val="000000"/>
                <w:sz w:val="20"/>
              </w:rPr>
              <w:t>
</w:t>
            </w:r>
            <w:r>
              <w:rPr>
                <w:rFonts w:ascii="Times New Roman"/>
                <w:b w:val="false"/>
                <w:i w:val="false"/>
                <w:color w:val="000000"/>
                <w:sz w:val="20"/>
              </w:rPr>
              <w:t>итого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орман дақылдары</w:t>
            </w:r>
            <w:r>
              <w:br/>
            </w:r>
            <w:r>
              <w:rPr>
                <w:rFonts w:ascii="Times New Roman"/>
                <w:b w:val="false"/>
                <w:i w:val="false"/>
                <w:color w:val="000000"/>
                <w:sz w:val="20"/>
              </w:rPr>
              <w:t>
</w:t>
            </w:r>
            <w:r>
              <w:rPr>
                <w:rFonts w:ascii="Times New Roman"/>
                <w:b w:val="false"/>
                <w:i w:val="false"/>
                <w:color w:val="000000"/>
                <w:sz w:val="20"/>
              </w:rPr>
              <w:t>В том числе лесные культуры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 кәсіптік және энергетикалық мақсаттар үшін</w:t>
            </w:r>
          </w:p>
          <w:p>
            <w:pPr>
              <w:spacing w:after="20"/>
              <w:ind w:left="20"/>
              <w:jc w:val="both"/>
            </w:pPr>
            <w:r>
              <w:rPr>
                <w:rFonts w:ascii="Times New Roman"/>
                <w:b w:val="false"/>
                <w:i w:val="false"/>
                <w:color w:val="000000"/>
                <w:sz w:val="20"/>
              </w:rPr>
              <w:t>Для промышленных и энергетических целей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Тағамдық және басқада мақсаттар үшін</w:t>
            </w:r>
          </w:p>
          <w:p>
            <w:pPr>
              <w:spacing w:after="20"/>
              <w:ind w:left="20"/>
              <w:jc w:val="both"/>
            </w:pPr>
            <w:r>
              <w:rPr>
                <w:rFonts w:ascii="Times New Roman"/>
                <w:b w:val="false"/>
                <w:i w:val="false"/>
                <w:color w:val="000000"/>
                <w:sz w:val="20"/>
              </w:rPr>
              <w:t>Для пищевых и иных целей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Ағашы кесілген жерлер</w:t>
            </w:r>
            <w:r>
              <w:br/>
            </w:r>
            <w:r>
              <w:rPr>
                <w:rFonts w:ascii="Times New Roman"/>
                <w:b w:val="false"/>
                <w:i w:val="false"/>
                <w:color w:val="000000"/>
                <w:sz w:val="20"/>
              </w:rPr>
              <w:t>
</w:t>
            </w:r>
            <w:r>
              <w:rPr>
                <w:rFonts w:ascii="Times New Roman"/>
                <w:b w:val="false"/>
                <w:i w:val="false"/>
                <w:color w:val="000000"/>
                <w:sz w:val="20"/>
              </w:rPr>
              <w:t>Вырубки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өртенген, жойылған екпелер</w:t>
            </w:r>
            <w:r>
              <w:br/>
            </w:r>
            <w:r>
              <w:rPr>
                <w:rFonts w:ascii="Times New Roman"/>
                <w:b w:val="false"/>
                <w:i w:val="false"/>
                <w:color w:val="000000"/>
                <w:sz w:val="20"/>
              </w:rPr>
              <w:t>
</w:t>
            </w:r>
            <w:r>
              <w:rPr>
                <w:rFonts w:ascii="Times New Roman"/>
                <w:b w:val="false"/>
                <w:i w:val="false"/>
                <w:color w:val="000000"/>
                <w:sz w:val="20"/>
              </w:rPr>
              <w:t>Гари, погибшие насаждения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Алаңқай жерлер</w:t>
            </w:r>
            <w:r>
              <w:br/>
            </w:r>
            <w:r>
              <w:rPr>
                <w:rFonts w:ascii="Times New Roman"/>
                <w:b w:val="false"/>
                <w:i w:val="false"/>
                <w:color w:val="000000"/>
                <w:sz w:val="20"/>
              </w:rPr>
              <w:t>
</w:t>
            </w:r>
            <w:r>
              <w:rPr>
                <w:rFonts w:ascii="Times New Roman"/>
                <w:b w:val="false"/>
                <w:i w:val="false"/>
                <w:color w:val="000000"/>
                <w:sz w:val="20"/>
              </w:rPr>
              <w:t>Прогалины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Селдір ормандар</w:t>
            </w:r>
            <w:r>
              <w:br/>
            </w:r>
            <w:r>
              <w:rPr>
                <w:rFonts w:ascii="Times New Roman"/>
                <w:b w:val="false"/>
                <w:i w:val="false"/>
                <w:color w:val="000000"/>
                <w:sz w:val="20"/>
              </w:rPr>
              <w:t>
</w:t>
            </w:r>
            <w:r>
              <w:rPr>
                <w:rFonts w:ascii="Times New Roman"/>
                <w:b w:val="false"/>
                <w:i w:val="false"/>
                <w:color w:val="000000"/>
                <w:sz w:val="20"/>
              </w:rPr>
              <w:t>Редины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көмкермеген жерлер, жиыны</w:t>
            </w:r>
            <w:r>
              <w:rPr>
                <w:rFonts w:ascii="Times New Roman"/>
                <w:b w:val="false"/>
                <w:i w:val="false"/>
                <w:color w:val="000000"/>
                <w:sz w:val="20"/>
              </w:rPr>
              <w:t>Итого непокрытых лесом угодий</w:t>
            </w:r>
          </w:p>
        </w:tc>
        <w:tc>
          <w:tcPr>
            <w:tcW w:w="0" w:type="auto"/>
            <w:vMerge/>
            <w:tcBorders>
              <w:top w:val="nil"/>
              <w:left w:val="single" w:color="cfcfcf" w:sz="5"/>
              <w:bottom w:val="single" w:color="cfcfcf" w:sz="5"/>
              <w:right w:val="single" w:color="cfcfcf" w:sz="5"/>
            </w:tcBorders>
          </w:tcPr>
          <w:p/>
        </w:tc>
      </w:tr>
      <w:tr>
        <w:trPr>
          <w:trHeight w:val="36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w:t>
            </w:r>
            <w:r>
              <w:br/>
            </w:r>
            <w:r>
              <w:rPr>
                <w:rFonts w:ascii="Times New Roman"/>
                <w:b w:val="false"/>
                <w:i w:val="false"/>
                <w:color w:val="000000"/>
                <w:sz w:val="20"/>
              </w:rPr>
              <w:t>
</w:t>
            </w:r>
            <w:r>
              <w:rPr>
                <w:rFonts w:ascii="Times New Roman"/>
                <w:b w:val="false"/>
                <w:i w:val="false"/>
                <w:color w:val="000000"/>
                <w:sz w:val="20"/>
              </w:rPr>
              <w:t>Государственный лесной фонд</w:t>
            </w:r>
          </w:p>
        </w:tc>
      </w:tr>
      <w:tr>
        <w:trPr>
          <w:trHeight w:val="70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орман аумақтары, жиыны</w:t>
            </w:r>
            <w:r>
              <w:br/>
            </w:r>
            <w:r>
              <w:rPr>
                <w:rFonts w:ascii="Times New Roman"/>
                <w:b w:val="false"/>
                <w:i w:val="false"/>
                <w:color w:val="000000"/>
                <w:sz w:val="20"/>
              </w:rPr>
              <w:t>
</w:t>
            </w:r>
            <w:r>
              <w:rPr>
                <w:rFonts w:ascii="Times New Roman"/>
                <w:b w:val="false"/>
                <w:i w:val="false"/>
                <w:color w:val="000000"/>
                <w:sz w:val="20"/>
              </w:rPr>
              <w:t>Особо охраняемые лесные территории - итого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мемлекеттік табиғат ескерткіштері</w:t>
            </w:r>
            <w:r>
              <w:br/>
            </w:r>
            <w:r>
              <w:rPr>
                <w:rFonts w:ascii="Times New Roman"/>
                <w:b w:val="false"/>
                <w:i w:val="false"/>
                <w:color w:val="000000"/>
                <w:sz w:val="20"/>
              </w:rPr>
              <w:t>
</w:t>
            </w:r>
            <w:r>
              <w:rPr>
                <w:rFonts w:ascii="Times New Roman"/>
                <w:b w:val="false"/>
                <w:i w:val="false"/>
                <w:color w:val="000000"/>
                <w:sz w:val="20"/>
              </w:rPr>
              <w:t>из них государственные памятники природы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табиғи қорықтардың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природных заповедников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мемлекеттік табиғатескерткіштері</w:t>
            </w:r>
            <w:r>
              <w:br/>
            </w:r>
            <w:r>
              <w:rPr>
                <w:rFonts w:ascii="Times New Roman"/>
                <w:b w:val="false"/>
                <w:i w:val="false"/>
                <w:color w:val="000000"/>
                <w:sz w:val="20"/>
              </w:rPr>
              <w:t>
</w:t>
            </w:r>
            <w:r>
              <w:rPr>
                <w:rFonts w:ascii="Times New Roman"/>
                <w:b w:val="false"/>
                <w:i w:val="false"/>
                <w:color w:val="000000"/>
                <w:sz w:val="20"/>
              </w:rPr>
              <w:t>из них государственные памятники природы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ұлттық табиғи парктердің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национальных природных парков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мемлекеттік табиғат ескерткіштері</w:t>
            </w:r>
            <w:r>
              <w:br/>
            </w:r>
            <w:r>
              <w:rPr>
                <w:rFonts w:ascii="Times New Roman"/>
                <w:b w:val="false"/>
                <w:i w:val="false"/>
                <w:color w:val="000000"/>
                <w:sz w:val="20"/>
              </w:rPr>
              <w:t>
</w:t>
            </w:r>
            <w:r>
              <w:rPr>
                <w:rFonts w:ascii="Times New Roman"/>
                <w:b w:val="false"/>
                <w:i w:val="false"/>
                <w:color w:val="000000"/>
                <w:sz w:val="20"/>
              </w:rPr>
              <w:t>из них государственные памятники природы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табиғи резерваттардың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природных резерватов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мемлекеттік табиғат ескерткіштері</w:t>
            </w:r>
            <w:r>
              <w:br/>
            </w:r>
            <w:r>
              <w:rPr>
                <w:rFonts w:ascii="Times New Roman"/>
                <w:b w:val="false"/>
                <w:i w:val="false"/>
                <w:color w:val="000000"/>
                <w:sz w:val="20"/>
              </w:rPr>
              <w:t>
</w:t>
            </w:r>
            <w:r>
              <w:rPr>
                <w:rFonts w:ascii="Times New Roman"/>
                <w:b w:val="false"/>
                <w:i w:val="false"/>
                <w:color w:val="000000"/>
                <w:sz w:val="20"/>
              </w:rPr>
              <w:t>из них государственные памятники природы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өңірлік табиғи парктердің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региональных природных парков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қорық аймақтарының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заповедных зон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санаттардағы мемлекеттік табиғи ескерткіштер</w:t>
            </w:r>
            <w:r>
              <w:br/>
            </w:r>
            <w:r>
              <w:rPr>
                <w:rFonts w:ascii="Times New Roman"/>
                <w:b w:val="false"/>
                <w:i w:val="false"/>
                <w:color w:val="000000"/>
                <w:sz w:val="20"/>
              </w:rPr>
              <w:t>
</w:t>
            </w:r>
            <w:r>
              <w:rPr>
                <w:rFonts w:ascii="Times New Roman"/>
                <w:b w:val="false"/>
                <w:i w:val="false"/>
                <w:color w:val="000000"/>
                <w:sz w:val="20"/>
              </w:rPr>
              <w:t>государственные памятники природы на других категориях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 жерлеріндегі ормандар және орман дақылдары көмкермеген жер учаскелері, жиыны</w:t>
            </w:r>
            <w:r>
              <w:br/>
            </w:r>
            <w:r>
              <w:rPr>
                <w:rFonts w:ascii="Times New Roman"/>
                <w:b w:val="false"/>
                <w:i w:val="false"/>
                <w:color w:val="000000"/>
                <w:sz w:val="20"/>
              </w:rPr>
              <w:t>
</w:t>
            </w:r>
            <w:r>
              <w:rPr>
                <w:rFonts w:ascii="Times New Roman"/>
                <w:b w:val="false"/>
                <w:i w:val="false"/>
                <w:color w:val="000000"/>
                <w:sz w:val="20"/>
              </w:rPr>
              <w:t>Леса и не покрытые лесной растительностью земельные участки на землях государственного лесного фонда - итого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басты мақсатта пайдалану үшін ағаш кесуге болатын учаскелер</w:t>
            </w:r>
            <w:r>
              <w:br/>
            </w:r>
            <w:r>
              <w:rPr>
                <w:rFonts w:ascii="Times New Roman"/>
                <w:b w:val="false"/>
                <w:i w:val="false"/>
                <w:color w:val="000000"/>
                <w:sz w:val="20"/>
              </w:rPr>
              <w:t>
</w:t>
            </w:r>
            <w:r>
              <w:rPr>
                <w:rFonts w:ascii="Times New Roman"/>
                <w:b w:val="false"/>
                <w:i w:val="false"/>
                <w:color w:val="000000"/>
                <w:sz w:val="20"/>
              </w:rPr>
              <w:t>из них участки, где допускаются рубки главного пользования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генетикалық резерваттарын қоса алғанда, ғылыми маңызы бар учаскелер</w:t>
            </w:r>
            <w:r>
              <w:br/>
            </w:r>
            <w:r>
              <w:rPr>
                <w:rFonts w:ascii="Times New Roman"/>
                <w:b w:val="false"/>
                <w:i w:val="false"/>
                <w:color w:val="000000"/>
                <w:sz w:val="20"/>
              </w:rPr>
              <w:t>
</w:t>
            </w:r>
            <w:r>
              <w:rPr>
                <w:rFonts w:ascii="Times New Roman"/>
                <w:b w:val="false"/>
                <w:i w:val="false"/>
                <w:color w:val="000000"/>
                <w:sz w:val="20"/>
              </w:rPr>
              <w:t>участки леса, имеющие научное значение, включая лесные генетические резерваты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орман генетикалық резерваттары</w:t>
            </w:r>
            <w:r>
              <w:br/>
            </w:r>
            <w:r>
              <w:rPr>
                <w:rFonts w:ascii="Times New Roman"/>
                <w:b w:val="false"/>
                <w:i w:val="false"/>
                <w:color w:val="000000"/>
                <w:sz w:val="20"/>
              </w:rPr>
              <w:t>
</w:t>
            </w:r>
            <w:r>
              <w:rPr>
                <w:rFonts w:ascii="Times New Roman"/>
                <w:b w:val="false"/>
                <w:i w:val="false"/>
                <w:color w:val="000000"/>
                <w:sz w:val="20"/>
              </w:rPr>
              <w:t>из них: лесные генетические резерваты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аса бағалы орман алқаптары</w:t>
            </w:r>
            <w:r>
              <w:br/>
            </w:r>
            <w:r>
              <w:rPr>
                <w:rFonts w:ascii="Times New Roman"/>
                <w:b w:val="false"/>
                <w:i w:val="false"/>
                <w:color w:val="000000"/>
                <w:sz w:val="20"/>
              </w:rPr>
              <w:t>
</w:t>
            </w:r>
            <w:r>
              <w:rPr>
                <w:rFonts w:ascii="Times New Roman"/>
                <w:b w:val="false"/>
                <w:i w:val="false"/>
                <w:color w:val="000000"/>
                <w:sz w:val="20"/>
              </w:rPr>
              <w:t>особо ценные лесные массивы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жаңғақ кәсіпшіліктері аймақтары</w:t>
            </w:r>
            <w:r>
              <w:br/>
            </w:r>
            <w:r>
              <w:rPr>
                <w:rFonts w:ascii="Times New Roman"/>
                <w:b w:val="false"/>
                <w:i w:val="false"/>
                <w:color w:val="000000"/>
                <w:sz w:val="20"/>
              </w:rPr>
              <w:t>
</w:t>
            </w:r>
            <w:r>
              <w:rPr>
                <w:rFonts w:ascii="Times New Roman"/>
                <w:b w:val="false"/>
                <w:i w:val="false"/>
                <w:color w:val="000000"/>
                <w:sz w:val="20"/>
              </w:rPr>
              <w:t>орехопромысловые зоны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жемісі ағаштары</w:t>
            </w:r>
            <w:r>
              <w:br/>
            </w:r>
            <w:r>
              <w:rPr>
                <w:rFonts w:ascii="Times New Roman"/>
                <w:b w:val="false"/>
                <w:i w:val="false"/>
                <w:color w:val="000000"/>
                <w:sz w:val="20"/>
              </w:rPr>
              <w:t>
</w:t>
            </w:r>
            <w:r>
              <w:rPr>
                <w:rFonts w:ascii="Times New Roman"/>
                <w:b w:val="false"/>
                <w:i w:val="false"/>
                <w:color w:val="000000"/>
                <w:sz w:val="20"/>
              </w:rPr>
              <w:t>лесоплодовые насаждения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субальпілік ормандар</w:t>
            </w:r>
            <w:r>
              <w:br/>
            </w:r>
            <w:r>
              <w:rPr>
                <w:rFonts w:ascii="Times New Roman"/>
                <w:b w:val="false"/>
                <w:i w:val="false"/>
                <w:color w:val="000000"/>
                <w:sz w:val="20"/>
              </w:rPr>
              <w:t>
</w:t>
            </w:r>
            <w:r>
              <w:rPr>
                <w:rFonts w:ascii="Times New Roman"/>
                <w:b w:val="false"/>
                <w:i w:val="false"/>
                <w:color w:val="000000"/>
                <w:sz w:val="20"/>
              </w:rPr>
              <w:t>субальпийские леса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қорғаныштық орман жолақтары</w:t>
            </w:r>
            <w:r>
              <w:br/>
            </w:r>
            <w:r>
              <w:rPr>
                <w:rFonts w:ascii="Times New Roman"/>
                <w:b w:val="false"/>
                <w:i w:val="false"/>
                <w:color w:val="000000"/>
                <w:sz w:val="20"/>
              </w:rPr>
              <w:t>
</w:t>
            </w:r>
            <w:r>
              <w:rPr>
                <w:rFonts w:ascii="Times New Roman"/>
                <w:b w:val="false"/>
                <w:i w:val="false"/>
                <w:color w:val="000000"/>
                <w:sz w:val="20"/>
              </w:rPr>
              <w:t>государственные защитные лесные полосы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ормандар және орман саябақтары</w:t>
            </w:r>
            <w:r>
              <w:br/>
            </w:r>
            <w:r>
              <w:rPr>
                <w:rFonts w:ascii="Times New Roman"/>
                <w:b w:val="false"/>
                <w:i w:val="false"/>
                <w:color w:val="000000"/>
                <w:sz w:val="20"/>
              </w:rPr>
              <w:t>
</w:t>
            </w:r>
            <w:r>
              <w:rPr>
                <w:rFonts w:ascii="Times New Roman"/>
                <w:b w:val="false"/>
                <w:i w:val="false"/>
                <w:color w:val="000000"/>
                <w:sz w:val="20"/>
              </w:rPr>
              <w:t>городские леса и лесопарки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 мен емдеу-сауықтыру мекемелерінің жасыл аймақтары</w:t>
            </w:r>
            <w:r>
              <w:br/>
            </w:r>
            <w:r>
              <w:rPr>
                <w:rFonts w:ascii="Times New Roman"/>
                <w:b w:val="false"/>
                <w:i w:val="false"/>
                <w:color w:val="000000"/>
                <w:sz w:val="20"/>
              </w:rPr>
              <w:t>
</w:t>
            </w:r>
            <w:r>
              <w:rPr>
                <w:rFonts w:ascii="Times New Roman"/>
                <w:b w:val="false"/>
                <w:i w:val="false"/>
                <w:color w:val="000000"/>
                <w:sz w:val="20"/>
              </w:rPr>
              <w:t>зеленые зоны населенных пунктов и лечебно - оздоровительных учреждений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эрозияға қарсы ормандар</w:t>
            </w:r>
            <w:r>
              <w:br/>
            </w:r>
            <w:r>
              <w:rPr>
                <w:rFonts w:ascii="Times New Roman"/>
                <w:b w:val="false"/>
                <w:i w:val="false"/>
                <w:color w:val="000000"/>
                <w:sz w:val="20"/>
              </w:rPr>
              <w:t>
</w:t>
            </w:r>
            <w:r>
              <w:rPr>
                <w:rFonts w:ascii="Times New Roman"/>
                <w:b w:val="false"/>
                <w:i w:val="false"/>
                <w:color w:val="000000"/>
                <w:sz w:val="20"/>
              </w:rPr>
              <w:t>противоэрозионные леса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өзендер, көлдер, су қоймалары, каналдар және басқа да су объектілерінің жағаларындағы тыйым салынған орман жолақтары</w:t>
            </w:r>
            <w:r>
              <w:br/>
            </w:r>
            <w:r>
              <w:rPr>
                <w:rFonts w:ascii="Times New Roman"/>
                <w:b w:val="false"/>
                <w:i w:val="false"/>
                <w:color w:val="000000"/>
                <w:sz w:val="20"/>
              </w:rPr>
              <w:t>
</w:t>
            </w:r>
            <w:r>
              <w:rPr>
                <w:rFonts w:ascii="Times New Roman"/>
                <w:b w:val="false"/>
                <w:i w:val="false"/>
                <w:color w:val="000000"/>
                <w:sz w:val="20"/>
              </w:rPr>
              <w:t>запретные полосы лесов по берегам рек, озер, водохранилищ, каналов и других водных объектов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басты мақсатта пайдалану үшін ағаш кесуге болатын учаскелер</w:t>
            </w:r>
            <w:r>
              <w:br/>
            </w:r>
            <w:r>
              <w:rPr>
                <w:rFonts w:ascii="Times New Roman"/>
                <w:b w:val="false"/>
                <w:i w:val="false"/>
                <w:color w:val="000000"/>
                <w:sz w:val="20"/>
              </w:rPr>
              <w:t>
</w:t>
            </w:r>
            <w:r>
              <w:rPr>
                <w:rFonts w:ascii="Times New Roman"/>
                <w:b w:val="false"/>
                <w:i w:val="false"/>
                <w:color w:val="000000"/>
                <w:sz w:val="20"/>
              </w:rPr>
              <w:t>из них участки, где допускаются рубки главного пользования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және республикалық маңызы бар жалпы пайдаланылатын темір жолдар және автожолдар бойындағы қорғаныштық екпелер</w:t>
            </w:r>
            <w:r>
              <w:br/>
            </w:r>
            <w:r>
              <w:rPr>
                <w:rFonts w:ascii="Times New Roman"/>
                <w:b w:val="false"/>
                <w:i w:val="false"/>
                <w:color w:val="000000"/>
                <w:sz w:val="20"/>
              </w:rPr>
              <w:t>
</w:t>
            </w:r>
            <w:r>
              <w:rPr>
                <w:rFonts w:ascii="Times New Roman"/>
                <w:b w:val="false"/>
                <w:i w:val="false"/>
                <w:color w:val="000000"/>
                <w:sz w:val="20"/>
              </w:rPr>
              <w:t>защитные лесные полосы вдоль железных дорог и автомобильных дорог общего пользования международного и республиканского значения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және топырақ қорғау ормандары</w:t>
            </w:r>
            <w:r>
              <w:br/>
            </w:r>
            <w:r>
              <w:rPr>
                <w:rFonts w:ascii="Times New Roman"/>
                <w:b w:val="false"/>
                <w:i w:val="false"/>
                <w:color w:val="000000"/>
                <w:sz w:val="20"/>
              </w:rPr>
              <w:t>
</w:t>
            </w:r>
            <w:r>
              <w:rPr>
                <w:rFonts w:ascii="Times New Roman"/>
                <w:b w:val="false"/>
                <w:i w:val="false"/>
                <w:color w:val="000000"/>
                <w:sz w:val="20"/>
              </w:rPr>
              <w:t>поле - и почвозащитные леса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басты мақсатта пайдалану үшін ағаш кесуге болатын учаскелер</w:t>
            </w:r>
            <w:r>
              <w:br/>
            </w:r>
            <w:r>
              <w:rPr>
                <w:rFonts w:ascii="Times New Roman"/>
                <w:b w:val="false"/>
                <w:i w:val="false"/>
                <w:color w:val="000000"/>
                <w:sz w:val="20"/>
              </w:rPr>
              <w:t>
</w:t>
            </w:r>
            <w:r>
              <w:rPr>
                <w:rFonts w:ascii="Times New Roman"/>
                <w:b w:val="false"/>
                <w:i w:val="false"/>
                <w:color w:val="000000"/>
                <w:sz w:val="20"/>
              </w:rPr>
              <w:t>из них участки, где допускаются рубки главного пользования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және республикалық маңызы бар жалпы пайдаланылатын темір жол және автожолдар, магистральдық құбырлар және басқа да жол бойындағы құрылыстарға бөлінген алқаптардағы қорғаныш екпелер</w:t>
            </w:r>
            <w:r>
              <w:br/>
            </w:r>
            <w:r>
              <w:rPr>
                <w:rFonts w:ascii="Times New Roman"/>
                <w:b w:val="false"/>
                <w:i w:val="false"/>
                <w:color w:val="000000"/>
                <w:sz w:val="20"/>
              </w:rPr>
              <w:t>
</w:t>
            </w:r>
            <w:r>
              <w:rPr>
                <w:rFonts w:ascii="Times New Roman"/>
                <w:b w:val="false"/>
                <w:i w:val="false"/>
                <w:color w:val="000000"/>
                <w:sz w:val="20"/>
              </w:rPr>
              <w:t>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қорының жалпы көлемі</w:t>
            </w:r>
            <w:r>
              <w:br/>
            </w:r>
            <w:r>
              <w:rPr>
                <w:rFonts w:ascii="Times New Roman"/>
                <w:b w:val="false"/>
                <w:i w:val="false"/>
                <w:color w:val="000000"/>
                <w:sz w:val="20"/>
              </w:rPr>
              <w:t>
</w:t>
            </w:r>
            <w:r>
              <w:rPr>
                <w:rFonts w:ascii="Times New Roman"/>
                <w:b w:val="false"/>
                <w:i w:val="false"/>
                <w:color w:val="000000"/>
                <w:sz w:val="20"/>
              </w:rPr>
              <w:t>Общая площадь государственного лесного фонда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 площадь: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мақсатта пайдалану үшін ағаш кесуге болатын учаскелер</w:t>
            </w:r>
            <w:r>
              <w:br/>
            </w:r>
            <w:r>
              <w:rPr>
                <w:rFonts w:ascii="Times New Roman"/>
                <w:b w:val="false"/>
                <w:i w:val="false"/>
                <w:color w:val="000000"/>
                <w:sz w:val="20"/>
              </w:rPr>
              <w:t>
</w:t>
            </w:r>
            <w:r>
              <w:rPr>
                <w:rFonts w:ascii="Times New Roman"/>
                <w:b w:val="false"/>
                <w:i w:val="false"/>
                <w:color w:val="000000"/>
                <w:sz w:val="20"/>
              </w:rPr>
              <w:t>где допускаются рубки главного пользования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қорының жалпы көлемін ұзақ мерзімді орман пайдалануға берілгені</w:t>
            </w:r>
            <w:r>
              <w:br/>
            </w:r>
            <w:r>
              <w:rPr>
                <w:rFonts w:ascii="Times New Roman"/>
                <w:b w:val="false"/>
                <w:i w:val="false"/>
                <w:color w:val="000000"/>
                <w:sz w:val="20"/>
              </w:rPr>
              <w:t>
</w:t>
            </w:r>
            <w:r>
              <w:rPr>
                <w:rFonts w:ascii="Times New Roman"/>
                <w:b w:val="false"/>
                <w:i w:val="false"/>
                <w:color w:val="000000"/>
                <w:sz w:val="20"/>
              </w:rPr>
              <w:t>Из общей площади государственного лесного фонда передано в долгосрочное лесопользование - итого</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сүрек дайындау үшін</w:t>
            </w:r>
            <w:r>
              <w:br/>
            </w:r>
            <w:r>
              <w:rPr>
                <w:rFonts w:ascii="Times New Roman"/>
                <w:b w:val="false"/>
                <w:i w:val="false"/>
                <w:color w:val="000000"/>
                <w:sz w:val="20"/>
              </w:rPr>
              <w:t>
</w:t>
            </w:r>
            <w:r>
              <w:rPr>
                <w:rFonts w:ascii="Times New Roman"/>
                <w:b w:val="false"/>
                <w:i w:val="false"/>
                <w:color w:val="000000"/>
                <w:sz w:val="20"/>
              </w:rPr>
              <w:t>в том числе: для заготовки древесины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орман қоры.</w:t>
            </w:r>
            <w:r>
              <w:br/>
            </w:r>
            <w:r>
              <w:rPr>
                <w:rFonts w:ascii="Times New Roman"/>
                <w:b w:val="false"/>
                <w:i w:val="false"/>
                <w:color w:val="000000"/>
                <w:sz w:val="20"/>
              </w:rPr>
              <w:t>
</w:t>
            </w:r>
            <w:r>
              <w:rPr>
                <w:rFonts w:ascii="Times New Roman"/>
                <w:b w:val="false"/>
                <w:i w:val="false"/>
                <w:color w:val="000000"/>
                <w:sz w:val="20"/>
              </w:rPr>
              <w:t>Частный лесной фонд.</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орман қорының жалпы көлемі</w:t>
            </w:r>
            <w:r>
              <w:br/>
            </w:r>
            <w:r>
              <w:rPr>
                <w:rFonts w:ascii="Times New Roman"/>
                <w:b w:val="false"/>
                <w:i w:val="false"/>
                <w:color w:val="000000"/>
                <w:sz w:val="20"/>
              </w:rPr>
              <w:t>
</w:t>
            </w:r>
            <w:r>
              <w:rPr>
                <w:rFonts w:ascii="Times New Roman"/>
                <w:b w:val="false"/>
                <w:i w:val="false"/>
                <w:color w:val="000000"/>
                <w:sz w:val="20"/>
              </w:rPr>
              <w:t>Общая площадь частного лесного фонда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 барлығы</w:t>
            </w:r>
            <w:r>
              <w:br/>
            </w:r>
            <w:r>
              <w:rPr>
                <w:rFonts w:ascii="Times New Roman"/>
                <w:b w:val="false"/>
                <w:i w:val="false"/>
                <w:color w:val="000000"/>
                <w:sz w:val="20"/>
              </w:rPr>
              <w:t>
</w:t>
            </w:r>
            <w:r>
              <w:rPr>
                <w:rFonts w:ascii="Times New Roman"/>
                <w:b w:val="false"/>
                <w:i w:val="false"/>
                <w:color w:val="000000"/>
                <w:sz w:val="20"/>
              </w:rPr>
              <w:t>Всего лесного фонда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1022"/>
        <w:gridCol w:w="1702"/>
        <w:gridCol w:w="891"/>
        <w:gridCol w:w="1483"/>
        <w:gridCol w:w="2493"/>
        <w:gridCol w:w="2076"/>
        <w:gridCol w:w="1309"/>
      </w:tblGrid>
      <w:tr>
        <w:trPr>
          <w:trHeight w:val="525"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 Мемлекеттік орман қорының санаттары</w:t>
            </w:r>
            <w:r>
              <w:br/>
            </w:r>
            <w:r>
              <w:rPr>
                <w:rFonts w:ascii="Times New Roman"/>
                <w:b w:val="false"/>
                <w:i w:val="false"/>
                <w:color w:val="000000"/>
                <w:sz w:val="20"/>
              </w:rPr>
              <w:t>
</w:t>
            </w:r>
            <w:r>
              <w:rPr>
                <w:rFonts w:ascii="Times New Roman"/>
                <w:b w:val="false"/>
                <w:i w:val="false"/>
                <w:color w:val="000000"/>
                <w:sz w:val="20"/>
              </w:rPr>
              <w:t>Лесной фонд. Категории государственного лесного фонда</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Ормансыз жерлер</w:t>
            </w:r>
            <w:r>
              <w:br/>
            </w:r>
            <w:r>
              <w:rPr>
                <w:rFonts w:ascii="Times New Roman"/>
                <w:b w:val="false"/>
                <w:i w:val="false"/>
                <w:color w:val="000000"/>
                <w:sz w:val="20"/>
              </w:rPr>
              <w:t>
</w:t>
            </w:r>
            <w:r>
              <w:rPr>
                <w:rFonts w:ascii="Times New Roman"/>
                <w:b w:val="false"/>
                <w:i w:val="false"/>
                <w:color w:val="000000"/>
                <w:sz w:val="20"/>
              </w:rPr>
              <w:t>Нелесные угодья</w:t>
            </w: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Егістіктер, тыңайған жерлер</w:t>
            </w:r>
            <w:r>
              <w:br/>
            </w:r>
            <w:r>
              <w:rPr>
                <w:rFonts w:ascii="Times New Roman"/>
                <w:b w:val="false"/>
                <w:i w:val="false"/>
                <w:color w:val="000000"/>
                <w:sz w:val="20"/>
              </w:rPr>
              <w:t>
</w:t>
            </w:r>
            <w:r>
              <w:rPr>
                <w:rFonts w:ascii="Times New Roman"/>
                <w:b w:val="false"/>
                <w:i w:val="false"/>
                <w:color w:val="000000"/>
                <w:sz w:val="20"/>
              </w:rPr>
              <w:t>Пашни, залежи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w:t>
            </w:r>
            <w:r>
              <w:br/>
            </w:r>
            <w:r>
              <w:rPr>
                <w:rFonts w:ascii="Times New Roman"/>
                <w:b w:val="false"/>
                <w:i w:val="false"/>
                <w:color w:val="000000"/>
                <w:sz w:val="20"/>
              </w:rPr>
              <w:t>
</w:t>
            </w:r>
            <w:r>
              <w:rPr>
                <w:rFonts w:ascii="Times New Roman"/>
                <w:b w:val="false"/>
                <w:i w:val="false"/>
                <w:color w:val="000000"/>
                <w:sz w:val="20"/>
              </w:rPr>
              <w:t>Сенокосы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Жайылымдар</w:t>
            </w:r>
            <w:r>
              <w:br/>
            </w:r>
            <w:r>
              <w:rPr>
                <w:rFonts w:ascii="Times New Roman"/>
                <w:b w:val="false"/>
                <w:i w:val="false"/>
                <w:color w:val="000000"/>
                <w:sz w:val="20"/>
              </w:rPr>
              <w:t>
</w:t>
            </w:r>
            <w:r>
              <w:rPr>
                <w:rFonts w:ascii="Times New Roman"/>
                <w:b w:val="false"/>
                <w:i w:val="false"/>
                <w:color w:val="000000"/>
                <w:sz w:val="20"/>
              </w:rPr>
              <w:t>Пастбища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орман соқпақтары, өртке қарсы жыралар</w:t>
            </w:r>
            <w:r>
              <w:br/>
            </w:r>
            <w:r>
              <w:rPr>
                <w:rFonts w:ascii="Times New Roman"/>
                <w:b w:val="false"/>
                <w:i w:val="false"/>
                <w:color w:val="000000"/>
                <w:sz w:val="20"/>
              </w:rPr>
              <w:t>
</w:t>
            </w:r>
            <w:r>
              <w:rPr>
                <w:rFonts w:ascii="Times New Roman"/>
                <w:b w:val="false"/>
                <w:i w:val="false"/>
                <w:color w:val="000000"/>
                <w:sz w:val="20"/>
              </w:rPr>
              <w:t>Дороги, квартальные просеки, противопожарные разрывы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Усадьбалар</w:t>
            </w:r>
            <w:r>
              <w:br/>
            </w:r>
            <w:r>
              <w:rPr>
                <w:rFonts w:ascii="Times New Roman"/>
                <w:b w:val="false"/>
                <w:i w:val="false"/>
                <w:color w:val="000000"/>
                <w:sz w:val="20"/>
              </w:rPr>
              <w:t>
</w:t>
            </w:r>
            <w:r>
              <w:rPr>
                <w:rFonts w:ascii="Times New Roman"/>
                <w:b w:val="false"/>
                <w:i w:val="false"/>
                <w:color w:val="000000"/>
                <w:sz w:val="20"/>
              </w:rPr>
              <w:t>Усадьбы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Сулар</w:t>
            </w:r>
            <w:r>
              <w:br/>
            </w:r>
            <w:r>
              <w:rPr>
                <w:rFonts w:ascii="Times New Roman"/>
                <w:b w:val="false"/>
                <w:i w:val="false"/>
                <w:color w:val="000000"/>
                <w:sz w:val="20"/>
              </w:rPr>
              <w:t>
</w:t>
            </w:r>
            <w:r>
              <w:rPr>
                <w:rFonts w:ascii="Times New Roman"/>
                <w:b w:val="false"/>
                <w:i w:val="false"/>
                <w:color w:val="000000"/>
                <w:sz w:val="20"/>
              </w:rPr>
              <w:t>Воды</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w:t>
            </w:r>
            <w:r>
              <w:br/>
            </w:r>
            <w:r>
              <w:rPr>
                <w:rFonts w:ascii="Times New Roman"/>
                <w:b w:val="false"/>
                <w:i w:val="false"/>
                <w:color w:val="000000"/>
                <w:sz w:val="20"/>
              </w:rPr>
              <w:t>
</w:t>
            </w:r>
            <w:r>
              <w:rPr>
                <w:rFonts w:ascii="Times New Roman"/>
                <w:b w:val="false"/>
                <w:i w:val="false"/>
                <w:color w:val="000000"/>
                <w:sz w:val="20"/>
              </w:rPr>
              <w:t>Государственный лесной фонд</w:t>
            </w:r>
          </w:p>
        </w:tc>
      </w:tr>
      <w:tr>
        <w:trPr>
          <w:trHeight w:val="36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орман аумақтары, жиыны</w:t>
            </w:r>
            <w:r>
              <w:br/>
            </w:r>
            <w:r>
              <w:rPr>
                <w:rFonts w:ascii="Times New Roman"/>
                <w:b w:val="false"/>
                <w:i w:val="false"/>
                <w:color w:val="000000"/>
                <w:sz w:val="20"/>
              </w:rPr>
              <w:t>
</w:t>
            </w:r>
            <w:r>
              <w:rPr>
                <w:rFonts w:ascii="Times New Roman"/>
                <w:b w:val="false"/>
                <w:i w:val="false"/>
                <w:color w:val="000000"/>
                <w:sz w:val="20"/>
              </w:rPr>
              <w:t>Особо охраняемые лесные территории - итого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мемлекеттік табиғат ескерткіштері</w:t>
            </w:r>
            <w:r>
              <w:br/>
            </w:r>
            <w:r>
              <w:rPr>
                <w:rFonts w:ascii="Times New Roman"/>
                <w:b w:val="false"/>
                <w:i w:val="false"/>
                <w:color w:val="000000"/>
                <w:sz w:val="20"/>
              </w:rPr>
              <w:t>
</w:t>
            </w:r>
            <w:r>
              <w:rPr>
                <w:rFonts w:ascii="Times New Roman"/>
                <w:b w:val="false"/>
                <w:i w:val="false"/>
                <w:color w:val="000000"/>
                <w:sz w:val="20"/>
              </w:rPr>
              <w:t>из них государственные памятники природы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табиғи қорықтардың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природных заповедников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мемлекеттік табиғат ескерткіштері</w:t>
            </w:r>
            <w:r>
              <w:br/>
            </w:r>
            <w:r>
              <w:rPr>
                <w:rFonts w:ascii="Times New Roman"/>
                <w:b w:val="false"/>
                <w:i w:val="false"/>
                <w:color w:val="000000"/>
                <w:sz w:val="20"/>
              </w:rPr>
              <w:t>
</w:t>
            </w:r>
            <w:r>
              <w:rPr>
                <w:rFonts w:ascii="Times New Roman"/>
                <w:b w:val="false"/>
                <w:i w:val="false"/>
                <w:color w:val="000000"/>
                <w:sz w:val="20"/>
              </w:rPr>
              <w:t>из них государственные памятники природы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ұлттық табиғи парктердің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национальных природных парков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мемлекеттік табиғат ескерткіштері</w:t>
            </w:r>
            <w:r>
              <w:br/>
            </w:r>
            <w:r>
              <w:rPr>
                <w:rFonts w:ascii="Times New Roman"/>
                <w:b w:val="false"/>
                <w:i w:val="false"/>
                <w:color w:val="000000"/>
                <w:sz w:val="20"/>
              </w:rPr>
              <w:t>
</w:t>
            </w:r>
            <w:r>
              <w:rPr>
                <w:rFonts w:ascii="Times New Roman"/>
                <w:b w:val="false"/>
                <w:i w:val="false"/>
                <w:color w:val="000000"/>
                <w:sz w:val="20"/>
              </w:rPr>
              <w:t>из них государственные памятники природы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табиғи резерваттардың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природных резерватов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мемлекеттік табиғат ескерткіштері</w:t>
            </w:r>
            <w:r>
              <w:br/>
            </w:r>
            <w:r>
              <w:rPr>
                <w:rFonts w:ascii="Times New Roman"/>
                <w:b w:val="false"/>
                <w:i w:val="false"/>
                <w:color w:val="000000"/>
                <w:sz w:val="20"/>
              </w:rPr>
              <w:t>
</w:t>
            </w:r>
            <w:r>
              <w:rPr>
                <w:rFonts w:ascii="Times New Roman"/>
                <w:b w:val="false"/>
                <w:i w:val="false"/>
                <w:color w:val="000000"/>
                <w:sz w:val="20"/>
              </w:rPr>
              <w:t>из них государственные памятники природы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өңірлік табиғи парктердің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региональных природных парков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қорық аймақтарының ормандары</w:t>
            </w:r>
            <w:r>
              <w:br/>
            </w:r>
            <w:r>
              <w:rPr>
                <w:rFonts w:ascii="Times New Roman"/>
                <w:b w:val="false"/>
                <w:i w:val="false"/>
                <w:color w:val="000000"/>
                <w:sz w:val="20"/>
              </w:rPr>
              <w:t>
</w:t>
            </w:r>
            <w:r>
              <w:rPr>
                <w:rFonts w:ascii="Times New Roman"/>
                <w:b w:val="false"/>
                <w:i w:val="false"/>
                <w:color w:val="000000"/>
                <w:sz w:val="20"/>
              </w:rPr>
              <w:t>леса государственных заповедных зон</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санаттардағы мемлекеттік табиғи ескерткіштер</w:t>
            </w:r>
            <w:r>
              <w:br/>
            </w:r>
            <w:r>
              <w:rPr>
                <w:rFonts w:ascii="Times New Roman"/>
                <w:b w:val="false"/>
                <w:i w:val="false"/>
                <w:color w:val="000000"/>
                <w:sz w:val="20"/>
              </w:rPr>
              <w:t>
</w:t>
            </w:r>
            <w:r>
              <w:rPr>
                <w:rFonts w:ascii="Times New Roman"/>
                <w:b w:val="false"/>
                <w:i w:val="false"/>
                <w:color w:val="000000"/>
                <w:sz w:val="20"/>
              </w:rPr>
              <w:t>государственные памятники природы на других категориях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 жерлеріндегі ормандар және орман дақылдары көмкермеген жер учаскелері, жиыны</w:t>
            </w:r>
            <w:r>
              <w:br/>
            </w:r>
            <w:r>
              <w:rPr>
                <w:rFonts w:ascii="Times New Roman"/>
                <w:b w:val="false"/>
                <w:i w:val="false"/>
                <w:color w:val="000000"/>
                <w:sz w:val="20"/>
              </w:rPr>
              <w:t>
</w:t>
            </w:r>
            <w:r>
              <w:rPr>
                <w:rFonts w:ascii="Times New Roman"/>
                <w:b w:val="false"/>
                <w:i w:val="false"/>
                <w:color w:val="000000"/>
                <w:sz w:val="20"/>
              </w:rPr>
              <w:t>Леса и не покрытые лесной растительностью земельные участки на землях государственного лесного фонда - итого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ішіндегі басты мақсатта пайдалану үшін ағаш кесуге болатын учаскелер</w:t>
            </w:r>
            <w:r>
              <w:br/>
            </w:r>
            <w:r>
              <w:rPr>
                <w:rFonts w:ascii="Times New Roman"/>
                <w:b w:val="false"/>
                <w:i w:val="false"/>
                <w:color w:val="000000"/>
                <w:sz w:val="20"/>
              </w:rPr>
              <w:t>
</w:t>
            </w:r>
            <w:r>
              <w:rPr>
                <w:rFonts w:ascii="Times New Roman"/>
                <w:b w:val="false"/>
                <w:i w:val="false"/>
                <w:color w:val="000000"/>
                <w:sz w:val="20"/>
              </w:rPr>
              <w:t>из них участки, где допускаются рубки главного пользования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генетикалық резерваттарын қоса алғанда, ғылыми маңызы бар учаскелер</w:t>
            </w:r>
            <w:r>
              <w:br/>
            </w:r>
            <w:r>
              <w:rPr>
                <w:rFonts w:ascii="Times New Roman"/>
                <w:b w:val="false"/>
                <w:i w:val="false"/>
                <w:color w:val="000000"/>
                <w:sz w:val="20"/>
              </w:rPr>
              <w:t>
</w:t>
            </w:r>
            <w:r>
              <w:rPr>
                <w:rFonts w:ascii="Times New Roman"/>
                <w:b w:val="false"/>
                <w:i w:val="false"/>
                <w:color w:val="000000"/>
                <w:sz w:val="20"/>
              </w:rPr>
              <w:t>участки леса, имеющие научное значение, включая лесные генетические резерваты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орман генетикалық резерваттары</w:t>
            </w:r>
            <w:r>
              <w:br/>
            </w:r>
            <w:r>
              <w:rPr>
                <w:rFonts w:ascii="Times New Roman"/>
                <w:b w:val="false"/>
                <w:i w:val="false"/>
                <w:color w:val="000000"/>
                <w:sz w:val="20"/>
              </w:rPr>
              <w:t>
</w:t>
            </w:r>
            <w:r>
              <w:rPr>
                <w:rFonts w:ascii="Times New Roman"/>
                <w:b w:val="false"/>
                <w:i w:val="false"/>
                <w:color w:val="000000"/>
                <w:sz w:val="20"/>
              </w:rPr>
              <w:t>из них: лесные генетические резерваты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аса бағалы орман алқаптары</w:t>
            </w:r>
            <w:r>
              <w:br/>
            </w:r>
            <w:r>
              <w:rPr>
                <w:rFonts w:ascii="Times New Roman"/>
                <w:b w:val="false"/>
                <w:i w:val="false"/>
                <w:color w:val="000000"/>
                <w:sz w:val="20"/>
              </w:rPr>
              <w:t>
</w:t>
            </w:r>
            <w:r>
              <w:rPr>
                <w:rFonts w:ascii="Times New Roman"/>
                <w:b w:val="false"/>
                <w:i w:val="false"/>
                <w:color w:val="000000"/>
                <w:sz w:val="20"/>
              </w:rPr>
              <w:t>особо ценные лесные массивы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жаңғақ кәсіпшіліктері аймақтары</w:t>
            </w:r>
            <w:r>
              <w:br/>
            </w:r>
            <w:r>
              <w:rPr>
                <w:rFonts w:ascii="Times New Roman"/>
                <w:b w:val="false"/>
                <w:i w:val="false"/>
                <w:color w:val="000000"/>
                <w:sz w:val="20"/>
              </w:rPr>
              <w:t>
</w:t>
            </w:r>
            <w:r>
              <w:rPr>
                <w:rFonts w:ascii="Times New Roman"/>
                <w:b w:val="false"/>
                <w:i w:val="false"/>
                <w:color w:val="000000"/>
                <w:sz w:val="20"/>
              </w:rPr>
              <w:t>орехопромысловые зоны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жемісі ағаштары</w:t>
            </w:r>
            <w:r>
              <w:br/>
            </w:r>
            <w:r>
              <w:rPr>
                <w:rFonts w:ascii="Times New Roman"/>
                <w:b w:val="false"/>
                <w:i w:val="false"/>
                <w:color w:val="000000"/>
                <w:sz w:val="20"/>
              </w:rPr>
              <w:t>
</w:t>
            </w:r>
            <w:r>
              <w:rPr>
                <w:rFonts w:ascii="Times New Roman"/>
                <w:b w:val="false"/>
                <w:i w:val="false"/>
                <w:color w:val="000000"/>
                <w:sz w:val="20"/>
              </w:rPr>
              <w:t>лесоплодовые насаждения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субальпілік ормандар</w:t>
            </w:r>
            <w:r>
              <w:br/>
            </w:r>
            <w:r>
              <w:rPr>
                <w:rFonts w:ascii="Times New Roman"/>
                <w:b w:val="false"/>
                <w:i w:val="false"/>
                <w:color w:val="000000"/>
                <w:sz w:val="20"/>
              </w:rPr>
              <w:t>
</w:t>
            </w:r>
            <w:r>
              <w:rPr>
                <w:rFonts w:ascii="Times New Roman"/>
                <w:b w:val="false"/>
                <w:i w:val="false"/>
                <w:color w:val="000000"/>
                <w:sz w:val="20"/>
              </w:rPr>
              <w:t>субальпийские леса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қорғаныштық орман жолақтары</w:t>
            </w:r>
            <w:r>
              <w:br/>
            </w:r>
            <w:r>
              <w:rPr>
                <w:rFonts w:ascii="Times New Roman"/>
                <w:b w:val="false"/>
                <w:i w:val="false"/>
                <w:color w:val="000000"/>
                <w:sz w:val="20"/>
              </w:rPr>
              <w:t>
</w:t>
            </w:r>
            <w:r>
              <w:rPr>
                <w:rFonts w:ascii="Times New Roman"/>
                <w:b w:val="false"/>
                <w:i w:val="false"/>
                <w:color w:val="000000"/>
                <w:sz w:val="20"/>
              </w:rPr>
              <w:t>государственные защитные лесные полосы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ормандар және орман саябақтары</w:t>
            </w:r>
            <w:r>
              <w:br/>
            </w:r>
            <w:r>
              <w:rPr>
                <w:rFonts w:ascii="Times New Roman"/>
                <w:b w:val="false"/>
                <w:i w:val="false"/>
                <w:color w:val="000000"/>
                <w:sz w:val="20"/>
              </w:rPr>
              <w:t>
</w:t>
            </w:r>
            <w:r>
              <w:rPr>
                <w:rFonts w:ascii="Times New Roman"/>
                <w:b w:val="false"/>
                <w:i w:val="false"/>
                <w:color w:val="000000"/>
                <w:sz w:val="20"/>
              </w:rPr>
              <w:t>городские леса и лесопарки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 мен емдеу-сауықтыру мекемелерінің жасыл аймақтары</w:t>
            </w:r>
            <w:r>
              <w:br/>
            </w:r>
            <w:r>
              <w:rPr>
                <w:rFonts w:ascii="Times New Roman"/>
                <w:b w:val="false"/>
                <w:i w:val="false"/>
                <w:color w:val="000000"/>
                <w:sz w:val="20"/>
              </w:rPr>
              <w:t>
</w:t>
            </w:r>
            <w:r>
              <w:rPr>
                <w:rFonts w:ascii="Times New Roman"/>
                <w:b w:val="false"/>
                <w:i w:val="false"/>
                <w:color w:val="000000"/>
                <w:sz w:val="20"/>
              </w:rPr>
              <w:t>зеленые зоны населенных пунктов и лечебно - оздоровительных учреждений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эрозияға қарсы ормандар</w:t>
            </w:r>
            <w:r>
              <w:br/>
            </w:r>
            <w:r>
              <w:rPr>
                <w:rFonts w:ascii="Times New Roman"/>
                <w:b w:val="false"/>
                <w:i w:val="false"/>
                <w:color w:val="000000"/>
                <w:sz w:val="20"/>
              </w:rPr>
              <w:t>
</w:t>
            </w:r>
            <w:r>
              <w:rPr>
                <w:rFonts w:ascii="Times New Roman"/>
                <w:b w:val="false"/>
                <w:i w:val="false"/>
                <w:color w:val="000000"/>
                <w:sz w:val="20"/>
              </w:rPr>
              <w:t>противоэрозионные леса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өзендер, көлдер, су қоймалары, каналдар және басқа да су объектілерінің жағаларындағы тыйым салынған орман жолақтары</w:t>
            </w:r>
            <w:r>
              <w:br/>
            </w:r>
            <w:r>
              <w:rPr>
                <w:rFonts w:ascii="Times New Roman"/>
                <w:b w:val="false"/>
                <w:i w:val="false"/>
                <w:color w:val="000000"/>
                <w:sz w:val="20"/>
              </w:rPr>
              <w:t>
</w:t>
            </w:r>
            <w:r>
              <w:rPr>
                <w:rFonts w:ascii="Times New Roman"/>
                <w:b w:val="false"/>
                <w:i w:val="false"/>
                <w:color w:val="000000"/>
                <w:sz w:val="20"/>
              </w:rPr>
              <w:t>запретные полосы лесов по берегам рек, озер, водохранилищ, каналов и других водных объектов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басты мақсатта пайдалану үшін ағаш кесуге болатын учаскелер</w:t>
            </w:r>
            <w:r>
              <w:br/>
            </w:r>
            <w:r>
              <w:rPr>
                <w:rFonts w:ascii="Times New Roman"/>
                <w:b w:val="false"/>
                <w:i w:val="false"/>
                <w:color w:val="000000"/>
                <w:sz w:val="20"/>
              </w:rPr>
              <w:t>
</w:t>
            </w:r>
            <w:r>
              <w:rPr>
                <w:rFonts w:ascii="Times New Roman"/>
                <w:b w:val="false"/>
                <w:i w:val="false"/>
                <w:color w:val="000000"/>
                <w:sz w:val="20"/>
              </w:rPr>
              <w:t>из них участки, где допускаются рубки главного пользования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және республикалық маңызы бар жалпы пайдаланылатын темір жолдар және автожолдар бойындағы қорғаныштық екпелер</w:t>
            </w:r>
            <w:r>
              <w:br/>
            </w:r>
            <w:r>
              <w:rPr>
                <w:rFonts w:ascii="Times New Roman"/>
                <w:b w:val="false"/>
                <w:i w:val="false"/>
                <w:color w:val="000000"/>
                <w:sz w:val="20"/>
              </w:rPr>
              <w:t>
</w:t>
            </w:r>
            <w:r>
              <w:rPr>
                <w:rFonts w:ascii="Times New Roman"/>
                <w:b w:val="false"/>
                <w:i w:val="false"/>
                <w:color w:val="000000"/>
                <w:sz w:val="20"/>
              </w:rPr>
              <w:t>защитные лесные полосы вдоль железных дорог и автомобильных дорог общего пользования международного и республиканского значения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егістік және топырақ қорғау ормандары</w:t>
            </w:r>
            <w:r>
              <w:br/>
            </w:r>
            <w:r>
              <w:rPr>
                <w:rFonts w:ascii="Times New Roman"/>
                <w:b w:val="false"/>
                <w:i w:val="false"/>
                <w:color w:val="000000"/>
                <w:sz w:val="20"/>
              </w:rPr>
              <w:t>
</w:t>
            </w:r>
            <w:r>
              <w:rPr>
                <w:rFonts w:ascii="Times New Roman"/>
                <w:b w:val="false"/>
                <w:i w:val="false"/>
                <w:color w:val="000000"/>
                <w:sz w:val="20"/>
              </w:rPr>
              <w:t>поле - и почвозащитные леса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басты мақсатта пайдалану үшін ағаш кесуге болатын учаскелер</w:t>
            </w:r>
            <w:r>
              <w:br/>
            </w:r>
            <w:r>
              <w:rPr>
                <w:rFonts w:ascii="Times New Roman"/>
                <w:b w:val="false"/>
                <w:i w:val="false"/>
                <w:color w:val="000000"/>
                <w:sz w:val="20"/>
              </w:rPr>
              <w:t>
</w:t>
            </w:r>
            <w:r>
              <w:rPr>
                <w:rFonts w:ascii="Times New Roman"/>
                <w:b w:val="false"/>
                <w:i w:val="false"/>
                <w:color w:val="000000"/>
                <w:sz w:val="20"/>
              </w:rPr>
              <w:t>из них участки, где допускаются рубки главного пользования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және республикалық маңызы бар жалпы пайдаланылатын темір жол және автожолдар, магистральдық құбырлар және басқа да жол бойындағы құрылыстарға бөлінген алқаптардағы қорғаныш екпелер</w:t>
            </w:r>
            <w:r>
              <w:br/>
            </w:r>
            <w:r>
              <w:rPr>
                <w:rFonts w:ascii="Times New Roman"/>
                <w:b w:val="false"/>
                <w:i w:val="false"/>
                <w:color w:val="000000"/>
                <w:sz w:val="20"/>
              </w:rPr>
              <w:t>
</w:t>
            </w:r>
            <w:r>
              <w:rPr>
                <w:rFonts w:ascii="Times New Roman"/>
                <w:b w:val="false"/>
                <w:i w:val="false"/>
                <w:color w:val="000000"/>
                <w:sz w:val="20"/>
              </w:rPr>
              <w:t>Защитные насаждения на полосах отвода железных и автомобильных дорог общего пользования международного и республиканского значения, магистральных трубопроводов и других линейных сооружений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қорының жалпы көлемі</w:t>
            </w:r>
            <w:r>
              <w:br/>
            </w:r>
            <w:r>
              <w:rPr>
                <w:rFonts w:ascii="Times New Roman"/>
                <w:b w:val="false"/>
                <w:i w:val="false"/>
                <w:color w:val="000000"/>
                <w:sz w:val="20"/>
              </w:rPr>
              <w:t>
</w:t>
            </w:r>
            <w:r>
              <w:rPr>
                <w:rFonts w:ascii="Times New Roman"/>
                <w:b w:val="false"/>
                <w:i w:val="false"/>
                <w:color w:val="000000"/>
                <w:sz w:val="20"/>
              </w:rPr>
              <w:t>Общая площадь государственного лесного фонда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 площадь:</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мақсатта пайдалану үшін ағаш кесуге болатын учаскелер</w:t>
            </w:r>
            <w:r>
              <w:br/>
            </w:r>
            <w:r>
              <w:rPr>
                <w:rFonts w:ascii="Times New Roman"/>
                <w:b w:val="false"/>
                <w:i w:val="false"/>
                <w:color w:val="000000"/>
                <w:sz w:val="20"/>
              </w:rPr>
              <w:t>
</w:t>
            </w:r>
            <w:r>
              <w:rPr>
                <w:rFonts w:ascii="Times New Roman"/>
                <w:b w:val="false"/>
                <w:i w:val="false"/>
                <w:color w:val="000000"/>
                <w:sz w:val="20"/>
              </w:rPr>
              <w:t>где допускаются рубки главного пользования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қорының жалпы көлемін ұзақ мерзімді орман пайдалануға берілгені</w:t>
            </w:r>
            <w:r>
              <w:br/>
            </w:r>
            <w:r>
              <w:rPr>
                <w:rFonts w:ascii="Times New Roman"/>
                <w:b w:val="false"/>
                <w:i w:val="false"/>
                <w:color w:val="000000"/>
                <w:sz w:val="20"/>
              </w:rPr>
              <w:t>
</w:t>
            </w:r>
            <w:r>
              <w:rPr>
                <w:rFonts w:ascii="Times New Roman"/>
                <w:b w:val="false"/>
                <w:i w:val="false"/>
                <w:color w:val="000000"/>
                <w:sz w:val="20"/>
              </w:rPr>
              <w:t>Из общей площади государственного лесного фонда передано в долгосрочное лесопользование - итого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сүрек дайындау үшін</w:t>
            </w:r>
            <w:r>
              <w:br/>
            </w:r>
            <w:r>
              <w:rPr>
                <w:rFonts w:ascii="Times New Roman"/>
                <w:b w:val="false"/>
                <w:i w:val="false"/>
                <w:color w:val="000000"/>
                <w:sz w:val="20"/>
              </w:rPr>
              <w:t>
</w:t>
            </w:r>
            <w:r>
              <w:rPr>
                <w:rFonts w:ascii="Times New Roman"/>
                <w:b w:val="false"/>
                <w:i w:val="false"/>
                <w:color w:val="000000"/>
                <w:sz w:val="20"/>
              </w:rPr>
              <w:t>в том числе: для заготовки древесины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орман қоры.</w:t>
            </w:r>
            <w:r>
              <w:br/>
            </w:r>
            <w:r>
              <w:rPr>
                <w:rFonts w:ascii="Times New Roman"/>
                <w:b w:val="false"/>
                <w:i w:val="false"/>
                <w:color w:val="000000"/>
                <w:sz w:val="20"/>
              </w:rPr>
              <w:t>
</w:t>
            </w:r>
            <w:r>
              <w:rPr>
                <w:rFonts w:ascii="Times New Roman"/>
                <w:b w:val="false"/>
                <w:i w:val="false"/>
                <w:color w:val="000000"/>
                <w:sz w:val="20"/>
              </w:rPr>
              <w:t>Частный лесной фонд.</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орман қорының жалпы көлемі</w:t>
            </w:r>
            <w:r>
              <w:br/>
            </w:r>
            <w:r>
              <w:rPr>
                <w:rFonts w:ascii="Times New Roman"/>
                <w:b w:val="false"/>
                <w:i w:val="false"/>
                <w:color w:val="000000"/>
                <w:sz w:val="20"/>
              </w:rPr>
              <w:t>
</w:t>
            </w:r>
            <w:r>
              <w:rPr>
                <w:rFonts w:ascii="Times New Roman"/>
                <w:b w:val="false"/>
                <w:i w:val="false"/>
                <w:color w:val="000000"/>
                <w:sz w:val="20"/>
              </w:rPr>
              <w:t>Общая площадь частного лесного фонда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 барлығы</w:t>
            </w:r>
            <w:r>
              <w:br/>
            </w:r>
            <w:r>
              <w:rPr>
                <w:rFonts w:ascii="Times New Roman"/>
                <w:b w:val="false"/>
                <w:i w:val="false"/>
                <w:color w:val="000000"/>
                <w:sz w:val="20"/>
              </w:rPr>
              <w:t>
</w:t>
            </w:r>
            <w:r>
              <w:rPr>
                <w:rFonts w:ascii="Times New Roman"/>
                <w:b w:val="false"/>
                <w:i w:val="false"/>
                <w:color w:val="000000"/>
                <w:sz w:val="20"/>
              </w:rPr>
              <w:t>Всего лесного фонда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1322"/>
        <w:gridCol w:w="1519"/>
        <w:gridCol w:w="1824"/>
        <w:gridCol w:w="2042"/>
        <w:gridCol w:w="2653"/>
        <w:gridCol w:w="2676"/>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Орман көмкерген және орман көмкермеген жерлердің жалпы көлемі </w:t>
            </w:r>
            <w:r>
              <w:rPr>
                <w:rFonts w:ascii="Times New Roman"/>
                <w:b w:val="false"/>
                <w:i w:val="false"/>
                <w:color w:val="000000"/>
                <w:sz w:val="20"/>
              </w:rPr>
              <w:t>Общая площадь лесных и не лесных угодий</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ұзақ мерзімге орман пайдалануға берілгені</w:t>
            </w:r>
            <w:r>
              <w:br/>
            </w:r>
            <w:r>
              <w:rPr>
                <w:rFonts w:ascii="Times New Roman"/>
                <w:b w:val="false"/>
                <w:i w:val="false"/>
                <w:color w:val="000000"/>
                <w:sz w:val="20"/>
              </w:rPr>
              <w:t>
</w:t>
            </w:r>
            <w:r>
              <w:rPr>
                <w:rFonts w:ascii="Times New Roman"/>
                <w:b w:val="false"/>
                <w:i w:val="false"/>
                <w:color w:val="000000"/>
                <w:sz w:val="20"/>
              </w:rPr>
              <w:t>В том числе передано в долгосрочное лесопользование</w:t>
            </w:r>
          </w:p>
        </w:tc>
      </w:tr>
      <w:tr>
        <w:trPr>
          <w:trHeight w:val="1875"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Батпақтар</w:t>
            </w:r>
            <w:r>
              <w:br/>
            </w:r>
            <w:r>
              <w:rPr>
                <w:rFonts w:ascii="Times New Roman"/>
                <w:b w:val="false"/>
                <w:i w:val="false"/>
                <w:color w:val="000000"/>
                <w:sz w:val="20"/>
              </w:rPr>
              <w:t>
</w:t>
            </w:r>
            <w:r>
              <w:rPr>
                <w:rFonts w:ascii="Times New Roman"/>
                <w:b w:val="false"/>
                <w:i w:val="false"/>
                <w:color w:val="000000"/>
                <w:sz w:val="20"/>
              </w:rPr>
              <w:t>Болота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Құмдар</w:t>
            </w:r>
            <w:r>
              <w:rPr>
                <w:rFonts w:ascii="Times New Roman"/>
                <w:b w:val="false"/>
                <w:i w:val="false"/>
                <w:color w:val="000000"/>
                <w:sz w:val="20"/>
              </w:rPr>
              <w:t>Пески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Мұздақтар</w:t>
            </w:r>
            <w:r>
              <w:br/>
            </w:r>
            <w:r>
              <w:rPr>
                <w:rFonts w:ascii="Times New Roman"/>
                <w:b w:val="false"/>
                <w:i w:val="false"/>
                <w:color w:val="000000"/>
                <w:sz w:val="20"/>
              </w:rPr>
              <w:t>
</w:t>
            </w:r>
            <w:r>
              <w:rPr>
                <w:rFonts w:ascii="Times New Roman"/>
                <w:b w:val="false"/>
                <w:i w:val="false"/>
                <w:color w:val="000000"/>
                <w:sz w:val="20"/>
              </w:rPr>
              <w:t>ледники</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жерлер</w:t>
            </w:r>
            <w:r>
              <w:br/>
            </w:r>
            <w:r>
              <w:rPr>
                <w:rFonts w:ascii="Times New Roman"/>
                <w:b w:val="false"/>
                <w:i w:val="false"/>
                <w:color w:val="000000"/>
                <w:sz w:val="20"/>
              </w:rPr>
              <w:t>
</w:t>
            </w:r>
            <w:r>
              <w:rPr>
                <w:rFonts w:ascii="Times New Roman"/>
                <w:b w:val="false"/>
                <w:i w:val="false"/>
                <w:color w:val="000000"/>
                <w:sz w:val="20"/>
              </w:rPr>
              <w:t>Прочие угодья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көмкермеген жерлер, жиыны</w:t>
            </w:r>
            <w:r>
              <w:br/>
            </w:r>
            <w:r>
              <w:rPr>
                <w:rFonts w:ascii="Times New Roman"/>
                <w:b w:val="false"/>
                <w:i w:val="false"/>
                <w:color w:val="000000"/>
                <w:sz w:val="20"/>
              </w:rPr>
              <w:t>
</w:t>
            </w:r>
            <w:r>
              <w:rPr>
                <w:rFonts w:ascii="Times New Roman"/>
                <w:b w:val="false"/>
                <w:i w:val="false"/>
                <w:color w:val="000000"/>
                <w:sz w:val="20"/>
              </w:rPr>
              <w:t>Всего нелесных угодий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лесовладельца_____________/ (Ф.И.О., подпись) __________</w:t>
      </w:r>
    </w:p>
    <w:p>
      <w:pPr>
        <w:spacing w:after="0"/>
        <w:ind w:left="0"/>
        <w:jc w:val="both"/>
      </w:pPr>
      <w:r>
        <w:rPr>
          <w:rFonts w:ascii="Times New Roman"/>
          <w:b w:val="false"/>
          <w:i w:val="false"/>
          <w:color w:val="000000"/>
          <w:sz w:val="28"/>
        </w:rPr>
        <w:t xml:space="preserve">«_____»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(управления)____________ / (Ф.И.О.,подпись)_________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100"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16 наурыздағы    </w:t>
      </w:r>
      <w:r>
        <w:br/>
      </w:r>
      <w:r>
        <w:rPr>
          <w:rFonts w:ascii="Times New Roman"/>
          <w:b w:val="false"/>
          <w:i w:val="false"/>
          <w:color w:val="000000"/>
          <w:sz w:val="28"/>
        </w:rPr>
        <w:t xml:space="preserve">
№ 80 бұйрығына 18-қосымша   </w:t>
      </w:r>
    </w:p>
    <w:bookmarkEnd w:id="47"/>
    <w:bookmarkStart w:name="z101" w:id="48"/>
    <w:p>
      <w:pPr>
        <w:spacing w:after="0"/>
        <w:ind w:left="0"/>
        <w:jc w:val="left"/>
      </w:pPr>
      <w:r>
        <w:rPr>
          <w:rFonts w:ascii="Times New Roman"/>
          <w:b/>
          <w:i w:val="false"/>
          <w:color w:val="000000"/>
        </w:rPr>
        <w:t xml:space="preserve"> 
«Орман қорының мемлекеттік есебі және орман қорын мемлекеттік орман қорының санаттары және жерлер бойынша бөлу» ведомстволық статистикалық бақылаудың статистикалық нысанын толтыру жөніндегі нұсқаулық  (коды 7631204, индекс 1, кезеңділігі жылдық)</w:t>
      </w:r>
    </w:p>
    <w:bookmarkEnd w:id="48"/>
    <w:bookmarkStart w:name="z102" w:id="4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бақылаудың «Орман қорының мемлекеттік есебі және орман қорын мемлекеттік орман қорының санаттары және жерлер бойынша бөлу» статистикалық нысанын толтыру тәртібін толық түсіндіреді (коды 7631204, индекс 1, кезеңділігі жылдық).</w:t>
      </w:r>
      <w:r>
        <w:br/>
      </w:r>
      <w:r>
        <w:rPr>
          <w:rFonts w:ascii="Times New Roman"/>
          <w:b w:val="false"/>
          <w:i w:val="false"/>
          <w:color w:val="000000"/>
          <w:sz w:val="28"/>
        </w:rPr>
        <w:t>
</w:t>
      </w:r>
      <w:r>
        <w:rPr>
          <w:rFonts w:ascii="Times New Roman"/>
          <w:b w:val="false"/>
          <w:i w:val="false"/>
          <w:color w:val="000000"/>
          <w:sz w:val="28"/>
        </w:rPr>
        <w:t>
      2. Статистикалық нысан жыл сайын орман иеленушілер әкімшілік облыстар мен республика бойынша мемлекеттік орман қорының санаттары бойынша алқаптардың болуы туралы ақпарат алу мақсатында, сондай-ақ жекеше орман қорының алқаптарын есепке алу үшін құрылады.</w:t>
      </w:r>
      <w:r>
        <w:br/>
      </w:r>
      <w:r>
        <w:rPr>
          <w:rFonts w:ascii="Times New Roman"/>
          <w:b w:val="false"/>
          <w:i w:val="false"/>
          <w:color w:val="000000"/>
          <w:sz w:val="28"/>
        </w:rPr>
        <w:t>
</w:t>
      </w:r>
      <w:r>
        <w:rPr>
          <w:rFonts w:ascii="Times New Roman"/>
          <w:b w:val="false"/>
          <w:i w:val="false"/>
          <w:color w:val="000000"/>
          <w:sz w:val="28"/>
        </w:rPr>
        <w:t>
      3. Алқаптар туралы мәліметтерді орман иеленушілер тұтас гектарлармен келтіреді, облыстар мен республика бойынша орман қорының мемлекеттік есебінің жиынтық нысандарында – үтірден кейін бір ондық белгімен мың гектармен келтіреді.</w:t>
      </w:r>
      <w:r>
        <w:br/>
      </w:r>
      <w:r>
        <w:rPr>
          <w:rFonts w:ascii="Times New Roman"/>
          <w:b w:val="false"/>
          <w:i w:val="false"/>
          <w:color w:val="000000"/>
          <w:sz w:val="28"/>
        </w:rPr>
        <w:t>
      Жолдарды толтыру кезінде «олардың басты мақсатта пайдалану үшін ағаш кесуге жол берілетін учаскелері» 13, 25, 28, 31-жолдарда деректер 1, 12, 24-бағандар бойынша ғана келтіріледі.</w:t>
      </w:r>
      <w:r>
        <w:br/>
      </w:r>
      <w:r>
        <w:rPr>
          <w:rFonts w:ascii="Times New Roman"/>
          <w:b w:val="false"/>
          <w:i w:val="false"/>
          <w:color w:val="000000"/>
          <w:sz w:val="28"/>
        </w:rPr>
        <w:t>
      1-статистикалық нысанның бағанын толтыру кезінде мыналар көрсетіледі:</w:t>
      </w:r>
      <w:r>
        <w:br/>
      </w:r>
      <w:r>
        <w:rPr>
          <w:rFonts w:ascii="Times New Roman"/>
          <w:b w:val="false"/>
          <w:i w:val="false"/>
          <w:color w:val="000000"/>
          <w:sz w:val="28"/>
        </w:rPr>
        <w:t>
      1-бағанда - орман (негізгі ағаш тұқымдары, сексеуіл, өзге ағаш тұқымдары мен бұталар) көмкерген жерлер алқабы;</w:t>
      </w:r>
      <w:r>
        <w:br/>
      </w:r>
      <w:r>
        <w:rPr>
          <w:rFonts w:ascii="Times New Roman"/>
          <w:b w:val="false"/>
          <w:i w:val="false"/>
          <w:color w:val="000000"/>
          <w:sz w:val="28"/>
        </w:rPr>
        <w:t>
      2-бағанда – орман көмкерген жерлерге ауыстырылған орман екпелері, оның ішінде ландшафтық және сәндік екпелер, сондай-ақ қайта жаңарту толық аяқталған орман учаскелері;</w:t>
      </w:r>
      <w:r>
        <w:br/>
      </w:r>
      <w:r>
        <w:rPr>
          <w:rFonts w:ascii="Times New Roman"/>
          <w:b w:val="false"/>
          <w:i w:val="false"/>
          <w:color w:val="000000"/>
          <w:sz w:val="28"/>
        </w:rPr>
        <w:t>
      3-бағанда - өнеркәсіптік және энергетикалық мақсаттарға арналған плантациялар;</w:t>
      </w:r>
      <w:r>
        <w:br/>
      </w:r>
      <w:r>
        <w:rPr>
          <w:rFonts w:ascii="Times New Roman"/>
          <w:b w:val="false"/>
          <w:i w:val="false"/>
          <w:color w:val="000000"/>
          <w:sz w:val="28"/>
        </w:rPr>
        <w:t>
      4-бағанда – тағамдық және өзге мақсаттарға арналған плантациялар (бақшалар, жидектіктер, жүзімдіктер);</w:t>
      </w:r>
      <w:r>
        <w:br/>
      </w:r>
      <w:r>
        <w:rPr>
          <w:rFonts w:ascii="Times New Roman"/>
          <w:b w:val="false"/>
          <w:i w:val="false"/>
          <w:color w:val="000000"/>
          <w:sz w:val="28"/>
        </w:rPr>
        <w:t>
      5-бағанда – жинақталмаған, орман көмкерген жерлерге ауыстырылмаған орман екпелері (орман қолтығы астында құрылғандарды есепке алмағанда);</w:t>
      </w:r>
      <w:r>
        <w:br/>
      </w:r>
      <w:r>
        <w:rPr>
          <w:rFonts w:ascii="Times New Roman"/>
          <w:b w:val="false"/>
          <w:i w:val="false"/>
          <w:color w:val="000000"/>
          <w:sz w:val="28"/>
        </w:rPr>
        <w:t>
      6-бағанда – тұрақты орман тұқымбақтары – ағаш және бұта тұқымдарының отырғызу материалын өсіруге арналған орман қоры аумағының учаскелері;</w:t>
      </w:r>
      <w:r>
        <w:br/>
      </w:r>
      <w:r>
        <w:rPr>
          <w:rFonts w:ascii="Times New Roman"/>
          <w:b w:val="false"/>
          <w:i w:val="false"/>
          <w:color w:val="000000"/>
          <w:sz w:val="28"/>
        </w:rPr>
        <w:t>
      7-бағанда – ағашы кесілген жерлер – ағашы кесіп алынған, ал орманның жаңа ұрпағы әлі құрылмаған орман алқабы;</w:t>
      </w:r>
      <w:r>
        <w:br/>
      </w:r>
      <w:r>
        <w:rPr>
          <w:rFonts w:ascii="Times New Roman"/>
          <w:b w:val="false"/>
          <w:i w:val="false"/>
          <w:color w:val="000000"/>
          <w:sz w:val="28"/>
        </w:rPr>
        <w:t>
      8-бағанда - өртеңдер – екпелерін от жағып жіберген, ал орманның жаңа ұрпағы әлі құрылмаған орман алқабы; жойылған екпелер – жел сұлатпалары, желопырықтар, су өтіп кетуден немесе энтом-фитозиянкестерден жойылған екпелер;</w:t>
      </w:r>
      <w:r>
        <w:br/>
      </w:r>
      <w:r>
        <w:rPr>
          <w:rFonts w:ascii="Times New Roman"/>
          <w:b w:val="false"/>
          <w:i w:val="false"/>
          <w:color w:val="000000"/>
          <w:sz w:val="28"/>
        </w:rPr>
        <w:t>
      9-бағанда – алаңқай жерлер – ағаштардан айырылған, бірақ орман өсімдіктерінің элементтерін сақтап қалған орман алқабы;</w:t>
      </w:r>
      <w:r>
        <w:br/>
      </w:r>
      <w:r>
        <w:rPr>
          <w:rFonts w:ascii="Times New Roman"/>
          <w:b w:val="false"/>
          <w:i w:val="false"/>
          <w:color w:val="000000"/>
          <w:sz w:val="28"/>
        </w:rPr>
        <w:t>
      10-бағанда – селдір ормандар - толымдылығы 0,1, 0,2, 0,3 жасы бірінші және екінші класты жас талдардан басқа толымдылығы 0,1, 0,2 табиғи қалыптасқан сүрекдіңдер;</w:t>
      </w:r>
      <w:r>
        <w:br/>
      </w:r>
      <w:r>
        <w:rPr>
          <w:rFonts w:ascii="Times New Roman"/>
          <w:b w:val="false"/>
          <w:i w:val="false"/>
          <w:color w:val="000000"/>
          <w:sz w:val="28"/>
        </w:rPr>
        <w:t>
      11-бағанда – 7, 8, 9 және 10-бағандар бойынша деректер сомасы;</w:t>
      </w:r>
      <w:r>
        <w:br/>
      </w:r>
      <w:r>
        <w:rPr>
          <w:rFonts w:ascii="Times New Roman"/>
          <w:b w:val="false"/>
          <w:i w:val="false"/>
          <w:color w:val="000000"/>
          <w:sz w:val="28"/>
        </w:rPr>
        <w:t>
      12-бағанда – 1, 3, 4, 5, 6, 11-бағандар бойынша деректер сомасы;</w:t>
      </w:r>
      <w:r>
        <w:br/>
      </w:r>
      <w:r>
        <w:rPr>
          <w:rFonts w:ascii="Times New Roman"/>
          <w:b w:val="false"/>
          <w:i w:val="false"/>
          <w:color w:val="000000"/>
          <w:sz w:val="28"/>
        </w:rPr>
        <w:t>
      13-бағанда – егістік, тыңайған жерлер. Егістік (үй жанындағы учаскелерден тысқары жерлерде орналасқан огородтарды қоса алғанда) – ауыл шаруашылығы өндірісі үшін тұрақты түрде пайдаланылатын жерлер; тыңайған жерлер – ауыл шаруашылығы дақылдарын себу үшін пайдаланылмағанына бір жылдан асып кеткен және парға дайындалмаған бұрынғы егістіктер;</w:t>
      </w:r>
      <w:r>
        <w:br/>
      </w:r>
      <w:r>
        <w:rPr>
          <w:rFonts w:ascii="Times New Roman"/>
          <w:b w:val="false"/>
          <w:i w:val="false"/>
          <w:color w:val="000000"/>
          <w:sz w:val="28"/>
        </w:rPr>
        <w:t>
      14-бағанда – шабындықтар – тұрақты түрде шөп шабылатын жерлер;</w:t>
      </w:r>
      <w:r>
        <w:br/>
      </w:r>
      <w:r>
        <w:rPr>
          <w:rFonts w:ascii="Times New Roman"/>
          <w:b w:val="false"/>
          <w:i w:val="false"/>
          <w:color w:val="000000"/>
          <w:sz w:val="28"/>
        </w:rPr>
        <w:t>
      15-бағанда – жайылымдар – мал жаюға арналған жерлер (өріс, субальпілік және альпілік шалғындар, мал айдайтын жерлер);</w:t>
      </w:r>
      <w:r>
        <w:br/>
      </w:r>
      <w:r>
        <w:rPr>
          <w:rFonts w:ascii="Times New Roman"/>
          <w:b w:val="false"/>
          <w:i w:val="false"/>
          <w:color w:val="000000"/>
          <w:sz w:val="28"/>
        </w:rPr>
        <w:t>
      16-бағанда – орман қоры жерлерінің құрамынан шығарылмаған барлық мақсаттағы жолдар түрлері, орам соқпақтары, өрт жолындағы үзілімдер, соқпақтар;</w:t>
      </w:r>
      <w:r>
        <w:br/>
      </w:r>
      <w:r>
        <w:rPr>
          <w:rFonts w:ascii="Times New Roman"/>
          <w:b w:val="false"/>
          <w:i w:val="false"/>
          <w:color w:val="000000"/>
          <w:sz w:val="28"/>
        </w:rPr>
        <w:t>
      17-бағанда – усадьбалар – орман шаруашылығын жүргізумен және ерекше қорғалатын табиғи аумақтардың жұмыс істеуімен байланысты (орман кенттері, кордондар, қыстаулар, қызметтік жер телімдері, өнеркәсіптік және әкімшілік үйлер мен ғимараттар, төменгі орман қоймаларын қоса алғанда, қоймалар) тұрғын және тұрғын емес үй-жайлар орналасқан жер учаскелері;</w:t>
      </w:r>
      <w:r>
        <w:br/>
      </w:r>
      <w:r>
        <w:rPr>
          <w:rFonts w:ascii="Times New Roman"/>
          <w:b w:val="false"/>
          <w:i w:val="false"/>
          <w:color w:val="000000"/>
          <w:sz w:val="28"/>
        </w:rPr>
        <w:t>
      18-бағанда – сулар – көлдер, өзендер, бұлақтар, ескі арналар, тоғандар, су қоймалары, каналдар, мелиоративтік желілер;</w:t>
      </w:r>
      <w:r>
        <w:br/>
      </w:r>
      <w:r>
        <w:rPr>
          <w:rFonts w:ascii="Times New Roman"/>
          <w:b w:val="false"/>
          <w:i w:val="false"/>
          <w:color w:val="000000"/>
          <w:sz w:val="28"/>
        </w:rPr>
        <w:t>
      19-бағанда – батпақты жерлердің барлық түрі;</w:t>
      </w:r>
      <w:r>
        <w:br/>
      </w:r>
      <w:r>
        <w:rPr>
          <w:rFonts w:ascii="Times New Roman"/>
          <w:b w:val="false"/>
          <w:i w:val="false"/>
          <w:color w:val="000000"/>
          <w:sz w:val="28"/>
        </w:rPr>
        <w:t>
      20-бағанда – өсімдіктен айырылған құмдар, құмды қайрандар;</w:t>
      </w:r>
      <w:r>
        <w:br/>
      </w:r>
      <w:r>
        <w:rPr>
          <w:rFonts w:ascii="Times New Roman"/>
          <w:b w:val="false"/>
          <w:i w:val="false"/>
          <w:color w:val="000000"/>
          <w:sz w:val="28"/>
        </w:rPr>
        <w:t>
      21-бағанда – мұздақтар мен қалың қарлар;</w:t>
      </w:r>
      <w:r>
        <w:br/>
      </w:r>
      <w:r>
        <w:rPr>
          <w:rFonts w:ascii="Times New Roman"/>
          <w:b w:val="false"/>
          <w:i w:val="false"/>
          <w:color w:val="000000"/>
          <w:sz w:val="28"/>
        </w:rPr>
        <w:t>
      22-бағанда – басқа жерлер – алаңқайлар, тік тау беткейлері, жалаңаш жартастар, ұсақ тау жыныстары, малта тастар, сорлар мен сортаң жерлер, құйындылар, көшкіндер, электр және байланыс желілері, газ құбырлары, мұнай құбырлары;</w:t>
      </w:r>
      <w:r>
        <w:br/>
      </w:r>
      <w:r>
        <w:rPr>
          <w:rFonts w:ascii="Times New Roman"/>
          <w:b w:val="false"/>
          <w:i w:val="false"/>
          <w:color w:val="000000"/>
          <w:sz w:val="28"/>
        </w:rPr>
        <w:t>
      23-бағанда – 13-22 бағандар бойынша деректер сомасы;</w:t>
      </w:r>
      <w:r>
        <w:br/>
      </w:r>
      <w:r>
        <w:rPr>
          <w:rFonts w:ascii="Times New Roman"/>
          <w:b w:val="false"/>
          <w:i w:val="false"/>
          <w:color w:val="000000"/>
          <w:sz w:val="28"/>
        </w:rPr>
        <w:t>
      24-бағанда – 12 және 23-бағандар бойынша деректер сомасы;</w:t>
      </w:r>
      <w:r>
        <w:br/>
      </w:r>
      <w:r>
        <w:rPr>
          <w:rFonts w:ascii="Times New Roman"/>
          <w:b w:val="false"/>
          <w:i w:val="false"/>
          <w:color w:val="000000"/>
          <w:sz w:val="28"/>
        </w:rPr>
        <w:t>
      25-бағанда – ұзақ мерзімді орман пайдалануға берілген деректер сомасы көрсетіледі.</w:t>
      </w:r>
      <w:r>
        <w:br/>
      </w:r>
      <w:r>
        <w:rPr>
          <w:rFonts w:ascii="Times New Roman"/>
          <w:b w:val="false"/>
          <w:i w:val="false"/>
          <w:color w:val="000000"/>
          <w:sz w:val="28"/>
        </w:rPr>
        <w:t>
      Орман иеленушіде жазықтағы және таудағы ормандар болған жағдайда № 1 нысан олар бойынша жиынтық түрінде және таудағы ормандар бойынша бөлек жасалады.</w:t>
      </w:r>
      <w:r>
        <w:br/>
      </w:r>
      <w:r>
        <w:rPr>
          <w:rFonts w:ascii="Times New Roman"/>
          <w:b w:val="false"/>
          <w:i w:val="false"/>
          <w:color w:val="000000"/>
          <w:sz w:val="28"/>
        </w:rPr>
        <w:t>
</w:t>
      </w:r>
      <w:r>
        <w:rPr>
          <w:rFonts w:ascii="Times New Roman"/>
          <w:b w:val="false"/>
          <w:i w:val="false"/>
          <w:color w:val="000000"/>
          <w:sz w:val="28"/>
        </w:rPr>
        <w:t>
      5. Арифметикалық-логикалық тексеру</w:t>
      </w:r>
      <w:r>
        <w:br/>
      </w:r>
      <w:r>
        <w:rPr>
          <w:rFonts w:ascii="Times New Roman"/>
          <w:b w:val="false"/>
          <w:i w:val="false"/>
          <w:color w:val="000000"/>
          <w:sz w:val="28"/>
        </w:rPr>
        <w:t>
</w:t>
      </w:r>
      <w:r>
        <w:rPr>
          <w:rFonts w:ascii="Times New Roman"/>
          <w:b w:val="false"/>
          <w:i w:val="false"/>
          <w:color w:val="000000"/>
          <w:sz w:val="28"/>
        </w:rPr>
        <w:t>
      1) 1-24-бағанға дейін сандар сомасы тігінен мынадай кодтары бар жолдардағы теңеу шарттарына сәйкес келуге тиіс:</w:t>
      </w:r>
      <w:r>
        <w:br/>
      </w:r>
      <w:r>
        <w:rPr>
          <w:rFonts w:ascii="Times New Roman"/>
          <w:b w:val="false"/>
          <w:i w:val="false"/>
          <w:color w:val="000000"/>
          <w:sz w:val="28"/>
        </w:rPr>
        <w:t>
      30 = 1+12+29;</w:t>
      </w:r>
      <w:r>
        <w:br/>
      </w:r>
      <w:r>
        <w:rPr>
          <w:rFonts w:ascii="Times New Roman"/>
          <w:b w:val="false"/>
          <w:i w:val="false"/>
          <w:color w:val="000000"/>
          <w:sz w:val="28"/>
        </w:rPr>
        <w:t>
      35 = 30+34;</w:t>
      </w:r>
      <w:r>
        <w:br/>
      </w:r>
      <w:r>
        <w:rPr>
          <w:rFonts w:ascii="Times New Roman"/>
          <w:b w:val="false"/>
          <w:i w:val="false"/>
          <w:color w:val="000000"/>
          <w:sz w:val="28"/>
        </w:rPr>
        <w:t>
      31 = 13;</w:t>
      </w:r>
      <w:r>
        <w:br/>
      </w:r>
      <w:r>
        <w:rPr>
          <w:rFonts w:ascii="Times New Roman"/>
          <w:b w:val="false"/>
          <w:i w:val="false"/>
          <w:color w:val="000000"/>
          <w:sz w:val="28"/>
        </w:rPr>
        <w:t>
      13 = 25+28;</w:t>
      </w:r>
      <w:r>
        <w:br/>
      </w:r>
      <w:r>
        <w:rPr>
          <w:rFonts w:ascii="Times New Roman"/>
          <w:b w:val="false"/>
          <w:i w:val="false"/>
          <w:color w:val="000000"/>
          <w:sz w:val="28"/>
        </w:rPr>
        <w:t>
      1 = 3+5+7+9+10+11;</w:t>
      </w:r>
      <w:r>
        <w:br/>
      </w:r>
      <w:r>
        <w:rPr>
          <w:rFonts w:ascii="Times New Roman"/>
          <w:b w:val="false"/>
          <w:i w:val="false"/>
          <w:color w:val="000000"/>
          <w:sz w:val="28"/>
        </w:rPr>
        <w:t>
      12 = 14+16+17+18+19+20+21+22+23+24+26+27.</w:t>
      </w:r>
      <w:r>
        <w:br/>
      </w:r>
      <w:r>
        <w:rPr>
          <w:rFonts w:ascii="Times New Roman"/>
          <w:b w:val="false"/>
          <w:i w:val="false"/>
          <w:color w:val="000000"/>
          <w:sz w:val="28"/>
        </w:rPr>
        <w:t>
</w:t>
      </w:r>
      <w:r>
        <w:rPr>
          <w:rFonts w:ascii="Times New Roman"/>
          <w:b w:val="false"/>
          <w:i w:val="false"/>
          <w:color w:val="000000"/>
          <w:sz w:val="28"/>
        </w:rPr>
        <w:t>
      2) 12, 24, 27, 30 кодтары бар жолдар тиісінше 13, 25, 28, 31 кодтары бар жолдардан артық немесе тепе-тең болуға тиіс.</w:t>
      </w:r>
      <w:r>
        <w:br/>
      </w:r>
      <w:r>
        <w:rPr>
          <w:rFonts w:ascii="Times New Roman"/>
          <w:b w:val="false"/>
          <w:i w:val="false"/>
          <w:color w:val="000000"/>
          <w:sz w:val="28"/>
        </w:rPr>
        <w:t>
</w:t>
      </w:r>
      <w:r>
        <w:rPr>
          <w:rFonts w:ascii="Times New Roman"/>
          <w:b w:val="false"/>
          <w:i w:val="false"/>
          <w:color w:val="000000"/>
          <w:sz w:val="28"/>
        </w:rPr>
        <w:t>
      3) 13, 25, 28, 31 кодтары бар жолдарда 1-бағандағы сан 12 және 24-бағандарда қайталануға тиіс.</w:t>
      </w:r>
      <w:r>
        <w:br/>
      </w:r>
      <w:r>
        <w:rPr>
          <w:rFonts w:ascii="Times New Roman"/>
          <w:b w:val="false"/>
          <w:i w:val="false"/>
          <w:color w:val="000000"/>
          <w:sz w:val="28"/>
        </w:rPr>
        <w:t>
</w:t>
      </w:r>
      <w:r>
        <w:rPr>
          <w:rFonts w:ascii="Times New Roman"/>
          <w:b w:val="false"/>
          <w:i w:val="false"/>
          <w:color w:val="000000"/>
          <w:sz w:val="28"/>
        </w:rPr>
        <w:t>
      4) әрбір жолда бағандар бойынша сандар сомасы мына теңеу шарттарына сай келуге тиіс:</w:t>
      </w:r>
      <w:r>
        <w:br/>
      </w:r>
      <w:r>
        <w:rPr>
          <w:rFonts w:ascii="Times New Roman"/>
          <w:b w:val="false"/>
          <w:i w:val="false"/>
          <w:color w:val="000000"/>
          <w:sz w:val="28"/>
        </w:rPr>
        <w:t>
      24 = 12+23;</w:t>
      </w:r>
      <w:r>
        <w:br/>
      </w:r>
      <w:r>
        <w:rPr>
          <w:rFonts w:ascii="Times New Roman"/>
          <w:b w:val="false"/>
          <w:i w:val="false"/>
          <w:color w:val="000000"/>
          <w:sz w:val="28"/>
        </w:rPr>
        <w:t>
      11 = 7+8+9+10;</w:t>
      </w:r>
      <w:r>
        <w:br/>
      </w:r>
      <w:r>
        <w:rPr>
          <w:rFonts w:ascii="Times New Roman"/>
          <w:b w:val="false"/>
          <w:i w:val="false"/>
          <w:color w:val="000000"/>
          <w:sz w:val="28"/>
        </w:rPr>
        <w:t>
      12 = 1+3+4+5+6+11;</w:t>
      </w:r>
      <w:r>
        <w:br/>
      </w:r>
      <w:r>
        <w:rPr>
          <w:rFonts w:ascii="Times New Roman"/>
          <w:b w:val="false"/>
          <w:i w:val="false"/>
          <w:color w:val="000000"/>
          <w:sz w:val="28"/>
        </w:rPr>
        <w:t>
      23 = 13+14+15+16+17+18+19+20+21+22.</w:t>
      </w:r>
      <w:r>
        <w:br/>
      </w:r>
      <w:r>
        <w:rPr>
          <w:rFonts w:ascii="Times New Roman"/>
          <w:b w:val="false"/>
          <w:i w:val="false"/>
          <w:color w:val="000000"/>
          <w:sz w:val="28"/>
        </w:rPr>
        <w:t>
</w:t>
      </w:r>
      <w:r>
        <w:rPr>
          <w:rFonts w:ascii="Times New Roman"/>
          <w:b w:val="false"/>
          <w:i w:val="false"/>
          <w:color w:val="000000"/>
          <w:sz w:val="28"/>
        </w:rPr>
        <w:t>
      5) 32 коды бар жолда ұзақ мерзімді пайдалануға берілген барлық алқаптар көрсетіледі, ал «сүрек дайындау үшін» 32 коды бар жолда «орман көмкерген жерлер» деген 1-бағаны ғана толтырылады. 1-бағандағы сан 12 және 24-бағандарда қайталануға тиіс.</w:t>
      </w:r>
      <w:r>
        <w:br/>
      </w:r>
      <w:r>
        <w:rPr>
          <w:rFonts w:ascii="Times New Roman"/>
          <w:b w:val="false"/>
          <w:i w:val="false"/>
          <w:color w:val="000000"/>
          <w:sz w:val="28"/>
        </w:rPr>
        <w:t>
</w:t>
      </w:r>
      <w:r>
        <w:rPr>
          <w:rFonts w:ascii="Times New Roman"/>
          <w:b w:val="false"/>
          <w:i w:val="false"/>
          <w:color w:val="000000"/>
          <w:sz w:val="28"/>
        </w:rPr>
        <w:t>
      6) 34 коды бар жолда:</w:t>
      </w:r>
      <w:r>
        <w:br/>
      </w:r>
      <w:r>
        <w:rPr>
          <w:rFonts w:ascii="Times New Roman"/>
          <w:b w:val="false"/>
          <w:i w:val="false"/>
          <w:color w:val="000000"/>
          <w:sz w:val="28"/>
        </w:rPr>
        <w:t>
      1, 2-бағандар - орман көмкерген алқап, оның ішінде орман дақылдары;</w:t>
      </w:r>
      <w:r>
        <w:br/>
      </w:r>
      <w:r>
        <w:rPr>
          <w:rFonts w:ascii="Times New Roman"/>
          <w:b w:val="false"/>
          <w:i w:val="false"/>
          <w:color w:val="000000"/>
          <w:sz w:val="28"/>
        </w:rPr>
        <w:t>
      12-баған – барлық орман алқаптары;</w:t>
      </w:r>
      <w:r>
        <w:br/>
      </w:r>
      <w:r>
        <w:rPr>
          <w:rFonts w:ascii="Times New Roman"/>
          <w:b w:val="false"/>
          <w:i w:val="false"/>
          <w:color w:val="000000"/>
          <w:sz w:val="28"/>
        </w:rPr>
        <w:t>
      24-баған - жекеше орман қоры жерлеріне жататын орманды жерлердің жалпы алқабы көрсетіледі;</w:t>
      </w:r>
      <w:r>
        <w:br/>
      </w:r>
      <w:r>
        <w:rPr>
          <w:rFonts w:ascii="Times New Roman"/>
          <w:b w:val="false"/>
          <w:i w:val="false"/>
          <w:color w:val="000000"/>
          <w:sz w:val="28"/>
        </w:rPr>
        <w:t>
</w:t>
      </w:r>
      <w:r>
        <w:rPr>
          <w:rFonts w:ascii="Times New Roman"/>
          <w:b w:val="false"/>
          <w:i w:val="false"/>
          <w:color w:val="000000"/>
          <w:sz w:val="28"/>
        </w:rPr>
        <w:t>
      7) 35 коды бар жолда (барлық орман қорының) 1-бағаннан бастап 24-бағанға дейін сандар сомасы мына теңеу шарттарына сәйкес келуге тиіс:</w:t>
      </w:r>
      <w:r>
        <w:br/>
      </w:r>
      <w:r>
        <w:rPr>
          <w:rFonts w:ascii="Times New Roman"/>
          <w:b w:val="false"/>
          <w:i w:val="false"/>
          <w:color w:val="000000"/>
          <w:sz w:val="28"/>
        </w:rPr>
        <w:t>
      35 = 30+34.</w:t>
      </w:r>
    </w:p>
    <w:bookmarkEnd w:id="49"/>
    <w:bookmarkStart w:name="z126" w:id="50"/>
    <w:p>
      <w:pPr>
        <w:spacing w:after="0"/>
        <w:ind w:left="0"/>
        <w:jc w:val="both"/>
      </w:pPr>
      <w:r>
        <w:rPr>
          <w:rFonts w:ascii="Times New Roman"/>
          <w:b w:val="false"/>
          <w:i w:val="false"/>
          <w:color w:val="000000"/>
          <w:sz w:val="28"/>
        </w:rPr>
        <w:t>
 </w:t>
      </w:r>
    </w:p>
    <w:bookmarkEnd w:id="50"/>
    <w:tbl>
      <w:tblPr>
        <w:tblW w:w="0" w:type="auto"/>
        <w:tblCellSpacing w:w="0" w:type="auto"/>
        <w:tblBorders>
          <w:top w:val="none"/>
          <w:left w:val="none"/>
          <w:bottom w:val="none"/>
          <w:right w:val="none"/>
          <w:insideH w:val="none"/>
          <w:insideV w:val="none"/>
        </w:tblBorders>
      </w:tblPr>
      <w:tblGrid>
        <w:gridCol w:w="3714"/>
        <w:gridCol w:w="1541"/>
        <w:gridCol w:w="3083"/>
        <w:gridCol w:w="1542"/>
        <w:gridCol w:w="3980"/>
      </w:tblGrid>
      <w:tr>
        <w:trPr>
          <w:trHeight w:val="885"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98700" cy="1612900"/>
                          </a:xfrm>
                          <a:prstGeom prst="rect">
                            <a:avLst/>
                          </a:prstGeom>
                        </pic:spPr>
                      </pic:pic>
                    </a:graphicData>
                  </a:graphic>
                </wp:inline>
              </w:drawing>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9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16 наурыздағы № 80 бұйрығына 19-қосымша</w:t>
            </w:r>
          </w:p>
        </w:tc>
      </w:tr>
      <w:tr>
        <w:trPr>
          <w:trHeight w:val="885"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3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Председателя Агентства Республики Казахстан по статистике от 16 марта 2011 года № 80</w:t>
            </w:r>
          </w:p>
        </w:tc>
      </w:tr>
      <w:tr>
        <w:trPr>
          <w:trHeight w:val="99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Ауыл шаруашылығы министрлігі Орман және аңшылық шаруашылығы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лесного и охотничьего хозяйства Министерства сельского хозяйства Республики Казахстан</w:t>
            </w:r>
          </w:p>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val="false"/>
                <w:i w:val="false"/>
                <w:color w:val="000000"/>
                <w:sz w:val="20"/>
              </w:rPr>
              <w:t>.</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r>
              <w:rPr>
                <w:rFonts w:ascii="Times New Roman"/>
                <w:b w:val="false"/>
                <w:i w:val="false"/>
                <w:color w:val="000000"/>
                <w:sz w:val="20"/>
              </w:rPr>
              <w:t>.</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7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7641214</w:t>
            </w:r>
            <w:r>
              <w:br/>
            </w:r>
            <w:r>
              <w:rPr>
                <w:rFonts w:ascii="Times New Roman"/>
                <w:b w:val="false"/>
                <w:i w:val="false"/>
                <w:color w:val="000000"/>
                <w:sz w:val="20"/>
              </w:rPr>
              <w:t>
</w:t>
            </w:r>
            <w:r>
              <w:rPr>
                <w:rFonts w:ascii="Times New Roman"/>
                <w:b w:val="false"/>
                <w:i w:val="false"/>
                <w:color w:val="000000"/>
                <w:sz w:val="20"/>
              </w:rPr>
              <w:t>Код статистической формы 7641214</w:t>
            </w: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Орман көмкерген жерлердің алқаптары мен қорларын басым тұқымдар мен жас топтары бойынша бөлу туралы есеп</w:t>
            </w:r>
            <w:r>
              <w:br/>
            </w:r>
            <w:r>
              <w:rPr>
                <w:rFonts w:ascii="Times New Roman"/>
                <w:b/>
                <w:i w:val="false"/>
                <w:color w:val="000000"/>
              </w:rPr>
              <w:t>
Отчет о распределение площадей и запасов покрытых лесом угодий по преобладающим породам и группам возраста</w:t>
            </w:r>
          </w:p>
        </w:tc>
      </w:tr>
      <w:tr>
        <w:trPr>
          <w:trHeight w:val="7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0" w:type="auto"/>
            <w:gridSpan w:val="2"/>
            <w:vMerge/>
            <w:tcBorders>
              <w:top w:val="nil"/>
            </w:tcBorders>
          </w:tcPr>
          <w:p/>
        </w:tc>
      </w:tr>
      <w:tr>
        <w:trPr>
          <w:trHeight w:val="42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жылда бір рет</w:t>
            </w:r>
            <w:r>
              <w:br/>
            </w:r>
            <w:r>
              <w:rPr>
                <w:rFonts w:ascii="Times New Roman"/>
                <w:b w:val="false"/>
                <w:i w:val="false"/>
                <w:color w:val="000000"/>
                <w:sz w:val="20"/>
              </w:rPr>
              <w:t>
</w:t>
            </w:r>
            <w:r>
              <w:rPr>
                <w:rFonts w:ascii="Times New Roman"/>
                <w:b w:val="false"/>
                <w:i w:val="false"/>
                <w:color w:val="000000"/>
                <w:sz w:val="20"/>
              </w:rPr>
              <w:t>один раз в 5 лет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  _   ай        _ _</w:t>
            </w:r>
            <w:r>
              <w:rPr>
                <w:rFonts w:ascii="Times New Roman"/>
                <w:b/>
                <w:i w:val="false"/>
                <w:color w:val="000000"/>
                <w:sz w:val="20"/>
              </w:rPr>
              <w:t xml:space="preserve"> _ _  жыл</w:t>
            </w:r>
            <w:r>
              <w:br/>
            </w:r>
            <w:r>
              <w:rPr>
                <w:rFonts w:ascii="Times New Roman"/>
                <w:b w:val="false"/>
                <w:i w:val="false"/>
                <w:color w:val="000000"/>
                <w:sz w:val="20"/>
              </w:rPr>
              <w:t>
</w:t>
            </w:r>
            <w:r>
              <w:rPr>
                <w:rFonts w:ascii="Times New Roman"/>
                <w:b w:val="false"/>
                <w:i w:val="false"/>
                <w:color w:val="000000"/>
                <w:sz w:val="20"/>
              </w:rPr>
              <w:t>Отчетный период   |_|  месяц    |_|_|_|_|  год</w:t>
            </w:r>
          </w:p>
        </w:tc>
      </w:tr>
      <w:tr>
        <w:trPr>
          <w:trHeight w:val="60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Қарауында 1 гектардан астам орман көмкерген жерлері бар жекеше және мемлекеттік орман иеленушілер тапсырады.</w:t>
            </w:r>
            <w:r>
              <w:br/>
            </w:r>
            <w:r>
              <w:rPr>
                <w:rFonts w:ascii="Times New Roman"/>
                <w:b w:val="false"/>
                <w:i w:val="false"/>
                <w:color w:val="000000"/>
                <w:sz w:val="20"/>
              </w:rPr>
              <w:t>
</w:t>
            </w:r>
            <w:r>
              <w:rPr>
                <w:rFonts w:ascii="Times New Roman"/>
                <w:b w:val="false"/>
                <w:i w:val="false"/>
                <w:color w:val="000000"/>
                <w:sz w:val="20"/>
              </w:rPr>
              <w:t>Представляют – государственные лесовладельцы в ведении которых находится покрытые лесом угодья площадью больше 1 гектара.</w:t>
            </w:r>
          </w:p>
        </w:tc>
      </w:tr>
      <w:tr>
        <w:trPr>
          <w:trHeight w:val="70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мемлекеттік орман иеленушілер орман шаруашылығы саласындағы уәкілетті органға 25 наурызға дейін кезең-кезеңмен (5 жылда бір рет) тапсырып тұрады</w:t>
            </w:r>
            <w:r>
              <w:br/>
            </w:r>
            <w:r>
              <w:rPr>
                <w:rFonts w:ascii="Times New Roman"/>
                <w:b w:val="false"/>
                <w:i w:val="false"/>
                <w:color w:val="000000"/>
                <w:sz w:val="20"/>
              </w:rPr>
              <w:t>
</w:t>
            </w:r>
            <w:r>
              <w:rPr>
                <w:rFonts w:ascii="Times New Roman"/>
                <w:b w:val="false"/>
                <w:i w:val="false"/>
                <w:color w:val="000000"/>
                <w:sz w:val="20"/>
              </w:rPr>
              <w:t>Срок представления - представляется периодически (один раз в 5 лет) государственными лесовладельцами уполномоченному органу в области лесного хозяйства до 25 марта</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0"/>
              <w:gridCol w:w="506"/>
            </w:tblGrid>
            <w:tr>
              <w:trPr>
                <w:trHeight w:val="51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0"/>
              <w:gridCol w:w="500"/>
              <w:gridCol w:w="500"/>
              <w:gridCol w:w="500"/>
              <w:gridCol w:w="500"/>
              <w:gridCol w:w="500"/>
              <w:gridCol w:w="500"/>
              <w:gridCol w:w="500"/>
              <w:gridCol w:w="500"/>
              <w:gridCol w:w="500"/>
              <w:gridCol w:w="506"/>
            </w:tblGrid>
            <w:tr>
              <w:trPr>
                <w:trHeight w:val="450" w:hRule="atLeast"/>
              </w:trPr>
              <w:tc>
                <w:tcPr>
                  <w:tcW w:w="5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Орман көмкерген жерлердің алқаптары мен қорларын басым тұқымдар мен жас топтары бойынша бөлу.</w:t>
      </w:r>
      <w:r>
        <w:br/>
      </w:r>
      <w:r>
        <w:rPr>
          <w:rFonts w:ascii="Times New Roman"/>
          <w:b w:val="false"/>
          <w:i w:val="false"/>
          <w:color w:val="000000"/>
          <w:sz w:val="28"/>
        </w:rPr>
        <w:t>
      Распределение площадей и запасов покрытых лесом угодий по преобладающим породам и группам возраста.</w:t>
      </w:r>
    </w:p>
    <w:p>
      <w:pPr>
        <w:spacing w:after="0"/>
        <w:ind w:left="0"/>
        <w:jc w:val="both"/>
      </w:pPr>
      <w:r>
        <w:rPr>
          <w:rFonts w:ascii="Times New Roman"/>
          <w:b/>
          <w:i w:val="false"/>
          <w:color w:val="000000"/>
          <w:sz w:val="28"/>
        </w:rPr>
        <w:t>Мемлекеттік орман қорының санаты_______________________________</w:t>
      </w:r>
      <w:r>
        <w:br/>
      </w:r>
      <w:r>
        <w:rPr>
          <w:rFonts w:ascii="Times New Roman"/>
          <w:b w:val="false"/>
          <w:i w:val="false"/>
          <w:color w:val="000000"/>
          <w:sz w:val="28"/>
        </w:rPr>
        <w:t>
Категория государственного лесного фонда_____________________________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17"/>
        <w:gridCol w:w="813"/>
        <w:gridCol w:w="1073"/>
        <w:gridCol w:w="1213"/>
        <w:gridCol w:w="1193"/>
        <w:gridCol w:w="1513"/>
        <w:gridCol w:w="973"/>
        <w:gridCol w:w="1273"/>
        <w:gridCol w:w="1053"/>
        <w:gridCol w:w="953"/>
        <w:gridCol w:w="1673"/>
      </w:tblGrid>
      <w:tr>
        <w:trPr>
          <w:trHeight w:val="34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Басым ағаш және бұта тұқымдары</w:t>
            </w:r>
          </w:p>
          <w:p>
            <w:pPr>
              <w:spacing w:after="20"/>
              <w:ind w:left="20"/>
              <w:jc w:val="both"/>
            </w:pPr>
            <w:r>
              <w:rPr>
                <w:rFonts w:ascii="Times New Roman"/>
                <w:b w:val="false"/>
                <w:i w:val="false"/>
                <w:color w:val="000000"/>
                <w:sz w:val="20"/>
              </w:rPr>
              <w:t>Преобладающие древесные и кустарниковые породы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Кесу жасы жыл</w:t>
            </w:r>
            <w:r>
              <w:br/>
            </w:r>
            <w:r>
              <w:rPr>
                <w:rFonts w:ascii="Times New Roman"/>
                <w:b w:val="false"/>
                <w:i w:val="false"/>
                <w:color w:val="000000"/>
                <w:sz w:val="20"/>
              </w:rPr>
              <w:t>
</w:t>
            </w:r>
            <w:r>
              <w:rPr>
                <w:rFonts w:ascii="Times New Roman"/>
                <w:b w:val="false"/>
                <w:i w:val="false"/>
                <w:color w:val="000000"/>
                <w:sz w:val="20"/>
              </w:rPr>
              <w:t>Возраст рубки, лет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топтары</w:t>
            </w:r>
            <w:r>
              <w:br/>
            </w:r>
            <w:r>
              <w:rPr>
                <w:rFonts w:ascii="Times New Roman"/>
                <w:b w:val="false"/>
                <w:i w:val="false"/>
                <w:color w:val="000000"/>
                <w:sz w:val="20"/>
              </w:rPr>
              <w:t>
</w:t>
            </w:r>
            <w:r>
              <w:rPr>
                <w:rFonts w:ascii="Times New Roman"/>
                <w:b w:val="false"/>
                <w:i w:val="false"/>
                <w:color w:val="000000"/>
                <w:sz w:val="20"/>
              </w:rPr>
              <w:t>Группы возраста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Алым – алқап (мың гектар), бөлім – алқаағатардың жалпы қоры – мың текше метр, (керексізін сызып таста)</w:t>
            </w:r>
            <w:r>
              <w:br/>
            </w:r>
            <w:r>
              <w:rPr>
                <w:rFonts w:ascii="Times New Roman"/>
                <w:b w:val="false"/>
                <w:i w:val="false"/>
                <w:color w:val="000000"/>
                <w:sz w:val="20"/>
              </w:rPr>
              <w:t>
</w:t>
            </w:r>
            <w:r>
              <w:rPr>
                <w:rFonts w:ascii="Times New Roman"/>
                <w:b w:val="false"/>
                <w:i w:val="false"/>
                <w:color w:val="000000"/>
                <w:sz w:val="20"/>
              </w:rPr>
              <w:t>Площадь - гектар (тысяч гектар), запас насаждений - тысяч метров кубических (миллионов метров кубических), (ненужное зачеркнуть)</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балауса ағаш</w:t>
            </w:r>
            <w:r>
              <w:br/>
            </w:r>
            <w:r>
              <w:rPr>
                <w:rFonts w:ascii="Times New Roman"/>
                <w:b w:val="false"/>
                <w:i w:val="false"/>
                <w:color w:val="000000"/>
                <w:sz w:val="20"/>
              </w:rPr>
              <w:t>
</w:t>
            </w:r>
            <w:r>
              <w:rPr>
                <w:rFonts w:ascii="Times New Roman"/>
                <w:b w:val="false"/>
                <w:i w:val="false"/>
                <w:color w:val="000000"/>
                <w:sz w:val="20"/>
              </w:rPr>
              <w:t>молодняки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жастағылар</w:t>
            </w:r>
            <w:r>
              <w:br/>
            </w:r>
            <w:r>
              <w:rPr>
                <w:rFonts w:ascii="Times New Roman"/>
                <w:b w:val="false"/>
                <w:i w:val="false"/>
                <w:color w:val="000000"/>
                <w:sz w:val="20"/>
              </w:rPr>
              <w:t>
</w:t>
            </w:r>
            <w:r>
              <w:rPr>
                <w:rFonts w:ascii="Times New Roman"/>
                <w:b w:val="false"/>
                <w:i w:val="false"/>
                <w:color w:val="000000"/>
                <w:sz w:val="20"/>
              </w:rPr>
              <w:t>средневозрастные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класс</w:t>
            </w:r>
            <w:r>
              <w:br/>
            </w:r>
            <w:r>
              <w:rPr>
                <w:rFonts w:ascii="Times New Roman"/>
                <w:b w:val="false"/>
                <w:i w:val="false"/>
                <w:color w:val="000000"/>
                <w:sz w:val="20"/>
              </w:rPr>
              <w:t>
</w:t>
            </w:r>
            <w:r>
              <w:rPr>
                <w:rFonts w:ascii="Times New Roman"/>
                <w:b w:val="false"/>
                <w:i w:val="false"/>
                <w:color w:val="000000"/>
                <w:sz w:val="20"/>
              </w:rPr>
              <w:t>1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класс</w:t>
            </w:r>
            <w:r>
              <w:br/>
            </w:r>
            <w:r>
              <w:rPr>
                <w:rFonts w:ascii="Times New Roman"/>
                <w:b w:val="false"/>
                <w:i w:val="false"/>
                <w:color w:val="000000"/>
                <w:sz w:val="20"/>
              </w:rPr>
              <w:t>
</w:t>
            </w:r>
            <w:r>
              <w:rPr>
                <w:rFonts w:ascii="Times New Roman"/>
                <w:b w:val="false"/>
                <w:i w:val="false"/>
                <w:color w:val="000000"/>
                <w:sz w:val="20"/>
              </w:rPr>
              <w:t>2 класса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ішідне есепке енгізілгені</w:t>
            </w:r>
            <w:r>
              <w:br/>
            </w:r>
            <w:r>
              <w:rPr>
                <w:rFonts w:ascii="Times New Roman"/>
                <w:b w:val="false"/>
                <w:i w:val="false"/>
                <w:color w:val="000000"/>
                <w:sz w:val="20"/>
              </w:rPr>
              <w:t>
</w:t>
            </w:r>
            <w:r>
              <w:rPr>
                <w:rFonts w:ascii="Times New Roman"/>
                <w:b w:val="false"/>
                <w:i w:val="false"/>
                <w:color w:val="000000"/>
                <w:sz w:val="20"/>
              </w:rPr>
              <w:t>в том числе включенные в расчет</w:t>
            </w:r>
          </w:p>
        </w:tc>
      </w:tr>
      <w:tr>
        <w:trPr>
          <w:trHeight w:val="3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Алқап </w:t>
            </w:r>
            <w:r>
              <w:rPr>
                <w:rFonts w:ascii="Times New Roman"/>
                <w:b w:val="false"/>
                <w:i w:val="false"/>
                <w:color w:val="000000"/>
                <w:sz w:val="20"/>
              </w:rPr>
              <w:t>площадь</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Екпелердің жалпы қоры</w:t>
            </w:r>
            <w:r>
              <w:br/>
            </w:r>
            <w:r>
              <w:rPr>
                <w:rFonts w:ascii="Times New Roman"/>
                <w:b w:val="false"/>
                <w:i w:val="false"/>
                <w:color w:val="000000"/>
                <w:sz w:val="20"/>
              </w:rPr>
              <w:t>
</w:t>
            </w:r>
            <w:r>
              <w:rPr>
                <w:rFonts w:ascii="Times New Roman"/>
                <w:b w:val="false"/>
                <w:i w:val="false"/>
                <w:color w:val="000000"/>
                <w:sz w:val="20"/>
              </w:rPr>
              <w:t>общий запас насаждений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Алқап </w:t>
            </w:r>
            <w:r>
              <w:rPr>
                <w:rFonts w:ascii="Times New Roman"/>
                <w:b w:val="false"/>
                <w:i w:val="false"/>
                <w:color w:val="000000"/>
                <w:sz w:val="20"/>
              </w:rPr>
              <w:t>площадь</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Екпелердің жалпы қоры</w:t>
            </w:r>
            <w:r>
              <w:br/>
            </w:r>
            <w:r>
              <w:rPr>
                <w:rFonts w:ascii="Times New Roman"/>
                <w:b w:val="false"/>
                <w:i w:val="false"/>
                <w:color w:val="000000"/>
                <w:sz w:val="20"/>
              </w:rPr>
              <w:t>
</w:t>
            </w:r>
            <w:r>
              <w:rPr>
                <w:rFonts w:ascii="Times New Roman"/>
                <w:b w:val="false"/>
                <w:i w:val="false"/>
                <w:color w:val="000000"/>
                <w:sz w:val="20"/>
              </w:rPr>
              <w:t>общий запас насаждений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w:t>
            </w:r>
            <w:r>
              <w:rPr>
                <w:rFonts w:ascii="Times New Roman"/>
                <w:b w:val="false"/>
                <w:i w:val="false"/>
                <w:color w:val="000000"/>
                <w:sz w:val="20"/>
              </w:rPr>
              <w:t xml:space="preserve"> площадь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Екпелердің жалпы қоры</w:t>
            </w:r>
            <w:r>
              <w:br/>
            </w:r>
            <w:r>
              <w:rPr>
                <w:rFonts w:ascii="Times New Roman"/>
                <w:b w:val="false"/>
                <w:i w:val="false"/>
                <w:color w:val="000000"/>
                <w:sz w:val="20"/>
              </w:rPr>
              <w:t>
</w:t>
            </w:r>
            <w:r>
              <w:rPr>
                <w:rFonts w:ascii="Times New Roman"/>
                <w:b w:val="false"/>
                <w:i w:val="false"/>
                <w:color w:val="000000"/>
                <w:sz w:val="20"/>
              </w:rPr>
              <w:t>общий запас насаждений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w:t>
            </w:r>
            <w:r>
              <w:br/>
            </w:r>
            <w:r>
              <w:rPr>
                <w:rFonts w:ascii="Times New Roman"/>
                <w:b w:val="false"/>
                <w:i w:val="false"/>
                <w:color w:val="000000"/>
                <w:sz w:val="20"/>
              </w:rPr>
              <w:t>
</w:t>
            </w:r>
            <w:r>
              <w:rPr>
                <w:rFonts w:ascii="Times New Roman"/>
                <w:b w:val="false"/>
                <w:i w:val="false"/>
                <w:color w:val="000000"/>
                <w:sz w:val="20"/>
              </w:rPr>
              <w:t>площадь</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Екпелердің жалпы қоры</w:t>
            </w:r>
            <w:r>
              <w:br/>
            </w:r>
            <w:r>
              <w:rPr>
                <w:rFonts w:ascii="Times New Roman"/>
                <w:b w:val="false"/>
                <w:i w:val="false"/>
                <w:color w:val="000000"/>
                <w:sz w:val="20"/>
              </w:rPr>
              <w:t>
</w:t>
            </w:r>
            <w:r>
              <w:rPr>
                <w:rFonts w:ascii="Times New Roman"/>
                <w:b w:val="false"/>
                <w:i w:val="false"/>
                <w:color w:val="000000"/>
                <w:sz w:val="20"/>
              </w:rPr>
              <w:t>общий запас насаждений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w:t>
            </w:r>
            <w:r>
              <w:br/>
            </w:r>
            <w:r>
              <w:rPr>
                <w:rFonts w:ascii="Times New Roman"/>
                <w:b w:val="false"/>
                <w:i w:val="false"/>
                <w:color w:val="000000"/>
                <w:sz w:val="20"/>
              </w:rPr>
              <w:t>
</w:t>
            </w:r>
            <w:r>
              <w:rPr>
                <w:rFonts w:ascii="Times New Roman"/>
                <w:b w:val="false"/>
                <w:i w:val="false"/>
                <w:color w:val="000000"/>
                <w:sz w:val="20"/>
              </w:rPr>
              <w:t>площадь</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Негізгі орман құраушы тұқымдар</w:t>
            </w:r>
            <w:r>
              <w:br/>
            </w:r>
            <w:r>
              <w:rPr>
                <w:rFonts w:ascii="Times New Roman"/>
                <w:b w:val="false"/>
                <w:i w:val="false"/>
                <w:color w:val="000000"/>
                <w:sz w:val="20"/>
              </w:rPr>
              <w:t>
</w:t>
            </w:r>
            <w:r>
              <w:rPr>
                <w:rFonts w:ascii="Times New Roman"/>
                <w:b w:val="false"/>
                <w:i w:val="false"/>
                <w:color w:val="000000"/>
                <w:sz w:val="20"/>
              </w:rPr>
              <w:t>Основные лесообразующие породы</w:t>
            </w:r>
          </w:p>
        </w:tc>
      </w:tr>
      <w:tr>
        <w:trPr>
          <w:trHeight w:val="18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жапырақтылар</w:t>
            </w:r>
            <w:r>
              <w:br/>
            </w:r>
            <w:r>
              <w:rPr>
                <w:rFonts w:ascii="Times New Roman"/>
                <w:b w:val="false"/>
                <w:i w:val="false"/>
                <w:color w:val="000000"/>
                <w:sz w:val="20"/>
              </w:rPr>
              <w:t>
</w:t>
            </w:r>
            <w:r>
              <w:rPr>
                <w:rFonts w:ascii="Times New Roman"/>
                <w:b w:val="false"/>
                <w:i w:val="false"/>
                <w:color w:val="000000"/>
                <w:sz w:val="20"/>
              </w:rPr>
              <w:t>хвойные</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Майқарағай</w:t>
            </w:r>
            <w:r>
              <w:br/>
            </w:r>
            <w:r>
              <w:rPr>
                <w:rFonts w:ascii="Times New Roman"/>
                <w:b w:val="false"/>
                <w:i w:val="false"/>
                <w:color w:val="000000"/>
                <w:sz w:val="20"/>
              </w:rPr>
              <w:t>
</w:t>
            </w:r>
            <w:r>
              <w:rPr>
                <w:rFonts w:ascii="Times New Roman"/>
                <w:b w:val="false"/>
                <w:i w:val="false"/>
                <w:color w:val="000000"/>
                <w:sz w:val="20"/>
              </w:rPr>
              <w:t>Пихта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Кедр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Арша </w:t>
            </w:r>
            <w:r>
              <w:rPr>
                <w:rFonts w:ascii="Times New Roman"/>
                <w:b w:val="false"/>
                <w:i w:val="false"/>
                <w:color w:val="000000"/>
                <w:sz w:val="20"/>
              </w:rPr>
              <w:t>Можжевельник   древовидный (арша)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жапырақтылар жыйынтығы</w:t>
            </w:r>
            <w:r>
              <w:br/>
            </w:r>
            <w:r>
              <w:rPr>
                <w:rFonts w:ascii="Times New Roman"/>
                <w:b w:val="false"/>
                <w:i w:val="false"/>
                <w:color w:val="000000"/>
                <w:sz w:val="20"/>
              </w:rPr>
              <w:t>
</w:t>
            </w:r>
            <w:r>
              <w:rPr>
                <w:rFonts w:ascii="Times New Roman"/>
                <w:b w:val="false"/>
                <w:i w:val="false"/>
                <w:color w:val="000000"/>
                <w:sz w:val="20"/>
              </w:rPr>
              <w:t>Итого  хвойных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жапырақтылар</w:t>
            </w:r>
            <w:r>
              <w:br/>
            </w:r>
            <w:r>
              <w:rPr>
                <w:rFonts w:ascii="Times New Roman"/>
                <w:b w:val="false"/>
                <w:i w:val="false"/>
                <w:color w:val="000000"/>
                <w:sz w:val="20"/>
              </w:rPr>
              <w:t>
</w:t>
            </w:r>
            <w:r>
              <w:rPr>
                <w:rFonts w:ascii="Times New Roman"/>
                <w:b w:val="false"/>
                <w:i w:val="false"/>
                <w:color w:val="000000"/>
                <w:sz w:val="20"/>
              </w:rPr>
              <w:t>Мягколиственные</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 xml:space="preserve">Осина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Қандыағаш</w:t>
            </w:r>
            <w:r>
              <w:br/>
            </w:r>
            <w:r>
              <w:rPr>
                <w:rFonts w:ascii="Times New Roman"/>
                <w:b w:val="false"/>
                <w:i w:val="false"/>
                <w:color w:val="000000"/>
                <w:sz w:val="20"/>
              </w:rPr>
              <w:t>
</w:t>
            </w:r>
            <w:r>
              <w:rPr>
                <w:rFonts w:ascii="Times New Roman"/>
                <w:b w:val="false"/>
                <w:i w:val="false"/>
                <w:color w:val="000000"/>
                <w:sz w:val="20"/>
              </w:rPr>
              <w:t>Ольха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тәрізді талдар</w:t>
            </w:r>
            <w:r>
              <w:br/>
            </w:r>
            <w:r>
              <w:rPr>
                <w:rFonts w:ascii="Times New Roman"/>
                <w:b w:val="false"/>
                <w:i w:val="false"/>
                <w:color w:val="000000"/>
                <w:sz w:val="20"/>
              </w:rPr>
              <w:t>
</w:t>
            </w:r>
            <w:r>
              <w:rPr>
                <w:rFonts w:ascii="Times New Roman"/>
                <w:b w:val="false"/>
                <w:i w:val="false"/>
                <w:color w:val="000000"/>
                <w:sz w:val="20"/>
              </w:rPr>
              <w:t>Ивы древовидные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жапырақтылар жиыны</w:t>
            </w:r>
            <w:r>
              <w:br/>
            </w:r>
            <w:r>
              <w:rPr>
                <w:rFonts w:ascii="Times New Roman"/>
                <w:b w:val="false"/>
                <w:i w:val="false"/>
                <w:color w:val="000000"/>
                <w:sz w:val="20"/>
              </w:rPr>
              <w:t>
</w:t>
            </w:r>
            <w:r>
              <w:rPr>
                <w:rFonts w:ascii="Times New Roman"/>
                <w:b w:val="false"/>
                <w:i w:val="false"/>
                <w:color w:val="000000"/>
                <w:sz w:val="20"/>
              </w:rPr>
              <w:t>Итого    мягколиственных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жапырақтылар</w:t>
            </w:r>
            <w:r>
              <w:br/>
            </w:r>
            <w:r>
              <w:rPr>
                <w:rFonts w:ascii="Times New Roman"/>
                <w:b w:val="false"/>
                <w:i w:val="false"/>
                <w:color w:val="000000"/>
                <w:sz w:val="20"/>
              </w:rPr>
              <w:t>
</w:t>
            </w:r>
            <w:r>
              <w:rPr>
                <w:rFonts w:ascii="Times New Roman"/>
                <w:b w:val="false"/>
                <w:i w:val="false"/>
                <w:color w:val="000000"/>
                <w:sz w:val="20"/>
              </w:rPr>
              <w:t>Твердолиственные</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w:t>
            </w:r>
            <w:r>
              <w:br/>
            </w:r>
            <w:r>
              <w:rPr>
                <w:rFonts w:ascii="Times New Roman"/>
                <w:b w:val="false"/>
                <w:i w:val="false"/>
                <w:color w:val="000000"/>
                <w:sz w:val="20"/>
              </w:rPr>
              <w:t>
</w:t>
            </w:r>
            <w:r>
              <w:rPr>
                <w:rFonts w:ascii="Times New Roman"/>
                <w:b w:val="false"/>
                <w:i w:val="false"/>
                <w:color w:val="000000"/>
                <w:sz w:val="20"/>
              </w:rPr>
              <w:t>Ясень</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Үиеңкі</w:t>
            </w:r>
            <w:r>
              <w:br/>
            </w:r>
            <w:r>
              <w:rPr>
                <w:rFonts w:ascii="Times New Roman"/>
                <w:b w:val="false"/>
                <w:i w:val="false"/>
                <w:color w:val="000000"/>
                <w:sz w:val="20"/>
              </w:rPr>
              <w:t>
</w:t>
            </w:r>
            <w:r>
              <w:rPr>
                <w:rFonts w:ascii="Times New Roman"/>
                <w:b w:val="false"/>
                <w:i w:val="false"/>
                <w:color w:val="000000"/>
                <w:sz w:val="20"/>
              </w:rPr>
              <w:t>Клен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Шегіршін және басқалар</w:t>
            </w:r>
            <w:r>
              <w:br/>
            </w:r>
            <w:r>
              <w:rPr>
                <w:rFonts w:ascii="Times New Roman"/>
                <w:b w:val="false"/>
                <w:i w:val="false"/>
                <w:color w:val="000000"/>
                <w:sz w:val="20"/>
              </w:rPr>
              <w:t>
</w:t>
            </w:r>
            <w:r>
              <w:rPr>
                <w:rFonts w:ascii="Times New Roman"/>
                <w:b w:val="false"/>
                <w:i w:val="false"/>
                <w:color w:val="000000"/>
                <w:sz w:val="20"/>
              </w:rPr>
              <w:t>Вяз и другие ильмовые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жапырақтылар барлығы</w:t>
            </w:r>
            <w:r>
              <w:br/>
            </w:r>
            <w:r>
              <w:rPr>
                <w:rFonts w:ascii="Times New Roman"/>
                <w:b w:val="false"/>
                <w:i w:val="false"/>
                <w:color w:val="000000"/>
                <w:sz w:val="20"/>
              </w:rPr>
              <w:t>
</w:t>
            </w:r>
            <w:r>
              <w:rPr>
                <w:rFonts w:ascii="Times New Roman"/>
                <w:b w:val="false"/>
                <w:i w:val="false"/>
                <w:color w:val="000000"/>
                <w:sz w:val="20"/>
              </w:rPr>
              <w:t>Итого  твердолиственных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жұмсақ және қатты жапырақтылар жиыны</w:t>
            </w:r>
            <w:r>
              <w:br/>
            </w:r>
            <w:r>
              <w:rPr>
                <w:rFonts w:ascii="Times New Roman"/>
                <w:b w:val="false"/>
                <w:i w:val="false"/>
                <w:color w:val="000000"/>
                <w:sz w:val="20"/>
              </w:rPr>
              <w:t>
</w:t>
            </w:r>
            <w:r>
              <w:rPr>
                <w:rFonts w:ascii="Times New Roman"/>
                <w:b w:val="false"/>
                <w:i w:val="false"/>
                <w:color w:val="000000"/>
                <w:sz w:val="20"/>
              </w:rPr>
              <w:t>Итого хвойных,  мягколиственных и твердолиственных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 тоғайлары</w:t>
            </w:r>
            <w:r>
              <w:br/>
            </w:r>
            <w:r>
              <w:rPr>
                <w:rFonts w:ascii="Times New Roman"/>
                <w:b w:val="false"/>
                <w:i w:val="false"/>
                <w:color w:val="000000"/>
                <w:sz w:val="20"/>
              </w:rPr>
              <w:t>
</w:t>
            </w:r>
            <w:r>
              <w:rPr>
                <w:rFonts w:ascii="Times New Roman"/>
                <w:b w:val="false"/>
                <w:i w:val="false"/>
                <w:color w:val="000000"/>
                <w:sz w:val="20"/>
              </w:rPr>
              <w:t>Саксаульники</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 сексеуіл</w:t>
            </w:r>
            <w:r>
              <w:br/>
            </w:r>
            <w:r>
              <w:rPr>
                <w:rFonts w:ascii="Times New Roman"/>
                <w:b w:val="false"/>
                <w:i w:val="false"/>
                <w:color w:val="000000"/>
                <w:sz w:val="20"/>
              </w:rPr>
              <w:t>
</w:t>
            </w:r>
            <w:r>
              <w:rPr>
                <w:rFonts w:ascii="Times New Roman"/>
                <w:b w:val="false"/>
                <w:i w:val="false"/>
                <w:color w:val="000000"/>
                <w:sz w:val="20"/>
              </w:rPr>
              <w:t>Саксаул белый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сексеуіл</w:t>
            </w:r>
            <w:r>
              <w:br/>
            </w:r>
            <w:r>
              <w:rPr>
                <w:rFonts w:ascii="Times New Roman"/>
                <w:b w:val="false"/>
                <w:i w:val="false"/>
                <w:color w:val="000000"/>
                <w:sz w:val="20"/>
              </w:rPr>
              <w:t>
</w:t>
            </w:r>
            <w:r>
              <w:rPr>
                <w:rFonts w:ascii="Times New Roman"/>
                <w:b w:val="false"/>
                <w:i w:val="false"/>
                <w:color w:val="000000"/>
                <w:sz w:val="20"/>
              </w:rPr>
              <w:t>Саксаул черный</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Сексеуілдер жиыны</w:t>
            </w:r>
            <w:r>
              <w:br/>
            </w:r>
            <w:r>
              <w:rPr>
                <w:rFonts w:ascii="Times New Roman"/>
                <w:b w:val="false"/>
                <w:i w:val="false"/>
                <w:color w:val="000000"/>
                <w:sz w:val="20"/>
              </w:rPr>
              <w:t>
</w:t>
            </w:r>
            <w:r>
              <w:rPr>
                <w:rFonts w:ascii="Times New Roman"/>
                <w:b w:val="false"/>
                <w:i w:val="false"/>
                <w:color w:val="000000"/>
                <w:sz w:val="20"/>
              </w:rPr>
              <w:t>Итого саксаульников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 бөлім бойынша барлығы</w:t>
            </w:r>
            <w:r>
              <w:br/>
            </w:r>
            <w:r>
              <w:rPr>
                <w:rFonts w:ascii="Times New Roman"/>
                <w:b w:val="false"/>
                <w:i w:val="false"/>
                <w:color w:val="000000"/>
                <w:sz w:val="20"/>
              </w:rPr>
              <w:t>
</w:t>
            </w:r>
            <w:r>
              <w:rPr>
                <w:rFonts w:ascii="Times New Roman"/>
                <w:b w:val="false"/>
                <w:i w:val="false"/>
                <w:color w:val="000000"/>
                <w:sz w:val="20"/>
              </w:rPr>
              <w:t>Всего  по  1 разделу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Өзге ағаш тұқымдары</w:t>
            </w:r>
            <w:r>
              <w:br/>
            </w:r>
            <w:r>
              <w:rPr>
                <w:rFonts w:ascii="Times New Roman"/>
                <w:b w:val="false"/>
                <w:i w:val="false"/>
                <w:color w:val="000000"/>
                <w:sz w:val="20"/>
              </w:rPr>
              <w:t>
</w:t>
            </w:r>
            <w:r>
              <w:rPr>
                <w:rFonts w:ascii="Times New Roman"/>
                <w:b w:val="false"/>
                <w:i w:val="false"/>
                <w:color w:val="000000"/>
                <w:sz w:val="20"/>
              </w:rPr>
              <w:t>Прочие древесные породы</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Екінші бөлім бойынша барлығы</w:t>
            </w:r>
            <w:r>
              <w:br/>
            </w:r>
            <w:r>
              <w:rPr>
                <w:rFonts w:ascii="Times New Roman"/>
                <w:b w:val="false"/>
                <w:i w:val="false"/>
                <w:color w:val="000000"/>
                <w:sz w:val="20"/>
              </w:rPr>
              <w:t>
</w:t>
            </w:r>
            <w:r>
              <w:rPr>
                <w:rFonts w:ascii="Times New Roman"/>
                <w:b w:val="false"/>
                <w:i w:val="false"/>
                <w:color w:val="000000"/>
                <w:sz w:val="20"/>
              </w:rPr>
              <w:t>Всего  по 2 разделу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бұталардың басқа түрлері – (тұқым – алқап, гектар)</w:t>
            </w:r>
            <w:r>
              <w:br/>
            </w:r>
            <w:r>
              <w:rPr>
                <w:rFonts w:ascii="Times New Roman"/>
                <w:b w:val="false"/>
                <w:i w:val="false"/>
                <w:color w:val="000000"/>
                <w:sz w:val="20"/>
              </w:rPr>
              <w:t>
</w:t>
            </w:r>
            <w:r>
              <w:rPr>
                <w:rFonts w:ascii="Times New Roman"/>
                <w:b w:val="false"/>
                <w:i w:val="false"/>
                <w:color w:val="000000"/>
                <w:sz w:val="20"/>
              </w:rPr>
              <w:t>виды древесных пород - (порода - площадь, гектар)</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Бұталар</w:t>
            </w:r>
            <w:r>
              <w:br/>
            </w:r>
            <w:r>
              <w:rPr>
                <w:rFonts w:ascii="Times New Roman"/>
                <w:b w:val="false"/>
                <w:i w:val="false"/>
                <w:color w:val="000000"/>
                <w:sz w:val="20"/>
              </w:rPr>
              <w:t>
</w:t>
            </w:r>
            <w:r>
              <w:rPr>
                <w:rFonts w:ascii="Times New Roman"/>
                <w:b w:val="false"/>
                <w:i w:val="false"/>
                <w:color w:val="000000"/>
                <w:sz w:val="20"/>
              </w:rPr>
              <w:t>Кустарники</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Үшінші бөлім бойынша барлығы</w:t>
            </w:r>
          </w:p>
          <w:p>
            <w:pPr>
              <w:spacing w:after="20"/>
              <w:ind w:left="20"/>
              <w:jc w:val="both"/>
            </w:pPr>
            <w:r>
              <w:rPr>
                <w:rFonts w:ascii="Times New Roman"/>
                <w:b w:val="false"/>
                <w:i w:val="false"/>
                <w:color w:val="000000"/>
                <w:sz w:val="20"/>
              </w:rPr>
              <w:t>Всего по 3  разделу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талшоқтары</w:t>
            </w:r>
          </w:p>
          <w:p>
            <w:pPr>
              <w:spacing w:after="20"/>
              <w:ind w:left="20"/>
              <w:jc w:val="both"/>
            </w:pPr>
            <w:r>
              <w:rPr>
                <w:rFonts w:ascii="Times New Roman"/>
                <w:b w:val="false"/>
                <w:i w:val="false"/>
                <w:color w:val="000000"/>
                <w:sz w:val="20"/>
              </w:rPr>
              <w:t>в том числе: тальники</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бұталардың басқа түрлері – (тұқым – алқап, гектар)</w:t>
            </w:r>
            <w:r>
              <w:br/>
            </w:r>
            <w:r>
              <w:rPr>
                <w:rFonts w:ascii="Times New Roman"/>
                <w:b w:val="false"/>
                <w:i w:val="false"/>
                <w:color w:val="000000"/>
                <w:sz w:val="20"/>
              </w:rPr>
              <w:t>
</w:t>
            </w:r>
            <w:r>
              <w:rPr>
                <w:rFonts w:ascii="Times New Roman"/>
                <w:b w:val="false"/>
                <w:i w:val="false"/>
                <w:color w:val="000000"/>
                <w:sz w:val="20"/>
              </w:rPr>
              <w:t>другие виды кустарников - (порода - площадь, гектар)</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бөлімдер бойынша барлығы</w:t>
            </w:r>
            <w:r>
              <w:br/>
            </w:r>
            <w:r>
              <w:rPr>
                <w:rFonts w:ascii="Times New Roman"/>
                <w:b w:val="false"/>
                <w:i w:val="false"/>
                <w:color w:val="000000"/>
                <w:sz w:val="20"/>
              </w:rPr>
              <w:t>
</w:t>
            </w:r>
            <w:r>
              <w:rPr>
                <w:rFonts w:ascii="Times New Roman"/>
                <w:b w:val="false"/>
                <w:i w:val="false"/>
                <w:color w:val="000000"/>
                <w:sz w:val="20"/>
              </w:rPr>
              <w:t>Всего по разделам 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909"/>
        <w:gridCol w:w="1211"/>
        <w:gridCol w:w="1491"/>
        <w:gridCol w:w="1191"/>
        <w:gridCol w:w="1"/>
        <w:gridCol w:w="3027"/>
        <w:gridCol w:w="1970"/>
        <w:gridCol w:w="1770"/>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орташа өсім мың текше метр</w:t>
            </w:r>
            <w:r>
              <w:br/>
            </w:r>
            <w:r>
              <w:rPr>
                <w:rFonts w:ascii="Times New Roman"/>
                <w:b w:val="false"/>
                <w:i w:val="false"/>
                <w:color w:val="000000"/>
                <w:sz w:val="20"/>
              </w:rPr>
              <w:t>
</w:t>
            </w:r>
            <w:r>
              <w:rPr>
                <w:rFonts w:ascii="Times New Roman"/>
                <w:b w:val="false"/>
                <w:i w:val="false"/>
                <w:color w:val="000000"/>
                <w:sz w:val="20"/>
              </w:rPr>
              <w:t>Общий средний прирост тысяч метров кубических</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Отраша жасы жыл</w:t>
            </w:r>
            <w:r>
              <w:br/>
            </w:r>
            <w:r>
              <w:rPr>
                <w:rFonts w:ascii="Times New Roman"/>
                <w:b w:val="false"/>
                <w:i w:val="false"/>
                <w:color w:val="000000"/>
                <w:sz w:val="20"/>
              </w:rPr>
              <w:t>
</w:t>
            </w:r>
            <w:r>
              <w:rPr>
                <w:rFonts w:ascii="Times New Roman"/>
                <w:b w:val="false"/>
                <w:i w:val="false"/>
                <w:color w:val="000000"/>
                <w:sz w:val="20"/>
              </w:rPr>
              <w:t>Средний возраст, лет</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жетіліп келе жатқандары</w:t>
            </w:r>
            <w:r>
              <w:br/>
            </w:r>
            <w:r>
              <w:rPr>
                <w:rFonts w:ascii="Times New Roman"/>
                <w:b w:val="false"/>
                <w:i w:val="false"/>
                <w:color w:val="000000"/>
                <w:sz w:val="20"/>
              </w:rPr>
              <w:t>
</w:t>
            </w:r>
            <w:r>
              <w:rPr>
                <w:rFonts w:ascii="Times New Roman"/>
                <w:b w:val="false"/>
                <w:i w:val="false"/>
                <w:color w:val="000000"/>
                <w:sz w:val="20"/>
              </w:rPr>
              <w:t>приспевающее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жетілген және толысқан</w:t>
            </w:r>
            <w:r>
              <w:br/>
            </w:r>
            <w:r>
              <w:rPr>
                <w:rFonts w:ascii="Times New Roman"/>
                <w:b w:val="false"/>
                <w:i w:val="false"/>
                <w:color w:val="000000"/>
                <w:sz w:val="20"/>
              </w:rPr>
              <w:t>
</w:t>
            </w:r>
            <w:r>
              <w:rPr>
                <w:rFonts w:ascii="Times New Roman"/>
                <w:b w:val="false"/>
                <w:i w:val="false"/>
                <w:color w:val="000000"/>
                <w:sz w:val="20"/>
              </w:rPr>
              <w:t>спелые и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көнергендері</w:t>
            </w:r>
            <w:r>
              <w:br/>
            </w:r>
            <w:r>
              <w:rPr>
                <w:rFonts w:ascii="Times New Roman"/>
                <w:b w:val="false"/>
                <w:i w:val="false"/>
                <w:color w:val="000000"/>
                <w:sz w:val="20"/>
              </w:rPr>
              <w:t>
</w:t>
            </w:r>
            <w:r>
              <w:rPr>
                <w:rFonts w:ascii="Times New Roman"/>
                <w:b w:val="false"/>
                <w:i w:val="false"/>
                <w:color w:val="000000"/>
                <w:sz w:val="20"/>
              </w:rPr>
              <w:t>в том числе перестойные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w:t>
            </w:r>
            <w:r>
              <w:br/>
            </w:r>
            <w:r>
              <w:rPr>
                <w:rFonts w:ascii="Times New Roman"/>
                <w:b w:val="false"/>
                <w:i w:val="false"/>
                <w:color w:val="000000"/>
                <w:sz w:val="20"/>
              </w:rPr>
              <w:t>
</w:t>
            </w:r>
            <w:r>
              <w:rPr>
                <w:rFonts w:ascii="Times New Roman"/>
                <w:b w:val="false"/>
                <w:i w:val="false"/>
                <w:color w:val="000000"/>
                <w:sz w:val="20"/>
              </w:rPr>
              <w:t>площадь</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Екпелердің жалпы қоры</w:t>
            </w:r>
            <w:r>
              <w:br/>
            </w:r>
            <w:r>
              <w:rPr>
                <w:rFonts w:ascii="Times New Roman"/>
                <w:b w:val="false"/>
                <w:i w:val="false"/>
                <w:color w:val="000000"/>
                <w:sz w:val="20"/>
              </w:rPr>
              <w:t>
</w:t>
            </w:r>
            <w:r>
              <w:rPr>
                <w:rFonts w:ascii="Times New Roman"/>
                <w:b w:val="false"/>
                <w:i w:val="false"/>
                <w:color w:val="000000"/>
                <w:sz w:val="20"/>
              </w:rPr>
              <w:t>общий запас насаждений</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w:t>
            </w:r>
            <w:r>
              <w:br/>
            </w:r>
            <w:r>
              <w:rPr>
                <w:rFonts w:ascii="Times New Roman"/>
                <w:b w:val="false"/>
                <w:i w:val="false"/>
                <w:color w:val="000000"/>
                <w:sz w:val="20"/>
              </w:rPr>
              <w:t>
</w:t>
            </w:r>
            <w:r>
              <w:rPr>
                <w:rFonts w:ascii="Times New Roman"/>
                <w:b w:val="false"/>
                <w:i w:val="false"/>
                <w:color w:val="000000"/>
                <w:sz w:val="20"/>
              </w:rPr>
              <w:t>площадь</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Екпелердің жалпы қоры</w:t>
            </w:r>
            <w:r>
              <w:br/>
            </w:r>
            <w:r>
              <w:rPr>
                <w:rFonts w:ascii="Times New Roman"/>
                <w:b w:val="false"/>
                <w:i w:val="false"/>
                <w:color w:val="000000"/>
                <w:sz w:val="20"/>
              </w:rPr>
              <w:t>
</w:t>
            </w:r>
            <w:r>
              <w:rPr>
                <w:rFonts w:ascii="Times New Roman"/>
                <w:b w:val="false"/>
                <w:i w:val="false"/>
                <w:color w:val="000000"/>
                <w:sz w:val="20"/>
              </w:rPr>
              <w:t>общий запас насаждений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w:t>
            </w:r>
            <w:r>
              <w:br/>
            </w:r>
            <w:r>
              <w:rPr>
                <w:rFonts w:ascii="Times New Roman"/>
                <w:b w:val="false"/>
                <w:i w:val="false"/>
                <w:color w:val="000000"/>
                <w:sz w:val="20"/>
              </w:rPr>
              <w:t>
</w:t>
            </w:r>
            <w:r>
              <w:rPr>
                <w:rFonts w:ascii="Times New Roman"/>
                <w:b w:val="false"/>
                <w:i w:val="false"/>
                <w:color w:val="000000"/>
                <w:sz w:val="20"/>
              </w:rPr>
              <w:t>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Екпелердің жалпы қоры</w:t>
            </w:r>
            <w:r>
              <w:br/>
            </w:r>
            <w:r>
              <w:rPr>
                <w:rFonts w:ascii="Times New Roman"/>
                <w:b w:val="false"/>
                <w:i w:val="false"/>
                <w:color w:val="000000"/>
                <w:sz w:val="20"/>
              </w:rPr>
              <w:t>
</w:t>
            </w:r>
            <w:r>
              <w:rPr>
                <w:rFonts w:ascii="Times New Roman"/>
                <w:b w:val="false"/>
                <w:i w:val="false"/>
                <w:color w:val="000000"/>
                <w:sz w:val="20"/>
              </w:rPr>
              <w:t>общий запас насаждений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xml:space="preserve">Орман иеленушінің басшысы            </w:t>
      </w:r>
      <w:r>
        <w:rPr>
          <w:rFonts w:ascii="Times New Roman"/>
          <w:b/>
          <w:i w:val="false"/>
          <w:color w:val="000000"/>
          <w:sz w:val="28"/>
        </w:rPr>
        <w:t>(Аты-жөні,тегі, қолы)</w:t>
      </w:r>
      <w:r>
        <w:br/>
      </w:r>
      <w:r>
        <w:rPr>
          <w:rFonts w:ascii="Times New Roman"/>
          <w:b w:val="false"/>
          <w:i w:val="false"/>
          <w:color w:val="000000"/>
          <w:sz w:val="28"/>
        </w:rPr>
        <w:t>
Руководитель лесовладельца_____________/ (Ф.И.О., подпись) __________</w:t>
      </w:r>
    </w:p>
    <w:p>
      <w:pPr>
        <w:spacing w:after="0"/>
        <w:ind w:left="0"/>
        <w:jc w:val="both"/>
      </w:pPr>
      <w:r>
        <w:rPr>
          <w:rFonts w:ascii="Times New Roman"/>
          <w:b w:val="false"/>
          <w:i w:val="false"/>
          <w:color w:val="000000"/>
          <w:sz w:val="28"/>
        </w:rPr>
        <w:t xml:space="preserve">«_____» _________________________ 20____ </w:t>
      </w:r>
      <w:r>
        <w:rPr>
          <w:rFonts w:ascii="Times New Roman"/>
          <w:b/>
          <w:i w:val="false"/>
          <w:color w:val="000000"/>
          <w:sz w:val="28"/>
        </w:rPr>
        <w:t>жыл</w:t>
      </w:r>
      <w:r>
        <w:rPr>
          <w:rFonts w:ascii="Times New Roman"/>
          <w:b w:val="false"/>
          <w:i w:val="false"/>
          <w:color w:val="000000"/>
          <w:sz w:val="28"/>
        </w:rPr>
        <w:t>/год</w:t>
      </w:r>
    </w:p>
    <w:p>
      <w:pPr>
        <w:spacing w:after="0"/>
        <w:ind w:left="0"/>
        <w:jc w:val="both"/>
      </w:pPr>
      <w:r>
        <w:rPr>
          <w:rFonts w:ascii="Times New Roman"/>
          <w:b/>
          <w:i w:val="false"/>
          <w:color w:val="000000"/>
          <w:sz w:val="28"/>
        </w:rPr>
        <w:t>Бөлім (басқарма) бастығы              (Аты-жөні,тегі, қолы)</w:t>
      </w:r>
      <w:r>
        <w:br/>
      </w:r>
      <w:r>
        <w:rPr>
          <w:rFonts w:ascii="Times New Roman"/>
          <w:b w:val="false"/>
          <w:i w:val="false"/>
          <w:color w:val="000000"/>
          <w:sz w:val="28"/>
        </w:rPr>
        <w:t>
Начальник отдела (управления)____________ / (Ф.И.О.,подпись)_________</w:t>
      </w:r>
    </w:p>
    <w:p>
      <w:pPr>
        <w:spacing w:after="0"/>
        <w:ind w:left="0"/>
        <w:jc w:val="both"/>
      </w:pPr>
      <w:r>
        <w:rPr>
          <w:rFonts w:ascii="Times New Roman"/>
          <w:b/>
          <w:i w:val="false"/>
          <w:color w:val="000000"/>
          <w:sz w:val="28"/>
        </w:rPr>
        <w:t>Орындаушы (Т.А.Ә.)</w:t>
      </w:r>
      <w:r>
        <w:br/>
      </w:r>
      <w:r>
        <w:rPr>
          <w:rFonts w:ascii="Times New Roman"/>
          <w:b w:val="false"/>
          <w:i w:val="false"/>
          <w:color w:val="000000"/>
          <w:sz w:val="28"/>
        </w:rPr>
        <w:t>
Исполнитель (Ф.И.О) ___________________________ Тел.: ______________</w:t>
      </w:r>
    </w:p>
    <w:bookmarkStart w:name="z113"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 80 бұйрығына 20-қосымша   </w:t>
      </w:r>
    </w:p>
    <w:bookmarkEnd w:id="51"/>
    <w:bookmarkStart w:name="z114" w:id="52"/>
    <w:p>
      <w:pPr>
        <w:spacing w:after="0"/>
        <w:ind w:left="0"/>
        <w:jc w:val="left"/>
      </w:pPr>
      <w:r>
        <w:rPr>
          <w:rFonts w:ascii="Times New Roman"/>
          <w:b/>
          <w:i w:val="false"/>
          <w:color w:val="000000"/>
        </w:rPr>
        <w:t xml:space="preserve"> 
«Орман көмкерген жерлердің алқаптары мен қорларын басым тұқымдар мен жас топтары бойынша бөлу туралы есеп» ведомстволық статистикалық байқаудың статистикалық нысанын толтыру жөніндегі нұсқаулық  (код 7641214, индекс 2, кезеңділік – 5 жылда бір рет)</w:t>
      </w:r>
    </w:p>
    <w:bookmarkEnd w:id="52"/>
    <w:bookmarkStart w:name="z115" w:id="5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«Орман көмкерген жерлердің алқаптары мен қорларын басым тұқымдар мен жас топтары бойынша бөлу туралы есеп» статистикалық нысанын (код 7641214, индекс 2, кезеңділік – 5 жылда бір рет) толтыру тәртібін толық түсіндіреді.</w:t>
      </w:r>
      <w:r>
        <w:br/>
      </w:r>
      <w:r>
        <w:rPr>
          <w:rFonts w:ascii="Times New Roman"/>
          <w:b w:val="false"/>
          <w:i w:val="false"/>
          <w:color w:val="000000"/>
          <w:sz w:val="28"/>
        </w:rPr>
        <w:t>
</w:t>
      </w:r>
      <w:r>
        <w:rPr>
          <w:rFonts w:ascii="Times New Roman"/>
          <w:b w:val="false"/>
          <w:i w:val="false"/>
          <w:color w:val="000000"/>
          <w:sz w:val="28"/>
        </w:rPr>
        <w:t>
      2. Алқаптар туралы мәліметтерді тұтас гектарлармен, облыстар мен республика бойынша орман қорының мемлекеттік есебінің жиынтық нысандарында – үтірден кейін бір ондық белгімен мың гектармен келтіреді. Сүрек қоры мен жалпы орташа өсім үтірден кейін бір ондық белгімен мың текше метрмен келтіріледі, облыстар бойынша – үтірден кейін бір ондық белгімен мың текше метрмен, республика бойынша – екі ондық белгімен миллион текше метрмен келтіріледі.</w:t>
      </w:r>
      <w:r>
        <w:br/>
      </w:r>
      <w:r>
        <w:rPr>
          <w:rFonts w:ascii="Times New Roman"/>
          <w:b w:val="false"/>
          <w:i w:val="false"/>
          <w:color w:val="000000"/>
          <w:sz w:val="28"/>
        </w:rPr>
        <w:t>
</w:t>
      </w:r>
      <w:r>
        <w:rPr>
          <w:rFonts w:ascii="Times New Roman"/>
          <w:b w:val="false"/>
          <w:i w:val="false"/>
          <w:color w:val="000000"/>
          <w:sz w:val="28"/>
        </w:rPr>
        <w:t>
      3. «Өзге ағаш тұқымдары» 2 және «Бұталар» 3-бөлімдерінде барлық өзге ағаш және бұта тұқымдары алып жатқан алқаптар көрсетіліп, олар тізбеленіп (үтір қойылып) шығады. Өзге ағаш тұқымдары мен бұталар Қазақстан Республикасы Ауыл шаруашылығы министрлігі Орман және аңшылық шаруашылығы комитеті төрағасының 2005 жылғы 5 желтоқсандағы № 268 бұйрығымен бекітілген Қазақстан Республикасының мемлекеттік орман қорында орман орналастыруды жүргізу ережесіне 9-қосымшаға сәйкес келтіріледі. Өзге ағаш тұқымдарының немесе бұталардың бірнеше түрін біріктіруге жол берілмейді. Талдар бойынша жас топтары жөнінде толық мәлімет беріледі.</w:t>
      </w:r>
      <w:r>
        <w:br/>
      </w:r>
      <w:r>
        <w:rPr>
          <w:rFonts w:ascii="Times New Roman"/>
          <w:b w:val="false"/>
          <w:i w:val="false"/>
          <w:color w:val="000000"/>
          <w:sz w:val="28"/>
        </w:rPr>
        <w:t>
      «Б» бағанында әрбір тұқым үшін ағаш кесу жасының төменгі шекті мөлшері көрсетіледі.</w:t>
      </w:r>
      <w:r>
        <w:br/>
      </w:r>
      <w:r>
        <w:rPr>
          <w:rFonts w:ascii="Times New Roman"/>
          <w:b w:val="false"/>
          <w:i w:val="false"/>
          <w:color w:val="000000"/>
          <w:sz w:val="28"/>
        </w:rPr>
        <w:t>
      9-бағанда екпелердің жалпы орташа өсімі қойылады.</w:t>
      </w:r>
      <w:r>
        <w:br/>
      </w:r>
      <w:r>
        <w:rPr>
          <w:rFonts w:ascii="Times New Roman"/>
          <w:b w:val="false"/>
          <w:i w:val="false"/>
          <w:color w:val="000000"/>
          <w:sz w:val="28"/>
        </w:rPr>
        <w:t>
      10-бағанда тұқымның орташа жасы көрсетіледі.</w:t>
      </w:r>
      <w:r>
        <w:br/>
      </w:r>
      <w:r>
        <w:rPr>
          <w:rFonts w:ascii="Times New Roman"/>
          <w:b w:val="false"/>
          <w:i w:val="false"/>
          <w:color w:val="000000"/>
          <w:sz w:val="28"/>
        </w:rPr>
        <w:t>
      Респонденттерде жазықтағы және таудағы ормандар болған жағдайда  байқау олар бойынша жиынтық түрінде және таулы ормандар бойынша бөлек жасалады.</w:t>
      </w:r>
      <w:r>
        <w:br/>
      </w:r>
      <w:r>
        <w:rPr>
          <w:rFonts w:ascii="Times New Roman"/>
          <w:b w:val="false"/>
          <w:i w:val="false"/>
          <w:color w:val="000000"/>
          <w:sz w:val="28"/>
        </w:rPr>
        <w:t>
</w:t>
      </w:r>
      <w:r>
        <w:rPr>
          <w:rFonts w:ascii="Times New Roman"/>
          <w:b w:val="false"/>
          <w:i w:val="false"/>
          <w:color w:val="000000"/>
          <w:sz w:val="28"/>
        </w:rPr>
        <w:t>
      4. Арифметикалық логикалық бақылау:</w:t>
      </w:r>
      <w:r>
        <w:br/>
      </w:r>
      <w:r>
        <w:rPr>
          <w:rFonts w:ascii="Times New Roman"/>
          <w:b w:val="false"/>
          <w:i w:val="false"/>
          <w:color w:val="000000"/>
          <w:sz w:val="28"/>
        </w:rPr>
        <w:t>
</w:t>
      </w:r>
      <w:r>
        <w:rPr>
          <w:rFonts w:ascii="Times New Roman"/>
          <w:b w:val="false"/>
          <w:i w:val="false"/>
          <w:color w:val="000000"/>
          <w:sz w:val="28"/>
        </w:rPr>
        <w:t>
      1) «1+2+3 бөлімдер бойынша барлығы» жолында көрсетілген алқаптар сомасы мемлекеттік орман қорының әрбір санатына жасалған барлық нысандарда мемлекеттік орман қорының осы санатының 1 нысанының  1-бағанында көрсетілген алқаптар сомасына тең болады.</w:t>
      </w:r>
      <w:r>
        <w:br/>
      </w:r>
      <w:r>
        <w:rPr>
          <w:rFonts w:ascii="Times New Roman"/>
          <w:b w:val="false"/>
          <w:i w:val="false"/>
          <w:color w:val="000000"/>
          <w:sz w:val="28"/>
        </w:rPr>
        <w:t>
</w:t>
      </w:r>
      <w:r>
        <w:rPr>
          <w:rFonts w:ascii="Times New Roman"/>
          <w:b w:val="false"/>
          <w:i w:val="false"/>
          <w:color w:val="000000"/>
          <w:sz w:val="28"/>
        </w:rPr>
        <w:t>
      2) әрбір жолда мына: 1 = 3+5+7+10+12; 2 = 4+6+8+11+13 бағандар бойынша сандар сомасының тепе-теңдігі сақталады.</w:t>
      </w:r>
      <w:r>
        <w:br/>
      </w:r>
      <w:r>
        <w:rPr>
          <w:rFonts w:ascii="Times New Roman"/>
          <w:b w:val="false"/>
          <w:i w:val="false"/>
          <w:color w:val="000000"/>
          <w:sz w:val="28"/>
        </w:rPr>
        <w:t>
</w:t>
      </w:r>
      <w:r>
        <w:rPr>
          <w:rFonts w:ascii="Times New Roman"/>
          <w:b w:val="false"/>
          <w:i w:val="false"/>
          <w:color w:val="000000"/>
          <w:sz w:val="28"/>
        </w:rPr>
        <w:t>
      3) 7-бағанның деректері 9-бағанның деректерінен артық немесе тепе-тең болады.</w:t>
      </w:r>
      <w:r>
        <w:br/>
      </w:r>
      <w:r>
        <w:rPr>
          <w:rFonts w:ascii="Times New Roman"/>
          <w:b w:val="false"/>
          <w:i w:val="false"/>
          <w:color w:val="000000"/>
          <w:sz w:val="28"/>
        </w:rPr>
        <w:t>
</w:t>
      </w:r>
      <w:r>
        <w:rPr>
          <w:rFonts w:ascii="Times New Roman"/>
          <w:b w:val="false"/>
          <w:i w:val="false"/>
          <w:color w:val="000000"/>
          <w:sz w:val="28"/>
        </w:rPr>
        <w:t>
      4) 12-бағанның деректері 14-бағанның деректерінен артық немесе тепе-тең болады.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