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cdd3" w14:textId="bc4c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жөніндегі кейбір шаралар туралы</w:t>
      </w:r>
    </w:p>
    <w:p>
      <w:pPr>
        <w:spacing w:after="0"/>
        <w:ind w:left="0"/>
        <w:jc w:val="both"/>
      </w:pPr>
      <w:r>
        <w:rPr>
          <w:rFonts w:ascii="Times New Roman"/>
          <w:b w:val="false"/>
          <w:i w:val="false"/>
          <w:color w:val="000000"/>
          <w:sz w:val="28"/>
        </w:rPr>
        <w:t>Қазақстан Республикасы Білім және ғылым министрінің 2011 жылғы 17 мамырдағы N 191 Бұйрығы. Қазақстан Республикасының Әділет министрлігінде 2011 жылы 18 мамырда N 6961 тіркелді</w:t>
      </w:r>
    </w:p>
    <w:p>
      <w:pPr>
        <w:spacing w:after="0"/>
        <w:ind w:left="0"/>
        <w:jc w:val="both"/>
      </w:pPr>
      <w:bookmarkStart w:name="z1" w:id="0"/>
      <w:r>
        <w:rPr>
          <w:rFonts w:ascii="Times New Roman"/>
          <w:b w:val="false"/>
          <w:i w:val="false"/>
          <w:color w:val="000000"/>
          <w:sz w:val="28"/>
        </w:rPr>
        <w:t>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w:t>
      </w:r>
      <w:r>
        <w:rPr>
          <w:rFonts w:ascii="Times New Roman"/>
          <w:b w:val="false"/>
          <w:i w:val="false"/>
          <w:color w:val="000000"/>
          <w:sz w:val="28"/>
        </w:rPr>
        <w:t>, «Қазақстан Республикасы Президентінің «Болашақ» халықаралық стипендиясын тағайындау үшін үміткерлерді іріктеу ережесін бекіту туралы» Қазақстан Республикасы Үкіметінің 2008 жылғы 11 маусымдағы № 573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сондай-ақ Қазақстан Республикасы Президентінің «Болашақ» халықаралық стипендиясын іске асыру бойынша жұмысты жетілдіру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2011 жылғы Қазақстан Республикасы Президентінің «Болашақ» халықаралық стипендиясы шеңберінде шетелде оқуға арналған мәндес мамандықтар тізбесі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«Болашақ» халықаралық стипендиясын тағайындау конкурсына қатысу үшін үміткерлердің құжаттарын қабылдаудың және 2011 жылы осы конкурсты өткізудің мына мерзімдері белгіленсін:</w:t>
      </w:r>
      <w:r>
        <w:br/>
      </w:r>
      <w:r>
        <w:rPr>
          <w:rFonts w:ascii="Times New Roman"/>
          <w:b w:val="false"/>
          <w:i w:val="false"/>
          <w:color w:val="000000"/>
          <w:sz w:val="28"/>
        </w:rPr>
        <w:t>
</w:t>
      </w:r>
      <w:r>
        <w:rPr>
          <w:rFonts w:ascii="Times New Roman"/>
          <w:b w:val="false"/>
          <w:i w:val="false"/>
          <w:color w:val="000000"/>
          <w:sz w:val="28"/>
        </w:rPr>
        <w:t>
      1) құжаттарды қабылдау – 2011 жылғы 1 маусымнан 15 шілдеге дейін;</w:t>
      </w:r>
      <w:r>
        <w:br/>
      </w:r>
      <w:r>
        <w:rPr>
          <w:rFonts w:ascii="Times New Roman"/>
          <w:b w:val="false"/>
          <w:i w:val="false"/>
          <w:color w:val="000000"/>
          <w:sz w:val="28"/>
        </w:rPr>
        <w:t>
</w:t>
      </w:r>
      <w:r>
        <w:rPr>
          <w:rFonts w:ascii="Times New Roman"/>
          <w:b w:val="false"/>
          <w:i w:val="false"/>
          <w:color w:val="000000"/>
          <w:sz w:val="28"/>
        </w:rPr>
        <w:t>
      2) квоталар бойынша құжаттарды қабылдау – 2011 жылғы 1 маусымнан 29 шілдеге дейін;</w:t>
      </w:r>
      <w:r>
        <w:br/>
      </w:r>
      <w:r>
        <w:rPr>
          <w:rFonts w:ascii="Times New Roman"/>
          <w:b w:val="false"/>
          <w:i w:val="false"/>
          <w:color w:val="000000"/>
          <w:sz w:val="28"/>
        </w:rPr>
        <w:t>
</w:t>
      </w:r>
      <w:r>
        <w:rPr>
          <w:rFonts w:ascii="Times New Roman"/>
          <w:b w:val="false"/>
          <w:i w:val="false"/>
          <w:color w:val="000000"/>
          <w:sz w:val="28"/>
        </w:rPr>
        <w:t>
      2-1) квота бойынша мемлекеттік ғылыми-зерттеу ұйымдарының, мемлекеттік білім беру ұйымдарының ғылыми немесе педагог қызметкерлері үшін құжаттар қабылдау – 2011 жылғы 1 маусымнан 15 қыркүйекке дейін;</w:t>
      </w:r>
      <w:r>
        <w:br/>
      </w:r>
      <w:r>
        <w:rPr>
          <w:rFonts w:ascii="Times New Roman"/>
          <w:b w:val="false"/>
          <w:i w:val="false"/>
          <w:color w:val="000000"/>
          <w:sz w:val="28"/>
        </w:rPr>
        <w:t>
</w:t>
      </w:r>
      <w:r>
        <w:rPr>
          <w:rFonts w:ascii="Times New Roman"/>
          <w:b w:val="false"/>
          <w:i w:val="false"/>
          <w:color w:val="000000"/>
          <w:sz w:val="28"/>
        </w:rPr>
        <w:t>
      3) конкурс өткізу – 2011 жылғы 20 маусымнан 2012 жылғы 31 қаңтарға дейін.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Білім және ғылым министрінің 2011.08.31 </w:t>
      </w:r>
      <w:r>
        <w:rPr>
          <w:rFonts w:ascii="Times New Roman"/>
          <w:b w:val="false"/>
          <w:i w:val="false"/>
          <w:color w:val="000000"/>
          <w:sz w:val="28"/>
        </w:rPr>
        <w:t>№ 375</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 &lt;*&gt;</w:t>
      </w:r>
      <w:r>
        <w:br/>
      </w:r>
      <w:r>
        <w:rPr>
          <w:rFonts w:ascii="Times New Roman"/>
          <w:b w:val="false"/>
          <w:i w:val="false"/>
          <w:color w:val="000000"/>
          <w:sz w:val="28"/>
        </w:rPr>
        <w:t>
      </w:t>
      </w:r>
      <w:r>
        <w:rPr>
          <w:rFonts w:ascii="Times New Roman"/>
          <w:b w:val="false"/>
          <w:i w:val="false"/>
          <w:color w:val="ff0000"/>
          <w:sz w:val="28"/>
        </w:rPr>
        <w:t xml:space="preserve">Ескерту. 3-тармақтың күші жойылды - ҚР Білім және ғылым министрінің м.а. 2012.04.06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Стратегиялық жоспарлау және ақпараттық технологиялар департаменті: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белгіленген тәртіппен мемлекеттік тіркеуді;</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5. Баспасөз қызметі «Болашақ» халықаралық стипендиясына құжаттарды қабылдау және конкурсты өткізу мерзімдері туралы ақпаратты Қазақстан Республикасы Білім және ғылым министрлігінің веб-сайтында жарияласын.</w:t>
      </w:r>
      <w:r>
        <w:br/>
      </w:r>
      <w:r>
        <w:rPr>
          <w:rFonts w:ascii="Times New Roman"/>
          <w:b w:val="false"/>
          <w:i w:val="false"/>
          <w:color w:val="000000"/>
          <w:sz w:val="28"/>
        </w:rPr>
        <w:t>
</w:t>
      </w:r>
      <w:r>
        <w:rPr>
          <w:rFonts w:ascii="Times New Roman"/>
          <w:b w:val="false"/>
          <w:i w:val="false"/>
          <w:color w:val="000000"/>
          <w:sz w:val="28"/>
        </w:rPr>
        <w:t>
      6. Осы бұйрықтың орындалуын бақылау вице-министр С.Ә.Ырсалиевке жүктелсін.</w:t>
      </w:r>
      <w:r>
        <w:br/>
      </w:r>
      <w:r>
        <w:rPr>
          <w:rFonts w:ascii="Times New Roman"/>
          <w:b w:val="false"/>
          <w:i w:val="false"/>
          <w:color w:val="000000"/>
          <w:sz w:val="28"/>
        </w:rPr>
        <w:t>
</w:t>
      </w:r>
      <w:r>
        <w:rPr>
          <w:rFonts w:ascii="Times New Roman"/>
          <w:b w:val="false"/>
          <w:i w:val="false"/>
          <w:color w:val="000000"/>
          <w:sz w:val="28"/>
        </w:rPr>
        <w:t>
      7. Осы бұйрық бірінші ресми жаряланған күнінен бастап қолданысқа енгізіледі.</w:t>
      </w:r>
    </w:p>
    <w:bookmarkEnd w:id="0"/>
    <w:p>
      <w:pPr>
        <w:spacing w:after="0"/>
        <w:ind w:left="0"/>
        <w:jc w:val="both"/>
      </w:pPr>
      <w:r>
        <w:rPr>
          <w:rFonts w:ascii="Times New Roman"/>
          <w:b w:val="false"/>
          <w:i/>
          <w:color w:val="000000"/>
          <w:sz w:val="28"/>
        </w:rPr>
        <w:t>      Министр                                    Б. Жұмағұлов</w:t>
      </w:r>
    </w:p>
    <w:bookmarkStart w:name="z2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2011 жылғы 17 мамырдағы     </w:t>
      </w:r>
      <w:r>
        <w:br/>
      </w:r>
      <w:r>
        <w:rPr>
          <w:rFonts w:ascii="Times New Roman"/>
          <w:b w:val="false"/>
          <w:i w:val="false"/>
          <w:color w:val="000000"/>
          <w:sz w:val="28"/>
        </w:rPr>
        <w:t xml:space="preserve">
№ 191 бұйрығына 1-қосымша   </w:t>
      </w:r>
    </w:p>
    <w:bookmarkEnd w:id="1"/>
    <w:p>
      <w:pPr>
        <w:spacing w:after="0"/>
        <w:ind w:left="0"/>
        <w:jc w:val="left"/>
      </w:pPr>
      <w:r>
        <w:rPr>
          <w:rFonts w:ascii="Times New Roman"/>
          <w:b/>
          <w:i w:val="false"/>
          <w:color w:val="000000"/>
        </w:rPr>
        <w:t xml:space="preserve"> 2011 жылғы Қазақстан Республикасы Президентінің «Болашақ» халықаралық стипендиясы шеңберінде шетелде оқу үшін мәндес мамандықтар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2799"/>
        <w:gridCol w:w="3344"/>
        <w:gridCol w:w="5991"/>
      </w:tblGrid>
      <w:tr>
        <w:trPr>
          <w:trHeight w:val="7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мамандығы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бағдарламасы</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жоғары және жоғарыдан кейінгі білім мамандықтарының жіктеушісіне сәйкес мәндес мамандықтар**</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 басқару</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аудит</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Есеп және аудит, Қаржы, Экономика</w:t>
            </w:r>
          </w:p>
        </w:tc>
      </w:tr>
      <w:tr>
        <w:trPr>
          <w:trHeight w:val="10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 Мемлекеттік басқару; Халықаралық қатынастар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Халықаралық қатынастар Құқық: Халықаралық құқық, Құқық қорғау қызметі, Кеден ісі, Заңтану Әлеуметтік ғылымдар, экономика және бизнес: Мемлекеттік және жергілікті басқару, Менеджмент, Өңіртану, Экономика, Әлемдік экономика, Қаржы</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саласындағы менеджмент, қонақ үй менеджменті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Тарих, Мәдениеттану Жаратылыстану ғылымдары: География Білімі: География, Тарих Әлеуметтік ғылымдар, экономика және бизнес: Менеджмент, Өңіртану Қызметтер: Әлеуметтік-мәдени сервис, Мәдени-бос уақыт жұмыстары, Мейрамхана ісі және қонақ үй бизнесі, Туризм</w:t>
            </w:r>
          </w:p>
        </w:tc>
      </w:tr>
      <w:tr>
        <w:trPr>
          <w:trHeight w:val="3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менеджменті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Физика, Химия Білімі: Информатика, Физика, Химия Техникалық ғылымдар мен технологиялар: Авиациялық техника мен технологии, Биотехнология, Ақпараттық жүйелер, Материалтану және жаңа материалдар технологиясы, Машина жасау, Құрал жасау, Радиотехника, электроника және телекоммуникация, Құрылыс, Көлік, көліктік техника және технологиялар, Ағаш өңдеу технологиясы және ағаштан жасалған бұйымдар, Жеңіл өнеркәсіп өнімдерінің технологиясы мен конструкциясы, Тоқыма материалдарының технологиясы және оны жобалау, Технологиялық машиналар мен құралдар (салалар бойынша), Қайта өңдеу өндірісінің технологиясы (салалар бойынша), Азық-түлік өнімдерінің технологиясы, Органикалық.емес заттардың химиялық технологиясы, Органикалық заттардың химиялық технологиясы</w:t>
            </w:r>
          </w:p>
        </w:tc>
      </w:tr>
      <w:tr>
        <w:trPr>
          <w:trHeight w:val="5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Құқық және экономика негіздері Құқық: Халықаралық құқық, Құқық қорғау қызметі, Кеден ісі, Заңтану</w:t>
            </w:r>
          </w:p>
        </w:tc>
      </w:tr>
      <w:tr>
        <w:trPr>
          <w:trHeight w:val="22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басқару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Мектепке дейінгі оқыту және тәрбиелеу, Тарих, Құқық және экономика негіздері, Бастауыш оқыту педагогикасы мен әдістемесі, Педагогика және психология, Кәсіптік оқу, Шет тілі: екі шет тілі, Қазақ тілі мен әдебиеті, Орыс тілі мен әдебиеті, Қазақ тілінде оқымайтын мектептердегі қазақ тілі мен әдебиеті, Орыс тілінде оқымайтын мектептегі орыс тілі мен әдебиеті Әлеуметтік ғылымдар, экономика және бизнес: Мемлекеттік және жергілікті басқару, Менеджмент, Психология, Өңіртану, Әлеуметтану</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География, Гидрометерология, Физика, Экология Білімі: Биология, География, Физика Ауыл шаруашылығы ғылымдары: Су ресурстары және суды пайдалану, Мелиорация, рекультивация және жерді қорғау, Балық шаруашылығы және өнеркәсіптік балық аулау Әлеуметтік ғылымдар, экономика және бизнес: Мемлекеттік және жергілікті басқару, Өңіртану Техникалық ғылымдар мен технологиялар: Тіршілік қауіпсіздігі және қоршаған ортаны қорғау, Геодезия және картография</w:t>
            </w:r>
          </w:p>
        </w:tc>
      </w:tr>
      <w:tr>
        <w:trPr>
          <w:trHeight w:val="10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және бизнес: Экономика, Есеп және аудит, Қаржы, Мемлекеттік және жергілікті басқару, Маркетинг, Әлемдік экономика Техникалық ғылымдар: Математикалық және компьютерлік моделдеу Қызмет көрсету: Бағалау</w:t>
            </w:r>
          </w:p>
        </w:tc>
      </w:tr>
      <w:tr>
        <w:trPr>
          <w:trHeight w:val="13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Мемлекеттік және жергілікті басқару, Маркетинг, Менеджмент, Есеп және аудит, Қаржы, Экономика, Әлемдік экономика Техника ғылымдары: Математикалық және компьютерлік моделдеу Қызмет көрсету: Бағалау</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ғылымдар</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Археология және этнология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Археология және этнология, Тарих, Мәдениеттану</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Шығыстану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Шығыстану, Түркітану, Тарих, Мәдениеттану</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Лингвистика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Шетел тілі: екі шетел тілі</w:t>
            </w:r>
          </w:p>
          <w:p>
            <w:pPr>
              <w:spacing w:after="20"/>
              <w:ind w:left="20"/>
              <w:jc w:val="both"/>
            </w:pPr>
            <w:r>
              <w:rPr>
                <w:rFonts w:ascii="Times New Roman"/>
                <w:b w:val="false"/>
                <w:i w:val="false"/>
                <w:color w:val="000000"/>
                <w:sz w:val="20"/>
              </w:rPr>
              <w:t>Гуманитарлық ғылымдар: Аударма ісі, Филология, Шетел филиологиясы</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ісі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Археология және этнология, Тарих, Мәдениеттану</w:t>
            </w:r>
          </w:p>
          <w:p>
            <w:pPr>
              <w:spacing w:after="20"/>
              <w:ind w:left="20"/>
              <w:jc w:val="both"/>
            </w:pPr>
            <w:r>
              <w:rPr>
                <w:rFonts w:ascii="Times New Roman"/>
                <w:b w:val="false"/>
                <w:i w:val="false"/>
                <w:color w:val="000000"/>
                <w:sz w:val="20"/>
              </w:rPr>
              <w:t>Өнер: Мұражай ісі және ескерткіштерді қорғау</w:t>
            </w:r>
          </w:p>
        </w:tc>
      </w:tr>
      <w:tr>
        <w:trPr>
          <w:trHeight w:val="7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Педагогика және психология, Шет тілі: екі шет тілі</w:t>
            </w:r>
          </w:p>
          <w:p>
            <w:pPr>
              <w:spacing w:after="20"/>
              <w:ind w:left="20"/>
              <w:jc w:val="both"/>
            </w:pPr>
            <w:r>
              <w:rPr>
                <w:rFonts w:ascii="Times New Roman"/>
                <w:b w:val="false"/>
                <w:i w:val="false"/>
                <w:color w:val="000000"/>
                <w:sz w:val="20"/>
              </w:rPr>
              <w:t>Әлеуметтік ғылымдар, экономика және бизнес: Психология, Әлеуметтану Қызметтер: Әлеуметтік жұмыс</w:t>
            </w:r>
          </w:p>
        </w:tc>
      </w:tr>
      <w:tr>
        <w:trPr>
          <w:trHeight w:val="8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Тарих, Мәдениеттану, Дінтану, Теология, Философия</w:t>
            </w:r>
          </w:p>
          <w:p>
            <w:pPr>
              <w:spacing w:after="20"/>
              <w:ind w:left="20"/>
              <w:jc w:val="both"/>
            </w:pPr>
            <w:r>
              <w:rPr>
                <w:rFonts w:ascii="Times New Roman"/>
                <w:b w:val="false"/>
                <w:i w:val="false"/>
                <w:color w:val="000000"/>
                <w:sz w:val="20"/>
              </w:rPr>
              <w:t>Әлеуметтік ғылымдар және бизнес: Саясаттану, Психология, Әлеуметтану</w:t>
            </w:r>
          </w:p>
        </w:tc>
      </w:tr>
      <w:tr>
        <w:trPr>
          <w:trHeight w:val="11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байланыс, журналистика, медиа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Шетел филологиясы</w:t>
            </w:r>
          </w:p>
          <w:p>
            <w:pPr>
              <w:spacing w:after="20"/>
              <w:ind w:left="20"/>
              <w:jc w:val="both"/>
            </w:pPr>
            <w:r>
              <w:rPr>
                <w:rFonts w:ascii="Times New Roman"/>
                <w:b w:val="false"/>
                <w:i w:val="false"/>
                <w:color w:val="000000"/>
                <w:sz w:val="20"/>
              </w:rPr>
              <w:t>Өнер: Баспа ісі, Өнертану</w:t>
            </w:r>
          </w:p>
          <w:p>
            <w:pPr>
              <w:spacing w:after="20"/>
              <w:ind w:left="20"/>
              <w:jc w:val="both"/>
            </w:pPr>
            <w:r>
              <w:rPr>
                <w:rFonts w:ascii="Times New Roman"/>
                <w:b w:val="false"/>
                <w:i w:val="false"/>
                <w:color w:val="000000"/>
                <w:sz w:val="20"/>
              </w:rPr>
              <w:t>Әлеуметтік ғылымдар және бизнес: Журналистика, Маркетинг, Политология, Психология, Өңіртану, Әлеуметтану</w:t>
            </w:r>
          </w:p>
          <w:p>
            <w:pPr>
              <w:spacing w:after="20"/>
              <w:ind w:left="20"/>
              <w:jc w:val="both"/>
            </w:pPr>
            <w:r>
              <w:rPr>
                <w:rFonts w:ascii="Times New Roman"/>
                <w:b w:val="false"/>
                <w:i w:val="false"/>
                <w:color w:val="000000"/>
                <w:sz w:val="20"/>
              </w:rPr>
              <w:t>Қызметтер: Мәдени-бос уақыт жұмыстары, Әлеуметтік жұмыс</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Әлеуметтану</w:t>
            </w:r>
          </w:p>
          <w:p>
            <w:pPr>
              <w:spacing w:after="20"/>
              <w:ind w:left="20"/>
              <w:jc w:val="both"/>
            </w:pPr>
            <w:r>
              <w:rPr>
                <w:rFonts w:ascii="Times New Roman"/>
                <w:b w:val="false"/>
                <w:i w:val="false"/>
                <w:color w:val="000000"/>
                <w:sz w:val="20"/>
              </w:rPr>
              <w:t>Қызметтер: Мәдени-бос уақыт жұмыстары, Әлеуметтік жұмыс</w:t>
            </w:r>
          </w:p>
        </w:tc>
      </w:tr>
      <w:tr>
        <w:trPr>
          <w:trHeight w:val="8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Бастапқы әскери дайындық, Бастауыш оқыту педагогикасы мен әдістемесі, Дене шынықтыру және спорт</w:t>
            </w:r>
          </w:p>
          <w:p>
            <w:pPr>
              <w:spacing w:after="20"/>
              <w:ind w:left="20"/>
              <w:jc w:val="both"/>
            </w:pPr>
            <w:r>
              <w:rPr>
                <w:rFonts w:ascii="Times New Roman"/>
                <w:b w:val="false"/>
                <w:i w:val="false"/>
                <w:color w:val="000000"/>
                <w:sz w:val="20"/>
              </w:rPr>
              <w:t>Қызмет көрсету: Мәдени – бос уақыт жұмысы, Әлеуметтік жұмыс, Туризм</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мамандықтар</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Денсаулық сақтау және медицина ғылымдары</w:t>
            </w:r>
          </w:p>
        </w:tc>
      </w:tr>
      <w:tr>
        <w:trPr>
          <w:trHeight w:val="15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Эпидемиология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қамтамасыз ету: Жалпы медицина, Стоматология, Қоғамдық денсаулық сақтау, Мейірбикелік іс, Фармация, Медициналық-алдын алу ісі</w:t>
            </w:r>
          </w:p>
          <w:p>
            <w:pPr>
              <w:spacing w:after="20"/>
              <w:ind w:left="20"/>
              <w:jc w:val="both"/>
            </w:pPr>
            <w:r>
              <w:rPr>
                <w:rFonts w:ascii="Times New Roman"/>
                <w:b w:val="false"/>
                <w:i w:val="false"/>
                <w:color w:val="000000"/>
                <w:sz w:val="20"/>
              </w:rPr>
              <w:t>Денсаулық сақтау және әлеуметтік қамтамасыз ету: Жалпы медицина, Қоғамдық денсаулық сақтау, Медициналық-алдын алу ісі</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қамтамасыз ету: Жалпы медицина.</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Химия</w:t>
            </w:r>
          </w:p>
          <w:p>
            <w:pPr>
              <w:spacing w:after="20"/>
              <w:ind w:left="20"/>
              <w:jc w:val="both"/>
            </w:pPr>
            <w:r>
              <w:rPr>
                <w:rFonts w:ascii="Times New Roman"/>
                <w:b w:val="false"/>
                <w:i w:val="false"/>
                <w:color w:val="000000"/>
                <w:sz w:val="20"/>
              </w:rPr>
              <w:t>Денсаулық сақтау және әлеуметтік қамтамасыз ету: Жалпы медицина, Фармация</w:t>
            </w:r>
          </w:p>
          <w:p>
            <w:pPr>
              <w:spacing w:after="20"/>
              <w:ind w:left="20"/>
              <w:jc w:val="both"/>
            </w:pPr>
            <w:r>
              <w:rPr>
                <w:rFonts w:ascii="Times New Roman"/>
                <w:b w:val="false"/>
                <w:i w:val="false"/>
                <w:color w:val="000000"/>
                <w:sz w:val="20"/>
              </w:rPr>
              <w:t>Білімі: Химия</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Инженерлік ғылымдар</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және зымыран-ғарыштық техника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Механика, Физика</w:t>
            </w:r>
          </w:p>
          <w:p>
            <w:pPr>
              <w:spacing w:after="20"/>
              <w:ind w:left="20"/>
              <w:jc w:val="both"/>
            </w:pPr>
            <w:r>
              <w:rPr>
                <w:rFonts w:ascii="Times New Roman"/>
                <w:b w:val="false"/>
                <w:i w:val="false"/>
                <w:color w:val="000000"/>
                <w:sz w:val="20"/>
              </w:rPr>
              <w:t xml:space="preserve">Техника ғылымдары мен технологиялары: Авиациялық техника және технология, Автоматизация және басқару, Материалтану және жаңа материалдар технологиясы, Машина жасау, Құрал жасау, Радиотехника, электроника және телекоммуникациялар, Жылуэнергетикасы, Техникалық физика, Технологиялық машиналар мен жабдықтар (салалар бойынша), Көлік, көліктік техника және технология, Электроэнергетика </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Сәулет, Дизайн</w:t>
            </w:r>
          </w:p>
          <w:p>
            <w:pPr>
              <w:spacing w:after="20"/>
              <w:ind w:left="20"/>
              <w:jc w:val="both"/>
            </w:pPr>
            <w:r>
              <w:rPr>
                <w:rFonts w:ascii="Times New Roman"/>
                <w:b w:val="false"/>
                <w:i w:val="false"/>
                <w:color w:val="000000"/>
                <w:sz w:val="20"/>
              </w:rPr>
              <w:t>Техникалық ғылымдар мен технологиялар: Құрылыс материалдарын, бұйымдар мен конструкцияларды өндіру</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Атомдық өнеркәсіп</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Физика, Ядролық физика</w:t>
            </w:r>
          </w:p>
          <w:p>
            <w:pPr>
              <w:spacing w:after="20"/>
              <w:ind w:left="20"/>
              <w:jc w:val="both"/>
            </w:pPr>
            <w:r>
              <w:rPr>
                <w:rFonts w:ascii="Times New Roman"/>
                <w:b w:val="false"/>
                <w:i w:val="false"/>
                <w:color w:val="000000"/>
                <w:sz w:val="20"/>
              </w:rPr>
              <w:t>Техникалық ғылымдар мен технологиялар: Материалтану және жаңа материалдар технологиясы, Машина жасау, Құрал жасау, Жылуэнергетикасы, Техникалық физика, Электроэнергетика</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Биотехнология (гендік инженерия, генетика, биоинженерия)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Химия</w:t>
            </w:r>
          </w:p>
          <w:p>
            <w:pPr>
              <w:spacing w:after="20"/>
              <w:ind w:left="20"/>
              <w:jc w:val="both"/>
            </w:pPr>
            <w:r>
              <w:rPr>
                <w:rFonts w:ascii="Times New Roman"/>
                <w:b w:val="false"/>
                <w:i w:val="false"/>
                <w:color w:val="000000"/>
                <w:sz w:val="20"/>
              </w:rPr>
              <w:t xml:space="preserve">Техникалық ғылымдар мен технологиялар: Биотехнология, Материалтану және жаңа материалдар технологиясы, Қайта өңдеу өндірісінің технологиясы (салалар бойынша), Азық-түлік өнімдерінің технологиясы, Бейорганикалық заттардың химиялық технологиясы, Органикалық заттардың химиялық технологиясы </w:t>
            </w:r>
          </w:p>
        </w:tc>
      </w:tr>
      <w:tr>
        <w:trPr>
          <w:trHeight w:val="8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Картография, Жерге орналастыру, География, ГАЖ</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География, Гидрология, Физика</w:t>
            </w:r>
          </w:p>
          <w:p>
            <w:pPr>
              <w:spacing w:after="20"/>
              <w:ind w:left="20"/>
              <w:jc w:val="both"/>
            </w:pPr>
            <w:r>
              <w:rPr>
                <w:rFonts w:ascii="Times New Roman"/>
                <w:b w:val="false"/>
                <w:i w:val="false"/>
                <w:color w:val="000000"/>
                <w:sz w:val="20"/>
              </w:rPr>
              <w:t>Білімі: География, Физика</w:t>
            </w:r>
          </w:p>
          <w:p>
            <w:pPr>
              <w:spacing w:after="20"/>
              <w:ind w:left="20"/>
              <w:jc w:val="both"/>
            </w:pPr>
            <w:r>
              <w:rPr>
                <w:rFonts w:ascii="Times New Roman"/>
                <w:b w:val="false"/>
                <w:i w:val="false"/>
                <w:color w:val="000000"/>
                <w:sz w:val="20"/>
              </w:rPr>
              <w:t>Техникалық ғылымдар мен технологиялар: Геодезия және картография Қызметтер: Жерге орналастыру, Кадастр</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ғылымдар мен технологиялар: Геодезия және картография, Геология және пайдалы қазбалар кен орнын барлау, Тау-кен ісі, Мұнайгаз ісі</w:t>
            </w:r>
          </w:p>
          <w:p>
            <w:pPr>
              <w:spacing w:after="20"/>
              <w:ind w:left="20"/>
              <w:jc w:val="both"/>
            </w:pPr>
            <w:r>
              <w:rPr>
                <w:rFonts w:ascii="Times New Roman"/>
                <w:b w:val="false"/>
                <w:i w:val="false"/>
                <w:color w:val="000000"/>
                <w:sz w:val="20"/>
              </w:rPr>
              <w:t>Қызметтер: Жерге орналастыру</w:t>
            </w:r>
          </w:p>
        </w:tc>
      </w:tr>
      <w:tr>
        <w:trPr>
          <w:trHeight w:val="31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жүйелердің ақпараттық қауіпсіздігі; Ақпарат қауіпсіздігін ұйымдастыру және оның технологиясы; Арнайы ақпараттық жүйелерді криптологиялық қамтамасыз ету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іс және қауіпсіздік: Ақпараттық қауіпсіздік жүйесі</w:t>
            </w:r>
          </w:p>
          <w:p>
            <w:pPr>
              <w:spacing w:after="20"/>
              <w:ind w:left="20"/>
              <w:jc w:val="both"/>
            </w:pPr>
            <w:r>
              <w:rPr>
                <w:rFonts w:ascii="Times New Roman"/>
                <w:b w:val="false"/>
                <w:i w:val="false"/>
                <w:color w:val="000000"/>
                <w:sz w:val="20"/>
              </w:rPr>
              <w:t>Жаратылыстану ғылымдары: Информатика, Математика</w:t>
            </w:r>
          </w:p>
          <w:p>
            <w:pPr>
              <w:spacing w:after="20"/>
              <w:ind w:left="20"/>
              <w:jc w:val="both"/>
            </w:pPr>
            <w:r>
              <w:rPr>
                <w:rFonts w:ascii="Times New Roman"/>
                <w:b w:val="false"/>
                <w:i w:val="false"/>
                <w:color w:val="000000"/>
                <w:sz w:val="20"/>
              </w:rPr>
              <w:t xml:space="preserve">Техникалық ғылымдар мен технологиялар: Автоматизация және басқару, Есептеу техникасы және бағдарламалық қамтамасыз ету, Ақпараттық жүйелер, Математикалық және компьютерлік моделдеу, Құрал жасау, Радиотехника, электроника және телекоммуникациялар </w:t>
            </w:r>
          </w:p>
        </w:tc>
      </w:tr>
      <w:tr>
        <w:trPr>
          <w:trHeight w:val="9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және жүйелер, көп каналды телекоммуникациялық жүйелер; Байланыс желілері және коммуникациялар жүйелері; радио хабарлар және телевидение</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Информатика, Математика</w:t>
            </w:r>
          </w:p>
          <w:p>
            <w:pPr>
              <w:spacing w:after="20"/>
              <w:ind w:left="20"/>
              <w:jc w:val="both"/>
            </w:pPr>
            <w:r>
              <w:rPr>
                <w:rFonts w:ascii="Times New Roman"/>
                <w:b w:val="false"/>
                <w:i w:val="false"/>
                <w:color w:val="000000"/>
                <w:sz w:val="20"/>
              </w:rPr>
              <w:t xml:space="preserve">Техникалық ғылымдар мен технологиялар: Автоматизация және басқару, Есептеу техникасы және бағдарламалық қамтамасыз ету, Ақпараттық жүйелер, Математикалық және компьютерлік моделдеу, Құрал жасау, Радиотехника, электроника және телекоммуникациялар </w:t>
            </w:r>
          </w:p>
        </w:tc>
      </w:tr>
      <w:tr>
        <w:trPr>
          <w:trHeight w:val="16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Физика, Химия</w:t>
            </w:r>
          </w:p>
          <w:p>
            <w:pPr>
              <w:spacing w:after="20"/>
              <w:ind w:left="20"/>
              <w:jc w:val="both"/>
            </w:pPr>
            <w:r>
              <w:rPr>
                <w:rFonts w:ascii="Times New Roman"/>
                <w:b w:val="false"/>
                <w:i w:val="false"/>
                <w:color w:val="000000"/>
                <w:sz w:val="20"/>
              </w:rPr>
              <w:t>Техникалық ғылымдар және технологиялар: Материалтану және жаңа материалдар технологиясы, Металлургия, Техникалық физика, Технологиялық машиналар және жабдықтар (салалар бойынша), Қайта өңдеу өндірісінің технологиясы (салалар бойынша), Бейорганикалық заттардың химиялық технологиясы, Органикалық заттардың химиялық технологиясы</w:t>
            </w:r>
          </w:p>
        </w:tc>
      </w:tr>
      <w:tr>
        <w:trPr>
          <w:trHeight w:val="19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Механика, Физика</w:t>
            </w:r>
          </w:p>
          <w:p>
            <w:pPr>
              <w:spacing w:after="20"/>
              <w:ind w:left="20"/>
              <w:jc w:val="both"/>
            </w:pPr>
            <w:r>
              <w:rPr>
                <w:rFonts w:ascii="Times New Roman"/>
                <w:b w:val="false"/>
                <w:i w:val="false"/>
                <w:color w:val="000000"/>
                <w:sz w:val="20"/>
              </w:rPr>
              <w:t xml:space="preserve">Техникалық ғылымдар мен технологиялар: Авиациялық техника және технология, Автоматизация және басқару, Машина жасау, Теңіз техникасы мен технологиясы, Құрал жасау, Радиотехника, электроника және телекоммуникация, Техникалық физика, Технологиялық машиналар мен жабдықтар (салалар бойынша), Қайта өңдеу өндірісінің технологиясы (салалар бойынша), Көлік, көліктік техника және технологиялар </w:t>
            </w:r>
          </w:p>
        </w:tc>
      </w:tr>
      <w:tr>
        <w:trPr>
          <w:trHeight w:val="16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Металтану, Металлургия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Физика, Химия</w:t>
            </w:r>
          </w:p>
          <w:p>
            <w:pPr>
              <w:spacing w:after="20"/>
              <w:ind w:left="20"/>
              <w:jc w:val="both"/>
            </w:pPr>
            <w:r>
              <w:rPr>
                <w:rFonts w:ascii="Times New Roman"/>
                <w:b w:val="false"/>
                <w:i w:val="false"/>
                <w:color w:val="000000"/>
                <w:sz w:val="20"/>
              </w:rPr>
              <w:t>Техникалық ғылымдар мен технологиялар: Материалтану және жаңа материалдар технологиясы, Металлургия, Техникалық физика, Технологиялық машиналар мен жабдықтар (салалар бойынша), Қайта өңдеу өндірісінің технологиясы (салалар бойынша), Бейорганикалық заттардың химиялық технологиясы, Органикалық заттардың химиялық технологиясы</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техникасы мен технологиясы; Кеме жүргізу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Механика, Физика</w:t>
            </w:r>
          </w:p>
          <w:p>
            <w:pPr>
              <w:spacing w:after="20"/>
              <w:ind w:left="20"/>
              <w:jc w:val="both"/>
            </w:pPr>
            <w:r>
              <w:rPr>
                <w:rFonts w:ascii="Times New Roman"/>
                <w:b w:val="false"/>
                <w:i w:val="false"/>
                <w:color w:val="000000"/>
                <w:sz w:val="20"/>
              </w:rPr>
              <w:t>Техникалық ғылымдар мен технологиялар: Автоматизация және басқару, Математикалық және компьютерлік моделдеу, Машина жасау, Теңіз техникасы мен технологиясы, Құрал жасау, Радиотехника, электроника және телекоммуникациялар, Жылуэнергетикасы, Техникалық физика, Көлік, көліктік техника және технологиялар, Электроэнергетика</w:t>
            </w:r>
          </w:p>
          <w:p>
            <w:pPr>
              <w:spacing w:after="20"/>
              <w:ind w:left="20"/>
              <w:jc w:val="both"/>
            </w:pPr>
            <w:r>
              <w:rPr>
                <w:rFonts w:ascii="Times New Roman"/>
                <w:b w:val="false"/>
                <w:i w:val="false"/>
                <w:color w:val="000000"/>
                <w:sz w:val="20"/>
              </w:rPr>
              <w:t xml:space="preserve">Қызметтер: Тасымалдауды, қозғалысты ұйымдастыру және көлікті пайдалану </w:t>
            </w:r>
          </w:p>
        </w:tc>
      </w:tr>
      <w:tr>
        <w:trPr>
          <w:trHeight w:val="20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Наноматериалдар және нанотехнологиялар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Механика, Физика, Ядеролық физика, Химия</w:t>
            </w:r>
          </w:p>
          <w:p>
            <w:pPr>
              <w:spacing w:after="20"/>
              <w:ind w:left="20"/>
              <w:jc w:val="both"/>
            </w:pPr>
            <w:r>
              <w:rPr>
                <w:rFonts w:ascii="Times New Roman"/>
                <w:b w:val="false"/>
                <w:i w:val="false"/>
                <w:color w:val="000000"/>
                <w:sz w:val="20"/>
              </w:rPr>
              <w:t>Техникалық ғылымдар мен технологиялар: Биотехнология, Ақпараттық жүйелер, Математикалық және компьютерлік моделдеу, Материалтану және жаңа материалдар технологиясы, Құрал жасау, Радиотехника, электроника және телекоммуникациялар, Техникалық физика, Бейорганикалық заттардың химиялық технологиясы, Органикалық заттардың химиялық технологиясы</w:t>
            </w:r>
          </w:p>
        </w:tc>
      </w:tr>
      <w:tr>
        <w:trPr>
          <w:trHeight w:val="9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ісі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ғылымдар мен технологиялар: Геодезия және картография, Геология және пайдалы қазбалар кен орнын барлау, Тау-кен ісі, Мұнайгаз ісі, Техникалық физика </w:t>
            </w:r>
          </w:p>
        </w:tc>
      </w:tr>
      <w:tr>
        <w:trPr>
          <w:trHeight w:val="19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География, Гидрометеорология, Химия, Экология</w:t>
            </w:r>
          </w:p>
          <w:p>
            <w:pPr>
              <w:spacing w:after="20"/>
              <w:ind w:left="20"/>
              <w:jc w:val="both"/>
            </w:pPr>
            <w:r>
              <w:rPr>
                <w:rFonts w:ascii="Times New Roman"/>
                <w:b w:val="false"/>
                <w:i w:val="false"/>
                <w:color w:val="000000"/>
                <w:sz w:val="20"/>
              </w:rPr>
              <w:t>Ауыл шаруашылығы ғылымдары: Өсімдікті қорғау және олардың карантині, Орман ресурстары және орман шаруашылығы, Мелиорация, рекультивация және жерді қорғау, Топырақтану және агрохимия</w:t>
            </w:r>
          </w:p>
          <w:p>
            <w:pPr>
              <w:spacing w:after="20"/>
              <w:ind w:left="20"/>
              <w:jc w:val="both"/>
            </w:pPr>
            <w:r>
              <w:rPr>
                <w:rFonts w:ascii="Times New Roman"/>
                <w:b w:val="false"/>
                <w:i w:val="false"/>
                <w:color w:val="000000"/>
                <w:sz w:val="20"/>
              </w:rPr>
              <w:t xml:space="preserve">Техникалық ғылымдар мен технологиялар: Биотехнология, Тіршілік қауіпсіздігі және қоршаған ортаны қорғау </w:t>
            </w:r>
          </w:p>
        </w:tc>
      </w:tr>
      <w:tr>
        <w:trPr>
          <w:trHeight w:val="9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Сәулет, Дизайн</w:t>
            </w:r>
          </w:p>
          <w:p>
            <w:pPr>
              <w:spacing w:after="20"/>
              <w:ind w:left="20"/>
              <w:jc w:val="both"/>
            </w:pPr>
            <w:r>
              <w:rPr>
                <w:rFonts w:ascii="Times New Roman"/>
                <w:b w:val="false"/>
                <w:i w:val="false"/>
                <w:color w:val="000000"/>
                <w:sz w:val="20"/>
              </w:rPr>
              <w:t>Техникалық ғылымдар мен технологиялар: Материалтану және жаңа материалдар технологиясы, Құрылыс материалдарын, бұйымдар мен конструкцияларды өндіру, Құрылыс</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өнімдерінің технологиясы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ғылымдар және технологиялар: Бейорганикалық заттардың химиялық технологиясы, Органикалық заттардың химиялық технологиясы, Азық – түлік өнімдерінің технологиясы, Стандарттау, сертификаттау және метрология</w:t>
            </w:r>
          </w:p>
        </w:tc>
      </w:tr>
      <w:tr>
        <w:trPr>
          <w:trHeight w:val="11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және технологиялар, логистика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ғылымдар мен технологиялар: Материалтану және жаңа материалдар технологиясы, Машина жасау, Құрал жасау, Радиотехника, электроника, телекоммуникациялар, Стандартизация, сертификация және метрология (салалар бойынша), Көлік, көліктік техника мен технологиялар</w:t>
            </w:r>
          </w:p>
        </w:tc>
      </w:tr>
      <w:tr>
        <w:trPr>
          <w:trHeight w:val="14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электротехника, электромеханика және электротехнологиялар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Жаратылыстану ғылымдары: Информатика, Математика, Механика, Физика </w:t>
            </w:r>
          </w:p>
          <w:p>
            <w:pPr>
              <w:spacing w:after="20"/>
              <w:ind w:left="20"/>
              <w:jc w:val="both"/>
            </w:pPr>
            <w:r>
              <w:rPr>
                <w:rFonts w:ascii="Times New Roman"/>
                <w:b w:val="false"/>
                <w:i w:val="false"/>
                <w:color w:val="000000"/>
                <w:sz w:val="20"/>
              </w:rPr>
              <w:t xml:space="preserve">Техникалық ғылымдар мен технологиялар: Автоматизация және басқару, Есептеу техникасы және бағдарламалық қамтамасыз ету, Құрал жасау, Радиотехника, электроника және телекоммуникация, Техникалық физика </w:t>
            </w:r>
          </w:p>
        </w:tc>
      </w:tr>
      <w:tr>
        <w:trPr>
          <w:trHeight w:val="7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Физика, Ядролық физика</w:t>
            </w:r>
          </w:p>
          <w:p>
            <w:pPr>
              <w:spacing w:after="20"/>
              <w:ind w:left="20"/>
              <w:jc w:val="both"/>
            </w:pPr>
            <w:r>
              <w:rPr>
                <w:rFonts w:ascii="Times New Roman"/>
                <w:b w:val="false"/>
                <w:i w:val="false"/>
                <w:color w:val="000000"/>
                <w:sz w:val="20"/>
              </w:rPr>
              <w:t>Техникалық ғылымдар мен технологиялар: Жылуэнергетикасы, Техникалық физика, Электроэнергетика</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Нақты және жаратылыстану ғылымдары</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Ветеринарлық медицина, Ветеринарлық санитария Жаратылыстану ғылымдары: Биология, Химия, Экология</w:t>
            </w:r>
          </w:p>
          <w:p>
            <w:pPr>
              <w:spacing w:after="20"/>
              <w:ind w:left="20"/>
              <w:jc w:val="both"/>
            </w:pPr>
            <w:r>
              <w:rPr>
                <w:rFonts w:ascii="Times New Roman"/>
                <w:b w:val="false"/>
                <w:i w:val="false"/>
                <w:color w:val="000000"/>
                <w:sz w:val="20"/>
              </w:rPr>
              <w:t>Білімі: Биология, Химия</w:t>
            </w:r>
          </w:p>
          <w:p>
            <w:pPr>
              <w:spacing w:after="20"/>
              <w:ind w:left="20"/>
              <w:jc w:val="both"/>
            </w:pPr>
            <w:r>
              <w:rPr>
                <w:rFonts w:ascii="Times New Roman"/>
                <w:b w:val="false"/>
                <w:i w:val="false"/>
                <w:color w:val="000000"/>
                <w:sz w:val="20"/>
              </w:rPr>
              <w:t>Ауыл шаруашылығы ғылымдары: Агрономия, Су ресурстары және суды пайдалану, Зоотехния, Орман ресурстары және орман шаруашылығы, Жеміс-көкөніс шаруашылығы, Аңшылық және жануар шаруашылығы, Балық шаруашылығы және өнеркәсіптік балық аулау</w:t>
            </w:r>
          </w:p>
          <w:p>
            <w:pPr>
              <w:spacing w:after="20"/>
              <w:ind w:left="20"/>
              <w:jc w:val="both"/>
            </w:pPr>
            <w:r>
              <w:rPr>
                <w:rFonts w:ascii="Times New Roman"/>
                <w:b w:val="false"/>
                <w:i w:val="false"/>
                <w:color w:val="000000"/>
                <w:sz w:val="20"/>
              </w:rPr>
              <w:t xml:space="preserve">Техникалық ғылымдар мен технологиялар: Биотехнология, Бейорганикалық заттардың химиялық технологиясы, Органикалық заттардың химиялық технологиясы </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Информатика, Математика</w:t>
            </w:r>
          </w:p>
          <w:p>
            <w:pPr>
              <w:spacing w:after="20"/>
              <w:ind w:left="20"/>
              <w:jc w:val="both"/>
            </w:pPr>
            <w:r>
              <w:rPr>
                <w:rFonts w:ascii="Times New Roman"/>
                <w:b w:val="false"/>
                <w:i w:val="false"/>
                <w:color w:val="000000"/>
                <w:sz w:val="20"/>
              </w:rPr>
              <w:t>Білімі: Информатика, Математика</w:t>
            </w:r>
          </w:p>
          <w:p>
            <w:pPr>
              <w:spacing w:after="20"/>
              <w:ind w:left="20"/>
              <w:jc w:val="both"/>
            </w:pPr>
            <w:r>
              <w:rPr>
                <w:rFonts w:ascii="Times New Roman"/>
                <w:b w:val="false"/>
                <w:i w:val="false"/>
                <w:color w:val="000000"/>
                <w:sz w:val="20"/>
              </w:rPr>
              <w:t xml:space="preserve">Техникалық ғылымдар мен технологиялар: Автоматизация және басқару, Есептеу техникасы және бағдарламалық қамтамасыз ету, Ақпараттық жүйелер, Математикалық және компьютерлік моделдеу, Радиотехника, электроника және телекоммуникация </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Информатика, Математика, Физика</w:t>
            </w:r>
          </w:p>
          <w:p>
            <w:pPr>
              <w:spacing w:after="20"/>
              <w:ind w:left="20"/>
              <w:jc w:val="both"/>
            </w:pPr>
            <w:r>
              <w:rPr>
                <w:rFonts w:ascii="Times New Roman"/>
                <w:b w:val="false"/>
                <w:i w:val="false"/>
                <w:color w:val="000000"/>
                <w:sz w:val="20"/>
              </w:rPr>
              <w:t>Білімі: Информатика, Математика, Физика</w:t>
            </w:r>
          </w:p>
          <w:p>
            <w:pPr>
              <w:spacing w:after="20"/>
              <w:ind w:left="20"/>
              <w:jc w:val="both"/>
            </w:pPr>
            <w:r>
              <w:rPr>
                <w:rFonts w:ascii="Times New Roman"/>
                <w:b w:val="false"/>
                <w:i w:val="false"/>
                <w:color w:val="000000"/>
                <w:sz w:val="20"/>
              </w:rPr>
              <w:t>Техникалық ғылымдар мен технологиялар: Есептеу техникасы және бағдарламалық қамтамасыз ету, Ақпараттық жүйелер, Математикалық және компьютерлік моделдеу</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Математика</w:t>
            </w:r>
          </w:p>
          <w:p>
            <w:pPr>
              <w:spacing w:after="20"/>
              <w:ind w:left="20"/>
              <w:jc w:val="both"/>
            </w:pPr>
            <w:r>
              <w:rPr>
                <w:rFonts w:ascii="Times New Roman"/>
                <w:b w:val="false"/>
                <w:i w:val="false"/>
                <w:color w:val="000000"/>
                <w:sz w:val="20"/>
              </w:rPr>
              <w:t>Білімі: Математика</w:t>
            </w:r>
          </w:p>
          <w:p>
            <w:pPr>
              <w:spacing w:after="20"/>
              <w:ind w:left="20"/>
              <w:jc w:val="both"/>
            </w:pPr>
            <w:r>
              <w:rPr>
                <w:rFonts w:ascii="Times New Roman"/>
                <w:b w:val="false"/>
                <w:i w:val="false"/>
                <w:color w:val="000000"/>
                <w:sz w:val="20"/>
              </w:rPr>
              <w:t>Техникалық ғылымдар мен технологиялар: Ақпараттық жүйелер, Математикалық және компьютерлік моделдеу</w:t>
            </w:r>
          </w:p>
        </w:tc>
      </w:tr>
      <w:tr>
        <w:trPr>
          <w:trHeight w:val="9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Астрономия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Астрономия, Механика, Физика, Ядролық физика</w:t>
            </w:r>
          </w:p>
          <w:p>
            <w:pPr>
              <w:spacing w:after="20"/>
              <w:ind w:left="20"/>
              <w:jc w:val="both"/>
            </w:pPr>
            <w:r>
              <w:rPr>
                <w:rFonts w:ascii="Times New Roman"/>
                <w:b w:val="false"/>
                <w:i w:val="false"/>
                <w:color w:val="000000"/>
                <w:sz w:val="20"/>
              </w:rPr>
              <w:t>Білімі: Физика</w:t>
            </w:r>
          </w:p>
          <w:p>
            <w:pPr>
              <w:spacing w:after="20"/>
              <w:ind w:left="20"/>
              <w:jc w:val="both"/>
            </w:pPr>
            <w:r>
              <w:rPr>
                <w:rFonts w:ascii="Times New Roman"/>
                <w:b w:val="false"/>
                <w:i w:val="false"/>
                <w:color w:val="000000"/>
                <w:sz w:val="20"/>
              </w:rPr>
              <w:t>Техникалық ғылымдар мен технологиялар: Техникалық физика</w:t>
            </w:r>
          </w:p>
        </w:tc>
      </w:tr>
      <w:tr>
        <w:trPr>
          <w:trHeight w:val="10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Химия</w:t>
            </w:r>
          </w:p>
          <w:p>
            <w:pPr>
              <w:spacing w:after="20"/>
              <w:ind w:left="20"/>
              <w:jc w:val="both"/>
            </w:pPr>
            <w:r>
              <w:rPr>
                <w:rFonts w:ascii="Times New Roman"/>
                <w:b w:val="false"/>
                <w:i w:val="false"/>
                <w:color w:val="000000"/>
                <w:sz w:val="20"/>
              </w:rPr>
              <w:t>Білімі: Химия</w:t>
            </w:r>
          </w:p>
          <w:p>
            <w:pPr>
              <w:spacing w:after="20"/>
              <w:ind w:left="20"/>
              <w:jc w:val="both"/>
            </w:pPr>
            <w:r>
              <w:rPr>
                <w:rFonts w:ascii="Times New Roman"/>
                <w:b w:val="false"/>
                <w:i w:val="false"/>
                <w:color w:val="000000"/>
                <w:sz w:val="20"/>
              </w:rPr>
              <w:t xml:space="preserve">Техникалық ғылымдар мен технологиялар: Қайта өңдеу өндірісінің технологиясы (салалар бойынша), Бейорганикалық заттардың химиялық технологиясы, Органикалық заттардың химиялық технологиясы </w:t>
            </w:r>
          </w:p>
        </w:tc>
      </w:tr>
      <w:tr>
        <w:trPr>
          <w:trHeight w:val="10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Метеорология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География, Гидрология, Метеорология, Химия, Экология</w:t>
            </w:r>
          </w:p>
          <w:p>
            <w:pPr>
              <w:spacing w:after="20"/>
              <w:ind w:left="20"/>
              <w:jc w:val="both"/>
            </w:pPr>
            <w:r>
              <w:rPr>
                <w:rFonts w:ascii="Times New Roman"/>
                <w:b w:val="false"/>
                <w:i w:val="false"/>
                <w:color w:val="000000"/>
                <w:sz w:val="20"/>
              </w:rPr>
              <w:t>Ауыл шаруашылығы ғылымдары: Су ресурстары және суды пайдалану, Өсімдікті қорғау және олардың карантині, Орман ресурстары және орман шаруашылығы, Мелиорация, рекультивация және жерді қорғау, Топырақтану және агрохимия, Балық шаруашылығы және өнеркәсіптік балық аулау</w:t>
            </w:r>
          </w:p>
          <w:p>
            <w:pPr>
              <w:spacing w:after="20"/>
              <w:ind w:left="20"/>
              <w:jc w:val="both"/>
            </w:pPr>
            <w:r>
              <w:rPr>
                <w:rFonts w:ascii="Times New Roman"/>
                <w:b w:val="false"/>
                <w:i w:val="false"/>
                <w:color w:val="000000"/>
                <w:sz w:val="20"/>
              </w:rPr>
              <w:t xml:space="preserve">Техникалық ғылымдар мен технологиялар: Биотехнология, Тіршілік қауіпсіздігі және қоршаған ортаны қорғау </w:t>
            </w:r>
          </w:p>
          <w:p>
            <w:pPr>
              <w:spacing w:after="20"/>
              <w:ind w:left="20"/>
              <w:jc w:val="both"/>
            </w:pPr>
            <w:r>
              <w:rPr>
                <w:rFonts w:ascii="Times New Roman"/>
                <w:b w:val="false"/>
                <w:i w:val="false"/>
                <w:color w:val="000000"/>
                <w:sz w:val="20"/>
              </w:rPr>
              <w:t>Қызметтер: Жерге орналастыру, Кадастр</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Агрокультура және агротехнология</w:t>
            </w:r>
          </w:p>
        </w:tc>
      </w:tr>
      <w:tr>
        <w:trPr>
          <w:trHeight w:val="11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Аграрлық техника және технология</w:t>
            </w:r>
          </w:p>
          <w:p>
            <w:pPr>
              <w:spacing w:after="20"/>
              <w:ind w:left="20"/>
              <w:jc w:val="both"/>
            </w:pPr>
            <w:r>
              <w:rPr>
                <w:rFonts w:ascii="Times New Roman"/>
                <w:b w:val="false"/>
                <w:i w:val="false"/>
                <w:color w:val="000000"/>
                <w:sz w:val="20"/>
              </w:rPr>
              <w:t>Техникалық ғылымдар мен технологиялар: Технологиялық машиналар және жабдықтар (салалар бойынша), Қайта өңдеу өндірісінің технологиясы (салалар бойынша)</w:t>
            </w:r>
          </w:p>
        </w:tc>
      </w:tr>
      <w:tr>
        <w:trPr>
          <w:trHeight w:val="16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Өсімдікті қорғау және оның карантині, Өсімдік шаруашылығы, Көкөніс-жеміс шаруашылығы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w:t>
            </w:r>
          </w:p>
          <w:p>
            <w:pPr>
              <w:spacing w:after="20"/>
              <w:ind w:left="20"/>
              <w:jc w:val="both"/>
            </w:pPr>
            <w:r>
              <w:rPr>
                <w:rFonts w:ascii="Times New Roman"/>
                <w:b w:val="false"/>
                <w:i w:val="false"/>
                <w:color w:val="000000"/>
                <w:sz w:val="20"/>
              </w:rPr>
              <w:t>Білімі: Биология</w:t>
            </w:r>
          </w:p>
          <w:p>
            <w:pPr>
              <w:spacing w:after="20"/>
              <w:ind w:left="20"/>
              <w:jc w:val="both"/>
            </w:pPr>
            <w:r>
              <w:rPr>
                <w:rFonts w:ascii="Times New Roman"/>
                <w:b w:val="false"/>
                <w:i w:val="false"/>
                <w:color w:val="000000"/>
                <w:sz w:val="20"/>
              </w:rPr>
              <w:t>Техникалық ғылымдар мен технологиялар: Биотехнология</w:t>
            </w:r>
          </w:p>
          <w:p>
            <w:pPr>
              <w:spacing w:after="20"/>
              <w:ind w:left="20"/>
              <w:jc w:val="both"/>
            </w:pPr>
            <w:r>
              <w:rPr>
                <w:rFonts w:ascii="Times New Roman"/>
                <w:b w:val="false"/>
                <w:i w:val="false"/>
                <w:color w:val="000000"/>
                <w:sz w:val="20"/>
              </w:rPr>
              <w:t>Ауыл шаруашылығы ғылымдары: Агрономия, Өсімдіктерді қорғау және олардың карантині, Орман ресурстары және орман шаруашылығы, Жеміс-көкөніс шаруашылығы</w:t>
            </w:r>
          </w:p>
        </w:tc>
      </w:tr>
      <w:tr>
        <w:trPr>
          <w:trHeight w:val="12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w:t>
            </w:r>
          </w:p>
          <w:p>
            <w:pPr>
              <w:spacing w:after="20"/>
              <w:ind w:left="20"/>
              <w:jc w:val="both"/>
            </w:pPr>
            <w:r>
              <w:rPr>
                <w:rFonts w:ascii="Times New Roman"/>
                <w:b w:val="false"/>
                <w:i w:val="false"/>
                <w:color w:val="000000"/>
                <w:sz w:val="20"/>
              </w:rPr>
              <w:t>Білімі: Биология</w:t>
            </w:r>
          </w:p>
          <w:p>
            <w:pPr>
              <w:spacing w:after="20"/>
              <w:ind w:left="20"/>
              <w:jc w:val="both"/>
            </w:pPr>
            <w:r>
              <w:rPr>
                <w:rFonts w:ascii="Times New Roman"/>
                <w:b w:val="false"/>
                <w:i w:val="false"/>
                <w:color w:val="000000"/>
                <w:sz w:val="20"/>
              </w:rPr>
              <w:t>Ауыл шаруашылық ғылымдары: Аңшылық және аң өсірушілік, Балық шаруашылығы және өнеркәсіптік балық аулау</w:t>
            </w:r>
          </w:p>
          <w:p>
            <w:pPr>
              <w:spacing w:after="20"/>
              <w:ind w:left="20"/>
              <w:jc w:val="both"/>
            </w:pPr>
            <w:r>
              <w:rPr>
                <w:rFonts w:ascii="Times New Roman"/>
                <w:b w:val="false"/>
                <w:i w:val="false"/>
                <w:color w:val="000000"/>
                <w:sz w:val="20"/>
              </w:rPr>
              <w:t>Техникалық ғылымдар мен технологиялар: Биотехнология</w:t>
            </w:r>
          </w:p>
          <w:p>
            <w:pPr>
              <w:spacing w:after="20"/>
              <w:ind w:left="20"/>
              <w:jc w:val="both"/>
            </w:pPr>
            <w:r>
              <w:rPr>
                <w:rFonts w:ascii="Times New Roman"/>
                <w:b w:val="false"/>
                <w:i w:val="false"/>
                <w:color w:val="000000"/>
                <w:sz w:val="20"/>
              </w:rPr>
              <w:t xml:space="preserve">Ветеринария: Ветеринарлық медицина, Ветеринарлық санитария </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Топырақтану және агрохимия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Химия</w:t>
            </w:r>
          </w:p>
          <w:p>
            <w:pPr>
              <w:spacing w:after="20"/>
              <w:ind w:left="20"/>
              <w:jc w:val="both"/>
            </w:pPr>
            <w:r>
              <w:rPr>
                <w:rFonts w:ascii="Times New Roman"/>
                <w:b w:val="false"/>
                <w:i w:val="false"/>
                <w:color w:val="000000"/>
                <w:sz w:val="20"/>
              </w:rPr>
              <w:t>Ауыл шаруашылығы ғылымдары: Агрономия, Өсімдіктерді қорғау және олардың карантині, Топырақтану және агрохимия</w:t>
            </w:r>
          </w:p>
          <w:p>
            <w:pPr>
              <w:spacing w:after="20"/>
              <w:ind w:left="20"/>
              <w:jc w:val="both"/>
            </w:pPr>
            <w:r>
              <w:rPr>
                <w:rFonts w:ascii="Times New Roman"/>
                <w:b w:val="false"/>
                <w:i w:val="false"/>
                <w:color w:val="000000"/>
                <w:sz w:val="20"/>
              </w:rPr>
              <w:t>Техника ғылымдары және технологиялар: Биотехнология, Бейорганикалық заттардың химиялық технологиясы, Органикалық заттардың химиялық технологиясы</w:t>
            </w:r>
          </w:p>
        </w:tc>
      </w:tr>
      <w:tr>
        <w:trPr>
          <w:trHeight w:val="9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Ветеринарлық медицина, Ветеринарлық санитария</w:t>
            </w:r>
          </w:p>
          <w:p>
            <w:pPr>
              <w:spacing w:after="20"/>
              <w:ind w:left="20"/>
              <w:jc w:val="both"/>
            </w:pPr>
            <w:r>
              <w:rPr>
                <w:rFonts w:ascii="Times New Roman"/>
                <w:b w:val="false"/>
                <w:i w:val="false"/>
                <w:color w:val="000000"/>
                <w:sz w:val="20"/>
              </w:rPr>
              <w:t>Ауыл шаруашылығы ғылымдары: Аңшылық және жануар шаруашылығы, Балық шаруашылығы және өнеркәсіптік балық аулау</w:t>
            </w:r>
          </w:p>
        </w:tc>
      </w:tr>
    </w:tbl>
    <w:p>
      <w:pPr>
        <w:spacing w:after="0"/>
        <w:ind w:left="0"/>
        <w:jc w:val="both"/>
      </w:pPr>
      <w:r>
        <w:rPr>
          <w:rFonts w:ascii="Times New Roman"/>
          <w:b w:val="false"/>
          <w:i w:val="false"/>
          <w:color w:val="000000"/>
          <w:sz w:val="28"/>
        </w:rPr>
        <w:t>      * Осы Тізбе «Болашақ» халықаралық стипендиясын тағайындауға конкурсқа қатысу үшін үміткерлер ұсынған дипломда көрсетілген мамандықтар мен шетелде оқу үшін таңдалып алынған мамандықтың мәндестігін анықтау үшін қолданылады.</w:t>
      </w:r>
      <w:r>
        <w:br/>
      </w:r>
      <w:r>
        <w:rPr>
          <w:rFonts w:ascii="Times New Roman"/>
          <w:b w:val="false"/>
          <w:i w:val="false"/>
          <w:color w:val="000000"/>
          <w:sz w:val="28"/>
        </w:rPr>
        <w:t>
      ** Мәндес мамандықтар арасында (3-баған) үміткер мамандығының атаулары болмаған жағдайда, үміткерлердің мамандықтарын ұқсастық мәніне қарауды және конкурсқа жіберу туралы шешім қабылдауды Қазақстан Республикасы Білім және ғылым министрлігі жүзеге асырады. Оқу елі ретінде Германияны таңдап алған үміткерлер үшін мәндес мамандықтар атауы Тізбедегі басым мамандықтар атауына сәйкес келуі тиіс.</w:t>
      </w:r>
    </w:p>
    <w:bookmarkStart w:name="z2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2011 жылғы 17 мамырдағы     </w:t>
      </w:r>
      <w:r>
        <w:br/>
      </w:r>
      <w:r>
        <w:rPr>
          <w:rFonts w:ascii="Times New Roman"/>
          <w:b w:val="false"/>
          <w:i w:val="false"/>
          <w:color w:val="000000"/>
          <w:sz w:val="28"/>
        </w:rPr>
        <w:t xml:space="preserve">
№ 191 бұйрығына 2-қосымша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«Болашақ»     </w:t>
      </w:r>
      <w:r>
        <w:br/>
      </w:r>
      <w:r>
        <w:rPr>
          <w:rFonts w:ascii="Times New Roman"/>
          <w:b w:val="false"/>
          <w:i w:val="false"/>
          <w:color w:val="000000"/>
          <w:sz w:val="28"/>
        </w:rPr>
        <w:t xml:space="preserve">
халықаралық стипендиясын    </w:t>
      </w:r>
      <w:r>
        <w:br/>
      </w:r>
      <w:r>
        <w:rPr>
          <w:rFonts w:ascii="Times New Roman"/>
          <w:b w:val="false"/>
          <w:i w:val="false"/>
          <w:color w:val="000000"/>
          <w:sz w:val="28"/>
        </w:rPr>
        <w:t xml:space="preserve">
тағайындауға үміткерлердің  </w:t>
      </w:r>
      <w:r>
        <w:br/>
      </w:r>
      <w:r>
        <w:rPr>
          <w:rFonts w:ascii="Times New Roman"/>
          <w:b w:val="false"/>
          <w:i w:val="false"/>
          <w:color w:val="000000"/>
          <w:sz w:val="28"/>
        </w:rPr>
        <w:t xml:space="preserve">
құжаттарын қабылдау және    </w:t>
      </w:r>
      <w:r>
        <w:br/>
      </w:r>
      <w:r>
        <w:rPr>
          <w:rFonts w:ascii="Times New Roman"/>
          <w:b w:val="false"/>
          <w:i w:val="false"/>
          <w:color w:val="000000"/>
          <w:sz w:val="28"/>
        </w:rPr>
        <w:t xml:space="preserve">
оларды конкурстық іріктеу   </w:t>
      </w:r>
      <w:r>
        <w:br/>
      </w:r>
      <w:r>
        <w:rPr>
          <w:rFonts w:ascii="Times New Roman"/>
          <w:b w:val="false"/>
          <w:i w:val="false"/>
          <w:color w:val="000000"/>
          <w:sz w:val="28"/>
        </w:rPr>
        <w:t>
жөніндегі нұсқауға 2-қосымша</w:t>
      </w:r>
    </w:p>
    <w:p>
      <w:pPr>
        <w:spacing w:after="0"/>
        <w:ind w:left="0"/>
        <w:jc w:val="left"/>
      </w:pPr>
      <w:r>
        <w:rPr>
          <w:rFonts w:ascii="Times New Roman"/>
          <w:b/>
          <w:i w:val="false"/>
          <w:color w:val="000000"/>
        </w:rPr>
        <w:t xml:space="preserve"> Қазақстан Республикасы Президентінің «Болашақ» халықаралық стипендиясына үміткерлер үшін пәндік емтихандардың ең аз бастапқы балы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8013"/>
      </w:tblGrid>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атауы</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балы</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 бағасынан кем емес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пәндер</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пән бойынша «жақсы» бағасынан кем емес</w:t>
            </w:r>
          </w:p>
        </w:tc>
      </w:tr>
    </w:tbl>
    <w:p>
      <w:pPr>
        <w:spacing w:after="0"/>
        <w:ind w:left="0"/>
        <w:jc w:val="left"/>
      </w:pPr>
      <w:r>
        <w:rPr>
          <w:rFonts w:ascii="Times New Roman"/>
          <w:b/>
          <w:i w:val="false"/>
          <w:color w:val="000000"/>
        </w:rPr>
        <w:t xml:space="preserve"> «Болашақ» халықаралық стипендиясына үміткерлер үшін мемлекеттік және шет тілдерін білудің, сондай-ақ пәндік емтихандардың қажетті ең төменгі деңгейі</w:t>
      </w:r>
    </w:p>
    <w:p>
      <w:pPr>
        <w:spacing w:after="0"/>
        <w:ind w:left="0"/>
        <w:jc w:val="both"/>
      </w:pPr>
      <w:r>
        <w:rPr>
          <w:rFonts w:ascii="Times New Roman"/>
          <w:b w:val="false"/>
          <w:i w:val="false"/>
          <w:color w:val="000000"/>
          <w:sz w:val="28"/>
        </w:rPr>
        <w:t xml:space="preserve">      Мемлекеттік тілді білудің қажетті ең аз деңгейі: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3642"/>
        <w:gridCol w:w="4373"/>
        <w:gridCol w:w="2601"/>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блоктары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Тесттік тапсырыстардың жалпы саны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Жеткілікті болып табылатын дұрыс жауаптар 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Проценттік қатынастары</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Аудирлеу</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Лексико – грамматикалық тест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453"/>
        <w:gridCol w:w="1885"/>
        <w:gridCol w:w="1474"/>
        <w:gridCol w:w="877"/>
        <w:gridCol w:w="2527"/>
        <w:gridCol w:w="2867"/>
        <w:gridCol w:w="2209"/>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тілін білудің қажетті ең төменгі деңгейі</w:t>
            </w:r>
          </w:p>
        </w:tc>
      </w:tr>
      <w:tr>
        <w:trPr>
          <w:trHeight w:val="4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халықаралық стипендиясын тағайындауға үміткерлер үшін шет тілін білудің қажетті ең төменгі деңгейі </w:t>
            </w:r>
          </w:p>
        </w:tc>
      </w:tr>
      <w:tr>
        <w:trPr>
          <w:trHeight w:val="10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Болжанған оқу елі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бағыты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тілі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сатылық деңгей</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сатылық деңгей</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169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677-ден 510 IBT 120-дан 64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7.0 (әрбір блок бойынша кемінде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7.0 (әрбір блок бойынша кемінде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69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Start Deutsch 2 Гете Институты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С1</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Ағылшын тілінде оқу жекелеген мамандықтар бойынша "магистратура" бағдарламасы бойынша ғана жүргізіледі.</w:t>
            </w: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Неміс/Ағылшын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 xml:space="preserve">Goethe-Zertifikat С1 </w:t>
            </w: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6.0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 (әрбір блок бойынша кемінде 6.0)</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7.0(writing кемінде 6.5) </w:t>
            </w:r>
          </w:p>
        </w:tc>
        <w:tc>
          <w:tcPr>
            <w:tcW w:w="0" w:type="auto"/>
            <w:vMerge/>
            <w:tcBorders>
              <w:top w:val="nil"/>
              <w:left w:val="single" w:color="cfcfcf" w:sz="5"/>
              <w:bottom w:val="single" w:color="cfcfcf" w:sz="5"/>
              <w:right w:val="single" w:color="cfcfcf" w:sz="5"/>
            </w:tcBorders>
          </w:tcPr>
          <w:p/>
        </w:tc>
      </w:tr>
      <w:tr>
        <w:trPr>
          <w:trHeight w:val="6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Неміс/Ағылшын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450</w:t>
            </w:r>
            <w:r>
              <w:br/>
            </w:r>
            <w:r>
              <w:rPr>
                <w:rFonts w:ascii="Times New Roman"/>
                <w:b w:val="false"/>
                <w:i w:val="false"/>
                <w:color w:val="000000"/>
                <w:sz w:val="20"/>
              </w:rPr>
              <w:t>
</w:t>
            </w:r>
            <w:r>
              <w:rPr>
                <w:rFonts w:ascii="Times New Roman"/>
                <w:b w:val="false"/>
                <w:i w:val="false"/>
                <w:color w:val="000000"/>
                <w:sz w:val="20"/>
              </w:rPr>
              <w:t>10-нан 6.5 (Тест DAAD)</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80</w:t>
            </w:r>
            <w:r>
              <w:br/>
            </w:r>
            <w:r>
              <w:rPr>
                <w:rFonts w:ascii="Times New Roman"/>
                <w:b w:val="false"/>
                <w:i w:val="false"/>
                <w:color w:val="000000"/>
                <w:sz w:val="20"/>
              </w:rPr>
              <w:t>
</w:t>
            </w:r>
            <w:r>
              <w:rPr>
                <w:rFonts w:ascii="Times New Roman"/>
                <w:b w:val="false"/>
                <w:i w:val="false"/>
                <w:color w:val="000000"/>
                <w:sz w:val="20"/>
              </w:rPr>
              <w:t>Test-DaF 4</w:t>
            </w:r>
            <w:r>
              <w:br/>
            </w:r>
            <w:r>
              <w:rPr>
                <w:rFonts w:ascii="Times New Roman"/>
                <w:b w:val="false"/>
                <w:i w:val="false"/>
                <w:color w:val="000000"/>
                <w:sz w:val="20"/>
              </w:rPr>
              <w:t>
</w:t>
            </w:r>
            <w:r>
              <w:rPr>
                <w:rFonts w:ascii="Times New Roman"/>
                <w:b w:val="false"/>
                <w:i w:val="false"/>
                <w:color w:val="000000"/>
                <w:sz w:val="20"/>
              </w:rPr>
              <w:t>DSH 2</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Ағылшын тілінде оқу жекелеген мамандықтар бойынша "магистратура" бағдарламасы бойынша ғана жүргізіледі.</w:t>
            </w:r>
          </w:p>
          <w:p>
            <w:pPr>
              <w:spacing w:after="20"/>
              <w:ind w:left="20"/>
              <w:jc w:val="both"/>
            </w:pPr>
            <w:r>
              <w:rPr>
                <w:rFonts w:ascii="Times New Roman"/>
                <w:b w:val="false"/>
                <w:i w:val="false"/>
                <w:color w:val="000000"/>
                <w:sz w:val="20"/>
              </w:rPr>
              <w:t xml:space="preserve">DAAD тестін барлық үміткерлер өтеді Қазақстанда DSH және Kleines Deutsches Sprachdiplom / GroЯes Deutsches Sprachdiplom des Goethe-Instituts ресми тесттерін өткізуге уәкілетті ұйымдар жоқ </w:t>
            </w:r>
          </w:p>
        </w:tc>
      </w:tr>
      <w:tr>
        <w:trPr>
          <w:trHeight w:val="28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Неміс/Ағылшын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6.5 (Тест DAAD)</w:t>
            </w:r>
          </w:p>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80</w:t>
            </w:r>
            <w:r>
              <w:br/>
            </w:r>
            <w:r>
              <w:rPr>
                <w:rFonts w:ascii="Times New Roman"/>
                <w:b w:val="false"/>
                <w:i w:val="false"/>
                <w:color w:val="000000"/>
                <w:sz w:val="20"/>
              </w:rPr>
              <w:t>
</w:t>
            </w:r>
            <w:r>
              <w:rPr>
                <w:rFonts w:ascii="Times New Roman"/>
                <w:b w:val="false"/>
                <w:i w:val="false"/>
                <w:color w:val="000000"/>
                <w:sz w:val="20"/>
              </w:rPr>
              <w:t>Test-DaF 4</w:t>
            </w:r>
            <w:r>
              <w:br/>
            </w:r>
            <w:r>
              <w:rPr>
                <w:rFonts w:ascii="Times New Roman"/>
                <w:b w:val="false"/>
                <w:i w:val="false"/>
                <w:color w:val="000000"/>
                <w:sz w:val="20"/>
              </w:rPr>
              <w:t>
</w:t>
            </w:r>
            <w:r>
              <w:rPr>
                <w:rFonts w:ascii="Times New Roman"/>
                <w:b w:val="false"/>
                <w:i w:val="false"/>
                <w:color w:val="000000"/>
                <w:sz w:val="20"/>
              </w:rPr>
              <w:t>DSH 2 Kleines Deutsches Sprachdiplom / GroЯes Deutsches Sprachdiplom des Goethe-Instituts</w:t>
            </w: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9.0-дан 6.5 </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7.0 </w:t>
            </w:r>
          </w:p>
        </w:tc>
        <w:tc>
          <w:tcPr>
            <w:tcW w:w="0" w:type="auto"/>
            <w:vMerge/>
            <w:tcBorders>
              <w:top w:val="nil"/>
              <w:left w:val="single" w:color="cfcfcf" w:sz="5"/>
              <w:bottom w:val="single" w:color="cfcfcf" w:sz="5"/>
              <w:right w:val="single" w:color="cfcfcf" w:sz="5"/>
            </w:tcBorders>
          </w:tcPr>
          <w:p/>
        </w:tc>
      </w:tr>
      <w:tr>
        <w:trPr>
          <w:trHeight w:val="7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480</w:t>
            </w:r>
            <w:r>
              <w:br/>
            </w:r>
            <w:r>
              <w:rPr>
                <w:rFonts w:ascii="Times New Roman"/>
                <w:b w:val="false"/>
                <w:i w:val="false"/>
                <w:color w:val="000000"/>
                <w:sz w:val="20"/>
              </w:rPr>
              <w:t>
</w:t>
            </w:r>
            <w:r>
              <w:rPr>
                <w:rFonts w:ascii="Times New Roman"/>
                <w:b w:val="false"/>
                <w:i w:val="false"/>
                <w:color w:val="000000"/>
                <w:sz w:val="20"/>
              </w:rPr>
              <w:t>CILS 1 (B 1)/CELI 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82</w:t>
            </w:r>
            <w:r>
              <w:br/>
            </w:r>
            <w:r>
              <w:rPr>
                <w:rFonts w:ascii="Times New Roman"/>
                <w:b w:val="false"/>
                <w:i w:val="false"/>
                <w:color w:val="000000"/>
                <w:sz w:val="20"/>
              </w:rPr>
              <w:t>
</w:t>
            </w:r>
            <w:r>
              <w:rPr>
                <w:rFonts w:ascii="Times New Roman"/>
                <w:b w:val="false"/>
                <w:i w:val="false"/>
                <w:color w:val="000000"/>
                <w:sz w:val="20"/>
              </w:rPr>
              <w:t>CILS 3 (B2)/CELI 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Қазақстанда сертификат бере отырып, итальян тілін білу деңгейін анықтау бойынша ресми тест жүргізуге уәкілетті ұйымдар жоқ. Италияда оқуға үміткерлер (жалпы негізде) CILS, CELI сертификаттары бар болғанда ғана конкурсқа қатысуға жіберіледі.</w:t>
            </w:r>
          </w:p>
        </w:tc>
      </w:tr>
      <w:tr>
        <w:trPr>
          <w:trHeight w:val="178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Ағылшын/Француз</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500</w:t>
            </w:r>
            <w:r>
              <w:br/>
            </w:r>
            <w:r>
              <w:rPr>
                <w:rFonts w:ascii="Times New Roman"/>
                <w:b w:val="false"/>
                <w:i w:val="false"/>
                <w:color w:val="000000"/>
                <w:sz w:val="20"/>
              </w:rPr>
              <w:t>
</w:t>
            </w:r>
            <w:r>
              <w:rPr>
                <w:rFonts w:ascii="Times New Roman"/>
                <w:b w:val="false"/>
                <w:i w:val="false"/>
                <w:color w:val="000000"/>
                <w:sz w:val="20"/>
              </w:rPr>
              <w:t>IBT 120-дан 61</w:t>
            </w:r>
            <w:r>
              <w:br/>
            </w:r>
            <w:r>
              <w:rPr>
                <w:rFonts w:ascii="Times New Roman"/>
                <w:b w:val="false"/>
                <w:i w:val="false"/>
                <w:color w:val="000000"/>
                <w:sz w:val="20"/>
              </w:rPr>
              <w:t>
</w:t>
            </w:r>
            <w:r>
              <w:rPr>
                <w:rFonts w:ascii="Times New Roman"/>
                <w:b w:val="false"/>
                <w:i w:val="false"/>
                <w:color w:val="000000"/>
                <w:sz w:val="20"/>
              </w:rPr>
              <w:t>TFI 990-нан 605</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TFI 990-нан 825</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бағдарламасына түсу кезінде GRE, GMAT немесе SAT I, SAT II (мамандығы мен бағдарламасына қарай) емтихандарын тапсыру қажет Француз тілінде оқу үшін Канадаға (жалпы негізде) оқуға үміткерлер конкурсқа қатысу үшін тек TFI сертификаты болған жағдайда жіберіледі</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3 деңгей HSK 6-дан 2 деңгей</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6 деңгей HSK 6-дан 4 деңгей</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тілінде (жалпы негізде) Қытайда оқуға үміткерлер HSK сертификаты болған жағдайда ғана конкурсқа қатысуға жіберіледі.</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7 деңгей</w:t>
            </w:r>
            <w:r>
              <w:br/>
            </w:r>
            <w:r>
              <w:rPr>
                <w:rFonts w:ascii="Times New Roman"/>
                <w:b w:val="false"/>
                <w:i w:val="false"/>
                <w:color w:val="000000"/>
                <w:sz w:val="20"/>
              </w:rPr>
              <w:t>
</w:t>
            </w:r>
            <w:r>
              <w:rPr>
                <w:rFonts w:ascii="Times New Roman"/>
                <w:b w:val="false"/>
                <w:i w:val="false"/>
                <w:color w:val="000000"/>
                <w:sz w:val="20"/>
              </w:rPr>
              <w:t>HSK 6-дан 4 деңгей</w:t>
            </w:r>
          </w:p>
        </w:tc>
        <w:tc>
          <w:tcPr>
            <w:tcW w:w="0" w:type="auto"/>
            <w:vMerge/>
            <w:tcBorders>
              <w:top w:val="nil"/>
              <w:left w:val="single" w:color="cfcfcf" w:sz="5"/>
              <w:bottom w:val="single" w:color="cfcfcf" w:sz="5"/>
              <w:right w:val="single" w:color="cfcfcf" w:sz="5"/>
            </w:tcBorders>
          </w:tcPr>
          <w:p/>
        </w:tc>
      </w:tr>
      <w:tr>
        <w:trPr>
          <w:trHeight w:val="268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Кәріс</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500</w:t>
            </w:r>
            <w:r>
              <w:br/>
            </w:r>
            <w:r>
              <w:rPr>
                <w:rFonts w:ascii="Times New Roman"/>
                <w:b w:val="false"/>
                <w:i w:val="false"/>
                <w:color w:val="000000"/>
                <w:sz w:val="20"/>
              </w:rPr>
              <w:t>
</w:t>
            </w:r>
            <w:r>
              <w:rPr>
                <w:rFonts w:ascii="Times New Roman"/>
                <w:b w:val="false"/>
                <w:i w:val="false"/>
                <w:color w:val="000000"/>
                <w:sz w:val="20"/>
              </w:rPr>
              <w:t>IBT 120-дан 61</w:t>
            </w:r>
            <w:r>
              <w:br/>
            </w:r>
            <w:r>
              <w:rPr>
                <w:rFonts w:ascii="Times New Roman"/>
                <w:b w:val="false"/>
                <w:i w:val="false"/>
                <w:color w:val="000000"/>
                <w:sz w:val="20"/>
              </w:rPr>
              <w:t>
</w:t>
            </w:r>
            <w:r>
              <w:rPr>
                <w:rFonts w:ascii="Times New Roman"/>
                <w:b w:val="false"/>
                <w:i w:val="false"/>
                <w:color w:val="000000"/>
                <w:sz w:val="20"/>
              </w:rPr>
              <w:t>Test of Korean Language Proficiency 3</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IBT 120-дан 85</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 тілінде (жалпы негізде) Кореяда оқуға үміткерлер Test of Korean Language сертификаты болған жағдайда ғана конкурсқа қатысуға жіберіледі.</w:t>
            </w:r>
          </w:p>
        </w:tc>
      </w:tr>
      <w:tr>
        <w:trPr>
          <w:trHeight w:val="26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Ағылшын/Нидерланд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513</w:t>
            </w:r>
            <w:r>
              <w:br/>
            </w:r>
            <w:r>
              <w:rPr>
                <w:rFonts w:ascii="Times New Roman"/>
                <w:b w:val="false"/>
                <w:i w:val="false"/>
                <w:color w:val="000000"/>
                <w:sz w:val="20"/>
              </w:rPr>
              <w:t>
</w:t>
            </w:r>
            <w:r>
              <w:rPr>
                <w:rFonts w:ascii="Times New Roman"/>
                <w:b w:val="false"/>
                <w:i w:val="false"/>
                <w:color w:val="000000"/>
                <w:sz w:val="20"/>
              </w:rPr>
              <w:t>IBT 120-дан 65</w:t>
            </w:r>
            <w:r>
              <w:br/>
            </w:r>
            <w:r>
              <w:rPr>
                <w:rFonts w:ascii="Times New Roman"/>
                <w:b w:val="false"/>
                <w:i w:val="false"/>
                <w:color w:val="000000"/>
                <w:sz w:val="20"/>
              </w:rPr>
              <w:t>
</w:t>
            </w:r>
            <w:r>
              <w:rPr>
                <w:rFonts w:ascii="Times New Roman"/>
                <w:b w:val="false"/>
                <w:i w:val="false"/>
                <w:color w:val="000000"/>
                <w:sz w:val="20"/>
              </w:rPr>
              <w:t>NT2 program 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570</w:t>
            </w:r>
            <w:r>
              <w:br/>
            </w:r>
            <w:r>
              <w:rPr>
                <w:rFonts w:ascii="Times New Roman"/>
                <w:b w:val="false"/>
                <w:i w:val="false"/>
                <w:color w:val="000000"/>
                <w:sz w:val="20"/>
              </w:rPr>
              <w:t>
</w:t>
            </w:r>
            <w:r>
              <w:rPr>
                <w:rFonts w:ascii="Times New Roman"/>
                <w:b w:val="false"/>
                <w:i w:val="false"/>
                <w:color w:val="000000"/>
                <w:sz w:val="20"/>
              </w:rPr>
              <w:t>IBT 120-дан 90</w:t>
            </w:r>
            <w:r>
              <w:br/>
            </w:r>
            <w:r>
              <w:rPr>
                <w:rFonts w:ascii="Times New Roman"/>
                <w:b w:val="false"/>
                <w:i w:val="false"/>
                <w:color w:val="000000"/>
                <w:sz w:val="20"/>
              </w:rPr>
              <w:t>
</w:t>
            </w:r>
            <w:r>
              <w:rPr>
                <w:rFonts w:ascii="Times New Roman"/>
                <w:b w:val="false"/>
                <w:i w:val="false"/>
                <w:color w:val="000000"/>
                <w:sz w:val="20"/>
              </w:rPr>
              <w:t>NT2 program 2</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 xml:space="preserve">Нидерланд тілінде (жалпы негізде) Нидерландыда оқуға үміткерлер NT2 сертификаты болған жағдайда ғана конкурсқа қатысуға жіберіледі. "Магистратура" бағдарламасы бойынша түскен кезде GRE, GMAT (мамандықтарына қарай) емтихандарын тапсыру қажет. </w:t>
            </w: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NT2 program 3</w:t>
            </w:r>
          </w:p>
        </w:tc>
        <w:tc>
          <w:tcPr>
            <w:tcW w:w="0" w:type="auto"/>
            <w:vMerge/>
            <w:tcBorders>
              <w:top w:val="nil"/>
              <w:left w:val="single" w:color="cfcfcf" w:sz="5"/>
              <w:bottom w:val="single" w:color="cfcfcf" w:sz="5"/>
              <w:right w:val="single" w:color="cfcfcf" w:sz="5"/>
            </w:tcBorders>
          </w:tcPr>
          <w:p/>
        </w:tc>
      </w:tr>
      <w:tr>
        <w:trPr>
          <w:trHeight w:val="34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Ағылшын/Норвег</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513</w:t>
            </w:r>
            <w:r>
              <w:br/>
            </w:r>
            <w:r>
              <w:rPr>
                <w:rFonts w:ascii="Times New Roman"/>
                <w:b w:val="false"/>
                <w:i w:val="false"/>
                <w:color w:val="000000"/>
                <w:sz w:val="20"/>
              </w:rPr>
              <w:t>
</w:t>
            </w:r>
            <w:r>
              <w:rPr>
                <w:rFonts w:ascii="Times New Roman"/>
                <w:b w:val="false"/>
                <w:i w:val="false"/>
                <w:color w:val="000000"/>
                <w:sz w:val="20"/>
              </w:rPr>
              <w:t>IBT 120-дан 65</w:t>
            </w:r>
          </w:p>
          <w:p>
            <w:pPr>
              <w:spacing w:after="20"/>
              <w:ind w:left="20"/>
              <w:jc w:val="both"/>
            </w:pPr>
            <w:r>
              <w:rPr>
                <w:rFonts w:ascii="Times New Roman"/>
                <w:b w:val="false"/>
                <w:i w:val="false"/>
                <w:color w:val="000000"/>
                <w:sz w:val="20"/>
              </w:rPr>
              <w:t>Bergenstesten 700-ден 400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p>
          <w:p>
            <w:pPr>
              <w:spacing w:after="20"/>
              <w:ind w:left="20"/>
              <w:jc w:val="both"/>
            </w:pPr>
            <w:r>
              <w:rPr>
                <w:rFonts w:ascii="Times New Roman"/>
                <w:b w:val="false"/>
                <w:i w:val="false"/>
                <w:color w:val="000000"/>
                <w:sz w:val="20"/>
              </w:rPr>
              <w:t>IBT 120-дан 81</w:t>
            </w:r>
            <w:r>
              <w:br/>
            </w:r>
            <w:r>
              <w:rPr>
                <w:rFonts w:ascii="Times New Roman"/>
                <w:b w:val="false"/>
                <w:i w:val="false"/>
                <w:color w:val="000000"/>
                <w:sz w:val="20"/>
              </w:rPr>
              <w:t>
</w:t>
            </w:r>
            <w:r>
              <w:rPr>
                <w:rFonts w:ascii="Times New Roman"/>
                <w:b w:val="false"/>
                <w:i w:val="false"/>
                <w:color w:val="000000"/>
                <w:sz w:val="20"/>
              </w:rPr>
              <w:t>Bergenstesten 700-ден 450</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Қазақстанда сертификат бере отырып, норвеж тілін білу деңгейін анықтау бойынша ресми тест жүргізуге уәкілетті ұйымдар жоқ. Норвеж тілінде (жалпы негізде) Норвегияда оқуға үміткерлер Bergenstesten сертификаты болған жағдайда ғана конкурсқа қатысуға жіберіледі.</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Ағылшын/Норвег</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510</w:t>
            </w:r>
            <w:r>
              <w:br/>
            </w:r>
            <w:r>
              <w:rPr>
                <w:rFonts w:ascii="Times New Roman"/>
                <w:b w:val="false"/>
                <w:i w:val="false"/>
                <w:color w:val="000000"/>
                <w:sz w:val="20"/>
              </w:rPr>
              <w:t>
</w:t>
            </w:r>
            <w:r>
              <w:rPr>
                <w:rFonts w:ascii="Times New Roman"/>
                <w:b w:val="false"/>
                <w:i w:val="false"/>
                <w:color w:val="000000"/>
                <w:sz w:val="20"/>
              </w:rPr>
              <w:t>IBT 120-дан 64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138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500</w:t>
            </w:r>
            <w:r>
              <w:br/>
            </w:r>
            <w:r>
              <w:rPr>
                <w:rFonts w:ascii="Times New Roman"/>
                <w:b w:val="false"/>
                <w:i w:val="false"/>
                <w:color w:val="000000"/>
                <w:sz w:val="20"/>
              </w:rPr>
              <w:t>
</w:t>
            </w:r>
            <w:r>
              <w:rPr>
                <w:rFonts w:ascii="Times New Roman"/>
                <w:b w:val="false"/>
                <w:i w:val="false"/>
                <w:color w:val="000000"/>
                <w:sz w:val="20"/>
              </w:rPr>
              <w:t>IBT 120-дан 61</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бағдарламасына түсу үшін GRE, GMAT емтихандары (мамандығына қарай) тапсырылады </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300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350/DALF</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400/DALF</w:t>
            </w: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Финляндия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мамандықтар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w:t>
            </w:r>
            <w:r>
              <w:br/>
            </w:r>
            <w:r>
              <w:rPr>
                <w:rFonts w:ascii="Times New Roman"/>
                <w:b w:val="false"/>
                <w:i w:val="false"/>
                <w:color w:val="000000"/>
                <w:sz w:val="20"/>
              </w:rPr>
              <w:t>
</w:t>
            </w:r>
            <w:r>
              <w:rPr>
                <w:rFonts w:ascii="Times New Roman"/>
                <w:b w:val="false"/>
                <w:i w:val="false"/>
                <w:color w:val="000000"/>
                <w:sz w:val="20"/>
              </w:rPr>
              <w:t>Швед/Ағылшын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National certificate of Language Proficiency Communication level 4</w:t>
            </w:r>
            <w:r>
              <w:br/>
            </w:r>
            <w:r>
              <w:rPr>
                <w:rFonts w:ascii="Times New Roman"/>
                <w:b w:val="false"/>
                <w:i w:val="false"/>
                <w:color w:val="000000"/>
                <w:sz w:val="20"/>
              </w:rPr>
              <w:t>
</w:t>
            </w: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510</w:t>
            </w:r>
            <w:r>
              <w:br/>
            </w:r>
            <w:r>
              <w:rPr>
                <w:rFonts w:ascii="Times New Roman"/>
                <w:b w:val="false"/>
                <w:i w:val="false"/>
                <w:color w:val="000000"/>
                <w:sz w:val="20"/>
              </w:rPr>
              <w:t>
</w:t>
            </w:r>
            <w:r>
              <w:rPr>
                <w:rFonts w:ascii="Times New Roman"/>
                <w:b w:val="false"/>
                <w:i w:val="false"/>
                <w:color w:val="000000"/>
                <w:sz w:val="20"/>
              </w:rPr>
              <w:t>IBT 120-дан 64</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National certificate of Language Proficiency Academic level 5</w:t>
            </w:r>
            <w:r>
              <w:br/>
            </w:r>
            <w:r>
              <w:rPr>
                <w:rFonts w:ascii="Times New Roman"/>
                <w:b w:val="false"/>
                <w:i w:val="false"/>
                <w:color w:val="000000"/>
                <w:sz w:val="20"/>
              </w:rPr>
              <w:t>
</w:t>
            </w: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IBT 120-дан 92</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Қазақстанда сертификат бере отырып, фмн және швед тілдерін білу деңгейін анықтау бойынша ресми тест жүргізуге уәкілетті ұйымдар жоқ. Фин тілінде Финляндияда оқуға үміткерлер National certificate of Language Proficiency сертификаты болған жағдайда ғана конкурсқа қатысуға жіберіледі.</w:t>
            </w:r>
          </w:p>
          <w:p>
            <w:pPr>
              <w:spacing w:after="20"/>
              <w:ind w:left="20"/>
              <w:jc w:val="both"/>
            </w:pPr>
            <w:r>
              <w:rPr>
                <w:rFonts w:ascii="Times New Roman"/>
                <w:b w:val="false"/>
                <w:i w:val="false"/>
                <w:color w:val="000000"/>
                <w:sz w:val="20"/>
              </w:rPr>
              <w:t>Ағылшын тілінде оқу жекелеген мамандықтар бойынша "магистратура" бағдарламасы бойынша ғана жүргізіледі.</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5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Ағылшын/Неміс/</w:t>
            </w:r>
            <w:r>
              <w:br/>
            </w:r>
            <w:r>
              <w:rPr>
                <w:rFonts w:ascii="Times New Roman"/>
                <w:b w:val="false"/>
                <w:i w:val="false"/>
                <w:color w:val="000000"/>
                <w:sz w:val="20"/>
              </w:rPr>
              <w:t>
</w:t>
            </w:r>
            <w:r>
              <w:rPr>
                <w:rFonts w:ascii="Times New Roman"/>
                <w:b w:val="false"/>
                <w:i w:val="false"/>
                <w:color w:val="000000"/>
                <w:sz w:val="20"/>
              </w:rPr>
              <w:t xml:space="preserve">Француз </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450</w:t>
            </w:r>
            <w:r>
              <w:br/>
            </w:r>
            <w:r>
              <w:rPr>
                <w:rFonts w:ascii="Times New Roman"/>
                <w:b w:val="false"/>
                <w:i w:val="false"/>
                <w:color w:val="000000"/>
                <w:sz w:val="20"/>
              </w:rPr>
              <w:t>
</w:t>
            </w:r>
            <w:r>
              <w:rPr>
                <w:rFonts w:ascii="Times New Roman"/>
                <w:b w:val="false"/>
                <w:i w:val="false"/>
                <w:color w:val="000000"/>
                <w:sz w:val="20"/>
              </w:rPr>
              <w:t xml:space="preserve">Start Deutsch 2 Гете Институты </w:t>
            </w:r>
            <w:r>
              <w:br/>
            </w:r>
            <w:r>
              <w:rPr>
                <w:rFonts w:ascii="Times New Roman"/>
                <w:b w:val="false"/>
                <w:i w:val="false"/>
                <w:color w:val="000000"/>
                <w:sz w:val="20"/>
              </w:rPr>
              <w:t>
</w:t>
            </w:r>
            <w:r>
              <w:rPr>
                <w:rFonts w:ascii="Times New Roman"/>
                <w:b w:val="false"/>
                <w:i w:val="false"/>
                <w:color w:val="000000"/>
                <w:sz w:val="20"/>
              </w:rPr>
              <w:t>TCF 699-дан 300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IBT 120-дан 92</w:t>
            </w:r>
            <w:r>
              <w:br/>
            </w:r>
            <w:r>
              <w:rPr>
                <w:rFonts w:ascii="Times New Roman"/>
                <w:b w:val="false"/>
                <w:i w:val="false"/>
                <w:color w:val="000000"/>
                <w:sz w:val="20"/>
              </w:rPr>
              <w:t>
</w:t>
            </w:r>
            <w:r>
              <w:rPr>
                <w:rFonts w:ascii="Times New Roman"/>
                <w:b w:val="false"/>
                <w:i w:val="false"/>
                <w:color w:val="000000"/>
                <w:sz w:val="20"/>
              </w:rPr>
              <w:t>Goethe-Zertifikat C1</w:t>
            </w:r>
            <w:r>
              <w:br/>
            </w:r>
            <w:r>
              <w:rPr>
                <w:rFonts w:ascii="Times New Roman"/>
                <w:b w:val="false"/>
                <w:i w:val="false"/>
                <w:color w:val="000000"/>
                <w:sz w:val="20"/>
              </w:rPr>
              <w:t>
</w:t>
            </w:r>
            <w:r>
              <w:rPr>
                <w:rFonts w:ascii="Times New Roman"/>
                <w:b w:val="false"/>
                <w:i w:val="false"/>
                <w:color w:val="000000"/>
                <w:sz w:val="20"/>
              </w:rPr>
              <w:t>TCF 699-дан 350</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Goethe-Zertifikat C1</w:t>
            </w:r>
            <w:r>
              <w:br/>
            </w:r>
            <w:r>
              <w:rPr>
                <w:rFonts w:ascii="Times New Roman"/>
                <w:b w:val="false"/>
                <w:i w:val="false"/>
                <w:color w:val="000000"/>
                <w:sz w:val="20"/>
              </w:rPr>
              <w:t>
</w:t>
            </w:r>
            <w:r>
              <w:rPr>
                <w:rFonts w:ascii="Times New Roman"/>
                <w:b w:val="false"/>
                <w:i w:val="false"/>
                <w:color w:val="000000"/>
                <w:sz w:val="20"/>
              </w:rPr>
              <w:t>TCF 699-дан 400</w:t>
            </w:r>
          </w:p>
        </w:tc>
        <w:tc>
          <w:tcPr>
            <w:tcW w:w="0" w:type="auto"/>
            <w:vMerge/>
            <w:tcBorders>
              <w:top w:val="nil"/>
              <w:left w:val="single" w:color="cfcfcf" w:sz="5"/>
              <w:bottom w:val="single" w:color="cfcfcf" w:sz="5"/>
              <w:right w:val="single" w:color="cfcfcf" w:sz="5"/>
            </w:tcBorders>
          </w:tcP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Жапон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500</w:t>
            </w:r>
            <w:r>
              <w:br/>
            </w:r>
            <w:r>
              <w:rPr>
                <w:rFonts w:ascii="Times New Roman"/>
                <w:b w:val="false"/>
                <w:i w:val="false"/>
                <w:color w:val="000000"/>
                <w:sz w:val="20"/>
              </w:rPr>
              <w:t>
</w:t>
            </w:r>
            <w:r>
              <w:rPr>
                <w:rFonts w:ascii="Times New Roman"/>
                <w:b w:val="false"/>
                <w:i w:val="false"/>
                <w:color w:val="000000"/>
                <w:sz w:val="20"/>
              </w:rPr>
              <w:t>Nouryekushiken 3 деңгей</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Nouryekushiken 1 деңгей</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тілінде Жапонияда оқуға үміткерлер (жалпы негізде) Nouryekushiken сертификаты болған жағдайда ғана конкурсқа қатысуға жіберіледі.</w:t>
            </w:r>
          </w:p>
        </w:tc>
      </w:tr>
      <w:tr>
        <w:trPr>
          <w:trHeight w:val="13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2008 жылғы 11 маусымдағы № 573 қаулысымен бекітілген Қазақстан Республикасы Президентінің «Болашақ» халықаралық стипендиясын тағайындау үшін үміткерлерді іріктеу ережесімен анықталған адамдардың санаттары үшін белгіленген квоталар шеңберінде «Болашақ» халықаралық стипендиясын тағайындауға үміткерлер үшін шет тілін білудің қажетті ең төменгі деңгейі </w:t>
            </w:r>
          </w:p>
        </w:tc>
      </w:tr>
      <w:tr>
        <w:trPr>
          <w:trHeight w:val="31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677-ден 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7.0 (әрбір блок бойынша кемінде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7.0 (әрбір блок бойынша кемінде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127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Неміс/Ағылшын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 xml:space="preserve">Start Deutsch 1 Гете Институты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Ағылшын тілінде оқу жекелеген мамандықтар бойынша "магистратура" бағдарламасы бойынша ғана жүргізіледі.</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мамандықтар</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Start Deutsch 1 Гете Институты</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С1</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Неміс/Ағылшын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Start Deutsch 1 Гете Институты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 xml:space="preserve">Goethe-Zertifikat С1 </w:t>
            </w: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677-ден 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 (әрбір блок бойынша кемінде 6.0)</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7.0 (writing кемінде 6.5) </w:t>
            </w:r>
          </w:p>
        </w:tc>
        <w:tc>
          <w:tcPr>
            <w:tcW w:w="0" w:type="auto"/>
            <w:vMerge/>
            <w:tcBorders>
              <w:top w:val="nil"/>
              <w:left w:val="single" w:color="cfcfcf" w:sz="5"/>
              <w:bottom w:val="single" w:color="cfcfcf" w:sz="5"/>
              <w:right w:val="single" w:color="cfcfcf" w:sz="5"/>
            </w:tcBorders>
          </w:tcPr>
          <w:p/>
        </w:tc>
      </w:tr>
      <w:tr>
        <w:trPr>
          <w:trHeight w:val="102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Неміс/Ағылшын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Goethe-Zertifikat А1.1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Ағылшын тілінде оқу жекелеген мамандықтар бойынша "магистратура" бағдарламасы бойынша ғана жүргізіледі.</w:t>
            </w:r>
          </w:p>
          <w:p>
            <w:pPr>
              <w:spacing w:after="20"/>
              <w:ind w:left="20"/>
              <w:jc w:val="both"/>
            </w:pPr>
            <w:r>
              <w:rPr>
                <w:rFonts w:ascii="Times New Roman"/>
                <w:b w:val="false"/>
                <w:i w:val="false"/>
                <w:color w:val="000000"/>
                <w:sz w:val="20"/>
              </w:rPr>
              <w:t>DAAD тестін барлық үміткерлер өтеді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Қазақстанда DSH және Kleines Deutsches Sprachdiplom / GroЯes Deutsches Sprachdiplom des Goethe-Instituts ресми тесттерін өткізуге уәкілетті ұйымдар жоқ</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Неміс/Ағылшын </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10-нан 6.5 (Тест DAAD)</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80</w:t>
            </w:r>
            <w:r>
              <w:br/>
            </w:r>
            <w:r>
              <w:rPr>
                <w:rFonts w:ascii="Times New Roman"/>
                <w:b w:val="false"/>
                <w:i w:val="false"/>
                <w:color w:val="000000"/>
                <w:sz w:val="20"/>
              </w:rPr>
              <w:t>
</w:t>
            </w:r>
            <w:r>
              <w:rPr>
                <w:rFonts w:ascii="Times New Roman"/>
                <w:b w:val="false"/>
                <w:i w:val="false"/>
                <w:color w:val="000000"/>
                <w:sz w:val="20"/>
              </w:rPr>
              <w:t>Test-DaF 4</w:t>
            </w:r>
            <w:r>
              <w:br/>
            </w:r>
            <w:r>
              <w:rPr>
                <w:rFonts w:ascii="Times New Roman"/>
                <w:b w:val="false"/>
                <w:i w:val="false"/>
                <w:color w:val="000000"/>
                <w:sz w:val="20"/>
              </w:rPr>
              <w:t>
</w:t>
            </w:r>
            <w:r>
              <w:rPr>
                <w:rFonts w:ascii="Times New Roman"/>
                <w:b w:val="false"/>
                <w:i w:val="false"/>
                <w:color w:val="000000"/>
                <w:sz w:val="20"/>
              </w:rPr>
              <w:t>DSH 2</w:t>
            </w:r>
          </w:p>
        </w:tc>
        <w:tc>
          <w:tcPr>
            <w:tcW w:w="0" w:type="auto"/>
            <w:vMerge/>
            <w:tcBorders>
              <w:top w:val="nil"/>
              <w:left w:val="single" w:color="cfcfcf" w:sz="5"/>
              <w:bottom w:val="single" w:color="cfcfcf" w:sz="5"/>
              <w:right w:val="single" w:color="cfcfcf" w:sz="5"/>
            </w:tcBorders>
          </w:tcP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Неміс/Ағылшын </w:t>
            </w: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p>
          <w:p>
            <w:pPr>
              <w:spacing w:after="20"/>
              <w:ind w:left="20"/>
              <w:jc w:val="both"/>
            </w:pPr>
            <w:r>
              <w:rPr>
                <w:rFonts w:ascii="Times New Roman"/>
                <w:b w:val="false"/>
                <w:i w:val="false"/>
                <w:color w:val="000000"/>
                <w:sz w:val="20"/>
              </w:rPr>
              <w:t>TOEFL:</w:t>
            </w:r>
          </w:p>
          <w:p>
            <w:pPr>
              <w:spacing w:after="20"/>
              <w:ind w:left="20"/>
              <w:jc w:val="both"/>
            </w:pPr>
            <w:r>
              <w:rPr>
                <w:rFonts w:ascii="Times New Roman"/>
                <w:b w:val="false"/>
                <w:i w:val="false"/>
                <w:color w:val="000000"/>
                <w:sz w:val="20"/>
              </w:rPr>
              <w:t>PBT 677-ден 550</w:t>
            </w:r>
          </w:p>
          <w:p>
            <w:pPr>
              <w:spacing w:after="20"/>
              <w:ind w:left="20"/>
              <w:jc w:val="both"/>
            </w:pPr>
            <w:r>
              <w:rPr>
                <w:rFonts w:ascii="Times New Roman"/>
                <w:b w:val="false"/>
                <w:i w:val="false"/>
                <w:color w:val="000000"/>
                <w:sz w:val="20"/>
              </w:rPr>
              <w:t>IBT 120-дан 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Test-DaF 4</w:t>
            </w:r>
          </w:p>
          <w:p>
            <w:pPr>
              <w:spacing w:after="20"/>
              <w:ind w:left="20"/>
              <w:jc w:val="both"/>
            </w:pPr>
            <w:r>
              <w:rPr>
                <w:rFonts w:ascii="Times New Roman"/>
                <w:b w:val="false"/>
                <w:i w:val="false"/>
                <w:color w:val="000000"/>
                <w:sz w:val="20"/>
              </w:rPr>
              <w:t>DSH 2</w:t>
            </w:r>
          </w:p>
        </w:tc>
        <w:tc>
          <w:tcPr>
            <w:tcW w:w="0" w:type="auto"/>
            <w:vMerge/>
            <w:tcBorders>
              <w:top w:val="nil"/>
              <w:left w:val="single" w:color="cfcfcf" w:sz="5"/>
              <w:bottom w:val="single" w:color="cfcfcf" w:sz="5"/>
              <w:right w:val="single" w:color="cfcfcf" w:sz="5"/>
            </w:tcBorders>
          </w:tcPr>
          <w:p/>
        </w:tc>
      </w:tr>
      <w:tr>
        <w:trPr>
          <w:trHeight w:val="19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7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7.0 </w:t>
            </w:r>
          </w:p>
        </w:tc>
        <w:tc>
          <w:tcPr>
            <w:tcW w:w="0" w:type="auto"/>
            <w:vMerge/>
            <w:tcBorders>
              <w:top w:val="nil"/>
              <w:left w:val="single" w:color="cfcfcf" w:sz="5"/>
              <w:bottom w:val="single" w:color="cfcfcf" w:sz="5"/>
              <w:right w:val="single" w:color="cfcfcf" w:sz="5"/>
            </w:tcBorders>
          </w:tcP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p>
            <w:pPr>
              <w:spacing w:after="20"/>
              <w:ind w:left="20"/>
              <w:jc w:val="both"/>
            </w:pPr>
            <w:r>
              <w:rPr>
                <w:rFonts w:ascii="Times New Roman"/>
                <w:b w:val="false"/>
                <w:i w:val="false"/>
                <w:color w:val="000000"/>
                <w:sz w:val="20"/>
              </w:rPr>
              <w:t>DELE</w:t>
            </w:r>
            <w:r>
              <w:br/>
            </w:r>
            <w:r>
              <w:rPr>
                <w:rFonts w:ascii="Times New Roman"/>
                <w:b w:val="false"/>
                <w:i w:val="false"/>
                <w:color w:val="000000"/>
                <w:sz w:val="20"/>
              </w:rPr>
              <w:t>
</w:t>
            </w:r>
            <w:r>
              <w:rPr>
                <w:rFonts w:ascii="Times New Roman"/>
                <w:b w:val="false"/>
                <w:i w:val="false"/>
                <w:color w:val="000000"/>
                <w:sz w:val="20"/>
              </w:rPr>
              <w:t>деңгей CIE</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Испанияда испан тілінде оқуға (ЖОО талабы бойынша) үміткерлер конкурсқа қатысуға тек DELE сертификаты болған кезде ғана жіберіледі.</w:t>
            </w:r>
          </w:p>
        </w:tc>
      </w:tr>
      <w:tr>
        <w:trPr>
          <w:trHeight w:val="102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CILS 1 (A2)/CELI 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Қазақстанда сертификат бере отырып, итальян тілін білу деңгейін анықтау бойынша ресми тест жүргізуге уәкілетті ұйымдар жоқ. Италияда оқуға үміткерлер (жалпы негізде) CILS, CELI сертификаттары бар болғанда ғана конкурсқа қатысуға жіберіледі.</w:t>
            </w:r>
          </w:p>
          <w:p>
            <w:pPr>
              <w:spacing w:after="20"/>
              <w:ind w:left="20"/>
              <w:jc w:val="both"/>
            </w:pPr>
            <w:r>
              <w:rPr>
                <w:rFonts w:ascii="Times New Roman"/>
                <w:b w:val="false"/>
                <w:i w:val="false"/>
                <w:color w:val="000000"/>
                <w:sz w:val="20"/>
              </w:rPr>
              <w:t xml:space="preserve">.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CILS 1 (B 1)/CELI 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82</w:t>
            </w:r>
            <w:r>
              <w:br/>
            </w:r>
            <w:r>
              <w:rPr>
                <w:rFonts w:ascii="Times New Roman"/>
                <w:b w:val="false"/>
                <w:i w:val="false"/>
                <w:color w:val="000000"/>
                <w:sz w:val="20"/>
              </w:rPr>
              <w:t>
</w:t>
            </w:r>
            <w:r>
              <w:rPr>
                <w:rFonts w:ascii="Times New Roman"/>
                <w:b w:val="false"/>
                <w:i w:val="false"/>
                <w:color w:val="000000"/>
                <w:sz w:val="20"/>
              </w:rPr>
              <w:t>CILS 3 (B2)/CELI 4</w:t>
            </w: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Ағылшын/Француз</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p>
            <w:pPr>
              <w:spacing w:after="20"/>
              <w:ind w:left="20"/>
              <w:jc w:val="both"/>
            </w:pPr>
            <w:r>
              <w:rPr>
                <w:rFonts w:ascii="Times New Roman"/>
                <w:b w:val="false"/>
                <w:i w:val="false"/>
                <w:color w:val="000000"/>
                <w:sz w:val="20"/>
              </w:rPr>
              <w:t>IBT 120-дан 32</w:t>
            </w:r>
            <w:r>
              <w:br/>
            </w:r>
            <w:r>
              <w:rPr>
                <w:rFonts w:ascii="Times New Roman"/>
                <w:b w:val="false"/>
                <w:i w:val="false"/>
                <w:color w:val="000000"/>
                <w:sz w:val="20"/>
              </w:rPr>
              <w:t>
</w:t>
            </w:r>
            <w:r>
              <w:rPr>
                <w:rFonts w:ascii="Times New Roman"/>
                <w:b w:val="false"/>
                <w:i w:val="false"/>
                <w:color w:val="000000"/>
                <w:sz w:val="20"/>
              </w:rPr>
              <w:t>TFI 990-нан 605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бағдарламасына түсу кезінде GRE, GMAT немесе SAT I, SAT II (мамандығы мен бағдарламасына қарай) емтихандарын тапсыру қажет </w:t>
            </w:r>
          </w:p>
          <w:p>
            <w:pPr>
              <w:spacing w:after="20"/>
              <w:ind w:left="20"/>
              <w:jc w:val="both"/>
            </w:pPr>
            <w:r>
              <w:rPr>
                <w:rFonts w:ascii="Times New Roman"/>
                <w:b w:val="false"/>
                <w:i w:val="false"/>
                <w:color w:val="000000"/>
                <w:sz w:val="20"/>
              </w:rPr>
              <w:t>Француз тілінде оқу үшін Канадаға (жалпы негізде) оқуға үміткерлер конкурсқа қатысу үшін тек TFI сертификаты болған жағдайда жіберіледі</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TFI 990-нан 825</w:t>
            </w:r>
          </w:p>
        </w:tc>
        <w:tc>
          <w:tcPr>
            <w:tcW w:w="0" w:type="auto"/>
            <w:vMerge/>
            <w:tcBorders>
              <w:top w:val="nil"/>
              <w:left w:val="single" w:color="cfcfcf" w:sz="5"/>
              <w:bottom w:val="single" w:color="cfcfcf" w:sz="5"/>
              <w:right w:val="single" w:color="cfcfcf" w:sz="5"/>
            </w:tcBorders>
          </w:tcP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7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2 деңгей</w:t>
            </w:r>
            <w:r>
              <w:br/>
            </w:r>
            <w:r>
              <w:rPr>
                <w:rFonts w:ascii="Times New Roman"/>
                <w:b w:val="false"/>
                <w:i w:val="false"/>
                <w:color w:val="000000"/>
                <w:sz w:val="20"/>
              </w:rPr>
              <w:t>
</w:t>
            </w:r>
            <w:r>
              <w:rPr>
                <w:rFonts w:ascii="Times New Roman"/>
                <w:b w:val="false"/>
                <w:i w:val="false"/>
                <w:color w:val="000000"/>
                <w:sz w:val="20"/>
              </w:rPr>
              <w:t>HSK 6-дан 1 деңгей</w:t>
            </w:r>
            <w:r>
              <w:br/>
            </w:r>
            <w:r>
              <w:rPr>
                <w:rFonts w:ascii="Times New Roman"/>
                <w:b w:val="false"/>
                <w:i w:val="false"/>
                <w:color w:val="000000"/>
                <w:sz w:val="20"/>
              </w:rPr>
              <w:t>
</w:t>
            </w: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тілінде (жалпы негізде) Қытайда оқуға үміткерлер HSK сертификаты болған жағдайда ғана конкурсқа қатысуға жіберіледі.</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2 деңгей</w:t>
            </w:r>
            <w:r>
              <w:br/>
            </w:r>
            <w:r>
              <w:rPr>
                <w:rFonts w:ascii="Times New Roman"/>
                <w:b w:val="false"/>
                <w:i w:val="false"/>
                <w:color w:val="000000"/>
                <w:sz w:val="20"/>
              </w:rPr>
              <w:t>
</w:t>
            </w:r>
            <w:r>
              <w:rPr>
                <w:rFonts w:ascii="Times New Roman"/>
                <w:b w:val="false"/>
                <w:i w:val="false"/>
                <w:color w:val="000000"/>
                <w:sz w:val="20"/>
              </w:rPr>
              <w:t>HSK 6-дан 1 деңгей</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6 деңгей</w:t>
            </w:r>
            <w:r>
              <w:br/>
            </w:r>
            <w:r>
              <w:rPr>
                <w:rFonts w:ascii="Times New Roman"/>
                <w:b w:val="false"/>
                <w:i w:val="false"/>
                <w:color w:val="000000"/>
                <w:sz w:val="20"/>
              </w:rPr>
              <w:t>
</w:t>
            </w:r>
            <w:r>
              <w:rPr>
                <w:rFonts w:ascii="Times New Roman"/>
                <w:b w:val="false"/>
                <w:i w:val="false"/>
                <w:color w:val="000000"/>
                <w:sz w:val="20"/>
              </w:rPr>
              <w:t>HSK 6-дан 4 деңгей</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7 деңгей</w:t>
            </w:r>
            <w:r>
              <w:br/>
            </w:r>
            <w:r>
              <w:rPr>
                <w:rFonts w:ascii="Times New Roman"/>
                <w:b w:val="false"/>
                <w:i w:val="false"/>
                <w:color w:val="000000"/>
                <w:sz w:val="20"/>
              </w:rPr>
              <w:t>
</w:t>
            </w:r>
            <w:r>
              <w:rPr>
                <w:rFonts w:ascii="Times New Roman"/>
                <w:b w:val="false"/>
                <w:i w:val="false"/>
                <w:color w:val="000000"/>
                <w:sz w:val="20"/>
              </w:rPr>
              <w:t>HSK 6-дан 4 деңгей</w:t>
            </w:r>
          </w:p>
        </w:tc>
        <w:tc>
          <w:tcPr>
            <w:tcW w:w="0" w:type="auto"/>
            <w:vMerge/>
            <w:tcBorders>
              <w:top w:val="nil"/>
              <w:left w:val="single" w:color="cfcfcf" w:sz="5"/>
              <w:bottom w:val="single" w:color="cfcfcf" w:sz="5"/>
              <w:right w:val="single" w:color="cfcfcf" w:sz="5"/>
            </w:tcBorders>
          </w:tcPr>
          <w:p/>
        </w:tc>
      </w:tr>
      <w:tr>
        <w:trPr>
          <w:trHeight w:val="127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Кәріс</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Test of Korean Language Proficiency 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 тілінде (жалпы негізде) Кореяда оқуға үміткерлер Test of Korean Language сертификаты болған жағдайда ғана конкурсқа қатысуға жіберіледі.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мамандықтар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Кәріс</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Test of Korean Language Proficiency 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 тілінде (жалпы негізде) Кореяда оқуға үміткерлер Test of Korean Language сертификаты болған жағдайда ғана конкурсқа қатысуға жіберілед</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IBT 120-дан 92</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102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Ағылшын/Нидерланд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NT2 program 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Қазақстанда сертификат бере отырып, нидерланд тілін білу деңгейін анықтау бойынша ресми тест жүргізуге уәкілетті ұйымдар жоқ.</w:t>
            </w:r>
          </w:p>
          <w:p>
            <w:pPr>
              <w:spacing w:after="20"/>
              <w:ind w:left="20"/>
              <w:jc w:val="both"/>
            </w:pPr>
            <w:r>
              <w:rPr>
                <w:rFonts w:ascii="Times New Roman"/>
                <w:b w:val="false"/>
                <w:i w:val="false"/>
                <w:color w:val="000000"/>
                <w:sz w:val="20"/>
              </w:rPr>
              <w:t>Нидерланд тілінде (жалпы негізде) Нидерландыда оқуға үміткерлер NT2 сертификаты болған жағдайда ғана конкурсқа қатысуға жіберіледі. "Магистратура" бағдарламасы бойынша түскен кезде GRE, GMAT (мамандықтарына қарай) емтихандарын тапсыру қажет</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Ағылшын/Нидерланд</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NT2 program 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570</w:t>
            </w:r>
            <w:r>
              <w:br/>
            </w:r>
            <w:r>
              <w:rPr>
                <w:rFonts w:ascii="Times New Roman"/>
                <w:b w:val="false"/>
                <w:i w:val="false"/>
                <w:color w:val="000000"/>
                <w:sz w:val="20"/>
              </w:rPr>
              <w:t>
</w:t>
            </w:r>
            <w:r>
              <w:rPr>
                <w:rFonts w:ascii="Times New Roman"/>
                <w:b w:val="false"/>
                <w:i w:val="false"/>
                <w:color w:val="000000"/>
                <w:sz w:val="20"/>
              </w:rPr>
              <w:t>IBT 120-дан 90</w:t>
            </w:r>
            <w:r>
              <w:br/>
            </w:r>
            <w:r>
              <w:rPr>
                <w:rFonts w:ascii="Times New Roman"/>
                <w:b w:val="false"/>
                <w:i w:val="false"/>
                <w:color w:val="000000"/>
                <w:sz w:val="20"/>
              </w:rPr>
              <w:t>
</w:t>
            </w:r>
            <w:r>
              <w:rPr>
                <w:rFonts w:ascii="Times New Roman"/>
                <w:b w:val="false"/>
                <w:i w:val="false"/>
                <w:color w:val="000000"/>
                <w:sz w:val="20"/>
              </w:rPr>
              <w:t>NT2 program 2</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NT2 program 3</w:t>
            </w:r>
          </w:p>
        </w:tc>
        <w:tc>
          <w:tcPr>
            <w:tcW w:w="0" w:type="auto"/>
            <w:vMerge/>
            <w:tcBorders>
              <w:top w:val="nil"/>
              <w:left w:val="single" w:color="cfcfcf" w:sz="5"/>
              <w:bottom w:val="single" w:color="cfcfcf" w:sz="5"/>
              <w:right w:val="single" w:color="cfcfcf" w:sz="5"/>
            </w:tcBorders>
          </w:tcPr>
          <w:p/>
        </w:tc>
      </w:tr>
      <w:tr>
        <w:trPr>
          <w:trHeight w:val="19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2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Ағылшын/Норвег</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Bergenstesten 200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Қазақстанда сертификат бере отырып, норвеж тілін білу деңгейін анықтау бойынша ресми тест жүргізуге уәкілетті ұйымдар жоқ. Норвеж тілінде (жалпы негізде) Норвегияда оқуға үміткерлер Bergenstesten сертификаты болған жағдайда ғана конкурсқа қатысуға жіберіледі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мамандықтар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Ағылшын/Норвег</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Bergenstesten 300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80</w:t>
            </w:r>
            <w:r>
              <w:br/>
            </w:r>
            <w:r>
              <w:rPr>
                <w:rFonts w:ascii="Times New Roman"/>
                <w:b w:val="false"/>
                <w:i w:val="false"/>
                <w:color w:val="000000"/>
                <w:sz w:val="20"/>
              </w:rPr>
              <w:t>
</w:t>
            </w:r>
            <w:r>
              <w:rPr>
                <w:rFonts w:ascii="Times New Roman"/>
                <w:b w:val="false"/>
                <w:i w:val="false"/>
                <w:color w:val="000000"/>
                <w:sz w:val="20"/>
              </w:rPr>
              <w:t>Bergenstesten 450</w:t>
            </w:r>
          </w:p>
        </w:tc>
        <w:tc>
          <w:tcPr>
            <w:tcW w:w="0" w:type="auto"/>
            <w:vMerge/>
            <w:tcBorders>
              <w:top w:val="nil"/>
              <w:left w:val="single" w:color="cfcfcf" w:sz="5"/>
              <w:bottom w:val="single" w:color="cfcfcf" w:sz="5"/>
              <w:right w:val="single" w:color="cfcfcf" w:sz="5"/>
            </w:tcBorders>
          </w:tcP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Ағылшын/Поляк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IBT 120-дан 32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бағдарламасына түсу үшін GRE, GMAT емтихандары (мамандығына қарай) тапсырылады</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YOS: деңгей С</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тілінде Түркияда оқуға үміткерлер (жалпы негізде) YOS сертификаты болған жағдайда ғана конкурсқа қатысуға жіберіледі.</w:t>
            </w:r>
          </w:p>
        </w:tc>
      </w:tr>
      <w:tr>
        <w:trPr>
          <w:trHeight w:val="102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150</w:t>
            </w:r>
            <w:r>
              <w:br/>
            </w:r>
            <w:r>
              <w:rPr>
                <w:rFonts w:ascii="Times New Roman"/>
                <w:b w:val="false"/>
                <w:i w:val="false"/>
                <w:color w:val="000000"/>
                <w:sz w:val="20"/>
              </w:rPr>
              <w:t>
</w:t>
            </w: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200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350/DALF</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400/DALF</w:t>
            </w: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мамандықтар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w:t>
            </w:r>
            <w:r>
              <w:br/>
            </w:r>
            <w:r>
              <w:rPr>
                <w:rFonts w:ascii="Times New Roman"/>
                <w:b w:val="false"/>
                <w:i w:val="false"/>
                <w:color w:val="000000"/>
                <w:sz w:val="20"/>
              </w:rPr>
              <w:t>
</w:t>
            </w:r>
            <w:r>
              <w:rPr>
                <w:rFonts w:ascii="Times New Roman"/>
                <w:b w:val="false"/>
                <w:i w:val="false"/>
                <w:color w:val="000000"/>
                <w:sz w:val="20"/>
              </w:rPr>
              <w:t>Швед/Ағылшын</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National certificate of Language Proficiency Communication level 3</w:t>
            </w:r>
            <w:r>
              <w:br/>
            </w:r>
            <w:r>
              <w:rPr>
                <w:rFonts w:ascii="Times New Roman"/>
                <w:b w:val="false"/>
                <w:i w:val="false"/>
                <w:color w:val="000000"/>
                <w:sz w:val="20"/>
              </w:rPr>
              <w:t>
</w:t>
            </w: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National certificate of Language Proficiency Academic level 5</w:t>
            </w:r>
            <w:r>
              <w:br/>
            </w:r>
            <w:r>
              <w:rPr>
                <w:rFonts w:ascii="Times New Roman"/>
                <w:b w:val="false"/>
                <w:i w:val="false"/>
                <w:color w:val="000000"/>
                <w:sz w:val="20"/>
              </w:rPr>
              <w:t>
</w:t>
            </w: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IBT 120-дан 92</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Қазақстанда сертификат бере отырып, фмн және швед тілдерін білу деңгейін анықтау бойынша ресми тест жүргізуге уәкілетті ұйымдар жоқ. Фин тілінде Финляндияда оқуға үміткерлер National certificate of Language Proficiency сертификаты болған жағдайда ғана конкурсқа қатысуға жіберіледі.</w:t>
            </w:r>
          </w:p>
          <w:p>
            <w:pPr>
              <w:spacing w:after="20"/>
              <w:ind w:left="20"/>
              <w:jc w:val="both"/>
            </w:pPr>
            <w:r>
              <w:rPr>
                <w:rFonts w:ascii="Times New Roman"/>
                <w:b w:val="false"/>
                <w:i w:val="false"/>
                <w:color w:val="000000"/>
                <w:sz w:val="20"/>
              </w:rPr>
              <w:t>Ағылшын тілінде оқу жекелеген мамандықтар бойынша "магистратура" бағдарламасы бойынша ғана жүргізіледі.</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Ағылшын/Чех</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6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Ағылшын/Неміс/</w:t>
            </w:r>
            <w:r>
              <w:br/>
            </w:r>
            <w:r>
              <w:rPr>
                <w:rFonts w:ascii="Times New Roman"/>
                <w:b w:val="false"/>
                <w:i w:val="false"/>
                <w:color w:val="000000"/>
                <w:sz w:val="20"/>
              </w:rPr>
              <w:t>
</w:t>
            </w:r>
            <w:r>
              <w:rPr>
                <w:rFonts w:ascii="Times New Roman"/>
                <w:b w:val="false"/>
                <w:i w:val="false"/>
                <w:color w:val="000000"/>
                <w:sz w:val="20"/>
              </w:rPr>
              <w:t xml:space="preserve">Француз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 xml:space="preserve">Start Deutsch 1 Гете Институты </w:t>
            </w:r>
            <w:r>
              <w:br/>
            </w:r>
            <w:r>
              <w:rPr>
                <w:rFonts w:ascii="Times New Roman"/>
                <w:b w:val="false"/>
                <w:i w:val="false"/>
                <w:color w:val="000000"/>
                <w:sz w:val="20"/>
              </w:rPr>
              <w:t>
</w:t>
            </w:r>
            <w:r>
              <w:rPr>
                <w:rFonts w:ascii="Times New Roman"/>
                <w:b w:val="false"/>
                <w:i w:val="false"/>
                <w:color w:val="000000"/>
                <w:sz w:val="20"/>
              </w:rPr>
              <w:t>TCF 699-дан 200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Ағылшын/Неміс/</w:t>
            </w:r>
            <w:r>
              <w:br/>
            </w:r>
            <w:r>
              <w:rPr>
                <w:rFonts w:ascii="Times New Roman"/>
                <w:b w:val="false"/>
                <w:i w:val="false"/>
                <w:color w:val="000000"/>
                <w:sz w:val="20"/>
              </w:rPr>
              <w:t>
</w:t>
            </w:r>
            <w:r>
              <w:rPr>
                <w:rFonts w:ascii="Times New Roman"/>
                <w:b w:val="false"/>
                <w:i w:val="false"/>
                <w:color w:val="000000"/>
                <w:sz w:val="20"/>
              </w:rPr>
              <w:t xml:space="preserve">Француз </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 xml:space="preserve">Start Deutsch 1 Гете Институты </w:t>
            </w:r>
            <w:r>
              <w:br/>
            </w:r>
            <w:r>
              <w:rPr>
                <w:rFonts w:ascii="Times New Roman"/>
                <w:b w:val="false"/>
                <w:i w:val="false"/>
                <w:color w:val="000000"/>
                <w:sz w:val="20"/>
              </w:rPr>
              <w:t>
</w:t>
            </w:r>
            <w:r>
              <w:rPr>
                <w:rFonts w:ascii="Times New Roman"/>
                <w:b w:val="false"/>
                <w:i w:val="false"/>
                <w:color w:val="000000"/>
                <w:sz w:val="20"/>
              </w:rPr>
              <w:t>TCF 699-дан 200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IBT 120-дан 92</w:t>
            </w:r>
            <w:r>
              <w:br/>
            </w:r>
            <w:r>
              <w:rPr>
                <w:rFonts w:ascii="Times New Roman"/>
                <w:b w:val="false"/>
                <w:i w:val="false"/>
                <w:color w:val="000000"/>
                <w:sz w:val="20"/>
              </w:rPr>
              <w:t>
</w:t>
            </w:r>
            <w:r>
              <w:rPr>
                <w:rFonts w:ascii="Times New Roman"/>
                <w:b w:val="false"/>
                <w:i w:val="false"/>
                <w:color w:val="000000"/>
                <w:sz w:val="20"/>
              </w:rPr>
              <w:t>Goethe-Zertifikat C1</w:t>
            </w:r>
            <w:r>
              <w:br/>
            </w:r>
            <w:r>
              <w:rPr>
                <w:rFonts w:ascii="Times New Roman"/>
                <w:b w:val="false"/>
                <w:i w:val="false"/>
                <w:color w:val="000000"/>
                <w:sz w:val="20"/>
              </w:rPr>
              <w:t>
</w:t>
            </w:r>
            <w:r>
              <w:rPr>
                <w:rFonts w:ascii="Times New Roman"/>
                <w:b w:val="false"/>
                <w:i w:val="false"/>
                <w:color w:val="000000"/>
                <w:sz w:val="20"/>
              </w:rPr>
              <w:t>TCF 699-дан 350</w:t>
            </w:r>
          </w:p>
        </w:tc>
        <w:tc>
          <w:tcPr>
            <w:tcW w:w="0" w:type="auto"/>
            <w:vMerge/>
            <w:tcBorders>
              <w:top w:val="nil"/>
              <w:left w:val="single" w:color="cfcfcf" w:sz="5"/>
              <w:bottom w:val="single" w:color="cfcfcf" w:sz="5"/>
              <w:right w:val="single" w:color="cfcfcf" w:sz="5"/>
            </w:tcBorders>
          </w:tcP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Ағылшын/Неміс/</w:t>
            </w:r>
            <w:r>
              <w:br/>
            </w:r>
            <w:r>
              <w:rPr>
                <w:rFonts w:ascii="Times New Roman"/>
                <w:b w:val="false"/>
                <w:i w:val="false"/>
                <w:color w:val="000000"/>
                <w:sz w:val="20"/>
              </w:rPr>
              <w:t>
</w:t>
            </w:r>
            <w:r>
              <w:rPr>
                <w:rFonts w:ascii="Times New Roman"/>
                <w:b w:val="false"/>
                <w:i w:val="false"/>
                <w:color w:val="000000"/>
                <w:sz w:val="20"/>
              </w:rPr>
              <w:t xml:space="preserve">Француз </w:t>
            </w: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Goethe-Zertifikat C1</w:t>
            </w:r>
            <w:r>
              <w:br/>
            </w:r>
            <w:r>
              <w:rPr>
                <w:rFonts w:ascii="Times New Roman"/>
                <w:b w:val="false"/>
                <w:i w:val="false"/>
                <w:color w:val="000000"/>
                <w:sz w:val="20"/>
              </w:rPr>
              <w:t>
</w:t>
            </w:r>
            <w:r>
              <w:rPr>
                <w:rFonts w:ascii="Times New Roman"/>
                <w:b w:val="false"/>
                <w:i w:val="false"/>
                <w:color w:val="000000"/>
                <w:sz w:val="20"/>
              </w:rPr>
              <w:t>TCF 699-дан 400</w:t>
            </w:r>
          </w:p>
        </w:tc>
        <w:tc>
          <w:tcPr>
            <w:tcW w:w="0" w:type="auto"/>
            <w:vMerge/>
            <w:tcBorders>
              <w:top w:val="nil"/>
              <w:left w:val="single" w:color="cfcfcf" w:sz="5"/>
              <w:bottom w:val="single" w:color="cfcfcf" w:sz="5"/>
              <w:right w:val="single" w:color="cfcfcf" w:sz="5"/>
            </w:tcBorders>
          </w:tcPr>
          <w:p/>
        </w:tc>
      </w:tr>
      <w:tr>
        <w:trPr>
          <w:trHeight w:val="17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Ағылшын/Швед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TISUS (godkand)</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 тілінде Швецияда оқуға үміткерлер (жалпы негізде) TISUS (godkand)сертификаты болған жағдайда ғана конкурсқа қатысуға жіберіледі</w:t>
            </w:r>
          </w:p>
        </w:tc>
      </w:tr>
      <w:tr>
        <w:trPr>
          <w:trHeight w:val="102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Ағылшын/Жапон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Nouryekushiken 4 деңгей</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тілінде Жапонияда оқуға үміткерлер (жалпы негізде) Nouryekushiken сертификаты болған жағдайда ғана конкурсқа қатысуға жіберіледі</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Жапон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Nouryekushiken 4 деңгей</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Nouryekushiken 1 деңгей</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тілінде Жапонияда оқуға үміткерлер (жалпы негізде) Nouryekushiken сертификаты болған жағдайда ғана конкурсқа қатысуға жіберіледі</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*Осы кестеде жоқ ғылыми тағылымдамадан өту елінің тілін білудің ең төменгі сатылық деңгейін қабылдаушы ел анықтайды, ал сол елде ғылыми тағылымдамадан өту үшін ағылшын тілін білу деңгейі Ұлыбритания үшін анықталған қажетті білім деңгейіне теңестіріледі.</w:t>
      </w:r>
      <w:r>
        <w:br/>
      </w:r>
      <w:r>
        <w:rPr>
          <w:rFonts w:ascii="Times New Roman"/>
          <w:b w:val="false"/>
          <w:i w:val="false"/>
          <w:color w:val="000000"/>
          <w:sz w:val="28"/>
        </w:rPr>
        <w:t>
      **Осы санаттың сертификаты оларды «Болашақ» халықаралық стипендиясына конкурс шеңберінде тесттен өту нәтижесінде алған жағдайда қабылданады.</w:t>
      </w:r>
      <w:r>
        <w:br/>
      </w:r>
      <w:r>
        <w:rPr>
          <w:rFonts w:ascii="Times New Roman"/>
          <w:b w:val="false"/>
          <w:i w:val="false"/>
          <w:color w:val="000000"/>
          <w:sz w:val="28"/>
        </w:rPr>
        <w:t>
</w:t>
      </w:r>
      <w:r>
        <w:rPr>
          <w:rFonts w:ascii="Times New Roman"/>
          <w:b/>
          <w:i w:val="false"/>
          <w:color w:val="000000"/>
          <w:sz w:val="28"/>
        </w:rPr>
        <w:t>      Бірінші сатылық деңгей:</w:t>
      </w:r>
      <w:r>
        <w:br/>
      </w:r>
      <w:r>
        <w:rPr>
          <w:rFonts w:ascii="Times New Roman"/>
          <w:b w:val="false"/>
          <w:i w:val="false"/>
          <w:color w:val="000000"/>
          <w:sz w:val="28"/>
        </w:rPr>
        <w:t>
      Техникалық/медициналық мамандықтар бойынша үміткерлер үшін, сондай-ақ белгіленген квоталар шеңберінде қатысатын үміткерлер үшін - тілдік курстарға жіберуге арналған.</w:t>
      </w:r>
      <w:r>
        <w:br/>
      </w:r>
      <w:r>
        <w:rPr>
          <w:rFonts w:ascii="Times New Roman"/>
          <w:b w:val="false"/>
          <w:i w:val="false"/>
          <w:color w:val="000000"/>
          <w:sz w:val="28"/>
        </w:rPr>
        <w:t>
</w:t>
      </w:r>
      <w:r>
        <w:rPr>
          <w:rFonts w:ascii="Times New Roman"/>
          <w:b/>
          <w:i w:val="false"/>
          <w:color w:val="000000"/>
          <w:sz w:val="28"/>
        </w:rPr>
        <w:t>      Екінші сатылық деңгей</w:t>
      </w:r>
      <w:r>
        <w:br/>
      </w:r>
      <w:r>
        <w:rPr>
          <w:rFonts w:ascii="Times New Roman"/>
          <w:b w:val="false"/>
          <w:i w:val="false"/>
          <w:color w:val="000000"/>
          <w:sz w:val="28"/>
        </w:rPr>
        <w:t>
      - академиялық оқуға жіберуге арналған.</w:t>
      </w:r>
      <w:r>
        <w:br/>
      </w:r>
      <w:r>
        <w:rPr>
          <w:rFonts w:ascii="Times New Roman"/>
          <w:b w:val="false"/>
          <w:i w:val="false"/>
          <w:color w:val="000000"/>
          <w:sz w:val="28"/>
        </w:rPr>
        <w:t>
</w:t>
      </w:r>
      <w:r>
        <w:rPr>
          <w:rFonts w:ascii="Times New Roman"/>
          <w:b/>
          <w:i w:val="false"/>
          <w:color w:val="000000"/>
          <w:sz w:val="28"/>
        </w:rPr>
        <w:t>      Емтихандар атаулары бойынша ақпарат:</w:t>
      </w:r>
      <w:r>
        <w:br/>
      </w:r>
      <w:r>
        <w:rPr>
          <w:rFonts w:ascii="Times New Roman"/>
          <w:b w:val="false"/>
          <w:i w:val="false"/>
          <w:color w:val="000000"/>
          <w:sz w:val="28"/>
        </w:rPr>
        <w:t>
</w:t>
      </w:r>
      <w:r>
        <w:rPr>
          <w:rFonts w:ascii="Times New Roman"/>
          <w:b/>
          <w:i w:val="false"/>
          <w:color w:val="000000"/>
          <w:sz w:val="28"/>
        </w:rPr>
        <w:t xml:space="preserve">      IELTS </w:t>
      </w:r>
      <w:r>
        <w:rPr>
          <w:rFonts w:ascii="Times New Roman"/>
          <w:b w:val="false"/>
          <w:i w:val="false"/>
          <w:color w:val="000000"/>
          <w:sz w:val="28"/>
        </w:rPr>
        <w:t>(International English Language Testing System)</w:t>
      </w:r>
      <w:r>
        <w:rPr>
          <w:rFonts w:ascii="Times New Roman"/>
          <w:b/>
          <w:i w:val="false"/>
          <w:color w:val="000000"/>
          <w:sz w:val="28"/>
        </w:rPr>
        <w:t xml:space="preserve"> – </w:t>
      </w:r>
      <w:r>
        <w:rPr>
          <w:rFonts w:ascii="Times New Roman"/>
          <w:b w:val="false"/>
          <w:i w:val="false"/>
          <w:color w:val="000000"/>
          <w:sz w:val="28"/>
        </w:rPr>
        <w:t>Ағылшын тілін білу тестілеуінің халықаралық жүйесі</w:t>
      </w:r>
      <w:r>
        <w:br/>
      </w:r>
      <w:r>
        <w:rPr>
          <w:rFonts w:ascii="Times New Roman"/>
          <w:b w:val="false"/>
          <w:i w:val="false"/>
          <w:color w:val="000000"/>
          <w:sz w:val="28"/>
        </w:rPr>
        <w:t>
</w:t>
      </w:r>
      <w:r>
        <w:rPr>
          <w:rFonts w:ascii="Times New Roman"/>
          <w:b/>
          <w:i w:val="false"/>
          <w:color w:val="000000"/>
          <w:sz w:val="28"/>
        </w:rPr>
        <w:t>      D.E.L.E.</w:t>
      </w:r>
      <w:r>
        <w:rPr>
          <w:rFonts w:ascii="Times New Roman"/>
          <w:b w:val="false"/>
          <w:i w:val="false"/>
          <w:color w:val="000000"/>
          <w:sz w:val="28"/>
        </w:rPr>
        <w:t xml:space="preserve"> (Diplomas de Espaсol como Lengua Extranjera) – Испан тілін шет тілі ретінде білу дәрежесін растайтын диплом</w:t>
      </w:r>
      <w:r>
        <w:br/>
      </w:r>
      <w:r>
        <w:rPr>
          <w:rFonts w:ascii="Times New Roman"/>
          <w:b w:val="false"/>
          <w:i w:val="false"/>
          <w:color w:val="000000"/>
          <w:sz w:val="28"/>
        </w:rPr>
        <w:t>
</w:t>
      </w:r>
      <w:r>
        <w:rPr>
          <w:rFonts w:ascii="Times New Roman"/>
          <w:b/>
          <w:i w:val="false"/>
          <w:color w:val="000000"/>
          <w:sz w:val="28"/>
        </w:rPr>
        <w:t>      TCF</w:t>
      </w:r>
      <w:r>
        <w:rPr>
          <w:rFonts w:ascii="Times New Roman"/>
          <w:b w:val="false"/>
          <w:i w:val="false"/>
          <w:color w:val="000000"/>
          <w:sz w:val="28"/>
        </w:rPr>
        <w:t xml:space="preserve"> (Test de connaissance du franсais) – Француз тілін білу тесті</w:t>
      </w:r>
      <w:r>
        <w:br/>
      </w:r>
      <w:r>
        <w:rPr>
          <w:rFonts w:ascii="Times New Roman"/>
          <w:b w:val="false"/>
          <w:i w:val="false"/>
          <w:color w:val="000000"/>
          <w:sz w:val="28"/>
        </w:rPr>
        <w:t>
</w:t>
      </w:r>
      <w:r>
        <w:rPr>
          <w:rFonts w:ascii="Times New Roman"/>
          <w:b/>
          <w:i w:val="false"/>
          <w:color w:val="000000"/>
          <w:sz w:val="28"/>
        </w:rPr>
        <w:t>      DALF</w:t>
      </w:r>
      <w:r>
        <w:rPr>
          <w:rFonts w:ascii="Times New Roman"/>
          <w:b w:val="false"/>
          <w:i w:val="false"/>
          <w:color w:val="000000"/>
          <w:sz w:val="28"/>
        </w:rPr>
        <w:t xml:space="preserve"> (Diplоme Approfondi de Langue Franсaise) - Француз тілін терең білуі туралы диплом</w:t>
      </w:r>
      <w:r>
        <w:br/>
      </w:r>
      <w:r>
        <w:rPr>
          <w:rFonts w:ascii="Times New Roman"/>
          <w:b w:val="false"/>
          <w:i w:val="false"/>
          <w:color w:val="000000"/>
          <w:sz w:val="28"/>
        </w:rPr>
        <w:t>
</w:t>
      </w:r>
      <w:r>
        <w:rPr>
          <w:rFonts w:ascii="Times New Roman"/>
          <w:b/>
          <w:i w:val="false"/>
          <w:color w:val="000000"/>
          <w:sz w:val="28"/>
        </w:rPr>
        <w:t>      NT2</w:t>
      </w:r>
      <w:r>
        <w:rPr>
          <w:rFonts w:ascii="Times New Roman"/>
          <w:b w:val="false"/>
          <w:i w:val="false"/>
          <w:color w:val="000000"/>
          <w:sz w:val="28"/>
        </w:rPr>
        <w:t xml:space="preserve"> (Staatsexamen Nederlands als tweede taal) – Екінші тіл ретінде голланд тілінен мемлекеттік емтихан.</w:t>
      </w:r>
      <w:r>
        <w:br/>
      </w:r>
      <w:r>
        <w:rPr>
          <w:rFonts w:ascii="Times New Roman"/>
          <w:b w:val="false"/>
          <w:i w:val="false"/>
          <w:color w:val="000000"/>
          <w:sz w:val="28"/>
        </w:rPr>
        <w:t>
</w:t>
      </w:r>
      <w:r>
        <w:rPr>
          <w:rFonts w:ascii="Times New Roman"/>
          <w:b/>
          <w:i w:val="false"/>
          <w:color w:val="000000"/>
          <w:sz w:val="28"/>
        </w:rPr>
        <w:t xml:space="preserve">      Bergenstesten </w:t>
      </w:r>
      <w:r>
        <w:rPr>
          <w:rFonts w:ascii="Times New Roman"/>
          <w:b w:val="false"/>
          <w:i w:val="false"/>
          <w:color w:val="000000"/>
          <w:sz w:val="28"/>
        </w:rPr>
        <w:t>(Test i norsk - hоyere nivе) – Норвеж тілін білу тесті</w:t>
      </w:r>
      <w:r>
        <w:br/>
      </w:r>
      <w:r>
        <w:rPr>
          <w:rFonts w:ascii="Times New Roman"/>
          <w:b w:val="false"/>
          <w:i w:val="false"/>
          <w:color w:val="000000"/>
          <w:sz w:val="28"/>
        </w:rPr>
        <w:t>
</w:t>
      </w:r>
      <w:r>
        <w:rPr>
          <w:rFonts w:ascii="Times New Roman"/>
          <w:b/>
          <w:i w:val="false"/>
          <w:color w:val="000000"/>
          <w:sz w:val="28"/>
        </w:rPr>
        <w:t>      TISUS</w:t>
      </w:r>
      <w:r>
        <w:rPr>
          <w:rFonts w:ascii="Times New Roman"/>
          <w:b w:val="false"/>
          <w:i w:val="false"/>
          <w:color w:val="000000"/>
          <w:sz w:val="28"/>
        </w:rPr>
        <w:t xml:space="preserve"> (Test i svenska fоr universitets-och hоgskolestudier) – Университетте оқу үшін швед тілін білу тесті</w:t>
      </w:r>
      <w:r>
        <w:br/>
      </w:r>
      <w:r>
        <w:rPr>
          <w:rFonts w:ascii="Times New Roman"/>
          <w:b w:val="false"/>
          <w:i w:val="false"/>
          <w:color w:val="000000"/>
          <w:sz w:val="28"/>
        </w:rPr>
        <w:t>
</w:t>
      </w:r>
      <w:r>
        <w:rPr>
          <w:rFonts w:ascii="Times New Roman"/>
          <w:b/>
          <w:i w:val="false"/>
          <w:color w:val="000000"/>
          <w:sz w:val="28"/>
        </w:rPr>
        <w:t>      HSK</w:t>
      </w:r>
      <w:r>
        <w:rPr>
          <w:rFonts w:ascii="Times New Roman"/>
          <w:b/>
          <w:i w:val="false"/>
          <w:color w:val="000000"/>
          <w:sz w:val="28"/>
        </w:rPr>
        <w:t xml:space="preserve"> – </w:t>
      </w:r>
      <w:r>
        <w:rPr>
          <w:rFonts w:ascii="Times New Roman"/>
          <w:b w:val="false"/>
          <w:i w:val="false"/>
          <w:color w:val="000000"/>
          <w:sz w:val="28"/>
        </w:rPr>
        <w:t>бұл қытай тілінің тасығышы болып табылмайтын тұлғалардың қытай тілін білу деңгейін сертификаттау үшін ҚХР мемлекеттік емтиханы, соның ішінде шетел азаматтары, хуфцяо және аз ұлттар өкілдері үшін.</w:t>
      </w:r>
      <w:r>
        <w:br/>
      </w:r>
      <w:r>
        <w:rPr>
          <w:rFonts w:ascii="Times New Roman"/>
          <w:b w:val="false"/>
          <w:i w:val="false"/>
          <w:color w:val="000000"/>
          <w:sz w:val="28"/>
        </w:rPr>
        <w:t>
</w:t>
      </w:r>
      <w:r>
        <w:rPr>
          <w:rFonts w:ascii="Times New Roman"/>
          <w:b/>
          <w:i w:val="false"/>
          <w:color w:val="000000"/>
          <w:sz w:val="28"/>
        </w:rPr>
        <w:t>      Nouryekushiken</w:t>
      </w:r>
      <w:r>
        <w:rPr>
          <w:rFonts w:ascii="Times New Roman"/>
          <w:b/>
          <w:i w:val="false"/>
          <w:color w:val="000000"/>
          <w:sz w:val="28"/>
        </w:rPr>
        <w:t xml:space="preserve"> – </w:t>
      </w:r>
      <w:r>
        <w:rPr>
          <w:rFonts w:ascii="Times New Roman"/>
          <w:b w:val="false"/>
          <w:i w:val="false"/>
          <w:color w:val="000000"/>
          <w:sz w:val="28"/>
        </w:rPr>
        <w:t>Жапон тілін анықтау бойынша емтихан.</w:t>
      </w:r>
      <w:r>
        <w:br/>
      </w:r>
      <w:r>
        <w:rPr>
          <w:rFonts w:ascii="Times New Roman"/>
          <w:b w:val="false"/>
          <w:i w:val="false"/>
          <w:color w:val="000000"/>
          <w:sz w:val="28"/>
        </w:rPr>
        <w:t>
</w:t>
      </w:r>
      <w:r>
        <w:rPr>
          <w:rFonts w:ascii="Times New Roman"/>
          <w:b/>
          <w:i w:val="false"/>
          <w:color w:val="000000"/>
          <w:sz w:val="28"/>
        </w:rPr>
        <w:t>      Test of Korean Language Proficiency</w:t>
      </w:r>
      <w:r>
        <w:rPr>
          <w:rFonts w:ascii="Times New Roman"/>
          <w:b/>
          <w:i w:val="false"/>
          <w:color w:val="000000"/>
          <w:sz w:val="28"/>
        </w:rPr>
        <w:t xml:space="preserve"> – </w:t>
      </w:r>
      <w:r>
        <w:rPr>
          <w:rFonts w:ascii="Times New Roman"/>
          <w:b w:val="false"/>
          <w:i w:val="false"/>
          <w:color w:val="000000"/>
          <w:sz w:val="28"/>
        </w:rPr>
        <w:t>Кәріс тілі деңгейін анықтау бойынша емтихан</w:t>
      </w:r>
      <w:r>
        <w:br/>
      </w:r>
      <w:r>
        <w:rPr>
          <w:rFonts w:ascii="Times New Roman"/>
          <w:b w:val="false"/>
          <w:i w:val="false"/>
          <w:color w:val="000000"/>
          <w:sz w:val="28"/>
        </w:rPr>
        <w:t>
</w:t>
      </w:r>
      <w:r>
        <w:rPr>
          <w:rFonts w:ascii="Times New Roman"/>
          <w:b/>
          <w:i w:val="false"/>
          <w:color w:val="000000"/>
          <w:sz w:val="28"/>
        </w:rPr>
        <w:t xml:space="preserve">      GRE </w:t>
      </w:r>
      <w:r>
        <w:rPr>
          <w:rFonts w:ascii="Times New Roman"/>
          <w:b w:val="false"/>
          <w:i w:val="false"/>
          <w:color w:val="000000"/>
          <w:sz w:val="28"/>
        </w:rPr>
        <w:t>(Graduate Record Examination)</w:t>
      </w:r>
      <w:r>
        <w:rPr>
          <w:rFonts w:ascii="Times New Roman"/>
          <w:b/>
          <w:i w:val="false"/>
          <w:color w:val="000000"/>
          <w:sz w:val="28"/>
        </w:rPr>
        <w:t xml:space="preserve"> – </w:t>
      </w:r>
      <w:r>
        <w:rPr>
          <w:rFonts w:ascii="Times New Roman"/>
          <w:b w:val="false"/>
          <w:i w:val="false"/>
          <w:color w:val="000000"/>
          <w:sz w:val="28"/>
        </w:rPr>
        <w:t>нақты мамандық бойынша базалық білімін тестілеу</w:t>
      </w:r>
      <w:r>
        <w:br/>
      </w:r>
      <w:r>
        <w:rPr>
          <w:rFonts w:ascii="Times New Roman"/>
          <w:b w:val="false"/>
          <w:i w:val="false"/>
          <w:color w:val="000000"/>
          <w:sz w:val="28"/>
        </w:rPr>
        <w:t>
</w:t>
      </w:r>
      <w:r>
        <w:rPr>
          <w:rFonts w:ascii="Times New Roman"/>
          <w:b/>
          <w:i w:val="false"/>
          <w:color w:val="000000"/>
          <w:sz w:val="28"/>
        </w:rPr>
        <w:t xml:space="preserve">      GMAT </w:t>
      </w:r>
      <w:r>
        <w:rPr>
          <w:rFonts w:ascii="Times New Roman"/>
          <w:b w:val="false"/>
          <w:i w:val="false"/>
          <w:color w:val="000000"/>
          <w:sz w:val="28"/>
        </w:rPr>
        <w:t>(General Management Admission Test)</w:t>
      </w:r>
      <w:r>
        <w:rPr>
          <w:rFonts w:ascii="Times New Roman"/>
          <w:b/>
          <w:i w:val="false"/>
          <w:color w:val="000000"/>
          <w:sz w:val="28"/>
        </w:rPr>
        <w:t xml:space="preserve"> – </w:t>
      </w:r>
      <w:r>
        <w:rPr>
          <w:rFonts w:ascii="Times New Roman"/>
          <w:b w:val="false"/>
          <w:i w:val="false"/>
          <w:color w:val="000000"/>
          <w:sz w:val="28"/>
        </w:rPr>
        <w:t>менеджмент саласында білім деңгейін және біліктілігін анықтайтын электрондық тест</w:t>
      </w:r>
      <w:r>
        <w:br/>
      </w:r>
      <w:r>
        <w:rPr>
          <w:rFonts w:ascii="Times New Roman"/>
          <w:b w:val="false"/>
          <w:i w:val="false"/>
          <w:color w:val="000000"/>
          <w:sz w:val="28"/>
        </w:rPr>
        <w:t>
</w:t>
      </w:r>
      <w:r>
        <w:rPr>
          <w:rFonts w:ascii="Times New Roman"/>
          <w:b/>
          <w:i w:val="false"/>
          <w:color w:val="000000"/>
          <w:sz w:val="28"/>
        </w:rPr>
        <w:t xml:space="preserve">      CILS </w:t>
      </w:r>
      <w:r>
        <w:rPr>
          <w:rFonts w:ascii="Times New Roman"/>
          <w:b w:val="false"/>
          <w:i w:val="false"/>
          <w:color w:val="000000"/>
          <w:sz w:val="28"/>
        </w:rPr>
        <w:t>(Certificazione di Italiano come Lingua Straniera) – итальян тілін шет тілі ретінде білу деңгейін растайтын сертификат</w:t>
      </w:r>
      <w:r>
        <w:br/>
      </w:r>
      <w:r>
        <w:rPr>
          <w:rFonts w:ascii="Times New Roman"/>
          <w:b w:val="false"/>
          <w:i w:val="false"/>
          <w:color w:val="000000"/>
          <w:sz w:val="28"/>
        </w:rPr>
        <w:t>
</w:t>
      </w:r>
      <w:r>
        <w:rPr>
          <w:rFonts w:ascii="Times New Roman"/>
          <w:b/>
          <w:i w:val="false"/>
          <w:color w:val="000000"/>
          <w:sz w:val="28"/>
        </w:rPr>
        <w:t xml:space="preserve">      CELI 1, 2, 3, 4, 5 </w:t>
      </w:r>
      <w:r>
        <w:rPr>
          <w:rFonts w:ascii="Times New Roman"/>
          <w:b w:val="false"/>
          <w:i w:val="false"/>
          <w:color w:val="000000"/>
          <w:sz w:val="28"/>
        </w:rPr>
        <w:t>(Certificatos di Conoscenza della Lingua Italiana) – итальян тілін 1-ші, 2-ші, 3-ші, 4-ші, және 5-ші деңгейлерде білу сертификаты</w:t>
      </w:r>
      <w:r>
        <w:br/>
      </w:r>
      <w:r>
        <w:rPr>
          <w:rFonts w:ascii="Times New Roman"/>
          <w:b w:val="false"/>
          <w:i w:val="false"/>
          <w:color w:val="000000"/>
          <w:sz w:val="28"/>
        </w:rPr>
        <w:t>
</w:t>
      </w:r>
      <w:r>
        <w:rPr>
          <w:rFonts w:ascii="Times New Roman"/>
          <w:b/>
          <w:i w:val="false"/>
          <w:color w:val="000000"/>
          <w:sz w:val="28"/>
        </w:rPr>
        <w:t>      TOEFL</w:t>
      </w:r>
      <w:r>
        <w:rPr>
          <w:rFonts w:ascii="Times New Roman"/>
          <w:b w:val="false"/>
          <w:i w:val="false"/>
          <w:color w:val="000000"/>
          <w:sz w:val="28"/>
        </w:rPr>
        <w:t xml:space="preserve"> (Test of English as a Foreign Language – шет тілі ретінде ағылшын тілінен тест) келесі түрлерге бөлінеді:</w:t>
      </w:r>
      <w:r>
        <w:br/>
      </w:r>
      <w:r>
        <w:rPr>
          <w:rFonts w:ascii="Times New Roman"/>
          <w:b w:val="false"/>
          <w:i w:val="false"/>
          <w:color w:val="000000"/>
          <w:sz w:val="28"/>
        </w:rPr>
        <w:t>
</w:t>
      </w:r>
      <w:r>
        <w:rPr>
          <w:rFonts w:ascii="Times New Roman"/>
          <w:b/>
          <w:i w:val="false"/>
          <w:color w:val="000000"/>
          <w:sz w:val="28"/>
        </w:rPr>
        <w:t>      ITP</w:t>
      </w:r>
      <w:r>
        <w:rPr>
          <w:rFonts w:ascii="Times New Roman"/>
          <w:b w:val="false"/>
          <w:i w:val="false"/>
          <w:color w:val="000000"/>
          <w:sz w:val="28"/>
        </w:rPr>
        <w:t xml:space="preserve"> (Institutional Testing Program) – үміткердің дайындық деңгейін анықтайтын бейресми тест</w:t>
      </w:r>
      <w:r>
        <w:br/>
      </w:r>
      <w:r>
        <w:rPr>
          <w:rFonts w:ascii="Times New Roman"/>
          <w:b w:val="false"/>
          <w:i w:val="false"/>
          <w:color w:val="000000"/>
          <w:sz w:val="28"/>
        </w:rPr>
        <w:t>
</w:t>
      </w:r>
      <w:r>
        <w:rPr>
          <w:rFonts w:ascii="Times New Roman"/>
          <w:b/>
          <w:i w:val="false"/>
          <w:color w:val="000000"/>
          <w:sz w:val="28"/>
        </w:rPr>
        <w:t>      PBT</w:t>
      </w:r>
      <w:r>
        <w:rPr>
          <w:rFonts w:ascii="Times New Roman"/>
          <w:b w:val="false"/>
          <w:i w:val="false"/>
          <w:color w:val="000000"/>
          <w:sz w:val="28"/>
        </w:rPr>
        <w:t xml:space="preserve"> (Paper-based test) – қағаз тасымалдағышындағы ресми тест</w:t>
      </w:r>
      <w:r>
        <w:br/>
      </w:r>
      <w:r>
        <w:rPr>
          <w:rFonts w:ascii="Times New Roman"/>
          <w:b w:val="false"/>
          <w:i w:val="false"/>
          <w:color w:val="000000"/>
          <w:sz w:val="28"/>
        </w:rPr>
        <w:t>
</w:t>
      </w:r>
      <w:r>
        <w:rPr>
          <w:rFonts w:ascii="Times New Roman"/>
          <w:b/>
          <w:i w:val="false"/>
          <w:color w:val="000000"/>
          <w:sz w:val="28"/>
        </w:rPr>
        <w:t>      CBT</w:t>
      </w:r>
      <w:r>
        <w:rPr>
          <w:rFonts w:ascii="Times New Roman"/>
          <w:b w:val="false"/>
          <w:i w:val="false"/>
          <w:color w:val="000000"/>
          <w:sz w:val="28"/>
        </w:rPr>
        <w:t xml:space="preserve"> (Computer-based test) – компьютер арқылы тапсырылатын ресми тест</w:t>
      </w:r>
      <w:r>
        <w:br/>
      </w:r>
      <w:r>
        <w:rPr>
          <w:rFonts w:ascii="Times New Roman"/>
          <w:b w:val="false"/>
          <w:i w:val="false"/>
          <w:color w:val="000000"/>
          <w:sz w:val="28"/>
        </w:rPr>
        <w:t>
</w:t>
      </w:r>
      <w:r>
        <w:rPr>
          <w:rFonts w:ascii="Times New Roman"/>
          <w:b/>
          <w:i w:val="false"/>
          <w:color w:val="000000"/>
          <w:sz w:val="28"/>
        </w:rPr>
        <w:t xml:space="preserve">      IBT </w:t>
      </w:r>
      <w:r>
        <w:rPr>
          <w:rFonts w:ascii="Times New Roman"/>
          <w:b w:val="false"/>
          <w:i w:val="false"/>
          <w:color w:val="000000"/>
          <w:sz w:val="28"/>
        </w:rPr>
        <w:t>(Internet-based test) – Интернет арқылы тапсырылатын ресми тест</w:t>
      </w:r>
    </w:p>
    <w:bookmarkStart w:name="z2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2011 жылғы 17 мамырдағы     </w:t>
      </w:r>
      <w:r>
        <w:br/>
      </w:r>
      <w:r>
        <w:rPr>
          <w:rFonts w:ascii="Times New Roman"/>
          <w:b w:val="false"/>
          <w:i w:val="false"/>
          <w:color w:val="000000"/>
          <w:sz w:val="28"/>
        </w:rPr>
        <w:t xml:space="preserve">
№ 191 бұйрығына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2009 жылғы 19 мамырдағы     </w:t>
      </w:r>
      <w:r>
        <w:br/>
      </w:r>
      <w:r>
        <w:rPr>
          <w:rFonts w:ascii="Times New Roman"/>
          <w:b w:val="false"/>
          <w:i w:val="false"/>
          <w:color w:val="000000"/>
          <w:sz w:val="28"/>
        </w:rPr>
        <w:t>
N 224 бұйрығына 7-қосымша   </w:t>
      </w:r>
    </w:p>
    <w:p>
      <w:pPr>
        <w:spacing w:after="0"/>
        <w:ind w:left="0"/>
        <w:jc w:val="left"/>
      </w:pPr>
      <w:r>
        <w:rPr>
          <w:rFonts w:ascii="Times New Roman"/>
          <w:b/>
          <w:i w:val="false"/>
          <w:color w:val="000000"/>
        </w:rPr>
        <w:t xml:space="preserve"> Оқу/ғылыми тағлымдамадан өту үшін "Болашақ" халықаралық стипендиясын тағайындау конкурсына қатысуға арналған үміткер сауалнамасының типтік нысаны</w:t>
      </w:r>
    </w:p>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Тегі/Фамилия (жеке куәлік бойынша/согласно</w:t>
      </w:r>
      <w:r>
        <w:br/>
      </w:r>
      <w:r>
        <w:rPr>
          <w:rFonts w:ascii="Times New Roman"/>
          <w:b w:val="false"/>
          <w:i w:val="false"/>
          <w:color w:val="000000"/>
          <w:sz w:val="28"/>
        </w:rPr>
        <w:t>
                         удостоверению личности)</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Аты/Имя Әкесінің аты/Отчество</w:t>
      </w:r>
      <w:r>
        <w:br/>
      </w:r>
      <w:r>
        <w:rPr>
          <w:rFonts w:ascii="Times New Roman"/>
          <w:b w:val="false"/>
          <w:i w:val="false"/>
          <w:color w:val="000000"/>
          <w:sz w:val="28"/>
        </w:rPr>
        <w:t>
           (жеке куәлік бойынша/согласно удостоверению личности)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w:t>
            </w:r>
            <w:r>
              <w:br/>
            </w:r>
            <w:r>
              <w:rPr>
                <w:rFonts w:ascii="Times New Roman"/>
                <w:b w:val="false"/>
                <w:i w:val="false"/>
                <w:color w:val="000000"/>
                <w:sz w:val="20"/>
              </w:rPr>
              <w:t>
3,5 х 4,5</w:t>
            </w:r>
          </w:p>
          <w:p>
            <w:pPr>
              <w:spacing w:after="20"/>
              <w:ind w:left="20"/>
              <w:jc w:val="both"/>
            </w:pPr>
            <w:r>
              <w:rPr>
                <w:rFonts w:ascii="Times New Roman"/>
                <w:b w:val="false"/>
                <w:i w:val="false"/>
                <w:color w:val="000000"/>
                <w:sz w:val="20"/>
              </w:rPr>
              <w:t>(міндетті түрде)</w:t>
            </w:r>
            <w:r>
              <w:br/>
            </w:r>
            <w:r>
              <w:rPr>
                <w:rFonts w:ascii="Times New Roman"/>
                <w:b w:val="false"/>
                <w:i w:val="false"/>
                <w:color w:val="000000"/>
                <w:sz w:val="20"/>
              </w:rPr>
              <w:t>
(обязательно)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7"/>
        <w:gridCol w:w="9983"/>
      </w:tblGrid>
      <w:tr>
        <w:trPr>
          <w:trHeight w:val="72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Ел</w:t>
            </w:r>
            <w:r>
              <w:br/>
            </w:r>
            <w:r>
              <w:rPr>
                <w:rFonts w:ascii="Times New Roman"/>
                <w:b w:val="false"/>
                <w:i w:val="false"/>
                <w:color w:val="000000"/>
                <w:sz w:val="20"/>
              </w:rPr>
              <w:t>
</w:t>
            </w:r>
            <w:r>
              <w:rPr>
                <w:rFonts w:ascii="Times New Roman"/>
                <w:b w:val="false"/>
                <w:i w:val="false"/>
                <w:color w:val="000000"/>
                <w:sz w:val="20"/>
              </w:rPr>
              <w:t>Страна</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(Болжанып отырған оқу/ғылыми тағылымдамадан өту елін</w:t>
            </w:r>
            <w:r>
              <w:br/>
            </w:r>
            <w:r>
              <w:rPr>
                <w:rFonts w:ascii="Times New Roman"/>
                <w:b w:val="false"/>
                <w:i w:val="false"/>
                <w:color w:val="000000"/>
                <w:sz w:val="20"/>
              </w:rPr>
              <w:t>
</w:t>
            </w:r>
            <w:r>
              <w:rPr>
                <w:rFonts w:ascii="Times New Roman"/>
                <w:b w:val="false"/>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Укажите предполагаемую страну обучения/прохождения научной</w:t>
            </w:r>
            <w:r>
              <w:br/>
            </w:r>
            <w:r>
              <w:rPr>
                <w:rFonts w:ascii="Times New Roman"/>
                <w:b w:val="false"/>
                <w:i w:val="false"/>
                <w:color w:val="000000"/>
                <w:sz w:val="20"/>
              </w:rPr>
              <w:t>
</w:t>
            </w:r>
            <w:r>
              <w:rPr>
                <w:rFonts w:ascii="Times New Roman"/>
                <w:b w:val="false"/>
                <w:i w:val="false"/>
                <w:color w:val="000000"/>
                <w:sz w:val="20"/>
              </w:rPr>
              <w:t>стажировки)</w:t>
            </w:r>
          </w:p>
        </w:tc>
      </w:tr>
      <w:tr>
        <w:trPr>
          <w:trHeight w:val="72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Оқу тілі</w:t>
            </w:r>
            <w:r>
              <w:br/>
            </w:r>
            <w:r>
              <w:rPr>
                <w:rFonts w:ascii="Times New Roman"/>
                <w:b w:val="false"/>
                <w:i w:val="false"/>
                <w:color w:val="000000"/>
                <w:sz w:val="20"/>
              </w:rPr>
              <w:t>
</w:t>
            </w:r>
            <w:r>
              <w:rPr>
                <w:rFonts w:ascii="Times New Roman"/>
                <w:b w:val="false"/>
                <w:i w:val="false"/>
                <w:color w:val="000000"/>
                <w:sz w:val="20"/>
              </w:rPr>
              <w:t>Язык обучения</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(Болжанып отырған оқу/ ғылыми тағылымдамадан өту тілін</w:t>
            </w:r>
            <w:r>
              <w:br/>
            </w:r>
            <w:r>
              <w:rPr>
                <w:rFonts w:ascii="Times New Roman"/>
                <w:b w:val="false"/>
                <w:i w:val="false"/>
                <w:color w:val="000000"/>
                <w:sz w:val="20"/>
              </w:rPr>
              <w:t>
</w:t>
            </w:r>
            <w:r>
              <w:rPr>
                <w:rFonts w:ascii="Times New Roman"/>
                <w:b w:val="false"/>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Укажите предполагаемый язык обучения/прохождения научной</w:t>
            </w:r>
            <w:r>
              <w:br/>
            </w:r>
            <w:r>
              <w:rPr>
                <w:rFonts w:ascii="Times New Roman"/>
                <w:b w:val="false"/>
                <w:i w:val="false"/>
                <w:color w:val="000000"/>
                <w:sz w:val="20"/>
              </w:rPr>
              <w:t>
</w:t>
            </w:r>
            <w:r>
              <w:rPr>
                <w:rFonts w:ascii="Times New Roman"/>
                <w:b w:val="false"/>
                <w:i w:val="false"/>
                <w:color w:val="000000"/>
                <w:sz w:val="20"/>
              </w:rPr>
              <w:t>стажировки)</w:t>
            </w:r>
          </w:p>
        </w:tc>
      </w:tr>
      <w:tr>
        <w:trPr>
          <w:trHeight w:val="76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Оқу бағдарламасы/ғылыми</w:t>
            </w:r>
            <w:r>
              <w:br/>
            </w:r>
            <w:r>
              <w:rPr>
                <w:rFonts w:ascii="Times New Roman"/>
                <w:b w:val="false"/>
                <w:i w:val="false"/>
                <w:color w:val="000000"/>
                <w:sz w:val="20"/>
              </w:rPr>
              <w:t>
</w:t>
            </w:r>
            <w:r>
              <w:rPr>
                <w:rFonts w:ascii="Times New Roman"/>
                <w:b w:val="false"/>
                <w:i w:val="false"/>
                <w:color w:val="000000"/>
                <w:sz w:val="20"/>
              </w:rPr>
              <w:t>тағылымдама</w:t>
            </w:r>
            <w:r>
              <w:br/>
            </w:r>
            <w:r>
              <w:rPr>
                <w:rFonts w:ascii="Times New Roman"/>
                <w:b w:val="false"/>
                <w:i w:val="false"/>
                <w:color w:val="000000"/>
                <w:sz w:val="20"/>
              </w:rPr>
              <w:t>
</w:t>
            </w:r>
            <w:r>
              <w:rPr>
                <w:rFonts w:ascii="Times New Roman"/>
                <w:b w:val="false"/>
                <w:i w:val="false"/>
                <w:color w:val="000000"/>
                <w:sz w:val="20"/>
              </w:rPr>
              <w:t>Программа обучения/</w:t>
            </w:r>
            <w:r>
              <w:br/>
            </w:r>
            <w:r>
              <w:rPr>
                <w:rFonts w:ascii="Times New Roman"/>
                <w:b w:val="false"/>
                <w:i w:val="false"/>
                <w:color w:val="000000"/>
                <w:sz w:val="20"/>
              </w:rPr>
              <w:t>
</w:t>
            </w:r>
            <w:r>
              <w:rPr>
                <w:rFonts w:ascii="Times New Roman"/>
                <w:b w:val="false"/>
                <w:i w:val="false"/>
                <w:color w:val="000000"/>
                <w:sz w:val="20"/>
              </w:rPr>
              <w:t>научная стажировка</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(Болжанып отырған оқу/ ғылыми тағылымдамадан өту</w:t>
            </w:r>
            <w:r>
              <w:br/>
            </w:r>
            <w:r>
              <w:rPr>
                <w:rFonts w:ascii="Times New Roman"/>
                <w:b w:val="false"/>
                <w:i w:val="false"/>
                <w:color w:val="000000"/>
                <w:sz w:val="20"/>
              </w:rPr>
              <w:t>
</w:t>
            </w:r>
            <w:r>
              <w:rPr>
                <w:rFonts w:ascii="Times New Roman"/>
                <w:b w:val="false"/>
                <w:i w:val="false"/>
                <w:color w:val="000000"/>
                <w:sz w:val="20"/>
              </w:rPr>
              <w:t>бағдарламасын көрсетіңіз</w:t>
            </w:r>
            <w:r>
              <w:br/>
            </w:r>
            <w:r>
              <w:rPr>
                <w:rFonts w:ascii="Times New Roman"/>
                <w:b w:val="false"/>
                <w:i w:val="false"/>
                <w:color w:val="000000"/>
                <w:sz w:val="20"/>
              </w:rPr>
              <w:t>
</w:t>
            </w:r>
            <w:r>
              <w:rPr>
                <w:rFonts w:ascii="Times New Roman"/>
                <w:b w:val="false"/>
                <w:i w:val="false"/>
                <w:color w:val="000000"/>
                <w:sz w:val="20"/>
              </w:rPr>
              <w:t>Укажите предполагаемую программу обучения/прохождения</w:t>
            </w:r>
            <w:r>
              <w:br/>
            </w:r>
            <w:r>
              <w:rPr>
                <w:rFonts w:ascii="Times New Roman"/>
                <w:b w:val="false"/>
                <w:i w:val="false"/>
                <w:color w:val="000000"/>
                <w:sz w:val="20"/>
              </w:rPr>
              <w:t>
</w:t>
            </w:r>
            <w:r>
              <w:rPr>
                <w:rFonts w:ascii="Times New Roman"/>
                <w:b w:val="false"/>
                <w:i w:val="false"/>
                <w:color w:val="000000"/>
                <w:sz w:val="20"/>
              </w:rPr>
              <w:t>научной стажировки)</w:t>
            </w:r>
          </w:p>
        </w:tc>
      </w:tr>
      <w:tr>
        <w:trPr>
          <w:trHeight w:val="108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Мамандық</w:t>
            </w:r>
            <w:r>
              <w:br/>
            </w:r>
            <w:r>
              <w:rPr>
                <w:rFonts w:ascii="Times New Roman"/>
                <w:b w:val="false"/>
                <w:i w:val="false"/>
                <w:color w:val="000000"/>
                <w:sz w:val="20"/>
              </w:rPr>
              <w:t>
</w:t>
            </w:r>
            <w:r>
              <w:rPr>
                <w:rFonts w:ascii="Times New Roman"/>
                <w:b w:val="false"/>
                <w:i w:val="false"/>
                <w:color w:val="000000"/>
                <w:sz w:val="20"/>
              </w:rPr>
              <w:t>Специальность</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"Болашақ" халықаралық стипендиясын тағайындау үшін басым</w:t>
            </w:r>
            <w:r>
              <w:br/>
            </w:r>
            <w:r>
              <w:rPr>
                <w:rFonts w:ascii="Times New Roman"/>
                <w:b w:val="false"/>
                <w:i w:val="false"/>
                <w:color w:val="000000"/>
                <w:sz w:val="20"/>
              </w:rPr>
              <w:t>
</w:t>
            </w:r>
            <w:r>
              <w:rPr>
                <w:rFonts w:ascii="Times New Roman"/>
                <w:b w:val="false"/>
                <w:i w:val="false"/>
                <w:color w:val="000000"/>
                <w:sz w:val="20"/>
              </w:rPr>
              <w:t>мамандықтар тізбесіне сәйкес мамандықтың толық атауы</w:t>
            </w:r>
            <w:r>
              <w:br/>
            </w:r>
            <w:r>
              <w:rPr>
                <w:rFonts w:ascii="Times New Roman"/>
                <w:b w:val="false"/>
                <w:i w:val="false"/>
                <w:color w:val="000000"/>
                <w:sz w:val="20"/>
              </w:rPr>
              <w:t>
</w:t>
            </w:r>
            <w:r>
              <w:rPr>
                <w:rFonts w:ascii="Times New Roman"/>
                <w:b w:val="false"/>
                <w:i w:val="false"/>
                <w:color w:val="000000"/>
                <w:sz w:val="20"/>
              </w:rPr>
              <w:t>және коды</w:t>
            </w:r>
            <w:r>
              <w:br/>
            </w:r>
            <w:r>
              <w:rPr>
                <w:rFonts w:ascii="Times New Roman"/>
                <w:b w:val="false"/>
                <w:i w:val="false"/>
                <w:color w:val="000000"/>
                <w:sz w:val="20"/>
              </w:rPr>
              <w:t>
</w:t>
            </w:r>
            <w:r>
              <w:rPr>
                <w:rFonts w:ascii="Times New Roman"/>
                <w:b w:val="false"/>
                <w:i w:val="false"/>
                <w:color w:val="000000"/>
                <w:sz w:val="20"/>
              </w:rPr>
              <w:t>Полное наименование специальности  и код согласно Перечню</w:t>
            </w:r>
            <w:r>
              <w:br/>
            </w:r>
            <w:r>
              <w:rPr>
                <w:rFonts w:ascii="Times New Roman"/>
                <w:b w:val="false"/>
                <w:i w:val="false"/>
                <w:color w:val="000000"/>
                <w:sz w:val="20"/>
              </w:rPr>
              <w:t>
</w:t>
            </w:r>
            <w:r>
              <w:rPr>
                <w:rFonts w:ascii="Times New Roman"/>
                <w:b w:val="false"/>
                <w:i w:val="false"/>
                <w:color w:val="000000"/>
                <w:sz w:val="20"/>
              </w:rPr>
              <w:t>приоритетных специальностей для присуждения международной</w:t>
            </w:r>
            <w:r>
              <w:br/>
            </w:r>
            <w:r>
              <w:rPr>
                <w:rFonts w:ascii="Times New Roman"/>
                <w:b w:val="false"/>
                <w:i w:val="false"/>
                <w:color w:val="000000"/>
                <w:sz w:val="20"/>
              </w:rPr>
              <w:t>
</w:t>
            </w:r>
            <w:r>
              <w:rPr>
                <w:rFonts w:ascii="Times New Roman"/>
                <w:b w:val="false"/>
                <w:i w:val="false"/>
                <w:color w:val="000000"/>
                <w:sz w:val="20"/>
              </w:rPr>
              <w:t>стипендии "Болашак")</w:t>
            </w:r>
          </w:p>
        </w:tc>
      </w:tr>
      <w:tr>
        <w:trPr>
          <w:trHeight w:val="102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Шетелдегі жоғары оқу</w:t>
            </w:r>
            <w:r>
              <w:br/>
            </w:r>
            <w:r>
              <w:rPr>
                <w:rFonts w:ascii="Times New Roman"/>
                <w:b w:val="false"/>
                <w:i w:val="false"/>
                <w:color w:val="000000"/>
                <w:sz w:val="20"/>
              </w:rPr>
              <w:t>
</w:t>
            </w:r>
            <w:r>
              <w:rPr>
                <w:rFonts w:ascii="Times New Roman"/>
                <w:b w:val="false"/>
                <w:i w:val="false"/>
                <w:color w:val="000000"/>
                <w:sz w:val="20"/>
              </w:rPr>
              <w:t>орны/шетелдік мекеме</w:t>
            </w:r>
            <w:r>
              <w:br/>
            </w:r>
            <w:r>
              <w:rPr>
                <w:rFonts w:ascii="Times New Roman"/>
                <w:b w:val="false"/>
                <w:i w:val="false"/>
                <w:color w:val="000000"/>
                <w:sz w:val="20"/>
              </w:rPr>
              <w:t>
</w:t>
            </w:r>
            <w:r>
              <w:rPr>
                <w:rFonts w:ascii="Times New Roman"/>
                <w:b w:val="false"/>
                <w:i w:val="false"/>
                <w:color w:val="000000"/>
                <w:sz w:val="20"/>
              </w:rPr>
              <w:t>Высшее учебное заведение</w:t>
            </w:r>
            <w:r>
              <w:br/>
            </w:r>
            <w:r>
              <w:rPr>
                <w:rFonts w:ascii="Times New Roman"/>
                <w:b w:val="false"/>
                <w:i w:val="false"/>
                <w:color w:val="000000"/>
                <w:sz w:val="20"/>
              </w:rPr>
              <w:t>
</w:t>
            </w:r>
            <w:r>
              <w:rPr>
                <w:rFonts w:ascii="Times New Roman"/>
                <w:b w:val="false"/>
                <w:i w:val="false"/>
                <w:color w:val="000000"/>
                <w:sz w:val="20"/>
              </w:rPr>
              <w:t>за рубежом/зарубежная</w:t>
            </w:r>
            <w:r>
              <w:br/>
            </w:r>
            <w:r>
              <w:rPr>
                <w:rFonts w:ascii="Times New Roman"/>
                <w:b w:val="false"/>
                <w:i w:val="false"/>
                <w:color w:val="000000"/>
                <w:sz w:val="20"/>
              </w:rPr>
              <w:t>
</w:t>
            </w:r>
            <w:r>
              <w:rPr>
                <w:rFonts w:ascii="Times New Roman"/>
                <w:b w:val="false"/>
                <w:i w:val="false"/>
                <w:color w:val="000000"/>
                <w:sz w:val="20"/>
              </w:rPr>
              <w:t>организация</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(Шетелдік жоғары оқу орындарына/мекемелерге оқу/ғылыми</w:t>
            </w:r>
            <w:r>
              <w:br/>
            </w:r>
            <w:r>
              <w:rPr>
                <w:rFonts w:ascii="Times New Roman"/>
                <w:b w:val="false"/>
                <w:i w:val="false"/>
                <w:color w:val="000000"/>
                <w:sz w:val="20"/>
              </w:rPr>
              <w:t>
</w:t>
            </w:r>
            <w:r>
              <w:rPr>
                <w:rFonts w:ascii="Times New Roman"/>
                <w:b w:val="false"/>
                <w:i w:val="false"/>
                <w:color w:val="000000"/>
                <w:sz w:val="20"/>
              </w:rPr>
              <w:t>тағылымдамадан өту үшін өз беттерімен түскен тұлғалар</w:t>
            </w:r>
            <w:r>
              <w:br/>
            </w:r>
            <w:r>
              <w:rPr>
                <w:rFonts w:ascii="Times New Roman"/>
                <w:b w:val="false"/>
                <w:i w:val="false"/>
                <w:color w:val="000000"/>
                <w:sz w:val="20"/>
              </w:rPr>
              <w:t>
</w:t>
            </w:r>
            <w:r>
              <w:rPr>
                <w:rFonts w:ascii="Times New Roman"/>
                <w:b w:val="false"/>
                <w:i w:val="false"/>
                <w:color w:val="000000"/>
                <w:sz w:val="20"/>
              </w:rPr>
              <w:t>толтырады</w:t>
            </w:r>
            <w:r>
              <w:br/>
            </w:r>
            <w:r>
              <w:rPr>
                <w:rFonts w:ascii="Times New Roman"/>
                <w:b w:val="false"/>
                <w:i w:val="false"/>
                <w:color w:val="000000"/>
                <w:sz w:val="20"/>
              </w:rPr>
              <w:t>
</w:t>
            </w:r>
            <w:r>
              <w:rPr>
                <w:rFonts w:ascii="Times New Roman"/>
                <w:b w:val="false"/>
                <w:i w:val="false"/>
                <w:color w:val="000000"/>
                <w:sz w:val="20"/>
              </w:rPr>
              <w:t>Заполняется лицами, самостоятельно поступившими в</w:t>
            </w:r>
            <w:r>
              <w:br/>
            </w:r>
            <w:r>
              <w:rPr>
                <w:rFonts w:ascii="Times New Roman"/>
                <w:b w:val="false"/>
                <w:i w:val="false"/>
                <w:color w:val="000000"/>
                <w:sz w:val="20"/>
              </w:rPr>
              <w:t>
</w:t>
            </w:r>
            <w:r>
              <w:rPr>
                <w:rFonts w:ascii="Times New Roman"/>
                <w:b w:val="false"/>
                <w:i w:val="false"/>
                <w:color w:val="000000"/>
                <w:sz w:val="20"/>
              </w:rPr>
              <w:t>зарубежные вузы/организации на  обучение/для прохождения</w:t>
            </w:r>
            <w:r>
              <w:br/>
            </w:r>
            <w:r>
              <w:rPr>
                <w:rFonts w:ascii="Times New Roman"/>
                <w:b w:val="false"/>
                <w:i w:val="false"/>
                <w:color w:val="000000"/>
                <w:sz w:val="20"/>
              </w:rPr>
              <w:t>
</w:t>
            </w:r>
            <w:r>
              <w:rPr>
                <w:rFonts w:ascii="Times New Roman"/>
                <w:b w:val="false"/>
                <w:i w:val="false"/>
                <w:color w:val="000000"/>
                <w:sz w:val="20"/>
              </w:rPr>
              <w:t>научной стажировки)</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халықаралық стипендиясы шеңберінде квота алуға үміткер тұлғалар қатысу</w:t>
            </w:r>
            <w:r>
              <w:br/>
            </w:r>
            <w:r>
              <w:rPr>
                <w:rFonts w:ascii="Times New Roman"/>
                <w:b w:val="false"/>
                <w:i w:val="false"/>
                <w:color w:val="000000"/>
                <w:sz w:val="20"/>
              </w:rPr>
              <w:t>
</w:t>
            </w:r>
            <w:r>
              <w:rPr>
                <w:rFonts w:ascii="Times New Roman"/>
                <w:b w:val="false"/>
                <w:i w:val="false"/>
                <w:color w:val="000000"/>
                <w:sz w:val="20"/>
              </w:rPr>
              <w:t>санатын көрсетулері қажет:</w:t>
            </w:r>
            <w:r>
              <w:br/>
            </w:r>
            <w:r>
              <w:rPr>
                <w:rFonts w:ascii="Times New Roman"/>
                <w:b w:val="false"/>
                <w:i w:val="false"/>
                <w:color w:val="000000"/>
                <w:sz w:val="20"/>
              </w:rPr>
              <w:t>
</w:t>
            </w:r>
            <w:r>
              <w:rPr>
                <w:rFonts w:ascii="Times New Roman"/>
                <w:b w:val="false"/>
                <w:i w:val="false"/>
                <w:color w:val="000000"/>
                <w:sz w:val="20"/>
              </w:rPr>
              <w:t>Лицам, претендующим на получение квоты в рамках международной стипендии "Болашак",</w:t>
            </w:r>
            <w:r>
              <w:br/>
            </w:r>
            <w:r>
              <w:rPr>
                <w:rFonts w:ascii="Times New Roman"/>
                <w:b w:val="false"/>
                <w:i w:val="false"/>
                <w:color w:val="000000"/>
                <w:sz w:val="20"/>
              </w:rPr>
              <w:t>
</w:t>
            </w:r>
            <w:r>
              <w:rPr>
                <w:rFonts w:ascii="Times New Roman"/>
                <w:b w:val="false"/>
                <w:i w:val="false"/>
                <w:color w:val="000000"/>
                <w:sz w:val="20"/>
              </w:rPr>
              <w:t>необходимо указать категорию участника:</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Мемлекеттік ғылыми-зерттеу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Мемлекеттік қызметшілер</w:t>
            </w:r>
            <w:r>
              <w:br/>
            </w:r>
            <w:r>
              <w:rPr>
                <w:rFonts w:ascii="Times New Roman"/>
                <w:b w:val="false"/>
                <w:i w:val="false"/>
                <w:color w:val="000000"/>
                <w:sz w:val="20"/>
              </w:rPr>
              <w:t>
</w:t>
            </w:r>
            <w:r>
              <w:rPr>
                <w:rFonts w:ascii="Times New Roman"/>
                <w:b w:val="false"/>
                <w:i w:val="false"/>
                <w:color w:val="000000"/>
                <w:sz w:val="20"/>
              </w:rPr>
              <w:t>   ұйымдарының, мемлекеттік білім        Государственные служащие</w:t>
            </w:r>
            <w:r>
              <w:br/>
            </w:r>
            <w:r>
              <w:rPr>
                <w:rFonts w:ascii="Times New Roman"/>
                <w:b w:val="false"/>
                <w:i w:val="false"/>
                <w:color w:val="000000"/>
                <w:sz w:val="20"/>
              </w:rPr>
              <w:t>
</w:t>
            </w:r>
            <w:r>
              <w:rPr>
                <w:rFonts w:ascii="Times New Roman"/>
                <w:b w:val="false"/>
                <w:i w:val="false"/>
                <w:color w:val="000000"/>
                <w:sz w:val="20"/>
              </w:rPr>
              <w:t>   ұйымдарының ғылыми немесе</w:t>
            </w:r>
            <w:r>
              <w:br/>
            </w:r>
            <w:r>
              <w:rPr>
                <w:rFonts w:ascii="Times New Roman"/>
                <w:b w:val="false"/>
                <w:i w:val="false"/>
                <w:color w:val="000000"/>
                <w:sz w:val="20"/>
              </w:rPr>
              <w:t>
</w:t>
            </w:r>
            <w:r>
              <w:rPr>
                <w:rFonts w:ascii="Times New Roman"/>
                <w:b w:val="false"/>
                <w:i w:val="false"/>
                <w:color w:val="000000"/>
                <w:sz w:val="20"/>
              </w:rPr>
              <w:t xml:space="preserve">   педагог қызметкерлері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Мемлекеттік ғылыми ұйымдарының және</w:t>
            </w:r>
            <w:r>
              <w:br/>
            </w:r>
            <w:r>
              <w:rPr>
                <w:rFonts w:ascii="Times New Roman"/>
                <w:b w:val="false"/>
                <w:i w:val="false"/>
                <w:color w:val="000000"/>
                <w:sz w:val="20"/>
              </w:rPr>
              <w:t>
</w:t>
            </w:r>
            <w:r>
              <w:rPr>
                <w:rFonts w:ascii="Times New Roman"/>
                <w:b w:val="false"/>
                <w:i w:val="false"/>
                <w:color w:val="000000"/>
                <w:sz w:val="20"/>
              </w:rPr>
              <w:t>   Научные или педагогические             жоғары оқу орындарының мемлекеттік</w:t>
            </w:r>
            <w:r>
              <w:br/>
            </w:r>
            <w:r>
              <w:rPr>
                <w:rFonts w:ascii="Times New Roman"/>
                <w:b w:val="false"/>
                <w:i w:val="false"/>
                <w:color w:val="000000"/>
                <w:sz w:val="20"/>
              </w:rPr>
              <w:t>
</w:t>
            </w:r>
            <w:r>
              <w:rPr>
                <w:rFonts w:ascii="Times New Roman"/>
                <w:b w:val="false"/>
                <w:i w:val="false"/>
                <w:color w:val="000000"/>
                <w:sz w:val="20"/>
              </w:rPr>
              <w:t>   работники государственных              білім ұйымдарының ғылыми немесе</w:t>
            </w:r>
            <w:r>
              <w:br/>
            </w:r>
            <w:r>
              <w:rPr>
                <w:rFonts w:ascii="Times New Roman"/>
                <w:b w:val="false"/>
                <w:i w:val="false"/>
                <w:color w:val="000000"/>
                <w:sz w:val="20"/>
              </w:rPr>
              <w:t>
</w:t>
            </w:r>
            <w:r>
              <w:rPr>
                <w:rFonts w:ascii="Times New Roman"/>
                <w:b w:val="false"/>
                <w:i w:val="false"/>
                <w:color w:val="000000"/>
                <w:sz w:val="20"/>
              </w:rPr>
              <w:t>   научно-исследовательских               педагог қызметкерлері</w:t>
            </w:r>
            <w:r>
              <w:br/>
            </w:r>
            <w:r>
              <w:rPr>
                <w:rFonts w:ascii="Times New Roman"/>
                <w:b w:val="false"/>
                <w:i w:val="false"/>
                <w:color w:val="000000"/>
                <w:sz w:val="20"/>
              </w:rPr>
              <w:t>
</w:t>
            </w:r>
            <w:r>
              <w:rPr>
                <w:rFonts w:ascii="Times New Roman"/>
                <w:b w:val="false"/>
                <w:i w:val="false"/>
                <w:color w:val="000000"/>
                <w:sz w:val="20"/>
              </w:rPr>
              <w:t>   организаций, государственных           Научные работники государственных</w:t>
            </w:r>
            <w:r>
              <w:br/>
            </w:r>
            <w:r>
              <w:rPr>
                <w:rFonts w:ascii="Times New Roman"/>
                <w:b w:val="false"/>
                <w:i w:val="false"/>
                <w:color w:val="000000"/>
                <w:sz w:val="20"/>
              </w:rPr>
              <w:t>
</w:t>
            </w:r>
            <w:r>
              <w:rPr>
                <w:rFonts w:ascii="Times New Roman"/>
                <w:b w:val="false"/>
                <w:i w:val="false"/>
                <w:color w:val="000000"/>
                <w:sz w:val="20"/>
              </w:rPr>
              <w:t>   организаций образования                научных организаций и высших учебных</w:t>
            </w:r>
            <w:r>
              <w:br/>
            </w:r>
            <w:r>
              <w:rPr>
                <w:rFonts w:ascii="Times New Roman"/>
                <w:b w:val="false"/>
                <w:i w:val="false"/>
                <w:color w:val="000000"/>
                <w:sz w:val="20"/>
              </w:rPr>
              <w:t>
</w:t>
            </w:r>
            <w:r>
              <w:rPr>
                <w:rFonts w:ascii="Times New Roman"/>
                <w:b w:val="false"/>
                <w:i w:val="false"/>
                <w:color w:val="000000"/>
                <w:sz w:val="20"/>
              </w:rPr>
              <w:t>                                          заведений</w:t>
            </w:r>
          </w:p>
        </w:tc>
      </w:tr>
    </w:tbl>
    <w:p>
      <w:pPr>
        <w:spacing w:after="0"/>
        <w:ind w:left="0"/>
        <w:jc w:val="both"/>
      </w:pPr>
      <w:r>
        <w:rPr>
          <w:rFonts w:ascii="Times New Roman"/>
          <w:b w:val="false"/>
          <w:i/>
          <w:color w:val="000000"/>
          <w:sz w:val="28"/>
        </w:rPr>
        <w:t>Бұл кестені "Халықаралық бағдарламалар орталығы" АҚ қызметкерлері толтырады</w:t>
      </w:r>
      <w:r>
        <w:br/>
      </w:r>
      <w:r>
        <w:rPr>
          <w:rFonts w:ascii="Times New Roman"/>
          <w:b w:val="false"/>
          <w:i w:val="false"/>
          <w:color w:val="000000"/>
          <w:sz w:val="28"/>
        </w:rPr>
        <w:t>
</w:t>
      </w:r>
      <w:r>
        <w:rPr>
          <w:rFonts w:ascii="Times New Roman"/>
          <w:b w:val="false"/>
          <w:i/>
          <w:color w:val="000000"/>
          <w:sz w:val="28"/>
        </w:rPr>
        <w:t>Данная таблица заполняется сотрудниками АО "Центр международных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3"/>
      </w:tblGrid>
      <w:tr>
        <w:trPr>
          <w:trHeight w:val="30" w:hRule="atLeast"/>
        </w:trPr>
        <w:tc>
          <w:tcPr>
            <w:tcW w:w="1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r>
              <w:rPr>
                <w:rFonts w:ascii="Times New Roman"/>
                <w:b w:val="false"/>
                <w:i/>
                <w:color w:val="000000"/>
                <w:sz w:val="20"/>
              </w:rPr>
              <w:t>Замечания</w:t>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Тексерді 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Проверил         (Жауапты қызметкердің аты-жөні, лауазымы/</w:t>
            </w:r>
            <w:r>
              <w:rPr>
                <w:rFonts w:ascii="Times New Roman"/>
                <w:b w:val="false"/>
                <w:i/>
                <w:color w:val="000000"/>
                <w:sz w:val="20"/>
              </w:rPr>
              <w:t>Ф.И.О., должность</w:t>
            </w:r>
            <w:r>
              <w:br/>
            </w:r>
            <w:r>
              <w:rPr>
                <w:rFonts w:ascii="Times New Roman"/>
                <w:b w:val="false"/>
                <w:i w:val="false"/>
                <w:color w:val="000000"/>
                <w:sz w:val="20"/>
              </w:rPr>
              <w:t>
</w:t>
            </w:r>
            <w:r>
              <w:rPr>
                <w:rFonts w:ascii="Times New Roman"/>
                <w:b w:val="false"/>
                <w:i w:val="false"/>
                <w:color w:val="000000"/>
                <w:sz w:val="20"/>
              </w:rPr>
              <w:t>                                ответственного сотрудника)</w:t>
            </w:r>
          </w:p>
          <w:p>
            <w:pPr>
              <w:spacing w:after="20"/>
              <w:ind w:left="20"/>
              <w:jc w:val="both"/>
            </w:pPr>
            <w:r>
              <w:rPr>
                <w:rFonts w:ascii="Times New Roman"/>
                <w:b w:val="false"/>
                <w:i w:val="false"/>
                <w:color w:val="000000"/>
                <w:sz w:val="20"/>
              </w:rPr>
              <w:t>Қолы _____________________                           Тексерген күні  _______________</w:t>
            </w:r>
            <w:r>
              <w:br/>
            </w:r>
            <w:r>
              <w:rPr>
                <w:rFonts w:ascii="Times New Roman"/>
                <w:b w:val="false"/>
                <w:i w:val="false"/>
                <w:color w:val="000000"/>
                <w:sz w:val="20"/>
              </w:rPr>
              <w:t>
</w:t>
            </w:r>
            <w:r>
              <w:rPr>
                <w:rFonts w:ascii="Times New Roman"/>
                <w:b w:val="false"/>
                <w:i w:val="false"/>
                <w:color w:val="000000"/>
                <w:sz w:val="20"/>
              </w:rPr>
              <w:t>            Подпись                                                   Дата проверки </w:t>
            </w:r>
          </w:p>
        </w:tc>
      </w:tr>
    </w:tbl>
    <w:p>
      <w:pPr>
        <w:spacing w:after="0"/>
        <w:ind w:left="0"/>
        <w:jc w:val="both"/>
      </w:pPr>
      <w:r>
        <w:rPr>
          <w:rFonts w:ascii="Times New Roman"/>
          <w:b/>
          <w:i w:val="false"/>
          <w:color w:val="000000"/>
          <w:sz w:val="28"/>
        </w:rPr>
        <w:t>I. ЖЕКЕ АҚПАРАТ</w:t>
      </w:r>
      <w:r>
        <w:br/>
      </w:r>
      <w:r>
        <w:rPr>
          <w:rFonts w:ascii="Times New Roman"/>
          <w:b w:val="false"/>
          <w:i w:val="false"/>
          <w:color w:val="000000"/>
          <w:sz w:val="28"/>
        </w:rPr>
        <w:t>
   ЛИЧНАЯ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3"/>
      </w:tblGrid>
      <w:tr>
        <w:trPr>
          <w:trHeight w:val="1935" w:hRule="atLeast"/>
        </w:trPr>
        <w:tc>
          <w:tcPr>
            <w:tcW w:w="1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Жеке куәліктің деректері</w:t>
            </w:r>
            <w:r>
              <w:br/>
            </w:r>
            <w:r>
              <w:rPr>
                <w:rFonts w:ascii="Times New Roman"/>
                <w:b w:val="false"/>
                <w:i w:val="false"/>
                <w:color w:val="000000"/>
                <w:sz w:val="20"/>
              </w:rPr>
              <w:t>
</w:t>
            </w:r>
            <w:r>
              <w:rPr>
                <w:rFonts w:ascii="Times New Roman"/>
                <w:b w:val="false"/>
                <w:i w:val="false"/>
                <w:color w:val="000000"/>
                <w:sz w:val="20"/>
              </w:rPr>
              <w:t>   Данные удостоверения личности</w:t>
            </w:r>
          </w:p>
          <w:p>
            <w:pPr>
              <w:spacing w:after="20"/>
              <w:ind w:left="20"/>
              <w:jc w:val="both"/>
            </w:pPr>
            <w:r>
              <w:rPr>
                <w:rFonts w:ascii="Times New Roman"/>
                <w:b/>
                <w:i w:val="false"/>
                <w:color w:val="000000"/>
                <w:sz w:val="20"/>
              </w:rPr>
              <w:t>Жеке идентификациалық нөмірі _______________________________________________</w:t>
            </w:r>
            <w:r>
              <w:br/>
            </w: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i w:val="false"/>
                <w:color w:val="000000"/>
                <w:sz w:val="20"/>
              </w:rPr>
              <w:t>Берілген күні - қолданылу мерзімі ______________ Берген мекеме _____________</w:t>
            </w:r>
            <w:r>
              <w:br/>
            </w:r>
            <w:r>
              <w:rPr>
                <w:rFonts w:ascii="Times New Roman"/>
                <w:b w:val="false"/>
                <w:i w:val="false"/>
                <w:color w:val="000000"/>
                <w:sz w:val="20"/>
              </w:rPr>
              <w:t>
</w:t>
            </w:r>
            <w:r>
              <w:rPr>
                <w:rFonts w:ascii="Times New Roman"/>
                <w:b w:val="false"/>
                <w:i w:val="false"/>
                <w:color w:val="000000"/>
                <w:sz w:val="20"/>
              </w:rPr>
              <w:t>Дата выдачи - срок действия                            Кем выдан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3"/>
      </w:tblGrid>
      <w:tr>
        <w:trPr>
          <w:trHeight w:val="1875" w:hRule="atLeast"/>
        </w:trPr>
        <w:tc>
          <w:tcPr>
            <w:tcW w:w="1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Төлқұжат деректері</w:t>
            </w:r>
            <w:r>
              <w:br/>
            </w:r>
            <w:r>
              <w:rPr>
                <w:rFonts w:ascii="Times New Roman"/>
                <w:b w:val="false"/>
                <w:i w:val="false"/>
                <w:color w:val="000000"/>
                <w:sz w:val="20"/>
              </w:rPr>
              <w:t>
</w:t>
            </w:r>
            <w:r>
              <w:rPr>
                <w:rFonts w:ascii="Times New Roman"/>
                <w:b w:val="false"/>
                <w:i w:val="false"/>
                <w:color w:val="000000"/>
                <w:sz w:val="20"/>
              </w:rPr>
              <w:t>Паспортные данные</w:t>
            </w:r>
          </w:p>
          <w:p>
            <w:pPr>
              <w:spacing w:after="20"/>
              <w:ind w:left="20"/>
              <w:jc w:val="both"/>
            </w:pPr>
            <w:r>
              <w:rPr>
                <w:rFonts w:ascii="Times New Roman"/>
                <w:b/>
                <w:i w:val="false"/>
                <w:color w:val="000000"/>
                <w:sz w:val="20"/>
              </w:rPr>
              <w:t>Нөмірі __________________________ Берген мекеме ____________________________</w:t>
            </w:r>
            <w:r>
              <w:br/>
            </w:r>
            <w:r>
              <w:rPr>
                <w:rFonts w:ascii="Times New Roman"/>
                <w:b w:val="false"/>
                <w:i w:val="false"/>
                <w:color w:val="000000"/>
                <w:sz w:val="20"/>
              </w:rPr>
              <w:t>
</w:t>
            </w:r>
            <w:r>
              <w:rPr>
                <w:rFonts w:ascii="Times New Roman"/>
                <w:b w:val="false"/>
                <w:i w:val="false"/>
                <w:color w:val="000000"/>
                <w:sz w:val="20"/>
              </w:rPr>
              <w:t>Номер                                 Кем выдан</w:t>
            </w:r>
          </w:p>
          <w:p>
            <w:pPr>
              <w:spacing w:after="20"/>
              <w:ind w:left="20"/>
              <w:jc w:val="both"/>
            </w:pPr>
            <w:r>
              <w:rPr>
                <w:rFonts w:ascii="Times New Roman"/>
                <w:b/>
                <w:i w:val="false"/>
                <w:color w:val="000000"/>
                <w:sz w:val="20"/>
              </w:rPr>
              <w:t>Берілген күні - қолданылу мерзімі __________________________________________</w:t>
            </w:r>
            <w:r>
              <w:br/>
            </w:r>
            <w:r>
              <w:rPr>
                <w:rFonts w:ascii="Times New Roman"/>
                <w:b w:val="false"/>
                <w:i w:val="false"/>
                <w:color w:val="000000"/>
                <w:sz w:val="20"/>
              </w:rPr>
              <w:t>
</w:t>
            </w:r>
            <w:r>
              <w:rPr>
                <w:rFonts w:ascii="Times New Roman"/>
                <w:b w:val="false"/>
                <w:i w:val="false"/>
                <w:color w:val="000000"/>
                <w:sz w:val="20"/>
              </w:rPr>
              <w:t>Дата выдачи - срок действия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3"/>
      </w:tblGrid>
      <w:tr>
        <w:trPr>
          <w:trHeight w:val="375" w:hRule="atLeast"/>
        </w:trPr>
        <w:tc>
          <w:tcPr>
            <w:tcW w:w="1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Салық төлеушінің тіркеу нөмірі  _________________________________________</w:t>
            </w:r>
            <w:r>
              <w:br/>
            </w:r>
            <w:r>
              <w:rPr>
                <w:rFonts w:ascii="Times New Roman"/>
                <w:b w:val="false"/>
                <w:i w:val="false"/>
                <w:color w:val="000000"/>
                <w:sz w:val="20"/>
              </w:rPr>
              <w:t>
</w:t>
            </w:r>
            <w:r>
              <w:rPr>
                <w:rFonts w:ascii="Times New Roman"/>
                <w:b w:val="false"/>
                <w:i w:val="false"/>
                <w:color w:val="000000"/>
                <w:sz w:val="20"/>
              </w:rPr>
              <w:t>   Регистрационный номер налогоплательщика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3"/>
      </w:tblGrid>
      <w:tr>
        <w:trPr>
          <w:trHeight w:val="1410" w:hRule="atLeast"/>
        </w:trPr>
        <w:tc>
          <w:tcPr>
            <w:tcW w:w="1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Туған күні/айы/жылы  ____________________________________________________</w:t>
            </w:r>
            <w:r>
              <w:br/>
            </w:r>
            <w:r>
              <w:rPr>
                <w:rFonts w:ascii="Times New Roman"/>
                <w:b w:val="false"/>
                <w:i w:val="false"/>
                <w:color w:val="000000"/>
                <w:sz w:val="20"/>
              </w:rPr>
              <w:t>
</w:t>
            </w:r>
            <w:r>
              <w:rPr>
                <w:rFonts w:ascii="Times New Roman"/>
                <w:b w:val="false"/>
                <w:i w:val="false"/>
                <w:color w:val="000000"/>
                <w:sz w:val="20"/>
              </w:rPr>
              <w:t>   День/месяц/год рождения</w:t>
            </w:r>
          </w:p>
          <w:p>
            <w:pPr>
              <w:spacing w:after="20"/>
              <w:ind w:left="20"/>
              <w:jc w:val="both"/>
            </w:pPr>
            <w:r>
              <w:rPr>
                <w:rFonts w:ascii="Times New Roman"/>
                <w:b/>
                <w:i w:val="false"/>
                <w:color w:val="000000"/>
                <w:sz w:val="20"/>
              </w:rPr>
              <w:t xml:space="preserve">5. Ұлты _________________________ 6. Отбасылық жағдайы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 xml:space="preserve">   Национальность                         Семейное положение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3"/>
        <w:gridCol w:w="6993"/>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Байланыс деректері*</w:t>
            </w:r>
            <w:r>
              <w:br/>
            </w:r>
            <w:r>
              <w:rPr>
                <w:rFonts w:ascii="Times New Roman"/>
                <w:b w:val="false"/>
                <w:i w:val="false"/>
                <w:color w:val="000000"/>
                <w:sz w:val="20"/>
              </w:rPr>
              <w:t>
</w:t>
            </w:r>
            <w:r>
              <w:rPr>
                <w:rFonts w:ascii="Times New Roman"/>
                <w:b w:val="false"/>
                <w:i w:val="false"/>
                <w:color w:val="000000"/>
                <w:sz w:val="20"/>
              </w:rPr>
              <w:t>   Контактные данные*</w:t>
            </w:r>
          </w:p>
        </w:tc>
      </w:tr>
      <w:tr>
        <w:trPr>
          <w:trHeight w:val="345"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үй телефоны __________________</w:t>
            </w:r>
            <w:r>
              <w:br/>
            </w:r>
            <w:r>
              <w:rPr>
                <w:rFonts w:ascii="Times New Roman"/>
                <w:b w:val="false"/>
                <w:i w:val="false"/>
                <w:color w:val="000000"/>
                <w:sz w:val="20"/>
              </w:rPr>
              <w:t>
</w:t>
            </w:r>
            <w:r>
              <w:rPr>
                <w:rFonts w:ascii="Times New Roman"/>
                <w:b w:val="false"/>
                <w:i w:val="false"/>
                <w:color w:val="000000"/>
                <w:sz w:val="20"/>
              </w:rPr>
              <w:t xml:space="preserve">Код, домашний телефон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телефоны ________________________</w:t>
            </w:r>
            <w:r>
              <w:br/>
            </w:r>
            <w:r>
              <w:rPr>
                <w:rFonts w:ascii="Times New Roman"/>
                <w:b w:val="false"/>
                <w:i w:val="false"/>
                <w:color w:val="000000"/>
                <w:sz w:val="20"/>
              </w:rPr>
              <w:t>
</w:t>
            </w:r>
            <w:r>
              <w:rPr>
                <w:rFonts w:ascii="Times New Roman"/>
                <w:b w:val="false"/>
                <w:i w:val="false"/>
                <w:color w:val="000000"/>
                <w:sz w:val="20"/>
              </w:rPr>
              <w:t xml:space="preserve">Мобильный телефон </w:t>
            </w:r>
          </w:p>
        </w:tc>
      </w:tr>
      <w:tr>
        <w:trPr>
          <w:trHeight w:val="405"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жұмыс телефоны _______________</w:t>
            </w:r>
            <w:r>
              <w:br/>
            </w:r>
            <w:r>
              <w:rPr>
                <w:rFonts w:ascii="Times New Roman"/>
                <w:b w:val="false"/>
                <w:i w:val="false"/>
                <w:color w:val="000000"/>
                <w:sz w:val="20"/>
              </w:rPr>
              <w:t>
</w:t>
            </w:r>
            <w:r>
              <w:rPr>
                <w:rFonts w:ascii="Times New Roman"/>
                <w:b w:val="false"/>
                <w:i w:val="false"/>
                <w:color w:val="000000"/>
                <w:sz w:val="20"/>
              </w:rPr>
              <w:t xml:space="preserve">Код, рабочий телефон </w:t>
            </w:r>
            <w:r>
              <w:br/>
            </w: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байланыс телефондары</w:t>
            </w:r>
            <w:r>
              <w:br/>
            </w:r>
            <w:r>
              <w:rPr>
                <w:rFonts w:ascii="Times New Roman"/>
                <w:b w:val="false"/>
                <w:i w:val="false"/>
                <w:color w:val="000000"/>
                <w:sz w:val="20"/>
              </w:rPr>
              <w:t>
</w:t>
            </w:r>
            <w:r>
              <w:rPr>
                <w:rFonts w:ascii="Times New Roman"/>
                <w:b w:val="false"/>
                <w:i w:val="false"/>
                <w:color w:val="000000"/>
                <w:sz w:val="20"/>
              </w:rPr>
              <w:t>Дополнительные контактные телефоны 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e-mail 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Электрондық поштанызды үнемі тексеру қажет</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Необходимо регулярно проверять электронную почту)</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Міндетті түрде./</w:t>
            </w:r>
            <w:r>
              <w:rPr>
                <w:rFonts w:ascii="Times New Roman"/>
                <w:b w:val="false"/>
                <w:i w:val="false"/>
                <w:color w:val="000000"/>
                <w:sz w:val="20"/>
              </w:rPr>
              <w:t>В обязательном порядке.</w:t>
            </w:r>
          </w:p>
        </w:tc>
      </w:tr>
    </w:tbl>
    <w:p>
      <w:pPr>
        <w:spacing w:after="0"/>
        <w:ind w:left="0"/>
        <w:jc w:val="both"/>
      </w:pPr>
      <w:r>
        <w:rPr>
          <w:rFonts w:ascii="Times New Roman"/>
          <w:b w:val="false"/>
          <w:i/>
          <w:color w:val="000000"/>
          <w:sz w:val="28"/>
        </w:rPr>
        <w:t>                                                    ___________________________________</w:t>
      </w:r>
      <w:r>
        <w:br/>
      </w:r>
      <w:r>
        <w:rPr>
          <w:rFonts w:ascii="Times New Roman"/>
          <w:b w:val="false"/>
          <w:i w:val="false"/>
          <w:color w:val="000000"/>
          <w:sz w:val="28"/>
        </w:rPr>
        <w:t>
</w:t>
      </w:r>
      <w:r>
        <w:rPr>
          <w:rFonts w:ascii="Times New Roman"/>
          <w:b w:val="false"/>
          <w:i/>
          <w:color w:val="000000"/>
          <w:sz w:val="28"/>
        </w:rPr>
        <w:t>                                                    үміткердің қолы/подпись претендента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1"/>
        <w:gridCol w:w="6939"/>
      </w:tblGrid>
      <w:tr>
        <w:trPr>
          <w:trHeight w:val="555"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Тұрғылықты орны (толық мекен-жайы, индексі)</w:t>
            </w:r>
            <w:r>
              <w:br/>
            </w:r>
            <w:r>
              <w:rPr>
                <w:rFonts w:ascii="Times New Roman"/>
                <w:b w:val="false"/>
                <w:i w:val="false"/>
                <w:color w:val="000000"/>
                <w:sz w:val="20"/>
              </w:rPr>
              <w:t>
</w:t>
            </w:r>
            <w:r>
              <w:rPr>
                <w:rFonts w:ascii="Times New Roman"/>
                <w:b w:val="false"/>
                <w:i w:val="false"/>
                <w:color w:val="000000"/>
                <w:sz w:val="20"/>
              </w:rPr>
              <w:t>Место проживания (полный адрес, индекс)</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Тіркелген орны (толық мекен-жайы, индексі)</w:t>
            </w:r>
            <w:r>
              <w:br/>
            </w:r>
            <w:r>
              <w:rPr>
                <w:rFonts w:ascii="Times New Roman"/>
                <w:b w:val="false"/>
                <w:i w:val="false"/>
                <w:color w:val="000000"/>
                <w:sz w:val="20"/>
              </w:rPr>
              <w:t>
</w:t>
            </w:r>
            <w:r>
              <w:rPr>
                <w:rFonts w:ascii="Times New Roman"/>
                <w:b w:val="false"/>
                <w:i w:val="false"/>
                <w:color w:val="000000"/>
                <w:sz w:val="20"/>
              </w:rPr>
              <w:t>Место прописки (полный адрес, индекс)</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p>
        </w:tc>
      </w:tr>
    </w:tbl>
    <w:p>
      <w:pPr>
        <w:spacing w:after="0"/>
        <w:ind w:left="0"/>
        <w:jc w:val="both"/>
      </w:pPr>
      <w:r>
        <w:rPr>
          <w:rFonts w:ascii="Times New Roman"/>
          <w:b w:val="false"/>
          <w:i/>
          <w:color w:val="000000"/>
          <w:sz w:val="28"/>
        </w:rPr>
        <w:t>* Байланыс деректеріңіз өзгерген жағдайда ол туралы 5 күн аралығында "Халықаралық бағдарламалар орталығы" АҚ-ның қызметкерлерін ескерту қажет.</w:t>
      </w:r>
      <w:r>
        <w:rPr>
          <w:rFonts w:ascii="Times New Roman"/>
          <w:b w:val="false"/>
          <w:i/>
          <w:color w:val="000000"/>
          <w:sz w:val="28"/>
        </w:rPr>
        <w:t xml:space="preserve"> * В случае изменения контактных данных в течение 5 дней необходимо оповестить сотрудников АО "Центр международных программ".</w:t>
      </w:r>
    </w:p>
    <w:p>
      <w:pPr>
        <w:spacing w:after="0"/>
        <w:ind w:left="0"/>
        <w:jc w:val="both"/>
      </w:pPr>
      <w:r>
        <w:rPr>
          <w:rFonts w:ascii="Times New Roman"/>
          <w:b/>
          <w:i w:val="false"/>
          <w:color w:val="000000"/>
          <w:sz w:val="28"/>
        </w:rPr>
        <w:t>8. Жақын туған-туысқандары/ата-аналары, аға-інілері, апалары, жұбайы, балалары, қамқоршылары/ туралы мәліметтер:</w:t>
      </w:r>
      <w:r>
        <w:br/>
      </w:r>
      <w:r>
        <w:rPr>
          <w:rFonts w:ascii="Times New Roman"/>
          <w:b w:val="false"/>
          <w:i w:val="false"/>
          <w:color w:val="000000"/>
          <w:sz w:val="28"/>
        </w:rPr>
        <w:t>
Сведения о ближайших родственниках /родители, братья, сестры, супруг/а/, дети, попечители/: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793"/>
        <w:gridCol w:w="4513"/>
        <w:gridCol w:w="3573"/>
      </w:tblGrid>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Туысқандық</w:t>
            </w:r>
            <w:r>
              <w:br/>
            </w:r>
            <w:r>
              <w:rPr>
                <w:rFonts w:ascii="Times New Roman"/>
                <w:b w:val="false"/>
                <w:i w:val="false"/>
                <w:color w:val="000000"/>
                <w:sz w:val="20"/>
              </w:rPr>
              <w:t>
</w:t>
            </w:r>
            <w:r>
              <w:rPr>
                <w:rFonts w:ascii="Times New Roman"/>
                <w:b w:val="false"/>
                <w:i w:val="false"/>
                <w:color w:val="000000"/>
                <w:sz w:val="20"/>
              </w:rPr>
              <w:t>дәрежесі</w:t>
            </w:r>
            <w:r>
              <w:br/>
            </w:r>
            <w:r>
              <w:rPr>
                <w:rFonts w:ascii="Times New Roman"/>
                <w:b w:val="false"/>
                <w:i w:val="false"/>
                <w:color w:val="000000"/>
                <w:sz w:val="20"/>
              </w:rPr>
              <w:t>
</w:t>
            </w:r>
            <w:r>
              <w:rPr>
                <w:rFonts w:ascii="Times New Roman"/>
                <w:b w:val="false"/>
                <w:i w:val="false"/>
                <w:color w:val="000000"/>
                <w:sz w:val="20"/>
              </w:rPr>
              <w:t>Степень родства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Аты-жөні,</w:t>
            </w:r>
            <w:r>
              <w:br/>
            </w:r>
            <w:r>
              <w:rPr>
                <w:rFonts w:ascii="Times New Roman"/>
                <w:b w:val="false"/>
                <w:i w:val="false"/>
                <w:color w:val="000000"/>
                <w:sz w:val="20"/>
              </w:rPr>
              <w:t>
</w:t>
            </w:r>
            <w:r>
              <w:rPr>
                <w:rFonts w:ascii="Times New Roman"/>
                <w:b w:val="false"/>
                <w:i w:val="false"/>
                <w:color w:val="000000"/>
                <w:sz w:val="20"/>
              </w:rPr>
              <w:t>туған жылы</w:t>
            </w:r>
            <w:r>
              <w:br/>
            </w:r>
            <w:r>
              <w:rPr>
                <w:rFonts w:ascii="Times New Roman"/>
                <w:b w:val="false"/>
                <w:i w:val="false"/>
                <w:color w:val="000000"/>
                <w:sz w:val="20"/>
              </w:rPr>
              <w:t>
</w:t>
            </w:r>
            <w:r>
              <w:rPr>
                <w:rFonts w:ascii="Times New Roman"/>
                <w:b w:val="false"/>
                <w:i w:val="false"/>
                <w:color w:val="000000"/>
                <w:sz w:val="20"/>
              </w:rPr>
              <w:t>ФИО, год рождения</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Жұмыс/оқу орны, қызметі,</w:t>
            </w:r>
            <w:r>
              <w:br/>
            </w:r>
            <w:r>
              <w:rPr>
                <w:rFonts w:ascii="Times New Roman"/>
                <w:b w:val="false"/>
                <w:i w:val="false"/>
                <w:color w:val="000000"/>
                <w:sz w:val="20"/>
              </w:rPr>
              <w:t>
</w:t>
            </w:r>
            <w:r>
              <w:rPr>
                <w:rFonts w:ascii="Times New Roman"/>
                <w:b w:val="false"/>
                <w:i w:val="false"/>
                <w:color w:val="000000"/>
                <w:sz w:val="20"/>
              </w:rPr>
              <w:t>қызметтік телефоны</w:t>
            </w:r>
            <w:r>
              <w:br/>
            </w:r>
            <w:r>
              <w:rPr>
                <w:rFonts w:ascii="Times New Roman"/>
                <w:b w:val="false"/>
                <w:i w:val="false"/>
                <w:color w:val="000000"/>
                <w:sz w:val="20"/>
              </w:rPr>
              <w:t>
</w:t>
            </w:r>
            <w:r>
              <w:rPr>
                <w:rFonts w:ascii="Times New Roman"/>
                <w:b w:val="false"/>
                <w:i w:val="false"/>
                <w:color w:val="000000"/>
                <w:sz w:val="20"/>
              </w:rPr>
              <w:t>Место работы/учебы,</w:t>
            </w:r>
            <w:r>
              <w:br/>
            </w:r>
            <w:r>
              <w:rPr>
                <w:rFonts w:ascii="Times New Roman"/>
                <w:b w:val="false"/>
                <w:i w:val="false"/>
                <w:color w:val="000000"/>
                <w:sz w:val="20"/>
              </w:rPr>
              <w:t>
</w:t>
            </w:r>
            <w:r>
              <w:rPr>
                <w:rFonts w:ascii="Times New Roman"/>
                <w:b w:val="false"/>
                <w:i w:val="false"/>
                <w:color w:val="000000"/>
                <w:sz w:val="20"/>
              </w:rPr>
              <w:t>должность, служебный</w:t>
            </w:r>
            <w:r>
              <w:br/>
            </w:r>
            <w:r>
              <w:rPr>
                <w:rFonts w:ascii="Times New Roman"/>
                <w:b w:val="false"/>
                <w:i w:val="false"/>
                <w:color w:val="000000"/>
                <w:sz w:val="20"/>
              </w:rPr>
              <w:t>
</w:t>
            </w:r>
            <w:r>
              <w:rPr>
                <w:rFonts w:ascii="Times New Roman"/>
                <w:b w:val="false"/>
                <w:i w:val="false"/>
                <w:color w:val="000000"/>
                <w:sz w:val="20"/>
              </w:rPr>
              <w:t>телефон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Үйінің мекен-жайы,</w:t>
            </w:r>
            <w:r>
              <w:br/>
            </w:r>
            <w:r>
              <w:rPr>
                <w:rFonts w:ascii="Times New Roman"/>
                <w:b w:val="false"/>
                <w:i w:val="false"/>
                <w:color w:val="000000"/>
                <w:sz w:val="20"/>
              </w:rPr>
              <w:t>
</w:t>
            </w:r>
            <w:r>
              <w:rPr>
                <w:rFonts w:ascii="Times New Roman"/>
                <w:b w:val="false"/>
                <w:i w:val="false"/>
                <w:color w:val="000000"/>
                <w:sz w:val="20"/>
              </w:rPr>
              <w:t>телефоны, коды</w:t>
            </w:r>
            <w:r>
              <w:br/>
            </w:r>
            <w:r>
              <w:rPr>
                <w:rFonts w:ascii="Times New Roman"/>
                <w:b w:val="false"/>
                <w:i w:val="false"/>
                <w:color w:val="000000"/>
                <w:sz w:val="20"/>
              </w:rPr>
              <w:t>
</w:t>
            </w:r>
            <w:r>
              <w:rPr>
                <w:rFonts w:ascii="Times New Roman"/>
                <w:b w:val="false"/>
                <w:i w:val="false"/>
                <w:color w:val="000000"/>
                <w:sz w:val="20"/>
              </w:rPr>
              <w:t>Домашний адрес,</w:t>
            </w:r>
            <w:r>
              <w:br/>
            </w:r>
            <w:r>
              <w:rPr>
                <w:rFonts w:ascii="Times New Roman"/>
                <w:b w:val="false"/>
                <w:i w:val="false"/>
                <w:color w:val="000000"/>
                <w:sz w:val="20"/>
              </w:rPr>
              <w:t>
</w:t>
            </w:r>
            <w:r>
              <w:rPr>
                <w:rFonts w:ascii="Times New Roman"/>
                <w:b w:val="false"/>
                <w:i w:val="false"/>
                <w:color w:val="000000"/>
                <w:sz w:val="20"/>
              </w:rPr>
              <w:t>телефон, код</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Әкесі</w:t>
            </w:r>
            <w:r>
              <w:br/>
            </w:r>
            <w:r>
              <w:rPr>
                <w:rFonts w:ascii="Times New Roman"/>
                <w:b w:val="false"/>
                <w:i w:val="false"/>
                <w:color w:val="000000"/>
                <w:sz w:val="20"/>
              </w:rPr>
              <w:t>
</w:t>
            </w:r>
            <w:r>
              <w:rPr>
                <w:rFonts w:ascii="Times New Roman"/>
                <w:b w:val="false"/>
                <w:i w:val="false"/>
                <w:color w:val="000000"/>
                <w:sz w:val="20"/>
              </w:rPr>
              <w:t>Отец</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Анасы</w:t>
            </w:r>
            <w:r>
              <w:br/>
            </w:r>
            <w:r>
              <w:rPr>
                <w:rFonts w:ascii="Times New Roman"/>
                <w:b w:val="false"/>
                <w:i w:val="false"/>
                <w:color w:val="000000"/>
                <w:sz w:val="20"/>
              </w:rPr>
              <w:t>
</w:t>
            </w:r>
            <w:r>
              <w:rPr>
                <w:rFonts w:ascii="Times New Roman"/>
                <w:b w:val="false"/>
                <w:i w:val="false"/>
                <w:color w:val="000000"/>
                <w:sz w:val="20"/>
              </w:rPr>
              <w:t>Мать</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Аға-інілері</w:t>
            </w:r>
            <w:r>
              <w:br/>
            </w:r>
            <w:r>
              <w:rPr>
                <w:rFonts w:ascii="Times New Roman"/>
                <w:b w:val="false"/>
                <w:i w:val="false"/>
                <w:color w:val="000000"/>
                <w:sz w:val="20"/>
              </w:rPr>
              <w:t>
</w:t>
            </w:r>
            <w:r>
              <w:rPr>
                <w:rFonts w:ascii="Times New Roman"/>
                <w:b w:val="false"/>
                <w:i w:val="false"/>
                <w:color w:val="000000"/>
                <w:sz w:val="20"/>
              </w:rPr>
              <w:t>Братья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Апа-сіңлілері</w:t>
            </w:r>
            <w:r>
              <w:br/>
            </w:r>
            <w:r>
              <w:rPr>
                <w:rFonts w:ascii="Times New Roman"/>
                <w:b w:val="false"/>
                <w:i w:val="false"/>
                <w:color w:val="000000"/>
                <w:sz w:val="20"/>
              </w:rPr>
              <w:t>
</w:t>
            </w:r>
            <w:r>
              <w:rPr>
                <w:rFonts w:ascii="Times New Roman"/>
                <w:b w:val="false"/>
                <w:i w:val="false"/>
                <w:color w:val="000000"/>
                <w:sz w:val="20"/>
              </w:rPr>
              <w:t>Сестры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Жұбайы</w:t>
            </w:r>
            <w:r>
              <w:br/>
            </w:r>
            <w:r>
              <w:rPr>
                <w:rFonts w:ascii="Times New Roman"/>
                <w:b w:val="false"/>
                <w:i w:val="false"/>
                <w:color w:val="000000"/>
                <w:sz w:val="20"/>
              </w:rPr>
              <w:t>
</w:t>
            </w:r>
            <w:r>
              <w:rPr>
                <w:rFonts w:ascii="Times New Roman"/>
                <w:b w:val="false"/>
                <w:i w:val="false"/>
                <w:color w:val="000000"/>
                <w:sz w:val="20"/>
              </w:rPr>
              <w:t>Супруг/а/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Балалары</w:t>
            </w:r>
            <w:r>
              <w:br/>
            </w:r>
            <w:r>
              <w:rPr>
                <w:rFonts w:ascii="Times New Roman"/>
                <w:b w:val="false"/>
                <w:i w:val="false"/>
                <w:color w:val="000000"/>
                <w:sz w:val="20"/>
              </w:rPr>
              <w:t>
</w:t>
            </w:r>
            <w:r>
              <w:rPr>
                <w:rFonts w:ascii="Times New Roman"/>
                <w:b w:val="false"/>
                <w:i w:val="false"/>
                <w:color w:val="000000"/>
                <w:sz w:val="20"/>
              </w:rPr>
              <w:t>Дети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Қамқоршылары</w:t>
            </w:r>
            <w:r>
              <w:br/>
            </w:r>
            <w:r>
              <w:rPr>
                <w:rFonts w:ascii="Times New Roman"/>
                <w:b w:val="false"/>
                <w:i w:val="false"/>
                <w:color w:val="000000"/>
                <w:sz w:val="20"/>
              </w:rPr>
              <w:t>
</w:t>
            </w:r>
            <w:r>
              <w:rPr>
                <w:rFonts w:ascii="Times New Roman"/>
                <w:b w:val="false"/>
                <w:i w:val="false"/>
                <w:color w:val="000000"/>
                <w:sz w:val="20"/>
              </w:rPr>
              <w:t>Попечители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___________________________________</w:t>
      </w:r>
      <w:r>
        <w:br/>
      </w:r>
      <w:r>
        <w:rPr>
          <w:rFonts w:ascii="Times New Roman"/>
          <w:b w:val="false"/>
          <w:i w:val="false"/>
          <w:color w:val="000000"/>
          <w:sz w:val="28"/>
        </w:rPr>
        <w:t>
</w:t>
      </w:r>
      <w:r>
        <w:rPr>
          <w:rFonts w:ascii="Times New Roman"/>
          <w:b w:val="false"/>
          <w:i/>
          <w:color w:val="000000"/>
          <w:sz w:val="28"/>
        </w:rPr>
        <w:t>                                                    үміткердің қолы/подпись претендента</w:t>
      </w:r>
    </w:p>
    <w:p>
      <w:pPr>
        <w:spacing w:after="0"/>
        <w:ind w:left="0"/>
        <w:jc w:val="both"/>
      </w:pPr>
      <w:r>
        <w:rPr>
          <w:rFonts w:ascii="Times New Roman"/>
          <w:b/>
          <w:i w:val="false"/>
          <w:color w:val="000000"/>
          <w:sz w:val="28"/>
        </w:rPr>
        <w:t>9. Ата-анаңыздың/қамқоршылардың қызмет саласын көрсетіңіз</w:t>
      </w:r>
      <w:r>
        <w:br/>
      </w:r>
      <w:r>
        <w:rPr>
          <w:rFonts w:ascii="Times New Roman"/>
          <w:b w:val="false"/>
          <w:i w:val="false"/>
          <w:color w:val="000000"/>
          <w:sz w:val="28"/>
        </w:rPr>
        <w:t>
   Укажите сферу деятельности родителей/попечителей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5350"/>
        <w:gridCol w:w="6201"/>
      </w:tblGrid>
      <w:tr>
        <w:trPr>
          <w:trHeight w:val="4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Туысқандық</w:t>
            </w:r>
            <w:r>
              <w:br/>
            </w:r>
            <w:r>
              <w:rPr>
                <w:rFonts w:ascii="Times New Roman"/>
                <w:b w:val="false"/>
                <w:i w:val="false"/>
                <w:color w:val="000000"/>
                <w:sz w:val="20"/>
              </w:rPr>
              <w:t>
</w:t>
            </w:r>
            <w:r>
              <w:rPr>
                <w:rFonts w:ascii="Times New Roman"/>
                <w:b w:val="false"/>
                <w:i w:val="false"/>
                <w:color w:val="000000"/>
                <w:sz w:val="20"/>
              </w:rPr>
              <w:t>дәрежесі</w:t>
            </w:r>
            <w:r>
              <w:br/>
            </w:r>
            <w:r>
              <w:rPr>
                <w:rFonts w:ascii="Times New Roman"/>
                <w:b w:val="false"/>
                <w:i w:val="false"/>
                <w:color w:val="000000"/>
                <w:sz w:val="20"/>
              </w:rPr>
              <w:t>
</w:t>
            </w:r>
            <w:r>
              <w:rPr>
                <w:rFonts w:ascii="Times New Roman"/>
                <w:b w:val="false"/>
                <w:i w:val="false"/>
                <w:color w:val="000000"/>
                <w:sz w:val="20"/>
              </w:rPr>
              <w:t>Степень</w:t>
            </w:r>
            <w:r>
              <w:br/>
            </w:r>
            <w:r>
              <w:rPr>
                <w:rFonts w:ascii="Times New Roman"/>
                <w:b w:val="false"/>
                <w:i w:val="false"/>
                <w:color w:val="000000"/>
                <w:sz w:val="20"/>
              </w:rPr>
              <w:t>
</w:t>
            </w:r>
            <w:r>
              <w:rPr>
                <w:rFonts w:ascii="Times New Roman"/>
                <w:b w:val="false"/>
                <w:i w:val="false"/>
                <w:color w:val="000000"/>
                <w:sz w:val="20"/>
              </w:rPr>
              <w:t>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саласы</w:t>
            </w:r>
            <w:r>
              <w:br/>
            </w:r>
            <w:r>
              <w:rPr>
                <w:rFonts w:ascii="Times New Roman"/>
                <w:b w:val="false"/>
                <w:i w:val="false"/>
                <w:color w:val="000000"/>
                <w:sz w:val="20"/>
              </w:rPr>
              <w:t>
</w:t>
            </w:r>
            <w:r>
              <w:rPr>
                <w:rFonts w:ascii="Times New Roman"/>
                <w:b w:val="false"/>
                <w:i w:val="false"/>
                <w:color w:val="000000"/>
                <w:sz w:val="20"/>
              </w:rPr>
              <w:t>Сфера деятельности</w:t>
            </w:r>
          </w:p>
        </w:tc>
      </w:tr>
      <w:tr>
        <w:trPr>
          <w:trHeight w:val="202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Әкесі</w:t>
            </w:r>
            <w:r>
              <w:br/>
            </w:r>
            <w:r>
              <w:rPr>
                <w:rFonts w:ascii="Times New Roman"/>
                <w:b w:val="false"/>
                <w:i w:val="false"/>
                <w:color w:val="000000"/>
                <w:sz w:val="20"/>
              </w:rPr>
              <w:t>
</w:t>
            </w:r>
            <w:r>
              <w:rPr>
                <w:rFonts w:ascii="Times New Roman"/>
                <w:b w:val="false"/>
                <w:i w:val="false"/>
                <w:color w:val="000000"/>
                <w:sz w:val="20"/>
              </w:rPr>
              <w:t>Отец</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Әскери қызметші/</w:t>
            </w:r>
            <w:r>
              <w:br/>
            </w:r>
            <w:r>
              <w:rPr>
                <w:rFonts w:ascii="Times New Roman"/>
                <w:b w:val="false"/>
                <w:i w:val="false"/>
                <w:color w:val="000000"/>
                <w:sz w:val="20"/>
              </w:rPr>
              <w:t>
</w:t>
            </w:r>
            <w:r>
              <w:rPr>
                <w:rFonts w:ascii="Times New Roman"/>
                <w:b w:val="false"/>
                <w:i w:val="false"/>
                <w:color w:val="000000"/>
                <w:sz w:val="20"/>
              </w:rPr>
              <w:t>    Военнослужащий</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Мемлекеттік қызметші/</w:t>
            </w:r>
            <w:r>
              <w:br/>
            </w:r>
            <w:r>
              <w:rPr>
                <w:rFonts w:ascii="Times New Roman"/>
                <w:b w:val="false"/>
                <w:i w:val="false"/>
                <w:color w:val="000000"/>
                <w:sz w:val="20"/>
              </w:rPr>
              <w:t>
</w:t>
            </w:r>
            <w:r>
              <w:rPr>
                <w:rFonts w:ascii="Times New Roman"/>
                <w:b w:val="false"/>
                <w:i w:val="false"/>
                <w:color w:val="000000"/>
                <w:sz w:val="20"/>
              </w:rPr>
              <w:t>    Государственный служащий</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Бюджеттік мекеме</w:t>
            </w:r>
            <w:r>
              <w:br/>
            </w:r>
            <w:r>
              <w:rPr>
                <w:rFonts w:ascii="Times New Roman"/>
                <w:b w:val="false"/>
                <w:i w:val="false"/>
                <w:color w:val="000000"/>
                <w:sz w:val="20"/>
              </w:rPr>
              <w:t>
    </w:t>
            </w:r>
            <w:r>
              <w:rPr>
                <w:rFonts w:ascii="Times New Roman"/>
                <w:b/>
                <w:i w:val="false"/>
                <w:color w:val="000000"/>
                <w:sz w:val="20"/>
              </w:rPr>
              <w:t>қызметкері</w:t>
            </w:r>
            <w:r>
              <w:rPr>
                <w:rFonts w:ascii="Times New Roman"/>
                <w:b w:val="false"/>
                <w:i w:val="false"/>
                <w:color w:val="000000"/>
                <w:sz w:val="20"/>
              </w:rPr>
              <w:t>/Работник</w:t>
            </w:r>
            <w:r>
              <w:br/>
            </w:r>
            <w:r>
              <w:rPr>
                <w:rFonts w:ascii="Times New Roman"/>
                <w:b w:val="false"/>
                <w:i w:val="false"/>
                <w:color w:val="000000"/>
                <w:sz w:val="20"/>
              </w:rPr>
              <w:t>
</w:t>
            </w:r>
            <w:r>
              <w:rPr>
                <w:rFonts w:ascii="Times New Roman"/>
                <w:b w:val="false"/>
                <w:i w:val="false"/>
                <w:color w:val="000000"/>
                <w:sz w:val="20"/>
              </w:rPr>
              <w:t>    бюджетной организации</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Жеке құрылым қызметкері/</w:t>
            </w:r>
            <w:r>
              <w:br/>
            </w:r>
            <w:r>
              <w:rPr>
                <w:rFonts w:ascii="Times New Roman"/>
                <w:b w:val="false"/>
                <w:i w:val="false"/>
                <w:color w:val="000000"/>
                <w:sz w:val="20"/>
              </w:rPr>
              <w:t>
</w:t>
            </w:r>
            <w:r>
              <w:rPr>
                <w:rFonts w:ascii="Times New Roman"/>
                <w:b w:val="false"/>
                <w:i w:val="false"/>
                <w:color w:val="000000"/>
                <w:sz w:val="20"/>
              </w:rPr>
              <w:t>    Работник частной структуры</w:t>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Мемлекеттік кәсіпорын</w:t>
            </w:r>
            <w:r>
              <w:br/>
            </w:r>
            <w:r>
              <w:rPr>
                <w:rFonts w:ascii="Times New Roman"/>
                <w:b w:val="false"/>
                <w:i w:val="false"/>
                <w:color w:val="000000"/>
                <w:sz w:val="20"/>
              </w:rPr>
              <w:t>
    </w:t>
            </w:r>
            <w:r>
              <w:rPr>
                <w:rFonts w:ascii="Times New Roman"/>
                <w:b/>
                <w:i w:val="false"/>
                <w:color w:val="000000"/>
                <w:sz w:val="20"/>
              </w:rPr>
              <w:t>қызметкері/</w:t>
            </w:r>
            <w:r>
              <w:rPr>
                <w:rFonts w:ascii="Times New Roman"/>
                <w:b w:val="false"/>
                <w:i w:val="false"/>
                <w:color w:val="000000"/>
                <w:sz w:val="20"/>
              </w:rPr>
              <w:t>Работник</w:t>
            </w:r>
            <w:r>
              <w:br/>
            </w:r>
            <w:r>
              <w:rPr>
                <w:rFonts w:ascii="Times New Roman"/>
                <w:b w:val="false"/>
                <w:i w:val="false"/>
                <w:color w:val="000000"/>
                <w:sz w:val="20"/>
              </w:rPr>
              <w:t>
</w:t>
            </w:r>
            <w:r>
              <w:rPr>
                <w:rFonts w:ascii="Times New Roman"/>
                <w:b w:val="false"/>
                <w:i w:val="false"/>
                <w:color w:val="000000"/>
                <w:sz w:val="20"/>
              </w:rPr>
              <w:t xml:space="preserve">    государственного предприятия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Зейнеткер</w:t>
            </w:r>
            <w:r>
              <w:rPr>
                <w:rFonts w:ascii="Times New Roman"/>
                <w:b w:val="false"/>
                <w:i w:val="false"/>
                <w:color w:val="000000"/>
                <w:sz w:val="20"/>
              </w:rPr>
              <w:t xml:space="preserve">/Пенсионер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Жұмыссыз</w:t>
            </w:r>
            <w:r>
              <w:rPr>
                <w:rFonts w:ascii="Times New Roman"/>
                <w:b w:val="false"/>
                <w:i w:val="false"/>
                <w:color w:val="000000"/>
                <w:sz w:val="20"/>
              </w:rPr>
              <w:t xml:space="preserve">/Безработный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Ата-анасы жоқ</w:t>
            </w:r>
            <w:r>
              <w:rPr>
                <w:rFonts w:ascii="Times New Roman"/>
                <w:b w:val="false"/>
                <w:i w:val="false"/>
                <w:color w:val="000000"/>
                <w:sz w:val="20"/>
              </w:rPr>
              <w:t>/Нет родителей</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Другое ___________________</w:t>
            </w:r>
          </w:p>
        </w:tc>
      </w:tr>
      <w:tr>
        <w:trPr>
          <w:trHeight w:val="214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Анасы</w:t>
            </w:r>
            <w:r>
              <w:br/>
            </w:r>
            <w:r>
              <w:rPr>
                <w:rFonts w:ascii="Times New Roman"/>
                <w:b w:val="false"/>
                <w:i w:val="false"/>
                <w:color w:val="000000"/>
                <w:sz w:val="20"/>
              </w:rPr>
              <w:t>
</w:t>
            </w:r>
            <w:r>
              <w:rPr>
                <w:rFonts w:ascii="Times New Roman"/>
                <w:b w:val="false"/>
                <w:i w:val="false"/>
                <w:color w:val="000000"/>
                <w:sz w:val="20"/>
              </w:rPr>
              <w:t>Мать</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Әскери қызметші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Военнослужащий</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Мемлекеттік қызметші/</w:t>
            </w:r>
            <w:r>
              <w:br/>
            </w:r>
            <w:r>
              <w:rPr>
                <w:rFonts w:ascii="Times New Roman"/>
                <w:b w:val="false"/>
                <w:i w:val="false"/>
                <w:color w:val="000000"/>
                <w:sz w:val="20"/>
              </w:rPr>
              <w:t>
</w:t>
            </w:r>
            <w:r>
              <w:rPr>
                <w:rFonts w:ascii="Times New Roman"/>
                <w:b w:val="false"/>
                <w:i w:val="false"/>
                <w:color w:val="000000"/>
                <w:sz w:val="20"/>
              </w:rPr>
              <w:t>    Государственный служащий</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Бюджеттік мекеме</w:t>
            </w:r>
            <w:r>
              <w:br/>
            </w:r>
            <w:r>
              <w:rPr>
                <w:rFonts w:ascii="Times New Roman"/>
                <w:b w:val="false"/>
                <w:i w:val="false"/>
                <w:color w:val="000000"/>
                <w:sz w:val="20"/>
              </w:rPr>
              <w:t>
    </w:t>
            </w:r>
            <w:r>
              <w:rPr>
                <w:rFonts w:ascii="Times New Roman"/>
                <w:b/>
                <w:i w:val="false"/>
                <w:color w:val="000000"/>
                <w:sz w:val="20"/>
              </w:rPr>
              <w:t>қызметкері</w:t>
            </w:r>
            <w:r>
              <w:rPr>
                <w:rFonts w:ascii="Times New Roman"/>
                <w:b w:val="false"/>
                <w:i w:val="false"/>
                <w:color w:val="000000"/>
                <w:sz w:val="20"/>
              </w:rPr>
              <w:t>/Работник</w:t>
            </w:r>
            <w:r>
              <w:br/>
            </w:r>
            <w:r>
              <w:rPr>
                <w:rFonts w:ascii="Times New Roman"/>
                <w:b w:val="false"/>
                <w:i w:val="false"/>
                <w:color w:val="000000"/>
                <w:sz w:val="20"/>
              </w:rPr>
              <w:t>
</w:t>
            </w:r>
            <w:r>
              <w:rPr>
                <w:rFonts w:ascii="Times New Roman"/>
                <w:b w:val="false"/>
                <w:i w:val="false"/>
                <w:color w:val="000000"/>
                <w:sz w:val="20"/>
              </w:rPr>
              <w:t xml:space="preserve">    бюджетной организации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Жеке құрылым қызметкері/</w:t>
            </w:r>
            <w:r>
              <w:br/>
            </w:r>
            <w:r>
              <w:rPr>
                <w:rFonts w:ascii="Times New Roman"/>
                <w:b w:val="false"/>
                <w:i w:val="false"/>
                <w:color w:val="000000"/>
                <w:sz w:val="20"/>
              </w:rPr>
              <w:t>
</w:t>
            </w:r>
            <w:r>
              <w:rPr>
                <w:rFonts w:ascii="Times New Roman"/>
                <w:b w:val="false"/>
                <w:i w:val="false"/>
                <w:color w:val="000000"/>
                <w:sz w:val="20"/>
              </w:rPr>
              <w:t>    Работник частной структуры</w:t>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Мемлекеттік кәсіпорын</w:t>
            </w:r>
            <w:r>
              <w:br/>
            </w:r>
            <w:r>
              <w:rPr>
                <w:rFonts w:ascii="Times New Roman"/>
                <w:b w:val="false"/>
                <w:i w:val="false"/>
                <w:color w:val="000000"/>
                <w:sz w:val="20"/>
              </w:rPr>
              <w:t>
    </w:t>
            </w:r>
            <w:r>
              <w:rPr>
                <w:rFonts w:ascii="Times New Roman"/>
                <w:b/>
                <w:i w:val="false"/>
                <w:color w:val="000000"/>
                <w:sz w:val="20"/>
              </w:rPr>
              <w:t>қызметкері/</w:t>
            </w:r>
            <w:r>
              <w:rPr>
                <w:rFonts w:ascii="Times New Roman"/>
                <w:b w:val="false"/>
                <w:i w:val="false"/>
                <w:color w:val="000000"/>
                <w:sz w:val="20"/>
              </w:rPr>
              <w:t>Работник</w:t>
            </w:r>
            <w:r>
              <w:br/>
            </w:r>
            <w:r>
              <w:rPr>
                <w:rFonts w:ascii="Times New Roman"/>
                <w:b w:val="false"/>
                <w:i w:val="false"/>
                <w:color w:val="000000"/>
                <w:sz w:val="20"/>
              </w:rPr>
              <w:t>
</w:t>
            </w:r>
            <w:r>
              <w:rPr>
                <w:rFonts w:ascii="Times New Roman"/>
                <w:b w:val="false"/>
                <w:i w:val="false"/>
                <w:color w:val="000000"/>
                <w:sz w:val="20"/>
              </w:rPr>
              <w:t>    государственного предприятия</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Зейнеткер</w:t>
            </w:r>
            <w:r>
              <w:rPr>
                <w:rFonts w:ascii="Times New Roman"/>
                <w:b w:val="false"/>
                <w:i w:val="false"/>
                <w:color w:val="000000"/>
                <w:sz w:val="20"/>
              </w:rPr>
              <w:t>/Пенсионер</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Жұмыссыз</w:t>
            </w:r>
            <w:r>
              <w:rPr>
                <w:rFonts w:ascii="Times New Roman"/>
                <w:b w:val="false"/>
                <w:i w:val="false"/>
                <w:color w:val="000000"/>
                <w:sz w:val="20"/>
              </w:rPr>
              <w:t>/Безработный</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Ата-анасы жоқ</w:t>
            </w:r>
            <w:r>
              <w:rPr>
                <w:rFonts w:ascii="Times New Roman"/>
                <w:b w:val="false"/>
                <w:i w:val="false"/>
                <w:color w:val="000000"/>
                <w:sz w:val="20"/>
              </w:rPr>
              <w:t>/Нет родителей</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Другое ____________________</w:t>
            </w:r>
          </w:p>
        </w:tc>
      </w:tr>
      <w:tr>
        <w:trPr>
          <w:trHeight w:val="196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Қамқоршылар</w:t>
            </w:r>
            <w:r>
              <w:br/>
            </w:r>
            <w:r>
              <w:rPr>
                <w:rFonts w:ascii="Times New Roman"/>
                <w:b w:val="false"/>
                <w:i w:val="false"/>
                <w:color w:val="000000"/>
                <w:sz w:val="20"/>
              </w:rPr>
              <w:t>
</w:t>
            </w:r>
            <w:r>
              <w:rPr>
                <w:rFonts w:ascii="Times New Roman"/>
                <w:b w:val="false"/>
                <w:i w:val="false"/>
                <w:color w:val="000000"/>
                <w:sz w:val="20"/>
              </w:rPr>
              <w:t>Попечители</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Әскери қызметші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Военнослужащий</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Мемлекеттік қызметші/</w:t>
            </w:r>
            <w:r>
              <w:br/>
            </w:r>
            <w:r>
              <w:rPr>
                <w:rFonts w:ascii="Times New Roman"/>
                <w:b w:val="false"/>
                <w:i w:val="false"/>
                <w:color w:val="000000"/>
                <w:sz w:val="20"/>
              </w:rPr>
              <w:t>
</w:t>
            </w:r>
            <w:r>
              <w:rPr>
                <w:rFonts w:ascii="Times New Roman"/>
                <w:b w:val="false"/>
                <w:i w:val="false"/>
                <w:color w:val="000000"/>
                <w:sz w:val="20"/>
              </w:rPr>
              <w:t>    Государственный служащий</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Бюджеттік мекеме</w:t>
            </w:r>
            <w:r>
              <w:br/>
            </w:r>
            <w:r>
              <w:rPr>
                <w:rFonts w:ascii="Times New Roman"/>
                <w:b w:val="false"/>
                <w:i w:val="false"/>
                <w:color w:val="000000"/>
                <w:sz w:val="20"/>
              </w:rPr>
              <w:t>
    </w:t>
            </w:r>
            <w:r>
              <w:rPr>
                <w:rFonts w:ascii="Times New Roman"/>
                <w:b/>
                <w:i w:val="false"/>
                <w:color w:val="000000"/>
                <w:sz w:val="20"/>
              </w:rPr>
              <w:t>қызметкері</w:t>
            </w:r>
            <w:r>
              <w:rPr>
                <w:rFonts w:ascii="Times New Roman"/>
                <w:b w:val="false"/>
                <w:i w:val="false"/>
                <w:color w:val="000000"/>
                <w:sz w:val="20"/>
              </w:rPr>
              <w:t>/Работник</w:t>
            </w:r>
            <w:r>
              <w:br/>
            </w:r>
            <w:r>
              <w:rPr>
                <w:rFonts w:ascii="Times New Roman"/>
                <w:b w:val="false"/>
                <w:i w:val="false"/>
                <w:color w:val="000000"/>
                <w:sz w:val="20"/>
              </w:rPr>
              <w:t>
</w:t>
            </w:r>
            <w:r>
              <w:rPr>
                <w:rFonts w:ascii="Times New Roman"/>
                <w:b w:val="false"/>
                <w:i w:val="false"/>
                <w:color w:val="000000"/>
                <w:sz w:val="20"/>
              </w:rPr>
              <w:t>    бюджетной организации</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Жеке құрылым қызметкері/</w:t>
            </w:r>
            <w:r>
              <w:br/>
            </w:r>
            <w:r>
              <w:rPr>
                <w:rFonts w:ascii="Times New Roman"/>
                <w:b w:val="false"/>
                <w:i w:val="false"/>
                <w:color w:val="000000"/>
                <w:sz w:val="20"/>
              </w:rPr>
              <w:t>
</w:t>
            </w:r>
            <w:r>
              <w:rPr>
                <w:rFonts w:ascii="Times New Roman"/>
                <w:b w:val="false"/>
                <w:i w:val="false"/>
                <w:color w:val="000000"/>
                <w:sz w:val="20"/>
              </w:rPr>
              <w:t>    Работник частной структуры</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Мемлекеттік кәсіпорын</w:t>
            </w:r>
            <w:r>
              <w:br/>
            </w:r>
            <w:r>
              <w:rPr>
                <w:rFonts w:ascii="Times New Roman"/>
                <w:b w:val="false"/>
                <w:i w:val="false"/>
                <w:color w:val="000000"/>
                <w:sz w:val="20"/>
              </w:rPr>
              <w:t>
    </w:t>
            </w:r>
            <w:r>
              <w:rPr>
                <w:rFonts w:ascii="Times New Roman"/>
                <w:b/>
                <w:i w:val="false"/>
                <w:color w:val="000000"/>
                <w:sz w:val="20"/>
              </w:rPr>
              <w:t>қызметкері/</w:t>
            </w:r>
            <w:r>
              <w:rPr>
                <w:rFonts w:ascii="Times New Roman"/>
                <w:b w:val="false"/>
                <w:i w:val="false"/>
                <w:color w:val="000000"/>
                <w:sz w:val="20"/>
              </w:rPr>
              <w:t>Работник</w:t>
            </w:r>
            <w:r>
              <w:br/>
            </w:r>
            <w:r>
              <w:rPr>
                <w:rFonts w:ascii="Times New Roman"/>
                <w:b w:val="false"/>
                <w:i w:val="false"/>
                <w:color w:val="000000"/>
                <w:sz w:val="20"/>
              </w:rPr>
              <w:t>
</w:t>
            </w:r>
            <w:r>
              <w:rPr>
                <w:rFonts w:ascii="Times New Roman"/>
                <w:b w:val="false"/>
                <w:i w:val="false"/>
                <w:color w:val="000000"/>
                <w:sz w:val="20"/>
              </w:rPr>
              <w:t>    государственного предприятия</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Зейнеткер</w:t>
            </w:r>
            <w:r>
              <w:rPr>
                <w:rFonts w:ascii="Times New Roman"/>
                <w:b w:val="false"/>
                <w:i w:val="false"/>
                <w:color w:val="000000"/>
                <w:sz w:val="20"/>
              </w:rPr>
              <w:t>/Пенсионер</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Жұмыссыз</w:t>
            </w:r>
            <w:r>
              <w:rPr>
                <w:rFonts w:ascii="Times New Roman"/>
                <w:b w:val="false"/>
                <w:i w:val="false"/>
                <w:color w:val="000000"/>
                <w:sz w:val="20"/>
              </w:rPr>
              <w:t>/Безработный</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Ата-анасы жоқ</w:t>
            </w:r>
            <w:r>
              <w:rPr>
                <w:rFonts w:ascii="Times New Roman"/>
                <w:b w:val="false"/>
                <w:i w:val="false"/>
                <w:color w:val="000000"/>
                <w:sz w:val="20"/>
              </w:rPr>
              <w:t>/Нет родителей</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Другое ____________________</w:t>
            </w:r>
          </w:p>
        </w:tc>
      </w:tr>
    </w:tbl>
    <w:p>
      <w:pPr>
        <w:spacing w:after="0"/>
        <w:ind w:left="0"/>
        <w:jc w:val="both"/>
      </w:pPr>
      <w:r>
        <w:rPr>
          <w:rFonts w:ascii="Times New Roman"/>
          <w:b/>
          <w:i w:val="false"/>
          <w:color w:val="000000"/>
          <w:sz w:val="28"/>
        </w:rPr>
        <w:t>II. БІЛІМІ</w:t>
      </w:r>
      <w:r>
        <w:br/>
      </w: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0"/>
      </w:tblGrid>
      <w:tr>
        <w:trPr>
          <w:trHeight w:val="405" w:hRule="atLeast"/>
        </w:trPr>
        <w:tc>
          <w:tcPr>
            <w:tcW w:w="1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Жоғары және жоғарыдан кейінгі білім</w:t>
            </w:r>
            <w:r>
              <w:br/>
            </w:r>
            <w:r>
              <w:rPr>
                <w:rFonts w:ascii="Times New Roman"/>
                <w:b w:val="false"/>
                <w:i w:val="false"/>
                <w:color w:val="000000"/>
                <w:sz w:val="20"/>
              </w:rPr>
              <w:t>
</w:t>
            </w:r>
            <w:r>
              <w:rPr>
                <w:rFonts w:ascii="Times New Roman"/>
                <w:b w:val="false"/>
                <w:i w:val="false"/>
                <w:color w:val="000000"/>
                <w:sz w:val="20"/>
              </w:rPr>
              <w:t>    Высшее и послевузовское образование</w:t>
            </w:r>
          </w:p>
        </w:tc>
      </w:tr>
      <w:tr>
        <w:trPr>
          <w:trHeight w:val="30" w:hRule="atLeast"/>
        </w:trPr>
        <w:tc>
          <w:tcPr>
            <w:tcW w:w="1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оқу орнының атауы, орналасқан жері</w:t>
            </w:r>
            <w:r>
              <w:br/>
            </w:r>
            <w:r>
              <w:rPr>
                <w:rFonts w:ascii="Times New Roman"/>
                <w:b w:val="false"/>
                <w:i w:val="false"/>
                <w:color w:val="000000"/>
                <w:sz w:val="20"/>
              </w:rPr>
              <w:t>
</w:t>
            </w:r>
            <w:r>
              <w:rPr>
                <w:rFonts w:ascii="Times New Roman"/>
                <w:b w:val="false"/>
                <w:i w:val="false"/>
                <w:color w:val="000000"/>
                <w:sz w:val="20"/>
              </w:rPr>
              <w:t>Наименование вуза, местонахождение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p>
          <w:p>
            <w:pPr>
              <w:spacing w:after="20"/>
              <w:ind w:left="20"/>
              <w:jc w:val="both"/>
            </w:pPr>
            <w:r>
              <w:rPr>
                <w:rFonts w:ascii="Times New Roman"/>
                <w:b/>
                <w:i w:val="false"/>
                <w:color w:val="000000"/>
                <w:sz w:val="20"/>
              </w:rPr>
              <w:t>Оқу бағдарламасы                              Мамандығы</w:t>
            </w:r>
            <w:r>
              <w:br/>
            </w:r>
            <w:r>
              <w:rPr>
                <w:rFonts w:ascii="Times New Roman"/>
                <w:b w:val="false"/>
                <w:i w:val="false"/>
                <w:color w:val="000000"/>
                <w:sz w:val="20"/>
              </w:rPr>
              <w:t>
</w:t>
            </w:r>
            <w:r>
              <w:rPr>
                <w:rFonts w:ascii="Times New Roman"/>
                <w:b w:val="false"/>
                <w:i w:val="false"/>
                <w:color w:val="000000"/>
                <w:sz w:val="20"/>
              </w:rPr>
              <w:t>Программа обучения</w:t>
            </w:r>
            <w:r>
              <w:rPr>
                <w:rFonts w:ascii="Times New Roman"/>
                <w:b/>
                <w:i w:val="false"/>
                <w:color w:val="000000"/>
                <w:sz w:val="20"/>
              </w:rPr>
              <w:t xml:space="preserve"> ____________________________ </w:t>
            </w:r>
            <w:r>
              <w:rPr>
                <w:rFonts w:ascii="Times New Roman"/>
                <w:b w:val="false"/>
                <w:i w:val="false"/>
                <w:color w:val="000000"/>
                <w:sz w:val="20"/>
              </w:rPr>
              <w:t>Специальность ___________________</w:t>
            </w:r>
          </w:p>
          <w:p>
            <w:pPr>
              <w:spacing w:after="20"/>
              <w:ind w:left="20"/>
              <w:jc w:val="both"/>
            </w:pPr>
            <w:r>
              <w:rPr>
                <w:rFonts w:ascii="Times New Roman"/>
                <w:b/>
                <w:i w:val="false"/>
                <w:color w:val="000000"/>
                <w:sz w:val="20"/>
              </w:rPr>
              <w:t>Оқу шарттары ________________________________ Оқу тілі _____________________</w:t>
            </w:r>
            <w:r>
              <w:br/>
            </w:r>
            <w:r>
              <w:rPr>
                <w:rFonts w:ascii="Times New Roman"/>
                <w:b w:val="false"/>
                <w:i w:val="false"/>
                <w:color w:val="000000"/>
                <w:sz w:val="20"/>
              </w:rPr>
              <w:t>
</w:t>
            </w:r>
            <w:r>
              <w:rPr>
                <w:rFonts w:ascii="Times New Roman"/>
                <w:b w:val="false"/>
                <w:i w:val="false"/>
                <w:color w:val="000000"/>
                <w:sz w:val="20"/>
              </w:rPr>
              <w:t xml:space="preserve">Условия обучения    </w:t>
            </w:r>
            <w:r>
              <w:rPr>
                <w:rFonts w:ascii="Times New Roman"/>
                <w:b/>
                <w:i w:val="false"/>
                <w:color w:val="000000"/>
                <w:sz w:val="20"/>
              </w:rPr>
              <w:t xml:space="preserve">(Мемлекеттік білім беру     </w:t>
            </w:r>
            <w:r>
              <w:rPr>
                <w:rFonts w:ascii="Times New Roman"/>
                <w:b w:val="false"/>
                <w:i w:val="false"/>
                <w:color w:val="000000"/>
                <w:sz w:val="20"/>
              </w:rPr>
              <w:t>Язык обучения</w:t>
            </w:r>
            <w:r>
              <w:br/>
            </w:r>
            <w:r>
              <w:rPr>
                <w:rFonts w:ascii="Times New Roman"/>
                <w:b w:val="false"/>
                <w:i w:val="false"/>
                <w:color w:val="000000"/>
                <w:sz w:val="20"/>
              </w:rPr>
              <w:t>
</w:t>
            </w:r>
            <w:r>
              <w:rPr>
                <w:rFonts w:ascii="Times New Roman"/>
                <w:b w:val="false"/>
                <w:i w:val="false"/>
                <w:color w:val="000000"/>
                <w:sz w:val="20"/>
              </w:rPr>
              <w:t>                    гранты/ақылы бөлім)</w:t>
            </w:r>
            <w:r>
              <w:br/>
            </w:r>
            <w:r>
              <w:rPr>
                <w:rFonts w:ascii="Times New Roman"/>
                <w:b w:val="false"/>
                <w:i w:val="false"/>
                <w:color w:val="000000"/>
                <w:sz w:val="20"/>
              </w:rPr>
              <w:t>
</w:t>
            </w:r>
            <w:r>
              <w:rPr>
                <w:rFonts w:ascii="Times New Roman"/>
                <w:b w:val="false"/>
                <w:i w:val="false"/>
                <w:color w:val="000000"/>
                <w:sz w:val="20"/>
              </w:rPr>
              <w:t>                 Государственный образовательный</w:t>
            </w:r>
            <w:r>
              <w:br/>
            </w:r>
            <w:r>
              <w:rPr>
                <w:rFonts w:ascii="Times New Roman"/>
                <w:b w:val="false"/>
                <w:i w:val="false"/>
                <w:color w:val="000000"/>
                <w:sz w:val="20"/>
              </w:rPr>
              <w:t>
</w:t>
            </w:r>
            <w:r>
              <w:rPr>
                <w:rFonts w:ascii="Times New Roman"/>
                <w:b w:val="false"/>
                <w:i w:val="false"/>
                <w:color w:val="000000"/>
                <w:sz w:val="20"/>
              </w:rPr>
              <w:t>                     грант/платное отделение)</w:t>
            </w:r>
          </w:p>
          <w:p>
            <w:pPr>
              <w:spacing w:after="20"/>
              <w:ind w:left="20"/>
              <w:jc w:val="both"/>
            </w:pPr>
            <w:r>
              <w:rPr>
                <w:rFonts w:ascii="Times New Roman"/>
                <w:b/>
                <w:i w:val="false"/>
                <w:color w:val="000000"/>
                <w:sz w:val="20"/>
              </w:rPr>
              <w:t>Жоғары оқу орнына түскен жылы            Жоғары оқу орнын бітірген жылы</w:t>
            </w:r>
            <w:r>
              <w:br/>
            </w:r>
            <w:r>
              <w:rPr>
                <w:rFonts w:ascii="Times New Roman"/>
                <w:b w:val="false"/>
                <w:i w:val="false"/>
                <w:color w:val="000000"/>
                <w:sz w:val="20"/>
              </w:rPr>
              <w:t>
</w:t>
            </w:r>
            <w:r>
              <w:rPr>
                <w:rFonts w:ascii="Times New Roman"/>
                <w:b w:val="false"/>
                <w:i w:val="false"/>
                <w:color w:val="000000"/>
                <w:sz w:val="20"/>
              </w:rPr>
              <w:t>Годы поступления в вуз ___________________    Год окончания вуза _____________________</w:t>
            </w:r>
          </w:p>
          <w:p>
            <w:pPr>
              <w:spacing w:after="20"/>
              <w:ind w:left="20"/>
              <w:jc w:val="both"/>
            </w:pPr>
            <w:r>
              <w:rPr>
                <w:rFonts w:ascii="Times New Roman"/>
                <w:b/>
                <w:i w:val="false"/>
                <w:color w:val="000000"/>
                <w:sz w:val="20"/>
              </w:rPr>
              <w:t>Диплом қосымшасы бойынша орташа балы</w:t>
            </w:r>
            <w:r>
              <w:br/>
            </w:r>
            <w:r>
              <w:rPr>
                <w:rFonts w:ascii="Times New Roman"/>
                <w:b w:val="false"/>
                <w:i w:val="false"/>
                <w:color w:val="000000"/>
                <w:sz w:val="20"/>
              </w:rPr>
              <w:t>
</w:t>
            </w:r>
            <w:r>
              <w:rPr>
                <w:rFonts w:ascii="Times New Roman"/>
                <w:b w:val="false"/>
                <w:i w:val="false"/>
                <w:color w:val="000000"/>
                <w:sz w:val="20"/>
              </w:rPr>
              <w:t>Средний балл по приложению к диплому _________</w:t>
            </w:r>
          </w:p>
        </w:tc>
      </w:tr>
    </w:tbl>
    <w:p>
      <w:pPr>
        <w:spacing w:after="0"/>
        <w:ind w:left="0"/>
        <w:jc w:val="both"/>
      </w:pPr>
      <w:r>
        <w:rPr>
          <w:rFonts w:ascii="Times New Roman"/>
          <w:b w:val="false"/>
          <w:i/>
          <w:color w:val="000000"/>
          <w:sz w:val="28"/>
        </w:rPr>
        <w:t>                                                    ___________________________________</w:t>
      </w:r>
      <w:r>
        <w:br/>
      </w:r>
      <w:r>
        <w:rPr>
          <w:rFonts w:ascii="Times New Roman"/>
          <w:b w:val="false"/>
          <w:i w:val="false"/>
          <w:color w:val="000000"/>
          <w:sz w:val="28"/>
        </w:rPr>
        <w:t>
</w:t>
      </w:r>
      <w:r>
        <w:rPr>
          <w:rFonts w:ascii="Times New Roman"/>
          <w:b w:val="false"/>
          <w:i/>
          <w:color w:val="000000"/>
          <w:sz w:val="28"/>
        </w:rPr>
        <w:t>                                                    үміткердің қолы/подпись претендента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3"/>
      </w:tblGrid>
      <w:tr>
        <w:trPr>
          <w:trHeight w:val="525" w:hRule="atLeast"/>
        </w:trPr>
        <w:tc>
          <w:tcPr>
            <w:tcW w:w="1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Жоғарыдан кейінгі білім</w:t>
            </w:r>
            <w:r>
              <w:br/>
            </w:r>
            <w:r>
              <w:rPr>
                <w:rFonts w:ascii="Times New Roman"/>
                <w:b w:val="false"/>
                <w:i w:val="false"/>
                <w:color w:val="000000"/>
                <w:sz w:val="20"/>
              </w:rPr>
              <w:t>
</w:t>
            </w:r>
            <w:r>
              <w:rPr>
                <w:rFonts w:ascii="Times New Roman"/>
                <w:b w:val="false"/>
                <w:i w:val="false"/>
                <w:color w:val="000000"/>
                <w:sz w:val="20"/>
              </w:rPr>
              <w:t>    Послевузовское образование</w:t>
            </w:r>
          </w:p>
        </w:tc>
      </w:tr>
      <w:tr>
        <w:trPr>
          <w:trHeight w:val="4545" w:hRule="atLeast"/>
        </w:trPr>
        <w:tc>
          <w:tcPr>
            <w:tcW w:w="1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Жоғарыдан кейінгі білім бағдарламаларын (магистратура, аспирантура,</w:t>
            </w:r>
            <w:r>
              <w:br/>
            </w:r>
            <w:r>
              <w:rPr>
                <w:rFonts w:ascii="Times New Roman"/>
                <w:b w:val="false"/>
                <w:i w:val="false"/>
                <w:color w:val="000000"/>
                <w:sz w:val="20"/>
              </w:rPr>
              <w:t>
</w:t>
            </w:r>
            <w:r>
              <w:rPr>
                <w:rFonts w:ascii="Times New Roman"/>
                <w:b w:val="false"/>
                <w:i w:val="false"/>
                <w:color w:val="000000"/>
                <w:sz w:val="20"/>
              </w:rPr>
              <w:t>ізденуші, докторантура және басқа да) аяқтасаңыз, оларды атаңыз:</w:t>
            </w:r>
            <w:r>
              <w:br/>
            </w:r>
            <w:r>
              <w:rPr>
                <w:rFonts w:ascii="Times New Roman"/>
                <w:b w:val="false"/>
                <w:i w:val="false"/>
                <w:color w:val="000000"/>
                <w:sz w:val="20"/>
              </w:rPr>
              <w:t>
</w:t>
            </w:r>
            <w:r>
              <w:rPr>
                <w:rFonts w:ascii="Times New Roman"/>
                <w:b w:val="false"/>
                <w:i w:val="false"/>
                <w:color w:val="000000"/>
                <w:sz w:val="20"/>
              </w:rPr>
              <w:t>Перечислите послевузовские программы (магистратура, аспирантура, соискательство,</w:t>
            </w:r>
            <w:r>
              <w:br/>
            </w:r>
            <w:r>
              <w:rPr>
                <w:rFonts w:ascii="Times New Roman"/>
                <w:b w:val="false"/>
                <w:i w:val="false"/>
                <w:color w:val="000000"/>
                <w:sz w:val="20"/>
              </w:rPr>
              <w:t>
</w:t>
            </w:r>
            <w:r>
              <w:rPr>
                <w:rFonts w:ascii="Times New Roman"/>
                <w:b w:val="false"/>
                <w:i w:val="false"/>
                <w:color w:val="000000"/>
                <w:sz w:val="20"/>
              </w:rPr>
              <w:t>докторантура и другие), которые Вы завершили:</w:t>
            </w:r>
          </w:p>
          <w:p>
            <w:pPr>
              <w:spacing w:after="20"/>
              <w:ind w:left="20"/>
              <w:jc w:val="both"/>
            </w:pPr>
            <w:r>
              <w:rPr>
                <w:rFonts w:ascii="Times New Roman"/>
                <w:b/>
                <w:i w:val="false"/>
                <w:color w:val="000000"/>
                <w:sz w:val="20"/>
              </w:rPr>
              <w:t>Мамандық                             Дәреже</w:t>
            </w:r>
            <w:r>
              <w:br/>
            </w:r>
            <w:r>
              <w:rPr>
                <w:rFonts w:ascii="Times New Roman"/>
                <w:b w:val="false"/>
                <w:i w:val="false"/>
                <w:color w:val="000000"/>
                <w:sz w:val="20"/>
              </w:rPr>
              <w:t>
</w:t>
            </w:r>
            <w:r>
              <w:rPr>
                <w:rFonts w:ascii="Times New Roman"/>
                <w:b w:val="false"/>
                <w:i w:val="false"/>
                <w:color w:val="000000"/>
                <w:sz w:val="20"/>
              </w:rPr>
              <w:t>Специальность                             Степень</w:t>
            </w:r>
            <w:r>
              <w:br/>
            </w:r>
            <w:r>
              <w:rPr>
                <w:rFonts w:ascii="Times New Roman"/>
                <w:b w:val="false"/>
                <w:i w:val="false"/>
                <w:color w:val="000000"/>
                <w:sz w:val="20"/>
              </w:rPr>
              <w:t>
</w:t>
            </w:r>
            <w:r>
              <w:rPr>
                <w:rFonts w:ascii="Times New Roman"/>
                <w:b w:val="false"/>
                <w:i w:val="false"/>
                <w:color w:val="000000"/>
                <w:sz w:val="20"/>
              </w:rPr>
              <w:t>________________________________________  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  ___________________________________________</w:t>
            </w:r>
          </w:p>
          <w:p>
            <w:pPr>
              <w:spacing w:after="20"/>
              <w:ind w:left="20"/>
              <w:jc w:val="both"/>
            </w:pPr>
            <w:r>
              <w:rPr>
                <w:rFonts w:ascii="Times New Roman"/>
                <w:b/>
                <w:i w:val="false"/>
                <w:color w:val="000000"/>
                <w:sz w:val="20"/>
              </w:rPr>
              <w:t>Бағдарлама                           Оқу жылдары</w:t>
            </w:r>
            <w:r>
              <w:br/>
            </w:r>
            <w:r>
              <w:rPr>
                <w:rFonts w:ascii="Times New Roman"/>
                <w:b w:val="false"/>
                <w:i w:val="false"/>
                <w:color w:val="000000"/>
                <w:sz w:val="20"/>
              </w:rPr>
              <w:t>
</w:t>
            </w:r>
            <w:r>
              <w:rPr>
                <w:rFonts w:ascii="Times New Roman"/>
                <w:b w:val="false"/>
                <w:i w:val="false"/>
                <w:color w:val="000000"/>
                <w:sz w:val="20"/>
              </w:rPr>
              <w:t xml:space="preserve">Программа                                 Годы обучения </w:t>
            </w:r>
            <w:r>
              <w:br/>
            </w:r>
            <w:r>
              <w:rPr>
                <w:rFonts w:ascii="Times New Roman"/>
                <w:b w:val="false"/>
                <w:i w:val="false"/>
                <w:color w:val="000000"/>
                <w:sz w:val="20"/>
              </w:rPr>
              <w:t>
</w:t>
            </w:r>
            <w:r>
              <w:rPr>
                <w:rFonts w:ascii="Times New Roman"/>
                <w:b w:val="false"/>
                <w:i w:val="false"/>
                <w:color w:val="000000"/>
                <w:sz w:val="20"/>
              </w:rPr>
              <w:t>________________________________________  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  ___________________________________________</w:t>
            </w:r>
          </w:p>
          <w:p>
            <w:pPr>
              <w:spacing w:after="20"/>
              <w:ind w:left="20"/>
              <w:jc w:val="both"/>
            </w:pPr>
            <w:r>
              <w:rPr>
                <w:rFonts w:ascii="Times New Roman"/>
                <w:b/>
                <w:i w:val="false"/>
                <w:color w:val="000000"/>
                <w:sz w:val="20"/>
              </w:rPr>
              <w:t>Оқу орнының атауы                    Орналасқан жері</w:t>
            </w:r>
            <w:r>
              <w:br/>
            </w:r>
            <w:r>
              <w:rPr>
                <w:rFonts w:ascii="Times New Roman"/>
                <w:b w:val="false"/>
                <w:i w:val="false"/>
                <w:color w:val="000000"/>
                <w:sz w:val="20"/>
              </w:rPr>
              <w:t>
</w:t>
            </w:r>
            <w:r>
              <w:rPr>
                <w:rFonts w:ascii="Times New Roman"/>
                <w:b w:val="false"/>
                <w:i w:val="false"/>
                <w:color w:val="000000"/>
                <w:sz w:val="20"/>
              </w:rPr>
              <w:t>Наименование учебного заведения           Местонахождение</w:t>
            </w:r>
            <w:r>
              <w:br/>
            </w:r>
            <w:r>
              <w:rPr>
                <w:rFonts w:ascii="Times New Roman"/>
                <w:b w:val="false"/>
                <w:i w:val="false"/>
                <w:color w:val="000000"/>
                <w:sz w:val="20"/>
              </w:rPr>
              <w:t>
</w:t>
            </w:r>
            <w:r>
              <w:rPr>
                <w:rFonts w:ascii="Times New Roman"/>
                <w:b w:val="false"/>
                <w:i w:val="false"/>
                <w:color w:val="000000"/>
                <w:sz w:val="20"/>
              </w:rPr>
              <w:t>________________________________________  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  ___________________________________________</w:t>
            </w:r>
          </w:p>
        </w:tc>
      </w:tr>
    </w:tbl>
    <w:p>
      <w:pPr>
        <w:spacing w:after="0"/>
        <w:ind w:left="0"/>
        <w:jc w:val="both"/>
      </w:pPr>
      <w:r>
        <w:rPr>
          <w:rFonts w:ascii="Times New Roman"/>
          <w:b/>
          <w:i w:val="false"/>
          <w:color w:val="000000"/>
          <w:sz w:val="28"/>
        </w:rPr>
        <w:t>III. КӘСІБИ ҚЫЗМЕТІ</w:t>
      </w:r>
      <w:r>
        <w:br/>
      </w:r>
      <w:r>
        <w:rPr>
          <w:rFonts w:ascii="Times New Roman"/>
          <w:b w:val="false"/>
          <w:i w:val="false"/>
          <w:color w:val="000000"/>
          <w:sz w:val="28"/>
        </w:rPr>
        <w:t>
     ПРОФЕССИОНАЛЬНАЯ ДЕЯТЕЛЬНОСТЬ</w:t>
      </w:r>
    </w:p>
    <w:p>
      <w:pPr>
        <w:spacing w:after="0"/>
        <w:ind w:left="0"/>
        <w:jc w:val="both"/>
      </w:pPr>
      <w:r>
        <w:rPr>
          <w:rFonts w:ascii="Times New Roman"/>
          <w:b/>
          <w:i w:val="false"/>
          <w:color w:val="000000"/>
          <w:sz w:val="28"/>
        </w:rPr>
        <w:t>12. Еңбек ету қызметі</w:t>
      </w:r>
      <w:r>
        <w:br/>
      </w:r>
      <w:r>
        <w:rPr>
          <w:rFonts w:ascii="Times New Roman"/>
          <w:b w:val="false"/>
          <w:i w:val="false"/>
          <w:color w:val="000000"/>
          <w:sz w:val="28"/>
        </w:rPr>
        <w:t>
    Трудовая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1613"/>
        <w:gridCol w:w="4265"/>
        <w:gridCol w:w="3213"/>
        <w:gridCol w:w="28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 және жылы</w:t>
            </w:r>
            <w:r>
              <w:br/>
            </w:r>
            <w:r>
              <w:rPr>
                <w:rFonts w:ascii="Times New Roman"/>
                <w:b w:val="false"/>
                <w:i w:val="false"/>
                <w:color w:val="000000"/>
                <w:sz w:val="20"/>
              </w:rPr>
              <w:t>
</w:t>
            </w:r>
            <w:r>
              <w:rPr>
                <w:rFonts w:ascii="Times New Roman"/>
                <w:b w:val="false"/>
                <w:i w:val="false"/>
                <w:color w:val="000000"/>
                <w:sz w:val="20"/>
              </w:rPr>
              <w:t>Месяц и год</w:t>
            </w:r>
          </w:p>
        </w:tc>
        <w:tc>
          <w:tcPr>
            <w:tcW w:w="4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орнының атауы</w:t>
            </w:r>
            <w:r>
              <w:br/>
            </w:r>
            <w:r>
              <w:rPr>
                <w:rFonts w:ascii="Times New Roman"/>
                <w:b w:val="false"/>
                <w:i w:val="false"/>
                <w:color w:val="000000"/>
                <w:sz w:val="20"/>
              </w:rPr>
              <w:t>
</w:t>
            </w:r>
            <w:r>
              <w:rPr>
                <w:rFonts w:ascii="Times New Roman"/>
                <w:b w:val="false"/>
                <w:i w:val="false"/>
                <w:color w:val="000000"/>
                <w:sz w:val="20"/>
              </w:rPr>
              <w:t>Наименование места работы</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Должность</w:t>
            </w:r>
          </w:p>
        </w:tc>
        <w:tc>
          <w:tcPr>
            <w:tcW w:w="2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орнының</w:t>
            </w:r>
            <w:r>
              <w:br/>
            </w:r>
            <w:r>
              <w:rPr>
                <w:rFonts w:ascii="Times New Roman"/>
                <w:b w:val="false"/>
                <w:i w:val="false"/>
                <w:color w:val="000000"/>
                <w:sz w:val="20"/>
              </w:rPr>
              <w:t>
</w:t>
            </w:r>
            <w:r>
              <w:rPr>
                <w:rFonts w:ascii="Times New Roman"/>
                <w:b w:val="false"/>
                <w:i w:val="false"/>
                <w:color w:val="000000"/>
                <w:sz w:val="20"/>
              </w:rPr>
              <w:t>орналасқан жері</w:t>
            </w:r>
            <w:r>
              <w:br/>
            </w:r>
            <w:r>
              <w:rPr>
                <w:rFonts w:ascii="Times New Roman"/>
                <w:b w:val="false"/>
                <w:i w:val="false"/>
                <w:color w:val="000000"/>
                <w:sz w:val="20"/>
              </w:rPr>
              <w:t>
</w:t>
            </w:r>
            <w:r>
              <w:rPr>
                <w:rFonts w:ascii="Times New Roman"/>
                <w:b w:val="false"/>
                <w:i w:val="false"/>
                <w:color w:val="000000"/>
                <w:sz w:val="20"/>
              </w:rPr>
              <w:t>Адрес места</w:t>
            </w:r>
            <w:r>
              <w:br/>
            </w:r>
            <w:r>
              <w:rPr>
                <w:rFonts w:ascii="Times New Roman"/>
                <w:b w:val="false"/>
                <w:i w:val="false"/>
                <w:color w:val="000000"/>
                <w:sz w:val="20"/>
              </w:rPr>
              <w:t>
</w:t>
            </w:r>
            <w:r>
              <w:rPr>
                <w:rFonts w:ascii="Times New Roman"/>
                <w:b w:val="false"/>
                <w:i w:val="false"/>
                <w:color w:val="000000"/>
                <w:sz w:val="20"/>
              </w:rPr>
              <w:t>работы</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Келген</w:t>
            </w:r>
            <w:r>
              <w:br/>
            </w:r>
            <w:r>
              <w:rPr>
                <w:rFonts w:ascii="Times New Roman"/>
                <w:b w:val="false"/>
                <w:i w:val="false"/>
                <w:color w:val="000000"/>
                <w:sz w:val="20"/>
              </w:rPr>
              <w:t>
</w:t>
            </w:r>
            <w:r>
              <w:rPr>
                <w:rFonts w:ascii="Times New Roman"/>
                <w:b w:val="false"/>
                <w:i w:val="false"/>
                <w:color w:val="000000"/>
                <w:sz w:val="20"/>
              </w:rPr>
              <w:t>Приема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Кеткен</w:t>
            </w:r>
            <w:r>
              <w:br/>
            </w:r>
            <w:r>
              <w:rPr>
                <w:rFonts w:ascii="Times New Roman"/>
                <w:b w:val="false"/>
                <w:i w:val="false"/>
                <w:color w:val="000000"/>
                <w:sz w:val="20"/>
              </w:rPr>
              <w:t>
</w:t>
            </w:r>
            <w:r>
              <w:rPr>
                <w:rFonts w:ascii="Times New Roman"/>
                <w:b w:val="false"/>
                <w:i w:val="false"/>
                <w:color w:val="000000"/>
                <w:sz w:val="20"/>
              </w:rPr>
              <w:t>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13. Ғылыми дәрежеңіз, ғылыми атағыңыз _________________________</w:t>
      </w:r>
      <w:r>
        <w:br/>
      </w:r>
      <w:r>
        <w:rPr>
          <w:rFonts w:ascii="Times New Roman"/>
          <w:b w:val="false"/>
          <w:i w:val="false"/>
          <w:color w:val="000000"/>
          <w:sz w:val="28"/>
        </w:rPr>
        <w:t>
    Ученая степень, ученое звание</w:t>
      </w:r>
    </w:p>
    <w:p>
      <w:pPr>
        <w:spacing w:after="0"/>
        <w:ind w:left="0"/>
        <w:jc w:val="both"/>
      </w:pPr>
      <w:r>
        <w:rPr>
          <w:rFonts w:ascii="Times New Roman"/>
          <w:b/>
          <w:i w:val="false"/>
          <w:color w:val="000000"/>
          <w:sz w:val="28"/>
        </w:rPr>
        <w:t>14. Мамандық шифры және атауы/ ________________________________</w:t>
      </w:r>
      <w:r>
        <w:br/>
      </w:r>
      <w:r>
        <w:rPr>
          <w:rFonts w:ascii="Times New Roman"/>
          <w:b w:val="false"/>
          <w:i w:val="false"/>
          <w:color w:val="000000"/>
          <w:sz w:val="28"/>
        </w:rPr>
        <w:t>
    Шифр и наименование специальности</w:t>
      </w:r>
    </w:p>
    <w:p>
      <w:pPr>
        <w:spacing w:after="0"/>
        <w:ind w:left="0"/>
        <w:jc w:val="both"/>
      </w:pPr>
      <w:r>
        <w:rPr>
          <w:rFonts w:ascii="Times New Roman"/>
          <w:b/>
          <w:i w:val="false"/>
          <w:color w:val="000000"/>
          <w:sz w:val="28"/>
        </w:rPr>
        <w:t>15. Диссертация жұмысының тақырыбы/ ___________________________</w:t>
      </w:r>
      <w:r>
        <w:br/>
      </w:r>
      <w:r>
        <w:rPr>
          <w:rFonts w:ascii="Times New Roman"/>
          <w:b w:val="false"/>
          <w:i w:val="false"/>
          <w:color w:val="000000"/>
          <w:sz w:val="28"/>
        </w:rPr>
        <w:t>
    Тема диссертационной работы</w:t>
      </w:r>
    </w:p>
    <w:p>
      <w:pPr>
        <w:spacing w:after="0"/>
        <w:ind w:left="0"/>
        <w:jc w:val="both"/>
      </w:pPr>
      <w:r>
        <w:rPr>
          <w:rFonts w:ascii="Times New Roman"/>
          <w:b/>
          <w:i w:val="false"/>
          <w:color w:val="000000"/>
          <w:sz w:val="28"/>
        </w:rPr>
        <w:t>16. Бар болған жағдайда ғылыми жарияланымдарыңыз бен еңбектерің</w:t>
      </w:r>
      <w:r>
        <w:br/>
      </w:r>
      <w:r>
        <w:rPr>
          <w:rFonts w:ascii="Times New Roman"/>
          <w:b w:val="false"/>
          <w:i w:val="false"/>
          <w:color w:val="000000"/>
          <w:sz w:val="28"/>
        </w:rPr>
        <w:t>
</w:t>
      </w:r>
      <w:r>
        <w:rPr>
          <w:rFonts w:ascii="Times New Roman"/>
          <w:b/>
          <w:i w:val="false"/>
          <w:color w:val="000000"/>
          <w:sz w:val="28"/>
        </w:rPr>
        <w:t>    ізді атап көрсетіңіз</w:t>
      </w:r>
      <w:r>
        <w:br/>
      </w:r>
      <w:r>
        <w:rPr>
          <w:rFonts w:ascii="Times New Roman"/>
          <w:b w:val="false"/>
          <w:i w:val="false"/>
          <w:color w:val="000000"/>
          <w:sz w:val="28"/>
        </w:rPr>
        <w:t>
    Перечислите научные разработки, публикации и труды, в случае</w:t>
      </w:r>
      <w:r>
        <w:br/>
      </w:r>
      <w:r>
        <w:rPr>
          <w:rFonts w:ascii="Times New Roman"/>
          <w:b w:val="false"/>
          <w:i w:val="false"/>
          <w:color w:val="000000"/>
          <w:sz w:val="28"/>
        </w:rPr>
        <w:t>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8"/>
        <w:gridCol w:w="4503"/>
        <w:gridCol w:w="4129"/>
      </w:tblGrid>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Тақырыбы</w:t>
            </w:r>
            <w:r>
              <w:br/>
            </w:r>
            <w:r>
              <w:rPr>
                <w:rFonts w:ascii="Times New Roman"/>
                <w:b w:val="false"/>
                <w:i w:val="false"/>
                <w:color w:val="000000"/>
                <w:sz w:val="20"/>
              </w:rPr>
              <w:t>
</w:t>
            </w:r>
            <w:r>
              <w:rPr>
                <w:rFonts w:ascii="Times New Roman"/>
                <w:b w:val="false"/>
                <w:i w:val="false"/>
                <w:color w:val="000000"/>
                <w:sz w:val="20"/>
              </w:rPr>
              <w:t>Тема</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Баспаның атауы</w:t>
            </w:r>
            <w:r>
              <w:br/>
            </w:r>
            <w:r>
              <w:rPr>
                <w:rFonts w:ascii="Times New Roman"/>
                <w:b w:val="false"/>
                <w:i w:val="false"/>
                <w:color w:val="000000"/>
                <w:sz w:val="20"/>
              </w:rPr>
              <w:t>
</w:t>
            </w:r>
            <w:r>
              <w:rPr>
                <w:rFonts w:ascii="Times New Roman"/>
                <w:b w:val="false"/>
                <w:i w:val="false"/>
                <w:color w:val="000000"/>
                <w:sz w:val="20"/>
              </w:rPr>
              <w:t>Наименование издания</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Шыққан жылы</w:t>
            </w:r>
            <w:r>
              <w:br/>
            </w:r>
            <w:r>
              <w:rPr>
                <w:rFonts w:ascii="Times New Roman"/>
                <w:b w:val="false"/>
                <w:i w:val="false"/>
                <w:color w:val="000000"/>
                <w:sz w:val="20"/>
              </w:rPr>
              <w:t>
</w:t>
            </w:r>
            <w:r>
              <w:rPr>
                <w:rFonts w:ascii="Times New Roman"/>
                <w:b w:val="false"/>
                <w:i w:val="false"/>
                <w:color w:val="000000"/>
                <w:sz w:val="20"/>
              </w:rPr>
              <w:t>Год выпуска</w:t>
            </w:r>
          </w:p>
        </w:tc>
      </w:tr>
      <w:tr>
        <w:trPr>
          <w:trHeight w:val="21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___________________________________</w:t>
      </w:r>
      <w:r>
        <w:br/>
      </w:r>
      <w:r>
        <w:rPr>
          <w:rFonts w:ascii="Times New Roman"/>
          <w:b w:val="false"/>
          <w:i w:val="false"/>
          <w:color w:val="000000"/>
          <w:sz w:val="28"/>
        </w:rPr>
        <w:t>
</w:t>
      </w:r>
      <w:r>
        <w:rPr>
          <w:rFonts w:ascii="Times New Roman"/>
          <w:b w:val="false"/>
          <w:i/>
          <w:color w:val="000000"/>
          <w:sz w:val="28"/>
        </w:rPr>
        <w:t>                                                    үміткердің қолы/подпись претендента</w:t>
      </w:r>
    </w:p>
    <w:p>
      <w:pPr>
        <w:spacing w:after="0"/>
        <w:ind w:left="0"/>
        <w:jc w:val="both"/>
      </w:pPr>
      <w:r>
        <w:rPr>
          <w:rFonts w:ascii="Times New Roman"/>
          <w:b/>
          <w:i w:val="false"/>
          <w:color w:val="000000"/>
          <w:sz w:val="28"/>
        </w:rPr>
        <w:t>IV. КОНКУРСҚА ҚАТЫСУ ТУРАЛЫ АҚПАРАТ</w:t>
      </w:r>
      <w:r>
        <w:br/>
      </w:r>
      <w:r>
        <w:rPr>
          <w:rFonts w:ascii="Times New Roman"/>
          <w:b w:val="false"/>
          <w:i w:val="false"/>
          <w:color w:val="000000"/>
          <w:sz w:val="28"/>
        </w:rPr>
        <w:t>
      ИНФОРМАЦИЯ ПО УЧАСТИЮ В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3"/>
      </w:tblGrid>
      <w:tr>
        <w:trPr>
          <w:trHeight w:val="30" w:hRule="atLeast"/>
        </w:trPr>
        <w:tc>
          <w:tcPr>
            <w:tcW w:w="1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Шетел тілі бойынша бұдан бұрын Сіз арнайы емтихан немесе тест</w:t>
            </w:r>
            <w:r>
              <w:br/>
            </w:r>
            <w:r>
              <w:rPr>
                <w:rFonts w:ascii="Times New Roman"/>
                <w:b w:val="false"/>
                <w:i w:val="false"/>
                <w:color w:val="000000"/>
                <w:sz w:val="20"/>
              </w:rPr>
              <w:t>
</w:t>
            </w:r>
            <w:r>
              <w:rPr>
                <w:rFonts w:ascii="Times New Roman"/>
                <w:b w:val="false"/>
                <w:i w:val="false"/>
                <w:color w:val="000000"/>
                <w:sz w:val="20"/>
              </w:rPr>
              <w:t xml:space="preserve">   (TOEFL, IELTS, GMAT, GRE, DSH, DELF және т.б.) тапсырдыңыз ба?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Иә</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 xml:space="preserve">    Сдавали ли Вы раньше специализированные экзамены или тесты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Жоқ/</w:t>
            </w: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 xml:space="preserve">    (TOEFL, IELTS, GMAT, GRE, DSH, DELF и др.) по иностранному языку? </w:t>
            </w:r>
          </w:p>
        </w:tc>
      </w:tr>
    </w:tbl>
    <w:p>
      <w:pPr>
        <w:spacing w:after="0"/>
        <w:ind w:left="0"/>
        <w:jc w:val="both"/>
      </w:pPr>
      <w:r>
        <w:rPr>
          <w:rFonts w:ascii="Times New Roman"/>
          <w:b/>
          <w:i w:val="false"/>
          <w:color w:val="000000"/>
          <w:sz w:val="28"/>
        </w:rPr>
        <w:t>18. Егер тапсырсаңыз, онда келесі кестені толтырыңыз:</w:t>
      </w:r>
      <w:r>
        <w:br/>
      </w:r>
      <w:r>
        <w:rPr>
          <w:rFonts w:ascii="Times New Roman"/>
          <w:b w:val="false"/>
          <w:i w:val="false"/>
          <w:color w:val="000000"/>
          <w:sz w:val="28"/>
        </w:rPr>
        <w:t>
    Если сдавали, то заполните следующую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7"/>
        <w:gridCol w:w="2034"/>
        <w:gridCol w:w="3869"/>
      </w:tblGrid>
      <w:tr>
        <w:trPr>
          <w:trHeight w:val="6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Тесттің ресми атауы</w:t>
            </w:r>
            <w:r>
              <w:br/>
            </w:r>
            <w:r>
              <w:rPr>
                <w:rFonts w:ascii="Times New Roman"/>
                <w:b w:val="false"/>
                <w:i w:val="false"/>
                <w:color w:val="000000"/>
                <w:sz w:val="20"/>
              </w:rPr>
              <w:t>
</w:t>
            </w:r>
            <w:r>
              <w:rPr>
                <w:rFonts w:ascii="Times New Roman"/>
                <w:b w:val="false"/>
                <w:i w:val="false"/>
                <w:color w:val="000000"/>
                <w:sz w:val="20"/>
              </w:rPr>
              <w:t>Официальное наименование теста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Тапсырған күні</w:t>
            </w:r>
            <w:r>
              <w:br/>
            </w:r>
            <w:r>
              <w:rPr>
                <w:rFonts w:ascii="Times New Roman"/>
                <w:b w:val="false"/>
                <w:i w:val="false"/>
                <w:color w:val="000000"/>
                <w:sz w:val="20"/>
              </w:rPr>
              <w:t>
</w:t>
            </w:r>
            <w:r>
              <w:rPr>
                <w:rFonts w:ascii="Times New Roman"/>
                <w:b w:val="false"/>
                <w:i w:val="false"/>
                <w:color w:val="000000"/>
                <w:sz w:val="20"/>
              </w:rPr>
              <w:t>Дата сдачи</w:t>
            </w:r>
          </w:p>
        </w:tc>
      </w:tr>
      <w:tr>
        <w:trPr>
          <w:trHeight w:val="6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3"/>
      </w:tblGrid>
      <w:tr>
        <w:trPr>
          <w:trHeight w:val="30" w:hRule="atLeast"/>
        </w:trPr>
        <w:tc>
          <w:tcPr>
            <w:tcW w:w="1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r>
              <w:rPr>
                <w:rFonts w:ascii="Times New Roman"/>
                <w:b w:val="false"/>
                <w:i w:val="false"/>
                <w:color w:val="000000"/>
                <w:sz w:val="20"/>
              </w:rPr>
              <w:t> </w:t>
            </w:r>
            <w:r>
              <w:rPr>
                <w:rFonts w:ascii="Times New Roman"/>
                <w:b/>
                <w:i w:val="false"/>
                <w:color w:val="000000"/>
                <w:sz w:val="20"/>
              </w:rPr>
              <w:t>Конкурс бойынша тілдік тестілеуден өтуге ниет білдірілген орын</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30200"/>
                          </a:xfrm>
                          <a:prstGeom prst="rect">
                            <a:avLst/>
                          </a:prstGeom>
                        </pic:spPr>
                      </pic:pic>
                    </a:graphicData>
                  </a:graphic>
                </wp:inline>
              </w:drawing>
            </w:r>
            <w:r>
              <w:rPr>
                <w:rFonts w:ascii="Times New Roman"/>
                <w:b/>
                <w:i w:val="false"/>
                <w:color w:val="000000"/>
                <w:sz w:val="20"/>
              </w:rPr>
              <w:t xml:space="preserve"> Астана</w:t>
            </w:r>
            <w:r>
              <w:br/>
            </w:r>
            <w:r>
              <w:rPr>
                <w:rFonts w:ascii="Times New Roman"/>
                <w:b w:val="false"/>
                <w:i w:val="false"/>
                <w:color w:val="000000"/>
                <w:sz w:val="20"/>
              </w:rPr>
              <w:t>
</w:t>
            </w:r>
            <w:r>
              <w:rPr>
                <w:rFonts w:ascii="Times New Roman"/>
                <w:b w:val="false"/>
                <w:i w:val="false"/>
                <w:color w:val="000000"/>
                <w:sz w:val="20"/>
              </w:rPr>
              <w:t xml:space="preserve">    Место желаемого прохождения языкового тестирования по конкурсу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Алматы</w:t>
            </w:r>
          </w:p>
        </w:tc>
      </w:tr>
    </w:tbl>
    <w:p>
      <w:pPr>
        <w:spacing w:after="0"/>
        <w:ind w:left="0"/>
        <w:jc w:val="both"/>
      </w:pPr>
      <w:r>
        <w:rPr>
          <w:rFonts w:ascii="Times New Roman"/>
          <w:b w:val="false"/>
          <w:i w:val="false"/>
          <w:color w:val="000000"/>
          <w:sz w:val="28"/>
        </w:rPr>
        <w:t xml:space="preserve">Шетелдік жоғары оқу орындарына/мекемелерге оқу/ғылыми тағылымдамадан өту үшін </w:t>
      </w:r>
      <w:r>
        <w:rPr>
          <w:rFonts w:ascii="Times New Roman"/>
          <w:b/>
          <w:i w:val="false"/>
          <w:color w:val="000000"/>
          <w:sz w:val="28"/>
        </w:rPr>
        <w:t>өз беттерімен түскен</w:t>
      </w:r>
      <w:r>
        <w:rPr>
          <w:rFonts w:ascii="Times New Roman"/>
          <w:b w:val="false"/>
          <w:i w:val="false"/>
          <w:color w:val="000000"/>
          <w:sz w:val="28"/>
        </w:rPr>
        <w:t xml:space="preserve"> тұлғалар толтырады</w:t>
      </w:r>
      <w:r>
        <w:br/>
      </w:r>
      <w:r>
        <w:rPr>
          <w:rFonts w:ascii="Times New Roman"/>
          <w:b w:val="false"/>
          <w:i w:val="false"/>
          <w:color w:val="000000"/>
          <w:sz w:val="28"/>
        </w:rPr>
        <w:t xml:space="preserve">
Заполняется лицами, </w:t>
      </w:r>
      <w:r>
        <w:rPr>
          <w:rFonts w:ascii="Times New Roman"/>
          <w:b/>
          <w:i w:val="false"/>
          <w:color w:val="000000"/>
          <w:sz w:val="28"/>
        </w:rPr>
        <w:t>самостоятельно поступившими</w:t>
      </w:r>
      <w:r>
        <w:rPr>
          <w:rFonts w:ascii="Times New Roman"/>
          <w:b w:val="false"/>
          <w:i w:val="false"/>
          <w:color w:val="000000"/>
          <w:sz w:val="28"/>
        </w:rPr>
        <w:t xml:space="preserve"> в зарубежные вузы/организации на обучение/для прохождения научной стажировки)</w:t>
      </w:r>
    </w:p>
    <w:p>
      <w:pPr>
        <w:spacing w:after="0"/>
        <w:ind w:left="0"/>
        <w:jc w:val="both"/>
      </w:pPr>
      <w:r>
        <w:rPr>
          <w:rFonts w:ascii="Times New Roman"/>
          <w:b/>
          <w:i w:val="false"/>
          <w:color w:val="000000"/>
          <w:sz w:val="28"/>
        </w:rPr>
        <w:t>20. Шетелдік мекемеге қандай шартпен қабылдандыңыз?</w:t>
      </w:r>
      <w:r>
        <w:br/>
      </w:r>
      <w:r>
        <w:rPr>
          <w:rFonts w:ascii="Times New Roman"/>
          <w:b w:val="false"/>
          <w:i w:val="false"/>
          <w:color w:val="000000"/>
          <w:sz w:val="28"/>
        </w:rPr>
        <w:t>
    С каким условием Вы были приняты в зарубежную организацию?</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21. Ғылыми тағлымдамадан өту/оқу мерзімі ______________________</w:t>
      </w:r>
      <w:r>
        <w:br/>
      </w:r>
      <w:r>
        <w:rPr>
          <w:rFonts w:ascii="Times New Roman"/>
          <w:b w:val="false"/>
          <w:i w:val="false"/>
          <w:color w:val="000000"/>
          <w:sz w:val="28"/>
        </w:rPr>
        <w:t>
    Сроки обучения/прохождения научной стажировки</w:t>
      </w:r>
    </w:p>
    <w:p>
      <w:pPr>
        <w:spacing w:after="0"/>
        <w:ind w:left="0"/>
        <w:jc w:val="both"/>
      </w:pPr>
      <w:r>
        <w:rPr>
          <w:rFonts w:ascii="Times New Roman"/>
          <w:b/>
          <w:i w:val="false"/>
          <w:color w:val="000000"/>
          <w:sz w:val="28"/>
        </w:rPr>
        <w:t>22. Ғылыми зерттеудің тақырыбы/</w:t>
      </w:r>
      <w:r>
        <w:rPr>
          <w:rFonts w:ascii="Times New Roman"/>
          <w:b w:val="false"/>
          <w:i w:val="false"/>
          <w:color w:val="000000"/>
          <w:sz w:val="28"/>
        </w:rPr>
        <w:t>Тема научного исследования:</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23. Бұдан бұрын сізге халықаралық "Болашақ" стипендиясы</w:t>
      </w:r>
      <w:r>
        <w:br/>
      </w:r>
      <w:r>
        <w:rPr>
          <w:rFonts w:ascii="Times New Roman"/>
          <w:b w:val="false"/>
          <w:i w:val="false"/>
          <w:color w:val="000000"/>
          <w:sz w:val="28"/>
        </w:rPr>
        <w:t>
</w:t>
      </w:r>
      <w:r>
        <w:rPr>
          <w:rFonts w:ascii="Times New Roman"/>
          <w:b/>
          <w:i w:val="false"/>
          <w:color w:val="000000"/>
          <w:sz w:val="28"/>
        </w:rPr>
        <w:t>    тағайындалды ма?</w:t>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 Иә</w:t>
      </w:r>
      <w:r>
        <w:rPr>
          <w:rFonts w:ascii="Times New Roman"/>
          <w:b w:val="false"/>
          <w:i w:val="false"/>
          <w:color w:val="000000"/>
          <w:sz w:val="28"/>
        </w:rPr>
        <w:t>/Да</w:t>
      </w:r>
      <w:r>
        <w:br/>
      </w:r>
      <w:r>
        <w:rPr>
          <w:rFonts w:ascii="Times New Roman"/>
          <w:b w:val="false"/>
          <w:i w:val="false"/>
          <w:color w:val="000000"/>
          <w:sz w:val="28"/>
        </w:rPr>
        <w:t xml:space="preserve">
    Присуждалась ли Вам ранее международная стипендия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Жоқ/</w:t>
      </w:r>
      <w:r>
        <w:rPr>
          <w:rFonts w:ascii="Times New Roman"/>
          <w:b w:val="false"/>
          <w:i w:val="false"/>
          <w:color w:val="000000"/>
          <w:sz w:val="28"/>
        </w:rPr>
        <w:t>Нет</w:t>
      </w:r>
      <w:r>
        <w:br/>
      </w:r>
      <w:r>
        <w:rPr>
          <w:rFonts w:ascii="Times New Roman"/>
          <w:b w:val="false"/>
          <w:i w:val="false"/>
          <w:color w:val="000000"/>
          <w:sz w:val="28"/>
        </w:rPr>
        <w:t xml:space="preserve">
    "Болашак"? </w:t>
      </w:r>
    </w:p>
    <w:p>
      <w:pPr>
        <w:spacing w:after="0"/>
        <w:ind w:left="0"/>
        <w:jc w:val="both"/>
      </w:pPr>
      <w:r>
        <w:rPr>
          <w:rFonts w:ascii="Times New Roman"/>
          <w:b w:val="false"/>
          <w:i w:val="false"/>
          <w:color w:val="000000"/>
          <w:sz w:val="28"/>
        </w:rPr>
        <w:t>      </w:t>
      </w:r>
      <w:r>
        <w:rPr>
          <w:rFonts w:ascii="Times New Roman"/>
          <w:b/>
          <w:i w:val="false"/>
          <w:color w:val="000000"/>
          <w:sz w:val="28"/>
        </w:rPr>
        <w:t>Егер тағайындалса, онда</w:t>
      </w:r>
      <w:r>
        <w:rPr>
          <w:rFonts w:ascii="Times New Roman"/>
          <w:b w:val="false"/>
          <w:i w:val="false"/>
          <w:color w:val="000000"/>
          <w:sz w:val="28"/>
        </w:rPr>
        <w:t> </w:t>
      </w:r>
      <w:r>
        <w:rPr>
          <w:rFonts w:ascii="Times New Roman"/>
          <w:b/>
          <w:i w:val="false"/>
          <w:color w:val="000000"/>
          <w:sz w:val="28"/>
        </w:rPr>
        <w:t>келесі жолды толтырыңыз:</w:t>
      </w:r>
      <w:r>
        <w:br/>
      </w:r>
      <w:r>
        <w:rPr>
          <w:rFonts w:ascii="Times New Roman"/>
          <w:b w:val="false"/>
          <w:i w:val="false"/>
          <w:color w:val="000000"/>
          <w:sz w:val="28"/>
        </w:rPr>
        <w:t>
      Если присуждалась, то заполните следующие поля: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Тағайындалған жылы: </w:t>
      </w:r>
      <w:r>
        <w:rPr>
          <w:rFonts w:ascii="Times New Roman"/>
          <w:b w:val="false"/>
          <w:i w:val="false"/>
          <w:color w:val="000000"/>
          <w:sz w:val="28"/>
        </w:rPr>
        <w:t>__________________</w:t>
      </w:r>
      <w:r>
        <w:br/>
      </w:r>
      <w:r>
        <w:rPr>
          <w:rFonts w:ascii="Times New Roman"/>
          <w:b w:val="false"/>
          <w:i w:val="false"/>
          <w:color w:val="000000"/>
          <w:sz w:val="28"/>
        </w:rPr>
        <w:t>
      Год присуждения:</w:t>
      </w:r>
    </w:p>
    <w:p>
      <w:pPr>
        <w:spacing w:after="0"/>
        <w:ind w:left="0"/>
        <w:jc w:val="both"/>
      </w:pPr>
      <w:r>
        <w:rPr>
          <w:rFonts w:ascii="Times New Roman"/>
          <w:b w:val="false"/>
          <w:i w:val="false"/>
          <w:color w:val="000000"/>
          <w:sz w:val="28"/>
        </w:rPr>
        <w:t>      </w:t>
      </w:r>
      <w:r>
        <w:rPr>
          <w:rFonts w:ascii="Times New Roman"/>
          <w:b/>
          <w:i w:val="false"/>
          <w:color w:val="000000"/>
          <w:sz w:val="28"/>
        </w:rPr>
        <w:t>Оқу бағдарламасы:</w:t>
      </w:r>
      <w:r>
        <w:rPr>
          <w:rFonts w:ascii="Times New Roman"/>
          <w:b w:val="false"/>
          <w:i w:val="false"/>
          <w:color w:val="000000"/>
          <w:sz w:val="28"/>
        </w:rPr>
        <w:t xml:space="preserve"> _____________________</w:t>
      </w:r>
      <w:r>
        <w:br/>
      </w:r>
      <w:r>
        <w:rPr>
          <w:rFonts w:ascii="Times New Roman"/>
          <w:b w:val="false"/>
          <w:i w:val="false"/>
          <w:color w:val="000000"/>
          <w:sz w:val="28"/>
        </w:rPr>
        <w:t>
      Программа обучения</w:t>
      </w:r>
    </w:p>
    <w:p>
      <w:pPr>
        <w:spacing w:after="0"/>
        <w:ind w:left="0"/>
        <w:jc w:val="both"/>
      </w:pPr>
      <w:r>
        <w:rPr>
          <w:rFonts w:ascii="Times New Roman"/>
          <w:b/>
          <w:i w:val="false"/>
          <w:color w:val="000000"/>
          <w:sz w:val="28"/>
        </w:rPr>
        <w:t>Тиісті шартар бойынша міндеттемелер бар ма?:</w:t>
      </w:r>
      <w:r>
        <w:br/>
      </w:r>
      <w:r>
        <w:rPr>
          <w:rFonts w:ascii="Times New Roman"/>
          <w:b w:val="false"/>
          <w:i w:val="false"/>
          <w:color w:val="000000"/>
          <w:sz w:val="28"/>
        </w:rPr>
        <w:t xml:space="preserve">
Имеются ли обязательства по соответствующим договорам?: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Иә</w:t>
      </w:r>
      <w:r>
        <w:rPr>
          <w:rFonts w:ascii="Times New Roman"/>
          <w:b w:val="false"/>
          <w:i w:val="false"/>
          <w:color w:val="000000"/>
          <w:sz w:val="28"/>
        </w:rPr>
        <w:t>/Да</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Жоқ/</w:t>
      </w:r>
      <w:r>
        <w:rPr>
          <w:rFonts w:ascii="Times New Roman"/>
          <w:b w:val="false"/>
          <w:i w:val="false"/>
          <w:color w:val="000000"/>
          <w:sz w:val="28"/>
        </w:rPr>
        <w:t>Нет</w:t>
      </w:r>
    </w:p>
    <w:p>
      <w:pPr>
        <w:spacing w:after="0"/>
        <w:ind w:left="0"/>
        <w:jc w:val="both"/>
      </w:pPr>
      <w:r>
        <w:rPr>
          <w:rFonts w:ascii="Times New Roman"/>
          <w:b w:val="false"/>
          <w:i/>
          <w:color w:val="000000"/>
          <w:sz w:val="28"/>
        </w:rPr>
        <w:t>                                                    ___________________________________</w:t>
      </w:r>
      <w:r>
        <w:br/>
      </w:r>
      <w:r>
        <w:rPr>
          <w:rFonts w:ascii="Times New Roman"/>
          <w:b w:val="false"/>
          <w:i w:val="false"/>
          <w:color w:val="000000"/>
          <w:sz w:val="28"/>
        </w:rPr>
        <w:t>
</w:t>
      </w:r>
      <w:r>
        <w:rPr>
          <w:rFonts w:ascii="Times New Roman"/>
          <w:b w:val="false"/>
          <w:i/>
          <w:color w:val="000000"/>
          <w:sz w:val="28"/>
        </w:rPr>
        <w:t>                                                    үміткердің қолы/подпись претендента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3"/>
      </w:tblGrid>
      <w:tr>
        <w:trPr>
          <w:trHeight w:val="11310" w:hRule="atLeast"/>
        </w:trPr>
        <w:tc>
          <w:tcPr>
            <w:tcW w:w="1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Мен _____________________________________________, "Болашақ" халықаралық</w:t>
            </w:r>
            <w:r>
              <w:br/>
            </w:r>
            <w:r>
              <w:rPr>
                <w:rFonts w:ascii="Times New Roman"/>
                <w:b w:val="false"/>
                <w:i w:val="false"/>
                <w:color w:val="000000"/>
                <w:sz w:val="20"/>
              </w:rPr>
              <w:t>
</w:t>
            </w:r>
            <w:r>
              <w:rPr>
                <w:rFonts w:ascii="Times New Roman"/>
                <w:b w:val="false"/>
                <w:i w:val="false"/>
                <w:color w:val="000000"/>
                <w:sz w:val="20"/>
              </w:rPr>
              <w:t>                      Тегі, Аты, Әкесінің аты</w:t>
            </w:r>
            <w:r>
              <w:br/>
            </w:r>
            <w:r>
              <w:rPr>
                <w:rFonts w:ascii="Times New Roman"/>
                <w:b w:val="false"/>
                <w:i w:val="false"/>
                <w:color w:val="000000"/>
                <w:sz w:val="20"/>
              </w:rPr>
              <w:t>
</w:t>
            </w:r>
            <w:r>
              <w:rPr>
                <w:rFonts w:ascii="Times New Roman"/>
                <w:b w:val="false"/>
                <w:i w:val="false"/>
                <w:color w:val="000000"/>
                <w:sz w:val="20"/>
              </w:rPr>
              <w:t>стипендиясына үміткер, осы сауалнамада көрсетілген барлық ақпараттың толық</w:t>
            </w:r>
            <w:r>
              <w:br/>
            </w:r>
            <w:r>
              <w:rPr>
                <w:rFonts w:ascii="Times New Roman"/>
                <w:b w:val="false"/>
                <w:i w:val="false"/>
                <w:color w:val="000000"/>
                <w:sz w:val="20"/>
              </w:rPr>
              <w:t>
</w:t>
            </w:r>
            <w:r>
              <w:rPr>
                <w:rFonts w:ascii="Times New Roman"/>
                <w:b w:val="false"/>
                <w:i w:val="false"/>
                <w:color w:val="000000"/>
                <w:sz w:val="20"/>
              </w:rPr>
              <w:t>және нақты болып табылатынын растаймын.</w:t>
            </w:r>
            <w:r>
              <w:br/>
            </w:r>
            <w:r>
              <w:rPr>
                <w:rFonts w:ascii="Times New Roman"/>
                <w:b w:val="false"/>
                <w:i w:val="false"/>
                <w:color w:val="000000"/>
                <w:sz w:val="20"/>
              </w:rPr>
              <w:t>
</w:t>
            </w:r>
            <w:r>
              <w:rPr>
                <w:rFonts w:ascii="Times New Roman"/>
                <w:b w:val="false"/>
                <w:i w:val="false"/>
                <w:color w:val="000000"/>
                <w:sz w:val="20"/>
              </w:rPr>
              <w:t>      Біле тұра жалған немесе толық емес деректерді беру конкурстан шығып</w:t>
            </w:r>
            <w:r>
              <w:br/>
            </w:r>
            <w:r>
              <w:rPr>
                <w:rFonts w:ascii="Times New Roman"/>
                <w:b w:val="false"/>
                <w:i w:val="false"/>
                <w:color w:val="000000"/>
                <w:sz w:val="20"/>
              </w:rPr>
              <w:t>
</w:t>
            </w:r>
            <w:r>
              <w:rPr>
                <w:rFonts w:ascii="Times New Roman"/>
                <w:b w:val="false"/>
                <w:i w:val="false"/>
                <w:color w:val="000000"/>
                <w:sz w:val="20"/>
              </w:rPr>
              <w:t>қалуыма, сондай-ақ тағайындалған жағдайда "Болашақ" халықаралық</w:t>
            </w:r>
            <w:r>
              <w:br/>
            </w:r>
            <w:r>
              <w:rPr>
                <w:rFonts w:ascii="Times New Roman"/>
                <w:b w:val="false"/>
                <w:i w:val="false"/>
                <w:color w:val="000000"/>
                <w:sz w:val="20"/>
              </w:rPr>
              <w:t>
</w:t>
            </w:r>
            <w:r>
              <w:rPr>
                <w:rFonts w:ascii="Times New Roman"/>
                <w:b w:val="false"/>
                <w:i w:val="false"/>
                <w:color w:val="000000"/>
                <w:sz w:val="20"/>
              </w:rPr>
              <w:t>стипендиясынан айыруға әкеп соғатыны маған мәлім.</w:t>
            </w:r>
            <w:r>
              <w:br/>
            </w:r>
            <w:r>
              <w:rPr>
                <w:rFonts w:ascii="Times New Roman"/>
                <w:b w:val="false"/>
                <w:i w:val="false"/>
                <w:color w:val="000000"/>
                <w:sz w:val="20"/>
              </w:rPr>
              <w:t>
</w:t>
            </w:r>
            <w:r>
              <w:rPr>
                <w:rFonts w:ascii="Times New Roman"/>
                <w:b w:val="false"/>
                <w:i w:val="false"/>
                <w:color w:val="000000"/>
                <w:sz w:val="20"/>
              </w:rPr>
              <w:t>      Мен Қазақстан Республикасы Президентінің "Болашақ" халықаралық</w:t>
            </w:r>
            <w:r>
              <w:br/>
            </w:r>
            <w:r>
              <w:rPr>
                <w:rFonts w:ascii="Times New Roman"/>
                <w:b w:val="false"/>
                <w:i w:val="false"/>
                <w:color w:val="000000"/>
                <w:sz w:val="20"/>
              </w:rPr>
              <w:t>
</w:t>
            </w:r>
            <w:r>
              <w:rPr>
                <w:rFonts w:ascii="Times New Roman"/>
                <w:b w:val="false"/>
                <w:i w:val="false"/>
                <w:color w:val="000000"/>
                <w:sz w:val="20"/>
              </w:rPr>
              <w:t>стипендиясын тағайындау үшін үміткерлерді іріктеу ережелерінің және Оқуды</w:t>
            </w:r>
            <w:r>
              <w:br/>
            </w:r>
            <w:r>
              <w:rPr>
                <w:rFonts w:ascii="Times New Roman"/>
                <w:b w:val="false"/>
                <w:i w:val="false"/>
                <w:color w:val="000000"/>
                <w:sz w:val="20"/>
              </w:rPr>
              <w:t>
</w:t>
            </w:r>
            <w:r>
              <w:rPr>
                <w:rFonts w:ascii="Times New Roman"/>
                <w:b w:val="false"/>
                <w:i w:val="false"/>
                <w:color w:val="000000"/>
                <w:sz w:val="20"/>
              </w:rPr>
              <w:t>ұйымдастыру/ғылыми тағылымдаманы өту туралы шарттың, Жылжымайтын мүлік</w:t>
            </w:r>
            <w:r>
              <w:br/>
            </w:r>
            <w:r>
              <w:rPr>
                <w:rFonts w:ascii="Times New Roman"/>
                <w:b w:val="false"/>
                <w:i w:val="false"/>
                <w:color w:val="000000"/>
                <w:sz w:val="20"/>
              </w:rPr>
              <w:t>
</w:t>
            </w:r>
            <w:r>
              <w:rPr>
                <w:rFonts w:ascii="Times New Roman"/>
                <w:b w:val="false"/>
                <w:i w:val="false"/>
                <w:color w:val="000000"/>
                <w:sz w:val="20"/>
              </w:rPr>
              <w:t>кепілі туралы шарттың (қажет болған жағдайда, кепілдік беру шартының)</w:t>
            </w:r>
            <w:r>
              <w:br/>
            </w:r>
            <w:r>
              <w:rPr>
                <w:rFonts w:ascii="Times New Roman"/>
                <w:b w:val="false"/>
                <w:i w:val="false"/>
                <w:color w:val="000000"/>
                <w:sz w:val="20"/>
              </w:rPr>
              <w:t>
</w:t>
            </w:r>
            <w:r>
              <w:rPr>
                <w:rFonts w:ascii="Times New Roman"/>
                <w:b w:val="false"/>
                <w:i w:val="false"/>
                <w:color w:val="000000"/>
                <w:sz w:val="20"/>
              </w:rPr>
              <w:t>талаптарымен таныстым.</w:t>
            </w:r>
            <w:r>
              <w:br/>
            </w:r>
            <w:r>
              <w:rPr>
                <w:rFonts w:ascii="Times New Roman"/>
                <w:b w:val="false"/>
                <w:i w:val="false"/>
                <w:color w:val="000000"/>
                <w:sz w:val="20"/>
              </w:rPr>
              <w:t>
</w:t>
            </w:r>
            <w:r>
              <w:rPr>
                <w:rFonts w:ascii="Times New Roman"/>
                <w:b w:val="false"/>
                <w:i w:val="false"/>
                <w:color w:val="000000"/>
                <w:sz w:val="20"/>
              </w:rPr>
              <w:t>      Маған "Болашақ" халықаралық стипендиясы тағайындалған жағдайда,</w:t>
            </w:r>
            <w:r>
              <w:br/>
            </w:r>
            <w:r>
              <w:rPr>
                <w:rFonts w:ascii="Times New Roman"/>
                <w:b w:val="false"/>
                <w:i w:val="false"/>
                <w:color w:val="000000"/>
                <w:sz w:val="20"/>
              </w:rPr>
              <w:t>
</w:t>
            </w:r>
            <w:r>
              <w:rPr>
                <w:rFonts w:ascii="Times New Roman"/>
                <w:b w:val="false"/>
                <w:i w:val="false"/>
                <w:color w:val="000000"/>
                <w:sz w:val="20"/>
              </w:rPr>
              <w:t>көрсетілген шарттар бойынша барлық міндеттемелерді мойныма аламын.</w:t>
            </w:r>
            <w:r>
              <w:br/>
            </w:r>
            <w:r>
              <w:rPr>
                <w:rFonts w:ascii="Times New Roman"/>
                <w:b w:val="false"/>
                <w:i w:val="false"/>
                <w:color w:val="000000"/>
                <w:sz w:val="20"/>
              </w:rPr>
              <w:t>
</w:t>
            </w:r>
            <w:r>
              <w:rPr>
                <w:rFonts w:ascii="Times New Roman"/>
                <w:b w:val="false"/>
                <w:i w:val="false"/>
                <w:color w:val="000000"/>
                <w:sz w:val="20"/>
              </w:rPr>
              <w:t>      Мен "Болашақ" халықаралық стипендиясын тағайындау конкурсына қатысуым</w:t>
            </w:r>
            <w:r>
              <w:br/>
            </w:r>
            <w:r>
              <w:rPr>
                <w:rFonts w:ascii="Times New Roman"/>
                <w:b w:val="false"/>
                <w:i w:val="false"/>
                <w:color w:val="000000"/>
                <w:sz w:val="20"/>
              </w:rPr>
              <w:t>
</w:t>
            </w:r>
            <w:r>
              <w:rPr>
                <w:rFonts w:ascii="Times New Roman"/>
                <w:b w:val="false"/>
                <w:i w:val="false"/>
                <w:color w:val="000000"/>
                <w:sz w:val="20"/>
              </w:rPr>
              <w:t>барысында "Халықаралық бағдарламалар орталығы" АҚ алған менің сауалнамалық</w:t>
            </w:r>
            <w:r>
              <w:br/>
            </w:r>
            <w:r>
              <w:rPr>
                <w:rFonts w:ascii="Times New Roman"/>
                <w:b w:val="false"/>
                <w:i w:val="false"/>
                <w:color w:val="000000"/>
                <w:sz w:val="20"/>
              </w:rPr>
              <w:t>
</w:t>
            </w:r>
            <w:r>
              <w:rPr>
                <w:rFonts w:ascii="Times New Roman"/>
                <w:b w:val="false"/>
                <w:i w:val="false"/>
                <w:color w:val="000000"/>
                <w:sz w:val="20"/>
              </w:rPr>
              <w:t>деректерімді, тестілеу мен әңгімелесу нәтижелерін Тәуелсіз сараптамалық</w:t>
            </w:r>
            <w:r>
              <w:br/>
            </w:r>
            <w:r>
              <w:rPr>
                <w:rFonts w:ascii="Times New Roman"/>
                <w:b w:val="false"/>
                <w:i w:val="false"/>
                <w:color w:val="000000"/>
                <w:sz w:val="20"/>
              </w:rPr>
              <w:t>
</w:t>
            </w:r>
            <w:r>
              <w:rPr>
                <w:rFonts w:ascii="Times New Roman"/>
                <w:b w:val="false"/>
                <w:i w:val="false"/>
                <w:color w:val="000000"/>
                <w:sz w:val="20"/>
              </w:rPr>
              <w:t>комиссия мен Шетелде кадрлар даярлау жөніндегі республикалық комиссия</w:t>
            </w:r>
            <w:r>
              <w:br/>
            </w:r>
            <w:r>
              <w:rPr>
                <w:rFonts w:ascii="Times New Roman"/>
                <w:b w:val="false"/>
                <w:i w:val="false"/>
                <w:color w:val="000000"/>
                <w:sz w:val="20"/>
              </w:rPr>
              <w:t>
</w:t>
            </w:r>
            <w:r>
              <w:rPr>
                <w:rFonts w:ascii="Times New Roman"/>
                <w:b w:val="false"/>
                <w:i w:val="false"/>
                <w:color w:val="000000"/>
                <w:sz w:val="20"/>
              </w:rPr>
              <w:t>мүшелеріне және шетелдік серіктестерге, мемлекеттік органдарға, ғылыми-</w:t>
            </w:r>
            <w:r>
              <w:br/>
            </w:r>
            <w:r>
              <w:rPr>
                <w:rFonts w:ascii="Times New Roman"/>
                <w:b w:val="false"/>
                <w:i w:val="false"/>
                <w:color w:val="000000"/>
                <w:sz w:val="20"/>
              </w:rPr>
              <w:t>
</w:t>
            </w:r>
            <w:r>
              <w:rPr>
                <w:rFonts w:ascii="Times New Roman"/>
                <w:b w:val="false"/>
                <w:i w:val="false"/>
                <w:color w:val="000000"/>
                <w:sz w:val="20"/>
              </w:rPr>
              <w:t>зерттеу институттарына, сарапшыларға және өзге де мүдделі ұйымдарға,</w:t>
            </w:r>
            <w:r>
              <w:br/>
            </w:r>
            <w:r>
              <w:rPr>
                <w:rFonts w:ascii="Times New Roman"/>
                <w:b w:val="false"/>
                <w:i w:val="false"/>
                <w:color w:val="000000"/>
                <w:sz w:val="20"/>
              </w:rPr>
              <w:t>
</w:t>
            </w:r>
            <w:r>
              <w:rPr>
                <w:rFonts w:ascii="Times New Roman"/>
                <w:b w:val="false"/>
                <w:i w:val="false"/>
                <w:color w:val="000000"/>
                <w:sz w:val="20"/>
              </w:rPr>
              <w:t>"Халықаралық бағдарламалар орталығы" АҚ іріктеу конкурсы нәтижелерінің ресми</w:t>
            </w:r>
            <w:r>
              <w:br/>
            </w:r>
            <w:r>
              <w:rPr>
                <w:rFonts w:ascii="Times New Roman"/>
                <w:b w:val="false"/>
                <w:i w:val="false"/>
                <w:color w:val="000000"/>
                <w:sz w:val="20"/>
              </w:rPr>
              <w:t>
</w:t>
            </w:r>
            <w:r>
              <w:rPr>
                <w:rFonts w:ascii="Times New Roman"/>
                <w:b w:val="false"/>
                <w:i w:val="false"/>
                <w:color w:val="000000"/>
                <w:sz w:val="20"/>
              </w:rPr>
              <w:t>сайтында орналастыру жолымен берілуіне қарсы емеспін.</w:t>
            </w:r>
            <w:r>
              <w:br/>
            </w:r>
            <w:r>
              <w:rPr>
                <w:rFonts w:ascii="Times New Roman"/>
                <w:b w:val="false"/>
                <w:i w:val="false"/>
                <w:color w:val="000000"/>
                <w:sz w:val="20"/>
              </w:rPr>
              <w:t>
</w:t>
            </w:r>
            <w:r>
              <w:rPr>
                <w:rFonts w:ascii="Times New Roman"/>
                <w:b w:val="false"/>
                <w:i w:val="false"/>
                <w:color w:val="000000"/>
                <w:sz w:val="20"/>
              </w:rPr>
              <w:t>      Конкурстық іріктеудің барлық кезеңдеріне келуге дербес жауапкершілікте</w:t>
            </w:r>
            <w:r>
              <w:br/>
            </w:r>
            <w:r>
              <w:rPr>
                <w:rFonts w:ascii="Times New Roman"/>
                <w:b w:val="false"/>
                <w:i w:val="false"/>
                <w:color w:val="000000"/>
                <w:sz w:val="20"/>
              </w:rPr>
              <w:t>
</w:t>
            </w:r>
            <w:r>
              <w:rPr>
                <w:rFonts w:ascii="Times New Roman"/>
                <w:b w:val="false"/>
                <w:i w:val="false"/>
                <w:color w:val="000000"/>
                <w:sz w:val="20"/>
              </w:rPr>
              <w:t>боламын және ата-анамның/қамқоршылардың және басқа да делдалдардың</w:t>
            </w:r>
            <w:r>
              <w:br/>
            </w:r>
            <w:r>
              <w:rPr>
                <w:rFonts w:ascii="Times New Roman"/>
                <w:b w:val="false"/>
                <w:i w:val="false"/>
                <w:color w:val="000000"/>
                <w:sz w:val="20"/>
              </w:rPr>
              <w:t>
</w:t>
            </w:r>
            <w:r>
              <w:rPr>
                <w:rFonts w:ascii="Times New Roman"/>
                <w:b w:val="false"/>
                <w:i w:val="false"/>
                <w:color w:val="000000"/>
                <w:sz w:val="20"/>
              </w:rPr>
              <w:t>қатысуынсыз конкурстың барлық кезеңдерінен өз бетімен өтуге міндеттенемін.</w:t>
            </w:r>
            <w:r>
              <w:br/>
            </w:r>
            <w:r>
              <w:rPr>
                <w:rFonts w:ascii="Times New Roman"/>
                <w:b w:val="false"/>
                <w:i w:val="false"/>
                <w:color w:val="000000"/>
                <w:sz w:val="20"/>
              </w:rPr>
              <w:t>
</w:t>
            </w:r>
            <w:r>
              <w:rPr>
                <w:rFonts w:ascii="Times New Roman"/>
                <w:b w:val="false"/>
                <w:i w:val="false"/>
                <w:color w:val="000000"/>
                <w:sz w:val="20"/>
              </w:rPr>
              <w:t>Конкурстан өту кезінде конкурстың кезеңдерін ұйымдастыруға және өткізуге</w:t>
            </w:r>
            <w:r>
              <w:br/>
            </w:r>
            <w:r>
              <w:rPr>
                <w:rFonts w:ascii="Times New Roman"/>
                <w:b w:val="false"/>
                <w:i w:val="false"/>
                <w:color w:val="000000"/>
                <w:sz w:val="20"/>
              </w:rPr>
              <w:t>
</w:t>
            </w:r>
            <w:r>
              <w:rPr>
                <w:rFonts w:ascii="Times New Roman"/>
                <w:b w:val="false"/>
                <w:i w:val="false"/>
                <w:color w:val="000000"/>
                <w:sz w:val="20"/>
              </w:rPr>
              <w:t>жауап беретін ұйымдар мен ведомстволардың қызметкерлерімен ізетті болуға</w:t>
            </w:r>
            <w:r>
              <w:br/>
            </w:r>
            <w:r>
              <w:rPr>
                <w:rFonts w:ascii="Times New Roman"/>
                <w:b w:val="false"/>
                <w:i w:val="false"/>
                <w:color w:val="000000"/>
                <w:sz w:val="20"/>
              </w:rPr>
              <w:t>
</w:t>
            </w:r>
            <w:r>
              <w:rPr>
                <w:rFonts w:ascii="Times New Roman"/>
                <w:b w:val="false"/>
                <w:i w:val="false"/>
                <w:color w:val="000000"/>
                <w:sz w:val="20"/>
              </w:rPr>
              <w:t>міндеттенемін. Осы сауалнаманың 7 тармағында көрсетілген электрондық поштаны</w:t>
            </w:r>
            <w:r>
              <w:br/>
            </w:r>
            <w:r>
              <w:rPr>
                <w:rFonts w:ascii="Times New Roman"/>
                <w:b w:val="false"/>
                <w:i w:val="false"/>
                <w:color w:val="000000"/>
                <w:sz w:val="20"/>
              </w:rPr>
              <w:t>
</w:t>
            </w:r>
            <w:r>
              <w:rPr>
                <w:rFonts w:ascii="Times New Roman"/>
                <w:b w:val="false"/>
                <w:i w:val="false"/>
                <w:color w:val="000000"/>
                <w:sz w:val="20"/>
              </w:rPr>
              <w:t>тұрақты тексеруге және қажетті сұранысқа уақытылы жауап беруге міндет</w:t>
            </w:r>
            <w:r>
              <w:br/>
            </w:r>
            <w:r>
              <w:rPr>
                <w:rFonts w:ascii="Times New Roman"/>
                <w:b w:val="false"/>
                <w:i w:val="false"/>
                <w:color w:val="000000"/>
                <w:sz w:val="20"/>
              </w:rPr>
              <w:t>
</w:t>
            </w:r>
            <w:r>
              <w:rPr>
                <w:rFonts w:ascii="Times New Roman"/>
                <w:b w:val="false"/>
                <w:i w:val="false"/>
                <w:color w:val="000000"/>
                <w:sz w:val="20"/>
              </w:rPr>
              <w:t>аламын.</w:t>
            </w:r>
          </w:p>
          <w:p>
            <w:pPr>
              <w:spacing w:after="20"/>
              <w:ind w:left="20"/>
              <w:jc w:val="both"/>
            </w:pPr>
            <w:r>
              <w:rPr>
                <w:rFonts w:ascii="Times New Roman"/>
                <w:b w:val="false"/>
                <w:i w:val="false"/>
                <w:color w:val="000000"/>
                <w:sz w:val="20"/>
              </w:rPr>
              <w:t>Я ________________________________________________________________, претендент(ка) на</w:t>
            </w:r>
            <w:r>
              <w:br/>
            </w:r>
            <w:r>
              <w:rPr>
                <w:rFonts w:ascii="Times New Roman"/>
                <w:b w:val="false"/>
                <w:i w:val="false"/>
                <w:color w:val="000000"/>
                <w:sz w:val="20"/>
              </w:rPr>
              <w:t>
</w:t>
            </w:r>
            <w:r>
              <w:rPr>
                <w:rFonts w:ascii="Times New Roman"/>
                <w:b w:val="false"/>
                <w:i w:val="false"/>
                <w:color w:val="000000"/>
                <w:sz w:val="20"/>
              </w:rPr>
              <w:t>                      Фамилия, Имя, Отчество</w:t>
            </w:r>
            <w:r>
              <w:br/>
            </w:r>
            <w:r>
              <w:rPr>
                <w:rFonts w:ascii="Times New Roman"/>
                <w:b w:val="false"/>
                <w:i w:val="false"/>
                <w:color w:val="000000"/>
                <w:sz w:val="20"/>
              </w:rPr>
              <w:t>
</w:t>
            </w:r>
            <w:r>
              <w:rPr>
                <w:rFonts w:ascii="Times New Roman"/>
                <w:b w:val="false"/>
                <w:i w:val="false"/>
                <w:color w:val="000000"/>
                <w:sz w:val="20"/>
              </w:rPr>
              <w:t>международную стипендию "Болашак" подтверждаю, что вся информация, представленная мною</w:t>
            </w:r>
            <w:r>
              <w:br/>
            </w:r>
            <w:r>
              <w:rPr>
                <w:rFonts w:ascii="Times New Roman"/>
                <w:b w:val="false"/>
                <w:i w:val="false"/>
                <w:color w:val="000000"/>
                <w:sz w:val="20"/>
              </w:rPr>
              <w:t>
</w:t>
            </w:r>
            <w:r>
              <w:rPr>
                <w:rFonts w:ascii="Times New Roman"/>
                <w:b w:val="false"/>
                <w:i w:val="false"/>
                <w:color w:val="000000"/>
                <w:sz w:val="20"/>
              </w:rPr>
              <w:t>в данной анкете является полной и достоверной.</w:t>
            </w:r>
            <w:r>
              <w:br/>
            </w:r>
            <w:r>
              <w:rPr>
                <w:rFonts w:ascii="Times New Roman"/>
                <w:b w:val="false"/>
                <w:i w:val="false"/>
                <w:color w:val="000000"/>
                <w:sz w:val="20"/>
              </w:rPr>
              <w:t>
</w:t>
            </w:r>
            <w:r>
              <w:rPr>
                <w:rFonts w:ascii="Times New Roman"/>
                <w:b w:val="false"/>
                <w:i w:val="false"/>
                <w:color w:val="000000"/>
                <w:sz w:val="20"/>
              </w:rPr>
              <w:t>       Мне известно, что предоставление заведомо ложных или неполных данных ведет к</w:t>
            </w:r>
            <w:r>
              <w:br/>
            </w:r>
            <w:r>
              <w:rPr>
                <w:rFonts w:ascii="Times New Roman"/>
                <w:b w:val="false"/>
                <w:i w:val="false"/>
                <w:color w:val="000000"/>
                <w:sz w:val="20"/>
              </w:rPr>
              <w:t>
</w:t>
            </w:r>
            <w:r>
              <w:rPr>
                <w:rFonts w:ascii="Times New Roman"/>
                <w:b w:val="false"/>
                <w:i w:val="false"/>
                <w:color w:val="000000"/>
                <w:sz w:val="20"/>
              </w:rPr>
              <w:t>исключению из конкурса, а также к лишению международной стипендии "Болашак" в случае</w:t>
            </w:r>
            <w:r>
              <w:br/>
            </w:r>
            <w:r>
              <w:rPr>
                <w:rFonts w:ascii="Times New Roman"/>
                <w:b w:val="false"/>
                <w:i w:val="false"/>
                <w:color w:val="000000"/>
                <w:sz w:val="20"/>
              </w:rPr>
              <w:t>
</w:t>
            </w:r>
            <w:r>
              <w:rPr>
                <w:rFonts w:ascii="Times New Roman"/>
                <w:b w:val="false"/>
                <w:i w:val="false"/>
                <w:color w:val="000000"/>
                <w:sz w:val="20"/>
              </w:rPr>
              <w:t>ее присуждения.</w:t>
            </w:r>
            <w:r>
              <w:br/>
            </w:r>
            <w:r>
              <w:rPr>
                <w:rFonts w:ascii="Times New Roman"/>
                <w:b w:val="false"/>
                <w:i w:val="false"/>
                <w:color w:val="000000"/>
                <w:sz w:val="20"/>
              </w:rPr>
              <w:t>
</w:t>
            </w:r>
            <w:r>
              <w:rPr>
                <w:rFonts w:ascii="Times New Roman"/>
                <w:b w:val="false"/>
                <w:i w:val="false"/>
                <w:color w:val="000000"/>
                <w:sz w:val="20"/>
              </w:rPr>
              <w:t>       Я ознакомлен(а) с требованиями Правил отбора претендентов для присуждения</w:t>
            </w:r>
            <w:r>
              <w:br/>
            </w:r>
            <w:r>
              <w:rPr>
                <w:rFonts w:ascii="Times New Roman"/>
                <w:b w:val="false"/>
                <w:i w:val="false"/>
                <w:color w:val="000000"/>
                <w:sz w:val="20"/>
              </w:rPr>
              <w:t>
</w:t>
            </w:r>
            <w:r>
              <w:rPr>
                <w:rFonts w:ascii="Times New Roman"/>
                <w:b w:val="false"/>
                <w:i w:val="false"/>
                <w:color w:val="000000"/>
                <w:sz w:val="20"/>
              </w:rPr>
              <w:t>международной стипендии президента Республики Казахстан и условиями Типового Договора</w:t>
            </w:r>
            <w:r>
              <w:br/>
            </w:r>
            <w:r>
              <w:rPr>
                <w:rFonts w:ascii="Times New Roman"/>
                <w:b w:val="false"/>
                <w:i w:val="false"/>
                <w:color w:val="000000"/>
                <w:sz w:val="20"/>
              </w:rPr>
              <w:t>
</w:t>
            </w:r>
            <w:r>
              <w:rPr>
                <w:rFonts w:ascii="Times New Roman"/>
                <w:b w:val="false"/>
                <w:i w:val="false"/>
                <w:color w:val="000000"/>
                <w:sz w:val="20"/>
              </w:rPr>
              <w:t>об организации обучения/прохождения научной стажировки, Типового Договора залога</w:t>
            </w:r>
            <w:r>
              <w:br/>
            </w:r>
            <w:r>
              <w:rPr>
                <w:rFonts w:ascii="Times New Roman"/>
                <w:b w:val="false"/>
                <w:i w:val="false"/>
                <w:color w:val="000000"/>
                <w:sz w:val="20"/>
              </w:rPr>
              <w:t>
</w:t>
            </w:r>
            <w:r>
              <w:rPr>
                <w:rFonts w:ascii="Times New Roman"/>
                <w:b w:val="false"/>
                <w:i w:val="false"/>
                <w:color w:val="000000"/>
                <w:sz w:val="20"/>
              </w:rPr>
              <w:t>недвижимого имущества (в случае необходимости Типового Договора поручительства).</w:t>
            </w:r>
            <w:r>
              <w:br/>
            </w:r>
            <w:r>
              <w:rPr>
                <w:rFonts w:ascii="Times New Roman"/>
                <w:b w:val="false"/>
                <w:i w:val="false"/>
                <w:color w:val="000000"/>
                <w:sz w:val="20"/>
              </w:rPr>
              <w:t>
</w:t>
            </w:r>
            <w:r>
              <w:rPr>
                <w:rFonts w:ascii="Times New Roman"/>
                <w:b w:val="false"/>
                <w:i w:val="false"/>
                <w:color w:val="000000"/>
                <w:sz w:val="20"/>
              </w:rPr>
              <w:t>       В случае присуждения мне международной стипендии "Болашак", принимаю все</w:t>
            </w:r>
            <w:r>
              <w:br/>
            </w:r>
            <w:r>
              <w:rPr>
                <w:rFonts w:ascii="Times New Roman"/>
                <w:b w:val="false"/>
                <w:i w:val="false"/>
                <w:color w:val="000000"/>
                <w:sz w:val="20"/>
              </w:rPr>
              <w:t>
</w:t>
            </w:r>
            <w:r>
              <w:rPr>
                <w:rFonts w:ascii="Times New Roman"/>
                <w:b w:val="false"/>
                <w:i w:val="false"/>
                <w:color w:val="000000"/>
                <w:sz w:val="20"/>
              </w:rPr>
              <w:t>обязательства по указанным договорам.</w:t>
            </w:r>
            <w:r>
              <w:br/>
            </w:r>
            <w:r>
              <w:rPr>
                <w:rFonts w:ascii="Times New Roman"/>
                <w:b w:val="false"/>
                <w:i w:val="false"/>
                <w:color w:val="000000"/>
                <w:sz w:val="20"/>
              </w:rPr>
              <w:t>
</w:t>
            </w:r>
            <w:r>
              <w:rPr>
                <w:rFonts w:ascii="Times New Roman"/>
                <w:b w:val="false"/>
                <w:i w:val="false"/>
                <w:color w:val="000000"/>
                <w:sz w:val="20"/>
              </w:rPr>
              <w:t>       Я не возражаю о передаче моих анкетных данных, результатов тестирований и</w:t>
            </w:r>
            <w:r>
              <w:br/>
            </w:r>
            <w:r>
              <w:rPr>
                <w:rFonts w:ascii="Times New Roman"/>
                <w:b w:val="false"/>
                <w:i w:val="false"/>
                <w:color w:val="000000"/>
                <w:sz w:val="20"/>
              </w:rPr>
              <w:t>
</w:t>
            </w:r>
            <w:r>
              <w:rPr>
                <w:rFonts w:ascii="Times New Roman"/>
                <w:b w:val="false"/>
                <w:i w:val="false"/>
                <w:color w:val="000000"/>
                <w:sz w:val="20"/>
              </w:rPr>
              <w:t>собеседований, полученных АО "Центр международных программ" в ходе моего участия в</w:t>
            </w:r>
            <w:r>
              <w:br/>
            </w:r>
            <w:r>
              <w:rPr>
                <w:rFonts w:ascii="Times New Roman"/>
                <w:b w:val="false"/>
                <w:i w:val="false"/>
                <w:color w:val="000000"/>
                <w:sz w:val="20"/>
              </w:rPr>
              <w:t>
</w:t>
            </w:r>
            <w:r>
              <w:rPr>
                <w:rFonts w:ascii="Times New Roman"/>
                <w:b w:val="false"/>
                <w:i w:val="false"/>
                <w:color w:val="000000"/>
                <w:sz w:val="20"/>
              </w:rPr>
              <w:t>конкурсе на присуждение международной стипендии "Болашак", членам Независимой</w:t>
            </w:r>
            <w:r>
              <w:br/>
            </w:r>
            <w:r>
              <w:rPr>
                <w:rFonts w:ascii="Times New Roman"/>
                <w:b w:val="false"/>
                <w:i w:val="false"/>
                <w:color w:val="000000"/>
                <w:sz w:val="20"/>
              </w:rPr>
              <w:t>
</w:t>
            </w:r>
            <w:r>
              <w:rPr>
                <w:rFonts w:ascii="Times New Roman"/>
                <w:b w:val="false"/>
                <w:i w:val="false"/>
                <w:color w:val="000000"/>
                <w:sz w:val="20"/>
              </w:rPr>
              <w:t>экспертной комиссии и Республиканской комиссии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зарубежным партнерам, государственным органам, научно-исследовательским институтам,</w:t>
            </w:r>
            <w:r>
              <w:br/>
            </w:r>
            <w:r>
              <w:rPr>
                <w:rFonts w:ascii="Times New Roman"/>
                <w:b w:val="false"/>
                <w:i w:val="false"/>
                <w:color w:val="000000"/>
                <w:sz w:val="20"/>
              </w:rPr>
              <w:t>
</w:t>
            </w:r>
            <w:r>
              <w:rPr>
                <w:rFonts w:ascii="Times New Roman"/>
                <w:b w:val="false"/>
                <w:i w:val="false"/>
                <w:color w:val="000000"/>
                <w:sz w:val="20"/>
              </w:rPr>
              <w:t>экспертам и иным заинтересованным организациям, а также путем размещения на</w:t>
            </w:r>
            <w:r>
              <w:br/>
            </w:r>
            <w:r>
              <w:rPr>
                <w:rFonts w:ascii="Times New Roman"/>
                <w:b w:val="false"/>
                <w:i w:val="false"/>
                <w:color w:val="000000"/>
                <w:sz w:val="20"/>
              </w:rPr>
              <w:t>
</w:t>
            </w:r>
            <w:r>
              <w:rPr>
                <w:rFonts w:ascii="Times New Roman"/>
                <w:b w:val="false"/>
                <w:i w:val="false"/>
                <w:color w:val="000000"/>
                <w:sz w:val="20"/>
              </w:rPr>
              <w:t>официальном сайте результатов конкурсного отбора АО "Центр международных программ".</w:t>
            </w:r>
            <w:r>
              <w:br/>
            </w:r>
            <w:r>
              <w:rPr>
                <w:rFonts w:ascii="Times New Roman"/>
                <w:b w:val="false"/>
                <w:i w:val="false"/>
                <w:color w:val="000000"/>
                <w:sz w:val="20"/>
              </w:rPr>
              <w:t>
</w:t>
            </w:r>
            <w:r>
              <w:rPr>
                <w:rFonts w:ascii="Times New Roman"/>
                <w:b w:val="false"/>
                <w:i w:val="false"/>
                <w:color w:val="000000"/>
                <w:sz w:val="20"/>
              </w:rPr>
              <w:t>       Я несу персональную ответственность за явку на все этапы конкурсного отбора и</w:t>
            </w:r>
            <w:r>
              <w:br/>
            </w:r>
            <w:r>
              <w:rPr>
                <w:rFonts w:ascii="Times New Roman"/>
                <w:b w:val="false"/>
                <w:i w:val="false"/>
                <w:color w:val="000000"/>
                <w:sz w:val="20"/>
              </w:rPr>
              <w:t>
</w:t>
            </w:r>
            <w:r>
              <w:rPr>
                <w:rFonts w:ascii="Times New Roman"/>
                <w:b w:val="false"/>
                <w:i w:val="false"/>
                <w:color w:val="000000"/>
                <w:sz w:val="20"/>
              </w:rPr>
              <w:t>обязуюсь проходить все этапы конкурса самостоятельно, без участия родителей/</w:t>
            </w:r>
            <w:r>
              <w:br/>
            </w:r>
            <w:r>
              <w:rPr>
                <w:rFonts w:ascii="Times New Roman"/>
                <w:b w:val="false"/>
                <w:i w:val="false"/>
                <w:color w:val="000000"/>
                <w:sz w:val="20"/>
              </w:rPr>
              <w:t>
</w:t>
            </w:r>
            <w:r>
              <w:rPr>
                <w:rFonts w:ascii="Times New Roman"/>
                <w:b w:val="false"/>
                <w:i w:val="false"/>
                <w:color w:val="000000"/>
                <w:sz w:val="20"/>
              </w:rPr>
              <w:t>попечителей или других посредников. При прохождении конкурса обязуюсь быть вежливым</w:t>
            </w:r>
            <w:r>
              <w:br/>
            </w:r>
            <w:r>
              <w:rPr>
                <w:rFonts w:ascii="Times New Roman"/>
                <w:b w:val="false"/>
                <w:i w:val="false"/>
                <w:color w:val="000000"/>
                <w:sz w:val="20"/>
              </w:rPr>
              <w:t>
</w:t>
            </w:r>
            <w:r>
              <w:rPr>
                <w:rFonts w:ascii="Times New Roman"/>
                <w:b w:val="false"/>
                <w:i w:val="false"/>
                <w:color w:val="000000"/>
                <w:sz w:val="20"/>
              </w:rPr>
              <w:t>с сотрудниками организаций и ведомств, отвечающих за организацию и проведение этапов</w:t>
            </w:r>
            <w:r>
              <w:br/>
            </w:r>
            <w:r>
              <w:rPr>
                <w:rFonts w:ascii="Times New Roman"/>
                <w:b w:val="false"/>
                <w:i w:val="false"/>
                <w:color w:val="000000"/>
                <w:sz w:val="20"/>
              </w:rPr>
              <w:t>
</w:t>
            </w:r>
            <w:r>
              <w:rPr>
                <w:rFonts w:ascii="Times New Roman"/>
                <w:b w:val="false"/>
                <w:i w:val="false"/>
                <w:color w:val="000000"/>
                <w:sz w:val="20"/>
              </w:rPr>
              <w:t>конкурса. Обязуюсь регулярно проверять электронную почту, указанную в п. 7 данной</w:t>
            </w:r>
            <w:r>
              <w:br/>
            </w:r>
            <w:r>
              <w:rPr>
                <w:rFonts w:ascii="Times New Roman"/>
                <w:b w:val="false"/>
                <w:i w:val="false"/>
                <w:color w:val="000000"/>
                <w:sz w:val="20"/>
              </w:rPr>
              <w:t>
</w:t>
            </w:r>
            <w:r>
              <w:rPr>
                <w:rFonts w:ascii="Times New Roman"/>
                <w:b w:val="false"/>
                <w:i w:val="false"/>
                <w:color w:val="000000"/>
                <w:sz w:val="20"/>
              </w:rPr>
              <w:t>анкеты и своевременно отвечать на запрашиваемую информацию.</w:t>
            </w:r>
          </w:p>
          <w:p>
            <w:pPr>
              <w:spacing w:after="20"/>
              <w:ind w:left="20"/>
              <w:jc w:val="both"/>
            </w:pPr>
            <w:r>
              <w:rPr>
                <w:rFonts w:ascii="Times New Roman"/>
                <w:b/>
                <w:i w:val="false"/>
                <w:color w:val="000000"/>
                <w:sz w:val="20"/>
              </w:rPr>
              <w:t>Төменде өзіңіздің қолыңызбен мынадай мәтінді жазыңыз:</w:t>
            </w:r>
            <w:r>
              <w:br/>
            </w:r>
            <w:r>
              <w:rPr>
                <w:rFonts w:ascii="Times New Roman"/>
                <w:b w:val="false"/>
                <w:i w:val="false"/>
                <w:color w:val="000000"/>
                <w:sz w:val="20"/>
              </w:rPr>
              <w:t>
</w:t>
            </w:r>
            <w:r>
              <w:rPr>
                <w:rFonts w:ascii="Times New Roman"/>
                <w:b w:val="false"/>
                <w:i w:val="false"/>
                <w:color w:val="000000"/>
                <w:sz w:val="20"/>
              </w:rPr>
              <w:t xml:space="preserve">Осы </w:t>
            </w:r>
            <w:r>
              <w:rPr>
                <w:rFonts w:ascii="Times New Roman"/>
                <w:b/>
                <w:i w:val="false"/>
                <w:color w:val="000000"/>
                <w:sz w:val="20"/>
              </w:rPr>
              <w:t>қ</w:t>
            </w:r>
            <w:r>
              <w:rPr>
                <w:rFonts w:ascii="Times New Roman"/>
                <w:b w:val="false"/>
                <w:i/>
                <w:color w:val="000000"/>
                <w:sz w:val="20"/>
              </w:rPr>
              <w:t xml:space="preserve">осымшаны мен </w:t>
            </w:r>
            <w:r>
              <w:rPr>
                <w:rFonts w:ascii="Times New Roman"/>
                <w:b/>
                <w:i w:val="false"/>
                <w:color w:val="000000"/>
                <w:sz w:val="20"/>
              </w:rPr>
              <w:t>ө</w:t>
            </w:r>
            <w:r>
              <w:rPr>
                <w:rFonts w:ascii="Times New Roman"/>
                <w:b w:val="false"/>
                <w:i/>
                <w:color w:val="000000"/>
                <w:sz w:val="20"/>
              </w:rPr>
              <w:t xml:space="preserve">з </w:t>
            </w:r>
            <w:r>
              <w:rPr>
                <w:rFonts w:ascii="Times New Roman"/>
                <w:b/>
                <w:i w:val="false"/>
                <w:color w:val="000000"/>
                <w:sz w:val="20"/>
              </w:rPr>
              <w:t>қ</w:t>
            </w:r>
            <w:r>
              <w:rPr>
                <w:rFonts w:ascii="Times New Roman"/>
                <w:b w:val="false"/>
                <w:i/>
                <w:color w:val="000000"/>
                <w:sz w:val="20"/>
              </w:rPr>
              <w:t>олыммен толтырдым, әрбір парағы дәйектелді. Жоғарыда</w:t>
            </w:r>
            <w:r>
              <w:br/>
            </w:r>
            <w:r>
              <w:rPr>
                <w:rFonts w:ascii="Times New Roman"/>
                <w:b w:val="false"/>
                <w:i w:val="false"/>
                <w:color w:val="000000"/>
                <w:sz w:val="20"/>
              </w:rPr>
              <w:t>
</w:t>
            </w:r>
            <w:r>
              <w:rPr>
                <w:rFonts w:ascii="Times New Roman"/>
                <w:b w:val="false"/>
                <w:i w:val="false"/>
                <w:color w:val="000000"/>
                <w:sz w:val="20"/>
              </w:rPr>
              <w:t>жазылған шарттармен және талаптармен таныстым және келісемін (жеке қолыммен</w:t>
            </w:r>
            <w:r>
              <w:br/>
            </w:r>
            <w:r>
              <w:rPr>
                <w:rFonts w:ascii="Times New Roman"/>
                <w:b w:val="false"/>
                <w:i w:val="false"/>
                <w:color w:val="000000"/>
                <w:sz w:val="20"/>
              </w:rPr>
              <w:t>
</w:t>
            </w:r>
            <w:r>
              <w:rPr>
                <w:rFonts w:ascii="Times New Roman"/>
                <w:b w:val="false"/>
                <w:i w:val="false"/>
                <w:color w:val="000000"/>
                <w:sz w:val="20"/>
              </w:rPr>
              <w:t>нақтылаймын).</w:t>
            </w:r>
            <w:r>
              <w:br/>
            </w:r>
            <w:r>
              <w:rPr>
                <w:rFonts w:ascii="Times New Roman"/>
                <w:b w:val="false"/>
                <w:i w:val="false"/>
                <w:color w:val="000000"/>
                <w:sz w:val="20"/>
              </w:rPr>
              <w:t>
</w:t>
            </w:r>
            <w:r>
              <w:rPr>
                <w:rFonts w:ascii="Times New Roman"/>
                <w:b w:val="false"/>
                <w:i w:val="false"/>
                <w:color w:val="000000"/>
                <w:sz w:val="20"/>
              </w:rPr>
              <w:t>Пожалуйста, напишите ниже собственноручно прописью текст, выделенный курсивом:</w:t>
            </w:r>
            <w:r>
              <w:br/>
            </w:r>
            <w:r>
              <w:rPr>
                <w:rFonts w:ascii="Times New Roman"/>
                <w:b w:val="false"/>
                <w:i w:val="false"/>
                <w:color w:val="000000"/>
                <w:sz w:val="20"/>
              </w:rPr>
              <w:t>
</w:t>
            </w:r>
            <w:r>
              <w:rPr>
                <w:rFonts w:ascii="Times New Roman"/>
                <w:b w:val="false"/>
                <w:i w:val="false"/>
                <w:color w:val="000000"/>
                <w:sz w:val="20"/>
              </w:rPr>
              <w:t>Настоящее приложение заполнено мною собственноручно, каждая страница личного листа</w:t>
            </w:r>
            <w:r>
              <w:br/>
            </w:r>
            <w:r>
              <w:rPr>
                <w:rFonts w:ascii="Times New Roman"/>
                <w:b w:val="false"/>
                <w:i w:val="false"/>
                <w:color w:val="000000"/>
                <w:sz w:val="20"/>
              </w:rPr>
              <w:t>
</w:t>
            </w:r>
            <w:r>
              <w:rPr>
                <w:rFonts w:ascii="Times New Roman"/>
                <w:b w:val="false"/>
                <w:i w:val="false"/>
                <w:color w:val="000000"/>
                <w:sz w:val="20"/>
              </w:rPr>
              <w:t>запарафирована. С вышеперечисленными условиями и требованиями ознакомлен и согласен</w:t>
            </w:r>
            <w:r>
              <w:br/>
            </w:r>
            <w:r>
              <w:rPr>
                <w:rFonts w:ascii="Times New Roman"/>
                <w:b w:val="false"/>
                <w:i w:val="false"/>
                <w:color w:val="000000"/>
                <w:sz w:val="20"/>
              </w:rPr>
              <w:t>
</w:t>
            </w:r>
            <w:r>
              <w:rPr>
                <w:rFonts w:ascii="Times New Roman"/>
                <w:b w:val="false"/>
                <w:i w:val="false"/>
                <w:color w:val="000000"/>
                <w:sz w:val="20"/>
              </w:rPr>
              <w:t>(подтверждаю личной подписью).</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Үміткердің қолы ________________________________</w:t>
            </w:r>
            <w:r>
              <w:rPr>
                <w:rFonts w:ascii="Times New Roman"/>
                <w:b/>
                <w:i w:val="false"/>
                <w:color w:val="000000"/>
                <w:sz w:val="20"/>
              </w:rPr>
              <w:t xml:space="preserve"> Күні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 xml:space="preserve">Подпись претендента                                Дата </w:t>
            </w:r>
          </w:p>
        </w:tc>
      </w:tr>
    </w:tbl>
    <w:p>
      <w:pPr>
        <w:spacing w:after="0"/>
        <w:ind w:left="0"/>
        <w:jc w:val="both"/>
      </w:pPr>
      <w:r>
        <w:rPr>
          <w:rFonts w:ascii="Times New Roman"/>
          <w:b w:val="false"/>
          <w:i/>
          <w:color w:val="000000"/>
          <w:sz w:val="28"/>
        </w:rPr>
        <w:t>                                                    ___________________________________</w:t>
      </w:r>
      <w:r>
        <w:br/>
      </w:r>
      <w:r>
        <w:rPr>
          <w:rFonts w:ascii="Times New Roman"/>
          <w:b w:val="false"/>
          <w:i w:val="false"/>
          <w:color w:val="000000"/>
          <w:sz w:val="28"/>
        </w:rPr>
        <w:t>
</w:t>
      </w:r>
      <w:r>
        <w:rPr>
          <w:rFonts w:ascii="Times New Roman"/>
          <w:b w:val="false"/>
          <w:i/>
          <w:color w:val="000000"/>
          <w:sz w:val="28"/>
        </w:rPr>
        <w:t>                                                    үміткердің қолы/подпись претендента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