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0e03d" w14:textId="3d0e0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"Қаржы-экономикалық негіздеменің мазмұнына, оны әзірлеу тәртібі мен мерзіміне, сондай-ақ заңды тұлғалардың жарғылық капиталына мемлекеттің қатысуы арқылы іске асыру жоспарланған бюджеттік инвестицияларды іріктеу тәртібінің талаптарын бекіту туралы" Қазақстан Республикасы Экономикалық даму және сауда министрінің 2010 жылғы 22 шілдедегі № 126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Экономикалық даму және сауда министрінің 2011 жылғы 18 мамырдығы № 137 бұйрығы. Қазақстан Республикасының Әділет министрлігінде 2011 жылы 18 мамырда № 6962 тіркелді. Күші жойылды - Қазақстан Республикасы Экономика және бюджеттік жоспарлау министрінің 2014 жылғы 30 маусымдағы № 187 бұйрығымен</w:t>
      </w:r>
    </w:p>
    <w:p>
      <w:pPr>
        <w:spacing w:after="0"/>
        <w:ind w:left="0"/>
        <w:jc w:val="both"/>
      </w:pPr>
      <w:r>
        <w:rPr>
          <w:rFonts w:ascii="Times New Roman"/>
          <w:b w:val="false"/>
          <w:i w:val="false"/>
          <w:color w:val="ff0000"/>
          <w:sz w:val="28"/>
        </w:rPr>
        <w:t xml:space="preserve">      Ескерту. Бұйрықтың күші жойылды - ҚР Экономика және бюджеттік жоспарлау министрінің 30.06.2014 жылғы № 187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156-бабының </w:t>
      </w:r>
      <w:r>
        <w:rPr>
          <w:rFonts w:ascii="Times New Roman"/>
          <w:b w:val="false"/>
          <w:i w:val="false"/>
          <w:color w:val="000000"/>
          <w:sz w:val="28"/>
        </w:rPr>
        <w:t>7-тармағына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«Қаржы-экономикалық негіздеменің мазмұнына, оны әзірлеу тәртібі мен мерзіміне, сондай-ақ заңды тұлғалардың жарғылық капиталына мемлекеттің қатысуы арқылы іске асыру жоспарланған бюджеттік инвестицияларды іріктеу тәртібінің талаптарын бекіту туралы» Қазақстан Республикасы Экономикалық даму және сауда министрінің 2010 жылғы 22 шілдедегі № 126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тізілімінде № 6395 болып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Қаржы-экономикалық негіздеменің мазмұнына, оны әзірлеу тәртібі мен мерзіміне, сондай-ақ заңды тұлғалардың жарғылық капиталына мемлекеттің қатысуы арқылы іске асыру жоспарланған бюджеттік инвестицияларды іріктеу тәртібінің </w:t>
      </w:r>
      <w:r>
        <w:rPr>
          <w:rFonts w:ascii="Times New Roman"/>
          <w:b w:val="false"/>
          <w:i w:val="false"/>
          <w:color w:val="000000"/>
          <w:sz w:val="28"/>
        </w:rPr>
        <w:t>талаптарында</w:t>
      </w:r>
      <w:r>
        <w:rPr>
          <w:rFonts w:ascii="Times New Roman"/>
          <w:b w:val="false"/>
          <w:i w:val="false"/>
          <w:color w:val="000000"/>
          <w:sz w:val="28"/>
        </w:rPr>
        <w:t xml:space="preserve"> (бұдан әрі – Талаптар):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Инвестицияларды алушы – қаражатты жарғылық капиталды ұлғайту немесе қалыптастыру үшін түпкілікті алушы болып табылатын, Инвестициялар есебінен іс-шараларды іске асыратын заңды тұлға;»;</w:t>
      </w:r>
      <w:r>
        <w:br/>
      </w:r>
      <w:r>
        <w:rPr>
          <w:rFonts w:ascii="Times New Roman"/>
          <w:b w:val="false"/>
          <w:i w:val="false"/>
          <w:color w:val="000000"/>
          <w:sz w:val="28"/>
        </w:rPr>
        <w:t>
</w:t>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«1-1) қатысушылар – заңды тұлғалардың жарғылық капиталына мемлекеттің қатысуы арқылы іске асыруға жоспарланатын бюджеттік инвестицияларды алуға және бөлуге қатысатын ұйымдар;»;</w:t>
      </w:r>
      <w:r>
        <w:br/>
      </w:r>
      <w:r>
        <w:rPr>
          <w:rFonts w:ascii="Times New Roman"/>
          <w:b w:val="false"/>
          <w:i w:val="false"/>
          <w:color w:val="000000"/>
          <w:sz w:val="28"/>
        </w:rPr>
        <w:t>
</w:t>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маркетингтік орта – Инвестицияларды алушының қызметі жүзеге асырылатын және нысаналы клиенттермен табысты ынтымақтастықтың қатынасын белгілеу және қолдау мүмкіндіктеріне ықпал ететін белсенді субъектілердің және шарттардың жиынтығы;»;</w:t>
      </w:r>
      <w:r>
        <w:br/>
      </w:r>
      <w:r>
        <w:rPr>
          <w:rFonts w:ascii="Times New Roman"/>
          <w:b w:val="false"/>
          <w:i w:val="false"/>
          <w:color w:val="000000"/>
          <w:sz w:val="28"/>
        </w:rPr>
        <w:t>
</w:t>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«3-1) нәтижелілік - тікелей және түпкілікті нәтижелерге қол жеткізу мүмкіндігі, сондай-ақ тиімділік пен сапа көрсеткіштері болған жағдайда есептермен расталған дәйектемелердің болуы;»;</w:t>
      </w:r>
      <w:r>
        <w:br/>
      </w:r>
      <w:r>
        <w:rPr>
          <w:rFonts w:ascii="Times New Roman"/>
          <w:b w:val="false"/>
          <w:i w:val="false"/>
          <w:color w:val="000000"/>
          <w:sz w:val="28"/>
        </w:rPr>
        <w:t>
</w:t>
      </w:r>
      <w:r>
        <w:rPr>
          <w:rFonts w:ascii="Times New Roman"/>
          <w:b w:val="false"/>
          <w:i w:val="false"/>
          <w:color w:val="000000"/>
          <w:sz w:val="28"/>
        </w:rPr>
        <w:t>
      мынадай мазмұндағы 3-2) тармақшамен толықтырылсын:</w:t>
      </w:r>
      <w:r>
        <w:br/>
      </w:r>
      <w:r>
        <w:rPr>
          <w:rFonts w:ascii="Times New Roman"/>
          <w:b w:val="false"/>
          <w:i w:val="false"/>
          <w:color w:val="000000"/>
          <w:sz w:val="28"/>
        </w:rPr>
        <w:t>
      3-2) негізділік – әрбір құрамдауыш бөлінісінде іс-шараларды іске асыруға арналған қаржыландыру көлемінің, сондай-ақ іс-шараларды балама көздерден қаржыландырудың мүмкін еместігінің құжатпен және есептермен расталған дәйектемелерінің болуы»;</w:t>
      </w:r>
      <w:r>
        <w:br/>
      </w:r>
      <w:r>
        <w:rPr>
          <w:rFonts w:ascii="Times New Roman"/>
          <w:b w:val="false"/>
          <w:i w:val="false"/>
          <w:color w:val="000000"/>
          <w:sz w:val="28"/>
        </w:rPr>
        <w:t>
</w:t>
      </w:r>
      <w:r>
        <w:rPr>
          <w:rFonts w:ascii="Times New Roman"/>
          <w:b w:val="false"/>
          <w:i w:val="false"/>
          <w:color w:val="000000"/>
          <w:sz w:val="28"/>
        </w:rPr>
        <w:t>
      мынадай мазмұндағы 3-3) тармақшамен толықтырылсын:</w:t>
      </w:r>
      <w:r>
        <w:br/>
      </w:r>
      <w:r>
        <w:rPr>
          <w:rFonts w:ascii="Times New Roman"/>
          <w:b w:val="false"/>
          <w:i w:val="false"/>
          <w:color w:val="000000"/>
          <w:sz w:val="28"/>
        </w:rPr>
        <w:t>
      3-3) орындылық – ел (өңір) экономикасы мен саланың даму қажеттіліктерінің талдауын, сондай-ақ маркетингтің талдауды негізге ала отырып, ҚЭН-де көзделген іс-шаралардың әлеуметтік-экономикалық тиімділігінің негіздемесі;»;</w:t>
      </w:r>
      <w:r>
        <w:br/>
      </w:r>
      <w:r>
        <w:rPr>
          <w:rFonts w:ascii="Times New Roman"/>
          <w:b w:val="false"/>
          <w:i w:val="false"/>
          <w:color w:val="000000"/>
          <w:sz w:val="28"/>
        </w:rPr>
        <w:t>
</w:t>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іс-шара – аяқталған сипатқа ие және құрылуы кезінде Субъектінің жарғылық капиталын ұлғайтуға немесе жарғылық капиталын қалыптастыруға бастама жасайтын бюджеттік бағдарлама әкімшісінің (бұдан әрі – Әкімші) стратегиялық жоспарының жобасында көзделген міндеттерді орындауға бағытталған, заңды тұлғалардың жарғылық капиталына мемлекеттің қатысуы арқылы іске асыруға жоспарланатын бюджеттік инвестициялар шеңберінде орындалатын өзара байланысты іс-қимылдар кешені;»;</w:t>
      </w:r>
      <w:r>
        <w:br/>
      </w:r>
      <w:r>
        <w:rPr>
          <w:rFonts w:ascii="Times New Roman"/>
          <w:b w:val="false"/>
          <w:i w:val="false"/>
          <w:color w:val="000000"/>
          <w:sz w:val="28"/>
        </w:rPr>
        <w:t>
      9) тармақшадағы «Субъект» деген сөз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2-тарау</w:t>
      </w:r>
      <w:r>
        <w:rPr>
          <w:rFonts w:ascii="Times New Roman"/>
          <w:b w:val="false"/>
          <w:i w:val="false"/>
          <w:color w:val="000000"/>
          <w:sz w:val="28"/>
        </w:rPr>
        <w:t xml:space="preserve"> мынадай редакцияда жазылсын:</w:t>
      </w:r>
    </w:p>
    <w:bookmarkEnd w:id="0"/>
    <w:p>
      <w:pPr>
        <w:spacing w:after="0"/>
        <w:ind w:left="0"/>
        <w:jc w:val="left"/>
      </w:pPr>
      <w:r>
        <w:rPr>
          <w:rFonts w:ascii="Times New Roman"/>
          <w:b/>
          <w:i w:val="false"/>
          <w:color w:val="000000"/>
        </w:rPr>
        <w:t xml:space="preserve"> «2. Субъектінің жарғылық капиталына мемлекеттің қатысу арқылы бюджеттік инвестициялар ҚЭН-інің мазмұны, әзірлеу тәртібі және мерзімі</w:t>
      </w:r>
      <w:r>
        <w:br/>
      </w:r>
      <w:r>
        <w:rPr>
          <w:rFonts w:ascii="Times New Roman"/>
          <w:b/>
          <w:i w:val="false"/>
          <w:color w:val="000000"/>
        </w:rPr>
        <w:t>
1-параграф. Субъектінің жарғылық капиталына мемлекеттің қатысу арқылы бюджеттік инвестициялардың ҚЭН-ін әзірлеуге қойылатын жалпы талаптар</w:t>
      </w:r>
    </w:p>
    <w:bookmarkStart w:name="z26" w:id="1"/>
    <w:p>
      <w:pPr>
        <w:spacing w:after="0"/>
        <w:ind w:left="0"/>
        <w:jc w:val="both"/>
      </w:pPr>
      <w:r>
        <w:rPr>
          <w:rFonts w:ascii="Times New Roman"/>
          <w:b w:val="false"/>
          <w:i w:val="false"/>
          <w:color w:val="000000"/>
          <w:sz w:val="28"/>
        </w:rPr>
        <w:t>
      3. ҚЭН Инвестициялар сомасының негіздемесін, орындылығын және нәтижелерін бағауды қамтитын құжатты білдіреді.</w:t>
      </w:r>
      <w:r>
        <w:br/>
      </w:r>
      <w:r>
        <w:rPr>
          <w:rFonts w:ascii="Times New Roman"/>
          <w:b w:val="false"/>
          <w:i w:val="false"/>
          <w:color w:val="000000"/>
          <w:sz w:val="28"/>
        </w:rPr>
        <w:t>
      ҚЭН-ді әзірлеуді Әкімшінің стратегиялық жоспарының жобасын әзірлеу кезеңінде Әкімші жүзеге асырады.</w:t>
      </w:r>
      <w:r>
        <w:br/>
      </w:r>
      <w:r>
        <w:rPr>
          <w:rFonts w:ascii="Times New Roman"/>
          <w:b w:val="false"/>
          <w:i w:val="false"/>
          <w:color w:val="000000"/>
          <w:sz w:val="28"/>
        </w:rPr>
        <w:t>
      ҚЭН Әкімшінің стратегиялық жоспарының жобасында айқындалатын мақсатқа қол жеткізу үшін іске асыруға жоспарланатын әрбір жекелеген міндетті шешуге бағытталған іс-шараларды қаржылық қамтамасыз ету мақсатында әзірленеді.</w:t>
      </w:r>
      <w:r>
        <w:br/>
      </w:r>
      <w:r>
        <w:rPr>
          <w:rFonts w:ascii="Times New Roman"/>
          <w:b w:val="false"/>
          <w:i w:val="false"/>
          <w:color w:val="000000"/>
          <w:sz w:val="28"/>
        </w:rPr>
        <w:t>
</w:t>
      </w:r>
      <w:r>
        <w:rPr>
          <w:rFonts w:ascii="Times New Roman"/>
          <w:b w:val="false"/>
          <w:i w:val="false"/>
          <w:color w:val="000000"/>
          <w:sz w:val="28"/>
        </w:rPr>
        <w:t>
      4. ҚЭН-да Инвестицияларды алушының жарғылық капиталын қалыптастыруға немесе ұлғайтуға бағытталған Инвестициялардың орындылығын, негізділігін және нәтижелілігін ашатын ақпарат қамтылады.</w:t>
      </w:r>
      <w:r>
        <w:br/>
      </w:r>
      <w:r>
        <w:rPr>
          <w:rFonts w:ascii="Times New Roman"/>
          <w:b w:val="false"/>
          <w:i w:val="false"/>
          <w:color w:val="000000"/>
          <w:sz w:val="28"/>
        </w:rPr>
        <w:t>
</w:t>
      </w:r>
      <w:r>
        <w:rPr>
          <w:rFonts w:ascii="Times New Roman"/>
          <w:b w:val="false"/>
          <w:i w:val="false"/>
          <w:color w:val="000000"/>
          <w:sz w:val="28"/>
        </w:rPr>
        <w:t>
      5. ҚЭН-ді, сондай-ақ қосымша материалдарды, оның ішінде теріске шығаруды, қосымша дәйектемелерді не осы Талаптардың 32-тармағында айтылған ҚЭН-ге өзгерістер енгізу туралы ақпаратты Әкімшілер бірінші басшының не оны алмастыратын адамның не жауапты хатшының қолы қойылған титулдық бланкіде жеке ілеспе хатпен береді.</w:t>
      </w:r>
      <w:r>
        <w:br/>
      </w:r>
      <w:r>
        <w:rPr>
          <w:rFonts w:ascii="Times New Roman"/>
          <w:b w:val="false"/>
          <w:i w:val="false"/>
          <w:color w:val="000000"/>
          <w:sz w:val="28"/>
        </w:rPr>
        <w:t>
      Ілеспе хатта ҚЭН атауы, мәлімделетін сома және Инвестицияларды жүзеге асыру жылы, қоса берілетін құжаттардың тізбесі көрсетіледі.</w:t>
      </w:r>
      <w:r>
        <w:br/>
      </w:r>
      <w:r>
        <w:rPr>
          <w:rFonts w:ascii="Times New Roman"/>
          <w:b w:val="false"/>
          <w:i w:val="false"/>
          <w:color w:val="000000"/>
          <w:sz w:val="28"/>
        </w:rPr>
        <w:t>
      ҚЭН-ге, сондай-ақ қосымша материалдарға, оның ішінде теріске шығаруға, қосымша дәйектемелерге не ҚЭН-ге өзгерістер енгізу туралы ақпаратқа Әкімшінің бірінші басшысы не оны алмастыратын адам не жауапты хатшы қол қояды.</w:t>
      </w:r>
      <w:r>
        <w:br/>
      </w:r>
      <w:r>
        <w:rPr>
          <w:rFonts w:ascii="Times New Roman"/>
          <w:b w:val="false"/>
          <w:i w:val="false"/>
          <w:color w:val="000000"/>
          <w:sz w:val="28"/>
        </w:rPr>
        <w:t>
      ҚЭН-ге, сондай-ақ қосымша материалдарға, оның ішінде теріске шығаруға, қосымша дәйектемелерге не ҚЭН-ге өзгерістер енгізу туралы ақпаратқа Әкімшінің ҚЭН әзірлеуге жауапты құрылымдық бөлімшесінің басшысы әрбір бетіне дәйектеп қол қояды.</w:t>
      </w:r>
      <w:r>
        <w:br/>
      </w:r>
      <w:r>
        <w:rPr>
          <w:rFonts w:ascii="Times New Roman"/>
          <w:b w:val="false"/>
          <w:i w:val="false"/>
          <w:color w:val="000000"/>
          <w:sz w:val="28"/>
        </w:rPr>
        <w:t>
</w:t>
      </w:r>
      <w:r>
        <w:rPr>
          <w:rFonts w:ascii="Times New Roman"/>
          <w:b w:val="false"/>
          <w:i w:val="false"/>
          <w:color w:val="000000"/>
          <w:sz w:val="28"/>
        </w:rPr>
        <w:t>
      6. Инвестицияларға экономикалық сараптама жүргізу үшін Әкімшіден ҚЭН келіп түскен күннен бастап 5 (бес) жұмыс күні ішінде ҚЭН-ді:</w:t>
      </w:r>
      <w:r>
        <w:br/>
      </w:r>
      <w:r>
        <w:rPr>
          <w:rFonts w:ascii="Times New Roman"/>
          <w:b w:val="false"/>
          <w:i w:val="false"/>
          <w:color w:val="000000"/>
          <w:sz w:val="28"/>
        </w:rPr>
        <w:t>
      мемлекеттік жоспарлау жөніндегі орталық уәкілетті орган Қазақстан Республикасының Үкіметі айқындаған заңды тұлғаға;</w:t>
      </w:r>
      <w:r>
        <w:br/>
      </w:r>
      <w:r>
        <w:rPr>
          <w:rFonts w:ascii="Times New Roman"/>
          <w:b w:val="false"/>
          <w:i w:val="false"/>
          <w:color w:val="000000"/>
          <w:sz w:val="28"/>
        </w:rPr>
        <w:t>
      мемлекеттік жоспарлау жөніндегі жергілікті уәкілетті органдар жергілікті атқарушы органдар айқындайтын заңды тұлғаларға тапсырады.</w:t>
      </w:r>
      <w:r>
        <w:br/>
      </w:r>
      <w:r>
        <w:rPr>
          <w:rFonts w:ascii="Times New Roman"/>
          <w:b w:val="false"/>
          <w:i w:val="false"/>
          <w:color w:val="000000"/>
          <w:sz w:val="28"/>
        </w:rPr>
        <w:t>
</w:t>
      </w:r>
      <w:r>
        <w:rPr>
          <w:rFonts w:ascii="Times New Roman"/>
          <w:b w:val="false"/>
          <w:i w:val="false"/>
          <w:color w:val="000000"/>
          <w:sz w:val="28"/>
        </w:rPr>
        <w:t>
      7. ҚЭН Инвестициялардың орындылық, негізділік, нәтижелілік өлшемдеріне сәйкестігін ашады.</w:t>
      </w:r>
      <w:r>
        <w:br/>
      </w:r>
      <w:r>
        <w:rPr>
          <w:rFonts w:ascii="Times New Roman"/>
          <w:b w:val="false"/>
          <w:i w:val="false"/>
          <w:color w:val="000000"/>
          <w:sz w:val="28"/>
        </w:rPr>
        <w:t>
</w:t>
      </w:r>
      <w:r>
        <w:rPr>
          <w:rFonts w:ascii="Times New Roman"/>
          <w:b w:val="false"/>
          <w:i w:val="false"/>
          <w:color w:val="000000"/>
          <w:sz w:val="28"/>
        </w:rPr>
        <w:t>
      8. ҚЭН мынадай құрылымға сәйкес келеді:</w:t>
      </w:r>
      <w:r>
        <w:br/>
      </w:r>
      <w:r>
        <w:rPr>
          <w:rFonts w:ascii="Times New Roman"/>
          <w:b w:val="false"/>
          <w:i w:val="false"/>
          <w:color w:val="000000"/>
          <w:sz w:val="28"/>
        </w:rPr>
        <w:t>
      1) Инвестициялар паспорты;</w:t>
      </w:r>
      <w:r>
        <w:br/>
      </w:r>
      <w:r>
        <w:rPr>
          <w:rFonts w:ascii="Times New Roman"/>
          <w:b w:val="false"/>
          <w:i w:val="false"/>
          <w:color w:val="000000"/>
          <w:sz w:val="28"/>
        </w:rPr>
        <w:t>
      2) «Ретроспектива» бөлімі;</w:t>
      </w:r>
      <w:r>
        <w:br/>
      </w:r>
      <w:r>
        <w:rPr>
          <w:rFonts w:ascii="Times New Roman"/>
          <w:b w:val="false"/>
          <w:i w:val="false"/>
          <w:color w:val="000000"/>
          <w:sz w:val="28"/>
        </w:rPr>
        <w:t>
      3) «Институционалдық» бөлімі;</w:t>
      </w:r>
      <w:r>
        <w:br/>
      </w:r>
      <w:r>
        <w:rPr>
          <w:rFonts w:ascii="Times New Roman"/>
          <w:b w:val="false"/>
          <w:i w:val="false"/>
          <w:color w:val="000000"/>
          <w:sz w:val="28"/>
        </w:rPr>
        <w:t>
      4) «Негізділік» бөлімі;</w:t>
      </w:r>
      <w:r>
        <w:br/>
      </w:r>
      <w:r>
        <w:rPr>
          <w:rFonts w:ascii="Times New Roman"/>
          <w:b w:val="false"/>
          <w:i w:val="false"/>
          <w:color w:val="000000"/>
          <w:sz w:val="28"/>
        </w:rPr>
        <w:t>
      5) «Инвестициялардың орындылығы» бөлімі</w:t>
      </w:r>
      <w:r>
        <w:br/>
      </w:r>
      <w:r>
        <w:rPr>
          <w:rFonts w:ascii="Times New Roman"/>
          <w:b w:val="false"/>
          <w:i w:val="false"/>
          <w:color w:val="000000"/>
          <w:sz w:val="28"/>
        </w:rPr>
        <w:t>
      6) «Нәтиже» бөлімі;</w:t>
      </w:r>
      <w:r>
        <w:br/>
      </w:r>
      <w:r>
        <w:rPr>
          <w:rFonts w:ascii="Times New Roman"/>
          <w:b w:val="false"/>
          <w:i w:val="false"/>
          <w:color w:val="000000"/>
          <w:sz w:val="28"/>
        </w:rPr>
        <w:t>
      7) қосымшалар.</w:t>
      </w:r>
      <w:r>
        <w:br/>
      </w:r>
      <w:r>
        <w:rPr>
          <w:rFonts w:ascii="Times New Roman"/>
          <w:b w:val="false"/>
          <w:i w:val="false"/>
          <w:color w:val="000000"/>
          <w:sz w:val="28"/>
        </w:rPr>
        <w:t>
</w:t>
      </w:r>
      <w:r>
        <w:rPr>
          <w:rFonts w:ascii="Times New Roman"/>
          <w:b w:val="false"/>
          <w:i w:val="false"/>
          <w:color w:val="000000"/>
          <w:sz w:val="28"/>
        </w:rPr>
        <w:t>
      9. Инвестициялар паспорты осы Талаптардың 1-қосымшасына сәйкес нысанда ұсынылады.</w:t>
      </w:r>
      <w:r>
        <w:br/>
      </w:r>
      <w:r>
        <w:rPr>
          <w:rFonts w:ascii="Times New Roman"/>
          <w:b w:val="false"/>
          <w:i w:val="false"/>
          <w:color w:val="000000"/>
          <w:sz w:val="28"/>
        </w:rPr>
        <w:t>
</w:t>
      </w:r>
      <w:r>
        <w:rPr>
          <w:rFonts w:ascii="Times New Roman"/>
          <w:b w:val="false"/>
          <w:i w:val="false"/>
          <w:color w:val="000000"/>
          <w:sz w:val="28"/>
        </w:rPr>
        <w:t>
      10. «Ретроспектива» бөлімінде Инвестициялар бұрын осыларға сәйкес жүзеге асырылған нормативтік құқықтық актілер, бюджеттік бағдарламалар, сондай-ақ талаптар мен міндеттемелер туралы ақпарат көрсетіледі.</w:t>
      </w:r>
      <w:r>
        <w:br/>
      </w:r>
      <w:r>
        <w:rPr>
          <w:rFonts w:ascii="Times New Roman"/>
          <w:b w:val="false"/>
          <w:i w:val="false"/>
          <w:color w:val="000000"/>
          <w:sz w:val="28"/>
        </w:rPr>
        <w:t>
      «Ретроспектива» бөлімі мынадай құрылымға сәйкес болады:</w:t>
      </w:r>
      <w:r>
        <w:br/>
      </w:r>
      <w:r>
        <w:rPr>
          <w:rFonts w:ascii="Times New Roman"/>
          <w:b w:val="false"/>
          <w:i w:val="false"/>
          <w:color w:val="000000"/>
          <w:sz w:val="28"/>
        </w:rPr>
        <w:t xml:space="preserve">
      1) Инвестициялар бұрын осыларға сәйкес жүзеге асырылған «Бюджеттік бағдарламалар» параграфы және ол осы Талаптардың </w:t>
      </w:r>
      <w:r>
        <w:br/>
      </w:r>
      <w:r>
        <w:rPr>
          <w:rFonts w:ascii="Times New Roman"/>
          <w:b w:val="false"/>
          <w:i w:val="false"/>
          <w:color w:val="000000"/>
          <w:sz w:val="28"/>
        </w:rPr>
        <w:t>
2-қосымшасына сәйкес нысанда Әкімшінің стратегиялық жоспарының әрбір міндеті бойынша жеке ұсынылады. Жоспарланған нәтижелерге қол жеткізбеген жағдайда «Ретроспектива» бөлімі жоспарланған нәтижелерге қол жеткізбеу себептері ашылып көрсетілетін «Себептер» параграфымен толықтырылады;</w:t>
      </w:r>
      <w:r>
        <w:br/>
      </w:r>
      <w:r>
        <w:rPr>
          <w:rFonts w:ascii="Times New Roman"/>
          <w:b w:val="false"/>
          <w:i w:val="false"/>
          <w:color w:val="000000"/>
          <w:sz w:val="28"/>
        </w:rPr>
        <w:t>
      2) «Талаптар» параграфы, онда:</w:t>
      </w:r>
      <w:r>
        <w:br/>
      </w:r>
      <w:r>
        <w:rPr>
          <w:rFonts w:ascii="Times New Roman"/>
          <w:b w:val="false"/>
          <w:i w:val="false"/>
          <w:color w:val="000000"/>
          <w:sz w:val="28"/>
        </w:rPr>
        <w:t>
      ҚЭН-ді мемлекеттік жоспарлау жөніндегі орталық және жергілікті уәкілетті органға енгізетін жылдың алдындағы жылдың 31 желтоқсанына көрсетілген қаржылық қызметтер бойынша борышкерлерді қоса алғанда, сатып алушыларға, өзге де борышкерлерге қойылатын қолда бар талаптардың сапасы;</w:t>
      </w:r>
      <w:r>
        <w:br/>
      </w:r>
      <w:r>
        <w:rPr>
          <w:rFonts w:ascii="Times New Roman"/>
          <w:b w:val="false"/>
          <w:i w:val="false"/>
          <w:color w:val="000000"/>
          <w:sz w:val="28"/>
        </w:rPr>
        <w:t>
      ҚЭН-ді мемлекеттік жоспарлау жөніндегі орталық және жергілікті уәкілетті органға енгізетін жылдың алдындағы жылдың 31 желтоқсанына қалыптастырылған күмәнді талаптар және оларды талап ету жөніндегі жүргізілген жұмыстар бойынша резервтер;</w:t>
      </w:r>
      <w:r>
        <w:br/>
      </w:r>
      <w:r>
        <w:rPr>
          <w:rFonts w:ascii="Times New Roman"/>
          <w:b w:val="false"/>
          <w:i w:val="false"/>
          <w:color w:val="000000"/>
          <w:sz w:val="28"/>
        </w:rPr>
        <w:t>
      ҚЭН-ді мемлекеттік жоспарлау жөніндегі орталық және жергілікті уәкілетті органға енгізетін жылдың алдындағы жылғы есептен шығарылған үмітсіз талаптардың сомасы туралы ақпарат келтіріледі;</w:t>
      </w:r>
      <w:r>
        <w:br/>
      </w:r>
      <w:r>
        <w:rPr>
          <w:rFonts w:ascii="Times New Roman"/>
          <w:b w:val="false"/>
          <w:i w:val="false"/>
          <w:color w:val="000000"/>
          <w:sz w:val="28"/>
        </w:rPr>
        <w:t>
      3) «Міндеттемелер» параграфы, онда:</w:t>
      </w:r>
      <w:r>
        <w:br/>
      </w:r>
      <w:r>
        <w:rPr>
          <w:rFonts w:ascii="Times New Roman"/>
          <w:b w:val="false"/>
          <w:i w:val="false"/>
          <w:color w:val="000000"/>
          <w:sz w:val="28"/>
        </w:rPr>
        <w:t>
      ҚЭН-ді мемлекеттік жоспарлау жөніндегі орталық және жергілікті уәкілетті органға енгізетін жылдың алдындағы жылдың 31 желтоқсанына қолда бар міндеттемелер сомасы және егер осындай қайта құрылымдау орын алса, оларды, оның ішінде әрбір кредитор бөлінісінде қаржылық міндеттемелер бойынша борышты қайта құрылымдау туралы ақпаратты көрсете отырып, өтеу мерзімі туралы;</w:t>
      </w:r>
      <w:r>
        <w:br/>
      </w:r>
      <w:r>
        <w:rPr>
          <w:rFonts w:ascii="Times New Roman"/>
          <w:b w:val="false"/>
          <w:i w:val="false"/>
          <w:color w:val="000000"/>
          <w:sz w:val="28"/>
        </w:rPr>
        <w:t>
      егер осындай қамтамасыз ету қолданыстағы шарттарға сәйкес талап етілсе, ҚЭН-ді мемлекеттік жоспарлау жөніндегі орталық және жергілікті уәкілетті органға енгізетін жылдың алдындағы жылдың 31 желтоқсанына қолда бар міндеттемелерді қамтамасыз ету ретінде берілген мүлік туралы;</w:t>
      </w:r>
      <w:r>
        <w:br/>
      </w:r>
      <w:r>
        <w:rPr>
          <w:rFonts w:ascii="Times New Roman"/>
          <w:b w:val="false"/>
          <w:i w:val="false"/>
          <w:color w:val="000000"/>
          <w:sz w:val="28"/>
        </w:rPr>
        <w:t>
      ҚЭН-ді мемлекеттік жоспарлау жөніндегі орталық және жергілікті уәкілетті органға енгізетін жылдың алдындағы жылдың 31 желтоқсанына қолда бар міндеттемелерді тиісті шарттарда белгіленген мерзімде орындау мүмкіндігі туралы ақпарат келтіріледі.</w:t>
      </w:r>
      <w:r>
        <w:br/>
      </w:r>
      <w:r>
        <w:rPr>
          <w:rFonts w:ascii="Times New Roman"/>
          <w:b w:val="false"/>
          <w:i w:val="false"/>
          <w:color w:val="000000"/>
          <w:sz w:val="28"/>
        </w:rPr>
        <w:t>
</w:t>
      </w:r>
      <w:r>
        <w:rPr>
          <w:rFonts w:ascii="Times New Roman"/>
          <w:b w:val="false"/>
          <w:i w:val="false"/>
          <w:color w:val="000000"/>
          <w:sz w:val="28"/>
        </w:rPr>
        <w:t>
      11. «Институционалдық» бөлімінде Субъект және қатысушылар туралы ақпарат келтіріледі.</w:t>
      </w:r>
      <w:r>
        <w:br/>
      </w:r>
      <w:r>
        <w:rPr>
          <w:rFonts w:ascii="Times New Roman"/>
          <w:b w:val="false"/>
          <w:i w:val="false"/>
          <w:color w:val="000000"/>
          <w:sz w:val="28"/>
        </w:rPr>
        <w:t>
      «Институционалдық» бөлімі мынадай құрылымға сәйкес келеді:</w:t>
      </w:r>
      <w:r>
        <w:br/>
      </w:r>
      <w:r>
        <w:rPr>
          <w:rFonts w:ascii="Times New Roman"/>
          <w:b w:val="false"/>
          <w:i w:val="false"/>
          <w:color w:val="000000"/>
          <w:sz w:val="28"/>
        </w:rPr>
        <w:t>
      «Субъект және Инвестицияларды алушы туралы ақпарат» тарауы;</w:t>
      </w:r>
      <w:r>
        <w:br/>
      </w:r>
      <w:r>
        <w:rPr>
          <w:rFonts w:ascii="Times New Roman"/>
          <w:b w:val="false"/>
          <w:i w:val="false"/>
          <w:color w:val="000000"/>
          <w:sz w:val="28"/>
        </w:rPr>
        <w:t>
      «Қатысушылар» тарауы.</w:t>
      </w:r>
      <w:r>
        <w:br/>
      </w:r>
      <w:r>
        <w:rPr>
          <w:rFonts w:ascii="Times New Roman"/>
          <w:b w:val="false"/>
          <w:i w:val="false"/>
          <w:color w:val="000000"/>
          <w:sz w:val="28"/>
        </w:rPr>
        <w:t>
</w:t>
      </w:r>
      <w:r>
        <w:rPr>
          <w:rFonts w:ascii="Times New Roman"/>
          <w:b w:val="false"/>
          <w:i w:val="false"/>
          <w:color w:val="000000"/>
          <w:sz w:val="28"/>
        </w:rPr>
        <w:t>
      12. «Субъект және Инвестицияларды алушы туралы ақпарат» тарауында осыларға сәйкес Субъект және Инвестицияларды алушы құрылған немесе құрылатын құжаттар мен Субъект пен Инвестицияларды алушының стратегиялық құжаттары туралы ақпарат келтіріледі.</w:t>
      </w:r>
      <w:r>
        <w:br/>
      </w:r>
      <w:r>
        <w:rPr>
          <w:rFonts w:ascii="Times New Roman"/>
          <w:b w:val="false"/>
          <w:i w:val="false"/>
          <w:color w:val="000000"/>
          <w:sz w:val="28"/>
        </w:rPr>
        <w:t>
      «Субъект және Инвестицияларды алушы туралы ақпарат» тарауы мынадай параграфтарды қамтиды:</w:t>
      </w:r>
      <w:r>
        <w:br/>
      </w:r>
      <w:r>
        <w:rPr>
          <w:rFonts w:ascii="Times New Roman"/>
          <w:b w:val="false"/>
          <w:i w:val="false"/>
          <w:color w:val="000000"/>
          <w:sz w:val="28"/>
        </w:rPr>
        <w:t>
      1) «Құру құжаттары» параграфы, онда осыларға сәйкес негізгі қызмет түрлері көрсетілген Субъект және Инвестицияларды алушы құрылған немесе құрылатын құжаттар келтіріледі;</w:t>
      </w:r>
      <w:r>
        <w:br/>
      </w:r>
      <w:r>
        <w:rPr>
          <w:rFonts w:ascii="Times New Roman"/>
          <w:b w:val="false"/>
          <w:i w:val="false"/>
          <w:color w:val="000000"/>
          <w:sz w:val="28"/>
        </w:rPr>
        <w:t>
      2) «Стратегиялық құжаттар» параграфы, онда Субъект пен Инвестицияларды алушының стратегиялық құжаттарының атауы:</w:t>
      </w:r>
      <w:r>
        <w:br/>
      </w:r>
      <w:r>
        <w:rPr>
          <w:rFonts w:ascii="Times New Roman"/>
          <w:b w:val="false"/>
          <w:i w:val="false"/>
          <w:color w:val="000000"/>
          <w:sz w:val="28"/>
        </w:rPr>
        <w:t>
      оларды қашан және кім бекіткені (мақұлдағаны);</w:t>
      </w:r>
      <w:r>
        <w:br/>
      </w:r>
      <w:r>
        <w:rPr>
          <w:rFonts w:ascii="Times New Roman"/>
          <w:b w:val="false"/>
          <w:i w:val="false"/>
          <w:color w:val="000000"/>
          <w:sz w:val="28"/>
        </w:rPr>
        <w:t>
      Мемлекеттік жоспарлау жүйесінің құжаттары және осыларға сәйкес Субъект пен Инвестицияларды алушының стратегиялық құжаттары әзірленген тармақшаларға, тармақтарға (баптарға), параграфтарға, тарауларға, бөлімдерге сілтемелер көрсетіле отырып келтіріледі.</w:t>
      </w:r>
      <w:r>
        <w:br/>
      </w:r>
      <w:r>
        <w:rPr>
          <w:rFonts w:ascii="Times New Roman"/>
          <w:b w:val="false"/>
          <w:i w:val="false"/>
          <w:color w:val="000000"/>
          <w:sz w:val="28"/>
        </w:rPr>
        <w:t>
</w:t>
      </w:r>
      <w:r>
        <w:rPr>
          <w:rFonts w:ascii="Times New Roman"/>
          <w:b w:val="false"/>
          <w:i w:val="false"/>
          <w:color w:val="000000"/>
          <w:sz w:val="28"/>
        </w:rPr>
        <w:t>
      13. «Қатысушылар» тарауында қатысушылар мен ақша ағындарының сомасы мен бағыттары көрсетілген іс-шараларды іске асырудың қаржылық схемасы туралы ақпарат келтіріледі.</w:t>
      </w:r>
      <w:r>
        <w:br/>
      </w:r>
      <w:r>
        <w:rPr>
          <w:rFonts w:ascii="Times New Roman"/>
          <w:b w:val="false"/>
          <w:i w:val="false"/>
          <w:color w:val="000000"/>
          <w:sz w:val="28"/>
        </w:rPr>
        <w:t>
</w:t>
      </w:r>
      <w:r>
        <w:rPr>
          <w:rFonts w:ascii="Times New Roman"/>
          <w:b w:val="false"/>
          <w:i w:val="false"/>
          <w:color w:val="000000"/>
          <w:sz w:val="28"/>
        </w:rPr>
        <w:t>
      14. «Негізділік» бөлімінде әрбір құрамдауыш бөлінісінде іс-шараларды іске асыруға арналған Инвестициялар мөлшерінің есептермен расталған негіздемесі келтіріледі.</w:t>
      </w:r>
      <w:r>
        <w:br/>
      </w:r>
      <w:r>
        <w:rPr>
          <w:rFonts w:ascii="Times New Roman"/>
          <w:b w:val="false"/>
          <w:i w:val="false"/>
          <w:color w:val="000000"/>
          <w:sz w:val="28"/>
        </w:rPr>
        <w:t>
      «Негізділік» бөлімі мынадай құрылымға сәйкес келеді:</w:t>
      </w:r>
      <w:r>
        <w:br/>
      </w:r>
      <w:r>
        <w:rPr>
          <w:rFonts w:ascii="Times New Roman"/>
          <w:b w:val="false"/>
          <w:i w:val="false"/>
          <w:color w:val="000000"/>
          <w:sz w:val="28"/>
        </w:rPr>
        <w:t>
      «Инвестициялар көлемі» тарауы;</w:t>
      </w:r>
      <w:r>
        <w:br/>
      </w:r>
      <w:r>
        <w:rPr>
          <w:rFonts w:ascii="Times New Roman"/>
          <w:b w:val="false"/>
          <w:i w:val="false"/>
          <w:color w:val="000000"/>
          <w:sz w:val="28"/>
        </w:rPr>
        <w:t>
      «Балама қаржыландыру көздері» тарауы.</w:t>
      </w:r>
      <w:r>
        <w:br/>
      </w:r>
      <w:r>
        <w:rPr>
          <w:rFonts w:ascii="Times New Roman"/>
          <w:b w:val="false"/>
          <w:i w:val="false"/>
          <w:color w:val="000000"/>
          <w:sz w:val="28"/>
        </w:rPr>
        <w:t>
</w:t>
      </w:r>
      <w:r>
        <w:rPr>
          <w:rFonts w:ascii="Times New Roman"/>
          <w:b w:val="false"/>
          <w:i w:val="false"/>
          <w:color w:val="000000"/>
          <w:sz w:val="28"/>
        </w:rPr>
        <w:t>
      15. «Инвестициялар көлемі» тарауында Инвестициялар көлемінің құжатпен және есептермен расталған негіздемесі келтіріледі. «Инвестициялар көлемі» тарауы мынадай параграфтарды қамтиды:</w:t>
      </w:r>
      <w:r>
        <w:br/>
      </w:r>
      <w:r>
        <w:rPr>
          <w:rFonts w:ascii="Times New Roman"/>
          <w:b w:val="false"/>
          <w:i w:val="false"/>
          <w:color w:val="000000"/>
          <w:sz w:val="28"/>
        </w:rPr>
        <w:t>
      1) «Өнімдер» параграфы, онда Инвестициялар есебінен сатып алынатын өнімдердің саны мен сапасының негіздемесі келтіріледі;</w:t>
      </w:r>
      <w:r>
        <w:br/>
      </w:r>
      <w:r>
        <w:rPr>
          <w:rFonts w:ascii="Times New Roman"/>
          <w:b w:val="false"/>
          <w:i w:val="false"/>
          <w:color w:val="000000"/>
          <w:sz w:val="28"/>
        </w:rPr>
        <w:t>
      2) «Жеткізушілер» параграфы, онда:</w:t>
      </w:r>
      <w:r>
        <w:br/>
      </w:r>
      <w:r>
        <w:rPr>
          <w:rFonts w:ascii="Times New Roman"/>
          <w:b w:val="false"/>
          <w:i w:val="false"/>
          <w:color w:val="000000"/>
          <w:sz w:val="28"/>
        </w:rPr>
        <w:t>
      Инвестициялар есебінен сатып алуға жоспарланатын өнімдерді жеткізушілер туралы ақпарат;</w:t>
      </w:r>
      <w:r>
        <w:br/>
      </w:r>
      <w:r>
        <w:rPr>
          <w:rFonts w:ascii="Times New Roman"/>
          <w:b w:val="false"/>
          <w:i w:val="false"/>
          <w:color w:val="000000"/>
          <w:sz w:val="28"/>
        </w:rPr>
        <w:t>
      іскерлік беделі, жеткізілетін өнімдердің сапасы және (немесе) бірегейлігі тұрғысынан жеткізушілерді талдау;</w:t>
      </w:r>
      <w:r>
        <w:br/>
      </w:r>
      <w:r>
        <w:rPr>
          <w:rFonts w:ascii="Times New Roman"/>
          <w:b w:val="false"/>
          <w:i w:val="false"/>
          <w:color w:val="000000"/>
          <w:sz w:val="28"/>
        </w:rPr>
        <w:t>
      өнімдерді жеткізу шарттары, сапа кепілдігі және сервистік қызмет көрсету келтіріледі, бірақ осы келтірілген тізбемен шектелмейді;</w:t>
      </w:r>
      <w:r>
        <w:br/>
      </w:r>
      <w:r>
        <w:rPr>
          <w:rFonts w:ascii="Times New Roman"/>
          <w:b w:val="false"/>
          <w:i w:val="false"/>
          <w:color w:val="000000"/>
          <w:sz w:val="28"/>
        </w:rPr>
        <w:t>
      3) «Бағалар негіздемесі» параграфы, онда Инвестициялар есебінен сатып алынатын өнімдердің бағаларын талдау келтіріледі. Инвестициялар есебінен сатып алынатын өнімдердің бағасы осы Талаптардың 26-1-тармағының 3) тармақшасында келтірілген құжаттармен бекітіледі.</w:t>
      </w:r>
      <w:r>
        <w:br/>
      </w:r>
      <w:r>
        <w:rPr>
          <w:rFonts w:ascii="Times New Roman"/>
          <w:b w:val="false"/>
          <w:i w:val="false"/>
          <w:color w:val="000000"/>
          <w:sz w:val="28"/>
        </w:rPr>
        <w:t>
      Осы Талаптардың 26-1-тармағының 3) тармақшасында көрсетілген құжаттарды ұсыну мүмкін болмаған жағдайда Әкімші ақпарат көзін көрсете отырып, сатып алуға жоспарланып отырған өнімдердің қазіргі нарықтық бағасы туралы ақпаратты қоса береді.</w:t>
      </w:r>
      <w:r>
        <w:br/>
      </w:r>
      <w:r>
        <w:rPr>
          <w:rFonts w:ascii="Times New Roman"/>
          <w:b w:val="false"/>
          <w:i w:val="false"/>
          <w:color w:val="000000"/>
          <w:sz w:val="28"/>
        </w:rPr>
        <w:t>
      Бағаларды талдау:</w:t>
      </w:r>
      <w:r>
        <w:br/>
      </w:r>
      <w:r>
        <w:rPr>
          <w:rFonts w:ascii="Times New Roman"/>
          <w:b w:val="false"/>
          <w:i w:val="false"/>
          <w:color w:val="000000"/>
          <w:sz w:val="28"/>
        </w:rPr>
        <w:t>
      «Жеткізушілер» параграфында көрсетілген жеткізушілерден ағымдағы бағаларды шолу;</w:t>
      </w:r>
      <w:r>
        <w:br/>
      </w:r>
      <w:r>
        <w:rPr>
          <w:rFonts w:ascii="Times New Roman"/>
          <w:b w:val="false"/>
          <w:i w:val="false"/>
          <w:color w:val="000000"/>
          <w:sz w:val="28"/>
        </w:rPr>
        <w:t>
      соңғы екі жылдағы бағалардың серпіні туралы ақпарат және өзгерістерге әкелуі мүмкін ағымдағы бағалар мен оқиғалардың ықтимал өзгеруі;</w:t>
      </w:r>
      <w:r>
        <w:br/>
      </w:r>
      <w:r>
        <w:rPr>
          <w:rFonts w:ascii="Times New Roman"/>
          <w:b w:val="false"/>
          <w:i w:val="false"/>
          <w:color w:val="000000"/>
          <w:sz w:val="28"/>
        </w:rPr>
        <w:t>
      бағалардың ықтимал жеңілдігі, жеңілдік беру шарттары (сатып алу көлемі, ақы төлеу шарттары) келтіріледі.</w:t>
      </w:r>
      <w:r>
        <w:br/>
      </w:r>
      <w:r>
        <w:rPr>
          <w:rFonts w:ascii="Times New Roman"/>
          <w:b w:val="false"/>
          <w:i w:val="false"/>
          <w:color w:val="000000"/>
          <w:sz w:val="28"/>
        </w:rPr>
        <w:t>
      4) «Айналым қаражатын толтыру» параграфы, онда:</w:t>
      </w:r>
      <w:r>
        <w:br/>
      </w:r>
      <w:r>
        <w:rPr>
          <w:rFonts w:ascii="Times New Roman"/>
          <w:b w:val="false"/>
          <w:i w:val="false"/>
          <w:color w:val="000000"/>
          <w:sz w:val="28"/>
        </w:rPr>
        <w:t>
      қаржылық өнімдер бөлінісінде клиенттердің болжамды саны, қаржылық қызметтер көрсетудің орташа сомасы көрсетілген қаржылық қызметтер көрсету;</w:t>
      </w:r>
      <w:r>
        <w:br/>
      </w:r>
      <w:r>
        <w:rPr>
          <w:rFonts w:ascii="Times New Roman"/>
          <w:b w:val="false"/>
          <w:i w:val="false"/>
          <w:color w:val="000000"/>
          <w:sz w:val="28"/>
        </w:rPr>
        <w:t>
      пруденциалдық нормативтерді сақтау;</w:t>
      </w:r>
      <w:r>
        <w:br/>
      </w:r>
      <w:r>
        <w:rPr>
          <w:rFonts w:ascii="Times New Roman"/>
          <w:b w:val="false"/>
          <w:i w:val="false"/>
          <w:color w:val="000000"/>
          <w:sz w:val="28"/>
        </w:rPr>
        <w:t>
      Инвестицияларды алушының ағымдағы шығыстарын қаржыландыру үшін ақшаға қажеттілік ашып көрсетіледі, бірақ осы келтірілген тізбемен шектелмейді;</w:t>
      </w:r>
      <w:r>
        <w:br/>
      </w:r>
      <w:r>
        <w:rPr>
          <w:rFonts w:ascii="Times New Roman"/>
          <w:b w:val="false"/>
          <w:i w:val="false"/>
          <w:color w:val="000000"/>
          <w:sz w:val="28"/>
        </w:rPr>
        <w:t>
      5) «Бюджеттік инвестициялар көлемі» параграфы, онда жоспарланатын Бюджеттік инвестициялардың мөлшері расталған есептер келтіріледі.</w:t>
      </w:r>
      <w:r>
        <w:br/>
      </w:r>
      <w:r>
        <w:rPr>
          <w:rFonts w:ascii="Times New Roman"/>
          <w:b w:val="false"/>
          <w:i w:val="false"/>
          <w:color w:val="000000"/>
          <w:sz w:val="28"/>
        </w:rPr>
        <w:t>
</w:t>
      </w:r>
      <w:r>
        <w:rPr>
          <w:rFonts w:ascii="Times New Roman"/>
          <w:b w:val="false"/>
          <w:i w:val="false"/>
          <w:color w:val="000000"/>
          <w:sz w:val="28"/>
        </w:rPr>
        <w:t>
      16. «Балама қаржыландыру көздері» тарауында іс-шараларды меншікті қаражат, қарыз қаражаты, оның ішінде бюджеттік кредит есебінен қаржыландыру мүмкіндігіне талдау жасалады. «Балама қаржыландыру көздері» тарауы мынадай параграфтарды қамтиды:</w:t>
      </w:r>
      <w:r>
        <w:br/>
      </w:r>
      <w:r>
        <w:rPr>
          <w:rFonts w:ascii="Times New Roman"/>
          <w:b w:val="false"/>
          <w:i w:val="false"/>
          <w:color w:val="000000"/>
          <w:sz w:val="28"/>
        </w:rPr>
        <w:t>
      1) «Меншікті қаражат» параграфы, онда іс-шараларды меншікті қаражат есебінен қаржыландыру мүмкіндігіне, іс-шараларды қаржыландыруға байланысты ақша ағынының қазіргі ауқымда ағымдағы қызметті жүзеге асыру мүмкіндігіне әсеріне талдау жасалады;</w:t>
      </w:r>
      <w:r>
        <w:br/>
      </w:r>
      <w:r>
        <w:rPr>
          <w:rFonts w:ascii="Times New Roman"/>
          <w:b w:val="false"/>
          <w:i w:val="false"/>
          <w:color w:val="000000"/>
          <w:sz w:val="28"/>
        </w:rPr>
        <w:t>
      2) «Қарыз алу» параграфы, онда қарыз капиталын тарту мүмкіндігіне талдау жасалады. Талдау:</w:t>
      </w:r>
      <w:r>
        <w:br/>
      </w:r>
      <w:r>
        <w:rPr>
          <w:rFonts w:ascii="Times New Roman"/>
          <w:b w:val="false"/>
          <w:i w:val="false"/>
          <w:color w:val="000000"/>
          <w:sz w:val="28"/>
        </w:rPr>
        <w:t>
      экономиканың осы секторында кредит беруді жүзеге асыратын екінші деңгейдегі банктерді және қаржы ұйымдарын шолуды;</w:t>
      </w:r>
      <w:r>
        <w:br/>
      </w:r>
      <w:r>
        <w:rPr>
          <w:rFonts w:ascii="Times New Roman"/>
          <w:b w:val="false"/>
          <w:i w:val="false"/>
          <w:color w:val="000000"/>
          <w:sz w:val="28"/>
        </w:rPr>
        <w:t>
      тікелей кредит беруді, қаржы лизингін, факторингті, облигациялық қарызды қоса алғанда, кредит беру құралдарын шолуды;</w:t>
      </w:r>
      <w:r>
        <w:br/>
      </w:r>
      <w:r>
        <w:rPr>
          <w:rFonts w:ascii="Times New Roman"/>
          <w:b w:val="false"/>
          <w:i w:val="false"/>
          <w:color w:val="000000"/>
          <w:sz w:val="28"/>
        </w:rPr>
        <w:t>
      сыйақы ставкасын, кредит беру мерзімін, міндеттемелерді өтеу шарттарын, оның ішінде жеңілдік кезеңдін беру мүмкіндігін, ковенанттарды қамтамасыз ету мен сақтауға қойылатын талаптарды қоса алғанда, кредиттік ресурстарды алу шарттарын шолуды;</w:t>
      </w:r>
      <w:r>
        <w:br/>
      </w:r>
      <w:r>
        <w:rPr>
          <w:rFonts w:ascii="Times New Roman"/>
          <w:b w:val="false"/>
          <w:i w:val="false"/>
          <w:color w:val="000000"/>
          <w:sz w:val="28"/>
        </w:rPr>
        <w:t>
      бюджеттік кредит беру мүмкіндігін қамтиды, бірақ мұнымен шектелмейді;</w:t>
      </w:r>
      <w:r>
        <w:br/>
      </w:r>
      <w:r>
        <w:rPr>
          <w:rFonts w:ascii="Times New Roman"/>
          <w:b w:val="false"/>
          <w:i w:val="false"/>
          <w:color w:val="000000"/>
          <w:sz w:val="28"/>
        </w:rPr>
        <w:t>
      3) «Қорытындылар» параграфы, онда іс-шараларды қаржыландырудың таңдалған көздері қысқаша нысанда келтіріледі.</w:t>
      </w:r>
      <w:r>
        <w:br/>
      </w:r>
      <w:r>
        <w:rPr>
          <w:rFonts w:ascii="Times New Roman"/>
          <w:b w:val="false"/>
          <w:i w:val="false"/>
          <w:color w:val="000000"/>
          <w:sz w:val="28"/>
        </w:rPr>
        <w:t>
</w:t>
      </w:r>
      <w:r>
        <w:rPr>
          <w:rFonts w:ascii="Times New Roman"/>
          <w:b w:val="false"/>
          <w:i w:val="false"/>
          <w:color w:val="000000"/>
          <w:sz w:val="28"/>
        </w:rPr>
        <w:t>
      17. «Инвестициялардың орындылығы» бөлімінде маркетингтік талдау ескеріле отырып, елдің, өңірдің немесе саланың әлеуметтік-экономикалық жағдайын талдауды негізге ала отырып, іс-шараларды іске асыру орындылығының есептермен, статистикалық және басқа да деректермен расталған негіздемесі келтіріледі.</w:t>
      </w:r>
      <w:r>
        <w:br/>
      </w:r>
      <w:r>
        <w:rPr>
          <w:rFonts w:ascii="Times New Roman"/>
          <w:b w:val="false"/>
          <w:i w:val="false"/>
          <w:color w:val="000000"/>
          <w:sz w:val="28"/>
        </w:rPr>
        <w:t>
      «Инвестициялардың орындылығы» бөлімі мынадай құрылымға сәйкес келеді:</w:t>
      </w:r>
      <w:r>
        <w:br/>
      </w:r>
      <w:r>
        <w:rPr>
          <w:rFonts w:ascii="Times New Roman"/>
          <w:b w:val="false"/>
          <w:i w:val="false"/>
          <w:color w:val="000000"/>
          <w:sz w:val="28"/>
        </w:rPr>
        <w:t>
      «Елдің (өңірдің) әлеуметтік-экономикалық жағдайын, саланың ахуалын талдау» тарауы;</w:t>
      </w:r>
      <w:r>
        <w:br/>
      </w:r>
      <w:r>
        <w:rPr>
          <w:rFonts w:ascii="Times New Roman"/>
          <w:b w:val="false"/>
          <w:i w:val="false"/>
          <w:color w:val="000000"/>
          <w:sz w:val="28"/>
        </w:rPr>
        <w:t>
      «Маркетинг» тарауы;</w:t>
      </w:r>
      <w:r>
        <w:br/>
      </w:r>
      <w:r>
        <w:rPr>
          <w:rFonts w:ascii="Times New Roman"/>
          <w:b w:val="false"/>
          <w:i w:val="false"/>
          <w:color w:val="000000"/>
          <w:sz w:val="28"/>
        </w:rPr>
        <w:t>
      «Қорытындылар» тарауы.</w:t>
      </w:r>
      <w:r>
        <w:br/>
      </w:r>
      <w:r>
        <w:rPr>
          <w:rFonts w:ascii="Times New Roman"/>
          <w:b w:val="false"/>
          <w:i w:val="false"/>
          <w:color w:val="000000"/>
          <w:sz w:val="28"/>
        </w:rPr>
        <w:t>
</w:t>
      </w:r>
      <w:r>
        <w:rPr>
          <w:rFonts w:ascii="Times New Roman"/>
          <w:b w:val="false"/>
          <w:i w:val="false"/>
          <w:color w:val="000000"/>
          <w:sz w:val="28"/>
        </w:rPr>
        <w:t>
      18. Елдің (өңірдің, саланың) әлеуметтік-экономикалық жағдайын талдау» тарауы макроэкономикалық ортаны (елді, өңірді, саланы) талдауды және оның сипаттамасын қамтиды, онда негізгі макроэкономикалық (өңірлік, салалық) көрсеткіштерді және кемінде соңғы үш жылдағы даму серпінін көрсете отырып, іс-шараларды іске асыру көзделеді.</w:t>
      </w:r>
      <w:r>
        <w:br/>
      </w:r>
      <w:r>
        <w:rPr>
          <w:rFonts w:ascii="Times New Roman"/>
          <w:b w:val="false"/>
          <w:i w:val="false"/>
          <w:color w:val="000000"/>
          <w:sz w:val="28"/>
        </w:rPr>
        <w:t>
</w:t>
      </w:r>
      <w:r>
        <w:rPr>
          <w:rFonts w:ascii="Times New Roman"/>
          <w:b w:val="false"/>
          <w:i w:val="false"/>
          <w:color w:val="000000"/>
          <w:sz w:val="28"/>
        </w:rPr>
        <w:t>
      19. «Маркетинг» тарауында іс-шаралар іске асырылатын маркетингтік ортаны талдау келтіріледі. «Маркетинг» тарауы мынадай параграфтарды қамтуы тиіс:</w:t>
      </w:r>
      <w:r>
        <w:br/>
      </w:r>
      <w:r>
        <w:rPr>
          <w:rFonts w:ascii="Times New Roman"/>
          <w:b w:val="false"/>
          <w:i w:val="false"/>
          <w:color w:val="000000"/>
          <w:sz w:val="28"/>
        </w:rPr>
        <w:t>
      1) «Өткізілетін өнімдер» параграфы, онда:</w:t>
      </w:r>
      <w:r>
        <w:br/>
      </w:r>
      <w:r>
        <w:rPr>
          <w:rFonts w:ascii="Times New Roman"/>
          <w:b w:val="false"/>
          <w:i w:val="false"/>
          <w:color w:val="000000"/>
          <w:sz w:val="28"/>
        </w:rPr>
        <w:t>
      өткізілетін, оның ішінде Инвестициялар есебінен өндірілетін өнімдердің: өткізілетін өнімдер тізбесінің;</w:t>
      </w:r>
      <w:r>
        <w:br/>
      </w:r>
      <w:r>
        <w:rPr>
          <w:rFonts w:ascii="Times New Roman"/>
          <w:b w:val="false"/>
          <w:i w:val="false"/>
          <w:color w:val="000000"/>
          <w:sz w:val="28"/>
        </w:rPr>
        <w:t>
      сапасының: сапа стандарттарына (техникалық регламенттерге) сәйкестігі, бәсекелестер алдындағы артықшылығы (кемшілігі); қажетті сапа сертификаттарын алу жөніндегі жүргізілетін жұмыс;</w:t>
      </w:r>
      <w:r>
        <w:br/>
      </w:r>
      <w:r>
        <w:rPr>
          <w:rFonts w:ascii="Times New Roman"/>
          <w:b w:val="false"/>
          <w:i w:val="false"/>
          <w:color w:val="000000"/>
          <w:sz w:val="28"/>
        </w:rPr>
        <w:t>
      ақпарат көзін көрсете отырып, соңғы үш жылда Инвестициялар есебінен өндірілетін өнімнің (немесе оның бәсекелес өнімінің) сатылу серпінінің сипаттамасы келтіріледі, бірақ осы келтірілген тізбемен шектелмейді. Бұрын әлемде өндірілмеген өнім өндірілген жағдайда оны алмастыратын жақын тауардың сатылу серпіні келтіріледі.</w:t>
      </w:r>
      <w:r>
        <w:br/>
      </w:r>
      <w:r>
        <w:rPr>
          <w:rFonts w:ascii="Times New Roman"/>
          <w:b w:val="false"/>
          <w:i w:val="false"/>
          <w:color w:val="000000"/>
          <w:sz w:val="28"/>
        </w:rPr>
        <w:t>
      3) «Нарық» параграфы, онда ақпарат көзін көрсете отырып, Инвестицияларды алушы жұмыс істейтін нарықты, сондай-ақ Инвестициялар есебінен өндірілетін өнімді өткізу жоспарланып отырған нарықты талдау келтіріледі:</w:t>
      </w:r>
      <w:r>
        <w:br/>
      </w:r>
      <w:r>
        <w:rPr>
          <w:rFonts w:ascii="Times New Roman"/>
          <w:b w:val="false"/>
          <w:i w:val="false"/>
          <w:color w:val="000000"/>
          <w:sz w:val="28"/>
        </w:rPr>
        <w:t>
      есептерді негіздеп, деректерді таңдауды айқындай отырып, нарықтың сыйымдылығы;</w:t>
      </w:r>
      <w:r>
        <w:br/>
      </w:r>
      <w:r>
        <w:rPr>
          <w:rFonts w:ascii="Times New Roman"/>
          <w:b w:val="false"/>
          <w:i w:val="false"/>
          <w:color w:val="000000"/>
          <w:sz w:val="28"/>
        </w:rPr>
        <w:t>
      ұйымның нарықтағы үлесі;</w:t>
      </w:r>
      <w:r>
        <w:br/>
      </w:r>
      <w:r>
        <w:rPr>
          <w:rFonts w:ascii="Times New Roman"/>
          <w:b w:val="false"/>
          <w:i w:val="false"/>
          <w:color w:val="000000"/>
          <w:sz w:val="28"/>
        </w:rPr>
        <w:t>
      нарықтың өсу (қысқару) әлеуеті және нарықтың сыйымдылығы өзгерген жағдайда ұйымның өнім үлесі;</w:t>
      </w:r>
      <w:r>
        <w:br/>
      </w:r>
      <w:r>
        <w:rPr>
          <w:rFonts w:ascii="Times New Roman"/>
          <w:b w:val="false"/>
          <w:i w:val="false"/>
          <w:color w:val="000000"/>
          <w:sz w:val="28"/>
        </w:rPr>
        <w:t>
      4) «Бәсекелестер» параграфы, онда бәсекелестердің сипаттамасы, нарықтағы бәсекелестердің үлесі келтіріледі. Осы параграфта «нарық» ұғымының параметрлері «Нарық» параграфында пайдаланылатын параметрлерге сәйкес келуі тиіс;</w:t>
      </w:r>
      <w:r>
        <w:br/>
      </w:r>
      <w:r>
        <w:rPr>
          <w:rFonts w:ascii="Times New Roman"/>
          <w:b w:val="false"/>
          <w:i w:val="false"/>
          <w:color w:val="000000"/>
          <w:sz w:val="28"/>
        </w:rPr>
        <w:t>
      5) «Тұтынушылар» параграфы, мұнда төмендегі тізбелер келтіріледі:</w:t>
      </w:r>
      <w:r>
        <w:br/>
      </w:r>
      <w:r>
        <w:rPr>
          <w:rFonts w:ascii="Times New Roman"/>
          <w:b w:val="false"/>
          <w:i w:val="false"/>
          <w:color w:val="000000"/>
          <w:sz w:val="28"/>
        </w:rPr>
        <w:t>
      олардың төлем қабілеттілігін қоса алғанда, тұтынушылардың сипаттамасы. Егер мемлекеттік мекемелер және (немесе) Субъектілер тұтынушылар болып табылса, олардың іске асырудағы үлесін көрсете отырып, олардың ұйымдарының толық тізбесін көрсету қажет;</w:t>
      </w:r>
      <w:r>
        <w:br/>
      </w:r>
      <w:r>
        <w:rPr>
          <w:rFonts w:ascii="Times New Roman"/>
          <w:b w:val="false"/>
          <w:i w:val="false"/>
          <w:color w:val="000000"/>
          <w:sz w:val="28"/>
        </w:rPr>
        <w:t>
      сұраныс сипаты (біркелкі немесе маусымдық);</w:t>
      </w:r>
      <w:r>
        <w:br/>
      </w:r>
      <w:r>
        <w:rPr>
          <w:rFonts w:ascii="Times New Roman"/>
          <w:b w:val="false"/>
          <w:i w:val="false"/>
          <w:color w:val="000000"/>
          <w:sz w:val="28"/>
        </w:rPr>
        <w:t>
      әлеуетті сатып алушылар;</w:t>
      </w:r>
      <w:r>
        <w:br/>
      </w:r>
      <w:r>
        <w:rPr>
          <w:rFonts w:ascii="Times New Roman"/>
          <w:b w:val="false"/>
          <w:i w:val="false"/>
          <w:color w:val="000000"/>
          <w:sz w:val="28"/>
        </w:rPr>
        <w:t>
      жаңа сатып алушыларды тарту жөніндегі жоспарланып отырған іс-шаралар (жарнама, баға саясаты, сатудан кейінгі қызмет көрсету);</w:t>
      </w:r>
      <w:r>
        <w:br/>
      </w:r>
      <w:r>
        <w:rPr>
          <w:rFonts w:ascii="Times New Roman"/>
          <w:b w:val="false"/>
          <w:i w:val="false"/>
          <w:color w:val="000000"/>
          <w:sz w:val="28"/>
        </w:rPr>
        <w:t>
      6) «Бағалау (тарифтік) саясаты» параграфы, мұнда төмендегі тізбелер келтіріледі:</w:t>
      </w:r>
      <w:r>
        <w:br/>
      </w:r>
      <w:r>
        <w:rPr>
          <w:rFonts w:ascii="Times New Roman"/>
          <w:b w:val="false"/>
          <w:i w:val="false"/>
          <w:color w:val="000000"/>
          <w:sz w:val="28"/>
        </w:rPr>
        <w:t>
      негізгі өнімдердің бағасы (тарифтері);</w:t>
      </w:r>
      <w:r>
        <w:br/>
      </w:r>
      <w:r>
        <w:rPr>
          <w:rFonts w:ascii="Times New Roman"/>
          <w:b w:val="false"/>
          <w:i w:val="false"/>
          <w:color w:val="000000"/>
          <w:sz w:val="28"/>
        </w:rPr>
        <w:t>
      бағалар (тарифтер) негіздемесі;</w:t>
      </w:r>
      <w:r>
        <w:br/>
      </w:r>
      <w:r>
        <w:rPr>
          <w:rFonts w:ascii="Times New Roman"/>
          <w:b w:val="false"/>
          <w:i w:val="false"/>
          <w:color w:val="000000"/>
          <w:sz w:val="28"/>
        </w:rPr>
        <w:t>
      бағаларды (тарифтерді) өзгерту бойынша нарықтық үрдістер; орта нарықтық бағалардың (тарифтердің) өзгеруіне бағалардың (тарифтердің) сезімділігі, шетелдік валюта бағамының нарықтық өзгеруі;</w:t>
      </w:r>
      <w:r>
        <w:br/>
      </w:r>
      <w:r>
        <w:rPr>
          <w:rFonts w:ascii="Times New Roman"/>
          <w:b w:val="false"/>
          <w:i w:val="false"/>
          <w:color w:val="000000"/>
          <w:sz w:val="28"/>
        </w:rPr>
        <w:t>
      ақпарат көзін көрсете отырып, соңғы 3 жылдағы Инвестициялар есебінен шығарылатын өнім бағасының серпіні (немесе оның бәсекелес өнімі). Бұрын әлемде шығарылмаған өнімді шығарған жағдайда таяу арадағы алмастырушы тауар бағасының серпіні келтіріледі;</w:t>
      </w:r>
      <w:r>
        <w:br/>
      </w:r>
      <w:r>
        <w:rPr>
          <w:rFonts w:ascii="Times New Roman"/>
          <w:b w:val="false"/>
          <w:i w:val="false"/>
          <w:color w:val="000000"/>
          <w:sz w:val="28"/>
        </w:rPr>
        <w:t>
      баға (тарифтік) саясатының бәсекелестермен салыстырғандағы артықшылықтары мен кемшіліктері (саудалық және көтерме жеңілдіктер, тұтынушылар бойынша саралау).</w:t>
      </w:r>
      <w:r>
        <w:br/>
      </w:r>
      <w:r>
        <w:rPr>
          <w:rFonts w:ascii="Times New Roman"/>
          <w:b w:val="false"/>
          <w:i w:val="false"/>
          <w:color w:val="000000"/>
          <w:sz w:val="28"/>
        </w:rPr>
        <w:t>
      Егер Инвестициялар Алушының қызметі франшиза туралы шарт немесе лицензиялық шарт негізінде жүзеге асырылса, франшиза немесе лицензия сатушысының құқықтары және Инвестициялар Алушының бағасына және бағалау саясатына арналған зияткерлік меншігіне ықпал ету дәрежесі туралы ақпарат келтіріледі.</w:t>
      </w:r>
      <w:r>
        <w:br/>
      </w:r>
      <w:r>
        <w:rPr>
          <w:rFonts w:ascii="Times New Roman"/>
          <w:b w:val="false"/>
          <w:i w:val="false"/>
          <w:color w:val="000000"/>
          <w:sz w:val="28"/>
        </w:rPr>
        <w:t>
      Бағалардың (тарифтердің) негіздемесі мына ұстанымда келтіріледі:</w:t>
      </w:r>
      <w:r>
        <w:br/>
      </w:r>
      <w:r>
        <w:rPr>
          <w:rFonts w:ascii="Times New Roman"/>
          <w:b w:val="false"/>
          <w:i w:val="false"/>
          <w:color w:val="000000"/>
          <w:sz w:val="28"/>
        </w:rPr>
        <w:t>
      заңнамалық: бағаларды (тарифтерді) уәкілетті мемлекеттік органдардың бекітуі (белгілеуі) немесе келісуі бойынша Қазақстан Республикасы заңнамасының талаптары;</w:t>
      </w:r>
      <w:r>
        <w:br/>
      </w:r>
      <w:r>
        <w:rPr>
          <w:rFonts w:ascii="Times New Roman"/>
          <w:b w:val="false"/>
          <w:i w:val="false"/>
          <w:color w:val="000000"/>
          <w:sz w:val="28"/>
        </w:rPr>
        <w:t>
      кірістілігі: шығыстардың өтемділігі, орта немесе ең жоғарғы кірістілігін алу;</w:t>
      </w:r>
      <w:r>
        <w:br/>
      </w:r>
      <w:r>
        <w:rPr>
          <w:rFonts w:ascii="Times New Roman"/>
          <w:b w:val="false"/>
          <w:i w:val="false"/>
          <w:color w:val="000000"/>
          <w:sz w:val="28"/>
        </w:rPr>
        <w:t>
      нарықтағы конъюнктуралар: жаңа өнімнің жылжуы; қолданыстағы сату көлемдерін сақтау; дәстүрлі нарықтан бәсекелестерді ығыстыру; бос сегментті толтыру;</w:t>
      </w:r>
      <w:r>
        <w:br/>
      </w:r>
      <w:r>
        <w:rPr>
          <w:rFonts w:ascii="Times New Roman"/>
          <w:b w:val="false"/>
          <w:i w:val="false"/>
          <w:color w:val="000000"/>
          <w:sz w:val="28"/>
        </w:rPr>
        <w:t>
      өнімнің құндылығы: жаңалығы, сапасы, сатудан кейінгі кепілдіктер;</w:t>
      </w:r>
      <w:r>
        <w:br/>
      </w:r>
      <w:r>
        <w:rPr>
          <w:rFonts w:ascii="Times New Roman"/>
          <w:b w:val="false"/>
          <w:i w:val="false"/>
          <w:color w:val="000000"/>
          <w:sz w:val="28"/>
        </w:rPr>
        <w:t>
      сату көлемiнен: бөлшек, шағын көтерме жеткiзiлiмдер, iрi көтерме жеткiзiлiмдер;</w:t>
      </w:r>
      <w:r>
        <w:br/>
      </w:r>
      <w:r>
        <w:rPr>
          <w:rFonts w:ascii="Times New Roman"/>
          <w:b w:val="false"/>
          <w:i w:val="false"/>
          <w:color w:val="000000"/>
          <w:sz w:val="28"/>
        </w:rPr>
        <w:t>
      тұтынушылар: жеке немесе заңды тұлғалар, дәстүрлі немесе жаңа;</w:t>
      </w:r>
      <w:r>
        <w:br/>
      </w:r>
      <w:r>
        <w:rPr>
          <w:rFonts w:ascii="Times New Roman"/>
          <w:b w:val="false"/>
          <w:i w:val="false"/>
          <w:color w:val="000000"/>
          <w:sz w:val="28"/>
        </w:rPr>
        <w:t>
      7) «Жарнама» параграфында:</w:t>
      </w:r>
      <w:r>
        <w:br/>
      </w:r>
      <w:r>
        <w:rPr>
          <w:rFonts w:ascii="Times New Roman"/>
          <w:b w:val="false"/>
          <w:i w:val="false"/>
          <w:color w:val="000000"/>
          <w:sz w:val="28"/>
        </w:rPr>
        <w:t>
      сауда жәрмеңкелері мен көрмелерге қатысуы;</w:t>
      </w:r>
      <w:r>
        <w:br/>
      </w:r>
      <w:r>
        <w:rPr>
          <w:rFonts w:ascii="Times New Roman"/>
          <w:b w:val="false"/>
          <w:i w:val="false"/>
          <w:color w:val="000000"/>
          <w:sz w:val="28"/>
        </w:rPr>
        <w:t>
      жарнаманы орналастыру (сыртқы жарнама, теледидар, радио, баспа бұқаралық ақпарат құралдары, жарнамалық буклеттер);</w:t>
      </w:r>
      <w:r>
        <w:br/>
      </w:r>
      <w:r>
        <w:rPr>
          <w:rFonts w:ascii="Times New Roman"/>
          <w:b w:val="false"/>
          <w:i w:val="false"/>
          <w:color w:val="000000"/>
          <w:sz w:val="28"/>
        </w:rPr>
        <w:t>
      арнайы жарнамалық акцияларға қатысу туралы ақпарат беріледі.</w:t>
      </w:r>
      <w:r>
        <w:br/>
      </w:r>
      <w:r>
        <w:rPr>
          <w:rFonts w:ascii="Times New Roman"/>
          <w:b w:val="false"/>
          <w:i w:val="false"/>
          <w:color w:val="000000"/>
          <w:sz w:val="28"/>
        </w:rPr>
        <w:t>
</w:t>
      </w:r>
      <w:r>
        <w:rPr>
          <w:rFonts w:ascii="Times New Roman"/>
          <w:b w:val="false"/>
          <w:i w:val="false"/>
          <w:color w:val="000000"/>
          <w:sz w:val="28"/>
        </w:rPr>
        <w:t>
      20. «Тұжырым» параграфында қысқа түрде маркетингтік ортаны талдауды ескере отырып, ел, өңір немесе сала экономикасының жай-күйіне байланысты іс-шараларды іске асыру орындылығы жөніндегі тұжырымдар беріледі.</w:t>
      </w:r>
      <w:r>
        <w:br/>
      </w:r>
      <w:r>
        <w:rPr>
          <w:rFonts w:ascii="Times New Roman"/>
          <w:b w:val="false"/>
          <w:i w:val="false"/>
          <w:color w:val="000000"/>
          <w:sz w:val="28"/>
        </w:rPr>
        <w:t>
</w:t>
      </w:r>
      <w:r>
        <w:rPr>
          <w:rFonts w:ascii="Times New Roman"/>
          <w:b w:val="false"/>
          <w:i w:val="false"/>
          <w:color w:val="000000"/>
          <w:sz w:val="28"/>
        </w:rPr>
        <w:t>
      21. «Нәтиже» бөлімінде есептермен расталған тура және соңғы нәтижелерді алу мүмкіндігінің негіздемесі, сондай-ақ Инвестициялардың сапасы мен тиімділігінің көрсеткіші болған жағдайда, сондай-ақ Субъектінің қаржы-шаруашылық қызметінің жоспарланған нәтижелері беріледі.</w:t>
      </w:r>
      <w:r>
        <w:br/>
      </w:r>
      <w:r>
        <w:rPr>
          <w:rFonts w:ascii="Times New Roman"/>
          <w:b w:val="false"/>
          <w:i w:val="false"/>
          <w:color w:val="000000"/>
          <w:sz w:val="28"/>
        </w:rPr>
        <w:t>
      «Нәтиже» бөлімі мына құрылымға сәйкес келеді:</w:t>
      </w:r>
      <w:r>
        <w:br/>
      </w:r>
      <w:r>
        <w:rPr>
          <w:rFonts w:ascii="Times New Roman"/>
          <w:b w:val="false"/>
          <w:i w:val="false"/>
          <w:color w:val="000000"/>
          <w:sz w:val="28"/>
        </w:rPr>
        <w:t>
      «Өндіріс және сату» тарауы;</w:t>
      </w:r>
      <w:r>
        <w:br/>
      </w:r>
      <w:r>
        <w:rPr>
          <w:rFonts w:ascii="Times New Roman"/>
          <w:b w:val="false"/>
          <w:i w:val="false"/>
          <w:color w:val="000000"/>
          <w:sz w:val="28"/>
        </w:rPr>
        <w:t>
      «Ресурстар» тарауы;</w:t>
      </w:r>
      <w:r>
        <w:br/>
      </w:r>
      <w:r>
        <w:rPr>
          <w:rFonts w:ascii="Times New Roman"/>
          <w:b w:val="false"/>
          <w:i w:val="false"/>
          <w:color w:val="000000"/>
          <w:sz w:val="28"/>
        </w:rPr>
        <w:t>
      «Қаржы» тарауы;</w:t>
      </w:r>
      <w:r>
        <w:br/>
      </w:r>
      <w:r>
        <w:rPr>
          <w:rFonts w:ascii="Times New Roman"/>
          <w:b w:val="false"/>
          <w:i w:val="false"/>
          <w:color w:val="000000"/>
          <w:sz w:val="28"/>
        </w:rPr>
        <w:t>
      «Тәуекелдер» тарауы;</w:t>
      </w:r>
      <w:r>
        <w:br/>
      </w:r>
      <w:r>
        <w:rPr>
          <w:rFonts w:ascii="Times New Roman"/>
          <w:b w:val="false"/>
          <w:i w:val="false"/>
          <w:color w:val="000000"/>
          <w:sz w:val="28"/>
        </w:rPr>
        <w:t>
      «Қорытындылар» тарауы.</w:t>
      </w:r>
      <w:r>
        <w:br/>
      </w:r>
      <w:r>
        <w:rPr>
          <w:rFonts w:ascii="Times New Roman"/>
          <w:b w:val="false"/>
          <w:i w:val="false"/>
          <w:color w:val="000000"/>
          <w:sz w:val="28"/>
        </w:rPr>
        <w:t>
</w:t>
      </w:r>
      <w:r>
        <w:rPr>
          <w:rFonts w:ascii="Times New Roman"/>
          <w:b w:val="false"/>
          <w:i w:val="false"/>
          <w:color w:val="000000"/>
          <w:sz w:val="28"/>
        </w:rPr>
        <w:t>
      22. «Өндіріс және сату» тарауында өнімді өндіру және сату жоспары келтіріледі. «Өндіріс және сату» тарауында мына параграфтар бар:</w:t>
      </w:r>
      <w:r>
        <w:br/>
      </w:r>
      <w:r>
        <w:rPr>
          <w:rFonts w:ascii="Times New Roman"/>
          <w:b w:val="false"/>
          <w:i w:val="false"/>
          <w:color w:val="000000"/>
          <w:sz w:val="28"/>
        </w:rPr>
        <w:t>
      1) «Лицензиялар және патенттер» параграфы, мұнда төмендегі тізбелер келтіріледі, алайда шек қойылмайды, мыналар туралы ақпарат беріледі:</w:t>
      </w:r>
      <w:r>
        <w:br/>
      </w:r>
      <w:r>
        <w:rPr>
          <w:rFonts w:ascii="Times New Roman"/>
          <w:b w:val="false"/>
          <w:i w:val="false"/>
          <w:color w:val="000000"/>
          <w:sz w:val="28"/>
        </w:rPr>
        <w:t>
      қызметтің белгіленген түрлерін іске асыруға арналған лицензияның болуы, лицензияның берілген күні мен нөмірі, кім бергені туралы;</w:t>
      </w:r>
      <w:r>
        <w:br/>
      </w:r>
      <w:r>
        <w:rPr>
          <w:rFonts w:ascii="Times New Roman"/>
          <w:b w:val="false"/>
          <w:i w:val="false"/>
          <w:color w:val="000000"/>
          <w:sz w:val="28"/>
        </w:rPr>
        <w:t>
      кешенді кәсіпкерлік лицензияның болуы, кешенді кәсіпкерлік лицензияның шартын жасасу мәні мен күні, қолданылу мерзімі, кешенді лицензиар туралы;</w:t>
      </w:r>
      <w:r>
        <w:br/>
      </w:r>
      <w:r>
        <w:rPr>
          <w:rFonts w:ascii="Times New Roman"/>
          <w:b w:val="false"/>
          <w:i w:val="false"/>
          <w:color w:val="000000"/>
          <w:sz w:val="28"/>
        </w:rPr>
        <w:t>
      лицензияны алу қажеттілігі, лицензияны алуға арналған шығыстар;</w:t>
      </w:r>
      <w:r>
        <w:br/>
      </w:r>
      <w:r>
        <w:rPr>
          <w:rFonts w:ascii="Times New Roman"/>
          <w:b w:val="false"/>
          <w:i w:val="false"/>
          <w:color w:val="000000"/>
          <w:sz w:val="28"/>
        </w:rPr>
        <w:t>
      патенттердің және алдын ала патенттердің болуы, қашан және кім бергені, қолданыс мерзімі туралы.</w:t>
      </w:r>
      <w:r>
        <w:br/>
      </w:r>
      <w:r>
        <w:rPr>
          <w:rFonts w:ascii="Times New Roman"/>
          <w:b w:val="false"/>
          <w:i w:val="false"/>
          <w:color w:val="000000"/>
          <w:sz w:val="28"/>
        </w:rPr>
        <w:t>
      2) «Өндіріс жоспары» параграфында төмендегі негіздемелер келтіріледі:</w:t>
      </w:r>
      <w:r>
        <w:br/>
      </w:r>
      <w:r>
        <w:rPr>
          <w:rFonts w:ascii="Times New Roman"/>
          <w:b w:val="false"/>
          <w:i w:val="false"/>
          <w:color w:val="000000"/>
          <w:sz w:val="28"/>
        </w:rPr>
        <w:t>
      нарық жағдайына қарай отырып өндірістік бағдарламаның (өнім шегінде), жасалған келісімшарттардың, тұтынушылармен алдын ала келісімдердің;</w:t>
      </w:r>
      <w:r>
        <w:br/>
      </w:r>
      <w:r>
        <w:rPr>
          <w:rFonts w:ascii="Times New Roman"/>
          <w:b w:val="false"/>
          <w:i w:val="false"/>
          <w:color w:val="000000"/>
          <w:sz w:val="28"/>
        </w:rPr>
        <w:t>
      бекітілген нормаларды ескере отырып, өндіріс жоспарын орындауға арналған шығындардың негіздемесі;</w:t>
      </w:r>
      <w:r>
        <w:br/>
      </w:r>
      <w:r>
        <w:rPr>
          <w:rFonts w:ascii="Times New Roman"/>
          <w:b w:val="false"/>
          <w:i w:val="false"/>
          <w:color w:val="000000"/>
          <w:sz w:val="28"/>
        </w:rPr>
        <w:t>
      3) «Іске асыру жоспары» параграфында төмендегілер келтіріледі:</w:t>
      </w:r>
      <w:r>
        <w:br/>
      </w:r>
      <w:r>
        <w:rPr>
          <w:rFonts w:ascii="Times New Roman"/>
          <w:b w:val="false"/>
          <w:i w:val="false"/>
          <w:color w:val="000000"/>
          <w:sz w:val="28"/>
        </w:rPr>
        <w:t>
      нарықтағы ахуалды ескере отырып, іске асыру бағдарламасының (өнім шегінде), жасалған шарттардың, тұтынушылармен алдын ала келісімдердің негіздемелері;</w:t>
      </w:r>
      <w:r>
        <w:br/>
      </w:r>
      <w:r>
        <w:rPr>
          <w:rFonts w:ascii="Times New Roman"/>
          <w:b w:val="false"/>
          <w:i w:val="false"/>
          <w:color w:val="000000"/>
          <w:sz w:val="28"/>
        </w:rPr>
        <w:t>
      сатумен байланысты проблемалар: тұтынушының қашықтатылуы; бәсекелестердің агрессияшыл саясаты; тұтынушымен белгіленген арнайы рәсімдердің болуы; құзыретті органдардан рұқсат алуы;</w:t>
      </w:r>
      <w:r>
        <w:br/>
      </w:r>
      <w:r>
        <w:rPr>
          <w:rFonts w:ascii="Times New Roman"/>
          <w:b w:val="false"/>
          <w:i w:val="false"/>
          <w:color w:val="000000"/>
          <w:sz w:val="28"/>
        </w:rPr>
        <w:t>
      сатып алудан кейінгі кепілдіктер: сатып алудан кейінгі кепілдіктердің тізбесі; кепілдіктер мерзімі; кепілдікті қызмет көрсетуді жүзеге асыру (өз күшімен немесе тартылатын ұйымдар арқылы); өнім кепілдігін орындау шарттары (тұтынушыларға ақшаны қайтару немесе ауыстыру); сатып алудан кейінгі кепілдіктерге арналған шығындар;</w:t>
      </w:r>
      <w:r>
        <w:br/>
      </w:r>
      <w:r>
        <w:rPr>
          <w:rFonts w:ascii="Times New Roman"/>
          <w:b w:val="false"/>
          <w:i w:val="false"/>
          <w:color w:val="000000"/>
          <w:sz w:val="28"/>
        </w:rPr>
        <w:t>
      іске асыру жоспарын орындауға арналған шығындар негіздемесі.</w:t>
      </w:r>
      <w:r>
        <w:br/>
      </w:r>
      <w:r>
        <w:rPr>
          <w:rFonts w:ascii="Times New Roman"/>
          <w:b w:val="false"/>
          <w:i w:val="false"/>
          <w:color w:val="000000"/>
          <w:sz w:val="28"/>
        </w:rPr>
        <w:t>
</w:t>
      </w:r>
      <w:r>
        <w:rPr>
          <w:rFonts w:ascii="Times New Roman"/>
          <w:b w:val="false"/>
          <w:i w:val="false"/>
          <w:color w:val="000000"/>
          <w:sz w:val="28"/>
        </w:rPr>
        <w:t>
      23. «Ресурстар» тарауында өндіріс жоспары мен іске асыру жоспарын орындау үшін қажетті ресурстардың барлық түрлеріне сұраныстың негіздемелері келтіріледі. «Ресурстар» тарауында мына параграфтар болуы керек:</w:t>
      </w:r>
      <w:r>
        <w:br/>
      </w:r>
      <w:r>
        <w:rPr>
          <w:rFonts w:ascii="Times New Roman"/>
          <w:b w:val="false"/>
          <w:i w:val="false"/>
          <w:color w:val="000000"/>
          <w:sz w:val="28"/>
        </w:rPr>
        <w:t>
      1) «Нормалар» параграфында шикізат пен материалдар, жылу және электр энергиясы, еңбек, ақша шығындарының нормалары келтірілген, соның ішінде қашан және кіммен бекітілгені туралы ақпарат келтіріледі.</w:t>
      </w:r>
      <w:r>
        <w:br/>
      </w:r>
      <w:r>
        <w:rPr>
          <w:rFonts w:ascii="Times New Roman"/>
          <w:b w:val="false"/>
          <w:i w:val="false"/>
          <w:color w:val="000000"/>
          <w:sz w:val="28"/>
        </w:rPr>
        <w:t>
      2) «Лимиттер» параграфында әкімшілік шығындары бойынша лимиттер көлемі туралы ақпарат келтіріледі: лимиттер көлемі, соның ішінде қашан және кіммен бекітілгені туралы ақпарат келтіріледі;</w:t>
      </w:r>
      <w:r>
        <w:br/>
      </w:r>
      <w:r>
        <w:rPr>
          <w:rFonts w:ascii="Times New Roman"/>
          <w:b w:val="false"/>
          <w:i w:val="false"/>
          <w:color w:val="000000"/>
          <w:sz w:val="28"/>
        </w:rPr>
        <w:t>
      3) «Персонал» параграфында мыналар туралы ақпарат келтіріледі, алайда төмендегі тізбемен шектелмейді:</w:t>
      </w:r>
      <w:r>
        <w:br/>
      </w:r>
      <w:r>
        <w:rPr>
          <w:rFonts w:ascii="Times New Roman"/>
          <w:b w:val="false"/>
          <w:i w:val="false"/>
          <w:color w:val="000000"/>
          <w:sz w:val="28"/>
        </w:rPr>
        <w:t>
      Инвестициялармен байланысты персоналдың штат санын ұлғайту (қысқарту) бойынша жоспарлар;</w:t>
      </w:r>
      <w:r>
        <w:br/>
      </w:r>
      <w:r>
        <w:rPr>
          <w:rFonts w:ascii="Times New Roman"/>
          <w:b w:val="false"/>
          <w:i w:val="false"/>
          <w:color w:val="000000"/>
          <w:sz w:val="28"/>
        </w:rPr>
        <w:t>
      персоналдың біліктілік деңгейін жоғарылату (қайта даярлау) бойынша жоспарланған іс-шаралар және оның біліктілік деңгейін (қайта дайындауын) жоғарылатумен байланысты шығындар;</w:t>
      </w:r>
      <w:r>
        <w:br/>
      </w:r>
      <w:r>
        <w:rPr>
          <w:rFonts w:ascii="Times New Roman"/>
          <w:b w:val="false"/>
          <w:i w:val="false"/>
          <w:color w:val="000000"/>
          <w:sz w:val="28"/>
        </w:rPr>
        <w:t>
      4) «Негізгі құралдар» параграфында мыналар туралы ақпарат (Инвестициялары ескере отырып) келтіріледі:</w:t>
      </w:r>
      <w:r>
        <w:br/>
      </w:r>
      <w:r>
        <w:rPr>
          <w:rFonts w:ascii="Times New Roman"/>
          <w:b w:val="false"/>
          <w:i w:val="false"/>
          <w:color w:val="000000"/>
          <w:sz w:val="28"/>
        </w:rPr>
        <w:t>
      негізгі құралдардың құрылымы (ғимараттар, құрылыстар, машиналар, жабдықтар, көлік, компьютерлер және ақпаратты өңдеуге арналған жабдық және негізгі құралдар), соның ішінде меншігіндегі, қаржылық жалға алуда (лизингте), операциялық жалдағы негізгі құралдар туралы ақпаратты ашу;</w:t>
      </w:r>
      <w:r>
        <w:br/>
      </w:r>
      <w:r>
        <w:rPr>
          <w:rFonts w:ascii="Times New Roman"/>
          <w:b w:val="false"/>
          <w:i w:val="false"/>
          <w:color w:val="000000"/>
          <w:sz w:val="28"/>
        </w:rPr>
        <w:t>
      қызметті жүзеге асыруға арналған негізгі құралдар санының, өнімділігінің және техникалық жағдайының сәйкестігі туралы;</w:t>
      </w:r>
      <w:r>
        <w:br/>
      </w:r>
      <w:r>
        <w:rPr>
          <w:rFonts w:ascii="Times New Roman"/>
          <w:b w:val="false"/>
          <w:i w:val="false"/>
          <w:color w:val="000000"/>
          <w:sz w:val="28"/>
        </w:rPr>
        <w:t>
      5) «Қорлар» параграфында мыналар туралы ақпарат келтіріледі:</w:t>
      </w:r>
      <w:r>
        <w:br/>
      </w:r>
      <w:r>
        <w:rPr>
          <w:rFonts w:ascii="Times New Roman"/>
          <w:b w:val="false"/>
          <w:i w:val="false"/>
          <w:color w:val="000000"/>
          <w:sz w:val="28"/>
        </w:rPr>
        <w:t>
      қорлардың негізгі түрлеріне сұраныс (өлшемнің заттай бірлігінде);</w:t>
      </w:r>
      <w:r>
        <w:br/>
      </w:r>
      <w:r>
        <w:rPr>
          <w:rFonts w:ascii="Times New Roman"/>
          <w:b w:val="false"/>
          <w:i w:val="false"/>
          <w:color w:val="000000"/>
          <w:sz w:val="28"/>
        </w:rPr>
        <w:t>
      қорлардың негізгі түрлеріне арналған бағалар;</w:t>
      </w:r>
      <w:r>
        <w:br/>
      </w:r>
      <w:r>
        <w:rPr>
          <w:rFonts w:ascii="Times New Roman"/>
          <w:b w:val="false"/>
          <w:i w:val="false"/>
          <w:color w:val="000000"/>
          <w:sz w:val="28"/>
        </w:rPr>
        <w:t>
      қорларды сатып алуға жоспарланған шығындар;</w:t>
      </w:r>
      <w:r>
        <w:br/>
      </w:r>
      <w:r>
        <w:rPr>
          <w:rFonts w:ascii="Times New Roman"/>
          <w:b w:val="false"/>
          <w:i w:val="false"/>
          <w:color w:val="000000"/>
          <w:sz w:val="28"/>
        </w:rPr>
        <w:t>
      6) «Коммуналдық қызметтер» параграфында мыналар туралы ақпарат келтіріледі:</w:t>
      </w:r>
      <w:r>
        <w:br/>
      </w:r>
      <w:r>
        <w:rPr>
          <w:rFonts w:ascii="Times New Roman"/>
          <w:b w:val="false"/>
          <w:i w:val="false"/>
          <w:color w:val="000000"/>
          <w:sz w:val="28"/>
        </w:rPr>
        <w:t>
      жылу және электр энергиясына, сумен жабдықтау және кәрізге сұраныс;</w:t>
      </w:r>
      <w:r>
        <w:br/>
      </w:r>
      <w:r>
        <w:rPr>
          <w:rFonts w:ascii="Times New Roman"/>
          <w:b w:val="false"/>
          <w:i w:val="false"/>
          <w:color w:val="000000"/>
          <w:sz w:val="28"/>
        </w:rPr>
        <w:t>
      жылу және электр энергиясының, сумен жабдықтау және кәріз бағасы;</w:t>
      </w:r>
      <w:r>
        <w:br/>
      </w:r>
      <w:r>
        <w:rPr>
          <w:rFonts w:ascii="Times New Roman"/>
          <w:b w:val="false"/>
          <w:i w:val="false"/>
          <w:color w:val="000000"/>
          <w:sz w:val="28"/>
        </w:rPr>
        <w:t>
      жылу және электр энергиясын, сумен жабдықтау және кәрізді сатып алуға арналған жоспарланатын шығыстар;</w:t>
      </w:r>
      <w:r>
        <w:br/>
      </w:r>
      <w:r>
        <w:rPr>
          <w:rFonts w:ascii="Times New Roman"/>
          <w:b w:val="false"/>
          <w:i w:val="false"/>
          <w:color w:val="000000"/>
          <w:sz w:val="28"/>
        </w:rPr>
        <w:t>
      7) «Өнім берушілер» параграфында мыналар туралы ақпарат келтіріледі:</w:t>
      </w:r>
      <w:r>
        <w:br/>
      </w:r>
      <w:r>
        <w:rPr>
          <w:rFonts w:ascii="Times New Roman"/>
          <w:b w:val="false"/>
          <w:i w:val="false"/>
          <w:color w:val="000000"/>
          <w:sz w:val="28"/>
        </w:rPr>
        <w:t>
      қорлардың, жылу және электр энергиясының, жұмыстардың, қызметтердiң негiзгi түрлерiн жеткiзушiлер; жеткiзу шарттары;</w:t>
      </w:r>
      <w:r>
        <w:br/>
      </w:r>
      <w:r>
        <w:rPr>
          <w:rFonts w:ascii="Times New Roman"/>
          <w:b w:val="false"/>
          <w:i w:val="false"/>
          <w:color w:val="000000"/>
          <w:sz w:val="28"/>
        </w:rPr>
        <w:t>
      жабдықтаудың балама көздерi;</w:t>
      </w:r>
      <w:r>
        <w:br/>
      </w:r>
      <w:r>
        <w:rPr>
          <w:rFonts w:ascii="Times New Roman"/>
          <w:b w:val="false"/>
          <w:i w:val="false"/>
          <w:color w:val="000000"/>
          <w:sz w:val="28"/>
        </w:rPr>
        <w:t>
      8) «Ақша» параграфында мыналар туралы ақпарат келтіріледі:</w:t>
      </w:r>
      <w:r>
        <w:br/>
      </w:r>
      <w:r>
        <w:rPr>
          <w:rFonts w:ascii="Times New Roman"/>
          <w:b w:val="false"/>
          <w:i w:val="false"/>
          <w:color w:val="000000"/>
          <w:sz w:val="28"/>
        </w:rPr>
        <w:t>
      борышкерлердiң сипаттамасы; берешектi талап ету бойынша өткiзiлетiн iс-шаралар;</w:t>
      </w:r>
      <w:r>
        <w:br/>
      </w:r>
      <w:r>
        <w:rPr>
          <w:rFonts w:ascii="Times New Roman"/>
          <w:b w:val="false"/>
          <w:i w:val="false"/>
          <w:color w:val="000000"/>
          <w:sz w:val="28"/>
        </w:rPr>
        <w:t>
      кредиторлар; берешектi өтеу бойынша жүргiзiлетiн iс-шаралар;</w:t>
      </w:r>
      <w:r>
        <w:br/>
      </w:r>
      <w:r>
        <w:rPr>
          <w:rFonts w:ascii="Times New Roman"/>
          <w:b w:val="false"/>
          <w:i w:val="false"/>
          <w:color w:val="000000"/>
          <w:sz w:val="28"/>
        </w:rPr>
        <w:t>
      ақшалай емес операциялар: мәмiлелер көлемдерi және қарсы агенттер;</w:t>
      </w:r>
      <w:r>
        <w:br/>
      </w:r>
      <w:r>
        <w:rPr>
          <w:rFonts w:ascii="Times New Roman"/>
          <w:b w:val="false"/>
          <w:i w:val="false"/>
          <w:color w:val="000000"/>
          <w:sz w:val="28"/>
        </w:rPr>
        <w:t>
      ақшаға мұқтаждық, кассалық ажырау, ақшаны тарту бойынша іс-шаралар;</w:t>
      </w:r>
      <w:r>
        <w:br/>
      </w:r>
      <w:r>
        <w:rPr>
          <w:rFonts w:ascii="Times New Roman"/>
          <w:b w:val="false"/>
          <w:i w:val="false"/>
          <w:color w:val="000000"/>
          <w:sz w:val="28"/>
        </w:rPr>
        <w:t>
      уақытша бос ақшаларды пайдалану жөнiндегi жоспарлар: салымға орналастыру, қаржы активтерiн сатып алу, кредиттер беру (уақытша қаржылық көмек көрсету), сомалар, табыстылығы, орналастыру мерзiмдерi.</w:t>
      </w:r>
      <w:r>
        <w:br/>
      </w:r>
      <w:r>
        <w:rPr>
          <w:rFonts w:ascii="Times New Roman"/>
          <w:b w:val="false"/>
          <w:i w:val="false"/>
          <w:color w:val="000000"/>
          <w:sz w:val="28"/>
        </w:rPr>
        <w:t>
      Ақшаны тартумен байланысты іс-шаралар бойынша ақпаратты ашу кезінде алынған көздерді көрсетіледі, оның ішінде:</w:t>
      </w:r>
      <w:r>
        <w:br/>
      </w:r>
      <w:r>
        <w:rPr>
          <w:rFonts w:ascii="Times New Roman"/>
          <w:b w:val="false"/>
          <w:i w:val="false"/>
          <w:color w:val="000000"/>
          <w:sz w:val="28"/>
        </w:rPr>
        <w:t>
      акцияларды орналастыру (қатысу үлесі) – шығару және орналастыру көлемі, орналастырудың жоспарланған бағасы;</w:t>
      </w:r>
      <w:r>
        <w:br/>
      </w:r>
      <w:r>
        <w:rPr>
          <w:rFonts w:ascii="Times New Roman"/>
          <w:b w:val="false"/>
          <w:i w:val="false"/>
          <w:color w:val="000000"/>
          <w:sz w:val="28"/>
        </w:rPr>
        <w:t>
      облигациялар шығару – шығару көлемі, шығарудағы облигациялар саны, оларды шығарудың, орналастырудың, қолданудың, сыйақы төлеудің, өтеудің рәсімі мен тәртібі және басқа да елеулі ақпарат;</w:t>
      </w:r>
      <w:r>
        <w:br/>
      </w:r>
      <w:r>
        <w:rPr>
          <w:rFonts w:ascii="Times New Roman"/>
          <w:b w:val="false"/>
          <w:i w:val="false"/>
          <w:color w:val="000000"/>
          <w:sz w:val="28"/>
        </w:rPr>
        <w:t>
      қарыздарды тарту – қарыз берушілер, қарыз көлемі, тарту мерзімі, сыйақы төлеу пайызы, сыйақы төлеу шарттары, қарыздың негізгі сомасын өтеу шарттары.</w:t>
      </w:r>
      <w:r>
        <w:br/>
      </w:r>
      <w:r>
        <w:rPr>
          <w:rFonts w:ascii="Times New Roman"/>
          <w:b w:val="false"/>
          <w:i w:val="false"/>
          <w:color w:val="000000"/>
          <w:sz w:val="28"/>
        </w:rPr>
        <w:t>
</w:t>
      </w:r>
      <w:r>
        <w:rPr>
          <w:rFonts w:ascii="Times New Roman"/>
          <w:b w:val="false"/>
          <w:i w:val="false"/>
          <w:color w:val="000000"/>
          <w:sz w:val="28"/>
        </w:rPr>
        <w:t>
      24. «Қаржы» тарауында кірістер, шығыстар бойынша жоспарлар, салық жөніндегі және бюджетке басқа да міндетті төлемдер туралы ақпарат, дивидендтер туралы ақпарат келтіріледі. «Қаржы» тарауында мынадай параграфтар бар:</w:t>
      </w:r>
      <w:r>
        <w:br/>
      </w:r>
      <w:r>
        <w:rPr>
          <w:rFonts w:ascii="Times New Roman"/>
          <w:b w:val="false"/>
          <w:i w:val="false"/>
          <w:color w:val="000000"/>
          <w:sz w:val="28"/>
        </w:rPr>
        <w:t>
      1) «Кірістер» параграфында мына негіздемелер келтіріледі:</w:t>
      </w:r>
      <w:r>
        <w:br/>
      </w:r>
      <w:r>
        <w:rPr>
          <w:rFonts w:ascii="Times New Roman"/>
          <w:b w:val="false"/>
          <w:i w:val="false"/>
          <w:color w:val="000000"/>
          <w:sz w:val="28"/>
        </w:rPr>
        <w:t>
      өнiмдердi сатудан жоспарланатын кiрiстер негiздемесi, оның iшiнде олардың өсу немесе азаю негiздемесi (ақпаратты ашу әрбір өнiм бойынша жүзеге асырылады);</w:t>
      </w:r>
      <w:r>
        <w:br/>
      </w:r>
      <w:r>
        <w:rPr>
          <w:rFonts w:ascii="Times New Roman"/>
          <w:b w:val="false"/>
          <w:i w:val="false"/>
          <w:color w:val="000000"/>
          <w:sz w:val="28"/>
        </w:rPr>
        <w:t>
      қаржыландыру бойынша жоспарланатын кiрiстер;</w:t>
      </w:r>
      <w:r>
        <w:br/>
      </w:r>
      <w:r>
        <w:rPr>
          <w:rFonts w:ascii="Times New Roman"/>
          <w:b w:val="false"/>
          <w:i w:val="false"/>
          <w:color w:val="000000"/>
          <w:sz w:val="28"/>
        </w:rPr>
        <w:t>
      дивидендтер бойынша кiрiстер (ақпарат әрбір ұйым бойынша жеке берiледi, үлескерлiк құнды қағаздар Субъекті мен Инвестициялар Алушының меншiгiне жатады);</w:t>
      </w:r>
      <w:r>
        <w:br/>
      </w:r>
      <w:r>
        <w:rPr>
          <w:rFonts w:ascii="Times New Roman"/>
          <w:b w:val="false"/>
          <w:i w:val="false"/>
          <w:color w:val="000000"/>
          <w:sz w:val="28"/>
        </w:rPr>
        <w:t>
      активтердің шығуынан алынатын жоспарланатын кірістер;</w:t>
      </w:r>
      <w:r>
        <w:br/>
      </w:r>
      <w:r>
        <w:rPr>
          <w:rFonts w:ascii="Times New Roman"/>
          <w:b w:val="false"/>
          <w:i w:val="false"/>
          <w:color w:val="000000"/>
          <w:sz w:val="28"/>
        </w:rPr>
        <w:t>
      мемлекеттiк бюджеттен жоспарланатын субсидиялар;</w:t>
      </w:r>
      <w:r>
        <w:br/>
      </w:r>
      <w:r>
        <w:rPr>
          <w:rFonts w:ascii="Times New Roman"/>
          <w:b w:val="false"/>
          <w:i w:val="false"/>
          <w:color w:val="000000"/>
          <w:sz w:val="28"/>
        </w:rPr>
        <w:t>
      операциялық жалға алудан жоспарланатын кiрiстер негiздемесi;</w:t>
      </w:r>
      <w:r>
        <w:br/>
      </w:r>
      <w:r>
        <w:rPr>
          <w:rFonts w:ascii="Times New Roman"/>
          <w:b w:val="false"/>
          <w:i w:val="false"/>
          <w:color w:val="000000"/>
          <w:sz w:val="28"/>
        </w:rPr>
        <w:t>
      үлестiк қатысу әдiсiмен ескерiлетiн инвестициялар бойынша жоспарланатын кiрiстер;</w:t>
      </w:r>
      <w:r>
        <w:br/>
      </w:r>
      <w:r>
        <w:rPr>
          <w:rFonts w:ascii="Times New Roman"/>
          <w:b w:val="false"/>
          <w:i w:val="false"/>
          <w:color w:val="000000"/>
          <w:sz w:val="28"/>
        </w:rPr>
        <w:t>
      өзге де жоспарланатын кiрiстер негiздемесi.</w:t>
      </w:r>
      <w:r>
        <w:br/>
      </w:r>
      <w:r>
        <w:rPr>
          <w:rFonts w:ascii="Times New Roman"/>
          <w:b w:val="false"/>
          <w:i w:val="false"/>
          <w:color w:val="000000"/>
          <w:sz w:val="28"/>
        </w:rPr>
        <w:t>
      Мемлекеттік тапсырысты орындау шегінде, не мемлекеттік мекемелердің өнімдерін сатудан алынатын кірістер туралы ақпарат жеке ашылады.</w:t>
      </w:r>
      <w:r>
        <w:br/>
      </w:r>
      <w:r>
        <w:rPr>
          <w:rFonts w:ascii="Times New Roman"/>
          <w:b w:val="false"/>
          <w:i w:val="false"/>
          <w:color w:val="000000"/>
          <w:sz w:val="28"/>
        </w:rPr>
        <w:t>
      2) «Шығыстар» параграфында мынадай негіздемелер келтіріледі:</w:t>
      </w:r>
      <w:r>
        <w:br/>
      </w:r>
      <w:r>
        <w:rPr>
          <w:rFonts w:ascii="Times New Roman"/>
          <w:b w:val="false"/>
          <w:i w:val="false"/>
          <w:color w:val="000000"/>
          <w:sz w:val="28"/>
        </w:rPr>
        <w:t>
      сатылатын өнiмнiң өзiндiк құнының негiздемесi, оның iшiнде оның өсу немесе азаю негiздемесi (ақпаратты ашу әр өнiм бойынша жүзеге асырылады);</w:t>
      </w:r>
      <w:r>
        <w:br/>
      </w:r>
      <w:r>
        <w:rPr>
          <w:rFonts w:ascii="Times New Roman"/>
          <w:b w:val="false"/>
          <w:i w:val="false"/>
          <w:color w:val="000000"/>
          <w:sz w:val="28"/>
        </w:rPr>
        <w:t>
      сатылған өнiм бойынша жоспарланған шығыстар негiздемесi, оның iшiнде олардың өсу немесе азаю негiздемесi (ақпаратты ашу әрбір кiшi топ бойынша жүзеге асырылады);</w:t>
      </w:r>
      <w:r>
        <w:br/>
      </w:r>
      <w:r>
        <w:rPr>
          <w:rFonts w:ascii="Times New Roman"/>
          <w:b w:val="false"/>
          <w:i w:val="false"/>
          <w:color w:val="000000"/>
          <w:sz w:val="28"/>
        </w:rPr>
        <w:t>
      жоспарланатын әкiмшiлiк шығыстар негiздемесi, оның iшiнде олардың өсу және азаю негiздемесi (ақпаратты ашу әрбір кiшi топ бойынша жүзеге асырылады);</w:t>
      </w:r>
      <w:r>
        <w:br/>
      </w:r>
      <w:r>
        <w:rPr>
          <w:rFonts w:ascii="Times New Roman"/>
          <w:b w:val="false"/>
          <w:i w:val="false"/>
          <w:color w:val="000000"/>
          <w:sz w:val="28"/>
        </w:rPr>
        <w:t>
      маркетинг пен жарнама бойынша жоспарланатын шығыстар негiздемесi, оның iшiнде олардың өсу немесе азаю негiздемесi (ақпаратты ашу әрбір кіші топ бойынша жүзеге асырылады);</w:t>
      </w:r>
      <w:r>
        <w:br/>
      </w:r>
      <w:r>
        <w:rPr>
          <w:rFonts w:ascii="Times New Roman"/>
          <w:b w:val="false"/>
          <w:i w:val="false"/>
          <w:color w:val="000000"/>
          <w:sz w:val="28"/>
        </w:rPr>
        <w:t>
      сыйақылар бойынша жоспарланатын шығыстар;</w:t>
      </w:r>
      <w:r>
        <w:br/>
      </w:r>
      <w:r>
        <w:rPr>
          <w:rFonts w:ascii="Times New Roman"/>
          <w:b w:val="false"/>
          <w:i w:val="false"/>
          <w:color w:val="000000"/>
          <w:sz w:val="28"/>
        </w:rPr>
        <w:t>
      активтердi iстен шығаруға байланысты шығыстар;</w:t>
      </w:r>
      <w:r>
        <w:br/>
      </w:r>
      <w:r>
        <w:rPr>
          <w:rFonts w:ascii="Times New Roman"/>
          <w:b w:val="false"/>
          <w:i w:val="false"/>
          <w:color w:val="000000"/>
          <w:sz w:val="28"/>
        </w:rPr>
        <w:t>
      операциялық жалдауға байланысты шығыстар;</w:t>
      </w:r>
      <w:r>
        <w:br/>
      </w:r>
      <w:r>
        <w:rPr>
          <w:rFonts w:ascii="Times New Roman"/>
          <w:b w:val="false"/>
          <w:i w:val="false"/>
          <w:color w:val="000000"/>
          <w:sz w:val="28"/>
        </w:rPr>
        <w:t>
      үлестiк қатысу әдiсiмен ескерiлетiн инвестициялар жөнiндегi шығыстар;</w:t>
      </w:r>
      <w:r>
        <w:br/>
      </w:r>
      <w:r>
        <w:rPr>
          <w:rFonts w:ascii="Times New Roman"/>
          <w:b w:val="false"/>
          <w:i w:val="false"/>
          <w:color w:val="000000"/>
          <w:sz w:val="28"/>
        </w:rPr>
        <w:t>
      қызметтiң тоқтатылуына байланысты жоспарланатын шығыстар;</w:t>
      </w:r>
      <w:r>
        <w:br/>
      </w:r>
      <w:r>
        <w:rPr>
          <w:rFonts w:ascii="Times New Roman"/>
          <w:b w:val="false"/>
          <w:i w:val="false"/>
          <w:color w:val="000000"/>
          <w:sz w:val="28"/>
        </w:rPr>
        <w:t>
      басқа жоспарланатын шығыстар негiздемесi;</w:t>
      </w:r>
      <w:r>
        <w:br/>
      </w:r>
      <w:r>
        <w:rPr>
          <w:rFonts w:ascii="Times New Roman"/>
          <w:b w:val="false"/>
          <w:i w:val="false"/>
          <w:color w:val="000000"/>
          <w:sz w:val="28"/>
        </w:rPr>
        <w:t>
      3) «Салық және бюджетке төленетiн басқа да мiндеттi төлемдер» параграфында салық және бюджетке төленетiн мiндеттi төлемдердiң әр түрi бойынша жоспарланатын төлемдер негiздемесi, соның ішінде салық салу базасының негіздемесі келтіріледі;</w:t>
      </w:r>
      <w:r>
        <w:br/>
      </w:r>
      <w:r>
        <w:rPr>
          <w:rFonts w:ascii="Times New Roman"/>
          <w:b w:val="false"/>
          <w:i w:val="false"/>
          <w:color w:val="000000"/>
          <w:sz w:val="28"/>
        </w:rPr>
        <w:t>
      4) «Дивидендтер» параграфында акцияға дивидендтердi жоспарлы есептеу (қатысу үлесi), дивидендтердi есептеудiң жалпы сомасы, оның iшiнде акциялардың мемлекеттiк пакетiне (қатысу үлесi), бюджетке аудару үшiн мемлекеттiк кәсiпорын жоспарлайтын таза кiрiс сомасы келтіріледі.</w:t>
      </w:r>
      <w:r>
        <w:br/>
      </w:r>
      <w:r>
        <w:rPr>
          <w:rFonts w:ascii="Times New Roman"/>
          <w:b w:val="false"/>
          <w:i w:val="false"/>
          <w:color w:val="000000"/>
          <w:sz w:val="28"/>
        </w:rPr>
        <w:t>
</w:t>
      </w:r>
      <w:r>
        <w:rPr>
          <w:rFonts w:ascii="Times New Roman"/>
          <w:b w:val="false"/>
          <w:i w:val="false"/>
          <w:color w:val="000000"/>
          <w:sz w:val="28"/>
        </w:rPr>
        <w:t>
      25. «Тәуекелдер» тарауында іс-шараларды орындауға және тұтастай алғанда Инвестициялар Алушының қызметіне байланысты тәуекелдерді бағалау (жағымсыз оқиғаның болу мүмкіндігін анықтау) және өлшеу (жағымсыз оқиғаның болуынан келетін зиян), сондай-ақ осы тәуекелдердің басталу ықтималдығын және оларды іске асырудан болатын ықтимал залалды азайту жолдары келтірілген. «Тәуекелдер» тарауында мына параграфтар бар:</w:t>
      </w:r>
      <w:r>
        <w:br/>
      </w:r>
      <w:r>
        <w:rPr>
          <w:rFonts w:ascii="Times New Roman"/>
          <w:b w:val="false"/>
          <w:i w:val="false"/>
          <w:color w:val="000000"/>
          <w:sz w:val="28"/>
        </w:rPr>
        <w:t>
      1) «Операциялық тәуекелдер» параграфында мыналар талданады, алайда төменде келтірілген тізбемен шектелмейді:</w:t>
      </w:r>
      <w:r>
        <w:br/>
      </w:r>
      <w:r>
        <w:rPr>
          <w:rFonts w:ascii="Times New Roman"/>
          <w:b w:val="false"/>
          <w:i w:val="false"/>
          <w:color w:val="000000"/>
          <w:sz w:val="28"/>
        </w:rPr>
        <w:t>
      персонал: Инвестициялар Алушының негізгі менеджерлері мен мамандарын жоғалту, қызметкерлерінің жетімсіз біліктілігі, қызметкерлердің алаяқтығы;</w:t>
      </w:r>
      <w:r>
        <w:br/>
      </w:r>
      <w:r>
        <w:rPr>
          <w:rFonts w:ascii="Times New Roman"/>
          <w:b w:val="false"/>
          <w:i w:val="false"/>
          <w:color w:val="000000"/>
          <w:sz w:val="28"/>
        </w:rPr>
        <w:t>
      өндіріс: техникалық істен шығу қаупі, жабдықтардың сынуы, технологиялық процестің бұзылуы;</w:t>
      </w:r>
      <w:r>
        <w:br/>
      </w:r>
      <w:r>
        <w:rPr>
          <w:rFonts w:ascii="Times New Roman"/>
          <w:b w:val="false"/>
          <w:i w:val="false"/>
          <w:color w:val="000000"/>
          <w:sz w:val="28"/>
        </w:rPr>
        <w:t>
      бизнес-процестер: ұйымдастырушылық құрылымдардың Инвестициялар Алушының міндеттері мен қызметінің көлеміне тепе-теңдігі, субъект бизнес-процестерінің тиімсіздігі, Инвестициялар Алушының бизнес-процестерінің келіспеушілігі;</w:t>
      </w:r>
      <w:r>
        <w:br/>
      </w:r>
      <w:r>
        <w:rPr>
          <w:rFonts w:ascii="Times New Roman"/>
          <w:b w:val="false"/>
          <w:i w:val="false"/>
          <w:color w:val="000000"/>
          <w:sz w:val="28"/>
        </w:rPr>
        <w:t>
      2) «Қаржылық тәуекел» параграфында мыналар талданады, алайда төменде келтірілген тізбемен шектелмейді:</w:t>
      </w:r>
      <w:r>
        <w:br/>
      </w:r>
      <w:r>
        <w:rPr>
          <w:rFonts w:ascii="Times New Roman"/>
          <w:b w:val="false"/>
          <w:i w:val="false"/>
          <w:color w:val="000000"/>
          <w:sz w:val="28"/>
        </w:rPr>
        <w:t>
      төлем қабілетін жоғалту: Инвестициялар Алушының міндеттерін уақтылы орындау үшін ақшаның болмауы немесе жеткіліксіздігі, соның ішінде олардың басталуына қарай, қаржылық;</w:t>
      </w:r>
      <w:r>
        <w:br/>
      </w:r>
      <w:r>
        <w:rPr>
          <w:rFonts w:ascii="Times New Roman"/>
          <w:b w:val="false"/>
          <w:i w:val="false"/>
          <w:color w:val="000000"/>
          <w:sz w:val="28"/>
        </w:rPr>
        <w:t>
      өтімділігінің жоғалуы: активтерді, олардың құнының елеулі төмендеуінсіз, жедел жүзеге асырудың жетіспеушілігі немесе мүмкін еместігі;</w:t>
      </w:r>
      <w:r>
        <w:br/>
      </w:r>
      <w:r>
        <w:rPr>
          <w:rFonts w:ascii="Times New Roman"/>
          <w:b w:val="false"/>
          <w:i w:val="false"/>
          <w:color w:val="000000"/>
          <w:sz w:val="28"/>
        </w:rPr>
        <w:t>
      3) «Нарықтық тәуекелдер» параграфында мыналар талданады, алайда төменде келтірілген тізбемен шектелмейді:</w:t>
      </w:r>
      <w:r>
        <w:br/>
      </w:r>
      <w:r>
        <w:rPr>
          <w:rFonts w:ascii="Times New Roman"/>
          <w:b w:val="false"/>
          <w:i w:val="false"/>
          <w:color w:val="000000"/>
          <w:sz w:val="28"/>
        </w:rPr>
        <w:t>
      пайыздық тәуекел: тартылған ресурстар бойынша пайыздық шығындардың ұлғаюы;</w:t>
      </w:r>
      <w:r>
        <w:br/>
      </w:r>
      <w:r>
        <w:rPr>
          <w:rFonts w:ascii="Times New Roman"/>
          <w:b w:val="false"/>
          <w:i w:val="false"/>
          <w:color w:val="000000"/>
          <w:sz w:val="28"/>
        </w:rPr>
        <w:t>
      инфляциялық тәуекел: инфляциялық процестер нәтижесінде активтер мен кірістердің құнсыздануы;</w:t>
      </w:r>
      <w:r>
        <w:br/>
      </w:r>
      <w:r>
        <w:rPr>
          <w:rFonts w:ascii="Times New Roman"/>
          <w:b w:val="false"/>
          <w:i w:val="false"/>
          <w:color w:val="000000"/>
          <w:sz w:val="28"/>
        </w:rPr>
        <w:t>
      валюталық тәуекел: шетел валютасының ұлттық валютаға қатысы бойынша ауыстырудың нарықтық курсының өзгеруі;</w:t>
      </w:r>
      <w:r>
        <w:br/>
      </w:r>
      <w:r>
        <w:rPr>
          <w:rFonts w:ascii="Times New Roman"/>
          <w:b w:val="false"/>
          <w:i w:val="false"/>
          <w:color w:val="000000"/>
          <w:sz w:val="28"/>
        </w:rPr>
        <w:t>
      4) «Кредиттік тәуекел» параграфында тұтынушылардың (борышкерлердің) төлем қабілетін жоғалту мүмкіндігі және шарттардың талабына сәйкес өз міндеттерін орындау мүмкін еместігі талданады;</w:t>
      </w:r>
      <w:r>
        <w:br/>
      </w:r>
      <w:r>
        <w:rPr>
          <w:rFonts w:ascii="Times New Roman"/>
          <w:b w:val="false"/>
          <w:i w:val="false"/>
          <w:color w:val="000000"/>
          <w:sz w:val="28"/>
        </w:rPr>
        <w:t>
      5) «Маркетингтік тәуекелдер» параграфында мыналар талданады, алайда төменде келтірілген тізбемен шектелмейді:</w:t>
      </w:r>
      <w:r>
        <w:br/>
      </w:r>
      <w:r>
        <w:rPr>
          <w:rFonts w:ascii="Times New Roman"/>
          <w:b w:val="false"/>
          <w:i w:val="false"/>
          <w:color w:val="000000"/>
          <w:sz w:val="28"/>
        </w:rPr>
        <w:t>
      саланың даму серпінінің нашарлауы;</w:t>
      </w:r>
      <w:r>
        <w:br/>
      </w:r>
      <w:r>
        <w:rPr>
          <w:rFonts w:ascii="Times New Roman"/>
          <w:b w:val="false"/>
          <w:i w:val="false"/>
          <w:color w:val="000000"/>
          <w:sz w:val="28"/>
        </w:rPr>
        <w:t>
      өнім сапасына тұтынушылар талабының жоғарылауы;</w:t>
      </w:r>
      <w:r>
        <w:br/>
      </w:r>
      <w:r>
        <w:rPr>
          <w:rFonts w:ascii="Times New Roman"/>
          <w:b w:val="false"/>
          <w:i w:val="false"/>
          <w:color w:val="000000"/>
          <w:sz w:val="28"/>
        </w:rPr>
        <w:t>
      өнім сұранысының қысқаруы;</w:t>
      </w:r>
      <w:r>
        <w:br/>
      </w:r>
      <w:r>
        <w:rPr>
          <w:rFonts w:ascii="Times New Roman"/>
          <w:b w:val="false"/>
          <w:i w:val="false"/>
          <w:color w:val="000000"/>
          <w:sz w:val="28"/>
        </w:rPr>
        <w:t>
      бәсекелестер ұстанымының күшеюі;</w:t>
      </w:r>
      <w:r>
        <w:br/>
      </w:r>
      <w:r>
        <w:rPr>
          <w:rFonts w:ascii="Times New Roman"/>
          <w:b w:val="false"/>
          <w:i w:val="false"/>
          <w:color w:val="000000"/>
          <w:sz w:val="28"/>
        </w:rPr>
        <w:t>
      өнімге арналған нарықтық бағаның төмендеуі;</w:t>
      </w:r>
      <w:r>
        <w:br/>
      </w:r>
      <w:r>
        <w:rPr>
          <w:rFonts w:ascii="Times New Roman"/>
          <w:b w:val="false"/>
          <w:i w:val="false"/>
          <w:color w:val="000000"/>
          <w:sz w:val="28"/>
        </w:rPr>
        <w:t>
      Қазақстан Республикасының заңнамасында белгіленген шектеулер.</w:t>
      </w:r>
      <w:r>
        <w:br/>
      </w:r>
      <w:r>
        <w:rPr>
          <w:rFonts w:ascii="Times New Roman"/>
          <w:b w:val="false"/>
          <w:i w:val="false"/>
          <w:color w:val="000000"/>
          <w:sz w:val="28"/>
        </w:rPr>
        <w:t>
</w:t>
      </w:r>
      <w:r>
        <w:rPr>
          <w:rFonts w:ascii="Times New Roman"/>
          <w:b w:val="false"/>
          <w:i w:val="false"/>
          <w:color w:val="000000"/>
          <w:sz w:val="28"/>
        </w:rPr>
        <w:t>
      26. «Қорытындылар» тарауында Инвестициялардың саланың, мемлекет экономикасының дамуына да ықпалы ашылады. «Қорытындылар» тарауында мына параграфтар болуы тиіс.</w:t>
      </w:r>
      <w:r>
        <w:br/>
      </w:r>
      <w:r>
        <w:rPr>
          <w:rFonts w:ascii="Times New Roman"/>
          <w:b w:val="false"/>
          <w:i w:val="false"/>
          <w:color w:val="000000"/>
          <w:sz w:val="28"/>
        </w:rPr>
        <w:t>
      1) «Тікелей нәтижелер» параграфында Инвестициялардың жоспарланған тікелей нәтижелерінің есептермен расталған негіздемелері келтіріледі;</w:t>
      </w:r>
      <w:r>
        <w:br/>
      </w:r>
      <w:r>
        <w:rPr>
          <w:rFonts w:ascii="Times New Roman"/>
          <w:b w:val="false"/>
          <w:i w:val="false"/>
          <w:color w:val="000000"/>
          <w:sz w:val="28"/>
        </w:rPr>
        <w:t>
      2) «Соңғы нәтижелер» параграфында Инвестициялардың жоспарланған соңғы нәтижелерінің есептермен расталған негіздемесі келтіріледі.</w:t>
      </w:r>
      <w:r>
        <w:br/>
      </w:r>
      <w:r>
        <w:rPr>
          <w:rFonts w:ascii="Times New Roman"/>
          <w:b w:val="false"/>
          <w:i w:val="false"/>
          <w:color w:val="000000"/>
          <w:sz w:val="28"/>
        </w:rPr>
        <w:t>
      Егер тиімділік пен сапа көрсеткіштері жоспарланатын болса, «Қорытындылар» тарауы тиісті көрсеткіштердің есептерімен расталған негіздеме келтірілген «Тиімділік» және «Сапа» параграфтарымен толықтырылады.</w:t>
      </w:r>
      <w:r>
        <w:br/>
      </w:r>
      <w:r>
        <w:rPr>
          <w:rFonts w:ascii="Times New Roman"/>
          <w:b w:val="false"/>
          <w:i w:val="false"/>
          <w:color w:val="000000"/>
          <w:sz w:val="28"/>
        </w:rPr>
        <w:t>
</w:t>
      </w:r>
      <w:r>
        <w:rPr>
          <w:rFonts w:ascii="Times New Roman"/>
          <w:b w:val="false"/>
          <w:i w:val="false"/>
          <w:color w:val="000000"/>
          <w:sz w:val="28"/>
        </w:rPr>
        <w:t>
      26-1. Қосымшалар төменде берілген құжаттармен жиынтықталады:</w:t>
      </w:r>
      <w:r>
        <w:br/>
      </w:r>
      <w:r>
        <w:rPr>
          <w:rFonts w:ascii="Times New Roman"/>
          <w:b w:val="false"/>
          <w:i w:val="false"/>
          <w:color w:val="000000"/>
          <w:sz w:val="28"/>
        </w:rPr>
        <w:t>
      1) «Ретроспектива» бөліміне:</w:t>
      </w:r>
      <w:r>
        <w:br/>
      </w:r>
      <w:r>
        <w:rPr>
          <w:rFonts w:ascii="Times New Roman"/>
          <w:b w:val="false"/>
          <w:i w:val="false"/>
          <w:color w:val="000000"/>
          <w:sz w:val="28"/>
        </w:rPr>
        <w:t>
      осы Талаптардың 3-6-қосымшаларына сәйкес нысандар бойынша, мемлекеттік мекемелерді қоспағанда, қатысушылардың ҚЭН-ді мемлекеттік жоспарлау жөніндегі орталық және жергілікті уәкілетті органдарға енгізудің алдындағы соңғы үш жыл ішіндегі қаржылық есептілігі, сондай-ақ қаржылық есептілікке түсіндірме жазбалар;</w:t>
      </w:r>
      <w:r>
        <w:br/>
      </w:r>
      <w:r>
        <w:rPr>
          <w:rFonts w:ascii="Times New Roman"/>
          <w:b w:val="false"/>
          <w:i w:val="false"/>
          <w:color w:val="000000"/>
          <w:sz w:val="28"/>
        </w:rPr>
        <w:t>
      осы Талаптардың 7, 8-қосымшаларына сәйкес нысан бойынша, мемлекеттік мекемелерді қоспағанда, қатысушылардың ҚЭН-ді мемлекеттік жоспарлау жөніндегі орталық және жергілікті уәкілетті органға енгізудің алдындағы жылдың 31 желтоқсанына құрастырылған сауда және қаржылық талаптарының мағынасын ашулар;</w:t>
      </w:r>
      <w:r>
        <w:br/>
      </w:r>
      <w:r>
        <w:rPr>
          <w:rFonts w:ascii="Times New Roman"/>
          <w:b w:val="false"/>
          <w:i w:val="false"/>
          <w:color w:val="000000"/>
          <w:sz w:val="28"/>
        </w:rPr>
        <w:t>
      осы Талаптардың 9, 10-қосымшаларына сәйкес нысан бойынша, мемлекеттік мекемелерді қоспағанда, қатысушылардың ҚЭН-ді мемлекеттік жоспарлау жөніндегі орталық және жергілікті уәкілетті органға енгізудің алдындағы жылдың 31 желтоқсанына құрастырылған сауда және қаржылық міндеттемелерінің мағынасын ашулар.</w:t>
      </w:r>
      <w:r>
        <w:br/>
      </w:r>
      <w:r>
        <w:rPr>
          <w:rFonts w:ascii="Times New Roman"/>
          <w:b w:val="false"/>
          <w:i w:val="false"/>
          <w:color w:val="000000"/>
          <w:sz w:val="28"/>
        </w:rPr>
        <w:t>
      Қазақстан Республикасының аудиторлық қызмет заңнамасына сәйкес қаржылық есептіліктің аудиті міндетті болып табылатын қатысушылар үшін соңғы үш жылда құрастырылған қаржылық есептілік пен аудиторлық есептер ұсынылады.</w:t>
      </w:r>
      <w:r>
        <w:br/>
      </w:r>
      <w:r>
        <w:rPr>
          <w:rFonts w:ascii="Times New Roman"/>
          <w:b w:val="false"/>
          <w:i w:val="false"/>
          <w:color w:val="000000"/>
          <w:sz w:val="28"/>
        </w:rPr>
        <w:t>
      2) «Институционалдық» бөліміне:</w:t>
      </w:r>
      <w:r>
        <w:br/>
      </w:r>
      <w:r>
        <w:rPr>
          <w:rFonts w:ascii="Times New Roman"/>
          <w:b w:val="false"/>
          <w:i w:val="false"/>
          <w:color w:val="000000"/>
          <w:sz w:val="28"/>
        </w:rPr>
        <w:t>
      соған сәйкес қатысушылар құрылған немесе құрылып жатқан құжаттардың көшірмесі;</w:t>
      </w:r>
      <w:r>
        <w:br/>
      </w:r>
      <w:r>
        <w:rPr>
          <w:rFonts w:ascii="Times New Roman"/>
          <w:b w:val="false"/>
          <w:i w:val="false"/>
          <w:color w:val="000000"/>
          <w:sz w:val="28"/>
        </w:rPr>
        <w:t>
      қатысушылардың стратегиялық даму құжаттарының көшірмелері олардың бекітілуін растайтын құжаттарды қоса бере отырып;</w:t>
      </w:r>
      <w:r>
        <w:br/>
      </w:r>
      <w:r>
        <w:rPr>
          <w:rFonts w:ascii="Times New Roman"/>
          <w:b w:val="false"/>
          <w:i w:val="false"/>
          <w:color w:val="000000"/>
          <w:sz w:val="28"/>
        </w:rPr>
        <w:t>
      3) «Негізділік» бөліміне:</w:t>
      </w:r>
      <w:r>
        <w:br/>
      </w:r>
      <w:r>
        <w:rPr>
          <w:rFonts w:ascii="Times New Roman"/>
          <w:b w:val="false"/>
          <w:i w:val="false"/>
          <w:color w:val="000000"/>
          <w:sz w:val="28"/>
        </w:rPr>
        <w:t>
      осы Талаптардың 11-қосымшасына сәйкес нысан бойынша «Сатып алынатын (құрылатын) активтердің құны мен сипаттамасы»;</w:t>
      </w:r>
      <w:r>
        <w:br/>
      </w:r>
      <w:r>
        <w:rPr>
          <w:rFonts w:ascii="Times New Roman"/>
          <w:b w:val="false"/>
          <w:i w:val="false"/>
          <w:color w:val="000000"/>
          <w:sz w:val="28"/>
        </w:rPr>
        <w:t>
      осы Талаптардың 15-тармағының 3) тармақшасында келтірілген ақпаратты растайтын ақпаратты қамтитын кемінде екі баламалы өнім берушіден түскен прайс-парақтардың, баға және коммерциялық ұсыныстардың, бағалау актілері мен басқа да құжаттардың көшірмелері.</w:t>
      </w:r>
      <w:r>
        <w:br/>
      </w:r>
      <w:r>
        <w:rPr>
          <w:rFonts w:ascii="Times New Roman"/>
          <w:b w:val="false"/>
          <w:i w:val="false"/>
          <w:color w:val="000000"/>
          <w:sz w:val="28"/>
        </w:rPr>
        <w:t>
      Жаңа объектілерді құру немесе бар объектілерді қайта жаңғыртуға бағытталған Инвестицияларды жүзеге асыру барысында жерге (қажет болған жағдайда жер телімдері иелері және жер пайдаланушылардың залалдарының, пайдаланылатын жерлерді алу түрлеріне байланысты ауылшаруашылық және орманшаруашылық өндірісті жоғалту шығындарының есептері қоса беріледі), техникалық жағдайларға құқық ұсыну жөніндегі мемлекеттік ведомстводан тыс құрылыс сараптамасы, экологиялық, санитарлық-эпидемиологиялық сараптамасының қорытындысы, жерге орналастыру жобасы, сондай-ақ техника-экономикалық негіздеме немесе жобалау-сметалық құжаттама ұсынылады.</w:t>
      </w:r>
      <w:r>
        <w:br/>
      </w:r>
      <w:r>
        <w:rPr>
          <w:rFonts w:ascii="Times New Roman"/>
          <w:b w:val="false"/>
          <w:i w:val="false"/>
          <w:color w:val="000000"/>
          <w:sz w:val="28"/>
        </w:rPr>
        <w:t>
      Ақпараттық жүйені құруға, енгізуге және дамытуға бағытталған Инвестицияларды жүзеге асырған кезде ақпараттандыру саласындағы уәкілетті органның қорытындысы, сондай-ақ техникалық-экономикалық негіздеме ұсынылады.</w:t>
      </w:r>
      <w:r>
        <w:br/>
      </w:r>
      <w:r>
        <w:rPr>
          <w:rFonts w:ascii="Times New Roman"/>
          <w:b w:val="false"/>
          <w:i w:val="false"/>
          <w:color w:val="000000"/>
          <w:sz w:val="28"/>
        </w:rPr>
        <w:t>
      Инновациялық және (немесе) ғарыштық қызметті болжайтын іс-шараларды жүзеге асыруға бағытталған Инвестицияларды іске асырған кезде мемлекеттік ғылыми-техникалық сараптаманың қорытындысы ұсынылады.</w:t>
      </w:r>
      <w:r>
        <w:br/>
      </w:r>
      <w:r>
        <w:rPr>
          <w:rFonts w:ascii="Times New Roman"/>
          <w:b w:val="false"/>
          <w:i w:val="false"/>
          <w:color w:val="000000"/>
          <w:sz w:val="28"/>
        </w:rPr>
        <w:t>
      4) «Нәтиже» бөліміне:</w:t>
      </w:r>
      <w:r>
        <w:br/>
      </w:r>
      <w:r>
        <w:rPr>
          <w:rFonts w:ascii="Times New Roman"/>
          <w:b w:val="false"/>
          <w:i w:val="false"/>
          <w:color w:val="000000"/>
          <w:sz w:val="28"/>
        </w:rPr>
        <w:t>
      «Инвестициялар нәтижелері» осы Талаптардың 12-қосымшасына сәйкес нысанда;</w:t>
      </w:r>
      <w:r>
        <w:br/>
      </w:r>
      <w:r>
        <w:rPr>
          <w:rFonts w:ascii="Times New Roman"/>
          <w:b w:val="false"/>
          <w:i w:val="false"/>
          <w:color w:val="000000"/>
          <w:sz w:val="28"/>
        </w:rPr>
        <w:t>
      «Негізгі көрсеткіштер» осы Талаптардың 13-қосымшасына сәйкес нысанда;</w:t>
      </w:r>
      <w:r>
        <w:br/>
      </w:r>
      <w:r>
        <w:rPr>
          <w:rFonts w:ascii="Times New Roman"/>
          <w:b w:val="false"/>
          <w:i w:val="false"/>
          <w:color w:val="000000"/>
          <w:sz w:val="28"/>
        </w:rPr>
        <w:t>
      «Кірістер жоспары» осы Талаптардың 14-қосымшасына сәйкес нысанда;</w:t>
      </w:r>
      <w:r>
        <w:br/>
      </w:r>
      <w:r>
        <w:rPr>
          <w:rFonts w:ascii="Times New Roman"/>
          <w:b w:val="false"/>
          <w:i w:val="false"/>
          <w:color w:val="000000"/>
          <w:sz w:val="28"/>
        </w:rPr>
        <w:t>
      «Шығыстар жоспары» осы Талаптардың 15-қосымшасына сәйкес нысанда;</w:t>
      </w:r>
      <w:r>
        <w:br/>
      </w:r>
      <w:r>
        <w:rPr>
          <w:rFonts w:ascii="Times New Roman"/>
          <w:b w:val="false"/>
          <w:i w:val="false"/>
          <w:color w:val="000000"/>
          <w:sz w:val="28"/>
        </w:rPr>
        <w:t>
      «Ақшаның түсу жоспары» осы Талаптардың 16-қосымшасына сәйкес нысанда;</w:t>
      </w:r>
      <w:r>
        <w:br/>
      </w:r>
      <w:r>
        <w:rPr>
          <w:rFonts w:ascii="Times New Roman"/>
          <w:b w:val="false"/>
          <w:i w:val="false"/>
          <w:color w:val="000000"/>
          <w:sz w:val="28"/>
        </w:rPr>
        <w:t>
      «Ақшаның шығу жоспары» осы Талаптардың 17-қосымшасына сәйкес нысанда;</w:t>
      </w:r>
      <w:r>
        <w:br/>
      </w:r>
      <w:r>
        <w:rPr>
          <w:rFonts w:ascii="Times New Roman"/>
          <w:b w:val="false"/>
          <w:i w:val="false"/>
          <w:color w:val="000000"/>
          <w:sz w:val="28"/>
        </w:rPr>
        <w:t>
      «Әкімшілік шығыстар жоспары» осы Талаптардың 18-қосымшасына сәйкес нысанда;</w:t>
      </w:r>
      <w:r>
        <w:br/>
      </w:r>
      <w:r>
        <w:rPr>
          <w:rFonts w:ascii="Times New Roman"/>
          <w:b w:val="false"/>
          <w:i w:val="false"/>
          <w:color w:val="000000"/>
          <w:sz w:val="28"/>
        </w:rPr>
        <w:t>
      «Іске асыру жөніндегі шығыстар жоспары» осы Талаптардың 19-қосымшасына сәйкес нысанда;</w:t>
      </w:r>
      <w:r>
        <w:br/>
      </w:r>
      <w:r>
        <w:rPr>
          <w:rFonts w:ascii="Times New Roman"/>
          <w:b w:val="false"/>
          <w:i w:val="false"/>
          <w:color w:val="000000"/>
          <w:sz w:val="28"/>
        </w:rPr>
        <w:t>
      «Сыйақы төлеу жөніндегі шығыстар жоспары» осы Талаптардың 20-қосымшасына сәйкес нысанда;</w:t>
      </w:r>
      <w:r>
        <w:br/>
      </w:r>
      <w:r>
        <w:rPr>
          <w:rFonts w:ascii="Times New Roman"/>
          <w:b w:val="false"/>
          <w:i w:val="false"/>
          <w:color w:val="000000"/>
          <w:sz w:val="28"/>
        </w:rPr>
        <w:t>
      «Маркетинг пен жарнамаға арналған шығыстар жоспары» осы Талаптардың 21-қосымшасына сәйкес нысанда;</w:t>
      </w:r>
      <w:r>
        <w:br/>
      </w:r>
      <w:r>
        <w:rPr>
          <w:rFonts w:ascii="Times New Roman"/>
          <w:b w:val="false"/>
          <w:i w:val="false"/>
          <w:color w:val="000000"/>
          <w:sz w:val="28"/>
        </w:rPr>
        <w:t>
      «Өндіріс бағдарламасы» осы Талаптардың 22-қосымшасына сәйкес нысанда;</w:t>
      </w:r>
      <w:r>
        <w:br/>
      </w:r>
      <w:r>
        <w:rPr>
          <w:rFonts w:ascii="Times New Roman"/>
          <w:b w:val="false"/>
          <w:i w:val="false"/>
          <w:color w:val="000000"/>
          <w:sz w:val="28"/>
        </w:rPr>
        <w:t>
      «Іске асыру бағдарламасы» осы Талаптардың 23-қосымшасына сәйкес нысанда;</w:t>
      </w:r>
      <w:r>
        <w:br/>
      </w:r>
      <w:r>
        <w:rPr>
          <w:rFonts w:ascii="Times New Roman"/>
          <w:b w:val="false"/>
          <w:i w:val="false"/>
          <w:color w:val="000000"/>
          <w:sz w:val="28"/>
        </w:rPr>
        <w:t>
      «Негізгі өндіріс бойынша шығындар жоспары» осы Талаптардың 24-қосымшасына сәйкес нұсқада;</w:t>
      </w:r>
      <w:r>
        <w:br/>
      </w:r>
      <w:r>
        <w:rPr>
          <w:rFonts w:ascii="Times New Roman"/>
          <w:b w:val="false"/>
          <w:i w:val="false"/>
          <w:color w:val="000000"/>
          <w:sz w:val="28"/>
        </w:rPr>
        <w:t>
      «Қосалқы өндіріс бойынша жұмсалған шығындар жоспары» осы Талаптардың 25-қосымшасына сәйкес нұсқада;</w:t>
      </w:r>
      <w:r>
        <w:br/>
      </w:r>
      <w:r>
        <w:rPr>
          <w:rFonts w:ascii="Times New Roman"/>
          <w:b w:val="false"/>
          <w:i w:val="false"/>
          <w:color w:val="000000"/>
          <w:sz w:val="28"/>
        </w:rPr>
        <w:t>
      «Үстеме шығыстар жоспары» осы Талаптардың 26-қосымшасына сәйкес нұсқада.</w:t>
      </w:r>
      <w:r>
        <w:br/>
      </w:r>
      <w:r>
        <w:rPr>
          <w:rFonts w:ascii="Times New Roman"/>
          <w:b w:val="false"/>
          <w:i w:val="false"/>
          <w:color w:val="000000"/>
          <w:sz w:val="28"/>
        </w:rPr>
        <w:t>
      5) «Орындылық» бөліміне:</w:t>
      </w:r>
      <w:r>
        <w:br/>
      </w:r>
      <w:r>
        <w:rPr>
          <w:rFonts w:ascii="Times New Roman"/>
          <w:b w:val="false"/>
          <w:i w:val="false"/>
          <w:color w:val="000000"/>
          <w:sz w:val="28"/>
        </w:rPr>
        <w:t>
      Субъектіні құруға арналған монополияға қарсы органның алдын ала келісімінің көшірмесі «Бәсекелестік туралы» Қазақстан Республикасы Заңының 31-бабының 2-тармағына сәйкес;</w:t>
      </w:r>
      <w:r>
        <w:br/>
      </w:r>
      <w:r>
        <w:rPr>
          <w:rFonts w:ascii="Times New Roman"/>
          <w:b w:val="false"/>
          <w:i w:val="false"/>
          <w:color w:val="000000"/>
          <w:sz w:val="28"/>
        </w:rPr>
        <w:t>
</w:t>
      </w:r>
      <w:r>
        <w:rPr>
          <w:rFonts w:ascii="Times New Roman"/>
          <w:b w:val="false"/>
          <w:i w:val="false"/>
          <w:color w:val="000000"/>
          <w:sz w:val="28"/>
        </w:rPr>
        <w:t>
      26-2. Қажет болған жағдайда бюджеттік инвестициялардың экономикалық сараптамасын жүзеге асыруға белгіленген тиісті заңды тұлғалар жүргізілген сараптамаларда және/немесе тәуелсіз сараптамада, сондай-ақ ұсынылған құжаттамада қамтылмаған немесе толығынан қамтылмаған мәселелер бойынша қосымша ақпаратты талап етуге және (немесе) қосымша сараптамалар жүргізуге құқылы.</w:t>
      </w:r>
      <w:r>
        <w:br/>
      </w:r>
      <w:r>
        <w:rPr>
          <w:rFonts w:ascii="Times New Roman"/>
          <w:b w:val="false"/>
          <w:i w:val="false"/>
          <w:color w:val="000000"/>
          <w:sz w:val="28"/>
        </w:rPr>
        <w:t>
      Қосымша ақпаратқа мыналар жатады:</w:t>
      </w:r>
      <w:r>
        <w:br/>
      </w:r>
      <w:r>
        <w:rPr>
          <w:rFonts w:ascii="Times New Roman"/>
          <w:b w:val="false"/>
          <w:i w:val="false"/>
          <w:color w:val="000000"/>
          <w:sz w:val="28"/>
        </w:rPr>
        <w:t>
      осы Талаптардың 3-6-қосымшаларына сәйкес нысандар бойынша, мемлекеттік мекемелерді қоспағанда, қатысушылардың ҚЭН-ді мемлекеттік жоспарлау жөніндегі орталық және жергілікті уәкілетті органдарға енгізудің алдындағы айдың соңғы күніне қаржылық есептілігі, сондай-ақ қаржылық есептілікке түсіндірме жазбалар;</w:t>
      </w:r>
      <w:r>
        <w:br/>
      </w:r>
      <w:r>
        <w:rPr>
          <w:rFonts w:ascii="Times New Roman"/>
          <w:b w:val="false"/>
          <w:i w:val="false"/>
          <w:color w:val="000000"/>
          <w:sz w:val="28"/>
        </w:rPr>
        <w:t>
      осы Талаптардың 7, 8-қосымшаларына сәйкес нысан бойынша, мемлекеттік мекемелерді қоспағанда, ҚЭН-ді мемлекеттік жоспарлау жөніндегі орталық және жергілікті уәкілетті органға енгізудің алдындағы айдың соңғы күніне құрастырылған қатысушылардың сауда және қаржылық талаптарының мағынасын ашулар;</w:t>
      </w:r>
      <w:r>
        <w:br/>
      </w:r>
      <w:r>
        <w:rPr>
          <w:rFonts w:ascii="Times New Roman"/>
          <w:b w:val="false"/>
          <w:i w:val="false"/>
          <w:color w:val="000000"/>
          <w:sz w:val="28"/>
        </w:rPr>
        <w:t>
      осы Талаптардың 9, 10-қосымшаларына сәйкес нысан бойынша, мемлекеттік мекемелерді қоспағанда, ҚЭН-ді мемлекеттік жоспарлау жөніндегі орталық және жергілікті уәкілетті органға енгізудің алдындағы айдың соңғы күніне құрастырылған қатысушылардың сауда және қаржылық міндеттемелерінің мағынасын ашулар.</w:t>
      </w:r>
      <w:r>
        <w:br/>
      </w:r>
      <w:r>
        <w:rPr>
          <w:rFonts w:ascii="Times New Roman"/>
          <w:b w:val="false"/>
          <w:i w:val="false"/>
          <w:color w:val="000000"/>
          <w:sz w:val="28"/>
        </w:rPr>
        <w:t>
      Қосымша сараптамаларға мыналар жатады:</w:t>
      </w:r>
      <w:r>
        <w:br/>
      </w:r>
      <w:r>
        <w:rPr>
          <w:rFonts w:ascii="Times New Roman"/>
          <w:b w:val="false"/>
          <w:i w:val="false"/>
          <w:color w:val="000000"/>
          <w:sz w:val="28"/>
        </w:rPr>
        <w:t>
      банкілік сараптама;</w:t>
      </w:r>
      <w:r>
        <w:br/>
      </w:r>
      <w:r>
        <w:rPr>
          <w:rFonts w:ascii="Times New Roman"/>
          <w:b w:val="false"/>
          <w:i w:val="false"/>
          <w:color w:val="000000"/>
          <w:sz w:val="28"/>
        </w:rPr>
        <w:t>
      экологиялық сараптама;</w:t>
      </w:r>
      <w:r>
        <w:br/>
      </w:r>
      <w:r>
        <w:rPr>
          <w:rFonts w:ascii="Times New Roman"/>
          <w:b w:val="false"/>
          <w:i w:val="false"/>
          <w:color w:val="000000"/>
          <w:sz w:val="28"/>
        </w:rPr>
        <w:t>
      мемлекеттік ғылыми-техникалық сараптама;</w:t>
      </w:r>
      <w:r>
        <w:br/>
      </w:r>
      <w:r>
        <w:rPr>
          <w:rFonts w:ascii="Times New Roman"/>
          <w:b w:val="false"/>
          <w:i w:val="false"/>
          <w:color w:val="000000"/>
          <w:sz w:val="28"/>
        </w:rPr>
        <w:t>
      санитарлық-эпидемиологиялық сараптама;</w:t>
      </w:r>
      <w:r>
        <w:br/>
      </w:r>
      <w:r>
        <w:rPr>
          <w:rFonts w:ascii="Times New Roman"/>
          <w:b w:val="false"/>
          <w:i w:val="false"/>
          <w:color w:val="000000"/>
          <w:sz w:val="28"/>
        </w:rPr>
        <w:t>
      іс-шаралардың ерекшеліктеріне сәйкес уәкілетті органдардың басқа да қорытындылары.</w:t>
      </w:r>
      <w:r>
        <w:br/>
      </w:r>
      <w:r>
        <w:rPr>
          <w:rFonts w:ascii="Times New Roman"/>
          <w:b w:val="false"/>
          <w:i w:val="false"/>
          <w:color w:val="000000"/>
          <w:sz w:val="28"/>
        </w:rPr>
        <w:t>
</w:t>
      </w:r>
      <w:r>
        <w:rPr>
          <w:rFonts w:ascii="Times New Roman"/>
          <w:b w:val="false"/>
          <w:i w:val="false"/>
          <w:color w:val="000000"/>
          <w:sz w:val="28"/>
        </w:rPr>
        <w:t>
      26-3. Қажетті ақпаратты және/немесе қосымша сараптаманы және/немесе тәуелісіз сараптаманы ұсыну бойынша сұраныстар Әкімшіге, сұраныстың көшірмесі ҚЭН түскен күннен бастап он бес жұмыс күні ішінде мемлекеттік жоспарлау жөніндегі уәкілетті органға жіберіледі.</w:t>
      </w:r>
      <w:r>
        <w:br/>
      </w:r>
      <w:r>
        <w:rPr>
          <w:rFonts w:ascii="Times New Roman"/>
          <w:b w:val="false"/>
          <w:i w:val="false"/>
          <w:color w:val="000000"/>
          <w:sz w:val="28"/>
        </w:rPr>
        <w:t>
</w:t>
      </w:r>
      <w:r>
        <w:rPr>
          <w:rFonts w:ascii="Times New Roman"/>
          <w:b w:val="false"/>
          <w:i w:val="false"/>
          <w:color w:val="000000"/>
          <w:sz w:val="28"/>
        </w:rPr>
        <w:t>
      26-4. Әкімшілер қажетті ақпаратты сұраныс түскен күннен бастап он жұмыс күні ішінде қажетті ақпаратты береді немесе ақпарат беру үшін қосымша мерзімдердің, бірақ отыз күнтізбелік күннен көп емес, қажеттілігі турлы хабарлайды.</w:t>
      </w:r>
      <w:r>
        <w:br/>
      </w:r>
      <w:r>
        <w:rPr>
          <w:rFonts w:ascii="Times New Roman"/>
          <w:b w:val="false"/>
          <w:i w:val="false"/>
          <w:color w:val="000000"/>
          <w:sz w:val="28"/>
        </w:rPr>
        <w:t>
      Сұраныс жіберілген күннен бастап қажетті ақпарат берілгенге дейін экономикалық сараптама жүргізу мерзімдері тоқтатылады.</w:t>
      </w:r>
    </w:p>
    <w:bookmarkEnd w:id="1"/>
    <w:bookmarkStart w:name="z54" w:id="2"/>
    <w:p>
      <w:pPr>
        <w:spacing w:after="0"/>
        <w:ind w:left="0"/>
        <w:jc w:val="left"/>
      </w:pPr>
      <w:r>
        <w:rPr>
          <w:rFonts w:ascii="Times New Roman"/>
          <w:b/>
          <w:i w:val="false"/>
          <w:color w:val="000000"/>
        </w:rPr>
        <w:t xml:space="preserve"> 
2-параграф. Заңды тұлғалардың жарғылық капиталын қалыптастыру арқылы іске асыру жоспарланатын бюджеттік инвестициялардың ҚЭН-нің мазмұнына қойылатын Талаптардың ерекшелігі</w:t>
      </w:r>
    </w:p>
    <w:bookmarkEnd w:id="2"/>
    <w:bookmarkStart w:name="z55" w:id="3"/>
    <w:p>
      <w:pPr>
        <w:spacing w:after="0"/>
        <w:ind w:left="0"/>
        <w:jc w:val="both"/>
      </w:pPr>
      <w:r>
        <w:rPr>
          <w:rFonts w:ascii="Times New Roman"/>
          <w:b w:val="false"/>
          <w:i w:val="false"/>
          <w:color w:val="000000"/>
          <w:sz w:val="28"/>
        </w:rPr>
        <w:t>
      26-5. Егер Инвестициялар Субъектінің еншілес, тәуелді және/немесе аффилирленген ұйымдары болып табылатын Инвестицияларды алушының жарғылық капиталын қалыптастыру үшін жоспарланған жағдайда «Ретроспектива» бөлімі Инвестицияларды алушыдан басқа, барлық қатысушылардың талаптары мен міндеттемелері туралы ақпарат берілетін «Талаптар» және «Міндеттемелер» параграфтарынан тұрады.</w:t>
      </w:r>
      <w:r>
        <w:br/>
      </w:r>
      <w:r>
        <w:rPr>
          <w:rFonts w:ascii="Times New Roman"/>
          <w:b w:val="false"/>
          <w:i w:val="false"/>
          <w:color w:val="000000"/>
          <w:sz w:val="28"/>
        </w:rPr>
        <w:t>
</w:t>
      </w:r>
      <w:r>
        <w:rPr>
          <w:rFonts w:ascii="Times New Roman"/>
          <w:b w:val="false"/>
          <w:i w:val="false"/>
          <w:color w:val="000000"/>
          <w:sz w:val="28"/>
        </w:rPr>
        <w:t>
      26-6. Егер Инвестициялар Субъектінің еншілес, тәуелді және/немесе аффилирленген ұйымдары болып табылатын Инвестицияларды Алушының жарғылық капиталын қалыптастыру үшін жоспарланған жағдайда «Инстиуционалдық» бөлімі Инвестицияларды Алушының барлық құрылтайшыларына қатысты, сенімгерлік басқару туралы (болған жағдайда), Инвестицияларды алушының акциялар пакетін (қатысу үлестерін) басқаруға уәкілетті органдар мен ұйымдар туралы ақпаратты қамтиды. Бұл ретте, Инвестицияларды алушы туралы ақпарат көрсетілмейді.</w:t>
      </w:r>
      <w:r>
        <w:br/>
      </w:r>
      <w:r>
        <w:rPr>
          <w:rFonts w:ascii="Times New Roman"/>
          <w:b w:val="false"/>
          <w:i w:val="false"/>
          <w:color w:val="000000"/>
          <w:sz w:val="28"/>
        </w:rPr>
        <w:t>
</w:t>
      </w:r>
      <w:r>
        <w:rPr>
          <w:rFonts w:ascii="Times New Roman"/>
          <w:b w:val="false"/>
          <w:i w:val="false"/>
          <w:color w:val="000000"/>
          <w:sz w:val="28"/>
        </w:rPr>
        <w:t>
      26-7. Егер Инвестициялар Қазақстан Республикасының акционерлер туралы заңнамасында белгіленген жарғылық капиталының мөлшері ең аз акционерлік қоғамның ұйымдастырушылық-құқықтық нысандағы не болмаса жауапкершілігі шектеулі серіктестік немесе жарғылық капиталы жиырма бес мың еселік айлық есептік көрсеткіші мөлшеріндегі шаруашылық ету құқығындағы ұйымдастырушылық-құқықтық нысандағы заңды тұлғалардың жарғылық капиталын қалыптастыруға жұмсалған жағдайда мыналар ҚЭН-нің міндетті құрылымдық элементтері болып табылады:</w:t>
      </w:r>
      <w:r>
        <w:br/>
      </w:r>
      <w:r>
        <w:rPr>
          <w:rFonts w:ascii="Times New Roman"/>
          <w:b w:val="false"/>
          <w:i w:val="false"/>
          <w:color w:val="000000"/>
          <w:sz w:val="28"/>
        </w:rPr>
        <w:t>
      Инвестициялар төлқұжаты;</w:t>
      </w:r>
      <w:r>
        <w:br/>
      </w:r>
      <w:r>
        <w:rPr>
          <w:rFonts w:ascii="Times New Roman"/>
          <w:b w:val="false"/>
          <w:i w:val="false"/>
          <w:color w:val="000000"/>
          <w:sz w:val="28"/>
        </w:rPr>
        <w:t>
      «Ретроспектива» бөлімі, егер Инвестициялар Субъектінің еншілес, тәуелді және/немесе аффилирленген ұйымдары болып табылатын Инвестицияларды Алушының жарғылық капиталын қалыптастыру үшін жоспарланған жағдайда;</w:t>
      </w:r>
      <w:r>
        <w:br/>
      </w:r>
      <w:r>
        <w:rPr>
          <w:rFonts w:ascii="Times New Roman"/>
          <w:b w:val="false"/>
          <w:i w:val="false"/>
          <w:color w:val="000000"/>
          <w:sz w:val="28"/>
        </w:rPr>
        <w:t>
      «Институционалдық» бөлімі, егер Инвестициялар Субъектінің еншілес, тәуелді және/немесе аффилирленген ұйымдары болып табылатын Инвестицияларды Алушының жарғылық капиталын қалыптастыру үшін жоспарланған жағдайда;</w:t>
      </w:r>
      <w:r>
        <w:br/>
      </w:r>
      <w:r>
        <w:rPr>
          <w:rFonts w:ascii="Times New Roman"/>
          <w:b w:val="false"/>
          <w:i w:val="false"/>
          <w:color w:val="000000"/>
          <w:sz w:val="28"/>
        </w:rPr>
        <w:t>
      «Негіздеме» бөлімінде «Бюджеттік инвестициялар көлемі» параграфы ғана ұсынылады;</w:t>
      </w:r>
      <w:r>
        <w:br/>
      </w:r>
      <w:r>
        <w:rPr>
          <w:rFonts w:ascii="Times New Roman"/>
          <w:b w:val="false"/>
          <w:i w:val="false"/>
          <w:color w:val="000000"/>
          <w:sz w:val="28"/>
        </w:rPr>
        <w:t>
      «Негіздеме» бөлімінің «Баламалы қаржыландыру көздері» тарауы, егер Инвестицияларды алушы Субъектінің еншілес және/немесе аффилирленген ұйымдары болып табылса;</w:t>
      </w:r>
      <w:r>
        <w:br/>
      </w:r>
      <w:r>
        <w:rPr>
          <w:rFonts w:ascii="Times New Roman"/>
          <w:b w:val="false"/>
          <w:i w:val="false"/>
          <w:color w:val="000000"/>
          <w:sz w:val="28"/>
        </w:rPr>
        <w:t>
      «Орындылық» бөлімі. «Маркетиг» тарауын қоспағанда «Орындылық» бөлімі, егер Инвестициялар негізгі табыс көзі мемлекеттік тапсырысты немесе мемлекет тапсырмасын орындау болып табылатын ұйымды құруға бағытталса;</w:t>
      </w:r>
      <w:r>
        <w:br/>
      </w:r>
      <w:r>
        <w:rPr>
          <w:rFonts w:ascii="Times New Roman"/>
          <w:b w:val="false"/>
          <w:i w:val="false"/>
          <w:color w:val="000000"/>
          <w:sz w:val="28"/>
        </w:rPr>
        <w:t>
      «Нәтиже» бөлімі. Егер Инвестициялар негізгі табыс көзі мемлекеттік тапсырысты немесе мемлекет тапсырмасын орындау болып табылатын ұйымды құруға бағытталса, «Нәтиже» бөлімі «Тікелей нәтижелер» және «Түпкілікті нәтижелер» параграфтарын ғана қамтиды;</w:t>
      </w:r>
      <w:r>
        <w:br/>
      </w:r>
      <w:r>
        <w:rPr>
          <w:rFonts w:ascii="Times New Roman"/>
          <w:b w:val="false"/>
          <w:i w:val="false"/>
          <w:color w:val="000000"/>
          <w:sz w:val="28"/>
        </w:rPr>
        <w:t>
      «Сатып алынатын (құрылатын) активтер құны мен сипаттамасы» қосымшасын қоспағанда 26-1-тармақтың 3) және 4) тармақшаларында көрсетілген ҚЭН-ге қосымшалар. Егер Инвестициялар негізгі табыс көзі мемлекеттік тапсырысты немесе мемлекет тапсырмасын орындау болып табылатын ұйымды құруға бағытталса, осы Талаптарға 13-26-қосымшалар ұсынылмайды;</w:t>
      </w:r>
      <w:r>
        <w:br/>
      </w:r>
      <w:r>
        <w:rPr>
          <w:rFonts w:ascii="Times New Roman"/>
          <w:b w:val="false"/>
          <w:i w:val="false"/>
          <w:color w:val="000000"/>
          <w:sz w:val="28"/>
        </w:rPr>
        <w:t>
      «Бәсекелестік туралы» Қазақстан Республикасы Заңының 31-бабының 2-тармағына сәйкес монополияға қарсы органның Субъектіні құруға арналған алдын ала келісімінің көшірмесі.</w:t>
      </w:r>
      <w:r>
        <w:br/>
      </w:r>
      <w:r>
        <w:rPr>
          <w:rFonts w:ascii="Times New Roman"/>
          <w:b w:val="false"/>
          <w:i w:val="false"/>
          <w:color w:val="000000"/>
          <w:sz w:val="28"/>
        </w:rPr>
        <w:t>
</w:t>
      </w:r>
      <w:r>
        <w:rPr>
          <w:rFonts w:ascii="Times New Roman"/>
          <w:b w:val="false"/>
          <w:i w:val="false"/>
          <w:color w:val="000000"/>
          <w:sz w:val="28"/>
        </w:rPr>
        <w:t>
      26-8. Қазақстан Республикасының акционерлер туралы заңнамасында белгіленген жарғылық капиталының мөлшері ең аз акционерлік қоғамның ұйымдастырушылық-құқықтық нысандағы не болмаса жауапкершілігі шектеулі серіктестік немесе жарғылық капиталы жиырма бес мың еселік айлық есептік көрсеткіші мөлшеріндегі шаруашылық ету құқығындағы ұйымдастырушылық-құқықтық нысандағы заңды тұлғалардың жарғылық капиталын қалыптастыру арқылы іске асырылуы жоспарланған бюджеттік инвестициялардың экономикалық сараптамасы, оның ішінде:</w:t>
      </w:r>
      <w:r>
        <w:br/>
      </w:r>
      <w:r>
        <w:rPr>
          <w:rFonts w:ascii="Times New Roman"/>
          <w:b w:val="false"/>
          <w:i w:val="false"/>
          <w:color w:val="000000"/>
          <w:sz w:val="28"/>
        </w:rPr>
        <w:t>
      экономикалық сараптаманың бірінші кезеңі бес жұмыс күнінен аспауы тиіс;</w:t>
      </w:r>
      <w:r>
        <w:br/>
      </w:r>
      <w:r>
        <w:rPr>
          <w:rFonts w:ascii="Times New Roman"/>
          <w:b w:val="false"/>
          <w:i w:val="false"/>
          <w:color w:val="000000"/>
          <w:sz w:val="28"/>
        </w:rPr>
        <w:t>
      экономикалық сараптаманың екінші кезеңі жиырма жұмыс күнінен аспауы тиіс.</w:t>
      </w:r>
      <w:r>
        <w:br/>
      </w:r>
      <w:r>
        <w:rPr>
          <w:rFonts w:ascii="Times New Roman"/>
          <w:b w:val="false"/>
          <w:i w:val="false"/>
          <w:color w:val="000000"/>
          <w:sz w:val="28"/>
        </w:rPr>
        <w:t>
</w:t>
      </w:r>
      <w:r>
        <w:rPr>
          <w:rFonts w:ascii="Times New Roman"/>
          <w:b w:val="false"/>
          <w:i w:val="false"/>
          <w:color w:val="000000"/>
          <w:sz w:val="28"/>
        </w:rPr>
        <w:t>
      26-9. Егер ҚЭН Қазақстан Республикасының акционерлер туралы заңнамасында белгіленген жарғылық капиталының мөлшері ең аз акционерлік қоғамның ұйымдастырушылық-құқықтық нысандағы не болмаса жауапкершілігі шектеулі серіктестік немесе жарғылық капиталы жиырма бес мың еселік айлық есептік көрсеткіші мөлшеріндегі шаруашылық ету құқығындағы ұйымдастырушылық-құқықтық нысандағы заңды тұлғалардың жарғылық капиталын қалыптастыруға не болмаса негізгі табыс көзі мемлекеттік тапсырысты немесе мемлекет тапсырмасын орындау болып табылатын ұйымдарды құруға бағытталса ҚЭН осы Талаптардың 1-параграфында белгіленген жалпы тәртіпте әзірленеді.</w:t>
      </w:r>
    </w:p>
    <w:bookmarkEnd w:id="3"/>
    <w:bookmarkStart w:name="z60" w:id="4"/>
    <w:p>
      <w:pPr>
        <w:spacing w:after="0"/>
        <w:ind w:left="0"/>
        <w:jc w:val="left"/>
      </w:pPr>
      <w:r>
        <w:rPr>
          <w:rFonts w:ascii="Times New Roman"/>
          <w:b/>
          <w:i w:val="false"/>
          <w:color w:val="000000"/>
        </w:rPr>
        <w:t xml:space="preserve"> 
3-параграф. Заңды тұлғалардың жарғылық капиталына мемлекеттің қатысуы арқылы іске асырылуы жоспарланатын бюджеттік инвестициялардың ҚЭН-нің мазмұнына қойылатын талаптардың ерекшеліктері</w:t>
      </w:r>
    </w:p>
    <w:bookmarkEnd w:id="4"/>
    <w:bookmarkStart w:name="z61" w:id="5"/>
    <w:p>
      <w:pPr>
        <w:spacing w:after="0"/>
        <w:ind w:left="0"/>
        <w:jc w:val="both"/>
      </w:pPr>
      <w:r>
        <w:rPr>
          <w:rFonts w:ascii="Times New Roman"/>
          <w:b w:val="false"/>
          <w:i w:val="false"/>
          <w:color w:val="000000"/>
          <w:sz w:val="28"/>
        </w:rPr>
        <w:t>
      26-10. Егер Инвестицияны Алушы қаржы ұйымы болған жағдайда «Инвестициялар көлемі» тарауының міндетті құрылымдық элементтері тек «Айналым қаражаттарын толықтыру» және «Бюджеттік инвестициялар көлемі» параграфтары болып табылады</w:t>
      </w:r>
      <w:r>
        <w:br/>
      </w:r>
      <w:r>
        <w:rPr>
          <w:rFonts w:ascii="Times New Roman"/>
          <w:b w:val="false"/>
          <w:i w:val="false"/>
          <w:color w:val="000000"/>
          <w:sz w:val="28"/>
        </w:rPr>
        <w:t>
      Егер Инвестициялар пруденциялық нормативтердің сақталуын қаржыландыруды көздейтін болса, онда «Маркетинг» тарауы тек «Өткізілетін өнімдер» параграфынан тұрады.</w:t>
      </w:r>
      <w:r>
        <w:br/>
      </w:r>
      <w:r>
        <w:rPr>
          <w:rFonts w:ascii="Times New Roman"/>
          <w:b w:val="false"/>
          <w:i w:val="false"/>
          <w:color w:val="000000"/>
          <w:sz w:val="28"/>
        </w:rPr>
        <w:t>
</w:t>
      </w:r>
      <w:r>
        <w:rPr>
          <w:rFonts w:ascii="Times New Roman"/>
          <w:b w:val="false"/>
          <w:i w:val="false"/>
          <w:color w:val="000000"/>
          <w:sz w:val="28"/>
        </w:rPr>
        <w:t>
      26-11. ҚЭН-де толық инвестициялық кезеңді ескере отырып, жобаның орындылығы, негізділігі және нәтижелілігі келтіріледі. Егер жобаның инвестициялық кезеңі 1 жылдан көп мерзімді құрайтын болса, осы Талаптарға 1, 11, 12-қосымшалардың нысандары бойынша қосымшалар іс-шараларды Инвестициялар есебінен қаржыландыру жоспарланатын әрбір жыл үшін жеке толтырылады.</w:t>
      </w:r>
      <w:r>
        <w:br/>
      </w:r>
      <w:r>
        <w:rPr>
          <w:rFonts w:ascii="Times New Roman"/>
          <w:b w:val="false"/>
          <w:i w:val="false"/>
          <w:color w:val="000000"/>
          <w:sz w:val="28"/>
        </w:rPr>
        <w:t>
      Егер жоба бірнеше көздерден қаржыландыруды көздейтін болса, ҚЭН-де Инвестициялар сомаларының негіздемесін бөліп көрсете отырып, жалпы жобаның негіздемесі, орындылығы және нәтижелілігі ашылады.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3-тарау</w:t>
      </w:r>
      <w:r>
        <w:rPr>
          <w:rFonts w:ascii="Times New Roman"/>
          <w:b w:val="false"/>
          <w:i w:val="false"/>
          <w:color w:val="000000"/>
          <w:sz w:val="28"/>
        </w:rPr>
        <w:t xml:space="preserve"> мынадай редакцияда жазылсын:</w:t>
      </w:r>
    </w:p>
    <w:bookmarkEnd w:id="5"/>
    <w:p>
      <w:pPr>
        <w:spacing w:after="0"/>
        <w:ind w:left="0"/>
        <w:jc w:val="left"/>
      </w:pPr>
      <w:r>
        <w:rPr>
          <w:rFonts w:ascii="Times New Roman"/>
          <w:b/>
          <w:i w:val="false"/>
          <w:color w:val="000000"/>
        </w:rPr>
        <w:t xml:space="preserve"> «3. Инвестициялардың экономикалық сараптамасын өткізу кезеңдері және Инвестициялардың экономикалық сараптамасының қорытындысын дайындау мерзімдері</w:t>
      </w:r>
    </w:p>
    <w:bookmarkStart w:name="z63" w:id="6"/>
    <w:p>
      <w:pPr>
        <w:spacing w:after="0"/>
        <w:ind w:left="0"/>
        <w:jc w:val="both"/>
      </w:pPr>
      <w:r>
        <w:rPr>
          <w:rFonts w:ascii="Times New Roman"/>
          <w:b w:val="false"/>
          <w:i w:val="false"/>
          <w:color w:val="000000"/>
          <w:sz w:val="28"/>
        </w:rPr>
        <w:t>
      27. Инвестициялардың экономикалық сараптамасы Инвестициялардың осы Талаптардың 7-тармағында айқындалған өлшемдерге сәйкестігін анықтау мақсатында жүргізіледі.</w:t>
      </w:r>
      <w:r>
        <w:br/>
      </w:r>
      <w:r>
        <w:rPr>
          <w:rFonts w:ascii="Times New Roman"/>
          <w:b w:val="false"/>
          <w:i w:val="false"/>
          <w:color w:val="000000"/>
          <w:sz w:val="28"/>
        </w:rPr>
        <w:t>
</w:t>
      </w:r>
      <w:r>
        <w:rPr>
          <w:rFonts w:ascii="Times New Roman"/>
          <w:b w:val="false"/>
          <w:i w:val="false"/>
          <w:color w:val="000000"/>
          <w:sz w:val="28"/>
        </w:rPr>
        <w:t>
      28. Инвестициялардың экономикалық сараптамасының нәтижелері Инвестициялардың экономикалық сараптамасының қорытындысы (бұдан әрі - Қорытынды) түрінде ресімделеді.</w:t>
      </w:r>
      <w:r>
        <w:br/>
      </w:r>
      <w:r>
        <w:rPr>
          <w:rFonts w:ascii="Times New Roman"/>
          <w:b w:val="false"/>
          <w:i w:val="false"/>
          <w:color w:val="000000"/>
          <w:sz w:val="28"/>
        </w:rPr>
        <w:t>
</w:t>
      </w:r>
      <w:r>
        <w:rPr>
          <w:rFonts w:ascii="Times New Roman"/>
          <w:b w:val="false"/>
          <w:i w:val="false"/>
          <w:color w:val="000000"/>
          <w:sz w:val="28"/>
        </w:rPr>
        <w:t>
      29. Қорытынды ҚЭН ұсынылғаннан кейін қырық бес жұмыс күні ішінде дайындалады:</w:t>
      </w:r>
      <w:r>
        <w:br/>
      </w:r>
      <w:r>
        <w:rPr>
          <w:rFonts w:ascii="Times New Roman"/>
          <w:b w:val="false"/>
          <w:i w:val="false"/>
          <w:color w:val="000000"/>
          <w:sz w:val="28"/>
        </w:rPr>
        <w:t>
      мемлекеттік жоспарлау жөніндегі орталық уәкілетті орган Қазақстан Республикасының Үкіметі белгілеген заңды тұлғаға;</w:t>
      </w:r>
      <w:r>
        <w:br/>
      </w:r>
      <w:r>
        <w:rPr>
          <w:rFonts w:ascii="Times New Roman"/>
          <w:b w:val="false"/>
          <w:i w:val="false"/>
          <w:color w:val="000000"/>
          <w:sz w:val="28"/>
        </w:rPr>
        <w:t>
      мемлекеттік жоспарлау жөніндегі жергілікті уәкілетті орган жергілікті атқарушы органдар белгілеген заңды тұлғаға.</w:t>
      </w:r>
      <w:r>
        <w:br/>
      </w:r>
      <w:r>
        <w:rPr>
          <w:rFonts w:ascii="Times New Roman"/>
          <w:b w:val="false"/>
          <w:i w:val="false"/>
          <w:color w:val="000000"/>
          <w:sz w:val="28"/>
        </w:rPr>
        <w:t>
</w:t>
      </w:r>
      <w:r>
        <w:rPr>
          <w:rFonts w:ascii="Times New Roman"/>
          <w:b w:val="false"/>
          <w:i w:val="false"/>
          <w:color w:val="000000"/>
          <w:sz w:val="28"/>
        </w:rPr>
        <w:t>
      30. Инвестицияларды экономикалық сараптау екі кезеңнен тұрады.</w:t>
      </w:r>
      <w:r>
        <w:br/>
      </w:r>
      <w:r>
        <w:rPr>
          <w:rFonts w:ascii="Times New Roman"/>
          <w:b w:val="false"/>
          <w:i w:val="false"/>
          <w:color w:val="000000"/>
          <w:sz w:val="28"/>
        </w:rPr>
        <w:t>
</w:t>
      </w:r>
      <w:r>
        <w:rPr>
          <w:rFonts w:ascii="Times New Roman"/>
          <w:b w:val="false"/>
          <w:i w:val="false"/>
          <w:color w:val="000000"/>
          <w:sz w:val="28"/>
        </w:rPr>
        <w:t>
      31. Бірінші кезеңде:</w:t>
      </w:r>
      <w:r>
        <w:br/>
      </w:r>
      <w:r>
        <w:rPr>
          <w:rFonts w:ascii="Times New Roman"/>
          <w:b w:val="false"/>
          <w:i w:val="false"/>
          <w:color w:val="000000"/>
          <w:sz w:val="28"/>
        </w:rPr>
        <w:t>
      1) осы Талаптардың 8-тармағында көрсетілген құрылымға сәйкестігіне;</w:t>
      </w:r>
      <w:r>
        <w:br/>
      </w:r>
      <w:r>
        <w:rPr>
          <w:rFonts w:ascii="Times New Roman"/>
          <w:b w:val="false"/>
          <w:i w:val="false"/>
          <w:color w:val="000000"/>
          <w:sz w:val="28"/>
        </w:rPr>
        <w:t>
      2) Инвестициялар Паспортының сәйкестігіне;</w:t>
      </w:r>
      <w:r>
        <w:br/>
      </w:r>
      <w:r>
        <w:rPr>
          <w:rFonts w:ascii="Times New Roman"/>
          <w:b w:val="false"/>
          <w:i w:val="false"/>
          <w:color w:val="000000"/>
          <w:sz w:val="28"/>
        </w:rPr>
        <w:t>
      3) осы Талаптардың 10-26-тармақтарында көрсетілген бөлімдердің, тараулардың және параграфтардың болуына;</w:t>
      </w:r>
      <w:r>
        <w:br/>
      </w:r>
      <w:r>
        <w:rPr>
          <w:rFonts w:ascii="Times New Roman"/>
          <w:b w:val="false"/>
          <w:i w:val="false"/>
          <w:color w:val="000000"/>
          <w:sz w:val="28"/>
        </w:rPr>
        <w:t>
      4) осы 26-1-тармағында көрсетілген құжаттардың болуы. Егер Инвестициялар жарғылық капиталды қалыптастыруға көзделетін жағдайда, сараптама осы талаптардың 2-тарауының 2-параграфында көрсетілген құжаттардың болуын жүргізіледі. Егер Инвестициялар қаржы ұйымының жарғылық капиталын ұлғайтуға көзделетін жағдайда, сараптама осы талаптардың 2-тарауы 3-параграфында көрсетілген құжаттардың болуына жүргізіледі.</w:t>
      </w:r>
      <w:r>
        <w:br/>
      </w:r>
      <w:r>
        <w:rPr>
          <w:rFonts w:ascii="Times New Roman"/>
          <w:b w:val="false"/>
          <w:i w:val="false"/>
          <w:color w:val="000000"/>
          <w:sz w:val="28"/>
        </w:rPr>
        <w:t>
      Егер осы Талаптардың 8-тармағында көрсетілген құрылымға сәйкес еместігі және (немесе) осы Талаптардың 10-26 тармақтарында көрсетілген бөлімдердің, тараулардың және параграфтардың болмауы және (немесе) осы Талаптардың 2 және 3-параграфтарында, 26-1-тармағында көрсетілген құжаттардың болмауы анықталған жағдайда, Қазақстан Республикасының Үкіметі айқындаған заңды тұлға, Инвестициялар республикалық бюджет қаражаты есебінен болған жағдайда (жергілікті атқарушы органдар айқындаған заңды тұлға, Инвестициялар жергілікті бюджет қаражаты есебінен болған жағдайда), төрт жұмыс күні ішінде ҚЭН-нің Талаптарға сәйкес еместігінің негіздемесі келтірілген Инвестицияларды экономикалық сараптаудың бірінші кезеңінің нәтижелері бойынша түсіндірме жазбасы бар ілеспе хат дайындайды.</w:t>
      </w:r>
      <w:r>
        <w:br/>
      </w:r>
      <w:r>
        <w:rPr>
          <w:rFonts w:ascii="Times New Roman"/>
          <w:b w:val="false"/>
          <w:i w:val="false"/>
          <w:color w:val="000000"/>
          <w:sz w:val="28"/>
        </w:rPr>
        <w:t>
      Түсіндірме жазбасы бар ілеспе хат ол дайындалған күннен бастап бір жұмыс күнінен кешіктірілмей Әкімшіге жіберіледі, бұл ретте, олардың сканерленген көшірмесі электрондық пошта арқылы Инвестициялар Паспортында көрсетілген Әкімші мен Субъект (немесе Инвестициялар Алушының) өкілдерінің электрондық пошталарының мекенжайына жіберіледі.</w:t>
      </w:r>
      <w:r>
        <w:br/>
      </w:r>
      <w:r>
        <w:rPr>
          <w:rFonts w:ascii="Times New Roman"/>
          <w:b w:val="false"/>
          <w:i w:val="false"/>
          <w:color w:val="000000"/>
          <w:sz w:val="28"/>
        </w:rPr>
        <w:t>
      Инвестицияларды экономикалық сараптаудың бірінші кезеңінің нәтижелері бойынша түсіндірме жазбаның құрылымы мен мазмұнына қойылатын талаптар осы Талаптардың 41-тармағында келтірілген.</w:t>
      </w:r>
      <w:r>
        <w:br/>
      </w:r>
      <w:r>
        <w:rPr>
          <w:rFonts w:ascii="Times New Roman"/>
          <w:b w:val="false"/>
          <w:i w:val="false"/>
          <w:color w:val="000000"/>
          <w:sz w:val="28"/>
        </w:rPr>
        <w:t>
      Әкімшілер сканерленген хаттар мен түсіндірме жазбаның көшірмелерін алған күннен бастап үш жұмыс күні ішінде қажетті ақпаратты ұсынады немесе ақпарат ұсыну үшін қосымша мерзімнің, бірақ отыз жұмыс күнінен көп емес, қажеттілігі туралы хабарлайды. Мерзімін ұзарту туралы хабарламаны Әкімші жазбаша түрде мемлекеттік жоспарлау жөніндегі уәкілетті органға және:</w:t>
      </w:r>
      <w:r>
        <w:br/>
      </w:r>
      <w:r>
        <w:rPr>
          <w:rFonts w:ascii="Times New Roman"/>
          <w:b w:val="false"/>
          <w:i w:val="false"/>
          <w:color w:val="000000"/>
          <w:sz w:val="28"/>
        </w:rPr>
        <w:t>
      Инвестициялар Республикалық бюджет қаражаты есебінен болған жағдайда, Қазақстан Республикасының Үкіметі айқындаған заңды тұлғаға;</w:t>
      </w:r>
      <w:r>
        <w:br/>
      </w:r>
      <w:r>
        <w:rPr>
          <w:rFonts w:ascii="Times New Roman"/>
          <w:b w:val="false"/>
          <w:i w:val="false"/>
          <w:color w:val="000000"/>
          <w:sz w:val="28"/>
        </w:rPr>
        <w:t>
      Инвестициялар жергілікті бюджет қаражаты есебінен болған жағдайда, жергілікті атқарушы органдар айқындаған заңды тұлғаға жібереді.</w:t>
      </w:r>
      <w:r>
        <w:br/>
      </w:r>
      <w:r>
        <w:rPr>
          <w:rFonts w:ascii="Times New Roman"/>
          <w:b w:val="false"/>
          <w:i w:val="false"/>
          <w:color w:val="000000"/>
          <w:sz w:val="28"/>
        </w:rPr>
        <w:t>
      Хабарламаға құзіретіне ҚЭН дайындау кіретін Әкімшінің құрылымдық бөлімшесінің басшысы қол қояды. Хабарламаға айы-күні қойылады және оның шығыс нөмірі болады.</w:t>
      </w:r>
      <w:r>
        <w:br/>
      </w:r>
      <w:r>
        <w:rPr>
          <w:rFonts w:ascii="Times New Roman"/>
          <w:b w:val="false"/>
          <w:i w:val="false"/>
          <w:color w:val="000000"/>
          <w:sz w:val="28"/>
        </w:rPr>
        <w:t>
      Егер Әкімші қосымша ақпарат ұсыну үшін қосымша мерзімнің қажеттілігі туралы хабарлама жіберсе, экономикалық сараптама жүргізу мерзімі тоқтатылады.</w:t>
      </w:r>
      <w:r>
        <w:br/>
      </w:r>
      <w:r>
        <w:rPr>
          <w:rFonts w:ascii="Times New Roman"/>
          <w:b w:val="false"/>
          <w:i w:val="false"/>
          <w:color w:val="000000"/>
          <w:sz w:val="28"/>
        </w:rPr>
        <w:t>
      Қосымша материалдар ұсынған кезде олардың толық тізбесі көрсетіледі, оның ішінде, осы Талаптардың 8-тармағында көрсетілген құрылымға сәйкес ҚЭН ұсынылған жағдайда бұрын ұсынылған ҚЭН-нің қайтарып алыну туралы көрсетіледі.</w:t>
      </w:r>
      <w:r>
        <w:br/>
      </w:r>
      <w:r>
        <w:rPr>
          <w:rFonts w:ascii="Times New Roman"/>
          <w:b w:val="false"/>
          <w:i w:val="false"/>
          <w:color w:val="000000"/>
          <w:sz w:val="28"/>
        </w:rPr>
        <w:t>
      ҚЭН-нің түпнұсқалары, қосымша ұсынылған бөлімдері, тараулары, параграфтары мен құжаттары қағаз форматында Қазақстан Республикасының Үкіметі айқындаған заңды тұлғаға немесе жергілікті атқарушы органдар айқындаған заңды тұлғаға Инвестициялардың экономикалық сараптамасын өткізу үшін электрондық форматта осы Талаптардың 5-тармағының талаптарын сақтай отырып, жіберіледі.</w:t>
      </w:r>
      <w:r>
        <w:br/>
      </w:r>
      <w:r>
        <w:rPr>
          <w:rFonts w:ascii="Times New Roman"/>
          <w:b w:val="false"/>
          <w:i w:val="false"/>
          <w:color w:val="000000"/>
          <w:sz w:val="28"/>
        </w:rPr>
        <w:t>
      Белгіленген мерзімде қосымша материалдардың ұсынылмауы ҚЭН-ді Қорытындыны жасамай-ақ кері қайтару үшін негіз болып табылады. ҚЭН мемлекеттік жоспарлау жөніндегі орталық немесе жергілікті уәкілетті органға сканерленген көшірмелерді ұсынудың белгіленген мерзімі өткеннен кейін үш жұмыс күнінен кешіктірілмейтін мерзімде хатпен кері қайтарылады.</w:t>
      </w:r>
      <w:r>
        <w:br/>
      </w:r>
      <w:r>
        <w:rPr>
          <w:rFonts w:ascii="Times New Roman"/>
          <w:b w:val="false"/>
          <w:i w:val="false"/>
          <w:color w:val="000000"/>
          <w:sz w:val="28"/>
        </w:rPr>
        <w:t>
      Құрылымға сәйкес еместігі және (немесе) бөлімдерінің, тарауларының және параграфтарының болмауы және (немесе) осы Талаптардың 8-26-1-тармақтарында көзделген құжаттардың болмауы қайта анықталған жағдайда, ҚЭН қосымша материалдардың сканерленген көшірмелері алынған күнінен бастап төрт жұмыс күні ішінде мемлекеттік жоспарлау жөніндегі орталық немесе жергілікті уәкілетті органға, түсіндірме жазбасы қоса беріле отырып, хатпен қаралмай кері қайтарылады. Инвестицияларды экономикалық сараптаудың бірінші кезеңінің нәтижелері бойынша түсіндірме жазбаның құрылымы мен мазмұнына қойылатын талаптар осы Талаптардың 41-тармағында келтірілген.</w:t>
      </w:r>
      <w:r>
        <w:br/>
      </w:r>
      <w:r>
        <w:rPr>
          <w:rFonts w:ascii="Times New Roman"/>
          <w:b w:val="false"/>
          <w:i w:val="false"/>
          <w:color w:val="000000"/>
          <w:sz w:val="28"/>
        </w:rPr>
        <w:t>
</w:t>
      </w:r>
      <w:r>
        <w:rPr>
          <w:rFonts w:ascii="Times New Roman"/>
          <w:b w:val="false"/>
          <w:i w:val="false"/>
          <w:color w:val="000000"/>
          <w:sz w:val="28"/>
        </w:rPr>
        <w:t>
      32. Екінші кезеңде Инвестициялардың өлшемдерге сәйкестігіне сараптама жүргізіледі.</w:t>
      </w:r>
      <w:r>
        <w:br/>
      </w:r>
      <w:r>
        <w:rPr>
          <w:rFonts w:ascii="Times New Roman"/>
          <w:b w:val="false"/>
          <w:i w:val="false"/>
          <w:color w:val="000000"/>
          <w:sz w:val="28"/>
        </w:rPr>
        <w:t>
      Инвестициялардың бір немесе бірнеше өлшемдерге сәйкес келмеуі анықталған жағдайда, Қорытынды және ілеспе хат дайындалады.</w:t>
      </w:r>
      <w:r>
        <w:br/>
      </w:r>
      <w:r>
        <w:rPr>
          <w:rFonts w:ascii="Times New Roman"/>
          <w:b w:val="false"/>
          <w:i w:val="false"/>
          <w:color w:val="000000"/>
          <w:sz w:val="28"/>
        </w:rPr>
        <w:t>
      Қорытынды мен оған түсіндірме жазба олар дайындалған күннен бастап бір жұмыс күнінен кешіктірілмейтін мерзімде Әкімшіге жіберіледі, бұл ретте, олардың сканерленген көшірмелері электрондық пошта арқылы Инвестициялар Паспортында көрсетілген Әкімші мен Субъект (немесе Инвестициялар Алушының) өкілдерінің электрондық пошталарының мекенжайына жіберіледі.</w:t>
      </w:r>
      <w:r>
        <w:br/>
      </w:r>
      <w:r>
        <w:rPr>
          <w:rFonts w:ascii="Times New Roman"/>
          <w:b w:val="false"/>
          <w:i w:val="false"/>
          <w:color w:val="000000"/>
          <w:sz w:val="28"/>
        </w:rPr>
        <w:t>
      Қорытындыға түсіндірме жазбаның құрылымы мен мазмұнына қойылатын талаптар осы Талаптардың 42-43-тармақтарында келтірілген.</w:t>
      </w:r>
      <w:r>
        <w:br/>
      </w:r>
      <w:r>
        <w:rPr>
          <w:rFonts w:ascii="Times New Roman"/>
          <w:b w:val="false"/>
          <w:i w:val="false"/>
          <w:color w:val="000000"/>
          <w:sz w:val="28"/>
        </w:rPr>
        <w:t>
      Әкімші ілеспе хат пен Қорытындының сканерленген көшірмесін алған күннен бастап жеті жұмыс күні ішінде Қорытындыға ілеспе хатта көрсетілген экономикалық сараптаманы жүргізуге уәкілетті заңды тұлға өкілінің электронды поштасының мекенжайына қосымша материалдарды, қосымша материалдар ұсыну туралы хабарламалардың сканерленген көшірмелерін жібереді немесе пысықталған ҚЭН ұсыну үшін қосымша мерзімнің, бірақ алпыс күнтізбелік күннен көп емес, қажеттілігі туралы хабарлайды.</w:t>
      </w:r>
      <w:r>
        <w:br/>
      </w:r>
      <w:r>
        <w:rPr>
          <w:rFonts w:ascii="Times New Roman"/>
          <w:b w:val="false"/>
          <w:i w:val="false"/>
          <w:color w:val="000000"/>
          <w:sz w:val="28"/>
        </w:rPr>
        <w:t>
      Мерзімін ұзарту туралы хабарламаны Әкімші жазбаша түрде мемлекеттік жоспарлау жөніндегі уәкілетті органға және:</w:t>
      </w:r>
      <w:r>
        <w:br/>
      </w:r>
      <w:r>
        <w:rPr>
          <w:rFonts w:ascii="Times New Roman"/>
          <w:b w:val="false"/>
          <w:i w:val="false"/>
          <w:color w:val="000000"/>
          <w:sz w:val="28"/>
        </w:rPr>
        <w:t>
      Инвестициялар Республикалық бюджет қаражаты есебінен болған жағдайда Қазақстан Республикасының Үкіметі айқындаған заңды тұлғаға;</w:t>
      </w:r>
      <w:r>
        <w:br/>
      </w:r>
      <w:r>
        <w:rPr>
          <w:rFonts w:ascii="Times New Roman"/>
          <w:b w:val="false"/>
          <w:i w:val="false"/>
          <w:color w:val="000000"/>
          <w:sz w:val="28"/>
        </w:rPr>
        <w:t>
      Инвестициялар жергілікті бюджет қаражаты есебінен болған жағдайда жергілікті атқарушы орган айқындаған заңды тұлғаға жібереді.</w:t>
      </w:r>
      <w:r>
        <w:br/>
      </w:r>
      <w:r>
        <w:rPr>
          <w:rFonts w:ascii="Times New Roman"/>
          <w:b w:val="false"/>
          <w:i w:val="false"/>
          <w:color w:val="000000"/>
          <w:sz w:val="28"/>
        </w:rPr>
        <w:t>
      Егер Әкімші қосымша ақпарат ұсынғанға дейін пысықталған ҚЭН ұсыну үшін қосымша мерзімнің қажеттілігі туралы хабарлама жіберсе, экономикалық сараптама жүргізу мерзімі тоқтатылады.</w:t>
      </w:r>
      <w:r>
        <w:br/>
      </w:r>
      <w:r>
        <w:rPr>
          <w:rFonts w:ascii="Times New Roman"/>
          <w:b w:val="false"/>
          <w:i w:val="false"/>
          <w:color w:val="000000"/>
          <w:sz w:val="28"/>
        </w:rPr>
        <w:t>
      Хабарламада ұсынылған қосымша материалдардың толық тізбесі көрсетіледі.</w:t>
      </w:r>
      <w:r>
        <w:br/>
      </w:r>
      <w:r>
        <w:rPr>
          <w:rFonts w:ascii="Times New Roman"/>
          <w:b w:val="false"/>
          <w:i w:val="false"/>
          <w:color w:val="000000"/>
          <w:sz w:val="28"/>
        </w:rPr>
        <w:t>
      Хабарламаға құзіретіне ҚЭН дайындау кіретін Әкімшінің құрылымдық бөлімшесінің басшысы қол қоюы тиіс. Хабарламаға айы-күні қойылады және оның шығыс нөмірі болады.</w:t>
      </w:r>
      <w:r>
        <w:br/>
      </w:r>
      <w:r>
        <w:rPr>
          <w:rFonts w:ascii="Times New Roman"/>
          <w:b w:val="false"/>
          <w:i w:val="false"/>
          <w:color w:val="000000"/>
          <w:sz w:val="28"/>
        </w:rPr>
        <w:t>
      Қосымша материалдардың түпнұсқалары олар электрондық форматта ұсынылған күннен бастап екі жұмыс күнінен кешіктірілмейтін мерзімде қағаз форматында жіберіледі. Теріске шығару немесе қосымша дәлелдерді ұсыну жөніндегі талаптар осы Талаптардың 5-тармағында баяндалған талаптарға сәйкес келеді.</w:t>
      </w:r>
      <w:r>
        <w:br/>
      </w:r>
      <w:r>
        <w:rPr>
          <w:rFonts w:ascii="Times New Roman"/>
          <w:b w:val="false"/>
          <w:i w:val="false"/>
          <w:color w:val="000000"/>
          <w:sz w:val="28"/>
        </w:rPr>
        <w:t>
      ҚЭН-ді, тарауларын, бөлімдерін және параграфтарын жаңа редакцияда енгізген, сондай-ақ ҚЭН-нің мынадай параметрлерін: инвестициялар паспортындағы деректерін, инвестициялар нәтижелерін, қаржы схемасын, шығыстар мен кірістер сомаларын, нарық тығыздығын, сұраныс көлемін, өндіріс жоспары мен іске асыру жоспарының көрсеткіштерін өзгертетін ақпарат енгізілген жағдайда сараптама өткізу мерзімі Әкімшінің қағаз форматындағы ҚЭН-ге өзгерістер енгізу туралы хатын алған күннен бастап 10 жұмыс күніне дейінгі мерзімге ұзартылуы мүмкін.</w:t>
      </w:r>
      <w:r>
        <w:br/>
      </w:r>
      <w:r>
        <w:rPr>
          <w:rFonts w:ascii="Times New Roman"/>
          <w:b w:val="false"/>
          <w:i w:val="false"/>
          <w:color w:val="000000"/>
          <w:sz w:val="28"/>
        </w:rPr>
        <w:t>
      Қосымша материалдардың белгіленген мерзімде ұсынылмауы қолда бар ақпараттың негізінде Қорытынды дайындау үшін негіз болып табылады. ҚЭН және түсіндірме жазбасымен Қорытынды мемлекеттік жоспарлау жөніндегі орталық және уәкілетті органға сканерленген көшірмелерді ұсынудың белгіленген мерзімдері өткен күннен бастап жеті жұмыс күнінен кешіктірілмейтін мерзімде жіберіледі. Қорытындыға түсіндірме жазбаның құрылымы мен мазмұнына қойылатын талаптар осы Талаптардың 42-43-тармақтарында келтірілген.»;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40-тармақтың</w:t>
      </w:r>
      <w:r>
        <w:rPr>
          <w:rFonts w:ascii="Times New Roman"/>
          <w:b w:val="false"/>
          <w:i w:val="false"/>
          <w:color w:val="000000"/>
          <w:sz w:val="28"/>
        </w:rPr>
        <w:t xml:space="preserve"> екінші бөлігі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End w:id="6"/>
    <w:p>
      <w:pPr>
        <w:spacing w:after="0"/>
        <w:ind w:left="0"/>
        <w:jc w:val="left"/>
      </w:pPr>
      <w:r>
        <w:rPr>
          <w:rFonts w:ascii="Times New Roman"/>
          <w:b/>
          <w:i w:val="false"/>
          <w:color w:val="000000"/>
        </w:rPr>
        <w:t xml:space="preserve"> «5. Инвестицияларды экономикалық сараптаудың бірінші кезеңінің нәтижелері бойынша және Қорытындыға түсіндірме жазбаның құрылымы мен мазмұны»;</w:t>
      </w:r>
    </w:p>
    <w:bookmarkStart w:name="z10" w:id="7"/>
    <w:p>
      <w:pPr>
        <w:spacing w:after="0"/>
        <w:ind w:left="0"/>
        <w:jc w:val="both"/>
      </w:pPr>
      <w:r>
        <w:rPr>
          <w:rFonts w:ascii="Times New Roman"/>
          <w:b w:val="false"/>
          <w:i w:val="false"/>
          <w:color w:val="000000"/>
          <w:sz w:val="28"/>
        </w:rPr>
        <w:t>
      </w:t>
      </w:r>
      <w:r>
        <w:rPr>
          <w:rFonts w:ascii="Times New Roman"/>
          <w:b w:val="false"/>
          <w:i w:val="false"/>
          <w:color w:val="000000"/>
          <w:sz w:val="28"/>
        </w:rPr>
        <w:t>41-тармақтың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«Инвестицияларды экономикалық сараптаудың бірінші кезеңінің нәтижелері бойынша түсіндірме жазба, сондай-ақ ҚЭН қаралмай қайтарылған кезде, мынадай құрылымға сәйкес келеді:</w:t>
      </w:r>
      <w:r>
        <w:br/>
      </w:r>
      <w:r>
        <w:rPr>
          <w:rFonts w:ascii="Times New Roman"/>
          <w:b w:val="false"/>
          <w:i w:val="false"/>
          <w:color w:val="000000"/>
          <w:sz w:val="28"/>
        </w:rPr>
        <w:t>
      «Инвестициялар Паспорты», онда Инвестициялар паспортында болуы тиіс деректердің анықталған сәйкессіздігі және (немесе) жетіспеушілігі туралы ақпарат келтіріледі;</w:t>
      </w:r>
      <w:r>
        <w:br/>
      </w:r>
      <w:r>
        <w:rPr>
          <w:rFonts w:ascii="Times New Roman"/>
          <w:b w:val="false"/>
          <w:i w:val="false"/>
          <w:color w:val="000000"/>
          <w:sz w:val="28"/>
        </w:rPr>
        <w:t>
      «ҚЭН», онда осы Талаптардың 10-26-тармақтарында көрсетілген бөлімдердің және (немесе) тараулардың және (немесе) параграфтардың болмауы туралы ақпарат келтіріледі;</w:t>
      </w:r>
      <w:r>
        <w:br/>
      </w:r>
      <w:r>
        <w:rPr>
          <w:rFonts w:ascii="Times New Roman"/>
          <w:b w:val="false"/>
          <w:i w:val="false"/>
          <w:color w:val="000000"/>
          <w:sz w:val="28"/>
        </w:rPr>
        <w:t>
      «Құжаттама», онда осы Талаптардың 26-1-тармағында көрсетілген құжаттардың болмауы туралы ақпарат келтіріледі;</w:t>
      </w:r>
      <w:r>
        <w:br/>
      </w:r>
      <w:r>
        <w:rPr>
          <w:rFonts w:ascii="Times New Roman"/>
          <w:b w:val="false"/>
          <w:i w:val="false"/>
          <w:color w:val="000000"/>
          <w:sz w:val="28"/>
        </w:rPr>
        <w:t>
      «Қаржылық есептілік», онда анықталған қателер, сондай-ақ осы Талаптардың 26-1-тармағының 1) тармақшасында тізбектелген құжаттарда экономикалық мазмұны бойынша біртекті көрсеткіштердің сәйкессіздігі туралы ақпарат келтіріледі.»;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42-тармақ</w:t>
      </w:r>
      <w:r>
        <w:rPr>
          <w:rFonts w:ascii="Times New Roman"/>
          <w:b w:val="false"/>
          <w:i w:val="false"/>
          <w:color w:val="000000"/>
          <w:sz w:val="28"/>
        </w:rPr>
        <w:t xml:space="preserve"> мынадай мазмұндағы 4) тармақшамен толықтырылсын:</w:t>
      </w:r>
      <w:r>
        <w:br/>
      </w:r>
      <w:r>
        <w:rPr>
          <w:rFonts w:ascii="Times New Roman"/>
          <w:b w:val="false"/>
          <w:i w:val="false"/>
          <w:color w:val="000000"/>
          <w:sz w:val="28"/>
        </w:rPr>
        <w:t>
      «4) Субъектінің қаржы шығындары мен кірістерін бағалау.»;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43-тармақ</w:t>
      </w:r>
      <w:r>
        <w:rPr>
          <w:rFonts w:ascii="Times New Roman"/>
          <w:b w:val="false"/>
          <w:i w:val="false"/>
          <w:color w:val="000000"/>
          <w:sz w:val="28"/>
        </w:rPr>
        <w:t xml:space="preserve"> мынадай мазмұндағы 4) тармақшамен толықтырылсын:</w:t>
      </w:r>
      <w:r>
        <w:br/>
      </w:r>
      <w:r>
        <w:rPr>
          <w:rFonts w:ascii="Times New Roman"/>
          <w:b w:val="false"/>
          <w:i w:val="false"/>
          <w:color w:val="000000"/>
          <w:sz w:val="28"/>
        </w:rPr>
        <w:t>
      «4) Субъектінің қаржы шығындары мен кірістерін бағалау.»;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44-тармақ</w:t>
      </w:r>
      <w:r>
        <w:rPr>
          <w:rFonts w:ascii="Times New Roman"/>
          <w:b w:val="false"/>
          <w:i w:val="false"/>
          <w:color w:val="000000"/>
          <w:sz w:val="28"/>
        </w:rPr>
        <w:t xml:space="preserve"> мындай редакцияда жазылсын:</w:t>
      </w:r>
      <w:r>
        <w:br/>
      </w:r>
      <w:r>
        <w:rPr>
          <w:rFonts w:ascii="Times New Roman"/>
          <w:b w:val="false"/>
          <w:i w:val="false"/>
          <w:color w:val="000000"/>
          <w:sz w:val="28"/>
        </w:rPr>
        <w:t>
      «44. Мемлекеттік жоспарлау жөніндегі уәкілетті орган Инвестицияларды және олардың ҚЭН жүзеге асыру туралы бюджеттік бағдарламалар әкімшілерінің ұсыныстарын Қазақстан Республикасының заңнамаларына, стратегиялық және бағдарламалық құжаттарға сәйкестігі тұрғысынан қарайды және олар бойынша осы Талаптарға 30-қосымшаға сәйкес нысан бойынша экономикалық қорытынды дайындайды.</w:t>
      </w:r>
      <w:r>
        <w:br/>
      </w:r>
      <w:r>
        <w:rPr>
          <w:rFonts w:ascii="Times New Roman"/>
          <w:b w:val="false"/>
          <w:i w:val="false"/>
          <w:color w:val="000000"/>
          <w:sz w:val="28"/>
        </w:rPr>
        <w:t>
      Республикалық бюджет қаражаты есебінен Инвестициялардың экономикалық қорытындысы Қорытынды алынған күннен бастап 7 жұмыс күні ішінде Қазақстан Республикасының Үкіметі айқындаған заңды тұлғаның экономикалық сараптамасы негізінде дайындалады.</w:t>
      </w:r>
      <w:r>
        <w:br/>
      </w:r>
      <w:r>
        <w:rPr>
          <w:rFonts w:ascii="Times New Roman"/>
          <w:b w:val="false"/>
          <w:i w:val="false"/>
          <w:color w:val="000000"/>
          <w:sz w:val="28"/>
        </w:rPr>
        <w:t>
      Жергілікті бюджет қаражаты есебінен Инвестициялардың экономикалық қорытындысы Қорытынды алынған күннен бастап 7 жұмыс күні ішінде жергілікті атқарушы органдар айқындаған заңды тұлғаның экономикалық сараптамасы негізінде дайындалады.»;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«45. Бюджеттік жоспарлау жөніндегі уәкілетті орган мемлекеттік жоспарлау жөніндегі уәкілетті органның экономикалық қорытындысы және экономикалық сараптама қорытындысы негізінде бюджеттік бағдарлама әкімшілерінің Инвестицияларды және олардың ҚЭН жүзеге асыру туралы ұсыныстарын тиісті бюджет комиссиясының қарауына енгізеді.»;</w:t>
      </w:r>
      <w:r>
        <w:br/>
      </w:r>
      <w:r>
        <w:rPr>
          <w:rFonts w:ascii="Times New Roman"/>
          <w:b w:val="false"/>
          <w:i w:val="false"/>
          <w:color w:val="000000"/>
          <w:sz w:val="28"/>
        </w:rPr>
        <w:t>
</w:t>
      </w:r>
      <w:r>
        <w:rPr>
          <w:rFonts w:ascii="Times New Roman"/>
          <w:b w:val="false"/>
          <w:i w:val="false"/>
          <w:color w:val="000000"/>
          <w:sz w:val="28"/>
        </w:rPr>
        <w:t>
      Талаптарға </w:t>
      </w:r>
      <w:r>
        <w:rPr>
          <w:rFonts w:ascii="Times New Roman"/>
          <w:b w:val="false"/>
          <w:i w:val="false"/>
          <w:color w:val="000000"/>
          <w:sz w:val="28"/>
        </w:rPr>
        <w:t>1-қосымша</w:t>
      </w:r>
      <w:r>
        <w:rPr>
          <w:rFonts w:ascii="Times New Roman"/>
          <w:b w:val="false"/>
          <w:i w:val="false"/>
          <w:color w:val="000000"/>
          <w:sz w:val="28"/>
        </w:rPr>
        <w:t xml:space="preserve"> осы бұйрыққа 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Инвестициялық саясат департаменті (Б.К. Тортаев) және Заң департаменті (С.М. Қаппасов) осы бұйрықтың Қазақстан Республикасының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Экономикалық даму және сауда вице-министрі М.Ә. Құсайыновқа жүктелсін.</w:t>
      </w:r>
      <w:r>
        <w:br/>
      </w:r>
      <w:r>
        <w:rPr>
          <w:rFonts w:ascii="Times New Roman"/>
          <w:b w:val="false"/>
          <w:i w:val="false"/>
          <w:color w:val="000000"/>
          <w:sz w:val="28"/>
        </w:rPr>
        <w:t>
</w:t>
      </w:r>
      <w:r>
        <w:rPr>
          <w:rFonts w:ascii="Times New Roman"/>
          <w:b w:val="false"/>
          <w:i w:val="false"/>
          <w:color w:val="000000"/>
          <w:sz w:val="28"/>
        </w:rPr>
        <w:t>
      4. Осы бұйрықтың әрекеті ол күшіне енгенге дейін туындаған қатынастарға таралмайды.</w:t>
      </w:r>
      <w:r>
        <w:br/>
      </w:r>
      <w:r>
        <w:rPr>
          <w:rFonts w:ascii="Times New Roman"/>
          <w:b w:val="false"/>
          <w:i w:val="false"/>
          <w:color w:val="000000"/>
          <w:sz w:val="28"/>
        </w:rPr>
        <w:t>
</w:t>
      </w:r>
      <w:r>
        <w:rPr>
          <w:rFonts w:ascii="Times New Roman"/>
          <w:b w:val="false"/>
          <w:i w:val="false"/>
          <w:color w:val="000000"/>
          <w:sz w:val="28"/>
        </w:rPr>
        <w:t>
      5. Осы бұйрық Қазақстан Республикасының Әділет министрлігінде мемлекеттік тіркелген күнінен бастап қолданысқа енгізіледі.</w:t>
      </w:r>
    </w:p>
    <w:bookmarkEnd w:id="7"/>
    <w:p>
      <w:pPr>
        <w:spacing w:after="0"/>
        <w:ind w:left="0"/>
        <w:jc w:val="both"/>
      </w:pPr>
      <w:r>
        <w:rPr>
          <w:rFonts w:ascii="Times New Roman"/>
          <w:b w:val="false"/>
          <w:i/>
          <w:color w:val="000000"/>
          <w:sz w:val="28"/>
        </w:rPr>
        <w:t>      Министр                                        Қ. Келімбетов</w:t>
      </w:r>
    </w:p>
    <w:bookmarkStart w:name="z7"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2011 жылғы 18 мамырдағы</w:t>
      </w:r>
      <w:r>
        <w:br/>
      </w:r>
      <w:r>
        <w:rPr>
          <w:rFonts w:ascii="Times New Roman"/>
          <w:b w:val="false"/>
          <w:i w:val="false"/>
          <w:color w:val="000000"/>
          <w:sz w:val="28"/>
        </w:rPr>
        <w:t>
№ 137 бұйрығына қосымша</w:t>
      </w:r>
    </w:p>
    <w:bookmarkEnd w:id="8"/>
    <w:p>
      <w:pPr>
        <w:spacing w:after="0"/>
        <w:ind w:left="0"/>
        <w:jc w:val="both"/>
      </w:pPr>
      <w:r>
        <w:rPr>
          <w:rFonts w:ascii="Times New Roman"/>
          <w:b w:val="false"/>
          <w:i w:val="false"/>
          <w:color w:val="000000"/>
          <w:sz w:val="28"/>
        </w:rPr>
        <w:t>Қаржылық-экономикалық негіздеменің</w:t>
      </w:r>
      <w:r>
        <w:br/>
      </w:r>
      <w:r>
        <w:rPr>
          <w:rFonts w:ascii="Times New Roman"/>
          <w:b w:val="false"/>
          <w:i w:val="false"/>
          <w:color w:val="000000"/>
          <w:sz w:val="28"/>
        </w:rPr>
        <w:t xml:space="preserve">
мазмұнына, әзірлеу тәртібі мен  </w:t>
      </w:r>
      <w:r>
        <w:br/>
      </w:r>
      <w:r>
        <w:rPr>
          <w:rFonts w:ascii="Times New Roman"/>
          <w:b w:val="false"/>
          <w:i w:val="false"/>
          <w:color w:val="000000"/>
          <w:sz w:val="28"/>
        </w:rPr>
        <w:t xml:space="preserve">
мерзіміне қойылатын талаптарды, </w:t>
      </w:r>
      <w:r>
        <w:br/>
      </w:r>
      <w:r>
        <w:rPr>
          <w:rFonts w:ascii="Times New Roman"/>
          <w:b w:val="false"/>
          <w:i w:val="false"/>
          <w:color w:val="000000"/>
          <w:sz w:val="28"/>
        </w:rPr>
        <w:t xml:space="preserve">
сондай-ақ мемлекеттің заңды   </w:t>
      </w:r>
      <w:r>
        <w:br/>
      </w:r>
      <w:r>
        <w:rPr>
          <w:rFonts w:ascii="Times New Roman"/>
          <w:b w:val="false"/>
          <w:i w:val="false"/>
          <w:color w:val="000000"/>
          <w:sz w:val="28"/>
        </w:rPr>
        <w:t xml:space="preserve">
тұлғалардың жарғылық капиталына </w:t>
      </w:r>
      <w:r>
        <w:br/>
      </w:r>
      <w:r>
        <w:rPr>
          <w:rFonts w:ascii="Times New Roman"/>
          <w:b w:val="false"/>
          <w:i w:val="false"/>
          <w:color w:val="000000"/>
          <w:sz w:val="28"/>
        </w:rPr>
        <w:t xml:space="preserve">
қатысуы арқылы іске асырылуы   </w:t>
      </w:r>
      <w:r>
        <w:br/>
      </w:r>
      <w:r>
        <w:rPr>
          <w:rFonts w:ascii="Times New Roman"/>
          <w:b w:val="false"/>
          <w:i w:val="false"/>
          <w:color w:val="000000"/>
          <w:sz w:val="28"/>
        </w:rPr>
        <w:t xml:space="preserve">
жоспарланатын бюджеттік     </w:t>
      </w:r>
      <w:r>
        <w:br/>
      </w:r>
      <w:r>
        <w:rPr>
          <w:rFonts w:ascii="Times New Roman"/>
          <w:b w:val="false"/>
          <w:i w:val="false"/>
          <w:color w:val="000000"/>
          <w:sz w:val="28"/>
        </w:rPr>
        <w:t>
инвестицияларды іріктеу Тәртібіне</w:t>
      </w:r>
      <w:r>
        <w:br/>
      </w:r>
      <w:r>
        <w:rPr>
          <w:rFonts w:ascii="Times New Roman"/>
          <w:b w:val="false"/>
          <w:i w:val="false"/>
          <w:color w:val="000000"/>
          <w:sz w:val="28"/>
        </w:rPr>
        <w:t xml:space="preserve">
№ 1-қосымша         </w:t>
      </w:r>
    </w:p>
    <w:p>
      <w:pPr>
        <w:spacing w:after="0"/>
        <w:ind w:left="0"/>
        <w:jc w:val="both"/>
      </w:pPr>
      <w:r>
        <w:rPr>
          <w:rFonts w:ascii="Times New Roman"/>
          <w:b w:val="false"/>
          <w:i/>
          <w:color w:val="000000"/>
          <w:sz w:val="28"/>
        </w:rPr>
        <w:t>Нысан</w:t>
      </w:r>
    </w:p>
    <w:p>
      <w:pPr>
        <w:spacing w:after="0"/>
        <w:ind w:left="0"/>
        <w:jc w:val="left"/>
      </w:pPr>
      <w:r>
        <w:rPr>
          <w:rFonts w:ascii="Times New Roman"/>
          <w:b/>
          <w:i w:val="false"/>
          <w:color w:val="000000"/>
        </w:rPr>
        <w:t xml:space="preserve"> Бюджеттік инвестициялардың паспорты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663"/>
        <w:gridCol w:w="2273"/>
        <w:gridCol w:w="2253"/>
        <w:gridCol w:w="1633"/>
        <w:gridCol w:w="1273"/>
        <w:gridCol w:w="1033"/>
        <w:gridCol w:w="1053"/>
        <w:gridCol w:w="993"/>
        <w:gridCol w:w="11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ҚЭН атауы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ҚЭН бойынша Инвестициялар сомасы, мың теңге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әкімшісі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Нөмірі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Шығыстардың жалпы сомасы, мың теңге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Сипаты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Стратегиялық бағыты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Мақсаты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Жоспарланған іс-шаралар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Міндеттерді іске асыруға арналған ақша, мың, теңге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Іс-шараларды іске асырудың кезеңі және құны, мың теңге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Инвестицияларды іске асыру жылы</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Іс-шаралар</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Құны,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тоқсан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Әкімшінің өкілі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 (болған жағдайда)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құрылымдық бөлімшесінің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Факс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пошта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Субъектінің (Инвестициялар Алушының) өкілі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 (болған жағдайда)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құрылымдық бөлімшесінің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Факс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пошта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