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75db" w14:textId="a7d7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3 мамырдағы № 08-3/233 Бұйрығы. Қазақстан Республикасының Әділет министрлігінде 2011 жылы 1 маусымда № 6985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тізіліміне № 6029 болып тіркелген, Қазақстан Республикасының орталық атқарушы және өзге де орталық мемлекеттік органдарының нормативтік құқықтық актілер бюллетенінде жарияланған, 2010 жыл, № 10)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ветеринариялық-санитариялық бақылау объектілеріне ветеринариялық құжаттарды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14), 15) және 16) тармақшалармен толықтырылсын:</w:t>
      </w:r>
      <w:r>
        <w:br/>
      </w:r>
      <w:r>
        <w:rPr>
          <w:rFonts w:ascii="Times New Roman"/>
          <w:b w:val="false"/>
          <w:i w:val="false"/>
          <w:color w:val="000000"/>
          <w:sz w:val="28"/>
        </w:rPr>
        <w:t>
      «14)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15) бизнес-сәйкестендіру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16) ветеринариялық бақылау бекеті – шекара және кеден бекеттерінің аумағында (Қазақстан Республикасының Мемлекеттік шекарасы арқылы өткізетін пункттер) орналасқан, уәкілетті орган ведомствосының орны ауыстырылатын (тасымалданатын) объектілерді ветеринариялық-санитариялық бақылауды жүзеге асыруға қажетті жабдықтармен және аспаптармен жарақталған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Ветеринариялық-санитариялық қорытындыны мемлекеттік ветеринариялық-санитариялық бақылау нәтижелері бойынша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осы Ережеге 1-қосымшаға сәйкес нысанда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«жеке тұлға үшін - тегі, аты, әкесінің аты, ЖСН және мемлекеттік ветеринариялық-санитариялық бақылаудағы объектінің мекен-жайы;»;</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«заңды тұлғалар үшін – мемлекеттік ветеринариялық-санитариялық бақылаудағы объектінің атауы, БСН, мекен-жайы, оның профилі;»;</w:t>
      </w:r>
      <w:r>
        <w:br/>
      </w:r>
      <w:r>
        <w:rPr>
          <w:rFonts w:ascii="Times New Roman"/>
          <w:b w:val="false"/>
          <w:i w:val="false"/>
          <w:color w:val="000000"/>
          <w:sz w:val="28"/>
        </w:rPr>
        <w:t>
</w:t>
      </w:r>
      <w:r>
        <w:rPr>
          <w:rFonts w:ascii="Times New Roman"/>
          <w:b w:val="false"/>
          <w:i w:val="false"/>
          <w:color w:val="000000"/>
          <w:sz w:val="28"/>
        </w:rPr>
        <w:t>
      сегізінші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 1, 2 және 3 нысандағы ветеринариялық сертификаттар орны ауыстырылатын (тасымалданатын) объектінің әр партиясына осы Ережеге 2-қосымшаға сәйкес тізбе бойынша және осы Ережеге 3-қосымшада көрсетілген нысандар бойынша беріледі және орны ауыстырылатын (тасымалданатын) объектіні жеткізу жеріне дейін тасымалдау мерзімінде жарамды.»;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«Мемлекеттік ветеринариялық-санитариялық бақылаудағы объектінің Қазақстан Республикасының ішінде орнын ауыстыру (тасымалдау) кезінде ветеринариялық сертификатты ресімдеу немесе дәлелді жазбаша бас тарту иесі тізімге енгізілген мемлекеттік ветеринариялық-санитариялық инспекторға жүгінген күні жүргізіледі.»;</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«жеке тұлғалар үшін – тегін, атын, әкесінің атын, ЖСН, мекен-жайын, жануардың жеке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«заңды тұлғалар үшін – атауын, БСН, мекен-жайын, ведомство берген өндіріс объектінің есептік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w:t>
      </w:r>
      <w:r>
        <w:rPr>
          <w:rFonts w:ascii="Times New Roman"/>
          <w:b w:val="false"/>
          <w:i w:val="false"/>
          <w:color w:val="000000"/>
          <w:sz w:val="28"/>
        </w:rPr>
        <w:t>
      он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үшінші абзац:</w:t>
      </w:r>
      <w:r>
        <w:br/>
      </w:r>
      <w:r>
        <w:rPr>
          <w:rFonts w:ascii="Times New Roman"/>
          <w:b w:val="false"/>
          <w:i w:val="false"/>
          <w:color w:val="000000"/>
          <w:sz w:val="28"/>
        </w:rPr>
        <w:t>
      «жеке тұлғалар үшін – тегін, атын, әкесінің атын, ЖСН, мекен-жайын, жануардың жеке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w:t>
      </w:r>
      <w:r>
        <w:rPr>
          <w:rFonts w:ascii="Times New Roman"/>
          <w:b w:val="false"/>
          <w:i w:val="false"/>
          <w:color w:val="000000"/>
          <w:sz w:val="28"/>
        </w:rPr>
        <w:t>
      төртінші абзац:</w:t>
      </w:r>
      <w:r>
        <w:br/>
      </w:r>
      <w:r>
        <w:rPr>
          <w:rFonts w:ascii="Times New Roman"/>
          <w:b w:val="false"/>
          <w:i w:val="false"/>
          <w:color w:val="000000"/>
          <w:sz w:val="28"/>
        </w:rPr>
        <w:t>
      «заңды тұлғалар үшін – атауын, БСН, мекен-жайын, ведомство берген өндіріс объектінің есептік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қосымшаға сәйкес мынадай мазмұнда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Мал шаруашылығын дамыту және ветеринариялық қауiпсiздiк департаментi (Тоқсеитова Р.Ә.) осы бұйрықтың заңда белгiленген тәртiппен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 ресми жариялануға тиіс және 2011 жылғы 1 қыркүйектен бастап қолданысқа енгiзiледі.</w:t>
      </w:r>
    </w:p>
    <w:bookmarkEnd w:id="0"/>
    <w:p>
      <w:pPr>
        <w:spacing w:after="0"/>
        <w:ind w:left="0"/>
        <w:jc w:val="both"/>
      </w:pPr>
      <w:r>
        <w:rPr>
          <w:rFonts w:ascii="Times New Roman"/>
          <w:b w:val="false"/>
          <w:i/>
          <w:color w:val="000000"/>
          <w:sz w:val="28"/>
        </w:rPr>
        <w:t>      Министр                                    А. Мамытбеков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бұйрығына </w:t>
      </w:r>
      <w:r>
        <w:br/>
      </w:r>
      <w:r>
        <w:rPr>
          <w:rFonts w:ascii="Times New Roman"/>
          <w:b w:val="false"/>
          <w:i w:val="false"/>
          <w:color w:val="000000"/>
          <w:sz w:val="28"/>
        </w:rPr>
        <w:t xml:space="preserve">
2011 жылғы 3 мамырдағы № 08-3/233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xml:space="preserve">
бақылау объектілеріне ветеринариялық </w:t>
      </w:r>
      <w:r>
        <w:br/>
      </w:r>
      <w:r>
        <w:rPr>
          <w:rFonts w:ascii="Times New Roman"/>
          <w:b w:val="false"/>
          <w:i w:val="false"/>
          <w:color w:val="000000"/>
          <w:sz w:val="28"/>
        </w:rPr>
        <w:t xml:space="preserve">
құжаттарды беру ереженің      </w:t>
      </w:r>
      <w:r>
        <w:br/>
      </w:r>
      <w:r>
        <w:rPr>
          <w:rFonts w:ascii="Times New Roman"/>
          <w:b w:val="false"/>
          <w:i w:val="false"/>
          <w:color w:val="000000"/>
          <w:sz w:val="28"/>
        </w:rPr>
        <w:t xml:space="preserve">
3-қосымшасы            </w:t>
      </w:r>
    </w:p>
    <w:bookmarkEnd w:id="2"/>
    <w:bookmarkStart w:name="z6" w:id="3"/>
    <w:p>
      <w:pPr>
        <w:spacing w:after="0"/>
        <w:ind w:left="0"/>
        <w:jc w:val="both"/>
      </w:pPr>
      <w:r>
        <w:rPr>
          <w:rFonts w:ascii="Times New Roman"/>
          <w:b w:val="false"/>
          <w:i w:val="false"/>
          <w:color w:val="000000"/>
          <w:sz w:val="28"/>
        </w:rPr>
        <w:t xml:space="preserve">
Приложение к приказу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«__» _______ 2011 года № __   </w:t>
      </w:r>
    </w:p>
    <w:bookmarkEnd w:id="3"/>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выдачи ветеринарных документов  </w:t>
      </w:r>
      <w:r>
        <w:br/>
      </w:r>
      <w:r>
        <w:rPr>
          <w:rFonts w:ascii="Times New Roman"/>
          <w:b w:val="false"/>
          <w:i w:val="false"/>
          <w:color w:val="000000"/>
          <w:sz w:val="28"/>
        </w:rPr>
        <w:t xml:space="preserve">
на объекты государственного        </w:t>
      </w:r>
      <w:r>
        <w:br/>
      </w:r>
      <w:r>
        <w:rPr>
          <w:rFonts w:ascii="Times New Roman"/>
          <w:b w:val="false"/>
          <w:i w:val="false"/>
          <w:color w:val="000000"/>
          <w:sz w:val="28"/>
        </w:rPr>
        <w:t xml:space="preserve">
ветеринарно-санитарного контроля      </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мемлекеттік өкілетті      </w:t>
      </w:r>
      <w:r>
        <w:br/>
      </w:r>
      <w:r>
        <w:rPr>
          <w:rFonts w:ascii="Times New Roman"/>
          <w:b w:val="false"/>
          <w:i w:val="false"/>
          <w:color w:val="000000"/>
          <w:sz w:val="28"/>
        </w:rPr>
        <w:t xml:space="preserve">
органның ведомствосының    </w:t>
      </w:r>
      <w:r>
        <w:br/>
      </w:r>
      <w:r>
        <w:rPr>
          <w:rFonts w:ascii="Times New Roman"/>
          <w:b w:val="false"/>
          <w:i w:val="false"/>
          <w:color w:val="000000"/>
          <w:sz w:val="28"/>
        </w:rPr>
        <w:t xml:space="preserve">
рұқсаты №___________   </w:t>
      </w:r>
      <w:r>
        <w:br/>
      </w:r>
      <w:r>
        <w:rPr>
          <w:rFonts w:ascii="Times New Roman"/>
          <w:b w:val="false"/>
          <w:i w:val="false"/>
          <w:color w:val="000000"/>
          <w:sz w:val="28"/>
        </w:rPr>
        <w:t xml:space="preserve">
20 ___ жылғы «__» ____  </w:t>
      </w:r>
    </w:p>
    <w:p>
      <w:pPr>
        <w:spacing w:after="0"/>
        <w:ind w:left="0"/>
        <w:jc w:val="both"/>
      </w:pPr>
      <w:r>
        <w:rPr>
          <w:rFonts w:ascii="Times New Roman"/>
          <w:b w:val="false"/>
          <w:i w:val="false"/>
          <w:color w:val="000000"/>
          <w:sz w:val="28"/>
        </w:rPr>
        <w:t xml:space="preserve">Разрешение № ________   </w:t>
      </w:r>
      <w:r>
        <w:br/>
      </w:r>
      <w:r>
        <w:rPr>
          <w:rFonts w:ascii="Times New Roman"/>
          <w:b w:val="false"/>
          <w:i w:val="false"/>
          <w:color w:val="000000"/>
          <w:sz w:val="28"/>
        </w:rPr>
        <w:t xml:space="preserve">
ведомства уполномоченного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в области ветеринарии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_______ 2011 года  </w:t>
      </w:r>
    </w:p>
    <w:bookmarkStart w:name="z7" w:id="4"/>
    <w:p>
      <w:pPr>
        <w:spacing w:after="0"/>
        <w:ind w:left="0"/>
        <w:jc w:val="left"/>
      </w:pPr>
      <w:r>
        <w:rPr>
          <w:rFonts w:ascii="Times New Roman"/>
          <w:b/>
          <w:i w:val="false"/>
          <w:color w:val="000000"/>
        </w:rPr>
        <w:t xml:space="preserve"> 
ВЕТЕРИНАРИЯЛЫҚ СЕРТИФИКАТТЫҢ ТҮБІРТЕГІ № ___/</w:t>
      </w:r>
      <w:r>
        <w:br/>
      </w:r>
      <w:r>
        <w:rPr>
          <w:rFonts w:ascii="Times New Roman"/>
          <w:b/>
          <w:i w:val="false"/>
          <w:color w:val="000000"/>
        </w:rPr>
        <w:t>
КОРЕШОК ВЕТЕРИНАРНОГО СЕРТИФИКАТА №____</w:t>
      </w:r>
    </w:p>
    <w:bookmarkEnd w:id="4"/>
    <w:p>
      <w:pPr>
        <w:spacing w:after="0"/>
        <w:ind w:left="0"/>
        <w:jc w:val="both"/>
      </w:pPr>
      <w:r>
        <w:rPr>
          <w:rFonts w:ascii="Times New Roman"/>
          <w:b w:val="false"/>
          <w:i w:val="false"/>
          <w:color w:val="000000"/>
          <w:sz w:val="28"/>
        </w:rPr>
        <w:t>Ветсертификат/Ветсертификат выдан __________________________________</w:t>
      </w:r>
      <w:r>
        <w:br/>
      </w: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в____________________облысы/области________________ауданында / района</w:t>
      </w:r>
      <w:r>
        <w:br/>
      </w:r>
      <w:r>
        <w:rPr>
          <w:rFonts w:ascii="Times New Roman"/>
          <w:b w:val="false"/>
          <w:i w:val="false"/>
          <w:color w:val="000000"/>
          <w:sz w:val="28"/>
        </w:rPr>
        <w:t>
______________________________________________________________берілді</w:t>
      </w:r>
      <w:r>
        <w:br/>
      </w:r>
      <w:r>
        <w:rPr>
          <w:rFonts w:ascii="Times New Roman"/>
          <w:b w:val="false"/>
          <w:i w:val="false"/>
          <w:color w:val="000000"/>
          <w:sz w:val="28"/>
        </w:rPr>
        <w:t>
(жеке тұлғаның аты-жөні) / (фамилия, имя, отчество частного лица)</w:t>
      </w:r>
      <w:r>
        <w:br/>
      </w:r>
      <w:r>
        <w:rPr>
          <w:rFonts w:ascii="Times New Roman"/>
          <w:b w:val="false"/>
          <w:i w:val="false"/>
          <w:color w:val="000000"/>
          <w:sz w:val="28"/>
        </w:rPr>
        <w:t>
Ескерту: / Примечание _______________________________________________</w:t>
      </w:r>
      <w:r>
        <w:br/>
      </w: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инспектордың анықтаған кемшіліктері  _____________________________________________________________________</w:t>
      </w:r>
      <w:r>
        <w:br/>
      </w:r>
      <w:r>
        <w:rPr>
          <w:rFonts w:ascii="Times New Roman"/>
          <w:b w:val="false"/>
          <w:i w:val="false"/>
          <w:color w:val="000000"/>
          <w:sz w:val="28"/>
        </w:rPr>
        <w:t>
нарушения выявленные государственным ветеринарно-санитарным инспектором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ветеринариялық-санитариялық инспектордың қызметі, аты-жөні, қолы / деятельность,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подпись государственного ветеринарно-санитарного инспектора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________________________________________ (кесу сызығы / линия отреза)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xml:space="preserve">
Republic of Kazakhstan </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xml:space="preserve">
Ministry of agriculture </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w:t>
      </w:r>
      <w:r>
        <w:br/>
      </w:r>
      <w:r>
        <w:rPr>
          <w:rFonts w:ascii="Times New Roman"/>
          <w:b w:val="false"/>
          <w:i w:val="false"/>
          <w:color w:val="000000"/>
          <w:sz w:val="28"/>
        </w:rPr>
        <w:t>
Office of the authorized body in the field of veterinary</w:t>
      </w:r>
      <w:r>
        <w:br/>
      </w:r>
      <w:r>
        <w:rPr>
          <w:rFonts w:ascii="Times New Roman"/>
          <w:b w:val="false"/>
          <w:i w:val="false"/>
          <w:color w:val="000000"/>
          <w:sz w:val="28"/>
        </w:rPr>
        <w:t>
_______________________________________                   № 1-нысан</w:t>
      </w:r>
      <w:r>
        <w:br/>
      </w:r>
      <w:r>
        <w:rPr>
          <w:rFonts w:ascii="Times New Roman"/>
          <w:b w:val="false"/>
          <w:i w:val="false"/>
          <w:color w:val="000000"/>
          <w:sz w:val="28"/>
        </w:rPr>
        <w:t>
_______________________________________                   Форма № 1</w:t>
      </w:r>
    </w:p>
    <w:p>
      <w:pPr>
        <w:spacing w:after="0"/>
        <w:ind w:left="0"/>
        <w:jc w:val="both"/>
      </w:pPr>
      <w:r>
        <w:rPr>
          <w:rFonts w:ascii="Times New Roman"/>
          <w:b w:val="false"/>
          <w:i w:val="false"/>
          <w:color w:val="000000"/>
          <w:sz w:val="28"/>
        </w:rPr>
        <w:t>осы cертификатты берген құрамында мемлекеттік</w:t>
      </w:r>
      <w:r>
        <w:br/>
      </w:r>
      <w:r>
        <w:rPr>
          <w:rFonts w:ascii="Times New Roman"/>
          <w:b w:val="false"/>
          <w:i w:val="false"/>
          <w:color w:val="000000"/>
          <w:sz w:val="28"/>
        </w:rPr>
        <w:t xml:space="preserve">
ветеринариялық-санитариялық инспекторы бар </w:t>
      </w:r>
      <w:r>
        <w:br/>
      </w:r>
      <w:r>
        <w:rPr>
          <w:rFonts w:ascii="Times New Roman"/>
          <w:b w:val="false"/>
          <w:i w:val="false"/>
          <w:color w:val="000000"/>
          <w:sz w:val="28"/>
        </w:rPr>
        <w:t xml:space="preserve">
мемлекеттік органның аталуы </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in the service</w:t>
      </w:r>
      <w:r>
        <w:br/>
      </w:r>
      <w:r>
        <w:rPr>
          <w:rFonts w:ascii="Times New Roman"/>
          <w:b w:val="false"/>
          <w:i w:val="false"/>
          <w:color w:val="000000"/>
          <w:sz w:val="28"/>
        </w:rPr>
        <w:t>
of which is the State Comptroller,</w:t>
      </w:r>
      <w:r>
        <w:br/>
      </w:r>
      <w:r>
        <w:rPr>
          <w:rFonts w:ascii="Times New Roman"/>
          <w:b w:val="false"/>
          <w:i w:val="false"/>
          <w:color w:val="000000"/>
          <w:sz w:val="28"/>
        </w:rPr>
        <w:t>
Issuing this veterinary certificate</w:t>
      </w:r>
    </w:p>
    <w:bookmarkStart w:name="z8" w:id="5"/>
    <w:p>
      <w:pPr>
        <w:spacing w:after="0"/>
        <w:ind w:left="0"/>
        <w:jc w:val="left"/>
      </w:pPr>
      <w:r>
        <w:rPr>
          <w:rFonts w:ascii="Times New Roman"/>
          <w:b/>
          <w:i w:val="false"/>
          <w:color w:val="000000"/>
        </w:rPr>
        <w:t xml:space="preserve"> 
ВЕТЕРИНАРИЯЛЫҚ СЕРТИФИКАТ</w:t>
      </w:r>
      <w:r>
        <w:br/>
      </w:r>
      <w:r>
        <w:rPr>
          <w:rFonts w:ascii="Times New Roman"/>
          <w:b/>
          <w:i w:val="false"/>
          <w:color w:val="000000"/>
        </w:rPr>
        <w:t>
ВЕТЕРИНАРНЫЙ СЕРТИФИКАТ / VETERINARY CERTIFICATE</w:t>
      </w:r>
      <w:r>
        <w:br/>
      </w:r>
      <w:r>
        <w:rPr>
          <w:rFonts w:ascii="Times New Roman"/>
          <w:b/>
          <w:i w:val="false"/>
          <w:color w:val="000000"/>
        </w:rPr>
        <w:t>
№ 00-00-00</w:t>
      </w:r>
    </w:p>
    <w:bookmarkEnd w:id="5"/>
    <w:p>
      <w:pPr>
        <w:spacing w:after="0"/>
        <w:ind w:left="0"/>
        <w:jc w:val="both"/>
      </w:pPr>
      <w:r>
        <w:rPr>
          <w:rFonts w:ascii="Times New Roman"/>
          <w:b w:val="false"/>
          <w:i w:val="false"/>
          <w:color w:val="000000"/>
          <w:sz w:val="28"/>
        </w:rPr>
        <w:t>      Ветеринариялық бақылау бекетінің мемлекеттік ветеринариялық-санитариялық инспекторының мөр таңба орны /</w:t>
      </w:r>
      <w:r>
        <w:br/>
      </w:r>
      <w:r>
        <w:rPr>
          <w:rFonts w:ascii="Times New Roman"/>
          <w:b w:val="false"/>
          <w:i w:val="false"/>
          <w:color w:val="000000"/>
          <w:sz w:val="28"/>
        </w:rPr>
        <w:t>
Место штампа государственного ветеринарно-санитарного инспектора ветеринарного контрольного поста / The place of the stamp of state veterinary and sanitary inspector of the veterinary control post</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Малдың саны / количество животных / Number of animals________________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875"/>
        <w:gridCol w:w="1674"/>
        <w:gridCol w:w="2155"/>
        <w:gridCol w:w="4880"/>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 вид животных / Origin of the animals</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Пол/ Sex</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тұқымы / Порода / Breed</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 Возраст / Age</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таңбасы, түрі, аты, салмағы /Индивидуальный номер, тавро, кличка, вес / Car number, brand, name, weight</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Малдың саны 5 бастан асса, олардың тізімі болуы керек, ол тізімге мемлекеттік ветеринариялық-санитариялық инспекторы қол қояды және сол тізім осы сертификаттың ажыратылмас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animals more than 5 goals of the inventory signed by the veterinary and sanitary inspector. Бал ара ұясы араларымен (бал ара жан ұясы), бал ара қорабы (ұясымен, ұясыз), аналық аралар және басқалары / Улей с пчелами (пчелиная семья), пчелопакеты (сотовые, безсотовые), пчелиные матки и прочие / A hive with bees, bee family, bee parcels (honeycombs), bee queens etc.</w:t>
      </w:r>
    </w:p>
    <w:bookmarkStart w:name="z9" w:id="6"/>
    <w:p>
      <w:pPr>
        <w:spacing w:after="0"/>
        <w:ind w:left="0"/>
        <w:jc w:val="left"/>
      </w:pPr>
      <w:r>
        <w:rPr>
          <w:rFonts w:ascii="Times New Roman"/>
          <w:b/>
          <w:i w:val="false"/>
          <w:color w:val="000000"/>
        </w:rPr>
        <w:t xml:space="preserve"> 
1. Малдың шығу тегі / Происхождение животных / Origin of the</w:t>
      </w:r>
      <w:r>
        <w:br/>
      </w:r>
      <w:r>
        <w:rPr>
          <w:rFonts w:ascii="Times New Roman"/>
          <w:b/>
          <w:i w:val="false"/>
          <w:color w:val="000000"/>
        </w:rPr>
        <w:t>
animals</w:t>
      </w:r>
    </w:p>
    <w:bookmarkEnd w:id="6"/>
    <w:p>
      <w:pPr>
        <w:spacing w:after="0"/>
        <w:ind w:left="0"/>
        <w:jc w:val="both"/>
      </w:pPr>
      <w:r>
        <w:rPr>
          <w:rFonts w:ascii="Times New Roman"/>
          <w:b w:val="false"/>
          <w:i w:val="false"/>
          <w:color w:val="000000"/>
          <w:sz w:val="28"/>
        </w:rPr>
        <w:t>      Шетелге шығарушының мекен жайы / Наименование и адрес экспортера / Name and addres of exporter</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Малдың шыққан жері (туған немесе алынған жері – мемлекет, облыс, аудан) / Место происхождения животных (место рождения или приобретения животных – страна, область, район) / Place of the animals (place of birth of acquirement of the animals – country, regions, district) __________________________________________________</w:t>
      </w:r>
      <w:r>
        <w:br/>
      </w:r>
      <w:r>
        <w:rPr>
          <w:rFonts w:ascii="Times New Roman"/>
          <w:b w:val="false"/>
          <w:i w:val="false"/>
          <w:color w:val="000000"/>
          <w:sz w:val="28"/>
        </w:rPr>
        <w:t>
Жануарлардың Қазақстан Республикасында болған уақыты / Животные находились в Республике Казахстан / Animals have been the of Kazakhstan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күнінен, немесе 6 айдан кем емес мерзімде / с рождения или не менее 6 месяцев / from birth of not lees, than 6 months</w:t>
      </w:r>
      <w:r>
        <w:br/>
      </w:r>
      <w:r>
        <w:rPr>
          <w:rFonts w:ascii="Times New Roman"/>
          <w:b w:val="false"/>
          <w:i w:val="false"/>
          <w:color w:val="000000"/>
          <w:sz w:val="28"/>
        </w:rPr>
        <w:t>
      Жабайы жануарлар мен хайуанаттардың ауланған жерін көрсету керек / Для диких животных указать место отлова / For wild animals indicate the place of capture _____________________________________________________________________</w:t>
      </w:r>
      <w:r>
        <w:br/>
      </w:r>
      <w:r>
        <w:rPr>
          <w:rFonts w:ascii="Times New Roman"/>
          <w:b w:val="false"/>
          <w:i w:val="false"/>
          <w:color w:val="000000"/>
          <w:sz w:val="28"/>
        </w:rPr>
        <w:t>
Карантинде болған жері / Место карантинирования / Place of quarantine</w:t>
      </w:r>
      <w:r>
        <w:br/>
      </w:r>
      <w:r>
        <w:rPr>
          <w:rFonts w:ascii="Times New Roman"/>
          <w:b w:val="false"/>
          <w:i w:val="false"/>
          <w:color w:val="000000"/>
          <w:sz w:val="28"/>
        </w:rPr>
        <w:t>
_____________________________________________________________________</w:t>
      </w:r>
    </w:p>
    <w:bookmarkStart w:name="z10" w:id="7"/>
    <w:p>
      <w:pPr>
        <w:spacing w:after="0"/>
        <w:ind w:left="0"/>
        <w:jc w:val="left"/>
      </w:pPr>
      <w:r>
        <w:rPr>
          <w:rFonts w:ascii="Times New Roman"/>
          <w:b/>
          <w:i w:val="false"/>
          <w:color w:val="000000"/>
        </w:rPr>
        <w:t xml:space="preserve"> 
2. Жануарларды апаратын бағыт / Направление животных</w:t>
      </w:r>
      <w:r>
        <w:br/>
      </w:r>
      <w:r>
        <w:rPr>
          <w:rFonts w:ascii="Times New Roman"/>
          <w:b/>
          <w:i w:val="false"/>
          <w:color w:val="000000"/>
        </w:rPr>
        <w:t>
/ Information about destination</w:t>
      </w:r>
    </w:p>
    <w:bookmarkEnd w:id="7"/>
    <w:p>
      <w:pPr>
        <w:spacing w:after="0"/>
        <w:ind w:left="0"/>
        <w:jc w:val="both"/>
      </w:pPr>
      <w:r>
        <w:rPr>
          <w:rFonts w:ascii="Times New Roman"/>
          <w:b w:val="false"/>
          <w:i w:val="false"/>
          <w:color w:val="000000"/>
          <w:sz w:val="28"/>
        </w:rPr>
        <w:t>      Қабылдайтын ел / Страна назначения / Country of destination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тоқтамай кесіп өтетін ел (дер) / страна транзита / сountry of transit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шекарадан өтетін бекет / пункт пересечения границы / Point of crossing the border</w:t>
      </w:r>
      <w:r>
        <w:br/>
      </w:r>
      <w:r>
        <w:rPr>
          <w:rFonts w:ascii="Times New Roman"/>
          <w:b w:val="false"/>
          <w:i w:val="false"/>
          <w:color w:val="000000"/>
          <w:sz w:val="28"/>
        </w:rPr>
        <w:t>
Қабылдаушы ел, оның мекен жайы / Наименование и адрес получателя / Name and address of consignee</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Көлік       /       Транспорт       /     Means of transport</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вагонның, автокөліктің №, әуе ұшағының, кеменің рейсі / указать № вагона, автомашины, рейс самолета, судна / specify the number of the wagon, truck, flight-number, name of the ship</w:t>
      </w:r>
      <w:r>
        <w:br/>
      </w:r>
      <w:r>
        <w:rPr>
          <w:rFonts w:ascii="Times New Roman"/>
          <w:b w:val="false"/>
          <w:i w:val="false"/>
          <w:color w:val="000000"/>
          <w:sz w:val="28"/>
        </w:rPr>
        <w:t>
      3. Мен, төменде қол қоюшы мемлекеттік ветеринариялық-санитариялық инспектор, жоғарыда көрсетілген мал (дар) ______ тәуліктік карантинде болғанын және осы күндері малдар клиникалық бақылауда болғанын, басқа жануарлармен араласпағанын, сертификат берілер күні тексерілгенін, оларда жұқпалы індеттердің клиникалық белгілері болмағанын, растаймын / Я, государственный ветеринарно-санитарный инспектор, удостоверяю, что выше указанные животные прошли _____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state veterinary and sanitary inspector, that abovementionеd animals were placed in ______ days quarantine with daily clinical examination, have no contacts with the other animals, were examined at the day of the certificate and showed no clinical symptoms of the infectious diseases.</w:t>
      </w:r>
      <w:r>
        <w:br/>
      </w:r>
      <w:r>
        <w:rPr>
          <w:rFonts w:ascii="Times New Roman"/>
          <w:b w:val="false"/>
          <w:i w:val="false"/>
          <w:color w:val="000000"/>
          <w:sz w:val="28"/>
        </w:rPr>
        <w:t>
      Тасымалдауға арналған көлік ҚР-да қолданып келген тәсілдермен тазаланып және залалсыздандырылған / Транспортные средства очищены и продезинфицированы принятыми в Республике Казахстан методами и средствами / Means of transport have been cleaned and disinfected by the methods and mtans, approved in the Republic of Kazakhstan/</w:t>
      </w:r>
      <w:r>
        <w:br/>
      </w:r>
      <w:r>
        <w:rPr>
          <w:rFonts w:ascii="Times New Roman"/>
          <w:b w:val="false"/>
          <w:i w:val="false"/>
          <w:color w:val="000000"/>
          <w:sz w:val="28"/>
        </w:rPr>
        <w:t>
      Малдың шыққан жерінде мына індеттер тіркелінбеген / Животные выходят из местности, где не регистрировались / The animals came from the locality free from:</w:t>
      </w:r>
      <w:r>
        <w:br/>
      </w:r>
      <w:r>
        <w:rPr>
          <w:rFonts w:ascii="Times New Roman"/>
          <w:b w:val="false"/>
          <w:i w:val="false"/>
          <w:color w:val="000000"/>
          <w:sz w:val="28"/>
        </w:rPr>
        <w:t>
_____соңғы________ ______в течение последних / during the last_______ _____соңғы________ ______в течение последних / during the last_______</w:t>
      </w:r>
      <w:r>
        <w:br/>
      </w:r>
      <w:r>
        <w:rPr>
          <w:rFonts w:ascii="Times New Roman"/>
          <w:b w:val="false"/>
          <w:i w:val="false"/>
          <w:color w:val="000000"/>
          <w:sz w:val="28"/>
        </w:rPr>
        <w:t>
_____соңғы________ ______в течение последних / during the last_______</w:t>
      </w:r>
    </w:p>
    <w:p>
      <w:pPr>
        <w:spacing w:after="0"/>
        <w:ind w:left="0"/>
        <w:jc w:val="both"/>
      </w:pPr>
      <w:r>
        <w:rPr>
          <w:rFonts w:ascii="Times New Roman"/>
          <w:b w:val="false"/>
          <w:i w:val="false"/>
          <w:color w:val="000000"/>
          <w:sz w:val="28"/>
        </w:rPr>
        <w:t>      «___» тәулік ішіндегі карантиндік уақытта, төменде көрсетілген ауруларға тексеруге рұқсаты бар мемлекеттік зертханаларда тексеріліп, осы аурулардың жоқтығын растаймын: / Животные в период _____ дневного карантина исследовалась в государственной ветеринарной лабораторий, имеющей разрешение на такие исследования, с отрицательным результатом на: / animals during ______ days quarantine were examined in the State Veterinary Laboratory, Licensed for conducting such examination, with negative results for:</w:t>
      </w:r>
      <w:r>
        <w:br/>
      </w:r>
      <w:r>
        <w:rPr>
          <w:rFonts w:ascii="Times New Roman"/>
          <w:b w:val="false"/>
          <w:i w:val="false"/>
          <w:color w:val="000000"/>
          <w:sz w:val="28"/>
        </w:rPr>
        <w:t>
____________________________________ 20 ___жылғы «______» ___________</w:t>
      </w:r>
      <w:r>
        <w:br/>
      </w:r>
      <w:r>
        <w:rPr>
          <w:rFonts w:ascii="Times New Roman"/>
          <w:b w:val="false"/>
          <w:i w:val="false"/>
          <w:color w:val="000000"/>
          <w:sz w:val="28"/>
        </w:rPr>
        <w:t>
____________________________________ 20 ___жылғы «______» ___________</w:t>
      </w:r>
      <w:r>
        <w:br/>
      </w:r>
      <w:r>
        <w:rPr>
          <w:rFonts w:ascii="Times New Roman"/>
          <w:b w:val="false"/>
          <w:i w:val="false"/>
          <w:color w:val="000000"/>
          <w:sz w:val="28"/>
        </w:rPr>
        <w:t>
Мына індеттерге қарсы вакцина егілді: / Проведена вакцинация против: / Animals were vaccinated against:</w:t>
      </w:r>
      <w:r>
        <w:br/>
      </w:r>
      <w:r>
        <w:rPr>
          <w:rFonts w:ascii="Times New Roman"/>
          <w:b w:val="false"/>
          <w:i w:val="false"/>
          <w:color w:val="000000"/>
          <w:sz w:val="28"/>
        </w:rPr>
        <w:t>
________________________________ 20 ___жылғы «______» _______________</w:t>
      </w:r>
      <w:r>
        <w:br/>
      </w:r>
      <w:r>
        <w:rPr>
          <w:rFonts w:ascii="Times New Roman"/>
          <w:b w:val="false"/>
          <w:i w:val="false"/>
          <w:color w:val="000000"/>
          <w:sz w:val="28"/>
        </w:rPr>
        <w:t>
________________________________ 20 ___жылғы «______» _______________</w:t>
      </w:r>
      <w:r>
        <w:br/>
      </w:r>
      <w:r>
        <w:rPr>
          <w:rFonts w:ascii="Times New Roman"/>
          <w:b w:val="false"/>
          <w:i w:val="false"/>
          <w:color w:val="000000"/>
          <w:sz w:val="28"/>
        </w:rPr>
        <w:t>
________________________________ 20 ___жылғы «______» _______________</w:t>
      </w:r>
      <w:r>
        <w:br/>
      </w:r>
      <w:r>
        <w:rPr>
          <w:rFonts w:ascii="Times New Roman"/>
          <w:b w:val="false"/>
          <w:i w:val="false"/>
          <w:color w:val="000000"/>
          <w:sz w:val="28"/>
        </w:rPr>
        <w:t>
Малдар паразиттерге қарсы емделді: / Животные обработаны против паразитов: / Animals were treated parasites:</w:t>
      </w:r>
      <w:r>
        <w:br/>
      </w:r>
      <w:r>
        <w:rPr>
          <w:rFonts w:ascii="Times New Roman"/>
          <w:b w:val="false"/>
          <w:i w:val="false"/>
          <w:color w:val="000000"/>
          <w:sz w:val="28"/>
        </w:rPr>
        <w:t>
_________________________________ 20 ___жылғы «______» ______________</w:t>
      </w:r>
      <w:r>
        <w:br/>
      </w:r>
      <w:r>
        <w:rPr>
          <w:rFonts w:ascii="Times New Roman"/>
          <w:b w:val="false"/>
          <w:i w:val="false"/>
          <w:color w:val="000000"/>
          <w:sz w:val="28"/>
        </w:rPr>
        <w:t>
_________________________________ 20 ___жылғы «______» ______________</w:t>
      </w:r>
      <w:r>
        <w:br/>
      </w:r>
      <w:r>
        <w:rPr>
          <w:rFonts w:ascii="Times New Roman"/>
          <w:b w:val="false"/>
          <w:i w:val="false"/>
          <w:color w:val="000000"/>
          <w:sz w:val="28"/>
        </w:rPr>
        <w:t>
      Жем – шөп және жануарларды тасымалдағанда керекті құрал-жабдықтар, жануаралар шығатын шаруашылықтан алынған және онда жұқпалы індет қоздырғыштары жоқ / Корма и др. сопровождающие грузы происходят непосредственно из хозяйства-экспортера и не контаминированы возбудителями инфекционных болезней / The feed and other accompanying things are originated from export premises and not contaminated with pathogenetic organisms.</w:t>
      </w:r>
    </w:p>
    <w:p>
      <w:pPr>
        <w:spacing w:after="0"/>
        <w:ind w:left="0"/>
        <w:jc w:val="both"/>
      </w:pPr>
      <w:r>
        <w:rPr>
          <w:rFonts w:ascii="Times New Roman"/>
          <w:b w:val="false"/>
          <w:i w:val="false"/>
          <w:color w:val="000000"/>
          <w:sz w:val="28"/>
        </w:rPr>
        <w:t>Толтырылды          Бас мемлекеттік ветеринариялық-</w:t>
      </w:r>
      <w:r>
        <w:br/>
      </w:r>
      <w:r>
        <w:rPr>
          <w:rFonts w:ascii="Times New Roman"/>
          <w:b w:val="false"/>
          <w:i w:val="false"/>
          <w:color w:val="000000"/>
          <w:sz w:val="28"/>
        </w:rPr>
        <w:t>
                    санитариялық инспектор (орынбасары)</w:t>
      </w:r>
      <w:r>
        <w:br/>
      </w:r>
      <w:r>
        <w:rPr>
          <w:rFonts w:ascii="Times New Roman"/>
          <w:b w:val="false"/>
          <w:i w:val="false"/>
          <w:color w:val="000000"/>
          <w:sz w:val="28"/>
        </w:rPr>
        <w:t>
                    мемлекеттік ветеринариялық-</w:t>
      </w:r>
      <w:r>
        <w:br/>
      </w:r>
      <w:r>
        <w:rPr>
          <w:rFonts w:ascii="Times New Roman"/>
          <w:b w:val="false"/>
          <w:i w:val="false"/>
          <w:color w:val="000000"/>
          <w:sz w:val="28"/>
        </w:rPr>
        <w:t>
                    санитариялық инспектор             қолы      мөр</w:t>
      </w:r>
    </w:p>
    <w:p>
      <w:pPr>
        <w:spacing w:after="0"/>
        <w:ind w:left="0"/>
        <w:jc w:val="both"/>
      </w:pPr>
      <w:r>
        <w:rPr>
          <w:rFonts w:ascii="Times New Roman"/>
          <w:b w:val="false"/>
          <w:i w:val="false"/>
          <w:color w:val="000000"/>
          <w:sz w:val="28"/>
        </w:rPr>
        <w:t>Составлено          Главный государственный</w:t>
      </w:r>
      <w:r>
        <w:br/>
      </w:r>
      <w:r>
        <w:rPr>
          <w:rFonts w:ascii="Times New Roman"/>
          <w:b w:val="false"/>
          <w:i w:val="false"/>
          <w:color w:val="000000"/>
          <w:sz w:val="28"/>
        </w:rPr>
        <w:t xml:space="preserve">
                    ветеринарно-санитарный </w:t>
      </w:r>
      <w:r>
        <w:br/>
      </w:r>
      <w:r>
        <w:rPr>
          <w:rFonts w:ascii="Times New Roman"/>
          <w:b w:val="false"/>
          <w:i w:val="false"/>
          <w:color w:val="000000"/>
          <w:sz w:val="28"/>
        </w:rPr>
        <w:t>
                    инспектор (заместитель)</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ветеринарно-санитарный</w:t>
      </w:r>
      <w:r>
        <w:br/>
      </w:r>
      <w:r>
        <w:rPr>
          <w:rFonts w:ascii="Times New Roman"/>
          <w:b w:val="false"/>
          <w:i w:val="false"/>
          <w:color w:val="000000"/>
          <w:sz w:val="28"/>
        </w:rPr>
        <w:t>
                    инспектор                       подпись    печать</w:t>
      </w:r>
    </w:p>
    <w:p>
      <w:pPr>
        <w:spacing w:after="0"/>
        <w:ind w:left="0"/>
        <w:jc w:val="both"/>
      </w:pPr>
      <w:r>
        <w:rPr>
          <w:rFonts w:ascii="Times New Roman"/>
          <w:b w:val="false"/>
          <w:i w:val="false"/>
          <w:color w:val="000000"/>
          <w:sz w:val="28"/>
        </w:rPr>
        <w:t>Made on ______ The state veterinary    ____________   _______________</w:t>
      </w:r>
      <w:r>
        <w:br/>
      </w:r>
      <w:r>
        <w:rPr>
          <w:rFonts w:ascii="Times New Roman"/>
          <w:b w:val="false"/>
          <w:i w:val="false"/>
          <w:color w:val="000000"/>
          <w:sz w:val="28"/>
        </w:rPr>
        <w:t>
               medical officer          Signature         Stamp</w:t>
      </w:r>
      <w:r>
        <w:br/>
      </w:r>
      <w:r>
        <w:rPr>
          <w:rFonts w:ascii="Times New Roman"/>
          <w:b w:val="false"/>
          <w:i w:val="false"/>
          <w:color w:val="000000"/>
          <w:sz w:val="28"/>
        </w:rPr>
        <w:t xml:space="preserve">
            қызметі, аты-жөні / </w:t>
      </w:r>
      <w:r>
        <w:br/>
      </w:r>
      <w:r>
        <w:rPr>
          <w:rFonts w:ascii="Times New Roman"/>
          <w:b w:val="false"/>
          <w:i w:val="false"/>
          <w:color w:val="000000"/>
          <w:sz w:val="28"/>
        </w:rPr>
        <w:t>
            должность, фамилия / title, name</w:t>
      </w:r>
    </w:p>
    <w:p>
      <w:pPr>
        <w:spacing w:after="0"/>
        <w:ind w:left="0"/>
        <w:jc w:val="both"/>
      </w:pPr>
      <w:r>
        <w:rPr>
          <w:rFonts w:ascii="Times New Roman"/>
          <w:b w:val="false"/>
          <w:i w:val="false"/>
          <w:color w:val="000000"/>
          <w:sz w:val="28"/>
        </w:rPr>
        <w:t>Ветеринария саласындағы мемлекеттік өкілетті органның ведомствосының, экспорт/импортқа берілген рұқсаты/Разрешение ведомства уполномоченного государственного органа в области ветеринарии, на экспорт/импорт ______________________________________________________</w:t>
      </w:r>
      <w:r>
        <w:br/>
      </w:r>
      <w:r>
        <w:rPr>
          <w:rFonts w:ascii="Times New Roman"/>
          <w:b w:val="false"/>
          <w:i w:val="false"/>
          <w:color w:val="000000"/>
          <w:sz w:val="28"/>
        </w:rPr>
        <w:t>
                        нөмірі, айы, күні номер, дата</w:t>
      </w:r>
    </w:p>
    <w:bookmarkStart w:name="z11" w:id="8"/>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мемлекеттік өкілетті   </w:t>
      </w:r>
      <w:r>
        <w:br/>
      </w:r>
      <w:r>
        <w:rPr>
          <w:rFonts w:ascii="Times New Roman"/>
          <w:b w:val="false"/>
          <w:i w:val="false"/>
          <w:color w:val="000000"/>
          <w:sz w:val="28"/>
        </w:rPr>
        <w:t xml:space="preserve">
органның ведомствосының  </w:t>
      </w:r>
      <w:r>
        <w:br/>
      </w:r>
      <w:r>
        <w:rPr>
          <w:rFonts w:ascii="Times New Roman"/>
          <w:b w:val="false"/>
          <w:i w:val="false"/>
          <w:color w:val="000000"/>
          <w:sz w:val="28"/>
        </w:rPr>
        <w:t xml:space="preserve">
рұқсаты №___________   </w:t>
      </w:r>
      <w:r>
        <w:br/>
      </w:r>
      <w:r>
        <w:rPr>
          <w:rFonts w:ascii="Times New Roman"/>
          <w:b w:val="false"/>
          <w:i w:val="false"/>
          <w:color w:val="000000"/>
          <w:sz w:val="28"/>
        </w:rPr>
        <w:t xml:space="preserve">
20 ___жылғы «____» ____  </w:t>
      </w:r>
    </w:p>
    <w:bookmarkEnd w:id="8"/>
    <w:p>
      <w:pPr>
        <w:spacing w:after="0"/>
        <w:ind w:left="0"/>
        <w:jc w:val="both"/>
      </w:pPr>
      <w:r>
        <w:rPr>
          <w:rFonts w:ascii="Times New Roman"/>
          <w:b w:val="false"/>
          <w:i w:val="false"/>
          <w:color w:val="000000"/>
          <w:sz w:val="28"/>
        </w:rPr>
        <w:t xml:space="preserve">Разрешение № ________ </w:t>
      </w:r>
      <w:r>
        <w:br/>
      </w:r>
      <w:r>
        <w:rPr>
          <w:rFonts w:ascii="Times New Roman"/>
          <w:b w:val="false"/>
          <w:i w:val="false"/>
          <w:color w:val="000000"/>
          <w:sz w:val="28"/>
        </w:rPr>
        <w:t xml:space="preserve">
ведомства уполномоченного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в области ветеринарии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_______ 2011 года  </w:t>
      </w:r>
    </w:p>
    <w:bookmarkStart w:name="z12" w:id="9"/>
    <w:p>
      <w:pPr>
        <w:spacing w:after="0"/>
        <w:ind w:left="0"/>
        <w:jc w:val="left"/>
      </w:pPr>
      <w:r>
        <w:rPr>
          <w:rFonts w:ascii="Times New Roman"/>
          <w:b/>
          <w:i w:val="false"/>
          <w:color w:val="000000"/>
        </w:rPr>
        <w:t xml:space="preserve"> 
ВЕТЕРИНАРИЯЛЫҚ СЕРТИФИКАТТЫҢ ТҮБІРТЕГІ № ___/</w:t>
      </w:r>
      <w:r>
        <w:br/>
      </w:r>
      <w:r>
        <w:rPr>
          <w:rFonts w:ascii="Times New Roman"/>
          <w:b/>
          <w:i w:val="false"/>
          <w:color w:val="000000"/>
        </w:rPr>
        <w:t>
КОРЕШОК ВЕТЕРИНАРНОГО СЕРТИФИКАТА №____</w:t>
      </w:r>
    </w:p>
    <w:bookmarkEnd w:id="9"/>
    <w:p>
      <w:pPr>
        <w:spacing w:after="0"/>
        <w:ind w:left="0"/>
        <w:jc w:val="both"/>
      </w:pPr>
      <w:r>
        <w:rPr>
          <w:rFonts w:ascii="Times New Roman"/>
          <w:b w:val="false"/>
          <w:i w:val="false"/>
          <w:color w:val="000000"/>
          <w:sz w:val="28"/>
        </w:rPr>
        <w:t>Ветсертификат/Ветсертификат выдан __________________________________</w:t>
      </w:r>
      <w:r>
        <w:br/>
      </w:r>
      <w:r>
        <w:rPr>
          <w:rFonts w:ascii="Times New Roman"/>
          <w:b w:val="false"/>
          <w:i w:val="false"/>
          <w:color w:val="000000"/>
          <w:sz w:val="28"/>
        </w:rPr>
        <w:t>
                              (айы, күні, жылы) / (число, месяц, год)</w:t>
      </w:r>
      <w:r>
        <w:br/>
      </w:r>
      <w:r>
        <w:rPr>
          <w:rFonts w:ascii="Times New Roman"/>
          <w:b w:val="false"/>
          <w:i w:val="false"/>
          <w:color w:val="000000"/>
          <w:sz w:val="28"/>
        </w:rPr>
        <w:t>
в________ облысы/области _________________________ ауданында / района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(жеке тұлғаның аты-жөні) / (фамилия, имя, отчество частного лица)</w:t>
      </w:r>
      <w:r>
        <w:br/>
      </w:r>
      <w:r>
        <w:rPr>
          <w:rFonts w:ascii="Times New Roman"/>
          <w:b w:val="false"/>
          <w:i w:val="false"/>
          <w:color w:val="000000"/>
          <w:sz w:val="28"/>
        </w:rPr>
        <w:t>
Ескерту: / Примечание _______________________________________________</w:t>
      </w:r>
      <w:r>
        <w:br/>
      </w:r>
      <w:r>
        <w:rPr>
          <w:rFonts w:ascii="Times New Roman"/>
          <w:b w:val="false"/>
          <w:i w:val="false"/>
          <w:color w:val="000000"/>
          <w:sz w:val="28"/>
        </w:rPr>
        <w:t>
мемлекеттік ветеринариялық-санитариялық инспектордың анықтаған кемшіліктері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нарушения выявленные государственным ветеринарно-санитарным инспектором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ветеринариялық-санитариялық инспектордың қызметі, аты-жөні, қолы / деятельность,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подпись государственного ветеринарно-санитарного инспектора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xml:space="preserve">
Republic of Kazakhstan </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xml:space="preserve">
Ministry of agriculture </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w:t>
      </w:r>
      <w:r>
        <w:br/>
      </w:r>
      <w:r>
        <w:rPr>
          <w:rFonts w:ascii="Times New Roman"/>
          <w:b w:val="false"/>
          <w:i w:val="false"/>
          <w:color w:val="000000"/>
          <w:sz w:val="28"/>
        </w:rPr>
        <w:t>
Office of the authorized body in the field of veterinary</w:t>
      </w:r>
    </w:p>
    <w:p>
      <w:pPr>
        <w:spacing w:after="0"/>
        <w:ind w:left="0"/>
        <w:jc w:val="both"/>
      </w:pPr>
      <w:r>
        <w:rPr>
          <w:rFonts w:ascii="Times New Roman"/>
          <w:b w:val="false"/>
          <w:i w:val="false"/>
          <w:color w:val="000000"/>
          <w:sz w:val="28"/>
        </w:rPr>
        <w:t>_______________________________________                   № 2-нысан</w:t>
      </w:r>
      <w:r>
        <w:br/>
      </w:r>
      <w:r>
        <w:rPr>
          <w:rFonts w:ascii="Times New Roman"/>
          <w:b w:val="false"/>
          <w:i w:val="false"/>
          <w:color w:val="000000"/>
          <w:sz w:val="28"/>
        </w:rPr>
        <w:t>
_______________________________________                   Форма № 2</w:t>
      </w:r>
      <w:r>
        <w:br/>
      </w:r>
      <w:r>
        <w:rPr>
          <w:rFonts w:ascii="Times New Roman"/>
          <w:b w:val="false"/>
          <w:i w:val="false"/>
          <w:color w:val="000000"/>
          <w:sz w:val="28"/>
        </w:rPr>
        <w:t>
осы cертификатты берген құрамында мемлекеттік</w:t>
      </w:r>
      <w:r>
        <w:br/>
      </w:r>
      <w:r>
        <w:rPr>
          <w:rFonts w:ascii="Times New Roman"/>
          <w:b w:val="false"/>
          <w:i w:val="false"/>
          <w:color w:val="000000"/>
          <w:sz w:val="28"/>
        </w:rPr>
        <w:t>
ветеринариялық-санитариялық инспекторы бар</w:t>
      </w:r>
      <w:r>
        <w:br/>
      </w:r>
      <w:r>
        <w:rPr>
          <w:rFonts w:ascii="Times New Roman"/>
          <w:b w:val="false"/>
          <w:i w:val="false"/>
          <w:color w:val="000000"/>
          <w:sz w:val="28"/>
        </w:rPr>
        <w:t xml:space="preserve">
мемлекеттік органның аталуы </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in the service</w:t>
      </w:r>
      <w:r>
        <w:br/>
      </w:r>
      <w:r>
        <w:rPr>
          <w:rFonts w:ascii="Times New Roman"/>
          <w:b w:val="false"/>
          <w:i w:val="false"/>
          <w:color w:val="000000"/>
          <w:sz w:val="28"/>
        </w:rPr>
        <w:t>
of which is the State Comptroller,</w:t>
      </w:r>
      <w:r>
        <w:br/>
      </w:r>
      <w:r>
        <w:rPr>
          <w:rFonts w:ascii="Times New Roman"/>
          <w:b w:val="false"/>
          <w:i w:val="false"/>
          <w:color w:val="000000"/>
          <w:sz w:val="28"/>
        </w:rPr>
        <w:t>
Issuing this veterinary certificate</w:t>
      </w:r>
    </w:p>
    <w:bookmarkStart w:name="z13" w:id="10"/>
    <w:p>
      <w:pPr>
        <w:spacing w:after="0"/>
        <w:ind w:left="0"/>
        <w:jc w:val="left"/>
      </w:pPr>
      <w:r>
        <w:rPr>
          <w:rFonts w:ascii="Times New Roman"/>
          <w:b/>
          <w:i w:val="false"/>
          <w:color w:val="000000"/>
        </w:rPr>
        <w:t xml:space="preserve"> 
ВЕТЕРИНАРИЯЛЫҚ СЕРТИФИКАТ</w:t>
      </w:r>
      <w:r>
        <w:br/>
      </w:r>
      <w:r>
        <w:rPr>
          <w:rFonts w:ascii="Times New Roman"/>
          <w:b/>
          <w:i w:val="false"/>
          <w:color w:val="000000"/>
        </w:rPr>
        <w:t>
ВЕТЕРИНАРНЫЙ СЕРТИФИКАТ / VETERINARY CERTIFICATE</w:t>
      </w:r>
      <w:r>
        <w:br/>
      </w:r>
      <w:r>
        <w:rPr>
          <w:rFonts w:ascii="Times New Roman"/>
          <w:b/>
          <w:i w:val="false"/>
          <w:color w:val="000000"/>
        </w:rPr>
        <w:t>
№ 00-00-00</w:t>
      </w:r>
    </w:p>
    <w:bookmarkEnd w:id="10"/>
    <w:p>
      <w:pPr>
        <w:spacing w:after="0"/>
        <w:ind w:left="0"/>
        <w:jc w:val="both"/>
      </w:pPr>
      <w:r>
        <w:rPr>
          <w:rFonts w:ascii="Times New Roman"/>
          <w:b w:val="false"/>
          <w:i w:val="false"/>
          <w:color w:val="000000"/>
          <w:sz w:val="28"/>
        </w:rPr>
        <w:t>      Ветеринариялық бақылау бекетінің мемлекеттік ветеринариялық-санитариялық инспекторының мөр таңба орны / Место штампа государственного ветеринарно-санитарного инспектора ветеринарного контрольного поста / The place of the stamp of state veterinary and sanitary inspector of the veterinary control post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Өнімнің түрі / Наименование продукта</w:t>
      </w:r>
      <w:r>
        <w:br/>
      </w:r>
      <w:r>
        <w:rPr>
          <w:rFonts w:ascii="Times New Roman"/>
          <w:b w:val="false"/>
          <w:i w:val="false"/>
          <w:color w:val="000000"/>
          <w:sz w:val="28"/>
        </w:rPr>
        <w:t>
Name of product _____________________________________________________</w:t>
      </w:r>
      <w:r>
        <w:br/>
      </w:r>
      <w:r>
        <w:rPr>
          <w:rFonts w:ascii="Times New Roman"/>
          <w:b w:val="false"/>
          <w:i w:val="false"/>
          <w:color w:val="000000"/>
          <w:sz w:val="28"/>
        </w:rPr>
        <w:t>
Орын саны / Число мест</w:t>
      </w:r>
      <w:r>
        <w:br/>
      </w:r>
      <w:r>
        <w:rPr>
          <w:rFonts w:ascii="Times New Roman"/>
          <w:b w:val="false"/>
          <w:i w:val="false"/>
          <w:color w:val="000000"/>
          <w:sz w:val="28"/>
        </w:rPr>
        <w:t>
Number of package ___________________________________________________</w:t>
      </w:r>
      <w:r>
        <w:br/>
      </w:r>
      <w:r>
        <w:rPr>
          <w:rFonts w:ascii="Times New Roman"/>
          <w:b w:val="false"/>
          <w:i w:val="false"/>
          <w:color w:val="000000"/>
          <w:sz w:val="28"/>
        </w:rPr>
        <w:t>
Салмағы / Вес нетто</w:t>
      </w:r>
      <w:r>
        <w:br/>
      </w:r>
      <w:r>
        <w:rPr>
          <w:rFonts w:ascii="Times New Roman"/>
          <w:b w:val="false"/>
          <w:i w:val="false"/>
          <w:color w:val="000000"/>
          <w:sz w:val="28"/>
        </w:rPr>
        <w:t>
Net weight __________________________________________________________</w:t>
      </w:r>
      <w:r>
        <w:br/>
      </w:r>
      <w:r>
        <w:rPr>
          <w:rFonts w:ascii="Times New Roman"/>
          <w:b w:val="false"/>
          <w:i w:val="false"/>
          <w:color w:val="000000"/>
          <w:sz w:val="28"/>
        </w:rPr>
        <w:t>
Қапталған түрі / Упаковка</w:t>
      </w:r>
      <w:r>
        <w:br/>
      </w:r>
      <w:r>
        <w:rPr>
          <w:rFonts w:ascii="Times New Roman"/>
          <w:b w:val="false"/>
          <w:i w:val="false"/>
          <w:color w:val="000000"/>
          <w:sz w:val="28"/>
        </w:rPr>
        <w:t>
Type of package _____________________________________________________</w:t>
      </w:r>
      <w:r>
        <w:br/>
      </w:r>
      <w:r>
        <w:rPr>
          <w:rFonts w:ascii="Times New Roman"/>
          <w:b w:val="false"/>
          <w:i w:val="false"/>
          <w:color w:val="000000"/>
          <w:sz w:val="28"/>
        </w:rPr>
        <w:t>
Таңбасы / Маркировка</w:t>
      </w:r>
      <w:r>
        <w:br/>
      </w:r>
      <w:r>
        <w:rPr>
          <w:rFonts w:ascii="Times New Roman"/>
          <w:b w:val="false"/>
          <w:i w:val="false"/>
          <w:color w:val="000000"/>
          <w:sz w:val="28"/>
        </w:rPr>
        <w:t>
Identification marks________________________________________________</w:t>
      </w:r>
    </w:p>
    <w:p>
      <w:pPr>
        <w:spacing w:after="0"/>
        <w:ind w:left="0"/>
        <w:jc w:val="both"/>
      </w:pPr>
      <w:r>
        <w:rPr>
          <w:rFonts w:ascii="Times New Roman"/>
          <w:b w:val="false"/>
          <w:i w:val="false"/>
          <w:color w:val="000000"/>
          <w:sz w:val="28"/>
        </w:rPr>
        <w:t>      1. Өнімнің шығу тегі / Происхождение продукта / Origin of the</w:t>
      </w:r>
      <w:r>
        <w:br/>
      </w:r>
      <w:r>
        <w:rPr>
          <w:rFonts w:ascii="Times New Roman"/>
          <w:b w:val="false"/>
          <w:i w:val="false"/>
          <w:color w:val="000000"/>
          <w:sz w:val="28"/>
        </w:rPr>
        <w:t>
product Экспортердің толық аталуы, мекен жайы / Наименование и адрес</w:t>
      </w:r>
      <w:r>
        <w:br/>
      </w:r>
      <w:r>
        <w:rPr>
          <w:rFonts w:ascii="Times New Roman"/>
          <w:b w:val="false"/>
          <w:i w:val="false"/>
          <w:color w:val="000000"/>
          <w:sz w:val="28"/>
        </w:rPr>
        <w:t>
экспортера / Name and address of exporter</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Өнімді жөнелту бағыты / Направление продукта / Destination</w:t>
      </w:r>
      <w:r>
        <w:br/>
      </w:r>
      <w:r>
        <w:rPr>
          <w:rFonts w:ascii="Times New Roman"/>
          <w:b w:val="false"/>
          <w:i w:val="false"/>
          <w:color w:val="000000"/>
          <w:sz w:val="28"/>
        </w:rPr>
        <w:t>
of the products Қабылдайтын ел / Страна назначения / Country destination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Тоқтамай кесіп өтетін ел (дер) / Страны транзита / Country of transit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Шекарадан өтетін бекет / Пункт пересечения границы / Point of Crossing the border _________________________________________________</w:t>
      </w:r>
      <w:r>
        <w:br/>
      </w:r>
      <w:r>
        <w:rPr>
          <w:rFonts w:ascii="Times New Roman"/>
          <w:b w:val="false"/>
          <w:i w:val="false"/>
          <w:color w:val="000000"/>
          <w:sz w:val="28"/>
        </w:rPr>
        <w:t>
Қабылдаушының аталуы, мекен-жайы / Наименование и адрес получателя / Name and address of consignee</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 Транспорт / Means of transport ______________________________</w:t>
      </w:r>
      <w:r>
        <w:br/>
      </w:r>
      <w:r>
        <w:rPr>
          <w:rFonts w:ascii="Times New Roman"/>
          <w:b w:val="false"/>
          <w:i w:val="false"/>
          <w:color w:val="000000"/>
          <w:sz w:val="28"/>
        </w:rPr>
        <w:t>
Тасымалдау жағдайы / Условия транспортировки / Conditions of transportation ______________________________________________________</w:t>
      </w:r>
    </w:p>
    <w:p>
      <w:pPr>
        <w:spacing w:after="0"/>
        <w:ind w:left="0"/>
        <w:jc w:val="both"/>
      </w:pPr>
      <w:r>
        <w:rPr>
          <w:rFonts w:ascii="Times New Roman"/>
          <w:b w:val="false"/>
          <w:i w:val="false"/>
          <w:color w:val="000000"/>
          <w:sz w:val="28"/>
        </w:rPr>
        <w:t>      3. Мен, төменде қол қоюшы Қазақстан Республикасының мемлекеттік ветеринариялық-санитариялық инспекторы, жоғарыдағы көрсетілген жануарлар өнімін көріп төмендегі талаптарға сай келетінін растаймын; /Я, нижеподписавшийся государственный ветеринарно-санитарный инспектор Республики Казахстан, удостоверяю, что предъявленные к осмотру продукты животного происхождения; I, the state veterinary and sanitary inspector of the Government of the Republic of Kazakhstan cortify, that subjected to examination raw product;</w:t>
      </w:r>
      <w:r>
        <w:br/>
      </w:r>
      <w:r>
        <w:rPr>
          <w:rFonts w:ascii="Times New Roman"/>
          <w:b w:val="false"/>
          <w:i w:val="false"/>
          <w:color w:val="000000"/>
          <w:sz w:val="28"/>
        </w:rPr>
        <w:t>
      - дені сау жануарлардан алынған / получены от убоя здоровых животных / derived from healthy animals;</w:t>
      </w:r>
      <w:r>
        <w:br/>
      </w:r>
      <w:r>
        <w:rPr>
          <w:rFonts w:ascii="Times New Roman"/>
          <w:b w:val="false"/>
          <w:i w:val="false"/>
          <w:color w:val="000000"/>
          <w:sz w:val="28"/>
        </w:rPr>
        <w:t>
      - тағамға пайдалануға жарамды / признаны пригодными для употребления в пищу / recognized as fit for consumption;</w:t>
      </w:r>
      <w:r>
        <w:br/>
      </w:r>
      <w:r>
        <w:rPr>
          <w:rFonts w:ascii="Times New Roman"/>
          <w:b w:val="false"/>
          <w:i w:val="false"/>
          <w:color w:val="000000"/>
          <w:sz w:val="28"/>
        </w:rPr>
        <w:t>
      - өнім өндірген кәсіпорын мемлекеттік ветеринариялық-санитариялық қызметінің бақылауында, шет елге өнім шығаруға рұқсаты бар және Қазақстан Республикасының ветеринариялық талаптарына сай / произведены на предприятиях, находящихся под постоянным контролем государственной ветеринарно-санитарной инспекции, имеющих разрешение на экспорт и отвечающих ветеринарным требованиям Республики Казахстан / manufacture at the enterprises, which are under permanent supervision of the State Veterinary аnd sanitary Service, have export permission and satisfy veterinary requirements of the Republic of Kazakhstan;</w:t>
      </w:r>
      <w:r>
        <w:br/>
      </w:r>
      <w:r>
        <w:rPr>
          <w:rFonts w:ascii="Times New Roman"/>
          <w:b w:val="false"/>
          <w:i w:val="false"/>
          <w:color w:val="000000"/>
          <w:sz w:val="28"/>
        </w:rPr>
        <w:t>
      - өндірілген жерінде ХЭБ-ның «А» тізіміне жататын жануарлардың жұқпалы індеттері соңғы _____ айда тіркелмеген, сонымен қатар / выходит из местности, благополучной по инфекционным болезням животных списка «А» МЭБ в течение последних ____ месяцев, а также / derived from the locality, free from infections diseases, included in the O.I.E. List «А» during the last _____ months, and moreover: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Өнім алушы елдің талабы бойынша, өнім мемлекеттік ветеринария зертханасында _________________________ жылдың______________ айының «______» жұлдызында радиоактивтік ластану мөлшеріне тексерілген, радиоактивтік ластану мөлшері __________ беккерель/кг аспайтыны анықталған. По требованию стрaны-импортера продукция перед отправкой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превышает___________ беккерель/кг. On the requirement of the importing country the products before shipment on «_____» _________________ were tested for radio-active contamination in the State Veterinary Laboratory, licensed for conducting such tests; the level of contamination did not exceed _____________ bk/kg. Тасымалдайтын көлік тазаланған және Қазақстан Республикасында залалсыздандыруға қолданылатын дәрі-дәрмектер мен тәсілдер қолданылған / Транспортные средства очищены и продезинфицированы методами и правилами, принятыми в Республике Казахстан/ Means for transport have been cleaned and disinfected.</w:t>
      </w:r>
    </w:p>
    <w:p>
      <w:pPr>
        <w:spacing w:after="0"/>
        <w:ind w:left="0"/>
        <w:jc w:val="both"/>
      </w:pPr>
      <w:r>
        <w:rPr>
          <w:rFonts w:ascii="Times New Roman"/>
          <w:b w:val="false"/>
          <w:i w:val="false"/>
          <w:color w:val="000000"/>
          <w:sz w:val="28"/>
        </w:rPr>
        <w:t>Құжат толтырылды / Составлено / Made on _____ жылы / год _____ «____»</w:t>
      </w:r>
    </w:p>
    <w:p>
      <w:pPr>
        <w:spacing w:after="0"/>
        <w:ind w:left="0"/>
        <w:jc w:val="both"/>
      </w:pPr>
      <w:r>
        <w:rPr>
          <w:rFonts w:ascii="Times New Roman"/>
          <w:b w:val="false"/>
          <w:i w:val="false"/>
          <w:color w:val="000000"/>
          <w:sz w:val="28"/>
        </w:rPr>
        <w:t>Бас мемлекеттік ветеринариялық-</w:t>
      </w:r>
      <w:r>
        <w:br/>
      </w:r>
      <w:r>
        <w:rPr>
          <w:rFonts w:ascii="Times New Roman"/>
          <w:b w:val="false"/>
          <w:i w:val="false"/>
          <w:color w:val="000000"/>
          <w:sz w:val="28"/>
        </w:rPr>
        <w:t>
санитариялық инспектор (орынбасары)</w:t>
      </w:r>
      <w:r>
        <w:br/>
      </w:r>
      <w:r>
        <w:rPr>
          <w:rFonts w:ascii="Times New Roman"/>
          <w:b w:val="false"/>
          <w:i w:val="false"/>
          <w:color w:val="000000"/>
          <w:sz w:val="28"/>
        </w:rPr>
        <w:t>
мемлекеттік ветеринариялық-</w:t>
      </w:r>
      <w:r>
        <w:br/>
      </w:r>
      <w:r>
        <w:rPr>
          <w:rFonts w:ascii="Times New Roman"/>
          <w:b w:val="false"/>
          <w:i w:val="false"/>
          <w:color w:val="000000"/>
          <w:sz w:val="28"/>
        </w:rPr>
        <w:t>
санитариялық инспектор /</w:t>
      </w:r>
      <w:r>
        <w:br/>
      </w:r>
      <w:r>
        <w:rPr>
          <w:rFonts w:ascii="Times New Roman"/>
          <w:b w:val="false"/>
          <w:i w:val="false"/>
          <w:color w:val="000000"/>
          <w:sz w:val="28"/>
        </w:rPr>
        <w:t>
Главный государственный ветеринарно-</w:t>
      </w:r>
      <w:r>
        <w:br/>
      </w:r>
      <w:r>
        <w:rPr>
          <w:rFonts w:ascii="Times New Roman"/>
          <w:b w:val="false"/>
          <w:i w:val="false"/>
          <w:color w:val="000000"/>
          <w:sz w:val="28"/>
        </w:rPr>
        <w:t>
санитарный инспектор (заместитель)</w:t>
      </w:r>
      <w:r>
        <w:br/>
      </w:r>
      <w:r>
        <w:rPr>
          <w:rFonts w:ascii="Times New Roman"/>
          <w:b w:val="false"/>
          <w:i w:val="false"/>
          <w:color w:val="000000"/>
          <w:sz w:val="28"/>
        </w:rPr>
        <w:t>
государственный ветеринарно-</w:t>
      </w:r>
      <w:r>
        <w:br/>
      </w:r>
      <w:r>
        <w:rPr>
          <w:rFonts w:ascii="Times New Roman"/>
          <w:b w:val="false"/>
          <w:i w:val="false"/>
          <w:color w:val="000000"/>
          <w:sz w:val="28"/>
        </w:rPr>
        <w:t>
санитарный инспектор /</w:t>
      </w:r>
      <w:r>
        <w:br/>
      </w:r>
      <w:r>
        <w:rPr>
          <w:rFonts w:ascii="Times New Roman"/>
          <w:b w:val="false"/>
          <w:i w:val="false"/>
          <w:color w:val="000000"/>
          <w:sz w:val="28"/>
        </w:rPr>
        <w:t xml:space="preserve">
The state veterinary </w:t>
      </w:r>
      <w:r>
        <w:br/>
      </w:r>
      <w:r>
        <w:rPr>
          <w:rFonts w:ascii="Times New Roman"/>
          <w:b w:val="false"/>
          <w:i w:val="false"/>
          <w:color w:val="000000"/>
          <w:sz w:val="28"/>
        </w:rPr>
        <w:t>
medical officer</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 аты-жөні / должность, Ф.И.О. / title, name)</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Қолы / Подпись / Signature                   Мөр / Печать / Stamp</w:t>
      </w:r>
    </w:p>
    <w:p>
      <w:pPr>
        <w:spacing w:after="0"/>
        <w:ind w:left="0"/>
        <w:jc w:val="both"/>
      </w:pPr>
      <w:r>
        <w:rPr>
          <w:rFonts w:ascii="Times New Roman"/>
          <w:b w:val="false"/>
          <w:i w:val="false"/>
          <w:color w:val="000000"/>
          <w:sz w:val="28"/>
        </w:rPr>
        <w:t>Ветеринария саласындағы мемлекеттік өкілетті органның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 ______________________________________________________</w:t>
      </w:r>
      <w:r>
        <w:br/>
      </w:r>
      <w:r>
        <w:rPr>
          <w:rFonts w:ascii="Times New Roman"/>
          <w:b w:val="false"/>
          <w:i w:val="false"/>
          <w:color w:val="000000"/>
          <w:sz w:val="28"/>
        </w:rPr>
        <w:t>
                              нөмірі, айы, күні номер, дата</w:t>
      </w:r>
    </w:p>
    <w:bookmarkStart w:name="z14" w:id="11"/>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мемлекеттік өкілетті   </w:t>
      </w:r>
      <w:r>
        <w:br/>
      </w:r>
      <w:r>
        <w:rPr>
          <w:rFonts w:ascii="Times New Roman"/>
          <w:b w:val="false"/>
          <w:i w:val="false"/>
          <w:color w:val="000000"/>
          <w:sz w:val="28"/>
        </w:rPr>
        <w:t xml:space="preserve">
органның ведомствосының  </w:t>
      </w:r>
      <w:r>
        <w:br/>
      </w:r>
      <w:r>
        <w:rPr>
          <w:rFonts w:ascii="Times New Roman"/>
          <w:b w:val="false"/>
          <w:i w:val="false"/>
          <w:color w:val="000000"/>
          <w:sz w:val="28"/>
        </w:rPr>
        <w:t xml:space="preserve">
рұқсаты №___________   </w:t>
      </w:r>
      <w:r>
        <w:br/>
      </w:r>
      <w:r>
        <w:rPr>
          <w:rFonts w:ascii="Times New Roman"/>
          <w:b w:val="false"/>
          <w:i w:val="false"/>
          <w:color w:val="000000"/>
          <w:sz w:val="28"/>
        </w:rPr>
        <w:t xml:space="preserve">
20 ___жылғы «____» ____  </w:t>
      </w:r>
    </w:p>
    <w:bookmarkEnd w:id="11"/>
    <w:p>
      <w:pPr>
        <w:spacing w:after="0"/>
        <w:ind w:left="0"/>
        <w:jc w:val="both"/>
      </w:pPr>
      <w:r>
        <w:rPr>
          <w:rFonts w:ascii="Times New Roman"/>
          <w:b w:val="false"/>
          <w:i w:val="false"/>
          <w:color w:val="000000"/>
          <w:sz w:val="28"/>
        </w:rPr>
        <w:t xml:space="preserve">Разрешение № ________ </w:t>
      </w:r>
      <w:r>
        <w:br/>
      </w:r>
      <w:r>
        <w:rPr>
          <w:rFonts w:ascii="Times New Roman"/>
          <w:b w:val="false"/>
          <w:i w:val="false"/>
          <w:color w:val="000000"/>
          <w:sz w:val="28"/>
        </w:rPr>
        <w:t xml:space="preserve">
ведомства уполномоченного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в области ветеринарии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_______ 2011 года  </w:t>
      </w:r>
    </w:p>
    <w:bookmarkStart w:name="z15" w:id="12"/>
    <w:p>
      <w:pPr>
        <w:spacing w:after="0"/>
        <w:ind w:left="0"/>
        <w:jc w:val="left"/>
      </w:pPr>
      <w:r>
        <w:rPr>
          <w:rFonts w:ascii="Times New Roman"/>
          <w:b/>
          <w:i w:val="false"/>
          <w:color w:val="000000"/>
        </w:rPr>
        <w:t xml:space="preserve"> 
ВЕТЕРИНАРИЯЛЫҚ СЕРТИФИКАТТЫҢ ТҮБІРТЕГІ № ___/ </w:t>
      </w:r>
      <w:r>
        <w:br/>
      </w:r>
      <w:r>
        <w:rPr>
          <w:rFonts w:ascii="Times New Roman"/>
          <w:b/>
          <w:i w:val="false"/>
          <w:color w:val="000000"/>
        </w:rPr>
        <w:t>
КОРЕШОК ВЕТЕРИНАРНОГО СЕРТИФИКАТА №____</w:t>
      </w:r>
    </w:p>
    <w:bookmarkEnd w:id="12"/>
    <w:p>
      <w:pPr>
        <w:spacing w:after="0"/>
        <w:ind w:left="0"/>
        <w:jc w:val="both"/>
      </w:pPr>
      <w:r>
        <w:rPr>
          <w:rFonts w:ascii="Times New Roman"/>
          <w:b w:val="false"/>
          <w:i w:val="false"/>
          <w:color w:val="000000"/>
          <w:sz w:val="28"/>
        </w:rPr>
        <w:t>Ветсертификат / Ветсертификат выдан _________________________________</w:t>
      </w:r>
      <w:r>
        <w:br/>
      </w:r>
      <w:r>
        <w:rPr>
          <w:rFonts w:ascii="Times New Roman"/>
          <w:b w:val="false"/>
          <w:i w:val="false"/>
          <w:color w:val="000000"/>
          <w:sz w:val="28"/>
        </w:rPr>
        <w:t>
                              (айы, күні, жылы) / (число, месяц, год)</w:t>
      </w:r>
      <w:r>
        <w:br/>
      </w:r>
      <w:r>
        <w:rPr>
          <w:rFonts w:ascii="Times New Roman"/>
          <w:b w:val="false"/>
          <w:i w:val="false"/>
          <w:color w:val="000000"/>
          <w:sz w:val="28"/>
        </w:rPr>
        <w:t>
в________ облысы/области _________________________ ауданында / района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(жеке тұлғаның аты-жөні) / (фамилия, имя, отчество частного лица)</w:t>
      </w:r>
      <w:r>
        <w:br/>
      </w:r>
      <w:r>
        <w:rPr>
          <w:rFonts w:ascii="Times New Roman"/>
          <w:b w:val="false"/>
          <w:i w:val="false"/>
          <w:color w:val="000000"/>
          <w:sz w:val="28"/>
        </w:rPr>
        <w:t>
Ескерту: / Примечание _______________________________________________</w:t>
      </w:r>
      <w:r>
        <w:br/>
      </w:r>
      <w:r>
        <w:rPr>
          <w:rFonts w:ascii="Times New Roman"/>
          <w:b w:val="false"/>
          <w:i w:val="false"/>
          <w:color w:val="000000"/>
          <w:sz w:val="28"/>
        </w:rPr>
        <w:t>
мемлекеттік ветеринариялық-санитариялық инспектордың анықтаған кемшіліктері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нарушения выявленные государственным ветеринарно-санитарным инспектором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ветеринариялық-санитариялық инспектордың қызметі, аты-жөні, қолы / деятельность,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подпись государственного ветеринарно-санитарного инспектора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 қию сызығы  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xml:space="preserve">
Republic of Kazakhstan </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xml:space="preserve">
Ministry of agriculture </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w:t>
      </w:r>
      <w:r>
        <w:br/>
      </w:r>
      <w:r>
        <w:rPr>
          <w:rFonts w:ascii="Times New Roman"/>
          <w:b w:val="false"/>
          <w:i w:val="false"/>
          <w:color w:val="000000"/>
          <w:sz w:val="28"/>
        </w:rPr>
        <w:t>
Office of the authorized body in the field of veterinary</w:t>
      </w:r>
    </w:p>
    <w:p>
      <w:pPr>
        <w:spacing w:after="0"/>
        <w:ind w:left="0"/>
        <w:jc w:val="both"/>
      </w:pPr>
      <w:r>
        <w:rPr>
          <w:rFonts w:ascii="Times New Roman"/>
          <w:b w:val="false"/>
          <w:i w:val="false"/>
          <w:color w:val="000000"/>
          <w:sz w:val="28"/>
        </w:rPr>
        <w:t>______________________________________________             № 3-нысан</w:t>
      </w:r>
      <w:r>
        <w:br/>
      </w:r>
      <w:r>
        <w:rPr>
          <w:rFonts w:ascii="Times New Roman"/>
          <w:b w:val="false"/>
          <w:i w:val="false"/>
          <w:color w:val="000000"/>
          <w:sz w:val="28"/>
        </w:rPr>
        <w:t>
______________________________________________             Форма № 3</w:t>
      </w:r>
      <w:r>
        <w:br/>
      </w:r>
      <w:r>
        <w:rPr>
          <w:rFonts w:ascii="Times New Roman"/>
          <w:b w:val="false"/>
          <w:i w:val="false"/>
          <w:color w:val="000000"/>
          <w:sz w:val="28"/>
        </w:rPr>
        <w:t>
осы cертификатты берген құрамында мемлекеттік</w:t>
      </w:r>
      <w:r>
        <w:br/>
      </w:r>
      <w:r>
        <w:rPr>
          <w:rFonts w:ascii="Times New Roman"/>
          <w:b w:val="false"/>
          <w:i w:val="false"/>
          <w:color w:val="000000"/>
          <w:sz w:val="28"/>
        </w:rPr>
        <w:t>
ветеринариялық-санитариялық инспекторы бар</w:t>
      </w:r>
      <w:r>
        <w:br/>
      </w:r>
      <w:r>
        <w:rPr>
          <w:rFonts w:ascii="Times New Roman"/>
          <w:b w:val="false"/>
          <w:i w:val="false"/>
          <w:color w:val="000000"/>
          <w:sz w:val="28"/>
        </w:rPr>
        <w:t>
мемлекеттік органның аталуы</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in the service</w:t>
      </w:r>
      <w:r>
        <w:br/>
      </w:r>
      <w:r>
        <w:rPr>
          <w:rFonts w:ascii="Times New Roman"/>
          <w:b w:val="false"/>
          <w:i w:val="false"/>
          <w:color w:val="000000"/>
          <w:sz w:val="28"/>
        </w:rPr>
        <w:t>
of which is the State Comptroller,</w:t>
      </w:r>
      <w:r>
        <w:br/>
      </w:r>
      <w:r>
        <w:rPr>
          <w:rFonts w:ascii="Times New Roman"/>
          <w:b w:val="false"/>
          <w:i w:val="false"/>
          <w:color w:val="000000"/>
          <w:sz w:val="28"/>
        </w:rPr>
        <w:t>
Issuing this veterinary certificate</w:t>
      </w:r>
    </w:p>
    <w:bookmarkStart w:name="z33" w:id="13"/>
    <w:p>
      <w:pPr>
        <w:spacing w:after="0"/>
        <w:ind w:left="0"/>
        <w:jc w:val="left"/>
      </w:pPr>
      <w:r>
        <w:rPr>
          <w:rFonts w:ascii="Times New Roman"/>
          <w:b/>
          <w:i w:val="false"/>
          <w:color w:val="000000"/>
        </w:rPr>
        <w:t xml:space="preserve"> 
ВЕТЕРИНАРИЯЛЫҚ СЕРТИФИКАТ</w:t>
      </w:r>
      <w:r>
        <w:br/>
      </w:r>
      <w:r>
        <w:rPr>
          <w:rFonts w:ascii="Times New Roman"/>
          <w:b/>
          <w:i w:val="false"/>
          <w:color w:val="000000"/>
        </w:rPr>
        <w:t>
ВЕТЕРИНАРНЫЙ СЕРТИФИКАТ/ VETERINARY CERTIFICATE</w:t>
      </w:r>
      <w:r>
        <w:br/>
      </w:r>
      <w:r>
        <w:rPr>
          <w:rFonts w:ascii="Times New Roman"/>
          <w:b/>
          <w:i w:val="false"/>
          <w:color w:val="000000"/>
        </w:rPr>
        <w:t>
№ 00-00-00</w:t>
      </w:r>
    </w:p>
    <w:bookmarkEnd w:id="13"/>
    <w:p>
      <w:pPr>
        <w:spacing w:after="0"/>
        <w:ind w:left="0"/>
        <w:jc w:val="both"/>
      </w:pPr>
      <w:r>
        <w:rPr>
          <w:rFonts w:ascii="Times New Roman"/>
          <w:b w:val="false"/>
          <w:i w:val="false"/>
          <w:color w:val="000000"/>
          <w:sz w:val="28"/>
        </w:rPr>
        <w:t>      Ветеринариялық бақылау бекетінің мемлекеттік ветеринариялық-санитариялық инспекторының мөр таңба орны / Место штампа государственного ветеринарно-санитарного инспектора ветеринарного контрольного поста / The place of the stamp of state veterinary and sanitary inspector of the veterinary control post</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Өнімнің аталуы / Наименование продукта</w:t>
      </w:r>
      <w:r>
        <w:br/>
      </w:r>
      <w:r>
        <w:rPr>
          <w:rFonts w:ascii="Times New Roman"/>
          <w:b w:val="false"/>
          <w:i w:val="false"/>
          <w:color w:val="000000"/>
          <w:sz w:val="28"/>
        </w:rPr>
        <w:t>
Name of product _____________________________________________________</w:t>
      </w:r>
      <w:r>
        <w:br/>
      </w:r>
      <w:r>
        <w:rPr>
          <w:rFonts w:ascii="Times New Roman"/>
          <w:b w:val="false"/>
          <w:i w:val="false"/>
          <w:color w:val="000000"/>
          <w:sz w:val="28"/>
        </w:rPr>
        <w:t>
Орын саны / Число мест</w:t>
      </w:r>
      <w:r>
        <w:br/>
      </w:r>
      <w:r>
        <w:rPr>
          <w:rFonts w:ascii="Times New Roman"/>
          <w:b w:val="false"/>
          <w:i w:val="false"/>
          <w:color w:val="000000"/>
          <w:sz w:val="28"/>
        </w:rPr>
        <w:t>
Number of package ___________________________________________________</w:t>
      </w:r>
      <w:r>
        <w:br/>
      </w:r>
      <w:r>
        <w:rPr>
          <w:rFonts w:ascii="Times New Roman"/>
          <w:b w:val="false"/>
          <w:i w:val="false"/>
          <w:color w:val="000000"/>
          <w:sz w:val="28"/>
        </w:rPr>
        <w:t>
Таза салмағы / Вес нетто</w:t>
      </w:r>
      <w:r>
        <w:br/>
      </w:r>
      <w:r>
        <w:rPr>
          <w:rFonts w:ascii="Times New Roman"/>
          <w:b w:val="false"/>
          <w:i w:val="false"/>
          <w:color w:val="000000"/>
          <w:sz w:val="28"/>
        </w:rPr>
        <w:t>
Net weight __________________________________________________________</w:t>
      </w:r>
      <w:r>
        <w:br/>
      </w:r>
      <w:r>
        <w:rPr>
          <w:rFonts w:ascii="Times New Roman"/>
          <w:b w:val="false"/>
          <w:i w:val="false"/>
          <w:color w:val="000000"/>
          <w:sz w:val="28"/>
        </w:rPr>
        <w:t>
Қапталған түрі / Вид упаковки</w:t>
      </w:r>
      <w:r>
        <w:br/>
      </w:r>
      <w:r>
        <w:rPr>
          <w:rFonts w:ascii="Times New Roman"/>
          <w:b w:val="false"/>
          <w:i w:val="false"/>
          <w:color w:val="000000"/>
          <w:sz w:val="28"/>
        </w:rPr>
        <w:t>
Type of package _____________________________________________________</w:t>
      </w:r>
      <w:r>
        <w:br/>
      </w:r>
      <w:r>
        <w:rPr>
          <w:rFonts w:ascii="Times New Roman"/>
          <w:b w:val="false"/>
          <w:i w:val="false"/>
          <w:color w:val="000000"/>
          <w:sz w:val="28"/>
        </w:rPr>
        <w:t>
Таңбасы / Маркировка</w:t>
      </w:r>
      <w:r>
        <w:br/>
      </w:r>
      <w:r>
        <w:rPr>
          <w:rFonts w:ascii="Times New Roman"/>
          <w:b w:val="false"/>
          <w:i w:val="false"/>
          <w:color w:val="000000"/>
          <w:sz w:val="28"/>
        </w:rPr>
        <w:t>
Identification marks ________________________________________________</w:t>
      </w:r>
    </w:p>
    <w:p>
      <w:pPr>
        <w:spacing w:after="0"/>
        <w:ind w:left="0"/>
        <w:jc w:val="both"/>
      </w:pPr>
      <w:r>
        <w:rPr>
          <w:rFonts w:ascii="Times New Roman"/>
          <w:b w:val="false"/>
          <w:i w:val="false"/>
          <w:color w:val="000000"/>
          <w:sz w:val="28"/>
        </w:rPr>
        <w:t>      1. Шикізаттың шығу тегі / Происхождение сырья / Origin of the product</w:t>
      </w:r>
      <w:r>
        <w:br/>
      </w:r>
      <w:r>
        <w:rPr>
          <w:rFonts w:ascii="Times New Roman"/>
          <w:b w:val="false"/>
          <w:i w:val="false"/>
          <w:color w:val="000000"/>
          <w:sz w:val="28"/>
        </w:rPr>
        <w:t>
Экспортердың аталуы, мекен жайы /Наименование и адрес экспортера / Name and address of exporter</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Шикізатты жөнелту бағыты / направление сырья / Destination of the raw material</w:t>
      </w:r>
      <w:r>
        <w:br/>
      </w:r>
      <w:r>
        <w:rPr>
          <w:rFonts w:ascii="Times New Roman"/>
          <w:b w:val="false"/>
          <w:i w:val="false"/>
          <w:color w:val="000000"/>
          <w:sz w:val="28"/>
        </w:rPr>
        <w:t>
Қабылдайтын ел / Страна назначения / Country destination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Тоқтамай кесіп өтетін ел (дер) / Страны транзита / Country of transit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Шекарадан өтетін бекет / пункт пересечения границы / Point of Crossing the border</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Қабылдаушының аты, мекен жайы / Наименование и адрес получателя / Name and address of consignee</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Көліктің түрі / Вид транспорта / Means of transport _________________</w:t>
      </w:r>
      <w:r>
        <w:br/>
      </w:r>
      <w:r>
        <w:rPr>
          <w:rFonts w:ascii="Times New Roman"/>
          <w:b w:val="false"/>
          <w:i w:val="false"/>
          <w:color w:val="000000"/>
          <w:sz w:val="28"/>
        </w:rPr>
        <w:t>
Тасымалдау жағдайы / Условия транспортировки / Conditions of transportation ______________________________________________________</w:t>
      </w:r>
    </w:p>
    <w:p>
      <w:pPr>
        <w:spacing w:after="0"/>
        <w:ind w:left="0"/>
        <w:jc w:val="both"/>
      </w:pPr>
      <w:r>
        <w:rPr>
          <w:rFonts w:ascii="Times New Roman"/>
          <w:b w:val="false"/>
          <w:i w:val="false"/>
          <w:color w:val="000000"/>
          <w:sz w:val="28"/>
        </w:rPr>
        <w:t>      3. Мен, төменде қол қоюшы Қазақстан Республикасының мемлекеттік ветеринариялық-санитариялық инспекторы, жоғарыдағы көрсетілген малдан өндірілген шикізатты немесе жемшөпті көріп / Я, нижеподписавшиеся государственный ветеринарно-санитарный инспектор Республики Казахстан, удостоверяю, что предъявленное к осмотру техническое сырье или корма / I, the state veterinary and sanitary inspector of the Government of the Republic of Kazakhstan cortify, that subjected to examination raw product;</w:t>
      </w:r>
      <w:r>
        <w:br/>
      </w:r>
      <w:r>
        <w:rPr>
          <w:rFonts w:ascii="Times New Roman"/>
          <w:b w:val="false"/>
          <w:i w:val="false"/>
          <w:color w:val="000000"/>
          <w:sz w:val="28"/>
        </w:rPr>
        <w:t>
      - шет елге шикізат шығаруға рұқсаты бар кәсіпорыннан, дені сау малдардан алынған / Получены от убоя здоровых животных на предприятиях, имеющих разрешение на экспорт сырья / derived from healthy animals at the premises for export of raw product;</w:t>
      </w:r>
      <w:r>
        <w:br/>
      </w:r>
      <w:r>
        <w:rPr>
          <w:rFonts w:ascii="Times New Roman"/>
          <w:b w:val="false"/>
          <w:i w:val="false"/>
          <w:color w:val="000000"/>
          <w:sz w:val="28"/>
        </w:rPr>
        <w:t>
      - бұл шаруашылық және оның аумағы, ХЭБ-ның «А» тізіміндегі жұқпалы аурулардан, сонымен қатар сібір жарасынан (тері және құнды аң терілері) және сальмонеллезден (құстың мамығы мен қанаттары) соңғы 3 ай мерзімінде таза;/ происходит из хозяйств и местности, благополучных по инфекционным болезням животных списка «А» МЭБ в течение последних 3-х месяцев, а также по сибирской язве (для пушно-мехового и кожевенного сырья) и сальмонеллезу (для пуха и пера);/derived from the premises and locality, free from infections diseases, included in the O.I.E. List «А» during the last 3 months, as well as anthrax (for fur, hides and srins) and salmonellosis (for down and feather);</w:t>
      </w:r>
      <w:r>
        <w:br/>
      </w:r>
      <w:r>
        <w:rPr>
          <w:rFonts w:ascii="Times New Roman"/>
          <w:b w:val="false"/>
          <w:i w:val="false"/>
          <w:color w:val="000000"/>
          <w:sz w:val="28"/>
        </w:rPr>
        <w:t>
      -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collected hides and skins, raw products were completely tested with negative results for anthrax in the state veterinary laboratory, licensed for conducting such tests.</w:t>
      </w:r>
    </w:p>
    <w:p>
      <w:pPr>
        <w:spacing w:after="0"/>
        <w:ind w:left="0"/>
        <w:jc w:val="both"/>
      </w:pPr>
      <w:r>
        <w:rPr>
          <w:rFonts w:ascii="Times New Roman"/>
          <w:b w:val="false"/>
          <w:i w:val="false"/>
          <w:color w:val="000000"/>
          <w:sz w:val="28"/>
        </w:rPr>
        <w:t>Алушы елдің талабы бойынша, жіберер алдында мемлекеттік ветеринариялық зертханасында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жылдың ______________ айының «______» жұлдызында радиоактивтік ластау мөлшеріне тексерілген, радиоактивтік ластау мөлшері _________________</w:t>
      </w:r>
      <w:r>
        <w:br/>
      </w:r>
      <w:r>
        <w:rPr>
          <w:rFonts w:ascii="Times New Roman"/>
          <w:b w:val="false"/>
          <w:i w:val="false"/>
          <w:color w:val="000000"/>
          <w:sz w:val="28"/>
        </w:rPr>
        <w:t>
беккерель/кг аспайтыны анықталған.</w:t>
      </w:r>
      <w:r>
        <w:br/>
      </w:r>
      <w:r>
        <w:rPr>
          <w:rFonts w:ascii="Times New Roman"/>
          <w:b w:val="false"/>
          <w:i w:val="false"/>
          <w:color w:val="000000"/>
          <w:sz w:val="28"/>
        </w:rPr>
        <w:t>
По требованию страны-импортера сырье перед отправкой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превышает___________ беккерель/кг.</w:t>
      </w:r>
      <w:r>
        <w:br/>
      </w:r>
      <w:r>
        <w:rPr>
          <w:rFonts w:ascii="Times New Roman"/>
          <w:b w:val="false"/>
          <w:i w:val="false"/>
          <w:color w:val="000000"/>
          <w:sz w:val="28"/>
        </w:rPr>
        <w:t>
On the requirement of the importing country the products before shipment on «_____»___________________ were tested for radio-active contamination in the State Veterinary Laboratory, licensed for conducting such tests; the level of contamination did not exceed _____________ bk/kg.</w:t>
      </w:r>
      <w:r>
        <w:br/>
      </w:r>
      <w:r>
        <w:rPr>
          <w:rFonts w:ascii="Times New Roman"/>
          <w:b w:val="false"/>
          <w:i w:val="false"/>
          <w:color w:val="000000"/>
          <w:sz w:val="28"/>
        </w:rPr>
        <w:t>
Тасымалдайтын көлік тазаланған және Қазақстан Республикасында залалсыздандыруға қолданылатын дәрі-дәрмектер мен тәсілдер қолданылған.</w:t>
      </w:r>
      <w:r>
        <w:br/>
      </w:r>
      <w:r>
        <w:rPr>
          <w:rFonts w:ascii="Times New Roman"/>
          <w:b w:val="false"/>
          <w:i w:val="false"/>
          <w:color w:val="000000"/>
          <w:sz w:val="28"/>
        </w:rPr>
        <w:t>
Транспортные средства очищены и продезинфицированы методами и правилами, принятыми в Республике Казахстан.</w:t>
      </w:r>
      <w:r>
        <w:br/>
      </w:r>
      <w:r>
        <w:rPr>
          <w:rFonts w:ascii="Times New Roman"/>
          <w:b w:val="false"/>
          <w:i w:val="false"/>
          <w:color w:val="000000"/>
          <w:sz w:val="28"/>
        </w:rPr>
        <w:t>
Means for transport have been cleaned and disinfected by the methods and means, approved in the Republic of Kazakhstan</w:t>
      </w:r>
    </w:p>
    <w:p>
      <w:pPr>
        <w:spacing w:after="0"/>
        <w:ind w:left="0"/>
        <w:jc w:val="both"/>
      </w:pPr>
      <w:r>
        <w:rPr>
          <w:rFonts w:ascii="Times New Roman"/>
          <w:b w:val="false"/>
          <w:i w:val="false"/>
          <w:color w:val="000000"/>
          <w:sz w:val="28"/>
        </w:rPr>
        <w:t>Құжат толтырылды / Составлено / Made on _________ жылы ________ «___»</w:t>
      </w:r>
    </w:p>
    <w:p>
      <w:pPr>
        <w:spacing w:after="0"/>
        <w:ind w:left="0"/>
        <w:jc w:val="both"/>
      </w:pPr>
      <w:r>
        <w:rPr>
          <w:rFonts w:ascii="Times New Roman"/>
          <w:b w:val="false"/>
          <w:i w:val="false"/>
          <w:color w:val="000000"/>
          <w:sz w:val="28"/>
        </w:rPr>
        <w:t>Бас мемлекеттік ветеринариялық-</w:t>
      </w:r>
      <w:r>
        <w:br/>
      </w:r>
      <w:r>
        <w:rPr>
          <w:rFonts w:ascii="Times New Roman"/>
          <w:b w:val="false"/>
          <w:i w:val="false"/>
          <w:color w:val="000000"/>
          <w:sz w:val="28"/>
        </w:rPr>
        <w:t>
санитариялық инспектор (орынбасары)</w:t>
      </w:r>
      <w:r>
        <w:br/>
      </w:r>
      <w:r>
        <w:rPr>
          <w:rFonts w:ascii="Times New Roman"/>
          <w:b w:val="false"/>
          <w:i w:val="false"/>
          <w:color w:val="000000"/>
          <w:sz w:val="28"/>
        </w:rPr>
        <w:t>
мемлекеттік ветеринариялық-</w:t>
      </w:r>
      <w:r>
        <w:br/>
      </w:r>
      <w:r>
        <w:rPr>
          <w:rFonts w:ascii="Times New Roman"/>
          <w:b w:val="false"/>
          <w:i w:val="false"/>
          <w:color w:val="000000"/>
          <w:sz w:val="28"/>
        </w:rPr>
        <w:t>
санитариялық инспектор/</w:t>
      </w:r>
      <w:r>
        <w:br/>
      </w:r>
      <w:r>
        <w:rPr>
          <w:rFonts w:ascii="Times New Roman"/>
          <w:b w:val="false"/>
          <w:i w:val="false"/>
          <w:color w:val="000000"/>
          <w:sz w:val="28"/>
        </w:rPr>
        <w:t>
Главный государственный ветеринарно-</w:t>
      </w:r>
      <w:r>
        <w:br/>
      </w:r>
      <w:r>
        <w:rPr>
          <w:rFonts w:ascii="Times New Roman"/>
          <w:b w:val="false"/>
          <w:i w:val="false"/>
          <w:color w:val="000000"/>
          <w:sz w:val="28"/>
        </w:rPr>
        <w:t>
санитарный инспектор (заместитель)/</w:t>
      </w:r>
      <w:r>
        <w:br/>
      </w:r>
      <w:r>
        <w:rPr>
          <w:rFonts w:ascii="Times New Roman"/>
          <w:b w:val="false"/>
          <w:i w:val="false"/>
          <w:color w:val="000000"/>
          <w:sz w:val="28"/>
        </w:rPr>
        <w:t>
государственный ветеринарно-</w:t>
      </w:r>
      <w:r>
        <w:br/>
      </w:r>
      <w:r>
        <w:rPr>
          <w:rFonts w:ascii="Times New Roman"/>
          <w:b w:val="false"/>
          <w:i w:val="false"/>
          <w:color w:val="000000"/>
          <w:sz w:val="28"/>
        </w:rPr>
        <w:t>
санитарный инспектор</w:t>
      </w:r>
      <w:r>
        <w:br/>
      </w:r>
      <w:r>
        <w:rPr>
          <w:rFonts w:ascii="Times New Roman"/>
          <w:b w:val="false"/>
          <w:i w:val="false"/>
          <w:color w:val="000000"/>
          <w:sz w:val="28"/>
        </w:rPr>
        <w:t xml:space="preserve">
The state Chief veterinary </w:t>
      </w:r>
      <w:r>
        <w:br/>
      </w:r>
      <w:r>
        <w:rPr>
          <w:rFonts w:ascii="Times New Roman"/>
          <w:b w:val="false"/>
          <w:i w:val="false"/>
          <w:color w:val="000000"/>
          <w:sz w:val="28"/>
        </w:rPr>
        <w:t xml:space="preserve">
sanitary inspector (deputy) </w:t>
      </w:r>
      <w:r>
        <w:br/>
      </w:r>
      <w:r>
        <w:rPr>
          <w:rFonts w:ascii="Times New Roman"/>
          <w:b w:val="false"/>
          <w:i w:val="false"/>
          <w:color w:val="000000"/>
          <w:sz w:val="28"/>
        </w:rPr>
        <w:t>
veterinary sanitary</w:t>
      </w:r>
      <w:r>
        <w:br/>
      </w:r>
      <w:r>
        <w:rPr>
          <w:rFonts w:ascii="Times New Roman"/>
          <w:b w:val="false"/>
          <w:i w:val="false"/>
          <w:color w:val="000000"/>
          <w:sz w:val="28"/>
        </w:rPr>
        <w:t>
inspector</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(қызметі, аты-жөні / должность, Ф.И.О. / title, name)</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Қолы / Подпись / Signature                   Мөр / Печать / Stamp</w:t>
      </w:r>
    </w:p>
    <w:p>
      <w:pPr>
        <w:spacing w:after="0"/>
        <w:ind w:left="0"/>
        <w:jc w:val="both"/>
      </w:pPr>
      <w:r>
        <w:rPr>
          <w:rFonts w:ascii="Times New Roman"/>
          <w:b w:val="false"/>
          <w:i w:val="false"/>
          <w:color w:val="000000"/>
          <w:sz w:val="28"/>
        </w:rPr>
        <w:t>Ветеринария саласындағы мемлекеттік өкілетті органның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 ___________________________________</w:t>
      </w:r>
      <w:r>
        <w:br/>
      </w:r>
      <w:r>
        <w:rPr>
          <w:rFonts w:ascii="Times New Roman"/>
          <w:b w:val="false"/>
          <w:i w:val="false"/>
          <w:color w:val="000000"/>
          <w:sz w:val="28"/>
        </w:rPr>
        <w:t>
                  нөмірі, айы, күні номер,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