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0524" w14:textId="c8d0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ережелерін бекіту туралы" Қазақстан Республикасы Қаржы министрінің 2010 жылғы 11 қазандағы № 505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24 мамырдағы N 268 Бұйрығы. Қазақстан Республикасының Әділет министрлігінде 2011 жылы 6 маусымдағы N 6995 тіркелді. Күші жойылды - Қазақстан Республикасы Қаржы министрінің 2013 жылғы 25 шілдедегі № 365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25.07.2013 </w:t>
      </w:r>
      <w:r>
        <w:rPr>
          <w:rFonts w:ascii="Times New Roman"/>
          <w:b w:val="false"/>
          <w:i w:val="false"/>
          <w:color w:val="ff0000"/>
          <w:sz w:val="28"/>
        </w:rPr>
        <w:t>№ 365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ережелерін бекіту туралы» Қазақстан Республикасы Қаржы министрінің 2010 жылғы 11 қазандағы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6574 болып тіркелген, «Егемен Қазақстан» газетінде 2010 жылғы 5 қарашада № 457-548 (26301)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бұйрығымен бекітілген,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Облыстар, Астана және Алматы қалалары бойынша Салық департаменттері 2011 жылдың 1 шілдеден кешіктірмейтін мерзімде Қазақстан Республикасы Қаржы министрлігінің Салық комитетіне осы Ережелерге 3-қосымшаға сәйкес нысан бойынша салық төлеушілердің дербес шоттарынан айыппұл сомаларын есептен шығару туралы есеп тапсырады.».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Төрағасы (Д.Е. Ерғожин) осы бұйрықты заңнамада белгіленген тәртіпте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