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43e8" w14:textId="3ea4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30 мамырдағы № 285 Бұйрығы. Қазақстан Республикасы Әділет министрлігінде 2011 жылғы 8 маусымда № 6996 болып тіркелді. Күші жойылды - Қазақстан Республикасы Экономика және бюджеттік жоспарлау министрінің 2013 жылғы 13 наурыздағы № 71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71</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министрінің 2010 жылғы 1 сәуірдегі </w:t>
      </w:r>
      <w:r>
        <w:rPr>
          <w:rFonts w:ascii="Times New Roman"/>
          <w:b w:val="false"/>
          <w:i w:val="false"/>
          <w:color w:val="000000"/>
          <w:sz w:val="28"/>
        </w:rPr>
        <w:t>№ 141</w:t>
      </w:r>
      <w:r>
        <w:rPr>
          <w:rFonts w:ascii="Times New Roman"/>
          <w:b w:val="false"/>
          <w:i w:val="false"/>
          <w:color w:val="000000"/>
          <w:sz w:val="28"/>
        </w:rPr>
        <w:t xml:space="preserve"> «Қазақстан Республикасының Бірыңғай бюджеттік сыныптамасының кейбір мәселелері» туралы бұйрығына (Нормативтік құқықтық актілерді мемлекеттік ресімдеу тізбесінде № 6148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бюджет түсімдері сыныптамасында</w:t>
      </w:r>
      <w:r>
        <w:rPr>
          <w:rFonts w:ascii="Times New Roman"/>
          <w:b w:val="false"/>
          <w:i w:val="false"/>
          <w:color w:val="000000"/>
          <w:sz w:val="28"/>
        </w:rPr>
        <w:t>:</w:t>
      </w:r>
      <w:r>
        <w:br/>
      </w:r>
      <w:r>
        <w:rPr>
          <w:rFonts w:ascii="Times New Roman"/>
          <w:b w:val="false"/>
          <w:i w:val="false"/>
          <w:color w:val="000000"/>
          <w:sz w:val="28"/>
        </w:rPr>
        <w:t>
      «Салықтық емес түсімдер» 2-санатында:</w:t>
      </w:r>
      <w:r>
        <w:br/>
      </w:r>
      <w:r>
        <w:rPr>
          <w:rFonts w:ascii="Times New Roman"/>
          <w:b w:val="false"/>
          <w:i w:val="false"/>
          <w:color w:val="000000"/>
          <w:sz w:val="28"/>
        </w:rPr>
        <w:t>
      04 «Мемлекеттік бюджеттен қаржыландырылатын, сондай-ақ Қазақстан Республикасы Халық Банкінің бюджетінен (шығыстар сметасы) ұсталатын және қаржыландырылатын мемлекеттік мекемелер салатын айыппұлдар, өсімақылар, ықпалшаралар, өндіріп алулар» сыныбында:</w:t>
      </w:r>
      <w:r>
        <w:br/>
      </w:r>
      <w:r>
        <w:rPr>
          <w:rFonts w:ascii="Times New Roman"/>
          <w:b w:val="false"/>
          <w:i w:val="false"/>
          <w:color w:val="000000"/>
          <w:sz w:val="28"/>
        </w:rPr>
        <w:t>
      1 «Мұнай секторын ұйымдастырудан түсетін түсімдерден басқа, мемлекеттік бюджеттен қаржыландырылатын, сондай-ақ Қазақстан Республикасы Халық Банкінің бюджетінен (шығыстар сметасы) ұсталатын және қаржыландырылатын мемлекеттік мекемелер салатын айыппұлдар, өсімақылар, ықпалшаралар, өндіріп алулар» кіші сыныбында:</w:t>
      </w:r>
      <w:r>
        <w:br/>
      </w:r>
      <w:r>
        <w:rPr>
          <w:rFonts w:ascii="Times New Roman"/>
          <w:b w:val="false"/>
          <w:i w:val="false"/>
          <w:color w:val="000000"/>
          <w:sz w:val="28"/>
        </w:rPr>
        <w:t>
      10 «Мұнай секторын ұйымдастырудан түсетін түсімдерден басқа залалдың орнын толтыру туралы өтініштер бойынша табиғатты пайдаланушылардан алынатын қаражат, сондай-ақ аулау және балық аулау, заңсыз қол жеткізілген өнімді тәркілеуді іске асырудан түскен қаражат» ерекшелігінің атауы мынадай редакцияда жазылсын:</w:t>
      </w:r>
      <w:r>
        <w:br/>
      </w:r>
      <w:r>
        <w:rPr>
          <w:rFonts w:ascii="Times New Roman"/>
          <w:b w:val="false"/>
          <w:i w:val="false"/>
          <w:color w:val="000000"/>
          <w:sz w:val="28"/>
        </w:rPr>
        <w:t>
      «10 Мұнай секторын ұйымдастырудан түсетін түсімдерден басқа залалдың орнын толтыру туралы өтініштер бойынша табиғатты пайдаланушылардан алынатын қаражат»;</w:t>
      </w:r>
      <w:r>
        <w:br/>
      </w:r>
      <w:r>
        <w:rPr>
          <w:rFonts w:ascii="Times New Roman"/>
          <w:b w:val="false"/>
          <w:i w:val="false"/>
          <w:color w:val="000000"/>
          <w:sz w:val="28"/>
        </w:rPr>
        <w:t>
</w:t>
      </w:r>
      <w:r>
        <w:rPr>
          <w:rFonts w:ascii="Times New Roman"/>
          <w:b w:val="false"/>
          <w:i w:val="false"/>
          <w:color w:val="000000"/>
          <w:sz w:val="28"/>
        </w:rPr>
        <w:t>
      аталған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бюджет шығыстарының функционалдық сыныптамасында</w:t>
      </w:r>
      <w:r>
        <w:rPr>
          <w:rFonts w:ascii="Times New Roman"/>
          <w:b w:val="false"/>
          <w:i w:val="false"/>
          <w:color w:val="000000"/>
          <w:sz w:val="28"/>
        </w:rPr>
        <w:t>:</w:t>
      </w:r>
      <w:r>
        <w:br/>
      </w:r>
      <w:r>
        <w:rPr>
          <w:rFonts w:ascii="Times New Roman"/>
          <w:b w:val="false"/>
          <w:i w:val="false"/>
          <w:color w:val="000000"/>
          <w:sz w:val="28"/>
        </w:rPr>
        <w:t>
      03 «Қоғамдық тәртіп, қауіпсіздік, құқықтық, соттық, қылмыстық-атқарушы қызмет» функционалдық тобында:</w:t>
      </w:r>
      <w:r>
        <w:br/>
      </w: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r>
        <w:br/>
      </w:r>
      <w:r>
        <w:rPr>
          <w:rFonts w:ascii="Times New Roman"/>
          <w:b w:val="false"/>
          <w:i w:val="false"/>
          <w:color w:val="000000"/>
          <w:sz w:val="28"/>
        </w:rPr>
        <w:t>
      201 «Қазақстан Республикасының Ішкі істер министрлігі», 221 «Қазақстан Республикасының Әділет министрлігі» бюджеттік бағдарламалар әкімшілері бойынша:</w:t>
      </w:r>
      <w:r>
        <w:br/>
      </w:r>
      <w:r>
        <w:rPr>
          <w:rFonts w:ascii="Times New Roman"/>
          <w:b w:val="false"/>
          <w:i w:val="false"/>
          <w:color w:val="000000"/>
          <w:sz w:val="28"/>
        </w:rPr>
        <w:t>
      111 «Қазақстан Республикасының 2011-2013 жылдарға арналған «Саламатты Қазақстан» денсаулық сақтауды дамытудың Мемлекеттік бағдарламасын іске асыру аясында іс-шаралар өткізу» бюджеттік бағдарламасының атауы мынадай редакцияда жазылсын:</w:t>
      </w:r>
      <w:r>
        <w:br/>
      </w:r>
      <w:r>
        <w:rPr>
          <w:rFonts w:ascii="Times New Roman"/>
          <w:b w:val="false"/>
          <w:i w:val="false"/>
          <w:color w:val="000000"/>
          <w:sz w:val="28"/>
        </w:rPr>
        <w:t>
      «111 «Қазақстан Республикасының 2011-2015 жылдарға арналған «Саламатты Қазақстан» денсаулық сақтауды дамытудың Мемлекеттік бағдарламасын іске асыру аясында іс-шаралар өткізу»;</w:t>
      </w:r>
      <w:r>
        <w:br/>
      </w:r>
      <w:r>
        <w:rPr>
          <w:rFonts w:ascii="Times New Roman"/>
          <w:b w:val="false"/>
          <w:i w:val="false"/>
          <w:color w:val="000000"/>
          <w:sz w:val="28"/>
        </w:rPr>
        <w:t>
</w:t>
      </w:r>
      <w:r>
        <w:rPr>
          <w:rFonts w:ascii="Times New Roman"/>
          <w:b w:val="false"/>
          <w:i w:val="false"/>
          <w:color w:val="000000"/>
          <w:sz w:val="28"/>
        </w:rPr>
        <w:t>
      05 «Денсаулық сақтау» функционалдық тобында:</w:t>
      </w:r>
      <w:r>
        <w:br/>
      </w:r>
      <w:r>
        <w:rPr>
          <w:rFonts w:ascii="Times New Roman"/>
          <w:b w:val="false"/>
          <w:i w:val="false"/>
          <w:color w:val="000000"/>
          <w:sz w:val="28"/>
        </w:rPr>
        <w:t>
      2 «Халықтың денсаулығын сақтау» функционалдық кіші тобында</w:t>
      </w:r>
      <w:r>
        <w:br/>
      </w:r>
      <w:r>
        <w:rPr>
          <w:rFonts w:ascii="Times New Roman"/>
          <w:b w:val="false"/>
          <w:i w:val="false"/>
          <w:color w:val="000000"/>
          <w:sz w:val="28"/>
        </w:rPr>
        <w:t>
      226 «Қазақстан Республикасының Денсаулық сақтау министрлігі» бюджеттік бағдарламалар әкімшілері бойынша:</w:t>
      </w:r>
      <w:r>
        <w:br/>
      </w:r>
      <w:r>
        <w:rPr>
          <w:rFonts w:ascii="Times New Roman"/>
          <w:b w:val="false"/>
          <w:i w:val="false"/>
          <w:color w:val="000000"/>
          <w:sz w:val="28"/>
        </w:rPr>
        <w:t>
      111 «Қазақстан Республикасының 2011-2013 жылдарға арналған «Саламатты Қазақстан» денсаулық сақтауды дамытудың Мемлекеттік бағдарламасын іске асыру аясында іс-шаралар өткізу» бюджеттік бағдарламаның атауы мынадай редакцияда жазылсын:</w:t>
      </w:r>
      <w:r>
        <w:br/>
      </w:r>
      <w:r>
        <w:rPr>
          <w:rFonts w:ascii="Times New Roman"/>
          <w:b w:val="false"/>
          <w:i w:val="false"/>
          <w:color w:val="000000"/>
          <w:sz w:val="28"/>
        </w:rPr>
        <w:t>
      «111 «Қазақстан Республикасының 2011-2015 жылдарға арналған «Саламатты Қазақстан» денсаулық сақтауды дамытудың Мемлекеттік бағдарламасын іске асыру аясында іс-шаралар өткізу»;</w:t>
      </w:r>
      <w:r>
        <w:br/>
      </w:r>
      <w:r>
        <w:rPr>
          <w:rFonts w:ascii="Times New Roman"/>
          <w:b w:val="false"/>
          <w:i w:val="false"/>
          <w:color w:val="000000"/>
          <w:sz w:val="28"/>
        </w:rPr>
        <w:t>
</w:t>
      </w:r>
      <w:r>
        <w:rPr>
          <w:rFonts w:ascii="Times New Roman"/>
          <w:b w:val="false"/>
          <w:i w:val="false"/>
          <w:color w:val="000000"/>
          <w:sz w:val="28"/>
        </w:rPr>
        <w:t>
      253 «Облыстың Денсаулық сақтау басқармасы» бюджеттік бағдарламалар әкімшілері бойынша:</w:t>
      </w:r>
      <w:r>
        <w:br/>
      </w:r>
      <w:r>
        <w:rPr>
          <w:rFonts w:ascii="Times New Roman"/>
          <w:b w:val="false"/>
          <w:i w:val="false"/>
          <w:color w:val="000000"/>
          <w:sz w:val="28"/>
        </w:rPr>
        <w:t>
      012 «2011-2013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 инфекциясының алдын-алуға әлеуметтік жобаларды іске асыру» бюджеттік бағдарламаның атауы мынадай редакцияда жазылсын:</w:t>
      </w:r>
      <w:r>
        <w:br/>
      </w:r>
      <w:r>
        <w:rPr>
          <w:rFonts w:ascii="Times New Roman"/>
          <w:b w:val="false"/>
          <w:i w:val="false"/>
          <w:color w:val="000000"/>
          <w:sz w:val="28"/>
        </w:rPr>
        <w:t>
      «012 «2011-2015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 инфекциясының алдын-алуға әлеуметтік жобаларды іске асыру»;</w:t>
      </w:r>
      <w:r>
        <w:br/>
      </w:r>
      <w:r>
        <w:rPr>
          <w:rFonts w:ascii="Times New Roman"/>
          <w:b w:val="false"/>
          <w:i w:val="false"/>
          <w:color w:val="000000"/>
          <w:sz w:val="28"/>
        </w:rPr>
        <w:t>
</w:t>
      </w:r>
      <w:r>
        <w:rPr>
          <w:rFonts w:ascii="Times New Roman"/>
          <w:b w:val="false"/>
          <w:i w:val="false"/>
          <w:color w:val="000000"/>
          <w:sz w:val="28"/>
        </w:rPr>
        <w:t>
      261 «Облыстың Білім басқармасы» бюджеттік бағдарламалар әкімгерлері бойынша:</w:t>
      </w:r>
      <w:r>
        <w:br/>
      </w:r>
      <w:r>
        <w:rPr>
          <w:rFonts w:ascii="Times New Roman"/>
          <w:b w:val="false"/>
          <w:i w:val="false"/>
          <w:color w:val="000000"/>
          <w:sz w:val="28"/>
        </w:rPr>
        <w:t>
      028 «Қазақстан Республикасының 2011-2013 жылдарға арналған «Саламатты Қазақстан» денсаулық сақтауды дамытудың Мемлекеттік бағдарламасын іске асыру аясында іс-шаралар өткізуге аудан (облыстық маңызы бар қалалардың) бюджеттеріне республикалық бюджеттен ағымдағы нысаналы трансферттер», 030 «Қазақстан Республикасының 2011-2013 жылдарға арналған «Саламатты Қазақстан» денсаулық сақтауды дамытудың Мемлекеттік бағдарламасын іске асыру аясында іс-шаралар өткізуге аудан (облыстық маңызы бар қалалардың) бюджеттеріне облыстық бюджеттен ағымдағы нысаналы трансферттер» бюджеттік бағдарламалар атаулары мынадай редакцияда жазылсын:</w:t>
      </w:r>
      <w:r>
        <w:br/>
      </w:r>
      <w:r>
        <w:rPr>
          <w:rFonts w:ascii="Times New Roman"/>
          <w:b w:val="false"/>
          <w:i w:val="false"/>
          <w:color w:val="000000"/>
          <w:sz w:val="28"/>
        </w:rPr>
        <w:t>
      «028 «Қазақстан Республикасының 2011-2015 жылдарға арналған «Саламатты Қазақстан» денсаулық сақтауды дамытудың Мемлекеттік бағдарламасын іске асыру аясында іс-шаралар өткізуге аудан (облыстық маңызы бар қалалардың) бюджеттеріне республикалық бюджеттен ағымдағы нысаналы трансферттер», 030 «Қазақстан Республикасының 2011-2015 жылдарға арналған «Саламатты Қазақстан» денсаулық сақтауды дамытудың Мемлекеттік бағдарламасын іске асыру аясында іс-шаралар өткізуге аудан (облыстық маңызы бар қалалардың) бюджеттеріне облыстық бюджеттен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әкімшілері бойынша:</w:t>
      </w:r>
      <w:r>
        <w:br/>
      </w:r>
      <w:r>
        <w:rPr>
          <w:rFonts w:ascii="Times New Roman"/>
          <w:b w:val="false"/>
          <w:i w:val="false"/>
          <w:color w:val="000000"/>
          <w:sz w:val="28"/>
        </w:rPr>
        <w:t>
      012 «2011-2013 жылдарға арналған «Саламатты Қазақстан» Мемлекеттік бағдарламалар аясында бостандықтан айыру орындарында отырған және босап шыққан тұлғалар арасында АҚТҚ инфекцияларының алдын алу әлеуметтік жобаларын іске асыру» бюджеттік бағдарламасының атауы мынадай редакцияда жазылсын:</w:t>
      </w:r>
      <w:r>
        <w:br/>
      </w:r>
      <w:r>
        <w:rPr>
          <w:rFonts w:ascii="Times New Roman"/>
          <w:b w:val="false"/>
          <w:i w:val="false"/>
          <w:color w:val="000000"/>
          <w:sz w:val="28"/>
        </w:rPr>
        <w:t>
      «012 «2011-2015 жылдарға арналған «Саламатты Қазақстан» Мемлекеттік бағдарламалар аясында бостандықтан айыру орындарында отырған және босап шыққан тұлғалар арасында АҚТҚ инфекцияларының алдын алу әлеуметтік жобаларын іске асыру»;</w:t>
      </w:r>
      <w:r>
        <w:br/>
      </w:r>
      <w:r>
        <w:rPr>
          <w:rFonts w:ascii="Times New Roman"/>
          <w:b w:val="false"/>
          <w:i w:val="false"/>
          <w:color w:val="000000"/>
          <w:sz w:val="28"/>
        </w:rPr>
        <w:t>
</w:t>
      </w:r>
      <w:r>
        <w:rPr>
          <w:rFonts w:ascii="Times New Roman"/>
          <w:b w:val="false"/>
          <w:i w:val="false"/>
          <w:color w:val="000000"/>
          <w:sz w:val="28"/>
        </w:rPr>
        <w:t>
      360 «Республикалық маңызы бар қаланың, астананың білім басқармасы» бюджеттік бағдарламаның әкімшілері бойынша:</w:t>
      </w:r>
      <w:r>
        <w:br/>
      </w:r>
      <w:r>
        <w:rPr>
          <w:rFonts w:ascii="Times New Roman"/>
          <w:b w:val="false"/>
          <w:i w:val="false"/>
          <w:color w:val="000000"/>
          <w:sz w:val="28"/>
        </w:rPr>
        <w:t>
      028 «Саламатты Қазақстан» 2011-2013 жылдарға арналған Мемлекеттік бағдарлама аясындағы іс-шараларды іске асыру» бюджеттік бағдарламаның атауы мынадай редакцияда жазылсын:</w:t>
      </w:r>
      <w:r>
        <w:br/>
      </w:r>
      <w:r>
        <w:rPr>
          <w:rFonts w:ascii="Times New Roman"/>
          <w:b w:val="false"/>
          <w:i w:val="false"/>
          <w:color w:val="000000"/>
          <w:sz w:val="28"/>
        </w:rPr>
        <w:t>
      «028 «Саламатты Қазақстан» 2011-2015 жылдарға арналған Мемлекеттік бағдарлама аясындағы іс-шараларды іске асыру»;</w:t>
      </w:r>
      <w:r>
        <w:br/>
      </w:r>
      <w:r>
        <w:rPr>
          <w:rFonts w:ascii="Times New Roman"/>
          <w:b w:val="false"/>
          <w:i w:val="false"/>
          <w:color w:val="000000"/>
          <w:sz w:val="28"/>
        </w:rPr>
        <w:t>
</w:t>
      </w:r>
      <w:r>
        <w:rPr>
          <w:rFonts w:ascii="Times New Roman"/>
          <w:b w:val="false"/>
          <w:i w:val="false"/>
          <w:color w:val="000000"/>
          <w:sz w:val="28"/>
        </w:rPr>
        <w:t>
      9 «Тұрғындардың денсаулығын қорғау» функционалдық тобында:</w:t>
      </w:r>
      <w:r>
        <w:br/>
      </w:r>
      <w:r>
        <w:rPr>
          <w:rFonts w:ascii="Times New Roman"/>
          <w:b w:val="false"/>
          <w:i w:val="false"/>
          <w:color w:val="000000"/>
          <w:sz w:val="28"/>
        </w:rPr>
        <w:t>
      «202 Қазақстан Республикасы төтенше жағдайлар жөніндегі министрлігі» бюджеттік бағдарламаның әкімшілері бойынша:</w:t>
      </w:r>
      <w:r>
        <w:br/>
      </w:r>
      <w:r>
        <w:rPr>
          <w:rFonts w:ascii="Times New Roman"/>
          <w:b w:val="false"/>
          <w:i w:val="false"/>
          <w:color w:val="000000"/>
          <w:sz w:val="28"/>
        </w:rPr>
        <w:t>
      111 Қазақстан Республикасы «Саламатты Қазақстан» 2011-2013 жылдарға арналған Мемлекеттік денсаулық сақтауды дамыту бағдарламасын іске асыру аясында іс-шараларды жүргізу» бюджеттік бағдарламасының атауы мынадай редакцияда жазылсын:</w:t>
      </w:r>
      <w:r>
        <w:br/>
      </w:r>
      <w:r>
        <w:rPr>
          <w:rFonts w:ascii="Times New Roman"/>
          <w:b w:val="false"/>
          <w:i w:val="false"/>
          <w:color w:val="000000"/>
          <w:sz w:val="28"/>
        </w:rPr>
        <w:t>
      «111 Қазақстан Республикасы «Саламатты Қазақстан» 2011-2015 жылдарға арналған Мемлекеттік денсаулық сақтауды дамыту бағдарламасын іске асыру аясында іс-шараларды жүргізу»;</w:t>
      </w:r>
      <w:r>
        <w:br/>
      </w:r>
      <w:r>
        <w:rPr>
          <w:rFonts w:ascii="Times New Roman"/>
          <w:b w:val="false"/>
          <w:i w:val="false"/>
          <w:color w:val="000000"/>
          <w:sz w:val="28"/>
        </w:rPr>
        <w:t>
</w:t>
      </w:r>
      <w:r>
        <w:rPr>
          <w:rFonts w:ascii="Times New Roman"/>
          <w:b w:val="false"/>
          <w:i w:val="false"/>
          <w:color w:val="000000"/>
          <w:sz w:val="28"/>
        </w:rPr>
        <w:t>
      06 «Әлеуметтік көмек және әлеуметтік қамтамасыз ету» функционалдық тобында:</w:t>
      </w:r>
      <w:r>
        <w:br/>
      </w:r>
      <w:r>
        <w:rPr>
          <w:rFonts w:ascii="Times New Roman"/>
          <w:b w:val="false"/>
          <w:i w:val="false"/>
          <w:color w:val="000000"/>
          <w:sz w:val="28"/>
        </w:rPr>
        <w:t>
      9 «Әлеуметтік көмек және әлеуметтік қамтамасыз ету саласындағы басқа да қызметтер» функционалдық тобында:</w:t>
      </w:r>
      <w:r>
        <w:br/>
      </w:r>
      <w:r>
        <w:rPr>
          <w:rFonts w:ascii="Times New Roman"/>
          <w:b w:val="false"/>
          <w:i w:val="false"/>
          <w:color w:val="000000"/>
          <w:sz w:val="28"/>
        </w:rPr>
        <w:t>
      «213 Қазақстан Республикасы халықты әлеуметтік қорғау және еңбек министрлігі» бюджеттік бағдарламаның әкімшілері бойынша:</w:t>
      </w:r>
      <w:r>
        <w:br/>
      </w:r>
      <w:r>
        <w:rPr>
          <w:rFonts w:ascii="Times New Roman"/>
          <w:b w:val="false"/>
          <w:i w:val="false"/>
          <w:color w:val="000000"/>
          <w:sz w:val="28"/>
        </w:rPr>
        <w:t>
      111 Қазақстан Республикасы «Саламатты Қазақстан» 2011-2013 жылдарға арналған Мемлекеттік денсаулық сақтауды дамыту бағдарламасын іске асыру аясында іс-шараларды жүргізу» бюджеттік бағдарламасының атауы мынадай редакцияда жазылсын:</w:t>
      </w:r>
      <w:r>
        <w:br/>
      </w:r>
      <w:r>
        <w:rPr>
          <w:rFonts w:ascii="Times New Roman"/>
          <w:b w:val="false"/>
          <w:i w:val="false"/>
          <w:color w:val="000000"/>
          <w:sz w:val="28"/>
        </w:rPr>
        <w:t>
      «111 Қазақстан Республикасы «Саламатты Қазақстан» 2011-2015 жылдарға арналған Мемлекеттік денсаулық сақтауды дамыту бағдарламасын іске асыру аясында іс-шараларды жүргізу»;</w:t>
      </w:r>
      <w:r>
        <w:br/>
      </w:r>
      <w:r>
        <w:rPr>
          <w:rFonts w:ascii="Times New Roman"/>
          <w:b w:val="false"/>
          <w:i w:val="false"/>
          <w:color w:val="000000"/>
          <w:sz w:val="28"/>
        </w:rPr>
        <w:t>
</w:t>
      </w:r>
      <w:r>
        <w:rPr>
          <w:rFonts w:ascii="Times New Roman"/>
          <w:b w:val="false"/>
          <w:i w:val="false"/>
          <w:color w:val="000000"/>
          <w:sz w:val="28"/>
        </w:rPr>
        <w:t>
      355 «Республикалық маңызы бар қаланың, астананың әлеуметтік бағдарламалар және жұмыспен қамту басқармасы» бюджеттік бағдарламаның әкімшілері бойынша:</w:t>
      </w:r>
      <w:r>
        <w:br/>
      </w:r>
      <w:r>
        <w:rPr>
          <w:rFonts w:ascii="Times New Roman"/>
          <w:b w:val="false"/>
          <w:i w:val="false"/>
          <w:color w:val="000000"/>
          <w:sz w:val="28"/>
        </w:rPr>
        <w:t>
      019 «Мемлекеттік әлеуметтік тапсырысты республикалық бюджеттен бөлінген нысаналы трансферттер есебінен үкіметтік емес секторларға орналастыру» бюджеттік бағдарламалар атауы мынадай редакцияда көрсетілсін және 011, 015 бюджеттік кіші бағдарламалар мынадай мазмұнда толықтырылсын:</w:t>
      </w:r>
      <w:r>
        <w:br/>
      </w:r>
      <w:r>
        <w:rPr>
          <w:rFonts w:ascii="Times New Roman"/>
          <w:b w:val="false"/>
          <w:i w:val="false"/>
          <w:color w:val="000000"/>
          <w:sz w:val="28"/>
        </w:rPr>
        <w:t xml:space="preserve">
      «019 Мемлекеттік әлеуметтік тапсырысты үкіметтік емес секторларға орналастыру»; </w:t>
      </w:r>
      <w:r>
        <w:br/>
      </w:r>
      <w:r>
        <w:rPr>
          <w:rFonts w:ascii="Times New Roman"/>
          <w:b w:val="false"/>
          <w:i w:val="false"/>
          <w:color w:val="000000"/>
          <w:sz w:val="28"/>
        </w:rPr>
        <w:t>
      «011 Республикалық бюджеттің трансферттер есебінен»;</w:t>
      </w:r>
      <w:r>
        <w:br/>
      </w:r>
      <w:r>
        <w:rPr>
          <w:rFonts w:ascii="Times New Roman"/>
          <w:b w:val="false"/>
          <w:i w:val="false"/>
          <w:color w:val="000000"/>
          <w:sz w:val="28"/>
        </w:rPr>
        <w:t>
      «015 Жергілікті бюджет есебінен»;</w:t>
      </w:r>
      <w:r>
        <w:br/>
      </w:r>
      <w:r>
        <w:rPr>
          <w:rFonts w:ascii="Times New Roman"/>
          <w:b w:val="false"/>
          <w:i w:val="false"/>
          <w:color w:val="000000"/>
          <w:sz w:val="28"/>
        </w:rPr>
        <w:t>
</w:t>
      </w:r>
      <w:r>
        <w:rPr>
          <w:rFonts w:ascii="Times New Roman"/>
          <w:b w:val="false"/>
          <w:i w:val="false"/>
          <w:color w:val="000000"/>
          <w:sz w:val="28"/>
        </w:rPr>
        <w:t>
      07 «Тұрғын-үй шаршуашылығы» функционалдық тобында:</w:t>
      </w:r>
      <w:r>
        <w:br/>
      </w:r>
      <w:r>
        <w:rPr>
          <w:rFonts w:ascii="Times New Roman"/>
          <w:b w:val="false"/>
          <w:i w:val="false"/>
          <w:color w:val="000000"/>
          <w:sz w:val="28"/>
        </w:rPr>
        <w:t>
      2 «Коммуналдық шаруашылық» функционалдық кіші тобында:</w:t>
      </w:r>
      <w:r>
        <w:br/>
      </w:r>
      <w:r>
        <w:rPr>
          <w:rFonts w:ascii="Times New Roman"/>
          <w:b w:val="false"/>
          <w:i w:val="false"/>
          <w:color w:val="000000"/>
          <w:sz w:val="28"/>
        </w:rPr>
        <w:t>
      354 «Республикалық маңызы бар қаланың, астананың табиғат ресурстары және табиғатты пайдалану басқармасы» бюджеттік бағдарламаның әкімшілері бойынша:</w:t>
      </w:r>
      <w:r>
        <w:br/>
      </w:r>
      <w:r>
        <w:rPr>
          <w:rFonts w:ascii="Times New Roman"/>
          <w:b w:val="false"/>
          <w:i w:val="false"/>
          <w:color w:val="000000"/>
          <w:sz w:val="28"/>
        </w:rPr>
        <w:t>
      015 Бюджеттік бағдарлама мынадай мазмұндағы 015 бюджеттік кіші бағдарламамен толықтырылсын:</w:t>
      </w:r>
      <w:r>
        <w:br/>
      </w:r>
      <w:r>
        <w:rPr>
          <w:rFonts w:ascii="Times New Roman"/>
          <w:b w:val="false"/>
          <w:i w:val="false"/>
          <w:color w:val="000000"/>
          <w:sz w:val="28"/>
        </w:rPr>
        <w:t>
      «015 Жергілікті бюджет есебінен»;</w:t>
      </w:r>
      <w:r>
        <w:br/>
      </w:r>
      <w:r>
        <w:rPr>
          <w:rFonts w:ascii="Times New Roman"/>
          <w:b w:val="false"/>
          <w:i w:val="false"/>
          <w:color w:val="000000"/>
          <w:sz w:val="28"/>
        </w:rPr>
        <w:t>
</w:t>
      </w:r>
      <w:r>
        <w:rPr>
          <w:rFonts w:ascii="Times New Roman"/>
          <w:b w:val="false"/>
          <w:i w:val="false"/>
          <w:color w:val="000000"/>
          <w:sz w:val="28"/>
        </w:rPr>
        <w:t>
      371 «Республикалық маңызы бар қаланың, астананың энергетика және коммуалдық шаруашылық басқармасы» бюджеттік бағдарламаның әкімшілері бойынша:</w:t>
      </w:r>
      <w:r>
        <w:br/>
      </w:r>
      <w:r>
        <w:rPr>
          <w:rFonts w:ascii="Times New Roman"/>
          <w:b w:val="false"/>
          <w:i w:val="false"/>
          <w:color w:val="000000"/>
          <w:sz w:val="28"/>
        </w:rPr>
        <w:t>
      010 бюджеттік бағдарлама мынадай мазмұндағы 015 бюджеттік кіші бағдарламамен толықтырылсын:</w:t>
      </w:r>
      <w:r>
        <w:br/>
      </w:r>
      <w:r>
        <w:rPr>
          <w:rFonts w:ascii="Times New Roman"/>
          <w:b w:val="false"/>
          <w:i w:val="false"/>
          <w:color w:val="000000"/>
          <w:sz w:val="28"/>
        </w:rPr>
        <w:t>
      «015 Жергілікті бюджет есебінен»;</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кеңістік» функционалдық тобында:</w:t>
      </w:r>
      <w:r>
        <w:br/>
      </w:r>
      <w:r>
        <w:rPr>
          <w:rFonts w:ascii="Times New Roman"/>
          <w:b w:val="false"/>
          <w:i w:val="false"/>
          <w:color w:val="000000"/>
          <w:sz w:val="28"/>
        </w:rPr>
        <w:t>
      3 «Ақпараттық кеңістік» функционалдық тобында:</w:t>
      </w:r>
      <w:r>
        <w:br/>
      </w:r>
      <w:r>
        <w:rPr>
          <w:rFonts w:ascii="Times New Roman"/>
          <w:b w:val="false"/>
          <w:i w:val="false"/>
          <w:color w:val="000000"/>
          <w:sz w:val="28"/>
        </w:rPr>
        <w:t xml:space="preserve">
      бюджеттік бағдарлама әкімшісі 378 бюджеттік бағдарламаны 001, 002, 003, 004, 005 бюджеттік бағдарламалармен мынадай мазмұнда толықтырсын: </w:t>
      </w:r>
      <w:r>
        <w:br/>
      </w:r>
      <w:r>
        <w:rPr>
          <w:rFonts w:ascii="Times New Roman"/>
          <w:b w:val="false"/>
          <w:i w:val="false"/>
          <w:color w:val="000000"/>
          <w:sz w:val="28"/>
        </w:rPr>
        <w:t>
      378 «Республикалық маңызы бар қаланың, астананың тілдерді дамыту, мұрағаттар және құжаттама басқармасы» бюджеттік бағдарламасы</w:t>
      </w:r>
      <w:r>
        <w:br/>
      </w:r>
      <w:r>
        <w:rPr>
          <w:rFonts w:ascii="Times New Roman"/>
          <w:b w:val="false"/>
          <w:i w:val="false"/>
          <w:color w:val="000000"/>
          <w:sz w:val="28"/>
        </w:rPr>
        <w:t>
      001 Жергілікті деңгейдегі тілдерді дамыту, мұрағаттар басқармасы бойынша мемлекеттік саясатты іске асыру бойынша қызметтер</w:t>
      </w:r>
      <w:r>
        <w:br/>
      </w:r>
      <w:r>
        <w:rPr>
          <w:rFonts w:ascii="Times New Roman"/>
          <w:b w:val="false"/>
          <w:i w:val="false"/>
          <w:color w:val="000000"/>
          <w:sz w:val="28"/>
        </w:rPr>
        <w:t>
      002 Мемлекеттік тілді және Қазақстан халықтарының басқа да тілдерін дамыту</w:t>
      </w:r>
      <w:r>
        <w:br/>
      </w:r>
      <w:r>
        <w:rPr>
          <w:rFonts w:ascii="Times New Roman"/>
          <w:b w:val="false"/>
          <w:i w:val="false"/>
          <w:color w:val="000000"/>
          <w:sz w:val="28"/>
        </w:rPr>
        <w:t>
      003 Мұрағат қорын сақтауды қамтамасыз ету</w:t>
      </w:r>
      <w:r>
        <w:br/>
      </w:r>
      <w:r>
        <w:rPr>
          <w:rFonts w:ascii="Times New Roman"/>
          <w:b w:val="false"/>
          <w:i w:val="false"/>
          <w:color w:val="000000"/>
          <w:sz w:val="28"/>
        </w:rPr>
        <w:t>
      004 Ақпараттық жүйені құру</w:t>
      </w:r>
      <w:r>
        <w:br/>
      </w:r>
      <w:r>
        <w:rPr>
          <w:rFonts w:ascii="Times New Roman"/>
          <w:b w:val="false"/>
          <w:i w:val="false"/>
          <w:color w:val="000000"/>
          <w:sz w:val="28"/>
        </w:rPr>
        <w:t>
      005 Мемлекеттік органдардың күрделі шығындары»;</w:t>
      </w:r>
      <w:r>
        <w:br/>
      </w:r>
      <w:r>
        <w:rPr>
          <w:rFonts w:ascii="Times New Roman"/>
          <w:b w:val="false"/>
          <w:i w:val="false"/>
          <w:color w:val="000000"/>
          <w:sz w:val="28"/>
        </w:rPr>
        <w:t>
</w:t>
      </w:r>
      <w:r>
        <w:rPr>
          <w:rFonts w:ascii="Times New Roman"/>
          <w:b w:val="false"/>
          <w:i w:val="false"/>
          <w:color w:val="000000"/>
          <w:sz w:val="28"/>
        </w:rPr>
        <w:t>
      011 және 015 бюджеттік бағдарламалары мынадай мазмұндағы 006 бюджеттік бағдарламамен толықтырылсын:</w:t>
      </w:r>
      <w:r>
        <w:br/>
      </w:r>
      <w:r>
        <w:rPr>
          <w:rFonts w:ascii="Times New Roman"/>
          <w:b w:val="false"/>
          <w:i w:val="false"/>
          <w:color w:val="000000"/>
          <w:sz w:val="28"/>
        </w:rPr>
        <w:t>
      «006 Аймақтық жұмыспен қамту және кадрларды қайта дайындау Стратегиясын іске асыру аясында мәдениет нысандарын негізгі, ағымды жөндеуден өткізу</w:t>
      </w:r>
      <w:r>
        <w:br/>
      </w:r>
      <w:r>
        <w:rPr>
          <w:rFonts w:ascii="Times New Roman"/>
          <w:b w:val="false"/>
          <w:i w:val="false"/>
          <w:color w:val="000000"/>
          <w:sz w:val="28"/>
        </w:rPr>
        <w:t>
      011 Республикалық бюджеттің трансферттер есебінен</w:t>
      </w:r>
      <w:r>
        <w:br/>
      </w:r>
      <w:r>
        <w:rPr>
          <w:rFonts w:ascii="Times New Roman"/>
          <w:b w:val="false"/>
          <w:i w:val="false"/>
          <w:color w:val="000000"/>
          <w:sz w:val="28"/>
        </w:rPr>
        <w:t>
      015 Жергілікті бюджет есебінен»;</w:t>
      </w:r>
      <w:r>
        <w:br/>
      </w:r>
      <w:r>
        <w:rPr>
          <w:rFonts w:ascii="Times New Roman"/>
          <w:b w:val="false"/>
          <w:i w:val="false"/>
          <w:color w:val="000000"/>
          <w:sz w:val="28"/>
        </w:rPr>
        <w:t>
</w:t>
      </w:r>
      <w:r>
        <w:rPr>
          <w:rFonts w:ascii="Times New Roman"/>
          <w:b w:val="false"/>
          <w:i w:val="false"/>
          <w:color w:val="000000"/>
          <w:sz w:val="28"/>
        </w:rPr>
        <w:t>
      мынадай мазмұндағы 100, 106, 107, 108, 109, 115, 123, 124 кіші бюджеттік бағдарламалармен толықтырылсын:</w:t>
      </w:r>
      <w:r>
        <w:br/>
      </w:r>
      <w:r>
        <w:rPr>
          <w:rFonts w:ascii="Times New Roman"/>
          <w:b w:val="false"/>
          <w:i w:val="false"/>
          <w:color w:val="000000"/>
          <w:sz w:val="28"/>
        </w:rPr>
        <w:t>
      «100 Қазақстан Республикасы Үкіметінің төтенше жағдайлар резерві есебінен іс-шараларды өткізу</w:t>
      </w:r>
      <w:r>
        <w:br/>
      </w:r>
      <w:r>
        <w:rPr>
          <w:rFonts w:ascii="Times New Roman"/>
          <w:b w:val="false"/>
          <w:i w:val="false"/>
          <w:color w:val="000000"/>
          <w:sz w:val="28"/>
        </w:rPr>
        <w:t>
      106 Табиғи төтенше мен техногендік характердегі жағдайларды жою үшін жергілікті атқарушы органдардың төтенше жағдайларды іске асыру резерві есебінен іс-шараларды өткізу</w:t>
      </w:r>
      <w:r>
        <w:br/>
      </w:r>
      <w:r>
        <w:rPr>
          <w:rFonts w:ascii="Times New Roman"/>
          <w:b w:val="false"/>
          <w:i w:val="false"/>
          <w:color w:val="000000"/>
          <w:sz w:val="28"/>
        </w:rPr>
        <w:t>
      107 Кезек күттірмейтін шығындарға жергілікті органдарға атқарушы органның резервінің есебінен іс шаралар өткізу</w:t>
      </w:r>
      <w:r>
        <w:br/>
      </w:r>
      <w:r>
        <w:rPr>
          <w:rFonts w:ascii="Times New Roman"/>
          <w:b w:val="false"/>
          <w:i w:val="false"/>
          <w:color w:val="000000"/>
          <w:sz w:val="28"/>
        </w:rPr>
        <w:t>
      108 Жергілікті бюджеттік инвестициялық жобаларының және концессиялық жобалардың техника-экономикалық негіздемесіне әзірлеу және түзету, оған сараптама жасау, концессиялық жобаларға кеңестік ілестірме</w:t>
      </w:r>
      <w:r>
        <w:br/>
      </w:r>
      <w:r>
        <w:rPr>
          <w:rFonts w:ascii="Times New Roman"/>
          <w:b w:val="false"/>
          <w:i w:val="false"/>
          <w:color w:val="000000"/>
          <w:sz w:val="28"/>
        </w:rPr>
        <w:t xml:space="preserve">
      109 Қазақстан Республикасы Үкіметінің кезек күттірмейтін шығындар есебінен іс-шаралар өткізу </w:t>
      </w:r>
      <w:r>
        <w:br/>
      </w:r>
      <w:r>
        <w:rPr>
          <w:rFonts w:ascii="Times New Roman"/>
          <w:b w:val="false"/>
          <w:i w:val="false"/>
          <w:color w:val="000000"/>
          <w:sz w:val="28"/>
        </w:rPr>
        <w:t>
      115 Жергілікті атқарушы органдардың резерві есебінен сот шешімдері бойынша жергілікті атқарушы органдардың міндеттерін орындау</w:t>
      </w:r>
      <w:r>
        <w:br/>
      </w:r>
      <w:r>
        <w:rPr>
          <w:rFonts w:ascii="Times New Roman"/>
          <w:b w:val="false"/>
          <w:i w:val="false"/>
          <w:color w:val="000000"/>
          <w:sz w:val="28"/>
        </w:rPr>
        <w:t>
      123 Әкімшіліктік-аумақтық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жағдайлардың салдарларын жою бойынша ағымдағы шығындарға, жалпы республикалық не халықаралық маңызы бар іс-шараларды облыстық, республикалық маңызы бар қалалардың, астананың бюджеттерінің нысаналы трансферттері есебінен жүргізу</w:t>
      </w:r>
      <w:r>
        <w:br/>
      </w:r>
      <w:r>
        <w:rPr>
          <w:rFonts w:ascii="Times New Roman"/>
          <w:b w:val="false"/>
          <w:i w:val="false"/>
          <w:color w:val="000000"/>
          <w:sz w:val="28"/>
        </w:rPr>
        <w:t>
      124 Әкімшіліктік-аумақтық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жағдайлардың салдарларын жою бойынша дамыту шығындары, ал жалпы республикалық немесе халықаралық маңызы бар іс-шараларды облыс, республикалық маңызы бар қалалардың, астананың бюджеттерінің нысаналы трансферттерінің есебінен жүргізу»;</w:t>
      </w:r>
      <w:r>
        <w:br/>
      </w:r>
      <w:r>
        <w:rPr>
          <w:rFonts w:ascii="Times New Roman"/>
          <w:b w:val="false"/>
          <w:i w:val="false"/>
          <w:color w:val="000000"/>
          <w:sz w:val="28"/>
        </w:rPr>
        <w:t>
</w:t>
      </w:r>
      <w:r>
        <w:rPr>
          <w:rFonts w:ascii="Times New Roman"/>
          <w:b w:val="false"/>
          <w:i w:val="false"/>
          <w:color w:val="000000"/>
          <w:sz w:val="28"/>
        </w:rPr>
        <w:t>
      9 «Мәдениет, спорт және ақпараттық кеңістікті ұйымдастыру жөніндегі басқа да қызметтер» функционалдық тобында:</w:t>
      </w:r>
      <w:r>
        <w:br/>
      </w:r>
      <w:r>
        <w:rPr>
          <w:rFonts w:ascii="Times New Roman"/>
          <w:b w:val="false"/>
          <w:i w:val="false"/>
          <w:color w:val="000000"/>
          <w:sz w:val="28"/>
        </w:rPr>
        <w:t>
      205 «Қазақстан Республикасының Туризм және спорт министрлігі» бюджеттік бағдарламалардың әкімшісі бойынша:</w:t>
      </w:r>
      <w:r>
        <w:br/>
      </w:r>
      <w:r>
        <w:rPr>
          <w:rFonts w:ascii="Times New Roman"/>
          <w:b w:val="false"/>
          <w:i w:val="false"/>
          <w:color w:val="000000"/>
          <w:sz w:val="28"/>
        </w:rPr>
        <w:t>
      111 «Қазақстан Республикасының 2011-2013 жылдарға арналған «Саламатты Қазақстан» денсаулық сақтауды дамытудың мемлекеттік бағдарламасын жүзеге асырудың аясында іс-шараларды жүргізу» бюджеттік бағдарламасының атауы мынадай редакцияда жазылсын:</w:t>
      </w:r>
      <w:r>
        <w:br/>
      </w:r>
      <w:r>
        <w:rPr>
          <w:rFonts w:ascii="Times New Roman"/>
          <w:b w:val="false"/>
          <w:i w:val="false"/>
          <w:color w:val="000000"/>
          <w:sz w:val="28"/>
        </w:rPr>
        <w:t>
      «111 «Қазақстан Республикасының 2011-2015 жылдарға арналған «Саламатты Қазақстан» денсаулық сақтауды дамытудың мемлекеттік бағдарламасын жүзеге асырудың аясында іс-шараларды жүргізу»;</w:t>
      </w:r>
      <w:r>
        <w:br/>
      </w:r>
      <w:r>
        <w:rPr>
          <w:rFonts w:ascii="Times New Roman"/>
          <w:b w:val="false"/>
          <w:i w:val="false"/>
          <w:color w:val="000000"/>
          <w:sz w:val="28"/>
        </w:rPr>
        <w:t>
</w:t>
      </w:r>
      <w:r>
        <w:rPr>
          <w:rFonts w:ascii="Times New Roman"/>
          <w:b w:val="false"/>
          <w:i w:val="false"/>
          <w:color w:val="000000"/>
          <w:sz w:val="28"/>
        </w:rPr>
        <w:t>
      603 «Қазақстан Республикасының Байланыс және ақпарат министрлігі» бюджеттік бағдарламалардың әкімшісі бойынша:</w:t>
      </w:r>
      <w:r>
        <w:br/>
      </w:r>
      <w:r>
        <w:rPr>
          <w:rFonts w:ascii="Times New Roman"/>
          <w:b w:val="false"/>
          <w:i w:val="false"/>
          <w:color w:val="000000"/>
          <w:sz w:val="28"/>
        </w:rPr>
        <w:t>
      111 «Қазақстан Республикасының 2011-2013 жылдарға арналған «Саламатты Қазақстан» денсаулық сақтауды дамытудың мемлекеттік бағдарламасын жүзеге асырудың аясында іс-шараларды жүргізу» бюджеттік бағдарламасының атауы мынадай редакцияда жазылсын:</w:t>
      </w:r>
      <w:r>
        <w:br/>
      </w:r>
      <w:r>
        <w:rPr>
          <w:rFonts w:ascii="Times New Roman"/>
          <w:b w:val="false"/>
          <w:i w:val="false"/>
          <w:color w:val="000000"/>
          <w:sz w:val="28"/>
        </w:rPr>
        <w:t>
      «111 «Қазақстан Республикасының 2011-2015 жылдарға арналған «Саламатты Қазақстан» денсаулық сақтауды дамытудың мемлекеттік бағдарламасын жүзеге асырудың аясында іс-шараларды жүргізу»;</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r>
        <w:br/>
      </w:r>
      <w:r>
        <w:rPr>
          <w:rFonts w:ascii="Times New Roman"/>
          <w:b w:val="false"/>
          <w:i w:val="false"/>
          <w:color w:val="000000"/>
          <w:sz w:val="28"/>
        </w:rPr>
        <w:t>
      1 «Ауыл шаруашылығы» функционалдық кіші тобында:</w:t>
      </w:r>
      <w:r>
        <w:br/>
      </w:r>
      <w:r>
        <w:rPr>
          <w:rFonts w:ascii="Times New Roman"/>
          <w:b w:val="false"/>
          <w:i w:val="false"/>
          <w:color w:val="000000"/>
          <w:sz w:val="28"/>
        </w:rPr>
        <w:t>
      375 «Республикалық маңызы бар қаланың, астананың ауыл шаруашылығы басқармасы» бюджеттік бағдарламалардың әкімшісі бойынша:</w:t>
      </w:r>
      <w:r>
        <w:br/>
      </w:r>
      <w:r>
        <w:rPr>
          <w:rFonts w:ascii="Times New Roman"/>
          <w:b w:val="false"/>
          <w:i w:val="false"/>
          <w:color w:val="000000"/>
          <w:sz w:val="28"/>
        </w:rPr>
        <w:t>
      «107 Жергілікті атқарушы органы резервінің қаражаты есебінен соттардың шешімдері бойынша жергілікті атқарушы органдардың міндеттемелерін орындау» бюджеттік бағдарламасы мынадай редакцияда жазылсын:</w:t>
      </w:r>
      <w:r>
        <w:br/>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12 «Көлік және байланыс» функционалдық тобында:</w:t>
      </w:r>
      <w:r>
        <w:br/>
      </w:r>
      <w:r>
        <w:rPr>
          <w:rFonts w:ascii="Times New Roman"/>
          <w:b w:val="false"/>
          <w:i w:val="false"/>
          <w:color w:val="000000"/>
          <w:sz w:val="28"/>
        </w:rPr>
        <w:t>
      9 «Көлік және коммуникация саласындағы басқа да қызметтер» функционалдық кіші тобында:</w:t>
      </w:r>
      <w:r>
        <w:br/>
      </w:r>
      <w:r>
        <w:rPr>
          <w:rFonts w:ascii="Times New Roman"/>
          <w:b w:val="false"/>
          <w:i w:val="false"/>
          <w:color w:val="000000"/>
          <w:sz w:val="28"/>
        </w:rPr>
        <w:t>
      368 «Республикалық деңгейде маңызы бар қалалардың, астананың жолаушылар көлігі және автомобиль жолдары басқармасы» бюджеттік бағдарламалардың әкімшісі бойынша:</w:t>
      </w:r>
      <w:r>
        <w:br/>
      </w:r>
      <w:r>
        <w:rPr>
          <w:rFonts w:ascii="Times New Roman"/>
          <w:b w:val="false"/>
          <w:i w:val="false"/>
          <w:color w:val="000000"/>
          <w:sz w:val="28"/>
        </w:rPr>
        <w:t>
      мынадай мазмұндағы 012 бюджеттік бағдарламамен толықтырылсын:</w:t>
      </w:r>
      <w:r>
        <w:br/>
      </w:r>
      <w:r>
        <w:rPr>
          <w:rFonts w:ascii="Times New Roman"/>
          <w:b w:val="false"/>
          <w:i w:val="false"/>
          <w:color w:val="000000"/>
          <w:sz w:val="28"/>
        </w:rPr>
        <w:t>
      «012 Астана қаласының жаңа көлік жүйесі жобасын іске асыру үшін заңды тұлғалардың жарғылық капиталын қалыптастыру және (немесе) ұлғайту»;</w:t>
      </w:r>
      <w:r>
        <w:br/>
      </w:r>
      <w:r>
        <w:rPr>
          <w:rFonts w:ascii="Times New Roman"/>
          <w:b w:val="false"/>
          <w:i w:val="false"/>
          <w:color w:val="000000"/>
          <w:sz w:val="28"/>
        </w:rPr>
        <w:t>
</w:t>
      </w:r>
      <w:r>
        <w:rPr>
          <w:rFonts w:ascii="Times New Roman"/>
          <w:b w:val="false"/>
          <w:i w:val="false"/>
          <w:color w:val="000000"/>
          <w:sz w:val="28"/>
        </w:rPr>
        <w:t>
      13 «Өзгелер» функционалдық тобында:</w:t>
      </w:r>
      <w:r>
        <w:br/>
      </w:r>
      <w:r>
        <w:rPr>
          <w:rFonts w:ascii="Times New Roman"/>
          <w:b w:val="false"/>
          <w:i w:val="false"/>
          <w:color w:val="000000"/>
          <w:sz w:val="28"/>
        </w:rPr>
        <w:t>
      9 «Өзгелер» функционалдық кіші тобында:</w:t>
      </w:r>
      <w:r>
        <w:br/>
      </w:r>
      <w:r>
        <w:rPr>
          <w:rFonts w:ascii="Times New Roman"/>
          <w:b w:val="false"/>
          <w:i w:val="false"/>
          <w:color w:val="000000"/>
          <w:sz w:val="28"/>
        </w:rPr>
        <w:t>
      мынадай мазмұндағы 065 бюджеттік бағдарламасымен 255 бюджеттік бағдарламалар әкімшісімен толықтырылсын:</w:t>
      </w:r>
      <w:r>
        <w:br/>
      </w:r>
      <w:r>
        <w:rPr>
          <w:rFonts w:ascii="Times New Roman"/>
          <w:b w:val="false"/>
          <w:i w:val="false"/>
          <w:color w:val="000000"/>
          <w:sz w:val="28"/>
        </w:rPr>
        <w:t>
      «255 Облыстың ауылшаруашылық басқармасы</w:t>
      </w:r>
      <w:r>
        <w:br/>
      </w:r>
      <w:r>
        <w:rPr>
          <w:rFonts w:ascii="Times New Roman"/>
          <w:b w:val="false"/>
          <w:i w:val="false"/>
          <w:color w:val="000000"/>
          <w:sz w:val="28"/>
        </w:rPr>
        <w:t>
      065 Заңды тұлғалардың жарғылық капиталын қалыптастыру және (немесе) ұлғайту»;</w:t>
      </w:r>
      <w:r>
        <w:br/>
      </w:r>
      <w:r>
        <w:rPr>
          <w:rFonts w:ascii="Times New Roman"/>
          <w:b w:val="false"/>
          <w:i w:val="false"/>
          <w:color w:val="000000"/>
          <w:sz w:val="28"/>
        </w:rPr>
        <w:t>
</w:t>
      </w:r>
      <w:r>
        <w:rPr>
          <w:rFonts w:ascii="Times New Roman"/>
          <w:b w:val="false"/>
          <w:i w:val="false"/>
          <w:color w:val="000000"/>
          <w:sz w:val="28"/>
        </w:rPr>
        <w:t>
      261 «Облыстың білім беру басқармасы» бюджеттік бағдарламалардың әкімшісі бойынша:</w:t>
      </w:r>
      <w:r>
        <w:br/>
      </w:r>
      <w:r>
        <w:rPr>
          <w:rFonts w:ascii="Times New Roman"/>
          <w:b w:val="false"/>
          <w:i w:val="false"/>
          <w:color w:val="000000"/>
          <w:sz w:val="28"/>
        </w:rPr>
        <w:t>
      мынадай мазмұндағы 065 бюджеттік бағдарламамен толықтырылсын:</w:t>
      </w:r>
      <w:r>
        <w:br/>
      </w:r>
      <w:r>
        <w:rPr>
          <w:rFonts w:ascii="Times New Roman"/>
          <w:b w:val="false"/>
          <w:i w:val="false"/>
          <w:color w:val="000000"/>
          <w:sz w:val="28"/>
        </w:rPr>
        <w:t>
      «065 Заңды тұлғалардың жарғылық капиталын қалыптастыру және (немесе) ұлғайту»;</w:t>
      </w:r>
      <w:r>
        <w:br/>
      </w:r>
      <w:r>
        <w:rPr>
          <w:rFonts w:ascii="Times New Roman"/>
          <w:b w:val="false"/>
          <w:i w:val="false"/>
          <w:color w:val="000000"/>
          <w:sz w:val="28"/>
        </w:rPr>
        <w:t>
      мынадай мазмұндағы 065 бюджеттік бағдарламасымен 263 бюджеттік бағдарламалар әкімшісімен толықтырылсын:</w:t>
      </w:r>
      <w:r>
        <w:br/>
      </w:r>
      <w:r>
        <w:rPr>
          <w:rFonts w:ascii="Times New Roman"/>
          <w:b w:val="false"/>
          <w:i w:val="false"/>
          <w:color w:val="000000"/>
          <w:sz w:val="28"/>
        </w:rPr>
        <w:t>
      «263 Облыстың ішкі саясат басқармасы</w:t>
      </w:r>
      <w:r>
        <w:br/>
      </w:r>
      <w:r>
        <w:rPr>
          <w:rFonts w:ascii="Times New Roman"/>
          <w:b w:val="false"/>
          <w:i w:val="false"/>
          <w:color w:val="000000"/>
          <w:sz w:val="28"/>
        </w:rPr>
        <w:t>
      065 Заңды тұлғалардың жарғылық капиталын қалыптастыру және (немесе) ұлғайту»;</w:t>
      </w:r>
      <w:r>
        <w:br/>
      </w:r>
      <w:r>
        <w:rPr>
          <w:rFonts w:ascii="Times New Roman"/>
          <w:b w:val="false"/>
          <w:i w:val="false"/>
          <w:color w:val="000000"/>
          <w:sz w:val="28"/>
        </w:rPr>
        <w:t>
</w:t>
      </w:r>
      <w:r>
        <w:rPr>
          <w:rFonts w:ascii="Times New Roman"/>
          <w:b w:val="false"/>
          <w:i w:val="false"/>
          <w:color w:val="000000"/>
          <w:sz w:val="28"/>
        </w:rPr>
        <w:t>
      265 «Облыстың кәсіпкерлік және өнеркәсіп басқармасы» бюджеттік бағдарламалардың әкімшісі бойынша:</w:t>
      </w:r>
      <w:r>
        <w:br/>
      </w:r>
      <w:r>
        <w:rPr>
          <w:rFonts w:ascii="Times New Roman"/>
          <w:b w:val="false"/>
          <w:i w:val="false"/>
          <w:color w:val="000000"/>
          <w:sz w:val="28"/>
        </w:rPr>
        <w:t>
      мынадай мазмұндағы 065 бюджеттік бағдарламамен толықтырылсын:</w:t>
      </w:r>
      <w:r>
        <w:br/>
      </w:r>
      <w:r>
        <w:rPr>
          <w:rFonts w:ascii="Times New Roman"/>
          <w:b w:val="false"/>
          <w:i w:val="false"/>
          <w:color w:val="000000"/>
          <w:sz w:val="28"/>
        </w:rPr>
        <w:t>
      «065 Заңды тұлғалардың жарғылық капиталын қалыптастыру және (немесе) ұлғайту»;</w:t>
      </w:r>
      <w:r>
        <w:br/>
      </w:r>
      <w:r>
        <w:rPr>
          <w:rFonts w:ascii="Times New Roman"/>
          <w:b w:val="false"/>
          <w:i w:val="false"/>
          <w:color w:val="000000"/>
          <w:sz w:val="28"/>
        </w:rPr>
        <w:t>
      мынадай мазмұндағы 065 бюджеттік бағдарламасымен 268 бюджеттік бағдарламалар әкімшісімен толықтырылсын:</w:t>
      </w:r>
      <w:r>
        <w:br/>
      </w:r>
      <w:r>
        <w:rPr>
          <w:rFonts w:ascii="Times New Roman"/>
          <w:b w:val="false"/>
          <w:i w:val="false"/>
          <w:color w:val="000000"/>
          <w:sz w:val="28"/>
        </w:rPr>
        <w:t>
      «268 Облыстың жолаушылар көлігі және автомобиль жолдары басқармасы</w:t>
      </w:r>
      <w:r>
        <w:br/>
      </w:r>
      <w:r>
        <w:rPr>
          <w:rFonts w:ascii="Times New Roman"/>
          <w:b w:val="false"/>
          <w:i w:val="false"/>
          <w:color w:val="000000"/>
          <w:sz w:val="28"/>
        </w:rPr>
        <w:t>
      065 Заңды тұлғалардың жарғылық капиталын қалыптастыру және (немесе) ұлғайту»;</w:t>
      </w:r>
      <w:r>
        <w:br/>
      </w:r>
      <w:r>
        <w:rPr>
          <w:rFonts w:ascii="Times New Roman"/>
          <w:b w:val="false"/>
          <w:i w:val="false"/>
          <w:color w:val="000000"/>
          <w:sz w:val="28"/>
        </w:rPr>
        <w:t>
</w:t>
      </w:r>
      <w:r>
        <w:rPr>
          <w:rFonts w:ascii="Times New Roman"/>
          <w:b w:val="false"/>
          <w:i w:val="false"/>
          <w:color w:val="000000"/>
          <w:sz w:val="28"/>
        </w:rPr>
        <w:t>
      271 «Облыстың құрылыс басқармасы» бюджеттік бағдарламалардың әкімшісі бойынша:</w:t>
      </w:r>
      <w:r>
        <w:br/>
      </w:r>
      <w:r>
        <w:rPr>
          <w:rFonts w:ascii="Times New Roman"/>
          <w:b w:val="false"/>
          <w:i w:val="false"/>
          <w:color w:val="000000"/>
          <w:sz w:val="28"/>
        </w:rPr>
        <w:t>
      мынадай мазмұндағы 065 бюджеттік бағдарламамен толықтырылсын:</w:t>
      </w:r>
      <w:r>
        <w:br/>
      </w:r>
      <w:r>
        <w:rPr>
          <w:rFonts w:ascii="Times New Roman"/>
          <w:b w:val="false"/>
          <w:i w:val="false"/>
          <w:color w:val="000000"/>
          <w:sz w:val="28"/>
        </w:rPr>
        <w:t>
      «065 Заңды тұлғалардың жарғылық капиталын қалыптастыру және (немесе) ұлғайту»;</w:t>
      </w:r>
      <w:r>
        <w:br/>
      </w:r>
      <w:r>
        <w:rPr>
          <w:rFonts w:ascii="Times New Roman"/>
          <w:b w:val="false"/>
          <w:i w:val="false"/>
          <w:color w:val="000000"/>
          <w:sz w:val="28"/>
        </w:rPr>
        <w:t>
</w:t>
      </w:r>
      <w:r>
        <w:rPr>
          <w:rFonts w:ascii="Times New Roman"/>
          <w:b w:val="false"/>
          <w:i w:val="false"/>
          <w:color w:val="000000"/>
          <w:sz w:val="28"/>
        </w:rPr>
        <w:t>
      279 «Облыстың Энергетика және коммуналдық шаруашылық басқармасы» бюджеттік бағдарламалардың әкімшісі бойынша:</w:t>
      </w:r>
      <w:r>
        <w:br/>
      </w:r>
      <w:r>
        <w:rPr>
          <w:rFonts w:ascii="Times New Roman"/>
          <w:b w:val="false"/>
          <w:i w:val="false"/>
          <w:color w:val="000000"/>
          <w:sz w:val="28"/>
        </w:rPr>
        <w:t>
      мынадай мазмұндағы 065 бюджеттік бағдарламамен толықтырылсын:</w:t>
      </w:r>
      <w:r>
        <w:br/>
      </w:r>
      <w:r>
        <w:rPr>
          <w:rFonts w:ascii="Times New Roman"/>
          <w:b w:val="false"/>
          <w:i w:val="false"/>
          <w:color w:val="000000"/>
          <w:sz w:val="28"/>
        </w:rPr>
        <w:t>
      «065 Заңды тұлғалардың жарғылық капиталын қалыптастыру және (немесе) ұлғайту»;</w:t>
      </w:r>
      <w:r>
        <w:br/>
      </w:r>
      <w:r>
        <w:rPr>
          <w:rFonts w:ascii="Times New Roman"/>
          <w:b w:val="false"/>
          <w:i w:val="false"/>
          <w:color w:val="000000"/>
          <w:sz w:val="28"/>
        </w:rPr>
        <w:t>
</w:t>
      </w:r>
      <w:r>
        <w:rPr>
          <w:rFonts w:ascii="Times New Roman"/>
          <w:b w:val="false"/>
          <w:i w:val="false"/>
          <w:color w:val="000000"/>
          <w:sz w:val="28"/>
        </w:rPr>
        <w:t>
      281 «Құрылыс, жолаушылар көлігі және автомобиль жолдары басқармасы» бюджеттік бағдарламалардың әкімшісі бойынша:</w:t>
      </w:r>
      <w:r>
        <w:br/>
      </w:r>
      <w:r>
        <w:rPr>
          <w:rFonts w:ascii="Times New Roman"/>
          <w:b w:val="false"/>
          <w:i w:val="false"/>
          <w:color w:val="000000"/>
          <w:sz w:val="28"/>
        </w:rPr>
        <w:t>
      келесідей мазмұндағы 065 бюджеттік бағдарламамен толықтырылсын:</w:t>
      </w:r>
      <w:r>
        <w:br/>
      </w:r>
      <w:r>
        <w:rPr>
          <w:rFonts w:ascii="Times New Roman"/>
          <w:b w:val="false"/>
          <w:i w:val="false"/>
          <w:color w:val="000000"/>
          <w:sz w:val="28"/>
        </w:rPr>
        <w:t>
      «065 Заңды тұлғалардың жарғылық капиталын қалыптастыру және (немесе) ұлғайту»;</w:t>
      </w:r>
      <w:r>
        <w:br/>
      </w:r>
      <w:r>
        <w:rPr>
          <w:rFonts w:ascii="Times New Roman"/>
          <w:b w:val="false"/>
          <w:i w:val="false"/>
          <w:color w:val="000000"/>
          <w:sz w:val="28"/>
        </w:rPr>
        <w:t>
</w:t>
      </w:r>
      <w:r>
        <w:rPr>
          <w:rFonts w:ascii="Times New Roman"/>
          <w:b w:val="false"/>
          <w:i w:val="false"/>
          <w:color w:val="000000"/>
          <w:sz w:val="28"/>
        </w:rPr>
        <w:t>
      көрсетілген бұйрыққа 1-ші қосымшада:</w:t>
      </w:r>
      <w:r>
        <w:br/>
      </w:r>
      <w:r>
        <w:rPr>
          <w:rFonts w:ascii="Times New Roman"/>
          <w:b w:val="false"/>
          <w:i w:val="false"/>
          <w:color w:val="000000"/>
          <w:sz w:val="28"/>
        </w:rPr>
        <w:t>
      </w:t>
      </w:r>
      <w:r>
        <w:rPr>
          <w:rFonts w:ascii="Times New Roman"/>
          <w:b w:val="false"/>
          <w:i w:val="false"/>
          <w:color w:val="000000"/>
          <w:sz w:val="28"/>
        </w:rPr>
        <w:t>шығыстардың экономикалық сыныптамасында</w:t>
      </w:r>
      <w:r>
        <w:rPr>
          <w:rFonts w:ascii="Times New Roman"/>
          <w:b w:val="false"/>
          <w:i w:val="false"/>
          <w:color w:val="000000"/>
          <w:sz w:val="28"/>
        </w:rPr>
        <w:t>:</w:t>
      </w:r>
      <w:r>
        <w:br/>
      </w:r>
      <w:r>
        <w:rPr>
          <w:rFonts w:ascii="Times New Roman"/>
          <w:b w:val="false"/>
          <w:i w:val="false"/>
          <w:color w:val="000000"/>
          <w:sz w:val="28"/>
        </w:rPr>
        <w:t>
      110 кіші тобында:</w:t>
      </w:r>
      <w:r>
        <w:br/>
      </w:r>
      <w:r>
        <w:rPr>
          <w:rFonts w:ascii="Times New Roman"/>
          <w:b w:val="false"/>
          <w:i w:val="false"/>
          <w:color w:val="000000"/>
          <w:sz w:val="28"/>
        </w:rPr>
        <w:t>
      мынадай мазмұндағы 112 ерекшелікпен толықтырылсын:</w:t>
      </w:r>
      <w:r>
        <w:br/>
      </w:r>
      <w:r>
        <w:rPr>
          <w:rFonts w:ascii="Times New Roman"/>
          <w:b w:val="false"/>
          <w:i w:val="false"/>
          <w:color w:val="000000"/>
          <w:sz w:val="28"/>
        </w:rPr>
        <w:t>
      «112 Қосымша ақшалай төлемдер»;</w:t>
      </w:r>
      <w:r>
        <w:br/>
      </w:r>
      <w:r>
        <w:rPr>
          <w:rFonts w:ascii="Times New Roman"/>
          <w:b w:val="false"/>
          <w:i w:val="false"/>
          <w:color w:val="000000"/>
          <w:sz w:val="28"/>
        </w:rPr>
        <w:t>
</w:t>
      </w:r>
      <w:r>
        <w:rPr>
          <w:rFonts w:ascii="Times New Roman"/>
          <w:b w:val="false"/>
          <w:i w:val="false"/>
          <w:color w:val="000000"/>
          <w:sz w:val="28"/>
        </w:rPr>
        <w:t>
      150 кіші сыныбында:</w:t>
      </w:r>
      <w:r>
        <w:br/>
      </w:r>
      <w:r>
        <w:rPr>
          <w:rFonts w:ascii="Times New Roman"/>
          <w:b w:val="false"/>
          <w:i w:val="false"/>
          <w:color w:val="000000"/>
          <w:sz w:val="28"/>
        </w:rPr>
        <w:t>
      мынадай мазмұндағы 154 ерекшелікпен толықтырылсын:</w:t>
      </w:r>
      <w:r>
        <w:br/>
      </w:r>
      <w:r>
        <w:rPr>
          <w:rFonts w:ascii="Times New Roman"/>
          <w:b w:val="false"/>
          <w:i w:val="false"/>
          <w:color w:val="000000"/>
          <w:sz w:val="28"/>
        </w:rPr>
        <w:t>
      «154 Шетелдегі стипендиаттардың оқуларын төлеу»;</w:t>
      </w:r>
      <w:r>
        <w:br/>
      </w:r>
      <w:r>
        <w:rPr>
          <w:rFonts w:ascii="Times New Roman"/>
          <w:b w:val="false"/>
          <w:i w:val="false"/>
          <w:color w:val="000000"/>
          <w:sz w:val="28"/>
        </w:rPr>
        <w:t>
</w:t>
      </w:r>
      <w:r>
        <w:rPr>
          <w:rFonts w:ascii="Times New Roman"/>
          <w:b w:val="false"/>
          <w:i w:val="false"/>
          <w:color w:val="000000"/>
          <w:sz w:val="28"/>
        </w:rPr>
        <w:t>
      410 кіші сыныбында:</w:t>
      </w:r>
      <w:r>
        <w:br/>
      </w:r>
      <w:r>
        <w:rPr>
          <w:rFonts w:ascii="Times New Roman"/>
          <w:b w:val="false"/>
          <w:i w:val="false"/>
          <w:color w:val="000000"/>
          <w:sz w:val="28"/>
        </w:rPr>
        <w:t>
      мынадай мазмұндағы 413 ерекшелікпен толықтырылсын:</w:t>
      </w:r>
      <w:r>
        <w:br/>
      </w:r>
      <w:r>
        <w:rPr>
          <w:rFonts w:ascii="Times New Roman"/>
          <w:b w:val="false"/>
          <w:i w:val="false"/>
          <w:color w:val="000000"/>
          <w:sz w:val="28"/>
        </w:rPr>
        <w:t>
      «413 Мемлекеттік кәсіпорындарды материалдық-техникалық жабдықтау»;</w:t>
      </w:r>
      <w:r>
        <w:br/>
      </w:r>
      <w:r>
        <w:rPr>
          <w:rFonts w:ascii="Times New Roman"/>
          <w:b w:val="false"/>
          <w:i w:val="false"/>
          <w:color w:val="000000"/>
          <w:sz w:val="28"/>
        </w:rPr>
        <w:t>
</w:t>
      </w:r>
      <w:r>
        <w:rPr>
          <w:rFonts w:ascii="Times New Roman"/>
          <w:b w:val="false"/>
          <w:i w:val="false"/>
          <w:color w:val="000000"/>
          <w:sz w:val="28"/>
        </w:rPr>
        <w:t>
      430 кіші сыныбында:</w:t>
      </w:r>
      <w:r>
        <w:br/>
      </w:r>
      <w:r>
        <w:rPr>
          <w:rFonts w:ascii="Times New Roman"/>
          <w:b w:val="false"/>
          <w:i w:val="false"/>
          <w:color w:val="000000"/>
          <w:sz w:val="28"/>
        </w:rPr>
        <w:t>
      мынадай мазмұндағы 433 ерекшелікпен толықтырылсын:</w:t>
      </w:r>
      <w:r>
        <w:br/>
      </w:r>
      <w:r>
        <w:rPr>
          <w:rFonts w:ascii="Times New Roman"/>
          <w:b w:val="false"/>
          <w:i w:val="false"/>
          <w:color w:val="000000"/>
          <w:sz w:val="28"/>
        </w:rPr>
        <w:t>
      «433 Үй жайға, ғимаратқа, мемлекеттік кәсіпорындар құрылғыларына күрделі жөндеу»</w:t>
      </w:r>
      <w:r>
        <w:br/>
      </w:r>
      <w:r>
        <w:rPr>
          <w:rFonts w:ascii="Times New Roman"/>
          <w:b w:val="false"/>
          <w:i w:val="false"/>
          <w:color w:val="000000"/>
          <w:sz w:val="28"/>
        </w:rPr>
        <w:t>
</w:t>
      </w:r>
      <w:r>
        <w:rPr>
          <w:rFonts w:ascii="Times New Roman"/>
          <w:b w:val="false"/>
          <w:i w:val="false"/>
          <w:color w:val="000000"/>
          <w:sz w:val="28"/>
        </w:rPr>
        <w:t>
      460 кіші сыныбында:</w:t>
      </w:r>
      <w:r>
        <w:br/>
      </w:r>
      <w:r>
        <w:rPr>
          <w:rFonts w:ascii="Times New Roman"/>
          <w:b w:val="false"/>
          <w:i w:val="false"/>
          <w:color w:val="000000"/>
          <w:sz w:val="28"/>
        </w:rPr>
        <w:t>
      461 «Заңды тұлғаларға күрделі трансферттерді» ерекшелігі алып тасталсын;</w:t>
      </w:r>
      <w:r>
        <w:br/>
      </w:r>
      <w:r>
        <w:rPr>
          <w:rFonts w:ascii="Times New Roman"/>
          <w:b w:val="false"/>
          <w:i w:val="false"/>
          <w:color w:val="000000"/>
          <w:sz w:val="28"/>
        </w:rPr>
        <w:t>
</w:t>
      </w:r>
      <w:r>
        <w:rPr>
          <w:rFonts w:ascii="Times New Roman"/>
          <w:b w:val="false"/>
          <w:i w:val="false"/>
          <w:color w:val="000000"/>
          <w:sz w:val="28"/>
        </w:rPr>
        <w:t>
      470 кіші сыныбында:</w:t>
      </w:r>
      <w:r>
        <w:br/>
      </w:r>
      <w:r>
        <w:rPr>
          <w:rFonts w:ascii="Times New Roman"/>
          <w:b w:val="false"/>
          <w:i w:val="false"/>
          <w:color w:val="000000"/>
          <w:sz w:val="28"/>
        </w:rPr>
        <w:t>
      472 «Шет елдегі стипендиаттардың оқуларына күрделі трансферттер» ерекшелігі алып тасталсын;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шығыстардың экономикалық сыныптамасы ерекшеліктерінің құрылымында:</w:t>
      </w:r>
      <w:r>
        <w:br/>
      </w:r>
      <w:r>
        <w:rPr>
          <w:rFonts w:ascii="Times New Roman"/>
          <w:b w:val="false"/>
          <w:i w:val="false"/>
          <w:color w:val="000000"/>
          <w:sz w:val="28"/>
        </w:rPr>
        <w:t>
      430 кіші сыныбында:</w:t>
      </w:r>
      <w:r>
        <w:br/>
      </w:r>
      <w:r>
        <w:rPr>
          <w:rFonts w:ascii="Times New Roman"/>
          <w:b w:val="false"/>
          <w:i w:val="false"/>
          <w:color w:val="000000"/>
          <w:sz w:val="28"/>
        </w:rPr>
        <w:t>
      «433 Үй жайға, ғимаратқа, мемлекеттік кәсіпорындар құрылғыларына күрделі жөндеу» ерекшелігінде:</w:t>
      </w:r>
      <w:r>
        <w:br/>
      </w:r>
      <w:r>
        <w:rPr>
          <w:rFonts w:ascii="Times New Roman"/>
          <w:b w:val="false"/>
          <w:i w:val="false"/>
          <w:color w:val="000000"/>
          <w:sz w:val="28"/>
        </w:rPr>
        <w:t xml:space="preserve">
      «Анықтамалар»: </w:t>
      </w:r>
      <w:r>
        <w:br/>
      </w:r>
      <w:r>
        <w:rPr>
          <w:rFonts w:ascii="Times New Roman"/>
          <w:b w:val="false"/>
          <w:i w:val="false"/>
          <w:color w:val="000000"/>
          <w:sz w:val="28"/>
        </w:rPr>
        <w:t>
      «Республикалық немесе коммуналдық меншіктегі ғимаратты, құрылғыларды, жылумен, сумен жабдықтау және кәрізді күрделі жөндеумен байланысты шығындар» бағаны мынадай редакцияда жазылсын:</w:t>
      </w:r>
      <w:r>
        <w:br/>
      </w:r>
      <w:r>
        <w:rPr>
          <w:rFonts w:ascii="Times New Roman"/>
          <w:b w:val="false"/>
          <w:i w:val="false"/>
          <w:color w:val="000000"/>
          <w:sz w:val="28"/>
        </w:rPr>
        <w:t>
      «Республикалық немесе коммуналдық меншіктегі ғимаратты, құрылғыларды, жылумен, сумен жабдықтау және кәрізді күрделі жөндеумен байланысты шығындар, сонымен қатар мемлекеттік кәсіпорындарды республикалық немесе коммуналдық меншіктегі ғимаратты, құрылғыларды, жылумен, сумен жабдықтау және кәрізді күрделі және қайта жөндеу үшін қаржыландыру.».</w:t>
      </w:r>
      <w:r>
        <w:br/>
      </w:r>
      <w:r>
        <w:rPr>
          <w:rFonts w:ascii="Times New Roman"/>
          <w:b w:val="false"/>
          <w:i w:val="false"/>
          <w:color w:val="000000"/>
          <w:sz w:val="28"/>
        </w:rPr>
        <w:t>
</w:t>
      </w:r>
      <w:r>
        <w:rPr>
          <w:rFonts w:ascii="Times New Roman"/>
          <w:b w:val="false"/>
          <w:i w:val="false"/>
          <w:color w:val="000000"/>
          <w:sz w:val="28"/>
        </w:rPr>
        <w:t>
      2. Бюджеттік процесі әдіснамасы департаменті (А.Н. Қалиева)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 мемлекеттік тіркеу күнінен бастап қолданысқа енгізіледі.</w:t>
      </w:r>
    </w:p>
    <w:bookmarkEnd w:id="0"/>
    <w:p>
      <w:pPr>
        <w:spacing w:after="0"/>
        <w:ind w:left="0"/>
        <w:jc w:val="both"/>
      </w:pPr>
      <w:r>
        <w:rPr>
          <w:rFonts w:ascii="Times New Roman"/>
          <w:b w:val="false"/>
          <w:i/>
          <w:color w:val="000000"/>
          <w:sz w:val="28"/>
        </w:rPr>
        <w:t>      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