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c85" w14:textId="8e5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дене шынықтыру және спорт саласындағы заңнамасын орындау үшін жеке кәсіпкерлік саласындағы тәуекел дәрежесін бағалаудың тексеру парағы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2011 жылғы 14 сәуірдегі № 02-02-18/57 және Қазақстан Республикасы Экономикалық даму және 
сауда министрінің м.а. 2011 жылғы 16 мамырдағы № 135 бірлескен бұйрығы. Қазақстан Республикасы Әділет министрлігінде 2011 жылы 22 маусымда № 7027 тіркелді. Күші жойылды - Қазақстан Республикасы Спорт және дене шынықтыру істері агенттігі төрағасының 2013 жылғы 7 ақпандағы № 35 және Қазақстан Республикасы Өңірлік даму министрінің 2013 жылғы 16 сәуірдегі № 01-04-03/50нқ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Спорт және дене шынықтыру істері агенттігі төрағасының 07.02.2013 № 35 және ҚР Өңірлік даму министрінің 16.04.2013 № 01-04-03/50нқ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мемлекеттік бақылау және қадағалау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Қазақстан Республикасы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дене шынықтыру және спорт саласындағы заңнамасын орындау үшін жеке кәсіпкерлік саласындағы тәуекел дәрежесін бағалаудың тексеру жөніндегі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комитеті (Е.Б. Қанағатов):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Туризм және спорт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Туризм және спорт министрлігі Спорт комитетінің төрағасы Е.Б. Қанағатовқа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бірінші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 министрі       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және сауда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__________Т. Ермегияев            ______________М. Құсайынов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02-02-18/57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м.а.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мамырдағы № 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бұйрығымен бекітілген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дене шынықтыру және спорт саласындағы заңнамасын орындау үшін жеке кәсіпкерлік саласындағы тәуекел дәрежесін бағалаудың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Тексерісті белгілеген уәкілетті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Т.А.Ә.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атауы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 (ЖСН, БСН)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кәсіпкердің мемлекеттік тіркелгені туралы куәлігі (жеке тұлғалар үшін),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мемлекеттік тіркелгені (қайта тіркелгені) туралы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тұлғалар үшін)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орнының мекенжайы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7559"/>
        <w:gridCol w:w="2609"/>
        <w:gridCol w:w="2826"/>
      </w:tblGrid>
      <w:tr>
        <w:trPr>
          <w:trHeight w:val="6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  №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болуы/болмағаны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ғимараттарын пайдаланудың сенімділігі бөлігінде, беріктілігіне техникалық тексеру актісінің болуы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ғимаратының санитарлық-гигиеналық және өртке қарсы нормалар мен талаптарға сәйкестігі туралы қорытындының болуы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8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заңды тұлғалар үшін – "дене шынықтыру және спорт" мамандығы бойынша жоғары кәсіптік немесе орта кәсіптік білімі бар жаттықтырушы-оқытушылар құрамының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жеке тұлғалар үшін – "дене шынықтыру және спорт" мамандығы бойынша жоғары немесе орта кәсіптік білімінің немесе "дене шынықтыру және спорт" мамандығы бойынша жоғары немесе орта кәсіптік білімі бар қызметкермен еңбек шартының болуы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білікті медициналық қызметтің болуы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тұлғалар 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(лауазым)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(лауазым)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немесе заңды тұлға 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(Т.А.Ә., лауазым)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