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1ab" w14:textId="d3ca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даярлауға 2011-2012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3 маусымдағы № 348 Бұйрығы. Қазақстан Республикасының Әділет министрлігінде 2011 жылы 27 маусымда № 7043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кодексінің 7-бабының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2011/2012 оқу жылына арналған мемлекеттік білім беру тапсырысын бекіту туралы Қазақстан Республикасы Үкіметінің 2011 жылғы 4 наурыздағы № 232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даярлаудың 2011-2012 оқу жылына арналған мемлекеттік білім беру тапсырысы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(Р.Б. Исаева):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осы бұйрыққа қосымшада қаралған денсаулық сақтау саласындағы білім беру ұйымдарына жеткізсін және олармен шарт жасасуды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заңнамада белгіленген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Экономика және қаржы департаменті (Г.Р. Сүйінтаева) осы бұйрыққа қосымшада қаралған денсаулық сақтау саласындағы білім беру ұйымдарын жасалған шарттар негізінде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Заң департаменті (А.С. Таласпаева)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 С. Қайырбекова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348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денсаулық сақтау</w:t>
      </w:r>
      <w:r>
        <w:br/>
      </w:r>
      <w:r>
        <w:rPr>
          <w:rFonts w:ascii="Times New Roman"/>
          <w:b/>
          <w:i w:val="false"/>
          <w:color w:val="000000"/>
        </w:rPr>
        <w:t>
саласындағы білім беру ұйымдарында техникалық және кәсіптік</w:t>
      </w:r>
      <w:r>
        <w:br/>
      </w:r>
      <w:r>
        <w:rPr>
          <w:rFonts w:ascii="Times New Roman"/>
          <w:b/>
          <w:i w:val="false"/>
          <w:color w:val="000000"/>
        </w:rPr>
        <w:t>
білімі бар мамандарды даярлауға 2011-2012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тапсырысын орналастыру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3811"/>
        <w:gridCol w:w="2081"/>
        <w:gridCol w:w="2926"/>
        <w:gridCol w:w="4024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білім беру ұйымдары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орындардың саны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Мамандықтың атауы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бойынша бөлінген орындардың саны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орта медицина және фармацевтика қызметкерлерін даярлау және қайта даярлау колледж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 оның ішінде 150 қазақ тілінде оқитындар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 оның ішінде 50 қазақ тілінде оқитындар, 20 - Ауғанстаннан келген тыңдаушылар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 оның ішінде 25 қазақ тілінде оқитындар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«Массаж» біліктілігі бойынша мейірбике ісі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50 қазақ тілінде оқитындар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 оның ішінде 25 қазақ тілінде оқитындар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 Асфендияров атындағы Қазақ ұлттық медицина университеті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ісі Ауғанстаннан келген тыңдаушылар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20 - дайындық бөлімі </w:t>
            </w:r>
          </w:p>
        </w:tc>
      </w:tr>
      <w:tr>
        <w:trPr>
          <w:trHeight w:val="36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 университеті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 оның ішінде 25 қазақ тілінде оқитындар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диагностика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25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Оспанов атындағы Батыс Қазақстан мемлекеттік медицина университеті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 оның ішінде 25 қазақ тілінде оқитындар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диагностика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Ортопедиялық стоматология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  <w:tr>
        <w:trPr>
          <w:trHeight w:val="24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фармацевтика академиясы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 оның ішінде 100 қазақ тілінде оқитындар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іс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50 қазақ тілінде оқитындар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«Эмили» медициналық орталығы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