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d588" w14:textId="3bbd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бюджеттен қаржыландырылатын білім беру ұйымдарында техникалық және кәсіптік білімі бар мамандар даярлауға 2011-2012 оқу жылына арналған мемлекеттік білім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2011 жылғы 20 маусымдағы № 266 Бұйрығы. Қазақстан Республикасының Әділет министрлігінде 2011 жылы 27 маусымда № 7046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«Республикалық бюджеттен қаржыландырылатын білім беру ұйымдарында (Қазақстан Республикасы Ұлттық қауіпсіздік комитетінің білім беру ұйымдарында мамандар даярлауды қоспағанда) жоғары және жоғары оқу орнынан кейінгі білімі бар, сондай-ақ техникалық және кәсіптік білімі бар мамандар даярлауға 2011-2012 оқу жылына арналған мемлекеттік білім беру тапсырысын бекіту туралы» Қазақстан Республикасы Үкіметінің 2011 жылғы 4 наурыздағы № 232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Республикалық бюджеттен қаржыландырылатын білім беру ұйымдарында техникалық және кәсіптік білімі бар мамандар даярлауға 2011-2012 оқу жылына арналған мемлекеттік білім беру тапсырысы осы бұйрықтың қосымшасына сәйкес орналастырылсын.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Техникалық және кәсіптік білім департаменті (Қ.Қ. Бөрібеков):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заңнамада белгіленген тәртіппен осы бұйрықтың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бұқаралық ақпарат құралдарында жарияласын;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республикалық бюджеттен қаржыландырылатын техникалық және кәсіптік білім беру ұйымдарының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Қаржы және инвестициялық жобалар департаменті (Т.А. Нұрғожаева) республикалық бюджеттен қаржыландырылатын білім беру ұйымдарын білім алушылар контингентіне сәйкес уақытылы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вице-министр С.Ә. Ырсалиевке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рет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Жұмағұлов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266 бұйрығына қосымша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қаржыландырылатын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ұйымдарында техникалық және кәсіптік білімі бар</w:t>
      </w:r>
      <w:r>
        <w:br/>
      </w:r>
      <w:r>
        <w:rPr>
          <w:rFonts w:ascii="Times New Roman"/>
          <w:b/>
          <w:i w:val="false"/>
          <w:color w:val="000000"/>
        </w:rPr>
        <w:t>
мамандар даярлауға 2011/2012 оқу жылына арналған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373"/>
        <w:gridCol w:w="4833"/>
        <w:gridCol w:w="1153"/>
        <w:gridCol w:w="1453"/>
        <w:gridCol w:w="1413"/>
        <w:gridCol w:w="1373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орындарының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мамандықтар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атауы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 (адам)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 оқыту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сынып базасында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сынып базасында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«О. Таңсықбаев атындағы Алматы сәндік–қолданбалы өнер колледжі» республикалық мемлекеттік қазыналық кәсіпорны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Кескіндеу, мүсіндеу, және графика: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«Суретші» біліктілігі;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«Суретші-мүсінші»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- декорациясы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«Суретші-декоратор»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«Дизайнер»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 – қолданбалы және халықтық кәсіпшілік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«Суретші»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«П.И. Чайковский атындағы Алматы музыкалық колледжі» республикалық мемлекеттік қазыналық кәсіпорны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- орындау және музыкалық өнер эстрадасы: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концертмейстер» біліктілігі;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оркестр әртісі (басшы)» біліктілігі;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ұлттық аспаптар оркестрінің әртісі (басшы)» біліктілігі;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эстрадалық аспаптар оркестрінің әртісі (басшы)»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«Академиялық ән салу әртісі, ансамбль солисі»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домбырамен халық әндерін орындау әртісі» біліктілігі;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эстрадалық әндер орындау әртісі» біліктілігі;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«Оқытушы, хормейстер»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теориясы: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«Ж. Елебеков атындағы Республикалық эстрадалық–цирк колледжі» республикалық мемлекеттік қазыналық кәсіпорны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Аспаптық – орындау және музыкалық өнер эстрадасы: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ұлттық аспаптар оркестрінің әртісі (басшы)» біліктілігі;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оркестр әртісі (басшы)» біліктілігі;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домбырамен халық әндерін орындау әртісі» біліктілігі;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эстрадалық әндер орындау әртісі» біліктілігі;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«Хор әртісі»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 ансамблі әртісі»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Актерлік өнер: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«Драма театр әртісі»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«Цирк әртісі»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«А.В. Селезнев атындағы Алматы хореографиялық училищесі» республикалық мемлекеттік қазыналық кәсіпорны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«Балет әртісі» біліктілігі;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 ансамблі әртісі»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«Р. Байсейітов атындағы Семей қаржы-экономикалық колледжі» республикалық мемлекеттік қазыналық кәсіпорны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«Техник-бағдарламашы»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қамтамасыздандыру: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«Техник-бағдарламашы»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«Бағдарламаны қамтамасыз ету бойынша программист-технигі, оқыту шебері»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«Бөбек» Ұлттық ғылыми-практикалық, білім беру және сауықтыру орталығы» республикалық мемлекеттік қазыналық кәсіпорны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«Өзін-өзі тану пәнінің мұғалімі»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Көлік және коммуникациялар министрлігінің Азаматтық авиация комитетінің шаруашылық жүргізу құқығындағы «Мемлекеттік авиациялық орталық» республикалық мемлекеттік кәсіпорны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жол көліктерін басқару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«Пилот» біліктілігі;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«Техник-механик»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 Жүргенов атындағы Қазақ ұлттық өнер академиясы» мемлекеттік мекемесі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Актерлік өнер: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«Музыка театрының вокалды-әртісі (солист)» біліктілігі;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Кескіндеу, мүсіндеу, және графика: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«Суретші» біліктілігі;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«Суретші-мүсінші»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 - қолданбалы және халықтық кәсіпшілік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Суретші» біліктілігі;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«Дизайнер»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ұлттық өнер университеті» мемлекеттік мекемесі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- орындау және музыкалық өнер эстрадасы: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концертмейстер» біліктілігі;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оркестр әртісі (басшы)» біліктілігі;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ұлттық аспаптар оркестрінің әртісі (басшы)» біліктілігі;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эстрадалық аспаптар оркестрінің әртісі (басшы)»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«Оқытушы, хормейстер»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теориясы: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«Академиялық ән салу әртісі, ансамбль солисі»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домбырамен халық әндерін орындау әртісі»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эстрадалық әндер орындау әртісі» біліктілігі;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 ансамблі әртісі»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Кескіндеу, мүсіндеу және графика: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«Суретші» біліктілігі;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«Суретші-мүсінші»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Сәнді-қолданбалы және халықтық кәсіпшілік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«Суретші»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«Ш. Есенов атындағы Каспий мемлекеттік технологиялар және инжиниринг университеті» республикалық мемлекеттік қазыналық кәсіпорны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жасау және кеме машиналарының механизміне техникалық қызмет көрсету: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«Кеме жүйесінің механигі» біліктілігі;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«Кеме құрылысының технигі»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құқық және салалық технологиялар колледжі» мемлекеттік коммуналдық қазыналық кәсіпорны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«Техник-бағдарламашы»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көлік колледжі» мемлекеттік коммуналдық қазыналық кәсіпорыны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 көлікті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«Кеме жүргізуші-техник»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геологиялық барлау колледжі» мемлекеттік коммуналдық қазыналық кәсіпорны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Геофизикалық тәсілдер мен пайдалы қазбаларды іздеу және барлау: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«Техник-геофизик»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Геологиялық түсіру, пайдалы қазбалар кен орындарын іздеу және барлау: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«Техник-геолог»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Гидрогеология және инженерлік геология: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«Техник-гидрогеолог»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 кен орындарын барлау технологиясы мен техникасы: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скважиналары және бұрғылау жұмысының технологиясы: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«Техник-технолог»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 ресурстарды тиімді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«Эколог»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«Щучье қаласы, Экология және орман шаруашылығы колледжі» мемлекеттік коммуналдық қазыналық кәсіпорны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шаруашылығы, бақ-саябақты және ландшафты құрылыстар: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«Техник-технолог» біліктілігі;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«Орман шебері» біліктілігі;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табиғатты қорғау қызметі: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«Ерекше қорғалатын табиғат аймағының технигі»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 Қатаркөл ауылы, Ауылшаруашылық колледжі» мемлекеттік коммуналдық қазыналық кәсіпорны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«Ветеринарлық техник»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тағамдарының өндірісі: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«Техник-технолог»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«Экономика және ақпараттық технологиялар колледжі» мемлекеттік емес білім беру мекемесі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«Кең бейінді құрылыс-технигі, өндірістік оқыту шебері»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Оптикалық және электронды құрал-жабдықтар: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«Байланыс технигі»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мен аэродромдар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«Құрылысшы-техник»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«Техник-бағдарламашы»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 Қазақстан инженерлік-технологиялық колледжі» мемлекеттік емес білім беру мекемесі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 ресурстарын тиімді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«Эколог»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 - балық өсіруші»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«Техник-электрик»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«Қызылорда көпсалалы гуманитарлық- техникалық колледжі» мемлекеттік емес білім беру мекемесі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Метрология, стандарттау және сертификаттау: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«Стандарттау технигі»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табиғатты қорғау қызметі: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«Жер асты байлығын қорғау және пайдалану инспектрі»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мен жүк тасымалдауды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индустриалды колледжі» мекемесі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«Бағдарламаны қамтамасыз ету бойынша программист-технигі, оқыту шебері»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сәулет-құрылыс академиясы» ақционерлік қоғамы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«Құрылыс-технигі»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Cәулет: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«Жобалаушы-техник» біліктілігі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