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8227a" w14:textId="b7822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«Инновация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төрағасының міндетін атқарушының 2010 жылғы 18 тамыздағы № 221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Статистика агенттігі Төрағасының 2011 жылғы 3 маусымдағы № 156 бұйрығы. Қазақстан Республикасының Әділет министрлігінде 2011 жылы 13 шілдеде № 7060 тіркелді. Күші жойылды - Қазақстан Республикасы Статистика агенттігі Төрағасының 2012 жылғы 10 тамыздағы № 211 Бұйрығымен</w:t>
      </w:r>
    </w:p>
    <w:p>
      <w:pPr>
        <w:spacing w:after="0"/>
        <w:ind w:left="0"/>
        <w:jc w:val="both"/>
      </w:pPr>
      <w:r>
        <w:rPr>
          <w:rFonts w:ascii="Times New Roman"/>
          <w:b w:val="false"/>
          <w:i w:val="false"/>
          <w:color w:val="ff0000"/>
          <w:sz w:val="28"/>
        </w:rPr>
        <w:t xml:space="preserve">      Ескерту. Бұйрықтың күші жойылды - ҚР Статистика агенттігі Төрағасының 2012.08.10 </w:t>
      </w:r>
      <w:r>
        <w:rPr>
          <w:rFonts w:ascii="Times New Roman"/>
          <w:b w:val="false"/>
          <w:i w:val="false"/>
          <w:color w:val="ff0000"/>
          <w:sz w:val="28"/>
        </w:rPr>
        <w:t>№ 211</w:t>
      </w:r>
      <w:r>
        <w:rPr>
          <w:rFonts w:ascii="Times New Roman"/>
          <w:b w:val="false"/>
          <w:i w:val="false"/>
          <w:color w:val="ff0000"/>
          <w:sz w:val="28"/>
        </w:rPr>
        <w:t xml:space="preserve"> (2013.01.01 бастап қолданысқа енгізіледі) Бұйрығымен.</w:t>
      </w:r>
    </w:p>
    <w:p>
      <w:pPr>
        <w:spacing w:after="0"/>
        <w:ind w:left="0"/>
        <w:jc w:val="both"/>
      </w:pPr>
      <w:r>
        <w:rPr>
          <w:rFonts w:ascii="Times New Roman"/>
          <w:b w:val="false"/>
          <w:i w:val="false"/>
          <w:color w:val="ff0000"/>
          <w:sz w:val="28"/>
        </w:rPr>
        <w:t>      Қолданушылардың назарына!</w:t>
      </w:r>
      <w:r>
        <w:br/>
      </w:r>
      <w:r>
        <w:rPr>
          <w:rFonts w:ascii="Times New Roman"/>
          <w:b w:val="false"/>
          <w:i w:val="false"/>
          <w:color w:val="ff0000"/>
          <w:sz w:val="28"/>
        </w:rPr>
        <w:t>
      Бұйрық 2012.01.01 бастап қолданысқа енгізіледі (</w:t>
      </w:r>
      <w:r>
        <w:rPr>
          <w:rFonts w:ascii="Times New Roman"/>
          <w:b w:val="false"/>
          <w:i w:val="false"/>
          <w:color w:val="ff0000"/>
          <w:sz w:val="28"/>
        </w:rPr>
        <w:t>4-тармақ</w:t>
      </w:r>
      <w:r>
        <w:rPr>
          <w:rFonts w:ascii="Times New Roman"/>
          <w:b w:val="false"/>
          <w:i w:val="false"/>
          <w:color w:val="ff0000"/>
          <w:sz w:val="28"/>
        </w:rPr>
        <w:t>).</w:t>
      </w:r>
    </w:p>
    <w:bookmarkStart w:name="z2" w:id="0"/>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w:t>
      </w:r>
      <w:r>
        <w:br/>
      </w:r>
      <w:r>
        <w:rPr>
          <w:rFonts w:ascii="Times New Roman"/>
          <w:b w:val="false"/>
          <w:i w:val="false"/>
          <w:color w:val="000000"/>
          <w:sz w:val="28"/>
        </w:rPr>
        <w:t>
12-бабының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 тармақшаларына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«Инновация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төрағасының міндетін атқарушының 2010 жылғы 18 тамыздағы № 221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тіркеудің тізілімінде № 6447 болып енгізілген, 2010 жылғы 26 қазандағы «Егемен Қазақстан» газетінде № 439-442(26285)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10) тармақшасы</w:t>
      </w:r>
      <w:r>
        <w:rPr>
          <w:rFonts w:ascii="Times New Roman"/>
          <w:b w:val="false"/>
          <w:i w:val="false"/>
          <w:color w:val="000000"/>
          <w:sz w:val="28"/>
        </w:rPr>
        <w:t xml:space="preserve"> келесі мынадай редакцияда жазылсын:</w:t>
      </w:r>
      <w:r>
        <w:br/>
      </w:r>
      <w:r>
        <w:rPr>
          <w:rFonts w:ascii="Times New Roman"/>
          <w:b w:val="false"/>
          <w:i w:val="false"/>
          <w:color w:val="000000"/>
          <w:sz w:val="28"/>
        </w:rPr>
        <w:t>
      «10) Кәсіпорындарда ақпараттық коммуникациялық технологияларды (АКТ) пайдалану туралы есеп» жалпымемлекеттік статистикалық байқаудың статистикалық нысанын толтыру жөніндегі нұсқаулық (коды 0522104, индексі Н-020, кезеңділігі жылдық) осы бұйрықтың 10-қосымшасына сәйкес;»;</w:t>
      </w:r>
      <w:r>
        <w:br/>
      </w:r>
      <w:r>
        <w:rPr>
          <w:rFonts w:ascii="Times New Roman"/>
          <w:b w:val="false"/>
          <w:i w:val="false"/>
          <w:color w:val="000000"/>
          <w:sz w:val="28"/>
        </w:rPr>
        <w:t>
</w:t>
      </w:r>
      <w:r>
        <w:rPr>
          <w:rFonts w:ascii="Times New Roman"/>
          <w:b w:val="false"/>
          <w:i w:val="false"/>
          <w:color w:val="000000"/>
          <w:sz w:val="28"/>
        </w:rPr>
        <w:t>
      11), 12) тармақшалары мынадай мазмұнмен толықтырылсын:</w:t>
      </w:r>
      <w:r>
        <w:br/>
      </w:r>
      <w:r>
        <w:rPr>
          <w:rFonts w:ascii="Times New Roman"/>
          <w:b w:val="false"/>
          <w:i w:val="false"/>
          <w:color w:val="000000"/>
          <w:sz w:val="28"/>
        </w:rPr>
        <w:t>
      «11) «Орта білім саласында ақпараттық – коммуникациялық технологияларды пайдалану туралы есеп» жалпымемлекеттік статистикалық байқаудың статистикалық нысаны (коды 1841104, индексі 1-информ, кезеңділігі жылдық) осы бұйрықтың 11-қосымшасына сәйкес;</w:t>
      </w:r>
      <w:r>
        <w:br/>
      </w:r>
      <w:r>
        <w:rPr>
          <w:rFonts w:ascii="Times New Roman"/>
          <w:b w:val="false"/>
          <w:i w:val="false"/>
          <w:color w:val="000000"/>
          <w:sz w:val="28"/>
        </w:rPr>
        <w:t>
      12) «Орта білім саласында ақпараттық – коммуникациялық технологияларды пайдалану туралы есеп» жалпымемлекеттік статистикалық байқаудың статистикалық нысанын толтыру жөніндегі нұсқаулық (коды 1841104, индексі 1-информ, кезеңділігі жылдық) осы бұйрықтың 12-қосымшасына сәйкес.»;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10-қосымшалары</w:t>
      </w: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6-қосымшаларына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осы бұйрықтың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8-қосымшаларына</w:t>
      </w:r>
      <w:r>
        <w:rPr>
          <w:rFonts w:ascii="Times New Roman"/>
          <w:b w:val="false"/>
          <w:i w:val="false"/>
          <w:color w:val="000000"/>
          <w:sz w:val="28"/>
        </w:rPr>
        <w:t xml:space="preserve"> сәйкес 11, 12-қосымшалармен толықтырылсын.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Статистика агенттігінің Құқықтық және ұйымдық қамтамасыз ету департаменті Стратегиялық даму департаментімен бірге заңнамада белгіленген тәртіпте:</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оны бұқаралық ақпарат құралдарында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Статистика агенттігінің жауапты хатшысына жүктелсін.</w:t>
      </w:r>
      <w:r>
        <w:br/>
      </w:r>
      <w:r>
        <w:rPr>
          <w:rFonts w:ascii="Times New Roman"/>
          <w:b w:val="false"/>
          <w:i w:val="false"/>
          <w:color w:val="000000"/>
          <w:sz w:val="28"/>
        </w:rPr>
        <w:t>
</w:t>
      </w:r>
      <w:r>
        <w:rPr>
          <w:rFonts w:ascii="Times New Roman"/>
          <w:b w:val="false"/>
          <w:i w:val="false"/>
          <w:color w:val="000000"/>
          <w:sz w:val="28"/>
        </w:rPr>
        <w:t>
      4. Осы бұйрық 2012 жылғы 1 қаңтардан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Төраға                                        Ә. Смайылов</w:t>
      </w:r>
    </w:p>
    <w:bookmarkStart w:name="z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2011 жылғы 14 маусымдағы </w:t>
      </w:r>
      <w:r>
        <w:br/>
      </w:r>
      <w:r>
        <w:rPr>
          <w:rFonts w:ascii="Times New Roman"/>
          <w:b w:val="false"/>
          <w:i w:val="false"/>
          <w:color w:val="000000"/>
          <w:sz w:val="28"/>
        </w:rPr>
        <w:t>
№ 162 бұйрығына 1-қосымша</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7"/>
        <w:gridCol w:w="3412"/>
        <w:gridCol w:w="2728"/>
        <w:gridCol w:w="3213"/>
      </w:tblGrid>
      <w:tr>
        <w:trPr>
          <w:trHeight w:val="30" w:hRule="atLeast"/>
        </w:trPr>
        <w:tc>
          <w:tcPr>
            <w:tcW w:w="3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98700" cy="16129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агенттігі төрағасының міндетін атқарушының 2010 жылғы 21 шілдедегі № 186 бұйрығына 5-қосымша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5 к приказу исполняющего обязанности председателя Агентства Республики Казахстан по статистике от 21 июля 2010 года № 186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2"/>
              <w:gridCol w:w="771"/>
              <w:gridCol w:w="699"/>
              <w:gridCol w:w="832"/>
              <w:gridCol w:w="788"/>
              <w:gridCol w:w="147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00"/>
                <w:sz w:val="20"/>
                <w:u w:val="single"/>
              </w:rPr>
              <w:t>www.stat.gov.kz</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0511104</w:t>
            </w:r>
            <w:r>
              <w:br/>
            </w:r>
            <w:r>
              <w:rPr>
                <w:rFonts w:ascii="Times New Roman"/>
                <w:b w:val="false"/>
                <w:i w:val="false"/>
                <w:color w:val="000000"/>
                <w:sz w:val="20"/>
              </w:rPr>
              <w:t>
</w:t>
            </w:r>
            <w:r>
              <w:rPr>
                <w:rFonts w:ascii="Times New Roman"/>
                <w:b w:val="false"/>
                <w:i w:val="false"/>
                <w:color w:val="000000"/>
                <w:sz w:val="20"/>
              </w:rPr>
              <w:t>Код статистической формы 0511104</w:t>
            </w:r>
          </w:p>
          <w:p>
            <w:pPr>
              <w:spacing w:after="20"/>
              <w:ind w:left="20"/>
              <w:jc w:val="both"/>
            </w:pPr>
            <w:r>
              <w:rPr>
                <w:rFonts w:ascii="Times New Roman"/>
                <w:b/>
                <w:i w:val="false"/>
                <w:color w:val="000000"/>
                <w:sz w:val="20"/>
              </w:rPr>
              <w:t>1-ғылым</w:t>
            </w:r>
            <w:r>
              <w:br/>
            </w:r>
            <w:r>
              <w:rPr>
                <w:rFonts w:ascii="Times New Roman"/>
                <w:b w:val="false"/>
                <w:i w:val="false"/>
                <w:color w:val="000000"/>
                <w:sz w:val="20"/>
              </w:rPr>
              <w:t>
</w:t>
            </w:r>
            <w:r>
              <w:rPr>
                <w:rFonts w:ascii="Times New Roman"/>
                <w:b w:val="false"/>
                <w:i w:val="false"/>
                <w:color w:val="000000"/>
                <w:sz w:val="20"/>
              </w:rPr>
              <w:t>1-наука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Ғылыми-техникалық жұмыстарды орындау туралы есеп</w:t>
            </w:r>
            <w:r>
              <w:br/>
            </w:r>
            <w:r>
              <w:rPr>
                <w:rFonts w:ascii="Times New Roman"/>
                <w:b/>
                <w:i w:val="false"/>
                <w:color w:val="000000"/>
              </w:rPr>
              <w:t>
Отчет о выполнении научно-технических работ</w:t>
            </w:r>
          </w:p>
        </w:tc>
      </w:tr>
      <w:tr>
        <w:trPr>
          <w:trHeight w:val="30"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Есепті кезең    _ </w:t>
            </w:r>
            <w:r>
              <w:rPr>
                <w:rFonts w:ascii="Times New Roman"/>
                <w:b w:val="false"/>
                <w:i w:val="false"/>
                <w:color w:val="000000"/>
                <w:sz w:val="20"/>
              </w:rPr>
              <w:t>_ _ _</w:t>
            </w:r>
            <w:r>
              <w:rPr>
                <w:rFonts w:ascii="Times New Roman"/>
                <w:b/>
                <w:i w:val="false"/>
                <w:color w:val="000000"/>
                <w:sz w:val="20"/>
              </w:rPr>
              <w:t>  жыл</w:t>
            </w:r>
            <w:r>
              <w:br/>
            </w:r>
            <w:r>
              <w:rPr>
                <w:rFonts w:ascii="Times New Roman"/>
                <w:b w:val="false"/>
                <w:i w:val="false"/>
                <w:color w:val="000000"/>
                <w:sz w:val="20"/>
              </w:rPr>
              <w:t>
</w:t>
            </w:r>
            <w:r>
              <w:rPr>
                <w:rFonts w:ascii="Times New Roman"/>
                <w:b w:val="false"/>
                <w:i w:val="false"/>
                <w:color w:val="000000"/>
                <w:sz w:val="20"/>
              </w:rPr>
              <w:t>Отчетный период  |_|_|_|_|  год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және негізгі емес қызмет түрлерімен заңды тұлғалар және (немесе) олардың құрылымдық бөлімшелері (Экономикалық қызмет түрлерінің жалпы жіктеуішінің кодтары 72, 85.4) ұсынады.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подразделения с основным и неосновным видами деятельности (коды Общего классификатора видов экономической деятельности 72, 85.4)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есепті жылдан кейінгі 25 қаңтарға дейін.</w:t>
            </w:r>
            <w:r>
              <w:br/>
            </w:r>
            <w:r>
              <w:rPr>
                <w:rFonts w:ascii="Times New Roman"/>
                <w:b w:val="false"/>
                <w:i w:val="false"/>
                <w:color w:val="000000"/>
                <w:sz w:val="20"/>
              </w:rPr>
              <w:t>
</w:t>
            </w:r>
            <w:r>
              <w:rPr>
                <w:rFonts w:ascii="Times New Roman"/>
                <w:b w:val="false"/>
                <w:i w:val="false"/>
                <w:color w:val="000000"/>
                <w:sz w:val="20"/>
              </w:rPr>
              <w:t>Срок предоставления - до 25 января после отчетного года.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КҰЖС</w:t>
            </w:r>
            <w:r>
              <w:rPr>
                <w:rFonts w:ascii="Times New Roman"/>
                <w:b w:val="false"/>
                <w:i w:val="false"/>
                <w:color w:val="000000"/>
                <w:sz w:val="20"/>
              </w:rPr>
              <w:t> </w:t>
            </w:r>
            <w:r>
              <w:rPr>
                <w:rFonts w:ascii="Times New Roman"/>
                <w:b/>
                <w:i w:val="false"/>
                <w:color w:val="000000"/>
                <w:sz w:val="20"/>
              </w:rPr>
              <w:t xml:space="preserve">коды  </w:t>
            </w:r>
            <w:r>
              <w:rPr>
                <w:rFonts w:ascii="Times New Roman"/>
                <w:b w:val="false"/>
                <w:i w:val="false"/>
                <w:color w:val="000000"/>
                <w:sz w:val="20"/>
              </w:rPr>
              <w:t>_ _ _ _ _ _ _ _   _ _ _ _</w:t>
            </w:r>
            <w:r>
              <w:br/>
            </w:r>
            <w:r>
              <w:rPr>
                <w:rFonts w:ascii="Times New Roman"/>
                <w:b w:val="false"/>
                <w:i w:val="false"/>
                <w:color w:val="000000"/>
                <w:sz w:val="20"/>
              </w:rPr>
              <w:t>
</w:t>
            </w:r>
            <w:r>
              <w:rPr>
                <w:rFonts w:ascii="Times New Roman"/>
                <w:b w:val="false"/>
                <w:i w:val="false"/>
                <w:color w:val="000000"/>
                <w:sz w:val="20"/>
              </w:rPr>
              <w:t>Код ОКПО   |_|_|_|_|_|_|_|_| |_|_|_|_|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БСН коды  </w:t>
            </w:r>
            <w:r>
              <w:rPr>
                <w:rFonts w:ascii="Times New Roman"/>
                <w:b w:val="false"/>
                <w:i w:val="false"/>
                <w:color w:val="000000"/>
                <w:sz w:val="20"/>
              </w:rPr>
              <w:t>_ _ _ _ _ _ _ _ _ _ _ _</w:t>
            </w:r>
            <w:r>
              <w:br/>
            </w:r>
            <w:r>
              <w:rPr>
                <w:rFonts w:ascii="Times New Roman"/>
                <w:b w:val="false"/>
                <w:i w:val="false"/>
                <w:color w:val="000000"/>
                <w:sz w:val="20"/>
              </w:rPr>
              <w:t>
</w:t>
            </w:r>
            <w:r>
              <w:rPr>
                <w:rFonts w:ascii="Times New Roman"/>
                <w:b w:val="false"/>
                <w:i w:val="false"/>
                <w:color w:val="000000"/>
                <w:sz w:val="20"/>
              </w:rPr>
              <w:t>Код БИН   |_|_|_|_|_|_|_|_|_|_|_|_|</w:t>
            </w:r>
          </w:p>
        </w:tc>
      </w:tr>
    </w:tbl>
    <w:bookmarkStart w:name="z12" w:id="2"/>
    <w:p>
      <w:pPr>
        <w:spacing w:after="0"/>
        <w:ind w:left="0"/>
        <w:jc w:val="both"/>
      </w:pPr>
      <w:r>
        <w:rPr>
          <w:rFonts w:ascii="Times New Roman"/>
          <w:b w:val="false"/>
          <w:i w:val="false"/>
          <w:color w:val="000000"/>
          <w:sz w:val="28"/>
        </w:rPr>
        <w:t>
</w:t>
      </w:r>
      <w:r>
        <w:rPr>
          <w:rFonts w:ascii="Times New Roman"/>
          <w:b/>
          <w:i w:val="false"/>
          <w:color w:val="000000"/>
          <w:sz w:val="28"/>
        </w:rPr>
        <w:t>      1. Кәсіпорынның негізгі сипаттамаларын көрсетіңіз. Сәйкес келетін жауапты мына белгімен "</w:t>
      </w:r>
      <w:r>
        <w:drawing>
          <wp:inline distT="0" distB="0" distL="0" distR="0">
            <wp:extent cx="152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228600"/>
                    </a:xfrm>
                    <a:prstGeom prst="rect">
                      <a:avLst/>
                    </a:prstGeom>
                  </pic:spPr>
                </pic:pic>
              </a:graphicData>
            </a:graphic>
          </wp:inline>
        </w:drawing>
      </w:r>
      <w:r>
        <w:rPr>
          <w:rFonts w:ascii="Times New Roman"/>
          <w:b/>
          <w:i w:val="false"/>
          <w:color w:val="000000"/>
          <w:sz w:val="28"/>
        </w:rPr>
        <w:t>" белгілеуіңізді сұраймыз.</w:t>
      </w:r>
      <w:r>
        <w:br/>
      </w:r>
      <w:r>
        <w:rPr>
          <w:rFonts w:ascii="Times New Roman"/>
          <w:b w:val="false"/>
          <w:i w:val="false"/>
          <w:color w:val="000000"/>
          <w:sz w:val="28"/>
        </w:rPr>
        <w:t>
      Укажите основные характеристики предприятия. Просим отметить этим значком "</w:t>
      </w:r>
      <w:r>
        <w:drawing>
          <wp:inline distT="0" distB="0" distL="0" distR="0">
            <wp:extent cx="152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2400" cy="228600"/>
                    </a:xfrm>
                    <a:prstGeom prst="rect">
                      <a:avLst/>
                    </a:prstGeom>
                  </pic:spPr>
                </pic:pic>
              </a:graphicData>
            </a:graphic>
          </wp:inline>
        </w:drawing>
      </w:r>
      <w:r>
        <w:rPr>
          <w:rFonts w:ascii="Times New Roman"/>
          <w:b w:val="false"/>
          <w:i w:val="false"/>
          <w:color w:val="000000"/>
          <w:sz w:val="28"/>
        </w:rPr>
        <w:t>" наиболее подходящий ответ.</w:t>
      </w:r>
      <w:r>
        <w:br/>
      </w:r>
      <w:r>
        <w:rPr>
          <w:rFonts w:ascii="Times New Roman"/>
          <w:b w:val="false"/>
          <w:i w:val="false"/>
          <w:color w:val="000000"/>
          <w:sz w:val="28"/>
        </w:rPr>
        <w:t>
</w:t>
      </w:r>
      <w:r>
        <w:rPr>
          <w:rFonts w:ascii="Times New Roman"/>
          <w:b/>
          <w:i w:val="false"/>
          <w:color w:val="000000"/>
          <w:sz w:val="28"/>
        </w:rPr>
        <w:t>      1.1 Кәсіпорынның қызмет секторы</w:t>
      </w:r>
      <w:r>
        <w:br/>
      </w:r>
      <w:r>
        <w:rPr>
          <w:rFonts w:ascii="Times New Roman"/>
          <w:b w:val="false"/>
          <w:i w:val="false"/>
          <w:color w:val="000000"/>
          <w:sz w:val="28"/>
        </w:rPr>
        <w:t>
           Сектор деятельности предприятия.</w:t>
      </w:r>
      <w:r>
        <w:br/>
      </w:r>
      <w:r>
        <w:rPr>
          <w:rFonts w:ascii="Times New Roman"/>
          <w:b w:val="false"/>
          <w:i w:val="false"/>
          <w:color w:val="000000"/>
          <w:sz w:val="28"/>
        </w:rPr>
        <w:t>
           </w:t>
      </w:r>
      <w:r>
        <w:rPr>
          <w:rFonts w:ascii="Times New Roman"/>
          <w:b/>
          <w:i w:val="false"/>
          <w:color w:val="000000"/>
          <w:sz w:val="28"/>
        </w:rPr>
        <w:t xml:space="preserve">мемлекеттік сектор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государственный сектор</w:t>
      </w:r>
      <w:r>
        <w:br/>
      </w:r>
      <w:r>
        <w:rPr>
          <w:rFonts w:ascii="Times New Roman"/>
          <w:b w:val="false"/>
          <w:i w:val="false"/>
          <w:color w:val="000000"/>
          <w:sz w:val="28"/>
        </w:rPr>
        <w:t>
</w:t>
      </w:r>
      <w:r>
        <w:rPr>
          <w:rFonts w:ascii="Times New Roman"/>
          <w:b/>
          <w:i w:val="false"/>
          <w:color w:val="000000"/>
          <w:sz w:val="28"/>
        </w:rPr>
        <w:t xml:space="preserve">          кәсіптік жоғары білім секторы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сектор высшего профессионального образования</w:t>
      </w:r>
      <w:r>
        <w:br/>
      </w:r>
      <w:r>
        <w:rPr>
          <w:rFonts w:ascii="Times New Roman"/>
          <w:b w:val="false"/>
          <w:i w:val="false"/>
          <w:color w:val="000000"/>
          <w:sz w:val="28"/>
        </w:rPr>
        <w:t>
</w:t>
      </w:r>
      <w:r>
        <w:rPr>
          <w:rFonts w:ascii="Times New Roman"/>
          <w:b/>
          <w:i w:val="false"/>
          <w:color w:val="000000"/>
          <w:sz w:val="28"/>
        </w:rPr>
        <w:t xml:space="preserve">          кәсіпкерлік сектор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предпринимательский сектор</w:t>
      </w:r>
      <w:r>
        <w:br/>
      </w:r>
      <w:r>
        <w:rPr>
          <w:rFonts w:ascii="Times New Roman"/>
          <w:b w:val="false"/>
          <w:i w:val="false"/>
          <w:color w:val="000000"/>
          <w:sz w:val="28"/>
        </w:rPr>
        <w:t>
</w:t>
      </w:r>
      <w:r>
        <w:rPr>
          <w:rFonts w:ascii="Times New Roman"/>
          <w:b/>
          <w:i w:val="false"/>
          <w:color w:val="000000"/>
          <w:sz w:val="28"/>
        </w:rPr>
        <w:t xml:space="preserve">          жеке коммерциялық емес сектор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частный некоммерческий сектор</w:t>
      </w:r>
      <w:r>
        <w:br/>
      </w:r>
      <w:r>
        <w:rPr>
          <w:rFonts w:ascii="Times New Roman"/>
          <w:b w:val="false"/>
          <w:i w:val="false"/>
          <w:color w:val="000000"/>
          <w:sz w:val="28"/>
        </w:rPr>
        <w:t>
</w:t>
      </w:r>
      <w:r>
        <w:rPr>
          <w:rFonts w:ascii="Times New Roman"/>
          <w:b/>
          <w:i w:val="false"/>
          <w:color w:val="000000"/>
          <w:sz w:val="28"/>
        </w:rPr>
        <w:t xml:space="preserve">      1.2 Ұйым типінің коды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Код типа организации</w:t>
      </w:r>
    </w:p>
    <w:bookmarkEnd w:id="2"/>
    <w:bookmarkStart w:name="z13" w:id="3"/>
    <w:p>
      <w:pPr>
        <w:spacing w:after="0"/>
        <w:ind w:left="0"/>
        <w:jc w:val="both"/>
      </w:pPr>
      <w:r>
        <w:rPr>
          <w:rFonts w:ascii="Times New Roman"/>
          <w:b w:val="false"/>
          <w:i w:val="false"/>
          <w:color w:val="000000"/>
          <w:sz w:val="28"/>
        </w:rPr>
        <w:t>
</w:t>
      </w:r>
      <w:r>
        <w:rPr>
          <w:rFonts w:ascii="Times New Roman"/>
          <w:b/>
          <w:i w:val="false"/>
          <w:color w:val="000000"/>
          <w:sz w:val="28"/>
        </w:rPr>
        <w:t>      2. Орындалған ғылыми-техникалық жұмыстардың құнын көрсетіңіз, мың теңге</w:t>
      </w:r>
      <w:r>
        <w:br/>
      </w:r>
      <w:r>
        <w:rPr>
          <w:rFonts w:ascii="Times New Roman"/>
          <w:b w:val="false"/>
          <w:i w:val="false"/>
          <w:color w:val="000000"/>
          <w:sz w:val="28"/>
        </w:rPr>
        <w:t>
      Укажите стоимость выполненных научно-технических работ, тысяч тенге</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6"/>
        <w:gridCol w:w="2030"/>
        <w:gridCol w:w="1411"/>
        <w:gridCol w:w="1319"/>
        <w:gridCol w:w="976"/>
        <w:gridCol w:w="1051"/>
        <w:gridCol w:w="1038"/>
        <w:gridCol w:w="1175"/>
        <w:gridCol w:w="995"/>
        <w:gridCol w:w="925"/>
        <w:gridCol w:w="1164"/>
      </w:tblGrid>
      <w:tr>
        <w:trPr>
          <w:trHeight w:val="30" w:hRule="atLeast"/>
        </w:trPr>
        <w:tc>
          <w:tcPr>
            <w:tcW w:w="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1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 ішінде орындалған жұмыстардың жалпы көлемі, барлығы</w:t>
            </w:r>
            <w:r>
              <w:br/>
            </w:r>
            <w:r>
              <w:rPr>
                <w:rFonts w:ascii="Times New Roman"/>
                <w:b w:val="false"/>
                <w:i w:val="false"/>
                <w:color w:val="000000"/>
                <w:sz w:val="20"/>
              </w:rPr>
              <w:t>
</w:t>
            </w:r>
            <w:r>
              <w:rPr>
                <w:rFonts w:ascii="Times New Roman"/>
                <w:b w:val="false"/>
                <w:i w:val="false"/>
                <w:color w:val="000000"/>
                <w:sz w:val="20"/>
              </w:rPr>
              <w:t>Общий объем выполненных работ за отчетный год, всего</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Орындалған ғылыми-техникалық жұмыстардың көлемі</w:t>
            </w:r>
            <w:r>
              <w:br/>
            </w:r>
            <w:r>
              <w:rPr>
                <w:rFonts w:ascii="Times New Roman"/>
                <w:b w:val="false"/>
                <w:i w:val="false"/>
                <w:color w:val="000000"/>
                <w:sz w:val="20"/>
              </w:rPr>
              <w:t>
</w:t>
            </w:r>
            <w:r>
              <w:rPr>
                <w:rFonts w:ascii="Times New Roman"/>
                <w:b w:val="false"/>
                <w:i w:val="false"/>
                <w:color w:val="000000"/>
                <w:sz w:val="20"/>
              </w:rPr>
              <w:t>Объем выполненных научно-технических работ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жұмыстардың көлемі</w:t>
            </w:r>
            <w:r>
              <w:br/>
            </w:r>
            <w:r>
              <w:rPr>
                <w:rFonts w:ascii="Times New Roman"/>
                <w:b w:val="false"/>
                <w:i w:val="false"/>
                <w:color w:val="000000"/>
                <w:sz w:val="20"/>
              </w:rPr>
              <w:t>
</w:t>
            </w:r>
            <w:r>
              <w:rPr>
                <w:rFonts w:ascii="Times New Roman"/>
                <w:b w:val="false"/>
                <w:i w:val="false"/>
                <w:color w:val="000000"/>
                <w:sz w:val="20"/>
              </w:rPr>
              <w:t>Объем прочих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іргелі зерттеулер </w:t>
            </w:r>
            <w:r>
              <w:rPr>
                <w:rFonts w:ascii="Times New Roman"/>
                <w:b w:val="false"/>
                <w:i w:val="false"/>
                <w:color w:val="000000"/>
                <w:sz w:val="20"/>
              </w:rPr>
              <w:t>фундаментальные исследования</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қолданбалы зерттеулер</w:t>
            </w:r>
            <w:r>
              <w:br/>
            </w:r>
            <w:r>
              <w:rPr>
                <w:rFonts w:ascii="Times New Roman"/>
                <w:b w:val="false"/>
                <w:i w:val="false"/>
                <w:color w:val="000000"/>
                <w:sz w:val="20"/>
              </w:rPr>
              <w:t>
</w:t>
            </w:r>
            <w:r>
              <w:rPr>
                <w:rFonts w:ascii="Times New Roman"/>
                <w:b w:val="false"/>
                <w:i w:val="false"/>
                <w:color w:val="000000"/>
                <w:sz w:val="20"/>
              </w:rPr>
              <w:t>прикладные исследования</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жобалау-конструкторлық және технологиялық жұмыстар</w:t>
            </w:r>
            <w:r>
              <w:br/>
            </w:r>
            <w:r>
              <w:rPr>
                <w:rFonts w:ascii="Times New Roman"/>
                <w:b w:val="false"/>
                <w:i w:val="false"/>
                <w:color w:val="000000"/>
                <w:sz w:val="20"/>
              </w:rPr>
              <w:t>
</w:t>
            </w:r>
            <w:r>
              <w:rPr>
                <w:rFonts w:ascii="Times New Roman"/>
                <w:b w:val="false"/>
                <w:i w:val="false"/>
                <w:color w:val="000000"/>
                <w:sz w:val="20"/>
              </w:rPr>
              <w:t>проектно-конструкторские и технологические работы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тәжірибелік үлгілерді, бұйымдар топтамасын (өнімдер) дайындау</w:t>
            </w:r>
            <w:r>
              <w:br/>
            </w:r>
            <w:r>
              <w:rPr>
                <w:rFonts w:ascii="Times New Roman"/>
                <w:b w:val="false"/>
                <w:i w:val="false"/>
                <w:color w:val="000000"/>
                <w:sz w:val="20"/>
              </w:rPr>
              <w:t>
</w:t>
            </w:r>
            <w:r>
              <w:rPr>
                <w:rFonts w:ascii="Times New Roman"/>
                <w:b w:val="false"/>
                <w:i w:val="false"/>
                <w:color w:val="000000"/>
                <w:sz w:val="20"/>
              </w:rPr>
              <w:t>изготовление опытных образцов, партий изделий (продукции)</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құрылысқа арналған жобалау жұмыстары</w:t>
            </w:r>
            <w:r>
              <w:br/>
            </w:r>
            <w:r>
              <w:rPr>
                <w:rFonts w:ascii="Times New Roman"/>
                <w:b w:val="false"/>
                <w:i w:val="false"/>
                <w:color w:val="000000"/>
                <w:sz w:val="20"/>
              </w:rPr>
              <w:t>
</w:t>
            </w:r>
            <w:r>
              <w:rPr>
                <w:rFonts w:ascii="Times New Roman"/>
                <w:b w:val="false"/>
                <w:i w:val="false"/>
                <w:color w:val="000000"/>
                <w:sz w:val="20"/>
              </w:rPr>
              <w:t>проектные работы для строительства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ғылыми-техникалық қызмет көрсету</w:t>
            </w:r>
            <w:r>
              <w:br/>
            </w:r>
            <w:r>
              <w:rPr>
                <w:rFonts w:ascii="Times New Roman"/>
                <w:b w:val="false"/>
                <w:i w:val="false"/>
                <w:color w:val="000000"/>
                <w:sz w:val="20"/>
              </w:rPr>
              <w:t>
</w:t>
            </w:r>
            <w:r>
              <w:rPr>
                <w:rFonts w:ascii="Times New Roman"/>
                <w:b w:val="false"/>
                <w:i w:val="false"/>
                <w:color w:val="000000"/>
                <w:sz w:val="20"/>
              </w:rPr>
              <w:t>научно-технические услуги</w:t>
            </w:r>
          </w:p>
        </w:tc>
        <w:tc>
          <w:tcPr>
            <w:tcW w:w="0" w:type="auto"/>
            <w:vMerge/>
            <w:tcBorders>
              <w:top w:val="nil"/>
              <w:left w:val="single" w:color="cfcfcf" w:sz="5"/>
              <w:bottom w:val="single" w:color="cfcfcf" w:sz="5"/>
              <w:right w:val="single" w:color="cfcfcf" w:sz="5"/>
            </w:tcBorders>
          </w:tcP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Жұмыстардың құны</w:t>
            </w:r>
            <w:r>
              <w:br/>
            </w:r>
            <w:r>
              <w:rPr>
                <w:rFonts w:ascii="Times New Roman"/>
                <w:b w:val="false"/>
                <w:i w:val="false"/>
                <w:color w:val="000000"/>
                <w:sz w:val="20"/>
              </w:rPr>
              <w:t>
</w:t>
            </w:r>
            <w:r>
              <w:rPr>
                <w:rFonts w:ascii="Times New Roman"/>
                <w:b w:val="false"/>
                <w:i w:val="false"/>
                <w:color w:val="000000"/>
                <w:sz w:val="20"/>
              </w:rPr>
              <w:t>Стоимость работ</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өз күшiмен орындалған</w:t>
            </w:r>
            <w:r>
              <w:br/>
            </w:r>
            <w:r>
              <w:rPr>
                <w:rFonts w:ascii="Times New Roman"/>
                <w:b w:val="false"/>
                <w:i w:val="false"/>
                <w:color w:val="000000"/>
                <w:sz w:val="20"/>
              </w:rPr>
              <w:t>
</w:t>
            </w:r>
            <w:r>
              <w:rPr>
                <w:rFonts w:ascii="Times New Roman"/>
                <w:b w:val="false"/>
                <w:i w:val="false"/>
                <w:color w:val="000000"/>
                <w:sz w:val="20"/>
              </w:rPr>
              <w:t>из них выполнено собственными силами</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Дамыту институттарының бағдарламалары бойынша орындалған жұмыстардың құны </w:t>
            </w:r>
            <w:r>
              <w:rPr>
                <w:rFonts w:ascii="Times New Roman"/>
                <w:b w:val="false"/>
                <w:i w:val="false"/>
                <w:color w:val="000000"/>
                <w:sz w:val="20"/>
              </w:rPr>
              <w:t>Стоимость работ, выполненных по программам институтов развития</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14" w:id="4"/>
    <w:p>
      <w:pPr>
        <w:spacing w:after="0"/>
        <w:ind w:left="0"/>
        <w:jc w:val="both"/>
      </w:pPr>
      <w:r>
        <w:rPr>
          <w:rFonts w:ascii="Times New Roman"/>
          <w:b w:val="false"/>
          <w:i w:val="false"/>
          <w:color w:val="000000"/>
          <w:sz w:val="28"/>
        </w:rPr>
        <w:t>      
</w:t>
      </w:r>
      <w:r>
        <w:rPr>
          <w:rFonts w:ascii="Times New Roman"/>
          <w:b/>
          <w:i w:val="false"/>
          <w:color w:val="000000"/>
          <w:sz w:val="28"/>
        </w:rPr>
        <w:t xml:space="preserve"> 3. Ғылыми зерттеулер мен әзірлемелерге жұмсалған жалпы шығындар, мың теңге</w:t>
      </w:r>
      <w:r>
        <w:br/>
      </w:r>
      <w:r>
        <w:rPr>
          <w:rFonts w:ascii="Times New Roman"/>
          <w:b w:val="false"/>
          <w:i w:val="false"/>
          <w:color w:val="000000"/>
          <w:sz w:val="28"/>
        </w:rPr>
        <w:t>
      Валовые затраты на научные исследования и разработки, тысяч тенге</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5"/>
        <w:gridCol w:w="3375"/>
        <w:gridCol w:w="1084"/>
        <w:gridCol w:w="1427"/>
        <w:gridCol w:w="1405"/>
        <w:gridCol w:w="1298"/>
        <w:gridCol w:w="1920"/>
        <w:gridCol w:w="1170"/>
        <w:gridCol w:w="1086"/>
      </w:tblGrid>
      <w:tr>
        <w:trPr>
          <w:trHeight w:val="30" w:hRule="atLeast"/>
        </w:trPr>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 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жаратылыстану ғылымдары</w:t>
            </w:r>
            <w:r>
              <w:br/>
            </w:r>
            <w:r>
              <w:rPr>
                <w:rFonts w:ascii="Times New Roman"/>
                <w:b w:val="false"/>
                <w:i w:val="false"/>
                <w:color w:val="000000"/>
                <w:sz w:val="20"/>
              </w:rPr>
              <w:t>
</w:t>
            </w:r>
            <w:r>
              <w:rPr>
                <w:rFonts w:ascii="Times New Roman"/>
                <w:b w:val="false"/>
                <w:i w:val="false"/>
                <w:color w:val="000000"/>
                <w:sz w:val="20"/>
              </w:rPr>
              <w:t>естественные науки</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техникалық ғылымдар</w:t>
            </w:r>
            <w:r>
              <w:br/>
            </w:r>
            <w:r>
              <w:rPr>
                <w:rFonts w:ascii="Times New Roman"/>
                <w:b w:val="false"/>
                <w:i w:val="false"/>
                <w:color w:val="000000"/>
                <w:sz w:val="20"/>
              </w:rPr>
              <w:t>
</w:t>
            </w:r>
            <w:r>
              <w:rPr>
                <w:rFonts w:ascii="Times New Roman"/>
                <w:b w:val="false"/>
                <w:i w:val="false"/>
                <w:color w:val="000000"/>
                <w:sz w:val="20"/>
              </w:rPr>
              <w:t>технические науки</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медициналық ғылымдар</w:t>
            </w:r>
            <w:r>
              <w:br/>
            </w:r>
            <w:r>
              <w:rPr>
                <w:rFonts w:ascii="Times New Roman"/>
                <w:b w:val="false"/>
                <w:i w:val="false"/>
                <w:color w:val="000000"/>
                <w:sz w:val="20"/>
              </w:rPr>
              <w:t>
</w:t>
            </w:r>
            <w:r>
              <w:rPr>
                <w:rFonts w:ascii="Times New Roman"/>
                <w:b w:val="false"/>
                <w:i w:val="false"/>
                <w:color w:val="000000"/>
                <w:sz w:val="20"/>
              </w:rPr>
              <w:t>медицинские науки</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 ғылымдары</w:t>
            </w:r>
            <w:r>
              <w:br/>
            </w:r>
            <w:r>
              <w:rPr>
                <w:rFonts w:ascii="Times New Roman"/>
                <w:b w:val="false"/>
                <w:i w:val="false"/>
                <w:color w:val="000000"/>
                <w:sz w:val="20"/>
              </w:rPr>
              <w:t>
</w:t>
            </w:r>
            <w:r>
              <w:rPr>
                <w:rFonts w:ascii="Times New Roman"/>
                <w:b w:val="false"/>
                <w:i w:val="false"/>
                <w:color w:val="000000"/>
                <w:sz w:val="20"/>
              </w:rPr>
              <w:t>сельскохозяйственные науки</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ғылымдар</w:t>
            </w:r>
            <w:r>
              <w:br/>
            </w:r>
            <w:r>
              <w:rPr>
                <w:rFonts w:ascii="Times New Roman"/>
                <w:b w:val="false"/>
                <w:i w:val="false"/>
                <w:color w:val="000000"/>
                <w:sz w:val="20"/>
              </w:rPr>
              <w:t>
</w:t>
            </w:r>
            <w:r>
              <w:rPr>
                <w:rFonts w:ascii="Times New Roman"/>
                <w:b w:val="false"/>
                <w:i w:val="false"/>
                <w:color w:val="000000"/>
                <w:sz w:val="20"/>
              </w:rPr>
              <w:t>общественные науки</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гуманитарлық ғылымдар</w:t>
            </w:r>
            <w:r>
              <w:br/>
            </w:r>
            <w:r>
              <w:rPr>
                <w:rFonts w:ascii="Times New Roman"/>
                <w:b w:val="false"/>
                <w:i w:val="false"/>
                <w:color w:val="000000"/>
                <w:sz w:val="20"/>
              </w:rPr>
              <w:t>
</w:t>
            </w:r>
            <w:r>
              <w:rPr>
                <w:rFonts w:ascii="Times New Roman"/>
                <w:b w:val="false"/>
                <w:i w:val="false"/>
                <w:color w:val="000000"/>
                <w:sz w:val="20"/>
              </w:rPr>
              <w:t>гуманитарные науки</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Зерттеулер мен әзірлемелерге жұмсалған жалпы шығындар </w:t>
            </w:r>
            <w:r>
              <w:br/>
            </w:r>
            <w:r>
              <w:rPr>
                <w:rFonts w:ascii="Times New Roman"/>
                <w:b w:val="false"/>
                <w:i w:val="false"/>
                <w:color w:val="000000"/>
                <w:sz w:val="20"/>
              </w:rPr>
              <w:t>
</w:t>
            </w:r>
            <w:r>
              <w:rPr>
                <w:rFonts w:ascii="Times New Roman"/>
                <w:b w:val="false"/>
                <w:i w:val="false"/>
                <w:color w:val="000000"/>
                <w:sz w:val="20"/>
              </w:rPr>
              <w:t>Валовые затраты на исследования и разработки</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зерттеулер мен әзірлемелерге жұмсалған ішкі шығындар</w:t>
            </w:r>
            <w:r>
              <w:br/>
            </w:r>
            <w:r>
              <w:rPr>
                <w:rFonts w:ascii="Times New Roman"/>
                <w:b w:val="false"/>
                <w:i w:val="false"/>
                <w:color w:val="000000"/>
                <w:sz w:val="20"/>
              </w:rPr>
              <w:t>
</w:t>
            </w:r>
            <w:r>
              <w:rPr>
                <w:rFonts w:ascii="Times New Roman"/>
                <w:b w:val="false"/>
                <w:i w:val="false"/>
                <w:color w:val="000000"/>
                <w:sz w:val="20"/>
              </w:rPr>
              <w:t>внутренние затраты на исследования и разработки</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зерттеулер мен әзірлемелерге жұмсалған ішкі ағымдағы шығындар</w:t>
            </w:r>
            <w:r>
              <w:br/>
            </w:r>
            <w:r>
              <w:rPr>
                <w:rFonts w:ascii="Times New Roman"/>
                <w:b w:val="false"/>
                <w:i w:val="false"/>
                <w:color w:val="000000"/>
                <w:sz w:val="20"/>
              </w:rPr>
              <w:t>
</w:t>
            </w:r>
            <w:r>
              <w:rPr>
                <w:rFonts w:ascii="Times New Roman"/>
                <w:b w:val="false"/>
                <w:i w:val="false"/>
                <w:color w:val="000000"/>
                <w:sz w:val="20"/>
              </w:rPr>
              <w:t>внутренние текущие затраты на исследования и разработки</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еңбекақы төлеуге байланысты шығындар</w:t>
            </w:r>
            <w:r>
              <w:br/>
            </w:r>
            <w:r>
              <w:rPr>
                <w:rFonts w:ascii="Times New Roman"/>
                <w:b w:val="false"/>
                <w:i w:val="false"/>
                <w:color w:val="000000"/>
                <w:sz w:val="20"/>
              </w:rPr>
              <w:t>
</w:t>
            </w:r>
            <w:r>
              <w:rPr>
                <w:rFonts w:ascii="Times New Roman"/>
                <w:b w:val="false"/>
                <w:i w:val="false"/>
                <w:color w:val="000000"/>
                <w:sz w:val="20"/>
              </w:rPr>
              <w:t>затраты на оплату труда</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ғылыми-зерттеулер мен әзірлемелерді орындаған қызметкелерге еңбекақы (қоса атқарушыларсыз және азаматтық-құқықтық сипаттағы шарттар бойынша жұмыс істегендерсіз)</w:t>
            </w:r>
            <w:r>
              <w:br/>
            </w:r>
            <w:r>
              <w:rPr>
                <w:rFonts w:ascii="Times New Roman"/>
                <w:b w:val="false"/>
                <w:i w:val="false"/>
                <w:color w:val="000000"/>
                <w:sz w:val="20"/>
              </w:rPr>
              <w:t>
</w:t>
            </w:r>
            <w:r>
              <w:rPr>
                <w:rFonts w:ascii="Times New Roman"/>
                <w:b w:val="false"/>
                <w:i w:val="false"/>
                <w:color w:val="000000"/>
                <w:sz w:val="20"/>
              </w:rPr>
              <w:t>из них затраты на оплату труда работников, выполняющих научные исследования и разработки (без совместителей и работавших по договорам гражданско-правового характера)</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бюджетке аударылған ақша</w:t>
            </w:r>
            <w:r>
              <w:br/>
            </w:r>
            <w:r>
              <w:rPr>
                <w:rFonts w:ascii="Times New Roman"/>
                <w:b w:val="false"/>
                <w:i w:val="false"/>
                <w:color w:val="000000"/>
                <w:sz w:val="20"/>
              </w:rPr>
              <w:t>
</w:t>
            </w:r>
            <w:r>
              <w:rPr>
                <w:rFonts w:ascii="Times New Roman"/>
                <w:b w:val="false"/>
                <w:i w:val="false"/>
                <w:color w:val="000000"/>
                <w:sz w:val="20"/>
              </w:rPr>
              <w:t>отчисления в бюджет</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ғылыми – зерттеу және тәжірибелік – конструкторлық жұмыстарға (бұдан әрі – ҒЗТКЖ) шығындар</w:t>
            </w:r>
            <w:r>
              <w:br/>
            </w:r>
            <w:r>
              <w:rPr>
                <w:rFonts w:ascii="Times New Roman"/>
                <w:b w:val="false"/>
                <w:i w:val="false"/>
                <w:color w:val="000000"/>
                <w:sz w:val="20"/>
              </w:rPr>
              <w:t>
</w:t>
            </w:r>
            <w:r>
              <w:rPr>
                <w:rFonts w:ascii="Times New Roman"/>
                <w:b w:val="false"/>
                <w:i w:val="false"/>
                <w:color w:val="000000"/>
                <w:sz w:val="20"/>
              </w:rPr>
              <w:t>затраты на научно-исследовательские и опытно-конструкторские работы (далее – НИОКР)</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өндiрiстiк жобалауға шығындар</w:t>
            </w:r>
            <w:r>
              <w:br/>
            </w:r>
            <w:r>
              <w:rPr>
                <w:rFonts w:ascii="Times New Roman"/>
                <w:b w:val="false"/>
                <w:i w:val="false"/>
                <w:color w:val="000000"/>
                <w:sz w:val="20"/>
              </w:rPr>
              <w:t>
</w:t>
            </w:r>
            <w:r>
              <w:rPr>
                <w:rFonts w:ascii="Times New Roman"/>
                <w:b w:val="false"/>
                <w:i w:val="false"/>
                <w:color w:val="000000"/>
                <w:sz w:val="20"/>
              </w:rPr>
              <w:t>затраты на производственное проектирование</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ғылыми-зерттеу қызметінің мақсаттарына пайдалану үшін негізгі қорларға жатпайтын машиналарға және жабдықтарға шығындар</w:t>
            </w:r>
            <w:r>
              <w:br/>
            </w:r>
            <w:r>
              <w:rPr>
                <w:rFonts w:ascii="Times New Roman"/>
                <w:b w:val="false"/>
                <w:i w:val="false"/>
                <w:color w:val="000000"/>
                <w:sz w:val="20"/>
              </w:rPr>
              <w:t>
</w:t>
            </w:r>
            <w:r>
              <w:rPr>
                <w:rFonts w:ascii="Times New Roman"/>
                <w:b w:val="false"/>
                <w:i w:val="false"/>
                <w:color w:val="000000"/>
                <w:sz w:val="20"/>
              </w:rPr>
              <w:t>затраты на машины и оборудования, не относящихся к основным фондам, для использования на цели научно-исследовательской деятельности</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жаңа технологияларға шығындар</w:t>
            </w:r>
            <w:r>
              <w:br/>
            </w:r>
            <w:r>
              <w:rPr>
                <w:rFonts w:ascii="Times New Roman"/>
                <w:b w:val="false"/>
                <w:i w:val="false"/>
                <w:color w:val="000000"/>
                <w:sz w:val="20"/>
              </w:rPr>
              <w:t>
</w:t>
            </w:r>
            <w:r>
              <w:rPr>
                <w:rFonts w:ascii="Times New Roman"/>
                <w:b w:val="false"/>
                <w:i w:val="false"/>
                <w:color w:val="000000"/>
                <w:sz w:val="20"/>
              </w:rPr>
              <w:t>затраты на новые технологии</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бағдарламалық құралдарға шығындар</w:t>
            </w:r>
            <w:r>
              <w:br/>
            </w:r>
            <w:r>
              <w:rPr>
                <w:rFonts w:ascii="Times New Roman"/>
                <w:b w:val="false"/>
                <w:i w:val="false"/>
                <w:color w:val="000000"/>
                <w:sz w:val="20"/>
              </w:rPr>
              <w:t>
</w:t>
            </w:r>
            <w:r>
              <w:rPr>
                <w:rFonts w:ascii="Times New Roman"/>
                <w:b w:val="false"/>
                <w:i w:val="false"/>
                <w:color w:val="000000"/>
                <w:sz w:val="20"/>
              </w:rPr>
              <w:t>затраты на программные средства</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патенттер және лицензияларға шығындар</w:t>
            </w:r>
            <w:r>
              <w:br/>
            </w:r>
            <w:r>
              <w:rPr>
                <w:rFonts w:ascii="Times New Roman"/>
                <w:b w:val="false"/>
                <w:i w:val="false"/>
                <w:color w:val="000000"/>
                <w:sz w:val="20"/>
              </w:rPr>
              <w:t>
</w:t>
            </w:r>
            <w:r>
              <w:rPr>
                <w:rFonts w:ascii="Times New Roman"/>
                <w:b w:val="false"/>
                <w:i w:val="false"/>
                <w:color w:val="000000"/>
                <w:sz w:val="20"/>
              </w:rPr>
              <w:t>затраты на патенты и лицензии</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қызметкерді оқытуға шығындар</w:t>
            </w:r>
            <w:r>
              <w:br/>
            </w:r>
            <w:r>
              <w:rPr>
                <w:rFonts w:ascii="Times New Roman"/>
                <w:b w:val="false"/>
                <w:i w:val="false"/>
                <w:color w:val="000000"/>
                <w:sz w:val="20"/>
              </w:rPr>
              <w:t>
</w:t>
            </w:r>
            <w:r>
              <w:rPr>
                <w:rFonts w:ascii="Times New Roman"/>
                <w:b w:val="false"/>
                <w:i w:val="false"/>
                <w:color w:val="000000"/>
                <w:sz w:val="20"/>
              </w:rPr>
              <w:t>затраты на обучение персонала</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1.1.1.10</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маркетингілік зерттеулерге шығындар</w:t>
            </w:r>
            <w:r>
              <w:br/>
            </w:r>
            <w:r>
              <w:rPr>
                <w:rFonts w:ascii="Times New Roman"/>
                <w:b w:val="false"/>
                <w:i w:val="false"/>
                <w:color w:val="000000"/>
                <w:sz w:val="20"/>
              </w:rPr>
              <w:t>
</w:t>
            </w:r>
            <w:r>
              <w:rPr>
                <w:rFonts w:ascii="Times New Roman"/>
                <w:b w:val="false"/>
                <w:i w:val="false"/>
                <w:color w:val="000000"/>
                <w:sz w:val="20"/>
              </w:rPr>
              <w:t>затраты на маркетинговые исследования</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ағымдағы шығындар</w:t>
            </w:r>
            <w:r>
              <w:br/>
            </w:r>
            <w:r>
              <w:rPr>
                <w:rFonts w:ascii="Times New Roman"/>
                <w:b w:val="false"/>
                <w:i w:val="false"/>
                <w:color w:val="000000"/>
                <w:sz w:val="20"/>
              </w:rPr>
              <w:t>
</w:t>
            </w:r>
            <w:r>
              <w:rPr>
                <w:rFonts w:ascii="Times New Roman"/>
                <w:b w:val="false"/>
                <w:i w:val="false"/>
                <w:color w:val="000000"/>
                <w:sz w:val="20"/>
              </w:rPr>
              <w:t>прочие текущие затраты</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зерттеулер мен әзірлемелерге жұмсалған күрделі шығындар</w:t>
            </w:r>
            <w:r>
              <w:br/>
            </w:r>
            <w:r>
              <w:rPr>
                <w:rFonts w:ascii="Times New Roman"/>
                <w:b w:val="false"/>
                <w:i w:val="false"/>
                <w:color w:val="000000"/>
                <w:sz w:val="20"/>
              </w:rPr>
              <w:t>
</w:t>
            </w:r>
            <w:r>
              <w:rPr>
                <w:rFonts w:ascii="Times New Roman"/>
                <w:b w:val="false"/>
                <w:i w:val="false"/>
                <w:color w:val="000000"/>
                <w:sz w:val="20"/>
              </w:rPr>
              <w:t>капитальные затраты на исследования и разработки</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ғимараттар</w:t>
            </w:r>
            <w:r>
              <w:br/>
            </w:r>
            <w:r>
              <w:rPr>
                <w:rFonts w:ascii="Times New Roman"/>
                <w:b w:val="false"/>
                <w:i w:val="false"/>
                <w:color w:val="000000"/>
                <w:sz w:val="20"/>
              </w:rPr>
              <w:t>
</w:t>
            </w:r>
            <w:r>
              <w:rPr>
                <w:rFonts w:ascii="Times New Roman"/>
                <w:b w:val="false"/>
                <w:i w:val="false"/>
                <w:color w:val="000000"/>
                <w:sz w:val="20"/>
              </w:rPr>
              <w:t>здания</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жабдықтар</w:t>
            </w:r>
            <w:r>
              <w:br/>
            </w:r>
            <w:r>
              <w:rPr>
                <w:rFonts w:ascii="Times New Roman"/>
                <w:b w:val="false"/>
                <w:i w:val="false"/>
                <w:color w:val="000000"/>
                <w:sz w:val="20"/>
              </w:rPr>
              <w:t>
</w:t>
            </w:r>
            <w:r>
              <w:rPr>
                <w:rFonts w:ascii="Times New Roman"/>
                <w:b w:val="false"/>
                <w:i w:val="false"/>
                <w:color w:val="000000"/>
                <w:sz w:val="20"/>
              </w:rPr>
              <w:t>оборудование</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1.1.2.2.1</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отандық</w:t>
            </w:r>
            <w:r>
              <w:br/>
            </w:r>
            <w:r>
              <w:rPr>
                <w:rFonts w:ascii="Times New Roman"/>
                <w:b w:val="false"/>
                <w:i w:val="false"/>
                <w:color w:val="000000"/>
                <w:sz w:val="20"/>
              </w:rPr>
              <w:t>
</w:t>
            </w:r>
            <w:r>
              <w:rPr>
                <w:rFonts w:ascii="Times New Roman"/>
                <w:b w:val="false"/>
                <w:i w:val="false"/>
                <w:color w:val="000000"/>
                <w:sz w:val="20"/>
              </w:rPr>
              <w:t>отечественное</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1.1.2.2.2</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шетелдік</w:t>
            </w:r>
            <w:r>
              <w:br/>
            </w:r>
            <w:r>
              <w:rPr>
                <w:rFonts w:ascii="Times New Roman"/>
                <w:b w:val="false"/>
                <w:i w:val="false"/>
                <w:color w:val="000000"/>
                <w:sz w:val="20"/>
              </w:rPr>
              <w:t>
</w:t>
            </w:r>
            <w:r>
              <w:rPr>
                <w:rFonts w:ascii="Times New Roman"/>
                <w:b w:val="false"/>
                <w:i w:val="false"/>
                <w:color w:val="000000"/>
                <w:sz w:val="20"/>
              </w:rPr>
              <w:t>зарубежное</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жабдық лизингі</w:t>
            </w:r>
            <w:r>
              <w:br/>
            </w:r>
            <w:r>
              <w:rPr>
                <w:rFonts w:ascii="Times New Roman"/>
                <w:b w:val="false"/>
                <w:i w:val="false"/>
                <w:color w:val="000000"/>
                <w:sz w:val="20"/>
              </w:rPr>
              <w:t>
</w:t>
            </w:r>
            <w:r>
              <w:rPr>
                <w:rFonts w:ascii="Times New Roman"/>
                <w:b w:val="false"/>
                <w:i w:val="false"/>
                <w:color w:val="000000"/>
                <w:sz w:val="20"/>
              </w:rPr>
              <w:t>лизинг оборудования</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учаскелері</w:t>
            </w:r>
            <w:r>
              <w:br/>
            </w:r>
            <w:r>
              <w:rPr>
                <w:rFonts w:ascii="Times New Roman"/>
                <w:b w:val="false"/>
                <w:i w:val="false"/>
                <w:color w:val="000000"/>
                <w:sz w:val="20"/>
              </w:rPr>
              <w:t>
</w:t>
            </w:r>
            <w:r>
              <w:rPr>
                <w:rFonts w:ascii="Times New Roman"/>
                <w:b w:val="false"/>
                <w:i w:val="false"/>
                <w:color w:val="000000"/>
                <w:sz w:val="20"/>
              </w:rPr>
              <w:t>земельные участки</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зияткерлік меншікке өтінім ресімдеуге, құқықты қолдауға және сатып алуға жұмсалған шығындар</w:t>
            </w:r>
            <w:r>
              <w:br/>
            </w:r>
            <w:r>
              <w:rPr>
                <w:rFonts w:ascii="Times New Roman"/>
                <w:b w:val="false"/>
                <w:i w:val="false"/>
                <w:color w:val="000000"/>
                <w:sz w:val="20"/>
              </w:rPr>
              <w:t>
</w:t>
            </w:r>
            <w:r>
              <w:rPr>
                <w:rFonts w:ascii="Times New Roman"/>
                <w:b w:val="false"/>
                <w:i w:val="false"/>
                <w:color w:val="000000"/>
                <w:sz w:val="20"/>
              </w:rPr>
              <w:t>затраты на оформление заявки, поддержание и приобретение прав на интеллектуальную собственность</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1.1.2.5.1</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отандық</w:t>
            </w:r>
            <w:r>
              <w:br/>
            </w:r>
            <w:r>
              <w:rPr>
                <w:rFonts w:ascii="Times New Roman"/>
                <w:b w:val="false"/>
                <w:i w:val="false"/>
                <w:color w:val="000000"/>
                <w:sz w:val="20"/>
              </w:rPr>
              <w:t>
</w:t>
            </w:r>
            <w:r>
              <w:rPr>
                <w:rFonts w:ascii="Times New Roman"/>
                <w:b w:val="false"/>
                <w:i w:val="false"/>
                <w:color w:val="000000"/>
                <w:sz w:val="20"/>
              </w:rPr>
              <w:t>отечественные</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1.1.2.5.2</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шетелдік</w:t>
            </w:r>
            <w:r>
              <w:br/>
            </w:r>
            <w:r>
              <w:rPr>
                <w:rFonts w:ascii="Times New Roman"/>
                <w:b w:val="false"/>
                <w:i w:val="false"/>
                <w:color w:val="000000"/>
                <w:sz w:val="20"/>
              </w:rPr>
              <w:t>
</w:t>
            </w:r>
            <w:r>
              <w:rPr>
                <w:rFonts w:ascii="Times New Roman"/>
                <w:b w:val="false"/>
                <w:i w:val="false"/>
                <w:color w:val="000000"/>
                <w:sz w:val="20"/>
              </w:rPr>
              <w:t>зарубежные</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күрделі шығындар</w:t>
            </w:r>
            <w:r>
              <w:br/>
            </w:r>
            <w:r>
              <w:rPr>
                <w:rFonts w:ascii="Times New Roman"/>
                <w:b w:val="false"/>
                <w:i w:val="false"/>
                <w:color w:val="000000"/>
                <w:sz w:val="20"/>
              </w:rPr>
              <w:t>
</w:t>
            </w:r>
            <w:r>
              <w:rPr>
                <w:rFonts w:ascii="Times New Roman"/>
                <w:b w:val="false"/>
                <w:i w:val="false"/>
                <w:color w:val="000000"/>
                <w:sz w:val="20"/>
              </w:rPr>
              <w:t>прочие капитальные затраты</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ғылыми зерттеулер мен әзірлемелерге жұмсалған сыртқы шығындар</w:t>
            </w:r>
            <w:r>
              <w:br/>
            </w:r>
            <w:r>
              <w:rPr>
                <w:rFonts w:ascii="Times New Roman"/>
                <w:b w:val="false"/>
                <w:i w:val="false"/>
                <w:color w:val="000000"/>
                <w:sz w:val="20"/>
              </w:rPr>
              <w:t>
</w:t>
            </w:r>
            <w:r>
              <w:rPr>
                <w:rFonts w:ascii="Times New Roman"/>
                <w:b w:val="false"/>
                <w:i w:val="false"/>
                <w:color w:val="000000"/>
                <w:sz w:val="20"/>
              </w:rPr>
              <w:t>внешние затраты на научные исследования и разработки</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 w:id="5"/>
    <w:p>
      <w:pPr>
        <w:spacing w:after="0"/>
        <w:ind w:left="0"/>
        <w:jc w:val="both"/>
      </w:pPr>
      <w:r>
        <w:rPr>
          <w:rFonts w:ascii="Times New Roman"/>
          <w:b w:val="false"/>
          <w:i w:val="false"/>
          <w:color w:val="000000"/>
          <w:sz w:val="28"/>
        </w:rPr>
        <w:t>
</w:t>
      </w:r>
      <w:r>
        <w:rPr>
          <w:rFonts w:ascii="Times New Roman"/>
          <w:b/>
          <w:i w:val="false"/>
          <w:color w:val="000000"/>
          <w:sz w:val="28"/>
        </w:rPr>
        <w:t>      4. Жұмыс түрлері бойынша ғылыми-техникалық жұмыстарға жұмсалған ішкі ағымдағы шығындар, мың теңге</w:t>
      </w:r>
      <w:r>
        <w:br/>
      </w:r>
      <w:r>
        <w:rPr>
          <w:rFonts w:ascii="Times New Roman"/>
          <w:b w:val="false"/>
          <w:i w:val="false"/>
          <w:color w:val="000000"/>
          <w:sz w:val="28"/>
        </w:rPr>
        <w:t>
      Внутренние текущие затраты на научно-технические работы по видам работ, тысяч тенге</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3420"/>
        <w:gridCol w:w="1098"/>
        <w:gridCol w:w="1446"/>
        <w:gridCol w:w="1424"/>
        <w:gridCol w:w="1315"/>
        <w:gridCol w:w="1945"/>
        <w:gridCol w:w="1186"/>
        <w:gridCol w:w="1100"/>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 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жаратылыстану ғылымдары</w:t>
            </w:r>
            <w:r>
              <w:br/>
            </w:r>
            <w:r>
              <w:rPr>
                <w:rFonts w:ascii="Times New Roman"/>
                <w:b w:val="false"/>
                <w:i w:val="false"/>
                <w:color w:val="000000"/>
                <w:sz w:val="20"/>
              </w:rPr>
              <w:t>
</w:t>
            </w:r>
            <w:r>
              <w:rPr>
                <w:rFonts w:ascii="Times New Roman"/>
                <w:b w:val="false"/>
                <w:i w:val="false"/>
                <w:color w:val="000000"/>
                <w:sz w:val="20"/>
              </w:rPr>
              <w:t>естественные науки</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техникалық ғылымдар</w:t>
            </w:r>
            <w:r>
              <w:br/>
            </w:r>
            <w:r>
              <w:rPr>
                <w:rFonts w:ascii="Times New Roman"/>
                <w:b w:val="false"/>
                <w:i w:val="false"/>
                <w:color w:val="000000"/>
                <w:sz w:val="20"/>
              </w:rPr>
              <w:t>
</w:t>
            </w:r>
            <w:r>
              <w:rPr>
                <w:rFonts w:ascii="Times New Roman"/>
                <w:b w:val="false"/>
                <w:i w:val="false"/>
                <w:color w:val="000000"/>
                <w:sz w:val="20"/>
              </w:rPr>
              <w:t>технические науки</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медициналық ғылымдар</w:t>
            </w:r>
            <w:r>
              <w:br/>
            </w:r>
            <w:r>
              <w:rPr>
                <w:rFonts w:ascii="Times New Roman"/>
                <w:b w:val="false"/>
                <w:i w:val="false"/>
                <w:color w:val="000000"/>
                <w:sz w:val="20"/>
              </w:rPr>
              <w:t>
</w:t>
            </w:r>
            <w:r>
              <w:rPr>
                <w:rFonts w:ascii="Times New Roman"/>
                <w:b w:val="false"/>
                <w:i w:val="false"/>
                <w:color w:val="000000"/>
                <w:sz w:val="20"/>
              </w:rPr>
              <w:t>медицинские науки</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 ғылымдары</w:t>
            </w:r>
            <w:r>
              <w:br/>
            </w:r>
            <w:r>
              <w:rPr>
                <w:rFonts w:ascii="Times New Roman"/>
                <w:b w:val="false"/>
                <w:i w:val="false"/>
                <w:color w:val="000000"/>
                <w:sz w:val="20"/>
              </w:rPr>
              <w:t>
</w:t>
            </w:r>
            <w:r>
              <w:rPr>
                <w:rFonts w:ascii="Times New Roman"/>
                <w:b w:val="false"/>
                <w:i w:val="false"/>
                <w:color w:val="000000"/>
                <w:sz w:val="20"/>
              </w:rPr>
              <w:t>сельскохозяйственные науки</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ғылымдар</w:t>
            </w:r>
            <w:r>
              <w:br/>
            </w:r>
            <w:r>
              <w:rPr>
                <w:rFonts w:ascii="Times New Roman"/>
                <w:b w:val="false"/>
                <w:i w:val="false"/>
                <w:color w:val="000000"/>
                <w:sz w:val="20"/>
              </w:rPr>
              <w:t>
</w:t>
            </w:r>
            <w:r>
              <w:rPr>
                <w:rFonts w:ascii="Times New Roman"/>
                <w:b w:val="false"/>
                <w:i w:val="false"/>
                <w:color w:val="000000"/>
                <w:sz w:val="20"/>
              </w:rPr>
              <w:t>общественные науки</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гуманитарлық ғылымдар</w:t>
            </w:r>
            <w:r>
              <w:br/>
            </w:r>
            <w:r>
              <w:rPr>
                <w:rFonts w:ascii="Times New Roman"/>
                <w:b w:val="false"/>
                <w:i w:val="false"/>
                <w:color w:val="000000"/>
                <w:sz w:val="20"/>
              </w:rPr>
              <w:t>
</w:t>
            </w:r>
            <w:r>
              <w:rPr>
                <w:rFonts w:ascii="Times New Roman"/>
                <w:b w:val="false"/>
                <w:i w:val="false"/>
                <w:color w:val="000000"/>
                <w:sz w:val="20"/>
              </w:rPr>
              <w:t>гуманитарные науки</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Ғылыми-техникалық жұмыстарға жұмсалған ішкі ағымдағы шығындар (амортизациясыз)</w:t>
            </w:r>
            <w:r>
              <w:br/>
            </w:r>
            <w:r>
              <w:rPr>
                <w:rFonts w:ascii="Times New Roman"/>
                <w:b w:val="false"/>
                <w:i w:val="false"/>
                <w:color w:val="000000"/>
                <w:sz w:val="20"/>
              </w:rPr>
              <w:t>
</w:t>
            </w:r>
            <w:r>
              <w:rPr>
                <w:rFonts w:ascii="Times New Roman"/>
                <w:b w:val="false"/>
                <w:i w:val="false"/>
                <w:color w:val="000000"/>
                <w:sz w:val="20"/>
              </w:rPr>
              <w:t>Внутренние текущие затраты на научно-технические работы (без амортизации)</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іргелі зерттеулер</w:t>
            </w:r>
            <w:r>
              <w:br/>
            </w:r>
            <w:r>
              <w:rPr>
                <w:rFonts w:ascii="Times New Roman"/>
                <w:b w:val="false"/>
                <w:i w:val="false"/>
                <w:color w:val="000000"/>
                <w:sz w:val="20"/>
              </w:rPr>
              <w:t>
</w:t>
            </w:r>
            <w:r>
              <w:rPr>
                <w:rFonts w:ascii="Times New Roman"/>
                <w:b w:val="false"/>
                <w:i w:val="false"/>
                <w:color w:val="000000"/>
                <w:sz w:val="20"/>
              </w:rPr>
              <w:t>фундаментальные исследования</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қолданбалы зерттеулер</w:t>
            </w:r>
            <w:r>
              <w:br/>
            </w:r>
            <w:r>
              <w:rPr>
                <w:rFonts w:ascii="Times New Roman"/>
                <w:b w:val="false"/>
                <w:i w:val="false"/>
                <w:color w:val="000000"/>
                <w:sz w:val="20"/>
              </w:rPr>
              <w:t>
</w:t>
            </w:r>
            <w:r>
              <w:rPr>
                <w:rFonts w:ascii="Times New Roman"/>
                <w:b w:val="false"/>
                <w:i w:val="false"/>
                <w:color w:val="000000"/>
                <w:sz w:val="20"/>
              </w:rPr>
              <w:t>прикладные исследования</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жобалау-конструкторлық және технологиялық жұмыстар</w:t>
            </w:r>
            <w:r>
              <w:br/>
            </w:r>
            <w:r>
              <w:rPr>
                <w:rFonts w:ascii="Times New Roman"/>
                <w:b w:val="false"/>
                <w:i w:val="false"/>
                <w:color w:val="000000"/>
                <w:sz w:val="20"/>
              </w:rPr>
              <w:t>
</w:t>
            </w:r>
            <w:r>
              <w:rPr>
                <w:rFonts w:ascii="Times New Roman"/>
                <w:b w:val="false"/>
                <w:i w:val="false"/>
                <w:color w:val="000000"/>
                <w:sz w:val="20"/>
              </w:rPr>
              <w:t>проектно-конструкторские и технологические работы</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тәжірибелік үлгілерді,бұйымдар топтамасын (өнімдер) дайындау</w:t>
            </w:r>
            <w:r>
              <w:br/>
            </w:r>
            <w:r>
              <w:rPr>
                <w:rFonts w:ascii="Times New Roman"/>
                <w:b w:val="false"/>
                <w:i w:val="false"/>
                <w:color w:val="000000"/>
                <w:sz w:val="20"/>
              </w:rPr>
              <w:t>
</w:t>
            </w:r>
            <w:r>
              <w:rPr>
                <w:rFonts w:ascii="Times New Roman"/>
                <w:b w:val="false"/>
                <w:i w:val="false"/>
                <w:color w:val="000000"/>
                <w:sz w:val="20"/>
              </w:rPr>
              <w:t>изготовление опытных образцов, партий изделий (продукции)</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құрылысқа арналған жобалау жұмыстары</w:t>
            </w:r>
            <w:r>
              <w:br/>
            </w:r>
            <w:r>
              <w:rPr>
                <w:rFonts w:ascii="Times New Roman"/>
                <w:b w:val="false"/>
                <w:i w:val="false"/>
                <w:color w:val="000000"/>
                <w:sz w:val="20"/>
              </w:rPr>
              <w:t>
</w:t>
            </w:r>
            <w:r>
              <w:rPr>
                <w:rFonts w:ascii="Times New Roman"/>
                <w:b w:val="false"/>
                <w:i w:val="false"/>
                <w:color w:val="000000"/>
                <w:sz w:val="20"/>
              </w:rPr>
              <w:t>проектные работы для строительства</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ғылыми-техникалық қызмет көрсетулер</w:t>
            </w:r>
            <w:r>
              <w:br/>
            </w:r>
            <w:r>
              <w:rPr>
                <w:rFonts w:ascii="Times New Roman"/>
                <w:b w:val="false"/>
                <w:i w:val="false"/>
                <w:color w:val="000000"/>
                <w:sz w:val="20"/>
              </w:rPr>
              <w:t>
</w:t>
            </w:r>
            <w:r>
              <w:rPr>
                <w:rFonts w:ascii="Times New Roman"/>
                <w:b w:val="false"/>
                <w:i w:val="false"/>
                <w:color w:val="000000"/>
                <w:sz w:val="20"/>
              </w:rPr>
              <w:t>научно-технические услуги</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 w:id="6"/>
    <w:p>
      <w:pPr>
        <w:spacing w:after="0"/>
        <w:ind w:left="0"/>
        <w:jc w:val="both"/>
      </w:pPr>
      <w:r>
        <w:rPr>
          <w:rFonts w:ascii="Times New Roman"/>
          <w:b w:val="false"/>
          <w:i w:val="false"/>
          <w:color w:val="000000"/>
          <w:sz w:val="28"/>
        </w:rPr>
        <w:t>
</w:t>
      </w:r>
      <w:r>
        <w:rPr>
          <w:rFonts w:ascii="Times New Roman"/>
          <w:b/>
          <w:i w:val="false"/>
          <w:color w:val="000000"/>
          <w:sz w:val="28"/>
        </w:rPr>
        <w:t>      5. Ғылыми-техникалық жұмыстарға жұмсалған ішкі шығындарды қаржыландыру көздерін көрсетіңіз, мың теңге</w:t>
      </w:r>
      <w:r>
        <w:br/>
      </w:r>
      <w:r>
        <w:rPr>
          <w:rFonts w:ascii="Times New Roman"/>
          <w:b w:val="false"/>
          <w:i w:val="false"/>
          <w:color w:val="000000"/>
          <w:sz w:val="28"/>
        </w:rPr>
        <w:t>
      Укажите источники финансирования внутренних затрат на научно-технические работы, тысяч тенге</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9"/>
        <w:gridCol w:w="2272"/>
        <w:gridCol w:w="1194"/>
        <w:gridCol w:w="810"/>
        <w:gridCol w:w="1117"/>
        <w:gridCol w:w="1674"/>
        <w:gridCol w:w="2061"/>
        <w:gridCol w:w="1713"/>
        <w:gridCol w:w="1310"/>
      </w:tblGrid>
      <w:tr>
        <w:trPr>
          <w:trHeight w:val="30" w:hRule="atLeast"/>
        </w:trPr>
        <w:tc>
          <w:tcPr>
            <w:tcW w:w="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Ғылыми-техникалық жұмыстарға жұмсалған ішкі шығындар</w:t>
            </w:r>
            <w:r>
              <w:br/>
            </w:r>
            <w:r>
              <w:rPr>
                <w:rFonts w:ascii="Times New Roman"/>
                <w:b w:val="false"/>
                <w:i w:val="false"/>
                <w:color w:val="000000"/>
                <w:sz w:val="20"/>
              </w:rPr>
              <w:t>
</w:t>
            </w:r>
            <w:r>
              <w:rPr>
                <w:rFonts w:ascii="Times New Roman"/>
                <w:b w:val="false"/>
                <w:i w:val="false"/>
                <w:color w:val="000000"/>
                <w:sz w:val="20"/>
              </w:rPr>
              <w:t>Внутренние затраты на научно-технические работы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ғылыми зерттеулер</w:t>
            </w:r>
            <w:r>
              <w:br/>
            </w:r>
            <w:r>
              <w:rPr>
                <w:rFonts w:ascii="Times New Roman"/>
                <w:b w:val="false"/>
                <w:i w:val="false"/>
                <w:color w:val="000000"/>
                <w:sz w:val="20"/>
              </w:rPr>
              <w:t>
</w:t>
            </w:r>
            <w:r>
              <w:rPr>
                <w:rFonts w:ascii="Times New Roman"/>
                <w:b w:val="false"/>
                <w:i w:val="false"/>
                <w:color w:val="000000"/>
                <w:sz w:val="20"/>
              </w:rPr>
              <w:t>научные исследования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ғылыми-техникалық әзірлемелер</w:t>
            </w:r>
            <w:r>
              <w:br/>
            </w:r>
            <w:r>
              <w:rPr>
                <w:rFonts w:ascii="Times New Roman"/>
                <w:b w:val="false"/>
                <w:i w:val="false"/>
                <w:color w:val="000000"/>
                <w:sz w:val="20"/>
              </w:rPr>
              <w:t>
</w:t>
            </w:r>
            <w:r>
              <w:rPr>
                <w:rFonts w:ascii="Times New Roman"/>
                <w:b w:val="false"/>
                <w:i w:val="false"/>
                <w:color w:val="000000"/>
                <w:sz w:val="20"/>
              </w:rPr>
              <w:t>научно-технические разработки</w:t>
            </w:r>
          </w:p>
        </w:tc>
        <w:tc>
          <w:tcPr>
            <w:tcW w:w="1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ғылыми-техникалық қызметтер көрсету</w:t>
            </w:r>
            <w:r>
              <w:br/>
            </w:r>
            <w:r>
              <w:rPr>
                <w:rFonts w:ascii="Times New Roman"/>
                <w:b w:val="false"/>
                <w:i w:val="false"/>
                <w:color w:val="000000"/>
                <w:sz w:val="20"/>
              </w:rPr>
              <w:t>
</w:t>
            </w:r>
            <w:r>
              <w:rPr>
                <w:rFonts w:ascii="Times New Roman"/>
                <w:b w:val="false"/>
                <w:i w:val="false"/>
                <w:color w:val="000000"/>
                <w:sz w:val="20"/>
              </w:rPr>
              <w:t>научно-</w:t>
            </w:r>
            <w:r>
              <w:br/>
            </w:r>
            <w:r>
              <w:rPr>
                <w:rFonts w:ascii="Times New Roman"/>
                <w:b w:val="false"/>
                <w:i w:val="false"/>
                <w:color w:val="000000"/>
                <w:sz w:val="20"/>
              </w:rPr>
              <w:t>
</w:t>
            </w:r>
            <w:r>
              <w:rPr>
                <w:rFonts w:ascii="Times New Roman"/>
                <w:b w:val="false"/>
                <w:i w:val="false"/>
                <w:color w:val="000000"/>
                <w:sz w:val="20"/>
              </w:rPr>
              <w:t>технические услуги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іргелі зерттеулер</w:t>
            </w:r>
            <w:r>
              <w:br/>
            </w:r>
            <w:r>
              <w:rPr>
                <w:rFonts w:ascii="Times New Roman"/>
                <w:b w:val="false"/>
                <w:i w:val="false"/>
                <w:color w:val="000000"/>
                <w:sz w:val="20"/>
              </w:rPr>
              <w:t>
</w:t>
            </w:r>
            <w:r>
              <w:rPr>
                <w:rFonts w:ascii="Times New Roman"/>
                <w:b w:val="false"/>
                <w:i w:val="false"/>
                <w:color w:val="000000"/>
                <w:sz w:val="20"/>
              </w:rPr>
              <w:t>фундаментальные исследования</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қолданбалы зерттеулер</w:t>
            </w:r>
            <w:r>
              <w:br/>
            </w:r>
            <w:r>
              <w:rPr>
                <w:rFonts w:ascii="Times New Roman"/>
                <w:b w:val="false"/>
                <w:i w:val="false"/>
                <w:color w:val="000000"/>
                <w:sz w:val="20"/>
              </w:rPr>
              <w:t>
</w:t>
            </w:r>
            <w:r>
              <w:rPr>
                <w:rFonts w:ascii="Times New Roman"/>
                <w:b w:val="false"/>
                <w:i w:val="false"/>
                <w:color w:val="000000"/>
                <w:sz w:val="20"/>
              </w:rPr>
              <w:t>прикладные исследования</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жобалау-конструкторлық және технологиялық жұмыстар</w:t>
            </w:r>
            <w:r>
              <w:br/>
            </w:r>
            <w:r>
              <w:rPr>
                <w:rFonts w:ascii="Times New Roman"/>
                <w:b w:val="false"/>
                <w:i w:val="false"/>
                <w:color w:val="000000"/>
                <w:sz w:val="20"/>
              </w:rPr>
              <w:t>
</w:t>
            </w:r>
            <w:r>
              <w:rPr>
                <w:rFonts w:ascii="Times New Roman"/>
                <w:b w:val="false"/>
                <w:i w:val="false"/>
                <w:color w:val="000000"/>
                <w:sz w:val="20"/>
              </w:rPr>
              <w:t>проектно-конструкторские и технологические работы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тәжірибелік үлгі, бұйымдар топтамасын (өнімдер) дайындау</w:t>
            </w:r>
            <w:r>
              <w:br/>
            </w:r>
            <w:r>
              <w:rPr>
                <w:rFonts w:ascii="Times New Roman"/>
                <w:b w:val="false"/>
                <w:i w:val="false"/>
                <w:color w:val="000000"/>
                <w:sz w:val="20"/>
              </w:rPr>
              <w:t>
</w:t>
            </w:r>
            <w:r>
              <w:rPr>
                <w:rFonts w:ascii="Times New Roman"/>
                <w:b w:val="false"/>
                <w:i w:val="false"/>
                <w:color w:val="000000"/>
                <w:sz w:val="20"/>
              </w:rPr>
              <w:t>изготовление опытных образцов, партий изделий (продукции)</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құрылысқа арналған жобалау жұмыстары</w:t>
            </w:r>
            <w:r>
              <w:br/>
            </w:r>
            <w:r>
              <w:rPr>
                <w:rFonts w:ascii="Times New Roman"/>
                <w:b w:val="false"/>
                <w:i w:val="false"/>
                <w:color w:val="000000"/>
                <w:sz w:val="20"/>
              </w:rPr>
              <w:t>
</w:t>
            </w:r>
            <w:r>
              <w:rPr>
                <w:rFonts w:ascii="Times New Roman"/>
                <w:b w:val="false"/>
                <w:i w:val="false"/>
                <w:color w:val="000000"/>
                <w:sz w:val="20"/>
              </w:rPr>
              <w:t>проектные работы для строительства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Меншiктi құралдардың есебінен қаржыландыру көлемi</w:t>
            </w:r>
            <w:r>
              <w:br/>
            </w:r>
            <w:r>
              <w:rPr>
                <w:rFonts w:ascii="Times New Roman"/>
                <w:b w:val="false"/>
                <w:i w:val="false"/>
                <w:color w:val="000000"/>
                <w:sz w:val="20"/>
              </w:rPr>
              <w:t>
</w:t>
            </w:r>
            <w:r>
              <w:rPr>
                <w:rFonts w:ascii="Times New Roman"/>
                <w:b w:val="false"/>
                <w:i w:val="false"/>
                <w:color w:val="000000"/>
                <w:sz w:val="20"/>
              </w:rPr>
              <w:t>Объем финансирования за счет собственных средств</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 қаражаттарының есебінен қаржыландыру көлемi</w:t>
            </w:r>
            <w:r>
              <w:br/>
            </w:r>
            <w:r>
              <w:rPr>
                <w:rFonts w:ascii="Times New Roman"/>
                <w:b w:val="false"/>
                <w:i w:val="false"/>
                <w:color w:val="000000"/>
                <w:sz w:val="20"/>
              </w:rPr>
              <w:t>
</w:t>
            </w:r>
            <w:r>
              <w:rPr>
                <w:rFonts w:ascii="Times New Roman"/>
                <w:b w:val="false"/>
                <w:i w:val="false"/>
                <w:color w:val="000000"/>
                <w:sz w:val="20"/>
              </w:rPr>
              <w:t>Объем финансирования за счет заемных средств</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Тартылған қаражатының есебінен қаржыландыру көлемi</w:t>
            </w:r>
            <w:r>
              <w:br/>
            </w:r>
            <w:r>
              <w:rPr>
                <w:rFonts w:ascii="Times New Roman"/>
                <w:b w:val="false"/>
                <w:i w:val="false"/>
                <w:color w:val="000000"/>
                <w:sz w:val="20"/>
              </w:rPr>
              <w:t>
</w:t>
            </w:r>
            <w:r>
              <w:rPr>
                <w:rFonts w:ascii="Times New Roman"/>
                <w:b w:val="false"/>
                <w:i w:val="false"/>
                <w:color w:val="000000"/>
                <w:sz w:val="20"/>
              </w:rPr>
              <w:t>Объем финансирования за счет привлеченных средств</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r>
              <w:br/>
            </w:r>
            <w:r>
              <w:rPr>
                <w:rFonts w:ascii="Times New Roman"/>
                <w:b w:val="false"/>
                <w:i w:val="false"/>
                <w:color w:val="000000"/>
                <w:sz w:val="20"/>
              </w:rPr>
              <w:t>
</w:t>
            </w:r>
            <w:r>
              <w:rPr>
                <w:rFonts w:ascii="Times New Roman"/>
                <w:b/>
                <w:i w:val="false"/>
                <w:color w:val="000000"/>
                <w:sz w:val="20"/>
              </w:rPr>
              <w:t>республикалық бюджет</w:t>
            </w:r>
            <w:r>
              <w:br/>
            </w:r>
            <w:r>
              <w:rPr>
                <w:rFonts w:ascii="Times New Roman"/>
                <w:b w:val="false"/>
                <w:i w:val="false"/>
                <w:color w:val="000000"/>
                <w:sz w:val="20"/>
              </w:rPr>
              <w:t>
</w:t>
            </w:r>
            <w:r>
              <w:rPr>
                <w:rFonts w:ascii="Times New Roman"/>
                <w:b w:val="false"/>
                <w:i w:val="false"/>
                <w:color w:val="000000"/>
                <w:sz w:val="20"/>
              </w:rPr>
              <w:t>республиканский бюджет</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даму институттары</w:t>
            </w:r>
            <w:r>
              <w:br/>
            </w:r>
            <w:r>
              <w:rPr>
                <w:rFonts w:ascii="Times New Roman"/>
                <w:b w:val="false"/>
                <w:i w:val="false"/>
                <w:color w:val="000000"/>
                <w:sz w:val="20"/>
              </w:rPr>
              <w:t>
</w:t>
            </w:r>
            <w:r>
              <w:rPr>
                <w:rFonts w:ascii="Times New Roman"/>
                <w:b w:val="false"/>
                <w:i w:val="false"/>
                <w:color w:val="000000"/>
                <w:sz w:val="20"/>
              </w:rPr>
              <w:t>из них институты развития</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инновациялық гранттар</w:t>
            </w:r>
            <w:r>
              <w:br/>
            </w:r>
            <w:r>
              <w:rPr>
                <w:rFonts w:ascii="Times New Roman"/>
                <w:b w:val="false"/>
                <w:i w:val="false"/>
                <w:color w:val="000000"/>
                <w:sz w:val="20"/>
              </w:rPr>
              <w:t>
</w:t>
            </w:r>
            <w:r>
              <w:rPr>
                <w:rFonts w:ascii="Times New Roman"/>
                <w:b w:val="false"/>
                <w:i w:val="false"/>
                <w:color w:val="000000"/>
                <w:sz w:val="20"/>
              </w:rPr>
              <w:t>из них инновационные гранты</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жергiлiктi бюджет</w:t>
            </w:r>
            <w:r>
              <w:br/>
            </w:r>
            <w:r>
              <w:rPr>
                <w:rFonts w:ascii="Times New Roman"/>
                <w:b w:val="false"/>
                <w:i w:val="false"/>
                <w:color w:val="000000"/>
                <w:sz w:val="20"/>
              </w:rPr>
              <w:t>
</w:t>
            </w:r>
            <w:r>
              <w:rPr>
                <w:rFonts w:ascii="Times New Roman"/>
                <w:b w:val="false"/>
                <w:i w:val="false"/>
                <w:color w:val="000000"/>
                <w:sz w:val="20"/>
              </w:rPr>
              <w:t>местный бюджет</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шетелдiк инвестициялар</w:t>
            </w:r>
            <w:r>
              <w:br/>
            </w:r>
            <w:r>
              <w:rPr>
                <w:rFonts w:ascii="Times New Roman"/>
                <w:b w:val="false"/>
                <w:i w:val="false"/>
                <w:color w:val="000000"/>
                <w:sz w:val="20"/>
              </w:rPr>
              <w:t>
</w:t>
            </w:r>
            <w:r>
              <w:rPr>
                <w:rFonts w:ascii="Times New Roman"/>
                <w:b w:val="false"/>
                <w:i w:val="false"/>
                <w:color w:val="000000"/>
                <w:sz w:val="20"/>
              </w:rPr>
              <w:t>иностранные инвестиции</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 w:id="7"/>
    <w:p>
      <w:pPr>
        <w:spacing w:after="0"/>
        <w:ind w:left="0"/>
        <w:jc w:val="both"/>
      </w:pPr>
      <w:r>
        <w:rPr>
          <w:rFonts w:ascii="Times New Roman"/>
          <w:b w:val="false"/>
          <w:i w:val="false"/>
          <w:color w:val="000000"/>
          <w:sz w:val="28"/>
        </w:rPr>
        <w:t>
</w:t>
      </w:r>
      <w:r>
        <w:rPr>
          <w:rFonts w:ascii="Times New Roman"/>
          <w:b/>
          <w:i w:val="false"/>
          <w:color w:val="000000"/>
          <w:sz w:val="28"/>
        </w:rPr>
        <w:t>      6</w:t>
      </w:r>
      <w:r>
        <w:rPr>
          <w:rFonts w:ascii="Times New Roman"/>
          <w:b w:val="false"/>
          <w:i w:val="false"/>
          <w:color w:val="000000"/>
          <w:sz w:val="28"/>
        </w:rPr>
        <w:t xml:space="preserve">. </w:t>
      </w:r>
      <w:r>
        <w:rPr>
          <w:rFonts w:ascii="Times New Roman"/>
          <w:b/>
          <w:i w:val="false"/>
          <w:color w:val="000000"/>
          <w:sz w:val="28"/>
        </w:rPr>
        <w:t>Ғылыми-техникалық қызмет туралы мәліметтер көрсетіңіз</w:t>
      </w:r>
      <w:r>
        <w:br/>
      </w:r>
      <w:r>
        <w:rPr>
          <w:rFonts w:ascii="Times New Roman"/>
          <w:b w:val="false"/>
          <w:i w:val="false"/>
          <w:color w:val="000000"/>
          <w:sz w:val="28"/>
        </w:rPr>
        <w:t>
         Укажите сведения о научно-технической деятельности</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9"/>
        <w:gridCol w:w="6173"/>
        <w:gridCol w:w="6278"/>
      </w:tblGrid>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ҒЗТКЖ-дың жобалар саны, бірлік</w:t>
            </w:r>
            <w:r>
              <w:br/>
            </w:r>
            <w:r>
              <w:rPr>
                <w:rFonts w:ascii="Times New Roman"/>
                <w:b w:val="false"/>
                <w:i w:val="false"/>
                <w:color w:val="000000"/>
                <w:sz w:val="20"/>
              </w:rPr>
              <w:t>
</w:t>
            </w:r>
            <w:r>
              <w:rPr>
                <w:rFonts w:ascii="Times New Roman"/>
                <w:b w:val="false"/>
                <w:i w:val="false"/>
                <w:color w:val="000000"/>
                <w:sz w:val="20"/>
              </w:rPr>
              <w:t>Количество проектов НИОКР, единиц</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шетелдік</w:t>
            </w:r>
            <w:r>
              <w:br/>
            </w:r>
            <w:r>
              <w:rPr>
                <w:rFonts w:ascii="Times New Roman"/>
                <w:b w:val="false"/>
                <w:i w:val="false"/>
                <w:color w:val="000000"/>
                <w:sz w:val="20"/>
              </w:rPr>
              <w:t>
</w:t>
            </w:r>
            <w:r>
              <w:rPr>
                <w:rFonts w:ascii="Times New Roman"/>
                <w:b w:val="false"/>
                <w:i w:val="false"/>
                <w:color w:val="000000"/>
                <w:sz w:val="20"/>
              </w:rPr>
              <w:t>из них зарубежные</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ҒЗТКЖ-ға тапсырыстардың көлемі, мың теңге</w:t>
            </w:r>
            <w:r>
              <w:br/>
            </w:r>
            <w:r>
              <w:rPr>
                <w:rFonts w:ascii="Times New Roman"/>
                <w:b w:val="false"/>
                <w:i w:val="false"/>
                <w:color w:val="000000"/>
                <w:sz w:val="20"/>
              </w:rPr>
              <w:t>
</w:t>
            </w:r>
            <w:r>
              <w:rPr>
                <w:rFonts w:ascii="Times New Roman"/>
                <w:b w:val="false"/>
                <w:i w:val="false"/>
                <w:color w:val="000000"/>
                <w:sz w:val="20"/>
              </w:rPr>
              <w:t>Объем заказов на НИОКР, тысяч тенге</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шетелдік</w:t>
            </w:r>
            <w:r>
              <w:br/>
            </w:r>
            <w:r>
              <w:rPr>
                <w:rFonts w:ascii="Times New Roman"/>
                <w:b w:val="false"/>
                <w:i w:val="false"/>
                <w:color w:val="000000"/>
                <w:sz w:val="20"/>
              </w:rPr>
              <w:t>
</w:t>
            </w:r>
            <w:r>
              <w:rPr>
                <w:rFonts w:ascii="Times New Roman"/>
                <w:b w:val="false"/>
                <w:i w:val="false"/>
                <w:color w:val="000000"/>
                <w:sz w:val="20"/>
              </w:rPr>
              <w:t>из них зарубежные</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Ғылыми-техникалық қызметтің негізгі құралдарының орташа жылдық құны, мың теңге</w:t>
            </w:r>
            <w:r>
              <w:br/>
            </w:r>
            <w:r>
              <w:rPr>
                <w:rFonts w:ascii="Times New Roman"/>
                <w:b w:val="false"/>
                <w:i w:val="false"/>
                <w:color w:val="000000"/>
                <w:sz w:val="20"/>
              </w:rPr>
              <w:t>
</w:t>
            </w:r>
            <w:r>
              <w:rPr>
                <w:rFonts w:ascii="Times New Roman"/>
                <w:b w:val="false"/>
                <w:i w:val="false"/>
                <w:color w:val="000000"/>
                <w:sz w:val="20"/>
              </w:rPr>
              <w:t>Среднегодовая стоимость основных средств научно-технической деятельности, тысяч тенге</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машиналар мен жабдықтардың құны</w:t>
            </w:r>
            <w:r>
              <w:br/>
            </w:r>
            <w:r>
              <w:rPr>
                <w:rFonts w:ascii="Times New Roman"/>
                <w:b w:val="false"/>
                <w:i w:val="false"/>
                <w:color w:val="000000"/>
                <w:sz w:val="20"/>
              </w:rPr>
              <w:t>
</w:t>
            </w:r>
            <w:r>
              <w:rPr>
                <w:rFonts w:ascii="Times New Roman"/>
                <w:b w:val="false"/>
                <w:i w:val="false"/>
                <w:color w:val="000000"/>
                <w:sz w:val="20"/>
              </w:rPr>
              <w:t>из них стоимость машин и оборудования</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ұйымдарға, кәсiпорындарға сатылған зерттеулер мен әзірлемелердің саны, бірлік</w:t>
            </w:r>
            <w:r>
              <w:br/>
            </w:r>
            <w:r>
              <w:rPr>
                <w:rFonts w:ascii="Times New Roman"/>
                <w:b w:val="false"/>
                <w:i w:val="false"/>
                <w:color w:val="000000"/>
                <w:sz w:val="20"/>
              </w:rPr>
              <w:t>
</w:t>
            </w:r>
            <w:r>
              <w:rPr>
                <w:rFonts w:ascii="Times New Roman"/>
                <w:b w:val="false"/>
                <w:i w:val="false"/>
                <w:color w:val="000000"/>
                <w:sz w:val="20"/>
              </w:rPr>
              <w:t>Количество проданных исследований и разработок другим организациям, предприятиям, единиц</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шегінде</w:t>
            </w:r>
            <w:r>
              <w:br/>
            </w:r>
            <w:r>
              <w:rPr>
                <w:rFonts w:ascii="Times New Roman"/>
                <w:b w:val="false"/>
                <w:i w:val="false"/>
                <w:color w:val="000000"/>
                <w:sz w:val="20"/>
              </w:rPr>
              <w:t>
</w:t>
            </w:r>
            <w:r>
              <w:rPr>
                <w:rFonts w:ascii="Times New Roman"/>
                <w:b w:val="false"/>
                <w:i w:val="false"/>
                <w:color w:val="000000"/>
                <w:sz w:val="20"/>
              </w:rPr>
              <w:t>в пределах Республики Казахстан</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ұйымдардан, кәсiпорындардан сатып алынған зерттеулер мен әзірлемелердің саны, бірлік</w:t>
            </w:r>
            <w:r>
              <w:br/>
            </w:r>
            <w:r>
              <w:rPr>
                <w:rFonts w:ascii="Times New Roman"/>
                <w:b w:val="false"/>
                <w:i w:val="false"/>
                <w:color w:val="000000"/>
                <w:sz w:val="20"/>
              </w:rPr>
              <w:t>
</w:t>
            </w:r>
            <w:r>
              <w:rPr>
                <w:rFonts w:ascii="Times New Roman"/>
                <w:b w:val="false"/>
                <w:i w:val="false"/>
                <w:color w:val="000000"/>
                <w:sz w:val="20"/>
              </w:rPr>
              <w:t>Количество приобретенных исследований и разработок от других организаций, предприятий, единиц</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шегінде</w:t>
            </w:r>
            <w:r>
              <w:br/>
            </w:r>
            <w:r>
              <w:rPr>
                <w:rFonts w:ascii="Times New Roman"/>
                <w:b w:val="false"/>
                <w:i w:val="false"/>
                <w:color w:val="000000"/>
                <w:sz w:val="20"/>
              </w:rPr>
              <w:t>
</w:t>
            </w:r>
            <w:r>
              <w:rPr>
                <w:rFonts w:ascii="Times New Roman"/>
                <w:b w:val="false"/>
                <w:i w:val="false"/>
                <w:color w:val="000000"/>
                <w:sz w:val="20"/>
              </w:rPr>
              <w:t>в пределах Республики Казахстан</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 w:id="8"/>
    <w:p>
      <w:pPr>
        <w:spacing w:after="0"/>
        <w:ind w:left="0"/>
        <w:jc w:val="both"/>
      </w:pPr>
      <w:r>
        <w:rPr>
          <w:rFonts w:ascii="Times New Roman"/>
          <w:b w:val="false"/>
          <w:i w:val="false"/>
          <w:color w:val="000000"/>
          <w:sz w:val="28"/>
        </w:rPr>
        <w:t>
</w:t>
      </w:r>
      <w:r>
        <w:rPr>
          <w:rFonts w:ascii="Times New Roman"/>
          <w:b/>
          <w:i w:val="false"/>
          <w:color w:val="000000"/>
          <w:sz w:val="28"/>
        </w:rPr>
        <w:t>      7. Ғылыми зерттеулер мен әзірлемелерді орындаған қызметкерлер саны, адам</w:t>
      </w:r>
      <w:r>
        <w:br/>
      </w:r>
      <w:r>
        <w:rPr>
          <w:rFonts w:ascii="Times New Roman"/>
          <w:b w:val="false"/>
          <w:i w:val="false"/>
          <w:color w:val="000000"/>
          <w:sz w:val="28"/>
        </w:rPr>
        <w:t>
      Численность работников, выполнявших научные исследования и разработки, человек</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1"/>
        <w:gridCol w:w="3108"/>
        <w:gridCol w:w="1928"/>
        <w:gridCol w:w="1165"/>
        <w:gridCol w:w="1202"/>
        <w:gridCol w:w="1351"/>
        <w:gridCol w:w="793"/>
        <w:gridCol w:w="2472"/>
      </w:tblGrid>
      <w:tr>
        <w:trPr>
          <w:trHeight w:val="30" w:hRule="atLeast"/>
        </w:trPr>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1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Ғылыми зерттеулер мен әзірлемелерді орындаған қызметкерлер саны, есепті жылдың соңына</w:t>
            </w:r>
            <w:r>
              <w:br/>
            </w:r>
            <w:r>
              <w:rPr>
                <w:rFonts w:ascii="Times New Roman"/>
                <w:b w:val="false"/>
                <w:i w:val="false"/>
                <w:color w:val="000000"/>
                <w:sz w:val="20"/>
              </w:rPr>
              <w:t>
</w:t>
            </w:r>
            <w:r>
              <w:rPr>
                <w:rFonts w:ascii="Times New Roman"/>
                <w:b w:val="false"/>
                <w:i w:val="false"/>
                <w:color w:val="000000"/>
                <w:sz w:val="20"/>
              </w:rPr>
              <w:t>Численность работников, выполнявших научные исследования и разработки, на конец отчетного 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Педагогикалық қызметпен қатар ғылыми зерттеулер мен әзірлемелерді орындаған ғылыми-педагог қызметкерлер саны (жоғары оқу орны (бұдан әрі - ЖОО) толтырады)</w:t>
            </w:r>
            <w:r>
              <w:br/>
            </w:r>
            <w:r>
              <w:rPr>
                <w:rFonts w:ascii="Times New Roman"/>
                <w:b w:val="false"/>
                <w:i w:val="false"/>
                <w:color w:val="000000"/>
                <w:sz w:val="20"/>
              </w:rPr>
              <w:t>
</w:t>
            </w:r>
            <w:r>
              <w:rPr>
                <w:rFonts w:ascii="Times New Roman"/>
                <w:b w:val="false"/>
                <w:i w:val="false"/>
                <w:color w:val="000000"/>
                <w:sz w:val="20"/>
              </w:rPr>
              <w:t>Численность научно-педагогических работников, выполнявших научные исследования и разработки наряду с педагогической деятельностью (заполняют высшие учебные заведения (далее  - ВУЗ))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зерттеуші-мамандар</w:t>
            </w:r>
            <w:r>
              <w:br/>
            </w:r>
            <w:r>
              <w:rPr>
                <w:rFonts w:ascii="Times New Roman"/>
                <w:b w:val="false"/>
                <w:i w:val="false"/>
                <w:color w:val="000000"/>
                <w:sz w:val="20"/>
              </w:rPr>
              <w:t>
</w:t>
            </w:r>
            <w:r>
              <w:rPr>
                <w:rFonts w:ascii="Times New Roman"/>
                <w:b w:val="false"/>
                <w:i w:val="false"/>
                <w:color w:val="000000"/>
                <w:sz w:val="20"/>
              </w:rPr>
              <w:t>специалисты-исследователи</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техниктер</w:t>
            </w:r>
            <w:r>
              <w:br/>
            </w:r>
            <w:r>
              <w:rPr>
                <w:rFonts w:ascii="Times New Roman"/>
                <w:b w:val="false"/>
                <w:i w:val="false"/>
                <w:color w:val="000000"/>
                <w:sz w:val="20"/>
              </w:rPr>
              <w:t>
</w:t>
            </w:r>
            <w:r>
              <w:rPr>
                <w:rFonts w:ascii="Times New Roman"/>
                <w:b w:val="false"/>
                <w:i w:val="false"/>
                <w:color w:val="000000"/>
                <w:sz w:val="20"/>
              </w:rPr>
              <w:t>техники</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қосалқы қызметкерлер</w:t>
            </w:r>
            <w:r>
              <w:br/>
            </w:r>
            <w:r>
              <w:rPr>
                <w:rFonts w:ascii="Times New Roman"/>
                <w:b w:val="false"/>
                <w:i w:val="false"/>
                <w:color w:val="000000"/>
                <w:sz w:val="20"/>
              </w:rPr>
              <w:t>
</w:t>
            </w:r>
            <w:r>
              <w:rPr>
                <w:rFonts w:ascii="Times New Roman"/>
                <w:b w:val="false"/>
                <w:i w:val="false"/>
                <w:color w:val="000000"/>
                <w:sz w:val="20"/>
              </w:rPr>
              <w:t>вспомогательный персонал</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өзгелері</w:t>
            </w:r>
            <w:r>
              <w:br/>
            </w:r>
            <w:r>
              <w:rPr>
                <w:rFonts w:ascii="Times New Roman"/>
                <w:b w:val="false"/>
                <w:i w:val="false"/>
                <w:color w:val="000000"/>
                <w:sz w:val="20"/>
              </w:rPr>
              <w:t>
</w:t>
            </w:r>
            <w:r>
              <w:rPr>
                <w:rFonts w:ascii="Times New Roman"/>
                <w:b w:val="false"/>
                <w:i w:val="false"/>
                <w:color w:val="000000"/>
                <w:sz w:val="20"/>
              </w:rPr>
              <w:t>прочие</w:t>
            </w:r>
          </w:p>
        </w:tc>
        <w:tc>
          <w:tcPr>
            <w:tcW w:w="0" w:type="auto"/>
            <w:vMerge/>
            <w:tcBorders>
              <w:top w:val="nil"/>
              <w:left w:val="single" w:color="cfcfcf" w:sz="5"/>
              <w:bottom w:val="single" w:color="cfcfcf" w:sz="5"/>
              <w:right w:val="single" w:color="cfcfcf" w:sz="5"/>
            </w:tcBorders>
          </w:tcP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әйелдер</w:t>
            </w:r>
            <w:r>
              <w:br/>
            </w:r>
            <w:r>
              <w:rPr>
                <w:rFonts w:ascii="Times New Roman"/>
                <w:b w:val="false"/>
                <w:i w:val="false"/>
                <w:color w:val="000000"/>
                <w:sz w:val="20"/>
              </w:rPr>
              <w:t>
</w:t>
            </w:r>
            <w:r>
              <w:rPr>
                <w:rFonts w:ascii="Times New Roman"/>
                <w:b w:val="false"/>
                <w:i w:val="false"/>
                <w:color w:val="000000"/>
                <w:sz w:val="20"/>
              </w:rPr>
              <w:t>из них женщины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білімі барлар (1 жолдан):</w:t>
            </w:r>
            <w:r>
              <w:br/>
            </w:r>
            <w:r>
              <w:rPr>
                <w:rFonts w:ascii="Times New Roman"/>
                <w:b w:val="false"/>
                <w:i w:val="false"/>
                <w:color w:val="000000"/>
                <w:sz w:val="20"/>
              </w:rPr>
              <w:t>
</w:t>
            </w:r>
            <w:r>
              <w:rPr>
                <w:rFonts w:ascii="Times New Roman"/>
                <w:b w:val="false"/>
                <w:i w:val="false"/>
                <w:color w:val="000000"/>
                <w:sz w:val="20"/>
              </w:rPr>
              <w:t>в том числе имеют образование (из строки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жоғары кәсіптік</w:t>
            </w:r>
            <w:r>
              <w:br/>
            </w:r>
            <w:r>
              <w:rPr>
                <w:rFonts w:ascii="Times New Roman"/>
                <w:b w:val="false"/>
                <w:i w:val="false"/>
                <w:color w:val="000000"/>
                <w:sz w:val="20"/>
              </w:rPr>
              <w:t>
</w:t>
            </w: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профессиональное</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әйелдер</w:t>
            </w:r>
            <w:r>
              <w:br/>
            </w:r>
            <w:r>
              <w:rPr>
                <w:rFonts w:ascii="Times New Roman"/>
                <w:b w:val="false"/>
                <w:i w:val="false"/>
                <w:color w:val="000000"/>
                <w:sz w:val="20"/>
              </w:rPr>
              <w:t>
</w:t>
            </w:r>
            <w:r>
              <w:rPr>
                <w:rFonts w:ascii="Times New Roman"/>
                <w:b w:val="false"/>
                <w:i w:val="false"/>
                <w:color w:val="000000"/>
                <w:sz w:val="20"/>
              </w:rPr>
              <w:t>из них женщины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ғылыми дәрежесі барлар (1 жолдан):</w:t>
            </w:r>
            <w:r>
              <w:br/>
            </w:r>
            <w:r>
              <w:rPr>
                <w:rFonts w:ascii="Times New Roman"/>
                <w:b w:val="false"/>
                <w:i w:val="false"/>
                <w:color w:val="000000"/>
                <w:sz w:val="20"/>
              </w:rPr>
              <w:t>
</w:t>
            </w:r>
            <w:r>
              <w:rPr>
                <w:rFonts w:ascii="Times New Roman"/>
                <w:b w:val="false"/>
                <w:i w:val="false"/>
                <w:color w:val="000000"/>
                <w:sz w:val="20"/>
              </w:rPr>
              <w:t>из них имеют ученую степень (из 1 строки):</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бейіні бойынша докторы</w:t>
            </w:r>
            <w:r>
              <w:br/>
            </w:r>
            <w:r>
              <w:rPr>
                <w:rFonts w:ascii="Times New Roman"/>
                <w:b w:val="false"/>
                <w:i w:val="false"/>
                <w:color w:val="000000"/>
                <w:sz w:val="20"/>
              </w:rPr>
              <w:t>
</w:t>
            </w:r>
            <w:r>
              <w:rPr>
                <w:rFonts w:ascii="Times New Roman"/>
                <w:b w:val="false"/>
                <w:i w:val="false"/>
                <w:color w:val="000000"/>
                <w:sz w:val="20"/>
              </w:rPr>
              <w:t>доктор по профилю</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әйелдер</w:t>
            </w:r>
            <w:r>
              <w:br/>
            </w:r>
            <w:r>
              <w:rPr>
                <w:rFonts w:ascii="Times New Roman"/>
                <w:b w:val="false"/>
                <w:i w:val="false"/>
                <w:color w:val="000000"/>
                <w:sz w:val="20"/>
              </w:rPr>
              <w:t>
</w:t>
            </w:r>
            <w:r>
              <w:rPr>
                <w:rFonts w:ascii="Times New Roman"/>
                <w:b w:val="false"/>
                <w:i w:val="false"/>
                <w:color w:val="000000"/>
                <w:sz w:val="20"/>
              </w:rPr>
              <w:t>из них женщины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PhD философия докторы</w:t>
            </w:r>
            <w:r>
              <w:br/>
            </w:r>
            <w:r>
              <w:rPr>
                <w:rFonts w:ascii="Times New Roman"/>
                <w:b w:val="false"/>
                <w:i w:val="false"/>
                <w:color w:val="000000"/>
                <w:sz w:val="20"/>
              </w:rPr>
              <w:t>
</w:t>
            </w:r>
            <w:r>
              <w:rPr>
                <w:rFonts w:ascii="Times New Roman"/>
                <w:b w:val="false"/>
                <w:i w:val="false"/>
                <w:color w:val="000000"/>
                <w:sz w:val="20"/>
              </w:rPr>
              <w:t>доктор философии PhD</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әйелдер</w:t>
            </w:r>
            <w:r>
              <w:br/>
            </w:r>
            <w:r>
              <w:rPr>
                <w:rFonts w:ascii="Times New Roman"/>
                <w:b w:val="false"/>
                <w:i w:val="false"/>
                <w:color w:val="000000"/>
                <w:sz w:val="20"/>
              </w:rPr>
              <w:t>
</w:t>
            </w:r>
            <w:r>
              <w:rPr>
                <w:rFonts w:ascii="Times New Roman"/>
                <w:b w:val="false"/>
                <w:i w:val="false"/>
                <w:color w:val="000000"/>
                <w:sz w:val="20"/>
              </w:rPr>
              <w:t>из них женщины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ғылым кандидаты</w:t>
            </w:r>
            <w:r>
              <w:br/>
            </w:r>
            <w:r>
              <w:rPr>
                <w:rFonts w:ascii="Times New Roman"/>
                <w:b w:val="false"/>
                <w:i w:val="false"/>
                <w:color w:val="000000"/>
                <w:sz w:val="20"/>
              </w:rPr>
              <w:t>
</w:t>
            </w:r>
            <w:r>
              <w:rPr>
                <w:rFonts w:ascii="Times New Roman"/>
                <w:b w:val="false"/>
                <w:i w:val="false"/>
                <w:color w:val="000000"/>
                <w:sz w:val="20"/>
              </w:rPr>
              <w:t>кандидат наук</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әйелдер</w:t>
            </w:r>
            <w:r>
              <w:br/>
            </w:r>
            <w:r>
              <w:rPr>
                <w:rFonts w:ascii="Times New Roman"/>
                <w:b w:val="false"/>
                <w:i w:val="false"/>
                <w:color w:val="000000"/>
                <w:sz w:val="20"/>
              </w:rPr>
              <w:t>
</w:t>
            </w:r>
            <w:r>
              <w:rPr>
                <w:rFonts w:ascii="Times New Roman"/>
                <w:b w:val="false"/>
                <w:i w:val="false"/>
                <w:color w:val="000000"/>
                <w:sz w:val="20"/>
              </w:rPr>
              <w:t>из них женщины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магистр</w:t>
            </w:r>
            <w:r>
              <w:br/>
            </w:r>
            <w:r>
              <w:rPr>
                <w:rFonts w:ascii="Times New Roman"/>
                <w:b w:val="false"/>
                <w:i w:val="false"/>
                <w:color w:val="000000"/>
                <w:sz w:val="20"/>
              </w:rPr>
              <w:t>
</w:t>
            </w:r>
            <w:r>
              <w:rPr>
                <w:rFonts w:ascii="Times New Roman"/>
                <w:b w:val="false"/>
                <w:i w:val="false"/>
                <w:color w:val="000000"/>
                <w:sz w:val="20"/>
              </w:rPr>
              <w:t>магистр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әйелдер</w:t>
            </w:r>
            <w:r>
              <w:br/>
            </w:r>
            <w:r>
              <w:rPr>
                <w:rFonts w:ascii="Times New Roman"/>
                <w:b w:val="false"/>
                <w:i w:val="false"/>
                <w:color w:val="000000"/>
                <w:sz w:val="20"/>
              </w:rPr>
              <w:t>
</w:t>
            </w:r>
            <w:r>
              <w:rPr>
                <w:rFonts w:ascii="Times New Roman"/>
                <w:b w:val="false"/>
                <w:i w:val="false"/>
                <w:color w:val="000000"/>
                <w:sz w:val="20"/>
              </w:rPr>
              <w:t>из них женщины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кәсіптік орта</w:t>
            </w:r>
            <w:r>
              <w:br/>
            </w:r>
            <w:r>
              <w:rPr>
                <w:rFonts w:ascii="Times New Roman"/>
                <w:b w:val="false"/>
                <w:i w:val="false"/>
                <w:color w:val="000000"/>
                <w:sz w:val="20"/>
              </w:rPr>
              <w:t>
</w:t>
            </w:r>
            <w:r>
              <w:rPr>
                <w:rFonts w:ascii="Times New Roman"/>
                <w:b w:val="false"/>
                <w:i w:val="false"/>
                <w:color w:val="000000"/>
                <w:sz w:val="20"/>
              </w:rPr>
              <w:t>среднее профессиональное</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әйелдер</w:t>
            </w:r>
            <w:r>
              <w:br/>
            </w:r>
            <w:r>
              <w:rPr>
                <w:rFonts w:ascii="Times New Roman"/>
                <w:b w:val="false"/>
                <w:i w:val="false"/>
                <w:color w:val="000000"/>
                <w:sz w:val="20"/>
              </w:rPr>
              <w:t>
</w:t>
            </w:r>
            <w:r>
              <w:rPr>
                <w:rFonts w:ascii="Times New Roman"/>
                <w:b w:val="false"/>
                <w:i w:val="false"/>
                <w:color w:val="000000"/>
                <w:sz w:val="20"/>
              </w:rPr>
              <w:t>из них женщины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өзгелері</w:t>
            </w:r>
            <w:r>
              <w:br/>
            </w:r>
            <w:r>
              <w:rPr>
                <w:rFonts w:ascii="Times New Roman"/>
                <w:b w:val="false"/>
                <w:i w:val="false"/>
                <w:color w:val="000000"/>
                <w:sz w:val="20"/>
              </w:rPr>
              <w:t>
</w:t>
            </w:r>
            <w:r>
              <w:rPr>
                <w:rFonts w:ascii="Times New Roman"/>
                <w:b w:val="false"/>
                <w:i w:val="false"/>
                <w:color w:val="000000"/>
                <w:sz w:val="20"/>
              </w:rPr>
              <w:t>прочее</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әйелдер</w:t>
            </w:r>
            <w:r>
              <w:br/>
            </w:r>
            <w:r>
              <w:rPr>
                <w:rFonts w:ascii="Times New Roman"/>
                <w:b w:val="false"/>
                <w:i w:val="false"/>
                <w:color w:val="000000"/>
                <w:sz w:val="20"/>
              </w:rPr>
              <w:t>
</w:t>
            </w:r>
            <w:r>
              <w:rPr>
                <w:rFonts w:ascii="Times New Roman"/>
                <w:b w:val="false"/>
                <w:i w:val="false"/>
                <w:color w:val="000000"/>
                <w:sz w:val="20"/>
              </w:rPr>
              <w:t>из них женщины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ҒЗТКЖ кеткен жұмыс уақытының үлесі, пайызбен</w:t>
            </w:r>
            <w:r>
              <w:br/>
            </w:r>
            <w:r>
              <w:rPr>
                <w:rFonts w:ascii="Times New Roman"/>
                <w:b w:val="false"/>
                <w:i w:val="false"/>
                <w:color w:val="000000"/>
                <w:sz w:val="20"/>
              </w:rPr>
              <w:t>
</w:t>
            </w:r>
            <w:r>
              <w:rPr>
                <w:rFonts w:ascii="Times New Roman"/>
                <w:b w:val="false"/>
                <w:i w:val="false"/>
                <w:color w:val="000000"/>
                <w:sz w:val="20"/>
              </w:rPr>
              <w:t>Доля рабочего времени, затраченного на НИОКР, в процентах</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 w:id="9"/>
    <w:p>
      <w:pPr>
        <w:spacing w:after="0"/>
        <w:ind w:left="0"/>
        <w:jc w:val="both"/>
      </w:pPr>
      <w:r>
        <w:rPr>
          <w:rFonts w:ascii="Times New Roman"/>
          <w:b w:val="false"/>
          <w:i w:val="false"/>
          <w:color w:val="000000"/>
          <w:sz w:val="28"/>
        </w:rPr>
        <w:t>
</w:t>
      </w:r>
      <w:r>
        <w:rPr>
          <w:rFonts w:ascii="Times New Roman"/>
          <w:b/>
          <w:i w:val="false"/>
          <w:color w:val="000000"/>
          <w:sz w:val="28"/>
        </w:rPr>
        <w:t>      8. Ғылыми зерттеулер мен әзірлемелерді орындаған қызметкерлердің орта есеппен жылына тізімдік санын (қоса атқарушыларсыз және азаматтық-құқықтық сипаттағы шарттар бойынша жұмыс істегендерсіз) көрсетіңіз, адам</w:t>
      </w:r>
      <w:r>
        <w:br/>
      </w:r>
      <w:r>
        <w:rPr>
          <w:rFonts w:ascii="Times New Roman"/>
          <w:b w:val="false"/>
          <w:i w:val="false"/>
          <w:color w:val="000000"/>
          <w:sz w:val="28"/>
        </w:rPr>
        <w:t>
      Укажите списочную численность работников, выполнявших научные исследования и разработки (без совместителей и работавших по договорам гражданско-правового характера) в среднем за год, человек</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717"/>
        <w:gridCol w:w="718"/>
        <w:gridCol w:w="718"/>
        <w:gridCol w:w="718"/>
        <w:gridCol w:w="718"/>
        <w:gridCol w:w="718"/>
        <w:gridCol w:w="718"/>
        <w:gridCol w:w="718"/>
      </w:tblGrid>
      <w:tr>
        <w:trPr>
          <w:trHeight w:val="3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 w:id="10"/>
    <w:p>
      <w:pPr>
        <w:spacing w:after="0"/>
        <w:ind w:left="0"/>
        <w:jc w:val="both"/>
      </w:pPr>
      <w:r>
        <w:rPr>
          <w:rFonts w:ascii="Times New Roman"/>
          <w:b w:val="false"/>
          <w:i w:val="false"/>
          <w:color w:val="000000"/>
          <w:sz w:val="28"/>
        </w:rPr>
        <w:t>
</w:t>
      </w:r>
      <w:r>
        <w:rPr>
          <w:rFonts w:ascii="Times New Roman"/>
          <w:b/>
          <w:i w:val="false"/>
          <w:color w:val="000000"/>
          <w:sz w:val="28"/>
        </w:rPr>
        <w:t>      9. Жас бойынша ғылыми зерттеулер мен әзірлемелерді орындаған қызметкерлердің санын бөлу, адам</w:t>
      </w:r>
      <w:r>
        <w:br/>
      </w:r>
      <w:r>
        <w:rPr>
          <w:rFonts w:ascii="Times New Roman"/>
          <w:b w:val="false"/>
          <w:i w:val="false"/>
          <w:color w:val="000000"/>
          <w:sz w:val="28"/>
        </w:rPr>
        <w:t>
      Распределение численности работников, выполнявших научные исследования и разработки по возрасту, человек</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
        <w:gridCol w:w="3213"/>
        <w:gridCol w:w="1391"/>
        <w:gridCol w:w="1550"/>
        <w:gridCol w:w="999"/>
        <w:gridCol w:w="1037"/>
        <w:gridCol w:w="1094"/>
        <w:gridCol w:w="1113"/>
        <w:gridCol w:w="1741"/>
      </w:tblGrid>
      <w:tr>
        <w:trPr>
          <w:trHeight w:val="30" w:hRule="atLeast"/>
        </w:trPr>
        <w:tc>
          <w:tcPr>
            <w:tcW w:w="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3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жастағылар:</w:t>
            </w:r>
            <w:r>
              <w:br/>
            </w:r>
            <w:r>
              <w:rPr>
                <w:rFonts w:ascii="Times New Roman"/>
                <w:b w:val="false"/>
                <w:i w:val="false"/>
                <w:color w:val="000000"/>
                <w:sz w:val="20"/>
              </w:rPr>
              <w:t>
</w:t>
            </w:r>
            <w:r>
              <w:rPr>
                <w:rFonts w:ascii="Times New Roman"/>
                <w:b w:val="false"/>
                <w:i w:val="false"/>
                <w:color w:val="000000"/>
                <w:sz w:val="20"/>
              </w:rPr>
              <w:t>Из них в возрасте: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жасқа дейін</w:t>
            </w:r>
            <w:r>
              <w:br/>
            </w:r>
            <w:r>
              <w:rPr>
                <w:rFonts w:ascii="Times New Roman"/>
                <w:b w:val="false"/>
                <w:i w:val="false"/>
                <w:color w:val="000000"/>
                <w:sz w:val="20"/>
              </w:rPr>
              <w:t>
</w:t>
            </w:r>
            <w:r>
              <w:rPr>
                <w:rFonts w:ascii="Times New Roman"/>
                <w:b w:val="false"/>
                <w:i w:val="false"/>
                <w:color w:val="000000"/>
                <w:sz w:val="20"/>
              </w:rPr>
              <w:t>до 25 лет</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25-34 жас</w:t>
            </w:r>
            <w:r>
              <w:br/>
            </w:r>
            <w:r>
              <w:rPr>
                <w:rFonts w:ascii="Times New Roman"/>
                <w:b w:val="false"/>
                <w:i w:val="false"/>
                <w:color w:val="000000"/>
                <w:sz w:val="20"/>
              </w:rPr>
              <w:t>
</w:t>
            </w:r>
            <w:r>
              <w:rPr>
                <w:rFonts w:ascii="Times New Roman"/>
                <w:b w:val="false"/>
                <w:i w:val="false"/>
                <w:color w:val="000000"/>
                <w:sz w:val="20"/>
              </w:rPr>
              <w:t>25-34 года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35-44 жас</w:t>
            </w:r>
            <w:r>
              <w:br/>
            </w:r>
            <w:r>
              <w:rPr>
                <w:rFonts w:ascii="Times New Roman"/>
                <w:b w:val="false"/>
                <w:i w:val="false"/>
                <w:color w:val="000000"/>
                <w:sz w:val="20"/>
              </w:rPr>
              <w:t>
</w:t>
            </w:r>
            <w:r>
              <w:rPr>
                <w:rFonts w:ascii="Times New Roman"/>
                <w:b w:val="false"/>
                <w:i w:val="false"/>
                <w:color w:val="000000"/>
                <w:sz w:val="20"/>
              </w:rPr>
              <w:t>35-44 года</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45-54 жас</w:t>
            </w:r>
            <w:r>
              <w:br/>
            </w:r>
            <w:r>
              <w:rPr>
                <w:rFonts w:ascii="Times New Roman"/>
                <w:b w:val="false"/>
                <w:i w:val="false"/>
                <w:color w:val="000000"/>
                <w:sz w:val="20"/>
              </w:rPr>
              <w:t>
</w:t>
            </w:r>
            <w:r>
              <w:rPr>
                <w:rFonts w:ascii="Times New Roman"/>
                <w:b w:val="false"/>
                <w:i w:val="false"/>
                <w:color w:val="000000"/>
                <w:sz w:val="20"/>
              </w:rPr>
              <w:t>45-54 года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55-64 жас</w:t>
            </w:r>
            <w:r>
              <w:br/>
            </w:r>
            <w:r>
              <w:rPr>
                <w:rFonts w:ascii="Times New Roman"/>
                <w:b w:val="false"/>
                <w:i w:val="false"/>
                <w:color w:val="000000"/>
                <w:sz w:val="20"/>
              </w:rPr>
              <w:t>
</w:t>
            </w:r>
            <w:r>
              <w:rPr>
                <w:rFonts w:ascii="Times New Roman"/>
                <w:b w:val="false"/>
                <w:i w:val="false"/>
                <w:color w:val="000000"/>
                <w:sz w:val="20"/>
              </w:rPr>
              <w:t>45-54 года</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 жас және одан жоғары</w:t>
            </w:r>
            <w:r>
              <w:br/>
            </w:r>
            <w:r>
              <w:rPr>
                <w:rFonts w:ascii="Times New Roman"/>
                <w:b w:val="false"/>
                <w:i w:val="false"/>
                <w:color w:val="000000"/>
                <w:sz w:val="20"/>
              </w:rPr>
              <w:t>
</w:t>
            </w:r>
            <w:r>
              <w:rPr>
                <w:rFonts w:ascii="Times New Roman"/>
                <w:b w:val="false"/>
                <w:i w:val="false"/>
                <w:color w:val="000000"/>
                <w:sz w:val="20"/>
              </w:rPr>
              <w:t>60 лет и старше</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жылдың соңында ғылыми зерттеулер мен әзірлемелерді орындаған қызметкерлер саны, барлығы</w:t>
            </w:r>
            <w:r>
              <w:br/>
            </w:r>
            <w:r>
              <w:rPr>
                <w:rFonts w:ascii="Times New Roman"/>
                <w:b w:val="false"/>
                <w:i w:val="false"/>
                <w:color w:val="000000"/>
                <w:sz w:val="20"/>
              </w:rPr>
              <w:t>
</w:t>
            </w:r>
            <w:r>
              <w:rPr>
                <w:rFonts w:ascii="Times New Roman"/>
                <w:b w:val="false"/>
                <w:i w:val="false"/>
                <w:color w:val="000000"/>
                <w:sz w:val="20"/>
              </w:rPr>
              <w:t>Численность работников, выполняющих научные исследования и разработки на конец отчетного года, всего</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зерттеуші-мамандар</w:t>
            </w:r>
            <w:r>
              <w:br/>
            </w:r>
            <w:r>
              <w:rPr>
                <w:rFonts w:ascii="Times New Roman"/>
                <w:b w:val="false"/>
                <w:i w:val="false"/>
                <w:color w:val="000000"/>
                <w:sz w:val="20"/>
              </w:rPr>
              <w:t>
</w:t>
            </w:r>
            <w:r>
              <w:rPr>
                <w:rFonts w:ascii="Times New Roman"/>
                <w:b w:val="false"/>
                <w:i w:val="false"/>
                <w:color w:val="000000"/>
                <w:sz w:val="20"/>
              </w:rPr>
              <w:t>из них специалисты-исследователи</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ғылыми дәрежесі бары:</w:t>
            </w:r>
            <w:r>
              <w:br/>
            </w:r>
            <w:r>
              <w:rPr>
                <w:rFonts w:ascii="Times New Roman"/>
                <w:b w:val="false"/>
                <w:i w:val="false"/>
                <w:color w:val="000000"/>
                <w:sz w:val="20"/>
              </w:rPr>
              <w:t>
</w:t>
            </w:r>
            <w:r>
              <w:rPr>
                <w:rFonts w:ascii="Times New Roman"/>
                <w:b w:val="false"/>
                <w:i w:val="false"/>
                <w:color w:val="000000"/>
                <w:sz w:val="20"/>
              </w:rPr>
              <w:t>из них имеют ученую степень:</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бейіні бойынша докторы</w:t>
            </w:r>
            <w:r>
              <w:br/>
            </w:r>
            <w:r>
              <w:rPr>
                <w:rFonts w:ascii="Times New Roman"/>
                <w:b w:val="false"/>
                <w:i w:val="false"/>
                <w:color w:val="000000"/>
                <w:sz w:val="20"/>
              </w:rPr>
              <w:t>
</w:t>
            </w:r>
            <w:r>
              <w:rPr>
                <w:rFonts w:ascii="Times New Roman"/>
                <w:b w:val="false"/>
                <w:i w:val="false"/>
                <w:color w:val="000000"/>
                <w:sz w:val="20"/>
              </w:rPr>
              <w:t>доктор по профилю</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әйелдер</w:t>
            </w:r>
            <w:r>
              <w:br/>
            </w:r>
            <w:r>
              <w:rPr>
                <w:rFonts w:ascii="Times New Roman"/>
                <w:b w:val="false"/>
                <w:i w:val="false"/>
                <w:color w:val="000000"/>
                <w:sz w:val="20"/>
              </w:rPr>
              <w:t>
</w:t>
            </w:r>
            <w:r>
              <w:rPr>
                <w:rFonts w:ascii="Times New Roman"/>
                <w:b w:val="false"/>
                <w:i w:val="false"/>
                <w:color w:val="000000"/>
                <w:sz w:val="20"/>
              </w:rPr>
              <w:t>из них женщины</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PhD философия докторы</w:t>
            </w:r>
            <w:r>
              <w:br/>
            </w:r>
            <w:r>
              <w:rPr>
                <w:rFonts w:ascii="Times New Roman"/>
                <w:b w:val="false"/>
                <w:i w:val="false"/>
                <w:color w:val="000000"/>
                <w:sz w:val="20"/>
              </w:rPr>
              <w:t>
</w:t>
            </w:r>
            <w:r>
              <w:rPr>
                <w:rFonts w:ascii="Times New Roman"/>
                <w:b w:val="false"/>
                <w:i w:val="false"/>
                <w:color w:val="000000"/>
                <w:sz w:val="20"/>
              </w:rPr>
              <w:t>доктор философии PhD</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әйелдер</w:t>
            </w:r>
            <w:r>
              <w:br/>
            </w:r>
            <w:r>
              <w:rPr>
                <w:rFonts w:ascii="Times New Roman"/>
                <w:b w:val="false"/>
                <w:i w:val="false"/>
                <w:color w:val="000000"/>
                <w:sz w:val="20"/>
              </w:rPr>
              <w:t>
</w:t>
            </w:r>
            <w:r>
              <w:rPr>
                <w:rFonts w:ascii="Times New Roman"/>
                <w:b w:val="false"/>
                <w:i w:val="false"/>
                <w:color w:val="000000"/>
                <w:sz w:val="20"/>
              </w:rPr>
              <w:t>из них женщины</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ғылым кандидаты</w:t>
            </w:r>
            <w:r>
              <w:br/>
            </w:r>
            <w:r>
              <w:rPr>
                <w:rFonts w:ascii="Times New Roman"/>
                <w:b w:val="false"/>
                <w:i w:val="false"/>
                <w:color w:val="000000"/>
                <w:sz w:val="20"/>
              </w:rPr>
              <w:t>
</w:t>
            </w:r>
            <w:r>
              <w:rPr>
                <w:rFonts w:ascii="Times New Roman"/>
                <w:b w:val="false"/>
                <w:i w:val="false"/>
                <w:color w:val="000000"/>
                <w:sz w:val="20"/>
              </w:rPr>
              <w:t>кандидат наук</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әйелдер</w:t>
            </w:r>
            <w:r>
              <w:br/>
            </w:r>
            <w:r>
              <w:rPr>
                <w:rFonts w:ascii="Times New Roman"/>
                <w:b w:val="false"/>
                <w:i w:val="false"/>
                <w:color w:val="000000"/>
                <w:sz w:val="20"/>
              </w:rPr>
              <w:t>
</w:t>
            </w:r>
            <w:r>
              <w:rPr>
                <w:rFonts w:ascii="Times New Roman"/>
                <w:b w:val="false"/>
                <w:i w:val="false"/>
                <w:color w:val="000000"/>
                <w:sz w:val="20"/>
              </w:rPr>
              <w:t>из них женщины</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магистр</w:t>
            </w:r>
            <w:r>
              <w:br/>
            </w:r>
            <w:r>
              <w:rPr>
                <w:rFonts w:ascii="Times New Roman"/>
                <w:b w:val="false"/>
                <w:i w:val="false"/>
                <w:color w:val="000000"/>
                <w:sz w:val="20"/>
              </w:rPr>
              <w:t>
</w:t>
            </w:r>
            <w:r>
              <w:rPr>
                <w:rFonts w:ascii="Times New Roman"/>
                <w:b w:val="false"/>
                <w:i w:val="false"/>
                <w:color w:val="000000"/>
                <w:sz w:val="20"/>
              </w:rPr>
              <w:t>магистр</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әйелдер</w:t>
            </w:r>
            <w:r>
              <w:br/>
            </w:r>
            <w:r>
              <w:rPr>
                <w:rFonts w:ascii="Times New Roman"/>
                <w:b w:val="false"/>
                <w:i w:val="false"/>
                <w:color w:val="000000"/>
                <w:sz w:val="20"/>
              </w:rPr>
              <w:t>
</w:t>
            </w:r>
            <w:r>
              <w:rPr>
                <w:rFonts w:ascii="Times New Roman"/>
                <w:b w:val="false"/>
                <w:i w:val="false"/>
                <w:color w:val="000000"/>
                <w:sz w:val="20"/>
              </w:rPr>
              <w:t>из них женщины</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 w:id="11"/>
    <w:p>
      <w:pPr>
        <w:spacing w:after="0"/>
        <w:ind w:left="0"/>
        <w:jc w:val="both"/>
      </w:pPr>
      <w:r>
        <w:rPr>
          <w:rFonts w:ascii="Times New Roman"/>
          <w:b w:val="false"/>
          <w:i w:val="false"/>
          <w:color w:val="000000"/>
          <w:sz w:val="28"/>
        </w:rPr>
        <w:t>
</w:t>
      </w:r>
      <w:r>
        <w:rPr>
          <w:rFonts w:ascii="Times New Roman"/>
          <w:b/>
          <w:i w:val="false"/>
          <w:color w:val="000000"/>
          <w:sz w:val="28"/>
        </w:rPr>
        <w:t xml:space="preserve">      10. Ғылыми зерттеулер мен әзірлемелерді орындаған зерттеуші-мамандар санының қозғалысы, адам </w:t>
      </w:r>
      <w:r>
        <w:br/>
      </w:r>
      <w:r>
        <w:rPr>
          <w:rFonts w:ascii="Times New Roman"/>
          <w:b w:val="false"/>
          <w:i w:val="false"/>
          <w:color w:val="000000"/>
          <w:sz w:val="28"/>
        </w:rPr>
        <w:t>
      Движение численности специалистов-исследователей, выполнявших научные исследования и разработки, человек</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2349"/>
        <w:gridCol w:w="1196"/>
        <w:gridCol w:w="592"/>
        <w:gridCol w:w="1102"/>
        <w:gridCol w:w="1121"/>
        <w:gridCol w:w="781"/>
        <w:gridCol w:w="630"/>
        <w:gridCol w:w="989"/>
        <w:gridCol w:w="1404"/>
        <w:gridCol w:w="951"/>
        <w:gridCol w:w="1185"/>
      </w:tblGrid>
      <w:tr>
        <w:trPr>
          <w:trHeight w:val="30" w:hRule="atLeast"/>
        </w:trPr>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жылдың басына</w:t>
            </w:r>
            <w:r>
              <w:br/>
            </w:r>
            <w:r>
              <w:rPr>
                <w:rFonts w:ascii="Times New Roman"/>
                <w:b w:val="false"/>
                <w:i w:val="false"/>
                <w:color w:val="000000"/>
                <w:sz w:val="20"/>
              </w:rPr>
              <w:t>
</w:t>
            </w:r>
            <w:r>
              <w:rPr>
                <w:rFonts w:ascii="Times New Roman"/>
                <w:b w:val="false"/>
                <w:i w:val="false"/>
                <w:color w:val="000000"/>
                <w:sz w:val="20"/>
              </w:rPr>
              <w:t>На начало отчетного 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Қабылданған қызметкерлер</w:t>
            </w:r>
            <w:r>
              <w:br/>
            </w:r>
            <w:r>
              <w:rPr>
                <w:rFonts w:ascii="Times New Roman"/>
                <w:b w:val="false"/>
                <w:i w:val="false"/>
                <w:color w:val="000000"/>
                <w:sz w:val="20"/>
              </w:rPr>
              <w:t>
</w:t>
            </w:r>
            <w:r>
              <w:rPr>
                <w:rFonts w:ascii="Times New Roman"/>
                <w:b w:val="false"/>
                <w:i w:val="false"/>
                <w:color w:val="000000"/>
                <w:sz w:val="20"/>
              </w:rPr>
              <w:t>Принято работников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Кеткен қызметкерлер</w:t>
            </w:r>
            <w:r>
              <w:br/>
            </w:r>
            <w:r>
              <w:rPr>
                <w:rFonts w:ascii="Times New Roman"/>
                <w:b w:val="false"/>
                <w:i w:val="false"/>
                <w:color w:val="000000"/>
                <w:sz w:val="20"/>
              </w:rPr>
              <w:t>
</w:t>
            </w:r>
            <w:r>
              <w:rPr>
                <w:rFonts w:ascii="Times New Roman"/>
                <w:b w:val="false"/>
                <w:i w:val="false"/>
                <w:color w:val="000000"/>
                <w:sz w:val="20"/>
              </w:rPr>
              <w:t>Выбыло работников</w:t>
            </w:r>
          </w:p>
        </w:tc>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жылдың соңына</w:t>
            </w:r>
            <w:r>
              <w:br/>
            </w:r>
            <w:r>
              <w:rPr>
                <w:rFonts w:ascii="Times New Roman"/>
                <w:b w:val="false"/>
                <w:i w:val="false"/>
                <w:color w:val="000000"/>
                <w:sz w:val="20"/>
              </w:rPr>
              <w:t>
</w:t>
            </w:r>
            <w:r>
              <w:rPr>
                <w:rFonts w:ascii="Times New Roman"/>
                <w:b w:val="false"/>
                <w:i w:val="false"/>
                <w:color w:val="000000"/>
                <w:sz w:val="20"/>
              </w:rPr>
              <w:t>На конец отчетного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ЖОО-ны бітіргеннен кейін</w:t>
            </w:r>
            <w:r>
              <w:br/>
            </w:r>
            <w:r>
              <w:rPr>
                <w:rFonts w:ascii="Times New Roman"/>
                <w:b w:val="false"/>
                <w:i w:val="false"/>
                <w:color w:val="000000"/>
                <w:sz w:val="20"/>
              </w:rPr>
              <w:t>
</w:t>
            </w:r>
            <w:r>
              <w:rPr>
                <w:rFonts w:ascii="Times New Roman"/>
                <w:b w:val="false"/>
                <w:i w:val="false"/>
                <w:color w:val="000000"/>
                <w:sz w:val="20"/>
              </w:rPr>
              <w:t>после окончания ВУЗа</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ғылыми ұйымдардан</w:t>
            </w:r>
            <w:r>
              <w:br/>
            </w:r>
            <w:r>
              <w:rPr>
                <w:rFonts w:ascii="Times New Roman"/>
                <w:b w:val="false"/>
                <w:i w:val="false"/>
                <w:color w:val="000000"/>
                <w:sz w:val="20"/>
              </w:rPr>
              <w:t>
</w:t>
            </w:r>
            <w:r>
              <w:rPr>
                <w:rFonts w:ascii="Times New Roman"/>
                <w:b w:val="false"/>
                <w:i w:val="false"/>
                <w:color w:val="000000"/>
                <w:sz w:val="20"/>
              </w:rPr>
              <w:t>из других научных организаций</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орындардан</w:t>
            </w:r>
            <w:r>
              <w:br/>
            </w:r>
            <w:r>
              <w:rPr>
                <w:rFonts w:ascii="Times New Roman"/>
                <w:b w:val="false"/>
                <w:i w:val="false"/>
                <w:color w:val="000000"/>
                <w:sz w:val="20"/>
              </w:rPr>
              <w:t>
</w:t>
            </w:r>
            <w:r>
              <w:rPr>
                <w:rFonts w:ascii="Times New Roman"/>
                <w:b w:val="false"/>
                <w:i w:val="false"/>
                <w:color w:val="000000"/>
                <w:sz w:val="20"/>
              </w:rPr>
              <w:t>из прочих мест</w:t>
            </w:r>
          </w:p>
        </w:tc>
        <w:tc>
          <w:tcPr>
            <w:tcW w:w="0" w:type="auto"/>
            <w:vMerge/>
            <w:tcBorders>
              <w:top w:val="nil"/>
              <w:left w:val="single" w:color="cfcfcf" w:sz="5"/>
              <w:bottom w:val="single" w:color="cfcfcf" w:sz="5"/>
              <w:right w:val="single" w:color="cfcfcf" w:sz="5"/>
            </w:tcBorders>
          </w:tcP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еркі бойынша</w:t>
            </w:r>
            <w:r>
              <w:br/>
            </w:r>
            <w:r>
              <w:rPr>
                <w:rFonts w:ascii="Times New Roman"/>
                <w:b w:val="false"/>
                <w:i w:val="false"/>
                <w:color w:val="000000"/>
                <w:sz w:val="20"/>
              </w:rPr>
              <w:t>
</w:t>
            </w:r>
            <w:r>
              <w:rPr>
                <w:rFonts w:ascii="Times New Roman"/>
                <w:b w:val="false"/>
                <w:i w:val="false"/>
                <w:color w:val="000000"/>
                <w:sz w:val="20"/>
              </w:rPr>
              <w:t>по собственному желанию</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штатты қысқартуға байланысты</w:t>
            </w:r>
            <w:r>
              <w:br/>
            </w:r>
            <w:r>
              <w:rPr>
                <w:rFonts w:ascii="Times New Roman"/>
                <w:b w:val="false"/>
                <w:i w:val="false"/>
                <w:color w:val="000000"/>
                <w:sz w:val="20"/>
              </w:rPr>
              <w:t>
</w:t>
            </w:r>
            <w:r>
              <w:rPr>
                <w:rFonts w:ascii="Times New Roman"/>
                <w:b w:val="false"/>
                <w:i w:val="false"/>
                <w:color w:val="000000"/>
                <w:sz w:val="20"/>
              </w:rPr>
              <w:t>в связи с сокращением штатов</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себептер бойынша</w:t>
            </w:r>
            <w:r>
              <w:br/>
            </w:r>
            <w:r>
              <w:rPr>
                <w:rFonts w:ascii="Times New Roman"/>
                <w:b w:val="false"/>
                <w:i w:val="false"/>
                <w:color w:val="000000"/>
                <w:sz w:val="20"/>
              </w:rPr>
              <w:t>
</w:t>
            </w:r>
            <w:r>
              <w:rPr>
                <w:rFonts w:ascii="Times New Roman"/>
                <w:b w:val="false"/>
                <w:i w:val="false"/>
                <w:color w:val="000000"/>
                <w:sz w:val="20"/>
              </w:rPr>
              <w:t>по прочим причинам</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Зерттеуші-мамандар</w:t>
            </w:r>
            <w:r>
              <w:br/>
            </w:r>
            <w:r>
              <w:rPr>
                <w:rFonts w:ascii="Times New Roman"/>
                <w:b w:val="false"/>
                <w:i w:val="false"/>
                <w:color w:val="000000"/>
                <w:sz w:val="20"/>
              </w:rPr>
              <w:t>
</w:t>
            </w:r>
            <w:r>
              <w:rPr>
                <w:rFonts w:ascii="Times New Roman"/>
                <w:b w:val="false"/>
                <w:i w:val="false"/>
                <w:color w:val="000000"/>
                <w:sz w:val="20"/>
              </w:rPr>
              <w:t>Специалисты-исследователи</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из них:</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бейіні бойынша докторы</w:t>
            </w:r>
            <w:r>
              <w:br/>
            </w:r>
            <w:r>
              <w:rPr>
                <w:rFonts w:ascii="Times New Roman"/>
                <w:b w:val="false"/>
                <w:i w:val="false"/>
                <w:color w:val="000000"/>
                <w:sz w:val="20"/>
              </w:rPr>
              <w:t>
</w:t>
            </w:r>
            <w:r>
              <w:rPr>
                <w:rFonts w:ascii="Times New Roman"/>
                <w:b w:val="false"/>
                <w:i w:val="false"/>
                <w:color w:val="000000"/>
                <w:sz w:val="20"/>
              </w:rPr>
              <w:t>доктор по профилю</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PhD философия докторы</w:t>
            </w:r>
            <w:r>
              <w:br/>
            </w:r>
            <w:r>
              <w:rPr>
                <w:rFonts w:ascii="Times New Roman"/>
                <w:b w:val="false"/>
                <w:i w:val="false"/>
                <w:color w:val="000000"/>
                <w:sz w:val="20"/>
              </w:rPr>
              <w:t>
</w:t>
            </w:r>
            <w:r>
              <w:rPr>
                <w:rFonts w:ascii="Times New Roman"/>
                <w:b w:val="false"/>
                <w:i w:val="false"/>
                <w:color w:val="000000"/>
                <w:sz w:val="20"/>
              </w:rPr>
              <w:t>доктор философии PhD</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ғылым кандидаты</w:t>
            </w:r>
            <w:r>
              <w:br/>
            </w:r>
            <w:r>
              <w:rPr>
                <w:rFonts w:ascii="Times New Roman"/>
                <w:b w:val="false"/>
                <w:i w:val="false"/>
                <w:color w:val="000000"/>
                <w:sz w:val="20"/>
              </w:rPr>
              <w:t>
</w:t>
            </w:r>
            <w:r>
              <w:rPr>
                <w:rFonts w:ascii="Times New Roman"/>
                <w:b w:val="false"/>
                <w:i w:val="false"/>
                <w:color w:val="000000"/>
                <w:sz w:val="20"/>
              </w:rPr>
              <w:t>кандидат наук</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магистр</w:t>
            </w:r>
            <w:r>
              <w:br/>
            </w:r>
            <w:r>
              <w:rPr>
                <w:rFonts w:ascii="Times New Roman"/>
                <w:b w:val="false"/>
                <w:i w:val="false"/>
                <w:color w:val="000000"/>
                <w:sz w:val="20"/>
              </w:rPr>
              <w:t>
</w:t>
            </w:r>
            <w:r>
              <w:rPr>
                <w:rFonts w:ascii="Times New Roman"/>
                <w:b w:val="false"/>
                <w:i w:val="false"/>
                <w:color w:val="000000"/>
                <w:sz w:val="20"/>
              </w:rPr>
              <w:t>магистр</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 w:id="12"/>
    <w:p>
      <w:pPr>
        <w:spacing w:after="0"/>
        <w:ind w:left="0"/>
        <w:jc w:val="both"/>
      </w:pPr>
      <w:r>
        <w:rPr>
          <w:rFonts w:ascii="Times New Roman"/>
          <w:b w:val="false"/>
          <w:i w:val="false"/>
          <w:color w:val="000000"/>
          <w:sz w:val="28"/>
        </w:rPr>
        <w:t>
</w:t>
      </w:r>
      <w:r>
        <w:rPr>
          <w:rFonts w:ascii="Times New Roman"/>
          <w:b/>
          <w:i w:val="false"/>
          <w:color w:val="000000"/>
          <w:sz w:val="28"/>
        </w:rPr>
        <w:t xml:space="preserve">      11. Туған елдері және азаматтығы бойынша ғылыми зерттеулер мен әзірлемелерді орындаған қызметкерлердің санын бөлу, адам </w:t>
      </w:r>
      <w:r>
        <w:br/>
      </w:r>
      <w:r>
        <w:rPr>
          <w:rFonts w:ascii="Times New Roman"/>
          <w:b w:val="false"/>
          <w:i w:val="false"/>
          <w:color w:val="000000"/>
          <w:sz w:val="28"/>
        </w:rPr>
        <w:t>
      Распределение численности работников, выполнявших научные исследования и разработки по стране рождения и гражданству, человек</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2380"/>
        <w:gridCol w:w="1776"/>
        <w:gridCol w:w="2170"/>
        <w:gridCol w:w="1701"/>
        <w:gridCol w:w="1663"/>
        <w:gridCol w:w="1174"/>
        <w:gridCol w:w="1438"/>
      </w:tblGrid>
      <w:tr>
        <w:trPr>
          <w:trHeight w:val="30" w:hRule="atLeast"/>
        </w:trPr>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Туған елі</w:t>
            </w:r>
            <w:r>
              <w:br/>
            </w:r>
            <w:r>
              <w:rPr>
                <w:rFonts w:ascii="Times New Roman"/>
                <w:b w:val="false"/>
                <w:i w:val="false"/>
                <w:color w:val="000000"/>
                <w:sz w:val="20"/>
              </w:rPr>
              <w:t>
</w:t>
            </w:r>
            <w:r>
              <w:rPr>
                <w:rFonts w:ascii="Times New Roman"/>
                <w:b w:val="false"/>
                <w:i w:val="false"/>
                <w:color w:val="000000"/>
                <w:sz w:val="20"/>
              </w:rPr>
              <w:t>Страна рождения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Азаматтығы</w:t>
            </w:r>
            <w:r>
              <w:br/>
            </w:r>
            <w:r>
              <w:rPr>
                <w:rFonts w:ascii="Times New Roman"/>
                <w:b w:val="false"/>
                <w:i w:val="false"/>
                <w:color w:val="000000"/>
                <w:sz w:val="20"/>
              </w:rPr>
              <w:t>
</w:t>
            </w:r>
            <w:r>
              <w:rPr>
                <w:rFonts w:ascii="Times New Roman"/>
                <w:b w:val="false"/>
                <w:i w:val="false"/>
                <w:color w:val="000000"/>
                <w:sz w:val="20"/>
              </w:rPr>
              <w:t>Гражданство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Тәуелсіз мемлекеттер достастығының (бұдан әрі - ТМД) елі</w:t>
            </w:r>
            <w:r>
              <w:br/>
            </w:r>
            <w:r>
              <w:rPr>
                <w:rFonts w:ascii="Times New Roman"/>
                <w:b w:val="false"/>
                <w:i w:val="false"/>
                <w:color w:val="000000"/>
                <w:sz w:val="20"/>
              </w:rPr>
              <w:t>
</w:t>
            </w:r>
            <w:r>
              <w:rPr>
                <w:rFonts w:ascii="Times New Roman"/>
                <w:b w:val="false"/>
                <w:i w:val="false"/>
                <w:color w:val="000000"/>
                <w:sz w:val="20"/>
              </w:rPr>
              <w:t>Страны Содружества Независимых Государств (далее - СНГ)</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елдерде</w:t>
            </w:r>
            <w:r>
              <w:br/>
            </w:r>
            <w:r>
              <w:rPr>
                <w:rFonts w:ascii="Times New Roman"/>
                <w:b w:val="false"/>
                <w:i w:val="false"/>
                <w:color w:val="000000"/>
                <w:sz w:val="20"/>
              </w:rPr>
              <w:t>
</w:t>
            </w:r>
            <w:r>
              <w:rPr>
                <w:rFonts w:ascii="Times New Roman"/>
                <w:b w:val="false"/>
                <w:i w:val="false"/>
                <w:color w:val="000000"/>
                <w:sz w:val="20"/>
              </w:rPr>
              <w:t>Вне страны СНГ</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w:t>
            </w:r>
            <w:r>
              <w:br/>
            </w:r>
            <w:r>
              <w:rPr>
                <w:rFonts w:ascii="Times New Roman"/>
                <w:b w:val="false"/>
                <w:i w:val="false"/>
                <w:color w:val="000000"/>
                <w:sz w:val="20"/>
              </w:rPr>
              <w:t>
</w:t>
            </w:r>
            <w:r>
              <w:rPr>
                <w:rFonts w:ascii="Times New Roman"/>
                <w:b w:val="false"/>
                <w:i w:val="false"/>
                <w:color w:val="000000"/>
                <w:sz w:val="20"/>
              </w:rPr>
              <w:t>Страны СНГ</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елдерде</w:t>
            </w:r>
            <w:r>
              <w:br/>
            </w:r>
            <w:r>
              <w:rPr>
                <w:rFonts w:ascii="Times New Roman"/>
                <w:b w:val="false"/>
                <w:i w:val="false"/>
                <w:color w:val="000000"/>
                <w:sz w:val="20"/>
              </w:rPr>
              <w:t>
</w:t>
            </w:r>
            <w:r>
              <w:rPr>
                <w:rFonts w:ascii="Times New Roman"/>
                <w:b w:val="false"/>
                <w:i w:val="false"/>
                <w:color w:val="000000"/>
                <w:sz w:val="20"/>
              </w:rPr>
              <w:t>Вне страны СНГ</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Зерттеуші-мамандар</w:t>
            </w:r>
            <w:r>
              <w:br/>
            </w:r>
            <w:r>
              <w:rPr>
                <w:rFonts w:ascii="Times New Roman"/>
                <w:b w:val="false"/>
                <w:i w:val="false"/>
                <w:color w:val="000000"/>
                <w:sz w:val="20"/>
              </w:rPr>
              <w:t>
</w:t>
            </w:r>
            <w:r>
              <w:rPr>
                <w:rFonts w:ascii="Times New Roman"/>
                <w:b w:val="false"/>
                <w:i w:val="false"/>
                <w:color w:val="000000"/>
                <w:sz w:val="20"/>
              </w:rPr>
              <w:t>Специалисты-исследователи</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br/>
            </w:r>
            <w:r>
              <w:rPr>
                <w:rFonts w:ascii="Times New Roman"/>
                <w:b w:val="false"/>
                <w:i w:val="false"/>
                <w:color w:val="000000"/>
                <w:sz w:val="20"/>
              </w:rPr>
              <w:t>
</w:t>
            </w:r>
            <w:r>
              <w:rPr>
                <w:rFonts w:ascii="Times New Roman"/>
                <w:b w:val="false"/>
                <w:i w:val="false"/>
                <w:color w:val="000000"/>
                <w:sz w:val="20"/>
              </w:rPr>
              <w:t>из них:</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бейіні бойынша докторы</w:t>
            </w:r>
            <w:r>
              <w:br/>
            </w:r>
            <w:r>
              <w:rPr>
                <w:rFonts w:ascii="Times New Roman"/>
                <w:b w:val="false"/>
                <w:i w:val="false"/>
                <w:color w:val="000000"/>
                <w:sz w:val="20"/>
              </w:rPr>
              <w:t>
</w:t>
            </w:r>
            <w:r>
              <w:rPr>
                <w:rFonts w:ascii="Times New Roman"/>
                <w:b w:val="false"/>
                <w:i w:val="false"/>
                <w:color w:val="000000"/>
                <w:sz w:val="20"/>
              </w:rPr>
              <w:t>доктор по профилю</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PhD философия докторы</w:t>
            </w:r>
            <w:r>
              <w:br/>
            </w:r>
            <w:r>
              <w:rPr>
                <w:rFonts w:ascii="Times New Roman"/>
                <w:b w:val="false"/>
                <w:i w:val="false"/>
                <w:color w:val="000000"/>
                <w:sz w:val="20"/>
              </w:rPr>
              <w:t>
</w:t>
            </w:r>
            <w:r>
              <w:rPr>
                <w:rFonts w:ascii="Times New Roman"/>
                <w:b w:val="false"/>
                <w:i w:val="false"/>
                <w:color w:val="000000"/>
                <w:sz w:val="20"/>
              </w:rPr>
              <w:t>доктор философии PhD</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ғылым кандидаты</w:t>
            </w:r>
            <w:r>
              <w:br/>
            </w:r>
            <w:r>
              <w:rPr>
                <w:rFonts w:ascii="Times New Roman"/>
                <w:b w:val="false"/>
                <w:i w:val="false"/>
                <w:color w:val="000000"/>
                <w:sz w:val="20"/>
              </w:rPr>
              <w:t>
</w:t>
            </w:r>
            <w:r>
              <w:rPr>
                <w:rFonts w:ascii="Times New Roman"/>
                <w:b w:val="false"/>
                <w:i w:val="false"/>
                <w:color w:val="000000"/>
                <w:sz w:val="20"/>
              </w:rPr>
              <w:t>кандидат наук</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магистр</w:t>
            </w:r>
            <w:r>
              <w:br/>
            </w:r>
            <w:r>
              <w:rPr>
                <w:rFonts w:ascii="Times New Roman"/>
                <w:b w:val="false"/>
                <w:i w:val="false"/>
                <w:color w:val="000000"/>
                <w:sz w:val="20"/>
              </w:rPr>
              <w:t>
</w:t>
            </w:r>
            <w:r>
              <w:rPr>
                <w:rFonts w:ascii="Times New Roman"/>
                <w:b w:val="false"/>
                <w:i w:val="false"/>
                <w:color w:val="000000"/>
                <w:sz w:val="20"/>
              </w:rPr>
              <w:t>магистр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 w:id="13"/>
    <w:p>
      <w:pPr>
        <w:spacing w:after="0"/>
        <w:ind w:left="0"/>
        <w:jc w:val="both"/>
      </w:pPr>
      <w:r>
        <w:rPr>
          <w:rFonts w:ascii="Times New Roman"/>
          <w:b w:val="false"/>
          <w:i w:val="false"/>
          <w:color w:val="000000"/>
          <w:sz w:val="28"/>
        </w:rPr>
        <w:t>
</w:t>
      </w:r>
      <w:r>
        <w:rPr>
          <w:rFonts w:ascii="Times New Roman"/>
          <w:b/>
          <w:i w:val="false"/>
          <w:color w:val="000000"/>
          <w:sz w:val="28"/>
        </w:rPr>
        <w:t>      12. Ғылым салалары бойынша зерттеуші мамандарды бөлу, адам</w:t>
      </w:r>
      <w:r>
        <w:br/>
      </w:r>
      <w:r>
        <w:rPr>
          <w:rFonts w:ascii="Times New Roman"/>
          <w:b w:val="false"/>
          <w:i w:val="false"/>
          <w:color w:val="000000"/>
          <w:sz w:val="28"/>
        </w:rPr>
        <w:t>
      Распределение специалистов-исследователей по отраслям науки, человек</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2355"/>
        <w:gridCol w:w="836"/>
        <w:gridCol w:w="1418"/>
        <w:gridCol w:w="648"/>
        <w:gridCol w:w="1268"/>
        <w:gridCol w:w="610"/>
        <w:gridCol w:w="1295"/>
        <w:gridCol w:w="610"/>
        <w:gridCol w:w="1269"/>
        <w:gridCol w:w="629"/>
        <w:gridCol w:w="1371"/>
      </w:tblGrid>
      <w:tr>
        <w:trPr>
          <w:trHeight w:val="30" w:hRule="atLeast"/>
        </w:trPr>
        <w:tc>
          <w:tcPr>
            <w:tcW w:w="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Жолдың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Зерттеуші мамандардың саны</w:t>
            </w:r>
            <w:r>
              <w:br/>
            </w:r>
            <w:r>
              <w:rPr>
                <w:rFonts w:ascii="Times New Roman"/>
                <w:b w:val="false"/>
                <w:i w:val="false"/>
                <w:color w:val="000000"/>
                <w:sz w:val="20"/>
              </w:rPr>
              <w:t>
</w:t>
            </w:r>
            <w:r>
              <w:rPr>
                <w:rFonts w:ascii="Times New Roman"/>
                <w:b w:val="false"/>
                <w:i w:val="false"/>
                <w:color w:val="000000"/>
                <w:sz w:val="20"/>
              </w:rPr>
              <w:t>Численность специалистов-исследователей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ғылыми дәрежесі барлар</w:t>
            </w:r>
            <w:r>
              <w:br/>
            </w:r>
            <w:r>
              <w:rPr>
                <w:rFonts w:ascii="Times New Roman"/>
                <w:b w:val="false"/>
                <w:i w:val="false"/>
                <w:color w:val="000000"/>
                <w:sz w:val="20"/>
              </w:rPr>
              <w:t>
</w:t>
            </w:r>
            <w:r>
              <w:rPr>
                <w:rFonts w:ascii="Times New Roman"/>
                <w:b w:val="false"/>
                <w:i w:val="false"/>
                <w:color w:val="000000"/>
                <w:sz w:val="20"/>
              </w:rPr>
              <w:t>Из них имеют ученую степень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бейіні бойынша докторы</w:t>
            </w:r>
            <w:r>
              <w:br/>
            </w:r>
            <w:r>
              <w:rPr>
                <w:rFonts w:ascii="Times New Roman"/>
                <w:b w:val="false"/>
                <w:i w:val="false"/>
                <w:color w:val="000000"/>
                <w:sz w:val="20"/>
              </w:rPr>
              <w:t>
</w:t>
            </w:r>
            <w:r>
              <w:rPr>
                <w:rFonts w:ascii="Times New Roman"/>
                <w:b w:val="false"/>
                <w:i w:val="false"/>
                <w:color w:val="000000"/>
                <w:sz w:val="20"/>
              </w:rPr>
              <w:t>доктор по профилю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PhD философия докторы</w:t>
            </w:r>
            <w:r>
              <w:br/>
            </w:r>
            <w:r>
              <w:rPr>
                <w:rFonts w:ascii="Times New Roman"/>
                <w:b w:val="false"/>
                <w:i w:val="false"/>
                <w:color w:val="000000"/>
                <w:sz w:val="20"/>
              </w:rPr>
              <w:t>
</w:t>
            </w:r>
            <w:r>
              <w:rPr>
                <w:rFonts w:ascii="Times New Roman"/>
                <w:b w:val="false"/>
                <w:i w:val="false"/>
                <w:color w:val="000000"/>
                <w:sz w:val="20"/>
              </w:rPr>
              <w:t>доктор философии PhD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ғылым кандидаты</w:t>
            </w:r>
            <w:r>
              <w:br/>
            </w:r>
            <w:r>
              <w:rPr>
                <w:rFonts w:ascii="Times New Roman"/>
                <w:b w:val="false"/>
                <w:i w:val="false"/>
                <w:color w:val="000000"/>
                <w:sz w:val="20"/>
              </w:rPr>
              <w:t>
</w:t>
            </w:r>
            <w:r>
              <w:rPr>
                <w:rFonts w:ascii="Times New Roman"/>
                <w:b w:val="false"/>
                <w:i w:val="false"/>
                <w:color w:val="000000"/>
                <w:sz w:val="20"/>
              </w:rPr>
              <w:t>кандидат наук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магистр</w:t>
            </w:r>
            <w:r>
              <w:br/>
            </w:r>
            <w:r>
              <w:rPr>
                <w:rFonts w:ascii="Times New Roman"/>
                <w:b w:val="false"/>
                <w:i w:val="false"/>
                <w:color w:val="000000"/>
                <w:sz w:val="20"/>
              </w:rPr>
              <w:t>
</w:t>
            </w:r>
            <w:r>
              <w:rPr>
                <w:rFonts w:ascii="Times New Roman"/>
                <w:b w:val="false"/>
                <w:i w:val="false"/>
                <w:color w:val="000000"/>
                <w:sz w:val="20"/>
              </w:rPr>
              <w:t>магистр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әйелдер</w:t>
            </w:r>
            <w:r>
              <w:br/>
            </w:r>
            <w:r>
              <w:rPr>
                <w:rFonts w:ascii="Times New Roman"/>
                <w:b w:val="false"/>
                <w:i w:val="false"/>
                <w:color w:val="000000"/>
                <w:sz w:val="20"/>
              </w:rPr>
              <w:t>
</w:t>
            </w:r>
            <w:r>
              <w:rPr>
                <w:rFonts w:ascii="Times New Roman"/>
                <w:b w:val="false"/>
                <w:i w:val="false"/>
                <w:color w:val="000000"/>
                <w:sz w:val="20"/>
              </w:rPr>
              <w:t>из них женщины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әйелдер</w:t>
            </w:r>
            <w:r>
              <w:br/>
            </w:r>
            <w:r>
              <w:rPr>
                <w:rFonts w:ascii="Times New Roman"/>
                <w:b w:val="false"/>
                <w:i w:val="false"/>
                <w:color w:val="000000"/>
                <w:sz w:val="20"/>
              </w:rPr>
              <w:t>
</w:t>
            </w:r>
            <w:r>
              <w:rPr>
                <w:rFonts w:ascii="Times New Roman"/>
                <w:b w:val="false"/>
                <w:i w:val="false"/>
                <w:color w:val="000000"/>
                <w:sz w:val="20"/>
              </w:rPr>
              <w:t>из них женщины</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әйелдер</w:t>
            </w:r>
            <w:r>
              <w:br/>
            </w:r>
            <w:r>
              <w:rPr>
                <w:rFonts w:ascii="Times New Roman"/>
                <w:b w:val="false"/>
                <w:i w:val="false"/>
                <w:color w:val="000000"/>
                <w:sz w:val="20"/>
              </w:rPr>
              <w:t>
</w:t>
            </w:r>
            <w:r>
              <w:rPr>
                <w:rFonts w:ascii="Times New Roman"/>
                <w:b w:val="false"/>
                <w:i w:val="false"/>
                <w:color w:val="000000"/>
                <w:sz w:val="20"/>
              </w:rPr>
              <w:t>из них женщины</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әйелдер</w:t>
            </w:r>
            <w:r>
              <w:br/>
            </w:r>
            <w:r>
              <w:rPr>
                <w:rFonts w:ascii="Times New Roman"/>
                <w:b w:val="false"/>
                <w:i w:val="false"/>
                <w:color w:val="000000"/>
                <w:sz w:val="20"/>
              </w:rPr>
              <w:t>
</w:t>
            </w:r>
            <w:r>
              <w:rPr>
                <w:rFonts w:ascii="Times New Roman"/>
                <w:b w:val="false"/>
                <w:i w:val="false"/>
                <w:color w:val="000000"/>
                <w:sz w:val="20"/>
              </w:rPr>
              <w:t>из них женщины</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әйелдер</w:t>
            </w:r>
            <w:r>
              <w:br/>
            </w:r>
            <w:r>
              <w:rPr>
                <w:rFonts w:ascii="Times New Roman"/>
                <w:b w:val="false"/>
                <w:i w:val="false"/>
                <w:color w:val="000000"/>
                <w:sz w:val="20"/>
              </w:rPr>
              <w:t>
</w:t>
            </w:r>
            <w:r>
              <w:rPr>
                <w:rFonts w:ascii="Times New Roman"/>
                <w:b w:val="false"/>
                <w:i w:val="false"/>
                <w:color w:val="000000"/>
                <w:sz w:val="20"/>
              </w:rPr>
              <w:t>из них женщины</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жаратылыстану ғылымдары</w:t>
            </w:r>
            <w:r>
              <w:br/>
            </w:r>
            <w:r>
              <w:rPr>
                <w:rFonts w:ascii="Times New Roman"/>
                <w:b w:val="false"/>
                <w:i w:val="false"/>
                <w:color w:val="000000"/>
                <w:sz w:val="20"/>
              </w:rPr>
              <w:t>
</w:t>
            </w:r>
            <w:r>
              <w:rPr>
                <w:rFonts w:ascii="Times New Roman"/>
                <w:b w:val="false"/>
                <w:i w:val="false"/>
                <w:color w:val="000000"/>
                <w:sz w:val="20"/>
              </w:rPr>
              <w:t>естественные науки</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техникалық ғылымдар</w:t>
            </w:r>
            <w:r>
              <w:br/>
            </w:r>
            <w:r>
              <w:rPr>
                <w:rFonts w:ascii="Times New Roman"/>
                <w:b w:val="false"/>
                <w:i w:val="false"/>
                <w:color w:val="000000"/>
                <w:sz w:val="20"/>
              </w:rPr>
              <w:t>
</w:t>
            </w:r>
            <w:r>
              <w:rPr>
                <w:rFonts w:ascii="Times New Roman"/>
                <w:b w:val="false"/>
                <w:i w:val="false"/>
                <w:color w:val="000000"/>
                <w:sz w:val="20"/>
              </w:rPr>
              <w:t>технические науки</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медициналық ғылымдар</w:t>
            </w:r>
            <w:r>
              <w:br/>
            </w:r>
            <w:r>
              <w:rPr>
                <w:rFonts w:ascii="Times New Roman"/>
                <w:b w:val="false"/>
                <w:i w:val="false"/>
                <w:color w:val="000000"/>
                <w:sz w:val="20"/>
              </w:rPr>
              <w:t>
</w:t>
            </w:r>
            <w:r>
              <w:rPr>
                <w:rFonts w:ascii="Times New Roman"/>
                <w:b w:val="false"/>
                <w:i w:val="false"/>
                <w:color w:val="000000"/>
                <w:sz w:val="20"/>
              </w:rPr>
              <w:t>медицинские науки</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 ғылымдары</w:t>
            </w:r>
            <w:r>
              <w:br/>
            </w:r>
            <w:r>
              <w:rPr>
                <w:rFonts w:ascii="Times New Roman"/>
                <w:b w:val="false"/>
                <w:i w:val="false"/>
                <w:color w:val="000000"/>
                <w:sz w:val="20"/>
              </w:rPr>
              <w:t>
</w:t>
            </w:r>
            <w:r>
              <w:rPr>
                <w:rFonts w:ascii="Times New Roman"/>
                <w:b w:val="false"/>
                <w:i w:val="false"/>
                <w:color w:val="000000"/>
                <w:sz w:val="20"/>
              </w:rPr>
              <w:t>сельскохозяйственные науки</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ғылымдар</w:t>
            </w:r>
            <w:r>
              <w:br/>
            </w:r>
            <w:r>
              <w:rPr>
                <w:rFonts w:ascii="Times New Roman"/>
                <w:b w:val="false"/>
                <w:i w:val="false"/>
                <w:color w:val="000000"/>
                <w:sz w:val="20"/>
              </w:rPr>
              <w:t>
</w:t>
            </w:r>
            <w:r>
              <w:rPr>
                <w:rFonts w:ascii="Times New Roman"/>
                <w:b w:val="false"/>
                <w:i w:val="false"/>
                <w:color w:val="000000"/>
                <w:sz w:val="20"/>
              </w:rPr>
              <w:t>общественные науки</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гуманитарлық ғылымдар</w:t>
            </w:r>
            <w:r>
              <w:br/>
            </w:r>
            <w:r>
              <w:rPr>
                <w:rFonts w:ascii="Times New Roman"/>
                <w:b w:val="false"/>
                <w:i w:val="false"/>
                <w:color w:val="000000"/>
                <w:sz w:val="20"/>
              </w:rPr>
              <w:t>
</w:t>
            </w:r>
            <w:r>
              <w:rPr>
                <w:rFonts w:ascii="Times New Roman"/>
                <w:b w:val="false"/>
                <w:i w:val="false"/>
                <w:color w:val="000000"/>
                <w:sz w:val="20"/>
              </w:rPr>
              <w:t>гуманитарные науки</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 _______________________ Адрес _______________________</w:t>
      </w:r>
      <w:r>
        <w:br/>
      </w:r>
      <w:r>
        <w:rPr>
          <w:rFonts w:ascii="Times New Roman"/>
          <w:b w:val="false"/>
          <w:i w:val="false"/>
          <w:color w:val="000000"/>
          <w:sz w:val="28"/>
        </w:rPr>
        <w:t>
             _______________________ Тел.: _______________________</w:t>
      </w:r>
      <w:r>
        <w:br/>
      </w:r>
      <w:r>
        <w:rPr>
          <w:rFonts w:ascii="Times New Roman"/>
          <w:b w:val="false"/>
          <w:i w:val="false"/>
          <w:color w:val="000000"/>
          <w:sz w:val="28"/>
        </w:rPr>
        <w:t>
</w:t>
      </w:r>
      <w:r>
        <w:rPr>
          <w:rFonts w:ascii="Times New Roman"/>
          <w:b/>
          <w:i w:val="false"/>
          <w:color w:val="000000"/>
          <w:sz w:val="28"/>
        </w:rPr>
        <w:t>Электрондық почта мекенжайы (Е-mail)</w:t>
      </w:r>
      <w:r>
        <w:br/>
      </w:r>
      <w:r>
        <w:rPr>
          <w:rFonts w:ascii="Times New Roman"/>
          <w:b w:val="false"/>
          <w:i w:val="false"/>
          <w:color w:val="000000"/>
          <w:sz w:val="28"/>
        </w:rPr>
        <w:t>
Адрес электронной почты (Е-mail) _________________________________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_____________________ Тел._____________</w:t>
      </w:r>
    </w:p>
    <w:p>
      <w:pPr>
        <w:spacing w:after="0"/>
        <w:ind w:left="0"/>
        <w:jc w:val="both"/>
      </w:pPr>
      <w:r>
        <w:rPr>
          <w:rFonts w:ascii="Times New Roman"/>
          <w:b/>
          <w:i w:val="false"/>
          <w:color w:val="000000"/>
          <w:sz w:val="28"/>
        </w:rPr>
        <w:t>Басшы                            (Аты-жөні, тегі, қолы)</w:t>
      </w:r>
      <w:r>
        <w:br/>
      </w:r>
      <w:r>
        <w:rPr>
          <w:rFonts w:ascii="Times New Roman"/>
          <w:b w:val="false"/>
          <w:i w:val="false"/>
          <w:color w:val="000000"/>
          <w:sz w:val="28"/>
        </w:rPr>
        <w:t>
Руководитель ________________________(Ф.И.О., подпись)_______________</w:t>
      </w:r>
    </w:p>
    <w:p>
      <w:pPr>
        <w:spacing w:after="0"/>
        <w:ind w:left="0"/>
        <w:jc w:val="both"/>
      </w:pPr>
      <w:r>
        <w:rPr>
          <w:rFonts w:ascii="Times New Roman"/>
          <w:b/>
          <w:i w:val="false"/>
          <w:color w:val="000000"/>
          <w:sz w:val="28"/>
        </w:rPr>
        <w:t>Бас бухгалтер                    (Аты-жөні, тегі, қолы)</w:t>
      </w:r>
      <w:r>
        <w:br/>
      </w:r>
      <w:r>
        <w:rPr>
          <w:rFonts w:ascii="Times New Roman"/>
          <w:b w:val="false"/>
          <w:i w:val="false"/>
          <w:color w:val="000000"/>
          <w:sz w:val="28"/>
        </w:rPr>
        <w:t>
Главный бухгалтер ___________________(Ф.И.О., подпись)_______________</w:t>
      </w:r>
    </w:p>
    <w:p>
      <w:pPr>
        <w:spacing w:after="0"/>
        <w:ind w:left="0"/>
        <w:jc w:val="both"/>
      </w:pPr>
      <w:r>
        <w:rPr>
          <w:rFonts w:ascii="Times New Roman"/>
          <w:b/>
          <w:i w:val="false"/>
          <w:color w:val="000000"/>
          <w:sz w:val="28"/>
        </w:rPr>
        <w:t>М.О.</w:t>
      </w:r>
      <w:r>
        <w:br/>
      </w:r>
      <w:r>
        <w:rPr>
          <w:rFonts w:ascii="Times New Roman"/>
          <w:b w:val="false"/>
          <w:i w:val="false"/>
          <w:color w:val="000000"/>
          <w:sz w:val="28"/>
        </w:rPr>
        <w:t>
М.П.</w:t>
      </w:r>
    </w:p>
    <w:bookmarkStart w:name="z24" w:id="14"/>
    <w:p>
      <w:pPr>
        <w:spacing w:after="0"/>
        <w:ind w:left="0"/>
        <w:jc w:val="both"/>
      </w:pPr>
      <w:r>
        <w:rPr>
          <w:rFonts w:ascii="Times New Roman"/>
          <w:b w:val="false"/>
          <w:i w:val="false"/>
          <w:color w:val="000000"/>
          <w:sz w:val="28"/>
        </w:rPr>
        <w:t xml:space="preserve">
«Ғылыми-техникалық жұмыстарды   </w:t>
      </w:r>
      <w:r>
        <w:br/>
      </w:r>
      <w:r>
        <w:rPr>
          <w:rFonts w:ascii="Times New Roman"/>
          <w:b w:val="false"/>
          <w:i w:val="false"/>
          <w:color w:val="000000"/>
          <w:sz w:val="28"/>
        </w:rPr>
        <w:t>
орындау туралы есеп» статистикалық</w:t>
      </w:r>
      <w:r>
        <w:br/>
      </w:r>
      <w:r>
        <w:rPr>
          <w:rFonts w:ascii="Times New Roman"/>
          <w:b w:val="false"/>
          <w:i w:val="false"/>
          <w:color w:val="000000"/>
          <w:sz w:val="28"/>
        </w:rPr>
        <w:t xml:space="preserve">
нысанына (коды 0511104, индексі </w:t>
      </w:r>
      <w:r>
        <w:br/>
      </w:r>
      <w:r>
        <w:rPr>
          <w:rFonts w:ascii="Times New Roman"/>
          <w:b w:val="false"/>
          <w:i w:val="false"/>
          <w:color w:val="000000"/>
          <w:sz w:val="28"/>
        </w:rPr>
        <w:t xml:space="preserve">
1-ғылым, кезеңділігі жылдық)  </w:t>
      </w:r>
      <w:r>
        <w:br/>
      </w:r>
      <w:r>
        <w:rPr>
          <w:rFonts w:ascii="Times New Roman"/>
          <w:b w:val="false"/>
          <w:i w:val="false"/>
          <w:color w:val="000000"/>
          <w:sz w:val="28"/>
        </w:rPr>
        <w:t xml:space="preserve">
1-қосымша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6"/>
        <w:gridCol w:w="6704"/>
      </w:tblGrid>
      <w:tr>
        <w:trPr>
          <w:trHeight w:val="30" w:hRule="atLeast"/>
        </w:trPr>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коды</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секторы</w:t>
            </w:r>
          </w:p>
        </w:tc>
      </w:tr>
      <w:tr>
        <w:trPr>
          <w:trHeight w:val="30" w:hRule="atLeast"/>
        </w:trPr>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сектор («Ғылыми-техникалық жұмыстарды орындау туралы есеп» статистикалық нысанына (коды 0511104, индексі 1-ғылым, кезеңділігі жылдық) 2-қосымшасының (бұдан әрі – 2-қосымша) 01, 02, 03, 04 кодтармен ұйымдардың типтері жатады)</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зерттеулер мен әзірлемелерді орындаушы ұйымдар және мемлекеттік органдардың жүргізуінде ұйымдар (Сыртқы істер министрлігі, Қаржы министрлігі; </w:t>
            </w:r>
          </w:p>
          <w:p>
            <w:pPr>
              <w:spacing w:after="20"/>
              <w:ind w:left="20"/>
              <w:jc w:val="both"/>
            </w:pPr>
            <w:r>
              <w:rPr>
                <w:rFonts w:ascii="Times New Roman"/>
                <w:b w:val="false"/>
                <w:i w:val="false"/>
                <w:color w:val="000000"/>
                <w:sz w:val="20"/>
              </w:rPr>
              <w:t>Ұлттық банк; Қорғаныс министрлігі, Білім және ғылым министрлігі, Денсаулық сақтау министрлігі, Мәдениет және ақпарат министрлігі)</w:t>
            </w:r>
          </w:p>
        </w:tc>
      </w:tr>
      <w:tr>
        <w:trPr>
          <w:trHeight w:val="585" w:hRule="atLeast"/>
        </w:trPr>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Кәсіптік жоғары білім секторы (2-қосымшаның 05, 06, 07,08,09, 19 кодтармен ұйымдардың типтері жатады)</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 мен әзірлемелерді орындаушы жоғары оқу орындары, жоғары оқу орындары жанындағы ғылыми-зерттеу ұйымдары, жоғары мектепке қызмет көрсетуші ғылыми ұйымдар</w:t>
            </w:r>
          </w:p>
        </w:tc>
      </w:tr>
      <w:tr>
        <w:trPr>
          <w:trHeight w:val="30" w:hRule="atLeast"/>
        </w:trPr>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Кәсіпкерлік секторы</w:t>
            </w:r>
            <w:r>
              <w:br/>
            </w:r>
            <w:r>
              <w:rPr>
                <w:rFonts w:ascii="Times New Roman"/>
                <w:b w:val="false"/>
                <w:i w:val="false"/>
                <w:color w:val="000000"/>
                <w:sz w:val="20"/>
              </w:rPr>
              <w:t>
</w:t>
            </w:r>
            <w:r>
              <w:rPr>
                <w:rFonts w:ascii="Times New Roman"/>
                <w:b w:val="false"/>
                <w:i w:val="false"/>
                <w:color w:val="000000"/>
                <w:sz w:val="20"/>
              </w:rPr>
              <w:t>(2-қосымшаның 10, 11, 12, 13, 14, 19 кодтармен ұйымдардың типтері жатады)</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мен әзірлемелерді орындаушы өнеркәсіп (концерндер, акционерлік қоғамдар, салааралық мемлекеттік бірлестіктер, ассоциациялар, салааралық ғылыми-техникалық кешендер) ұйымдары; ауыл және орман шаруашылығы ұйымдары, құрылыс, көлік, байланыс, қаржыландыру және кредит беру саласы (Ұлттық банктен басқа), сауда, тұрмыстық және коммуналдық қызмет көрсету (шаруашылық) ұйымдары</w:t>
            </w:r>
          </w:p>
        </w:tc>
      </w:tr>
      <w:tr>
        <w:trPr>
          <w:trHeight w:val="165" w:hRule="atLeast"/>
        </w:trPr>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Жеке коммерциялық емес сектор (2-қосымшаның 15, 16, 17, 19 кодтармен ұйымдардың типтері жатады)</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 мен әзірлемелер жүргізуші әртүрлі ұйымдар</w:t>
            </w:r>
          </w:p>
        </w:tc>
      </w:tr>
    </w:tbl>
    <w:bookmarkStart w:name="z25" w:id="15"/>
    <w:p>
      <w:pPr>
        <w:spacing w:after="0"/>
        <w:ind w:left="0"/>
        <w:jc w:val="both"/>
      </w:pPr>
      <w:r>
        <w:rPr>
          <w:rFonts w:ascii="Times New Roman"/>
          <w:b w:val="false"/>
          <w:i w:val="false"/>
          <w:color w:val="000000"/>
          <w:sz w:val="28"/>
        </w:rPr>
        <w:t xml:space="preserve">
«Ғылыми-техникалық жұмыстарды   </w:t>
      </w:r>
      <w:r>
        <w:br/>
      </w:r>
      <w:r>
        <w:rPr>
          <w:rFonts w:ascii="Times New Roman"/>
          <w:b w:val="false"/>
          <w:i w:val="false"/>
          <w:color w:val="000000"/>
          <w:sz w:val="28"/>
        </w:rPr>
        <w:t>
орындау туралы есеп» статистикалық</w:t>
      </w:r>
      <w:r>
        <w:br/>
      </w:r>
      <w:r>
        <w:rPr>
          <w:rFonts w:ascii="Times New Roman"/>
          <w:b w:val="false"/>
          <w:i w:val="false"/>
          <w:color w:val="000000"/>
          <w:sz w:val="28"/>
        </w:rPr>
        <w:t xml:space="preserve">
нысанына (коды 0511104, индексі </w:t>
      </w:r>
      <w:r>
        <w:br/>
      </w:r>
      <w:r>
        <w:rPr>
          <w:rFonts w:ascii="Times New Roman"/>
          <w:b w:val="false"/>
          <w:i w:val="false"/>
          <w:color w:val="000000"/>
          <w:sz w:val="28"/>
        </w:rPr>
        <w:t xml:space="preserve">
1-ғылым, кезеңділігі жылдық)  </w:t>
      </w:r>
      <w:r>
        <w:br/>
      </w:r>
      <w:r>
        <w:rPr>
          <w:rFonts w:ascii="Times New Roman"/>
          <w:b w:val="false"/>
          <w:i w:val="false"/>
          <w:color w:val="000000"/>
          <w:sz w:val="28"/>
        </w:rPr>
        <w:t xml:space="preserve">
2-қосымша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5"/>
        <w:gridCol w:w="11005"/>
      </w:tblGrid>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типінің коды</w:t>
            </w:r>
          </w:p>
        </w:tc>
        <w:tc>
          <w:tcPr>
            <w:tcW w:w="1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типі</w:t>
            </w:r>
          </w:p>
        </w:tc>
      </w:tr>
      <w:tr>
        <w:trPr>
          <w:trHeight w:val="24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Министрліктер мен ведомстволар ұйымдары</w:t>
            </w:r>
          </w:p>
        </w:tc>
      </w:tr>
      <w:tr>
        <w:trPr>
          <w:trHeight w:val="42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салалары академияларының қоғамдық бірлестіктері</w:t>
            </w:r>
          </w:p>
        </w:tc>
      </w:tr>
      <w:tr>
        <w:trPr>
          <w:trHeight w:val="285"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 орталық органдарының ұйымдары</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басқару органдарының ұйымдары</w:t>
            </w:r>
          </w:p>
        </w:tc>
      </w:tr>
      <w:tr>
        <w:trPr>
          <w:trHeight w:val="255"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Университеттер және басқа жоғары оқу орындары</w:t>
            </w:r>
          </w:p>
        </w:tc>
      </w:tr>
      <w:tr>
        <w:trPr>
          <w:trHeight w:val="48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орындарына немесе Білім және ғылым министрлігіне ведомстволық бағыныстағы ғылыми-зерттеу институттары (орталықтары)</w:t>
            </w:r>
          </w:p>
        </w:tc>
      </w:tr>
      <w:tr>
        <w:trPr>
          <w:trHeight w:val="555"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орындарына және/немесе Білім және ғылым министрлігіне ведомстволық бағыныстағы конструкторлық және жобалық-конструкторлық ұйымдар</w:t>
            </w:r>
          </w:p>
        </w:tc>
      </w:tr>
      <w:tr>
        <w:trPr>
          <w:trHeight w:val="375"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 жанындағы клиникалар, госпитальдар, басқа медициналық мекемелер</w:t>
            </w:r>
          </w:p>
        </w:tc>
      </w:tr>
      <w:tr>
        <w:trPr>
          <w:trHeight w:val="135"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орындарына ведомстволық бағыныстағы тәжірибелік (эксперименталдық) кәсіпорындар</w:t>
            </w:r>
          </w:p>
        </w:tc>
      </w:tr>
      <w:tr>
        <w:trPr>
          <w:trHeight w:val="135"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ғылыми-зерттеу институттары</w:t>
            </w:r>
          </w:p>
        </w:tc>
      </w:tr>
      <w:tr>
        <w:trPr>
          <w:trHeight w:val="225"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Конструкторлық, жобалау-конструкторлық, технологиялық ұйымдар</w:t>
            </w:r>
          </w:p>
        </w:tc>
      </w:tr>
      <w:tr>
        <w:trPr>
          <w:trHeight w:val="285"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Құрылыстың жобалық және жобалық-іздестіру ұйымдары</w:t>
            </w:r>
          </w:p>
        </w:tc>
      </w:tr>
      <w:tr>
        <w:trPr>
          <w:trHeight w:val="285"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кәсіпорындары</w:t>
            </w:r>
          </w:p>
        </w:tc>
      </w:tr>
      <w:tr>
        <w:trPr>
          <w:trHeight w:val="285"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 база</w:t>
            </w:r>
          </w:p>
        </w:tc>
      </w:tr>
      <w:tr>
        <w:trPr>
          <w:trHeight w:val="15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Ерікті ғылыми және кәсіби қоғамдар және ассоциациялар</w:t>
            </w:r>
          </w:p>
        </w:tc>
      </w:tr>
      <w:tr>
        <w:trPr>
          <w:trHeight w:val="24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ұйымдар</w:t>
            </w:r>
          </w:p>
        </w:tc>
      </w:tr>
      <w:tr>
        <w:trPr>
          <w:trHeight w:val="12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Қайырымдылық қорлары</w:t>
            </w:r>
          </w:p>
        </w:tc>
      </w:tr>
      <w:tr>
        <w:trPr>
          <w:trHeight w:val="75"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bl>
    <w:bookmarkStart w:name="z26"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2011 жылғы 3 маусымдағы    </w:t>
      </w:r>
      <w:r>
        <w:br/>
      </w:r>
      <w:r>
        <w:rPr>
          <w:rFonts w:ascii="Times New Roman"/>
          <w:b w:val="false"/>
          <w:i w:val="false"/>
          <w:color w:val="000000"/>
          <w:sz w:val="28"/>
        </w:rPr>
        <w:t xml:space="preserve">
№ 156 бұйрығына 2-қосымша   </w:t>
      </w:r>
    </w:p>
    <w:bookmarkEnd w:id="16"/>
    <w:p>
      <w:pPr>
        <w:spacing w:after="0"/>
        <w:ind w:left="0"/>
        <w:jc w:val="left"/>
      </w:pPr>
      <w:r>
        <w:rPr>
          <w:rFonts w:ascii="Times New Roman"/>
          <w:b/>
          <w:i w:val="false"/>
          <w:color w:val="000000"/>
        </w:rPr>
        <w:t xml:space="preserve"> «Ғылыми-техникалық жұмыстарды орындау туралы есеп» жалпымемлекеттік статистикалық байқаудың статистикалық нысанын толтыру жөніндегі нұсқаулық</w:t>
      </w:r>
      <w:r>
        <w:br/>
      </w:r>
      <w:r>
        <w:rPr>
          <w:rFonts w:ascii="Times New Roman"/>
          <w:b/>
          <w:i w:val="false"/>
          <w:color w:val="000000"/>
        </w:rPr>
        <w:t>
(коды 0511104, индексі 1-ғылым, кезеңділігі жылдық)</w:t>
      </w:r>
    </w:p>
    <w:bookmarkStart w:name="z27" w:id="17"/>
    <w:p>
      <w:pPr>
        <w:spacing w:after="0"/>
        <w:ind w:left="0"/>
        <w:jc w:val="both"/>
      </w:pPr>
      <w:r>
        <w:rPr>
          <w:rFonts w:ascii="Times New Roman"/>
          <w:b w:val="false"/>
          <w:i w:val="false"/>
          <w:color w:val="000000"/>
          <w:sz w:val="28"/>
        </w:rPr>
        <w:t>
      1. Бұл нұсқаулық «Мемлекеттік статистика туралы» Қазақстан Республикасы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«Ғылыми-техникалық жұмыстарды орындау туралы есеп» (коды 0511104, индексі 1-ғылым, кезеңділігі жылдық) жалпымемлекеттік статистикалық байқаудың статистикалық нысанын толтырудың тәртібін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басқа да қызметкерлер - шаруашылық қызмет көрсететін және ұйымның тұтастай қызметіне байланысты жалпы сипаттағы функцияларды атқаратын өзге де қызметкерлер (бухгалтерияның, кадр қызметінің, кеңсенің, материалдық-техникалық қамтамасыз ету (маркетинг) бөлімшелерінің қызметкерлері және оған ұқсас) ескеріледі;</w:t>
      </w:r>
      <w:r>
        <w:br/>
      </w:r>
      <w:r>
        <w:rPr>
          <w:rFonts w:ascii="Times New Roman"/>
          <w:b w:val="false"/>
          <w:i w:val="false"/>
          <w:color w:val="000000"/>
          <w:sz w:val="28"/>
        </w:rPr>
        <w:t>
</w:t>
      </w:r>
      <w:r>
        <w:rPr>
          <w:rFonts w:ascii="Times New Roman"/>
          <w:b w:val="false"/>
          <w:i w:val="false"/>
          <w:color w:val="000000"/>
          <w:sz w:val="28"/>
        </w:rPr>
        <w:t>
      2) ғылыми зерттеулер мен әзірлемелер – ғылыми білімнің жиынын көбейту және оларды тәжірибеде қолдануға жаңа салалар іздеу мақсатында жүйелілік негізде жүзеге асырылатын ғылыми қызмет. Ғылыми зерттеулер мен әзірлемелер құрамына іргелі, қолданбалы зерттеулер мен ғылыми-техникалық әзірлемелер кіреді. Жұмыс түрлері бойынша іргелі, қолданбалы зерттеулерге, әзірлемелерге топталады;</w:t>
      </w:r>
      <w:r>
        <w:br/>
      </w:r>
      <w:r>
        <w:rPr>
          <w:rFonts w:ascii="Times New Roman"/>
          <w:b w:val="false"/>
          <w:i w:val="false"/>
          <w:color w:val="000000"/>
          <w:sz w:val="28"/>
        </w:rPr>
        <w:t>
</w:t>
      </w:r>
      <w:r>
        <w:rPr>
          <w:rFonts w:ascii="Times New Roman"/>
          <w:b w:val="false"/>
          <w:i w:val="false"/>
          <w:color w:val="000000"/>
          <w:sz w:val="28"/>
        </w:rPr>
        <w:t>
      3) ғылыми-техникалық әзірлемелер - зерттеулер және (немесе) практикалық тәжірибе нәтижесінде алынған бар білімге негізделген және жаңа материалдарды, өнімдерді, үдерістерді, құрылғыларды, қызмет көрсетуді, жүйелерді немесе әдістерді құруға бағытталған жүйелік жұмыстар жатады. Бұл жұмыстар сондай-ақ, бар объектілерді елеулі жетілдіруге бағытталуы мүмкін;</w:t>
      </w:r>
      <w:r>
        <w:br/>
      </w:r>
      <w:r>
        <w:rPr>
          <w:rFonts w:ascii="Times New Roman"/>
          <w:b w:val="false"/>
          <w:i w:val="false"/>
          <w:color w:val="000000"/>
          <w:sz w:val="28"/>
        </w:rPr>
        <w:t>
</w:t>
      </w:r>
      <w:r>
        <w:rPr>
          <w:rFonts w:ascii="Times New Roman"/>
          <w:b w:val="false"/>
          <w:i w:val="false"/>
          <w:color w:val="000000"/>
          <w:sz w:val="28"/>
        </w:rPr>
        <w:t>
      4) зерттеулер мен әзірлемелерге жұмсалған шығындар – ғылыми зерттеулер мен әзірлемелердің орындалуына жұмсалған ақшалай түрдегі нақты шығыстар;</w:t>
      </w:r>
      <w:r>
        <w:br/>
      </w:r>
      <w:r>
        <w:rPr>
          <w:rFonts w:ascii="Times New Roman"/>
          <w:b w:val="false"/>
          <w:i w:val="false"/>
          <w:color w:val="000000"/>
          <w:sz w:val="28"/>
        </w:rPr>
        <w:t>
</w:t>
      </w:r>
      <w:r>
        <w:rPr>
          <w:rFonts w:ascii="Times New Roman"/>
          <w:b w:val="false"/>
          <w:i w:val="false"/>
          <w:color w:val="000000"/>
          <w:sz w:val="28"/>
        </w:rPr>
        <w:t>
      5) қосалқы персонал - ғылыми-техникалық жұмыстар мен қызметтерді жүргізуге байланысты қосалқы функцияларды атқаратын жұмысшылар жатады: жоспарлы-экономикалық, қаржы және ғылыми-техникалық ақпарат бөлімшелерінің, ғылыми-техникалық кітапханалардың, патент беру қызметтерінің жұмысшылары, сондай-ақ ғылыми жабдық пен құрал-саймандарды монтаждайтын, жөндейтін, күтіп-ұстайтын және жөнге келтіретін жұмысшылар, тәжірибелік (эксперименттік) өндірістердің жұмысшылары, лаборанттар жатады;</w:t>
      </w:r>
      <w:r>
        <w:br/>
      </w:r>
      <w:r>
        <w:rPr>
          <w:rFonts w:ascii="Times New Roman"/>
          <w:b w:val="false"/>
          <w:i w:val="false"/>
          <w:color w:val="000000"/>
          <w:sz w:val="28"/>
        </w:rPr>
        <w:t>
</w:t>
      </w:r>
      <w:r>
        <w:rPr>
          <w:rFonts w:ascii="Times New Roman"/>
          <w:b w:val="false"/>
          <w:i w:val="false"/>
          <w:color w:val="000000"/>
          <w:sz w:val="28"/>
        </w:rPr>
        <w:t>
      6) қолданбалы зерттеулер – нақты тәжірибелік міндеттерді шешу мақсатында жаңа білімдер алуға бағытталған жаңа маңызды жұмыстар. Қолданбалы зерттеу іргелі зерттеулердің нәтижелерін пайдаланудың мүмкін болатын жолдарын, бұрын қалыптасқан мәселелерді шешудің жаңа әдістерін анықтайды;</w:t>
      </w:r>
      <w:r>
        <w:br/>
      </w:r>
      <w:r>
        <w:rPr>
          <w:rFonts w:ascii="Times New Roman"/>
          <w:b w:val="false"/>
          <w:i w:val="false"/>
          <w:color w:val="000000"/>
          <w:sz w:val="28"/>
        </w:rPr>
        <w:t>
</w:t>
      </w:r>
      <w:r>
        <w:rPr>
          <w:rFonts w:ascii="Times New Roman"/>
          <w:b w:val="false"/>
          <w:i w:val="false"/>
          <w:color w:val="000000"/>
          <w:sz w:val="28"/>
        </w:rPr>
        <w:t>
      7) сыртқы шығындар – есеп беретін ұйымдармен жасалған шарттар бойынша тараптық ұйымдар орындаған ғылыми зерттеулер мен әзірлемелердің құны;</w:t>
      </w:r>
      <w:r>
        <w:br/>
      </w:r>
      <w:r>
        <w:rPr>
          <w:rFonts w:ascii="Times New Roman"/>
          <w:b w:val="false"/>
          <w:i w:val="false"/>
          <w:color w:val="000000"/>
          <w:sz w:val="28"/>
        </w:rPr>
        <w:t>
</w:t>
      </w:r>
      <w:r>
        <w:rPr>
          <w:rFonts w:ascii="Times New Roman"/>
          <w:b w:val="false"/>
          <w:i w:val="false"/>
          <w:color w:val="000000"/>
          <w:sz w:val="28"/>
        </w:rPr>
        <w:t>
      8) техниктер - ғылыми-зерттеулер мен әзірлемелерді жүргізуге қатысатын, техникалық функцияларды, әдетте, зерттеушілердің басшылығымен орындайтын жұмысшылар (ғылыми құрал-саймандарды, зертхана жабдығын, есептеу техникасын пайдалану және күтіп-ұстау, материалдарды, сызбаларды әзірлеу, эксперименттер, тәжірибелер мен талдаулар жасау, тағы сол сияқты) жатады. Әдетте, бұл санатқа аяқталған орта арнаулы (кәсіптік) білімі және (немесе) қажетті кәсіптік тәжірибесі мен біліктілігі бар адамдар кіреді;</w:t>
      </w:r>
      <w:r>
        <w:br/>
      </w:r>
      <w:r>
        <w:rPr>
          <w:rFonts w:ascii="Times New Roman"/>
          <w:b w:val="false"/>
          <w:i w:val="false"/>
          <w:color w:val="000000"/>
          <w:sz w:val="28"/>
        </w:rPr>
        <w:t>
</w:t>
      </w:r>
      <w:r>
        <w:rPr>
          <w:rFonts w:ascii="Times New Roman"/>
          <w:b w:val="false"/>
          <w:i w:val="false"/>
          <w:color w:val="000000"/>
          <w:sz w:val="28"/>
        </w:rPr>
        <w:t>
      9) ішкі шығындар – зерттеулер мен әзірлемелерге жұмсалған есепті жылдың ішінде кәсіпорындардың өз күшімен орындаған шығыстары;</w:t>
      </w:r>
      <w:r>
        <w:br/>
      </w:r>
      <w:r>
        <w:rPr>
          <w:rFonts w:ascii="Times New Roman"/>
          <w:b w:val="false"/>
          <w:i w:val="false"/>
          <w:color w:val="000000"/>
          <w:sz w:val="28"/>
        </w:rPr>
        <w:t>
</w:t>
      </w:r>
      <w:r>
        <w:rPr>
          <w:rFonts w:ascii="Times New Roman"/>
          <w:b w:val="false"/>
          <w:i w:val="false"/>
          <w:color w:val="000000"/>
          <w:sz w:val="28"/>
        </w:rPr>
        <w:t>
      10) іргелі зерттеулер - жаңа білімдерді пайдалануға байланысты қандай да бір нақты мақсат қоймай жаңа білім алуға бағытталған эксперименттік немесе теориялық зерттеулер жатады. Олардың нәтижесі - болжамдар, теориялар, әдістер, тағы сол сияқты. Іргелі зерттеулер алынған ғылыми нәтижелерді іс жүзінде пайдалану мүмкіндіктерін ашу үшін қолданбалы зерттеулер жүргізу туралы ұсыныс берумен, ғылыми жарияланымдар, тағы сол сияқты жасаумен аяқталуы мүмкін.</w:t>
      </w:r>
      <w:r>
        <w:br/>
      </w:r>
      <w:r>
        <w:rPr>
          <w:rFonts w:ascii="Times New Roman"/>
          <w:b w:val="false"/>
          <w:i w:val="false"/>
          <w:color w:val="000000"/>
          <w:sz w:val="28"/>
        </w:rPr>
        <w:t>
</w:t>
      </w:r>
      <w:r>
        <w:rPr>
          <w:rFonts w:ascii="Times New Roman"/>
          <w:b w:val="false"/>
          <w:i w:val="false"/>
          <w:color w:val="000000"/>
          <w:sz w:val="28"/>
        </w:rPr>
        <w:t>
      3. 1 - бөлімнің 1.1 жолда есеп беруші ұйымға жататын ғылыми және ғылыми-техникалық қызмет секторының атауы көрсетіледі («Ғылыми-техникалық жұмыстарды орындау туралы есеп» статистикалық нысанының </w:t>
      </w:r>
      <w:r>
        <w:rPr>
          <w:rFonts w:ascii="Times New Roman"/>
          <w:b w:val="false"/>
          <w:i w:val="false"/>
          <w:color w:val="000000"/>
          <w:sz w:val="28"/>
        </w:rPr>
        <w:t>1-қосымшасына</w:t>
      </w:r>
      <w:r>
        <w:rPr>
          <w:rFonts w:ascii="Times New Roman"/>
          <w:b w:val="false"/>
          <w:i w:val="false"/>
          <w:color w:val="000000"/>
          <w:sz w:val="28"/>
        </w:rPr>
        <w:t xml:space="preserve"> сәйкес).</w:t>
      </w:r>
      <w:r>
        <w:br/>
      </w:r>
      <w:r>
        <w:rPr>
          <w:rFonts w:ascii="Times New Roman"/>
          <w:b w:val="false"/>
          <w:i w:val="false"/>
          <w:color w:val="000000"/>
          <w:sz w:val="28"/>
        </w:rPr>
        <w:t>
      1.2 - жолда есеп беретін ұйымның типі (статистикалық нысанының </w:t>
      </w:r>
      <w:r>
        <w:rPr>
          <w:rFonts w:ascii="Times New Roman"/>
          <w:b w:val="false"/>
          <w:i w:val="false"/>
          <w:color w:val="000000"/>
          <w:sz w:val="28"/>
        </w:rPr>
        <w:t>2-қосымшасына</w:t>
      </w:r>
      <w:r>
        <w:rPr>
          <w:rFonts w:ascii="Times New Roman"/>
          <w:b w:val="false"/>
          <w:i w:val="false"/>
          <w:color w:val="000000"/>
          <w:sz w:val="28"/>
        </w:rPr>
        <w:t xml:space="preserve"> сәйкес) көрсетіледі, мұнда ұйымды ғылыми және ғылыми-техникалық қызмет секторлары және оларға жататын ұйымдар типі бойынша бөлу көрсетілген.</w:t>
      </w:r>
      <w:r>
        <w:br/>
      </w:r>
      <w:r>
        <w:rPr>
          <w:rFonts w:ascii="Times New Roman"/>
          <w:b w:val="false"/>
          <w:i w:val="false"/>
          <w:color w:val="000000"/>
          <w:sz w:val="28"/>
        </w:rPr>
        <w:t>
</w:t>
      </w:r>
      <w:r>
        <w:rPr>
          <w:rFonts w:ascii="Times New Roman"/>
          <w:b w:val="false"/>
          <w:i w:val="false"/>
          <w:color w:val="000000"/>
          <w:sz w:val="28"/>
        </w:rPr>
        <w:t>
      4. 2-бөлімнің 1 - жолында есепті жылдан бастап орындалған жұмыстардың жалпы құны (қоса атқарушылардың – бөгде ұйымдардың орындаған жұмыстарының құнын есепке алғанда), ал 1.1-жолда есеп беруші ұйым өз күшімен орындаған жұмыстардың құны келтіріледі. Сонымен бірге, бюджеттен қаржыландырылатын жұмыстар бойынша 1 және 1.1-жолдарда жұмыстардың сметалық құны, шаруашылық шарттар бойынша - шарт бағасы бойынша жұмыстар құны (қосылған құн салығын ескерусіз) көрсетіледі.</w:t>
      </w:r>
      <w:r>
        <w:br/>
      </w:r>
      <w:r>
        <w:rPr>
          <w:rFonts w:ascii="Times New Roman"/>
          <w:b w:val="false"/>
          <w:i w:val="false"/>
          <w:color w:val="000000"/>
          <w:sz w:val="28"/>
        </w:rPr>
        <w:t>
      2-бағанда келтірілген ғылыми-техникалық жұмыстардың көлеміне ғылыми зерттеулер (ғылыми-зерттеу жұмыстары) мен әзірлемелер, сондай-ақ ғылыми-техникалық қызметтер енгізіледі.</w:t>
      </w:r>
      <w:r>
        <w:br/>
      </w:r>
      <w:r>
        <w:rPr>
          <w:rFonts w:ascii="Times New Roman"/>
          <w:b w:val="false"/>
          <w:i w:val="false"/>
          <w:color w:val="000000"/>
          <w:sz w:val="28"/>
        </w:rPr>
        <w:t>
      Ғылыми зерттеулер мен әзірлемелерге қызметтің мынадай түрлері енгізілмейді:</w:t>
      </w:r>
      <w:r>
        <w:br/>
      </w:r>
      <w:r>
        <w:rPr>
          <w:rFonts w:ascii="Times New Roman"/>
          <w:b w:val="false"/>
          <w:i w:val="false"/>
          <w:color w:val="000000"/>
          <w:sz w:val="28"/>
        </w:rPr>
        <w:t>
</w:t>
      </w:r>
      <w:r>
        <w:rPr>
          <w:rFonts w:ascii="Times New Roman"/>
          <w:b w:val="false"/>
          <w:i w:val="false"/>
          <w:color w:val="000000"/>
          <w:sz w:val="28"/>
        </w:rPr>
        <w:t>
      1) кадрлардың білім алуы мен оларды даярлау;</w:t>
      </w:r>
      <w:r>
        <w:br/>
      </w:r>
      <w:r>
        <w:rPr>
          <w:rFonts w:ascii="Times New Roman"/>
          <w:b w:val="false"/>
          <w:i w:val="false"/>
          <w:color w:val="000000"/>
          <w:sz w:val="28"/>
        </w:rPr>
        <w:t>
</w:t>
      </w:r>
      <w:r>
        <w:rPr>
          <w:rFonts w:ascii="Times New Roman"/>
          <w:b w:val="false"/>
          <w:i w:val="false"/>
          <w:color w:val="000000"/>
          <w:sz w:val="28"/>
        </w:rPr>
        <w:t>
      2) ғылыми-техникалық қызметтің басқа түрлері (ғылыми-техникалық қызметтер, соның ішінде маркетингілік қызметтер, жалпы мақсаттағы деректерді жинау және өңдеу (егер бұл нақты зерттеу жұмыстарына жатпаса), сынап көру және стандарттау, жобалау алдындағы жұмыстар, мамандандырылған медициналық қызметтер, қолданыстағы бағдарламалық қамтамасыз етуді бейімдеу, қолдау және сүйемелдеу);</w:t>
      </w:r>
      <w:r>
        <w:br/>
      </w:r>
      <w:r>
        <w:rPr>
          <w:rFonts w:ascii="Times New Roman"/>
          <w:b w:val="false"/>
          <w:i w:val="false"/>
          <w:color w:val="000000"/>
          <w:sz w:val="28"/>
        </w:rPr>
        <w:t>
</w:t>
      </w:r>
      <w:r>
        <w:rPr>
          <w:rFonts w:ascii="Times New Roman"/>
          <w:b w:val="false"/>
          <w:i w:val="false"/>
          <w:color w:val="000000"/>
          <w:sz w:val="28"/>
        </w:rPr>
        <w:t>
      3) өндірістік қызмет (жаңалықтарды енгізуді қоса);</w:t>
      </w:r>
      <w:r>
        <w:br/>
      </w:r>
      <w:r>
        <w:rPr>
          <w:rFonts w:ascii="Times New Roman"/>
          <w:b w:val="false"/>
          <w:i w:val="false"/>
          <w:color w:val="000000"/>
          <w:sz w:val="28"/>
        </w:rPr>
        <w:t>
</w:t>
      </w:r>
      <w:r>
        <w:rPr>
          <w:rFonts w:ascii="Times New Roman"/>
          <w:b w:val="false"/>
          <w:i w:val="false"/>
          <w:color w:val="000000"/>
          <w:sz w:val="28"/>
        </w:rPr>
        <w:t>
      4) басқару және басқа да қосалқы қызмет (зерттеулер мен әзірлемелерді басқару және оларды қаржыландыру, тағы сол сияқты органдардың қызметі).</w:t>
      </w:r>
      <w:r>
        <w:br/>
      </w:r>
      <w:r>
        <w:rPr>
          <w:rFonts w:ascii="Times New Roman"/>
          <w:b w:val="false"/>
          <w:i w:val="false"/>
          <w:color w:val="000000"/>
          <w:sz w:val="28"/>
        </w:rPr>
        <w:t>
      Зерттеулер мен әзірлемелерде едәуір жаңалық элементінің болуы ғылыми зерттеулер мен әзірлемелерді олардың қосалқы түрлерінен айыруға мүмкіндік беретін критерийлер болып табылады. Осы критерийге сәйкес нақты жоба ғылыми зерттеулер мен әзірлемелерге жатқызылады немесе керісінше жатқызылмайды.</w:t>
      </w:r>
      <w:r>
        <w:br/>
      </w:r>
      <w:r>
        <w:rPr>
          <w:rFonts w:ascii="Times New Roman"/>
          <w:b w:val="false"/>
          <w:i w:val="false"/>
          <w:color w:val="000000"/>
          <w:sz w:val="28"/>
        </w:rPr>
        <w:t>
</w:t>
      </w:r>
      <w:r>
        <w:rPr>
          <w:rFonts w:ascii="Times New Roman"/>
          <w:b w:val="false"/>
          <w:i w:val="false"/>
          <w:color w:val="000000"/>
          <w:sz w:val="28"/>
        </w:rPr>
        <w:t>
      5. 3-бөлімде есепті жылы ғылыми зерттеулер мен әзірлемелерді орындауға жұмсалған (өзіндік құны бойынша) нақты шығындар туралы деректер қаржыландыру көздеріне байланыссыз келтіріледі.</w:t>
      </w:r>
      <w:r>
        <w:br/>
      </w:r>
      <w:r>
        <w:rPr>
          <w:rFonts w:ascii="Times New Roman"/>
          <w:b w:val="false"/>
          <w:i w:val="false"/>
          <w:color w:val="000000"/>
          <w:sz w:val="28"/>
        </w:rPr>
        <w:t>
      Шығындар бойынша деректер зерттеулер мен әзірлемелерге жататын нақты жұмыстар бойынша мәліметтерді бөліп және шығын түрлері мен ғылым салалары бойынша топтамамен, «Негізгі өндіріс» шоты бойынша қорытылған ақпарат негізінде келтіріледі. Есепті жылы орындалған нақты жұмыстарды (тақырыптарды) ғылымның белгілі бір салаларына жатқызу нұсқаулықтың 2 - кестесіндегі келтірілген тізбеге сәйкес жүзеге асырылады.</w:t>
      </w:r>
      <w:r>
        <w:br/>
      </w:r>
      <w:r>
        <w:rPr>
          <w:rFonts w:ascii="Times New Roman"/>
          <w:b w:val="false"/>
          <w:i w:val="false"/>
          <w:color w:val="000000"/>
          <w:sz w:val="28"/>
        </w:rPr>
        <w:t>
      1-жол бойынша жалпы шығындар, яғни ағымдағы және де күрделі шығындарды (соның ішінде негізгі капиталға инвестицияларды) қоса, тараптық ұйымдар-қоса орындаушылар атқарған жұмыстарды ескере отырып, ғылыми зерттеулер мен әзірлемелерді орындауға жұмсалатын шығындардың жалпы сомасы ескеріледі.</w:t>
      </w:r>
      <w:r>
        <w:br/>
      </w:r>
      <w:r>
        <w:rPr>
          <w:rFonts w:ascii="Times New Roman"/>
          <w:b w:val="false"/>
          <w:i w:val="false"/>
          <w:color w:val="000000"/>
          <w:sz w:val="28"/>
        </w:rPr>
        <w:t>
      1.1-жол бойынша ұйымдардың ғылыми зерттеулер мен әзірлемелерді өз күшімен орындауға кеткен ішкі шығындары ескеріледі. Бұл шығындарға тараптық ұйымдар есеп беруші ұйыммен жасасқан шарт бойынша орындалған және 1.2-жол бойынша ескерілетін зерттеулер мен әзірлемелердің құны енгізілмейді.</w:t>
      </w:r>
      <w:r>
        <w:br/>
      </w:r>
      <w:r>
        <w:rPr>
          <w:rFonts w:ascii="Times New Roman"/>
          <w:b w:val="false"/>
          <w:i w:val="false"/>
          <w:color w:val="000000"/>
          <w:sz w:val="28"/>
        </w:rPr>
        <w:t>
      1.1.1.11-жол бойынша сырттан сатып алынған шикізаттың, материалдардың, жинақтылымдық бұйымдардың, жартылай фабрикаттардың, отынның, әр түрлі энергиялардың, табиғи шикізаттың, тараптық ұйымдар орындаған өндірістік сипаттағы жұмыстар мен қызметтердің құны, келіп түскен материалдық ресурстардың табиғи кему нормалары шегінде жетіспеушілігі көрсетіледі, сондай-ақ ғылыми зерттеулер мен әзірлемелерді орындаумен байланысы жоқ және 1.1.1.1-1.1.1.10-жолдарда ескерілмеген ағымдағы шығындардың өзге де түрлері келтіріледі (ғылыми ұйымдар орналасқан алаңдарды (ғимараттарды, үйжайларды) жалға алуға жұмсалған шығындар).</w:t>
      </w:r>
      <w:r>
        <w:br/>
      </w:r>
      <w:r>
        <w:rPr>
          <w:rFonts w:ascii="Times New Roman"/>
          <w:b w:val="false"/>
          <w:i w:val="false"/>
          <w:color w:val="000000"/>
          <w:sz w:val="28"/>
        </w:rPr>
        <w:t>
      1.2-жол бойынша ұйымның ғылыми зерттеулер мен әзірлемелер жүргізуге жұмсаған сыртқы шығындары ескеріледі. Олардың құрамына бөгде ұйымдар-қоса атқарушылар есеп беруші ұйыммен жасасқан шарттар бойынша орындаған зерттеулер мен әзірлемелердің құны кіреді.</w:t>
      </w:r>
      <w:r>
        <w:br/>
      </w:r>
      <w:r>
        <w:rPr>
          <w:rFonts w:ascii="Times New Roman"/>
          <w:b w:val="false"/>
          <w:i w:val="false"/>
          <w:color w:val="000000"/>
          <w:sz w:val="28"/>
        </w:rPr>
        <w:t>
</w:t>
      </w:r>
      <w:r>
        <w:rPr>
          <w:rFonts w:ascii="Times New Roman"/>
          <w:b w:val="false"/>
          <w:i w:val="false"/>
          <w:color w:val="000000"/>
          <w:sz w:val="28"/>
        </w:rPr>
        <w:t>
      6. 7-бөлімде есепті жыл соңындағы жағдай бойынша ғылыми-техникалық жұмыстарды орындаған негізгі қызмет қызметкерлерінің саны туралы деректер келтіріледі. Оларға тізімдік құрамда тұратын қызметкерлер (қызметі қоса атқарушыларсыз және азаматтық-құқықтық сипаттағы шарттар бойынша жұмыс істейтін адамдарсыз) жатады.</w:t>
      </w:r>
      <w:r>
        <w:br/>
      </w:r>
      <w:r>
        <w:rPr>
          <w:rFonts w:ascii="Times New Roman"/>
          <w:b w:val="false"/>
          <w:i w:val="false"/>
          <w:color w:val="000000"/>
          <w:sz w:val="28"/>
        </w:rPr>
        <w:t>
      Дербес ғылыми-зерттеу, жобалау-конструкторлық, технологиялық ұйымдар, құрылыстың жобалау ұйымдары, өз құрамында ғылыми ұйымдардың жоғарыда аталған санаттарының кез келген бөлігі бар кешенді ұйымдар, сондай-ақ ғылыми қызмет көрсету ұйымдары 1-бағанда есепті жыл соңына тізімдік құрамдағы негізгі қызметтің қызметкерлер санын көрсетеді.</w:t>
      </w:r>
      <w:r>
        <w:br/>
      </w:r>
      <w:r>
        <w:rPr>
          <w:rFonts w:ascii="Times New Roman"/>
          <w:b w:val="false"/>
          <w:i w:val="false"/>
          <w:color w:val="000000"/>
          <w:sz w:val="28"/>
        </w:rPr>
        <w:t>
      1-бағанда ғылыми-зерттеу бөлімшелері бар жоғары оқу орындары есепті жыл соңындағы жағдай бойынша өздерінің ғылыми-зерттеу бөлімшелері қызметкерлерінің тізімдік санын көрсетеді. Егер жоғары оқу орындардың мамандандырылған бөлімшелері болмаса, бірақ ғылыми-зерттеу жұмыстарын өз кафедраларында (кафедральдық жоспар немесе шарт негізі бойынша) орындаса, онда олар ғылыми-техникалық жұмыстарды педагогтік қызметпен қатар атқаратын ғылыми-педагог қызметкерлердің тізімдік саны туралы деректерді тек 6-бағанда ғана келтіреді.</w:t>
      </w:r>
      <w:r>
        <w:br/>
      </w:r>
      <w:r>
        <w:rPr>
          <w:rFonts w:ascii="Times New Roman"/>
          <w:b w:val="false"/>
          <w:i w:val="false"/>
          <w:color w:val="000000"/>
          <w:sz w:val="28"/>
        </w:rPr>
        <w:t>
      Өнеркәсіп кәсіпорындарындағы ғылыми-зерттеу бөлімшелері мен экономикалық қызмет түрі «Зерттеулер мен әзірлемелер» болып табылатын ғылыми-техникалық жұмыстарды орындайтын өзге де ұйымдар 1-бағанда осы құрылымдық бірліктер мен ұйымдар қызметкерлерінің тізімдік санын көрсетеді.</w:t>
      </w:r>
      <w:r>
        <w:br/>
      </w:r>
      <w:r>
        <w:rPr>
          <w:rFonts w:ascii="Times New Roman"/>
          <w:b w:val="false"/>
          <w:i w:val="false"/>
          <w:color w:val="000000"/>
          <w:sz w:val="28"/>
        </w:rPr>
        <w:t>
      1-6-бағандарға басқа ұйымдардан қабылданған қызметті қоса атқарушылар мен азаматтық-құқықтық сипаттағы шарттар бойынша жұмыс істейтіндердің саны енгізілмейді.</w:t>
      </w:r>
      <w:r>
        <w:br/>
      </w:r>
      <w:r>
        <w:rPr>
          <w:rFonts w:ascii="Times New Roman"/>
          <w:b w:val="false"/>
          <w:i w:val="false"/>
          <w:color w:val="000000"/>
          <w:sz w:val="28"/>
        </w:rPr>
        <w:t>
      Көрсетілген маман-зерттеушілердің санына ұйымдар ғылыми зерттеулермен және әзірлемелермен кәсіби шұғылданатын әрі жаңа білімдер, өнімдер, үдерістер, әдістер және жүйелер жасауды жүзеге асыратын, сондай-ақ аталған қызмет түрлерін басқаратын мамандарды қосады.</w:t>
      </w:r>
      <w:r>
        <w:br/>
      </w:r>
      <w:r>
        <w:rPr>
          <w:rFonts w:ascii="Times New Roman"/>
          <w:b w:val="false"/>
          <w:i w:val="false"/>
          <w:color w:val="000000"/>
          <w:sz w:val="28"/>
        </w:rPr>
        <w:t>
      Қызметкерлердің бұл санатына зерттеу үдерісіне тікелей басшылық жасайтын әкімшілік-басқару қызметкерлері (соның ішінде ғылыми-зерттеулер мен әзірлемелерді жасайтын ғылыми ұйымдар мен бөлімшелердің басшылары), сондай-ақ ғылыми-зерттеу жұмыстарын жүргізуге тікелей қатысатын аспиранттар енгізіледі.</w:t>
      </w:r>
      <w:r>
        <w:br/>
      </w:r>
      <w:r>
        <w:rPr>
          <w:rFonts w:ascii="Times New Roman"/>
          <w:b w:val="false"/>
          <w:i w:val="false"/>
          <w:color w:val="000000"/>
          <w:sz w:val="28"/>
        </w:rPr>
        <w:t>
</w:t>
      </w:r>
      <w:r>
        <w:rPr>
          <w:rFonts w:ascii="Times New Roman"/>
          <w:b w:val="false"/>
          <w:i w:val="false"/>
          <w:color w:val="000000"/>
          <w:sz w:val="28"/>
        </w:rPr>
        <w:t>
      7. 8-бөлімде ғылыми зерттеулер мен әзірлемелерді орындайтын қызметкерлердің орташа тізімдік саны туралы деректер 7-бөлімде көрсетілген қызметкерлер бойынша келтіріледі.</w:t>
      </w:r>
      <w:r>
        <w:br/>
      </w:r>
      <w:r>
        <w:rPr>
          <w:rFonts w:ascii="Times New Roman"/>
          <w:b w:val="false"/>
          <w:i w:val="false"/>
          <w:color w:val="000000"/>
          <w:sz w:val="28"/>
        </w:rPr>
        <w:t>
</w:t>
      </w:r>
      <w:r>
        <w:rPr>
          <w:rFonts w:ascii="Times New Roman"/>
          <w:b w:val="false"/>
          <w:i w:val="false"/>
          <w:color w:val="000000"/>
          <w:sz w:val="28"/>
        </w:rPr>
        <w:t>
      8. 9-бөлімде деректер қызметті қоса атқарушылар мен азаматтық-құқықтық сипаттағы шарттар бойынша жұмыс істейтін адамдар есепке алынбаған ұйымдардың тізімдік құрамында бар қызметкерлер бойынша келтіріледі. 2-7-бағандарда мамандардың толық жастарының саны бойынша анықталатын жасы көрсетіледі.</w:t>
      </w:r>
      <w:r>
        <w:br/>
      </w:r>
      <w:r>
        <w:rPr>
          <w:rFonts w:ascii="Times New Roman"/>
          <w:b w:val="false"/>
          <w:i w:val="false"/>
          <w:color w:val="000000"/>
          <w:sz w:val="28"/>
        </w:rPr>
        <w:t>
      Ескертпе: Х - берілген айқындама толтыруға жатпайды.</w:t>
      </w:r>
      <w:r>
        <w:br/>
      </w:r>
      <w:r>
        <w:rPr>
          <w:rFonts w:ascii="Times New Roman"/>
          <w:b w:val="false"/>
          <w:i w:val="false"/>
          <w:color w:val="000000"/>
          <w:sz w:val="28"/>
        </w:rPr>
        <w:t>
</w:t>
      </w:r>
      <w:r>
        <w:rPr>
          <w:rFonts w:ascii="Times New Roman"/>
          <w:b w:val="false"/>
          <w:i w:val="false"/>
          <w:color w:val="000000"/>
          <w:sz w:val="28"/>
        </w:rPr>
        <w:t>
      9. Арифметика – логикалық бақылау:</w:t>
      </w:r>
      <w:r>
        <w:br/>
      </w:r>
      <w:r>
        <w:rPr>
          <w:rFonts w:ascii="Times New Roman"/>
          <w:b w:val="false"/>
          <w:i w:val="false"/>
          <w:color w:val="000000"/>
          <w:sz w:val="28"/>
        </w:rPr>
        <w:t>
</w:t>
      </w:r>
      <w:r>
        <w:rPr>
          <w:rFonts w:ascii="Times New Roman"/>
          <w:b w:val="false"/>
          <w:i w:val="false"/>
          <w:color w:val="000000"/>
          <w:sz w:val="28"/>
        </w:rPr>
        <w:t>
      1) 3-бөлім. «Ғылыми зерттеулер мен әзірлемелерге жұмсалған жалпы шығындар, мың теңге»</w:t>
      </w:r>
      <w:r>
        <w:br/>
      </w:r>
      <w:r>
        <w:rPr>
          <w:rFonts w:ascii="Times New Roman"/>
          <w:b w:val="false"/>
          <w:i w:val="false"/>
          <w:color w:val="000000"/>
          <w:sz w:val="28"/>
        </w:rPr>
        <w:t>
      әр баған үшін 1-жол = 1.1 жол + 1.2 жол</w:t>
      </w:r>
      <w:r>
        <w:br/>
      </w:r>
      <w:r>
        <w:rPr>
          <w:rFonts w:ascii="Times New Roman"/>
          <w:b w:val="false"/>
          <w:i w:val="false"/>
          <w:color w:val="000000"/>
          <w:sz w:val="28"/>
        </w:rPr>
        <w:t>
      әр баған үшін 1.1 жол = 1.1.1 жол + 1.1.2 жол</w:t>
      </w:r>
      <w:r>
        <w:br/>
      </w:r>
      <w:r>
        <w:rPr>
          <w:rFonts w:ascii="Times New Roman"/>
          <w:b w:val="false"/>
          <w:i w:val="false"/>
          <w:color w:val="000000"/>
          <w:sz w:val="28"/>
        </w:rPr>
        <w:t>
      әр баған үшін 1.1.1 жол=</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xml:space="preserve"> 1.1.1.1, 1.1.1.2 -1.1.1.11 жолдары</w:t>
      </w:r>
      <w:r>
        <w:br/>
      </w:r>
      <w:r>
        <w:rPr>
          <w:rFonts w:ascii="Times New Roman"/>
          <w:b w:val="false"/>
          <w:i w:val="false"/>
          <w:color w:val="000000"/>
          <w:sz w:val="28"/>
        </w:rPr>
        <w:t>
      әр баған үшін 1.1.2 жол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xml:space="preserve"> 1.1.2.1, 1.1.2.2, 1.1.2.3-1.1.2.5, 1.1.2.6 жолдары</w:t>
      </w:r>
      <w:r>
        <w:br/>
      </w:r>
      <w:r>
        <w:rPr>
          <w:rFonts w:ascii="Times New Roman"/>
          <w:b w:val="false"/>
          <w:i w:val="false"/>
          <w:color w:val="000000"/>
          <w:sz w:val="28"/>
        </w:rPr>
        <w:t>
</w:t>
      </w:r>
      <w:r>
        <w:rPr>
          <w:rFonts w:ascii="Times New Roman"/>
          <w:b w:val="false"/>
          <w:i w:val="false"/>
          <w:color w:val="000000"/>
          <w:sz w:val="28"/>
        </w:rPr>
        <w:t>
      2) 5-бөлім. «Ғылыми-техникалық жұмыстарға жұмсалған ішкі шығындарды қаржыландыру көздерін көрсетіңіз, мың теңге»</w:t>
      </w:r>
      <w:r>
        <w:br/>
      </w:r>
      <w:r>
        <w:rPr>
          <w:rFonts w:ascii="Times New Roman"/>
          <w:b w:val="false"/>
          <w:i w:val="false"/>
          <w:color w:val="000000"/>
          <w:sz w:val="28"/>
        </w:rPr>
        <w:t xml:space="preserve">
      әр баған үшін 1 жол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2-4 жолдары</w:t>
      </w:r>
      <w:r>
        <w:br/>
      </w:r>
      <w:r>
        <w:rPr>
          <w:rFonts w:ascii="Times New Roman"/>
          <w:b w:val="false"/>
          <w:i w:val="false"/>
          <w:color w:val="000000"/>
          <w:sz w:val="28"/>
        </w:rPr>
        <w:t xml:space="preserve">
      әр баған үшін 4 жол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4.1, 4.2, 4.3 жолдары</w:t>
      </w:r>
      <w:r>
        <w:br/>
      </w:r>
      <w:r>
        <w:rPr>
          <w:rFonts w:ascii="Times New Roman"/>
          <w:b w:val="false"/>
          <w:i w:val="false"/>
          <w:color w:val="000000"/>
          <w:sz w:val="28"/>
        </w:rPr>
        <w:t>
</w:t>
      </w:r>
      <w:r>
        <w:rPr>
          <w:rFonts w:ascii="Times New Roman"/>
          <w:b w:val="false"/>
          <w:i w:val="false"/>
          <w:color w:val="000000"/>
          <w:sz w:val="28"/>
        </w:rPr>
        <w:t>
      3) бөлімдер арасында бақылау:</w:t>
      </w:r>
      <w:r>
        <w:br/>
      </w:r>
      <w:r>
        <w:rPr>
          <w:rFonts w:ascii="Times New Roman"/>
          <w:b w:val="false"/>
          <w:i w:val="false"/>
          <w:color w:val="000000"/>
          <w:sz w:val="28"/>
        </w:rPr>
        <w:t xml:space="preserve">
      3- бөлімнің 1- бағаны 1.1. жолы = 5-бөлімнің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2 - 6–бағандар 1-жолы</w:t>
      </w:r>
      <w:r>
        <w:br/>
      </w:r>
      <w:r>
        <w:rPr>
          <w:rFonts w:ascii="Times New Roman"/>
          <w:b w:val="false"/>
          <w:i w:val="false"/>
          <w:color w:val="000000"/>
          <w:sz w:val="28"/>
        </w:rPr>
        <w:t>
      7-бөлімнің 1 – бағаны 1 жолы =9-бөлімнің 1 – бағаны 1 жолы</w:t>
      </w:r>
      <w:r>
        <w:br/>
      </w:r>
      <w:r>
        <w:rPr>
          <w:rFonts w:ascii="Times New Roman"/>
          <w:b w:val="false"/>
          <w:i w:val="false"/>
          <w:color w:val="000000"/>
          <w:sz w:val="28"/>
        </w:rPr>
        <w:t>
      7-бөлімнің 2 – бағаны 1 жолы =9-бөлімнің 1 – бағаны 2 жолы</w:t>
      </w:r>
      <w:r>
        <w:br/>
      </w:r>
      <w:r>
        <w:rPr>
          <w:rFonts w:ascii="Times New Roman"/>
          <w:b w:val="false"/>
          <w:i w:val="false"/>
          <w:color w:val="000000"/>
          <w:sz w:val="28"/>
        </w:rPr>
        <w:t>
      Зерттеуші-мамандар сәйкесінше:</w:t>
      </w:r>
      <w:r>
        <w:br/>
      </w:r>
      <w:r>
        <w:rPr>
          <w:rFonts w:ascii="Times New Roman"/>
          <w:b w:val="false"/>
          <w:i w:val="false"/>
          <w:color w:val="000000"/>
          <w:sz w:val="28"/>
        </w:rPr>
        <w:t>
      9-бөлімнің 1 - бағаны 2, 3,5, 7, 9 жолдары =10-бөлімнің 10 - бағаны 1, 2, 3, 4, 5 жолдары = 12-бөлімнің 1- жолы 1, 3, 5, 7, 9-бағандар = 7-бөлімнің 2-бағаны 1, 7, 9, 11, 13 жолдары.</w:t>
      </w:r>
    </w:p>
    <w:bookmarkEnd w:id="17"/>
    <w:bookmarkStart w:name="z53" w:id="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2011 жылғы 3 маусымдағы </w:t>
      </w:r>
      <w:r>
        <w:br/>
      </w:r>
      <w:r>
        <w:rPr>
          <w:rFonts w:ascii="Times New Roman"/>
          <w:b w:val="false"/>
          <w:i w:val="false"/>
          <w:color w:val="000000"/>
          <w:sz w:val="28"/>
        </w:rPr>
        <w:t>
№ 156 бұйрығына 3-қосымша</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7"/>
        <w:gridCol w:w="645"/>
        <w:gridCol w:w="647"/>
        <w:gridCol w:w="1294"/>
        <w:gridCol w:w="5194"/>
        <w:gridCol w:w="2333"/>
      </w:tblGrid>
      <w:tr>
        <w:trPr>
          <w:trHeight w:val="810" w:hRule="atLeast"/>
        </w:trPr>
        <w:tc>
          <w:tcPr>
            <w:tcW w:w="3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298700" cy="16129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Конфиденциальность гарантируется органами государственной статистики</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агенттігі төрағаның міндетін атқарушының 2010 жылғы 23 маусымдағы № 157 бұйрығына 7-қосымша</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Жалпымемлекеттік статистикалық байқау бойынша статистикалық нысан </w:t>
            </w:r>
          </w:p>
          <w:p>
            <w:pPr>
              <w:spacing w:after="20"/>
              <w:ind w:left="20"/>
              <w:jc w:val="both"/>
            </w:pPr>
            <w:r>
              <w:rPr>
                <w:rFonts w:ascii="Times New Roman"/>
                <w:b w:val="false"/>
                <w:i w:val="false"/>
                <w:color w:val="000000"/>
                <w:sz w:val="20"/>
              </w:rPr>
              <w:t>Статистическая форма по общегосударственному статистическому наблюдению</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7 к приказу исполняющего обязанности председателя Агентства Республики Казахстан по статистике от 23 июня 2010 года № 157</w:t>
            </w:r>
          </w:p>
        </w:tc>
      </w:tr>
      <w:tr>
        <w:trPr>
          <w:trHeight w:val="5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646"/>
              <w:gridCol w:w="646"/>
              <w:gridCol w:w="819"/>
              <w:gridCol w:w="824"/>
              <w:gridCol w:w="2948"/>
            </w:tblGrid>
            <w:tr>
              <w:trPr>
                <w:trHeight w:val="51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6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tc>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36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8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00"/>
                <w:sz w:val="20"/>
                <w:u w:val="single"/>
              </w:rPr>
              <w:t>www.stat.gov.kz</w:t>
            </w:r>
          </w:p>
        </w:tc>
        <w:tc>
          <w:tcPr>
            <w:tcW w:w="0" w:type="auto"/>
            <w:gridSpan w:val="2"/>
            <w:vMerge/>
            <w:tcBorders>
              <w:top w:val="nil"/>
              <w:left w:val="single" w:color="cfcfcf" w:sz="5"/>
              <w:bottom w:val="single" w:color="cfcfcf" w:sz="5"/>
              <w:right w:val="single" w:color="cfcfcf" w:sz="5"/>
            </w:tcBorders>
          </w:tcPr>
          <w:p/>
        </w:tc>
      </w:tr>
      <w:tr>
        <w:trPr>
          <w:trHeight w:val="17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уақтылы тапсырмау, дәйексіз деректерді беру әкімшілік құқық бұзушылық болып табылады және Қазақстан Республикасының қолданыстағы заңнамасына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Республики Казахстан.</w:t>
            </w:r>
          </w:p>
        </w:tc>
      </w:tr>
      <w:tr>
        <w:trPr>
          <w:trHeight w:val="6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0481104</w:t>
            </w:r>
            <w:r>
              <w:br/>
            </w:r>
            <w:r>
              <w:rPr>
                <w:rFonts w:ascii="Times New Roman"/>
                <w:b w:val="false"/>
                <w:i w:val="false"/>
                <w:color w:val="000000"/>
                <w:sz w:val="20"/>
              </w:rPr>
              <w:t>
</w:t>
            </w:r>
            <w:r>
              <w:rPr>
                <w:rFonts w:ascii="Times New Roman"/>
                <w:b w:val="false"/>
                <w:i w:val="false"/>
                <w:color w:val="000000"/>
                <w:sz w:val="20"/>
              </w:rPr>
              <w:t>Код статистической формы 0481104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Кәсіпорындарда ақпараттық – коммуникациялық технологияларды (АКТ) пайдалану туралы есеп</w:t>
            </w:r>
          </w:p>
        </w:tc>
      </w:tr>
      <w:tr>
        <w:trPr>
          <w:trHeight w:val="8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3-ақпарат</w:t>
            </w:r>
            <w:r>
              <w:br/>
            </w:r>
            <w:r>
              <w:rPr>
                <w:rFonts w:ascii="Times New Roman"/>
                <w:b w:val="false"/>
                <w:i w:val="false"/>
                <w:color w:val="000000"/>
                <w:sz w:val="20"/>
              </w:rPr>
              <w:t>
</w:t>
            </w:r>
            <w:r>
              <w:rPr>
                <w:rFonts w:ascii="Times New Roman"/>
                <w:b w:val="false"/>
                <w:i w:val="false"/>
                <w:color w:val="000000"/>
                <w:sz w:val="20"/>
              </w:rPr>
              <w:t>3-информ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использовании информационно – коммуникационных технологий (ИКТ) на предприятиях</w:t>
            </w:r>
          </w:p>
        </w:tc>
      </w:tr>
      <w:tr>
        <w:trPr>
          <w:trHeight w:val="5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Есептік кезең  </w:t>
            </w:r>
            <w:r>
              <w:rPr>
                <w:rFonts w:ascii="Times New Roman"/>
                <w:b w:val="false"/>
                <w:i w:val="false"/>
                <w:color w:val="000000"/>
                <w:sz w:val="20"/>
              </w:rPr>
              <w:t xml:space="preserve">  _ _ _ _  </w:t>
            </w: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отчетный период   |_|_|_|_|   год</w:t>
            </w:r>
          </w:p>
        </w:tc>
      </w:tr>
      <w:tr>
        <w:trPr>
          <w:trHeight w:val="73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түрлерінің жалпы жіктеуішінің 10-33, 38, 41-43, 45-47, 49-53, 55, 58-63, 64.19, 64.92, 65, 68, 69-74, 77-82, 95.11, 84.11, 84.12, 84.13, 84.21, 84.23, 84.30 кодтары бойынша негізгі қызмет түрлерімен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с основным видом деятельности по кодам Общего классификатора видов экономической деятельности 10-33, 38, 41-43, 45-47, 49-53, 55, 58-63, 64.19, 64.92, 65, 68, 69-74, 77-82, 95.11, 84.11, 84.12, 84.13, 84.21, 84.23, 84.30.</w:t>
            </w:r>
          </w:p>
        </w:tc>
      </w:tr>
      <w:tr>
        <w:trPr>
          <w:trHeight w:val="8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15 – наурыз</w:t>
            </w:r>
            <w:r>
              <w:br/>
            </w:r>
            <w:r>
              <w:rPr>
                <w:rFonts w:ascii="Times New Roman"/>
                <w:b w:val="false"/>
                <w:i w:val="false"/>
                <w:color w:val="000000"/>
                <w:sz w:val="20"/>
              </w:rPr>
              <w:t>
</w:t>
            </w:r>
            <w:r>
              <w:rPr>
                <w:rFonts w:ascii="Times New Roman"/>
                <w:b w:val="false"/>
                <w:i w:val="false"/>
                <w:color w:val="000000"/>
                <w:sz w:val="20"/>
              </w:rPr>
              <w:t xml:space="preserve">Срок представления 15 </w:t>
            </w:r>
            <w:r>
              <w:rPr>
                <w:rFonts w:ascii="Times New Roman"/>
                <w:b/>
                <w:i w:val="false"/>
                <w:color w:val="000000"/>
                <w:sz w:val="20"/>
              </w:rPr>
              <w:t>–</w:t>
            </w:r>
            <w:r>
              <w:rPr>
                <w:rFonts w:ascii="Times New Roman"/>
                <w:b w:val="false"/>
                <w:i w:val="false"/>
                <w:color w:val="000000"/>
                <w:sz w:val="20"/>
              </w:rPr>
              <w:t xml:space="preserve"> марта </w:t>
            </w:r>
          </w:p>
        </w:tc>
      </w:tr>
      <w:tr>
        <w:trPr>
          <w:trHeight w:val="7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 коды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47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8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54" w:id="19"/>
    <w:p>
      <w:pPr>
        <w:spacing w:after="0"/>
        <w:ind w:left="0"/>
        <w:jc w:val="both"/>
      </w:pPr>
      <w:r>
        <w:rPr>
          <w:rFonts w:ascii="Times New Roman"/>
          <w:b w:val="false"/>
          <w:i w:val="false"/>
          <w:color w:val="000000"/>
          <w:sz w:val="28"/>
        </w:rPr>
        <w:t>
</w:t>
      </w:r>
      <w:r>
        <w:rPr>
          <w:rFonts w:ascii="Times New Roman"/>
          <w:b/>
          <w:i w:val="false"/>
          <w:color w:val="000000"/>
          <w:sz w:val="28"/>
        </w:rPr>
        <w:t>      1. Ақпараттық-коммуникациялық технологияларды пайдалану жөнінде ақпарат</w:t>
      </w:r>
      <w:r>
        <w:br/>
      </w:r>
      <w:r>
        <w:rPr>
          <w:rFonts w:ascii="Times New Roman"/>
          <w:b w:val="false"/>
          <w:i w:val="false"/>
          <w:color w:val="000000"/>
          <w:sz w:val="28"/>
        </w:rPr>
        <w:t>
       Информация об использовании информационно-коммуникационных технологий</w:t>
      </w:r>
      <w:r>
        <w:br/>
      </w:r>
      <w:r>
        <w:rPr>
          <w:rFonts w:ascii="Times New Roman"/>
          <w:b w:val="false"/>
          <w:i w:val="false"/>
          <w:color w:val="000000"/>
          <w:sz w:val="28"/>
        </w:rPr>
        <w:t>
</w:t>
      </w:r>
      <w:r>
        <w:rPr>
          <w:rFonts w:ascii="Times New Roman"/>
          <w:b/>
          <w:i w:val="false"/>
          <w:color w:val="000000"/>
          <w:sz w:val="28"/>
        </w:rPr>
        <w:t>      1.1. Сіздің кәсіпорында дербес компьютер (ДК) қолданылады ма?</w:t>
      </w:r>
      <w:r>
        <w:br/>
      </w:r>
      <w:r>
        <w:rPr>
          <w:rFonts w:ascii="Times New Roman"/>
          <w:b w:val="false"/>
          <w:i w:val="false"/>
          <w:color w:val="000000"/>
          <w:sz w:val="28"/>
        </w:rPr>
        <w:t>
       В вашей организации используются персональные компьютеры (ПК)?</w:t>
      </w:r>
    </w:p>
    <w:bookmarkEnd w:id="19"/>
    <w:p>
      <w:pPr>
        <w:spacing w:after="0"/>
        <w:ind w:left="0"/>
        <w:jc w:val="both"/>
      </w:pPr>
      <w:r>
        <w:rPr>
          <w:rFonts w:ascii="Times New Roman"/>
          <w:b/>
          <w:i w:val="false"/>
          <w:color w:val="000000"/>
          <w:sz w:val="28"/>
        </w:rPr>
        <w:t>Иә   __        Тармақ 1.2. және әрі қарай</w:t>
      </w:r>
      <w:r>
        <w:br/>
      </w:r>
      <w:r>
        <w:rPr>
          <w:rFonts w:ascii="Times New Roman"/>
          <w:b w:val="false"/>
          <w:i w:val="false"/>
          <w:color w:val="000000"/>
          <w:sz w:val="28"/>
        </w:rPr>
        <w:t>
Да   |__|-----&gt; Пункт 1.2 и далее</w:t>
      </w:r>
    </w:p>
    <w:p>
      <w:pPr>
        <w:spacing w:after="0"/>
        <w:ind w:left="0"/>
        <w:jc w:val="both"/>
      </w:pPr>
      <w:r>
        <w:rPr>
          <w:rFonts w:ascii="Times New Roman"/>
          <w:b/>
          <w:i w:val="false"/>
          <w:color w:val="000000"/>
          <w:sz w:val="28"/>
        </w:rPr>
        <w:t>Жоқ   __       Тармақ 8 Соңы</w:t>
      </w:r>
      <w:r>
        <w:br/>
      </w:r>
      <w:r>
        <w:rPr>
          <w:rFonts w:ascii="Times New Roman"/>
          <w:b w:val="false"/>
          <w:i w:val="false"/>
          <w:color w:val="000000"/>
          <w:sz w:val="28"/>
        </w:rPr>
        <w:t>
Нет   |__|----&gt; Пункт 8 Конец</w:t>
      </w:r>
    </w:p>
    <w:p>
      <w:pPr>
        <w:spacing w:after="0"/>
        <w:ind w:left="0"/>
        <w:jc w:val="both"/>
      </w:pPr>
      <w:r>
        <w:rPr>
          <w:rFonts w:ascii="Times New Roman"/>
          <w:b/>
          <w:i w:val="false"/>
          <w:color w:val="000000"/>
          <w:sz w:val="28"/>
        </w:rPr>
        <w:t>                                                 бірлік</w:t>
      </w:r>
      <w:r>
        <w:rPr>
          <w:rFonts w:ascii="Times New Roman"/>
          <w:b w:val="false"/>
          <w:i w:val="false"/>
          <w:color w:val="000000"/>
          <w:sz w:val="28"/>
        </w:rPr>
        <w:t>/единиц</w:t>
      </w:r>
      <w:r>
        <w:br/>
      </w:r>
      <w:r>
        <w:rPr>
          <w:rFonts w:ascii="Times New Roman"/>
          <w:b w:val="false"/>
          <w:i w:val="false"/>
          <w:color w:val="000000"/>
          <w:sz w:val="28"/>
        </w:rPr>
        <w:t>
</w:t>
      </w:r>
      <w:r>
        <w:rPr>
          <w:rFonts w:ascii="Times New Roman"/>
          <w:b/>
          <w:i w:val="false"/>
          <w:color w:val="000000"/>
          <w:sz w:val="28"/>
        </w:rPr>
        <w:t>      1.2. Мәліметтерді сақтауға арналған       ______________</w:t>
      </w:r>
      <w:r>
        <w:br/>
      </w:r>
      <w:r>
        <w:rPr>
          <w:rFonts w:ascii="Times New Roman"/>
          <w:b w:val="false"/>
          <w:i w:val="false"/>
          <w:color w:val="000000"/>
          <w:sz w:val="28"/>
        </w:rPr>
        <w:t>
</w:t>
      </w:r>
      <w:r>
        <w:rPr>
          <w:rFonts w:ascii="Times New Roman"/>
          <w:b/>
          <w:i w:val="false"/>
          <w:color w:val="000000"/>
          <w:sz w:val="28"/>
        </w:rPr>
        <w:t>           серверлер санын көрсетіңіз          |______________|</w:t>
      </w:r>
      <w:r>
        <w:br/>
      </w:r>
      <w:r>
        <w:rPr>
          <w:rFonts w:ascii="Times New Roman"/>
          <w:b w:val="false"/>
          <w:i w:val="false"/>
          <w:color w:val="000000"/>
          <w:sz w:val="28"/>
        </w:rPr>
        <w:t>
            Укажите количество серверов для</w:t>
      </w:r>
      <w:r>
        <w:br/>
      </w:r>
      <w:r>
        <w:rPr>
          <w:rFonts w:ascii="Times New Roman"/>
          <w:b w:val="false"/>
          <w:i w:val="false"/>
          <w:color w:val="000000"/>
          <w:sz w:val="28"/>
        </w:rPr>
        <w:t>
            хранения данных</w:t>
      </w:r>
      <w:r>
        <w:br/>
      </w:r>
      <w:r>
        <w:rPr>
          <w:rFonts w:ascii="Times New Roman"/>
          <w:b w:val="false"/>
          <w:i w:val="false"/>
          <w:color w:val="000000"/>
          <w:sz w:val="28"/>
        </w:rPr>
        <w:t>
</w:t>
      </w:r>
      <w:r>
        <w:rPr>
          <w:rFonts w:ascii="Times New Roman"/>
          <w:b/>
          <w:i w:val="false"/>
          <w:color w:val="000000"/>
          <w:sz w:val="28"/>
        </w:rPr>
        <w:t>      1.3. Желіні қолдауға арналған             ______________</w:t>
      </w:r>
      <w:r>
        <w:br/>
      </w:r>
      <w:r>
        <w:rPr>
          <w:rFonts w:ascii="Times New Roman"/>
          <w:b w:val="false"/>
          <w:i w:val="false"/>
          <w:color w:val="000000"/>
          <w:sz w:val="28"/>
        </w:rPr>
        <w:t>
</w:t>
      </w:r>
      <w:r>
        <w:rPr>
          <w:rFonts w:ascii="Times New Roman"/>
          <w:b/>
          <w:i w:val="false"/>
          <w:color w:val="000000"/>
          <w:sz w:val="28"/>
        </w:rPr>
        <w:t>           серверлер санын көрсетіңіз          |______________|</w:t>
      </w:r>
      <w:r>
        <w:br/>
      </w:r>
      <w:r>
        <w:rPr>
          <w:rFonts w:ascii="Times New Roman"/>
          <w:b w:val="false"/>
          <w:i w:val="false"/>
          <w:color w:val="000000"/>
          <w:sz w:val="28"/>
        </w:rPr>
        <w:t>
            Укажите количество серверов для</w:t>
      </w:r>
      <w:r>
        <w:br/>
      </w:r>
      <w:r>
        <w:rPr>
          <w:rFonts w:ascii="Times New Roman"/>
          <w:b w:val="false"/>
          <w:i w:val="false"/>
          <w:color w:val="000000"/>
          <w:sz w:val="28"/>
        </w:rPr>
        <w:t>
            поддержки сетей</w:t>
      </w:r>
      <w:r>
        <w:br/>
      </w:r>
      <w:r>
        <w:rPr>
          <w:rFonts w:ascii="Times New Roman"/>
          <w:b w:val="false"/>
          <w:i w:val="false"/>
          <w:color w:val="000000"/>
          <w:sz w:val="28"/>
        </w:rPr>
        <w:t>
</w:t>
      </w:r>
      <w:r>
        <w:rPr>
          <w:rFonts w:ascii="Times New Roman"/>
          <w:b/>
          <w:i w:val="false"/>
          <w:color w:val="000000"/>
          <w:sz w:val="28"/>
        </w:rPr>
        <w:t>      1.4. Сіздің кәсіпорында қолданылатын      ______________</w:t>
      </w:r>
      <w:r>
        <w:br/>
      </w:r>
      <w:r>
        <w:rPr>
          <w:rFonts w:ascii="Times New Roman"/>
          <w:b w:val="false"/>
          <w:i w:val="false"/>
          <w:color w:val="000000"/>
          <w:sz w:val="28"/>
        </w:rPr>
        <w:t>
</w:t>
      </w:r>
      <w:r>
        <w:rPr>
          <w:rFonts w:ascii="Times New Roman"/>
          <w:b/>
          <w:i w:val="false"/>
          <w:color w:val="000000"/>
          <w:sz w:val="28"/>
        </w:rPr>
        <w:t>           ДК санын көрсетіңіз                 |______________|</w:t>
      </w:r>
      <w:r>
        <w:br/>
      </w:r>
      <w:r>
        <w:rPr>
          <w:rFonts w:ascii="Times New Roman"/>
          <w:b w:val="false"/>
          <w:i w:val="false"/>
          <w:color w:val="000000"/>
          <w:sz w:val="28"/>
        </w:rPr>
        <w:t>
            Укажите количество ПК, используемых</w:t>
      </w:r>
      <w:r>
        <w:br/>
      </w:r>
      <w:r>
        <w:rPr>
          <w:rFonts w:ascii="Times New Roman"/>
          <w:b w:val="false"/>
          <w:i w:val="false"/>
          <w:color w:val="000000"/>
          <w:sz w:val="28"/>
        </w:rPr>
        <w:t>
            в Вашей организации</w:t>
      </w:r>
      <w:r>
        <w:br/>
      </w:r>
      <w:r>
        <w:rPr>
          <w:rFonts w:ascii="Times New Roman"/>
          <w:b w:val="false"/>
          <w:i w:val="false"/>
          <w:color w:val="000000"/>
          <w:sz w:val="28"/>
        </w:rPr>
        <w:t>
</w:t>
      </w:r>
      <w:r>
        <w:rPr>
          <w:rFonts w:ascii="Times New Roman"/>
          <w:b/>
          <w:i w:val="false"/>
          <w:color w:val="000000"/>
          <w:sz w:val="28"/>
        </w:rPr>
        <w:t>      1.5. Жергілікті есептеуіш желілерге       ______________</w:t>
      </w:r>
      <w:r>
        <w:br/>
      </w:r>
      <w:r>
        <w:rPr>
          <w:rFonts w:ascii="Times New Roman"/>
          <w:b w:val="false"/>
          <w:i w:val="false"/>
          <w:color w:val="000000"/>
          <w:sz w:val="28"/>
        </w:rPr>
        <w:t>
</w:t>
      </w:r>
      <w:r>
        <w:rPr>
          <w:rFonts w:ascii="Times New Roman"/>
          <w:b/>
          <w:i w:val="false"/>
          <w:color w:val="000000"/>
          <w:sz w:val="28"/>
        </w:rPr>
        <w:t>          (ЖЕЖ) қосылған ДК санын көрсетіңіз   |______________|</w:t>
      </w:r>
      <w:r>
        <w:br/>
      </w:r>
      <w:r>
        <w:rPr>
          <w:rFonts w:ascii="Times New Roman"/>
          <w:b w:val="false"/>
          <w:i w:val="false"/>
          <w:color w:val="000000"/>
          <w:sz w:val="28"/>
        </w:rPr>
        <w:t>
            Укажите количество ПК, подключенных</w:t>
      </w:r>
      <w:r>
        <w:br/>
      </w:r>
      <w:r>
        <w:rPr>
          <w:rFonts w:ascii="Times New Roman"/>
          <w:b w:val="false"/>
          <w:i w:val="false"/>
          <w:color w:val="000000"/>
          <w:sz w:val="28"/>
        </w:rPr>
        <w:t>
            к локальной вычислительной сети (ЛВС)</w:t>
      </w:r>
      <w:r>
        <w:br/>
      </w:r>
      <w:r>
        <w:rPr>
          <w:rFonts w:ascii="Times New Roman"/>
          <w:b w:val="false"/>
          <w:i w:val="false"/>
          <w:color w:val="000000"/>
          <w:sz w:val="28"/>
        </w:rPr>
        <w:t>
</w:t>
      </w:r>
      <w:r>
        <w:rPr>
          <w:rFonts w:ascii="Times New Roman"/>
          <w:b/>
          <w:i w:val="false"/>
          <w:color w:val="000000"/>
          <w:sz w:val="28"/>
        </w:rPr>
        <w:t>      1.6. Сіздің кәсіпорында қолданылатын      ______________</w:t>
      </w:r>
      <w:r>
        <w:br/>
      </w:r>
      <w:r>
        <w:rPr>
          <w:rFonts w:ascii="Times New Roman"/>
          <w:b w:val="false"/>
          <w:i w:val="false"/>
          <w:color w:val="000000"/>
          <w:sz w:val="28"/>
        </w:rPr>
        <w:t>
</w:t>
      </w:r>
      <w:r>
        <w:rPr>
          <w:rFonts w:ascii="Times New Roman"/>
          <w:b/>
          <w:i w:val="false"/>
          <w:color w:val="000000"/>
          <w:sz w:val="28"/>
        </w:rPr>
        <w:t>           жергілікті принтерлер санын         |______________|</w:t>
      </w:r>
      <w:r>
        <w:br/>
      </w:r>
      <w:r>
        <w:rPr>
          <w:rFonts w:ascii="Times New Roman"/>
          <w:b w:val="false"/>
          <w:i w:val="false"/>
          <w:color w:val="000000"/>
          <w:sz w:val="28"/>
        </w:rPr>
        <w:t>
</w:t>
      </w:r>
      <w:r>
        <w:rPr>
          <w:rFonts w:ascii="Times New Roman"/>
          <w:b/>
          <w:i w:val="false"/>
          <w:color w:val="000000"/>
          <w:sz w:val="28"/>
        </w:rPr>
        <w:t>           көрсетіңіз</w:t>
      </w:r>
      <w:r>
        <w:br/>
      </w:r>
      <w:r>
        <w:rPr>
          <w:rFonts w:ascii="Times New Roman"/>
          <w:b w:val="false"/>
          <w:i w:val="false"/>
          <w:color w:val="000000"/>
          <w:sz w:val="28"/>
        </w:rPr>
        <w:t>
            Укажите количество локальных принтеров,</w:t>
      </w:r>
      <w:r>
        <w:br/>
      </w:r>
      <w:r>
        <w:rPr>
          <w:rFonts w:ascii="Times New Roman"/>
          <w:b w:val="false"/>
          <w:i w:val="false"/>
          <w:color w:val="000000"/>
          <w:sz w:val="28"/>
        </w:rPr>
        <w:t>
            используемых в Вашей организации</w:t>
      </w:r>
      <w:r>
        <w:br/>
      </w:r>
      <w:r>
        <w:rPr>
          <w:rFonts w:ascii="Times New Roman"/>
          <w:b w:val="false"/>
          <w:i w:val="false"/>
          <w:color w:val="000000"/>
          <w:sz w:val="28"/>
        </w:rPr>
        <w:t>
</w:t>
      </w:r>
      <w:r>
        <w:rPr>
          <w:rFonts w:ascii="Times New Roman"/>
          <w:b/>
          <w:i w:val="false"/>
          <w:color w:val="000000"/>
          <w:sz w:val="28"/>
        </w:rPr>
        <w:t>      1.7. Үзбей қуаттандыру көздерінің санын   ______________</w:t>
      </w:r>
      <w:r>
        <w:br/>
      </w:r>
      <w:r>
        <w:rPr>
          <w:rFonts w:ascii="Times New Roman"/>
          <w:b w:val="false"/>
          <w:i w:val="false"/>
          <w:color w:val="000000"/>
          <w:sz w:val="28"/>
        </w:rPr>
        <w:t>
</w:t>
      </w:r>
      <w:r>
        <w:rPr>
          <w:rFonts w:ascii="Times New Roman"/>
          <w:b/>
          <w:i w:val="false"/>
          <w:color w:val="000000"/>
          <w:sz w:val="28"/>
        </w:rPr>
        <w:t>           көрсетіңіз                          |______________|</w:t>
      </w:r>
      <w:r>
        <w:br/>
      </w:r>
      <w:r>
        <w:rPr>
          <w:rFonts w:ascii="Times New Roman"/>
          <w:b w:val="false"/>
          <w:i w:val="false"/>
          <w:color w:val="000000"/>
          <w:sz w:val="28"/>
        </w:rPr>
        <w:t>
            Укажите количество источников</w:t>
      </w:r>
      <w:r>
        <w:br/>
      </w:r>
      <w:r>
        <w:rPr>
          <w:rFonts w:ascii="Times New Roman"/>
          <w:b w:val="false"/>
          <w:i w:val="false"/>
          <w:color w:val="000000"/>
          <w:sz w:val="28"/>
        </w:rPr>
        <w:t>
            бесперебойного питания</w:t>
      </w:r>
      <w:r>
        <w:br/>
      </w:r>
      <w:r>
        <w:rPr>
          <w:rFonts w:ascii="Times New Roman"/>
          <w:b w:val="false"/>
          <w:i w:val="false"/>
          <w:color w:val="000000"/>
          <w:sz w:val="28"/>
        </w:rPr>
        <w:t>
</w:t>
      </w:r>
      <w:r>
        <w:rPr>
          <w:rFonts w:ascii="Times New Roman"/>
          <w:b/>
          <w:i w:val="false"/>
          <w:color w:val="000000"/>
          <w:sz w:val="28"/>
        </w:rPr>
        <w:t>      1.8. Телекоммуникациялық жабдық санын     ______________</w:t>
      </w:r>
      <w:r>
        <w:br/>
      </w:r>
      <w:r>
        <w:rPr>
          <w:rFonts w:ascii="Times New Roman"/>
          <w:b w:val="false"/>
          <w:i w:val="false"/>
          <w:color w:val="000000"/>
          <w:sz w:val="28"/>
        </w:rPr>
        <w:t>
</w:t>
      </w:r>
      <w:r>
        <w:rPr>
          <w:rFonts w:ascii="Times New Roman"/>
          <w:b/>
          <w:i w:val="false"/>
          <w:color w:val="000000"/>
          <w:sz w:val="28"/>
        </w:rPr>
        <w:t>           көрсетіңіз:                         |______________|</w:t>
      </w:r>
      <w:r>
        <w:br/>
      </w:r>
      <w:r>
        <w:rPr>
          <w:rFonts w:ascii="Times New Roman"/>
          <w:b w:val="false"/>
          <w:i w:val="false"/>
          <w:color w:val="000000"/>
          <w:sz w:val="28"/>
        </w:rPr>
        <w:t>
            Укажите количество телекоммуникационного</w:t>
      </w:r>
      <w:r>
        <w:br/>
      </w:r>
      <w:r>
        <w:rPr>
          <w:rFonts w:ascii="Times New Roman"/>
          <w:b w:val="false"/>
          <w:i w:val="false"/>
          <w:color w:val="000000"/>
          <w:sz w:val="28"/>
        </w:rPr>
        <w:t>
            оборудования:</w:t>
      </w:r>
      <w:r>
        <w:br/>
      </w:r>
      <w:r>
        <w:rPr>
          <w:rFonts w:ascii="Times New Roman"/>
          <w:b w:val="false"/>
          <w:i w:val="false"/>
          <w:color w:val="000000"/>
          <w:sz w:val="28"/>
        </w:rPr>
        <w:t>
</w:t>
      </w:r>
      <w:r>
        <w:rPr>
          <w:rFonts w:ascii="Times New Roman"/>
          <w:b/>
          <w:i w:val="false"/>
          <w:color w:val="000000"/>
          <w:sz w:val="28"/>
        </w:rPr>
        <w:t>      1.8.1. коммутаторлар                      ______________</w:t>
      </w:r>
      <w:r>
        <w:br/>
      </w:r>
      <w:r>
        <w:rPr>
          <w:rFonts w:ascii="Times New Roman"/>
          <w:b w:val="false"/>
          <w:i w:val="false"/>
          <w:color w:val="000000"/>
          <w:sz w:val="28"/>
        </w:rPr>
        <w:t xml:space="preserve">
              коммутаторы                           </w:t>
      </w:r>
      <w:r>
        <w:rPr>
          <w:rFonts w:ascii="Times New Roman"/>
          <w:b/>
          <w:i w:val="false"/>
          <w:color w:val="000000"/>
          <w:sz w:val="28"/>
        </w:rPr>
        <w:t>|______________|</w:t>
      </w:r>
      <w:r>
        <w:br/>
      </w:r>
      <w:r>
        <w:rPr>
          <w:rFonts w:ascii="Times New Roman"/>
          <w:b w:val="false"/>
          <w:i w:val="false"/>
          <w:color w:val="000000"/>
          <w:sz w:val="28"/>
        </w:rPr>
        <w:t>
</w:t>
      </w:r>
      <w:r>
        <w:rPr>
          <w:rFonts w:ascii="Times New Roman"/>
          <w:b/>
          <w:i w:val="false"/>
          <w:color w:val="000000"/>
          <w:sz w:val="28"/>
        </w:rPr>
        <w:t>      1.8.2. маршруттауыштар                    ______________</w:t>
      </w:r>
      <w:r>
        <w:br/>
      </w:r>
      <w:r>
        <w:rPr>
          <w:rFonts w:ascii="Times New Roman"/>
          <w:b w:val="false"/>
          <w:i w:val="false"/>
          <w:color w:val="000000"/>
          <w:sz w:val="28"/>
        </w:rPr>
        <w:t xml:space="preserve">
              маршрутизаторы                        </w:t>
      </w:r>
      <w:r>
        <w:rPr>
          <w:rFonts w:ascii="Times New Roman"/>
          <w:b/>
          <w:i w:val="false"/>
          <w:color w:val="000000"/>
          <w:sz w:val="28"/>
        </w:rPr>
        <w:t>|______________|</w:t>
      </w:r>
      <w:r>
        <w:br/>
      </w:r>
      <w:r>
        <w:rPr>
          <w:rFonts w:ascii="Times New Roman"/>
          <w:b w:val="false"/>
          <w:i w:val="false"/>
          <w:color w:val="000000"/>
          <w:sz w:val="28"/>
        </w:rPr>
        <w:t>
</w:t>
      </w:r>
      <w:r>
        <w:rPr>
          <w:rFonts w:ascii="Times New Roman"/>
          <w:b/>
          <w:i w:val="false"/>
          <w:color w:val="000000"/>
          <w:sz w:val="28"/>
        </w:rPr>
        <w:t>      1.8.3. басқа да                           ______________</w:t>
      </w:r>
      <w:r>
        <w:br/>
      </w:r>
      <w:r>
        <w:rPr>
          <w:rFonts w:ascii="Times New Roman"/>
          <w:b w:val="false"/>
          <w:i w:val="false"/>
          <w:color w:val="000000"/>
          <w:sz w:val="28"/>
        </w:rPr>
        <w:t xml:space="preserve">
              другие                                </w:t>
      </w:r>
      <w:r>
        <w:rPr>
          <w:rFonts w:ascii="Times New Roman"/>
          <w:b/>
          <w:i w:val="false"/>
          <w:color w:val="000000"/>
          <w:sz w:val="28"/>
        </w:rPr>
        <w:t>|______________|</w:t>
      </w:r>
      <w:r>
        <w:br/>
      </w:r>
      <w:r>
        <w:rPr>
          <w:rFonts w:ascii="Times New Roman"/>
          <w:b w:val="false"/>
          <w:i w:val="false"/>
          <w:color w:val="000000"/>
          <w:sz w:val="28"/>
        </w:rPr>
        <w:t>
</w:t>
      </w:r>
      <w:r>
        <w:rPr>
          <w:rFonts w:ascii="Times New Roman"/>
          <w:b/>
          <w:i w:val="false"/>
          <w:color w:val="000000"/>
          <w:sz w:val="28"/>
        </w:rPr>
        <w:t>      1.9. Интернет-ресурстар санын көрсетіңіз: ______________</w:t>
      </w:r>
      <w:r>
        <w:br/>
      </w:r>
      <w:r>
        <w:rPr>
          <w:rFonts w:ascii="Times New Roman"/>
          <w:b w:val="false"/>
          <w:i w:val="false"/>
          <w:color w:val="000000"/>
          <w:sz w:val="28"/>
        </w:rPr>
        <w:t xml:space="preserve">
            Укажите количество интернет-ресурсов    </w:t>
      </w:r>
      <w:r>
        <w:rPr>
          <w:rFonts w:ascii="Times New Roman"/>
          <w:b/>
          <w:i w:val="false"/>
          <w:color w:val="000000"/>
          <w:sz w:val="28"/>
        </w:rPr>
        <w:t>|______________|</w:t>
      </w:r>
    </w:p>
    <w:p>
      <w:pPr>
        <w:spacing w:after="0"/>
        <w:ind w:left="0"/>
        <w:jc w:val="both"/>
      </w:pPr>
      <w:r>
        <w:rPr>
          <w:rFonts w:ascii="Times New Roman"/>
          <w:b/>
          <w:i w:val="false"/>
          <w:color w:val="000000"/>
          <w:sz w:val="28"/>
        </w:rPr>
        <w:t>      1.10. Сіз аталған ақпараттық</w:t>
      </w:r>
      <w:r>
        <w:rPr>
          <w:rFonts w:ascii="Times New Roman"/>
          <w:b/>
          <w:i w:val="false"/>
          <w:color w:val="000000"/>
          <w:sz w:val="28"/>
        </w:rPr>
        <w:t xml:space="preserve"> технологиялардың қандай</w:t>
      </w:r>
      <w:r>
        <w:br/>
      </w:r>
      <w:r>
        <w:rPr>
          <w:rFonts w:ascii="Times New Roman"/>
          <w:b w:val="false"/>
          <w:i w:val="false"/>
          <w:color w:val="000000"/>
          <w:sz w:val="28"/>
        </w:rPr>
        <w:t>
</w:t>
      </w:r>
      <w:r>
        <w:rPr>
          <w:rFonts w:ascii="Times New Roman"/>
          <w:b/>
          <w:i w:val="false"/>
          <w:color w:val="000000"/>
          <w:sz w:val="28"/>
        </w:rPr>
        <w:t xml:space="preserve">            жүйесін </w:t>
      </w:r>
      <w:r>
        <w:rPr>
          <w:rFonts w:ascii="Times New Roman"/>
          <w:b/>
          <w:i w:val="false"/>
          <w:color w:val="000000"/>
          <w:sz w:val="28"/>
        </w:rPr>
        <w:t>қолданасыз? (барын көрсетіңіз)</w:t>
      </w:r>
      <w:r>
        <w:br/>
      </w:r>
      <w:r>
        <w:rPr>
          <w:rFonts w:ascii="Times New Roman"/>
          <w:b w:val="false"/>
          <w:i w:val="false"/>
          <w:color w:val="000000"/>
          <w:sz w:val="28"/>
        </w:rPr>
        <w:t>
             Какую из указанных систем информационных технологий вы</w:t>
      </w:r>
      <w:r>
        <w:br/>
      </w:r>
      <w:r>
        <w:rPr>
          <w:rFonts w:ascii="Times New Roman"/>
          <w:b w:val="false"/>
          <w:i w:val="false"/>
          <w:color w:val="000000"/>
          <w:sz w:val="28"/>
        </w:rPr>
        <w:t>
             используете? (укажите наличие)</w:t>
      </w:r>
      <w:r>
        <w:br/>
      </w:r>
      <w:r>
        <w:rPr>
          <w:rFonts w:ascii="Times New Roman"/>
          <w:b w:val="false"/>
          <w:i w:val="false"/>
          <w:color w:val="000000"/>
          <w:sz w:val="28"/>
        </w:rPr>
        <w:t>
</w:t>
      </w:r>
      <w:r>
        <w:rPr>
          <w:rFonts w:ascii="Times New Roman"/>
          <w:b/>
          <w:i w:val="false"/>
          <w:color w:val="000000"/>
          <w:sz w:val="28"/>
        </w:rPr>
        <w:t xml:space="preserve">      1.10.1. Интранет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xml:space="preserve">
                Интранет </w:t>
      </w:r>
      <w:r>
        <w:br/>
      </w:r>
      <w:r>
        <w:rPr>
          <w:rFonts w:ascii="Times New Roman"/>
          <w:b w:val="false"/>
          <w:i w:val="false"/>
          <w:color w:val="000000"/>
          <w:sz w:val="28"/>
        </w:rPr>
        <w:t>
</w:t>
      </w:r>
      <w:r>
        <w:rPr>
          <w:rFonts w:ascii="Times New Roman"/>
          <w:b/>
          <w:i w:val="false"/>
          <w:color w:val="000000"/>
          <w:sz w:val="28"/>
        </w:rPr>
        <w:t xml:space="preserve">      1.10.2. Экстранет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Экстранет</w:t>
      </w:r>
      <w:r>
        <w:br/>
      </w:r>
      <w:r>
        <w:rPr>
          <w:rFonts w:ascii="Times New Roman"/>
          <w:b w:val="false"/>
          <w:i w:val="false"/>
          <w:color w:val="000000"/>
          <w:sz w:val="28"/>
        </w:rPr>
        <w:t>
</w:t>
      </w:r>
      <w:r>
        <w:rPr>
          <w:rFonts w:ascii="Times New Roman"/>
          <w:b/>
          <w:i w:val="false"/>
          <w:color w:val="000000"/>
          <w:sz w:val="28"/>
        </w:rPr>
        <w:t xml:space="preserve">      1.10.3. Спутниктік байланыс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Спутниковая связь</w:t>
      </w:r>
      <w:r>
        <w:br/>
      </w:r>
      <w:r>
        <w:rPr>
          <w:rFonts w:ascii="Times New Roman"/>
          <w:b w:val="false"/>
          <w:i w:val="false"/>
          <w:color w:val="000000"/>
          <w:sz w:val="28"/>
        </w:rPr>
        <w:t>
</w:t>
      </w:r>
      <w:r>
        <w:rPr>
          <w:rFonts w:ascii="Times New Roman"/>
          <w:b/>
          <w:i w:val="false"/>
          <w:color w:val="000000"/>
          <w:sz w:val="28"/>
        </w:rPr>
        <w:t xml:space="preserve">      1.10.4. Құрылымдалған кабельдік жүйе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              (ҚКЖ) жабдығы</w:t>
      </w:r>
      <w:r>
        <w:br/>
      </w:r>
      <w:r>
        <w:rPr>
          <w:rFonts w:ascii="Times New Roman"/>
          <w:b w:val="false"/>
          <w:i w:val="false"/>
          <w:color w:val="000000"/>
          <w:sz w:val="28"/>
        </w:rPr>
        <w:t>
                Оборудование структурированной</w:t>
      </w:r>
      <w:r>
        <w:br/>
      </w:r>
      <w:r>
        <w:rPr>
          <w:rFonts w:ascii="Times New Roman"/>
          <w:b w:val="false"/>
          <w:i w:val="false"/>
          <w:color w:val="000000"/>
          <w:sz w:val="28"/>
        </w:rPr>
        <w:t>
                кабельной системы (СКС)</w:t>
      </w:r>
      <w:r>
        <w:br/>
      </w:r>
      <w:r>
        <w:rPr>
          <w:rFonts w:ascii="Times New Roman"/>
          <w:b w:val="false"/>
          <w:i w:val="false"/>
          <w:color w:val="000000"/>
          <w:sz w:val="28"/>
        </w:rPr>
        <w:t>
</w:t>
      </w:r>
      <w:r>
        <w:rPr>
          <w:rFonts w:ascii="Times New Roman"/>
          <w:b/>
          <w:i w:val="false"/>
          <w:color w:val="000000"/>
          <w:sz w:val="28"/>
        </w:rPr>
        <w:t xml:space="preserve">      1.10.5. Корпоративтік ақпарат жүйелері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              (ERP, CRM және басқалар)</w:t>
      </w:r>
      <w:r>
        <w:br/>
      </w:r>
      <w:r>
        <w:rPr>
          <w:rFonts w:ascii="Times New Roman"/>
          <w:b w:val="false"/>
          <w:i w:val="false"/>
          <w:color w:val="000000"/>
          <w:sz w:val="28"/>
        </w:rPr>
        <w:t>
                Корпоративные информационные системы</w:t>
      </w:r>
      <w:r>
        <w:br/>
      </w:r>
      <w:r>
        <w:rPr>
          <w:rFonts w:ascii="Times New Roman"/>
          <w:b w:val="false"/>
          <w:i w:val="false"/>
          <w:color w:val="000000"/>
          <w:sz w:val="28"/>
        </w:rPr>
        <w:t>
                (ERP, CRM и другие)</w:t>
      </w:r>
      <w:r>
        <w:br/>
      </w:r>
      <w:r>
        <w:rPr>
          <w:rFonts w:ascii="Times New Roman"/>
          <w:b w:val="false"/>
          <w:i w:val="false"/>
          <w:color w:val="000000"/>
          <w:sz w:val="28"/>
        </w:rPr>
        <w:t>
</w:t>
      </w:r>
      <w:r>
        <w:rPr>
          <w:rFonts w:ascii="Times New Roman"/>
          <w:b/>
          <w:i w:val="false"/>
          <w:color w:val="000000"/>
          <w:sz w:val="28"/>
        </w:rPr>
        <w:t xml:space="preserve">      1.10.6. Интернет-дүкен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Интернет-магазин</w:t>
      </w:r>
      <w:r>
        <w:br/>
      </w:r>
      <w:r>
        <w:rPr>
          <w:rFonts w:ascii="Times New Roman"/>
          <w:b w:val="false"/>
          <w:i w:val="false"/>
          <w:color w:val="000000"/>
          <w:sz w:val="28"/>
        </w:rPr>
        <w:t>
</w:t>
      </w:r>
      <w:r>
        <w:rPr>
          <w:rFonts w:ascii="Times New Roman"/>
          <w:b/>
          <w:i w:val="false"/>
          <w:color w:val="000000"/>
          <w:sz w:val="28"/>
        </w:rPr>
        <w:t xml:space="preserve">      1.10.7. Электрондық мұрағат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Электронный архив</w:t>
      </w:r>
      <w:r>
        <w:br/>
      </w:r>
      <w:r>
        <w:rPr>
          <w:rFonts w:ascii="Times New Roman"/>
          <w:b w:val="false"/>
          <w:i w:val="false"/>
          <w:color w:val="000000"/>
          <w:sz w:val="28"/>
        </w:rPr>
        <w:t>
</w:t>
      </w:r>
      <w:r>
        <w:rPr>
          <w:rFonts w:ascii="Times New Roman"/>
          <w:b/>
          <w:i w:val="false"/>
          <w:color w:val="000000"/>
          <w:sz w:val="28"/>
        </w:rPr>
        <w:t xml:space="preserve">      1.10.8. Электрондық сатып алулар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Электронные закупки</w:t>
      </w:r>
      <w:r>
        <w:br/>
      </w:r>
      <w:r>
        <w:rPr>
          <w:rFonts w:ascii="Times New Roman"/>
          <w:b w:val="false"/>
          <w:i w:val="false"/>
          <w:color w:val="000000"/>
          <w:sz w:val="28"/>
        </w:rPr>
        <w:t>
</w:t>
      </w:r>
      <w:r>
        <w:rPr>
          <w:rFonts w:ascii="Times New Roman"/>
          <w:b/>
          <w:i w:val="false"/>
          <w:color w:val="000000"/>
          <w:sz w:val="28"/>
        </w:rPr>
        <w:t xml:space="preserve">      1.10.9. Ақпараттық жүйелер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Информационные системы</w:t>
      </w:r>
    </w:p>
    <w:bookmarkStart w:name="z55" w:id="20"/>
    <w:p>
      <w:pPr>
        <w:spacing w:after="0"/>
        <w:ind w:left="0"/>
        <w:jc w:val="both"/>
      </w:pPr>
      <w:r>
        <w:rPr>
          <w:rFonts w:ascii="Times New Roman"/>
          <w:b w:val="false"/>
          <w:i w:val="false"/>
          <w:color w:val="000000"/>
          <w:sz w:val="28"/>
        </w:rPr>
        <w:t>
</w:t>
      </w:r>
      <w:r>
        <w:rPr>
          <w:rFonts w:ascii="Times New Roman"/>
          <w:b/>
          <w:i w:val="false"/>
          <w:color w:val="000000"/>
          <w:sz w:val="28"/>
        </w:rPr>
        <w:t>      2. Интернет желісіне қатынауға мүмкіндік және қолдану</w:t>
      </w:r>
      <w:r>
        <w:br/>
      </w:r>
      <w:r>
        <w:rPr>
          <w:rFonts w:ascii="Times New Roman"/>
          <w:b w:val="false"/>
          <w:i w:val="false"/>
          <w:color w:val="000000"/>
          <w:sz w:val="28"/>
        </w:rPr>
        <w:t>
          Доступ и использование сети Интернет</w:t>
      </w:r>
      <w:r>
        <w:br/>
      </w:r>
      <w:r>
        <w:rPr>
          <w:rFonts w:ascii="Times New Roman"/>
          <w:b w:val="false"/>
          <w:i w:val="false"/>
          <w:color w:val="000000"/>
          <w:sz w:val="28"/>
        </w:rPr>
        <w:t>
</w:t>
      </w:r>
      <w:r>
        <w:rPr>
          <w:rFonts w:ascii="Times New Roman"/>
          <w:b/>
          <w:i w:val="false"/>
          <w:color w:val="000000"/>
          <w:sz w:val="28"/>
        </w:rPr>
        <w:t>      2.1. Сіздің кәсіпорынның Интернет желісіне қатынауға</w:t>
      </w:r>
      <w:r>
        <w:br/>
      </w:r>
      <w:r>
        <w:rPr>
          <w:rFonts w:ascii="Times New Roman"/>
          <w:b w:val="false"/>
          <w:i w:val="false"/>
          <w:color w:val="000000"/>
          <w:sz w:val="28"/>
        </w:rPr>
        <w:t>
</w:t>
      </w:r>
      <w:r>
        <w:rPr>
          <w:rFonts w:ascii="Times New Roman"/>
          <w:b/>
          <w:i w:val="false"/>
          <w:color w:val="000000"/>
          <w:sz w:val="28"/>
        </w:rPr>
        <w:t>           мүмкіндігі бар ма?</w:t>
      </w:r>
      <w:r>
        <w:br/>
      </w:r>
      <w:r>
        <w:rPr>
          <w:rFonts w:ascii="Times New Roman"/>
          <w:b w:val="false"/>
          <w:i w:val="false"/>
          <w:color w:val="000000"/>
          <w:sz w:val="28"/>
        </w:rPr>
        <w:t>
            Ваша организация имеет доступ к сети Интернет?</w:t>
      </w:r>
    </w:p>
    <w:bookmarkEnd w:id="20"/>
    <w:p>
      <w:pPr>
        <w:spacing w:after="0"/>
        <w:ind w:left="0"/>
        <w:jc w:val="both"/>
      </w:pPr>
      <w:r>
        <w:rPr>
          <w:rFonts w:ascii="Times New Roman"/>
          <w:b/>
          <w:i w:val="false"/>
          <w:color w:val="000000"/>
          <w:sz w:val="28"/>
        </w:rPr>
        <w:t>      Иә   __       Тармақ 2.2. және әрі қарай</w:t>
      </w:r>
      <w:r>
        <w:br/>
      </w:r>
      <w:r>
        <w:rPr>
          <w:rFonts w:ascii="Times New Roman"/>
          <w:b w:val="false"/>
          <w:i w:val="false"/>
          <w:color w:val="000000"/>
          <w:sz w:val="28"/>
        </w:rPr>
        <w:t>
      Да   |__|-----&gt; Пункт 2.2 и далее</w:t>
      </w:r>
    </w:p>
    <w:p>
      <w:pPr>
        <w:spacing w:after="0"/>
        <w:ind w:left="0"/>
        <w:jc w:val="both"/>
      </w:pPr>
      <w:r>
        <w:rPr>
          <w:rFonts w:ascii="Times New Roman"/>
          <w:b/>
          <w:i w:val="false"/>
          <w:color w:val="000000"/>
          <w:sz w:val="28"/>
        </w:rPr>
        <w:t>      Жоқ   __      Тармақ 4 және әрі қарай</w:t>
      </w:r>
      <w:r>
        <w:br/>
      </w:r>
      <w:r>
        <w:rPr>
          <w:rFonts w:ascii="Times New Roman"/>
          <w:b w:val="false"/>
          <w:i w:val="false"/>
          <w:color w:val="000000"/>
          <w:sz w:val="28"/>
        </w:rPr>
        <w:t>
      Нет   |__|----&gt; Пункт 4 и далее</w:t>
      </w:r>
    </w:p>
    <w:p>
      <w:pPr>
        <w:spacing w:after="0"/>
        <w:ind w:left="0"/>
        <w:jc w:val="both"/>
      </w:pPr>
      <w:r>
        <w:rPr>
          <w:rFonts w:ascii="Times New Roman"/>
          <w:b/>
          <w:i w:val="false"/>
          <w:color w:val="000000"/>
          <w:sz w:val="28"/>
        </w:rPr>
        <w:t>      2.2. Интернет желісіне қосылған ДК        ______________</w:t>
      </w:r>
      <w:r>
        <w:br/>
      </w:r>
      <w:r>
        <w:rPr>
          <w:rFonts w:ascii="Times New Roman"/>
          <w:b w:val="false"/>
          <w:i w:val="false"/>
          <w:color w:val="000000"/>
          <w:sz w:val="28"/>
        </w:rPr>
        <w:t>
</w:t>
      </w:r>
      <w:r>
        <w:rPr>
          <w:rFonts w:ascii="Times New Roman"/>
          <w:b/>
          <w:i w:val="false"/>
          <w:color w:val="000000"/>
          <w:sz w:val="28"/>
        </w:rPr>
        <w:t>           санын көрсетіңіз                    |______________|</w:t>
      </w:r>
      <w:r>
        <w:br/>
      </w:r>
      <w:r>
        <w:rPr>
          <w:rFonts w:ascii="Times New Roman"/>
          <w:b w:val="false"/>
          <w:i w:val="false"/>
          <w:color w:val="000000"/>
          <w:sz w:val="28"/>
        </w:rPr>
        <w:t>
            Укажите количество ПК, подключенных</w:t>
      </w:r>
      <w:r>
        <w:br/>
      </w:r>
      <w:r>
        <w:rPr>
          <w:rFonts w:ascii="Times New Roman"/>
          <w:b w:val="false"/>
          <w:i w:val="false"/>
          <w:color w:val="000000"/>
          <w:sz w:val="28"/>
        </w:rPr>
        <w:t>
            к сети Интернет</w:t>
      </w:r>
      <w:r>
        <w:br/>
      </w:r>
      <w:r>
        <w:rPr>
          <w:rFonts w:ascii="Times New Roman"/>
          <w:b w:val="false"/>
          <w:i w:val="false"/>
          <w:color w:val="000000"/>
          <w:sz w:val="28"/>
        </w:rPr>
        <w:t>
</w:t>
      </w:r>
      <w:r>
        <w:rPr>
          <w:rFonts w:ascii="Times New Roman"/>
          <w:b/>
          <w:i w:val="false"/>
          <w:color w:val="000000"/>
          <w:sz w:val="28"/>
        </w:rPr>
        <w:t>      2.3. Интернет желісіне жұмыс уақытында    ______________</w:t>
      </w:r>
      <w:r>
        <w:br/>
      </w:r>
      <w:r>
        <w:rPr>
          <w:rFonts w:ascii="Times New Roman"/>
          <w:b w:val="false"/>
          <w:i w:val="false"/>
          <w:color w:val="000000"/>
          <w:sz w:val="28"/>
        </w:rPr>
        <w:t>
</w:t>
      </w:r>
      <w:r>
        <w:rPr>
          <w:rFonts w:ascii="Times New Roman"/>
          <w:b/>
          <w:i w:val="false"/>
          <w:color w:val="000000"/>
          <w:sz w:val="28"/>
        </w:rPr>
        <w:t>           неше қызметкер қатынай алады?       |______________|</w:t>
      </w:r>
      <w:r>
        <w:br/>
      </w:r>
      <w:r>
        <w:rPr>
          <w:rFonts w:ascii="Times New Roman"/>
          <w:b w:val="false"/>
          <w:i w:val="false"/>
          <w:color w:val="000000"/>
          <w:sz w:val="28"/>
        </w:rPr>
        <w:t>
            Сколько сотрудников используют доступ</w:t>
      </w:r>
      <w:r>
        <w:br/>
      </w:r>
      <w:r>
        <w:rPr>
          <w:rFonts w:ascii="Times New Roman"/>
          <w:b w:val="false"/>
          <w:i w:val="false"/>
          <w:color w:val="000000"/>
          <w:sz w:val="28"/>
        </w:rPr>
        <w:t>
            к сети Интернет в рабочее время?</w:t>
      </w:r>
    </w:p>
    <w:p>
      <w:pPr>
        <w:spacing w:after="0"/>
        <w:ind w:left="0"/>
        <w:jc w:val="both"/>
      </w:pPr>
      <w:r>
        <w:rPr>
          <w:rFonts w:ascii="Times New Roman"/>
          <w:b/>
          <w:i w:val="false"/>
          <w:color w:val="000000"/>
          <w:sz w:val="28"/>
        </w:rPr>
        <w:t>      2.4. Сіздің кәсіпорында Интернет желісіне қосылу</w:t>
      </w:r>
      <w:r>
        <w:br/>
      </w:r>
      <w:r>
        <w:rPr>
          <w:rFonts w:ascii="Times New Roman"/>
          <w:b w:val="false"/>
          <w:i w:val="false"/>
          <w:color w:val="000000"/>
          <w:sz w:val="28"/>
        </w:rPr>
        <w:t>
</w:t>
      </w:r>
      <w:r>
        <w:rPr>
          <w:rFonts w:ascii="Times New Roman"/>
          <w:b/>
          <w:i w:val="false"/>
          <w:color w:val="000000"/>
          <w:sz w:val="28"/>
        </w:rPr>
        <w:t>           түрін көрсетіңіз</w:t>
      </w:r>
      <w:r>
        <w:br/>
      </w:r>
      <w:r>
        <w:rPr>
          <w:rFonts w:ascii="Times New Roman"/>
          <w:b w:val="false"/>
          <w:i w:val="false"/>
          <w:color w:val="000000"/>
          <w:sz w:val="28"/>
        </w:rPr>
        <w:t>
            Укажите тип подключения к сети Интернет в Вашей</w:t>
      </w:r>
      <w:r>
        <w:br/>
      </w:r>
      <w:r>
        <w:rPr>
          <w:rFonts w:ascii="Times New Roman"/>
          <w:b w:val="false"/>
          <w:i w:val="false"/>
          <w:color w:val="000000"/>
          <w:sz w:val="28"/>
        </w:rPr>
        <w:t>
            организаций</w:t>
      </w:r>
      <w:r>
        <w:br/>
      </w:r>
      <w:r>
        <w:rPr>
          <w:rFonts w:ascii="Times New Roman"/>
          <w:b w:val="false"/>
          <w:i w:val="false"/>
          <w:color w:val="000000"/>
          <w:sz w:val="28"/>
        </w:rPr>
        <w:t>
</w:t>
      </w:r>
      <w:r>
        <w:rPr>
          <w:rFonts w:ascii="Times New Roman"/>
          <w:b/>
          <w:i w:val="false"/>
          <w:color w:val="000000"/>
          <w:sz w:val="28"/>
        </w:rPr>
        <w:t xml:space="preserve">      2.4.1. Аналогты модем (телефон желісі бойынша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             коммутациялық қатынау) немесе ISDN</w:t>
      </w:r>
      <w:r>
        <w:br/>
      </w:r>
      <w:r>
        <w:rPr>
          <w:rFonts w:ascii="Times New Roman"/>
          <w:b w:val="false"/>
          <w:i w:val="false"/>
          <w:color w:val="000000"/>
          <w:sz w:val="28"/>
        </w:rPr>
        <w:t>
              Аналоговый модем (коммутируемый доступ</w:t>
      </w:r>
      <w:r>
        <w:br/>
      </w:r>
      <w:r>
        <w:rPr>
          <w:rFonts w:ascii="Times New Roman"/>
          <w:b w:val="false"/>
          <w:i w:val="false"/>
          <w:color w:val="000000"/>
          <w:sz w:val="28"/>
        </w:rPr>
        <w:t>
              через телефонную линию) или ISDN</w:t>
      </w:r>
      <w:r>
        <w:br/>
      </w:r>
      <w:r>
        <w:rPr>
          <w:rFonts w:ascii="Times New Roman"/>
          <w:b w:val="false"/>
          <w:i w:val="false"/>
          <w:color w:val="000000"/>
          <w:sz w:val="28"/>
        </w:rPr>
        <w:t>
</w:t>
      </w:r>
      <w:r>
        <w:rPr>
          <w:rFonts w:ascii="Times New Roman"/>
          <w:b/>
          <w:i w:val="false"/>
          <w:color w:val="000000"/>
          <w:sz w:val="28"/>
        </w:rPr>
        <w:t xml:space="preserve">      2.4.2. DSL (ADSL, SHDSL және басқалар)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DSL (ADSL, SHDSL и другие)</w:t>
      </w:r>
      <w:r>
        <w:br/>
      </w:r>
      <w:r>
        <w:rPr>
          <w:rFonts w:ascii="Times New Roman"/>
          <w:b w:val="false"/>
          <w:i w:val="false"/>
          <w:color w:val="000000"/>
          <w:sz w:val="28"/>
        </w:rPr>
        <w:t>
</w:t>
      </w:r>
      <w:r>
        <w:rPr>
          <w:rFonts w:ascii="Times New Roman"/>
          <w:b/>
          <w:i w:val="false"/>
          <w:color w:val="000000"/>
          <w:sz w:val="28"/>
        </w:rPr>
        <w:t xml:space="preserve">      2.4.3. Ұтқыр телефон бойынша таржолақты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             байланыс (GPRS, WAP және басқалар)</w:t>
      </w:r>
      <w:r>
        <w:br/>
      </w:r>
      <w:r>
        <w:rPr>
          <w:rFonts w:ascii="Times New Roman"/>
          <w:b w:val="false"/>
          <w:i w:val="false"/>
          <w:color w:val="000000"/>
          <w:sz w:val="28"/>
        </w:rPr>
        <w:t>
              Узкополосная связь через мобильный телефон</w:t>
      </w:r>
      <w:r>
        <w:br/>
      </w:r>
      <w:r>
        <w:rPr>
          <w:rFonts w:ascii="Times New Roman"/>
          <w:b w:val="false"/>
          <w:i w:val="false"/>
          <w:color w:val="000000"/>
          <w:sz w:val="28"/>
        </w:rPr>
        <w:t>
              (GPRS, WAP и другие)</w:t>
      </w:r>
      <w:r>
        <w:br/>
      </w:r>
      <w:r>
        <w:rPr>
          <w:rFonts w:ascii="Times New Roman"/>
          <w:b w:val="false"/>
          <w:i w:val="false"/>
          <w:color w:val="000000"/>
          <w:sz w:val="28"/>
        </w:rPr>
        <w:t>
</w:t>
      </w:r>
      <w:r>
        <w:rPr>
          <w:rFonts w:ascii="Times New Roman"/>
          <w:b/>
          <w:i w:val="false"/>
          <w:color w:val="000000"/>
          <w:sz w:val="28"/>
        </w:rPr>
        <w:t xml:space="preserve">      2.4.4. Спутниктік байланыс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Спутниковая связь</w:t>
      </w:r>
      <w:r>
        <w:br/>
      </w:r>
      <w:r>
        <w:rPr>
          <w:rFonts w:ascii="Times New Roman"/>
          <w:b w:val="false"/>
          <w:i w:val="false"/>
          <w:color w:val="000000"/>
          <w:sz w:val="28"/>
        </w:rPr>
        <w:t>
</w:t>
      </w:r>
      <w:r>
        <w:rPr>
          <w:rFonts w:ascii="Times New Roman"/>
          <w:b/>
          <w:i w:val="false"/>
          <w:color w:val="000000"/>
          <w:sz w:val="28"/>
        </w:rPr>
        <w:t xml:space="preserve">      2.4.5. Талшықты-оптикалық байланыс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Волоконно-оптическая связь</w:t>
      </w:r>
      <w:r>
        <w:br/>
      </w:r>
      <w:r>
        <w:rPr>
          <w:rFonts w:ascii="Times New Roman"/>
          <w:b w:val="false"/>
          <w:i w:val="false"/>
          <w:color w:val="000000"/>
          <w:sz w:val="28"/>
        </w:rPr>
        <w:t>
</w:t>
      </w:r>
      <w:r>
        <w:rPr>
          <w:rFonts w:ascii="Times New Roman"/>
          <w:b/>
          <w:i w:val="false"/>
          <w:color w:val="000000"/>
          <w:sz w:val="28"/>
        </w:rPr>
        <w:t xml:space="preserve">      2.4.6. Ұтқыр жоғары жылдамдықты байланыс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Мобильная высокоскоростная связь</w:t>
      </w:r>
      <w:r>
        <w:br/>
      </w:r>
      <w:r>
        <w:rPr>
          <w:rFonts w:ascii="Times New Roman"/>
          <w:b w:val="false"/>
          <w:i w:val="false"/>
          <w:color w:val="000000"/>
          <w:sz w:val="28"/>
        </w:rPr>
        <w:t>
</w:t>
      </w:r>
      <w:r>
        <w:rPr>
          <w:rFonts w:ascii="Times New Roman"/>
          <w:b/>
          <w:i w:val="false"/>
          <w:color w:val="000000"/>
          <w:sz w:val="28"/>
        </w:rPr>
        <w:t xml:space="preserve">      2.4.7. Сымсыз жоғары жылдамдықты байланыс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Беспроводная высокоскоростная связь</w:t>
      </w:r>
    </w:p>
    <w:bookmarkStart w:name="z56" w:id="21"/>
    <w:p>
      <w:pPr>
        <w:spacing w:after="0"/>
        <w:ind w:left="0"/>
        <w:jc w:val="both"/>
      </w:pPr>
      <w:r>
        <w:rPr>
          <w:rFonts w:ascii="Times New Roman"/>
          <w:b w:val="false"/>
          <w:i w:val="false"/>
          <w:color w:val="000000"/>
          <w:sz w:val="28"/>
        </w:rPr>
        <w:t>
</w:t>
      </w:r>
      <w:r>
        <w:rPr>
          <w:rFonts w:ascii="Times New Roman"/>
          <w:b/>
          <w:i w:val="false"/>
          <w:color w:val="000000"/>
          <w:sz w:val="28"/>
        </w:rPr>
        <w:t>      3. Интернет желісін пайдалану мақсаттары</w:t>
      </w:r>
      <w:r>
        <w:br/>
      </w:r>
      <w:r>
        <w:rPr>
          <w:rFonts w:ascii="Times New Roman"/>
          <w:b w:val="false"/>
          <w:i w:val="false"/>
          <w:color w:val="000000"/>
          <w:sz w:val="28"/>
        </w:rPr>
        <w:t>
          Цели использования сети Интернет</w:t>
      </w:r>
      <w:r>
        <w:br/>
      </w:r>
      <w:r>
        <w:rPr>
          <w:rFonts w:ascii="Times New Roman"/>
          <w:b w:val="false"/>
          <w:i w:val="false"/>
          <w:color w:val="000000"/>
          <w:sz w:val="28"/>
        </w:rPr>
        <w:t>
</w:t>
      </w:r>
      <w:r>
        <w:rPr>
          <w:rFonts w:ascii="Times New Roman"/>
          <w:b/>
          <w:i w:val="false"/>
          <w:color w:val="000000"/>
          <w:sz w:val="28"/>
        </w:rPr>
        <w:t>      3.1. Интернет желісін пайдалану мақсаттарын көрсетіңіз</w:t>
      </w:r>
      <w:r>
        <w:br/>
      </w:r>
      <w:r>
        <w:rPr>
          <w:rFonts w:ascii="Times New Roman"/>
          <w:b w:val="false"/>
          <w:i w:val="false"/>
          <w:color w:val="000000"/>
          <w:sz w:val="28"/>
        </w:rPr>
        <w:t>
            Укажите цели использования сети Интернет</w:t>
      </w:r>
      <w:r>
        <w:br/>
      </w:r>
      <w:r>
        <w:rPr>
          <w:rFonts w:ascii="Times New Roman"/>
          <w:b w:val="false"/>
          <w:i w:val="false"/>
          <w:color w:val="000000"/>
          <w:sz w:val="28"/>
        </w:rPr>
        <w:t>
</w:t>
      </w:r>
      <w:r>
        <w:rPr>
          <w:rFonts w:ascii="Times New Roman"/>
          <w:b/>
          <w:i w:val="false"/>
          <w:color w:val="000000"/>
          <w:sz w:val="28"/>
        </w:rPr>
        <w:t xml:space="preserve">      3.1.1. Электрондық почтаны жіберу және алу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Отправка и получение электронной почты</w:t>
      </w:r>
      <w:r>
        <w:br/>
      </w:r>
      <w:r>
        <w:rPr>
          <w:rFonts w:ascii="Times New Roman"/>
          <w:b w:val="false"/>
          <w:i w:val="false"/>
          <w:color w:val="000000"/>
          <w:sz w:val="28"/>
        </w:rPr>
        <w:t>
</w:t>
      </w:r>
      <w:r>
        <w:rPr>
          <w:rFonts w:ascii="Times New Roman"/>
          <w:b/>
          <w:i w:val="false"/>
          <w:color w:val="000000"/>
          <w:sz w:val="28"/>
        </w:rPr>
        <w:t xml:space="preserve">      3.1.2. Интернет желісі арқылы телефонды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             сөйлесу/VoIP</w:t>
      </w:r>
      <w:r>
        <w:br/>
      </w:r>
      <w:r>
        <w:rPr>
          <w:rFonts w:ascii="Times New Roman"/>
          <w:b w:val="false"/>
          <w:i w:val="false"/>
          <w:color w:val="000000"/>
          <w:sz w:val="28"/>
        </w:rPr>
        <w:t>
              Телефонные переговоры через сеть</w:t>
      </w:r>
      <w:r>
        <w:br/>
      </w:r>
      <w:r>
        <w:rPr>
          <w:rFonts w:ascii="Times New Roman"/>
          <w:b w:val="false"/>
          <w:i w:val="false"/>
          <w:color w:val="000000"/>
          <w:sz w:val="28"/>
        </w:rPr>
        <w:t>
              Интернет/VoIP</w:t>
      </w:r>
      <w:r>
        <w:br/>
      </w:r>
      <w:r>
        <w:rPr>
          <w:rFonts w:ascii="Times New Roman"/>
          <w:b w:val="false"/>
          <w:i w:val="false"/>
          <w:color w:val="000000"/>
          <w:sz w:val="28"/>
        </w:rPr>
        <w:t>
</w:t>
      </w:r>
      <w:r>
        <w:rPr>
          <w:rFonts w:ascii="Times New Roman"/>
          <w:b/>
          <w:i w:val="false"/>
          <w:color w:val="000000"/>
          <w:sz w:val="28"/>
        </w:rPr>
        <w:t xml:space="preserve">      3.1.3. Ақпарат орналастыру немесе хабарлармен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             шапшаң алмасу</w:t>
      </w:r>
      <w:r>
        <w:br/>
      </w:r>
      <w:r>
        <w:rPr>
          <w:rFonts w:ascii="Times New Roman"/>
          <w:b w:val="false"/>
          <w:i w:val="false"/>
          <w:color w:val="000000"/>
          <w:sz w:val="28"/>
        </w:rPr>
        <w:t>
              Размещение информации или мгновенный обмен</w:t>
      </w:r>
      <w:r>
        <w:br/>
      </w:r>
      <w:r>
        <w:rPr>
          <w:rFonts w:ascii="Times New Roman"/>
          <w:b w:val="false"/>
          <w:i w:val="false"/>
          <w:color w:val="000000"/>
          <w:sz w:val="28"/>
        </w:rPr>
        <w:t>
              сообщениями</w:t>
      </w:r>
      <w:r>
        <w:br/>
      </w:r>
      <w:r>
        <w:rPr>
          <w:rFonts w:ascii="Times New Roman"/>
          <w:b w:val="false"/>
          <w:i w:val="false"/>
          <w:color w:val="000000"/>
          <w:sz w:val="28"/>
        </w:rPr>
        <w:t>
</w:t>
      </w:r>
      <w:r>
        <w:rPr>
          <w:rFonts w:ascii="Times New Roman"/>
          <w:b/>
          <w:i w:val="false"/>
          <w:color w:val="000000"/>
          <w:sz w:val="28"/>
        </w:rPr>
        <w:t xml:space="preserve">      3.1.4. Тауарлар мен қызмет көрсетулер туралы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             ақпараттарды алу</w:t>
      </w:r>
      <w:r>
        <w:br/>
      </w:r>
      <w:r>
        <w:rPr>
          <w:rFonts w:ascii="Times New Roman"/>
          <w:b w:val="false"/>
          <w:i w:val="false"/>
          <w:color w:val="000000"/>
          <w:sz w:val="28"/>
        </w:rPr>
        <w:t>
              Получение информации о товарах и услугах</w:t>
      </w:r>
      <w:r>
        <w:br/>
      </w:r>
      <w:r>
        <w:rPr>
          <w:rFonts w:ascii="Times New Roman"/>
          <w:b w:val="false"/>
          <w:i w:val="false"/>
          <w:color w:val="000000"/>
          <w:sz w:val="28"/>
        </w:rPr>
        <w:t>
</w:t>
      </w:r>
      <w:r>
        <w:rPr>
          <w:rFonts w:ascii="Times New Roman"/>
          <w:b/>
          <w:i w:val="false"/>
          <w:color w:val="000000"/>
          <w:sz w:val="28"/>
        </w:rPr>
        <w:t xml:space="preserve">      3.1.5. Мемлекеттік басқару органдарынан ақпарат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             алу</w:t>
      </w:r>
      <w:r>
        <w:br/>
      </w:r>
      <w:r>
        <w:rPr>
          <w:rFonts w:ascii="Times New Roman"/>
          <w:b w:val="false"/>
          <w:i w:val="false"/>
          <w:color w:val="000000"/>
          <w:sz w:val="28"/>
        </w:rPr>
        <w:t>
              Получение информации от органов государственного</w:t>
      </w:r>
      <w:r>
        <w:br/>
      </w:r>
      <w:r>
        <w:rPr>
          <w:rFonts w:ascii="Times New Roman"/>
          <w:b w:val="false"/>
          <w:i w:val="false"/>
          <w:color w:val="000000"/>
          <w:sz w:val="28"/>
        </w:rPr>
        <w:t>
              управления</w:t>
      </w:r>
      <w:r>
        <w:br/>
      </w:r>
      <w:r>
        <w:rPr>
          <w:rFonts w:ascii="Times New Roman"/>
          <w:b w:val="false"/>
          <w:i w:val="false"/>
          <w:color w:val="000000"/>
          <w:sz w:val="28"/>
        </w:rPr>
        <w:t>
</w:t>
      </w:r>
      <w:r>
        <w:rPr>
          <w:rFonts w:ascii="Times New Roman"/>
          <w:b/>
          <w:i w:val="false"/>
          <w:color w:val="000000"/>
          <w:sz w:val="28"/>
        </w:rPr>
        <w:t xml:space="preserve">      3.1.6. Мемлекеттік басқару органдарымен өзара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             әрекет</w:t>
      </w:r>
      <w:r>
        <w:br/>
      </w:r>
      <w:r>
        <w:rPr>
          <w:rFonts w:ascii="Times New Roman"/>
          <w:b w:val="false"/>
          <w:i w:val="false"/>
          <w:color w:val="000000"/>
          <w:sz w:val="28"/>
        </w:rPr>
        <w:t>
              Взаимодействие с органами государственного</w:t>
      </w:r>
      <w:r>
        <w:br/>
      </w:r>
      <w:r>
        <w:rPr>
          <w:rFonts w:ascii="Times New Roman"/>
          <w:b w:val="false"/>
          <w:i w:val="false"/>
          <w:color w:val="000000"/>
          <w:sz w:val="28"/>
        </w:rPr>
        <w:t>
              управления</w:t>
      </w:r>
      <w:r>
        <w:br/>
      </w:r>
      <w:r>
        <w:rPr>
          <w:rFonts w:ascii="Times New Roman"/>
          <w:b w:val="false"/>
          <w:i w:val="false"/>
          <w:color w:val="000000"/>
          <w:sz w:val="28"/>
        </w:rPr>
        <w:t>
</w:t>
      </w:r>
      <w:r>
        <w:rPr>
          <w:rFonts w:ascii="Times New Roman"/>
          <w:b/>
          <w:i w:val="false"/>
          <w:color w:val="000000"/>
          <w:sz w:val="28"/>
        </w:rPr>
        <w:t xml:space="preserve">      3.1.7. Банктік операцияларды іске асыру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Осуществление банковских операций</w:t>
      </w:r>
      <w:r>
        <w:br/>
      </w:r>
      <w:r>
        <w:rPr>
          <w:rFonts w:ascii="Times New Roman"/>
          <w:b w:val="false"/>
          <w:i w:val="false"/>
          <w:color w:val="000000"/>
          <w:sz w:val="28"/>
        </w:rPr>
        <w:t>
</w:t>
      </w:r>
      <w:r>
        <w:rPr>
          <w:rFonts w:ascii="Times New Roman"/>
          <w:b/>
          <w:i w:val="false"/>
          <w:color w:val="000000"/>
          <w:sz w:val="28"/>
        </w:rPr>
        <w:t xml:space="preserve">      3.1.8. Басқа да қаржы қызметтеріне қол жеткізу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Получение доступа к другим финансовым услугам</w:t>
      </w:r>
      <w:r>
        <w:br/>
      </w:r>
      <w:r>
        <w:rPr>
          <w:rFonts w:ascii="Times New Roman"/>
          <w:b w:val="false"/>
          <w:i w:val="false"/>
          <w:color w:val="000000"/>
          <w:sz w:val="28"/>
        </w:rPr>
        <w:t>
</w:t>
      </w:r>
      <w:r>
        <w:rPr>
          <w:rFonts w:ascii="Times New Roman"/>
          <w:b/>
          <w:i w:val="false"/>
          <w:color w:val="000000"/>
          <w:sz w:val="28"/>
        </w:rPr>
        <w:t xml:space="preserve">      3.1.9. Клиенттік қызмет көрсетулерді ұсыну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Предоставление клиентских услуг</w:t>
      </w:r>
      <w:r>
        <w:br/>
      </w:r>
      <w:r>
        <w:rPr>
          <w:rFonts w:ascii="Times New Roman"/>
          <w:b w:val="false"/>
          <w:i w:val="false"/>
          <w:color w:val="000000"/>
          <w:sz w:val="28"/>
        </w:rPr>
        <w:t>
</w:t>
      </w:r>
      <w:r>
        <w:rPr>
          <w:rFonts w:ascii="Times New Roman"/>
          <w:b/>
          <w:i w:val="false"/>
          <w:color w:val="000000"/>
          <w:sz w:val="28"/>
        </w:rPr>
        <w:t xml:space="preserve">      3.1.10. Өнімдерді онлайндық жеткізу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Онлайновая доставка продукции</w:t>
      </w:r>
      <w:r>
        <w:br/>
      </w:r>
      <w:r>
        <w:rPr>
          <w:rFonts w:ascii="Times New Roman"/>
          <w:b w:val="false"/>
          <w:i w:val="false"/>
          <w:color w:val="000000"/>
          <w:sz w:val="28"/>
        </w:rPr>
        <w:t>
</w:t>
      </w:r>
      <w:r>
        <w:rPr>
          <w:rFonts w:ascii="Times New Roman"/>
          <w:b/>
          <w:i w:val="false"/>
          <w:color w:val="000000"/>
          <w:sz w:val="28"/>
        </w:rPr>
        <w:t xml:space="preserve">      3.1.11. Интернет желісі арқылы тапсырыстар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              қабылдау</w:t>
      </w:r>
      <w:r>
        <w:br/>
      </w:r>
      <w:r>
        <w:rPr>
          <w:rFonts w:ascii="Times New Roman"/>
          <w:b w:val="false"/>
          <w:i w:val="false"/>
          <w:color w:val="000000"/>
          <w:sz w:val="28"/>
        </w:rPr>
        <w:t>
               Прием заказов через сеть Интернет</w:t>
      </w:r>
      <w:r>
        <w:br/>
      </w:r>
      <w:r>
        <w:rPr>
          <w:rFonts w:ascii="Times New Roman"/>
          <w:b w:val="false"/>
          <w:i w:val="false"/>
          <w:color w:val="000000"/>
          <w:sz w:val="28"/>
        </w:rPr>
        <w:t>
</w:t>
      </w:r>
      <w:r>
        <w:rPr>
          <w:rFonts w:ascii="Times New Roman"/>
          <w:b/>
          <w:i w:val="false"/>
          <w:color w:val="000000"/>
          <w:sz w:val="28"/>
        </w:rPr>
        <w:t xml:space="preserve">      3.1.12. Интернет желісінде тапсырыстарды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              орналастыру</w:t>
      </w:r>
      <w:r>
        <w:br/>
      </w:r>
      <w:r>
        <w:rPr>
          <w:rFonts w:ascii="Times New Roman"/>
          <w:b w:val="false"/>
          <w:i w:val="false"/>
          <w:color w:val="000000"/>
          <w:sz w:val="28"/>
        </w:rPr>
        <w:t>
               Размещение заказов в сети Интернет</w:t>
      </w:r>
      <w:r>
        <w:br/>
      </w:r>
      <w:r>
        <w:rPr>
          <w:rFonts w:ascii="Times New Roman"/>
          <w:b w:val="false"/>
          <w:i w:val="false"/>
          <w:color w:val="000000"/>
          <w:sz w:val="28"/>
        </w:rPr>
        <w:t>
</w:t>
      </w:r>
      <w:r>
        <w:rPr>
          <w:rFonts w:ascii="Times New Roman"/>
          <w:b/>
          <w:i w:val="false"/>
          <w:color w:val="000000"/>
          <w:sz w:val="28"/>
        </w:rPr>
        <w:t xml:space="preserve">      3.1.13. Персоналды іріктеу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Подбор персонала</w:t>
      </w:r>
      <w:r>
        <w:br/>
      </w:r>
      <w:r>
        <w:rPr>
          <w:rFonts w:ascii="Times New Roman"/>
          <w:b w:val="false"/>
          <w:i w:val="false"/>
          <w:color w:val="000000"/>
          <w:sz w:val="28"/>
        </w:rPr>
        <w:t>
</w:t>
      </w:r>
      <w:r>
        <w:rPr>
          <w:rFonts w:ascii="Times New Roman"/>
          <w:b/>
          <w:i w:val="false"/>
          <w:color w:val="000000"/>
          <w:sz w:val="28"/>
        </w:rPr>
        <w:t xml:space="preserve">      3.1.14. Персоналды кәсіби дайындау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Профессиональная подготовка персонала</w:t>
      </w:r>
      <w:r>
        <w:br/>
      </w:r>
      <w:r>
        <w:rPr>
          <w:rFonts w:ascii="Times New Roman"/>
          <w:b w:val="false"/>
          <w:i w:val="false"/>
          <w:color w:val="000000"/>
          <w:sz w:val="28"/>
        </w:rPr>
        <w:t>
</w:t>
      </w:r>
      <w:r>
        <w:rPr>
          <w:rFonts w:ascii="Times New Roman"/>
          <w:b/>
          <w:i w:val="false"/>
          <w:color w:val="000000"/>
          <w:sz w:val="28"/>
        </w:rPr>
        <w:t xml:space="preserve">      3.1.15. Басқа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Другое</w:t>
      </w:r>
    </w:p>
    <w:bookmarkEnd w:id="21"/>
    <w:p>
      <w:pPr>
        <w:spacing w:after="0"/>
        <w:ind w:left="0"/>
        <w:jc w:val="both"/>
      </w:pPr>
      <w:r>
        <w:rPr>
          <w:rFonts w:ascii="Times New Roman"/>
          <w:b/>
          <w:i w:val="false"/>
          <w:color w:val="000000"/>
          <w:sz w:val="28"/>
        </w:rPr>
        <w:t>      3.2. Сіздің ұйымыңыз тауарлар мен қызметтерді сатып алу</w:t>
      </w:r>
      <w:r>
        <w:br/>
      </w:r>
      <w:r>
        <w:rPr>
          <w:rFonts w:ascii="Times New Roman"/>
          <w:b w:val="false"/>
          <w:i w:val="false"/>
          <w:color w:val="000000"/>
          <w:sz w:val="28"/>
        </w:rPr>
        <w:t>
</w:t>
      </w:r>
      <w:r>
        <w:rPr>
          <w:rFonts w:ascii="Times New Roman"/>
          <w:b/>
          <w:i w:val="false"/>
          <w:color w:val="000000"/>
          <w:sz w:val="28"/>
        </w:rPr>
        <w:t>           операцияларының қандай түрлерін электрондық нысанда</w:t>
      </w:r>
      <w:r>
        <w:br/>
      </w:r>
      <w:r>
        <w:rPr>
          <w:rFonts w:ascii="Times New Roman"/>
          <w:b w:val="false"/>
          <w:i w:val="false"/>
          <w:color w:val="000000"/>
          <w:sz w:val="28"/>
        </w:rPr>
        <w:t>
</w:t>
      </w:r>
      <w:r>
        <w:rPr>
          <w:rFonts w:ascii="Times New Roman"/>
          <w:b/>
          <w:i w:val="false"/>
          <w:color w:val="000000"/>
          <w:sz w:val="28"/>
        </w:rPr>
        <w:t>           іске асырады?</w:t>
      </w:r>
      <w:r>
        <w:br/>
      </w:r>
      <w:r>
        <w:rPr>
          <w:rFonts w:ascii="Times New Roman"/>
          <w:b w:val="false"/>
          <w:i w:val="false"/>
          <w:color w:val="000000"/>
          <w:sz w:val="28"/>
        </w:rPr>
        <w:t>
            Какие операции по закупке товаров и услуг Ваша</w:t>
      </w:r>
      <w:r>
        <w:br/>
      </w:r>
      <w:r>
        <w:rPr>
          <w:rFonts w:ascii="Times New Roman"/>
          <w:b w:val="false"/>
          <w:i w:val="false"/>
          <w:color w:val="000000"/>
          <w:sz w:val="28"/>
        </w:rPr>
        <w:t>
            организация осуществляет в электронной форме?</w:t>
      </w:r>
      <w:r>
        <w:br/>
      </w:r>
      <w:r>
        <w:rPr>
          <w:rFonts w:ascii="Times New Roman"/>
          <w:b w:val="false"/>
          <w:i w:val="false"/>
          <w:color w:val="000000"/>
          <w:sz w:val="28"/>
        </w:rPr>
        <w:t>
</w:t>
      </w:r>
      <w:r>
        <w:rPr>
          <w:rFonts w:ascii="Times New Roman"/>
          <w:b/>
          <w:i w:val="false"/>
          <w:color w:val="000000"/>
          <w:sz w:val="28"/>
        </w:rPr>
        <w:t xml:space="preserve">      3.2.1. Мемлекеттік сатып алулар туралы жалпы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             деректер базасында ақпаратты орналастыру</w:t>
      </w:r>
      <w:r>
        <w:br/>
      </w:r>
      <w:r>
        <w:rPr>
          <w:rFonts w:ascii="Times New Roman"/>
          <w:b w:val="false"/>
          <w:i w:val="false"/>
          <w:color w:val="000000"/>
          <w:sz w:val="28"/>
        </w:rPr>
        <w:t>
              Размещение информации в общей базе данных</w:t>
      </w:r>
      <w:r>
        <w:br/>
      </w:r>
      <w:r>
        <w:rPr>
          <w:rFonts w:ascii="Times New Roman"/>
          <w:b w:val="false"/>
          <w:i w:val="false"/>
          <w:color w:val="000000"/>
          <w:sz w:val="28"/>
        </w:rPr>
        <w:t>
              государственных закупок</w:t>
      </w:r>
      <w:r>
        <w:br/>
      </w:r>
      <w:r>
        <w:rPr>
          <w:rFonts w:ascii="Times New Roman"/>
          <w:b w:val="false"/>
          <w:i w:val="false"/>
          <w:color w:val="000000"/>
          <w:sz w:val="28"/>
        </w:rPr>
        <w:t>
</w:t>
      </w:r>
      <w:r>
        <w:rPr>
          <w:rFonts w:ascii="Times New Roman"/>
          <w:b/>
          <w:i w:val="false"/>
          <w:color w:val="000000"/>
          <w:sz w:val="28"/>
        </w:rPr>
        <w:t xml:space="preserve">      3.2.2. Тендер туралы хабарламалар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Объявления о тендере</w:t>
      </w:r>
      <w:r>
        <w:br/>
      </w:r>
      <w:r>
        <w:rPr>
          <w:rFonts w:ascii="Times New Roman"/>
          <w:b w:val="false"/>
          <w:i w:val="false"/>
          <w:color w:val="000000"/>
          <w:sz w:val="28"/>
        </w:rPr>
        <w:t>
</w:t>
      </w:r>
      <w:r>
        <w:rPr>
          <w:rFonts w:ascii="Times New Roman"/>
          <w:b/>
          <w:i w:val="false"/>
          <w:color w:val="000000"/>
          <w:sz w:val="28"/>
        </w:rPr>
        <w:t xml:space="preserve">      3.2.3. Конкурстық өтінімдерді қабылдау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Прием конкурсных заявок</w:t>
      </w:r>
      <w:r>
        <w:br/>
      </w:r>
      <w:r>
        <w:rPr>
          <w:rFonts w:ascii="Times New Roman"/>
          <w:b w:val="false"/>
          <w:i w:val="false"/>
          <w:color w:val="000000"/>
          <w:sz w:val="28"/>
        </w:rPr>
        <w:t>
</w:t>
      </w:r>
      <w:r>
        <w:rPr>
          <w:rFonts w:ascii="Times New Roman"/>
          <w:b/>
          <w:i w:val="false"/>
          <w:color w:val="000000"/>
          <w:sz w:val="28"/>
        </w:rPr>
        <w:t xml:space="preserve">      3.2.4. Конкурстық өтінімдерді бағалау және шешім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             қабылдау</w:t>
      </w:r>
      <w:r>
        <w:br/>
      </w:r>
      <w:r>
        <w:rPr>
          <w:rFonts w:ascii="Times New Roman"/>
          <w:b w:val="false"/>
          <w:i w:val="false"/>
          <w:color w:val="000000"/>
          <w:sz w:val="28"/>
        </w:rPr>
        <w:t>
              Оценка конкурсных заявок и принятие решений</w:t>
      </w:r>
      <w:r>
        <w:br/>
      </w:r>
      <w:r>
        <w:rPr>
          <w:rFonts w:ascii="Times New Roman"/>
          <w:b w:val="false"/>
          <w:i w:val="false"/>
          <w:color w:val="000000"/>
          <w:sz w:val="28"/>
        </w:rPr>
        <w:t>
</w:t>
      </w:r>
      <w:r>
        <w:rPr>
          <w:rFonts w:ascii="Times New Roman"/>
          <w:b/>
          <w:i w:val="false"/>
          <w:color w:val="000000"/>
          <w:sz w:val="28"/>
        </w:rPr>
        <w:t xml:space="preserve">      3.2.5. Тапсырыстарды орналастыру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Размещение заказов</w:t>
      </w:r>
      <w:r>
        <w:br/>
      </w:r>
      <w:r>
        <w:rPr>
          <w:rFonts w:ascii="Times New Roman"/>
          <w:b w:val="false"/>
          <w:i w:val="false"/>
          <w:color w:val="000000"/>
          <w:sz w:val="28"/>
        </w:rPr>
        <w:t>
</w:t>
      </w:r>
      <w:r>
        <w:rPr>
          <w:rFonts w:ascii="Times New Roman"/>
          <w:b/>
          <w:i w:val="false"/>
          <w:color w:val="000000"/>
          <w:sz w:val="28"/>
        </w:rPr>
        <w:t xml:space="preserve">      3.2.6. Төлемдер/инвойстар (есеп шот-фактура)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Оплата/инвойсы (счет-фактура)</w:t>
      </w:r>
      <w:r>
        <w:br/>
      </w:r>
      <w:r>
        <w:rPr>
          <w:rFonts w:ascii="Times New Roman"/>
          <w:b w:val="false"/>
          <w:i w:val="false"/>
          <w:color w:val="000000"/>
          <w:sz w:val="28"/>
        </w:rPr>
        <w:t>
</w:t>
      </w:r>
      <w:r>
        <w:rPr>
          <w:rFonts w:ascii="Times New Roman"/>
          <w:b/>
          <w:i w:val="false"/>
          <w:color w:val="000000"/>
          <w:sz w:val="28"/>
        </w:rPr>
        <w:t xml:space="preserve">      3.2.7. Басқа операциялар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Другие операции</w:t>
      </w:r>
    </w:p>
    <w:p>
      <w:pPr>
        <w:spacing w:after="0"/>
        <w:ind w:left="0"/>
        <w:jc w:val="both"/>
      </w:pPr>
      <w:r>
        <w:rPr>
          <w:rFonts w:ascii="Times New Roman"/>
          <w:b/>
          <w:i w:val="false"/>
          <w:color w:val="000000"/>
          <w:sz w:val="28"/>
        </w:rPr>
        <w:t xml:space="preserve">      3.3. Салық есептілігін электронды түрде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           тапсырасыз ба?</w:t>
      </w:r>
      <w:r>
        <w:br/>
      </w:r>
      <w:r>
        <w:rPr>
          <w:rFonts w:ascii="Times New Roman"/>
          <w:b w:val="false"/>
          <w:i w:val="false"/>
          <w:color w:val="000000"/>
          <w:sz w:val="28"/>
        </w:rPr>
        <w:t>
            Сдаете ли Вы налоговую отчетность в</w:t>
      </w:r>
      <w:r>
        <w:br/>
      </w:r>
      <w:r>
        <w:rPr>
          <w:rFonts w:ascii="Times New Roman"/>
          <w:b w:val="false"/>
          <w:i w:val="false"/>
          <w:color w:val="000000"/>
          <w:sz w:val="28"/>
        </w:rPr>
        <w:t>
            электронном виде?</w:t>
      </w:r>
      <w:r>
        <w:br/>
      </w:r>
      <w:r>
        <w:rPr>
          <w:rFonts w:ascii="Times New Roman"/>
          <w:b w:val="false"/>
          <w:i w:val="false"/>
          <w:color w:val="000000"/>
          <w:sz w:val="28"/>
        </w:rPr>
        <w:t>
</w:t>
      </w:r>
      <w:r>
        <w:rPr>
          <w:rFonts w:ascii="Times New Roman"/>
          <w:b/>
          <w:i w:val="false"/>
          <w:color w:val="000000"/>
          <w:sz w:val="28"/>
        </w:rPr>
        <w:t xml:space="preserve">      3.4. Статистикалық нысандарды электронды түрде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           тапсырасыз ба?</w:t>
      </w:r>
      <w:r>
        <w:br/>
      </w:r>
      <w:r>
        <w:rPr>
          <w:rFonts w:ascii="Times New Roman"/>
          <w:b w:val="false"/>
          <w:i w:val="false"/>
          <w:color w:val="000000"/>
          <w:sz w:val="28"/>
        </w:rPr>
        <w:t>
            Сдаете ли Вы статистические формы в</w:t>
      </w:r>
      <w:r>
        <w:br/>
      </w:r>
      <w:r>
        <w:rPr>
          <w:rFonts w:ascii="Times New Roman"/>
          <w:b w:val="false"/>
          <w:i w:val="false"/>
          <w:color w:val="000000"/>
          <w:sz w:val="28"/>
        </w:rPr>
        <w:t>
            электронном виде?</w:t>
      </w:r>
    </w:p>
    <w:p>
      <w:pPr>
        <w:spacing w:after="0"/>
        <w:ind w:left="0"/>
        <w:jc w:val="both"/>
      </w:pPr>
      <w:r>
        <w:rPr>
          <w:rFonts w:ascii="Times New Roman"/>
          <w:b/>
          <w:i w:val="false"/>
          <w:color w:val="000000"/>
          <w:sz w:val="28"/>
        </w:rPr>
        <w:t>      3.5. Сіздің кәсіпорын электрондық үкіметтің қызметтерін</w:t>
      </w:r>
      <w:r>
        <w:br/>
      </w:r>
      <w:r>
        <w:rPr>
          <w:rFonts w:ascii="Times New Roman"/>
          <w:b w:val="false"/>
          <w:i w:val="false"/>
          <w:color w:val="000000"/>
          <w:sz w:val="28"/>
        </w:rPr>
        <w:t>
</w:t>
      </w:r>
      <w:r>
        <w:rPr>
          <w:rFonts w:ascii="Times New Roman"/>
          <w:b/>
          <w:i w:val="false"/>
          <w:color w:val="000000"/>
          <w:sz w:val="28"/>
        </w:rPr>
        <w:t>           пайдаланады ма?</w:t>
      </w:r>
      <w:r>
        <w:br/>
      </w:r>
      <w:r>
        <w:rPr>
          <w:rFonts w:ascii="Times New Roman"/>
          <w:b w:val="false"/>
          <w:i w:val="false"/>
          <w:color w:val="000000"/>
          <w:sz w:val="28"/>
        </w:rPr>
        <w:t>
            Ваша организация пользуется услугами электронного</w:t>
      </w:r>
      <w:r>
        <w:br/>
      </w:r>
      <w:r>
        <w:rPr>
          <w:rFonts w:ascii="Times New Roman"/>
          <w:b w:val="false"/>
          <w:i w:val="false"/>
          <w:color w:val="000000"/>
          <w:sz w:val="28"/>
        </w:rPr>
        <w:t>
            правительства?</w:t>
      </w:r>
    </w:p>
    <w:p>
      <w:pPr>
        <w:spacing w:after="0"/>
        <w:ind w:left="0"/>
        <w:jc w:val="both"/>
      </w:pPr>
      <w:r>
        <w:rPr>
          <w:rFonts w:ascii="Times New Roman"/>
          <w:b w:val="false"/>
          <w:i w:val="false"/>
          <w:color w:val="000000"/>
          <w:sz w:val="28"/>
        </w:rPr>
        <w:t>      </w:t>
      </w:r>
      <w:r>
        <w:rPr>
          <w:rFonts w:ascii="Times New Roman"/>
          <w:b/>
          <w:i w:val="false"/>
          <w:color w:val="000000"/>
          <w:sz w:val="28"/>
        </w:rPr>
        <w:t>Иә   __       Тармақ 3.6. және әрі қарай</w:t>
      </w:r>
      <w:r>
        <w:br/>
      </w:r>
      <w:r>
        <w:rPr>
          <w:rFonts w:ascii="Times New Roman"/>
          <w:b w:val="false"/>
          <w:i w:val="false"/>
          <w:color w:val="000000"/>
          <w:sz w:val="28"/>
        </w:rPr>
        <w:t>
      Да   |__|-----&gt; Пункт 3.6 и далее</w:t>
      </w:r>
    </w:p>
    <w:p>
      <w:pPr>
        <w:spacing w:after="0"/>
        <w:ind w:left="0"/>
        <w:jc w:val="both"/>
      </w:pPr>
      <w:r>
        <w:rPr>
          <w:rFonts w:ascii="Times New Roman"/>
          <w:b w:val="false"/>
          <w:i w:val="false"/>
          <w:color w:val="000000"/>
          <w:sz w:val="28"/>
        </w:rPr>
        <w:t>      </w:t>
      </w:r>
      <w:r>
        <w:rPr>
          <w:rFonts w:ascii="Times New Roman"/>
          <w:b/>
          <w:i w:val="false"/>
          <w:color w:val="000000"/>
          <w:sz w:val="28"/>
        </w:rPr>
        <w:t>Жоқ   __      Тармақ 4 және әрі қарай</w:t>
      </w:r>
      <w:r>
        <w:br/>
      </w:r>
      <w:r>
        <w:rPr>
          <w:rFonts w:ascii="Times New Roman"/>
          <w:b w:val="false"/>
          <w:i w:val="false"/>
          <w:color w:val="000000"/>
          <w:sz w:val="28"/>
        </w:rPr>
        <w:t>
      Нет   |__|----&gt; Пункт 4 и далее</w:t>
      </w:r>
    </w:p>
    <w:p>
      <w:pPr>
        <w:spacing w:after="0"/>
        <w:ind w:left="0"/>
        <w:jc w:val="both"/>
      </w:pPr>
      <w:r>
        <w:rPr>
          <w:rFonts w:ascii="Times New Roman"/>
          <w:b w:val="false"/>
          <w:i w:val="false"/>
          <w:color w:val="000000"/>
          <w:sz w:val="28"/>
        </w:rPr>
        <w:t>      </w:t>
      </w:r>
      <w:r>
        <w:rPr>
          <w:rFonts w:ascii="Times New Roman"/>
          <w:b/>
          <w:i w:val="false"/>
          <w:color w:val="000000"/>
          <w:sz w:val="28"/>
        </w:rPr>
        <w:t>3.6. Электрондық үкіметтің қандай мемлекеттік қызметтерін</w:t>
      </w:r>
      <w:r>
        <w:br/>
      </w:r>
      <w:r>
        <w:rPr>
          <w:rFonts w:ascii="Times New Roman"/>
          <w:b w:val="false"/>
          <w:i w:val="false"/>
          <w:color w:val="000000"/>
          <w:sz w:val="28"/>
        </w:rPr>
        <w:t>
</w:t>
      </w:r>
      <w:r>
        <w:rPr>
          <w:rFonts w:ascii="Times New Roman"/>
          <w:b/>
          <w:i w:val="false"/>
          <w:color w:val="000000"/>
          <w:sz w:val="28"/>
        </w:rPr>
        <w:t>          пайдаланасыз?</w:t>
      </w:r>
      <w:r>
        <w:br/>
      </w:r>
      <w:r>
        <w:rPr>
          <w:rFonts w:ascii="Times New Roman"/>
          <w:b w:val="false"/>
          <w:i w:val="false"/>
          <w:color w:val="000000"/>
          <w:sz w:val="28"/>
        </w:rPr>
        <w:t>
           Какие государственные услуги электронного правительства Вы используете?</w:t>
      </w:r>
      <w:r>
        <w:br/>
      </w:r>
      <w:r>
        <w:rPr>
          <w:rFonts w:ascii="Times New Roman"/>
          <w:b w:val="false"/>
          <w:i w:val="false"/>
          <w:color w:val="000000"/>
          <w:sz w:val="28"/>
        </w:rPr>
        <w:t>
</w:t>
      </w:r>
      <w:r>
        <w:rPr>
          <w:rFonts w:ascii="Times New Roman"/>
          <w:b/>
          <w:i w:val="false"/>
          <w:color w:val="000000"/>
          <w:sz w:val="28"/>
        </w:rPr>
        <w:t>      3.6.1. Денсаулық сақтау</w:t>
      </w:r>
      <w:r>
        <w:br/>
      </w:r>
      <w:r>
        <w:rPr>
          <w:rFonts w:ascii="Times New Roman"/>
          <w:b w:val="false"/>
          <w:i w:val="false"/>
          <w:color w:val="000000"/>
          <w:sz w:val="28"/>
        </w:rPr>
        <w:t>
              Здравоохранение</w:t>
      </w:r>
      <w:r>
        <w:br/>
      </w:r>
      <w:r>
        <w:rPr>
          <w:rFonts w:ascii="Times New Roman"/>
          <w:b w:val="false"/>
          <w:i w:val="false"/>
          <w:color w:val="000000"/>
          <w:sz w:val="28"/>
        </w:rPr>
        <w:t>
</w:t>
      </w:r>
      <w:r>
        <w:rPr>
          <w:rFonts w:ascii="Times New Roman"/>
          <w:b/>
          <w:i w:val="false"/>
          <w:color w:val="000000"/>
          <w:sz w:val="28"/>
        </w:rPr>
        <w:t>      3.6.2. Мәдениет және Бұқаралық ақпарат құралдары.</w:t>
      </w:r>
      <w:r>
        <w:br/>
      </w:r>
      <w:r>
        <w:rPr>
          <w:rFonts w:ascii="Times New Roman"/>
          <w:b w:val="false"/>
          <w:i w:val="false"/>
          <w:color w:val="000000"/>
          <w:sz w:val="28"/>
        </w:rPr>
        <w:t>
</w:t>
      </w:r>
      <w:r>
        <w:rPr>
          <w:rFonts w:ascii="Times New Roman"/>
          <w:b/>
          <w:i w:val="false"/>
          <w:color w:val="000000"/>
          <w:sz w:val="28"/>
        </w:rPr>
        <w:t>             Зияткерлік жекеменшік</w:t>
      </w:r>
      <w:r>
        <w:br/>
      </w:r>
      <w:r>
        <w:rPr>
          <w:rFonts w:ascii="Times New Roman"/>
          <w:b w:val="false"/>
          <w:i w:val="false"/>
          <w:color w:val="000000"/>
          <w:sz w:val="28"/>
        </w:rPr>
        <w:t>
              Культура и Средства массовой информации.</w:t>
      </w:r>
      <w:r>
        <w:br/>
      </w:r>
      <w:r>
        <w:rPr>
          <w:rFonts w:ascii="Times New Roman"/>
          <w:b w:val="false"/>
          <w:i w:val="false"/>
          <w:color w:val="000000"/>
          <w:sz w:val="28"/>
        </w:rPr>
        <w:t>
              Интеллектуальная собственность</w:t>
      </w:r>
      <w:r>
        <w:br/>
      </w:r>
      <w:r>
        <w:rPr>
          <w:rFonts w:ascii="Times New Roman"/>
          <w:b w:val="false"/>
          <w:i w:val="false"/>
          <w:color w:val="000000"/>
          <w:sz w:val="28"/>
        </w:rPr>
        <w:t>
</w:t>
      </w:r>
      <w:r>
        <w:rPr>
          <w:rFonts w:ascii="Times New Roman"/>
          <w:b/>
          <w:i w:val="false"/>
          <w:color w:val="000000"/>
          <w:sz w:val="28"/>
        </w:rPr>
        <w:t>      3.6.3. Жер қатынастары. Жылжымайтын мүлік</w:t>
      </w:r>
      <w:r>
        <w:br/>
      </w:r>
      <w:r>
        <w:rPr>
          <w:rFonts w:ascii="Times New Roman"/>
          <w:b w:val="false"/>
          <w:i w:val="false"/>
          <w:color w:val="000000"/>
          <w:sz w:val="28"/>
        </w:rPr>
        <w:t>
              Земельные отношения. Недвижимость</w:t>
      </w:r>
      <w:r>
        <w:br/>
      </w:r>
      <w:r>
        <w:rPr>
          <w:rFonts w:ascii="Times New Roman"/>
          <w:b w:val="false"/>
          <w:i w:val="false"/>
          <w:color w:val="000000"/>
          <w:sz w:val="28"/>
        </w:rPr>
        <w:t>
</w:t>
      </w:r>
      <w:r>
        <w:rPr>
          <w:rFonts w:ascii="Times New Roman"/>
          <w:b/>
          <w:i w:val="false"/>
          <w:color w:val="000000"/>
          <w:sz w:val="28"/>
        </w:rPr>
        <w:t>      3.6.4. Салық. Салықтық есептер</w:t>
      </w:r>
      <w:r>
        <w:br/>
      </w:r>
      <w:r>
        <w:rPr>
          <w:rFonts w:ascii="Times New Roman"/>
          <w:b w:val="false"/>
          <w:i w:val="false"/>
          <w:color w:val="000000"/>
          <w:sz w:val="28"/>
        </w:rPr>
        <w:t>
              Налоги. Налоговая отчетность</w:t>
      </w:r>
      <w:r>
        <w:br/>
      </w:r>
      <w:r>
        <w:rPr>
          <w:rFonts w:ascii="Times New Roman"/>
          <w:b w:val="false"/>
          <w:i w:val="false"/>
          <w:color w:val="000000"/>
          <w:sz w:val="28"/>
        </w:rPr>
        <w:t>
</w:t>
      </w:r>
      <w:r>
        <w:rPr>
          <w:rFonts w:ascii="Times New Roman"/>
          <w:b/>
          <w:i w:val="false"/>
          <w:color w:val="000000"/>
          <w:sz w:val="28"/>
        </w:rPr>
        <w:t>      3.6.5. Ақпараттандыру және байланыс</w:t>
      </w:r>
      <w:r>
        <w:br/>
      </w:r>
      <w:r>
        <w:rPr>
          <w:rFonts w:ascii="Times New Roman"/>
          <w:b w:val="false"/>
          <w:i w:val="false"/>
          <w:color w:val="000000"/>
          <w:sz w:val="28"/>
        </w:rPr>
        <w:t>
              Информатизация и связь</w:t>
      </w:r>
      <w:r>
        <w:br/>
      </w:r>
      <w:r>
        <w:rPr>
          <w:rFonts w:ascii="Times New Roman"/>
          <w:b w:val="false"/>
          <w:i w:val="false"/>
          <w:color w:val="000000"/>
          <w:sz w:val="28"/>
        </w:rPr>
        <w:t>
</w:t>
      </w:r>
      <w:r>
        <w:rPr>
          <w:rFonts w:ascii="Times New Roman"/>
          <w:b/>
          <w:i w:val="false"/>
          <w:color w:val="000000"/>
          <w:sz w:val="28"/>
        </w:rPr>
        <w:t>      3.6.6. Қорғаныс. Қауіпсіздік және құқық қорғау</w:t>
      </w:r>
      <w:r>
        <w:br/>
      </w:r>
      <w:r>
        <w:rPr>
          <w:rFonts w:ascii="Times New Roman"/>
          <w:b w:val="false"/>
          <w:i w:val="false"/>
          <w:color w:val="000000"/>
          <w:sz w:val="28"/>
        </w:rPr>
        <w:t>
              Оборона. Безопасность и правопорядок</w:t>
      </w:r>
      <w:r>
        <w:br/>
      </w:r>
      <w:r>
        <w:rPr>
          <w:rFonts w:ascii="Times New Roman"/>
          <w:b w:val="false"/>
          <w:i w:val="false"/>
          <w:color w:val="000000"/>
          <w:sz w:val="28"/>
        </w:rPr>
        <w:t>
</w:t>
      </w:r>
      <w:r>
        <w:rPr>
          <w:rFonts w:ascii="Times New Roman"/>
          <w:b/>
          <w:i w:val="false"/>
          <w:color w:val="000000"/>
          <w:sz w:val="28"/>
        </w:rPr>
        <w:t>      3.6.7. Табиғатты пайдалану және экология</w:t>
      </w:r>
      <w:r>
        <w:br/>
      </w:r>
      <w:r>
        <w:rPr>
          <w:rFonts w:ascii="Times New Roman"/>
          <w:b w:val="false"/>
          <w:i w:val="false"/>
          <w:color w:val="000000"/>
          <w:sz w:val="28"/>
        </w:rPr>
        <w:t>
              Природопользование и экология</w:t>
      </w:r>
      <w:r>
        <w:br/>
      </w:r>
      <w:r>
        <w:rPr>
          <w:rFonts w:ascii="Times New Roman"/>
          <w:b w:val="false"/>
          <w:i w:val="false"/>
          <w:color w:val="000000"/>
          <w:sz w:val="28"/>
        </w:rPr>
        <w:t>
</w:t>
      </w:r>
      <w:r>
        <w:rPr>
          <w:rFonts w:ascii="Times New Roman"/>
          <w:b/>
          <w:i w:val="false"/>
          <w:color w:val="000000"/>
          <w:sz w:val="28"/>
        </w:rPr>
        <w:t>      3.6.8. Заңды тұлғаларды тіркеу және есепке қою</w:t>
      </w:r>
      <w:r>
        <w:br/>
      </w:r>
      <w:r>
        <w:rPr>
          <w:rFonts w:ascii="Times New Roman"/>
          <w:b w:val="false"/>
          <w:i w:val="false"/>
          <w:color w:val="000000"/>
          <w:sz w:val="28"/>
        </w:rPr>
        <w:t>
              Регистрация и учет юридических лиц</w:t>
      </w:r>
      <w:r>
        <w:br/>
      </w:r>
      <w:r>
        <w:rPr>
          <w:rFonts w:ascii="Times New Roman"/>
          <w:b w:val="false"/>
          <w:i w:val="false"/>
          <w:color w:val="000000"/>
          <w:sz w:val="28"/>
        </w:rPr>
        <w:t>
</w:t>
      </w:r>
      <w:r>
        <w:rPr>
          <w:rFonts w:ascii="Times New Roman"/>
          <w:b/>
          <w:i w:val="false"/>
          <w:color w:val="000000"/>
          <w:sz w:val="28"/>
        </w:rPr>
        <w:t>      3.6.9. Кеден ісі</w:t>
      </w:r>
      <w:r>
        <w:br/>
      </w:r>
      <w:r>
        <w:rPr>
          <w:rFonts w:ascii="Times New Roman"/>
          <w:b w:val="false"/>
          <w:i w:val="false"/>
          <w:color w:val="000000"/>
          <w:sz w:val="28"/>
        </w:rPr>
        <w:t>
              Таможенное дело</w:t>
      </w:r>
      <w:r>
        <w:br/>
      </w:r>
      <w:r>
        <w:rPr>
          <w:rFonts w:ascii="Times New Roman"/>
          <w:b w:val="false"/>
          <w:i w:val="false"/>
          <w:color w:val="000000"/>
          <w:sz w:val="28"/>
        </w:rPr>
        <w:t>
</w:t>
      </w:r>
      <w:r>
        <w:rPr>
          <w:rFonts w:ascii="Times New Roman"/>
          <w:b/>
          <w:i w:val="false"/>
          <w:color w:val="000000"/>
          <w:sz w:val="28"/>
        </w:rPr>
        <w:t>      3.6.10. Көлік</w:t>
      </w:r>
      <w:r>
        <w:br/>
      </w:r>
      <w:r>
        <w:rPr>
          <w:rFonts w:ascii="Times New Roman"/>
          <w:b w:val="false"/>
          <w:i w:val="false"/>
          <w:color w:val="000000"/>
          <w:sz w:val="28"/>
        </w:rPr>
        <w:t>
               Транспорт</w:t>
      </w:r>
      <w:r>
        <w:br/>
      </w:r>
      <w:r>
        <w:rPr>
          <w:rFonts w:ascii="Times New Roman"/>
          <w:b w:val="false"/>
          <w:i w:val="false"/>
          <w:color w:val="000000"/>
          <w:sz w:val="28"/>
        </w:rPr>
        <w:t>
</w:t>
      </w:r>
      <w:r>
        <w:rPr>
          <w:rFonts w:ascii="Times New Roman"/>
          <w:b/>
          <w:i w:val="false"/>
          <w:color w:val="000000"/>
          <w:sz w:val="28"/>
        </w:rPr>
        <w:t>      3.6.11. Қаржы саласы. Банкілік операциялар.</w:t>
      </w:r>
      <w:r>
        <w:br/>
      </w:r>
      <w:r>
        <w:rPr>
          <w:rFonts w:ascii="Times New Roman"/>
          <w:b w:val="false"/>
          <w:i w:val="false"/>
          <w:color w:val="000000"/>
          <w:sz w:val="28"/>
        </w:rPr>
        <w:t>
</w:t>
      </w:r>
      <w:r>
        <w:rPr>
          <w:rFonts w:ascii="Times New Roman"/>
          <w:b/>
          <w:i w:val="false"/>
          <w:color w:val="000000"/>
          <w:sz w:val="28"/>
        </w:rPr>
        <w:t>              Аудит</w:t>
      </w:r>
      <w:r>
        <w:br/>
      </w:r>
      <w:r>
        <w:rPr>
          <w:rFonts w:ascii="Times New Roman"/>
          <w:b w:val="false"/>
          <w:i w:val="false"/>
          <w:color w:val="000000"/>
          <w:sz w:val="28"/>
        </w:rPr>
        <w:t>
               Финансовая сфера. Банковские операции.</w:t>
      </w:r>
      <w:r>
        <w:br/>
      </w:r>
      <w:r>
        <w:rPr>
          <w:rFonts w:ascii="Times New Roman"/>
          <w:b w:val="false"/>
          <w:i w:val="false"/>
          <w:color w:val="000000"/>
          <w:sz w:val="28"/>
        </w:rPr>
        <w:t>
               Аудит</w:t>
      </w:r>
      <w:r>
        <w:br/>
      </w:r>
      <w:r>
        <w:rPr>
          <w:rFonts w:ascii="Times New Roman"/>
          <w:b w:val="false"/>
          <w:i w:val="false"/>
          <w:color w:val="000000"/>
          <w:sz w:val="28"/>
        </w:rPr>
        <w:t>
</w:t>
      </w:r>
      <w:r>
        <w:rPr>
          <w:rFonts w:ascii="Times New Roman"/>
          <w:b/>
          <w:i w:val="false"/>
          <w:color w:val="000000"/>
          <w:sz w:val="28"/>
        </w:rPr>
        <w:t>      3.6.12. Заң қызметтері. Адвокаттар мен</w:t>
      </w:r>
      <w:r>
        <w:br/>
      </w:r>
      <w:r>
        <w:rPr>
          <w:rFonts w:ascii="Times New Roman"/>
          <w:b w:val="false"/>
          <w:i w:val="false"/>
          <w:color w:val="000000"/>
          <w:sz w:val="28"/>
        </w:rPr>
        <w:t>
</w:t>
      </w:r>
      <w:r>
        <w:rPr>
          <w:rFonts w:ascii="Times New Roman"/>
          <w:b/>
          <w:i w:val="false"/>
          <w:color w:val="000000"/>
          <w:sz w:val="28"/>
        </w:rPr>
        <w:t>              нотариустардың қызметтері. Апостиль қою</w:t>
      </w:r>
      <w:r>
        <w:br/>
      </w:r>
      <w:r>
        <w:rPr>
          <w:rFonts w:ascii="Times New Roman"/>
          <w:b w:val="false"/>
          <w:i w:val="false"/>
          <w:color w:val="000000"/>
          <w:sz w:val="28"/>
        </w:rPr>
        <w:t>
               Юридические услуги. Услуги адвокатов и</w:t>
      </w:r>
      <w:r>
        <w:br/>
      </w:r>
      <w:r>
        <w:rPr>
          <w:rFonts w:ascii="Times New Roman"/>
          <w:b w:val="false"/>
          <w:i w:val="false"/>
          <w:color w:val="000000"/>
          <w:sz w:val="28"/>
        </w:rPr>
        <w:t>
               нотариусов. Апостилирование</w:t>
      </w:r>
      <w:r>
        <w:br/>
      </w:r>
      <w:r>
        <w:rPr>
          <w:rFonts w:ascii="Times New Roman"/>
          <w:b w:val="false"/>
          <w:i w:val="false"/>
          <w:color w:val="000000"/>
          <w:sz w:val="28"/>
        </w:rPr>
        <w:t>
</w:t>
      </w:r>
      <w:r>
        <w:rPr>
          <w:rFonts w:ascii="Times New Roman"/>
          <w:b/>
          <w:i w:val="false"/>
          <w:color w:val="000000"/>
          <w:sz w:val="28"/>
        </w:rPr>
        <w:t>      3.6.13. Сәулет және қала салу</w:t>
      </w:r>
      <w:r>
        <w:br/>
      </w:r>
      <w:r>
        <w:rPr>
          <w:rFonts w:ascii="Times New Roman"/>
          <w:b w:val="false"/>
          <w:i w:val="false"/>
          <w:color w:val="000000"/>
          <w:sz w:val="28"/>
        </w:rPr>
        <w:t>
               Архитектура и градостроительство</w:t>
      </w:r>
      <w:r>
        <w:br/>
      </w:r>
      <w:r>
        <w:rPr>
          <w:rFonts w:ascii="Times New Roman"/>
          <w:b w:val="false"/>
          <w:i w:val="false"/>
          <w:color w:val="000000"/>
          <w:sz w:val="28"/>
        </w:rPr>
        <w:t>
</w:t>
      </w:r>
      <w:r>
        <w:rPr>
          <w:rFonts w:ascii="Times New Roman"/>
          <w:b/>
          <w:i w:val="false"/>
          <w:color w:val="000000"/>
          <w:sz w:val="28"/>
        </w:rPr>
        <w:t>      3.6.14. Ауылшаруашылығы және ветеринария</w:t>
      </w:r>
      <w:r>
        <w:br/>
      </w:r>
      <w:r>
        <w:rPr>
          <w:rFonts w:ascii="Times New Roman"/>
          <w:b w:val="false"/>
          <w:i w:val="false"/>
          <w:color w:val="000000"/>
          <w:sz w:val="28"/>
        </w:rPr>
        <w:t>
               Сельское хозяйство и ветеринария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5"/>
        <w:gridCol w:w="6355"/>
      </w:tblGrid>
      <w:tr>
        <w:trPr>
          <w:trHeight w:val="30" w:hRule="atLeast"/>
        </w:trPr>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3.7. Үкіметтің бірыңғай </w:t>
            </w:r>
            <w:r>
              <w:rPr>
                <w:rFonts w:ascii="Times New Roman"/>
                <w:b w:val="false"/>
                <w:i w:val="false"/>
                <w:color w:val="000000"/>
                <w:sz w:val="20"/>
                <w:u w:val="single"/>
              </w:rPr>
              <w:t>www.e-gov.kz</w:t>
            </w:r>
            <w:r>
              <w:rPr>
                <w:rFonts w:ascii="Times New Roman"/>
                <w:b/>
                <w:i w:val="false"/>
                <w:color w:val="000000"/>
                <w:sz w:val="20"/>
              </w:rPr>
              <w:t xml:space="preserve"> электрондық порталы арқылы толтыруға қолжетімді нысандардың жалпы нысандар ішіндегі үлесін көрсетіңіз</w:t>
            </w:r>
            <w:r>
              <w:br/>
            </w:r>
            <w:r>
              <w:rPr>
                <w:rFonts w:ascii="Times New Roman"/>
                <w:b w:val="false"/>
                <w:i w:val="false"/>
                <w:color w:val="000000"/>
                <w:sz w:val="20"/>
              </w:rPr>
              <w:t xml:space="preserve">
Укажите долю форм, доступных для заполнения через единый портал электронногоправительства </w:t>
            </w:r>
            <w:r>
              <w:rPr>
                <w:rFonts w:ascii="Times New Roman"/>
                <w:b w:val="false"/>
                <w:i w:val="false"/>
                <w:color w:val="000000"/>
                <w:sz w:val="20"/>
                <w:u w:val="single"/>
              </w:rPr>
              <w:t>www.e-gov.kz</w:t>
            </w:r>
            <w:r>
              <w:rPr>
                <w:rFonts w:ascii="Times New Roman"/>
                <w:b w:val="false"/>
                <w:i w:val="false"/>
                <w:color w:val="000000"/>
                <w:sz w:val="20"/>
              </w:rPr>
              <w:t xml:space="preserve"> в общем объеме форм</w:t>
            </w:r>
          </w:p>
        </w:tc>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8"/>
              <w:gridCol w:w="1461"/>
              <w:gridCol w:w="1241"/>
              <w:gridCol w:w="1416"/>
              <w:gridCol w:w="992"/>
            </w:tblGrid>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
            <w:pPr>
              <w:spacing w:after="20"/>
              <w:ind w:left="20"/>
              <w:jc w:val="both"/>
            </w:pPr>
            <w:r>
              <w:rPr>
                <w:rFonts w:ascii="Times New Roman"/>
                <w:b w:val="false"/>
                <w:i w:val="false"/>
                <w:color w:val="000000"/>
                <w:sz w:val="20"/>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30200" cy="330200"/>
                          </a:xfrm>
                          <a:prstGeom prst="rect">
                            <a:avLst/>
                          </a:prstGeom>
                        </pic:spPr>
                      </pic:pic>
                    </a:graphicData>
                  </a:graphic>
                </wp:inline>
              </w:drawing>
            </w:r>
          </w:p>
        </w:tc>
      </w:tr>
    </w:tbl>
    <w:bookmarkStart w:name="z57" w:id="22"/>
    <w:p>
      <w:pPr>
        <w:spacing w:after="0"/>
        <w:ind w:left="0"/>
        <w:jc w:val="both"/>
      </w:pPr>
      <w:r>
        <w:rPr>
          <w:rFonts w:ascii="Times New Roman"/>
          <w:b w:val="false"/>
          <w:i w:val="false"/>
          <w:color w:val="000000"/>
          <w:sz w:val="28"/>
        </w:rPr>
        <w:t>
</w:t>
      </w:r>
      <w:r>
        <w:rPr>
          <w:rFonts w:ascii="Times New Roman"/>
          <w:b/>
          <w:i w:val="false"/>
          <w:color w:val="000000"/>
          <w:sz w:val="28"/>
        </w:rPr>
        <w:t>      4. АКТ стратегиясы және қызметтері жөнінде ақпарат</w:t>
      </w:r>
      <w:r>
        <w:br/>
      </w:r>
      <w:r>
        <w:rPr>
          <w:rFonts w:ascii="Times New Roman"/>
          <w:b w:val="false"/>
          <w:i w:val="false"/>
          <w:color w:val="000000"/>
          <w:sz w:val="28"/>
        </w:rPr>
        <w:t>
          Информация о стратегиях и услугах ИКТ</w:t>
      </w:r>
    </w:p>
    <w:bookmarkEnd w:id="22"/>
    <w:p>
      <w:pPr>
        <w:spacing w:after="0"/>
        <w:ind w:left="0"/>
        <w:jc w:val="both"/>
      </w:pPr>
      <w:r>
        <w:rPr>
          <w:rFonts w:ascii="Times New Roman"/>
          <w:b/>
          <w:i w:val="false"/>
          <w:color w:val="000000"/>
          <w:sz w:val="28"/>
        </w:rPr>
        <w:t>      4.1. Сіздің мекемеңіздің өзіндік АКТ стратегиясы бар ма?</w:t>
      </w:r>
      <w:r>
        <w:br/>
      </w:r>
      <w:r>
        <w:rPr>
          <w:rFonts w:ascii="Times New Roman"/>
          <w:b w:val="false"/>
          <w:i w:val="false"/>
          <w:color w:val="000000"/>
          <w:sz w:val="28"/>
        </w:rPr>
        <w:t>
            Имеет ли ваша организация собственную стратегию ИКТ?</w:t>
      </w:r>
    </w:p>
    <w:p>
      <w:pPr>
        <w:spacing w:after="0"/>
        <w:ind w:left="0"/>
        <w:jc w:val="both"/>
      </w:pPr>
      <w:r>
        <w:rPr>
          <w:rFonts w:ascii="Times New Roman"/>
          <w:b w:val="false"/>
          <w:i w:val="false"/>
          <w:color w:val="000000"/>
          <w:sz w:val="28"/>
        </w:rPr>
        <w:t>      </w:t>
      </w:r>
      <w:r>
        <w:rPr>
          <w:rFonts w:ascii="Times New Roman"/>
          <w:b/>
          <w:i w:val="false"/>
          <w:color w:val="000000"/>
          <w:sz w:val="28"/>
        </w:rPr>
        <w:t>Иә   __       Тармақ 4.2. және әрі қарай</w:t>
      </w:r>
      <w:r>
        <w:br/>
      </w:r>
      <w:r>
        <w:rPr>
          <w:rFonts w:ascii="Times New Roman"/>
          <w:b w:val="false"/>
          <w:i w:val="false"/>
          <w:color w:val="000000"/>
          <w:sz w:val="28"/>
        </w:rPr>
        <w:t>
      Да   |__|-----&gt; Пункт 4.2. и далее</w:t>
      </w:r>
    </w:p>
    <w:p>
      <w:pPr>
        <w:spacing w:after="0"/>
        <w:ind w:left="0"/>
        <w:jc w:val="both"/>
      </w:pPr>
      <w:r>
        <w:rPr>
          <w:rFonts w:ascii="Times New Roman"/>
          <w:b w:val="false"/>
          <w:i w:val="false"/>
          <w:color w:val="000000"/>
          <w:sz w:val="28"/>
        </w:rPr>
        <w:t>      </w:t>
      </w:r>
      <w:r>
        <w:rPr>
          <w:rFonts w:ascii="Times New Roman"/>
          <w:b/>
          <w:i w:val="false"/>
          <w:color w:val="000000"/>
          <w:sz w:val="28"/>
        </w:rPr>
        <w:t>Жоқ   __      Тармақ 4.3. және әрі қарай</w:t>
      </w:r>
      <w:r>
        <w:br/>
      </w:r>
      <w:r>
        <w:rPr>
          <w:rFonts w:ascii="Times New Roman"/>
          <w:b w:val="false"/>
          <w:i w:val="false"/>
          <w:color w:val="000000"/>
          <w:sz w:val="28"/>
        </w:rPr>
        <w:t>
      Нет   |__|----&gt; Пункт 4.3. и далее</w:t>
      </w:r>
    </w:p>
    <w:p>
      <w:pPr>
        <w:spacing w:after="0"/>
        <w:ind w:left="0"/>
        <w:jc w:val="both"/>
      </w:pPr>
      <w:r>
        <w:rPr>
          <w:rFonts w:ascii="Times New Roman"/>
          <w:b/>
          <w:i w:val="false"/>
          <w:color w:val="000000"/>
          <w:sz w:val="28"/>
        </w:rPr>
        <w:t>      4.2. АКТ стратегияңыздың негізгі мақсаттарын белгілеңіз:</w:t>
      </w:r>
      <w:r>
        <w:br/>
      </w:r>
      <w:r>
        <w:rPr>
          <w:rFonts w:ascii="Times New Roman"/>
          <w:b w:val="false"/>
          <w:i w:val="false"/>
          <w:color w:val="000000"/>
          <w:sz w:val="28"/>
        </w:rPr>
        <w:t>
            Укажите основные цели Вашей стратегии ИКТ:</w:t>
      </w:r>
      <w:r>
        <w:br/>
      </w:r>
      <w:r>
        <w:rPr>
          <w:rFonts w:ascii="Times New Roman"/>
          <w:b w:val="false"/>
          <w:i w:val="false"/>
          <w:color w:val="000000"/>
          <w:sz w:val="28"/>
        </w:rPr>
        <w:t>
</w:t>
      </w:r>
      <w:r>
        <w:rPr>
          <w:rFonts w:ascii="Times New Roman"/>
          <w:b/>
          <w:i w:val="false"/>
          <w:color w:val="000000"/>
          <w:sz w:val="28"/>
        </w:rPr>
        <w:t xml:space="preserve">      4.2.1. Ашық бастапқы кодпен жазылған бағдарламалық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             қамтамасыз етуді пайдалану</w:t>
      </w:r>
      <w:r>
        <w:br/>
      </w:r>
      <w:r>
        <w:rPr>
          <w:rFonts w:ascii="Times New Roman"/>
          <w:b w:val="false"/>
          <w:i w:val="false"/>
          <w:color w:val="000000"/>
          <w:sz w:val="28"/>
        </w:rPr>
        <w:t>
              Использование программного обеспечения с открытым</w:t>
      </w:r>
      <w:r>
        <w:br/>
      </w:r>
      <w:r>
        <w:rPr>
          <w:rFonts w:ascii="Times New Roman"/>
          <w:b w:val="false"/>
          <w:i w:val="false"/>
          <w:color w:val="000000"/>
          <w:sz w:val="28"/>
        </w:rPr>
        <w:t>
              исходным кодом</w:t>
      </w:r>
      <w:r>
        <w:br/>
      </w:r>
      <w:r>
        <w:rPr>
          <w:rFonts w:ascii="Times New Roman"/>
          <w:b w:val="false"/>
          <w:i w:val="false"/>
          <w:color w:val="000000"/>
          <w:sz w:val="28"/>
        </w:rPr>
        <w:t>
</w:t>
      </w:r>
      <w:r>
        <w:rPr>
          <w:rFonts w:ascii="Times New Roman"/>
          <w:b/>
          <w:i w:val="false"/>
          <w:color w:val="000000"/>
          <w:sz w:val="28"/>
        </w:rPr>
        <w:t xml:space="preserve">      4.2.2. Қызмет көрсетуге бағытталған ақпараттық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             технологиялар сәулетін әзірлеу</w:t>
      </w:r>
      <w:r>
        <w:br/>
      </w:r>
      <w:r>
        <w:rPr>
          <w:rFonts w:ascii="Times New Roman"/>
          <w:b w:val="false"/>
          <w:i w:val="false"/>
          <w:color w:val="000000"/>
          <w:sz w:val="28"/>
        </w:rPr>
        <w:t>
              Разработка архитектуры информационных технологий,</w:t>
      </w:r>
      <w:r>
        <w:br/>
      </w:r>
      <w:r>
        <w:rPr>
          <w:rFonts w:ascii="Times New Roman"/>
          <w:b w:val="false"/>
          <w:i w:val="false"/>
          <w:color w:val="000000"/>
          <w:sz w:val="28"/>
        </w:rPr>
        <w:t>
              ориентированной на предоставление услуг</w:t>
      </w:r>
      <w:r>
        <w:br/>
      </w:r>
      <w:r>
        <w:rPr>
          <w:rFonts w:ascii="Times New Roman"/>
          <w:b w:val="false"/>
          <w:i w:val="false"/>
          <w:color w:val="000000"/>
          <w:sz w:val="28"/>
        </w:rPr>
        <w:t>
</w:t>
      </w:r>
      <w:r>
        <w:rPr>
          <w:rFonts w:ascii="Times New Roman"/>
          <w:b/>
          <w:i w:val="false"/>
          <w:color w:val="000000"/>
          <w:sz w:val="28"/>
        </w:rPr>
        <w:t xml:space="preserve">      4.2.3. Ақпараттық технологияларды пайдаланудың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             қауіпсіздігін қамтамасыз ету</w:t>
      </w:r>
      <w:r>
        <w:br/>
      </w:r>
      <w:r>
        <w:rPr>
          <w:rFonts w:ascii="Times New Roman"/>
          <w:b w:val="false"/>
          <w:i w:val="false"/>
          <w:color w:val="000000"/>
          <w:sz w:val="28"/>
        </w:rPr>
        <w:t>
              Обеспечение безопасности использования</w:t>
      </w:r>
      <w:r>
        <w:br/>
      </w:r>
      <w:r>
        <w:rPr>
          <w:rFonts w:ascii="Times New Roman"/>
          <w:b w:val="false"/>
          <w:i w:val="false"/>
          <w:color w:val="000000"/>
          <w:sz w:val="28"/>
        </w:rPr>
        <w:t>
              информационных технологий</w:t>
      </w:r>
      <w:r>
        <w:br/>
      </w:r>
      <w:r>
        <w:rPr>
          <w:rFonts w:ascii="Times New Roman"/>
          <w:b w:val="false"/>
          <w:i w:val="false"/>
          <w:color w:val="000000"/>
          <w:sz w:val="28"/>
        </w:rPr>
        <w:t>
</w:t>
      </w:r>
      <w:r>
        <w:rPr>
          <w:rFonts w:ascii="Times New Roman"/>
          <w:b/>
          <w:i w:val="false"/>
          <w:color w:val="000000"/>
          <w:sz w:val="28"/>
        </w:rPr>
        <w:t xml:space="preserve">      4.2.4. Кәсіпорындар мен үй шаруашылықтарына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             арналған электрондық қызметті көрсету</w:t>
      </w:r>
      <w:r>
        <w:br/>
      </w:r>
      <w:r>
        <w:rPr>
          <w:rFonts w:ascii="Times New Roman"/>
          <w:b w:val="false"/>
          <w:i w:val="false"/>
          <w:color w:val="000000"/>
          <w:sz w:val="28"/>
        </w:rPr>
        <w:t>
              Предоставление электронных услуг домохозяйствам</w:t>
      </w:r>
      <w:r>
        <w:br/>
      </w:r>
      <w:r>
        <w:rPr>
          <w:rFonts w:ascii="Times New Roman"/>
          <w:b w:val="false"/>
          <w:i w:val="false"/>
          <w:color w:val="000000"/>
          <w:sz w:val="28"/>
        </w:rPr>
        <w:t>
              и предприятиям</w:t>
      </w:r>
      <w:r>
        <w:br/>
      </w:r>
      <w:r>
        <w:rPr>
          <w:rFonts w:ascii="Times New Roman"/>
          <w:b w:val="false"/>
          <w:i w:val="false"/>
          <w:color w:val="000000"/>
          <w:sz w:val="28"/>
        </w:rPr>
        <w:t>
</w:t>
      </w:r>
      <w:r>
        <w:rPr>
          <w:rFonts w:ascii="Times New Roman"/>
          <w:b/>
          <w:i w:val="false"/>
          <w:color w:val="000000"/>
          <w:sz w:val="28"/>
        </w:rPr>
        <w:t xml:space="preserve">      4.2.5. Электрондық сатып алуларды жүзеге асыру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Осуществление электронных закупок</w:t>
      </w:r>
      <w:r>
        <w:br/>
      </w:r>
      <w:r>
        <w:rPr>
          <w:rFonts w:ascii="Times New Roman"/>
          <w:b w:val="false"/>
          <w:i w:val="false"/>
          <w:color w:val="000000"/>
          <w:sz w:val="28"/>
        </w:rPr>
        <w:t>
</w:t>
      </w:r>
      <w:r>
        <w:rPr>
          <w:rFonts w:ascii="Times New Roman"/>
          <w:b/>
          <w:i w:val="false"/>
          <w:color w:val="000000"/>
          <w:sz w:val="28"/>
        </w:rPr>
        <w:t xml:space="preserve">      4.2.6. Басқа мемлекеттік органдармен бірлесіп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             пайдалану үшін АКТ шешімдерін стандарттау</w:t>
      </w:r>
      <w:r>
        <w:br/>
      </w:r>
      <w:r>
        <w:rPr>
          <w:rFonts w:ascii="Times New Roman"/>
          <w:b w:val="false"/>
          <w:i w:val="false"/>
          <w:color w:val="000000"/>
          <w:sz w:val="28"/>
        </w:rPr>
        <w:t>
              Стандартизация решений ИКТ для совместного</w:t>
      </w:r>
      <w:r>
        <w:br/>
      </w:r>
      <w:r>
        <w:rPr>
          <w:rFonts w:ascii="Times New Roman"/>
          <w:b w:val="false"/>
          <w:i w:val="false"/>
          <w:color w:val="000000"/>
          <w:sz w:val="28"/>
        </w:rPr>
        <w:t>
              использования с другими государственными органами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6"/>
        <w:gridCol w:w="5434"/>
      </w:tblGrid>
      <w:tr>
        <w:trPr>
          <w:trHeight w:val="30" w:hRule="atLeast"/>
        </w:trPr>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 АКТ пайдаланудан болған нақты өзгерістердің дәрежесін көрсетіңіз</w:t>
            </w:r>
            <w:r>
              <w:br/>
            </w:r>
            <w:r>
              <w:rPr>
                <w:rFonts w:ascii="Times New Roman"/>
                <w:b w:val="false"/>
                <w:i w:val="false"/>
                <w:color w:val="000000"/>
                <w:sz w:val="20"/>
              </w:rPr>
              <w:t>
Укажите степень фактических изменений, вызванных использованием ИКТ</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8"/>
              <w:gridCol w:w="1829"/>
              <w:gridCol w:w="1550"/>
            </w:tblGrid>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Өзгеріссіз</w:t>
                  </w:r>
                  <w:r>
                    <w:br/>
                  </w:r>
                  <w:r>
                    <w:rPr>
                      <w:rFonts w:ascii="Times New Roman"/>
                      <w:b w:val="false"/>
                      <w:i w:val="false"/>
                      <w:color w:val="000000"/>
                      <w:sz w:val="20"/>
                    </w:rPr>
                    <w:t>
</w:t>
                  </w:r>
                  <w:r>
                    <w:rPr>
                      <w:rFonts w:ascii="Times New Roman"/>
                      <w:b w:val="false"/>
                      <w:i w:val="false"/>
                      <w:color w:val="000000"/>
                      <w:sz w:val="20"/>
                    </w:rPr>
                    <w:t>Без изменений</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Елеусіз</w:t>
                  </w:r>
                  <w:r>
                    <w:br/>
                  </w:r>
                  <w:r>
                    <w:rPr>
                      <w:rFonts w:ascii="Times New Roman"/>
                      <w:b w:val="false"/>
                      <w:i w:val="false"/>
                      <w:color w:val="000000"/>
                      <w:sz w:val="20"/>
                    </w:rPr>
                    <w:t>
</w:t>
                  </w:r>
                  <w:r>
                    <w:rPr>
                      <w:rFonts w:ascii="Times New Roman"/>
                      <w:b w:val="false"/>
                      <w:i w:val="false"/>
                      <w:color w:val="000000"/>
                      <w:sz w:val="20"/>
                    </w:rPr>
                    <w:t>Незначительные</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Елеулі</w:t>
                  </w:r>
                  <w:r>
                    <w:br/>
                  </w:r>
                  <w:r>
                    <w:rPr>
                      <w:rFonts w:ascii="Times New Roman"/>
                      <w:b w:val="false"/>
                      <w:i w:val="false"/>
                      <w:color w:val="000000"/>
                      <w:sz w:val="20"/>
                    </w:rPr>
                    <w:t>
</w:t>
                  </w:r>
                  <w:r>
                    <w:rPr>
                      <w:rFonts w:ascii="Times New Roman"/>
                      <w:b w:val="false"/>
                      <w:i w:val="false"/>
                      <w:color w:val="000000"/>
                      <w:sz w:val="20"/>
                    </w:rPr>
                    <w:t>Значительные</w:t>
                  </w:r>
                </w:p>
              </w:tc>
            </w:tr>
          </w:tbl>
          <w:p/>
        </w:tc>
      </w:tr>
    </w:tbl>
    <w:p>
      <w:pPr>
        <w:spacing w:after="0"/>
        <w:ind w:left="0"/>
        <w:jc w:val="both"/>
      </w:pPr>
      <w:r>
        <w:rPr>
          <w:rFonts w:ascii="Times New Roman"/>
          <w:b/>
          <w:i w:val="false"/>
          <w:color w:val="000000"/>
          <w:sz w:val="28"/>
        </w:rPr>
        <w:t xml:space="preserve">      4.3.1. Көрсетілетін қызметтер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8"/>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8"/>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             сапасының жоғарылауы</w:t>
      </w:r>
      <w:r>
        <w:br/>
      </w:r>
      <w:r>
        <w:rPr>
          <w:rFonts w:ascii="Times New Roman"/>
          <w:b w:val="false"/>
          <w:i w:val="false"/>
          <w:color w:val="000000"/>
          <w:sz w:val="28"/>
        </w:rPr>
        <w:t>
              Повышение качества</w:t>
      </w:r>
      <w:r>
        <w:br/>
      </w:r>
      <w:r>
        <w:rPr>
          <w:rFonts w:ascii="Times New Roman"/>
          <w:b w:val="false"/>
          <w:i w:val="false"/>
          <w:color w:val="000000"/>
          <w:sz w:val="28"/>
        </w:rPr>
        <w:t>
              предоставляемых услуг</w:t>
      </w:r>
      <w:r>
        <w:br/>
      </w:r>
      <w:r>
        <w:rPr>
          <w:rFonts w:ascii="Times New Roman"/>
          <w:b w:val="false"/>
          <w:i w:val="false"/>
          <w:color w:val="000000"/>
          <w:sz w:val="28"/>
        </w:rPr>
        <w:t>
</w:t>
      </w:r>
      <w:r>
        <w:rPr>
          <w:rFonts w:ascii="Times New Roman"/>
          <w:b/>
          <w:i w:val="false"/>
          <w:color w:val="000000"/>
          <w:sz w:val="28"/>
        </w:rPr>
        <w:t xml:space="preserve">      4.3.2. Қабылданатын шешімдер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8"/>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8"/>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             тиімділігінің артуы</w:t>
      </w:r>
      <w:r>
        <w:br/>
      </w:r>
      <w:r>
        <w:rPr>
          <w:rFonts w:ascii="Times New Roman"/>
          <w:b w:val="false"/>
          <w:i w:val="false"/>
          <w:color w:val="000000"/>
          <w:sz w:val="28"/>
        </w:rPr>
        <w:t>
              Повышение эффективности</w:t>
      </w:r>
      <w:r>
        <w:br/>
      </w:r>
      <w:r>
        <w:rPr>
          <w:rFonts w:ascii="Times New Roman"/>
          <w:b w:val="false"/>
          <w:i w:val="false"/>
          <w:color w:val="000000"/>
          <w:sz w:val="28"/>
        </w:rPr>
        <w:t>
              принимаемых решений</w:t>
      </w:r>
      <w:r>
        <w:br/>
      </w:r>
      <w:r>
        <w:rPr>
          <w:rFonts w:ascii="Times New Roman"/>
          <w:b w:val="false"/>
          <w:i w:val="false"/>
          <w:color w:val="000000"/>
          <w:sz w:val="28"/>
        </w:rPr>
        <w:t>
</w:t>
      </w:r>
      <w:r>
        <w:rPr>
          <w:rFonts w:ascii="Times New Roman"/>
          <w:b/>
          <w:i w:val="false"/>
          <w:color w:val="000000"/>
          <w:sz w:val="28"/>
        </w:rPr>
        <w:t xml:space="preserve">      4.3.3. Сатып алулар құнының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8"/>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8"/>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             төмендеуі</w:t>
      </w:r>
      <w:r>
        <w:br/>
      </w:r>
      <w:r>
        <w:rPr>
          <w:rFonts w:ascii="Times New Roman"/>
          <w:b w:val="false"/>
          <w:i w:val="false"/>
          <w:color w:val="000000"/>
          <w:sz w:val="28"/>
        </w:rPr>
        <w:t>
              Снижение стоимости закупок</w:t>
      </w:r>
      <w:r>
        <w:br/>
      </w:r>
      <w:r>
        <w:rPr>
          <w:rFonts w:ascii="Times New Roman"/>
          <w:b w:val="false"/>
          <w:i w:val="false"/>
          <w:color w:val="000000"/>
          <w:sz w:val="28"/>
        </w:rPr>
        <w:t>
</w:t>
      </w:r>
      <w:r>
        <w:rPr>
          <w:rFonts w:ascii="Times New Roman"/>
          <w:b/>
          <w:i w:val="false"/>
          <w:color w:val="000000"/>
          <w:sz w:val="28"/>
        </w:rPr>
        <w:t xml:space="preserve">      4.3.4. Жұмыс процестерін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8"/>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8"/>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             оңтайландыру</w:t>
      </w:r>
      <w:r>
        <w:br/>
      </w:r>
      <w:r>
        <w:rPr>
          <w:rFonts w:ascii="Times New Roman"/>
          <w:b w:val="false"/>
          <w:i w:val="false"/>
          <w:color w:val="000000"/>
          <w:sz w:val="28"/>
        </w:rPr>
        <w:t>
              Оптимизация рабочих</w:t>
      </w:r>
      <w:r>
        <w:br/>
      </w:r>
      <w:r>
        <w:rPr>
          <w:rFonts w:ascii="Times New Roman"/>
          <w:b w:val="false"/>
          <w:i w:val="false"/>
          <w:color w:val="000000"/>
          <w:sz w:val="28"/>
        </w:rPr>
        <w:t>
              процессов</w:t>
      </w:r>
      <w:r>
        <w:br/>
      </w:r>
      <w:r>
        <w:rPr>
          <w:rFonts w:ascii="Times New Roman"/>
          <w:b w:val="false"/>
          <w:i w:val="false"/>
          <w:color w:val="000000"/>
          <w:sz w:val="28"/>
        </w:rPr>
        <w:t>
</w:t>
      </w:r>
      <w:r>
        <w:rPr>
          <w:rFonts w:ascii="Times New Roman"/>
          <w:b/>
          <w:i w:val="false"/>
          <w:color w:val="000000"/>
          <w:sz w:val="28"/>
        </w:rPr>
        <w:t xml:space="preserve">      4.3.5. Персонал санының азаюы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8"/>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8"/>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Уменьшение численности</w:t>
      </w:r>
      <w:r>
        <w:br/>
      </w:r>
      <w:r>
        <w:rPr>
          <w:rFonts w:ascii="Times New Roman"/>
          <w:b w:val="false"/>
          <w:i w:val="false"/>
          <w:color w:val="000000"/>
          <w:sz w:val="28"/>
        </w:rPr>
        <w:t>
              персонала</w:t>
      </w:r>
    </w:p>
    <w:p>
      <w:pPr>
        <w:spacing w:after="0"/>
        <w:ind w:left="0"/>
        <w:jc w:val="both"/>
      </w:pPr>
      <w:r>
        <w:rPr>
          <w:rFonts w:ascii="Times New Roman"/>
          <w:b/>
          <w:i w:val="false"/>
          <w:color w:val="000000"/>
          <w:sz w:val="28"/>
        </w:rPr>
        <w:t>      4.4. Электрондық құжат айналымының жалпы құжат</w:t>
      </w:r>
      <w:r>
        <w:br/>
      </w:r>
      <w:r>
        <w:rPr>
          <w:rFonts w:ascii="Times New Roman"/>
          <w:b w:val="false"/>
          <w:i w:val="false"/>
          <w:color w:val="000000"/>
          <w:sz w:val="28"/>
        </w:rPr>
        <w:t>
</w:t>
      </w:r>
      <w:r>
        <w:rPr>
          <w:rFonts w:ascii="Times New Roman"/>
          <w:b/>
          <w:i w:val="false"/>
          <w:color w:val="000000"/>
          <w:sz w:val="28"/>
        </w:rPr>
        <w:t>           айналымындағы үлесін көрсетіңіз:</w:t>
      </w:r>
      <w:r>
        <w:br/>
      </w:r>
      <w:r>
        <w:rPr>
          <w:rFonts w:ascii="Times New Roman"/>
          <w:b w:val="false"/>
          <w:i w:val="false"/>
          <w:color w:val="000000"/>
          <w:sz w:val="28"/>
        </w:rPr>
        <w:t>
            Укажите долю электронного документооборота в общем объеме</w:t>
      </w:r>
      <w:r>
        <w:br/>
      </w:r>
      <w:r>
        <w:rPr>
          <w:rFonts w:ascii="Times New Roman"/>
          <w:b w:val="false"/>
          <w:i w:val="false"/>
          <w:color w:val="000000"/>
          <w:sz w:val="28"/>
        </w:rPr>
        <w:t>
            документооборота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
        <w:gridCol w:w="676"/>
        <w:gridCol w:w="810"/>
        <w:gridCol w:w="943"/>
        <w:gridCol w:w="1077"/>
      </w:tblGrid>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6-24%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25-50%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51-100%
</w:t>
            </w:r>
          </w:p>
        </w:tc>
      </w:tr>
    </w:tbl>
    <w:p>
      <w:pPr>
        <w:spacing w:after="0"/>
        <w:ind w:left="0"/>
        <w:jc w:val="both"/>
      </w:pPr>
      <w:r>
        <w:rPr>
          <w:rFonts w:ascii="Times New Roman"/>
          <w:b w:val="false"/>
          <w:i w:val="false"/>
          <w:color w:val="000000"/>
          <w:sz w:val="28"/>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8"/>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8"/>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8"/>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8"/>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330200" cy="330200"/>
                    </a:xfrm>
                    <a:prstGeom prst="rect">
                      <a:avLst/>
                    </a:prstGeom>
                  </pic:spPr>
                </pic:pic>
              </a:graphicData>
            </a:graphic>
          </wp:inline>
        </w:drawing>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6"/>
        <w:gridCol w:w="6384"/>
      </w:tblGrid>
      <w:tr>
        <w:trPr>
          <w:trHeight w:val="30" w:hRule="atLeast"/>
        </w:trPr>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 АКТ келесі қызметтерін көрсетуде сырт мамандарының үлесі қандай?</w:t>
            </w:r>
            <w:r>
              <w:br/>
            </w:r>
            <w:r>
              <w:rPr>
                <w:rFonts w:ascii="Times New Roman"/>
                <w:b w:val="false"/>
                <w:i w:val="false"/>
                <w:color w:val="000000"/>
                <w:sz w:val="20"/>
              </w:rPr>
              <w:t>
Какова доля сторонних специалистов в предоставлении следующих услуг ИКТ?</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5"/>
              <w:gridCol w:w="1468"/>
              <w:gridCol w:w="1248"/>
              <w:gridCol w:w="1421"/>
              <w:gridCol w:w="995"/>
            </w:tblGrid>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
            <w:pPr>
              <w:spacing w:after="20"/>
              <w:ind w:left="20"/>
              <w:jc w:val="both"/>
            </w:pPr>
            <w:r>
              <w:rPr>
                <w:rFonts w:ascii="Times New Roman"/>
                <w:b w:val="false"/>
                <w:i w:val="false"/>
                <w:color w:val="000000"/>
                <w:sz w:val="20"/>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330200" cy="330200"/>
                          </a:xfrm>
                          <a:prstGeom prst="rect">
                            <a:avLst/>
                          </a:prstGeom>
                        </pic:spPr>
                      </pic:pic>
                    </a:graphicData>
                  </a:graphic>
                </wp:inline>
              </w:drawing>
            </w:r>
          </w:p>
        </w:tc>
      </w:tr>
    </w:tbl>
    <w:p>
      <w:pPr>
        <w:spacing w:after="0"/>
        <w:ind w:left="0"/>
        <w:jc w:val="both"/>
      </w:pPr>
      <w:r>
        <w:rPr>
          <w:rFonts w:ascii="Times New Roman"/>
          <w:b w:val="false"/>
          <w:i w:val="false"/>
          <w:color w:val="000000"/>
          <w:sz w:val="28"/>
        </w:rPr>
        <w:t>      </w:t>
      </w:r>
      <w:r>
        <w:rPr>
          <w:rFonts w:ascii="Times New Roman"/>
          <w:b/>
          <w:i w:val="false"/>
          <w:color w:val="000000"/>
          <w:sz w:val="28"/>
        </w:rPr>
        <w:t>4.5.1.</w:t>
      </w:r>
      <w:r>
        <w:rPr>
          <w:rFonts w:ascii="Times New Roman"/>
          <w:b w:val="false"/>
          <w:i w:val="false"/>
          <w:color w:val="000000"/>
          <w:sz w:val="28"/>
        </w:rPr>
        <w:t> </w:t>
      </w:r>
      <w:r>
        <w:rPr>
          <w:rFonts w:ascii="Times New Roman"/>
          <w:b/>
          <w:i w:val="false"/>
          <w:color w:val="000000"/>
          <w:sz w:val="28"/>
        </w:rPr>
        <w:t xml:space="preserve">Жобаларды басқару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8"/>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8"/>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8"/>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8"/>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Управление проектами</w:t>
      </w:r>
      <w:r>
        <w:br/>
      </w:r>
      <w:r>
        <w:rPr>
          <w:rFonts w:ascii="Times New Roman"/>
          <w:b w:val="false"/>
          <w:i w:val="false"/>
          <w:color w:val="000000"/>
          <w:sz w:val="28"/>
        </w:rPr>
        <w:t>
      </w:t>
      </w:r>
      <w:r>
        <w:rPr>
          <w:rFonts w:ascii="Times New Roman"/>
          <w:b/>
          <w:i w:val="false"/>
          <w:color w:val="000000"/>
          <w:sz w:val="28"/>
        </w:rPr>
        <w:t xml:space="preserve">4.5.2. АКТ стратегиясы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8"/>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8"/>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8"/>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8"/>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Стратегия ИКТ</w:t>
      </w:r>
      <w:r>
        <w:br/>
      </w:r>
      <w:r>
        <w:rPr>
          <w:rFonts w:ascii="Times New Roman"/>
          <w:b w:val="false"/>
          <w:i w:val="false"/>
          <w:color w:val="000000"/>
          <w:sz w:val="28"/>
        </w:rPr>
        <w:t>
      </w:t>
      </w:r>
      <w:r>
        <w:rPr>
          <w:rFonts w:ascii="Times New Roman"/>
          <w:b/>
          <w:i w:val="false"/>
          <w:color w:val="000000"/>
          <w:sz w:val="28"/>
        </w:rPr>
        <w:t xml:space="preserve">4.5.3. Интернет-қосымшаларын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8"/>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8"/>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8"/>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8"/>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әзірлеу</w:t>
      </w:r>
      <w:r>
        <w:br/>
      </w:r>
      <w:r>
        <w:rPr>
          <w:rFonts w:ascii="Times New Roman"/>
          <w:b w:val="false"/>
          <w:i w:val="false"/>
          <w:color w:val="000000"/>
          <w:sz w:val="28"/>
        </w:rPr>
        <w:t>
              Разработка Интернет-</w:t>
      </w:r>
      <w:r>
        <w:br/>
      </w:r>
      <w:r>
        <w:rPr>
          <w:rFonts w:ascii="Times New Roman"/>
          <w:b w:val="false"/>
          <w:i w:val="false"/>
          <w:color w:val="000000"/>
          <w:sz w:val="28"/>
        </w:rPr>
        <w:t>
              приложений</w:t>
      </w:r>
      <w:r>
        <w:br/>
      </w:r>
      <w:r>
        <w:rPr>
          <w:rFonts w:ascii="Times New Roman"/>
          <w:b w:val="false"/>
          <w:i w:val="false"/>
          <w:color w:val="000000"/>
          <w:sz w:val="28"/>
        </w:rPr>
        <w:t>
      </w:t>
      </w:r>
      <w:r>
        <w:rPr>
          <w:rFonts w:ascii="Times New Roman"/>
          <w:b/>
          <w:i w:val="false"/>
          <w:color w:val="000000"/>
          <w:sz w:val="28"/>
        </w:rPr>
        <w:t xml:space="preserve">4.5.4. Басқа жүйелерді әзірлеу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8"/>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8"/>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8"/>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8"/>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            (өзіндік өндірістің</w:t>
      </w:r>
      <w:r>
        <w:br/>
      </w:r>
      <w:r>
        <w:rPr>
          <w:rFonts w:ascii="Times New Roman"/>
          <w:b w:val="false"/>
          <w:i w:val="false"/>
          <w:color w:val="000000"/>
          <w:sz w:val="28"/>
        </w:rPr>
        <w:t>
     </w:t>
      </w:r>
      <w:r>
        <w:rPr>
          <w:rFonts w:ascii="Times New Roman"/>
          <w:b/>
          <w:i w:val="false"/>
          <w:color w:val="000000"/>
          <w:sz w:val="28"/>
        </w:rPr>
        <w:t>        бағдарламалық қамтамасыз</w:t>
      </w:r>
      <w:r>
        <w:br/>
      </w:r>
      <w:r>
        <w:rPr>
          <w:rFonts w:ascii="Times New Roman"/>
          <w:b w:val="false"/>
          <w:i w:val="false"/>
          <w:color w:val="000000"/>
          <w:sz w:val="28"/>
        </w:rPr>
        <w:t>
      </w:t>
      </w:r>
      <w:r>
        <w:rPr>
          <w:rFonts w:ascii="Times New Roman"/>
          <w:b/>
          <w:i w:val="false"/>
          <w:color w:val="000000"/>
          <w:sz w:val="28"/>
        </w:rPr>
        <w:t>       етуі)</w:t>
      </w:r>
      <w:r>
        <w:br/>
      </w:r>
      <w:r>
        <w:rPr>
          <w:rFonts w:ascii="Times New Roman"/>
          <w:b w:val="false"/>
          <w:i w:val="false"/>
          <w:color w:val="000000"/>
          <w:sz w:val="28"/>
        </w:rPr>
        <w:t>
              Разработка других систем</w:t>
      </w:r>
      <w:r>
        <w:br/>
      </w:r>
      <w:r>
        <w:rPr>
          <w:rFonts w:ascii="Times New Roman"/>
          <w:b w:val="false"/>
          <w:i w:val="false"/>
          <w:color w:val="000000"/>
          <w:sz w:val="28"/>
        </w:rPr>
        <w:t>
              (программное обеспечение</w:t>
      </w:r>
      <w:r>
        <w:br/>
      </w:r>
      <w:r>
        <w:rPr>
          <w:rFonts w:ascii="Times New Roman"/>
          <w:b w:val="false"/>
          <w:i w:val="false"/>
          <w:color w:val="000000"/>
          <w:sz w:val="28"/>
        </w:rPr>
        <w:t>
              собственного производства)</w:t>
      </w:r>
      <w:r>
        <w:br/>
      </w:r>
      <w:r>
        <w:rPr>
          <w:rFonts w:ascii="Times New Roman"/>
          <w:b w:val="false"/>
          <w:i w:val="false"/>
          <w:color w:val="000000"/>
          <w:sz w:val="28"/>
        </w:rPr>
        <w:t>
      </w:t>
      </w:r>
      <w:r>
        <w:rPr>
          <w:rFonts w:ascii="Times New Roman"/>
          <w:b/>
          <w:i w:val="false"/>
          <w:color w:val="000000"/>
          <w:sz w:val="28"/>
        </w:rPr>
        <w:t xml:space="preserve">4.5.5. Серверлерге қызмет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8"/>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8"/>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8"/>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8"/>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        көрсету</w:t>
      </w:r>
      <w:r>
        <w:br/>
      </w:r>
      <w:r>
        <w:rPr>
          <w:rFonts w:ascii="Times New Roman"/>
          <w:b w:val="false"/>
          <w:i w:val="false"/>
          <w:color w:val="000000"/>
          <w:sz w:val="28"/>
        </w:rPr>
        <w:t>
              Обслуживание серверов</w:t>
      </w:r>
      <w:r>
        <w:br/>
      </w:r>
      <w:r>
        <w:rPr>
          <w:rFonts w:ascii="Times New Roman"/>
          <w:b w:val="false"/>
          <w:i w:val="false"/>
          <w:color w:val="000000"/>
          <w:sz w:val="28"/>
        </w:rPr>
        <w:t>
      </w:t>
      </w:r>
      <w:r>
        <w:rPr>
          <w:rFonts w:ascii="Times New Roman"/>
          <w:b/>
          <w:i w:val="false"/>
          <w:color w:val="000000"/>
          <w:sz w:val="28"/>
        </w:rPr>
        <w:t xml:space="preserve">4.5.6. ДК қызмет көрсету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8"/>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8"/>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8"/>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8"/>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Обслуживание ПК</w:t>
      </w:r>
      <w:r>
        <w:br/>
      </w:r>
      <w:r>
        <w:rPr>
          <w:rFonts w:ascii="Times New Roman"/>
          <w:b w:val="false"/>
          <w:i w:val="false"/>
          <w:color w:val="000000"/>
          <w:sz w:val="28"/>
        </w:rPr>
        <w:t>
      </w:t>
      </w:r>
      <w:r>
        <w:rPr>
          <w:rFonts w:ascii="Times New Roman"/>
          <w:b/>
          <w:i w:val="false"/>
          <w:color w:val="000000"/>
          <w:sz w:val="28"/>
        </w:rPr>
        <w:t>4.5.7. Бағдарламалық қамтамасыз</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8"/>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8"/>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8"/>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8"/>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        етуді жаңарту</w:t>
      </w:r>
      <w:r>
        <w:br/>
      </w:r>
      <w:r>
        <w:rPr>
          <w:rFonts w:ascii="Times New Roman"/>
          <w:b w:val="false"/>
          <w:i w:val="false"/>
          <w:color w:val="000000"/>
          <w:sz w:val="28"/>
        </w:rPr>
        <w:t>
              Модернизация программного</w:t>
      </w:r>
      <w:r>
        <w:br/>
      </w:r>
      <w:r>
        <w:rPr>
          <w:rFonts w:ascii="Times New Roman"/>
          <w:b w:val="false"/>
          <w:i w:val="false"/>
          <w:color w:val="000000"/>
          <w:sz w:val="28"/>
        </w:rPr>
        <w:t>
              обеспечения</w:t>
      </w:r>
      <w:r>
        <w:br/>
      </w:r>
      <w:r>
        <w:rPr>
          <w:rFonts w:ascii="Times New Roman"/>
          <w:b w:val="false"/>
          <w:i w:val="false"/>
          <w:color w:val="000000"/>
          <w:sz w:val="28"/>
        </w:rPr>
        <w:t>
      </w:t>
      </w:r>
      <w:r>
        <w:rPr>
          <w:rFonts w:ascii="Times New Roman"/>
          <w:b/>
          <w:i w:val="false"/>
          <w:color w:val="000000"/>
          <w:sz w:val="28"/>
        </w:rPr>
        <w:t xml:space="preserve">4.5.8. Мамандандырылған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8"/>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8"/>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8"/>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8"/>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       бағдарламалық қамтамасыз</w:t>
      </w:r>
      <w:r>
        <w:br/>
      </w:r>
      <w:r>
        <w:rPr>
          <w:rFonts w:ascii="Times New Roman"/>
          <w:b w:val="false"/>
          <w:i w:val="false"/>
          <w:color w:val="000000"/>
          <w:sz w:val="28"/>
        </w:rPr>
        <w:t>
     </w:t>
      </w:r>
      <w:r>
        <w:rPr>
          <w:rFonts w:ascii="Times New Roman"/>
          <w:b/>
          <w:i w:val="false"/>
          <w:color w:val="000000"/>
          <w:sz w:val="28"/>
        </w:rPr>
        <w:t>        ету (архив/деректерді</w:t>
      </w:r>
      <w:r>
        <w:br/>
      </w:r>
      <w:r>
        <w:rPr>
          <w:rFonts w:ascii="Times New Roman"/>
          <w:b w:val="false"/>
          <w:i w:val="false"/>
          <w:color w:val="000000"/>
          <w:sz w:val="28"/>
        </w:rPr>
        <w:t>
     </w:t>
      </w:r>
      <w:r>
        <w:rPr>
          <w:rFonts w:ascii="Times New Roman"/>
          <w:b/>
          <w:i w:val="false"/>
          <w:color w:val="000000"/>
          <w:sz w:val="28"/>
        </w:rPr>
        <w:t>        резервтік сақтау)</w:t>
      </w:r>
      <w:r>
        <w:br/>
      </w:r>
      <w:r>
        <w:rPr>
          <w:rFonts w:ascii="Times New Roman"/>
          <w:b w:val="false"/>
          <w:i w:val="false"/>
          <w:color w:val="000000"/>
          <w:sz w:val="28"/>
        </w:rPr>
        <w:t>
              Специализированное</w:t>
      </w:r>
      <w:r>
        <w:br/>
      </w:r>
      <w:r>
        <w:rPr>
          <w:rFonts w:ascii="Times New Roman"/>
          <w:b w:val="false"/>
          <w:i w:val="false"/>
          <w:color w:val="000000"/>
          <w:sz w:val="28"/>
        </w:rPr>
        <w:t>
              программное обеспечение</w:t>
      </w:r>
      <w:r>
        <w:br/>
      </w:r>
      <w:r>
        <w:rPr>
          <w:rFonts w:ascii="Times New Roman"/>
          <w:b w:val="false"/>
          <w:i w:val="false"/>
          <w:color w:val="000000"/>
          <w:sz w:val="28"/>
        </w:rPr>
        <w:t>
              (архив/резервное сохранение</w:t>
      </w:r>
      <w:r>
        <w:br/>
      </w:r>
      <w:r>
        <w:rPr>
          <w:rFonts w:ascii="Times New Roman"/>
          <w:b w:val="false"/>
          <w:i w:val="false"/>
          <w:color w:val="000000"/>
          <w:sz w:val="28"/>
        </w:rPr>
        <w:t>
              данных)</w:t>
      </w:r>
      <w:r>
        <w:br/>
      </w:r>
      <w:r>
        <w:rPr>
          <w:rFonts w:ascii="Times New Roman"/>
          <w:b w:val="false"/>
          <w:i w:val="false"/>
          <w:color w:val="000000"/>
          <w:sz w:val="28"/>
        </w:rPr>
        <w:t>
      </w:t>
      </w:r>
      <w:r>
        <w:rPr>
          <w:rFonts w:ascii="Times New Roman"/>
          <w:b/>
          <w:i w:val="false"/>
          <w:color w:val="000000"/>
          <w:sz w:val="28"/>
        </w:rPr>
        <w:t xml:space="preserve">4.5.9. АКТ саласында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8"/>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8"/>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8"/>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8"/>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            пайдаланушыларды оқыту</w:t>
      </w:r>
      <w:r>
        <w:br/>
      </w:r>
      <w:r>
        <w:rPr>
          <w:rFonts w:ascii="Times New Roman"/>
          <w:b w:val="false"/>
          <w:i w:val="false"/>
          <w:color w:val="000000"/>
          <w:sz w:val="28"/>
        </w:rPr>
        <w:t>
             Обучение пользователей в</w:t>
      </w:r>
      <w:r>
        <w:br/>
      </w:r>
      <w:r>
        <w:rPr>
          <w:rFonts w:ascii="Times New Roman"/>
          <w:b w:val="false"/>
          <w:i w:val="false"/>
          <w:color w:val="000000"/>
          <w:sz w:val="28"/>
        </w:rPr>
        <w:t>
             области ИКТ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6"/>
        <w:gridCol w:w="5434"/>
      </w:tblGrid>
      <w:tr>
        <w:trPr>
          <w:trHeight w:val="30" w:hRule="atLeast"/>
        </w:trPr>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 Сіздің пайдаланушылар көрсетілген қызметтердің қандай түрлеріне электронды форматта қолжеткізе алады?</w:t>
            </w:r>
            <w:r>
              <w:br/>
            </w:r>
            <w:r>
              <w:rPr>
                <w:rFonts w:ascii="Times New Roman"/>
                <w:b w:val="false"/>
                <w:i w:val="false"/>
                <w:color w:val="000000"/>
                <w:sz w:val="20"/>
              </w:rPr>
              <w:t>
Какие из указанных видов услуг доступны вашим пользователям в электронном формате?</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1"/>
              <w:gridCol w:w="1963"/>
              <w:gridCol w:w="1583"/>
            </w:tblGrid>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Халыққа қолжетімді</w:t>
                  </w:r>
                  <w:r>
                    <w:br/>
                  </w:r>
                  <w:r>
                    <w:rPr>
                      <w:rFonts w:ascii="Times New Roman"/>
                      <w:b w:val="false"/>
                      <w:i w:val="false"/>
                      <w:color w:val="000000"/>
                      <w:sz w:val="20"/>
                    </w:rPr>
                    <w:t>
</w:t>
                  </w:r>
                  <w:r>
                    <w:rPr>
                      <w:rFonts w:ascii="Times New Roman"/>
                      <w:b w:val="false"/>
                      <w:i w:val="false"/>
                      <w:color w:val="000000"/>
                      <w:sz w:val="20"/>
                    </w:rPr>
                    <w:t>Доступны населению</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Кәсіпорындарға қолжетімді</w:t>
                  </w:r>
                  <w:r>
                    <w:br/>
                  </w:r>
                  <w:r>
                    <w:rPr>
                      <w:rFonts w:ascii="Times New Roman"/>
                      <w:b w:val="false"/>
                      <w:i w:val="false"/>
                      <w:color w:val="000000"/>
                      <w:sz w:val="20"/>
                    </w:rPr>
                    <w:t>
</w:t>
                  </w:r>
                  <w:r>
                    <w:rPr>
                      <w:rFonts w:ascii="Times New Roman"/>
                      <w:b w:val="false"/>
                      <w:i w:val="false"/>
                      <w:color w:val="000000"/>
                      <w:sz w:val="20"/>
                    </w:rPr>
                    <w:t>Доступны предприятиям</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Қолжетімсіз</w:t>
                  </w:r>
                  <w:r>
                    <w:br/>
                  </w:r>
                  <w:r>
                    <w:rPr>
                      <w:rFonts w:ascii="Times New Roman"/>
                      <w:b w:val="false"/>
                      <w:i w:val="false"/>
                      <w:color w:val="000000"/>
                      <w:sz w:val="20"/>
                    </w:rPr>
                    <w:t>
</w:t>
                  </w:r>
                  <w:r>
                    <w:rPr>
                      <w:rFonts w:ascii="Times New Roman"/>
                      <w:b w:val="false"/>
                      <w:i w:val="false"/>
                      <w:color w:val="000000"/>
                      <w:sz w:val="20"/>
                    </w:rPr>
                    <w:t>Недоступны</w:t>
                  </w:r>
                </w:p>
              </w:tc>
            </w:tr>
          </w:tbl>
          <w:p/>
        </w:tc>
      </w:tr>
    </w:tbl>
    <w:p>
      <w:pPr>
        <w:spacing w:after="0"/>
        <w:ind w:left="0"/>
        <w:jc w:val="both"/>
      </w:pPr>
      <w:r>
        <w:rPr>
          <w:rFonts w:ascii="Times New Roman"/>
          <w:b w:val="false"/>
          <w:i w:val="false"/>
          <w:color w:val="000000"/>
          <w:sz w:val="28"/>
        </w:rPr>
        <w:t>      </w:t>
      </w:r>
      <w:r>
        <w:rPr>
          <w:rFonts w:ascii="Times New Roman"/>
          <w:b/>
          <w:i w:val="false"/>
          <w:color w:val="000000"/>
          <w:sz w:val="28"/>
        </w:rPr>
        <w:t xml:space="preserve">4.6.1. Ақпараттық мағлұматқа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8"/>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8"/>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        (брошюралар) тапсырыс</w:t>
      </w:r>
      <w:r>
        <w:br/>
      </w:r>
      <w:r>
        <w:rPr>
          <w:rFonts w:ascii="Times New Roman"/>
          <w:b w:val="false"/>
          <w:i w:val="false"/>
          <w:color w:val="000000"/>
          <w:sz w:val="28"/>
        </w:rPr>
        <w:t>
     </w:t>
      </w:r>
      <w:r>
        <w:rPr>
          <w:rFonts w:ascii="Times New Roman"/>
          <w:b/>
          <w:i w:val="false"/>
          <w:color w:val="000000"/>
          <w:sz w:val="28"/>
        </w:rPr>
        <w:t>        беру</w:t>
      </w:r>
      <w:r>
        <w:br/>
      </w:r>
      <w:r>
        <w:rPr>
          <w:rFonts w:ascii="Times New Roman"/>
          <w:b w:val="false"/>
          <w:i w:val="false"/>
          <w:color w:val="000000"/>
          <w:sz w:val="28"/>
        </w:rPr>
        <w:t>
              Заказ информационного</w:t>
      </w:r>
      <w:r>
        <w:br/>
      </w:r>
      <w:r>
        <w:rPr>
          <w:rFonts w:ascii="Times New Roman"/>
          <w:b w:val="false"/>
          <w:i w:val="false"/>
          <w:color w:val="000000"/>
          <w:sz w:val="28"/>
        </w:rPr>
        <w:t>
              материала (брошюры)</w:t>
      </w:r>
      <w:r>
        <w:br/>
      </w:r>
      <w:r>
        <w:rPr>
          <w:rFonts w:ascii="Times New Roman"/>
          <w:b w:val="false"/>
          <w:i w:val="false"/>
          <w:color w:val="000000"/>
          <w:sz w:val="28"/>
        </w:rPr>
        <w:t>
      </w:t>
      </w:r>
      <w:r>
        <w:rPr>
          <w:rFonts w:ascii="Times New Roman"/>
          <w:b/>
          <w:i w:val="false"/>
          <w:color w:val="000000"/>
          <w:sz w:val="28"/>
        </w:rPr>
        <w:t xml:space="preserve">4.6.2. Формулярды көшіру/басып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8"/>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8"/>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             шығару</w:t>
      </w:r>
      <w:r>
        <w:br/>
      </w:r>
      <w:r>
        <w:rPr>
          <w:rFonts w:ascii="Times New Roman"/>
          <w:b w:val="false"/>
          <w:i w:val="false"/>
          <w:color w:val="000000"/>
          <w:sz w:val="28"/>
        </w:rPr>
        <w:t>
              Скачивание/печать формуляра</w:t>
      </w:r>
      <w:r>
        <w:br/>
      </w:r>
      <w:r>
        <w:rPr>
          <w:rFonts w:ascii="Times New Roman"/>
          <w:b w:val="false"/>
          <w:i w:val="false"/>
          <w:color w:val="000000"/>
          <w:sz w:val="28"/>
        </w:rPr>
        <w:t>
      </w:t>
      </w:r>
      <w:r>
        <w:rPr>
          <w:rFonts w:ascii="Times New Roman"/>
          <w:b/>
          <w:i w:val="false"/>
          <w:color w:val="000000"/>
          <w:sz w:val="28"/>
        </w:rPr>
        <w:t xml:space="preserve">4.6.3. Ұйыммен коммуникациялардың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8"/>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8"/>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        электрондық түрін таңдау</w:t>
      </w:r>
      <w:r>
        <w:br/>
      </w:r>
      <w:r>
        <w:rPr>
          <w:rFonts w:ascii="Times New Roman"/>
          <w:b w:val="false"/>
          <w:i w:val="false"/>
          <w:color w:val="000000"/>
          <w:sz w:val="28"/>
        </w:rPr>
        <w:t>
</w:t>
      </w:r>
      <w:r>
        <w:rPr>
          <w:rFonts w:ascii="Times New Roman"/>
          <w:b/>
          <w:i w:val="false"/>
          <w:color w:val="000000"/>
          <w:sz w:val="28"/>
        </w:rPr>
        <w:t>            (электрондық почта, чат)</w:t>
      </w:r>
      <w:r>
        <w:br/>
      </w:r>
      <w:r>
        <w:rPr>
          <w:rFonts w:ascii="Times New Roman"/>
          <w:b w:val="false"/>
          <w:i w:val="false"/>
          <w:color w:val="000000"/>
          <w:sz w:val="28"/>
        </w:rPr>
        <w:t>
              Выбор электронного вида</w:t>
      </w:r>
      <w:r>
        <w:br/>
      </w:r>
      <w:r>
        <w:rPr>
          <w:rFonts w:ascii="Times New Roman"/>
          <w:b w:val="false"/>
          <w:i w:val="false"/>
          <w:color w:val="000000"/>
          <w:sz w:val="28"/>
        </w:rPr>
        <w:t>
              коммуникаций с организацией</w:t>
      </w:r>
      <w:r>
        <w:br/>
      </w:r>
      <w:r>
        <w:rPr>
          <w:rFonts w:ascii="Times New Roman"/>
          <w:b w:val="false"/>
          <w:i w:val="false"/>
          <w:color w:val="000000"/>
          <w:sz w:val="28"/>
        </w:rPr>
        <w:t>
              (электронная почта, чат)</w:t>
      </w:r>
      <w:r>
        <w:br/>
      </w:r>
      <w:r>
        <w:rPr>
          <w:rFonts w:ascii="Times New Roman"/>
          <w:b w:val="false"/>
          <w:i w:val="false"/>
          <w:color w:val="000000"/>
          <w:sz w:val="28"/>
        </w:rPr>
        <w:t>
      </w:t>
      </w:r>
      <w:r>
        <w:rPr>
          <w:rFonts w:ascii="Times New Roman"/>
          <w:b/>
          <w:i w:val="false"/>
          <w:color w:val="000000"/>
          <w:sz w:val="28"/>
        </w:rPr>
        <w:t xml:space="preserve">4.6.4. Электрондық формулярды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8"/>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8"/>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       толтыру және жіберу</w:t>
      </w:r>
      <w:r>
        <w:br/>
      </w:r>
      <w:r>
        <w:rPr>
          <w:rFonts w:ascii="Times New Roman"/>
          <w:b w:val="false"/>
          <w:i w:val="false"/>
          <w:color w:val="000000"/>
          <w:sz w:val="28"/>
        </w:rPr>
        <w:t>
              Заполнение и отправка</w:t>
      </w:r>
      <w:r>
        <w:br/>
      </w:r>
      <w:r>
        <w:rPr>
          <w:rFonts w:ascii="Times New Roman"/>
          <w:b w:val="false"/>
          <w:i w:val="false"/>
          <w:color w:val="000000"/>
          <w:sz w:val="28"/>
        </w:rPr>
        <w:t>
              электронного формуляра</w:t>
      </w:r>
      <w:r>
        <w:br/>
      </w:r>
      <w:r>
        <w:rPr>
          <w:rFonts w:ascii="Times New Roman"/>
          <w:b w:val="false"/>
          <w:i w:val="false"/>
          <w:color w:val="000000"/>
          <w:sz w:val="28"/>
        </w:rPr>
        <w:t>
      </w:t>
      </w:r>
      <w:r>
        <w:rPr>
          <w:rFonts w:ascii="Times New Roman"/>
          <w:b/>
          <w:i w:val="false"/>
          <w:color w:val="000000"/>
          <w:sz w:val="28"/>
        </w:rPr>
        <w:t>4.6.5. Тіркелім деректері негізінде</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8"/>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8"/>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        автоматты түрде деректермен</w:t>
      </w:r>
      <w:r>
        <w:br/>
      </w:r>
      <w:r>
        <w:rPr>
          <w:rFonts w:ascii="Times New Roman"/>
          <w:b w:val="false"/>
          <w:i w:val="false"/>
          <w:color w:val="000000"/>
          <w:sz w:val="28"/>
        </w:rPr>
        <w:t>
     </w:t>
      </w:r>
      <w:r>
        <w:rPr>
          <w:rFonts w:ascii="Times New Roman"/>
          <w:b/>
          <w:i w:val="false"/>
          <w:color w:val="000000"/>
          <w:sz w:val="28"/>
        </w:rPr>
        <w:t>        толтырылған электрондық</w:t>
      </w:r>
      <w:r>
        <w:br/>
      </w:r>
      <w:r>
        <w:rPr>
          <w:rFonts w:ascii="Times New Roman"/>
          <w:b w:val="false"/>
          <w:i w:val="false"/>
          <w:color w:val="000000"/>
          <w:sz w:val="28"/>
        </w:rPr>
        <w:t>
     </w:t>
      </w:r>
      <w:r>
        <w:rPr>
          <w:rFonts w:ascii="Times New Roman"/>
          <w:b/>
          <w:i w:val="false"/>
          <w:color w:val="000000"/>
          <w:sz w:val="28"/>
        </w:rPr>
        <w:t>        формулярды жіберу</w:t>
      </w:r>
      <w:r>
        <w:br/>
      </w:r>
      <w:r>
        <w:rPr>
          <w:rFonts w:ascii="Times New Roman"/>
          <w:b w:val="false"/>
          <w:i w:val="false"/>
          <w:color w:val="000000"/>
          <w:sz w:val="28"/>
        </w:rPr>
        <w:t>
              Отправка электронного формуляра</w:t>
      </w:r>
      <w:r>
        <w:br/>
      </w:r>
      <w:r>
        <w:rPr>
          <w:rFonts w:ascii="Times New Roman"/>
          <w:b w:val="false"/>
          <w:i w:val="false"/>
          <w:color w:val="000000"/>
          <w:sz w:val="28"/>
        </w:rPr>
        <w:t>
              с автоматически заполненными</w:t>
      </w:r>
      <w:r>
        <w:br/>
      </w:r>
      <w:r>
        <w:rPr>
          <w:rFonts w:ascii="Times New Roman"/>
          <w:b w:val="false"/>
          <w:i w:val="false"/>
          <w:color w:val="000000"/>
          <w:sz w:val="28"/>
        </w:rPr>
        <w:t>
              данными на основе данных регистра</w:t>
      </w:r>
      <w:r>
        <w:br/>
      </w:r>
      <w:r>
        <w:rPr>
          <w:rFonts w:ascii="Times New Roman"/>
          <w:b w:val="false"/>
          <w:i w:val="false"/>
          <w:color w:val="000000"/>
          <w:sz w:val="28"/>
        </w:rPr>
        <w:t>
      </w:t>
      </w:r>
      <w:r>
        <w:rPr>
          <w:rFonts w:ascii="Times New Roman"/>
          <w:b/>
          <w:i w:val="false"/>
          <w:color w:val="000000"/>
          <w:sz w:val="28"/>
        </w:rPr>
        <w:t xml:space="preserve">4.6.6. Әкімшілік жүйеден деректерді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8"/>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8"/>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        көшіру/пайдалану</w:t>
      </w:r>
      <w:r>
        <w:br/>
      </w:r>
      <w:r>
        <w:rPr>
          <w:rFonts w:ascii="Times New Roman"/>
          <w:b w:val="false"/>
          <w:i w:val="false"/>
          <w:color w:val="000000"/>
          <w:sz w:val="28"/>
        </w:rPr>
        <w:t>
              Доступ к/скачивание данных из</w:t>
      </w:r>
      <w:r>
        <w:br/>
      </w:r>
      <w:r>
        <w:rPr>
          <w:rFonts w:ascii="Times New Roman"/>
          <w:b w:val="false"/>
          <w:i w:val="false"/>
          <w:color w:val="000000"/>
          <w:sz w:val="28"/>
        </w:rPr>
        <w:t>
              административной системы</w:t>
      </w:r>
      <w:r>
        <w:br/>
      </w:r>
      <w:r>
        <w:rPr>
          <w:rFonts w:ascii="Times New Roman"/>
          <w:b w:val="false"/>
          <w:i w:val="false"/>
          <w:color w:val="000000"/>
          <w:sz w:val="28"/>
        </w:rPr>
        <w:t>
      </w:t>
      </w:r>
      <w:r>
        <w:rPr>
          <w:rFonts w:ascii="Times New Roman"/>
          <w:b/>
          <w:i w:val="false"/>
          <w:color w:val="000000"/>
          <w:sz w:val="28"/>
        </w:rPr>
        <w:t xml:space="preserve">4.6.7. Құжат айналымын бақылау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8"/>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8"/>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Отслеживание документооборота</w:t>
      </w:r>
      <w:r>
        <w:br/>
      </w:r>
      <w:r>
        <w:rPr>
          <w:rFonts w:ascii="Times New Roman"/>
          <w:b w:val="false"/>
          <w:i w:val="false"/>
          <w:color w:val="000000"/>
          <w:sz w:val="28"/>
        </w:rPr>
        <w:t>
      </w:t>
      </w:r>
      <w:r>
        <w:rPr>
          <w:rFonts w:ascii="Times New Roman"/>
          <w:b/>
          <w:i w:val="false"/>
          <w:color w:val="000000"/>
          <w:sz w:val="28"/>
        </w:rPr>
        <w:t xml:space="preserve">4.6.8. Транзакциялық қызмет көрсету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8"/>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8"/>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       (онлайн тәртібіндегі төлем)</w:t>
      </w:r>
      <w:r>
        <w:br/>
      </w:r>
      <w:r>
        <w:rPr>
          <w:rFonts w:ascii="Times New Roman"/>
          <w:b w:val="false"/>
          <w:i w:val="false"/>
          <w:color w:val="000000"/>
          <w:sz w:val="28"/>
        </w:rPr>
        <w:t>
              Транзакционные услуги (оплата в</w:t>
      </w:r>
      <w:r>
        <w:br/>
      </w:r>
      <w:r>
        <w:rPr>
          <w:rFonts w:ascii="Times New Roman"/>
          <w:b w:val="false"/>
          <w:i w:val="false"/>
          <w:color w:val="000000"/>
          <w:sz w:val="28"/>
        </w:rPr>
        <w:t>
              режиме онлайн)</w:t>
      </w:r>
      <w:r>
        <w:br/>
      </w:r>
      <w:r>
        <w:rPr>
          <w:rFonts w:ascii="Times New Roman"/>
          <w:b w:val="false"/>
          <w:i w:val="false"/>
          <w:color w:val="000000"/>
          <w:sz w:val="28"/>
        </w:rPr>
        <w:t>
      </w:t>
      </w:r>
      <w:r>
        <w:rPr>
          <w:rFonts w:ascii="Times New Roman"/>
          <w:b/>
          <w:i w:val="false"/>
          <w:color w:val="000000"/>
          <w:sz w:val="28"/>
        </w:rPr>
        <w:t xml:space="preserve">4.6.9. Басқа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8"/>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8"/>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Другие</w:t>
      </w:r>
    </w:p>
    <w:bookmarkStart w:name="z58" w:id="23"/>
    <w:p>
      <w:pPr>
        <w:spacing w:after="0"/>
        <w:ind w:left="0"/>
        <w:jc w:val="both"/>
      </w:pPr>
      <w:r>
        <w:rPr>
          <w:rFonts w:ascii="Times New Roman"/>
          <w:b w:val="false"/>
          <w:i w:val="false"/>
          <w:color w:val="000000"/>
          <w:sz w:val="28"/>
        </w:rPr>
        <w:t>
      </w:t>
      </w:r>
      <w:r>
        <w:rPr>
          <w:rFonts w:ascii="Times New Roman"/>
          <w:b/>
          <w:i w:val="false"/>
          <w:color w:val="000000"/>
          <w:sz w:val="28"/>
        </w:rPr>
        <w:t>5. АКТ саласында қауіпсіздікті қамтамасыз ету бойынша</w:t>
      </w:r>
      <w:r>
        <w:br/>
      </w:r>
      <w:r>
        <w:rPr>
          <w:rFonts w:ascii="Times New Roman"/>
          <w:b w:val="false"/>
          <w:i w:val="false"/>
          <w:color w:val="000000"/>
          <w:sz w:val="28"/>
        </w:rPr>
        <w:t>
     </w:t>
      </w:r>
      <w:r>
        <w:rPr>
          <w:rFonts w:ascii="Times New Roman"/>
          <w:b/>
          <w:i w:val="false"/>
          <w:color w:val="000000"/>
          <w:sz w:val="28"/>
        </w:rPr>
        <w:t>    шаралар</w:t>
      </w:r>
      <w:r>
        <w:br/>
      </w:r>
      <w:r>
        <w:rPr>
          <w:rFonts w:ascii="Times New Roman"/>
          <w:b w:val="false"/>
          <w:i w:val="false"/>
          <w:color w:val="000000"/>
          <w:sz w:val="28"/>
        </w:rPr>
        <w:t>
         Меры по обеспечению безопасности в сфере ИКТ</w:t>
      </w:r>
      <w:r>
        <w:br/>
      </w:r>
      <w:r>
        <w:rPr>
          <w:rFonts w:ascii="Times New Roman"/>
          <w:b w:val="false"/>
          <w:i w:val="false"/>
          <w:color w:val="000000"/>
          <w:sz w:val="28"/>
        </w:rPr>
        <w:t>
      </w:t>
      </w:r>
      <w:r>
        <w:rPr>
          <w:rFonts w:ascii="Times New Roman"/>
          <w:b/>
          <w:i w:val="false"/>
          <w:color w:val="000000"/>
          <w:sz w:val="28"/>
        </w:rPr>
        <w:t>5.1. Сіздің ұйым қауіпсіздікті қамтамасыз ету бойынша</w:t>
      </w:r>
      <w:r>
        <w:br/>
      </w:r>
      <w:r>
        <w:rPr>
          <w:rFonts w:ascii="Times New Roman"/>
          <w:b w:val="false"/>
          <w:i w:val="false"/>
          <w:color w:val="000000"/>
          <w:sz w:val="28"/>
        </w:rPr>
        <w:t>
           </w:t>
      </w:r>
      <w:r>
        <w:rPr>
          <w:rFonts w:ascii="Times New Roman"/>
          <w:b/>
          <w:i w:val="false"/>
          <w:color w:val="000000"/>
          <w:sz w:val="28"/>
        </w:rPr>
        <w:t>көрсетілген шаралардың қайсысын жүзеге асырады?</w:t>
      </w:r>
      <w:r>
        <w:br/>
      </w:r>
      <w:r>
        <w:rPr>
          <w:rFonts w:ascii="Times New Roman"/>
          <w:b w:val="false"/>
          <w:i w:val="false"/>
          <w:color w:val="000000"/>
          <w:sz w:val="28"/>
        </w:rPr>
        <w:t>
           Какие из указанных мер по обеспечению безопасности в сфере</w:t>
      </w:r>
      <w:r>
        <w:br/>
      </w:r>
      <w:r>
        <w:rPr>
          <w:rFonts w:ascii="Times New Roman"/>
          <w:b w:val="false"/>
          <w:i w:val="false"/>
          <w:color w:val="000000"/>
          <w:sz w:val="28"/>
        </w:rPr>
        <w:t>
           ИКТ приняла ваша организация?</w:t>
      </w:r>
      <w:r>
        <w:br/>
      </w:r>
      <w:r>
        <w:rPr>
          <w:rFonts w:ascii="Times New Roman"/>
          <w:b w:val="false"/>
          <w:i w:val="false"/>
          <w:color w:val="000000"/>
          <w:sz w:val="28"/>
        </w:rPr>
        <w:t>
      </w:t>
      </w:r>
      <w:r>
        <w:rPr>
          <w:rFonts w:ascii="Times New Roman"/>
          <w:b/>
          <w:i w:val="false"/>
          <w:color w:val="000000"/>
          <w:sz w:val="28"/>
        </w:rPr>
        <w:t xml:space="preserve">5.1.1. АКТ қауіпсіздік саясатын реттейтін құжат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        қабылданды</w:t>
      </w:r>
      <w:r>
        <w:br/>
      </w:r>
      <w:r>
        <w:rPr>
          <w:rFonts w:ascii="Times New Roman"/>
          <w:b w:val="false"/>
          <w:i w:val="false"/>
          <w:color w:val="000000"/>
          <w:sz w:val="28"/>
        </w:rPr>
        <w:t>
              Принят документ, регламентирующий политику</w:t>
      </w:r>
      <w:r>
        <w:br/>
      </w:r>
      <w:r>
        <w:rPr>
          <w:rFonts w:ascii="Times New Roman"/>
          <w:b w:val="false"/>
          <w:i w:val="false"/>
          <w:color w:val="000000"/>
          <w:sz w:val="28"/>
        </w:rPr>
        <w:t>
              безопасности ИКТ</w:t>
      </w:r>
      <w:r>
        <w:br/>
      </w:r>
      <w:r>
        <w:rPr>
          <w:rFonts w:ascii="Times New Roman"/>
          <w:b w:val="false"/>
          <w:i w:val="false"/>
          <w:color w:val="000000"/>
          <w:sz w:val="28"/>
        </w:rPr>
        <w:t>
      </w:t>
      </w:r>
      <w:r>
        <w:rPr>
          <w:rFonts w:ascii="Times New Roman"/>
          <w:b/>
          <w:i w:val="false"/>
          <w:color w:val="000000"/>
          <w:sz w:val="28"/>
        </w:rPr>
        <w:t xml:space="preserve">5.1.2. Коммуникациялар және деректерді тасымалдау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       қауіпсіздігінің стратегиясы айқындалды</w:t>
      </w:r>
      <w:r>
        <w:br/>
      </w:r>
      <w:r>
        <w:rPr>
          <w:rFonts w:ascii="Times New Roman"/>
          <w:b w:val="false"/>
          <w:i w:val="false"/>
          <w:color w:val="000000"/>
          <w:sz w:val="28"/>
        </w:rPr>
        <w:t>
              Определена стратегия безопасности коммуникаций</w:t>
      </w:r>
      <w:r>
        <w:br/>
      </w:r>
      <w:r>
        <w:rPr>
          <w:rFonts w:ascii="Times New Roman"/>
          <w:b w:val="false"/>
          <w:i w:val="false"/>
          <w:color w:val="000000"/>
          <w:sz w:val="28"/>
        </w:rPr>
        <w:t>
              и передачи данных</w:t>
      </w:r>
      <w:r>
        <w:br/>
      </w:r>
      <w:r>
        <w:rPr>
          <w:rFonts w:ascii="Times New Roman"/>
          <w:b w:val="false"/>
          <w:i w:val="false"/>
          <w:color w:val="000000"/>
          <w:sz w:val="28"/>
        </w:rPr>
        <w:t>
      </w:t>
      </w:r>
      <w:r>
        <w:rPr>
          <w:rFonts w:ascii="Times New Roman"/>
          <w:b/>
          <w:i w:val="false"/>
          <w:color w:val="000000"/>
          <w:sz w:val="28"/>
        </w:rPr>
        <w:t xml:space="preserve">5.1.3. АКТ саласында қауіпсіздікке жауапты лауазымды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тұлға тағайындалды</w:t>
      </w:r>
      <w:r>
        <w:br/>
      </w:r>
      <w:r>
        <w:rPr>
          <w:rFonts w:ascii="Times New Roman"/>
          <w:b w:val="false"/>
          <w:i w:val="false"/>
          <w:color w:val="000000"/>
          <w:sz w:val="28"/>
        </w:rPr>
        <w:t>
              Назначено должностное лицо, ответственное за</w:t>
      </w:r>
      <w:r>
        <w:br/>
      </w:r>
      <w:r>
        <w:rPr>
          <w:rFonts w:ascii="Times New Roman"/>
          <w:b w:val="false"/>
          <w:i w:val="false"/>
          <w:color w:val="000000"/>
          <w:sz w:val="28"/>
        </w:rPr>
        <w:t>
              безопасность в сфере ИКТ</w:t>
      </w:r>
      <w:r>
        <w:br/>
      </w:r>
      <w:r>
        <w:rPr>
          <w:rFonts w:ascii="Times New Roman"/>
          <w:b w:val="false"/>
          <w:i w:val="false"/>
          <w:color w:val="000000"/>
          <w:sz w:val="28"/>
        </w:rPr>
        <w:t>
      </w:t>
      </w:r>
      <w:r>
        <w:rPr>
          <w:rFonts w:ascii="Times New Roman"/>
          <w:b/>
          <w:i w:val="false"/>
          <w:color w:val="000000"/>
          <w:sz w:val="28"/>
        </w:rPr>
        <w:t xml:space="preserve">5.1.4. Төтенше жағдайлардағы іс-әрекеттер жоспары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        қабылданды</w:t>
      </w:r>
      <w:r>
        <w:br/>
      </w:r>
      <w:r>
        <w:rPr>
          <w:rFonts w:ascii="Times New Roman"/>
          <w:b w:val="false"/>
          <w:i w:val="false"/>
          <w:color w:val="000000"/>
          <w:sz w:val="28"/>
        </w:rPr>
        <w:t>
              Принят план действий в чрезвычайной ситуации</w:t>
      </w:r>
      <w:r>
        <w:br/>
      </w:r>
      <w:r>
        <w:rPr>
          <w:rFonts w:ascii="Times New Roman"/>
          <w:b w:val="false"/>
          <w:i w:val="false"/>
          <w:color w:val="000000"/>
          <w:sz w:val="28"/>
        </w:rPr>
        <w:t>
      </w:t>
      </w:r>
      <w:r>
        <w:rPr>
          <w:rFonts w:ascii="Times New Roman"/>
          <w:b/>
          <w:i w:val="false"/>
          <w:color w:val="000000"/>
          <w:sz w:val="28"/>
        </w:rPr>
        <w:t xml:space="preserve">5.1.5. АКТ-дың жаңа түрлерін пайдалануға байланысты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        тәуекелдерді бағалау өткізілді</w:t>
      </w:r>
      <w:r>
        <w:br/>
      </w:r>
      <w:r>
        <w:rPr>
          <w:rFonts w:ascii="Times New Roman"/>
          <w:b w:val="false"/>
          <w:i w:val="false"/>
          <w:color w:val="000000"/>
          <w:sz w:val="28"/>
        </w:rPr>
        <w:t>
              Проведена оценка рисков, связанных с использованием</w:t>
      </w:r>
      <w:r>
        <w:br/>
      </w:r>
      <w:r>
        <w:rPr>
          <w:rFonts w:ascii="Times New Roman"/>
          <w:b w:val="false"/>
          <w:i w:val="false"/>
          <w:color w:val="000000"/>
          <w:sz w:val="28"/>
        </w:rPr>
        <w:t>
              новых видов ИКТ</w:t>
      </w:r>
      <w:r>
        <w:br/>
      </w:r>
      <w:r>
        <w:rPr>
          <w:rFonts w:ascii="Times New Roman"/>
          <w:b w:val="false"/>
          <w:i w:val="false"/>
          <w:color w:val="000000"/>
          <w:sz w:val="28"/>
        </w:rPr>
        <w:t>
      </w:t>
      </w:r>
      <w:r>
        <w:rPr>
          <w:rFonts w:ascii="Times New Roman"/>
          <w:b/>
          <w:i w:val="false"/>
          <w:color w:val="000000"/>
          <w:sz w:val="28"/>
        </w:rPr>
        <w:t xml:space="preserve">5.1.6. АКТ саласындағы қызметкерлерді оқыту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        ұйымдастырылды</w:t>
      </w:r>
      <w:r>
        <w:br/>
      </w:r>
      <w:r>
        <w:rPr>
          <w:rFonts w:ascii="Times New Roman"/>
          <w:b w:val="false"/>
          <w:i w:val="false"/>
          <w:color w:val="000000"/>
          <w:sz w:val="28"/>
        </w:rPr>
        <w:t>
              Организовано обучение в сфере ИКТ для сотрудников</w:t>
      </w:r>
      <w:r>
        <w:br/>
      </w:r>
      <w:r>
        <w:rPr>
          <w:rFonts w:ascii="Times New Roman"/>
          <w:b w:val="false"/>
          <w:i w:val="false"/>
          <w:color w:val="000000"/>
          <w:sz w:val="28"/>
        </w:rPr>
        <w:t>
      </w:t>
      </w:r>
      <w:r>
        <w:rPr>
          <w:rFonts w:ascii="Times New Roman"/>
          <w:b/>
          <w:i w:val="false"/>
          <w:color w:val="000000"/>
          <w:sz w:val="28"/>
        </w:rPr>
        <w:t xml:space="preserve">5.1.7. Мекеме ақпараттық технологиялар саласында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        өзінің қауіпсіздігін қамтамасыз етуге</w:t>
      </w:r>
      <w:r>
        <w:br/>
      </w:r>
      <w:r>
        <w:rPr>
          <w:rFonts w:ascii="Times New Roman"/>
          <w:b w:val="false"/>
          <w:i w:val="false"/>
          <w:color w:val="000000"/>
          <w:sz w:val="28"/>
        </w:rPr>
        <w:t>
              </w:t>
      </w:r>
      <w:r>
        <w:rPr>
          <w:rFonts w:ascii="Times New Roman"/>
          <w:b/>
          <w:i w:val="false"/>
          <w:color w:val="000000"/>
          <w:sz w:val="28"/>
        </w:rPr>
        <w:t>жауап бермейді</w:t>
      </w:r>
      <w:r>
        <w:br/>
      </w:r>
      <w:r>
        <w:rPr>
          <w:rFonts w:ascii="Times New Roman"/>
          <w:b w:val="false"/>
          <w:i w:val="false"/>
          <w:color w:val="000000"/>
          <w:sz w:val="28"/>
        </w:rPr>
        <w:t>
              Организация не несет ответственности за</w:t>
      </w:r>
      <w:r>
        <w:br/>
      </w:r>
      <w:r>
        <w:rPr>
          <w:rFonts w:ascii="Times New Roman"/>
          <w:b w:val="false"/>
          <w:i w:val="false"/>
          <w:color w:val="000000"/>
          <w:sz w:val="28"/>
        </w:rPr>
        <w:t>
              обеспечение собственной безопасности в области</w:t>
      </w:r>
      <w:r>
        <w:br/>
      </w:r>
      <w:r>
        <w:rPr>
          <w:rFonts w:ascii="Times New Roman"/>
          <w:b w:val="false"/>
          <w:i w:val="false"/>
          <w:color w:val="000000"/>
          <w:sz w:val="28"/>
        </w:rPr>
        <w:t>
              информационных технологий</w:t>
      </w:r>
    </w:p>
    <w:bookmarkEnd w:id="23"/>
    <w:p>
      <w:pPr>
        <w:spacing w:after="0"/>
        <w:ind w:left="0"/>
        <w:jc w:val="both"/>
      </w:pPr>
      <w:r>
        <w:rPr>
          <w:rFonts w:ascii="Times New Roman"/>
          <w:b w:val="false"/>
          <w:i w:val="false"/>
          <w:color w:val="000000"/>
          <w:sz w:val="28"/>
        </w:rPr>
        <w:t>      </w:t>
      </w:r>
      <w:r>
        <w:rPr>
          <w:rFonts w:ascii="Times New Roman"/>
          <w:b/>
          <w:i w:val="false"/>
          <w:color w:val="000000"/>
          <w:sz w:val="28"/>
        </w:rPr>
        <w:t>5.2. Ұйыммен ақпарат алмасудың қауіпсіздігін қамтамасыз ету үшін қандай әдістер қолданылады?</w:t>
      </w:r>
      <w:r>
        <w:br/>
      </w:r>
      <w:r>
        <w:rPr>
          <w:rFonts w:ascii="Times New Roman"/>
          <w:b w:val="false"/>
          <w:i w:val="false"/>
          <w:color w:val="000000"/>
          <w:sz w:val="28"/>
        </w:rPr>
        <w:t>
      Какие методы используются для обеспечения безопасности обмена информацией с организацией?</w:t>
      </w:r>
      <w:r>
        <w:br/>
      </w:r>
      <w:r>
        <w:rPr>
          <w:rFonts w:ascii="Times New Roman"/>
          <w:b w:val="false"/>
          <w:i w:val="false"/>
          <w:color w:val="000000"/>
          <w:sz w:val="28"/>
        </w:rPr>
        <w:t>
      </w:t>
      </w:r>
      <w:r>
        <w:rPr>
          <w:rFonts w:ascii="Times New Roman"/>
          <w:b/>
          <w:i w:val="false"/>
          <w:color w:val="000000"/>
          <w:sz w:val="28"/>
        </w:rPr>
        <w:t xml:space="preserve">5.2.1. Электрондық сандық қол таңба көмегімен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       қолданушыны анықтау</w:t>
      </w:r>
      <w:r>
        <w:br/>
      </w:r>
      <w:r>
        <w:rPr>
          <w:rFonts w:ascii="Times New Roman"/>
          <w:b w:val="false"/>
          <w:i w:val="false"/>
          <w:color w:val="000000"/>
          <w:sz w:val="28"/>
        </w:rPr>
        <w:t>
              Идентификация пользователя с помощью электронной</w:t>
      </w:r>
      <w:r>
        <w:br/>
      </w:r>
      <w:r>
        <w:rPr>
          <w:rFonts w:ascii="Times New Roman"/>
          <w:b w:val="false"/>
          <w:i w:val="false"/>
          <w:color w:val="000000"/>
          <w:sz w:val="28"/>
        </w:rPr>
        <w:t>
              цифровой подписи</w:t>
      </w:r>
      <w:r>
        <w:br/>
      </w:r>
      <w:r>
        <w:rPr>
          <w:rFonts w:ascii="Times New Roman"/>
          <w:b w:val="false"/>
          <w:i w:val="false"/>
          <w:color w:val="000000"/>
          <w:sz w:val="28"/>
        </w:rPr>
        <w:t>
      </w:t>
      </w:r>
      <w:r>
        <w:rPr>
          <w:rFonts w:ascii="Times New Roman"/>
          <w:b/>
          <w:i w:val="false"/>
          <w:color w:val="000000"/>
          <w:sz w:val="28"/>
        </w:rPr>
        <w:t xml:space="preserve">5.2.2. Пин-кодты қолдану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Использование пин-кода</w:t>
      </w:r>
      <w:r>
        <w:br/>
      </w:r>
      <w:r>
        <w:rPr>
          <w:rFonts w:ascii="Times New Roman"/>
          <w:b w:val="false"/>
          <w:i w:val="false"/>
          <w:color w:val="000000"/>
          <w:sz w:val="28"/>
        </w:rPr>
        <w:t>
      </w:t>
      </w:r>
      <w:r>
        <w:rPr>
          <w:rFonts w:ascii="Times New Roman"/>
          <w:b/>
          <w:i w:val="false"/>
          <w:color w:val="000000"/>
          <w:sz w:val="28"/>
        </w:rPr>
        <w:t xml:space="preserve">5.2.3. Деректерді криптографиялық шифрлеу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Криптографическое шифрование данных</w:t>
      </w:r>
    </w:p>
    <w:p>
      <w:pPr>
        <w:spacing w:after="0"/>
        <w:ind w:left="0"/>
        <w:jc w:val="both"/>
      </w:pPr>
      <w:r>
        <w:rPr>
          <w:rFonts w:ascii="Times New Roman"/>
          <w:b w:val="false"/>
          <w:i w:val="false"/>
          <w:color w:val="000000"/>
          <w:sz w:val="28"/>
        </w:rPr>
        <w:t>      </w:t>
      </w:r>
      <w:r>
        <w:rPr>
          <w:rFonts w:ascii="Times New Roman"/>
          <w:b/>
          <w:i w:val="false"/>
          <w:color w:val="000000"/>
          <w:sz w:val="28"/>
        </w:rPr>
        <w:t>5.3. Ұйымыңыз көрсетілген ақпарат қауіпсіздігін қамтамасыз</w:t>
      </w:r>
      <w:r>
        <w:br/>
      </w:r>
      <w:r>
        <w:rPr>
          <w:rFonts w:ascii="Times New Roman"/>
          <w:b w:val="false"/>
          <w:i w:val="false"/>
          <w:color w:val="000000"/>
          <w:sz w:val="28"/>
        </w:rPr>
        <w:t>
           </w:t>
      </w:r>
      <w:r>
        <w:rPr>
          <w:rFonts w:ascii="Times New Roman"/>
          <w:b/>
          <w:i w:val="false"/>
          <w:color w:val="000000"/>
          <w:sz w:val="28"/>
        </w:rPr>
        <w:t>ету бойынша қандай шараларды қолданды?</w:t>
      </w:r>
      <w:r>
        <w:br/>
      </w:r>
      <w:r>
        <w:rPr>
          <w:rFonts w:ascii="Times New Roman"/>
          <w:b w:val="false"/>
          <w:i w:val="false"/>
          <w:color w:val="000000"/>
          <w:sz w:val="28"/>
        </w:rPr>
        <w:t>
           Какие из указанных мер по обеспечению безопасности</w:t>
      </w:r>
      <w:r>
        <w:br/>
      </w:r>
      <w:r>
        <w:rPr>
          <w:rFonts w:ascii="Times New Roman"/>
          <w:b w:val="false"/>
          <w:i w:val="false"/>
          <w:color w:val="000000"/>
          <w:sz w:val="28"/>
        </w:rPr>
        <w:t>
           информации использует Ваша организация?</w:t>
      </w:r>
      <w:r>
        <w:br/>
      </w:r>
      <w:r>
        <w:rPr>
          <w:rFonts w:ascii="Times New Roman"/>
          <w:b w:val="false"/>
          <w:i w:val="false"/>
          <w:color w:val="000000"/>
          <w:sz w:val="28"/>
        </w:rPr>
        <w:t>
      </w:t>
      </w:r>
      <w:r>
        <w:rPr>
          <w:rFonts w:ascii="Times New Roman"/>
          <w:b/>
          <w:i w:val="false"/>
          <w:color w:val="000000"/>
          <w:sz w:val="28"/>
        </w:rPr>
        <w:t xml:space="preserve">5.3.1. Резервтік батареяны қолдану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Использование резервной батареи</w:t>
      </w:r>
      <w:r>
        <w:br/>
      </w:r>
      <w:r>
        <w:rPr>
          <w:rFonts w:ascii="Times New Roman"/>
          <w:b w:val="false"/>
          <w:i w:val="false"/>
          <w:color w:val="000000"/>
          <w:sz w:val="28"/>
        </w:rPr>
        <w:t>
      </w:t>
      </w:r>
      <w:r>
        <w:rPr>
          <w:rFonts w:ascii="Times New Roman"/>
          <w:b/>
          <w:i w:val="false"/>
          <w:color w:val="000000"/>
          <w:sz w:val="28"/>
        </w:rPr>
        <w:t xml:space="preserve">5.3.2. Ақпаратты басқа жерде резервтік көшіру және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       сақтау</w:t>
      </w:r>
      <w:r>
        <w:br/>
      </w:r>
      <w:r>
        <w:rPr>
          <w:rFonts w:ascii="Times New Roman"/>
          <w:b w:val="false"/>
          <w:i w:val="false"/>
          <w:color w:val="000000"/>
          <w:sz w:val="28"/>
        </w:rPr>
        <w:t>
              Резервное копирование и хранение информации в</w:t>
      </w:r>
      <w:r>
        <w:br/>
      </w:r>
      <w:r>
        <w:rPr>
          <w:rFonts w:ascii="Times New Roman"/>
          <w:b w:val="false"/>
          <w:i w:val="false"/>
          <w:color w:val="000000"/>
          <w:sz w:val="28"/>
        </w:rPr>
        <w:t>
              другом месте</w:t>
      </w:r>
      <w:r>
        <w:br/>
      </w:r>
      <w:r>
        <w:rPr>
          <w:rFonts w:ascii="Times New Roman"/>
          <w:b w:val="false"/>
          <w:i w:val="false"/>
          <w:color w:val="000000"/>
          <w:sz w:val="28"/>
        </w:rPr>
        <w:t>
      </w:t>
      </w:r>
      <w:r>
        <w:rPr>
          <w:rFonts w:ascii="Times New Roman"/>
          <w:b/>
          <w:i w:val="false"/>
          <w:color w:val="000000"/>
          <w:sz w:val="28"/>
        </w:rPr>
        <w:t xml:space="preserve">5.3.3. Брандмауэр, файервол (желілік қосқыштарды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       қорғауға арналған арнайы бағдарлама)</w:t>
      </w:r>
      <w:r>
        <w:br/>
      </w:r>
      <w:r>
        <w:rPr>
          <w:rFonts w:ascii="Times New Roman"/>
          <w:b w:val="false"/>
          <w:i w:val="false"/>
          <w:color w:val="000000"/>
          <w:sz w:val="28"/>
        </w:rPr>
        <w:t>
              Брандмауэр, файервол (специальная программа для</w:t>
      </w:r>
      <w:r>
        <w:br/>
      </w:r>
      <w:r>
        <w:rPr>
          <w:rFonts w:ascii="Times New Roman"/>
          <w:b w:val="false"/>
          <w:i w:val="false"/>
          <w:color w:val="000000"/>
          <w:sz w:val="28"/>
        </w:rPr>
        <w:t>
              защиты сетевых подключений)</w:t>
      </w:r>
      <w:r>
        <w:br/>
      </w:r>
      <w:r>
        <w:rPr>
          <w:rFonts w:ascii="Times New Roman"/>
          <w:b w:val="false"/>
          <w:i w:val="false"/>
          <w:color w:val="000000"/>
          <w:sz w:val="28"/>
        </w:rPr>
        <w:t>
      </w:t>
      </w:r>
      <w:r>
        <w:rPr>
          <w:rFonts w:ascii="Times New Roman"/>
          <w:b/>
          <w:i w:val="false"/>
          <w:color w:val="000000"/>
          <w:sz w:val="28"/>
        </w:rPr>
        <w:t xml:space="preserve">5.3.4. Вирусқа қарсы бағдарламалық қамтамасыз ету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Антивирусное программное обеспечение</w:t>
      </w:r>
      <w:r>
        <w:br/>
      </w:r>
      <w:r>
        <w:rPr>
          <w:rFonts w:ascii="Times New Roman"/>
          <w:b w:val="false"/>
          <w:i w:val="false"/>
          <w:color w:val="000000"/>
          <w:sz w:val="28"/>
        </w:rPr>
        <w:t>
      </w:t>
      </w:r>
      <w:r>
        <w:rPr>
          <w:rFonts w:ascii="Times New Roman"/>
          <w:b/>
          <w:i w:val="false"/>
          <w:color w:val="000000"/>
          <w:sz w:val="28"/>
        </w:rPr>
        <w:t xml:space="preserve">5.3.5. Спам-фильтр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Спам-фильтр</w:t>
      </w:r>
      <w:r>
        <w:br/>
      </w:r>
      <w:r>
        <w:rPr>
          <w:rFonts w:ascii="Times New Roman"/>
          <w:b w:val="false"/>
          <w:i w:val="false"/>
          <w:color w:val="000000"/>
          <w:sz w:val="28"/>
        </w:rPr>
        <w:t>
      </w:t>
      </w:r>
      <w:r>
        <w:rPr>
          <w:rFonts w:ascii="Times New Roman"/>
          <w:b/>
          <w:i w:val="false"/>
          <w:color w:val="000000"/>
          <w:sz w:val="28"/>
        </w:rPr>
        <w:t xml:space="preserve">5.3.6. Санкцияланбаған (рұқсатсыз) қолжеткізім және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трояндық бағдарламалар фактілерін анықтауға</w:t>
      </w:r>
      <w:r>
        <w:br/>
      </w:r>
      <w:r>
        <w:rPr>
          <w:rFonts w:ascii="Times New Roman"/>
          <w:b w:val="false"/>
          <w:i w:val="false"/>
          <w:color w:val="000000"/>
          <w:sz w:val="28"/>
        </w:rPr>
        <w:t>
              </w:t>
      </w:r>
      <w:r>
        <w:rPr>
          <w:rFonts w:ascii="Times New Roman"/>
          <w:b/>
          <w:i w:val="false"/>
          <w:color w:val="000000"/>
          <w:sz w:val="28"/>
        </w:rPr>
        <w:t>арналған бағдарламалық қамтамасыз ету</w:t>
      </w:r>
      <w:r>
        <w:br/>
      </w:r>
      <w:r>
        <w:rPr>
          <w:rFonts w:ascii="Times New Roman"/>
          <w:b w:val="false"/>
          <w:i w:val="false"/>
          <w:color w:val="000000"/>
          <w:sz w:val="28"/>
        </w:rPr>
        <w:t>
              Программное обеспечение для обнаружения фактов</w:t>
      </w:r>
      <w:r>
        <w:br/>
      </w:r>
      <w:r>
        <w:rPr>
          <w:rFonts w:ascii="Times New Roman"/>
          <w:b w:val="false"/>
          <w:i w:val="false"/>
          <w:color w:val="000000"/>
          <w:sz w:val="28"/>
        </w:rPr>
        <w:t>
              несанкционированного доступа и троянских программ</w:t>
      </w:r>
      <w:r>
        <w:br/>
      </w:r>
      <w:r>
        <w:rPr>
          <w:rFonts w:ascii="Times New Roman"/>
          <w:b w:val="false"/>
          <w:i w:val="false"/>
          <w:color w:val="000000"/>
          <w:sz w:val="28"/>
        </w:rPr>
        <w:t>
      </w:t>
      </w:r>
      <w:r>
        <w:rPr>
          <w:rFonts w:ascii="Times New Roman"/>
          <w:b/>
          <w:i w:val="false"/>
          <w:color w:val="000000"/>
          <w:sz w:val="28"/>
        </w:rPr>
        <w:t>5.4. Өткен жыл ішінде ұйымыңызда төменде берілген АКТ</w:t>
      </w:r>
      <w:r>
        <w:br/>
      </w:r>
      <w:r>
        <w:rPr>
          <w:rFonts w:ascii="Times New Roman"/>
          <w:b w:val="false"/>
          <w:i w:val="false"/>
          <w:color w:val="000000"/>
          <w:sz w:val="28"/>
        </w:rPr>
        <w:t>
           </w:t>
      </w:r>
      <w:r>
        <w:rPr>
          <w:rFonts w:ascii="Times New Roman"/>
          <w:b/>
          <w:i w:val="false"/>
          <w:color w:val="000000"/>
          <w:sz w:val="28"/>
        </w:rPr>
        <w:t>саласындағы қиындықтардың қайсысы кездесті?</w:t>
      </w:r>
      <w:r>
        <w:br/>
      </w:r>
      <w:r>
        <w:rPr>
          <w:rFonts w:ascii="Times New Roman"/>
          <w:b w:val="false"/>
          <w:i w:val="false"/>
          <w:color w:val="000000"/>
          <w:sz w:val="28"/>
        </w:rPr>
        <w:t>
           С какими из ниже перечисленных проблем в сфере ИКТ</w:t>
      </w:r>
      <w:r>
        <w:br/>
      </w:r>
      <w:r>
        <w:rPr>
          <w:rFonts w:ascii="Times New Roman"/>
          <w:b w:val="false"/>
          <w:i w:val="false"/>
          <w:color w:val="000000"/>
          <w:sz w:val="28"/>
        </w:rPr>
        <w:t>
           столкнулась ваша организация в течение прошлого года?</w:t>
      </w:r>
      <w:r>
        <w:br/>
      </w:r>
      <w:r>
        <w:rPr>
          <w:rFonts w:ascii="Times New Roman"/>
          <w:b w:val="false"/>
          <w:i w:val="false"/>
          <w:color w:val="000000"/>
          <w:sz w:val="28"/>
        </w:rPr>
        <w:t>
      </w:t>
      </w:r>
      <w:r>
        <w:rPr>
          <w:rFonts w:ascii="Times New Roman"/>
          <w:b/>
          <w:i w:val="false"/>
          <w:color w:val="000000"/>
          <w:sz w:val="28"/>
        </w:rPr>
        <w:t xml:space="preserve">5.4.1. Экономикалық сипаттағы ақпараттық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технологиялар саласындағы бұзушылықтар</w:t>
      </w:r>
      <w:r>
        <w:br/>
      </w:r>
      <w:r>
        <w:rPr>
          <w:rFonts w:ascii="Times New Roman"/>
          <w:b w:val="false"/>
          <w:i w:val="false"/>
          <w:color w:val="000000"/>
          <w:sz w:val="28"/>
        </w:rPr>
        <w:t>
              Нарушения в сфере информационных технологий</w:t>
      </w:r>
      <w:r>
        <w:br/>
      </w:r>
      <w:r>
        <w:rPr>
          <w:rFonts w:ascii="Times New Roman"/>
          <w:b w:val="false"/>
          <w:i w:val="false"/>
          <w:color w:val="000000"/>
          <w:sz w:val="28"/>
        </w:rPr>
        <w:t>
              экономического характера</w:t>
      </w:r>
      <w:r>
        <w:br/>
      </w:r>
      <w:r>
        <w:rPr>
          <w:rFonts w:ascii="Times New Roman"/>
          <w:b w:val="false"/>
          <w:i w:val="false"/>
          <w:color w:val="000000"/>
          <w:sz w:val="28"/>
        </w:rPr>
        <w:t>
      </w:t>
      </w:r>
      <w:r>
        <w:rPr>
          <w:rFonts w:ascii="Times New Roman"/>
          <w:b/>
          <w:i w:val="false"/>
          <w:color w:val="000000"/>
          <w:sz w:val="28"/>
        </w:rPr>
        <w:t xml:space="preserve">5.4.2. Жүйеге рұқсатсыз кіру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Несанкционированное проникновение в систему</w:t>
      </w:r>
      <w:r>
        <w:br/>
      </w:r>
      <w:r>
        <w:rPr>
          <w:rFonts w:ascii="Times New Roman"/>
          <w:b w:val="false"/>
          <w:i w:val="false"/>
          <w:color w:val="000000"/>
          <w:sz w:val="28"/>
        </w:rPr>
        <w:t>
      </w:t>
      </w:r>
      <w:r>
        <w:rPr>
          <w:rFonts w:ascii="Times New Roman"/>
          <w:b/>
          <w:i w:val="false"/>
          <w:color w:val="000000"/>
          <w:sz w:val="28"/>
        </w:rPr>
        <w:t xml:space="preserve">5.4.3. Сыртқы әсерлерге байланысты қызмет көрсете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алмау</w:t>
      </w:r>
      <w:r>
        <w:br/>
      </w:r>
      <w:r>
        <w:rPr>
          <w:rFonts w:ascii="Times New Roman"/>
          <w:b w:val="false"/>
          <w:i w:val="false"/>
          <w:color w:val="000000"/>
          <w:sz w:val="28"/>
        </w:rPr>
        <w:t>
              Невозможность предоставления услуги из-за внешнего</w:t>
      </w:r>
      <w:r>
        <w:br/>
      </w:r>
      <w:r>
        <w:rPr>
          <w:rFonts w:ascii="Times New Roman"/>
          <w:b w:val="false"/>
          <w:i w:val="false"/>
          <w:color w:val="000000"/>
          <w:sz w:val="28"/>
        </w:rPr>
        <w:t>
              блокирования работы</w:t>
      </w:r>
      <w:r>
        <w:br/>
      </w:r>
      <w:r>
        <w:rPr>
          <w:rFonts w:ascii="Times New Roman"/>
          <w:b w:val="false"/>
          <w:i w:val="false"/>
          <w:color w:val="000000"/>
          <w:sz w:val="28"/>
        </w:rPr>
        <w:t>
      </w:t>
      </w:r>
      <w:r>
        <w:rPr>
          <w:rFonts w:ascii="Times New Roman"/>
          <w:b/>
          <w:i w:val="false"/>
          <w:color w:val="000000"/>
          <w:sz w:val="28"/>
        </w:rPr>
        <w:t xml:space="preserve">5.4.4. Резервтік көшірме мүмкіндігінің болмағандығынан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        деректердің біржола жоғалуы</w:t>
      </w:r>
      <w:r>
        <w:br/>
      </w:r>
      <w:r>
        <w:rPr>
          <w:rFonts w:ascii="Times New Roman"/>
          <w:b w:val="false"/>
          <w:i w:val="false"/>
          <w:color w:val="000000"/>
          <w:sz w:val="28"/>
        </w:rPr>
        <w:t>
              Безвозвратная потеря данных из-за отсутствия</w:t>
      </w:r>
      <w:r>
        <w:br/>
      </w:r>
      <w:r>
        <w:rPr>
          <w:rFonts w:ascii="Times New Roman"/>
          <w:b w:val="false"/>
          <w:i w:val="false"/>
          <w:color w:val="000000"/>
          <w:sz w:val="28"/>
        </w:rPr>
        <w:t>
              возможности резервного копирования</w:t>
      </w:r>
      <w:r>
        <w:br/>
      </w:r>
      <w:r>
        <w:rPr>
          <w:rFonts w:ascii="Times New Roman"/>
          <w:b w:val="false"/>
          <w:i w:val="false"/>
          <w:color w:val="000000"/>
          <w:sz w:val="28"/>
        </w:rPr>
        <w:t>
      </w:t>
      </w:r>
      <w:r>
        <w:rPr>
          <w:rFonts w:ascii="Times New Roman"/>
          <w:b/>
          <w:i w:val="false"/>
          <w:color w:val="000000"/>
          <w:sz w:val="28"/>
        </w:rPr>
        <w:t xml:space="preserve">5.4.5. Деректердің жартылай немесе біржола жоғалуына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       әкелген вирустық шабуыл немесе</w:t>
      </w:r>
      <w:r>
        <w:br/>
      </w:r>
      <w:r>
        <w:rPr>
          <w:rFonts w:ascii="Times New Roman"/>
          <w:b w:val="false"/>
          <w:i w:val="false"/>
          <w:color w:val="000000"/>
          <w:sz w:val="28"/>
        </w:rPr>
        <w:t>
     </w:t>
      </w:r>
      <w:r>
        <w:rPr>
          <w:rFonts w:ascii="Times New Roman"/>
          <w:b/>
          <w:i w:val="false"/>
          <w:color w:val="000000"/>
          <w:sz w:val="28"/>
        </w:rPr>
        <w:t>        құрттар-бағдарламалары</w:t>
      </w:r>
      <w:r>
        <w:br/>
      </w:r>
      <w:r>
        <w:rPr>
          <w:rFonts w:ascii="Times New Roman"/>
          <w:b w:val="false"/>
          <w:i w:val="false"/>
          <w:color w:val="000000"/>
          <w:sz w:val="28"/>
        </w:rPr>
        <w:t>
              Вирусная атака, программы-черви, повлекшие</w:t>
      </w:r>
      <w:r>
        <w:br/>
      </w:r>
      <w:r>
        <w:rPr>
          <w:rFonts w:ascii="Times New Roman"/>
          <w:b w:val="false"/>
          <w:i w:val="false"/>
          <w:color w:val="000000"/>
          <w:sz w:val="28"/>
        </w:rPr>
        <w:t>
              частичную или полную потерю данных</w:t>
      </w:r>
      <w:r>
        <w:br/>
      </w:r>
      <w:r>
        <w:rPr>
          <w:rFonts w:ascii="Times New Roman"/>
          <w:b w:val="false"/>
          <w:i w:val="false"/>
          <w:color w:val="000000"/>
          <w:sz w:val="28"/>
        </w:rPr>
        <w:t>
      </w:t>
      </w:r>
      <w:r>
        <w:rPr>
          <w:rFonts w:ascii="Times New Roman"/>
          <w:b/>
          <w:i w:val="false"/>
          <w:color w:val="000000"/>
          <w:sz w:val="28"/>
        </w:rPr>
        <w:t xml:space="preserve">5.4.6. Деректерді сыртқы тасымалдау желілерімен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            (оның ішінде Интернетпен) жұмыс кезінде</w:t>
      </w:r>
      <w:r>
        <w:br/>
      </w:r>
      <w:r>
        <w:rPr>
          <w:rFonts w:ascii="Times New Roman"/>
          <w:b w:val="false"/>
          <w:i w:val="false"/>
          <w:color w:val="000000"/>
          <w:sz w:val="28"/>
        </w:rPr>
        <w:t>
</w:t>
      </w:r>
      <w:r>
        <w:rPr>
          <w:rFonts w:ascii="Times New Roman"/>
          <w:b/>
          <w:i w:val="false"/>
          <w:color w:val="000000"/>
          <w:sz w:val="28"/>
        </w:rPr>
        <w:t>            байланыс сапасының нашарлығы (тоқтаулар мен</w:t>
      </w:r>
      <w:r>
        <w:br/>
      </w:r>
      <w:r>
        <w:rPr>
          <w:rFonts w:ascii="Times New Roman"/>
          <w:b w:val="false"/>
          <w:i w:val="false"/>
          <w:color w:val="000000"/>
          <w:sz w:val="28"/>
        </w:rPr>
        <w:t>
</w:t>
      </w:r>
      <w:r>
        <w:rPr>
          <w:rFonts w:ascii="Times New Roman"/>
          <w:b/>
          <w:i w:val="false"/>
          <w:color w:val="000000"/>
          <w:sz w:val="28"/>
        </w:rPr>
        <w:t>            ажыраулар)</w:t>
      </w:r>
      <w:r>
        <w:br/>
      </w:r>
      <w:r>
        <w:rPr>
          <w:rFonts w:ascii="Times New Roman"/>
          <w:b w:val="false"/>
          <w:i w:val="false"/>
          <w:color w:val="000000"/>
          <w:sz w:val="28"/>
        </w:rPr>
        <w:t>
              Плохое качество связи (остановки и разрывы связи)</w:t>
      </w:r>
      <w:r>
        <w:br/>
      </w:r>
      <w:r>
        <w:rPr>
          <w:rFonts w:ascii="Times New Roman"/>
          <w:b w:val="false"/>
          <w:i w:val="false"/>
          <w:color w:val="000000"/>
          <w:sz w:val="28"/>
        </w:rPr>
        <w:t>
              при работе с внешними сетями и передачи данных</w:t>
      </w:r>
      <w:r>
        <w:br/>
      </w:r>
      <w:r>
        <w:rPr>
          <w:rFonts w:ascii="Times New Roman"/>
          <w:b w:val="false"/>
          <w:i w:val="false"/>
          <w:color w:val="000000"/>
          <w:sz w:val="28"/>
        </w:rPr>
        <w:t>
              (в том числе с Интернет)</w:t>
      </w:r>
      <w:r>
        <w:br/>
      </w:r>
      <w:r>
        <w:rPr>
          <w:rFonts w:ascii="Times New Roman"/>
          <w:b w:val="false"/>
          <w:i w:val="false"/>
          <w:color w:val="000000"/>
          <w:sz w:val="28"/>
        </w:rPr>
        <w:t>
      </w:t>
      </w:r>
      <w:r>
        <w:rPr>
          <w:rFonts w:ascii="Times New Roman"/>
          <w:b/>
          <w:i w:val="false"/>
          <w:color w:val="000000"/>
          <w:sz w:val="28"/>
        </w:rPr>
        <w:t xml:space="preserve">5.4.7. Қиындықтар болған жоқ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Проблем не возникало</w:t>
      </w:r>
      <w:r>
        <w:br/>
      </w:r>
      <w:r>
        <w:rPr>
          <w:rFonts w:ascii="Times New Roman"/>
          <w:b w:val="false"/>
          <w:i w:val="false"/>
          <w:color w:val="000000"/>
          <w:sz w:val="28"/>
        </w:rPr>
        <w:t>
      </w:t>
      </w:r>
      <w:r>
        <w:rPr>
          <w:rFonts w:ascii="Times New Roman"/>
          <w:b/>
          <w:i w:val="false"/>
          <w:color w:val="000000"/>
          <w:sz w:val="28"/>
        </w:rPr>
        <w:t xml:space="preserve">5.4.8. Басқа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Другие</w:t>
      </w:r>
    </w:p>
    <w:bookmarkStart w:name="z59" w:id="24"/>
    <w:p>
      <w:pPr>
        <w:spacing w:after="0"/>
        <w:ind w:left="0"/>
        <w:jc w:val="both"/>
      </w:pPr>
      <w:r>
        <w:rPr>
          <w:rFonts w:ascii="Times New Roman"/>
          <w:b w:val="false"/>
          <w:i w:val="false"/>
          <w:color w:val="000000"/>
          <w:sz w:val="28"/>
        </w:rPr>
        <w:t>
      </w:t>
      </w:r>
      <w:r>
        <w:rPr>
          <w:rFonts w:ascii="Times New Roman"/>
          <w:b/>
          <w:i w:val="false"/>
          <w:color w:val="000000"/>
          <w:sz w:val="28"/>
        </w:rPr>
        <w:t>6. Ақпараттық және коммуникациялық технологияларға</w:t>
      </w:r>
      <w:r>
        <w:br/>
      </w:r>
      <w:r>
        <w:rPr>
          <w:rFonts w:ascii="Times New Roman"/>
          <w:b w:val="false"/>
          <w:i w:val="false"/>
          <w:color w:val="000000"/>
          <w:sz w:val="28"/>
        </w:rPr>
        <w:t>
      </w:t>
      </w:r>
      <w:r>
        <w:rPr>
          <w:rFonts w:ascii="Times New Roman"/>
          <w:b/>
          <w:i w:val="false"/>
          <w:color w:val="000000"/>
          <w:sz w:val="28"/>
        </w:rPr>
        <w:t>   жұмсалған шығындар</w:t>
      </w:r>
      <w:r>
        <w:br/>
      </w:r>
      <w:r>
        <w:rPr>
          <w:rFonts w:ascii="Times New Roman"/>
          <w:b w:val="false"/>
          <w:i w:val="false"/>
          <w:color w:val="000000"/>
          <w:sz w:val="28"/>
        </w:rPr>
        <w:t>
         Затраты на информационные и коммуникационные технологии</w:t>
      </w:r>
    </w:p>
    <w:bookmarkEnd w:id="24"/>
    <w:p>
      <w:pPr>
        <w:spacing w:after="0"/>
        <w:ind w:left="0"/>
        <w:jc w:val="both"/>
      </w:pPr>
      <w:r>
        <w:rPr>
          <w:rFonts w:ascii="Times New Roman"/>
          <w:b/>
          <w:i w:val="false"/>
          <w:color w:val="000000"/>
          <w:sz w:val="28"/>
        </w:rPr>
        <w:t>мың теңге</w:t>
      </w:r>
      <w:r>
        <w:rPr>
          <w:rFonts w:ascii="Times New Roman"/>
          <w:b w:val="false"/>
          <w:i w:val="false"/>
          <w:color w:val="000000"/>
          <w:sz w:val="28"/>
        </w:rPr>
        <w:t>/</w:t>
      </w:r>
      <w:r>
        <w:br/>
      </w:r>
      <w:r>
        <w:rPr>
          <w:rFonts w:ascii="Times New Roman"/>
          <w:b w:val="false"/>
          <w:i w:val="false"/>
          <w:color w:val="000000"/>
          <w:sz w:val="28"/>
        </w:rPr>
        <w:t>
тысяч тенге</w:t>
      </w:r>
    </w:p>
    <w:p>
      <w:pPr>
        <w:spacing w:after="0"/>
        <w:ind w:left="0"/>
        <w:jc w:val="both"/>
      </w:pPr>
      <w:r>
        <w:rPr>
          <w:rFonts w:ascii="Times New Roman"/>
          <w:b w:val="false"/>
          <w:i w:val="false"/>
          <w:color w:val="000000"/>
          <w:sz w:val="28"/>
        </w:rPr>
        <w:t>      </w:t>
      </w:r>
      <w:r>
        <w:rPr>
          <w:rFonts w:ascii="Times New Roman"/>
          <w:b/>
          <w:i w:val="false"/>
          <w:color w:val="000000"/>
          <w:sz w:val="28"/>
        </w:rPr>
        <w:t>6.1. Ақпараттық және коммуникациялық            _________</w:t>
      </w:r>
      <w:r>
        <w:br/>
      </w:r>
      <w:r>
        <w:rPr>
          <w:rFonts w:ascii="Times New Roman"/>
          <w:b w:val="false"/>
          <w:i w:val="false"/>
          <w:color w:val="000000"/>
          <w:sz w:val="28"/>
        </w:rPr>
        <w:t>
</w:t>
      </w:r>
      <w:r>
        <w:rPr>
          <w:rFonts w:ascii="Times New Roman"/>
          <w:b/>
          <w:i w:val="false"/>
          <w:color w:val="000000"/>
          <w:sz w:val="28"/>
        </w:rPr>
        <w:t>          технологияларға байланысты шығындардың    |_________|</w:t>
      </w:r>
      <w:r>
        <w:br/>
      </w:r>
      <w:r>
        <w:rPr>
          <w:rFonts w:ascii="Times New Roman"/>
          <w:b w:val="false"/>
          <w:i w:val="false"/>
          <w:color w:val="000000"/>
          <w:sz w:val="28"/>
        </w:rPr>
        <w:t>
</w:t>
      </w:r>
      <w:r>
        <w:rPr>
          <w:rFonts w:ascii="Times New Roman"/>
          <w:b/>
          <w:i w:val="false"/>
          <w:color w:val="000000"/>
          <w:sz w:val="28"/>
        </w:rPr>
        <w:t>          жалпы сомасын көрсетіңіз</w:t>
      </w:r>
      <w:r>
        <w:br/>
      </w:r>
      <w:r>
        <w:rPr>
          <w:rFonts w:ascii="Times New Roman"/>
          <w:b w:val="false"/>
          <w:i w:val="false"/>
          <w:color w:val="000000"/>
          <w:sz w:val="28"/>
        </w:rPr>
        <w:t>
           Укажите общую сумму затрат на информационные</w:t>
      </w:r>
      <w:r>
        <w:br/>
      </w:r>
      <w:r>
        <w:rPr>
          <w:rFonts w:ascii="Times New Roman"/>
          <w:b w:val="false"/>
          <w:i w:val="false"/>
          <w:color w:val="000000"/>
          <w:sz w:val="28"/>
        </w:rPr>
        <w:t>
           и коммуникационные технологии</w:t>
      </w:r>
      <w:r>
        <w:br/>
      </w:r>
      <w:r>
        <w:rPr>
          <w:rFonts w:ascii="Times New Roman"/>
          <w:b w:val="false"/>
          <w:i w:val="false"/>
          <w:color w:val="000000"/>
          <w:sz w:val="28"/>
        </w:rPr>
        <w:t>
</w:t>
      </w:r>
      <w:r>
        <w:rPr>
          <w:rFonts w:ascii="Times New Roman"/>
          <w:b/>
          <w:i w:val="false"/>
          <w:color w:val="000000"/>
          <w:sz w:val="28"/>
        </w:rPr>
        <w:t>      6.1.1. Есептеуіш техникасын (компьютерлер,     _________</w:t>
      </w:r>
      <w:r>
        <w:br/>
      </w:r>
      <w:r>
        <w:rPr>
          <w:rFonts w:ascii="Times New Roman"/>
          <w:b w:val="false"/>
          <w:i w:val="false"/>
          <w:color w:val="000000"/>
          <w:sz w:val="28"/>
        </w:rPr>
        <w:t>
</w:t>
      </w:r>
      <w:r>
        <w:rPr>
          <w:rFonts w:ascii="Times New Roman"/>
          <w:b/>
          <w:i w:val="false"/>
          <w:color w:val="000000"/>
          <w:sz w:val="28"/>
        </w:rPr>
        <w:t>             серверлер, принтерлер, сканерлер,      |_________|</w:t>
      </w:r>
      <w:r>
        <w:br/>
      </w:r>
      <w:r>
        <w:rPr>
          <w:rFonts w:ascii="Times New Roman"/>
          <w:b w:val="false"/>
          <w:i w:val="false"/>
          <w:color w:val="000000"/>
          <w:sz w:val="28"/>
        </w:rPr>
        <w:t>
</w:t>
      </w:r>
      <w:r>
        <w:rPr>
          <w:rFonts w:ascii="Times New Roman"/>
          <w:b/>
          <w:i w:val="false"/>
          <w:color w:val="000000"/>
          <w:sz w:val="28"/>
        </w:rPr>
        <w:t>             жергілікті желілерде қолданылатын</w:t>
      </w:r>
      <w:r>
        <w:br/>
      </w:r>
      <w:r>
        <w:rPr>
          <w:rFonts w:ascii="Times New Roman"/>
          <w:b w:val="false"/>
          <w:i w:val="false"/>
          <w:color w:val="000000"/>
          <w:sz w:val="28"/>
        </w:rPr>
        <w:t>
</w:t>
      </w:r>
      <w:r>
        <w:rPr>
          <w:rFonts w:ascii="Times New Roman"/>
          <w:b/>
          <w:i w:val="false"/>
          <w:color w:val="000000"/>
          <w:sz w:val="28"/>
        </w:rPr>
        <w:t>             жабдықтар және басқалар) сатып алуға</w:t>
      </w:r>
      <w:r>
        <w:br/>
      </w:r>
      <w:r>
        <w:rPr>
          <w:rFonts w:ascii="Times New Roman"/>
          <w:b w:val="false"/>
          <w:i w:val="false"/>
          <w:color w:val="000000"/>
          <w:sz w:val="28"/>
        </w:rPr>
        <w:t>
</w:t>
      </w:r>
      <w:r>
        <w:rPr>
          <w:rFonts w:ascii="Times New Roman"/>
          <w:b/>
          <w:i w:val="false"/>
          <w:color w:val="000000"/>
          <w:sz w:val="28"/>
        </w:rPr>
        <w:t>             (орнату мен реттеуді қоса) кеткен шығындар</w:t>
      </w:r>
      <w:r>
        <w:br/>
      </w:r>
      <w:r>
        <w:rPr>
          <w:rFonts w:ascii="Times New Roman"/>
          <w:b w:val="false"/>
          <w:i w:val="false"/>
          <w:color w:val="000000"/>
          <w:sz w:val="28"/>
        </w:rPr>
        <w:t>
              Затраты на приобретение (включая установку и</w:t>
      </w:r>
      <w:r>
        <w:br/>
      </w:r>
      <w:r>
        <w:rPr>
          <w:rFonts w:ascii="Times New Roman"/>
          <w:b w:val="false"/>
          <w:i w:val="false"/>
          <w:color w:val="000000"/>
          <w:sz w:val="28"/>
        </w:rPr>
        <w:t>
              наладку) вычислительной техники (компьютеры,</w:t>
      </w:r>
      <w:r>
        <w:br/>
      </w:r>
      <w:r>
        <w:rPr>
          <w:rFonts w:ascii="Times New Roman"/>
          <w:b w:val="false"/>
          <w:i w:val="false"/>
          <w:color w:val="000000"/>
          <w:sz w:val="28"/>
        </w:rPr>
        <w:t>
              серверы, принтеры, сканеры, оборудование для</w:t>
      </w:r>
      <w:r>
        <w:br/>
      </w:r>
      <w:r>
        <w:rPr>
          <w:rFonts w:ascii="Times New Roman"/>
          <w:b w:val="false"/>
          <w:i w:val="false"/>
          <w:color w:val="000000"/>
          <w:sz w:val="28"/>
        </w:rPr>
        <w:t>
              локальных сетей и другие)</w:t>
      </w:r>
      <w:r>
        <w:br/>
      </w:r>
      <w:r>
        <w:rPr>
          <w:rFonts w:ascii="Times New Roman"/>
          <w:b w:val="false"/>
          <w:i w:val="false"/>
          <w:color w:val="000000"/>
          <w:sz w:val="28"/>
        </w:rPr>
        <w:t>
      </w:t>
      </w:r>
      <w:r>
        <w:rPr>
          <w:rFonts w:ascii="Times New Roman"/>
          <w:b/>
          <w:i w:val="false"/>
          <w:color w:val="000000"/>
          <w:sz w:val="28"/>
        </w:rPr>
        <w:t>6.1.2. Лицензиялық келісім негізінде           _________</w:t>
      </w:r>
      <w:r>
        <w:br/>
      </w:r>
      <w:r>
        <w:rPr>
          <w:rFonts w:ascii="Times New Roman"/>
          <w:b w:val="false"/>
          <w:i w:val="false"/>
          <w:color w:val="000000"/>
          <w:sz w:val="28"/>
        </w:rPr>
        <w:t>
              </w:t>
      </w:r>
      <w:r>
        <w:rPr>
          <w:rFonts w:ascii="Times New Roman"/>
          <w:b/>
          <w:i w:val="false"/>
          <w:color w:val="000000"/>
          <w:sz w:val="28"/>
        </w:rPr>
        <w:t>қолданылатын бағдарламалық құралдарды  |_________|</w:t>
      </w:r>
      <w:r>
        <w:br/>
      </w:r>
      <w:r>
        <w:rPr>
          <w:rFonts w:ascii="Times New Roman"/>
          <w:b w:val="false"/>
          <w:i w:val="false"/>
          <w:color w:val="000000"/>
          <w:sz w:val="28"/>
        </w:rPr>
        <w:t>
              </w:t>
      </w:r>
      <w:r>
        <w:rPr>
          <w:rFonts w:ascii="Times New Roman"/>
          <w:b/>
          <w:i w:val="false"/>
          <w:color w:val="000000"/>
          <w:sz w:val="28"/>
        </w:rPr>
        <w:t>сатып алуға кеткен шығындар</w:t>
      </w:r>
      <w:r>
        <w:br/>
      </w:r>
      <w:r>
        <w:rPr>
          <w:rFonts w:ascii="Times New Roman"/>
          <w:b w:val="false"/>
          <w:i w:val="false"/>
          <w:color w:val="000000"/>
          <w:sz w:val="28"/>
        </w:rPr>
        <w:t>
              Затраты на приобретение программных средств,</w:t>
      </w:r>
      <w:r>
        <w:br/>
      </w:r>
      <w:r>
        <w:rPr>
          <w:rFonts w:ascii="Times New Roman"/>
          <w:b w:val="false"/>
          <w:i w:val="false"/>
          <w:color w:val="000000"/>
          <w:sz w:val="28"/>
        </w:rPr>
        <w:t>
              используемых на основе лицензионного соглашения</w:t>
      </w:r>
      <w:r>
        <w:br/>
      </w:r>
      <w:r>
        <w:rPr>
          <w:rFonts w:ascii="Times New Roman"/>
          <w:b w:val="false"/>
          <w:i w:val="false"/>
          <w:color w:val="000000"/>
          <w:sz w:val="28"/>
        </w:rPr>
        <w:t>
      </w:t>
      </w:r>
      <w:r>
        <w:rPr>
          <w:rFonts w:ascii="Times New Roman"/>
          <w:b/>
          <w:i w:val="false"/>
          <w:color w:val="000000"/>
          <w:sz w:val="28"/>
        </w:rPr>
        <w:t>6.1.3. Бағдарламалық қамтамасыз етуді ұйым     _________</w:t>
      </w:r>
      <w:r>
        <w:br/>
      </w:r>
      <w:r>
        <w:rPr>
          <w:rFonts w:ascii="Times New Roman"/>
          <w:b w:val="false"/>
          <w:i w:val="false"/>
          <w:color w:val="000000"/>
          <w:sz w:val="28"/>
        </w:rPr>
        <w:t>
              </w:t>
      </w:r>
      <w:r>
        <w:rPr>
          <w:rFonts w:ascii="Times New Roman"/>
          <w:b/>
          <w:i w:val="false"/>
          <w:color w:val="000000"/>
          <w:sz w:val="28"/>
        </w:rPr>
        <w:t>ішінде өзіндік әзірлеуге жұмсалған     |_________|</w:t>
      </w:r>
      <w:r>
        <w:br/>
      </w:r>
      <w:r>
        <w:rPr>
          <w:rFonts w:ascii="Times New Roman"/>
          <w:b w:val="false"/>
          <w:i w:val="false"/>
          <w:color w:val="000000"/>
          <w:sz w:val="28"/>
        </w:rPr>
        <w:t>
              </w:t>
      </w:r>
      <w:r>
        <w:rPr>
          <w:rFonts w:ascii="Times New Roman"/>
          <w:b/>
          <w:i w:val="false"/>
          <w:color w:val="000000"/>
          <w:sz w:val="28"/>
        </w:rPr>
        <w:t>шығындар</w:t>
      </w:r>
      <w:r>
        <w:br/>
      </w:r>
      <w:r>
        <w:rPr>
          <w:rFonts w:ascii="Times New Roman"/>
          <w:b w:val="false"/>
          <w:i w:val="false"/>
          <w:color w:val="000000"/>
          <w:sz w:val="28"/>
        </w:rPr>
        <w:t>
              Затраты на самостоятельную разработку</w:t>
      </w:r>
      <w:r>
        <w:br/>
      </w:r>
      <w:r>
        <w:rPr>
          <w:rFonts w:ascii="Times New Roman"/>
          <w:b w:val="false"/>
          <w:i w:val="false"/>
          <w:color w:val="000000"/>
          <w:sz w:val="28"/>
        </w:rPr>
        <w:t>
              программного обеспечения внутри организации</w:t>
      </w:r>
      <w:r>
        <w:br/>
      </w:r>
      <w:r>
        <w:rPr>
          <w:rFonts w:ascii="Times New Roman"/>
          <w:b w:val="false"/>
          <w:i w:val="false"/>
          <w:color w:val="000000"/>
          <w:sz w:val="28"/>
        </w:rPr>
        <w:t>
      </w:t>
      </w:r>
      <w:r>
        <w:rPr>
          <w:rFonts w:ascii="Times New Roman"/>
          <w:b/>
          <w:i w:val="false"/>
          <w:color w:val="000000"/>
          <w:sz w:val="28"/>
        </w:rPr>
        <w:t>6.1.4. Интернет байланысы қызметтеріне ақы     _________</w:t>
      </w:r>
      <w:r>
        <w:br/>
      </w:r>
      <w:r>
        <w:rPr>
          <w:rFonts w:ascii="Times New Roman"/>
          <w:b w:val="false"/>
          <w:i w:val="false"/>
          <w:color w:val="000000"/>
          <w:sz w:val="28"/>
        </w:rPr>
        <w:t>
              </w:t>
      </w:r>
      <w:r>
        <w:rPr>
          <w:rFonts w:ascii="Times New Roman"/>
          <w:b/>
          <w:i w:val="false"/>
          <w:color w:val="000000"/>
          <w:sz w:val="28"/>
        </w:rPr>
        <w:t>төлеуге жұмсалған шығындар             |_________|</w:t>
      </w:r>
      <w:r>
        <w:br/>
      </w:r>
      <w:r>
        <w:rPr>
          <w:rFonts w:ascii="Times New Roman"/>
          <w:b w:val="false"/>
          <w:i w:val="false"/>
          <w:color w:val="000000"/>
          <w:sz w:val="28"/>
        </w:rPr>
        <w:t>
              Затраты на оплату услуг связи Интернет</w:t>
      </w:r>
      <w:r>
        <w:br/>
      </w:r>
      <w:r>
        <w:rPr>
          <w:rFonts w:ascii="Times New Roman"/>
          <w:b w:val="false"/>
          <w:i w:val="false"/>
          <w:color w:val="000000"/>
          <w:sz w:val="28"/>
        </w:rPr>
        <w:t>
      </w:t>
      </w:r>
      <w:r>
        <w:rPr>
          <w:rFonts w:ascii="Times New Roman"/>
          <w:b/>
          <w:i w:val="false"/>
          <w:color w:val="000000"/>
          <w:sz w:val="28"/>
        </w:rPr>
        <w:t>6.1.5. Ақпараттық технологияларды жетілдірумен _________</w:t>
      </w:r>
      <w:r>
        <w:br/>
      </w:r>
      <w:r>
        <w:rPr>
          <w:rFonts w:ascii="Times New Roman"/>
          <w:b w:val="false"/>
          <w:i w:val="false"/>
          <w:color w:val="000000"/>
          <w:sz w:val="28"/>
        </w:rPr>
        <w:t>
              </w:t>
      </w:r>
      <w:r>
        <w:rPr>
          <w:rFonts w:ascii="Times New Roman"/>
          <w:b/>
          <w:i w:val="false"/>
          <w:color w:val="000000"/>
          <w:sz w:val="28"/>
        </w:rPr>
        <w:t>айналысатын және оларды пайдаланатын   |_________|</w:t>
      </w:r>
      <w:r>
        <w:br/>
      </w:r>
      <w:r>
        <w:rPr>
          <w:rFonts w:ascii="Times New Roman"/>
          <w:b w:val="false"/>
          <w:i w:val="false"/>
          <w:color w:val="000000"/>
          <w:sz w:val="28"/>
        </w:rPr>
        <w:t>
      </w:t>
      </w:r>
      <w:r>
        <w:rPr>
          <w:rFonts w:ascii="Times New Roman"/>
          <w:b/>
          <w:i w:val="false"/>
          <w:color w:val="000000"/>
          <w:sz w:val="28"/>
        </w:rPr>
        <w:t>       қызметкерлерді оқытуға кеткен шығындар</w:t>
      </w:r>
      <w:r>
        <w:br/>
      </w:r>
      <w:r>
        <w:rPr>
          <w:rFonts w:ascii="Times New Roman"/>
          <w:b w:val="false"/>
          <w:i w:val="false"/>
          <w:color w:val="000000"/>
          <w:sz w:val="28"/>
        </w:rPr>
        <w:t>
              Затраты на обучение сотрудников, связанное с</w:t>
      </w:r>
      <w:r>
        <w:br/>
      </w:r>
      <w:r>
        <w:rPr>
          <w:rFonts w:ascii="Times New Roman"/>
          <w:b w:val="false"/>
          <w:i w:val="false"/>
          <w:color w:val="000000"/>
          <w:sz w:val="28"/>
        </w:rPr>
        <w:t>
              развитием и использованием информационных</w:t>
      </w:r>
      <w:r>
        <w:br/>
      </w:r>
      <w:r>
        <w:rPr>
          <w:rFonts w:ascii="Times New Roman"/>
          <w:b w:val="false"/>
          <w:i w:val="false"/>
          <w:color w:val="000000"/>
          <w:sz w:val="28"/>
        </w:rPr>
        <w:t>
              технологий</w:t>
      </w:r>
      <w:r>
        <w:br/>
      </w:r>
      <w:r>
        <w:rPr>
          <w:rFonts w:ascii="Times New Roman"/>
          <w:b w:val="false"/>
          <w:i w:val="false"/>
          <w:color w:val="000000"/>
          <w:sz w:val="28"/>
        </w:rPr>
        <w:t>
      </w:t>
      </w:r>
      <w:r>
        <w:rPr>
          <w:rFonts w:ascii="Times New Roman"/>
          <w:b/>
          <w:i w:val="false"/>
          <w:color w:val="000000"/>
          <w:sz w:val="28"/>
        </w:rPr>
        <w:t>6.1.6. Ақпараттық технологиялармен (байланыс   _________</w:t>
      </w:r>
      <w:r>
        <w:br/>
      </w:r>
      <w:r>
        <w:rPr>
          <w:rFonts w:ascii="Times New Roman"/>
          <w:b w:val="false"/>
          <w:i w:val="false"/>
          <w:color w:val="000000"/>
          <w:sz w:val="28"/>
        </w:rPr>
        <w:t>
              </w:t>
      </w:r>
      <w:r>
        <w:rPr>
          <w:rFonts w:ascii="Times New Roman"/>
          <w:b/>
          <w:i w:val="false"/>
          <w:color w:val="000000"/>
          <w:sz w:val="28"/>
        </w:rPr>
        <w:t>қызметтері мен оқытудан басқа)         |_________|</w:t>
      </w:r>
      <w:r>
        <w:br/>
      </w:r>
      <w:r>
        <w:rPr>
          <w:rFonts w:ascii="Times New Roman"/>
          <w:b w:val="false"/>
          <w:i w:val="false"/>
          <w:color w:val="000000"/>
          <w:sz w:val="28"/>
        </w:rPr>
        <w:t>
       </w:t>
      </w:r>
      <w:r>
        <w:rPr>
          <w:rFonts w:ascii="Times New Roman"/>
          <w:b/>
          <w:i w:val="false"/>
          <w:color w:val="000000"/>
          <w:sz w:val="28"/>
        </w:rPr>
        <w:t>      байланысты көлденең ұйымдар мен мамандар</w:t>
      </w:r>
      <w:r>
        <w:br/>
      </w:r>
      <w:r>
        <w:rPr>
          <w:rFonts w:ascii="Times New Roman"/>
          <w:b w:val="false"/>
          <w:i w:val="false"/>
          <w:color w:val="000000"/>
          <w:sz w:val="28"/>
        </w:rPr>
        <w:t>
       </w:t>
      </w:r>
      <w:r>
        <w:rPr>
          <w:rFonts w:ascii="Times New Roman"/>
          <w:b/>
          <w:i w:val="false"/>
          <w:color w:val="000000"/>
          <w:sz w:val="28"/>
        </w:rPr>
        <w:t>      көрсеткен қызметке ақы төлеу үшін кеткен</w:t>
      </w:r>
      <w:r>
        <w:br/>
      </w:r>
      <w:r>
        <w:rPr>
          <w:rFonts w:ascii="Times New Roman"/>
          <w:b w:val="false"/>
          <w:i w:val="false"/>
          <w:color w:val="000000"/>
          <w:sz w:val="28"/>
        </w:rPr>
        <w:t>
      </w:t>
      </w:r>
      <w:r>
        <w:rPr>
          <w:rFonts w:ascii="Times New Roman"/>
          <w:b/>
          <w:i w:val="false"/>
          <w:color w:val="000000"/>
          <w:sz w:val="28"/>
        </w:rPr>
        <w:t>       шығындар</w:t>
      </w:r>
      <w:r>
        <w:br/>
      </w:r>
      <w:r>
        <w:rPr>
          <w:rFonts w:ascii="Times New Roman"/>
          <w:b w:val="false"/>
          <w:i w:val="false"/>
          <w:color w:val="000000"/>
          <w:sz w:val="28"/>
        </w:rPr>
        <w:t>
              Затраты на оплату услуг сторонних организаций</w:t>
      </w:r>
      <w:r>
        <w:br/>
      </w:r>
      <w:r>
        <w:rPr>
          <w:rFonts w:ascii="Times New Roman"/>
          <w:b w:val="false"/>
          <w:i w:val="false"/>
          <w:color w:val="000000"/>
          <w:sz w:val="28"/>
        </w:rPr>
        <w:t>
              и специалистов, связанных с информационными</w:t>
      </w:r>
      <w:r>
        <w:br/>
      </w:r>
      <w:r>
        <w:rPr>
          <w:rFonts w:ascii="Times New Roman"/>
          <w:b w:val="false"/>
          <w:i w:val="false"/>
          <w:color w:val="000000"/>
          <w:sz w:val="28"/>
        </w:rPr>
        <w:t>
              технологиями (кроме услуг связи и обучения)</w:t>
      </w:r>
      <w:r>
        <w:br/>
      </w:r>
      <w:r>
        <w:rPr>
          <w:rFonts w:ascii="Times New Roman"/>
          <w:b w:val="false"/>
          <w:i w:val="false"/>
          <w:color w:val="000000"/>
          <w:sz w:val="28"/>
        </w:rPr>
        <w:t>
      </w:t>
      </w:r>
      <w:r>
        <w:rPr>
          <w:rFonts w:ascii="Times New Roman"/>
          <w:b/>
          <w:i w:val="false"/>
          <w:color w:val="000000"/>
          <w:sz w:val="28"/>
        </w:rPr>
        <w:t>6.1.7. Интернет желісінде жарнамаға кеткен     _________</w:t>
      </w:r>
      <w:r>
        <w:br/>
      </w:r>
      <w:r>
        <w:rPr>
          <w:rFonts w:ascii="Times New Roman"/>
          <w:b w:val="false"/>
          <w:i w:val="false"/>
          <w:color w:val="000000"/>
          <w:sz w:val="28"/>
        </w:rPr>
        <w:t>
      </w:t>
      </w:r>
      <w:r>
        <w:rPr>
          <w:rFonts w:ascii="Times New Roman"/>
          <w:b/>
          <w:i w:val="false"/>
          <w:color w:val="000000"/>
          <w:sz w:val="28"/>
        </w:rPr>
        <w:t>       шығындар                               |_________|</w:t>
      </w:r>
      <w:r>
        <w:br/>
      </w:r>
      <w:r>
        <w:rPr>
          <w:rFonts w:ascii="Times New Roman"/>
          <w:b w:val="false"/>
          <w:i w:val="false"/>
          <w:color w:val="000000"/>
          <w:sz w:val="28"/>
        </w:rPr>
        <w:t>
              Затраты на рекламу в сети Интернет</w:t>
      </w:r>
      <w:r>
        <w:br/>
      </w:r>
      <w:r>
        <w:rPr>
          <w:rFonts w:ascii="Times New Roman"/>
          <w:b w:val="false"/>
          <w:i w:val="false"/>
          <w:color w:val="000000"/>
          <w:sz w:val="28"/>
        </w:rPr>
        <w:t>
      </w:t>
      </w:r>
      <w:r>
        <w:rPr>
          <w:rFonts w:ascii="Times New Roman"/>
          <w:b/>
          <w:i w:val="false"/>
          <w:color w:val="000000"/>
          <w:sz w:val="28"/>
        </w:rPr>
        <w:t>6.1.8. Интернет-ресурстарды құруға және        _________</w:t>
      </w:r>
      <w:r>
        <w:br/>
      </w:r>
      <w:r>
        <w:rPr>
          <w:rFonts w:ascii="Times New Roman"/>
          <w:b w:val="false"/>
          <w:i w:val="false"/>
          <w:color w:val="000000"/>
          <w:sz w:val="28"/>
        </w:rPr>
        <w:t>
      </w:t>
      </w:r>
      <w:r>
        <w:rPr>
          <w:rFonts w:ascii="Times New Roman"/>
          <w:b/>
          <w:i w:val="false"/>
          <w:color w:val="000000"/>
          <w:sz w:val="28"/>
        </w:rPr>
        <w:t>       ұстауға кеткен шығындар                |_________|</w:t>
      </w:r>
      <w:r>
        <w:br/>
      </w:r>
      <w:r>
        <w:rPr>
          <w:rFonts w:ascii="Times New Roman"/>
          <w:b w:val="false"/>
          <w:i w:val="false"/>
          <w:color w:val="000000"/>
          <w:sz w:val="28"/>
        </w:rPr>
        <w:t>
              Затраты на создание и содержание</w:t>
      </w:r>
      <w:r>
        <w:br/>
      </w:r>
      <w:r>
        <w:rPr>
          <w:rFonts w:ascii="Times New Roman"/>
          <w:b w:val="false"/>
          <w:i w:val="false"/>
          <w:color w:val="000000"/>
          <w:sz w:val="28"/>
        </w:rPr>
        <w:t>
              Интернет-ресурсов</w:t>
      </w:r>
      <w:r>
        <w:br/>
      </w:r>
      <w:r>
        <w:rPr>
          <w:rFonts w:ascii="Times New Roman"/>
          <w:b w:val="false"/>
          <w:i w:val="false"/>
          <w:color w:val="000000"/>
          <w:sz w:val="28"/>
        </w:rPr>
        <w:t>
      </w:t>
      </w:r>
      <w:r>
        <w:rPr>
          <w:rFonts w:ascii="Times New Roman"/>
          <w:b/>
          <w:i w:val="false"/>
          <w:color w:val="000000"/>
          <w:sz w:val="28"/>
        </w:rPr>
        <w:t>6.1.9. Ақпараттық және коммуникациялық         _________</w:t>
      </w:r>
      <w:r>
        <w:br/>
      </w:r>
      <w:r>
        <w:rPr>
          <w:rFonts w:ascii="Times New Roman"/>
          <w:b w:val="false"/>
          <w:i w:val="false"/>
          <w:color w:val="000000"/>
          <w:sz w:val="28"/>
        </w:rPr>
        <w:t>
              </w:t>
      </w:r>
      <w:r>
        <w:rPr>
          <w:rFonts w:ascii="Times New Roman"/>
          <w:b/>
          <w:i w:val="false"/>
          <w:color w:val="000000"/>
          <w:sz w:val="28"/>
        </w:rPr>
        <w:t>технологияларға байланысты өзге де     |_________|</w:t>
      </w:r>
      <w:r>
        <w:br/>
      </w:r>
      <w:r>
        <w:rPr>
          <w:rFonts w:ascii="Times New Roman"/>
          <w:b w:val="false"/>
          <w:i w:val="false"/>
          <w:color w:val="000000"/>
          <w:sz w:val="28"/>
        </w:rPr>
        <w:t>
       </w:t>
      </w:r>
      <w:r>
        <w:rPr>
          <w:rFonts w:ascii="Times New Roman"/>
          <w:b/>
          <w:i w:val="false"/>
          <w:color w:val="000000"/>
          <w:sz w:val="28"/>
        </w:rPr>
        <w:t>      шығындар</w:t>
      </w:r>
      <w:r>
        <w:br/>
      </w:r>
      <w:r>
        <w:rPr>
          <w:rFonts w:ascii="Times New Roman"/>
          <w:b w:val="false"/>
          <w:i w:val="false"/>
          <w:color w:val="000000"/>
          <w:sz w:val="28"/>
        </w:rPr>
        <w:t>
              Прочие затраты на информационные и</w:t>
      </w:r>
      <w:r>
        <w:br/>
      </w:r>
      <w:r>
        <w:rPr>
          <w:rFonts w:ascii="Times New Roman"/>
          <w:b w:val="false"/>
          <w:i w:val="false"/>
          <w:color w:val="000000"/>
          <w:sz w:val="28"/>
        </w:rPr>
        <w:t>
              коммуникационные технологии</w:t>
      </w:r>
    </w:p>
    <w:p>
      <w:pPr>
        <w:spacing w:after="0"/>
        <w:ind w:left="0"/>
        <w:jc w:val="both"/>
      </w:pPr>
      <w:r>
        <w:rPr>
          <w:rFonts w:ascii="Times New Roman"/>
          <w:b w:val="false"/>
          <w:i w:val="false"/>
          <w:color w:val="000000"/>
          <w:sz w:val="28"/>
        </w:rPr>
        <w:t>      </w:t>
      </w:r>
      <w:r>
        <w:rPr>
          <w:rFonts w:ascii="Times New Roman"/>
          <w:b/>
          <w:i w:val="false"/>
          <w:color w:val="000000"/>
          <w:sz w:val="28"/>
        </w:rPr>
        <w:t>6.2. АКТ құралдарын жалға алуға жұмсалған шығындар сомасын</w:t>
      </w:r>
      <w:r>
        <w:br/>
      </w:r>
      <w:r>
        <w:rPr>
          <w:rFonts w:ascii="Times New Roman"/>
          <w:b w:val="false"/>
          <w:i w:val="false"/>
          <w:color w:val="000000"/>
          <w:sz w:val="28"/>
        </w:rPr>
        <w:t>
      </w:t>
      </w:r>
      <w:r>
        <w:rPr>
          <w:rFonts w:ascii="Times New Roman"/>
          <w:b/>
          <w:i w:val="false"/>
          <w:color w:val="000000"/>
          <w:sz w:val="28"/>
        </w:rPr>
        <w:t>     көрсетіңіз:</w:t>
      </w:r>
      <w:r>
        <w:br/>
      </w:r>
      <w:r>
        <w:rPr>
          <w:rFonts w:ascii="Times New Roman"/>
          <w:b w:val="false"/>
          <w:i w:val="false"/>
          <w:color w:val="000000"/>
          <w:sz w:val="28"/>
        </w:rPr>
        <w:t>
           Укажите сумму затрат на прокат средств ИКТ:</w:t>
      </w:r>
      <w:r>
        <w:br/>
      </w:r>
      <w:r>
        <w:rPr>
          <w:rFonts w:ascii="Times New Roman"/>
          <w:b w:val="false"/>
          <w:i w:val="false"/>
          <w:color w:val="000000"/>
          <w:sz w:val="28"/>
        </w:rPr>
        <w:t>
      </w:t>
      </w:r>
      <w:r>
        <w:rPr>
          <w:rFonts w:ascii="Times New Roman"/>
          <w:b/>
          <w:i w:val="false"/>
          <w:color w:val="000000"/>
          <w:sz w:val="28"/>
        </w:rPr>
        <w:t>6.2.1. Компьютерлік жабдықтар (компьютерлер,   _________</w:t>
      </w:r>
      <w:r>
        <w:br/>
      </w:r>
      <w:r>
        <w:rPr>
          <w:rFonts w:ascii="Times New Roman"/>
          <w:b w:val="false"/>
          <w:i w:val="false"/>
          <w:color w:val="000000"/>
          <w:sz w:val="28"/>
        </w:rPr>
        <w:t>
              </w:t>
      </w:r>
      <w:r>
        <w:rPr>
          <w:rFonts w:ascii="Times New Roman"/>
          <w:b/>
          <w:i w:val="false"/>
          <w:color w:val="000000"/>
          <w:sz w:val="28"/>
        </w:rPr>
        <w:t>серверлер, принтерлер, сканерлер,      |_________|</w:t>
      </w:r>
      <w:r>
        <w:br/>
      </w:r>
      <w:r>
        <w:rPr>
          <w:rFonts w:ascii="Times New Roman"/>
          <w:b w:val="false"/>
          <w:i w:val="false"/>
          <w:color w:val="000000"/>
          <w:sz w:val="28"/>
        </w:rPr>
        <w:t>
              </w:t>
      </w:r>
      <w:r>
        <w:rPr>
          <w:rFonts w:ascii="Times New Roman"/>
          <w:b/>
          <w:i w:val="false"/>
          <w:color w:val="000000"/>
          <w:sz w:val="28"/>
        </w:rPr>
        <w:t>жергілікті желілерде қолданатын</w:t>
      </w:r>
      <w:r>
        <w:br/>
      </w:r>
      <w:r>
        <w:rPr>
          <w:rFonts w:ascii="Times New Roman"/>
          <w:b w:val="false"/>
          <w:i w:val="false"/>
          <w:color w:val="000000"/>
          <w:sz w:val="28"/>
        </w:rPr>
        <w:t>
              </w:t>
      </w:r>
      <w:r>
        <w:rPr>
          <w:rFonts w:ascii="Times New Roman"/>
          <w:b/>
          <w:i w:val="false"/>
          <w:color w:val="000000"/>
          <w:sz w:val="28"/>
        </w:rPr>
        <w:t>жабдықтар және басқалар)</w:t>
      </w:r>
      <w:r>
        <w:br/>
      </w:r>
      <w:r>
        <w:rPr>
          <w:rFonts w:ascii="Times New Roman"/>
          <w:b w:val="false"/>
          <w:i w:val="false"/>
          <w:color w:val="000000"/>
          <w:sz w:val="28"/>
        </w:rPr>
        <w:t>
              Компьютерное оборудование (компьютеры,</w:t>
      </w:r>
      <w:r>
        <w:br/>
      </w:r>
      <w:r>
        <w:rPr>
          <w:rFonts w:ascii="Times New Roman"/>
          <w:b w:val="false"/>
          <w:i w:val="false"/>
          <w:color w:val="000000"/>
          <w:sz w:val="28"/>
        </w:rPr>
        <w:t>
              серверы, принтеры, сканеры, оборудование</w:t>
      </w:r>
      <w:r>
        <w:br/>
      </w:r>
      <w:r>
        <w:rPr>
          <w:rFonts w:ascii="Times New Roman"/>
          <w:b w:val="false"/>
          <w:i w:val="false"/>
          <w:color w:val="000000"/>
          <w:sz w:val="28"/>
        </w:rPr>
        <w:t>
              для локальных сетей и другие)</w:t>
      </w:r>
    </w:p>
    <w:bookmarkStart w:name="z60" w:id="25"/>
    <w:p>
      <w:pPr>
        <w:spacing w:after="0"/>
        <w:ind w:left="0"/>
        <w:jc w:val="both"/>
      </w:pPr>
      <w:r>
        <w:rPr>
          <w:rFonts w:ascii="Times New Roman"/>
          <w:b w:val="false"/>
          <w:i w:val="false"/>
          <w:color w:val="000000"/>
          <w:sz w:val="28"/>
        </w:rPr>
        <w:t>
      </w:t>
      </w:r>
      <w:r>
        <w:rPr>
          <w:rFonts w:ascii="Times New Roman"/>
          <w:b/>
          <w:i w:val="false"/>
          <w:color w:val="000000"/>
          <w:sz w:val="28"/>
        </w:rPr>
        <w:t>7. АКТ байланысты шығындарды қаржыландыру көздері</w:t>
      </w:r>
      <w:r>
        <w:br/>
      </w:r>
      <w:r>
        <w:rPr>
          <w:rFonts w:ascii="Times New Roman"/>
          <w:b w:val="false"/>
          <w:i w:val="false"/>
          <w:color w:val="000000"/>
          <w:sz w:val="28"/>
        </w:rPr>
        <w:t>
         Источники финансирования затрат на ИКТ</w:t>
      </w:r>
    </w:p>
    <w:bookmarkEnd w:id="25"/>
    <w:p>
      <w:pPr>
        <w:spacing w:after="0"/>
        <w:ind w:left="0"/>
        <w:jc w:val="both"/>
      </w:pPr>
      <w:r>
        <w:rPr>
          <w:rFonts w:ascii="Times New Roman"/>
          <w:b/>
          <w:i w:val="false"/>
          <w:color w:val="000000"/>
          <w:sz w:val="28"/>
        </w:rPr>
        <w:t>мың теңге/</w:t>
      </w:r>
      <w:r>
        <w:rPr>
          <w:rFonts w:ascii="Times New Roman"/>
          <w:b w:val="false"/>
          <w:i w:val="false"/>
          <w:color w:val="000000"/>
          <w:sz w:val="28"/>
        </w:rPr>
        <w:t>тысяч тенге</w:t>
      </w:r>
    </w:p>
    <w:p>
      <w:pPr>
        <w:spacing w:after="0"/>
        <w:ind w:left="0"/>
        <w:jc w:val="both"/>
      </w:pPr>
      <w:r>
        <w:rPr>
          <w:rFonts w:ascii="Times New Roman"/>
          <w:b w:val="false"/>
          <w:i w:val="false"/>
          <w:color w:val="000000"/>
          <w:sz w:val="28"/>
        </w:rPr>
        <w:t>      </w:t>
      </w:r>
      <w:r>
        <w:rPr>
          <w:rFonts w:ascii="Times New Roman"/>
          <w:b/>
          <w:i w:val="false"/>
          <w:color w:val="000000"/>
          <w:sz w:val="28"/>
        </w:rPr>
        <w:t>7.1. Кәсіпорын қаражаты                        _________</w:t>
      </w:r>
      <w:r>
        <w:br/>
      </w:r>
      <w:r>
        <w:rPr>
          <w:rFonts w:ascii="Times New Roman"/>
          <w:b w:val="false"/>
          <w:i w:val="false"/>
          <w:color w:val="000000"/>
          <w:sz w:val="28"/>
        </w:rPr>
        <w:t xml:space="preserve">
            Средства предприятия                         </w:t>
      </w:r>
      <w:r>
        <w:rPr>
          <w:rFonts w:ascii="Times New Roman"/>
          <w:b/>
          <w:i w:val="false"/>
          <w:color w:val="000000"/>
          <w:sz w:val="28"/>
        </w:rPr>
        <w:t>|_________|</w:t>
      </w:r>
      <w:r>
        <w:br/>
      </w:r>
      <w:r>
        <w:rPr>
          <w:rFonts w:ascii="Times New Roman"/>
          <w:b w:val="false"/>
          <w:i w:val="false"/>
          <w:color w:val="000000"/>
          <w:sz w:val="28"/>
        </w:rPr>
        <w:t>
      </w:t>
      </w:r>
      <w:r>
        <w:rPr>
          <w:rFonts w:ascii="Times New Roman"/>
          <w:b/>
          <w:i w:val="false"/>
          <w:color w:val="000000"/>
          <w:sz w:val="28"/>
        </w:rPr>
        <w:t>7.2. Республикалық бюджет                      _________</w:t>
      </w:r>
      <w:r>
        <w:br/>
      </w:r>
      <w:r>
        <w:rPr>
          <w:rFonts w:ascii="Times New Roman"/>
          <w:b w:val="false"/>
          <w:i w:val="false"/>
          <w:color w:val="000000"/>
          <w:sz w:val="28"/>
        </w:rPr>
        <w:t xml:space="preserve">
            Республиканский бюджет                       </w:t>
      </w:r>
      <w:r>
        <w:rPr>
          <w:rFonts w:ascii="Times New Roman"/>
          <w:b/>
          <w:i w:val="false"/>
          <w:color w:val="000000"/>
          <w:sz w:val="28"/>
        </w:rPr>
        <w:t>|_________|</w:t>
      </w:r>
      <w:r>
        <w:br/>
      </w:r>
      <w:r>
        <w:rPr>
          <w:rFonts w:ascii="Times New Roman"/>
          <w:b w:val="false"/>
          <w:i w:val="false"/>
          <w:color w:val="000000"/>
          <w:sz w:val="28"/>
        </w:rPr>
        <w:t>
      </w:t>
      </w:r>
      <w:r>
        <w:rPr>
          <w:rFonts w:ascii="Times New Roman"/>
          <w:b/>
          <w:i w:val="false"/>
          <w:color w:val="000000"/>
          <w:sz w:val="28"/>
        </w:rPr>
        <w:t>7.3. Жергілікті бюджет                         _________</w:t>
      </w:r>
      <w:r>
        <w:br/>
      </w:r>
      <w:r>
        <w:rPr>
          <w:rFonts w:ascii="Times New Roman"/>
          <w:b w:val="false"/>
          <w:i w:val="false"/>
          <w:color w:val="000000"/>
          <w:sz w:val="28"/>
        </w:rPr>
        <w:t xml:space="preserve">
            Местный бюджет                               </w:t>
      </w:r>
      <w:r>
        <w:rPr>
          <w:rFonts w:ascii="Times New Roman"/>
          <w:b/>
          <w:i w:val="false"/>
          <w:color w:val="000000"/>
          <w:sz w:val="28"/>
        </w:rPr>
        <w:t>|_________|</w:t>
      </w:r>
      <w:r>
        <w:br/>
      </w:r>
      <w:r>
        <w:rPr>
          <w:rFonts w:ascii="Times New Roman"/>
          <w:b w:val="false"/>
          <w:i w:val="false"/>
          <w:color w:val="000000"/>
          <w:sz w:val="28"/>
        </w:rPr>
        <w:t>
      </w:t>
      </w:r>
      <w:r>
        <w:rPr>
          <w:rFonts w:ascii="Times New Roman"/>
          <w:b/>
          <w:i w:val="false"/>
          <w:color w:val="000000"/>
          <w:sz w:val="28"/>
        </w:rPr>
        <w:t>7.4. Шетелдік инвестициялар                    _________</w:t>
      </w:r>
      <w:r>
        <w:br/>
      </w:r>
      <w:r>
        <w:rPr>
          <w:rFonts w:ascii="Times New Roman"/>
          <w:b w:val="false"/>
          <w:i w:val="false"/>
          <w:color w:val="000000"/>
          <w:sz w:val="28"/>
        </w:rPr>
        <w:t xml:space="preserve">
            Иностранные инвестиции                       </w:t>
      </w:r>
      <w:r>
        <w:rPr>
          <w:rFonts w:ascii="Times New Roman"/>
          <w:b/>
          <w:i w:val="false"/>
          <w:color w:val="000000"/>
          <w:sz w:val="28"/>
        </w:rPr>
        <w:t>|_________|</w:t>
      </w:r>
      <w:r>
        <w:br/>
      </w:r>
      <w:r>
        <w:rPr>
          <w:rFonts w:ascii="Times New Roman"/>
          <w:b w:val="false"/>
          <w:i w:val="false"/>
          <w:color w:val="000000"/>
          <w:sz w:val="28"/>
        </w:rPr>
        <w:t>
      </w:t>
      </w:r>
      <w:r>
        <w:rPr>
          <w:rFonts w:ascii="Times New Roman"/>
          <w:b/>
          <w:i w:val="false"/>
          <w:color w:val="000000"/>
          <w:sz w:val="28"/>
        </w:rPr>
        <w:t>7.5. Қарыз қаражаттар                          _________</w:t>
      </w:r>
      <w:r>
        <w:br/>
      </w:r>
      <w:r>
        <w:rPr>
          <w:rFonts w:ascii="Times New Roman"/>
          <w:b w:val="false"/>
          <w:i w:val="false"/>
          <w:color w:val="000000"/>
          <w:sz w:val="28"/>
        </w:rPr>
        <w:t xml:space="preserve">
            Заемные средства                             </w:t>
      </w:r>
      <w:r>
        <w:rPr>
          <w:rFonts w:ascii="Times New Roman"/>
          <w:b/>
          <w:i w:val="false"/>
          <w:color w:val="000000"/>
          <w:sz w:val="28"/>
        </w:rPr>
        <w:t>|_________|</w:t>
      </w:r>
    </w:p>
    <w:bookmarkStart w:name="z61" w:id="26"/>
    <w:p>
      <w:pPr>
        <w:spacing w:after="0"/>
        <w:ind w:left="0"/>
        <w:jc w:val="both"/>
      </w:pPr>
      <w:r>
        <w:rPr>
          <w:rFonts w:ascii="Times New Roman"/>
          <w:b w:val="false"/>
          <w:i w:val="false"/>
          <w:color w:val="000000"/>
          <w:sz w:val="28"/>
        </w:rPr>
        <w:t>
      </w:t>
      </w:r>
      <w:r>
        <w:rPr>
          <w:rFonts w:ascii="Times New Roman"/>
          <w:b/>
          <w:i w:val="false"/>
          <w:color w:val="000000"/>
          <w:sz w:val="28"/>
        </w:rPr>
        <w:t>8. АКТ пайдалануды тежеуші факторлар</w:t>
      </w:r>
      <w:r>
        <w:br/>
      </w:r>
      <w:r>
        <w:rPr>
          <w:rFonts w:ascii="Times New Roman"/>
          <w:b w:val="false"/>
          <w:i w:val="false"/>
          <w:color w:val="000000"/>
          <w:sz w:val="28"/>
        </w:rPr>
        <w:t>
         Факторы, сдерживающие использование ИКТ</w:t>
      </w:r>
    </w:p>
    <w:bookmarkEnd w:id="26"/>
    <w:p>
      <w:pPr>
        <w:spacing w:after="0"/>
        <w:ind w:left="0"/>
        <w:jc w:val="both"/>
      </w:pPr>
      <w:r>
        <w:rPr>
          <w:rFonts w:ascii="Times New Roman"/>
          <w:b w:val="false"/>
          <w:i w:val="false"/>
          <w:color w:val="000000"/>
          <w:sz w:val="28"/>
        </w:rPr>
        <w:t>      </w:t>
      </w:r>
      <w:r>
        <w:rPr>
          <w:rFonts w:ascii="Times New Roman"/>
          <w:b/>
          <w:i w:val="false"/>
          <w:color w:val="000000"/>
          <w:sz w:val="28"/>
        </w:rPr>
        <w:t>8.1. АКТ пайдалануды тежеуші факторлар мен себептерін</w:t>
      </w:r>
      <w:r>
        <w:br/>
      </w:r>
      <w:r>
        <w:rPr>
          <w:rFonts w:ascii="Times New Roman"/>
          <w:b w:val="false"/>
          <w:i w:val="false"/>
          <w:color w:val="000000"/>
          <w:sz w:val="28"/>
        </w:rPr>
        <w:t>
      </w:t>
      </w:r>
      <w:r>
        <w:rPr>
          <w:rFonts w:ascii="Times New Roman"/>
          <w:b/>
          <w:i w:val="false"/>
          <w:color w:val="000000"/>
          <w:sz w:val="28"/>
        </w:rPr>
        <w:t>     көрсетіңіз</w:t>
      </w:r>
      <w:r>
        <w:br/>
      </w:r>
      <w:r>
        <w:rPr>
          <w:rFonts w:ascii="Times New Roman"/>
          <w:b w:val="false"/>
          <w:i w:val="false"/>
          <w:color w:val="000000"/>
          <w:sz w:val="28"/>
        </w:rPr>
        <w:t>
            Укажите причины/факторы, сдерживающие использование ИКТ</w:t>
      </w:r>
    </w:p>
    <w:p>
      <w:pPr>
        <w:spacing w:after="0"/>
        <w:ind w:left="0"/>
        <w:jc w:val="both"/>
      </w:pPr>
      <w:r>
        <w:rPr>
          <w:rFonts w:ascii="Times New Roman"/>
          <w:b w:val="false"/>
          <w:i w:val="false"/>
          <w:color w:val="000000"/>
          <w:sz w:val="28"/>
        </w:rPr>
        <w:t>      </w:t>
      </w:r>
      <w:r>
        <w:rPr>
          <w:rFonts w:ascii="Times New Roman"/>
          <w:b/>
          <w:i w:val="false"/>
          <w:color w:val="000000"/>
          <w:sz w:val="28"/>
        </w:rPr>
        <w:t>8.1.1. Технологиялық факторлар:</w:t>
      </w:r>
      <w:r>
        <w:br/>
      </w:r>
      <w:r>
        <w:rPr>
          <w:rFonts w:ascii="Times New Roman"/>
          <w:b w:val="false"/>
          <w:i w:val="false"/>
          <w:color w:val="000000"/>
          <w:sz w:val="28"/>
        </w:rPr>
        <w:t>
             Технологические факторы:</w:t>
      </w:r>
      <w:r>
        <w:br/>
      </w:r>
      <w:r>
        <w:rPr>
          <w:rFonts w:ascii="Times New Roman"/>
          <w:b w:val="false"/>
          <w:i w:val="false"/>
          <w:color w:val="000000"/>
          <w:sz w:val="28"/>
        </w:rPr>
        <w:t>
      </w:t>
      </w:r>
      <w:r>
        <w:rPr>
          <w:rFonts w:ascii="Times New Roman"/>
          <w:b/>
          <w:i w:val="false"/>
          <w:color w:val="000000"/>
          <w:sz w:val="28"/>
        </w:rPr>
        <w:t xml:space="preserve">8.1.1.1. Өте күрделі техникалық қиындықтар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Слишком большие технические сложности</w:t>
      </w:r>
      <w:r>
        <w:br/>
      </w:r>
      <w:r>
        <w:rPr>
          <w:rFonts w:ascii="Times New Roman"/>
          <w:b w:val="false"/>
          <w:i w:val="false"/>
          <w:color w:val="000000"/>
          <w:sz w:val="28"/>
        </w:rPr>
        <w:t>
      </w:t>
      </w:r>
      <w:r>
        <w:rPr>
          <w:rFonts w:ascii="Times New Roman"/>
          <w:b/>
          <w:i w:val="false"/>
          <w:color w:val="000000"/>
          <w:sz w:val="28"/>
        </w:rPr>
        <w:t xml:space="preserve">8.1.1.2. Қолда бар техникалық және бағдарламалық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құралдар мүмкіндіктерінің кәсіпорынның</w:t>
      </w:r>
      <w:r>
        <w:br/>
      </w:r>
      <w:r>
        <w:rPr>
          <w:rFonts w:ascii="Times New Roman"/>
          <w:b w:val="false"/>
          <w:i w:val="false"/>
          <w:color w:val="000000"/>
          <w:sz w:val="28"/>
        </w:rPr>
        <w:t>
                </w:t>
      </w:r>
      <w:r>
        <w:rPr>
          <w:rFonts w:ascii="Times New Roman"/>
          <w:b/>
          <w:i w:val="false"/>
          <w:color w:val="000000"/>
          <w:sz w:val="28"/>
        </w:rPr>
        <w:t>айрықша қажеттіліктеріне сәйкес келмеуі</w:t>
      </w:r>
      <w:r>
        <w:br/>
      </w:r>
      <w:r>
        <w:rPr>
          <w:rFonts w:ascii="Times New Roman"/>
          <w:b w:val="false"/>
          <w:i w:val="false"/>
          <w:color w:val="000000"/>
          <w:sz w:val="28"/>
        </w:rPr>
        <w:t>
                Несоответствие возможностей, существующи</w:t>
      </w:r>
      <w:r>
        <w:br/>
      </w:r>
      <w:r>
        <w:rPr>
          <w:rFonts w:ascii="Times New Roman"/>
          <w:b w:val="false"/>
          <w:i w:val="false"/>
          <w:color w:val="000000"/>
          <w:sz w:val="28"/>
        </w:rPr>
        <w:t>
                технических и программных средств специфическим</w:t>
      </w:r>
      <w:r>
        <w:br/>
      </w:r>
      <w:r>
        <w:rPr>
          <w:rFonts w:ascii="Times New Roman"/>
          <w:b w:val="false"/>
          <w:i w:val="false"/>
          <w:color w:val="000000"/>
          <w:sz w:val="28"/>
        </w:rPr>
        <w:t>
                потребностям предприятия</w:t>
      </w:r>
      <w:r>
        <w:br/>
      </w:r>
      <w:r>
        <w:rPr>
          <w:rFonts w:ascii="Times New Roman"/>
          <w:b w:val="false"/>
          <w:i w:val="false"/>
          <w:color w:val="000000"/>
          <w:sz w:val="28"/>
        </w:rPr>
        <w:t>
      </w:t>
      </w:r>
      <w:r>
        <w:rPr>
          <w:rFonts w:ascii="Times New Roman"/>
          <w:b/>
          <w:i w:val="false"/>
          <w:color w:val="000000"/>
          <w:sz w:val="28"/>
        </w:rPr>
        <w:t xml:space="preserve">8.1.1.3. Телекоммуникация желілеріне қосылуға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техникалық мүмкіндіктің жоқтығы</w:t>
      </w:r>
      <w:r>
        <w:br/>
      </w:r>
      <w:r>
        <w:rPr>
          <w:rFonts w:ascii="Times New Roman"/>
          <w:b w:val="false"/>
          <w:i w:val="false"/>
          <w:color w:val="000000"/>
          <w:sz w:val="28"/>
        </w:rPr>
        <w:t>
                Отсутствие технической возможности подключения</w:t>
      </w:r>
      <w:r>
        <w:br/>
      </w:r>
      <w:r>
        <w:rPr>
          <w:rFonts w:ascii="Times New Roman"/>
          <w:b w:val="false"/>
          <w:i w:val="false"/>
          <w:color w:val="000000"/>
          <w:sz w:val="28"/>
        </w:rPr>
        <w:t>
                к сетям телекоммуникаций</w:t>
      </w:r>
      <w:r>
        <w:br/>
      </w:r>
      <w:r>
        <w:rPr>
          <w:rFonts w:ascii="Times New Roman"/>
          <w:b w:val="false"/>
          <w:i w:val="false"/>
          <w:color w:val="000000"/>
          <w:sz w:val="28"/>
        </w:rPr>
        <w:t>
      </w:t>
      </w:r>
      <w:r>
        <w:rPr>
          <w:rFonts w:ascii="Times New Roman"/>
          <w:b/>
          <w:i w:val="false"/>
          <w:color w:val="000000"/>
          <w:sz w:val="28"/>
        </w:rPr>
        <w:t xml:space="preserve">8.1.1.4. Байланыстың қанағаттанарлықсыз сапасы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Неудовлетворительное качество связи</w:t>
      </w:r>
      <w:r>
        <w:br/>
      </w:r>
      <w:r>
        <w:rPr>
          <w:rFonts w:ascii="Times New Roman"/>
          <w:b w:val="false"/>
          <w:i w:val="false"/>
          <w:color w:val="000000"/>
          <w:sz w:val="28"/>
        </w:rPr>
        <w:t>
      </w:t>
      </w:r>
      <w:r>
        <w:rPr>
          <w:rFonts w:ascii="Times New Roman"/>
          <w:b/>
          <w:i w:val="false"/>
          <w:color w:val="000000"/>
          <w:sz w:val="28"/>
        </w:rPr>
        <w:t xml:space="preserve">8.1.1.5. Құжаттармен электрондық алмасуда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          файлдардың бірыңғай стандартының болмауы</w:t>
      </w:r>
      <w:r>
        <w:br/>
      </w:r>
      <w:r>
        <w:rPr>
          <w:rFonts w:ascii="Times New Roman"/>
          <w:b w:val="false"/>
          <w:i w:val="false"/>
          <w:color w:val="000000"/>
          <w:sz w:val="28"/>
        </w:rPr>
        <w:t>
                Отсутствие единого стандарта файлов при</w:t>
      </w:r>
      <w:r>
        <w:br/>
      </w:r>
      <w:r>
        <w:rPr>
          <w:rFonts w:ascii="Times New Roman"/>
          <w:b w:val="false"/>
          <w:i w:val="false"/>
          <w:color w:val="000000"/>
          <w:sz w:val="28"/>
        </w:rPr>
        <w:t>
                электронном обмене документами</w:t>
      </w:r>
      <w:r>
        <w:br/>
      </w:r>
      <w:r>
        <w:rPr>
          <w:rFonts w:ascii="Times New Roman"/>
          <w:b w:val="false"/>
          <w:i w:val="false"/>
          <w:color w:val="000000"/>
          <w:sz w:val="28"/>
        </w:rPr>
        <w:t>
      </w:t>
      </w:r>
      <w:r>
        <w:rPr>
          <w:rFonts w:ascii="Times New Roman"/>
          <w:b/>
          <w:i w:val="false"/>
          <w:color w:val="000000"/>
          <w:sz w:val="28"/>
        </w:rPr>
        <w:t xml:space="preserve">8.1.1.6. Инфрақұрылымды құру үшін жалпы тәсілдердің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болмауы</w:t>
      </w:r>
      <w:r>
        <w:br/>
      </w:r>
      <w:r>
        <w:rPr>
          <w:rFonts w:ascii="Times New Roman"/>
          <w:b w:val="false"/>
          <w:i w:val="false"/>
          <w:color w:val="000000"/>
          <w:sz w:val="28"/>
        </w:rPr>
        <w:t>
                Отсутствие общих подходов к формированию</w:t>
      </w:r>
      <w:r>
        <w:br/>
      </w:r>
      <w:r>
        <w:rPr>
          <w:rFonts w:ascii="Times New Roman"/>
          <w:b w:val="false"/>
          <w:i w:val="false"/>
          <w:color w:val="000000"/>
          <w:sz w:val="28"/>
        </w:rPr>
        <w:t>
                инфраструктуры</w:t>
      </w:r>
    </w:p>
    <w:p>
      <w:pPr>
        <w:spacing w:after="0"/>
        <w:ind w:left="0"/>
        <w:jc w:val="both"/>
      </w:pPr>
      <w:r>
        <w:rPr>
          <w:rFonts w:ascii="Times New Roman"/>
          <w:b w:val="false"/>
          <w:i w:val="false"/>
          <w:color w:val="000000"/>
          <w:sz w:val="28"/>
        </w:rPr>
        <w:t>      </w:t>
      </w:r>
      <w:r>
        <w:rPr>
          <w:rFonts w:ascii="Times New Roman"/>
          <w:b/>
          <w:i w:val="false"/>
          <w:color w:val="000000"/>
          <w:sz w:val="28"/>
        </w:rPr>
        <w:t>8.1.2. Экономикалық факторлар:</w:t>
      </w:r>
      <w:r>
        <w:br/>
      </w:r>
      <w:r>
        <w:rPr>
          <w:rFonts w:ascii="Times New Roman"/>
          <w:b w:val="false"/>
          <w:i w:val="false"/>
          <w:color w:val="000000"/>
          <w:sz w:val="28"/>
        </w:rPr>
        <w:t>
              Экономические факторы:</w:t>
      </w:r>
      <w:r>
        <w:br/>
      </w:r>
      <w:r>
        <w:rPr>
          <w:rFonts w:ascii="Times New Roman"/>
          <w:b w:val="false"/>
          <w:i w:val="false"/>
          <w:color w:val="000000"/>
          <w:sz w:val="28"/>
        </w:rPr>
        <w:t>
      </w:t>
      </w:r>
      <w:r>
        <w:rPr>
          <w:rFonts w:ascii="Times New Roman"/>
          <w:b/>
          <w:i w:val="false"/>
          <w:color w:val="000000"/>
          <w:sz w:val="28"/>
        </w:rPr>
        <w:t xml:space="preserve">8.1.2.1. Ақшалай қаражаттың жоқтығы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Отсутствие денежных средств</w:t>
      </w:r>
      <w:r>
        <w:br/>
      </w:r>
      <w:r>
        <w:rPr>
          <w:rFonts w:ascii="Times New Roman"/>
          <w:b w:val="false"/>
          <w:i w:val="false"/>
          <w:color w:val="000000"/>
          <w:sz w:val="28"/>
        </w:rPr>
        <w:t>
      </w:t>
      </w:r>
      <w:r>
        <w:rPr>
          <w:rFonts w:ascii="Times New Roman"/>
          <w:b/>
          <w:i w:val="false"/>
          <w:color w:val="000000"/>
          <w:sz w:val="28"/>
        </w:rPr>
        <w:t xml:space="preserve">8.1.2.2. АКТ дамытуға арналған бос ресурстардың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         болмауы</w:t>
      </w:r>
      <w:r>
        <w:br/>
      </w:r>
      <w:r>
        <w:rPr>
          <w:rFonts w:ascii="Times New Roman"/>
          <w:b w:val="false"/>
          <w:i w:val="false"/>
          <w:color w:val="000000"/>
          <w:sz w:val="28"/>
        </w:rPr>
        <w:t>
                Отсутствие свободных ресурсов для развития ИКТ</w:t>
      </w:r>
      <w:r>
        <w:br/>
      </w:r>
      <w:r>
        <w:rPr>
          <w:rFonts w:ascii="Times New Roman"/>
          <w:b w:val="false"/>
          <w:i w:val="false"/>
          <w:color w:val="000000"/>
          <w:sz w:val="28"/>
        </w:rPr>
        <w:t>
      </w:t>
      </w:r>
      <w:r>
        <w:rPr>
          <w:rFonts w:ascii="Times New Roman"/>
          <w:b/>
          <w:i w:val="false"/>
          <w:color w:val="000000"/>
          <w:sz w:val="28"/>
        </w:rPr>
        <w:t xml:space="preserve">8.1.2.3. АКТ пайдаланудан түсетін экономикалық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        пайданың тұрлаусыздығы</w:t>
      </w:r>
      <w:r>
        <w:br/>
      </w:r>
      <w:r>
        <w:rPr>
          <w:rFonts w:ascii="Times New Roman"/>
          <w:b w:val="false"/>
          <w:i w:val="false"/>
          <w:color w:val="000000"/>
          <w:sz w:val="28"/>
        </w:rPr>
        <w:t>
                Неопределенность экономической выгоды от</w:t>
      </w:r>
      <w:r>
        <w:br/>
      </w:r>
      <w:r>
        <w:rPr>
          <w:rFonts w:ascii="Times New Roman"/>
          <w:b w:val="false"/>
          <w:i w:val="false"/>
          <w:color w:val="000000"/>
          <w:sz w:val="28"/>
        </w:rPr>
        <w:t>
                использования ИКТ</w:t>
      </w:r>
      <w:r>
        <w:br/>
      </w:r>
      <w:r>
        <w:rPr>
          <w:rFonts w:ascii="Times New Roman"/>
          <w:b w:val="false"/>
          <w:i w:val="false"/>
          <w:color w:val="000000"/>
          <w:sz w:val="28"/>
        </w:rPr>
        <w:t>
      </w:t>
      </w:r>
      <w:r>
        <w:rPr>
          <w:rFonts w:ascii="Times New Roman"/>
          <w:b/>
          <w:i w:val="false"/>
          <w:color w:val="000000"/>
          <w:sz w:val="28"/>
        </w:rPr>
        <w:t xml:space="preserve">8.1.2.4. АКТ іске асырудың тиімділігі жеткіліксіз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Недостаточно выгоды от реализации ИКТ</w:t>
      </w:r>
      <w:r>
        <w:br/>
      </w:r>
      <w:r>
        <w:rPr>
          <w:rFonts w:ascii="Times New Roman"/>
          <w:b w:val="false"/>
          <w:i w:val="false"/>
          <w:color w:val="000000"/>
          <w:sz w:val="28"/>
        </w:rPr>
        <w:t>
      </w:t>
      </w:r>
      <w:r>
        <w:rPr>
          <w:rFonts w:ascii="Times New Roman"/>
          <w:b/>
          <w:i w:val="false"/>
          <w:color w:val="000000"/>
          <w:sz w:val="28"/>
        </w:rPr>
        <w:t xml:space="preserve">8.1.2.5. Кәсіпорын үшін тиімділігінің болмауы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Отсутствие выгоды для предприятия</w:t>
      </w:r>
      <w:r>
        <w:br/>
      </w:r>
      <w:r>
        <w:rPr>
          <w:rFonts w:ascii="Times New Roman"/>
          <w:b w:val="false"/>
          <w:i w:val="false"/>
          <w:color w:val="000000"/>
          <w:sz w:val="28"/>
        </w:rPr>
        <w:t>
      </w:t>
      </w:r>
      <w:r>
        <w:rPr>
          <w:rFonts w:ascii="Times New Roman"/>
          <w:b/>
          <w:i w:val="false"/>
          <w:color w:val="000000"/>
          <w:sz w:val="28"/>
        </w:rPr>
        <w:t xml:space="preserve">8.1.2.6. Халық үшін тиімділігінің болмауы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Отсутствие выгоды для населения</w:t>
      </w:r>
      <w:r>
        <w:br/>
      </w:r>
      <w:r>
        <w:rPr>
          <w:rFonts w:ascii="Times New Roman"/>
          <w:b w:val="false"/>
          <w:i w:val="false"/>
          <w:color w:val="000000"/>
          <w:sz w:val="28"/>
        </w:rPr>
        <w:t>
      </w:t>
      </w:r>
      <w:r>
        <w:rPr>
          <w:rFonts w:ascii="Times New Roman"/>
          <w:b/>
          <w:i w:val="false"/>
          <w:color w:val="000000"/>
          <w:sz w:val="28"/>
        </w:rPr>
        <w:t xml:space="preserve">8.1.2.7. Серіктестердің, жеткізушілердің және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       тұтынушылардың АКТ толық пайдаланбауы</w:t>
      </w:r>
      <w:r>
        <w:br/>
      </w:r>
      <w:r>
        <w:rPr>
          <w:rFonts w:ascii="Times New Roman"/>
          <w:b w:val="false"/>
          <w:i w:val="false"/>
          <w:color w:val="000000"/>
          <w:sz w:val="28"/>
        </w:rPr>
        <w:t>
                Недостаточное использование ИКТ партнерами,</w:t>
      </w:r>
      <w:r>
        <w:br/>
      </w:r>
      <w:r>
        <w:rPr>
          <w:rFonts w:ascii="Times New Roman"/>
          <w:b w:val="false"/>
          <w:i w:val="false"/>
          <w:color w:val="000000"/>
          <w:sz w:val="28"/>
        </w:rPr>
        <w:t>
                поставщиками и потребителями</w:t>
      </w:r>
    </w:p>
    <w:p>
      <w:pPr>
        <w:spacing w:after="0"/>
        <w:ind w:left="0"/>
        <w:jc w:val="both"/>
      </w:pPr>
      <w:r>
        <w:rPr>
          <w:rFonts w:ascii="Times New Roman"/>
          <w:b w:val="false"/>
          <w:i w:val="false"/>
          <w:color w:val="000000"/>
          <w:sz w:val="28"/>
        </w:rPr>
        <w:t>      </w:t>
      </w:r>
      <w:r>
        <w:rPr>
          <w:rFonts w:ascii="Times New Roman"/>
          <w:b/>
          <w:i w:val="false"/>
          <w:color w:val="000000"/>
          <w:sz w:val="28"/>
        </w:rPr>
        <w:t>8.1.3. Өндірістік факторлар:</w:t>
      </w:r>
      <w:r>
        <w:br/>
      </w:r>
      <w:r>
        <w:rPr>
          <w:rFonts w:ascii="Times New Roman"/>
          <w:b w:val="false"/>
          <w:i w:val="false"/>
          <w:color w:val="000000"/>
          <w:sz w:val="28"/>
        </w:rPr>
        <w:t>
              Производственные факторы:</w:t>
      </w:r>
      <w:r>
        <w:br/>
      </w:r>
      <w:r>
        <w:rPr>
          <w:rFonts w:ascii="Times New Roman"/>
          <w:b w:val="false"/>
          <w:i w:val="false"/>
          <w:color w:val="000000"/>
          <w:sz w:val="28"/>
        </w:rPr>
        <w:t>
      </w:t>
      </w:r>
      <w:r>
        <w:rPr>
          <w:rFonts w:ascii="Times New Roman"/>
          <w:b/>
          <w:i w:val="false"/>
          <w:color w:val="000000"/>
          <w:sz w:val="28"/>
        </w:rPr>
        <w:t xml:space="preserve">8.1.3.1. Кәсіпорын қызметінің және шығарылатын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өнімнің (көрсетілетін қызметтің)</w:t>
      </w:r>
      <w:r>
        <w:br/>
      </w:r>
      <w:r>
        <w:rPr>
          <w:rFonts w:ascii="Times New Roman"/>
          <w:b w:val="false"/>
          <w:i w:val="false"/>
          <w:color w:val="000000"/>
          <w:sz w:val="28"/>
        </w:rPr>
        <w:t>
      </w:t>
      </w:r>
      <w:r>
        <w:rPr>
          <w:rFonts w:ascii="Times New Roman"/>
          <w:b/>
          <w:i w:val="false"/>
          <w:color w:val="000000"/>
          <w:sz w:val="28"/>
        </w:rPr>
        <w:t>         сипатына байланысты АКТ пайдалану</w:t>
      </w:r>
      <w:r>
        <w:br/>
      </w:r>
      <w:r>
        <w:rPr>
          <w:rFonts w:ascii="Times New Roman"/>
          <w:b w:val="false"/>
          <w:i w:val="false"/>
          <w:color w:val="000000"/>
          <w:sz w:val="28"/>
        </w:rPr>
        <w:t>
                </w:t>
      </w:r>
      <w:r>
        <w:rPr>
          <w:rFonts w:ascii="Times New Roman"/>
          <w:b/>
          <w:i w:val="false"/>
          <w:color w:val="000000"/>
          <w:sz w:val="28"/>
        </w:rPr>
        <w:t>қажеттілігінің жоқтығы</w:t>
      </w:r>
      <w:r>
        <w:br/>
      </w:r>
      <w:r>
        <w:rPr>
          <w:rFonts w:ascii="Times New Roman"/>
          <w:b w:val="false"/>
          <w:i w:val="false"/>
          <w:color w:val="000000"/>
          <w:sz w:val="28"/>
        </w:rPr>
        <w:t>
                Отсутствие потребности в использовании ИКТ</w:t>
      </w:r>
      <w:r>
        <w:br/>
      </w:r>
      <w:r>
        <w:rPr>
          <w:rFonts w:ascii="Times New Roman"/>
          <w:b w:val="false"/>
          <w:i w:val="false"/>
          <w:color w:val="000000"/>
          <w:sz w:val="28"/>
        </w:rPr>
        <w:t>
                в связи с характером деятельности предприятия</w:t>
      </w:r>
      <w:r>
        <w:br/>
      </w:r>
      <w:r>
        <w:rPr>
          <w:rFonts w:ascii="Times New Roman"/>
          <w:b w:val="false"/>
          <w:i w:val="false"/>
          <w:color w:val="000000"/>
          <w:sz w:val="28"/>
        </w:rPr>
        <w:t>
                и выпускаемой продукции (услуг)</w:t>
      </w:r>
      <w:r>
        <w:br/>
      </w:r>
      <w:r>
        <w:rPr>
          <w:rFonts w:ascii="Times New Roman"/>
          <w:b w:val="false"/>
          <w:i w:val="false"/>
          <w:color w:val="000000"/>
          <w:sz w:val="28"/>
        </w:rPr>
        <w:t>
      </w:t>
      </w:r>
      <w:r>
        <w:rPr>
          <w:rFonts w:ascii="Times New Roman"/>
          <w:b/>
          <w:i w:val="false"/>
          <w:color w:val="000000"/>
          <w:sz w:val="28"/>
        </w:rPr>
        <w:t xml:space="preserve">8.1.3.2. Кәсіпорында АКТ саласында білікті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мамандардың жетіспеушілігі</w:t>
      </w:r>
      <w:r>
        <w:br/>
      </w:r>
      <w:r>
        <w:rPr>
          <w:rFonts w:ascii="Times New Roman"/>
          <w:b w:val="false"/>
          <w:i w:val="false"/>
          <w:color w:val="000000"/>
          <w:sz w:val="28"/>
        </w:rPr>
        <w:t>
                Нехватка на предприятии квалифицированных</w:t>
      </w:r>
      <w:r>
        <w:br/>
      </w:r>
      <w:r>
        <w:rPr>
          <w:rFonts w:ascii="Times New Roman"/>
          <w:b w:val="false"/>
          <w:i w:val="false"/>
          <w:color w:val="000000"/>
          <w:sz w:val="28"/>
        </w:rPr>
        <w:t>
                специалистов в области ИКТ</w:t>
      </w:r>
      <w:r>
        <w:br/>
      </w:r>
      <w:r>
        <w:rPr>
          <w:rFonts w:ascii="Times New Roman"/>
          <w:b w:val="false"/>
          <w:i w:val="false"/>
          <w:color w:val="000000"/>
          <w:sz w:val="28"/>
        </w:rPr>
        <w:t>
      </w:t>
      </w:r>
      <w:r>
        <w:rPr>
          <w:rFonts w:ascii="Times New Roman"/>
          <w:b/>
          <w:i w:val="false"/>
          <w:color w:val="000000"/>
          <w:sz w:val="28"/>
        </w:rPr>
        <w:t xml:space="preserve">8.1.3.3. Техникалық жайлардың жоқтығы немесе олардың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        тиісті талаптарға сәйкес келмеуі</w:t>
      </w:r>
      <w:r>
        <w:br/>
      </w:r>
      <w:r>
        <w:rPr>
          <w:rFonts w:ascii="Times New Roman"/>
          <w:b w:val="false"/>
          <w:i w:val="false"/>
          <w:color w:val="000000"/>
          <w:sz w:val="28"/>
        </w:rPr>
        <w:t>
                Отсутствие технических помещений или их</w:t>
      </w:r>
      <w:r>
        <w:br/>
      </w:r>
      <w:r>
        <w:rPr>
          <w:rFonts w:ascii="Times New Roman"/>
          <w:b w:val="false"/>
          <w:i w:val="false"/>
          <w:color w:val="000000"/>
          <w:sz w:val="28"/>
        </w:rPr>
        <w:t>
                несоответствие необходимым требованиям</w:t>
      </w:r>
    </w:p>
    <w:bookmarkStart w:name="z62" w:id="27"/>
    <w:p>
      <w:pPr>
        <w:spacing w:after="0"/>
        <w:ind w:left="0"/>
        <w:jc w:val="both"/>
      </w:pPr>
      <w:r>
        <w:rPr>
          <w:rFonts w:ascii="Times New Roman"/>
          <w:b w:val="false"/>
          <w:i w:val="false"/>
          <w:color w:val="000000"/>
          <w:sz w:val="28"/>
        </w:rPr>
        <w:t>
      </w:t>
      </w:r>
      <w:r>
        <w:rPr>
          <w:rFonts w:ascii="Times New Roman"/>
          <w:b/>
          <w:i w:val="false"/>
          <w:color w:val="000000"/>
          <w:sz w:val="28"/>
        </w:rPr>
        <w:t>9. Ұйым қызметкерлерінің саны</w:t>
      </w:r>
      <w:r>
        <w:br/>
      </w:r>
      <w:r>
        <w:rPr>
          <w:rFonts w:ascii="Times New Roman"/>
          <w:b w:val="false"/>
          <w:i w:val="false"/>
          <w:color w:val="000000"/>
          <w:sz w:val="28"/>
        </w:rPr>
        <w:t>
         Численность работников организации</w:t>
      </w:r>
    </w:p>
    <w:bookmarkEnd w:id="27"/>
    <w:p>
      <w:pPr>
        <w:spacing w:after="0"/>
        <w:ind w:left="0"/>
        <w:jc w:val="both"/>
      </w:pPr>
      <w:r>
        <w:rPr>
          <w:rFonts w:ascii="Times New Roman"/>
          <w:b/>
          <w:i w:val="false"/>
          <w:color w:val="000000"/>
          <w:sz w:val="28"/>
        </w:rPr>
        <w:t>адам</w:t>
      </w:r>
      <w:r>
        <w:rPr>
          <w:rFonts w:ascii="Times New Roman"/>
          <w:b w:val="false"/>
          <w:i w:val="false"/>
          <w:color w:val="000000"/>
          <w:sz w:val="28"/>
        </w:rPr>
        <w:t>/человек</w:t>
      </w:r>
    </w:p>
    <w:p>
      <w:pPr>
        <w:spacing w:after="0"/>
        <w:ind w:left="0"/>
        <w:jc w:val="both"/>
      </w:pPr>
      <w:r>
        <w:rPr>
          <w:rFonts w:ascii="Times New Roman"/>
          <w:b w:val="false"/>
          <w:i w:val="false"/>
          <w:color w:val="000000"/>
          <w:sz w:val="28"/>
        </w:rPr>
        <w:t>      </w:t>
      </w:r>
      <w:r>
        <w:rPr>
          <w:rFonts w:ascii="Times New Roman"/>
          <w:b/>
          <w:i w:val="false"/>
          <w:color w:val="000000"/>
          <w:sz w:val="28"/>
        </w:rPr>
        <w:t>9.1. Есепті жылдың соңында жұмысшылардың      __________</w:t>
      </w:r>
      <w:r>
        <w:br/>
      </w:r>
      <w:r>
        <w:rPr>
          <w:rFonts w:ascii="Times New Roman"/>
          <w:b w:val="false"/>
          <w:i w:val="false"/>
          <w:color w:val="000000"/>
          <w:sz w:val="28"/>
        </w:rPr>
        <w:t>
           </w:t>
      </w:r>
      <w:r>
        <w:rPr>
          <w:rFonts w:ascii="Times New Roman"/>
          <w:b/>
          <w:i w:val="false"/>
          <w:color w:val="000000"/>
          <w:sz w:val="28"/>
        </w:rPr>
        <w:t>жалпы санын көрсетіңіз                   |_________|</w:t>
      </w:r>
      <w:r>
        <w:br/>
      </w:r>
      <w:r>
        <w:rPr>
          <w:rFonts w:ascii="Times New Roman"/>
          <w:b w:val="false"/>
          <w:i w:val="false"/>
          <w:color w:val="000000"/>
          <w:sz w:val="28"/>
        </w:rPr>
        <w:t>
           Укажите общее количество работников на</w:t>
      </w:r>
      <w:r>
        <w:br/>
      </w:r>
      <w:r>
        <w:rPr>
          <w:rFonts w:ascii="Times New Roman"/>
          <w:b w:val="false"/>
          <w:i w:val="false"/>
          <w:color w:val="000000"/>
          <w:sz w:val="28"/>
        </w:rPr>
        <w:t>
           конец отчетного года</w:t>
      </w:r>
      <w:r>
        <w:br/>
      </w:r>
      <w:r>
        <w:rPr>
          <w:rFonts w:ascii="Times New Roman"/>
          <w:b w:val="false"/>
          <w:i w:val="false"/>
          <w:color w:val="000000"/>
          <w:sz w:val="28"/>
        </w:rPr>
        <w:t>
      </w:t>
      </w:r>
      <w:r>
        <w:rPr>
          <w:rFonts w:ascii="Times New Roman"/>
          <w:b/>
          <w:i w:val="false"/>
          <w:color w:val="000000"/>
          <w:sz w:val="28"/>
        </w:rPr>
        <w:t>9.2. Есепті жылдың соңында IT – мамандардың    _________</w:t>
      </w:r>
      <w:r>
        <w:br/>
      </w:r>
      <w:r>
        <w:rPr>
          <w:rFonts w:ascii="Times New Roman"/>
          <w:b w:val="false"/>
          <w:i w:val="false"/>
          <w:color w:val="000000"/>
          <w:sz w:val="28"/>
        </w:rPr>
        <w:t>
      </w:t>
      </w:r>
      <w:r>
        <w:rPr>
          <w:rFonts w:ascii="Times New Roman"/>
          <w:b/>
          <w:i w:val="false"/>
          <w:color w:val="000000"/>
          <w:sz w:val="28"/>
        </w:rPr>
        <w:t>     жалпы санын көрсетіңіз                   |_________|</w:t>
      </w:r>
      <w:r>
        <w:br/>
      </w:r>
      <w:r>
        <w:rPr>
          <w:rFonts w:ascii="Times New Roman"/>
          <w:b w:val="false"/>
          <w:i w:val="false"/>
          <w:color w:val="000000"/>
          <w:sz w:val="28"/>
        </w:rPr>
        <w:t>
           Укажите общее количество IT – специалистов</w:t>
      </w:r>
      <w:r>
        <w:br/>
      </w:r>
      <w:r>
        <w:rPr>
          <w:rFonts w:ascii="Times New Roman"/>
          <w:b w:val="false"/>
          <w:i w:val="false"/>
          <w:color w:val="000000"/>
          <w:sz w:val="28"/>
        </w:rPr>
        <w:t>
           на конец отчетного года</w:t>
      </w:r>
      <w:r>
        <w:br/>
      </w:r>
      <w:r>
        <w:rPr>
          <w:rFonts w:ascii="Times New Roman"/>
          <w:b w:val="false"/>
          <w:i w:val="false"/>
          <w:color w:val="000000"/>
          <w:sz w:val="28"/>
        </w:rPr>
        <w:t>
      </w:t>
      </w:r>
      <w:r>
        <w:rPr>
          <w:rFonts w:ascii="Times New Roman"/>
          <w:b/>
          <w:i w:val="false"/>
          <w:color w:val="000000"/>
          <w:sz w:val="28"/>
        </w:rPr>
        <w:t>9.2.1. Есепті жылдың соңында біліктілігі       _________</w:t>
      </w:r>
      <w:r>
        <w:br/>
      </w:r>
      <w:r>
        <w:rPr>
          <w:rFonts w:ascii="Times New Roman"/>
          <w:b w:val="false"/>
          <w:i w:val="false"/>
          <w:color w:val="000000"/>
          <w:sz w:val="28"/>
        </w:rPr>
        <w:t>
       </w:t>
      </w:r>
      <w:r>
        <w:rPr>
          <w:rFonts w:ascii="Times New Roman"/>
          <w:b/>
          <w:i w:val="false"/>
          <w:color w:val="000000"/>
          <w:sz w:val="28"/>
        </w:rPr>
        <w:t>      жоғары деңгейдегі IT - мамандардың     |_________|</w:t>
      </w:r>
      <w:r>
        <w:br/>
      </w:r>
      <w:r>
        <w:rPr>
          <w:rFonts w:ascii="Times New Roman"/>
          <w:b w:val="false"/>
          <w:i w:val="false"/>
          <w:color w:val="000000"/>
          <w:sz w:val="28"/>
        </w:rPr>
        <w:t>
      </w:t>
      </w:r>
      <w:r>
        <w:rPr>
          <w:rFonts w:ascii="Times New Roman"/>
          <w:b/>
          <w:i w:val="false"/>
          <w:color w:val="000000"/>
          <w:sz w:val="28"/>
        </w:rPr>
        <w:t>       санын көрсетіңіз</w:t>
      </w:r>
      <w:r>
        <w:br/>
      </w:r>
      <w:r>
        <w:rPr>
          <w:rFonts w:ascii="Times New Roman"/>
          <w:b w:val="false"/>
          <w:i w:val="false"/>
          <w:color w:val="000000"/>
          <w:sz w:val="28"/>
        </w:rPr>
        <w:t>
              Укажите численность IT - специалистов</w:t>
      </w:r>
      <w:r>
        <w:br/>
      </w:r>
      <w:r>
        <w:rPr>
          <w:rFonts w:ascii="Times New Roman"/>
          <w:b w:val="false"/>
          <w:i w:val="false"/>
          <w:color w:val="000000"/>
          <w:sz w:val="28"/>
        </w:rPr>
        <w:t>
              высшего уровня квалификации на конец</w:t>
      </w:r>
      <w:r>
        <w:br/>
      </w:r>
      <w:r>
        <w:rPr>
          <w:rFonts w:ascii="Times New Roman"/>
          <w:b w:val="false"/>
          <w:i w:val="false"/>
          <w:color w:val="000000"/>
          <w:sz w:val="28"/>
        </w:rPr>
        <w:t>
              отчетного года</w:t>
      </w:r>
      <w:r>
        <w:br/>
      </w:r>
      <w:r>
        <w:rPr>
          <w:rFonts w:ascii="Times New Roman"/>
          <w:b w:val="false"/>
          <w:i w:val="false"/>
          <w:color w:val="000000"/>
          <w:sz w:val="28"/>
        </w:rPr>
        <w:t>
      </w:t>
      </w:r>
      <w:r>
        <w:rPr>
          <w:rFonts w:ascii="Times New Roman"/>
          <w:b/>
          <w:i w:val="false"/>
          <w:color w:val="000000"/>
          <w:sz w:val="28"/>
        </w:rPr>
        <w:t>         олардың ішінде:</w:t>
      </w:r>
      <w:r>
        <w:br/>
      </w:r>
      <w:r>
        <w:rPr>
          <w:rFonts w:ascii="Times New Roman"/>
          <w:b w:val="false"/>
          <w:i w:val="false"/>
          <w:color w:val="000000"/>
          <w:sz w:val="28"/>
        </w:rPr>
        <w:t>
                в том числе:</w:t>
      </w:r>
      <w:r>
        <w:br/>
      </w:r>
      <w:r>
        <w:rPr>
          <w:rFonts w:ascii="Times New Roman"/>
          <w:b w:val="false"/>
          <w:i w:val="false"/>
          <w:color w:val="000000"/>
          <w:sz w:val="28"/>
        </w:rPr>
        <w:t>
      </w:t>
      </w:r>
      <w:r>
        <w:rPr>
          <w:rFonts w:ascii="Times New Roman"/>
          <w:b/>
          <w:i w:val="false"/>
          <w:color w:val="000000"/>
          <w:sz w:val="28"/>
        </w:rPr>
        <w:t>9.2.1.1. Жүйелік талдаушылар                   __________</w:t>
      </w:r>
      <w:r>
        <w:br/>
      </w:r>
      <w:r>
        <w:rPr>
          <w:rFonts w:ascii="Times New Roman"/>
          <w:b w:val="false"/>
          <w:i w:val="false"/>
          <w:color w:val="000000"/>
          <w:sz w:val="28"/>
        </w:rPr>
        <w:t xml:space="preserve">
                Системные аналитики                      </w:t>
      </w:r>
      <w:r>
        <w:rPr>
          <w:rFonts w:ascii="Times New Roman"/>
          <w:b/>
          <w:i w:val="false"/>
          <w:color w:val="000000"/>
          <w:sz w:val="28"/>
        </w:rPr>
        <w:t>|_________|</w:t>
      </w:r>
      <w:r>
        <w:br/>
      </w:r>
      <w:r>
        <w:rPr>
          <w:rFonts w:ascii="Times New Roman"/>
          <w:b w:val="false"/>
          <w:i w:val="false"/>
          <w:color w:val="000000"/>
          <w:sz w:val="28"/>
        </w:rPr>
        <w:t>
      </w:t>
      </w:r>
      <w:r>
        <w:rPr>
          <w:rFonts w:ascii="Times New Roman"/>
          <w:b/>
          <w:i w:val="false"/>
          <w:color w:val="000000"/>
          <w:sz w:val="28"/>
        </w:rPr>
        <w:t>9.2.1.2. Бағдарламалық қамтамасыз етуді        _________</w:t>
      </w:r>
      <w:r>
        <w:br/>
      </w:r>
      <w:r>
        <w:rPr>
          <w:rFonts w:ascii="Times New Roman"/>
          <w:b w:val="false"/>
          <w:i w:val="false"/>
          <w:color w:val="000000"/>
          <w:sz w:val="28"/>
        </w:rPr>
        <w:t>
                </w:t>
      </w:r>
      <w:r>
        <w:rPr>
          <w:rFonts w:ascii="Times New Roman"/>
          <w:b/>
          <w:i w:val="false"/>
          <w:color w:val="000000"/>
          <w:sz w:val="28"/>
        </w:rPr>
        <w:t>әзірлеушілер                         |_________|</w:t>
      </w:r>
      <w:r>
        <w:br/>
      </w:r>
      <w:r>
        <w:rPr>
          <w:rFonts w:ascii="Times New Roman"/>
          <w:b w:val="false"/>
          <w:i w:val="false"/>
          <w:color w:val="000000"/>
          <w:sz w:val="28"/>
        </w:rPr>
        <w:t>
                Разработчики программного обеспечения</w:t>
      </w:r>
      <w:r>
        <w:br/>
      </w:r>
      <w:r>
        <w:rPr>
          <w:rFonts w:ascii="Times New Roman"/>
          <w:b w:val="false"/>
          <w:i w:val="false"/>
          <w:color w:val="000000"/>
          <w:sz w:val="28"/>
        </w:rPr>
        <w:t>
      </w:t>
      </w:r>
      <w:r>
        <w:rPr>
          <w:rFonts w:ascii="Times New Roman"/>
          <w:b/>
          <w:i w:val="false"/>
          <w:color w:val="000000"/>
          <w:sz w:val="28"/>
        </w:rPr>
        <w:t>9.2.1.3. Басқа топтарға енбеген IT – мамандар  __________</w:t>
      </w:r>
      <w:r>
        <w:br/>
      </w:r>
      <w:r>
        <w:rPr>
          <w:rFonts w:ascii="Times New Roman"/>
          <w:b w:val="false"/>
          <w:i w:val="false"/>
          <w:color w:val="000000"/>
          <w:sz w:val="28"/>
        </w:rPr>
        <w:t xml:space="preserve">
                IT - специалисты, не вошедшие в другие   </w:t>
      </w:r>
      <w:r>
        <w:rPr>
          <w:rFonts w:ascii="Times New Roman"/>
          <w:b/>
          <w:i w:val="false"/>
          <w:color w:val="000000"/>
          <w:sz w:val="28"/>
        </w:rPr>
        <w:t>|_________|</w:t>
      </w:r>
      <w:r>
        <w:br/>
      </w:r>
      <w:r>
        <w:rPr>
          <w:rFonts w:ascii="Times New Roman"/>
          <w:b w:val="false"/>
          <w:i w:val="false"/>
          <w:color w:val="000000"/>
          <w:sz w:val="28"/>
        </w:rPr>
        <w:t>
                группы</w:t>
      </w:r>
      <w:r>
        <w:br/>
      </w:r>
      <w:r>
        <w:rPr>
          <w:rFonts w:ascii="Times New Roman"/>
          <w:b w:val="false"/>
          <w:i w:val="false"/>
          <w:color w:val="000000"/>
          <w:sz w:val="28"/>
        </w:rPr>
        <w:t>
        </w:t>
      </w:r>
      <w:r>
        <w:rPr>
          <w:rFonts w:ascii="Times New Roman"/>
          <w:b/>
          <w:i w:val="false"/>
          <w:color w:val="000000"/>
          <w:sz w:val="28"/>
        </w:rPr>
        <w:t>         одан:</w:t>
      </w:r>
      <w:r>
        <w:br/>
      </w:r>
      <w:r>
        <w:rPr>
          <w:rFonts w:ascii="Times New Roman"/>
          <w:b w:val="false"/>
          <w:i w:val="false"/>
          <w:color w:val="000000"/>
          <w:sz w:val="28"/>
        </w:rPr>
        <w:t>
                  из них:</w:t>
      </w:r>
      <w:r>
        <w:br/>
      </w:r>
      <w:r>
        <w:rPr>
          <w:rFonts w:ascii="Times New Roman"/>
          <w:b w:val="false"/>
          <w:i w:val="false"/>
          <w:color w:val="000000"/>
          <w:sz w:val="28"/>
        </w:rPr>
        <w:t>
      </w:t>
      </w:r>
      <w:r>
        <w:rPr>
          <w:rFonts w:ascii="Times New Roman"/>
          <w:b/>
          <w:i w:val="false"/>
          <w:color w:val="000000"/>
          <w:sz w:val="28"/>
        </w:rPr>
        <w:t>9.2.1.3.1. Деректер базасының әкімшісі         __________</w:t>
      </w:r>
      <w:r>
        <w:br/>
      </w:r>
      <w:r>
        <w:rPr>
          <w:rFonts w:ascii="Times New Roman"/>
          <w:b w:val="false"/>
          <w:i w:val="false"/>
          <w:color w:val="000000"/>
          <w:sz w:val="28"/>
        </w:rPr>
        <w:t xml:space="preserve">
                  Администратор баз данных               </w:t>
      </w:r>
      <w:r>
        <w:rPr>
          <w:rFonts w:ascii="Times New Roman"/>
          <w:b/>
          <w:i w:val="false"/>
          <w:color w:val="000000"/>
          <w:sz w:val="28"/>
        </w:rPr>
        <w:t>|_________|</w:t>
      </w:r>
      <w:r>
        <w:br/>
      </w:r>
      <w:r>
        <w:rPr>
          <w:rFonts w:ascii="Times New Roman"/>
          <w:b w:val="false"/>
          <w:i w:val="false"/>
          <w:color w:val="000000"/>
          <w:sz w:val="28"/>
        </w:rPr>
        <w:t>
      </w:t>
      </w:r>
      <w:r>
        <w:rPr>
          <w:rFonts w:ascii="Times New Roman"/>
          <w:b/>
          <w:i w:val="false"/>
          <w:color w:val="000000"/>
          <w:sz w:val="28"/>
        </w:rPr>
        <w:t>9.2.1.3.2.</w:t>
      </w:r>
      <w:r>
        <w:rPr>
          <w:rFonts w:ascii="Times New Roman"/>
          <w:b w:val="false"/>
          <w:i w:val="false"/>
          <w:color w:val="000000"/>
          <w:sz w:val="28"/>
        </w:rPr>
        <w:t> </w:t>
      </w:r>
      <w:r>
        <w:rPr>
          <w:rFonts w:ascii="Times New Roman"/>
          <w:b/>
          <w:i w:val="false"/>
          <w:color w:val="000000"/>
          <w:sz w:val="28"/>
        </w:rPr>
        <w:t>Инженер-жүйе технигі                __________</w:t>
      </w:r>
      <w:r>
        <w:br/>
      </w:r>
      <w:r>
        <w:rPr>
          <w:rFonts w:ascii="Times New Roman"/>
          <w:b w:val="false"/>
          <w:i w:val="false"/>
          <w:color w:val="000000"/>
          <w:sz w:val="28"/>
        </w:rPr>
        <w:t xml:space="preserve">
                  Инженер-системотехник                  </w:t>
      </w:r>
      <w:r>
        <w:rPr>
          <w:rFonts w:ascii="Times New Roman"/>
          <w:b/>
          <w:i w:val="false"/>
          <w:color w:val="000000"/>
          <w:sz w:val="28"/>
        </w:rPr>
        <w:t>|_________|</w:t>
      </w:r>
      <w:r>
        <w:br/>
      </w:r>
      <w:r>
        <w:rPr>
          <w:rFonts w:ascii="Times New Roman"/>
          <w:b w:val="false"/>
          <w:i w:val="false"/>
          <w:color w:val="000000"/>
          <w:sz w:val="28"/>
        </w:rPr>
        <w:t>
      </w:t>
      </w:r>
      <w:r>
        <w:rPr>
          <w:rFonts w:ascii="Times New Roman"/>
          <w:b/>
          <w:i w:val="false"/>
          <w:color w:val="000000"/>
          <w:sz w:val="28"/>
        </w:rPr>
        <w:t>9.2.1.3.3. IT - дизайнер                       __________</w:t>
      </w:r>
      <w:r>
        <w:br/>
      </w:r>
      <w:r>
        <w:rPr>
          <w:rFonts w:ascii="Times New Roman"/>
          <w:b w:val="false"/>
          <w:i w:val="false"/>
          <w:color w:val="000000"/>
          <w:sz w:val="28"/>
        </w:rPr>
        <w:t xml:space="preserve">
                  IT – дизайнер                          </w:t>
      </w:r>
      <w:r>
        <w:rPr>
          <w:rFonts w:ascii="Times New Roman"/>
          <w:b/>
          <w:i w:val="false"/>
          <w:color w:val="000000"/>
          <w:sz w:val="28"/>
        </w:rPr>
        <w:t>|_________|</w:t>
      </w:r>
      <w:r>
        <w:br/>
      </w:r>
      <w:r>
        <w:rPr>
          <w:rFonts w:ascii="Times New Roman"/>
          <w:b w:val="false"/>
          <w:i w:val="false"/>
          <w:color w:val="000000"/>
          <w:sz w:val="28"/>
        </w:rPr>
        <w:t>
      </w:t>
      </w:r>
      <w:r>
        <w:rPr>
          <w:rFonts w:ascii="Times New Roman"/>
          <w:b/>
          <w:i w:val="false"/>
          <w:color w:val="000000"/>
          <w:sz w:val="28"/>
        </w:rPr>
        <w:t>9.2.1.3.4. Жүйелік инженер                     __________</w:t>
      </w:r>
      <w:r>
        <w:br/>
      </w:r>
      <w:r>
        <w:rPr>
          <w:rFonts w:ascii="Times New Roman"/>
          <w:b w:val="false"/>
          <w:i w:val="false"/>
          <w:color w:val="000000"/>
          <w:sz w:val="28"/>
        </w:rPr>
        <w:t xml:space="preserve">
                  Системный инженер                      </w:t>
      </w:r>
      <w:r>
        <w:rPr>
          <w:rFonts w:ascii="Times New Roman"/>
          <w:b/>
          <w:i w:val="false"/>
          <w:color w:val="000000"/>
          <w:sz w:val="28"/>
        </w:rPr>
        <w:t>|_________|</w:t>
      </w:r>
    </w:p>
    <w:p>
      <w:pPr>
        <w:spacing w:after="0"/>
        <w:ind w:left="0"/>
        <w:jc w:val="both"/>
      </w:pPr>
      <w:r>
        <w:rPr>
          <w:rFonts w:ascii="Times New Roman"/>
          <w:b w:val="false"/>
          <w:i w:val="false"/>
          <w:color w:val="000000"/>
          <w:sz w:val="28"/>
        </w:rPr>
        <w:t>      </w:t>
      </w:r>
      <w:r>
        <w:rPr>
          <w:rFonts w:ascii="Times New Roman"/>
          <w:b/>
          <w:i w:val="false"/>
          <w:color w:val="000000"/>
          <w:sz w:val="28"/>
        </w:rPr>
        <w:t>9.2.2. Есепті жылдың соңында біліктілігі орташа _________</w:t>
      </w:r>
      <w:r>
        <w:br/>
      </w:r>
      <w:r>
        <w:rPr>
          <w:rFonts w:ascii="Times New Roman"/>
          <w:b w:val="false"/>
          <w:i w:val="false"/>
          <w:color w:val="000000"/>
          <w:sz w:val="28"/>
        </w:rPr>
        <w:t>
       </w:t>
      </w:r>
      <w:r>
        <w:rPr>
          <w:rFonts w:ascii="Times New Roman"/>
          <w:b/>
          <w:i w:val="false"/>
          <w:color w:val="000000"/>
          <w:sz w:val="28"/>
        </w:rPr>
        <w:t>      деңгейдегі IT - мамандардың санын       |_________|</w:t>
      </w:r>
      <w:r>
        <w:br/>
      </w:r>
      <w:r>
        <w:rPr>
          <w:rFonts w:ascii="Times New Roman"/>
          <w:b w:val="false"/>
          <w:i w:val="false"/>
          <w:color w:val="000000"/>
          <w:sz w:val="28"/>
        </w:rPr>
        <w:t>
       </w:t>
      </w:r>
      <w:r>
        <w:rPr>
          <w:rFonts w:ascii="Times New Roman"/>
          <w:b/>
          <w:i w:val="false"/>
          <w:color w:val="000000"/>
          <w:sz w:val="28"/>
        </w:rPr>
        <w:t>      көрсетіңіз</w:t>
      </w:r>
      <w:r>
        <w:br/>
      </w:r>
      <w:r>
        <w:rPr>
          <w:rFonts w:ascii="Times New Roman"/>
          <w:b w:val="false"/>
          <w:i w:val="false"/>
          <w:color w:val="000000"/>
          <w:sz w:val="28"/>
        </w:rPr>
        <w:t>
              Укажите численность IT- специалистов среднего</w:t>
      </w:r>
      <w:r>
        <w:br/>
      </w:r>
      <w:r>
        <w:rPr>
          <w:rFonts w:ascii="Times New Roman"/>
          <w:b w:val="false"/>
          <w:i w:val="false"/>
          <w:color w:val="000000"/>
          <w:sz w:val="28"/>
        </w:rPr>
        <w:t>
              уровня квалификации на конец отчетного года</w:t>
      </w:r>
      <w:r>
        <w:br/>
      </w:r>
      <w:r>
        <w:rPr>
          <w:rFonts w:ascii="Times New Roman"/>
          <w:b w:val="false"/>
          <w:i w:val="false"/>
          <w:color w:val="000000"/>
          <w:sz w:val="28"/>
        </w:rPr>
        <w:t>
       </w:t>
      </w:r>
      <w:r>
        <w:rPr>
          <w:rFonts w:ascii="Times New Roman"/>
          <w:b/>
          <w:i w:val="false"/>
          <w:color w:val="000000"/>
          <w:sz w:val="28"/>
        </w:rPr>
        <w:t>          олардың ішінде:</w:t>
      </w:r>
      <w:r>
        <w:br/>
      </w:r>
      <w:r>
        <w:rPr>
          <w:rFonts w:ascii="Times New Roman"/>
          <w:b w:val="false"/>
          <w:i w:val="false"/>
          <w:color w:val="000000"/>
          <w:sz w:val="28"/>
        </w:rPr>
        <w:t>
                  в том числе:</w:t>
      </w:r>
      <w:r>
        <w:br/>
      </w:r>
      <w:r>
        <w:rPr>
          <w:rFonts w:ascii="Times New Roman"/>
          <w:b w:val="false"/>
          <w:i w:val="false"/>
          <w:color w:val="000000"/>
          <w:sz w:val="28"/>
        </w:rPr>
        <w:t>
      </w:t>
      </w:r>
      <w:r>
        <w:rPr>
          <w:rFonts w:ascii="Times New Roman"/>
          <w:b/>
          <w:i w:val="false"/>
          <w:color w:val="000000"/>
          <w:sz w:val="28"/>
        </w:rPr>
        <w:t>9.2.2.1.Электронды есептеуіш машиналарға қызмет _________</w:t>
      </w:r>
      <w:r>
        <w:br/>
      </w:r>
      <w:r>
        <w:rPr>
          <w:rFonts w:ascii="Times New Roman"/>
          <w:b w:val="false"/>
          <w:i w:val="false"/>
          <w:color w:val="000000"/>
          <w:sz w:val="28"/>
        </w:rPr>
        <w:t>
       </w:t>
      </w:r>
      <w:r>
        <w:rPr>
          <w:rFonts w:ascii="Times New Roman"/>
          <w:b/>
          <w:i w:val="false"/>
          <w:color w:val="000000"/>
          <w:sz w:val="28"/>
        </w:rPr>
        <w:t>       көрсету жөніндегі техниктер мен        |_________|</w:t>
      </w:r>
      <w:r>
        <w:br/>
      </w:r>
      <w:r>
        <w:rPr>
          <w:rFonts w:ascii="Times New Roman"/>
          <w:b w:val="false"/>
          <w:i w:val="false"/>
          <w:color w:val="000000"/>
          <w:sz w:val="28"/>
        </w:rPr>
        <w:t>
      </w:t>
      </w:r>
      <w:r>
        <w:rPr>
          <w:rFonts w:ascii="Times New Roman"/>
          <w:b/>
          <w:i w:val="false"/>
          <w:color w:val="000000"/>
          <w:sz w:val="28"/>
        </w:rPr>
        <w:t>        операторлар</w:t>
      </w:r>
      <w:r>
        <w:br/>
      </w:r>
      <w:r>
        <w:rPr>
          <w:rFonts w:ascii="Times New Roman"/>
          <w:b w:val="false"/>
          <w:i w:val="false"/>
          <w:color w:val="000000"/>
          <w:sz w:val="28"/>
        </w:rPr>
        <w:t>
               Техники-операторы по обслуживанию электронных</w:t>
      </w:r>
      <w:r>
        <w:br/>
      </w:r>
      <w:r>
        <w:rPr>
          <w:rFonts w:ascii="Times New Roman"/>
          <w:b w:val="false"/>
          <w:i w:val="false"/>
          <w:color w:val="000000"/>
          <w:sz w:val="28"/>
        </w:rPr>
        <w:t>
               вычислительных машин</w:t>
      </w:r>
      <w:r>
        <w:br/>
      </w:r>
      <w:r>
        <w:rPr>
          <w:rFonts w:ascii="Times New Roman"/>
          <w:b w:val="false"/>
          <w:i w:val="false"/>
          <w:color w:val="000000"/>
          <w:sz w:val="28"/>
        </w:rPr>
        <w:t>
      </w:t>
      </w:r>
      <w:r>
        <w:rPr>
          <w:rFonts w:ascii="Times New Roman"/>
          <w:b/>
          <w:i w:val="false"/>
          <w:color w:val="000000"/>
          <w:sz w:val="28"/>
        </w:rPr>
        <w:t>9.2.2.2.Компьютер құрылғыларына қызмет көрсету  _________</w:t>
      </w:r>
      <w:r>
        <w:br/>
      </w:r>
      <w:r>
        <w:rPr>
          <w:rFonts w:ascii="Times New Roman"/>
          <w:b w:val="false"/>
          <w:i w:val="false"/>
          <w:color w:val="000000"/>
          <w:sz w:val="28"/>
        </w:rPr>
        <w:t>
      </w:t>
      </w:r>
      <w:r>
        <w:rPr>
          <w:rFonts w:ascii="Times New Roman"/>
          <w:b/>
          <w:i w:val="false"/>
          <w:color w:val="000000"/>
          <w:sz w:val="28"/>
        </w:rPr>
        <w:t>        жөніндегі техниктер-операторлар        |_________|</w:t>
      </w:r>
      <w:r>
        <w:br/>
      </w:r>
      <w:r>
        <w:rPr>
          <w:rFonts w:ascii="Times New Roman"/>
          <w:b w:val="false"/>
          <w:i w:val="false"/>
          <w:color w:val="000000"/>
          <w:sz w:val="28"/>
        </w:rPr>
        <w:t>
               Техники-операторы по обслуживанию компьютерных</w:t>
      </w:r>
      <w:r>
        <w:br/>
      </w:r>
      <w:r>
        <w:rPr>
          <w:rFonts w:ascii="Times New Roman"/>
          <w:b w:val="false"/>
          <w:i w:val="false"/>
          <w:color w:val="000000"/>
          <w:sz w:val="28"/>
        </w:rPr>
        <w:t>
               устройств</w:t>
      </w:r>
      <w:r>
        <w:br/>
      </w:r>
      <w:r>
        <w:rPr>
          <w:rFonts w:ascii="Times New Roman"/>
          <w:b w:val="false"/>
          <w:i w:val="false"/>
          <w:color w:val="000000"/>
          <w:sz w:val="28"/>
        </w:rPr>
        <w:t>
      </w:t>
      </w:r>
      <w:r>
        <w:rPr>
          <w:rFonts w:ascii="Times New Roman"/>
          <w:b/>
          <w:i w:val="false"/>
          <w:color w:val="000000"/>
          <w:sz w:val="28"/>
        </w:rPr>
        <w:t>9.2.2.3. Өнеркәсіптік роботтарға қызмет көрсету _________</w:t>
      </w:r>
      <w:r>
        <w:br/>
      </w:r>
      <w:r>
        <w:rPr>
          <w:rFonts w:ascii="Times New Roman"/>
          <w:b w:val="false"/>
          <w:i w:val="false"/>
          <w:color w:val="000000"/>
          <w:sz w:val="28"/>
        </w:rPr>
        <w:t>
      </w:t>
      </w:r>
      <w:r>
        <w:rPr>
          <w:rFonts w:ascii="Times New Roman"/>
          <w:b/>
          <w:i w:val="false"/>
          <w:color w:val="000000"/>
          <w:sz w:val="28"/>
        </w:rPr>
        <w:t>         жөніндегі техниктер-операторлар       |_________|</w:t>
      </w:r>
      <w:r>
        <w:br/>
      </w:r>
      <w:r>
        <w:rPr>
          <w:rFonts w:ascii="Times New Roman"/>
          <w:b w:val="false"/>
          <w:i w:val="false"/>
          <w:color w:val="000000"/>
          <w:sz w:val="28"/>
        </w:rPr>
        <w:t>
                Техники-операторы по обслуживанию</w:t>
      </w:r>
      <w:r>
        <w:br/>
      </w:r>
      <w:r>
        <w:rPr>
          <w:rFonts w:ascii="Times New Roman"/>
          <w:b w:val="false"/>
          <w:i w:val="false"/>
          <w:color w:val="000000"/>
          <w:sz w:val="28"/>
        </w:rPr>
        <w:t>
                промышленных роботов</w:t>
      </w:r>
    </w:p>
    <w:p>
      <w:pPr>
        <w:spacing w:after="0"/>
        <w:ind w:left="0"/>
        <w:jc w:val="both"/>
      </w:pPr>
      <w:r>
        <w:rPr>
          <w:rFonts w:ascii="Times New Roman"/>
          <w:b w:val="false"/>
          <w:i w:val="false"/>
          <w:color w:val="000000"/>
          <w:sz w:val="28"/>
        </w:rPr>
        <w:t>      </w:t>
      </w:r>
      <w:r>
        <w:rPr>
          <w:rFonts w:ascii="Times New Roman"/>
          <w:b/>
          <w:i w:val="false"/>
          <w:color w:val="000000"/>
          <w:sz w:val="28"/>
        </w:rPr>
        <w:t>9.3. ДК пайдаланатын қызметкерлердің санын     __________</w:t>
      </w:r>
      <w:r>
        <w:br/>
      </w:r>
      <w:r>
        <w:rPr>
          <w:rFonts w:ascii="Times New Roman"/>
          <w:b w:val="false"/>
          <w:i w:val="false"/>
          <w:color w:val="000000"/>
          <w:sz w:val="28"/>
        </w:rPr>
        <w:t>
           </w:t>
      </w:r>
      <w:r>
        <w:rPr>
          <w:rFonts w:ascii="Times New Roman"/>
          <w:b/>
          <w:i w:val="false"/>
          <w:color w:val="000000"/>
          <w:sz w:val="28"/>
        </w:rPr>
        <w:t>көрсетіңіз                                |_________|</w:t>
      </w:r>
      <w:r>
        <w:br/>
      </w:r>
      <w:r>
        <w:rPr>
          <w:rFonts w:ascii="Times New Roman"/>
          <w:b w:val="false"/>
          <w:i w:val="false"/>
          <w:color w:val="000000"/>
          <w:sz w:val="28"/>
        </w:rPr>
        <w:t>
           Укажите численность работников, использующих</w:t>
      </w:r>
      <w:r>
        <w:br/>
      </w:r>
      <w:r>
        <w:rPr>
          <w:rFonts w:ascii="Times New Roman"/>
          <w:b w:val="false"/>
          <w:i w:val="false"/>
          <w:color w:val="000000"/>
          <w:sz w:val="28"/>
        </w:rPr>
        <w:t>
           ПК</w:t>
      </w:r>
    </w:p>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 _______________________ Адрес _______________________</w:t>
      </w:r>
      <w:r>
        <w:br/>
      </w:r>
      <w:r>
        <w:rPr>
          <w:rFonts w:ascii="Times New Roman"/>
          <w:b w:val="false"/>
          <w:i w:val="false"/>
          <w:color w:val="000000"/>
          <w:sz w:val="28"/>
        </w:rPr>
        <w:t>
             _______________________ Тел.: _______________________</w:t>
      </w:r>
      <w:r>
        <w:br/>
      </w:r>
      <w:r>
        <w:rPr>
          <w:rFonts w:ascii="Times New Roman"/>
          <w:b w:val="false"/>
          <w:i w:val="false"/>
          <w:color w:val="000000"/>
          <w:sz w:val="28"/>
        </w:rPr>
        <w:t>
</w:t>
      </w:r>
      <w:r>
        <w:rPr>
          <w:rFonts w:ascii="Times New Roman"/>
          <w:b/>
          <w:i w:val="false"/>
          <w:color w:val="000000"/>
          <w:sz w:val="28"/>
        </w:rPr>
        <w:t>Электрондық почта мекенжайы (Е-mail)</w:t>
      </w:r>
      <w:r>
        <w:br/>
      </w:r>
      <w:r>
        <w:rPr>
          <w:rFonts w:ascii="Times New Roman"/>
          <w:b w:val="false"/>
          <w:i w:val="false"/>
          <w:color w:val="000000"/>
          <w:sz w:val="28"/>
        </w:rPr>
        <w:t>
Адрес электронной почты (Е-mail) _________________________________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_____________________ Тел._____________</w:t>
      </w:r>
    </w:p>
    <w:p>
      <w:pPr>
        <w:spacing w:after="0"/>
        <w:ind w:left="0"/>
        <w:jc w:val="both"/>
      </w:pPr>
      <w:r>
        <w:rPr>
          <w:rFonts w:ascii="Times New Roman"/>
          <w:b/>
          <w:i w:val="false"/>
          <w:color w:val="000000"/>
          <w:sz w:val="28"/>
        </w:rPr>
        <w:t>Басшы                            (Аты-жөні, тегі, қолы)</w:t>
      </w:r>
      <w:r>
        <w:br/>
      </w:r>
      <w:r>
        <w:rPr>
          <w:rFonts w:ascii="Times New Roman"/>
          <w:b w:val="false"/>
          <w:i w:val="false"/>
          <w:color w:val="000000"/>
          <w:sz w:val="28"/>
        </w:rPr>
        <w:t>
Руководитель ________________________(Ф.И.О., подпись)_______________</w:t>
      </w:r>
    </w:p>
    <w:p>
      <w:pPr>
        <w:spacing w:after="0"/>
        <w:ind w:left="0"/>
        <w:jc w:val="both"/>
      </w:pPr>
      <w:r>
        <w:rPr>
          <w:rFonts w:ascii="Times New Roman"/>
          <w:b/>
          <w:i w:val="false"/>
          <w:color w:val="000000"/>
          <w:sz w:val="28"/>
        </w:rPr>
        <w:t>Бас бухгалтер                    (Аты-жөні, тегі, қолы)</w:t>
      </w:r>
      <w:r>
        <w:br/>
      </w:r>
      <w:r>
        <w:rPr>
          <w:rFonts w:ascii="Times New Roman"/>
          <w:b w:val="false"/>
          <w:i w:val="false"/>
          <w:color w:val="000000"/>
          <w:sz w:val="28"/>
        </w:rPr>
        <w:t>
Главный бухгалтер ___________________(Ф.И.О., подпись)_______________</w:t>
      </w:r>
    </w:p>
    <w:p>
      <w:pPr>
        <w:spacing w:after="0"/>
        <w:ind w:left="0"/>
        <w:jc w:val="both"/>
      </w:pPr>
      <w:r>
        <w:rPr>
          <w:rFonts w:ascii="Times New Roman"/>
          <w:b/>
          <w:i w:val="false"/>
          <w:color w:val="000000"/>
          <w:sz w:val="28"/>
        </w:rPr>
        <w:t>М.О.</w:t>
      </w:r>
      <w:r>
        <w:br/>
      </w:r>
      <w:r>
        <w:rPr>
          <w:rFonts w:ascii="Times New Roman"/>
          <w:b w:val="false"/>
          <w:i w:val="false"/>
          <w:color w:val="000000"/>
          <w:sz w:val="28"/>
        </w:rPr>
        <w:t>
М.П.</w:t>
      </w:r>
    </w:p>
    <w:bookmarkStart w:name="z63" w:id="2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2011 жылғы 3 маусымдағы </w:t>
      </w:r>
      <w:r>
        <w:br/>
      </w:r>
      <w:r>
        <w:rPr>
          <w:rFonts w:ascii="Times New Roman"/>
          <w:b w:val="false"/>
          <w:i w:val="false"/>
          <w:color w:val="000000"/>
          <w:sz w:val="28"/>
        </w:rPr>
        <w:t>
№ 156 бұйрығына 4-қосымша</w:t>
      </w:r>
    </w:p>
    <w:bookmarkEnd w:id="28"/>
    <w:p>
      <w:pPr>
        <w:spacing w:after="0"/>
        <w:ind w:left="0"/>
        <w:jc w:val="left"/>
      </w:pPr>
      <w:r>
        <w:rPr>
          <w:rFonts w:ascii="Times New Roman"/>
          <w:b/>
          <w:i w:val="false"/>
          <w:color w:val="000000"/>
        </w:rPr>
        <w:t xml:space="preserve"> «Ақпараттық - коммуникациялық технологияларды (АКТ) пайдалану туралы есеп» жалпымемлекеттік статистикалық байқау бойынша статистикалық нысанды толтыру жөнінде нұсқаулық</w:t>
      </w:r>
      <w:r>
        <w:br/>
      </w:r>
      <w:r>
        <w:rPr>
          <w:rFonts w:ascii="Times New Roman"/>
          <w:b/>
          <w:i w:val="false"/>
          <w:color w:val="000000"/>
        </w:rPr>
        <w:t>
(коды 0481104, индексі 3-ақпарат, мерзімділігі жылдық)</w:t>
      </w:r>
    </w:p>
    <w:bookmarkStart w:name="z64" w:id="29"/>
    <w:p>
      <w:pPr>
        <w:spacing w:after="0"/>
        <w:ind w:left="0"/>
        <w:jc w:val="both"/>
      </w:pPr>
      <w:r>
        <w:rPr>
          <w:rFonts w:ascii="Times New Roman"/>
          <w:b w:val="false"/>
          <w:i w:val="false"/>
          <w:color w:val="000000"/>
          <w:sz w:val="28"/>
        </w:rPr>
        <w:t>
      1. Бұл нұсқаулық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«Ақпараттық-коммуникациялық технологияларды (АКТ) пайдалану туралы есеп» (коды 0481104, индексі 3-ақпарат, мерзімділігі жылдық)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Берілген статистикалық нысанды толтыру мақсатында келесі анықтамалар қолданылады:</w:t>
      </w:r>
      <w:r>
        <w:br/>
      </w:r>
      <w:r>
        <w:rPr>
          <w:rFonts w:ascii="Times New Roman"/>
          <w:b w:val="false"/>
          <w:i w:val="false"/>
          <w:color w:val="000000"/>
          <w:sz w:val="28"/>
        </w:rPr>
        <w:t>
</w:t>
      </w:r>
      <w:r>
        <w:rPr>
          <w:rFonts w:ascii="Times New Roman"/>
          <w:b w:val="false"/>
          <w:i w:val="false"/>
          <w:color w:val="000000"/>
          <w:sz w:val="28"/>
        </w:rPr>
        <w:t>
      1) АКТ стратегиясы - ақпараттық-коммуникациялық технологияларды пайдаланудың даму мақсаттары мен міндеттерін анықтайтын ішкі құжат. Ұйымның құрылымдық бөлімшелерінің қызметтерін регламенттейді және іс-шаралар жоспарынан тұруы мүмкін;</w:t>
      </w:r>
      <w:r>
        <w:br/>
      </w:r>
      <w:r>
        <w:rPr>
          <w:rFonts w:ascii="Times New Roman"/>
          <w:b w:val="false"/>
          <w:i w:val="false"/>
          <w:color w:val="000000"/>
          <w:sz w:val="28"/>
        </w:rPr>
        <w:t>
</w:t>
      </w:r>
      <w:r>
        <w:rPr>
          <w:rFonts w:ascii="Times New Roman"/>
          <w:b w:val="false"/>
          <w:i w:val="false"/>
          <w:color w:val="000000"/>
          <w:sz w:val="28"/>
        </w:rPr>
        <w:t>
      2) ақпараттық-коммуникациялық технологиялар (АКТ) - ақпаратты пайдаланушылардың мүддесіне қарай жинау, өңдеу, сақтау, тарату, бейнелеу және пайдалану мақсатында біріктірілген үдерістер мен бағдарламалық-техникалық құралдар әдістерінің жиынтығы;</w:t>
      </w:r>
      <w:r>
        <w:br/>
      </w:r>
      <w:r>
        <w:rPr>
          <w:rFonts w:ascii="Times New Roman"/>
          <w:b w:val="false"/>
          <w:i w:val="false"/>
          <w:color w:val="000000"/>
          <w:sz w:val="28"/>
        </w:rPr>
        <w:t>
</w:t>
      </w:r>
      <w:r>
        <w:rPr>
          <w:rFonts w:ascii="Times New Roman"/>
          <w:b w:val="false"/>
          <w:i w:val="false"/>
          <w:color w:val="000000"/>
          <w:sz w:val="28"/>
        </w:rPr>
        <w:t>
      3) аналогты модем - жылдамдығы 256 кбит/сек-қа дейінгі аналогті телефон желісі арқылы Интернетке қатынауды ұйымдастыратын технология, телефондық сөйлесулер үшін телефон желісін пайдалану мүмкіндігінсіз;</w:t>
      </w:r>
      <w:r>
        <w:br/>
      </w:r>
      <w:r>
        <w:rPr>
          <w:rFonts w:ascii="Times New Roman"/>
          <w:b w:val="false"/>
          <w:i w:val="false"/>
          <w:color w:val="000000"/>
          <w:sz w:val="28"/>
        </w:rPr>
        <w:t>
</w:t>
      </w:r>
      <w:r>
        <w:rPr>
          <w:rFonts w:ascii="Times New Roman"/>
          <w:b w:val="false"/>
          <w:i w:val="false"/>
          <w:color w:val="000000"/>
          <w:sz w:val="28"/>
        </w:rPr>
        <w:t>
      4) жергілікті есептеу желісі - бір немесе бірнеше жақын орналасқан ғимараттар шегінде цифрлық деректерді берудің бір немесе бірнеше автономдық жоғары жылдамдықты арналарымен біріктірілген компьютерлер тобы және шалғай жабдық;</w:t>
      </w:r>
      <w:r>
        <w:br/>
      </w:r>
      <w:r>
        <w:rPr>
          <w:rFonts w:ascii="Times New Roman"/>
          <w:b w:val="false"/>
          <w:i w:val="false"/>
          <w:color w:val="000000"/>
          <w:sz w:val="28"/>
        </w:rPr>
        <w:t>
</w:t>
      </w:r>
      <w:r>
        <w:rPr>
          <w:rFonts w:ascii="Times New Roman"/>
          <w:b w:val="false"/>
          <w:i w:val="false"/>
          <w:color w:val="000000"/>
          <w:sz w:val="28"/>
        </w:rPr>
        <w:t>
      5) Интернет желісі - ауқымды ақпараттық желі, оның бөліктері TCP/IP хаттамасында негізделген бірыңғай мекенжай кеңістігі арқылы бір-бірімен қисындық байланысқа түскен. Интернет желісі көптеген өзара байланысқан компьютер желілерінен тұрады және компьютерлерге, электронды почтаға, хабарландыру тақталарына, деректер базасына және пікір-талас топтарына қашықтан қатынауды қамтамасыз етеді;</w:t>
      </w:r>
      <w:r>
        <w:br/>
      </w:r>
      <w:r>
        <w:rPr>
          <w:rFonts w:ascii="Times New Roman"/>
          <w:b w:val="false"/>
          <w:i w:val="false"/>
          <w:color w:val="000000"/>
          <w:sz w:val="28"/>
        </w:rPr>
        <w:t>
</w:t>
      </w:r>
      <w:r>
        <w:rPr>
          <w:rFonts w:ascii="Times New Roman"/>
          <w:b w:val="false"/>
          <w:i w:val="false"/>
          <w:color w:val="000000"/>
          <w:sz w:val="28"/>
        </w:rPr>
        <w:t>
      6) интернет-ресурс - тәуелсіз домендік аты бар, Интернет желісін пайдаланушыларға бір сайт шеңберінде жұмыс жасайтын почта, іздеу, ауа-райы, жаңалықтар, форумдар, талқылаулар, дауыс беру сияқты әртүрлі өзіндік қызметтер ұсынатын веб-сайт;</w:t>
      </w:r>
      <w:r>
        <w:br/>
      </w:r>
      <w:r>
        <w:rPr>
          <w:rFonts w:ascii="Times New Roman"/>
          <w:b w:val="false"/>
          <w:i w:val="false"/>
          <w:color w:val="000000"/>
          <w:sz w:val="28"/>
        </w:rPr>
        <w:t>
</w:t>
      </w:r>
      <w:r>
        <w:rPr>
          <w:rFonts w:ascii="Times New Roman"/>
          <w:b w:val="false"/>
          <w:i w:val="false"/>
          <w:color w:val="000000"/>
          <w:sz w:val="28"/>
        </w:rPr>
        <w:t>
      7) интранет - жеке ішкіфирмалық немесе фирмааралық (корпоративтік) компьютер желісі, ол Интернет желісіне қатынай алады, Интернет технологиясын өзіне пайдалана алу арқасында кең мүмкіншіліктерге ие болған, бірақ өзінің ресурстарына сыртқы пайдаланушылар тараптарының қатынауынан қорғалған;</w:t>
      </w:r>
      <w:r>
        <w:br/>
      </w:r>
      <w:r>
        <w:rPr>
          <w:rFonts w:ascii="Times New Roman"/>
          <w:b w:val="false"/>
          <w:i w:val="false"/>
          <w:color w:val="000000"/>
          <w:sz w:val="28"/>
        </w:rPr>
        <w:t>
</w:t>
      </w:r>
      <w:r>
        <w:rPr>
          <w:rFonts w:ascii="Times New Roman"/>
          <w:b w:val="false"/>
          <w:i w:val="false"/>
          <w:color w:val="000000"/>
          <w:sz w:val="28"/>
        </w:rPr>
        <w:t>
      8) коммутатор - ауыстырып – қосқыш, таратушы, шығыстық тізбекті және оны кірістік тізбекпен қосуды талап ететін таңдауды қосу, ажырату және ауыстыру жолымен қамтамасыз ететін құрылғы. Уақыт атқарымында немесе басқа электрлік тізбектер жағдайында берілген бағдарлама бойынша таңдау қолмен немесе автоматты түрде жүргізіледі, яғни бұл екі немесе бірнеше абоненттерді өзара байланыстыруға арналған құрылғы;</w:t>
      </w:r>
      <w:r>
        <w:br/>
      </w:r>
      <w:r>
        <w:rPr>
          <w:rFonts w:ascii="Times New Roman"/>
          <w:b w:val="false"/>
          <w:i w:val="false"/>
          <w:color w:val="000000"/>
          <w:sz w:val="28"/>
        </w:rPr>
        <w:t>
</w:t>
      </w:r>
      <w:r>
        <w:rPr>
          <w:rFonts w:ascii="Times New Roman"/>
          <w:b w:val="false"/>
          <w:i w:val="false"/>
          <w:color w:val="000000"/>
          <w:sz w:val="28"/>
        </w:rPr>
        <w:t>
      9) құрылымдалған кабель жүйесі (әрі қарай ҚКЖ) - жалпы белгіленген талаптарға сай салынған бір ғимаратта/ ғимараттар кешенінде телекоммуникациялық белгілер беретін орта және кабель, коннекторлар, біріктіретін баусымдар, кросс-панельдер, ақпараттық розеткалар және басқа жабдық кіретін кешен;</w:t>
      </w:r>
      <w:r>
        <w:br/>
      </w:r>
      <w:r>
        <w:rPr>
          <w:rFonts w:ascii="Times New Roman"/>
          <w:b w:val="false"/>
          <w:i w:val="false"/>
          <w:color w:val="000000"/>
          <w:sz w:val="28"/>
        </w:rPr>
        <w:t>
</w:t>
      </w:r>
      <w:r>
        <w:rPr>
          <w:rFonts w:ascii="Times New Roman"/>
          <w:b w:val="false"/>
          <w:i w:val="false"/>
          <w:color w:val="000000"/>
          <w:sz w:val="28"/>
        </w:rPr>
        <w:t>
      10) маршруттауыш - екі желіні қосуға арналған жабдық. Бұл көбінесе кәсіпорынның жергілікті желісін Интернет желісіне қосуы. Осылайша маршрутизатор желінің түйінді торабы болып табылады;</w:t>
      </w:r>
      <w:r>
        <w:br/>
      </w:r>
      <w:r>
        <w:rPr>
          <w:rFonts w:ascii="Times New Roman"/>
          <w:b w:val="false"/>
          <w:i w:val="false"/>
          <w:color w:val="000000"/>
          <w:sz w:val="28"/>
        </w:rPr>
        <w:t>
</w:t>
      </w:r>
      <w:r>
        <w:rPr>
          <w:rFonts w:ascii="Times New Roman"/>
          <w:b w:val="false"/>
          <w:i w:val="false"/>
          <w:color w:val="000000"/>
          <w:sz w:val="28"/>
        </w:rPr>
        <w:t>
      11) сервер - ақпарат желілерінде – ақпарат алмасу мақсатында өз қызметтеріне немесе ресурстарына қашықтан қатынауды ұсынатын компьютер немесе бағдарламалық жүйе;</w:t>
      </w:r>
      <w:r>
        <w:br/>
      </w:r>
      <w:r>
        <w:rPr>
          <w:rFonts w:ascii="Times New Roman"/>
          <w:b w:val="false"/>
          <w:i w:val="false"/>
          <w:color w:val="000000"/>
          <w:sz w:val="28"/>
        </w:rPr>
        <w:t>
</w:t>
      </w:r>
      <w:r>
        <w:rPr>
          <w:rFonts w:ascii="Times New Roman"/>
          <w:b w:val="false"/>
          <w:i w:val="false"/>
          <w:color w:val="000000"/>
          <w:sz w:val="28"/>
        </w:rPr>
        <w:t>
      12) спам-фильтр - жарнамалық сипатта қажетсіз электронды почтаны алуға жол бермейтін бағдарламалық қамтамасыз ету;</w:t>
      </w:r>
      <w:r>
        <w:br/>
      </w:r>
      <w:r>
        <w:rPr>
          <w:rFonts w:ascii="Times New Roman"/>
          <w:b w:val="false"/>
          <w:i w:val="false"/>
          <w:color w:val="000000"/>
          <w:sz w:val="28"/>
        </w:rPr>
        <w:t>
</w:t>
      </w:r>
      <w:r>
        <w:rPr>
          <w:rFonts w:ascii="Times New Roman"/>
          <w:b w:val="false"/>
          <w:i w:val="false"/>
          <w:color w:val="000000"/>
          <w:sz w:val="28"/>
        </w:rPr>
        <w:t>
      13) талшықты-оптикалық байланыс - ақпараттық дабылдарды тасымалдаушы ретінде оптикалық диапазондардың электромагнитті сәуле шығаруын, бағыттауыш жүйелер ретінде талшықты-оптикалық кабельдерді пайдаланатын сымды электробайланыс түрі. Талшықты-оптикалық желілердің өткізу жылдамдығы барлық басқа байланыс жүйелерінің өткізу жылдамдығынан қат-қабат артық және секундына терабиттермен өлшенуі мүмкін;</w:t>
      </w:r>
      <w:r>
        <w:br/>
      </w:r>
      <w:r>
        <w:rPr>
          <w:rFonts w:ascii="Times New Roman"/>
          <w:b w:val="false"/>
          <w:i w:val="false"/>
          <w:color w:val="000000"/>
          <w:sz w:val="28"/>
        </w:rPr>
        <w:t>
</w:t>
      </w:r>
      <w:r>
        <w:rPr>
          <w:rFonts w:ascii="Times New Roman"/>
          <w:b w:val="false"/>
          <w:i w:val="false"/>
          <w:color w:val="000000"/>
          <w:sz w:val="28"/>
        </w:rPr>
        <w:t>
      14) экстранет - бірлескен бірнеше (екі және одан көп) интражелілерін көрсетеді. Экстражелілері құрамына бизнес бойынша серіктестердің интражелілерімен қатар, бір ұйымдағы әртүрлі бөлімшелердің интражелілері де кіреді. Тұжырымдамалық экстражелісі дегеніміз – қажетсіз енуден қорғау үшін биік қабырғасы бар Интернет ішіндегі "тоннель" немесе мүмкіндікті желі;</w:t>
      </w:r>
      <w:r>
        <w:br/>
      </w:r>
      <w:r>
        <w:rPr>
          <w:rFonts w:ascii="Times New Roman"/>
          <w:b w:val="false"/>
          <w:i w:val="false"/>
          <w:color w:val="000000"/>
          <w:sz w:val="28"/>
        </w:rPr>
        <w:t>
</w:t>
      </w:r>
      <w:r>
        <w:rPr>
          <w:rFonts w:ascii="Times New Roman"/>
          <w:b w:val="false"/>
          <w:i w:val="false"/>
          <w:color w:val="000000"/>
          <w:sz w:val="28"/>
        </w:rPr>
        <w:t>
      15) электрондық үкімет - мемлекеттік билік органдарының және қоғамның АКТ-ны қолдану арқылы ақпараттық өзара әрекеттесуі;</w:t>
      </w:r>
      <w:r>
        <w:br/>
      </w:r>
      <w:r>
        <w:rPr>
          <w:rFonts w:ascii="Times New Roman"/>
          <w:b w:val="false"/>
          <w:i w:val="false"/>
          <w:color w:val="000000"/>
          <w:sz w:val="28"/>
        </w:rPr>
        <w:t>
</w:t>
      </w:r>
      <w:r>
        <w:rPr>
          <w:rFonts w:ascii="Times New Roman"/>
          <w:b w:val="false"/>
          <w:i w:val="false"/>
          <w:color w:val="000000"/>
          <w:sz w:val="28"/>
        </w:rPr>
        <w:t xml:space="preserve">
      16) электрондық үкімет порталы - Интернет желісі арқылы барлық мемлекеттік басқару органдарының мемлекеттік қызмет көрсетуіне арналған бірыңғай портал. Қазақстан Республикасының электрондық үкімет порталы: </w:t>
      </w:r>
      <w:r>
        <w:rPr>
          <w:rFonts w:ascii="Times New Roman"/>
          <w:b w:val="false"/>
          <w:i w:val="false"/>
          <w:color w:val="000000"/>
          <w:sz w:val="28"/>
          <w:u w:val="single"/>
        </w:rPr>
        <w:t>http://www.e-gov.kz/</w:t>
      </w:r>
      <w:r>
        <w:br/>
      </w:r>
      <w:r>
        <w:rPr>
          <w:rFonts w:ascii="Times New Roman"/>
          <w:b w:val="false"/>
          <w:i w:val="false"/>
          <w:color w:val="000000"/>
          <w:sz w:val="28"/>
        </w:rPr>
        <w:t>
</w:t>
      </w:r>
      <w:r>
        <w:rPr>
          <w:rFonts w:ascii="Times New Roman"/>
          <w:b w:val="false"/>
          <w:i w:val="false"/>
          <w:color w:val="000000"/>
          <w:sz w:val="28"/>
        </w:rPr>
        <w:t>
      17) электрондық мұрағат - іс жүргізу мақсаттарына сәйкес құжаттарды жүйелеу, мұрағаттау, сақтау және басқару тапсырмаларын жүзеге асыруға мүмкіндік беретін электронды құжаттардың мұрағаты;</w:t>
      </w:r>
      <w:r>
        <w:br/>
      </w:r>
      <w:r>
        <w:rPr>
          <w:rFonts w:ascii="Times New Roman"/>
          <w:b w:val="false"/>
          <w:i w:val="false"/>
          <w:color w:val="000000"/>
          <w:sz w:val="28"/>
        </w:rPr>
        <w:t>
</w:t>
      </w:r>
      <w:r>
        <w:rPr>
          <w:rFonts w:ascii="Times New Roman"/>
          <w:b w:val="false"/>
          <w:i w:val="false"/>
          <w:color w:val="000000"/>
          <w:sz w:val="28"/>
        </w:rPr>
        <w:t>
      18) электрондық сатып алулар - тауарлар, жұмыстар мен қызмет көрсетуді сатып алу үдерісіне заманауи ақпараттық – коммуникациялық технологияларды енгізу арқылы сатып алудың жұмыс істеу тиімділігін арттыруға арналған сатып алу үдерісін қағаз жүзінен электрондық түрге аудару болып табылады;</w:t>
      </w:r>
      <w:r>
        <w:br/>
      </w:r>
      <w:r>
        <w:rPr>
          <w:rFonts w:ascii="Times New Roman"/>
          <w:b w:val="false"/>
          <w:i w:val="false"/>
          <w:color w:val="000000"/>
          <w:sz w:val="28"/>
        </w:rPr>
        <w:t>
</w:t>
      </w:r>
      <w:r>
        <w:rPr>
          <w:rFonts w:ascii="Times New Roman"/>
          <w:b w:val="false"/>
          <w:i w:val="false"/>
          <w:color w:val="000000"/>
          <w:sz w:val="28"/>
        </w:rPr>
        <w:t>
      19) электрондық құжат айналымы - стандарттық форматта компьютерден компьютерге электрондық мәліметтермен алмасу;</w:t>
      </w:r>
      <w:r>
        <w:br/>
      </w:r>
      <w:r>
        <w:rPr>
          <w:rFonts w:ascii="Times New Roman"/>
          <w:b w:val="false"/>
          <w:i w:val="false"/>
          <w:color w:val="000000"/>
          <w:sz w:val="28"/>
        </w:rPr>
        <w:t>
</w:t>
      </w:r>
      <w:r>
        <w:rPr>
          <w:rFonts w:ascii="Times New Roman"/>
          <w:b w:val="false"/>
          <w:i w:val="false"/>
          <w:color w:val="000000"/>
          <w:sz w:val="28"/>
        </w:rPr>
        <w:t>
      20) DSL - мәліметтерді дәстүрлі (мыс) телефон желісі бойынша жоғары жылдамдықпен жеткізетін кең жолақты сандық абоненттік желі. DSL сандық абоненттік желісінің негізгі технологияларына ADSL (Asymmetric Digital Subscriber Line – бұл жай телефон нөмірімен Интернетке жоғары жылдамдықпен қатынауды ұйымдастыратын технология, сонымен қатар телефон желісі бос қалады) және HDSL (High Rate Digital Subscriber Line – жоғары жылдамдықты сандық абоненттік байланыс желісі) жатады. DSL-байланыс ең жоғары жылдамдықты тұрақтандырылған Интернет байланыстың бірі;</w:t>
      </w:r>
      <w:r>
        <w:br/>
      </w:r>
      <w:r>
        <w:rPr>
          <w:rFonts w:ascii="Times New Roman"/>
          <w:b w:val="false"/>
          <w:i w:val="false"/>
          <w:color w:val="000000"/>
          <w:sz w:val="28"/>
        </w:rPr>
        <w:t>
</w:t>
      </w:r>
      <w:r>
        <w:rPr>
          <w:rFonts w:ascii="Times New Roman"/>
          <w:b w:val="false"/>
          <w:i w:val="false"/>
          <w:color w:val="000000"/>
          <w:sz w:val="28"/>
        </w:rPr>
        <w:t>
      21) PRS</w:t>
      </w:r>
      <w:r>
        <w:rPr>
          <w:rFonts w:ascii="Times New Roman"/>
          <w:b/>
          <w:i w:val="false"/>
          <w:color w:val="000000"/>
          <w:sz w:val="28"/>
        </w:rPr>
        <w:t xml:space="preserve"> - </w:t>
      </w:r>
      <w:r>
        <w:rPr>
          <w:rFonts w:ascii="Times New Roman"/>
          <w:b w:val="false"/>
          <w:i w:val="false"/>
          <w:color w:val="000000"/>
          <w:sz w:val="28"/>
        </w:rPr>
        <w:t>деректерді топтап жіберуді жүзеге асыратын GSM ұтқыр байланысы технологиясындағы қондырма. GPRS ұялы байланыс желісін пайдаланушыға GSM желісіндегі басқа жабдықтармен және сыртқы желілермен, сонымен қатар Интернет желісімен деректер алмасуды іске асыруға мүмкіндік береді;</w:t>
      </w:r>
      <w:r>
        <w:br/>
      </w:r>
      <w:r>
        <w:rPr>
          <w:rFonts w:ascii="Times New Roman"/>
          <w:b w:val="false"/>
          <w:i w:val="false"/>
          <w:color w:val="000000"/>
          <w:sz w:val="28"/>
        </w:rPr>
        <w:t>
</w:t>
      </w:r>
      <w:r>
        <w:rPr>
          <w:rFonts w:ascii="Times New Roman"/>
          <w:b w:val="false"/>
          <w:i w:val="false"/>
          <w:color w:val="000000"/>
          <w:sz w:val="28"/>
        </w:rPr>
        <w:t>
      22) ISDN - арналар коммутацияланған байланыстың телефондық жүйесін қолдана отырып Интернетке уақытша қатынау. ISDN желісі телефонның қарапайым мыс сымы арқылы дауыс пен мәліметтерді сандық (аналогты жеткізуден ерекше) жеткізуге мүмкіндік береді, аналогты жүйелерге қарағанда жеткізу сапасы мен жылдамдығы жоғары. ISDN желісі бойынша байланыс төменгі жылдамдықты (тар жолақты) қатынауға жатады;</w:t>
      </w:r>
      <w:r>
        <w:br/>
      </w:r>
      <w:r>
        <w:rPr>
          <w:rFonts w:ascii="Times New Roman"/>
          <w:b w:val="false"/>
          <w:i w:val="false"/>
          <w:color w:val="000000"/>
          <w:sz w:val="28"/>
        </w:rPr>
        <w:t>
</w:t>
      </w:r>
      <w:r>
        <w:rPr>
          <w:rFonts w:ascii="Times New Roman"/>
          <w:b w:val="false"/>
          <w:i w:val="false"/>
          <w:color w:val="000000"/>
          <w:sz w:val="28"/>
        </w:rPr>
        <w:t>
      23) UMTS - 3G буынына жататын ұялы байланыс технологиясы.</w:t>
      </w:r>
      <w:r>
        <w:br/>
      </w:r>
      <w:r>
        <w:rPr>
          <w:rFonts w:ascii="Times New Roman"/>
          <w:b w:val="false"/>
          <w:i w:val="false"/>
          <w:color w:val="000000"/>
          <w:sz w:val="28"/>
        </w:rPr>
        <w:t>
</w:t>
      </w:r>
      <w:r>
        <w:rPr>
          <w:rFonts w:ascii="Times New Roman"/>
          <w:b w:val="false"/>
          <w:i w:val="false"/>
          <w:color w:val="000000"/>
          <w:sz w:val="28"/>
        </w:rPr>
        <w:t>
      3. 7-тарауда АКТ байланысты шығындарды қаржыландыру көздері қандай қаражаттарға жататынына қарамастан көрсетіледі: меншікті, қарыз қаражаттар немесе субсидия.</w:t>
      </w:r>
      <w:r>
        <w:br/>
      </w:r>
      <w:r>
        <w:rPr>
          <w:rFonts w:ascii="Times New Roman"/>
          <w:b w:val="false"/>
          <w:i w:val="false"/>
          <w:color w:val="000000"/>
          <w:sz w:val="28"/>
        </w:rPr>
        <w:t>
      8-тарауда ақпараттық технологияларды пайдаланғандығына не пайдаланбағандығына қарамастан барлық ұйымдар толтырады.</w:t>
      </w:r>
      <w:r>
        <w:br/>
      </w:r>
      <w:r>
        <w:rPr>
          <w:rFonts w:ascii="Times New Roman"/>
          <w:b w:val="false"/>
          <w:i w:val="false"/>
          <w:color w:val="000000"/>
          <w:sz w:val="28"/>
        </w:rPr>
        <w:t>
      9-тараудың 9.3-тармағында мамандығына және біліктілік деңгейіне қарамастан кәсіпорынның дербес компьютер қолданатын барлық жұмысшылары есепке алынады.</w:t>
      </w:r>
      <w:r>
        <w:br/>
      </w:r>
      <w:r>
        <w:rPr>
          <w:rFonts w:ascii="Times New Roman"/>
          <w:b w:val="false"/>
          <w:i w:val="false"/>
          <w:color w:val="000000"/>
          <w:sz w:val="28"/>
        </w:rPr>
        <w:t>
</w:t>
      </w:r>
      <w:r>
        <w:rPr>
          <w:rFonts w:ascii="Times New Roman"/>
          <w:b w:val="false"/>
          <w:i w:val="false"/>
          <w:color w:val="000000"/>
          <w:sz w:val="28"/>
        </w:rPr>
        <w:t>
      4.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1-тарау. Ақпараттық-коммуникациялық технологияларды пайдалану жөнінде ақпарат</w:t>
      </w:r>
      <w:r>
        <w:br/>
      </w:r>
      <w:r>
        <w:rPr>
          <w:rFonts w:ascii="Times New Roman"/>
          <w:b w:val="false"/>
          <w:i w:val="false"/>
          <w:color w:val="000000"/>
          <w:sz w:val="28"/>
        </w:rPr>
        <w:t xml:space="preserve">
      Тармақ 1.4 </w:t>
      </w:r>
      <w:r>
        <w:drawing>
          <wp:inline distT="0" distB="0" distL="0" distR="0">
            <wp:extent cx="177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177800" cy="177800"/>
                    </a:xfrm>
                    <a:prstGeom prst="rect">
                      <a:avLst/>
                    </a:prstGeom>
                  </pic:spPr>
                </pic:pic>
              </a:graphicData>
            </a:graphic>
          </wp:inline>
        </w:drawing>
      </w:r>
      <w:r>
        <w:rPr>
          <w:rFonts w:ascii="Times New Roman"/>
          <w:b w:val="false"/>
          <w:i w:val="false"/>
          <w:color w:val="000000"/>
          <w:sz w:val="28"/>
        </w:rPr>
        <w:t>тармақ 1.5</w:t>
      </w:r>
      <w:r>
        <w:br/>
      </w:r>
      <w:r>
        <w:rPr>
          <w:rFonts w:ascii="Times New Roman"/>
          <w:b w:val="false"/>
          <w:i w:val="false"/>
          <w:color w:val="000000"/>
          <w:sz w:val="28"/>
        </w:rPr>
        <w:t xml:space="preserve">
      Тармақ 1.8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1.8.1-1.8.3 тармақтары</w:t>
      </w:r>
      <w:r>
        <w:br/>
      </w:r>
      <w:r>
        <w:rPr>
          <w:rFonts w:ascii="Times New Roman"/>
          <w:b w:val="false"/>
          <w:i w:val="false"/>
          <w:color w:val="000000"/>
          <w:sz w:val="28"/>
        </w:rPr>
        <w:t>
</w:t>
      </w:r>
      <w:r>
        <w:rPr>
          <w:rFonts w:ascii="Times New Roman"/>
          <w:b w:val="false"/>
          <w:i w:val="false"/>
          <w:color w:val="000000"/>
          <w:sz w:val="28"/>
        </w:rPr>
        <w:t>
      2) 6-тарау. Ақпараттық және коммуникациялық технологияларға байланысты шығындар</w:t>
      </w:r>
      <w:r>
        <w:br/>
      </w:r>
      <w:r>
        <w:rPr>
          <w:rFonts w:ascii="Times New Roman"/>
          <w:b w:val="false"/>
          <w:i w:val="false"/>
          <w:color w:val="000000"/>
          <w:sz w:val="28"/>
        </w:rPr>
        <w:t xml:space="preserve">
      Тармақ 6.1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6.1.1 - 6.1.7 тармақтары + тармақ 6.2.1</w:t>
      </w:r>
      <w:r>
        <w:br/>
      </w:r>
      <w:r>
        <w:rPr>
          <w:rFonts w:ascii="Times New Roman"/>
          <w:b w:val="false"/>
          <w:i w:val="false"/>
          <w:color w:val="000000"/>
          <w:sz w:val="28"/>
        </w:rPr>
        <w:t>
</w:t>
      </w:r>
      <w:r>
        <w:rPr>
          <w:rFonts w:ascii="Times New Roman"/>
          <w:b w:val="false"/>
          <w:i w:val="false"/>
          <w:color w:val="000000"/>
          <w:sz w:val="28"/>
        </w:rPr>
        <w:t>
      3) 9-тарау. Ұйым қызметкерлерінің саны</w:t>
      </w:r>
      <w:r>
        <w:br/>
      </w:r>
      <w:r>
        <w:rPr>
          <w:rFonts w:ascii="Times New Roman"/>
          <w:b w:val="false"/>
          <w:i w:val="false"/>
          <w:color w:val="000000"/>
          <w:sz w:val="28"/>
        </w:rPr>
        <w:t xml:space="preserve">
      Тармақ 9.1 </w:t>
      </w:r>
      <w:r>
        <w:drawing>
          <wp:inline distT="0" distB="0" distL="0" distR="0">
            <wp:extent cx="177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177800" cy="177800"/>
                    </a:xfrm>
                    <a:prstGeom prst="rect">
                      <a:avLst/>
                    </a:prstGeom>
                  </pic:spPr>
                </pic:pic>
              </a:graphicData>
            </a:graphic>
          </wp:inline>
        </w:drawing>
      </w:r>
      <w:r>
        <w:rPr>
          <w:rFonts w:ascii="Times New Roman"/>
          <w:b w:val="false"/>
          <w:i w:val="false"/>
          <w:color w:val="000000"/>
          <w:sz w:val="28"/>
        </w:rPr>
        <w:t>тармақ 9.2</w:t>
      </w:r>
      <w:r>
        <w:br/>
      </w:r>
      <w:r>
        <w:rPr>
          <w:rFonts w:ascii="Times New Roman"/>
          <w:b w:val="false"/>
          <w:i w:val="false"/>
          <w:color w:val="000000"/>
          <w:sz w:val="28"/>
        </w:rPr>
        <w:t>
      Тармақ 9.2 = тармақ 9.2.1 + тармақ 9.2.2</w:t>
      </w:r>
      <w:r>
        <w:br/>
      </w:r>
      <w:r>
        <w:rPr>
          <w:rFonts w:ascii="Times New Roman"/>
          <w:b w:val="false"/>
          <w:i w:val="false"/>
          <w:color w:val="000000"/>
          <w:sz w:val="28"/>
        </w:rPr>
        <w:t xml:space="preserve">
      Тармақ 9.2.1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9.2.1.1 - 9.2.1.3 тармақтары</w:t>
      </w:r>
      <w:r>
        <w:br/>
      </w:r>
      <w:r>
        <w:rPr>
          <w:rFonts w:ascii="Times New Roman"/>
          <w:b w:val="false"/>
          <w:i w:val="false"/>
          <w:color w:val="000000"/>
          <w:sz w:val="28"/>
        </w:rPr>
        <w:t xml:space="preserve">
      Тармақ 9.2.1.3 </w:t>
      </w:r>
      <w:r>
        <w:drawing>
          <wp:inline distT="0" distB="0" distL="0" distR="0">
            <wp:extent cx="177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177800" cy="177800"/>
                    </a:xfrm>
                    <a:prstGeom prst="rect">
                      <a:avLst/>
                    </a:prstGeom>
                  </pic:spPr>
                </pic:pic>
              </a:graphicData>
            </a:graphic>
          </wp:inline>
        </w:drawing>
      </w: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9.2.1.3.1 - 9.2.1.3.4 тармақтары</w:t>
      </w:r>
      <w:r>
        <w:br/>
      </w:r>
      <w:r>
        <w:rPr>
          <w:rFonts w:ascii="Times New Roman"/>
          <w:b w:val="false"/>
          <w:i w:val="false"/>
          <w:color w:val="000000"/>
          <w:sz w:val="28"/>
        </w:rPr>
        <w:t xml:space="preserve">
      Тармақ 9.2.2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9.2.2.1 - 9.2.2.3 тармақтары</w:t>
      </w:r>
      <w:r>
        <w:br/>
      </w:r>
      <w:r>
        <w:rPr>
          <w:rFonts w:ascii="Times New Roman"/>
          <w:b w:val="false"/>
          <w:i w:val="false"/>
          <w:color w:val="000000"/>
          <w:sz w:val="28"/>
        </w:rPr>
        <w:t>
</w:t>
      </w:r>
      <w:r>
        <w:rPr>
          <w:rFonts w:ascii="Times New Roman"/>
          <w:b w:val="false"/>
          <w:i w:val="false"/>
          <w:color w:val="000000"/>
          <w:sz w:val="28"/>
        </w:rPr>
        <w:t>
      4) Тарау аралық бақылау</w:t>
      </w:r>
      <w:r>
        <w:br/>
      </w:r>
      <w:r>
        <w:rPr>
          <w:rFonts w:ascii="Times New Roman"/>
          <w:b w:val="false"/>
          <w:i w:val="false"/>
          <w:color w:val="000000"/>
          <w:sz w:val="28"/>
        </w:rPr>
        <w:t xml:space="preserve">
      Тармақ 1.4 </w:t>
      </w:r>
      <w:r>
        <w:drawing>
          <wp:inline distT="0" distB="0" distL="0" distR="0">
            <wp:extent cx="177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177800" cy="177800"/>
                    </a:xfrm>
                    <a:prstGeom prst="rect">
                      <a:avLst/>
                    </a:prstGeom>
                  </pic:spPr>
                </pic:pic>
              </a:graphicData>
            </a:graphic>
          </wp:inline>
        </w:drawing>
      </w:r>
      <w:r>
        <w:rPr>
          <w:rFonts w:ascii="Times New Roman"/>
          <w:b w:val="false"/>
          <w:i w:val="false"/>
          <w:color w:val="000000"/>
          <w:sz w:val="28"/>
        </w:rPr>
        <w:t>тармақ 2.2</w:t>
      </w:r>
      <w:r>
        <w:br/>
      </w:r>
      <w:r>
        <w:rPr>
          <w:rFonts w:ascii="Times New Roman"/>
          <w:b w:val="false"/>
          <w:i w:val="false"/>
          <w:color w:val="000000"/>
          <w:sz w:val="28"/>
        </w:rPr>
        <w:t xml:space="preserve">
      Тармақ 6.1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7.1 - 7.5 тармақтары</w:t>
      </w:r>
      <w:r>
        <w:br/>
      </w:r>
      <w:r>
        <w:rPr>
          <w:rFonts w:ascii="Times New Roman"/>
          <w:b w:val="false"/>
          <w:i w:val="false"/>
          <w:color w:val="000000"/>
          <w:sz w:val="28"/>
        </w:rPr>
        <w:t xml:space="preserve">
      Тармақ 2.4 </w:t>
      </w: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165100" cy="177800"/>
                    </a:xfrm>
                    <a:prstGeom prst="rect">
                      <a:avLst/>
                    </a:prstGeom>
                  </pic:spPr>
                </pic:pic>
              </a:graphicData>
            </a:graphic>
          </wp:inline>
        </w:drawing>
      </w:r>
      <w:r>
        <w:rPr>
          <w:rFonts w:ascii="Times New Roman"/>
          <w:b w:val="false"/>
          <w:i w:val="false"/>
          <w:color w:val="000000"/>
          <w:sz w:val="28"/>
        </w:rPr>
        <w:t>9 тармақ 9.3</w:t>
      </w:r>
    </w:p>
    <w:bookmarkEnd w:id="29"/>
    <w:bookmarkStart w:name="z66" w:id="3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2011 жылғы 3 маусымдағы </w:t>
      </w:r>
      <w:r>
        <w:br/>
      </w:r>
      <w:r>
        <w:rPr>
          <w:rFonts w:ascii="Times New Roman"/>
          <w:b w:val="false"/>
          <w:i w:val="false"/>
          <w:color w:val="000000"/>
          <w:sz w:val="28"/>
        </w:rPr>
        <w:t>
№ 156 бұйрығына 5-қосымша</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363"/>
        <w:gridCol w:w="526"/>
        <w:gridCol w:w="9418"/>
      </w:tblGrid>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4605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1460500" cy="8890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w:t>
            </w:r>
            <w:r>
              <w:br/>
            </w:r>
            <w:r>
              <w:rPr>
                <w:rFonts w:ascii="Times New Roman"/>
                <w:b w:val="false"/>
                <w:i w:val="false"/>
                <w:color w:val="000000"/>
                <w:sz w:val="20"/>
              </w:rPr>
              <w:t>
</w:t>
            </w:r>
            <w:r>
              <w:rPr>
                <w:rFonts w:ascii="Times New Roman"/>
                <w:b w:val="false"/>
                <w:i w:val="false"/>
                <w:color w:val="000000"/>
                <w:sz w:val="20"/>
              </w:rPr>
              <w:t>органами государственной статистики</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агенттігі төрағаның міндетін атқарушының 2010 жылғы 23 маусымдағы № 157 бұйрығына 9-қосымша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9 к приказу исполняющего обязанности председателя Агентства Республики Казахстан по статистике от 23 июня 2010 года № 157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p>
            <w:pPr>
              <w:spacing w:after="20"/>
              <w:ind w:left="20"/>
              <w:jc w:val="both"/>
            </w:pPr>
            <w:r>
              <w:rPr>
                <w:rFonts w:ascii="Times New Roman"/>
                <w:b/>
                <w:i w:val="false"/>
                <w:color w:val="000000"/>
                <w:sz w:val="20"/>
              </w:rPr>
              <w:t>Статистикалық нысанды</w:t>
            </w:r>
            <w:r>
              <w:rPr>
                <w:rFonts w:ascii="Times New Roman"/>
                <w:b w:val="false"/>
                <w:i w:val="false"/>
                <w:color w:val="000000"/>
                <w:sz w:val="20"/>
                <w:u w:val="single"/>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00"/>
                <w:sz w:val="20"/>
                <w:u w:val="single"/>
              </w:rPr>
              <w:t>www.stat.gov.kz</w:t>
            </w:r>
          </w:p>
          <w:p>
            <w:pPr>
              <w:spacing w:after="20"/>
              <w:ind w:left="20"/>
              <w:jc w:val="both"/>
            </w:pPr>
            <w:r>
              <w:rPr>
                <w:rFonts w:ascii="Times New Roman"/>
                <w:b/>
                <w:i w:val="false"/>
                <w:color w:val="000000"/>
                <w:sz w:val="20"/>
              </w:rPr>
              <w:t>Н-020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953"/>
              <w:gridCol w:w="873"/>
              <w:gridCol w:w="913"/>
              <w:gridCol w:w="1033"/>
              <w:gridCol w:w="239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1часа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0522104</w:t>
            </w:r>
            <w:r>
              <w:br/>
            </w:r>
            <w:r>
              <w:rPr>
                <w:rFonts w:ascii="Times New Roman"/>
                <w:b w:val="false"/>
                <w:i w:val="false"/>
                <w:color w:val="000000"/>
                <w:sz w:val="20"/>
              </w:rPr>
              <w:t>
</w:t>
            </w:r>
            <w:r>
              <w:rPr>
                <w:rFonts w:ascii="Times New Roman"/>
                <w:b w:val="false"/>
                <w:i w:val="false"/>
                <w:color w:val="000000"/>
                <w:sz w:val="20"/>
              </w:rPr>
              <w:t>Код статистической формы 0522104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Ақпараттық-коммуникациялық технологияны пайдалану жөніндегі үй шаруашылығын зерттеу сауалдамасы</w:t>
            </w:r>
            <w:r>
              <w:br/>
            </w:r>
            <w:r>
              <w:rPr>
                <w:rFonts w:ascii="Times New Roman"/>
                <w:b/>
                <w:i w:val="false"/>
                <w:color w:val="000000"/>
              </w:rPr>
              <w:t>
Анкета обследования домашних хозяйств об использовании информационно-коммуникационных технологий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Есептік кезең</w:t>
            </w:r>
            <w:r>
              <w:rPr>
                <w:rFonts w:ascii="Times New Roman"/>
                <w:b w:val="false"/>
                <w:i w:val="false"/>
                <w:color w:val="000000"/>
                <w:sz w:val="20"/>
              </w:rPr>
              <w:t xml:space="preserve">   </w:t>
            </w:r>
            <w:r>
              <w:rPr>
                <w:rFonts w:ascii="Times New Roman"/>
                <w:b w:val="false"/>
                <w:i w:val="false"/>
                <w:color w:val="000000"/>
                <w:sz w:val="20"/>
              </w:rPr>
              <w:t>_ _ _ _</w:t>
            </w:r>
            <w:r>
              <w:rPr>
                <w:rFonts w:ascii="Times New Roman"/>
                <w:b/>
                <w:i w:val="false"/>
                <w:color w:val="000000"/>
                <w:sz w:val="20"/>
              </w:rPr>
              <w:t>   жыл</w:t>
            </w:r>
            <w:r>
              <w:br/>
            </w:r>
            <w:r>
              <w:rPr>
                <w:rFonts w:ascii="Times New Roman"/>
                <w:b w:val="false"/>
                <w:i w:val="false"/>
                <w:color w:val="000000"/>
                <w:sz w:val="20"/>
              </w:rPr>
              <w:t>
</w:t>
            </w:r>
            <w:r>
              <w:rPr>
                <w:rFonts w:ascii="Times New Roman"/>
                <w:b w:val="false"/>
                <w:i w:val="false"/>
                <w:color w:val="000000"/>
                <w:sz w:val="20"/>
              </w:rPr>
              <w:t>Отчетный период  |_|_|_|_|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 шаруашылығының 16-74 жас аралығындағы мүшелері сұралады.</w:t>
            </w:r>
            <w:r>
              <w:br/>
            </w:r>
            <w:r>
              <w:rPr>
                <w:rFonts w:ascii="Times New Roman"/>
                <w:b w:val="false"/>
                <w:i w:val="false"/>
                <w:color w:val="000000"/>
                <w:sz w:val="20"/>
              </w:rPr>
              <w:t>
</w:t>
            </w:r>
            <w:r>
              <w:rPr>
                <w:rFonts w:ascii="Times New Roman"/>
                <w:b w:val="false"/>
                <w:i w:val="false"/>
                <w:color w:val="000000"/>
                <w:sz w:val="20"/>
              </w:rPr>
              <w:t>Опрашиваются члены домашних хозяйств в возрасте 16-74 лет.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30 наурыз</w:t>
            </w:r>
            <w:r>
              <w:br/>
            </w:r>
            <w:r>
              <w:rPr>
                <w:rFonts w:ascii="Times New Roman"/>
                <w:b w:val="false"/>
                <w:i w:val="false"/>
                <w:color w:val="000000"/>
                <w:sz w:val="20"/>
              </w:rPr>
              <w:t>
</w:t>
            </w:r>
            <w:r>
              <w:rPr>
                <w:rFonts w:ascii="Times New Roman"/>
                <w:b w:val="false"/>
                <w:i w:val="false"/>
                <w:color w:val="000000"/>
                <w:sz w:val="20"/>
              </w:rPr>
              <w:t>Срок представления – 30 марта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rPr>
                <w:rFonts w:ascii="Times New Roman"/>
                <w:b w:val="false"/>
                <w:i w:val="false"/>
                <w:color w:val="000000"/>
                <w:sz w:val="20"/>
              </w:rPr>
              <w:t> </w:t>
            </w:r>
            <w:r>
              <w:rPr>
                <w:rFonts w:ascii="Times New Roman"/>
                <w:b/>
                <w:i w:val="false"/>
                <w:color w:val="000000"/>
                <w:sz w:val="20"/>
              </w:rPr>
              <w:t>ӘАОЖ коды</w:t>
            </w:r>
            <w:r>
              <w:rPr>
                <w:rFonts w:ascii="Times New Roman"/>
                <w:b w:val="false"/>
                <w:i w:val="false"/>
                <w:color w:val="000000"/>
                <w:sz w:val="20"/>
              </w:rPr>
              <w:t>                         _ _ _ _ _ _ _ _ _</w:t>
            </w:r>
            <w:r>
              <w:br/>
            </w:r>
            <w:r>
              <w:rPr>
                <w:rFonts w:ascii="Times New Roman"/>
                <w:b w:val="false"/>
                <w:i w:val="false"/>
                <w:color w:val="000000"/>
                <w:sz w:val="20"/>
              </w:rPr>
              <w:t>
</w:t>
            </w:r>
            <w:r>
              <w:rPr>
                <w:rFonts w:ascii="Times New Roman"/>
                <w:b w:val="false"/>
                <w:i w:val="false"/>
                <w:color w:val="000000"/>
                <w:sz w:val="20"/>
              </w:rPr>
              <w:t>   Код КАТО                          |_|_|_|_|_|_|_|_|_|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rPr>
                <w:rFonts w:ascii="Times New Roman"/>
                <w:b/>
                <w:i w:val="false"/>
                <w:color w:val="000000"/>
                <w:sz w:val="20"/>
              </w:rPr>
              <w:t>Елді мекеннің, жердің түрі (қала, село)</w:t>
            </w:r>
            <w:r>
              <w:rPr>
                <w:rFonts w:ascii="Times New Roman"/>
                <w:b w:val="false"/>
                <w:i w:val="false"/>
                <w:color w:val="000000"/>
                <w:sz w:val="20"/>
              </w:rPr>
              <w:t>      __</w:t>
            </w:r>
            <w:r>
              <w:br/>
            </w:r>
            <w:r>
              <w:rPr>
                <w:rFonts w:ascii="Times New Roman"/>
                <w:b w:val="false"/>
                <w:i w:val="false"/>
                <w:color w:val="000000"/>
                <w:sz w:val="20"/>
              </w:rPr>
              <w:t>
</w:t>
            </w:r>
            <w:r>
              <w:rPr>
                <w:rFonts w:ascii="Times New Roman"/>
                <w:b w:val="false"/>
                <w:i w:val="false"/>
                <w:color w:val="000000"/>
                <w:sz w:val="20"/>
              </w:rPr>
              <w:t>   Тип населенного пункта (город, село)             |__|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rPr>
                <w:rFonts w:ascii="Times New Roman"/>
                <w:b/>
                <w:i w:val="false"/>
                <w:color w:val="000000"/>
                <w:sz w:val="20"/>
              </w:rPr>
              <w:t xml:space="preserve">Даңғыл, көше, алаң, тұйық көше  </w:t>
            </w:r>
            <w:r>
              <w:rPr>
                <w:rFonts w:ascii="Times New Roman"/>
                <w:b w:val="false"/>
                <w:i w:val="false"/>
                <w:color w:val="000000"/>
                <w:sz w:val="20"/>
              </w:rPr>
              <w:t>_ _ _ _ _ _ _ _ _ _ _ _ _ _ _ _ _ _ _ _ _ _ _</w:t>
            </w:r>
            <w:r>
              <w:br/>
            </w:r>
            <w:r>
              <w:rPr>
                <w:rFonts w:ascii="Times New Roman"/>
                <w:b w:val="false"/>
                <w:i w:val="false"/>
                <w:color w:val="000000"/>
                <w:sz w:val="20"/>
              </w:rPr>
              <w:t>
</w:t>
            </w:r>
            <w:r>
              <w:rPr>
                <w:rFonts w:ascii="Times New Roman"/>
                <w:b w:val="false"/>
                <w:i w:val="false"/>
                <w:color w:val="000000"/>
                <w:sz w:val="20"/>
              </w:rPr>
              <w:t>  Проспект, улица, площадь, переулок   |_|_|_|_|_|_|_|_|_|_|_|_|_|_|_|_|_|_|_|_|_|_|_|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rPr>
                <w:rFonts w:ascii="Times New Roman"/>
                <w:b/>
                <w:i w:val="false"/>
                <w:color w:val="000000"/>
                <w:sz w:val="20"/>
              </w:rPr>
              <w:t>Үйдің №</w:t>
            </w:r>
            <w:r>
              <w:rPr>
                <w:rFonts w:ascii="Times New Roman"/>
                <w:b w:val="false"/>
                <w:i w:val="false"/>
                <w:color w:val="000000"/>
                <w:sz w:val="20"/>
              </w:rPr>
              <w:t>                             _ _ _ _</w:t>
            </w:r>
            <w:r>
              <w:br/>
            </w:r>
            <w:r>
              <w:rPr>
                <w:rFonts w:ascii="Times New Roman"/>
                <w:b w:val="false"/>
                <w:i w:val="false"/>
                <w:color w:val="000000"/>
                <w:sz w:val="20"/>
              </w:rPr>
              <w:t>
</w:t>
            </w:r>
            <w:r>
              <w:rPr>
                <w:rFonts w:ascii="Times New Roman"/>
                <w:b w:val="false"/>
                <w:i w:val="false"/>
                <w:color w:val="000000"/>
                <w:sz w:val="20"/>
              </w:rPr>
              <w:t>   № дома                              |_|_|_|_|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r>
              <w:rPr>
                <w:rFonts w:ascii="Times New Roman"/>
                <w:b/>
                <w:i w:val="false"/>
                <w:color w:val="000000"/>
                <w:sz w:val="20"/>
              </w:rPr>
              <w:t>Пәтердің №</w:t>
            </w:r>
            <w:r>
              <w:rPr>
                <w:rFonts w:ascii="Times New Roman"/>
                <w:b w:val="false"/>
                <w:i w:val="false"/>
                <w:color w:val="000000"/>
                <w:sz w:val="20"/>
              </w:rPr>
              <w:t>                          _ _ _ _</w:t>
            </w:r>
            <w:r>
              <w:br/>
            </w:r>
            <w:r>
              <w:rPr>
                <w:rFonts w:ascii="Times New Roman"/>
                <w:b w:val="false"/>
                <w:i w:val="false"/>
                <w:color w:val="000000"/>
                <w:sz w:val="20"/>
              </w:rPr>
              <w:t>
</w:t>
            </w:r>
            <w:r>
              <w:rPr>
                <w:rFonts w:ascii="Times New Roman"/>
                <w:b w:val="false"/>
                <w:i w:val="false"/>
                <w:color w:val="000000"/>
                <w:sz w:val="20"/>
              </w:rPr>
              <w:t>   № квартиры                          |_|_|_|_|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r>
              <w:rPr>
                <w:rFonts w:ascii="Times New Roman"/>
                <w:b/>
                <w:i w:val="false"/>
                <w:color w:val="000000"/>
                <w:sz w:val="20"/>
              </w:rPr>
              <w:t>Үй шаруашылығының №</w:t>
            </w:r>
            <w:r>
              <w:rPr>
                <w:rFonts w:ascii="Times New Roman"/>
                <w:b w:val="false"/>
                <w:i w:val="false"/>
                <w:color w:val="000000"/>
                <w:sz w:val="20"/>
              </w:rPr>
              <w:t>                _ _ _ _ _ _ _ _</w:t>
            </w:r>
            <w:r>
              <w:br/>
            </w:r>
            <w:r>
              <w:rPr>
                <w:rFonts w:ascii="Times New Roman"/>
                <w:b w:val="false"/>
                <w:i w:val="false"/>
                <w:color w:val="000000"/>
                <w:sz w:val="20"/>
              </w:rPr>
              <w:t>
</w:t>
            </w:r>
            <w:r>
              <w:rPr>
                <w:rFonts w:ascii="Times New Roman"/>
                <w:b w:val="false"/>
                <w:i w:val="false"/>
                <w:color w:val="000000"/>
                <w:sz w:val="20"/>
              </w:rPr>
              <w:t>   № домашнего хозяйства               |_|_|_|_|_|_|_|_|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r>
              <w:rPr>
                <w:rFonts w:ascii="Times New Roman"/>
                <w:b/>
                <w:i w:val="false"/>
                <w:color w:val="000000"/>
                <w:sz w:val="20"/>
              </w:rPr>
              <w:t>Толтырылған күні</w:t>
            </w:r>
            <w:r>
              <w:rPr>
                <w:rFonts w:ascii="Times New Roman"/>
                <w:b w:val="false"/>
                <w:i w:val="false"/>
                <w:color w:val="000000"/>
                <w:sz w:val="20"/>
              </w:rPr>
              <w:t>                   _ _   _ _   _ _ _ _</w:t>
            </w:r>
            <w:r>
              <w:br/>
            </w:r>
            <w:r>
              <w:rPr>
                <w:rFonts w:ascii="Times New Roman"/>
                <w:b w:val="false"/>
                <w:i w:val="false"/>
                <w:color w:val="000000"/>
                <w:sz w:val="20"/>
              </w:rPr>
              <w:t>
</w:t>
            </w:r>
            <w:r>
              <w:rPr>
                <w:rFonts w:ascii="Times New Roman"/>
                <w:b w:val="false"/>
                <w:i w:val="false"/>
                <w:color w:val="000000"/>
                <w:sz w:val="20"/>
              </w:rPr>
              <w:t>   Дата заполнения                     |_|_| |_|_| |_|_|_|_|</w:t>
            </w:r>
          </w:p>
        </w:tc>
      </w:tr>
    </w:tbl>
    <w:bookmarkStart w:name="z67" w:id="31"/>
    <w:p>
      <w:pPr>
        <w:spacing w:after="0"/>
        <w:ind w:left="0"/>
        <w:jc w:val="both"/>
      </w:pPr>
      <w:r>
        <w:rPr>
          <w:rFonts w:ascii="Times New Roman"/>
          <w:b w:val="false"/>
          <w:i w:val="false"/>
          <w:color w:val="000000"/>
          <w:sz w:val="28"/>
        </w:rPr>
        <w:t>
</w:t>
      </w:r>
      <w:r>
        <w:rPr>
          <w:rFonts w:ascii="Times New Roman"/>
          <w:b/>
          <w:i w:val="false"/>
          <w:color w:val="000000"/>
          <w:sz w:val="28"/>
        </w:rPr>
        <w:t>«А» модулі: Әлеуметтік – демографиялық ақпарат</w:t>
      </w:r>
      <w:r>
        <w:br/>
      </w:r>
      <w:r>
        <w:rPr>
          <w:rFonts w:ascii="Times New Roman"/>
          <w:b w:val="false"/>
          <w:i w:val="false"/>
          <w:color w:val="000000"/>
          <w:sz w:val="28"/>
        </w:rPr>
        <w:t>
Модуль «А»: Социально - демографическая информация</w:t>
      </w:r>
    </w:p>
    <w:bookmarkEnd w:id="31"/>
    <w:p>
      <w:pPr>
        <w:spacing w:after="0"/>
        <w:ind w:left="0"/>
        <w:jc w:val="both"/>
      </w:pPr>
      <w:r>
        <w:rPr>
          <w:rFonts w:ascii="Times New Roman"/>
          <w:b/>
          <w:i w:val="false"/>
          <w:color w:val="000000"/>
          <w:sz w:val="28"/>
        </w:rPr>
        <w:t>Адам санын көрсетіңіз</w:t>
      </w:r>
      <w:r>
        <w:br/>
      </w:r>
      <w:r>
        <w:rPr>
          <w:rFonts w:ascii="Times New Roman"/>
          <w:b w:val="false"/>
          <w:i w:val="false"/>
          <w:color w:val="000000"/>
          <w:sz w:val="28"/>
        </w:rPr>
        <w:t>
Укажите количество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9"/>
        <w:gridCol w:w="6134"/>
      </w:tblGrid>
      <w:tr>
        <w:trPr>
          <w:trHeight w:val="630" w:hRule="atLeast"/>
        </w:trPr>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А1. Үй шаруашылығындағы   _ _</w:t>
            </w:r>
            <w:r>
              <w:br/>
            </w:r>
            <w:r>
              <w:rPr>
                <w:rFonts w:ascii="Times New Roman"/>
                <w:b w:val="false"/>
                <w:i w:val="false"/>
                <w:color w:val="000000"/>
                <w:sz w:val="20"/>
              </w:rPr>
              <w:t>
</w:t>
            </w:r>
            <w:r>
              <w:rPr>
                <w:rFonts w:ascii="Times New Roman"/>
                <w:b/>
                <w:i w:val="false"/>
                <w:color w:val="000000"/>
                <w:sz w:val="20"/>
              </w:rPr>
              <w:t>    адамдар саны         |_|_|</w:t>
            </w:r>
            <w:r>
              <w:br/>
            </w:r>
            <w:r>
              <w:rPr>
                <w:rFonts w:ascii="Times New Roman"/>
                <w:b w:val="false"/>
                <w:i w:val="false"/>
                <w:color w:val="000000"/>
                <w:sz w:val="20"/>
              </w:rPr>
              <w:t>
    Количество членов в</w:t>
            </w:r>
            <w:r>
              <w:br/>
            </w:r>
            <w:r>
              <w:rPr>
                <w:rFonts w:ascii="Times New Roman"/>
                <w:b w:val="false"/>
                <w:i w:val="false"/>
                <w:color w:val="000000"/>
                <w:sz w:val="20"/>
              </w:rPr>
              <w:t>
    домашнем хозяйстве?</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A1.1. одан 16 жасқа    _ _</w:t>
            </w:r>
            <w:r>
              <w:br/>
            </w:r>
            <w:r>
              <w:rPr>
                <w:rFonts w:ascii="Times New Roman"/>
                <w:b w:val="false"/>
                <w:i w:val="false"/>
                <w:color w:val="000000"/>
                <w:sz w:val="20"/>
              </w:rPr>
              <w:t>
</w:t>
            </w:r>
            <w:r>
              <w:rPr>
                <w:rFonts w:ascii="Times New Roman"/>
                <w:b/>
                <w:i w:val="false"/>
                <w:color w:val="000000"/>
                <w:sz w:val="20"/>
              </w:rPr>
              <w:t>      дейінгі балалар |_|_|</w:t>
            </w:r>
            <w:r>
              <w:br/>
            </w:r>
            <w:r>
              <w:rPr>
                <w:rFonts w:ascii="Times New Roman"/>
                <w:b w:val="false"/>
                <w:i w:val="false"/>
                <w:color w:val="000000"/>
                <w:sz w:val="20"/>
              </w:rPr>
              <w:t>
</w:t>
            </w:r>
            <w:r>
              <w:rPr>
                <w:rFonts w:ascii="Times New Roman"/>
                <w:b/>
                <w:i w:val="false"/>
                <w:color w:val="000000"/>
                <w:sz w:val="20"/>
              </w:rPr>
              <w:t>      саны</w:t>
            </w:r>
            <w:r>
              <w:br/>
            </w:r>
            <w:r>
              <w:rPr>
                <w:rFonts w:ascii="Times New Roman"/>
                <w:b w:val="false"/>
                <w:i w:val="false"/>
                <w:color w:val="000000"/>
                <w:sz w:val="20"/>
              </w:rPr>
              <w:t>
       из них количество</w:t>
            </w:r>
            <w:r>
              <w:br/>
            </w:r>
            <w:r>
              <w:rPr>
                <w:rFonts w:ascii="Times New Roman"/>
                <w:b w:val="false"/>
                <w:i w:val="false"/>
                <w:color w:val="000000"/>
                <w:sz w:val="20"/>
              </w:rPr>
              <w:t>
       детей до 16 лет</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А2. Компьютерді үй шаруашылығының 16-74 жас         _ _</w:t>
            </w:r>
            <w:r>
              <w:br/>
            </w:r>
            <w:r>
              <w:rPr>
                <w:rFonts w:ascii="Times New Roman"/>
                <w:b w:val="false"/>
                <w:i w:val="false"/>
                <w:color w:val="000000"/>
                <w:sz w:val="20"/>
              </w:rPr>
              <w:t>
</w:t>
            </w:r>
            <w:r>
              <w:rPr>
                <w:rFonts w:ascii="Times New Roman"/>
                <w:b/>
                <w:i w:val="false"/>
                <w:color w:val="000000"/>
                <w:sz w:val="20"/>
              </w:rPr>
              <w:t>    аралығындағы қанша мүшесі пайдаланады?         |_|_|</w:t>
            </w:r>
            <w:r>
              <w:br/>
            </w:r>
            <w:r>
              <w:rPr>
                <w:rFonts w:ascii="Times New Roman"/>
                <w:b w:val="false"/>
                <w:i w:val="false"/>
                <w:color w:val="000000"/>
                <w:sz w:val="20"/>
              </w:rPr>
              <w:t>
    Сколько членов домашнего хозяйства в возрасте</w:t>
            </w:r>
            <w:r>
              <w:br/>
            </w:r>
            <w:r>
              <w:rPr>
                <w:rFonts w:ascii="Times New Roman"/>
                <w:b w:val="false"/>
                <w:i w:val="false"/>
                <w:color w:val="000000"/>
                <w:sz w:val="20"/>
              </w:rPr>
              <w:t xml:space="preserve">
    16-74 лет пользуются компьютером? </w:t>
            </w:r>
          </w:p>
        </w:tc>
      </w:tr>
      <w:tr>
        <w:trPr>
          <w:trHeight w:val="7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А3. Интернет желісін үй шаруашылығының 16-74 жас    _ _ </w:t>
            </w:r>
            <w:r>
              <w:br/>
            </w:r>
            <w:r>
              <w:rPr>
                <w:rFonts w:ascii="Times New Roman"/>
                <w:b w:val="false"/>
                <w:i w:val="false"/>
                <w:color w:val="000000"/>
                <w:sz w:val="20"/>
              </w:rPr>
              <w:t>
</w:t>
            </w:r>
            <w:r>
              <w:rPr>
                <w:rFonts w:ascii="Times New Roman"/>
                <w:b/>
                <w:i w:val="false"/>
                <w:color w:val="000000"/>
                <w:sz w:val="20"/>
              </w:rPr>
              <w:t>    аралығындағы қанша мүшесі пайдаланады?         |_|_|</w:t>
            </w:r>
            <w:r>
              <w:br/>
            </w:r>
            <w:r>
              <w:rPr>
                <w:rFonts w:ascii="Times New Roman"/>
                <w:b w:val="false"/>
                <w:i w:val="false"/>
                <w:color w:val="000000"/>
                <w:sz w:val="20"/>
              </w:rPr>
              <w:t>
    Сколько членов домашнего хозяйства в возрасте</w:t>
            </w:r>
            <w:r>
              <w:br/>
            </w:r>
            <w:r>
              <w:rPr>
                <w:rFonts w:ascii="Times New Roman"/>
                <w:b w:val="false"/>
                <w:i w:val="false"/>
                <w:color w:val="000000"/>
                <w:sz w:val="20"/>
              </w:rPr>
              <w:t>
    16-74 лет пользуются сетью Интернет?</w:t>
            </w:r>
          </w:p>
        </w:tc>
      </w:tr>
      <w:tr>
        <w:trPr>
          <w:trHeight w:val="30" w:hRule="atLeast"/>
        </w:trPr>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16-74 жас аралығындағы компьютер немесе Интернет желісін пайдаланушы туралы жалпы мәліметтер</w:t>
            </w:r>
            <w:r>
              <w:br/>
            </w:r>
            <w:r>
              <w:rPr>
                <w:rFonts w:ascii="Times New Roman"/>
                <w:b/>
                <w:i w:val="false"/>
                <w:color w:val="000000"/>
                <w:sz w:val="20"/>
              </w:rPr>
              <w:t>
Общие сведения о пользователе компьютера или сети Интернет в возрасте 16-74 лет
Сәйкес келетін жауапты мына белгімен "</w:t>
            </w:r>
            <w:r>
              <w:drawing>
                <wp:inline distT="0" distB="0" distL="0" distR="0">
                  <wp:extent cx="152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152400" cy="228600"/>
                          </a:xfrm>
                          <a:prstGeom prst="rect">
                            <a:avLst/>
                          </a:prstGeom>
                        </pic:spPr>
                      </pic:pic>
                    </a:graphicData>
                  </a:graphic>
                </wp:inline>
              </w:drawing>
            </w:r>
            <w:r>
              <w:rPr>
                <w:rFonts w:ascii="Times New Roman"/>
                <w:b/>
                <w:i w:val="false"/>
                <w:color w:val="000000"/>
                <w:sz w:val="20"/>
              </w:rPr>
              <w:t>" белгілеңіз</w:t>
            </w:r>
            <w:r>
              <w:br/>
            </w:r>
            <w:r>
              <w:rPr>
                <w:rFonts w:ascii="Times New Roman"/>
                <w:b/>
                <w:i w:val="false"/>
                <w:color w:val="000000"/>
                <w:sz w:val="20"/>
              </w:rPr>
              <w:t>
Отметьте значком "</w:t>
            </w:r>
            <w:r>
              <w:drawing>
                <wp:inline distT="0" distB="0" distL="0" distR="0">
                  <wp:extent cx="152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0"/>
                          <a:stretch>
                            <a:fillRect/>
                          </a:stretch>
                        </pic:blipFill>
                        <pic:spPr>
                          <a:xfrm>
                            <a:off x="0" y="0"/>
                            <a:ext cx="152400" cy="228600"/>
                          </a:xfrm>
                          <a:prstGeom prst="rect">
                            <a:avLst/>
                          </a:prstGeom>
                        </pic:spPr>
                      </pic:pic>
                    </a:graphicData>
                  </a:graphic>
                </wp:inline>
              </w:drawing>
            </w:r>
            <w:r>
              <w:rPr>
                <w:rFonts w:ascii="Times New Roman"/>
                <w:b/>
                <w:i w:val="false"/>
                <w:color w:val="000000"/>
                <w:sz w:val="20"/>
              </w:rPr>
              <w:t>" наиболее подходящий ответ
</w:t>
            </w:r>
          </w:p>
        </w:tc>
      </w:tr>
      <w:tr>
        <w:trPr>
          <w:trHeight w:val="1695" w:hRule="atLeast"/>
        </w:trPr>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А4. Жасы</w:t>
            </w:r>
            <w:r>
              <w:rPr>
                <w:rFonts w:ascii="Times New Roman"/>
                <w:b w:val="false"/>
                <w:i w:val="false"/>
                <w:color w:val="000000"/>
                <w:sz w:val="20"/>
              </w:rPr>
              <w:t>       _ _</w:t>
            </w:r>
            <w:r>
              <w:br/>
            </w:r>
            <w:r>
              <w:rPr>
                <w:rFonts w:ascii="Times New Roman"/>
                <w:b w:val="false"/>
                <w:i w:val="false"/>
                <w:color w:val="000000"/>
                <w:sz w:val="20"/>
              </w:rPr>
              <w:t>
    Возраст    |_|_|</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А5. Жынысы</w:t>
            </w:r>
            <w:r>
              <w:br/>
            </w:r>
            <w:r>
              <w:rPr>
                <w:rFonts w:ascii="Times New Roman"/>
                <w:b w:val="false"/>
                <w:i w:val="false"/>
                <w:color w:val="000000"/>
                <w:sz w:val="20"/>
              </w:rPr>
              <w:t>
   Пол</w:t>
            </w:r>
            <w:r>
              <w:br/>
            </w:r>
            <w:r>
              <w:rPr>
                <w:rFonts w:ascii="Times New Roman"/>
                <w:b w:val="false"/>
                <w:i w:val="false"/>
                <w:color w:val="000000"/>
                <w:sz w:val="20"/>
              </w:rPr>
              <w:t xml:space="preserve">
 _  </w:t>
            </w:r>
            <w:r>
              <w:rPr>
                <w:rFonts w:ascii="Times New Roman"/>
                <w:b/>
                <w:i w:val="false"/>
                <w:color w:val="000000"/>
                <w:sz w:val="20"/>
              </w:rPr>
              <w:t xml:space="preserve">еркек    </w:t>
            </w:r>
            <w:r>
              <w:rPr>
                <w:rFonts w:ascii="Times New Roman"/>
                <w:b w:val="false"/>
                <w:i w:val="false"/>
                <w:color w:val="000000"/>
                <w:sz w:val="20"/>
              </w:rPr>
              <w:t>_</w:t>
            </w:r>
            <w:r>
              <w:rPr>
                <w:rFonts w:ascii="Times New Roman"/>
                <w:b/>
                <w:i w:val="false"/>
                <w:color w:val="000000"/>
                <w:sz w:val="20"/>
              </w:rPr>
              <w:t xml:space="preserve"> әйел</w:t>
            </w:r>
            <w:r>
              <w:br/>
            </w:r>
            <w:r>
              <w:rPr>
                <w:rFonts w:ascii="Times New Roman"/>
                <w:b w:val="false"/>
                <w:i w:val="false"/>
                <w:color w:val="000000"/>
                <w:sz w:val="20"/>
              </w:rPr>
              <w:t>
|_| мужской  |_| женский</w:t>
            </w:r>
          </w:p>
        </w:tc>
      </w:tr>
      <w:tr>
        <w:trPr>
          <w:trHeight w:val="4230" w:hRule="atLeast"/>
        </w:trPr>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А6. Білім деңгейі</w:t>
            </w:r>
            <w:r>
              <w:br/>
            </w:r>
            <w:r>
              <w:rPr>
                <w:rFonts w:ascii="Times New Roman"/>
                <w:b w:val="false"/>
                <w:i w:val="false"/>
                <w:color w:val="000000"/>
                <w:sz w:val="20"/>
              </w:rPr>
              <w:t>
    Уровень образования</w:t>
            </w:r>
            <w:r>
              <w:br/>
            </w:r>
            <w:r>
              <w:rPr>
                <w:rFonts w:ascii="Times New Roman"/>
                <w:b w:val="false"/>
                <w:i w:val="false"/>
                <w:color w:val="000000"/>
                <w:sz w:val="20"/>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1"/>
                          <a:stretch>
                            <a:fillRect/>
                          </a:stretch>
                        </pic:blipFill>
                        <pic:spPr>
                          <a:xfrm>
                            <a:off x="0" y="0"/>
                            <a:ext cx="330200" cy="330200"/>
                          </a:xfrm>
                          <a:prstGeom prst="rect">
                            <a:avLst/>
                          </a:prstGeom>
                        </pic:spPr>
                      </pic:pic>
                    </a:graphicData>
                  </a:graphic>
                </wp:inline>
              </w:drawing>
            </w:r>
            <w:r>
              <w:rPr>
                <w:rFonts w:ascii="Times New Roman"/>
                <w:b/>
                <w:i w:val="false"/>
                <w:color w:val="000000"/>
                <w:sz w:val="20"/>
              </w:rPr>
              <w:t>жоғары</w:t>
            </w:r>
            <w:r>
              <w:br/>
            </w:r>
            <w:r>
              <w:rPr>
                <w:rFonts w:ascii="Times New Roman"/>
                <w:b w:val="false"/>
                <w:i w:val="false"/>
                <w:color w:val="000000"/>
                <w:sz w:val="20"/>
              </w:rPr>
              <w:t>
   высшее</w:t>
            </w:r>
            <w:r>
              <w:br/>
            </w:r>
            <w:r>
              <w:rPr>
                <w:rFonts w:ascii="Times New Roman"/>
                <w:b w:val="false"/>
                <w:i w:val="false"/>
                <w:color w:val="000000"/>
                <w:sz w:val="20"/>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2"/>
                          <a:stretch>
                            <a:fillRect/>
                          </a:stretch>
                        </pic:blipFill>
                        <pic:spPr>
                          <a:xfrm>
                            <a:off x="0" y="0"/>
                            <a:ext cx="330200" cy="330200"/>
                          </a:xfrm>
                          <a:prstGeom prst="rect">
                            <a:avLst/>
                          </a:prstGeom>
                        </pic:spPr>
                      </pic:pic>
                    </a:graphicData>
                  </a:graphic>
                </wp:inline>
              </w:drawing>
            </w:r>
            <w:r>
              <w:rPr>
                <w:rFonts w:ascii="Times New Roman"/>
                <w:b/>
                <w:i w:val="false"/>
                <w:color w:val="000000"/>
                <w:sz w:val="20"/>
              </w:rPr>
              <w:t>аяқталмаған жоғары</w:t>
            </w:r>
            <w:r>
              <w:rPr>
                <w:rFonts w:ascii="Times New Roman"/>
                <w:b w:val="false"/>
                <w:i w:val="false"/>
                <w:color w:val="000000"/>
                <w:sz w:val="20"/>
              </w:rPr>
              <w:t> </w:t>
            </w:r>
            <w:r>
              <w:br/>
            </w:r>
            <w:r>
              <w:rPr>
                <w:rFonts w:ascii="Times New Roman"/>
                <w:b w:val="false"/>
                <w:i w:val="false"/>
                <w:color w:val="000000"/>
                <w:sz w:val="20"/>
              </w:rPr>
              <w:t>
   незаконченное высшее</w:t>
            </w:r>
            <w:r>
              <w:br/>
            </w:r>
            <w:r>
              <w:rPr>
                <w:rFonts w:ascii="Times New Roman"/>
                <w:b w:val="false"/>
                <w:i w:val="false"/>
                <w:color w:val="000000"/>
                <w:sz w:val="20"/>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3"/>
                          <a:stretch>
                            <a:fillRect/>
                          </a:stretch>
                        </pic:blipFill>
                        <pic:spPr>
                          <a:xfrm>
                            <a:off x="0" y="0"/>
                            <a:ext cx="330200" cy="330200"/>
                          </a:xfrm>
                          <a:prstGeom prst="rect">
                            <a:avLst/>
                          </a:prstGeom>
                        </pic:spPr>
                      </pic:pic>
                    </a:graphicData>
                  </a:graphic>
                </wp:inline>
              </w:drawing>
            </w:r>
            <w:r>
              <w:rPr>
                <w:rFonts w:ascii="Times New Roman"/>
                <w:b/>
                <w:i w:val="false"/>
                <w:color w:val="000000"/>
                <w:sz w:val="20"/>
              </w:rPr>
              <w:t>арнаулы орта</w:t>
            </w:r>
            <w:r>
              <w:br/>
            </w:r>
            <w:r>
              <w:rPr>
                <w:rFonts w:ascii="Times New Roman"/>
                <w:b w:val="false"/>
                <w:i w:val="false"/>
                <w:color w:val="000000"/>
                <w:sz w:val="20"/>
              </w:rPr>
              <w:t>
   среднее специальное</w:t>
            </w:r>
            <w:r>
              <w:br/>
            </w:r>
            <w:r>
              <w:rPr>
                <w:rFonts w:ascii="Times New Roman"/>
                <w:b w:val="false"/>
                <w:i w:val="false"/>
                <w:color w:val="000000"/>
                <w:sz w:val="20"/>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4"/>
                          <a:stretch>
                            <a:fillRect/>
                          </a:stretch>
                        </pic:blipFill>
                        <pic:spPr>
                          <a:xfrm>
                            <a:off x="0" y="0"/>
                            <a:ext cx="330200" cy="330200"/>
                          </a:xfrm>
                          <a:prstGeom prst="rect">
                            <a:avLst/>
                          </a:prstGeom>
                        </pic:spPr>
                      </pic:pic>
                    </a:graphicData>
                  </a:graphic>
                </wp:inline>
              </w:drawing>
            </w:r>
            <w:r>
              <w:rPr>
                <w:rFonts w:ascii="Times New Roman"/>
                <w:b/>
                <w:i w:val="false"/>
                <w:color w:val="000000"/>
                <w:sz w:val="20"/>
              </w:rPr>
              <w:t>жалпы орта</w:t>
            </w:r>
            <w:r>
              <w:br/>
            </w:r>
            <w:r>
              <w:rPr>
                <w:rFonts w:ascii="Times New Roman"/>
                <w:b w:val="false"/>
                <w:i w:val="false"/>
                <w:color w:val="000000"/>
                <w:sz w:val="20"/>
              </w:rPr>
              <w:t>
   среднее общее</w:t>
            </w:r>
            <w:r>
              <w:br/>
            </w:r>
            <w:r>
              <w:rPr>
                <w:rFonts w:ascii="Times New Roman"/>
                <w:b w:val="false"/>
                <w:i w:val="false"/>
                <w:color w:val="000000"/>
                <w:sz w:val="20"/>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5"/>
                          <a:stretch>
                            <a:fillRect/>
                          </a:stretch>
                        </pic:blipFill>
                        <pic:spPr>
                          <a:xfrm>
                            <a:off x="0" y="0"/>
                            <a:ext cx="330200" cy="330200"/>
                          </a:xfrm>
                          <a:prstGeom prst="rect">
                            <a:avLst/>
                          </a:prstGeom>
                        </pic:spPr>
                      </pic:pic>
                    </a:graphicData>
                  </a:graphic>
                </wp:inline>
              </w:drawing>
            </w:r>
            <w:r>
              <w:rPr>
                <w:rFonts w:ascii="Times New Roman"/>
                <w:b/>
                <w:i w:val="false"/>
                <w:color w:val="000000"/>
                <w:sz w:val="20"/>
              </w:rPr>
              <w:t>толық емес орта</w:t>
            </w:r>
            <w:r>
              <w:br/>
            </w:r>
            <w:r>
              <w:rPr>
                <w:rFonts w:ascii="Times New Roman"/>
                <w:b w:val="false"/>
                <w:i w:val="false"/>
                <w:color w:val="000000"/>
                <w:sz w:val="20"/>
              </w:rPr>
              <w:t>
   неполное среднее</w:t>
            </w:r>
            <w:r>
              <w:br/>
            </w:r>
            <w:r>
              <w:rPr>
                <w:rFonts w:ascii="Times New Roman"/>
                <w:b w:val="false"/>
                <w:i w:val="false"/>
                <w:color w:val="000000"/>
                <w:sz w:val="20"/>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6"/>
                          <a:stretch>
                            <a:fillRect/>
                          </a:stretch>
                        </pic:blipFill>
                        <pic:spPr>
                          <a:xfrm>
                            <a:off x="0" y="0"/>
                            <a:ext cx="330200" cy="330200"/>
                          </a:xfrm>
                          <a:prstGeom prst="rect">
                            <a:avLst/>
                          </a:prstGeom>
                        </pic:spPr>
                      </pic:pic>
                    </a:graphicData>
                  </a:graphic>
                </wp:inline>
              </w:drawing>
            </w:r>
            <w:r>
              <w:rPr>
                <w:rFonts w:ascii="Times New Roman"/>
                <w:b/>
                <w:i w:val="false"/>
                <w:color w:val="000000"/>
                <w:sz w:val="20"/>
              </w:rPr>
              <w:t>бастауыш және төменгі</w:t>
            </w:r>
            <w:r>
              <w:br/>
            </w:r>
            <w:r>
              <w:rPr>
                <w:rFonts w:ascii="Times New Roman"/>
                <w:b w:val="false"/>
                <w:i w:val="false"/>
                <w:color w:val="000000"/>
                <w:sz w:val="20"/>
              </w:rPr>
              <w:t>
   начальное и ниже</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А7. Ғылыми дәрежесі</w:t>
            </w:r>
            <w:r>
              <w:br/>
            </w:r>
            <w:r>
              <w:rPr>
                <w:rFonts w:ascii="Times New Roman"/>
                <w:b w:val="false"/>
                <w:i w:val="false"/>
                <w:color w:val="000000"/>
                <w:sz w:val="20"/>
              </w:rPr>
              <w:t>
    Ученая степень</w:t>
            </w:r>
            <w:r>
              <w:br/>
            </w:r>
            <w:r>
              <w:rPr>
                <w:rFonts w:ascii="Times New Roman"/>
                <w:b w:val="false"/>
                <w:i w:val="false"/>
                <w:color w:val="000000"/>
                <w:sz w:val="20"/>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7"/>
                          <a:stretch>
                            <a:fillRect/>
                          </a:stretch>
                        </pic:blipFill>
                        <pic:spPr>
                          <a:xfrm>
                            <a:off x="0" y="0"/>
                            <a:ext cx="330200" cy="330200"/>
                          </a:xfrm>
                          <a:prstGeom prst="rect">
                            <a:avLst/>
                          </a:prstGeom>
                        </pic:spPr>
                      </pic:pic>
                    </a:graphicData>
                  </a:graphic>
                </wp:inline>
              </w:drawing>
            </w:r>
            <w:r>
              <w:rPr>
                <w:rFonts w:ascii="Times New Roman"/>
                <w:b/>
                <w:i w:val="false"/>
                <w:color w:val="000000"/>
                <w:sz w:val="20"/>
              </w:rPr>
              <w:t>ғылым докторы</w:t>
            </w:r>
            <w:r>
              <w:br/>
            </w:r>
            <w:r>
              <w:rPr>
                <w:rFonts w:ascii="Times New Roman"/>
                <w:b w:val="false"/>
                <w:i w:val="false"/>
                <w:color w:val="000000"/>
                <w:sz w:val="20"/>
              </w:rPr>
              <w:t>
   доктор наук</w:t>
            </w:r>
            <w:r>
              <w:br/>
            </w:r>
            <w:r>
              <w:rPr>
                <w:rFonts w:ascii="Times New Roman"/>
                <w:b w:val="false"/>
                <w:i w:val="false"/>
                <w:color w:val="000000"/>
                <w:sz w:val="20"/>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8"/>
                          <a:stretch>
                            <a:fillRect/>
                          </a:stretch>
                        </pic:blipFill>
                        <pic:spPr>
                          <a:xfrm>
                            <a:off x="0" y="0"/>
                            <a:ext cx="330200" cy="330200"/>
                          </a:xfrm>
                          <a:prstGeom prst="rect">
                            <a:avLst/>
                          </a:prstGeom>
                        </pic:spPr>
                      </pic:pic>
                    </a:graphicData>
                  </a:graphic>
                </wp:inline>
              </w:drawing>
            </w:r>
            <w:r>
              <w:rPr>
                <w:rFonts w:ascii="Times New Roman"/>
                <w:b/>
                <w:i w:val="false"/>
                <w:color w:val="000000"/>
                <w:sz w:val="20"/>
              </w:rPr>
              <w:t>PhD философия докторы</w:t>
            </w:r>
            <w:r>
              <w:br/>
            </w:r>
            <w:r>
              <w:rPr>
                <w:rFonts w:ascii="Times New Roman"/>
                <w:b w:val="false"/>
                <w:i w:val="false"/>
                <w:color w:val="000000"/>
                <w:sz w:val="20"/>
              </w:rPr>
              <w:t>
   доктор философии PhD</w:t>
            </w:r>
            <w:r>
              <w:br/>
            </w:r>
            <w:r>
              <w:rPr>
                <w:rFonts w:ascii="Times New Roman"/>
                <w:b w:val="false"/>
                <w:i w:val="false"/>
                <w:color w:val="000000"/>
                <w:sz w:val="20"/>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9"/>
                          <a:stretch>
                            <a:fillRect/>
                          </a:stretch>
                        </pic:blipFill>
                        <pic:spPr>
                          <a:xfrm>
                            <a:off x="0" y="0"/>
                            <a:ext cx="330200" cy="330200"/>
                          </a:xfrm>
                          <a:prstGeom prst="rect">
                            <a:avLst/>
                          </a:prstGeom>
                        </pic:spPr>
                      </pic:pic>
                    </a:graphicData>
                  </a:graphic>
                </wp:inline>
              </w:drawing>
            </w:r>
            <w:r>
              <w:rPr>
                <w:rFonts w:ascii="Times New Roman"/>
                <w:b/>
                <w:i w:val="false"/>
                <w:color w:val="000000"/>
                <w:sz w:val="20"/>
              </w:rPr>
              <w:t>ғылым кандидаты</w:t>
            </w:r>
            <w:r>
              <w:br/>
            </w:r>
            <w:r>
              <w:rPr>
                <w:rFonts w:ascii="Times New Roman"/>
                <w:b w:val="false"/>
                <w:i w:val="false"/>
                <w:color w:val="000000"/>
                <w:sz w:val="20"/>
              </w:rPr>
              <w:t>
   кандидат наук</w:t>
            </w:r>
          </w:p>
        </w:tc>
      </w:tr>
      <w:tr>
        <w:trPr>
          <w:trHeight w:val="30" w:hRule="atLeast"/>
        </w:trPr>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А8. Жұмыспен қамтылу мәртебесі</w:t>
            </w:r>
            <w:r>
              <w:br/>
            </w:r>
            <w:r>
              <w:rPr>
                <w:rFonts w:ascii="Times New Roman"/>
                <w:b w:val="false"/>
                <w:i w:val="false"/>
                <w:color w:val="000000"/>
                <w:sz w:val="20"/>
              </w:rPr>
              <w:t>
    Статус занятости</w:t>
            </w:r>
            <w:r>
              <w:br/>
            </w:r>
            <w:r>
              <w:rPr>
                <w:rFonts w:ascii="Times New Roman"/>
                <w:b w:val="false"/>
                <w:i w:val="false"/>
                <w:color w:val="000000"/>
                <w:sz w:val="20"/>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0"/>
                          <a:stretch>
                            <a:fillRect/>
                          </a:stretch>
                        </pic:blipFill>
                        <pic:spPr>
                          <a:xfrm>
                            <a:off x="0" y="0"/>
                            <a:ext cx="330200" cy="330200"/>
                          </a:xfrm>
                          <a:prstGeom prst="rect">
                            <a:avLst/>
                          </a:prstGeom>
                        </pic:spPr>
                      </pic:pic>
                    </a:graphicData>
                  </a:graphic>
                </wp:inline>
              </w:drawing>
            </w:r>
            <w:r>
              <w:rPr>
                <w:rFonts w:ascii="Times New Roman"/>
                <w:b/>
                <w:i w:val="false"/>
                <w:color w:val="000000"/>
                <w:sz w:val="20"/>
              </w:rPr>
              <w:t>жалдамалы (ақы төленетін)</w:t>
            </w:r>
            <w:r>
              <w:br/>
            </w:r>
            <w:r>
              <w:rPr>
                <w:rFonts w:ascii="Times New Roman"/>
                <w:b w:val="false"/>
                <w:i w:val="false"/>
                <w:color w:val="000000"/>
                <w:sz w:val="20"/>
              </w:rPr>
              <w:t>
</w:t>
            </w:r>
            <w:r>
              <w:rPr>
                <w:rFonts w:ascii="Times New Roman"/>
                <w:b/>
                <w:i w:val="false"/>
                <w:color w:val="000000"/>
                <w:sz w:val="20"/>
              </w:rPr>
              <w:t>  қызметкер</w:t>
            </w:r>
            <w:r>
              <w:br/>
            </w:r>
            <w:r>
              <w:rPr>
                <w:rFonts w:ascii="Times New Roman"/>
                <w:b w:val="false"/>
                <w:i w:val="false"/>
                <w:color w:val="000000"/>
                <w:sz w:val="20"/>
              </w:rPr>
              <w:t>
  наемный (оплачиваемый) работник</w:t>
            </w:r>
            <w:r>
              <w:br/>
            </w:r>
            <w:r>
              <w:rPr>
                <w:rFonts w:ascii="Times New Roman"/>
                <w:b w:val="false"/>
                <w:i w:val="false"/>
                <w:color w:val="000000"/>
                <w:sz w:val="20"/>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1"/>
                          <a:stretch>
                            <a:fillRect/>
                          </a:stretch>
                        </pic:blipFill>
                        <pic:spPr>
                          <a:xfrm>
                            <a:off x="0" y="0"/>
                            <a:ext cx="330200" cy="330200"/>
                          </a:xfrm>
                          <a:prstGeom prst="rect">
                            <a:avLst/>
                          </a:prstGeom>
                        </pic:spPr>
                      </pic:pic>
                    </a:graphicData>
                  </a:graphic>
                </wp:inline>
              </w:drawing>
            </w:r>
            <w:r>
              <w:rPr>
                <w:rFonts w:ascii="Times New Roman"/>
                <w:b/>
                <w:i w:val="false"/>
                <w:color w:val="000000"/>
                <w:sz w:val="20"/>
              </w:rPr>
              <w:t>өз бетінше жұмыспен</w:t>
            </w:r>
            <w:r>
              <w:br/>
            </w:r>
            <w:r>
              <w:rPr>
                <w:rFonts w:ascii="Times New Roman"/>
                <w:b w:val="false"/>
                <w:i w:val="false"/>
                <w:color w:val="000000"/>
                <w:sz w:val="20"/>
              </w:rPr>
              <w:t>
</w:t>
            </w:r>
            <w:r>
              <w:rPr>
                <w:rFonts w:ascii="Times New Roman"/>
                <w:b/>
                <w:i w:val="false"/>
                <w:color w:val="000000"/>
                <w:sz w:val="20"/>
              </w:rPr>
              <w:t>  қамтылған қызметкер</w:t>
            </w:r>
            <w:r>
              <w:br/>
            </w:r>
            <w:r>
              <w:rPr>
                <w:rFonts w:ascii="Times New Roman"/>
                <w:b w:val="false"/>
                <w:i w:val="false"/>
                <w:color w:val="000000"/>
                <w:sz w:val="20"/>
              </w:rPr>
              <w:t>
  самозанятый работник</w:t>
            </w:r>
            <w:r>
              <w:br/>
            </w:r>
            <w:r>
              <w:rPr>
                <w:rFonts w:ascii="Times New Roman"/>
                <w:b w:val="false"/>
                <w:i w:val="false"/>
                <w:color w:val="000000"/>
                <w:sz w:val="20"/>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2"/>
                          <a:stretch>
                            <a:fillRect/>
                          </a:stretch>
                        </pic:blipFill>
                        <pic:spPr>
                          <a:xfrm>
                            <a:off x="0" y="0"/>
                            <a:ext cx="330200" cy="330200"/>
                          </a:xfrm>
                          <a:prstGeom prst="rect">
                            <a:avLst/>
                          </a:prstGeom>
                        </pic:spPr>
                      </pic:pic>
                    </a:graphicData>
                  </a:graphic>
                </wp:inline>
              </w:drawing>
            </w:r>
            <w:r>
              <w:rPr>
                <w:rFonts w:ascii="Times New Roman"/>
                <w:b/>
                <w:i w:val="false"/>
                <w:color w:val="000000"/>
                <w:sz w:val="20"/>
              </w:rPr>
              <w:t>жұмыссыз</w:t>
            </w:r>
            <w:r>
              <w:br/>
            </w:r>
            <w:r>
              <w:rPr>
                <w:rFonts w:ascii="Times New Roman"/>
                <w:b w:val="false"/>
                <w:i w:val="false"/>
                <w:color w:val="000000"/>
                <w:sz w:val="20"/>
              </w:rPr>
              <w:t>
   безработный</w:t>
            </w:r>
            <w:r>
              <w:br/>
            </w:r>
            <w:r>
              <w:rPr>
                <w:rFonts w:ascii="Times New Roman"/>
                <w:b w:val="false"/>
                <w:i w:val="false"/>
                <w:color w:val="000000"/>
                <w:sz w:val="20"/>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3"/>
                          <a:stretch>
                            <a:fillRect/>
                          </a:stretch>
                        </pic:blipFill>
                        <pic:spPr>
                          <a:xfrm>
                            <a:off x="0" y="0"/>
                            <a:ext cx="330200" cy="330200"/>
                          </a:xfrm>
                          <a:prstGeom prst="rect">
                            <a:avLst/>
                          </a:prstGeom>
                        </pic:spPr>
                      </pic:pic>
                    </a:graphicData>
                  </a:graphic>
                </wp:inline>
              </w:drawing>
            </w:r>
            <w:r>
              <w:rPr>
                <w:rFonts w:ascii="Times New Roman"/>
                <w:b/>
                <w:i w:val="false"/>
                <w:color w:val="000000"/>
                <w:sz w:val="20"/>
              </w:rPr>
              <w:t>студент</w:t>
            </w:r>
            <w:r>
              <w:br/>
            </w:r>
            <w:r>
              <w:rPr>
                <w:rFonts w:ascii="Times New Roman"/>
                <w:b w:val="false"/>
                <w:i w:val="false"/>
                <w:color w:val="000000"/>
                <w:sz w:val="20"/>
              </w:rPr>
              <w:t>
   студент</w:t>
            </w:r>
            <w:r>
              <w:br/>
            </w:r>
            <w:r>
              <w:rPr>
                <w:rFonts w:ascii="Times New Roman"/>
                <w:b w:val="false"/>
                <w:i w:val="false"/>
                <w:color w:val="000000"/>
                <w:sz w:val="20"/>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4"/>
                          <a:stretch>
                            <a:fillRect/>
                          </a:stretch>
                        </pic:blipFill>
                        <pic:spPr>
                          <a:xfrm>
                            <a:off x="0" y="0"/>
                            <a:ext cx="330200" cy="330200"/>
                          </a:xfrm>
                          <a:prstGeom prst="rect">
                            <a:avLst/>
                          </a:prstGeom>
                        </pic:spPr>
                      </pic:pic>
                    </a:graphicData>
                  </a:graphic>
                </wp:inline>
              </w:drawing>
            </w:r>
            <w:r>
              <w:rPr>
                <w:rFonts w:ascii="Times New Roman"/>
                <w:b/>
                <w:i w:val="false"/>
                <w:color w:val="000000"/>
                <w:sz w:val="20"/>
              </w:rPr>
              <w:t>зейнеткер</w:t>
            </w:r>
            <w:r>
              <w:br/>
            </w:r>
            <w:r>
              <w:rPr>
                <w:rFonts w:ascii="Times New Roman"/>
                <w:b w:val="false"/>
                <w:i w:val="false"/>
                <w:color w:val="000000"/>
                <w:sz w:val="20"/>
              </w:rPr>
              <w:t>
   пенсионер</w:t>
            </w:r>
            <w:r>
              <w:br/>
            </w:r>
            <w:r>
              <w:rPr>
                <w:rFonts w:ascii="Times New Roman"/>
                <w:b w:val="false"/>
                <w:i w:val="false"/>
                <w:color w:val="000000"/>
                <w:sz w:val="20"/>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5"/>
                          <a:stretch>
                            <a:fillRect/>
                          </a:stretch>
                        </pic:blipFill>
                        <pic:spPr>
                          <a:xfrm>
                            <a:off x="0" y="0"/>
                            <a:ext cx="330200" cy="330200"/>
                          </a:xfrm>
                          <a:prstGeom prst="rect">
                            <a:avLst/>
                          </a:prstGeom>
                        </pic:spPr>
                      </pic:pic>
                    </a:graphicData>
                  </a:graphic>
                </wp:inline>
              </w:drawing>
            </w:r>
            <w:r>
              <w:rPr>
                <w:rFonts w:ascii="Times New Roman"/>
                <w:b/>
                <w:i w:val="false"/>
                <w:color w:val="000000"/>
                <w:sz w:val="20"/>
              </w:rPr>
              <w:t>өзге де</w:t>
            </w:r>
            <w:r>
              <w:br/>
            </w:r>
            <w:r>
              <w:rPr>
                <w:rFonts w:ascii="Times New Roman"/>
                <w:b w:val="false"/>
                <w:i w:val="false"/>
                <w:color w:val="000000"/>
                <w:sz w:val="20"/>
              </w:rPr>
              <w:t xml:space="preserve">
   прочие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А9. Компьютерлік сауаттылық</w:t>
            </w:r>
            <w:r>
              <w:br/>
            </w:r>
            <w:r>
              <w:rPr>
                <w:rFonts w:ascii="Times New Roman"/>
                <w:b w:val="false"/>
                <w:i w:val="false"/>
                <w:color w:val="000000"/>
                <w:sz w:val="20"/>
              </w:rPr>
              <w:t>
</w:t>
            </w:r>
            <w:r>
              <w:rPr>
                <w:rFonts w:ascii="Times New Roman"/>
                <w:b/>
                <w:i w:val="false"/>
                <w:color w:val="000000"/>
                <w:sz w:val="20"/>
              </w:rPr>
              <w:t>    деңгейі</w:t>
            </w:r>
            <w:r>
              <w:br/>
            </w:r>
            <w:r>
              <w:rPr>
                <w:rFonts w:ascii="Times New Roman"/>
                <w:b w:val="false"/>
                <w:i w:val="false"/>
                <w:color w:val="000000"/>
                <w:sz w:val="20"/>
              </w:rPr>
              <w:t>
    Уровень компьютерной</w:t>
            </w:r>
            <w:r>
              <w:br/>
            </w:r>
            <w:r>
              <w:rPr>
                <w:rFonts w:ascii="Times New Roman"/>
                <w:b w:val="false"/>
                <w:i w:val="false"/>
                <w:color w:val="000000"/>
                <w:sz w:val="20"/>
              </w:rPr>
              <w:t>
    грамотности</w:t>
            </w:r>
            <w:r>
              <w:br/>
            </w:r>
            <w:r>
              <w:rPr>
                <w:rFonts w:ascii="Times New Roman"/>
                <w:b w:val="false"/>
                <w:i w:val="false"/>
                <w:color w:val="000000"/>
                <w:sz w:val="20"/>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6"/>
                          <a:stretch>
                            <a:fillRect/>
                          </a:stretch>
                        </pic:blipFill>
                        <pic:spPr>
                          <a:xfrm>
                            <a:off x="0" y="0"/>
                            <a:ext cx="330200" cy="330200"/>
                          </a:xfrm>
                          <a:prstGeom prst="rect">
                            <a:avLst/>
                          </a:prstGeom>
                        </pic:spPr>
                      </pic:pic>
                    </a:graphicData>
                  </a:graphic>
                </wp:inline>
              </w:drawing>
            </w:r>
            <w:r>
              <w:rPr>
                <w:rFonts w:ascii="Times New Roman"/>
                <w:b/>
                <w:i w:val="false"/>
                <w:color w:val="000000"/>
                <w:sz w:val="20"/>
              </w:rPr>
              <w:t>машықтанбаған</w:t>
            </w:r>
            <w:r>
              <w:br/>
            </w:r>
            <w:r>
              <w:rPr>
                <w:rFonts w:ascii="Times New Roman"/>
                <w:b w:val="false"/>
                <w:i w:val="false"/>
                <w:color w:val="000000"/>
                <w:sz w:val="20"/>
              </w:rPr>
              <w:t>
   нет навыков</w:t>
            </w:r>
            <w:r>
              <w:br/>
            </w:r>
            <w:r>
              <w:rPr>
                <w:rFonts w:ascii="Times New Roman"/>
                <w:b w:val="false"/>
                <w:i w:val="false"/>
                <w:color w:val="000000"/>
                <w:sz w:val="20"/>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7"/>
                          <a:stretch>
                            <a:fillRect/>
                          </a:stretch>
                        </pic:blipFill>
                        <pic:spPr>
                          <a:xfrm>
                            <a:off x="0" y="0"/>
                            <a:ext cx="330200" cy="330200"/>
                          </a:xfrm>
                          <a:prstGeom prst="rect">
                            <a:avLst/>
                          </a:prstGeom>
                        </pic:spPr>
                      </pic:pic>
                    </a:graphicData>
                  </a:graphic>
                </wp:inline>
              </w:drawing>
            </w:r>
            <w:r>
              <w:rPr>
                <w:rFonts w:ascii="Times New Roman"/>
                <w:b/>
                <w:i w:val="false"/>
                <w:color w:val="000000"/>
                <w:sz w:val="20"/>
              </w:rPr>
              <w:t>жаңадан пайдаланушы</w:t>
            </w:r>
            <w:r>
              <w:br/>
            </w:r>
            <w:r>
              <w:rPr>
                <w:rFonts w:ascii="Times New Roman"/>
                <w:b w:val="false"/>
                <w:i w:val="false"/>
                <w:color w:val="000000"/>
                <w:sz w:val="20"/>
              </w:rPr>
              <w:t>
   начинающий пользователь</w:t>
            </w:r>
            <w:r>
              <w:br/>
            </w:r>
            <w:r>
              <w:rPr>
                <w:rFonts w:ascii="Times New Roman"/>
                <w:b w:val="false"/>
                <w:i w:val="false"/>
                <w:color w:val="000000"/>
                <w:sz w:val="20"/>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8"/>
                          <a:stretch>
                            <a:fillRect/>
                          </a:stretch>
                        </pic:blipFill>
                        <pic:spPr>
                          <a:xfrm>
                            <a:off x="0" y="0"/>
                            <a:ext cx="330200" cy="330200"/>
                          </a:xfrm>
                          <a:prstGeom prst="rect">
                            <a:avLst/>
                          </a:prstGeom>
                        </pic:spPr>
                      </pic:pic>
                    </a:graphicData>
                  </a:graphic>
                </wp:inline>
              </w:drawing>
            </w:r>
            <w:r>
              <w:rPr>
                <w:rFonts w:ascii="Times New Roman"/>
                <w:b/>
                <w:i w:val="false"/>
                <w:color w:val="000000"/>
                <w:sz w:val="20"/>
              </w:rPr>
              <w:t>қарапайым пайдаланушы</w:t>
            </w:r>
            <w:r>
              <w:br/>
            </w:r>
            <w:r>
              <w:rPr>
                <w:rFonts w:ascii="Times New Roman"/>
                <w:b w:val="false"/>
                <w:i w:val="false"/>
                <w:color w:val="000000"/>
                <w:sz w:val="20"/>
              </w:rPr>
              <w:t>
   обычный пользователь</w:t>
            </w:r>
            <w:r>
              <w:br/>
            </w:r>
            <w:r>
              <w:rPr>
                <w:rFonts w:ascii="Times New Roman"/>
                <w:b w:val="false"/>
                <w:i w:val="false"/>
                <w:color w:val="000000"/>
                <w:sz w:val="20"/>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9"/>
                          <a:stretch>
                            <a:fillRect/>
                          </a:stretch>
                        </pic:blipFill>
                        <pic:spPr>
                          <a:xfrm>
                            <a:off x="0" y="0"/>
                            <a:ext cx="330200" cy="330200"/>
                          </a:xfrm>
                          <a:prstGeom prst="rect">
                            <a:avLst/>
                          </a:prstGeom>
                        </pic:spPr>
                      </pic:pic>
                    </a:graphicData>
                  </a:graphic>
                </wp:inline>
              </w:drawing>
            </w:r>
            <w:r>
              <w:rPr>
                <w:rFonts w:ascii="Times New Roman"/>
                <w:b/>
                <w:i w:val="false"/>
                <w:color w:val="000000"/>
                <w:sz w:val="20"/>
              </w:rPr>
              <w:t>тәжірибелі пайдаланушы</w:t>
            </w:r>
            <w:r>
              <w:br/>
            </w:r>
            <w:r>
              <w:rPr>
                <w:rFonts w:ascii="Times New Roman"/>
                <w:b w:val="false"/>
                <w:i w:val="false"/>
                <w:color w:val="000000"/>
                <w:sz w:val="20"/>
              </w:rPr>
              <w:t>
   опытный пользователь</w:t>
            </w:r>
          </w:p>
        </w:tc>
      </w:tr>
    </w:tbl>
    <w:bookmarkStart w:name="z68" w:id="32"/>
    <w:p>
      <w:pPr>
        <w:spacing w:after="0"/>
        <w:ind w:left="0"/>
        <w:jc w:val="both"/>
      </w:pPr>
      <w:r>
        <w:rPr>
          <w:rFonts w:ascii="Times New Roman"/>
          <w:b w:val="false"/>
          <w:i w:val="false"/>
          <w:color w:val="000000"/>
          <w:sz w:val="28"/>
        </w:rPr>
        <w:t>
</w:t>
      </w:r>
      <w:r>
        <w:rPr>
          <w:rFonts w:ascii="Times New Roman"/>
          <w:b/>
          <w:i w:val="false"/>
          <w:color w:val="000000"/>
          <w:sz w:val="28"/>
        </w:rPr>
        <w:t>«В» модулі: Ақпараттық-коммуникациялық технологияларға (әрі қарай - АКТ) қолжетімділігі</w:t>
      </w:r>
      <w:r>
        <w:br/>
      </w:r>
      <w:r>
        <w:rPr>
          <w:rFonts w:ascii="Times New Roman"/>
          <w:b w:val="false"/>
          <w:i w:val="false"/>
          <w:color w:val="000000"/>
          <w:sz w:val="28"/>
        </w:rPr>
        <w:t>
Модуль «В»: Доступ к информационно-коммуникационным технологиям (далее - ИКТ)</w:t>
      </w:r>
    </w:p>
    <w:bookmarkEnd w:id="32"/>
    <w:p>
      <w:pPr>
        <w:spacing w:after="0"/>
        <w:ind w:left="0"/>
        <w:jc w:val="both"/>
      </w:pPr>
      <w:r>
        <w:rPr>
          <w:rFonts w:ascii="Times New Roman"/>
          <w:b/>
          <w:i w:val="false"/>
          <w:color w:val="000000"/>
          <w:sz w:val="28"/>
        </w:rPr>
        <w:t>Бұл модуль үй шаруашылығы туралы жалпы ақпаратты көрсетуге бағытталған</w:t>
      </w:r>
      <w:r>
        <w:br/>
      </w:r>
      <w:r>
        <w:rPr>
          <w:rFonts w:ascii="Times New Roman"/>
          <w:b w:val="false"/>
          <w:i w:val="false"/>
          <w:color w:val="000000"/>
          <w:sz w:val="28"/>
        </w:rPr>
        <w:t>
Этот модуль направлен на указание общей информации о домашнем хозяйстве</w:t>
      </w:r>
      <w:r>
        <w:br/>
      </w:r>
      <w:r>
        <w:rPr>
          <w:rFonts w:ascii="Times New Roman"/>
          <w:b w:val="false"/>
          <w:i w:val="false"/>
          <w:color w:val="000000"/>
          <w:sz w:val="28"/>
        </w:rPr>
        <w:t>
</w:t>
      </w:r>
      <w:r>
        <w:rPr>
          <w:rFonts w:ascii="Times New Roman"/>
          <w:b/>
          <w:i w:val="false"/>
          <w:color w:val="000000"/>
          <w:sz w:val="28"/>
        </w:rPr>
        <w:t>      В1. Сіз төменде көрсетілген АКТ үйде пайдаланасыз ба?</w:t>
      </w:r>
      <w:r>
        <w:br/>
      </w:r>
      <w:r>
        <w:rPr>
          <w:rFonts w:ascii="Times New Roman"/>
          <w:b w:val="false"/>
          <w:i w:val="false"/>
          <w:color w:val="000000"/>
          <w:sz w:val="28"/>
        </w:rPr>
        <w:t>
</w:t>
      </w:r>
      <w:r>
        <w:rPr>
          <w:rFonts w:ascii="Times New Roman"/>
          <w:b/>
          <w:i w:val="false"/>
          <w:color w:val="000000"/>
          <w:sz w:val="28"/>
        </w:rPr>
        <w:t>          (қолданылатынның барлығын белгiлеңiз)</w:t>
      </w:r>
      <w:r>
        <w:br/>
      </w:r>
      <w:r>
        <w:rPr>
          <w:rFonts w:ascii="Times New Roman"/>
          <w:b w:val="false"/>
          <w:i w:val="false"/>
          <w:color w:val="000000"/>
          <w:sz w:val="28"/>
        </w:rPr>
        <w:t>
           Используете ли Вы дома нижеперечисленные ИКТ? (отметьте</w:t>
      </w:r>
      <w:r>
        <w:br/>
      </w:r>
      <w:r>
        <w:rPr>
          <w:rFonts w:ascii="Times New Roman"/>
          <w:b w:val="false"/>
          <w:i w:val="false"/>
          <w:color w:val="000000"/>
          <w:sz w:val="28"/>
        </w:rPr>
        <w:t>
           все, что применяется)</w:t>
      </w:r>
      <w:r>
        <w:br/>
      </w:r>
      <w:r>
        <w:rPr>
          <w:rFonts w:ascii="Times New Roman"/>
          <w:b w:val="false"/>
          <w:i w:val="false"/>
          <w:color w:val="000000"/>
          <w:sz w:val="28"/>
        </w:rPr>
        <w:t>
</w:t>
      </w:r>
      <w:r>
        <w:rPr>
          <w:rFonts w:ascii="Times New Roman"/>
          <w:b/>
          <w:i w:val="false"/>
          <w:color w:val="000000"/>
          <w:sz w:val="28"/>
        </w:rPr>
        <w:t xml:space="preserve">          а) Бекітілген телефон желісі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0"/>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Фиксированная телефонная линия………………………………………………………</w:t>
      </w:r>
      <w:r>
        <w:br/>
      </w:r>
      <w:r>
        <w:rPr>
          <w:rFonts w:ascii="Times New Roman"/>
          <w:b w:val="false"/>
          <w:i w:val="false"/>
          <w:color w:val="000000"/>
          <w:sz w:val="28"/>
        </w:rPr>
        <w:t>
</w:t>
      </w:r>
      <w:r>
        <w:rPr>
          <w:rFonts w:ascii="Times New Roman"/>
          <w:b/>
          <w:i w:val="false"/>
          <w:color w:val="000000"/>
          <w:sz w:val="28"/>
        </w:rPr>
        <w:t xml:space="preserve">          b) Радиоқабылдағыш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1"/>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Радиоприемник……………………………………………………………………………………………………</w:t>
      </w:r>
      <w:r>
        <w:br/>
      </w:r>
      <w:r>
        <w:rPr>
          <w:rFonts w:ascii="Times New Roman"/>
          <w:b w:val="false"/>
          <w:i w:val="false"/>
          <w:color w:val="000000"/>
          <w:sz w:val="28"/>
        </w:rPr>
        <w:t>
</w:t>
      </w:r>
      <w:r>
        <w:rPr>
          <w:rFonts w:ascii="Times New Roman"/>
          <w:b/>
          <w:i w:val="false"/>
          <w:color w:val="000000"/>
          <w:sz w:val="28"/>
        </w:rPr>
        <w:t xml:space="preserve">          с) Ұтқыр телефон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2"/>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Мобильный телефон…………………………………………………………………………………………</w:t>
      </w:r>
      <w:r>
        <w:br/>
      </w:r>
      <w:r>
        <w:rPr>
          <w:rFonts w:ascii="Times New Roman"/>
          <w:b w:val="false"/>
          <w:i w:val="false"/>
          <w:color w:val="000000"/>
          <w:sz w:val="28"/>
        </w:rPr>
        <w:t>
</w:t>
      </w:r>
      <w:r>
        <w:rPr>
          <w:rFonts w:ascii="Times New Roman"/>
          <w:b/>
          <w:i w:val="false"/>
          <w:color w:val="000000"/>
          <w:sz w:val="28"/>
        </w:rPr>
        <w:t xml:space="preserve">          d) Теледидар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3"/>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Телевизор………………………………………………………………………………………………………………</w:t>
      </w:r>
      <w:r>
        <w:br/>
      </w:r>
      <w:r>
        <w:rPr>
          <w:rFonts w:ascii="Times New Roman"/>
          <w:b w:val="false"/>
          <w:i w:val="false"/>
          <w:color w:val="000000"/>
          <w:sz w:val="28"/>
        </w:rPr>
        <w:t>
</w:t>
      </w:r>
      <w:r>
        <w:rPr>
          <w:rFonts w:ascii="Times New Roman"/>
          <w:b/>
          <w:i w:val="false"/>
          <w:color w:val="000000"/>
          <w:sz w:val="28"/>
        </w:rPr>
        <w:t xml:space="preserve">             d1. Кабельдік теледидар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4"/>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Кабельное телевидение…………………………………………………………………</w:t>
      </w:r>
      <w:r>
        <w:br/>
      </w:r>
      <w:r>
        <w:rPr>
          <w:rFonts w:ascii="Times New Roman"/>
          <w:b w:val="false"/>
          <w:i w:val="false"/>
          <w:color w:val="000000"/>
          <w:sz w:val="28"/>
        </w:rPr>
        <w:t>
</w:t>
      </w:r>
      <w:r>
        <w:rPr>
          <w:rFonts w:ascii="Times New Roman"/>
          <w:b/>
          <w:i w:val="false"/>
          <w:color w:val="000000"/>
          <w:sz w:val="28"/>
        </w:rPr>
        <w:t xml:space="preserve">             d2. Cпутниктік теледидар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5"/>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Спутниковое телевидение……………………………………………………………</w:t>
      </w:r>
      <w:r>
        <w:br/>
      </w:r>
      <w:r>
        <w:rPr>
          <w:rFonts w:ascii="Times New Roman"/>
          <w:b w:val="false"/>
          <w:i w:val="false"/>
          <w:color w:val="000000"/>
          <w:sz w:val="28"/>
        </w:rPr>
        <w:t>
</w:t>
      </w:r>
      <w:r>
        <w:rPr>
          <w:rFonts w:ascii="Times New Roman"/>
          <w:b/>
          <w:i w:val="false"/>
          <w:color w:val="000000"/>
          <w:sz w:val="28"/>
        </w:rPr>
        <w:t xml:space="preserve">          e) Ойын консолі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6"/>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Игровые консоли………………………………………………………………………………………………</w:t>
      </w:r>
      <w:r>
        <w:br/>
      </w:r>
      <w:r>
        <w:rPr>
          <w:rFonts w:ascii="Times New Roman"/>
          <w:b w:val="false"/>
          <w:i w:val="false"/>
          <w:color w:val="000000"/>
          <w:sz w:val="28"/>
        </w:rPr>
        <w:t>
</w:t>
      </w:r>
      <w:r>
        <w:rPr>
          <w:rFonts w:ascii="Times New Roman"/>
          <w:b/>
          <w:i w:val="false"/>
          <w:color w:val="000000"/>
          <w:sz w:val="28"/>
        </w:rPr>
        <w:t xml:space="preserve">          f) Үстелүстілік компьютер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7"/>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Настольный компьютер…………………………………………………………………………………</w:t>
      </w:r>
      <w:r>
        <w:br/>
      </w:r>
      <w:r>
        <w:rPr>
          <w:rFonts w:ascii="Times New Roman"/>
          <w:b w:val="false"/>
          <w:i w:val="false"/>
          <w:color w:val="000000"/>
          <w:sz w:val="28"/>
        </w:rPr>
        <w:t>
</w:t>
      </w:r>
      <w:r>
        <w:rPr>
          <w:rFonts w:ascii="Times New Roman"/>
          <w:b/>
          <w:i w:val="false"/>
          <w:color w:val="000000"/>
          <w:sz w:val="28"/>
        </w:rPr>
        <w:t xml:space="preserve">          g) Шағын компьютер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8"/>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Портативный компьютер………………………………………………………………………………</w:t>
      </w:r>
      <w:r>
        <w:br/>
      </w:r>
      <w:r>
        <w:rPr>
          <w:rFonts w:ascii="Times New Roman"/>
          <w:b w:val="false"/>
          <w:i w:val="false"/>
          <w:color w:val="000000"/>
          <w:sz w:val="28"/>
        </w:rPr>
        <w:t>
</w:t>
      </w:r>
      <w:r>
        <w:rPr>
          <w:rFonts w:ascii="Times New Roman"/>
          <w:b/>
          <w:i w:val="false"/>
          <w:color w:val="000000"/>
          <w:sz w:val="28"/>
        </w:rPr>
        <w:t xml:space="preserve">          h) Планшетті компьютер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9"/>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Планшетный компьютер…………………………………………………………………………………</w:t>
      </w:r>
      <w:r>
        <w:br/>
      </w:r>
      <w:r>
        <w:rPr>
          <w:rFonts w:ascii="Times New Roman"/>
          <w:b w:val="false"/>
          <w:i w:val="false"/>
          <w:color w:val="000000"/>
          <w:sz w:val="28"/>
        </w:rPr>
        <w:t>
</w:t>
      </w:r>
      <w:r>
        <w:rPr>
          <w:rFonts w:ascii="Times New Roman"/>
          <w:b/>
          <w:i w:val="false"/>
          <w:color w:val="000000"/>
          <w:sz w:val="28"/>
        </w:rPr>
        <w:t xml:space="preserve">          i) Факсимильді аппарат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0"/>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Факсимильный аппарат…………………………………………………………………………………</w:t>
      </w:r>
    </w:p>
    <w:p>
      <w:pPr>
        <w:spacing w:after="0"/>
        <w:ind w:left="0"/>
        <w:jc w:val="both"/>
      </w:pPr>
      <w:r>
        <w:rPr>
          <w:rFonts w:ascii="Times New Roman"/>
          <w:b/>
          <w:i w:val="false"/>
          <w:color w:val="000000"/>
          <w:sz w:val="28"/>
        </w:rPr>
        <w:t>      В2. Сіздің отбасы мүшесі үйден Интернет желісіне қатынай</w:t>
      </w:r>
      <w:r>
        <w:br/>
      </w:r>
      <w:r>
        <w:rPr>
          <w:rFonts w:ascii="Times New Roman"/>
          <w:b w:val="false"/>
          <w:i w:val="false"/>
          <w:color w:val="000000"/>
          <w:sz w:val="28"/>
        </w:rPr>
        <w:t>
</w:t>
      </w:r>
      <w:r>
        <w:rPr>
          <w:rFonts w:ascii="Times New Roman"/>
          <w:b/>
          <w:i w:val="false"/>
          <w:color w:val="000000"/>
          <w:sz w:val="28"/>
        </w:rPr>
        <w:t>          алады ма? (ұтқыр телефон арқылы қатынауды қоса</w:t>
      </w:r>
      <w:r>
        <w:br/>
      </w:r>
      <w:r>
        <w:rPr>
          <w:rFonts w:ascii="Times New Roman"/>
          <w:b w:val="false"/>
          <w:i w:val="false"/>
          <w:color w:val="000000"/>
          <w:sz w:val="28"/>
        </w:rPr>
        <w:t>
</w:t>
      </w:r>
      <w:r>
        <w:rPr>
          <w:rFonts w:ascii="Times New Roman"/>
          <w:b/>
          <w:i w:val="false"/>
          <w:color w:val="000000"/>
          <w:sz w:val="28"/>
        </w:rPr>
        <w:t>          алғанда)</w:t>
      </w:r>
      <w:r>
        <w:br/>
      </w:r>
      <w:r>
        <w:rPr>
          <w:rFonts w:ascii="Times New Roman"/>
          <w:b w:val="false"/>
          <w:i w:val="false"/>
          <w:color w:val="000000"/>
          <w:sz w:val="28"/>
        </w:rPr>
        <w:t>
           Имеет ли член Вашей семьи выход к сети Интернет из дома?</w:t>
      </w:r>
      <w:r>
        <w:br/>
      </w:r>
      <w:r>
        <w:rPr>
          <w:rFonts w:ascii="Times New Roman"/>
          <w:b w:val="false"/>
          <w:i w:val="false"/>
          <w:color w:val="000000"/>
          <w:sz w:val="28"/>
        </w:rPr>
        <w:t>
           (включая доступ через мобильный телефон)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w:t>
      </w:r>
      <w:r>
        <w:rPr>
          <w:rFonts w:ascii="Times New Roman"/>
          <w:b w:val="false"/>
          <w:i w:val="false"/>
          <w:color w:val="000000"/>
          <w:sz w:val="28"/>
        </w:rPr>
        <w:t> </w:t>
      </w:r>
      <w:r>
        <w:rPr>
          <w:rFonts w:ascii="Times New Roman"/>
          <w:b/>
          <w:i w:val="false"/>
          <w:color w:val="000000"/>
          <w:sz w:val="28"/>
        </w:rPr>
        <w:t>Иә</w:t>
      </w:r>
      <w:r>
        <w:rPr>
          <w:rFonts w:ascii="Times New Roman"/>
          <w:b w:val="false"/>
          <w:i w:val="false"/>
          <w:color w:val="000000"/>
          <w:sz w:val="28"/>
        </w:rPr>
        <w:t xml:space="preserve">  </w:t>
      </w:r>
      <w:r>
        <w:rPr>
          <w:rFonts w:ascii="Times New Roman"/>
          <w:b/>
          <w:i w:val="false"/>
          <w:color w:val="000000"/>
          <w:sz w:val="28"/>
        </w:rPr>
        <w:t xml:space="preserve"> __</w:t>
      </w:r>
      <w:r>
        <w:br/>
      </w:r>
      <w:r>
        <w:rPr>
          <w:rFonts w:ascii="Times New Roman"/>
          <w:b w:val="false"/>
          <w:i w:val="false"/>
          <w:color w:val="000000"/>
          <w:sz w:val="28"/>
        </w:rPr>
        <w:t xml:space="preserve">
              Да   |__|-----&gt; </w:t>
      </w:r>
      <w:r>
        <w:rPr>
          <w:rFonts w:ascii="Times New Roman"/>
          <w:b/>
          <w:i w:val="false"/>
          <w:color w:val="000000"/>
          <w:sz w:val="28"/>
        </w:rPr>
        <w:t xml:space="preserve">В4 және әрі қарай </w:t>
      </w:r>
      <w:r>
        <w:rPr>
          <w:rFonts w:ascii="Times New Roman"/>
          <w:b w:val="false"/>
          <w:i w:val="false"/>
          <w:color w:val="000000"/>
          <w:sz w:val="28"/>
        </w:rPr>
        <w:t>(В4 и далее)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b) Жоқ</w:t>
      </w:r>
      <w:r>
        <w:rPr>
          <w:rFonts w:ascii="Times New Roman"/>
          <w:b w:val="false"/>
          <w:i w:val="false"/>
          <w:color w:val="000000"/>
          <w:sz w:val="28"/>
        </w:rPr>
        <w:t xml:space="preserve">   __      </w:t>
      </w:r>
      <w:r>
        <w:rPr>
          <w:rFonts w:ascii="Times New Roman"/>
          <w:b/>
          <w:i w:val="false"/>
          <w:color w:val="000000"/>
          <w:sz w:val="28"/>
        </w:rPr>
        <w:t>В3----&gt; Модуль «С» және әрі қарай</w:t>
      </w:r>
      <w:r>
        <w:br/>
      </w:r>
      <w:r>
        <w:rPr>
          <w:rFonts w:ascii="Times New Roman"/>
          <w:b w:val="false"/>
          <w:i w:val="false"/>
          <w:color w:val="000000"/>
          <w:sz w:val="28"/>
        </w:rPr>
        <w:t>
              Нет   |__|----&gt; (Модуль «С» и далее)</w:t>
      </w:r>
    </w:p>
    <w:p>
      <w:pPr>
        <w:spacing w:after="0"/>
        <w:ind w:left="0"/>
        <w:jc w:val="both"/>
      </w:pPr>
      <w:r>
        <w:rPr>
          <w:rFonts w:ascii="Times New Roman"/>
          <w:b/>
          <w:i w:val="false"/>
          <w:color w:val="000000"/>
          <w:sz w:val="28"/>
        </w:rPr>
        <w:t>      В3. Сіз неге үй жағдайында Интернет желісін</w:t>
      </w:r>
      <w:r>
        <w:br/>
      </w:r>
      <w:r>
        <w:rPr>
          <w:rFonts w:ascii="Times New Roman"/>
          <w:b w:val="false"/>
          <w:i w:val="false"/>
          <w:color w:val="000000"/>
          <w:sz w:val="28"/>
        </w:rPr>
        <w:t>
</w:t>
      </w:r>
      <w:r>
        <w:rPr>
          <w:rFonts w:ascii="Times New Roman"/>
          <w:b/>
          <w:i w:val="false"/>
          <w:color w:val="000000"/>
          <w:sz w:val="28"/>
        </w:rPr>
        <w:t>          пайдаланбайсыз, негізгі себебін атаңыз?</w:t>
      </w:r>
      <w:r>
        <w:br/>
      </w:r>
      <w:r>
        <w:rPr>
          <w:rFonts w:ascii="Times New Roman"/>
          <w:b w:val="false"/>
          <w:i w:val="false"/>
          <w:color w:val="000000"/>
          <w:sz w:val="28"/>
        </w:rPr>
        <w:t>
           Назовите основную причину, почему Вы не используете сеть</w:t>
      </w:r>
      <w:r>
        <w:br/>
      </w:r>
      <w:r>
        <w:rPr>
          <w:rFonts w:ascii="Times New Roman"/>
          <w:b w:val="false"/>
          <w:i w:val="false"/>
          <w:color w:val="000000"/>
          <w:sz w:val="28"/>
        </w:rPr>
        <w:t>
           Интернет в домашних условиях?</w:t>
      </w:r>
      <w:r>
        <w:br/>
      </w:r>
      <w:r>
        <w:rPr>
          <w:rFonts w:ascii="Times New Roman"/>
          <w:b w:val="false"/>
          <w:i w:val="false"/>
          <w:color w:val="000000"/>
          <w:sz w:val="28"/>
        </w:rPr>
        <w:t>
</w:t>
      </w:r>
      <w:r>
        <w:rPr>
          <w:rFonts w:ascii="Times New Roman"/>
          <w:b/>
          <w:i w:val="false"/>
          <w:color w:val="000000"/>
          <w:sz w:val="28"/>
        </w:rPr>
        <w:t xml:space="preserve">          а) Басқа жерде пайдаланамын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1"/>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Использую в другом месте………………………………………………………………………</w:t>
      </w:r>
      <w:r>
        <w:br/>
      </w:r>
      <w:r>
        <w:rPr>
          <w:rFonts w:ascii="Times New Roman"/>
          <w:b w:val="false"/>
          <w:i w:val="false"/>
          <w:color w:val="000000"/>
          <w:sz w:val="28"/>
        </w:rPr>
        <w:t>
</w:t>
      </w:r>
      <w:r>
        <w:rPr>
          <w:rFonts w:ascii="Times New Roman"/>
          <w:b/>
          <w:i w:val="false"/>
          <w:color w:val="000000"/>
          <w:sz w:val="28"/>
        </w:rPr>
        <w:t xml:space="preserve">          b) Қажеті жоқ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2"/>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Нет потребности………………………………………………………………………………………………</w:t>
      </w:r>
      <w:r>
        <w:br/>
      </w:r>
      <w:r>
        <w:rPr>
          <w:rFonts w:ascii="Times New Roman"/>
          <w:b w:val="false"/>
          <w:i w:val="false"/>
          <w:color w:val="000000"/>
          <w:sz w:val="28"/>
        </w:rPr>
        <w:t>
</w:t>
      </w:r>
      <w:r>
        <w:rPr>
          <w:rFonts w:ascii="Times New Roman"/>
          <w:b/>
          <w:i w:val="false"/>
          <w:color w:val="000000"/>
          <w:sz w:val="28"/>
        </w:rPr>
        <w:t xml:space="preserve">          с) Құны өте жоғары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3"/>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Слишком высокая стоимость……………………………………………………………………</w:t>
      </w:r>
      <w:r>
        <w:br/>
      </w:r>
      <w:r>
        <w:rPr>
          <w:rFonts w:ascii="Times New Roman"/>
          <w:b w:val="false"/>
          <w:i w:val="false"/>
          <w:color w:val="000000"/>
          <w:sz w:val="28"/>
        </w:rPr>
        <w:t>
</w:t>
      </w:r>
      <w:r>
        <w:rPr>
          <w:rFonts w:ascii="Times New Roman"/>
          <w:b/>
          <w:i w:val="false"/>
          <w:color w:val="000000"/>
          <w:sz w:val="28"/>
        </w:rPr>
        <w:t xml:space="preserve">          d) Интернет желісіне қосылу үшін жабдыққа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4"/>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             кететін шығын жоғары</w:t>
      </w:r>
      <w:r>
        <w:br/>
      </w:r>
      <w:r>
        <w:rPr>
          <w:rFonts w:ascii="Times New Roman"/>
          <w:b w:val="false"/>
          <w:i w:val="false"/>
          <w:color w:val="000000"/>
          <w:sz w:val="28"/>
        </w:rPr>
        <w:t>
              Высокие затраты на оборудование для подключения</w:t>
      </w:r>
      <w:r>
        <w:br/>
      </w:r>
      <w:r>
        <w:rPr>
          <w:rFonts w:ascii="Times New Roman"/>
          <w:b w:val="false"/>
          <w:i w:val="false"/>
          <w:color w:val="000000"/>
          <w:sz w:val="28"/>
        </w:rPr>
        <w:t>
              к сети Интернет………………………………………………………………………………………………</w:t>
      </w:r>
      <w:r>
        <w:br/>
      </w:r>
      <w:r>
        <w:rPr>
          <w:rFonts w:ascii="Times New Roman"/>
          <w:b w:val="false"/>
          <w:i w:val="false"/>
          <w:color w:val="000000"/>
          <w:sz w:val="28"/>
        </w:rPr>
        <w:t>
</w:t>
      </w:r>
      <w:r>
        <w:rPr>
          <w:rFonts w:ascii="Times New Roman"/>
          <w:b/>
          <w:i w:val="false"/>
          <w:color w:val="000000"/>
          <w:sz w:val="28"/>
        </w:rPr>
        <w:t xml:space="preserve">          e) Интернет желісін пайдалану үшін білімім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5"/>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             мен дағдым жетпейді</w:t>
      </w:r>
      <w:r>
        <w:br/>
      </w:r>
      <w:r>
        <w:rPr>
          <w:rFonts w:ascii="Times New Roman"/>
          <w:b w:val="false"/>
          <w:i w:val="false"/>
          <w:color w:val="000000"/>
          <w:sz w:val="28"/>
        </w:rPr>
        <w:t>
              Недостаточность знаний и навыков для использования</w:t>
      </w:r>
      <w:r>
        <w:br/>
      </w:r>
      <w:r>
        <w:rPr>
          <w:rFonts w:ascii="Times New Roman"/>
          <w:b w:val="false"/>
          <w:i w:val="false"/>
          <w:color w:val="000000"/>
          <w:sz w:val="28"/>
        </w:rPr>
        <w:t>
              сети Интернет……………………………………………………………………………………………………</w:t>
      </w:r>
      <w:r>
        <w:br/>
      </w:r>
      <w:r>
        <w:rPr>
          <w:rFonts w:ascii="Times New Roman"/>
          <w:b w:val="false"/>
          <w:i w:val="false"/>
          <w:color w:val="000000"/>
          <w:sz w:val="28"/>
        </w:rPr>
        <w:t>
</w:t>
      </w:r>
      <w:r>
        <w:rPr>
          <w:rFonts w:ascii="Times New Roman"/>
          <w:b/>
          <w:i w:val="false"/>
          <w:color w:val="000000"/>
          <w:sz w:val="28"/>
        </w:rPr>
        <w:t xml:space="preserve">          f) Деректерді қорғау және олардың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6"/>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             қауіпсіздігіне қауіптену</w:t>
      </w:r>
      <w:r>
        <w:br/>
      </w:r>
      <w:r>
        <w:rPr>
          <w:rFonts w:ascii="Times New Roman"/>
          <w:b w:val="false"/>
          <w:i w:val="false"/>
          <w:color w:val="000000"/>
          <w:sz w:val="28"/>
        </w:rPr>
        <w:t>
              Защита данных и опасение за их безопасность……………………</w:t>
      </w:r>
      <w:r>
        <w:br/>
      </w:r>
      <w:r>
        <w:rPr>
          <w:rFonts w:ascii="Times New Roman"/>
          <w:b w:val="false"/>
          <w:i w:val="false"/>
          <w:color w:val="000000"/>
          <w:sz w:val="28"/>
        </w:rPr>
        <w:t>
</w:t>
      </w:r>
      <w:r>
        <w:rPr>
          <w:rFonts w:ascii="Times New Roman"/>
          <w:b/>
          <w:i w:val="false"/>
          <w:color w:val="000000"/>
          <w:sz w:val="28"/>
        </w:rPr>
        <w:t>          g) Басқа</w:t>
      </w:r>
      <w:r>
        <w:br/>
      </w:r>
      <w:r>
        <w:rPr>
          <w:rFonts w:ascii="Times New Roman"/>
          <w:b w:val="false"/>
          <w:i w:val="false"/>
          <w:color w:val="000000"/>
          <w:sz w:val="28"/>
        </w:rPr>
        <w:t>
              Другое………………………………………………………………………………………………………………………</w:t>
      </w:r>
    </w:p>
    <w:p>
      <w:pPr>
        <w:spacing w:after="0"/>
        <w:ind w:left="0"/>
        <w:jc w:val="both"/>
      </w:pPr>
      <w:r>
        <w:rPr>
          <w:rFonts w:ascii="Times New Roman"/>
          <w:b/>
          <w:i w:val="false"/>
          <w:color w:val="000000"/>
          <w:sz w:val="28"/>
        </w:rPr>
        <w:t>      В4. Үйден Интернет желісіне қосылу үшін қандай жабдықтар</w:t>
      </w:r>
      <w:r>
        <w:br/>
      </w:r>
      <w:r>
        <w:rPr>
          <w:rFonts w:ascii="Times New Roman"/>
          <w:b w:val="false"/>
          <w:i w:val="false"/>
          <w:color w:val="000000"/>
          <w:sz w:val="28"/>
        </w:rPr>
        <w:t>
</w:t>
      </w:r>
      <w:r>
        <w:rPr>
          <w:rFonts w:ascii="Times New Roman"/>
          <w:b/>
          <w:i w:val="false"/>
          <w:color w:val="000000"/>
          <w:sz w:val="28"/>
        </w:rPr>
        <w:t>          пайдаланылады? (қолданылатынның бәрiн белгiлеңiз)</w:t>
      </w:r>
      <w:r>
        <w:br/>
      </w:r>
      <w:r>
        <w:rPr>
          <w:rFonts w:ascii="Times New Roman"/>
          <w:b w:val="false"/>
          <w:i w:val="false"/>
          <w:color w:val="000000"/>
          <w:sz w:val="28"/>
        </w:rPr>
        <w:t>
           Какое оборудование используется для подключения к сети</w:t>
      </w:r>
      <w:r>
        <w:br/>
      </w:r>
      <w:r>
        <w:rPr>
          <w:rFonts w:ascii="Times New Roman"/>
          <w:b w:val="false"/>
          <w:i w:val="false"/>
          <w:color w:val="000000"/>
          <w:sz w:val="28"/>
        </w:rPr>
        <w:t>
           Интернет из дома? (отметьте все, что применяется)</w:t>
      </w:r>
      <w:r>
        <w:br/>
      </w:r>
      <w:r>
        <w:rPr>
          <w:rFonts w:ascii="Times New Roman"/>
          <w:b w:val="false"/>
          <w:i w:val="false"/>
          <w:color w:val="000000"/>
          <w:sz w:val="28"/>
        </w:rPr>
        <w:t>
</w:t>
      </w:r>
      <w:r>
        <w:rPr>
          <w:rFonts w:ascii="Times New Roman"/>
          <w:b/>
          <w:i w:val="false"/>
          <w:color w:val="000000"/>
          <w:sz w:val="28"/>
        </w:rPr>
        <w:t xml:space="preserve">          а) Үстелүстілік компьютер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7"/>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Настольный компьютер…………………………………………………………………………………</w:t>
      </w:r>
      <w:r>
        <w:br/>
      </w:r>
      <w:r>
        <w:rPr>
          <w:rFonts w:ascii="Times New Roman"/>
          <w:b w:val="false"/>
          <w:i w:val="false"/>
          <w:color w:val="000000"/>
          <w:sz w:val="28"/>
        </w:rPr>
        <w:t>
</w:t>
      </w:r>
      <w:r>
        <w:rPr>
          <w:rFonts w:ascii="Times New Roman"/>
          <w:b/>
          <w:i w:val="false"/>
          <w:color w:val="000000"/>
          <w:sz w:val="28"/>
        </w:rPr>
        <w:t xml:space="preserve">          b) Шағын компьютер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8"/>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Портативный компьютер………………………………………………………………………………</w:t>
      </w:r>
      <w:r>
        <w:br/>
      </w:r>
      <w:r>
        <w:rPr>
          <w:rFonts w:ascii="Times New Roman"/>
          <w:b w:val="false"/>
          <w:i w:val="false"/>
          <w:color w:val="000000"/>
          <w:sz w:val="28"/>
        </w:rPr>
        <w:t>
</w:t>
      </w:r>
      <w:r>
        <w:rPr>
          <w:rFonts w:ascii="Times New Roman"/>
          <w:b/>
          <w:i w:val="false"/>
          <w:color w:val="000000"/>
          <w:sz w:val="28"/>
        </w:rPr>
        <w:t xml:space="preserve">          с) Планшетті компьютер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9"/>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Планшетный компьютер…………………………………………………………………………………</w:t>
      </w:r>
      <w:r>
        <w:br/>
      </w:r>
      <w:r>
        <w:rPr>
          <w:rFonts w:ascii="Times New Roman"/>
          <w:b w:val="false"/>
          <w:i w:val="false"/>
          <w:color w:val="000000"/>
          <w:sz w:val="28"/>
        </w:rPr>
        <w:t>
</w:t>
      </w:r>
      <w:r>
        <w:rPr>
          <w:rFonts w:ascii="Times New Roman"/>
          <w:b/>
          <w:i w:val="false"/>
          <w:color w:val="000000"/>
          <w:sz w:val="28"/>
        </w:rPr>
        <w:t xml:space="preserve">          d) Теледидарлық құрылғы (Сет-топ-бокс)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0"/>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Телевизионный прибор (Сет-топ-бокс)…………………………………………</w:t>
      </w:r>
      <w:r>
        <w:br/>
      </w:r>
      <w:r>
        <w:rPr>
          <w:rFonts w:ascii="Times New Roman"/>
          <w:b w:val="false"/>
          <w:i w:val="false"/>
          <w:color w:val="000000"/>
          <w:sz w:val="28"/>
        </w:rPr>
        <w:t>
</w:t>
      </w:r>
      <w:r>
        <w:rPr>
          <w:rFonts w:ascii="Times New Roman"/>
          <w:b/>
          <w:i w:val="false"/>
          <w:color w:val="000000"/>
          <w:sz w:val="28"/>
        </w:rPr>
        <w:t xml:space="preserve">          e) Ұтқыр телефон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1"/>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Мобильный телефон…………………………………………………………………………………………</w:t>
      </w:r>
      <w:r>
        <w:br/>
      </w:r>
      <w:r>
        <w:rPr>
          <w:rFonts w:ascii="Times New Roman"/>
          <w:b w:val="false"/>
          <w:i w:val="false"/>
          <w:color w:val="000000"/>
          <w:sz w:val="28"/>
        </w:rPr>
        <w:t>
</w:t>
      </w:r>
      <w:r>
        <w:rPr>
          <w:rFonts w:ascii="Times New Roman"/>
          <w:b/>
          <w:i w:val="false"/>
          <w:color w:val="000000"/>
          <w:sz w:val="28"/>
        </w:rPr>
        <w:t xml:space="preserve">          f) Ойын консолі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2"/>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Игровые консоли………………………………………………………………………………………………</w:t>
      </w:r>
      <w:r>
        <w:br/>
      </w:r>
      <w:r>
        <w:rPr>
          <w:rFonts w:ascii="Times New Roman"/>
          <w:b w:val="false"/>
          <w:i w:val="false"/>
          <w:color w:val="000000"/>
          <w:sz w:val="28"/>
        </w:rPr>
        <w:t>
</w:t>
      </w:r>
      <w:r>
        <w:rPr>
          <w:rFonts w:ascii="Times New Roman"/>
          <w:b/>
          <w:i w:val="false"/>
          <w:color w:val="000000"/>
          <w:sz w:val="28"/>
        </w:rPr>
        <w:t xml:space="preserve">          g) Басқа да аспаптар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3"/>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Другие приборы…………………………………………………………………………………………………</w:t>
      </w:r>
      <w:r>
        <w:br/>
      </w:r>
      <w:r>
        <w:rPr>
          <w:rFonts w:ascii="Times New Roman"/>
          <w:b w:val="false"/>
          <w:i w:val="false"/>
          <w:color w:val="000000"/>
          <w:sz w:val="28"/>
        </w:rPr>
        <w:t>
</w:t>
      </w:r>
      <w:r>
        <w:rPr>
          <w:rFonts w:ascii="Times New Roman"/>
          <w:b/>
          <w:i w:val="false"/>
          <w:color w:val="000000"/>
          <w:sz w:val="28"/>
        </w:rPr>
        <w:t>      B5. Сіз Интернет желісіне қатынау үшін байланыстың қандай</w:t>
      </w:r>
      <w:r>
        <w:br/>
      </w:r>
      <w:r>
        <w:rPr>
          <w:rFonts w:ascii="Times New Roman"/>
          <w:b w:val="false"/>
          <w:i w:val="false"/>
          <w:color w:val="000000"/>
          <w:sz w:val="28"/>
        </w:rPr>
        <w:t>
</w:t>
      </w:r>
      <w:r>
        <w:rPr>
          <w:rFonts w:ascii="Times New Roman"/>
          <w:b/>
          <w:i w:val="false"/>
          <w:color w:val="000000"/>
          <w:sz w:val="28"/>
        </w:rPr>
        <w:t>          түрін пайдаланасыз?(қолданылатынның бәрiн белгiлеңiз)</w:t>
      </w:r>
      <w:r>
        <w:br/>
      </w:r>
      <w:r>
        <w:rPr>
          <w:rFonts w:ascii="Times New Roman"/>
          <w:b w:val="false"/>
          <w:i w:val="false"/>
          <w:color w:val="000000"/>
          <w:sz w:val="28"/>
        </w:rPr>
        <w:t>
           Какой вид связи для доступа к сети Интернет Вы</w:t>
      </w:r>
      <w:r>
        <w:br/>
      </w:r>
      <w:r>
        <w:rPr>
          <w:rFonts w:ascii="Times New Roman"/>
          <w:b w:val="false"/>
          <w:i w:val="false"/>
          <w:color w:val="000000"/>
          <w:sz w:val="28"/>
        </w:rPr>
        <w:t>
           используете? (отметьте все, что применяется)</w:t>
      </w:r>
      <w:r>
        <w:br/>
      </w:r>
      <w:r>
        <w:rPr>
          <w:rFonts w:ascii="Times New Roman"/>
          <w:b w:val="false"/>
          <w:i w:val="false"/>
          <w:color w:val="000000"/>
          <w:sz w:val="28"/>
        </w:rPr>
        <w:t>
</w:t>
      </w:r>
      <w:r>
        <w:rPr>
          <w:rFonts w:ascii="Times New Roman"/>
          <w:b/>
          <w:i w:val="false"/>
          <w:color w:val="000000"/>
          <w:sz w:val="28"/>
        </w:rPr>
        <w:t xml:space="preserve">          a) Аналогты модем (телефон желісі бойынша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4"/>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             коммутациялық қатынау) немесе ISDN</w:t>
      </w:r>
      <w:r>
        <w:br/>
      </w:r>
      <w:r>
        <w:rPr>
          <w:rFonts w:ascii="Times New Roman"/>
          <w:b w:val="false"/>
          <w:i w:val="false"/>
          <w:color w:val="000000"/>
          <w:sz w:val="28"/>
        </w:rPr>
        <w:t>
              Аналоговый модем (коммутируемый доступ через</w:t>
      </w:r>
      <w:r>
        <w:br/>
      </w:r>
      <w:r>
        <w:rPr>
          <w:rFonts w:ascii="Times New Roman"/>
          <w:b w:val="false"/>
          <w:i w:val="false"/>
          <w:color w:val="000000"/>
          <w:sz w:val="28"/>
        </w:rPr>
        <w:t>
              телефонную линию) или ISDN…………………………………………………………………</w:t>
      </w:r>
      <w:r>
        <w:br/>
      </w:r>
      <w:r>
        <w:rPr>
          <w:rFonts w:ascii="Times New Roman"/>
          <w:b w:val="false"/>
          <w:i w:val="false"/>
          <w:color w:val="000000"/>
          <w:sz w:val="28"/>
        </w:rPr>
        <w:t>
</w:t>
      </w:r>
      <w:r>
        <w:rPr>
          <w:rFonts w:ascii="Times New Roman"/>
          <w:b/>
          <w:i w:val="false"/>
          <w:color w:val="000000"/>
          <w:sz w:val="28"/>
        </w:rPr>
        <w:t xml:space="preserve">          b) DSL (ADSL, SHDSL және басқалар)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5"/>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DSL (ADSL, SHDSL и другие)…………………………………………………………………</w:t>
      </w:r>
      <w:r>
        <w:br/>
      </w:r>
      <w:r>
        <w:rPr>
          <w:rFonts w:ascii="Times New Roman"/>
          <w:b w:val="false"/>
          <w:i w:val="false"/>
          <w:color w:val="000000"/>
          <w:sz w:val="28"/>
        </w:rPr>
        <w:t>
</w:t>
      </w:r>
      <w:r>
        <w:rPr>
          <w:rFonts w:ascii="Times New Roman"/>
          <w:b/>
          <w:i w:val="false"/>
          <w:color w:val="000000"/>
          <w:sz w:val="28"/>
        </w:rPr>
        <w:t xml:space="preserve">          c) Ұтқыр телефон бойынша таржолақты байланыс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6"/>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             (GPRS, WAP және басқалар)</w:t>
      </w:r>
      <w:r>
        <w:br/>
      </w:r>
      <w:r>
        <w:rPr>
          <w:rFonts w:ascii="Times New Roman"/>
          <w:b w:val="false"/>
          <w:i w:val="false"/>
          <w:color w:val="000000"/>
          <w:sz w:val="28"/>
        </w:rPr>
        <w:t>
              Узкополосная связь через мобильный телефон</w:t>
      </w:r>
      <w:r>
        <w:br/>
      </w:r>
      <w:r>
        <w:rPr>
          <w:rFonts w:ascii="Times New Roman"/>
          <w:b w:val="false"/>
          <w:i w:val="false"/>
          <w:color w:val="000000"/>
          <w:sz w:val="28"/>
        </w:rPr>
        <w:t>
              (GPRS, WAP и другие)…………………………………………………………………………………</w:t>
      </w:r>
      <w:r>
        <w:rPr>
          <w:rFonts w:ascii="Times New Roman"/>
          <w:b/>
          <w:i w:val="false"/>
          <w:color w:val="000000"/>
          <w:sz w:val="28"/>
        </w:rPr>
        <w:t xml:space="preserve">               d) Спутниктік байланыс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7"/>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Спутниковая связь…………………………………………………………………………………………</w:t>
      </w:r>
      <w:r>
        <w:br/>
      </w:r>
      <w:r>
        <w:rPr>
          <w:rFonts w:ascii="Times New Roman"/>
          <w:b w:val="false"/>
          <w:i w:val="false"/>
          <w:color w:val="000000"/>
          <w:sz w:val="28"/>
        </w:rPr>
        <w:t>
</w:t>
      </w:r>
      <w:r>
        <w:rPr>
          <w:rFonts w:ascii="Times New Roman"/>
          <w:b/>
          <w:i w:val="false"/>
          <w:color w:val="000000"/>
          <w:sz w:val="28"/>
        </w:rPr>
        <w:t xml:space="preserve">          e) Талшықты-оптикалық байланыс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8"/>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Волоконно-оптическая связь…………………………………………………………………</w:t>
      </w:r>
      <w:r>
        <w:br/>
      </w:r>
      <w:r>
        <w:rPr>
          <w:rFonts w:ascii="Times New Roman"/>
          <w:b w:val="false"/>
          <w:i w:val="false"/>
          <w:color w:val="000000"/>
          <w:sz w:val="28"/>
        </w:rPr>
        <w:t>
</w:t>
      </w:r>
      <w:r>
        <w:rPr>
          <w:rFonts w:ascii="Times New Roman"/>
          <w:b/>
          <w:i w:val="false"/>
          <w:color w:val="000000"/>
          <w:sz w:val="28"/>
        </w:rPr>
        <w:t xml:space="preserve">          f) Ұтқыр жоғары жылдамдықты байланыс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9"/>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Мобильная высокоскоростная связь…………………………………………………</w:t>
      </w:r>
      <w:r>
        <w:br/>
      </w:r>
      <w:r>
        <w:rPr>
          <w:rFonts w:ascii="Times New Roman"/>
          <w:b w:val="false"/>
          <w:i w:val="false"/>
          <w:color w:val="000000"/>
          <w:sz w:val="28"/>
        </w:rPr>
        <w:t>
</w:t>
      </w:r>
      <w:r>
        <w:rPr>
          <w:rFonts w:ascii="Times New Roman"/>
          <w:b/>
          <w:i w:val="false"/>
          <w:color w:val="000000"/>
          <w:sz w:val="28"/>
        </w:rPr>
        <w:t xml:space="preserve">          g) Сымсыз жоғары жылдамдықты байланыс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0"/>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Беспроводная высокоскоростная связь…………………………………………</w:t>
      </w:r>
    </w:p>
    <w:bookmarkStart w:name="z69" w:id="33"/>
    <w:p>
      <w:pPr>
        <w:spacing w:after="0"/>
        <w:ind w:left="0"/>
        <w:jc w:val="both"/>
      </w:pPr>
      <w:r>
        <w:rPr>
          <w:rFonts w:ascii="Times New Roman"/>
          <w:b w:val="false"/>
          <w:i w:val="false"/>
          <w:color w:val="000000"/>
          <w:sz w:val="28"/>
        </w:rPr>
        <w:t>
</w:t>
      </w:r>
      <w:r>
        <w:rPr>
          <w:rFonts w:ascii="Times New Roman"/>
          <w:b/>
          <w:i w:val="false"/>
          <w:color w:val="000000"/>
          <w:sz w:val="28"/>
        </w:rPr>
        <w:t>«С» модулі: Компьютерді пайдалану</w:t>
      </w:r>
      <w:r>
        <w:br/>
      </w:r>
      <w:r>
        <w:rPr>
          <w:rFonts w:ascii="Times New Roman"/>
          <w:b w:val="false"/>
          <w:i w:val="false"/>
          <w:color w:val="000000"/>
          <w:sz w:val="28"/>
        </w:rPr>
        <w:t>
Модуль «С»: Использование компьютера</w:t>
      </w:r>
    </w:p>
    <w:bookmarkEnd w:id="33"/>
    <w:p>
      <w:pPr>
        <w:spacing w:after="0"/>
        <w:ind w:left="0"/>
        <w:jc w:val="both"/>
      </w:pPr>
      <w:r>
        <w:rPr>
          <w:rFonts w:ascii="Times New Roman"/>
          <w:b/>
          <w:i w:val="false"/>
          <w:color w:val="000000"/>
          <w:sz w:val="28"/>
        </w:rPr>
        <w:t>«С» - «Е» модульдері үй шаруашылығындағы компьютер немесе Интернет желісін пайдаланушыға бағытталған</w:t>
      </w:r>
      <w:r>
        <w:br/>
      </w:r>
      <w:r>
        <w:rPr>
          <w:rFonts w:ascii="Times New Roman"/>
          <w:b w:val="false"/>
          <w:i w:val="false"/>
          <w:color w:val="000000"/>
          <w:sz w:val="28"/>
        </w:rPr>
        <w:t>
Модули «С» - «Е» направлены на пользователя компьютера или сети Интернет в домашнем хозяйстве</w:t>
      </w:r>
    </w:p>
    <w:p>
      <w:pPr>
        <w:spacing w:after="0"/>
        <w:ind w:left="0"/>
        <w:jc w:val="both"/>
      </w:pPr>
      <w:r>
        <w:rPr>
          <w:rFonts w:ascii="Times New Roman"/>
          <w:b/>
          <w:i w:val="false"/>
          <w:color w:val="000000"/>
          <w:sz w:val="28"/>
        </w:rPr>
        <w:t>      С1. Сіз соңғы рет компьютерді қашан пайдаландыңыз?</w:t>
      </w:r>
      <w:r>
        <w:br/>
      </w:r>
      <w:r>
        <w:rPr>
          <w:rFonts w:ascii="Times New Roman"/>
          <w:b w:val="false"/>
          <w:i w:val="false"/>
          <w:color w:val="000000"/>
          <w:sz w:val="28"/>
        </w:rPr>
        <w:t>
</w:t>
      </w:r>
      <w:r>
        <w:rPr>
          <w:rFonts w:ascii="Times New Roman"/>
          <w:b/>
          <w:i w:val="false"/>
          <w:color w:val="000000"/>
          <w:sz w:val="28"/>
        </w:rPr>
        <w:t>          (қай жерлерде екендігіне байланыссыз)</w:t>
      </w:r>
      <w:r>
        <w:br/>
      </w:r>
      <w:r>
        <w:rPr>
          <w:rFonts w:ascii="Times New Roman"/>
          <w:b w:val="false"/>
          <w:i w:val="false"/>
          <w:color w:val="000000"/>
          <w:sz w:val="28"/>
        </w:rPr>
        <w:t>
           Когда Вы в последний раз использовали компьютер?</w:t>
      </w:r>
      <w:r>
        <w:br/>
      </w:r>
      <w:r>
        <w:rPr>
          <w:rFonts w:ascii="Times New Roman"/>
          <w:b w:val="false"/>
          <w:i w:val="false"/>
          <w:color w:val="000000"/>
          <w:sz w:val="28"/>
        </w:rPr>
        <w:t>
           (независимо от того, в каких местах)</w:t>
      </w:r>
    </w:p>
    <w:p>
      <w:pPr>
        <w:spacing w:after="0"/>
        <w:ind w:left="0"/>
        <w:jc w:val="both"/>
      </w:pPr>
      <w:r>
        <w:rPr>
          <w:rFonts w:ascii="Times New Roman"/>
          <w:b/>
          <w:i w:val="false"/>
          <w:color w:val="000000"/>
          <w:sz w:val="28"/>
        </w:rPr>
        <w:t xml:space="preserve">          а) Соңғы 3 айда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1"/>
                    <a:stretch>
                      <a:fillRect/>
                    </a:stretch>
                  </pic:blipFill>
                  <pic:spPr>
                    <a:xfrm>
                      <a:off x="0" y="0"/>
                      <a:ext cx="330200" cy="330200"/>
                    </a:xfrm>
                    <a:prstGeom prst="rect">
                      <a:avLst/>
                    </a:prstGeom>
                  </pic:spPr>
                </pic:pic>
              </a:graphicData>
            </a:graphic>
          </wp:inline>
        </w:drawing>
      </w:r>
      <w:r>
        <w:rPr>
          <w:rFonts w:ascii="Times New Roman"/>
          <w:b/>
          <w:i w:val="false"/>
          <w:color w:val="000000"/>
          <w:sz w:val="28"/>
        </w:rPr>
        <w:t>--&gt;</w:t>
      </w:r>
      <w:r>
        <w:rPr>
          <w:rFonts w:ascii="Times New Roman"/>
          <w:b w:val="false"/>
          <w:i w:val="false"/>
          <w:color w:val="000000"/>
          <w:sz w:val="28"/>
        </w:rPr>
        <w:t>С2</w:t>
      </w:r>
      <w:r>
        <w:br/>
      </w:r>
      <w:r>
        <w:rPr>
          <w:rFonts w:ascii="Times New Roman"/>
          <w:b w:val="false"/>
          <w:i w:val="false"/>
          <w:color w:val="000000"/>
          <w:sz w:val="28"/>
        </w:rPr>
        <w:t>
              Последние 3 месяца…………………………………………………………………………</w:t>
      </w:r>
      <w:r>
        <w:br/>
      </w:r>
      <w:r>
        <w:rPr>
          <w:rFonts w:ascii="Times New Roman"/>
          <w:b w:val="false"/>
          <w:i w:val="false"/>
          <w:color w:val="000000"/>
          <w:sz w:val="28"/>
        </w:rPr>
        <w:t>
</w:t>
      </w:r>
      <w:r>
        <w:rPr>
          <w:rFonts w:ascii="Times New Roman"/>
          <w:b/>
          <w:i w:val="false"/>
          <w:color w:val="000000"/>
          <w:sz w:val="28"/>
        </w:rPr>
        <w:t xml:space="preserve">          b) Соңғы жыл ішінде, бірақ соңғы 3 ай емес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2"/>
                    <a:stretch>
                      <a:fillRect/>
                    </a:stretch>
                  </pic:blipFill>
                  <pic:spPr>
                    <a:xfrm>
                      <a:off x="0" y="0"/>
                      <a:ext cx="330200" cy="330200"/>
                    </a:xfrm>
                    <a:prstGeom prst="rect">
                      <a:avLst/>
                    </a:prstGeom>
                  </pic:spPr>
                </pic:pic>
              </a:graphicData>
            </a:graphic>
          </wp:inline>
        </w:drawing>
      </w:r>
      <w:r>
        <w:rPr>
          <w:rFonts w:ascii="Times New Roman"/>
          <w:b/>
          <w:i w:val="false"/>
          <w:color w:val="000000"/>
          <w:sz w:val="28"/>
        </w:rPr>
        <w:t>--&gt;</w:t>
      </w:r>
      <w:r>
        <w:rPr>
          <w:rFonts w:ascii="Times New Roman"/>
          <w:b w:val="false"/>
          <w:i w:val="false"/>
          <w:color w:val="000000"/>
          <w:sz w:val="28"/>
        </w:rPr>
        <w:t>С2</w:t>
      </w:r>
      <w:r>
        <w:br/>
      </w:r>
      <w:r>
        <w:rPr>
          <w:rFonts w:ascii="Times New Roman"/>
          <w:b w:val="false"/>
          <w:i w:val="false"/>
          <w:color w:val="000000"/>
          <w:sz w:val="28"/>
        </w:rPr>
        <w:t>
              Последний год, но не последние 3 месяца…………………</w:t>
      </w:r>
      <w:r>
        <w:br/>
      </w:r>
      <w:r>
        <w:rPr>
          <w:rFonts w:ascii="Times New Roman"/>
          <w:b w:val="false"/>
          <w:i w:val="false"/>
          <w:color w:val="000000"/>
          <w:sz w:val="28"/>
        </w:rPr>
        <w:t>
</w:t>
      </w:r>
      <w:r>
        <w:rPr>
          <w:rFonts w:ascii="Times New Roman"/>
          <w:b/>
          <w:i w:val="false"/>
          <w:color w:val="000000"/>
          <w:sz w:val="28"/>
        </w:rPr>
        <w:t xml:space="preserve">          с) Бір жылдан асты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3"/>
                    <a:stretch>
                      <a:fillRect/>
                    </a:stretch>
                  </pic:blipFill>
                  <pic:spPr>
                    <a:xfrm>
                      <a:off x="0" y="0"/>
                      <a:ext cx="330200" cy="330200"/>
                    </a:xfrm>
                    <a:prstGeom prst="rect">
                      <a:avLst/>
                    </a:prstGeom>
                  </pic:spPr>
                </pic:pic>
              </a:graphicData>
            </a:graphic>
          </wp:inline>
        </w:drawing>
      </w:r>
      <w:r>
        <w:rPr>
          <w:rFonts w:ascii="Times New Roman"/>
          <w:b/>
          <w:i w:val="false"/>
          <w:color w:val="000000"/>
          <w:sz w:val="28"/>
        </w:rPr>
        <w:t>--&gt;</w:t>
      </w:r>
      <w:r>
        <w:rPr>
          <w:rFonts w:ascii="Times New Roman"/>
          <w:b w:val="false"/>
          <w:i w:val="false"/>
          <w:color w:val="000000"/>
          <w:sz w:val="28"/>
        </w:rPr>
        <w:t>С3</w:t>
      </w:r>
      <w:r>
        <w:br/>
      </w:r>
      <w:r>
        <w:rPr>
          <w:rFonts w:ascii="Times New Roman"/>
          <w:b w:val="false"/>
          <w:i w:val="false"/>
          <w:color w:val="000000"/>
          <w:sz w:val="28"/>
        </w:rPr>
        <w:t>
              Более чем год назад………………………………………………………………………</w:t>
      </w:r>
    </w:p>
    <w:p>
      <w:pPr>
        <w:spacing w:after="0"/>
        <w:ind w:left="0"/>
        <w:jc w:val="both"/>
      </w:pPr>
      <w:r>
        <w:rPr>
          <w:rFonts w:ascii="Times New Roman"/>
          <w:b/>
          <w:i w:val="false"/>
          <w:color w:val="000000"/>
          <w:sz w:val="28"/>
        </w:rPr>
        <w:t>      С2. Соңғы 12 ай ішінде Сіз компьютерді қаншалықты жиі</w:t>
      </w:r>
      <w:r>
        <w:br/>
      </w:r>
      <w:r>
        <w:rPr>
          <w:rFonts w:ascii="Times New Roman"/>
          <w:b w:val="false"/>
          <w:i w:val="false"/>
          <w:color w:val="000000"/>
          <w:sz w:val="28"/>
        </w:rPr>
        <w:t>
</w:t>
      </w:r>
      <w:r>
        <w:rPr>
          <w:rFonts w:ascii="Times New Roman"/>
          <w:b/>
          <w:i w:val="false"/>
          <w:color w:val="000000"/>
          <w:sz w:val="28"/>
        </w:rPr>
        <w:t>          пайдаландыңыз? (бір нұсқаны белгілеңіз)</w:t>
      </w:r>
      <w:r>
        <w:br/>
      </w:r>
      <w:r>
        <w:rPr>
          <w:rFonts w:ascii="Times New Roman"/>
          <w:b w:val="false"/>
          <w:i w:val="false"/>
          <w:color w:val="000000"/>
          <w:sz w:val="28"/>
        </w:rPr>
        <w:t>
           Как часто Вы использовали компьютер в последние 12</w:t>
      </w:r>
      <w:r>
        <w:br/>
      </w:r>
      <w:r>
        <w:rPr>
          <w:rFonts w:ascii="Times New Roman"/>
          <w:b w:val="false"/>
          <w:i w:val="false"/>
          <w:color w:val="000000"/>
          <w:sz w:val="28"/>
        </w:rPr>
        <w:t>
           месяцев? (отметьте один вариант)</w:t>
      </w:r>
      <w:r>
        <w:br/>
      </w:r>
      <w:r>
        <w:rPr>
          <w:rFonts w:ascii="Times New Roman"/>
          <w:b w:val="false"/>
          <w:i w:val="false"/>
          <w:color w:val="000000"/>
          <w:sz w:val="28"/>
        </w:rPr>
        <w:t>
</w:t>
      </w:r>
      <w:r>
        <w:rPr>
          <w:rFonts w:ascii="Times New Roman"/>
          <w:b/>
          <w:i w:val="false"/>
          <w:color w:val="000000"/>
          <w:sz w:val="28"/>
        </w:rPr>
        <w:t xml:space="preserve">          а) Күнде 1 реттен кем емес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4"/>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Не менее одного раза в день…………………………………………………</w:t>
      </w:r>
      <w:r>
        <w:br/>
      </w:r>
      <w:r>
        <w:rPr>
          <w:rFonts w:ascii="Times New Roman"/>
          <w:b w:val="false"/>
          <w:i w:val="false"/>
          <w:color w:val="000000"/>
          <w:sz w:val="28"/>
        </w:rPr>
        <w:t>
</w:t>
      </w:r>
      <w:r>
        <w:rPr>
          <w:rFonts w:ascii="Times New Roman"/>
          <w:b/>
          <w:i w:val="false"/>
          <w:color w:val="000000"/>
          <w:sz w:val="28"/>
        </w:rPr>
        <w:t xml:space="preserve">          b) Аптасына 1 реттен кем емес, бірақ күнде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5"/>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             емес</w:t>
      </w:r>
      <w:r>
        <w:br/>
      </w:r>
      <w:r>
        <w:rPr>
          <w:rFonts w:ascii="Times New Roman"/>
          <w:b w:val="false"/>
          <w:i w:val="false"/>
          <w:color w:val="000000"/>
          <w:sz w:val="28"/>
        </w:rPr>
        <w:t>
              Не менее одного раза в неделю, но не</w:t>
      </w:r>
      <w:r>
        <w:br/>
      </w:r>
      <w:r>
        <w:rPr>
          <w:rFonts w:ascii="Times New Roman"/>
          <w:b w:val="false"/>
          <w:i w:val="false"/>
          <w:color w:val="000000"/>
          <w:sz w:val="28"/>
        </w:rPr>
        <w:t>
              каждый день……………………………………………………………………………………………</w:t>
      </w:r>
      <w:r>
        <w:br/>
      </w:r>
      <w:r>
        <w:rPr>
          <w:rFonts w:ascii="Times New Roman"/>
          <w:b w:val="false"/>
          <w:i w:val="false"/>
          <w:color w:val="000000"/>
          <w:sz w:val="28"/>
        </w:rPr>
        <w:t>
</w:t>
      </w:r>
      <w:r>
        <w:rPr>
          <w:rFonts w:ascii="Times New Roman"/>
          <w:b/>
          <w:i w:val="false"/>
          <w:color w:val="000000"/>
          <w:sz w:val="28"/>
        </w:rPr>
        <w:t xml:space="preserve">          с) Аптасына 1 реттен кем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6"/>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Менее одного раза в неделю……………………………………………………</w:t>
      </w:r>
    </w:p>
    <w:p>
      <w:pPr>
        <w:spacing w:after="0"/>
        <w:ind w:left="0"/>
        <w:jc w:val="both"/>
      </w:pPr>
      <w:r>
        <w:rPr>
          <w:rFonts w:ascii="Times New Roman"/>
          <w:b/>
          <w:i w:val="false"/>
          <w:color w:val="000000"/>
          <w:sz w:val="28"/>
        </w:rPr>
        <w:t>      С3. Сіз қай жерде компьютерді жиі пайдаландыңыз? (бір</w:t>
      </w:r>
      <w:r>
        <w:br/>
      </w:r>
      <w:r>
        <w:rPr>
          <w:rFonts w:ascii="Times New Roman"/>
          <w:b w:val="false"/>
          <w:i w:val="false"/>
          <w:color w:val="000000"/>
          <w:sz w:val="28"/>
        </w:rPr>
        <w:t>
</w:t>
      </w:r>
      <w:r>
        <w:rPr>
          <w:rFonts w:ascii="Times New Roman"/>
          <w:b/>
          <w:i w:val="false"/>
          <w:color w:val="000000"/>
          <w:sz w:val="28"/>
        </w:rPr>
        <w:t>          нұсқаны белгілеңіз)</w:t>
      </w:r>
      <w:r>
        <w:br/>
      </w:r>
      <w:r>
        <w:rPr>
          <w:rFonts w:ascii="Times New Roman"/>
          <w:b w:val="false"/>
          <w:i w:val="false"/>
          <w:color w:val="000000"/>
          <w:sz w:val="28"/>
        </w:rPr>
        <w:t>
           Где Вы наиболее часто использовали компьютер? (отметьте</w:t>
      </w:r>
      <w:r>
        <w:br/>
      </w:r>
      <w:r>
        <w:rPr>
          <w:rFonts w:ascii="Times New Roman"/>
          <w:b w:val="false"/>
          <w:i w:val="false"/>
          <w:color w:val="000000"/>
          <w:sz w:val="28"/>
        </w:rPr>
        <w:t>
           один вариант)</w:t>
      </w:r>
      <w:r>
        <w:br/>
      </w:r>
      <w:r>
        <w:rPr>
          <w:rFonts w:ascii="Times New Roman"/>
          <w:b w:val="false"/>
          <w:i w:val="false"/>
          <w:color w:val="000000"/>
          <w:sz w:val="28"/>
        </w:rPr>
        <w:t>
</w:t>
      </w:r>
      <w:r>
        <w:rPr>
          <w:rFonts w:ascii="Times New Roman"/>
          <w:b/>
          <w:i w:val="false"/>
          <w:color w:val="000000"/>
          <w:sz w:val="28"/>
        </w:rPr>
        <w:t xml:space="preserve">          а) Үйде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7"/>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Дома………………………………………………………………………………………………………………</w:t>
      </w:r>
      <w:r>
        <w:br/>
      </w:r>
      <w:r>
        <w:rPr>
          <w:rFonts w:ascii="Times New Roman"/>
          <w:b w:val="false"/>
          <w:i w:val="false"/>
          <w:color w:val="000000"/>
          <w:sz w:val="28"/>
        </w:rPr>
        <w:t>
</w:t>
      </w:r>
      <w:r>
        <w:rPr>
          <w:rFonts w:ascii="Times New Roman"/>
          <w:b/>
          <w:i w:val="false"/>
          <w:color w:val="000000"/>
          <w:sz w:val="28"/>
        </w:rPr>
        <w:t xml:space="preserve">          b) Жұмыс орнында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8"/>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На рабочем месте………………………………………………………………………………</w:t>
      </w:r>
      <w:r>
        <w:br/>
      </w:r>
      <w:r>
        <w:rPr>
          <w:rFonts w:ascii="Times New Roman"/>
          <w:b w:val="false"/>
          <w:i w:val="false"/>
          <w:color w:val="000000"/>
          <w:sz w:val="28"/>
        </w:rPr>
        <w:t>
</w:t>
      </w:r>
      <w:r>
        <w:rPr>
          <w:rFonts w:ascii="Times New Roman"/>
          <w:b/>
          <w:i w:val="false"/>
          <w:color w:val="000000"/>
          <w:sz w:val="28"/>
        </w:rPr>
        <w:t xml:space="preserve">          c) Оқу орнында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9"/>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По месту обучения……………………………………………………………………………</w:t>
      </w:r>
      <w:r>
        <w:br/>
      </w:r>
      <w:r>
        <w:rPr>
          <w:rFonts w:ascii="Times New Roman"/>
          <w:b w:val="false"/>
          <w:i w:val="false"/>
          <w:color w:val="000000"/>
          <w:sz w:val="28"/>
        </w:rPr>
        <w:t>
</w:t>
      </w:r>
      <w:r>
        <w:rPr>
          <w:rFonts w:ascii="Times New Roman"/>
          <w:b/>
          <w:i w:val="false"/>
          <w:color w:val="000000"/>
          <w:sz w:val="28"/>
        </w:rPr>
        <w:t xml:space="preserve">          D) Басқа жерде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0"/>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В другом месте……………………………………………………………………………………</w:t>
      </w:r>
    </w:p>
    <w:p>
      <w:pPr>
        <w:spacing w:after="0"/>
        <w:ind w:left="0"/>
        <w:jc w:val="both"/>
      </w:pPr>
      <w:r>
        <w:rPr>
          <w:rFonts w:ascii="Times New Roman"/>
          <w:b/>
          <w:i w:val="false"/>
          <w:color w:val="000000"/>
          <w:sz w:val="28"/>
        </w:rPr>
        <w:t>      C4. Төмендегі компьютерлік әрекеттердің қайсыларын іске</w:t>
      </w:r>
      <w:r>
        <w:br/>
      </w:r>
      <w:r>
        <w:rPr>
          <w:rFonts w:ascii="Times New Roman"/>
          <w:b w:val="false"/>
          <w:i w:val="false"/>
          <w:color w:val="000000"/>
          <w:sz w:val="28"/>
        </w:rPr>
        <w:t>
</w:t>
      </w:r>
      <w:r>
        <w:rPr>
          <w:rFonts w:ascii="Times New Roman"/>
          <w:b/>
          <w:i w:val="false"/>
          <w:color w:val="000000"/>
          <w:sz w:val="28"/>
        </w:rPr>
        <w:t>          асырдыңыз? (қолданылатынның барлығын белгiлеңiз)</w:t>
      </w:r>
      <w:r>
        <w:br/>
      </w:r>
      <w:r>
        <w:rPr>
          <w:rFonts w:ascii="Times New Roman"/>
          <w:b w:val="false"/>
          <w:i w:val="false"/>
          <w:color w:val="000000"/>
          <w:sz w:val="28"/>
        </w:rPr>
        <w:t>
           Которые из нижеперечисленных компьютерных действий Вы уже</w:t>
      </w:r>
      <w:r>
        <w:br/>
      </w:r>
      <w:r>
        <w:rPr>
          <w:rFonts w:ascii="Times New Roman"/>
          <w:b w:val="false"/>
          <w:i w:val="false"/>
          <w:color w:val="000000"/>
          <w:sz w:val="28"/>
        </w:rPr>
        <w:t>
           выполняли? (отметьте все, что применяется)</w:t>
      </w:r>
      <w:r>
        <w:br/>
      </w:r>
      <w:r>
        <w:rPr>
          <w:rFonts w:ascii="Times New Roman"/>
          <w:b w:val="false"/>
          <w:i w:val="false"/>
          <w:color w:val="000000"/>
          <w:sz w:val="28"/>
        </w:rPr>
        <w:t>
</w:t>
      </w:r>
      <w:r>
        <w:rPr>
          <w:rFonts w:ascii="Times New Roman"/>
          <w:b/>
          <w:i w:val="false"/>
          <w:color w:val="000000"/>
          <w:sz w:val="28"/>
        </w:rPr>
        <w:t xml:space="preserve">          a) Мәтіндік құжатпен жұмыс істеу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1"/>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Работа с текстовым документом……………………………………………</w:t>
      </w:r>
      <w:r>
        <w:br/>
      </w:r>
      <w:r>
        <w:rPr>
          <w:rFonts w:ascii="Times New Roman"/>
          <w:b w:val="false"/>
          <w:i w:val="false"/>
          <w:color w:val="000000"/>
          <w:sz w:val="28"/>
        </w:rPr>
        <w:t>
</w:t>
      </w:r>
      <w:r>
        <w:rPr>
          <w:rFonts w:ascii="Times New Roman"/>
          <w:b/>
          <w:i w:val="false"/>
          <w:color w:val="000000"/>
          <w:sz w:val="28"/>
        </w:rPr>
        <w:t xml:space="preserve">          b) Кестелік материалдармен жұмыс жасау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2"/>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Работа с табличным материалом……………………………………………</w:t>
      </w:r>
      <w:r>
        <w:br/>
      </w:r>
      <w:r>
        <w:rPr>
          <w:rFonts w:ascii="Times New Roman"/>
          <w:b w:val="false"/>
          <w:i w:val="false"/>
          <w:color w:val="000000"/>
          <w:sz w:val="28"/>
        </w:rPr>
        <w:t>
</w:t>
      </w:r>
      <w:r>
        <w:rPr>
          <w:rFonts w:ascii="Times New Roman"/>
          <w:b/>
          <w:i w:val="false"/>
          <w:color w:val="000000"/>
          <w:sz w:val="28"/>
        </w:rPr>
        <w:t xml:space="preserve">          c) Деректер базасымен жұмыс жасау (ДББЖ)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3"/>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Работа с базой данных (СУБД)………………………………………………</w:t>
      </w:r>
      <w:r>
        <w:br/>
      </w:r>
      <w:r>
        <w:rPr>
          <w:rFonts w:ascii="Times New Roman"/>
          <w:b w:val="false"/>
          <w:i w:val="false"/>
          <w:color w:val="000000"/>
          <w:sz w:val="28"/>
        </w:rPr>
        <w:t>
</w:t>
      </w:r>
      <w:r>
        <w:rPr>
          <w:rFonts w:ascii="Times New Roman"/>
          <w:b/>
          <w:i w:val="false"/>
          <w:color w:val="000000"/>
          <w:sz w:val="28"/>
        </w:rPr>
        <w:t xml:space="preserve">          d) Графикалық бағдарламамен жұмыс жасау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4"/>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Работа с графической программой………………………………………</w:t>
      </w:r>
      <w:r>
        <w:br/>
      </w:r>
      <w:r>
        <w:rPr>
          <w:rFonts w:ascii="Times New Roman"/>
          <w:b w:val="false"/>
          <w:i w:val="false"/>
          <w:color w:val="000000"/>
          <w:sz w:val="28"/>
        </w:rPr>
        <w:t>
</w:t>
      </w:r>
      <w:r>
        <w:rPr>
          <w:rFonts w:ascii="Times New Roman"/>
          <w:b/>
          <w:i w:val="false"/>
          <w:color w:val="000000"/>
          <w:sz w:val="28"/>
        </w:rPr>
        <w:t xml:space="preserve">          e) Жаңа құрылғыларды қосу және орнату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5"/>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             (принтер, модем және басқалар)</w:t>
      </w:r>
      <w:r>
        <w:br/>
      </w:r>
      <w:r>
        <w:rPr>
          <w:rFonts w:ascii="Times New Roman"/>
          <w:b w:val="false"/>
          <w:i w:val="false"/>
          <w:color w:val="000000"/>
          <w:sz w:val="28"/>
        </w:rPr>
        <w:t>
              Подключение и установка новых устройств</w:t>
      </w:r>
      <w:r>
        <w:br/>
      </w:r>
      <w:r>
        <w:rPr>
          <w:rFonts w:ascii="Times New Roman"/>
          <w:b w:val="false"/>
          <w:i w:val="false"/>
          <w:color w:val="000000"/>
          <w:sz w:val="28"/>
        </w:rPr>
        <w:t>
              (принтер, модем и другие)………………………………………………………</w:t>
      </w:r>
      <w:r>
        <w:br/>
      </w:r>
      <w:r>
        <w:rPr>
          <w:rFonts w:ascii="Times New Roman"/>
          <w:b w:val="false"/>
          <w:i w:val="false"/>
          <w:color w:val="000000"/>
          <w:sz w:val="28"/>
        </w:rPr>
        <w:t>
</w:t>
      </w:r>
      <w:r>
        <w:rPr>
          <w:rFonts w:ascii="Times New Roman"/>
          <w:b/>
          <w:i w:val="false"/>
          <w:color w:val="000000"/>
          <w:sz w:val="28"/>
        </w:rPr>
        <w:t xml:space="preserve">          f) Арнайы бағдарламалық тілді қолдану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6"/>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             арқылы компьютерлік бағдарламалар</w:t>
      </w:r>
      <w:r>
        <w:br/>
      </w:r>
      <w:r>
        <w:rPr>
          <w:rFonts w:ascii="Times New Roman"/>
          <w:b w:val="false"/>
          <w:i w:val="false"/>
          <w:color w:val="000000"/>
          <w:sz w:val="28"/>
        </w:rPr>
        <w:t>
</w:t>
      </w:r>
      <w:r>
        <w:rPr>
          <w:rFonts w:ascii="Times New Roman"/>
          <w:b/>
          <w:i w:val="false"/>
          <w:color w:val="000000"/>
          <w:sz w:val="28"/>
        </w:rPr>
        <w:t>             әзірлеу</w:t>
      </w:r>
      <w:r>
        <w:br/>
      </w:r>
      <w:r>
        <w:rPr>
          <w:rFonts w:ascii="Times New Roman"/>
          <w:b w:val="false"/>
          <w:i w:val="false"/>
          <w:color w:val="000000"/>
          <w:sz w:val="28"/>
        </w:rPr>
        <w:t>
              Разработка компьютерных программ с</w:t>
      </w:r>
      <w:r>
        <w:br/>
      </w:r>
      <w:r>
        <w:rPr>
          <w:rFonts w:ascii="Times New Roman"/>
          <w:b w:val="false"/>
          <w:i w:val="false"/>
          <w:color w:val="000000"/>
          <w:sz w:val="28"/>
        </w:rPr>
        <w:t>
              использованием специального программного</w:t>
      </w:r>
      <w:r>
        <w:br/>
      </w:r>
      <w:r>
        <w:rPr>
          <w:rFonts w:ascii="Times New Roman"/>
          <w:b w:val="false"/>
          <w:i w:val="false"/>
          <w:color w:val="000000"/>
          <w:sz w:val="28"/>
        </w:rPr>
        <w:t>
              языка……………………………………………………………………………………………………………</w:t>
      </w:r>
      <w:r>
        <w:br/>
      </w:r>
      <w:r>
        <w:rPr>
          <w:rFonts w:ascii="Times New Roman"/>
          <w:b w:val="false"/>
          <w:i w:val="false"/>
          <w:color w:val="000000"/>
          <w:sz w:val="28"/>
        </w:rPr>
        <w:t>
</w:t>
      </w:r>
      <w:r>
        <w:rPr>
          <w:rFonts w:ascii="Times New Roman"/>
          <w:b/>
          <w:i w:val="false"/>
          <w:color w:val="000000"/>
          <w:sz w:val="28"/>
        </w:rPr>
        <w:t xml:space="preserve">          g) Интернет - ресурс құру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7"/>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Создание Интернет – ресурса…………………………………………………</w:t>
      </w:r>
      <w:r>
        <w:br/>
      </w:r>
      <w:r>
        <w:rPr>
          <w:rFonts w:ascii="Times New Roman"/>
          <w:b w:val="false"/>
          <w:i w:val="false"/>
          <w:color w:val="000000"/>
          <w:sz w:val="28"/>
        </w:rPr>
        <w:t>
</w:t>
      </w:r>
      <w:r>
        <w:rPr>
          <w:rFonts w:ascii="Times New Roman"/>
          <w:b/>
          <w:i w:val="false"/>
          <w:color w:val="000000"/>
          <w:sz w:val="28"/>
        </w:rPr>
        <w:t xml:space="preserve">          h) Басқа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8"/>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Другое…………………………………………………………………………………………………………</w:t>
      </w:r>
    </w:p>
    <w:bookmarkStart w:name="z70" w:id="34"/>
    <w:p>
      <w:pPr>
        <w:spacing w:after="0"/>
        <w:ind w:left="0"/>
        <w:jc w:val="both"/>
      </w:pPr>
      <w:r>
        <w:rPr>
          <w:rFonts w:ascii="Times New Roman"/>
          <w:b w:val="false"/>
          <w:i w:val="false"/>
          <w:color w:val="000000"/>
          <w:sz w:val="28"/>
        </w:rPr>
        <w:t>
</w:t>
      </w:r>
      <w:r>
        <w:rPr>
          <w:rFonts w:ascii="Times New Roman"/>
          <w:b/>
          <w:i w:val="false"/>
          <w:color w:val="000000"/>
          <w:sz w:val="28"/>
        </w:rPr>
        <w:t>«D» модулі: Интернет желісін пайдалану</w:t>
      </w:r>
      <w:r>
        <w:br/>
      </w:r>
      <w:r>
        <w:rPr>
          <w:rFonts w:ascii="Times New Roman"/>
          <w:b w:val="false"/>
          <w:i w:val="false"/>
          <w:color w:val="000000"/>
          <w:sz w:val="28"/>
        </w:rPr>
        <w:t>
Модуль «D»: Использование сети Интернет</w:t>
      </w:r>
    </w:p>
    <w:bookmarkEnd w:id="34"/>
    <w:p>
      <w:pPr>
        <w:spacing w:after="0"/>
        <w:ind w:left="0"/>
        <w:jc w:val="both"/>
      </w:pPr>
      <w:r>
        <w:rPr>
          <w:rFonts w:ascii="Times New Roman"/>
          <w:b/>
          <w:i w:val="false"/>
          <w:color w:val="000000"/>
          <w:sz w:val="28"/>
        </w:rPr>
        <w:t>      D1. Сіз соңғы рет Интернет желісін қашан пайдаландыңыз?</w:t>
      </w:r>
      <w:r>
        <w:br/>
      </w:r>
      <w:r>
        <w:rPr>
          <w:rFonts w:ascii="Times New Roman"/>
          <w:b w:val="false"/>
          <w:i w:val="false"/>
          <w:color w:val="000000"/>
          <w:sz w:val="28"/>
        </w:rPr>
        <w:t>
</w:t>
      </w:r>
      <w:r>
        <w:rPr>
          <w:rFonts w:ascii="Times New Roman"/>
          <w:b/>
          <w:i w:val="false"/>
          <w:color w:val="000000"/>
          <w:sz w:val="28"/>
        </w:rPr>
        <w:t>          (қай жерлерде екендігіне байланыссыз)</w:t>
      </w:r>
      <w:r>
        <w:br/>
      </w:r>
      <w:r>
        <w:rPr>
          <w:rFonts w:ascii="Times New Roman"/>
          <w:b w:val="false"/>
          <w:i w:val="false"/>
          <w:color w:val="000000"/>
          <w:sz w:val="28"/>
        </w:rPr>
        <w:t>
           Когда Вы в последний раз использовали сеть Интернет?</w:t>
      </w:r>
      <w:r>
        <w:br/>
      </w:r>
      <w:r>
        <w:rPr>
          <w:rFonts w:ascii="Times New Roman"/>
          <w:b w:val="false"/>
          <w:i w:val="false"/>
          <w:color w:val="000000"/>
          <w:sz w:val="28"/>
        </w:rPr>
        <w:t>
           (независимо от того, в каких местах)</w:t>
      </w:r>
      <w:r>
        <w:br/>
      </w:r>
      <w:r>
        <w:rPr>
          <w:rFonts w:ascii="Times New Roman"/>
          <w:b w:val="false"/>
          <w:i w:val="false"/>
          <w:color w:val="000000"/>
          <w:sz w:val="28"/>
        </w:rPr>
        <w:t>
</w:t>
      </w:r>
      <w:r>
        <w:rPr>
          <w:rFonts w:ascii="Times New Roman"/>
          <w:b/>
          <w:i w:val="false"/>
          <w:color w:val="000000"/>
          <w:sz w:val="28"/>
        </w:rPr>
        <w:t xml:space="preserve">          а) Соңғы 3 айда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9"/>
                    <a:stretch>
                      <a:fillRect/>
                    </a:stretch>
                  </pic:blipFill>
                  <pic:spPr>
                    <a:xfrm>
                      <a:off x="0" y="0"/>
                      <a:ext cx="330200" cy="330200"/>
                    </a:xfrm>
                    <a:prstGeom prst="rect">
                      <a:avLst/>
                    </a:prstGeom>
                  </pic:spPr>
                </pic:pic>
              </a:graphicData>
            </a:graphic>
          </wp:inline>
        </w:drawing>
      </w:r>
      <w:r>
        <w:rPr>
          <w:rFonts w:ascii="Times New Roman"/>
          <w:b/>
          <w:i w:val="false"/>
          <w:color w:val="000000"/>
          <w:sz w:val="28"/>
        </w:rPr>
        <w:t>--&gt;</w:t>
      </w:r>
      <w:r>
        <w:rPr>
          <w:rFonts w:ascii="Times New Roman"/>
          <w:b w:val="false"/>
          <w:i w:val="false"/>
          <w:color w:val="000000"/>
          <w:sz w:val="28"/>
        </w:rPr>
        <w:t>D2</w:t>
      </w:r>
      <w:r>
        <w:br/>
      </w:r>
      <w:r>
        <w:rPr>
          <w:rFonts w:ascii="Times New Roman"/>
          <w:b w:val="false"/>
          <w:i w:val="false"/>
          <w:color w:val="000000"/>
          <w:sz w:val="28"/>
        </w:rPr>
        <w:t>
              Последние 3 месяца…………………………………………………………………………</w:t>
      </w:r>
      <w:r>
        <w:br/>
      </w:r>
      <w:r>
        <w:rPr>
          <w:rFonts w:ascii="Times New Roman"/>
          <w:b w:val="false"/>
          <w:i w:val="false"/>
          <w:color w:val="000000"/>
          <w:sz w:val="28"/>
        </w:rPr>
        <w:t>
</w:t>
      </w:r>
      <w:r>
        <w:rPr>
          <w:rFonts w:ascii="Times New Roman"/>
          <w:b/>
          <w:i w:val="false"/>
          <w:color w:val="000000"/>
          <w:sz w:val="28"/>
        </w:rPr>
        <w:t xml:space="preserve">          b) Соңғы жыл ішінде, бірақ соңғы 3 ай емес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0"/>
                    <a:stretch>
                      <a:fillRect/>
                    </a:stretch>
                  </pic:blipFill>
                  <pic:spPr>
                    <a:xfrm>
                      <a:off x="0" y="0"/>
                      <a:ext cx="330200" cy="330200"/>
                    </a:xfrm>
                    <a:prstGeom prst="rect">
                      <a:avLst/>
                    </a:prstGeom>
                  </pic:spPr>
                </pic:pic>
              </a:graphicData>
            </a:graphic>
          </wp:inline>
        </w:drawing>
      </w:r>
      <w:r>
        <w:rPr>
          <w:rFonts w:ascii="Times New Roman"/>
          <w:b/>
          <w:i w:val="false"/>
          <w:color w:val="000000"/>
          <w:sz w:val="28"/>
        </w:rPr>
        <w:t>--&gt;</w:t>
      </w:r>
      <w:r>
        <w:rPr>
          <w:rFonts w:ascii="Times New Roman"/>
          <w:b w:val="false"/>
          <w:i w:val="false"/>
          <w:color w:val="000000"/>
          <w:sz w:val="28"/>
        </w:rPr>
        <w:t>D2</w:t>
      </w:r>
      <w:r>
        <w:br/>
      </w:r>
      <w:r>
        <w:rPr>
          <w:rFonts w:ascii="Times New Roman"/>
          <w:b w:val="false"/>
          <w:i w:val="false"/>
          <w:color w:val="000000"/>
          <w:sz w:val="28"/>
        </w:rPr>
        <w:t>
              Последний год, но не последние 3 месяца…………………</w:t>
      </w:r>
      <w:r>
        <w:br/>
      </w:r>
      <w:r>
        <w:rPr>
          <w:rFonts w:ascii="Times New Roman"/>
          <w:b w:val="false"/>
          <w:i w:val="false"/>
          <w:color w:val="000000"/>
          <w:sz w:val="28"/>
        </w:rPr>
        <w:t>
</w:t>
      </w:r>
      <w:r>
        <w:rPr>
          <w:rFonts w:ascii="Times New Roman"/>
          <w:b/>
          <w:i w:val="false"/>
          <w:color w:val="000000"/>
          <w:sz w:val="28"/>
        </w:rPr>
        <w:t xml:space="preserve">          с) Бір жылдан асты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1"/>
                    <a:stretch>
                      <a:fillRect/>
                    </a:stretch>
                  </pic:blipFill>
                  <pic:spPr>
                    <a:xfrm>
                      <a:off x="0" y="0"/>
                      <a:ext cx="330200" cy="330200"/>
                    </a:xfrm>
                    <a:prstGeom prst="rect">
                      <a:avLst/>
                    </a:prstGeom>
                  </pic:spPr>
                </pic:pic>
              </a:graphicData>
            </a:graphic>
          </wp:inline>
        </w:drawing>
      </w:r>
      <w:r>
        <w:rPr>
          <w:rFonts w:ascii="Times New Roman"/>
          <w:b/>
          <w:i w:val="false"/>
          <w:color w:val="000000"/>
          <w:sz w:val="28"/>
        </w:rPr>
        <w:t>--&gt;</w:t>
      </w:r>
      <w:r>
        <w:rPr>
          <w:rFonts w:ascii="Times New Roman"/>
          <w:b w:val="false"/>
          <w:i w:val="false"/>
          <w:color w:val="000000"/>
          <w:sz w:val="28"/>
        </w:rPr>
        <w:t>D3</w:t>
      </w:r>
      <w:r>
        <w:br/>
      </w:r>
      <w:r>
        <w:rPr>
          <w:rFonts w:ascii="Times New Roman"/>
          <w:b w:val="false"/>
          <w:i w:val="false"/>
          <w:color w:val="000000"/>
          <w:sz w:val="28"/>
        </w:rPr>
        <w:t>
              Более чем год назад………………………………………………………………………</w:t>
      </w:r>
    </w:p>
    <w:p>
      <w:pPr>
        <w:spacing w:after="0"/>
        <w:ind w:left="0"/>
        <w:jc w:val="both"/>
      </w:pPr>
      <w:r>
        <w:rPr>
          <w:rFonts w:ascii="Times New Roman"/>
          <w:b/>
          <w:i w:val="false"/>
          <w:color w:val="000000"/>
          <w:sz w:val="28"/>
        </w:rPr>
        <w:t>      D2. Соңғы 12 ай ішінде Сіз Интернет желісін қаншалықты</w:t>
      </w:r>
      <w:r>
        <w:br/>
      </w:r>
      <w:r>
        <w:rPr>
          <w:rFonts w:ascii="Times New Roman"/>
          <w:b w:val="false"/>
          <w:i w:val="false"/>
          <w:color w:val="000000"/>
          <w:sz w:val="28"/>
        </w:rPr>
        <w:t>
</w:t>
      </w:r>
      <w:r>
        <w:rPr>
          <w:rFonts w:ascii="Times New Roman"/>
          <w:b/>
          <w:i w:val="false"/>
          <w:color w:val="000000"/>
          <w:sz w:val="28"/>
        </w:rPr>
        <w:t>          жиі пайдаландыңыз? (бір нұсқаны белгілеңіз)</w:t>
      </w:r>
      <w:r>
        <w:br/>
      </w:r>
      <w:r>
        <w:rPr>
          <w:rFonts w:ascii="Times New Roman"/>
          <w:b w:val="false"/>
          <w:i w:val="false"/>
          <w:color w:val="000000"/>
          <w:sz w:val="28"/>
        </w:rPr>
        <w:t>
           Как часто Вы использовали сеть Интернет в последние 12</w:t>
      </w:r>
      <w:r>
        <w:br/>
      </w:r>
      <w:r>
        <w:rPr>
          <w:rFonts w:ascii="Times New Roman"/>
          <w:b w:val="false"/>
          <w:i w:val="false"/>
          <w:color w:val="000000"/>
          <w:sz w:val="28"/>
        </w:rPr>
        <w:t>
           месяцев? (отметьте один вариант)</w:t>
      </w:r>
      <w:r>
        <w:br/>
      </w:r>
      <w:r>
        <w:rPr>
          <w:rFonts w:ascii="Times New Roman"/>
          <w:b w:val="false"/>
          <w:i w:val="false"/>
          <w:color w:val="000000"/>
          <w:sz w:val="28"/>
        </w:rPr>
        <w:t>
</w:t>
      </w:r>
      <w:r>
        <w:rPr>
          <w:rFonts w:ascii="Times New Roman"/>
          <w:b/>
          <w:i w:val="false"/>
          <w:color w:val="000000"/>
          <w:sz w:val="28"/>
        </w:rPr>
        <w:t xml:space="preserve">          а) Күнде 1 реттен кем емес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2"/>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Не менее одного раза в день…………………………………………………</w:t>
      </w:r>
      <w:r>
        <w:br/>
      </w:r>
      <w:r>
        <w:rPr>
          <w:rFonts w:ascii="Times New Roman"/>
          <w:b w:val="false"/>
          <w:i w:val="false"/>
          <w:color w:val="000000"/>
          <w:sz w:val="28"/>
        </w:rPr>
        <w:t>
</w:t>
      </w:r>
      <w:r>
        <w:rPr>
          <w:rFonts w:ascii="Times New Roman"/>
          <w:b/>
          <w:i w:val="false"/>
          <w:color w:val="000000"/>
          <w:sz w:val="28"/>
        </w:rPr>
        <w:t xml:space="preserve">          b) Аптасына 1 реттен кем емес, бірақ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3"/>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             күнде емес</w:t>
      </w:r>
      <w:r>
        <w:br/>
      </w:r>
      <w:r>
        <w:rPr>
          <w:rFonts w:ascii="Times New Roman"/>
          <w:b w:val="false"/>
          <w:i w:val="false"/>
          <w:color w:val="000000"/>
          <w:sz w:val="28"/>
        </w:rPr>
        <w:t>
              Не менее одного раза в неделю, но не каждый</w:t>
      </w:r>
      <w:r>
        <w:br/>
      </w:r>
      <w:r>
        <w:rPr>
          <w:rFonts w:ascii="Times New Roman"/>
          <w:b w:val="false"/>
          <w:i w:val="false"/>
          <w:color w:val="000000"/>
          <w:sz w:val="28"/>
        </w:rPr>
        <w:t>
              день………………………………………………………………………………………………………………</w:t>
      </w:r>
      <w:r>
        <w:br/>
      </w:r>
      <w:r>
        <w:rPr>
          <w:rFonts w:ascii="Times New Roman"/>
          <w:b w:val="false"/>
          <w:i w:val="false"/>
          <w:color w:val="000000"/>
          <w:sz w:val="28"/>
        </w:rPr>
        <w:t>
</w:t>
      </w:r>
      <w:r>
        <w:rPr>
          <w:rFonts w:ascii="Times New Roman"/>
          <w:b/>
          <w:i w:val="false"/>
          <w:color w:val="000000"/>
          <w:sz w:val="28"/>
        </w:rPr>
        <w:t xml:space="preserve">          с) Аптасына 1 реттен кем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4"/>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Менее одного раза в неделю……………………………………………………</w:t>
      </w:r>
    </w:p>
    <w:p>
      <w:pPr>
        <w:spacing w:after="0"/>
        <w:ind w:left="0"/>
        <w:jc w:val="both"/>
      </w:pPr>
      <w:r>
        <w:rPr>
          <w:rFonts w:ascii="Times New Roman"/>
          <w:b/>
          <w:i w:val="false"/>
          <w:color w:val="000000"/>
          <w:sz w:val="28"/>
        </w:rPr>
        <w:t>      D3. Сіз қай жерде Интернет желісін жиі пайдаландыңыз?</w:t>
      </w:r>
      <w:r>
        <w:br/>
      </w:r>
      <w:r>
        <w:rPr>
          <w:rFonts w:ascii="Times New Roman"/>
          <w:b w:val="false"/>
          <w:i w:val="false"/>
          <w:color w:val="000000"/>
          <w:sz w:val="28"/>
        </w:rPr>
        <w:t>
</w:t>
      </w:r>
      <w:r>
        <w:rPr>
          <w:rFonts w:ascii="Times New Roman"/>
          <w:b/>
          <w:i w:val="false"/>
          <w:color w:val="000000"/>
          <w:sz w:val="28"/>
        </w:rPr>
        <w:t>          (қолданылатынның бәрiн белгiлеңiз)</w:t>
      </w:r>
      <w:r>
        <w:br/>
      </w:r>
      <w:r>
        <w:rPr>
          <w:rFonts w:ascii="Times New Roman"/>
          <w:b w:val="false"/>
          <w:i w:val="false"/>
          <w:color w:val="000000"/>
          <w:sz w:val="28"/>
        </w:rPr>
        <w:t>
           Где Вы наиболее часто использовали сеть Интернет?</w:t>
      </w:r>
      <w:r>
        <w:br/>
      </w:r>
      <w:r>
        <w:rPr>
          <w:rFonts w:ascii="Times New Roman"/>
          <w:b w:val="false"/>
          <w:i w:val="false"/>
          <w:color w:val="000000"/>
          <w:sz w:val="28"/>
        </w:rPr>
        <w:t>
           (отметьте все, что применяется)</w:t>
      </w:r>
      <w:r>
        <w:br/>
      </w:r>
      <w:r>
        <w:rPr>
          <w:rFonts w:ascii="Times New Roman"/>
          <w:b w:val="false"/>
          <w:i w:val="false"/>
          <w:color w:val="000000"/>
          <w:sz w:val="28"/>
        </w:rPr>
        <w:t>
</w:t>
      </w:r>
      <w:r>
        <w:rPr>
          <w:rFonts w:ascii="Times New Roman"/>
          <w:b/>
          <w:i w:val="false"/>
          <w:color w:val="000000"/>
          <w:sz w:val="28"/>
        </w:rPr>
        <w:t xml:space="preserve">          a) Үйде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5"/>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Дома………………………………………………………………………………………………………………</w:t>
      </w:r>
      <w:r>
        <w:br/>
      </w:r>
      <w:r>
        <w:rPr>
          <w:rFonts w:ascii="Times New Roman"/>
          <w:b w:val="false"/>
          <w:i w:val="false"/>
          <w:color w:val="000000"/>
          <w:sz w:val="28"/>
        </w:rPr>
        <w:t>
</w:t>
      </w:r>
      <w:r>
        <w:rPr>
          <w:rFonts w:ascii="Times New Roman"/>
          <w:b/>
          <w:i w:val="false"/>
          <w:color w:val="000000"/>
          <w:sz w:val="28"/>
        </w:rPr>
        <w:t xml:space="preserve">          b) Жұмыс орнында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6"/>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На рабочем месте ……………………………………………………………………………</w:t>
      </w:r>
      <w:r>
        <w:br/>
      </w:r>
      <w:r>
        <w:rPr>
          <w:rFonts w:ascii="Times New Roman"/>
          <w:b w:val="false"/>
          <w:i w:val="false"/>
          <w:color w:val="000000"/>
          <w:sz w:val="28"/>
        </w:rPr>
        <w:t>
</w:t>
      </w:r>
      <w:r>
        <w:rPr>
          <w:rFonts w:ascii="Times New Roman"/>
          <w:b/>
          <w:i w:val="false"/>
          <w:color w:val="000000"/>
          <w:sz w:val="28"/>
        </w:rPr>
        <w:t xml:space="preserve">          c) Оқу орнында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7"/>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По месту обучения……………………………………………………………………………</w:t>
      </w:r>
      <w:r>
        <w:br/>
      </w:r>
      <w:r>
        <w:rPr>
          <w:rFonts w:ascii="Times New Roman"/>
          <w:b w:val="false"/>
          <w:i w:val="false"/>
          <w:color w:val="000000"/>
          <w:sz w:val="28"/>
        </w:rPr>
        <w:t>
</w:t>
      </w:r>
      <w:r>
        <w:rPr>
          <w:rFonts w:ascii="Times New Roman"/>
          <w:b/>
          <w:i w:val="false"/>
          <w:color w:val="000000"/>
          <w:sz w:val="28"/>
        </w:rPr>
        <w:t xml:space="preserve">          d) Коммерциялық орталықта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8"/>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В коммерческом центре…………………………………………………………………</w:t>
      </w:r>
      <w:r>
        <w:br/>
      </w:r>
      <w:r>
        <w:rPr>
          <w:rFonts w:ascii="Times New Roman"/>
          <w:b w:val="false"/>
          <w:i w:val="false"/>
          <w:color w:val="000000"/>
          <w:sz w:val="28"/>
        </w:rPr>
        <w:t>
</w:t>
      </w:r>
      <w:r>
        <w:rPr>
          <w:rFonts w:ascii="Times New Roman"/>
          <w:b/>
          <w:i w:val="false"/>
          <w:color w:val="000000"/>
          <w:sz w:val="28"/>
        </w:rPr>
        <w:t xml:space="preserve">          e) Көршілерде, достар немесе туысқандарда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9"/>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У соседей, друзей или родственников……………………………</w:t>
      </w:r>
      <w:r>
        <w:br/>
      </w:r>
      <w:r>
        <w:rPr>
          <w:rFonts w:ascii="Times New Roman"/>
          <w:b w:val="false"/>
          <w:i w:val="false"/>
          <w:color w:val="000000"/>
          <w:sz w:val="28"/>
        </w:rPr>
        <w:t>
</w:t>
      </w:r>
      <w:r>
        <w:rPr>
          <w:rFonts w:ascii="Times New Roman"/>
          <w:b/>
          <w:i w:val="false"/>
          <w:color w:val="000000"/>
          <w:sz w:val="28"/>
        </w:rPr>
        <w:t xml:space="preserve">          f) Ұтқыр ұялы телефон арқылы кез келген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0"/>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             жерде</w:t>
      </w:r>
      <w:r>
        <w:br/>
      </w:r>
      <w:r>
        <w:rPr>
          <w:rFonts w:ascii="Times New Roman"/>
          <w:b w:val="false"/>
          <w:i w:val="false"/>
          <w:color w:val="000000"/>
          <w:sz w:val="28"/>
        </w:rPr>
        <w:t>
              В любом месте через мобильный сотовый телефон…</w:t>
      </w:r>
      <w:r>
        <w:br/>
      </w:r>
      <w:r>
        <w:rPr>
          <w:rFonts w:ascii="Times New Roman"/>
          <w:b w:val="false"/>
          <w:i w:val="false"/>
          <w:color w:val="000000"/>
          <w:sz w:val="28"/>
        </w:rPr>
        <w:t>
</w:t>
      </w:r>
      <w:r>
        <w:rPr>
          <w:rFonts w:ascii="Times New Roman"/>
          <w:b/>
          <w:i w:val="false"/>
          <w:color w:val="000000"/>
          <w:sz w:val="28"/>
        </w:rPr>
        <w:t xml:space="preserve">          g) Басқа ұтқыр қатынау жабдықтары арқылы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1"/>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             кез келген жерде</w:t>
      </w:r>
      <w:r>
        <w:br/>
      </w:r>
      <w:r>
        <w:rPr>
          <w:rFonts w:ascii="Times New Roman"/>
          <w:b w:val="false"/>
          <w:i w:val="false"/>
          <w:color w:val="000000"/>
          <w:sz w:val="28"/>
        </w:rPr>
        <w:t>
              В любом месте через другие устройства</w:t>
      </w:r>
      <w:r>
        <w:br/>
      </w:r>
      <w:r>
        <w:rPr>
          <w:rFonts w:ascii="Times New Roman"/>
          <w:b w:val="false"/>
          <w:i w:val="false"/>
          <w:color w:val="000000"/>
          <w:sz w:val="28"/>
        </w:rPr>
        <w:t>
              мобильного доступа…………………………………………………………………………</w:t>
      </w:r>
      <w:r>
        <w:br/>
      </w:r>
      <w:r>
        <w:rPr>
          <w:rFonts w:ascii="Times New Roman"/>
          <w:b w:val="false"/>
          <w:i w:val="false"/>
          <w:color w:val="000000"/>
          <w:sz w:val="28"/>
        </w:rPr>
        <w:t>
</w:t>
      </w:r>
      <w:r>
        <w:rPr>
          <w:rFonts w:ascii="Times New Roman"/>
          <w:b/>
          <w:i w:val="false"/>
          <w:color w:val="000000"/>
          <w:sz w:val="28"/>
        </w:rPr>
        <w:t xml:space="preserve">          h) Басқа жерде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2"/>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В другом месте……………………………………………………………………………………</w:t>
      </w:r>
    </w:p>
    <w:p>
      <w:pPr>
        <w:spacing w:after="0"/>
        <w:ind w:left="0"/>
        <w:jc w:val="both"/>
      </w:pPr>
      <w:r>
        <w:rPr>
          <w:rFonts w:ascii="Times New Roman"/>
          <w:b/>
          <w:i w:val="false"/>
          <w:color w:val="000000"/>
          <w:sz w:val="28"/>
        </w:rPr>
        <w:t>      D4. Сіз аптасына шамамен қанша сағат Интернет желісін</w:t>
      </w:r>
      <w:r>
        <w:br/>
      </w:r>
      <w:r>
        <w:rPr>
          <w:rFonts w:ascii="Times New Roman"/>
          <w:b w:val="false"/>
          <w:i w:val="false"/>
          <w:color w:val="000000"/>
          <w:sz w:val="28"/>
        </w:rPr>
        <w:t>
</w:t>
      </w:r>
      <w:r>
        <w:rPr>
          <w:rFonts w:ascii="Times New Roman"/>
          <w:b/>
          <w:i w:val="false"/>
          <w:color w:val="000000"/>
          <w:sz w:val="28"/>
        </w:rPr>
        <w:t>          пайдаланғаныңызды бағалауыңызды сұраймыз</w:t>
      </w:r>
      <w:r>
        <w:br/>
      </w:r>
      <w:r>
        <w:rPr>
          <w:rFonts w:ascii="Times New Roman"/>
          <w:b w:val="false"/>
          <w:i w:val="false"/>
          <w:color w:val="000000"/>
          <w:sz w:val="28"/>
        </w:rPr>
        <w:t>
           Оцените, пожалуйста, сколько часов в неделю примерно Вы</w:t>
      </w:r>
      <w:r>
        <w:br/>
      </w:r>
      <w:r>
        <w:rPr>
          <w:rFonts w:ascii="Times New Roman"/>
          <w:b w:val="false"/>
          <w:i w:val="false"/>
          <w:color w:val="000000"/>
          <w:sz w:val="28"/>
        </w:rPr>
        <w:t>
           использовали сеть Интернет</w:t>
      </w:r>
      <w:r>
        <w:br/>
      </w:r>
      <w:r>
        <w:rPr>
          <w:rFonts w:ascii="Times New Roman"/>
          <w:b w:val="false"/>
          <w:i w:val="false"/>
          <w:color w:val="000000"/>
          <w:sz w:val="28"/>
        </w:rPr>
        <w:t>
</w:t>
      </w:r>
      <w:r>
        <w:rPr>
          <w:rFonts w:ascii="Times New Roman"/>
          <w:b/>
          <w:i w:val="false"/>
          <w:color w:val="000000"/>
          <w:sz w:val="28"/>
        </w:rPr>
        <w:t xml:space="preserve">         а) 1 сағат және одан аз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3"/>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1 час и менее…………………………………………………………………………………………</w:t>
      </w:r>
      <w:r>
        <w:br/>
      </w:r>
      <w:r>
        <w:rPr>
          <w:rFonts w:ascii="Times New Roman"/>
          <w:b w:val="false"/>
          <w:i w:val="false"/>
          <w:color w:val="000000"/>
          <w:sz w:val="28"/>
        </w:rPr>
        <w:t>
</w:t>
      </w:r>
      <w:r>
        <w:rPr>
          <w:rFonts w:ascii="Times New Roman"/>
          <w:b/>
          <w:i w:val="false"/>
          <w:color w:val="000000"/>
          <w:sz w:val="28"/>
        </w:rPr>
        <w:t xml:space="preserve">         b) 1 мен 5 сағат аралығы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4"/>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между 1 и 5 часами……………………………………………………………………………</w:t>
      </w:r>
      <w:r>
        <w:br/>
      </w:r>
      <w:r>
        <w:rPr>
          <w:rFonts w:ascii="Times New Roman"/>
          <w:b w:val="false"/>
          <w:i w:val="false"/>
          <w:color w:val="000000"/>
          <w:sz w:val="28"/>
        </w:rPr>
        <w:t>
</w:t>
      </w:r>
      <w:r>
        <w:rPr>
          <w:rFonts w:ascii="Times New Roman"/>
          <w:b/>
          <w:i w:val="false"/>
          <w:color w:val="000000"/>
          <w:sz w:val="28"/>
        </w:rPr>
        <w:t xml:space="preserve">         с) 5 пен 10 сағат аралығы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5"/>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между 5 и 10 часами…………………………………………………………………………</w:t>
      </w:r>
      <w:r>
        <w:br/>
      </w:r>
      <w:r>
        <w:rPr>
          <w:rFonts w:ascii="Times New Roman"/>
          <w:b w:val="false"/>
          <w:i w:val="false"/>
          <w:color w:val="000000"/>
          <w:sz w:val="28"/>
        </w:rPr>
        <w:t>
</w:t>
      </w:r>
      <w:r>
        <w:rPr>
          <w:rFonts w:ascii="Times New Roman"/>
          <w:b/>
          <w:i w:val="false"/>
          <w:color w:val="000000"/>
          <w:sz w:val="28"/>
        </w:rPr>
        <w:t xml:space="preserve">         d) 10 сағаттан асатын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6"/>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более 10 часов………………………………………………………………………………………</w:t>
      </w:r>
    </w:p>
    <w:p>
      <w:pPr>
        <w:spacing w:after="0"/>
        <w:ind w:left="0"/>
        <w:jc w:val="both"/>
      </w:pPr>
      <w:r>
        <w:rPr>
          <w:rFonts w:ascii="Times New Roman"/>
          <w:b/>
          <w:i w:val="false"/>
          <w:color w:val="000000"/>
          <w:sz w:val="28"/>
        </w:rPr>
        <w:t>      D5. Сіз қандай мақсатта Интернет желісін пайдаландыңыз?</w:t>
      </w:r>
      <w:r>
        <w:br/>
      </w:r>
      <w:r>
        <w:rPr>
          <w:rFonts w:ascii="Times New Roman"/>
          <w:b w:val="false"/>
          <w:i w:val="false"/>
          <w:color w:val="000000"/>
          <w:sz w:val="28"/>
        </w:rPr>
        <w:t>
</w:t>
      </w:r>
      <w:r>
        <w:rPr>
          <w:rFonts w:ascii="Times New Roman"/>
          <w:b/>
          <w:i w:val="false"/>
          <w:color w:val="000000"/>
          <w:sz w:val="28"/>
        </w:rPr>
        <w:t>          (қолданылатынның барлығын белгiлеңiз)</w:t>
      </w:r>
      <w:r>
        <w:br/>
      </w:r>
      <w:r>
        <w:rPr>
          <w:rFonts w:ascii="Times New Roman"/>
          <w:b w:val="false"/>
          <w:i w:val="false"/>
          <w:color w:val="000000"/>
          <w:sz w:val="28"/>
        </w:rPr>
        <w:t>
           С какой целью Вы использовали сеть Интернет? (отметьте</w:t>
      </w:r>
      <w:r>
        <w:br/>
      </w:r>
      <w:r>
        <w:rPr>
          <w:rFonts w:ascii="Times New Roman"/>
          <w:b w:val="false"/>
          <w:i w:val="false"/>
          <w:color w:val="000000"/>
          <w:sz w:val="28"/>
        </w:rPr>
        <w:t>
           все, что применяется)</w:t>
      </w:r>
      <w:r>
        <w:br/>
      </w:r>
      <w:r>
        <w:rPr>
          <w:rFonts w:ascii="Times New Roman"/>
          <w:b w:val="false"/>
          <w:i w:val="false"/>
          <w:color w:val="000000"/>
          <w:sz w:val="28"/>
        </w:rPr>
        <w:t>
</w:t>
      </w:r>
      <w:r>
        <w:rPr>
          <w:rFonts w:ascii="Times New Roman"/>
          <w:b/>
          <w:i w:val="false"/>
          <w:color w:val="000000"/>
          <w:sz w:val="28"/>
        </w:rPr>
        <w:t xml:space="preserve">          a) Тауарлар мен қызмет көрсетулер туралы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7"/>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             ақпараттарды алу</w:t>
      </w:r>
      <w:r>
        <w:br/>
      </w:r>
      <w:r>
        <w:rPr>
          <w:rFonts w:ascii="Times New Roman"/>
          <w:b w:val="false"/>
          <w:i w:val="false"/>
          <w:color w:val="000000"/>
          <w:sz w:val="28"/>
        </w:rPr>
        <w:t>
              Получение информации о товарах и услугах………………</w:t>
      </w:r>
      <w:r>
        <w:br/>
      </w:r>
      <w:r>
        <w:rPr>
          <w:rFonts w:ascii="Times New Roman"/>
          <w:b w:val="false"/>
          <w:i w:val="false"/>
          <w:color w:val="000000"/>
          <w:sz w:val="28"/>
        </w:rPr>
        <w:t>
</w:t>
      </w:r>
      <w:r>
        <w:rPr>
          <w:rFonts w:ascii="Times New Roman"/>
          <w:b/>
          <w:i w:val="false"/>
          <w:color w:val="000000"/>
          <w:sz w:val="28"/>
        </w:rPr>
        <w:t xml:space="preserve">          b) Денсаулық сақтауға немесе денсаулық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8"/>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             сақтау саласындағы қызмет көрсетулерге</w:t>
      </w:r>
      <w:r>
        <w:br/>
      </w:r>
      <w:r>
        <w:rPr>
          <w:rFonts w:ascii="Times New Roman"/>
          <w:b w:val="false"/>
          <w:i w:val="false"/>
          <w:color w:val="000000"/>
          <w:sz w:val="28"/>
        </w:rPr>
        <w:t>
</w:t>
      </w:r>
      <w:r>
        <w:rPr>
          <w:rFonts w:ascii="Times New Roman"/>
          <w:b/>
          <w:i w:val="false"/>
          <w:color w:val="000000"/>
          <w:sz w:val="28"/>
        </w:rPr>
        <w:t>             байланысты ақпараттарды іздеу</w:t>
      </w:r>
      <w:r>
        <w:br/>
      </w:r>
      <w:r>
        <w:rPr>
          <w:rFonts w:ascii="Times New Roman"/>
          <w:b w:val="false"/>
          <w:i w:val="false"/>
          <w:color w:val="000000"/>
          <w:sz w:val="28"/>
        </w:rPr>
        <w:t>
              Поиск информации, связанной со здравоохранением,</w:t>
      </w:r>
      <w:r>
        <w:br/>
      </w:r>
      <w:r>
        <w:rPr>
          <w:rFonts w:ascii="Times New Roman"/>
          <w:b w:val="false"/>
          <w:i w:val="false"/>
          <w:color w:val="000000"/>
          <w:sz w:val="28"/>
        </w:rPr>
        <w:t>
              или услугами в области здравоохранения……………………</w:t>
      </w:r>
      <w:r>
        <w:br/>
      </w:r>
      <w:r>
        <w:rPr>
          <w:rFonts w:ascii="Times New Roman"/>
          <w:b w:val="false"/>
          <w:i w:val="false"/>
          <w:color w:val="000000"/>
          <w:sz w:val="28"/>
        </w:rPr>
        <w:t>
</w:t>
      </w:r>
      <w:r>
        <w:rPr>
          <w:rFonts w:ascii="Times New Roman"/>
          <w:b/>
          <w:i w:val="false"/>
          <w:color w:val="000000"/>
          <w:sz w:val="28"/>
        </w:rPr>
        <w:t xml:space="preserve">          c) Мемлекеттік басқару органдарынан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9"/>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             ақпарат алу</w:t>
      </w:r>
      <w:r>
        <w:br/>
      </w:r>
      <w:r>
        <w:rPr>
          <w:rFonts w:ascii="Times New Roman"/>
          <w:b w:val="false"/>
          <w:i w:val="false"/>
          <w:color w:val="000000"/>
          <w:sz w:val="28"/>
        </w:rPr>
        <w:t>
              Получение информации от органов государственного</w:t>
      </w:r>
      <w:r>
        <w:br/>
      </w:r>
      <w:r>
        <w:rPr>
          <w:rFonts w:ascii="Times New Roman"/>
          <w:b w:val="false"/>
          <w:i w:val="false"/>
          <w:color w:val="000000"/>
          <w:sz w:val="28"/>
        </w:rPr>
        <w:t>
              управления………………………………………………………………………………………………</w:t>
      </w:r>
      <w:r>
        <w:br/>
      </w:r>
      <w:r>
        <w:rPr>
          <w:rFonts w:ascii="Times New Roman"/>
          <w:b w:val="false"/>
          <w:i w:val="false"/>
          <w:color w:val="000000"/>
          <w:sz w:val="28"/>
        </w:rPr>
        <w:t>
</w:t>
      </w:r>
      <w:r>
        <w:rPr>
          <w:rFonts w:ascii="Times New Roman"/>
          <w:b/>
          <w:i w:val="false"/>
          <w:color w:val="000000"/>
          <w:sz w:val="28"/>
        </w:rPr>
        <w:t xml:space="preserve">          d) Мемлекеттік басқару органдарымен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0"/>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             өзара әрекет</w:t>
      </w:r>
      <w:r>
        <w:br/>
      </w:r>
      <w:r>
        <w:rPr>
          <w:rFonts w:ascii="Times New Roman"/>
          <w:b w:val="false"/>
          <w:i w:val="false"/>
          <w:color w:val="000000"/>
          <w:sz w:val="28"/>
        </w:rPr>
        <w:t>
              Взаимодействие с органами государственного</w:t>
      </w:r>
      <w:r>
        <w:br/>
      </w:r>
      <w:r>
        <w:rPr>
          <w:rFonts w:ascii="Times New Roman"/>
          <w:b w:val="false"/>
          <w:i w:val="false"/>
          <w:color w:val="000000"/>
          <w:sz w:val="28"/>
        </w:rPr>
        <w:t>
              управления………………………………………………………………………………………………</w:t>
      </w:r>
      <w:r>
        <w:br/>
      </w:r>
      <w:r>
        <w:rPr>
          <w:rFonts w:ascii="Times New Roman"/>
          <w:b w:val="false"/>
          <w:i w:val="false"/>
          <w:color w:val="000000"/>
          <w:sz w:val="28"/>
        </w:rPr>
        <w:t>
</w:t>
      </w:r>
      <w:r>
        <w:rPr>
          <w:rFonts w:ascii="Times New Roman"/>
          <w:b/>
          <w:i w:val="false"/>
          <w:color w:val="000000"/>
          <w:sz w:val="28"/>
        </w:rPr>
        <w:t xml:space="preserve">          e) Электрондық почтаны жіберу және алу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1"/>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Отправка и получение электронной почты……………………</w:t>
      </w:r>
      <w:r>
        <w:br/>
      </w:r>
      <w:r>
        <w:rPr>
          <w:rFonts w:ascii="Times New Roman"/>
          <w:b w:val="false"/>
          <w:i w:val="false"/>
          <w:color w:val="000000"/>
          <w:sz w:val="28"/>
        </w:rPr>
        <w:t>
</w:t>
      </w:r>
      <w:r>
        <w:rPr>
          <w:rFonts w:ascii="Times New Roman"/>
          <w:b/>
          <w:i w:val="false"/>
          <w:color w:val="000000"/>
          <w:sz w:val="28"/>
        </w:rPr>
        <w:t xml:space="preserve">          f) Интернет желісі арқылы телефонды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2"/>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             сөйлесу/VoIP</w:t>
      </w:r>
      <w:r>
        <w:br/>
      </w:r>
      <w:r>
        <w:rPr>
          <w:rFonts w:ascii="Times New Roman"/>
          <w:b w:val="false"/>
          <w:i w:val="false"/>
          <w:color w:val="000000"/>
          <w:sz w:val="28"/>
        </w:rPr>
        <w:t>
              Телефонные переговоры через сеть Интернет/VoIP</w:t>
      </w:r>
      <w:r>
        <w:br/>
      </w:r>
      <w:r>
        <w:rPr>
          <w:rFonts w:ascii="Times New Roman"/>
          <w:b w:val="false"/>
          <w:i w:val="false"/>
          <w:color w:val="000000"/>
          <w:sz w:val="28"/>
        </w:rPr>
        <w:t>
</w:t>
      </w:r>
      <w:r>
        <w:rPr>
          <w:rFonts w:ascii="Times New Roman"/>
          <w:b/>
          <w:i w:val="false"/>
          <w:color w:val="000000"/>
          <w:sz w:val="28"/>
        </w:rPr>
        <w:t xml:space="preserve">          g) Видеоконференцияларға қатысу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3"/>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Участие в видеоконференциях…………………………………………………</w:t>
      </w:r>
      <w:r>
        <w:br/>
      </w:r>
      <w:r>
        <w:rPr>
          <w:rFonts w:ascii="Times New Roman"/>
          <w:b w:val="false"/>
          <w:i w:val="false"/>
          <w:color w:val="000000"/>
          <w:sz w:val="28"/>
        </w:rPr>
        <w:t>
</w:t>
      </w:r>
      <w:r>
        <w:rPr>
          <w:rFonts w:ascii="Times New Roman"/>
          <w:b/>
          <w:i w:val="false"/>
          <w:color w:val="000000"/>
          <w:sz w:val="28"/>
        </w:rPr>
        <w:t xml:space="preserve">          h) Ақпарат орналастыру немесе хабарлармен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4"/>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             шапшаң алмасу</w:t>
      </w:r>
      <w:r>
        <w:br/>
      </w:r>
      <w:r>
        <w:rPr>
          <w:rFonts w:ascii="Times New Roman"/>
          <w:b w:val="false"/>
          <w:i w:val="false"/>
          <w:color w:val="000000"/>
          <w:sz w:val="28"/>
        </w:rPr>
        <w:t>
              Размещение информации или мгновенный обмен</w:t>
      </w:r>
      <w:r>
        <w:br/>
      </w:r>
      <w:r>
        <w:rPr>
          <w:rFonts w:ascii="Times New Roman"/>
          <w:b w:val="false"/>
          <w:i w:val="false"/>
          <w:color w:val="000000"/>
          <w:sz w:val="28"/>
        </w:rPr>
        <w:t>
              сообщениями……………………………………………………………………………………………</w:t>
      </w:r>
      <w:r>
        <w:br/>
      </w:r>
      <w:r>
        <w:rPr>
          <w:rFonts w:ascii="Times New Roman"/>
          <w:b w:val="false"/>
          <w:i w:val="false"/>
          <w:color w:val="000000"/>
          <w:sz w:val="28"/>
        </w:rPr>
        <w:t>
</w:t>
      </w:r>
      <w:r>
        <w:rPr>
          <w:rFonts w:ascii="Times New Roman"/>
          <w:b/>
          <w:i w:val="false"/>
          <w:color w:val="000000"/>
          <w:sz w:val="28"/>
        </w:rPr>
        <w:t xml:space="preserve">          i) Тауарлар мен қызмет көрсетулерді сатып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5"/>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             алу немесе тапсырыс беру</w:t>
      </w:r>
      <w:r>
        <w:br/>
      </w:r>
      <w:r>
        <w:rPr>
          <w:rFonts w:ascii="Times New Roman"/>
          <w:b w:val="false"/>
          <w:i w:val="false"/>
          <w:color w:val="000000"/>
          <w:sz w:val="28"/>
        </w:rPr>
        <w:t>
              Покупка или заказ товаров или услуг……………………………</w:t>
      </w:r>
      <w:r>
        <w:br/>
      </w:r>
      <w:r>
        <w:rPr>
          <w:rFonts w:ascii="Times New Roman"/>
          <w:b w:val="false"/>
          <w:i w:val="false"/>
          <w:color w:val="000000"/>
          <w:sz w:val="28"/>
        </w:rPr>
        <w:t>
</w:t>
      </w:r>
      <w:r>
        <w:rPr>
          <w:rFonts w:ascii="Times New Roman"/>
          <w:b/>
          <w:i w:val="false"/>
          <w:color w:val="000000"/>
          <w:sz w:val="28"/>
        </w:rPr>
        <w:t xml:space="preserve">          j) Тауарлар мен қызмет көрсетулерді сату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6"/>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Продажа товаров или услуг………………………………………………………</w:t>
      </w:r>
      <w:r>
        <w:br/>
      </w:r>
      <w:r>
        <w:rPr>
          <w:rFonts w:ascii="Times New Roman"/>
          <w:b w:val="false"/>
          <w:i w:val="false"/>
          <w:color w:val="000000"/>
          <w:sz w:val="28"/>
        </w:rPr>
        <w:t>
</w:t>
      </w:r>
      <w:r>
        <w:rPr>
          <w:rFonts w:ascii="Times New Roman"/>
          <w:b/>
          <w:i w:val="false"/>
          <w:color w:val="000000"/>
          <w:sz w:val="28"/>
        </w:rPr>
        <w:t xml:space="preserve">          k) Банктік операцияларды іске асыру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7"/>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Осуществление банковских операций…………………………………</w:t>
      </w:r>
      <w:r>
        <w:br/>
      </w:r>
      <w:r>
        <w:rPr>
          <w:rFonts w:ascii="Times New Roman"/>
          <w:b w:val="false"/>
          <w:i w:val="false"/>
          <w:color w:val="000000"/>
          <w:sz w:val="28"/>
        </w:rPr>
        <w:t>
</w:t>
      </w:r>
      <w:r>
        <w:rPr>
          <w:rFonts w:ascii="Times New Roman"/>
          <w:b/>
          <w:i w:val="false"/>
          <w:color w:val="000000"/>
          <w:sz w:val="28"/>
        </w:rPr>
        <w:t xml:space="preserve">          l) Білім беру және оқу саласындағы қызмет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8"/>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Деятельность в области образования и обучения…</w:t>
      </w:r>
      <w:r>
        <w:br/>
      </w:r>
      <w:r>
        <w:rPr>
          <w:rFonts w:ascii="Times New Roman"/>
          <w:b w:val="false"/>
          <w:i w:val="false"/>
          <w:color w:val="000000"/>
          <w:sz w:val="28"/>
        </w:rPr>
        <w:t>
</w:t>
      </w:r>
      <w:r>
        <w:rPr>
          <w:rFonts w:ascii="Times New Roman"/>
          <w:b/>
          <w:i w:val="false"/>
          <w:color w:val="000000"/>
          <w:sz w:val="28"/>
        </w:rPr>
        <w:t xml:space="preserve">          m) Видео- немесе компьютерлік ойындарды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9"/>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             ойнау немесе көшіру</w:t>
      </w:r>
      <w:r>
        <w:br/>
      </w:r>
      <w:r>
        <w:rPr>
          <w:rFonts w:ascii="Times New Roman"/>
          <w:b w:val="false"/>
          <w:i w:val="false"/>
          <w:color w:val="000000"/>
          <w:sz w:val="28"/>
        </w:rPr>
        <w:t>
              Игра в видео- или компьютерные игры или их</w:t>
      </w:r>
      <w:r>
        <w:br/>
      </w:r>
      <w:r>
        <w:rPr>
          <w:rFonts w:ascii="Times New Roman"/>
          <w:b w:val="false"/>
          <w:i w:val="false"/>
          <w:color w:val="000000"/>
          <w:sz w:val="28"/>
        </w:rPr>
        <w:t>
              скачивание………………………………………………………………………………………………</w:t>
      </w:r>
      <w:r>
        <w:br/>
      </w:r>
      <w:r>
        <w:rPr>
          <w:rFonts w:ascii="Times New Roman"/>
          <w:b w:val="false"/>
          <w:i w:val="false"/>
          <w:color w:val="000000"/>
          <w:sz w:val="28"/>
        </w:rPr>
        <w:t>
</w:t>
      </w:r>
      <w:r>
        <w:rPr>
          <w:rFonts w:ascii="Times New Roman"/>
          <w:b/>
          <w:i w:val="false"/>
          <w:color w:val="000000"/>
          <w:sz w:val="28"/>
        </w:rPr>
        <w:t xml:space="preserve">          n) Фильмдер, суреттер, музыка көшіру,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0"/>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 xml:space="preserve">             теледидар немесе видео көру, радио </w:t>
      </w:r>
      <w:r>
        <w:br/>
      </w:r>
      <w:r>
        <w:rPr>
          <w:rFonts w:ascii="Times New Roman"/>
          <w:b w:val="false"/>
          <w:i w:val="false"/>
          <w:color w:val="000000"/>
          <w:sz w:val="28"/>
        </w:rPr>
        <w:t>
</w:t>
      </w:r>
      <w:r>
        <w:rPr>
          <w:rFonts w:ascii="Times New Roman"/>
          <w:b/>
          <w:i w:val="false"/>
          <w:color w:val="000000"/>
          <w:sz w:val="28"/>
        </w:rPr>
        <w:t>             емесе музыка тыңдау</w:t>
      </w:r>
      <w:r>
        <w:br/>
      </w:r>
      <w:r>
        <w:rPr>
          <w:rFonts w:ascii="Times New Roman"/>
          <w:b w:val="false"/>
          <w:i w:val="false"/>
          <w:color w:val="000000"/>
          <w:sz w:val="28"/>
        </w:rPr>
        <w:t>
              Скачивание фильмов, изображений, музыки,</w:t>
      </w:r>
      <w:r>
        <w:br/>
      </w:r>
      <w:r>
        <w:rPr>
          <w:rFonts w:ascii="Times New Roman"/>
          <w:b w:val="false"/>
          <w:i w:val="false"/>
          <w:color w:val="000000"/>
          <w:sz w:val="28"/>
        </w:rPr>
        <w:t>
              просмотр телевидения или видео,</w:t>
      </w:r>
      <w:r>
        <w:br/>
      </w:r>
      <w:r>
        <w:rPr>
          <w:rFonts w:ascii="Times New Roman"/>
          <w:b w:val="false"/>
          <w:i w:val="false"/>
          <w:color w:val="000000"/>
          <w:sz w:val="28"/>
        </w:rPr>
        <w:t>
              прослушивание радио или музыки …………………………………………</w:t>
      </w:r>
      <w:r>
        <w:br/>
      </w:r>
      <w:r>
        <w:rPr>
          <w:rFonts w:ascii="Times New Roman"/>
          <w:b w:val="false"/>
          <w:i w:val="false"/>
          <w:color w:val="000000"/>
          <w:sz w:val="28"/>
        </w:rPr>
        <w:t>
</w:t>
      </w:r>
      <w:r>
        <w:rPr>
          <w:rFonts w:ascii="Times New Roman"/>
          <w:b/>
          <w:i w:val="false"/>
          <w:color w:val="000000"/>
          <w:sz w:val="28"/>
        </w:rPr>
        <w:t xml:space="preserve">          o) Компьютерлік қамтамасыз етулерді көшіру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1"/>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Скачивание программного обеспечения………………………………</w:t>
      </w:r>
      <w:r>
        <w:br/>
      </w:r>
      <w:r>
        <w:rPr>
          <w:rFonts w:ascii="Times New Roman"/>
          <w:b w:val="false"/>
          <w:i w:val="false"/>
          <w:color w:val="000000"/>
          <w:sz w:val="28"/>
        </w:rPr>
        <w:t>
</w:t>
      </w:r>
      <w:r>
        <w:rPr>
          <w:rFonts w:ascii="Times New Roman"/>
          <w:b/>
          <w:i w:val="false"/>
          <w:color w:val="000000"/>
          <w:sz w:val="28"/>
        </w:rPr>
        <w:t xml:space="preserve">          p) Онлайндық газеттер мен журналдарды,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2"/>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             электронды кітаптарды оқу немесе көшіру</w:t>
      </w:r>
      <w:r>
        <w:br/>
      </w:r>
      <w:r>
        <w:rPr>
          <w:rFonts w:ascii="Times New Roman"/>
          <w:b w:val="false"/>
          <w:i w:val="false"/>
          <w:color w:val="000000"/>
          <w:sz w:val="28"/>
        </w:rPr>
        <w:t>
              Чтение или скачивание онлайновых газет или</w:t>
      </w:r>
      <w:r>
        <w:br/>
      </w:r>
      <w:r>
        <w:rPr>
          <w:rFonts w:ascii="Times New Roman"/>
          <w:b w:val="false"/>
          <w:i w:val="false"/>
          <w:color w:val="000000"/>
          <w:sz w:val="28"/>
        </w:rPr>
        <w:t>
              журналов, электронных книг………………………………………………………</w:t>
      </w:r>
      <w:r>
        <w:br/>
      </w:r>
      <w:r>
        <w:rPr>
          <w:rFonts w:ascii="Times New Roman"/>
          <w:b w:val="false"/>
          <w:i w:val="false"/>
          <w:color w:val="000000"/>
          <w:sz w:val="28"/>
        </w:rPr>
        <w:t>
</w:t>
      </w:r>
      <w:r>
        <w:rPr>
          <w:rFonts w:ascii="Times New Roman"/>
          <w:b/>
          <w:i w:val="false"/>
          <w:color w:val="000000"/>
          <w:sz w:val="28"/>
        </w:rPr>
        <w:t xml:space="preserve">          q) Мемлекеттік шенеуніктердің блогына үндеу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3"/>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Обращение в блоги государственных чиновников………</w:t>
      </w:r>
      <w:r>
        <w:br/>
      </w:r>
      <w:r>
        <w:rPr>
          <w:rFonts w:ascii="Times New Roman"/>
          <w:b w:val="false"/>
          <w:i w:val="false"/>
          <w:color w:val="000000"/>
          <w:sz w:val="28"/>
        </w:rPr>
        <w:t>
</w:t>
      </w:r>
      <w:r>
        <w:rPr>
          <w:rFonts w:ascii="Times New Roman"/>
          <w:b/>
          <w:i w:val="false"/>
          <w:color w:val="000000"/>
          <w:sz w:val="28"/>
        </w:rPr>
        <w:t>          r) Басқа (көрсетуіңізді өтінеміз)</w:t>
      </w:r>
      <w:r>
        <w:br/>
      </w:r>
      <w:r>
        <w:rPr>
          <w:rFonts w:ascii="Times New Roman"/>
          <w:b w:val="false"/>
          <w:i w:val="false"/>
          <w:color w:val="000000"/>
          <w:sz w:val="28"/>
        </w:rPr>
        <w:t>
              Другое (просьба указать)__________________________</w:t>
      </w:r>
    </w:p>
    <w:p>
      <w:pPr>
        <w:spacing w:after="0"/>
        <w:ind w:left="0"/>
        <w:jc w:val="both"/>
      </w:pPr>
      <w:r>
        <w:rPr>
          <w:rFonts w:ascii="Times New Roman"/>
          <w:b/>
          <w:i w:val="false"/>
          <w:color w:val="000000"/>
          <w:sz w:val="28"/>
        </w:rPr>
        <w:t>      D6. Сіз Интернет желісі арқылы электрондық үкіметтің</w:t>
      </w:r>
      <w:r>
        <w:br/>
      </w:r>
      <w:r>
        <w:rPr>
          <w:rFonts w:ascii="Times New Roman"/>
          <w:b w:val="false"/>
          <w:i w:val="false"/>
          <w:color w:val="000000"/>
          <w:sz w:val="28"/>
        </w:rPr>
        <w:t>
</w:t>
      </w:r>
      <w:r>
        <w:rPr>
          <w:rFonts w:ascii="Times New Roman"/>
          <w:b/>
          <w:i w:val="false"/>
          <w:color w:val="000000"/>
          <w:sz w:val="28"/>
        </w:rPr>
        <w:t>          қызметтерін пайдаландыңыз ба?</w:t>
      </w:r>
      <w:r>
        <w:br/>
      </w:r>
      <w:r>
        <w:rPr>
          <w:rFonts w:ascii="Times New Roman"/>
          <w:b w:val="false"/>
          <w:i w:val="false"/>
          <w:color w:val="000000"/>
          <w:sz w:val="28"/>
        </w:rPr>
        <w:t>
           Пользовались ли Вы услугами электронного правительства для</w:t>
      </w:r>
      <w:r>
        <w:br/>
      </w:r>
      <w:r>
        <w:rPr>
          <w:rFonts w:ascii="Times New Roman"/>
          <w:b w:val="false"/>
          <w:i w:val="false"/>
          <w:color w:val="000000"/>
          <w:sz w:val="28"/>
        </w:rPr>
        <w:t>
           населения через сеть Интернет?</w:t>
      </w:r>
    </w:p>
    <w:p>
      <w:pPr>
        <w:spacing w:after="0"/>
        <w:ind w:left="0"/>
        <w:jc w:val="both"/>
      </w:pPr>
      <w:r>
        <w:rPr>
          <w:rFonts w:ascii="Times New Roman"/>
          <w:b w:val="false"/>
          <w:i w:val="false"/>
          <w:color w:val="000000"/>
          <w:sz w:val="28"/>
        </w:rPr>
        <w:t>           </w:t>
      </w:r>
      <w:r>
        <w:rPr>
          <w:rFonts w:ascii="Times New Roman"/>
          <w:b/>
          <w:i w:val="false"/>
          <w:color w:val="000000"/>
          <w:sz w:val="28"/>
        </w:rPr>
        <w:t xml:space="preserve">a) Иә   _ </w:t>
      </w:r>
      <w:r>
        <w:br/>
      </w:r>
      <w:r>
        <w:rPr>
          <w:rFonts w:ascii="Times New Roman"/>
          <w:b w:val="false"/>
          <w:i w:val="false"/>
          <w:color w:val="000000"/>
          <w:sz w:val="28"/>
        </w:rPr>
        <w:t xml:space="preserve">
              Да………|_|----&gt; </w:t>
      </w:r>
      <w:r>
        <w:rPr>
          <w:rFonts w:ascii="Times New Roman"/>
          <w:b/>
          <w:i w:val="false"/>
          <w:color w:val="000000"/>
          <w:sz w:val="28"/>
        </w:rPr>
        <w:t>D7</w:t>
      </w:r>
    </w:p>
    <w:p>
      <w:pPr>
        <w:spacing w:after="0"/>
        <w:ind w:left="0"/>
        <w:jc w:val="both"/>
      </w:pPr>
      <w:r>
        <w:rPr>
          <w:rFonts w:ascii="Times New Roman"/>
          <w:b/>
          <w:i w:val="false"/>
          <w:color w:val="000000"/>
          <w:sz w:val="28"/>
        </w:rPr>
        <w:t>          b) Жоқ  _</w:t>
      </w:r>
      <w:r>
        <w:br/>
      </w:r>
      <w:r>
        <w:rPr>
          <w:rFonts w:ascii="Times New Roman"/>
          <w:b w:val="false"/>
          <w:i w:val="false"/>
          <w:color w:val="000000"/>
          <w:sz w:val="28"/>
        </w:rPr>
        <w:t xml:space="preserve">
              Нет……|_|----&gt; </w:t>
      </w:r>
      <w:r>
        <w:rPr>
          <w:rFonts w:ascii="Times New Roman"/>
          <w:b/>
          <w:i w:val="false"/>
          <w:color w:val="000000"/>
          <w:sz w:val="28"/>
        </w:rPr>
        <w:t>D8</w:t>
      </w:r>
    </w:p>
    <w:p>
      <w:pPr>
        <w:spacing w:after="0"/>
        <w:ind w:left="0"/>
        <w:jc w:val="both"/>
      </w:pPr>
      <w:r>
        <w:rPr>
          <w:rFonts w:ascii="Times New Roman"/>
          <w:b/>
          <w:i w:val="false"/>
          <w:color w:val="000000"/>
          <w:sz w:val="28"/>
        </w:rPr>
        <w:t>      D7. Сіз электрондық үкіметтің қандай қызметтерін</w:t>
      </w:r>
      <w:r>
        <w:br/>
      </w:r>
      <w:r>
        <w:rPr>
          <w:rFonts w:ascii="Times New Roman"/>
          <w:b w:val="false"/>
          <w:i w:val="false"/>
          <w:color w:val="000000"/>
          <w:sz w:val="28"/>
        </w:rPr>
        <w:t>
</w:t>
      </w:r>
      <w:r>
        <w:rPr>
          <w:rFonts w:ascii="Times New Roman"/>
          <w:b/>
          <w:i w:val="false"/>
          <w:color w:val="000000"/>
          <w:sz w:val="28"/>
        </w:rPr>
        <w:t>          пайдаландыңыз?</w:t>
      </w:r>
      <w:r>
        <w:br/>
      </w:r>
      <w:r>
        <w:rPr>
          <w:rFonts w:ascii="Times New Roman"/>
          <w:b w:val="false"/>
          <w:i w:val="false"/>
          <w:color w:val="000000"/>
          <w:sz w:val="28"/>
        </w:rPr>
        <w:t>
           Какими услугами электронного правительства Вы</w:t>
      </w:r>
      <w:r>
        <w:br/>
      </w:r>
      <w:r>
        <w:rPr>
          <w:rFonts w:ascii="Times New Roman"/>
          <w:b w:val="false"/>
          <w:i w:val="false"/>
          <w:color w:val="000000"/>
          <w:sz w:val="28"/>
        </w:rPr>
        <w:t>
           пользовались?</w:t>
      </w:r>
      <w:r>
        <w:br/>
      </w:r>
      <w:r>
        <w:rPr>
          <w:rFonts w:ascii="Times New Roman"/>
          <w:b w:val="false"/>
          <w:i w:val="false"/>
          <w:color w:val="000000"/>
          <w:sz w:val="28"/>
        </w:rPr>
        <w:t>
           </w:t>
      </w:r>
      <w:r>
        <w:rPr>
          <w:rFonts w:ascii="Times New Roman"/>
          <w:b/>
          <w:i w:val="false"/>
          <w:color w:val="000000"/>
          <w:sz w:val="28"/>
        </w:rPr>
        <w:t xml:space="preserve">а) Жылжымайтын мүлікті сатып алу. Ипотека.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4"/>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             Коммуналдық тарифтер</w:t>
      </w:r>
      <w:r>
        <w:br/>
      </w:r>
      <w:r>
        <w:rPr>
          <w:rFonts w:ascii="Times New Roman"/>
          <w:b w:val="false"/>
          <w:i w:val="false"/>
          <w:color w:val="000000"/>
          <w:sz w:val="28"/>
        </w:rPr>
        <w:t>
              Приобретение недвижимости. Ипотека.</w:t>
      </w:r>
      <w:r>
        <w:br/>
      </w:r>
      <w:r>
        <w:rPr>
          <w:rFonts w:ascii="Times New Roman"/>
          <w:b w:val="false"/>
          <w:i w:val="false"/>
          <w:color w:val="000000"/>
          <w:sz w:val="28"/>
        </w:rPr>
        <w:t>
              Коммунальные тарифы………………………………………………………………………</w:t>
      </w:r>
      <w:r>
        <w:br/>
      </w:r>
      <w:r>
        <w:rPr>
          <w:rFonts w:ascii="Times New Roman"/>
          <w:b w:val="false"/>
          <w:i w:val="false"/>
          <w:color w:val="000000"/>
          <w:sz w:val="28"/>
        </w:rPr>
        <w:t>
          </w:t>
      </w:r>
      <w:r>
        <w:rPr>
          <w:rFonts w:ascii="Times New Roman"/>
          <w:b/>
          <w:i w:val="false"/>
          <w:color w:val="000000"/>
          <w:sz w:val="28"/>
        </w:rPr>
        <w:t xml:space="preserve"> b) Әлеуметтік көмек. Сақтандыру және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5"/>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             әлеуметтік төлемдер</w:t>
      </w:r>
      <w:r>
        <w:br/>
      </w:r>
      <w:r>
        <w:rPr>
          <w:rFonts w:ascii="Times New Roman"/>
          <w:b w:val="false"/>
          <w:i w:val="false"/>
          <w:color w:val="000000"/>
          <w:sz w:val="28"/>
        </w:rPr>
        <w:t>
              Социальная помощь. Страхование и социальные</w:t>
      </w:r>
      <w:r>
        <w:br/>
      </w:r>
      <w:r>
        <w:rPr>
          <w:rFonts w:ascii="Times New Roman"/>
          <w:b w:val="false"/>
          <w:i w:val="false"/>
          <w:color w:val="000000"/>
          <w:sz w:val="28"/>
        </w:rPr>
        <w:t>
              выплаты………………………………………………………………………………………………………</w:t>
      </w:r>
      <w:r>
        <w:br/>
      </w:r>
      <w:r>
        <w:rPr>
          <w:rFonts w:ascii="Times New Roman"/>
          <w:b w:val="false"/>
          <w:i w:val="false"/>
          <w:color w:val="000000"/>
          <w:sz w:val="28"/>
        </w:rPr>
        <w:t>
           </w:t>
      </w:r>
      <w:r>
        <w:rPr>
          <w:rFonts w:ascii="Times New Roman"/>
          <w:b/>
          <w:i w:val="false"/>
          <w:color w:val="000000"/>
          <w:sz w:val="28"/>
        </w:rPr>
        <w:t xml:space="preserve">с) Отбасылық қарым-қатынастар, азаматтық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6"/>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             хал актілерін тіркеу</w:t>
      </w:r>
      <w:r>
        <w:br/>
      </w:r>
      <w:r>
        <w:rPr>
          <w:rFonts w:ascii="Times New Roman"/>
          <w:b w:val="false"/>
          <w:i w:val="false"/>
          <w:color w:val="000000"/>
          <w:sz w:val="28"/>
        </w:rPr>
        <w:t>
              Семейные отношения, регистрация актов</w:t>
      </w:r>
      <w:r>
        <w:br/>
      </w:r>
      <w:r>
        <w:rPr>
          <w:rFonts w:ascii="Times New Roman"/>
          <w:b w:val="false"/>
          <w:i w:val="false"/>
          <w:color w:val="000000"/>
          <w:sz w:val="28"/>
        </w:rPr>
        <w:t>
              гражданского состояния………………………………………………………………</w:t>
      </w:r>
      <w:r>
        <w:br/>
      </w:r>
      <w:r>
        <w:rPr>
          <w:rFonts w:ascii="Times New Roman"/>
          <w:b w:val="false"/>
          <w:i w:val="false"/>
          <w:color w:val="000000"/>
          <w:sz w:val="28"/>
        </w:rPr>
        <w:t>
           </w:t>
      </w:r>
      <w:r>
        <w:rPr>
          <w:rFonts w:ascii="Times New Roman"/>
          <w:b/>
          <w:i w:val="false"/>
          <w:color w:val="000000"/>
          <w:sz w:val="28"/>
        </w:rPr>
        <w:t xml:space="preserve">d) Зейнетақымен қамтамасыз ету. Халықты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7"/>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             әлеуметтік қорғау</w:t>
      </w:r>
      <w:r>
        <w:br/>
      </w:r>
      <w:r>
        <w:rPr>
          <w:rFonts w:ascii="Times New Roman"/>
          <w:b w:val="false"/>
          <w:i w:val="false"/>
          <w:color w:val="000000"/>
          <w:sz w:val="28"/>
        </w:rPr>
        <w:t>
              Пенсионное обеспечение. Социальная защита</w:t>
      </w:r>
      <w:r>
        <w:br/>
      </w:r>
      <w:r>
        <w:rPr>
          <w:rFonts w:ascii="Times New Roman"/>
          <w:b w:val="false"/>
          <w:i w:val="false"/>
          <w:color w:val="000000"/>
          <w:sz w:val="28"/>
        </w:rPr>
        <w:t>
              населения…………………………………………………………………………………………………</w:t>
      </w:r>
      <w:r>
        <w:br/>
      </w:r>
      <w:r>
        <w:rPr>
          <w:rFonts w:ascii="Times New Roman"/>
          <w:b w:val="false"/>
          <w:i w:val="false"/>
          <w:color w:val="000000"/>
          <w:sz w:val="28"/>
        </w:rPr>
        <w:t>
           </w:t>
      </w:r>
      <w:r>
        <w:rPr>
          <w:rFonts w:ascii="Times New Roman"/>
          <w:b/>
          <w:i w:val="false"/>
          <w:color w:val="000000"/>
          <w:sz w:val="28"/>
        </w:rPr>
        <w:t xml:space="preserve">e) Автомобиль көлігі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8"/>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Автомобильный транспорт……………………………………………………………</w:t>
      </w:r>
      <w:r>
        <w:br/>
      </w:r>
      <w:r>
        <w:rPr>
          <w:rFonts w:ascii="Times New Roman"/>
          <w:b w:val="false"/>
          <w:i w:val="false"/>
          <w:color w:val="000000"/>
          <w:sz w:val="28"/>
        </w:rPr>
        <w:t>
           </w:t>
      </w:r>
      <w:r>
        <w:rPr>
          <w:rFonts w:ascii="Times New Roman"/>
          <w:b/>
          <w:i w:val="false"/>
          <w:color w:val="000000"/>
          <w:sz w:val="28"/>
        </w:rPr>
        <w:t xml:space="preserve">f) Салық салу. Қаржы және аудит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9"/>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Налогообложение. Финансы и аудит……………………………………</w:t>
      </w:r>
      <w:r>
        <w:br/>
      </w:r>
      <w:r>
        <w:rPr>
          <w:rFonts w:ascii="Times New Roman"/>
          <w:b w:val="false"/>
          <w:i w:val="false"/>
          <w:color w:val="000000"/>
          <w:sz w:val="28"/>
        </w:rPr>
        <w:t>
           </w:t>
      </w:r>
      <w:r>
        <w:rPr>
          <w:rFonts w:ascii="Times New Roman"/>
          <w:b/>
          <w:i w:val="false"/>
          <w:color w:val="000000"/>
          <w:sz w:val="28"/>
        </w:rPr>
        <w:t xml:space="preserve">g) Жер қатынастары. Тұрғын үй құрылысы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0"/>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             және Тұрғын үй-коммуналды шаруашылығы</w:t>
      </w:r>
      <w:r>
        <w:br/>
      </w:r>
      <w:r>
        <w:rPr>
          <w:rFonts w:ascii="Times New Roman"/>
          <w:b w:val="false"/>
          <w:i w:val="false"/>
          <w:color w:val="000000"/>
          <w:sz w:val="28"/>
        </w:rPr>
        <w:t>
              Земельные отношения. Жилищное строительство</w:t>
      </w:r>
      <w:r>
        <w:br/>
      </w:r>
      <w:r>
        <w:rPr>
          <w:rFonts w:ascii="Times New Roman"/>
          <w:b w:val="false"/>
          <w:i w:val="false"/>
          <w:color w:val="000000"/>
          <w:sz w:val="28"/>
        </w:rPr>
        <w:t>
              и Жилищно-коммунальное хозяйство……………………………………</w:t>
      </w:r>
      <w:r>
        <w:br/>
      </w:r>
      <w:r>
        <w:rPr>
          <w:rFonts w:ascii="Times New Roman"/>
          <w:b w:val="false"/>
          <w:i w:val="false"/>
          <w:color w:val="000000"/>
          <w:sz w:val="28"/>
        </w:rPr>
        <w:t>
           </w:t>
      </w:r>
      <w:r>
        <w:rPr>
          <w:rFonts w:ascii="Times New Roman"/>
          <w:b/>
          <w:i w:val="false"/>
          <w:color w:val="000000"/>
          <w:sz w:val="28"/>
        </w:rPr>
        <w:t xml:space="preserve">h) Денсаулық сақтау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1"/>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Здравоохранение…………………………………………………………………………………</w:t>
      </w:r>
      <w:r>
        <w:br/>
      </w:r>
      <w:r>
        <w:rPr>
          <w:rFonts w:ascii="Times New Roman"/>
          <w:b w:val="false"/>
          <w:i w:val="false"/>
          <w:color w:val="000000"/>
          <w:sz w:val="28"/>
        </w:rPr>
        <w:t>
           </w:t>
      </w:r>
      <w:r>
        <w:rPr>
          <w:rFonts w:ascii="Times New Roman"/>
          <w:b/>
          <w:i w:val="false"/>
          <w:color w:val="000000"/>
          <w:sz w:val="28"/>
        </w:rPr>
        <w:t xml:space="preserve">i) Қазақстан Республикасының азаматтығы.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2"/>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             Көші-қон</w:t>
      </w:r>
      <w:r>
        <w:br/>
      </w:r>
      <w:r>
        <w:rPr>
          <w:rFonts w:ascii="Times New Roman"/>
          <w:b w:val="false"/>
          <w:i w:val="false"/>
          <w:color w:val="000000"/>
          <w:sz w:val="28"/>
        </w:rPr>
        <w:t>
              Гражданство Республики Казахстан. Миграция…………</w:t>
      </w:r>
      <w:r>
        <w:br/>
      </w:r>
      <w:r>
        <w:rPr>
          <w:rFonts w:ascii="Times New Roman"/>
          <w:b w:val="false"/>
          <w:i w:val="false"/>
          <w:color w:val="000000"/>
          <w:sz w:val="28"/>
        </w:rPr>
        <w:t>
           </w:t>
      </w:r>
      <w:r>
        <w:rPr>
          <w:rFonts w:ascii="Times New Roman"/>
          <w:b/>
          <w:i w:val="false"/>
          <w:color w:val="000000"/>
          <w:sz w:val="28"/>
        </w:rPr>
        <w:t xml:space="preserve">j) Мәдениет және Бұқаралық ақпарат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3"/>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             құралдары. Дін</w:t>
      </w:r>
      <w:r>
        <w:br/>
      </w:r>
      <w:r>
        <w:rPr>
          <w:rFonts w:ascii="Times New Roman"/>
          <w:b w:val="false"/>
          <w:i w:val="false"/>
          <w:color w:val="000000"/>
          <w:sz w:val="28"/>
        </w:rPr>
        <w:t>
              Культура и Средства массовой информации.</w:t>
      </w:r>
      <w:r>
        <w:br/>
      </w:r>
      <w:r>
        <w:rPr>
          <w:rFonts w:ascii="Times New Roman"/>
          <w:b w:val="false"/>
          <w:i w:val="false"/>
          <w:color w:val="000000"/>
          <w:sz w:val="28"/>
        </w:rPr>
        <w:t>
              Религия………………………………………………………………………………………………………</w:t>
      </w:r>
      <w:r>
        <w:br/>
      </w:r>
      <w:r>
        <w:rPr>
          <w:rFonts w:ascii="Times New Roman"/>
          <w:b w:val="false"/>
          <w:i w:val="false"/>
          <w:color w:val="000000"/>
          <w:sz w:val="28"/>
        </w:rPr>
        <w:t>
           </w:t>
      </w:r>
      <w:r>
        <w:rPr>
          <w:rFonts w:ascii="Times New Roman"/>
          <w:b/>
          <w:i w:val="false"/>
          <w:color w:val="000000"/>
          <w:sz w:val="28"/>
        </w:rPr>
        <w:t>k)</w:t>
      </w:r>
      <w:r>
        <w:rPr>
          <w:rFonts w:ascii="Times New Roman"/>
          <w:b w:val="false"/>
          <w:i w:val="false"/>
          <w:color w:val="000000"/>
          <w:sz w:val="28"/>
        </w:rPr>
        <w:t> </w:t>
      </w:r>
      <w:r>
        <w:rPr>
          <w:rFonts w:ascii="Times New Roman"/>
          <w:b/>
          <w:i w:val="false"/>
          <w:color w:val="000000"/>
          <w:sz w:val="28"/>
        </w:rPr>
        <w:t xml:space="preserve">Зияткерлік жекеменшіктің құқығын қорғау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4"/>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Защита интеллектуальной собственности………………………</w:t>
      </w:r>
      <w:r>
        <w:br/>
      </w:r>
      <w:r>
        <w:rPr>
          <w:rFonts w:ascii="Times New Roman"/>
          <w:b w:val="false"/>
          <w:i w:val="false"/>
          <w:color w:val="000000"/>
          <w:sz w:val="28"/>
        </w:rPr>
        <w:t>
           </w:t>
      </w:r>
      <w:r>
        <w:rPr>
          <w:rFonts w:ascii="Times New Roman"/>
          <w:b/>
          <w:i w:val="false"/>
          <w:color w:val="000000"/>
          <w:sz w:val="28"/>
        </w:rPr>
        <w:t xml:space="preserve">l) Жер қойнауын пайдалану және экология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5"/>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Недропользование и экология…………………………………………………</w:t>
      </w:r>
      <w:r>
        <w:br/>
      </w:r>
      <w:r>
        <w:rPr>
          <w:rFonts w:ascii="Times New Roman"/>
          <w:b w:val="false"/>
          <w:i w:val="false"/>
          <w:color w:val="000000"/>
          <w:sz w:val="28"/>
        </w:rPr>
        <w:t>
          </w:t>
      </w:r>
      <w:r>
        <w:rPr>
          <w:rFonts w:ascii="Times New Roman"/>
          <w:b/>
          <w:i w:val="false"/>
          <w:color w:val="000000"/>
          <w:sz w:val="28"/>
        </w:rPr>
        <w:t xml:space="preserve"> m) Қорғаныс. Қауіпсіздік және құқықтық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6"/>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             тәртіп</w:t>
      </w:r>
      <w:r>
        <w:br/>
      </w:r>
      <w:r>
        <w:rPr>
          <w:rFonts w:ascii="Times New Roman"/>
          <w:b w:val="false"/>
          <w:i w:val="false"/>
          <w:color w:val="000000"/>
          <w:sz w:val="28"/>
        </w:rPr>
        <w:t>
              Оборона. Безопасность и правопорядок…………………………</w:t>
      </w:r>
      <w:r>
        <w:br/>
      </w:r>
      <w:r>
        <w:rPr>
          <w:rFonts w:ascii="Times New Roman"/>
          <w:b w:val="false"/>
          <w:i w:val="false"/>
          <w:color w:val="000000"/>
          <w:sz w:val="28"/>
        </w:rPr>
        <w:t>
           </w:t>
      </w:r>
      <w:r>
        <w:rPr>
          <w:rFonts w:ascii="Times New Roman"/>
          <w:b/>
          <w:i w:val="false"/>
          <w:color w:val="000000"/>
          <w:sz w:val="28"/>
        </w:rPr>
        <w:t xml:space="preserve">n) Өнеркәсіп және ауылшаруашылығы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7"/>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Промышленность и сельское хозяйство……………………………</w:t>
      </w:r>
      <w:r>
        <w:br/>
      </w:r>
      <w:r>
        <w:rPr>
          <w:rFonts w:ascii="Times New Roman"/>
          <w:b w:val="false"/>
          <w:i w:val="false"/>
          <w:color w:val="000000"/>
          <w:sz w:val="28"/>
        </w:rPr>
        <w:t>
           </w:t>
      </w:r>
      <w:r>
        <w:rPr>
          <w:rFonts w:ascii="Times New Roman"/>
          <w:b/>
          <w:i w:val="false"/>
          <w:color w:val="000000"/>
          <w:sz w:val="28"/>
        </w:rPr>
        <w:t xml:space="preserve">o) Кедендік ресімдеу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8"/>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Таможенное оформление…………………………………………………………………</w:t>
      </w:r>
      <w:r>
        <w:br/>
      </w:r>
      <w:r>
        <w:rPr>
          <w:rFonts w:ascii="Times New Roman"/>
          <w:b w:val="false"/>
          <w:i w:val="false"/>
          <w:color w:val="000000"/>
          <w:sz w:val="28"/>
        </w:rPr>
        <w:t>
           </w:t>
      </w:r>
      <w:r>
        <w:rPr>
          <w:rFonts w:ascii="Times New Roman"/>
          <w:b/>
          <w:i w:val="false"/>
          <w:color w:val="000000"/>
          <w:sz w:val="28"/>
        </w:rPr>
        <w:t xml:space="preserve">p) Су көлігі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9"/>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Водный транспорт………………………………………………………………………………</w:t>
      </w:r>
      <w:r>
        <w:br/>
      </w:r>
      <w:r>
        <w:rPr>
          <w:rFonts w:ascii="Times New Roman"/>
          <w:b w:val="false"/>
          <w:i w:val="false"/>
          <w:color w:val="000000"/>
          <w:sz w:val="28"/>
        </w:rPr>
        <w:t>
           </w:t>
      </w:r>
      <w:r>
        <w:rPr>
          <w:rFonts w:ascii="Times New Roman"/>
          <w:b/>
          <w:i w:val="false"/>
          <w:color w:val="000000"/>
          <w:sz w:val="28"/>
        </w:rPr>
        <w:t xml:space="preserve">q) Теміржол көлігі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0"/>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Железнодорожный транспорт………………………………………………………</w:t>
      </w:r>
      <w:r>
        <w:br/>
      </w:r>
      <w:r>
        <w:rPr>
          <w:rFonts w:ascii="Times New Roman"/>
          <w:b w:val="false"/>
          <w:i w:val="false"/>
          <w:color w:val="000000"/>
          <w:sz w:val="28"/>
        </w:rPr>
        <w:t>
           </w:t>
      </w:r>
      <w:r>
        <w:rPr>
          <w:rFonts w:ascii="Times New Roman"/>
          <w:b/>
          <w:i w:val="false"/>
          <w:color w:val="000000"/>
          <w:sz w:val="28"/>
        </w:rPr>
        <w:t xml:space="preserve">r) Бала құқығын қорғау. Білім алу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1"/>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Защита прав ребенка. Получение образования…………</w:t>
      </w:r>
      <w:r>
        <w:br/>
      </w:r>
      <w:r>
        <w:rPr>
          <w:rFonts w:ascii="Times New Roman"/>
          <w:b w:val="false"/>
          <w:i w:val="false"/>
          <w:color w:val="000000"/>
          <w:sz w:val="28"/>
        </w:rPr>
        <w:t>
           </w:t>
      </w:r>
      <w:r>
        <w:rPr>
          <w:rFonts w:ascii="Times New Roman"/>
          <w:b/>
          <w:i w:val="false"/>
          <w:color w:val="000000"/>
          <w:sz w:val="28"/>
        </w:rPr>
        <w:t xml:space="preserve">s) Ауылшаруашылығы техникалары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2"/>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Сельскохозяйственная техника………………………………………………</w:t>
      </w:r>
      <w:r>
        <w:br/>
      </w:r>
      <w:r>
        <w:rPr>
          <w:rFonts w:ascii="Times New Roman"/>
          <w:b w:val="false"/>
          <w:i w:val="false"/>
          <w:color w:val="000000"/>
          <w:sz w:val="28"/>
        </w:rPr>
        <w:t>
           </w:t>
      </w:r>
      <w:r>
        <w:rPr>
          <w:rFonts w:ascii="Times New Roman"/>
          <w:b/>
          <w:i w:val="false"/>
          <w:color w:val="000000"/>
          <w:sz w:val="28"/>
        </w:rPr>
        <w:t xml:space="preserve">t) Заң қызметтері. Апостилдеу.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3"/>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             Анықтамалар беру</w:t>
      </w:r>
      <w:r>
        <w:br/>
      </w:r>
      <w:r>
        <w:rPr>
          <w:rFonts w:ascii="Times New Roman"/>
          <w:b w:val="false"/>
          <w:i w:val="false"/>
          <w:color w:val="000000"/>
          <w:sz w:val="28"/>
        </w:rPr>
        <w:t>
              Юридические услуги. Апостилирование.</w:t>
      </w:r>
      <w:r>
        <w:br/>
      </w:r>
      <w:r>
        <w:rPr>
          <w:rFonts w:ascii="Times New Roman"/>
          <w:b w:val="false"/>
          <w:i w:val="false"/>
          <w:color w:val="000000"/>
          <w:sz w:val="28"/>
        </w:rPr>
        <w:t>
              Выдача справок……………………………………………………………………………………</w:t>
      </w:r>
      <w:r>
        <w:br/>
      </w:r>
      <w:r>
        <w:rPr>
          <w:rFonts w:ascii="Times New Roman"/>
          <w:b w:val="false"/>
          <w:i w:val="false"/>
          <w:color w:val="000000"/>
          <w:sz w:val="28"/>
        </w:rPr>
        <w:t>
           </w:t>
      </w:r>
      <w:r>
        <w:rPr>
          <w:rFonts w:ascii="Times New Roman"/>
          <w:b/>
          <w:i w:val="false"/>
          <w:color w:val="000000"/>
          <w:sz w:val="28"/>
        </w:rPr>
        <w:t xml:space="preserve">u) Сәулет және қала салу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4"/>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Архитектура и градостроительство……………………………………</w:t>
      </w:r>
      <w:r>
        <w:br/>
      </w:r>
      <w:r>
        <w:rPr>
          <w:rFonts w:ascii="Times New Roman"/>
          <w:b w:val="false"/>
          <w:i w:val="false"/>
          <w:color w:val="000000"/>
          <w:sz w:val="28"/>
        </w:rPr>
        <w:t>
           </w:t>
      </w:r>
      <w:r>
        <w:rPr>
          <w:rFonts w:ascii="Times New Roman"/>
          <w:b/>
          <w:i w:val="false"/>
          <w:color w:val="000000"/>
          <w:sz w:val="28"/>
        </w:rPr>
        <w:t xml:space="preserve">v) Ақпараттандыру және байланыс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5"/>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Информатизация и связь………………………………………………………………</w:t>
      </w:r>
    </w:p>
    <w:p>
      <w:pPr>
        <w:spacing w:after="0"/>
        <w:ind w:left="0"/>
        <w:jc w:val="both"/>
      </w:pPr>
      <w:r>
        <w:rPr>
          <w:rFonts w:ascii="Times New Roman"/>
          <w:b/>
          <w:i w:val="false"/>
          <w:color w:val="000000"/>
          <w:sz w:val="28"/>
        </w:rPr>
        <w:t>      D8. Соңғы 12 айдың ішінде Интернет желісін пайдаланған</w:t>
      </w:r>
      <w:r>
        <w:br/>
      </w:r>
      <w:r>
        <w:rPr>
          <w:rFonts w:ascii="Times New Roman"/>
          <w:b w:val="false"/>
          <w:i w:val="false"/>
          <w:color w:val="000000"/>
          <w:sz w:val="28"/>
        </w:rPr>
        <w:t>
</w:t>
      </w:r>
      <w:r>
        <w:rPr>
          <w:rFonts w:ascii="Times New Roman"/>
          <w:b/>
          <w:i w:val="false"/>
          <w:color w:val="000000"/>
          <w:sz w:val="28"/>
        </w:rPr>
        <w:t>          кезде қандай негізгі қиыншылықтар туындады?</w:t>
      </w:r>
      <w:r>
        <w:br/>
      </w:r>
      <w:r>
        <w:rPr>
          <w:rFonts w:ascii="Times New Roman"/>
          <w:b w:val="false"/>
          <w:i w:val="false"/>
          <w:color w:val="000000"/>
          <w:sz w:val="28"/>
        </w:rPr>
        <w:t>
           Какие основные проблемы возникали при пользовании сети</w:t>
      </w:r>
      <w:r>
        <w:br/>
      </w:r>
      <w:r>
        <w:rPr>
          <w:rFonts w:ascii="Times New Roman"/>
          <w:b w:val="false"/>
          <w:i w:val="false"/>
          <w:color w:val="000000"/>
          <w:sz w:val="28"/>
        </w:rPr>
        <w:t>
           Интернет за последние 12 месяцев?</w:t>
      </w:r>
      <w:r>
        <w:br/>
      </w:r>
      <w:r>
        <w:rPr>
          <w:rFonts w:ascii="Times New Roman"/>
          <w:b w:val="false"/>
          <w:i w:val="false"/>
          <w:color w:val="000000"/>
          <w:sz w:val="28"/>
        </w:rPr>
        <w:t>
</w:t>
      </w:r>
      <w:r>
        <w:rPr>
          <w:rFonts w:ascii="Times New Roman"/>
          <w:b/>
          <w:i w:val="false"/>
          <w:color w:val="000000"/>
          <w:sz w:val="28"/>
        </w:rPr>
        <w:t xml:space="preserve">          a) Компьютерлік вирустармен зақымдану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6"/>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Заражение компьютерными вирусами……………………………………</w:t>
      </w:r>
      <w:r>
        <w:br/>
      </w:r>
      <w:r>
        <w:rPr>
          <w:rFonts w:ascii="Times New Roman"/>
          <w:b w:val="false"/>
          <w:i w:val="false"/>
          <w:color w:val="000000"/>
          <w:sz w:val="28"/>
        </w:rPr>
        <w:t>
</w:t>
      </w:r>
      <w:r>
        <w:rPr>
          <w:rFonts w:ascii="Times New Roman"/>
          <w:b/>
          <w:i w:val="false"/>
          <w:color w:val="000000"/>
          <w:sz w:val="28"/>
        </w:rPr>
        <w:t xml:space="preserve">          b) Төлеу кезіндегі алдау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7"/>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Обман при оплате………………………………………………………………………………</w:t>
      </w:r>
      <w:r>
        <w:br/>
      </w:r>
      <w:r>
        <w:rPr>
          <w:rFonts w:ascii="Times New Roman"/>
          <w:b w:val="false"/>
          <w:i w:val="false"/>
          <w:color w:val="000000"/>
          <w:sz w:val="28"/>
        </w:rPr>
        <w:t>
</w:t>
      </w:r>
      <w:r>
        <w:rPr>
          <w:rFonts w:ascii="Times New Roman"/>
          <w:b/>
          <w:i w:val="false"/>
          <w:color w:val="000000"/>
          <w:sz w:val="28"/>
        </w:rPr>
        <w:t xml:space="preserve">          c) Интернет желісі арқылы жіберілген дербес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8"/>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             ақпараттарды теріс пайдалану</w:t>
      </w:r>
      <w:r>
        <w:br/>
      </w:r>
      <w:r>
        <w:rPr>
          <w:rFonts w:ascii="Times New Roman"/>
          <w:b w:val="false"/>
          <w:i w:val="false"/>
          <w:color w:val="000000"/>
          <w:sz w:val="28"/>
        </w:rPr>
        <w:t>
              Злоупотребление персональной информацией,</w:t>
      </w:r>
      <w:r>
        <w:br/>
      </w:r>
      <w:r>
        <w:rPr>
          <w:rFonts w:ascii="Times New Roman"/>
          <w:b w:val="false"/>
          <w:i w:val="false"/>
          <w:color w:val="000000"/>
          <w:sz w:val="28"/>
        </w:rPr>
        <w:t>
              посланной через сеть Интернет……………………………………………</w:t>
      </w:r>
      <w:r>
        <w:br/>
      </w:r>
      <w:r>
        <w:rPr>
          <w:rFonts w:ascii="Times New Roman"/>
          <w:b w:val="false"/>
          <w:i w:val="false"/>
          <w:color w:val="000000"/>
          <w:sz w:val="28"/>
        </w:rPr>
        <w:t>
</w:t>
      </w:r>
      <w:r>
        <w:rPr>
          <w:rFonts w:ascii="Times New Roman"/>
          <w:b/>
          <w:i w:val="false"/>
          <w:color w:val="000000"/>
          <w:sz w:val="28"/>
        </w:rPr>
        <w:t xml:space="preserve">          d) Спам - Сізге жіберілген керексіз хаттар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9"/>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Спам - посланные Вам нежелательные письма……………</w:t>
      </w:r>
    </w:p>
    <w:p>
      <w:pPr>
        <w:spacing w:after="0"/>
        <w:ind w:left="0"/>
        <w:jc w:val="both"/>
      </w:pPr>
      <w:r>
        <w:rPr>
          <w:rFonts w:ascii="Times New Roman"/>
          <w:b/>
          <w:i w:val="false"/>
          <w:color w:val="000000"/>
          <w:sz w:val="28"/>
        </w:rPr>
        <w:t>      D9. Сіз қауіпсіздікті қамтамасыз ету бойынша қандай</w:t>
      </w:r>
      <w:r>
        <w:br/>
      </w:r>
      <w:r>
        <w:rPr>
          <w:rFonts w:ascii="Times New Roman"/>
          <w:b w:val="false"/>
          <w:i w:val="false"/>
          <w:color w:val="000000"/>
          <w:sz w:val="28"/>
        </w:rPr>
        <w:t>
</w:t>
      </w:r>
      <w:r>
        <w:rPr>
          <w:rFonts w:ascii="Times New Roman"/>
          <w:b/>
          <w:i w:val="false"/>
          <w:color w:val="000000"/>
          <w:sz w:val="28"/>
        </w:rPr>
        <w:t>          шаралар жүргіздіңіз?</w:t>
      </w:r>
      <w:r>
        <w:br/>
      </w:r>
      <w:r>
        <w:rPr>
          <w:rFonts w:ascii="Times New Roman"/>
          <w:b w:val="false"/>
          <w:i w:val="false"/>
          <w:color w:val="000000"/>
          <w:sz w:val="28"/>
        </w:rPr>
        <w:t>
           Какие меры по обеспечению безопасности Вы проводили?</w:t>
      </w:r>
      <w:r>
        <w:br/>
      </w:r>
      <w:r>
        <w:rPr>
          <w:rFonts w:ascii="Times New Roman"/>
          <w:b w:val="false"/>
          <w:i w:val="false"/>
          <w:color w:val="000000"/>
          <w:sz w:val="28"/>
        </w:rPr>
        <w:t>
</w:t>
      </w:r>
      <w:r>
        <w:rPr>
          <w:rFonts w:ascii="Times New Roman"/>
          <w:b/>
          <w:i w:val="false"/>
          <w:color w:val="000000"/>
          <w:sz w:val="28"/>
        </w:rPr>
        <w:t xml:space="preserve">          a) Вирусқа қарсы бағдарламалық өнімдерді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0"/>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             орнату</w:t>
      </w:r>
      <w:r>
        <w:br/>
      </w:r>
      <w:r>
        <w:rPr>
          <w:rFonts w:ascii="Times New Roman"/>
          <w:b w:val="false"/>
          <w:i w:val="false"/>
          <w:color w:val="000000"/>
          <w:sz w:val="28"/>
        </w:rPr>
        <w:t>
              Установка антивирусных программных продуктов………</w:t>
      </w:r>
      <w:r>
        <w:br/>
      </w:r>
      <w:r>
        <w:rPr>
          <w:rFonts w:ascii="Times New Roman"/>
          <w:b w:val="false"/>
          <w:i w:val="false"/>
          <w:color w:val="000000"/>
          <w:sz w:val="28"/>
        </w:rPr>
        <w:t>
</w:t>
      </w:r>
      <w:r>
        <w:rPr>
          <w:rFonts w:ascii="Times New Roman"/>
          <w:b/>
          <w:i w:val="false"/>
          <w:color w:val="000000"/>
          <w:sz w:val="28"/>
        </w:rPr>
        <w:t xml:space="preserve">          b) Вирустарға қарсы бағдарламалық қамтамасыз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1"/>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             етуді жаңарту|</w:t>
      </w:r>
      <w:r>
        <w:br/>
      </w:r>
      <w:r>
        <w:rPr>
          <w:rFonts w:ascii="Times New Roman"/>
          <w:b w:val="false"/>
          <w:i w:val="false"/>
          <w:color w:val="000000"/>
          <w:sz w:val="28"/>
        </w:rPr>
        <w:t>
              Обновление антивирусного программного</w:t>
      </w:r>
      <w:r>
        <w:br/>
      </w:r>
      <w:r>
        <w:rPr>
          <w:rFonts w:ascii="Times New Roman"/>
          <w:b w:val="false"/>
          <w:i w:val="false"/>
          <w:color w:val="000000"/>
          <w:sz w:val="28"/>
        </w:rPr>
        <w:t>
              обеспечения………………………………………………………………………………………………</w:t>
      </w:r>
      <w:r>
        <w:br/>
      </w:r>
      <w:r>
        <w:rPr>
          <w:rFonts w:ascii="Times New Roman"/>
          <w:b w:val="false"/>
          <w:i w:val="false"/>
          <w:color w:val="000000"/>
          <w:sz w:val="28"/>
        </w:rPr>
        <w:t>
</w:t>
      </w:r>
      <w:r>
        <w:rPr>
          <w:rFonts w:ascii="Times New Roman"/>
          <w:b/>
          <w:i w:val="false"/>
          <w:color w:val="000000"/>
          <w:sz w:val="28"/>
        </w:rPr>
        <w:t xml:space="preserve">          c) Интернет желісінде сәйкестендірме кодты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2"/>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             пайдалану (пароль, пин-код және басқалар)</w:t>
      </w:r>
      <w:r>
        <w:br/>
      </w:r>
      <w:r>
        <w:rPr>
          <w:rFonts w:ascii="Times New Roman"/>
          <w:b w:val="false"/>
          <w:i w:val="false"/>
          <w:color w:val="000000"/>
          <w:sz w:val="28"/>
        </w:rPr>
        <w:t>
              Использование идентификационных кодов в сети</w:t>
      </w:r>
      <w:r>
        <w:br/>
      </w:r>
      <w:r>
        <w:rPr>
          <w:rFonts w:ascii="Times New Roman"/>
          <w:b w:val="false"/>
          <w:i w:val="false"/>
          <w:color w:val="000000"/>
          <w:sz w:val="28"/>
        </w:rPr>
        <w:t>
              Интернете (пароль, пин-код и другие)……………………………</w:t>
      </w:r>
      <w:r>
        <w:br/>
      </w:r>
      <w:r>
        <w:rPr>
          <w:rFonts w:ascii="Times New Roman"/>
          <w:b w:val="false"/>
          <w:i w:val="false"/>
          <w:color w:val="000000"/>
          <w:sz w:val="28"/>
        </w:rPr>
        <w:t>
</w:t>
      </w:r>
      <w:r>
        <w:rPr>
          <w:rFonts w:ascii="Times New Roman"/>
          <w:b/>
          <w:i w:val="false"/>
          <w:color w:val="000000"/>
          <w:sz w:val="28"/>
        </w:rPr>
        <w:t xml:space="preserve">          d) Басқа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3"/>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Другое…………………………………………………………………………………………………………</w:t>
      </w:r>
      <w:r>
        <w:br/>
      </w:r>
      <w:r>
        <w:rPr>
          <w:rFonts w:ascii="Times New Roman"/>
          <w:b w:val="false"/>
          <w:i w:val="false"/>
          <w:color w:val="000000"/>
          <w:sz w:val="28"/>
        </w:rPr>
        <w:t>
</w:t>
      </w:r>
      <w:r>
        <w:rPr>
          <w:rFonts w:ascii="Times New Roman"/>
          <w:b/>
          <w:i w:val="false"/>
          <w:color w:val="000000"/>
          <w:sz w:val="28"/>
        </w:rPr>
        <w:t xml:space="preserve">          e) Ешқашан жүргізбедім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4"/>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Никогда не проводил…………………………………………………………………………</w:t>
      </w:r>
    </w:p>
    <w:bookmarkStart w:name="z71" w:id="35"/>
    <w:p>
      <w:pPr>
        <w:spacing w:after="0"/>
        <w:ind w:left="0"/>
        <w:jc w:val="both"/>
      </w:pPr>
      <w:r>
        <w:rPr>
          <w:rFonts w:ascii="Times New Roman"/>
          <w:b w:val="false"/>
          <w:i w:val="false"/>
          <w:color w:val="000000"/>
          <w:sz w:val="28"/>
        </w:rPr>
        <w:t>
</w:t>
      </w:r>
      <w:r>
        <w:rPr>
          <w:rFonts w:ascii="Times New Roman"/>
          <w:b/>
          <w:i w:val="false"/>
          <w:color w:val="000000"/>
          <w:sz w:val="28"/>
        </w:rPr>
        <w:t>«Е» модулі: Электронды коммерция</w:t>
      </w:r>
      <w:r>
        <w:br/>
      </w:r>
      <w:r>
        <w:rPr>
          <w:rFonts w:ascii="Times New Roman"/>
          <w:b w:val="false"/>
          <w:i w:val="false"/>
          <w:color w:val="000000"/>
          <w:sz w:val="28"/>
        </w:rPr>
        <w:t>
Модуль «Е»: Электронная коммерция</w:t>
      </w:r>
    </w:p>
    <w:bookmarkEnd w:id="35"/>
    <w:p>
      <w:pPr>
        <w:spacing w:after="0"/>
        <w:ind w:left="0"/>
        <w:jc w:val="both"/>
      </w:pPr>
      <w:r>
        <w:rPr>
          <w:rFonts w:ascii="Times New Roman"/>
          <w:b/>
          <w:i w:val="false"/>
          <w:color w:val="000000"/>
          <w:sz w:val="28"/>
        </w:rPr>
        <w:t>      Е1. Сіз Интернет желісі арқылы тауарлар мен қызмет</w:t>
      </w:r>
      <w:r>
        <w:br/>
      </w:r>
      <w:r>
        <w:rPr>
          <w:rFonts w:ascii="Times New Roman"/>
          <w:b w:val="false"/>
          <w:i w:val="false"/>
          <w:color w:val="000000"/>
          <w:sz w:val="28"/>
        </w:rPr>
        <w:t>
</w:t>
      </w:r>
      <w:r>
        <w:rPr>
          <w:rFonts w:ascii="Times New Roman"/>
          <w:b/>
          <w:i w:val="false"/>
          <w:color w:val="000000"/>
          <w:sz w:val="28"/>
        </w:rPr>
        <w:t>          көрсетулерді сатып алдыңыз (тапсырыс бердіңіз) ба?</w:t>
      </w:r>
      <w:r>
        <w:br/>
      </w:r>
      <w:r>
        <w:rPr>
          <w:rFonts w:ascii="Times New Roman"/>
          <w:b w:val="false"/>
          <w:i w:val="false"/>
          <w:color w:val="000000"/>
          <w:sz w:val="28"/>
        </w:rPr>
        <w:t>
           Покупали (заказывали) ли Вы товары и услуги через сеть</w:t>
      </w:r>
      <w:r>
        <w:br/>
      </w:r>
      <w:r>
        <w:rPr>
          <w:rFonts w:ascii="Times New Roman"/>
          <w:b w:val="false"/>
          <w:i w:val="false"/>
          <w:color w:val="000000"/>
          <w:sz w:val="28"/>
        </w:rPr>
        <w:t>
           Интернет?</w:t>
      </w:r>
    </w:p>
    <w:p>
      <w:pPr>
        <w:spacing w:after="0"/>
        <w:ind w:left="0"/>
        <w:jc w:val="both"/>
      </w:pPr>
      <w:r>
        <w:rPr>
          <w:rFonts w:ascii="Times New Roman"/>
          <w:b w:val="false"/>
          <w:i w:val="false"/>
          <w:color w:val="000000"/>
          <w:sz w:val="28"/>
        </w:rPr>
        <w:t>           </w:t>
      </w:r>
      <w:r>
        <w:rPr>
          <w:rFonts w:ascii="Times New Roman"/>
          <w:b/>
          <w:i w:val="false"/>
          <w:color w:val="000000"/>
          <w:sz w:val="28"/>
        </w:rPr>
        <w:t xml:space="preserve">с) Иә   _ </w:t>
      </w:r>
      <w:r>
        <w:br/>
      </w:r>
      <w:r>
        <w:rPr>
          <w:rFonts w:ascii="Times New Roman"/>
          <w:b w:val="false"/>
          <w:i w:val="false"/>
          <w:color w:val="000000"/>
          <w:sz w:val="28"/>
        </w:rPr>
        <w:t>
              Да………|_|</w:t>
      </w:r>
      <w:r>
        <w:rPr>
          <w:rFonts w:ascii="Times New Roman"/>
          <w:b/>
          <w:i w:val="false"/>
          <w:color w:val="000000"/>
          <w:sz w:val="28"/>
        </w:rPr>
        <w:t>----&gt; Е2</w:t>
      </w:r>
    </w:p>
    <w:p>
      <w:pPr>
        <w:spacing w:after="0"/>
        <w:ind w:left="0"/>
        <w:jc w:val="both"/>
      </w:pPr>
      <w:r>
        <w:rPr>
          <w:rFonts w:ascii="Times New Roman"/>
          <w:b/>
          <w:i w:val="false"/>
          <w:color w:val="000000"/>
          <w:sz w:val="28"/>
        </w:rPr>
        <w:t>          d) Жоқ  _</w:t>
      </w:r>
      <w:r>
        <w:br/>
      </w:r>
      <w:r>
        <w:rPr>
          <w:rFonts w:ascii="Times New Roman"/>
          <w:b w:val="false"/>
          <w:i w:val="false"/>
          <w:color w:val="000000"/>
          <w:sz w:val="28"/>
        </w:rPr>
        <w:t>
              Нет……|_|</w:t>
      </w:r>
      <w:r>
        <w:rPr>
          <w:rFonts w:ascii="Times New Roman"/>
          <w:b/>
          <w:i w:val="false"/>
          <w:color w:val="000000"/>
          <w:sz w:val="28"/>
        </w:rPr>
        <w:t>----&gt; Е10</w:t>
      </w:r>
    </w:p>
    <w:p>
      <w:pPr>
        <w:spacing w:after="0"/>
        <w:ind w:left="0"/>
        <w:jc w:val="both"/>
      </w:pPr>
      <w:r>
        <w:rPr>
          <w:rFonts w:ascii="Times New Roman"/>
          <w:b/>
          <w:i w:val="false"/>
          <w:color w:val="000000"/>
          <w:sz w:val="28"/>
        </w:rPr>
        <w:t>      Е2. Сіз соңғы рет Интернет желісі арқылы тауарлар мен</w:t>
      </w:r>
      <w:r>
        <w:br/>
      </w:r>
      <w:r>
        <w:rPr>
          <w:rFonts w:ascii="Times New Roman"/>
          <w:b w:val="false"/>
          <w:i w:val="false"/>
          <w:color w:val="000000"/>
          <w:sz w:val="28"/>
        </w:rPr>
        <w:t>
</w:t>
      </w:r>
      <w:r>
        <w:rPr>
          <w:rFonts w:ascii="Times New Roman"/>
          <w:b/>
          <w:i w:val="false"/>
          <w:color w:val="000000"/>
          <w:sz w:val="28"/>
        </w:rPr>
        <w:t>          қызмет көрсетулерді қашан сатып алдыңыз (тапсырыс</w:t>
      </w:r>
      <w:r>
        <w:br/>
      </w:r>
      <w:r>
        <w:rPr>
          <w:rFonts w:ascii="Times New Roman"/>
          <w:b w:val="false"/>
          <w:i w:val="false"/>
          <w:color w:val="000000"/>
          <w:sz w:val="28"/>
        </w:rPr>
        <w:t>
</w:t>
      </w:r>
      <w:r>
        <w:rPr>
          <w:rFonts w:ascii="Times New Roman"/>
          <w:b/>
          <w:i w:val="false"/>
          <w:color w:val="000000"/>
          <w:sz w:val="28"/>
        </w:rPr>
        <w:t>          бердіңіз)?</w:t>
      </w:r>
      <w:r>
        <w:br/>
      </w:r>
      <w:r>
        <w:rPr>
          <w:rFonts w:ascii="Times New Roman"/>
          <w:b w:val="false"/>
          <w:i w:val="false"/>
          <w:color w:val="000000"/>
          <w:sz w:val="28"/>
        </w:rPr>
        <w:t>
           Когда Вы в последний раз покупали (заказывали) товары и</w:t>
      </w:r>
      <w:r>
        <w:br/>
      </w:r>
      <w:r>
        <w:rPr>
          <w:rFonts w:ascii="Times New Roman"/>
          <w:b w:val="false"/>
          <w:i w:val="false"/>
          <w:color w:val="000000"/>
          <w:sz w:val="28"/>
        </w:rPr>
        <w:t>
           услуги через сеть Интернет?</w:t>
      </w:r>
      <w:r>
        <w:br/>
      </w:r>
      <w:r>
        <w:rPr>
          <w:rFonts w:ascii="Times New Roman"/>
          <w:b w:val="false"/>
          <w:i w:val="false"/>
          <w:color w:val="000000"/>
          <w:sz w:val="28"/>
        </w:rPr>
        <w:t>
</w:t>
      </w:r>
      <w:r>
        <w:rPr>
          <w:rFonts w:ascii="Times New Roman"/>
          <w:b/>
          <w:i w:val="false"/>
          <w:color w:val="000000"/>
          <w:sz w:val="28"/>
        </w:rPr>
        <w:t xml:space="preserve">          а) Соңғы 3 айда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5"/>
                    <a:stretch>
                      <a:fillRect/>
                    </a:stretch>
                  </pic:blipFill>
                  <pic:spPr>
                    <a:xfrm>
                      <a:off x="0" y="0"/>
                      <a:ext cx="330200" cy="330200"/>
                    </a:xfrm>
                    <a:prstGeom prst="rect">
                      <a:avLst/>
                    </a:prstGeom>
                  </pic:spPr>
                </pic:pic>
              </a:graphicData>
            </a:graphic>
          </wp:inline>
        </w:drawing>
      </w:r>
      <w:r>
        <w:rPr>
          <w:rFonts w:ascii="Times New Roman"/>
          <w:b/>
          <w:i w:val="false"/>
          <w:color w:val="000000"/>
          <w:sz w:val="28"/>
        </w:rPr>
        <w:t>--&gt;Е3</w:t>
      </w:r>
      <w:r>
        <w:br/>
      </w:r>
      <w:r>
        <w:rPr>
          <w:rFonts w:ascii="Times New Roman"/>
          <w:b w:val="false"/>
          <w:i w:val="false"/>
          <w:color w:val="000000"/>
          <w:sz w:val="28"/>
        </w:rPr>
        <w:t>
              Последние 3 месяца…………………………………………………………………………</w:t>
      </w:r>
      <w:r>
        <w:br/>
      </w:r>
      <w:r>
        <w:rPr>
          <w:rFonts w:ascii="Times New Roman"/>
          <w:b w:val="false"/>
          <w:i w:val="false"/>
          <w:color w:val="000000"/>
          <w:sz w:val="28"/>
        </w:rPr>
        <w:t>
</w:t>
      </w:r>
      <w:r>
        <w:rPr>
          <w:rFonts w:ascii="Times New Roman"/>
          <w:b/>
          <w:i w:val="false"/>
          <w:color w:val="000000"/>
          <w:sz w:val="28"/>
        </w:rPr>
        <w:t xml:space="preserve">          b) Соңғы жыл ішінде, бірақ соңғы 3 ай емес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6"/>
                    <a:stretch>
                      <a:fillRect/>
                    </a:stretch>
                  </pic:blipFill>
                  <pic:spPr>
                    <a:xfrm>
                      <a:off x="0" y="0"/>
                      <a:ext cx="330200" cy="330200"/>
                    </a:xfrm>
                    <a:prstGeom prst="rect">
                      <a:avLst/>
                    </a:prstGeom>
                  </pic:spPr>
                </pic:pic>
              </a:graphicData>
            </a:graphic>
          </wp:inline>
        </w:drawing>
      </w:r>
      <w:r>
        <w:rPr>
          <w:rFonts w:ascii="Times New Roman"/>
          <w:b/>
          <w:i w:val="false"/>
          <w:color w:val="000000"/>
          <w:sz w:val="28"/>
        </w:rPr>
        <w:t>--&gt;Е3</w:t>
      </w:r>
      <w:r>
        <w:br/>
      </w:r>
      <w:r>
        <w:rPr>
          <w:rFonts w:ascii="Times New Roman"/>
          <w:b w:val="false"/>
          <w:i w:val="false"/>
          <w:color w:val="000000"/>
          <w:sz w:val="28"/>
        </w:rPr>
        <w:t>
              Последний год, но не последние 3 месяца ………………</w:t>
      </w:r>
      <w:r>
        <w:br/>
      </w:r>
      <w:r>
        <w:rPr>
          <w:rFonts w:ascii="Times New Roman"/>
          <w:b w:val="false"/>
          <w:i w:val="false"/>
          <w:color w:val="000000"/>
          <w:sz w:val="28"/>
        </w:rPr>
        <w:t>
</w:t>
      </w:r>
      <w:r>
        <w:rPr>
          <w:rFonts w:ascii="Times New Roman"/>
          <w:b/>
          <w:i w:val="false"/>
          <w:color w:val="000000"/>
          <w:sz w:val="28"/>
        </w:rPr>
        <w:t xml:space="preserve">          с) Бір жылдан асты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7"/>
                    <a:stretch>
                      <a:fillRect/>
                    </a:stretch>
                  </pic:blipFill>
                  <pic:spPr>
                    <a:xfrm>
                      <a:off x="0" y="0"/>
                      <a:ext cx="330200" cy="330200"/>
                    </a:xfrm>
                    <a:prstGeom prst="rect">
                      <a:avLst/>
                    </a:prstGeom>
                  </pic:spPr>
                </pic:pic>
              </a:graphicData>
            </a:graphic>
          </wp:inline>
        </w:drawing>
      </w:r>
      <w:r>
        <w:rPr>
          <w:rFonts w:ascii="Times New Roman"/>
          <w:b/>
          <w:i w:val="false"/>
          <w:color w:val="000000"/>
          <w:sz w:val="28"/>
        </w:rPr>
        <w:t>--&gt;Е10</w:t>
      </w:r>
      <w:r>
        <w:br/>
      </w:r>
      <w:r>
        <w:rPr>
          <w:rFonts w:ascii="Times New Roman"/>
          <w:b w:val="false"/>
          <w:i w:val="false"/>
          <w:color w:val="000000"/>
          <w:sz w:val="28"/>
        </w:rPr>
        <w:t>
              Более чем год назад………………………………………………………………………</w:t>
      </w:r>
    </w:p>
    <w:p>
      <w:pPr>
        <w:spacing w:after="0"/>
        <w:ind w:left="0"/>
        <w:jc w:val="both"/>
      </w:pPr>
      <w:r>
        <w:rPr>
          <w:rFonts w:ascii="Times New Roman"/>
          <w:b/>
          <w:i w:val="false"/>
          <w:color w:val="000000"/>
          <w:sz w:val="28"/>
        </w:rPr>
        <w:t>      Е3. Соңғы 12 ай ішінде қандай тауарлар мен қызмет</w:t>
      </w:r>
      <w:r>
        <w:br/>
      </w:r>
      <w:r>
        <w:rPr>
          <w:rFonts w:ascii="Times New Roman"/>
          <w:b w:val="false"/>
          <w:i w:val="false"/>
          <w:color w:val="000000"/>
          <w:sz w:val="28"/>
        </w:rPr>
        <w:t>
</w:t>
      </w:r>
      <w:r>
        <w:rPr>
          <w:rFonts w:ascii="Times New Roman"/>
          <w:b/>
          <w:i w:val="false"/>
          <w:color w:val="000000"/>
          <w:sz w:val="28"/>
        </w:rPr>
        <w:t>          көрсетулерді Интернет желісі арқылы сатып алдыңыз</w:t>
      </w:r>
      <w:r>
        <w:br/>
      </w:r>
      <w:r>
        <w:rPr>
          <w:rFonts w:ascii="Times New Roman"/>
          <w:b w:val="false"/>
          <w:i w:val="false"/>
          <w:color w:val="000000"/>
          <w:sz w:val="28"/>
        </w:rPr>
        <w:t>
</w:t>
      </w:r>
      <w:r>
        <w:rPr>
          <w:rFonts w:ascii="Times New Roman"/>
          <w:b/>
          <w:i w:val="false"/>
          <w:color w:val="000000"/>
          <w:sz w:val="28"/>
        </w:rPr>
        <w:t>          (тапсырыс бердіңіз)? (қолданылатынның барлығын</w:t>
      </w:r>
      <w:r>
        <w:br/>
      </w:r>
      <w:r>
        <w:rPr>
          <w:rFonts w:ascii="Times New Roman"/>
          <w:b w:val="false"/>
          <w:i w:val="false"/>
          <w:color w:val="000000"/>
          <w:sz w:val="28"/>
        </w:rPr>
        <w:t>
</w:t>
      </w:r>
      <w:r>
        <w:rPr>
          <w:rFonts w:ascii="Times New Roman"/>
          <w:b/>
          <w:i w:val="false"/>
          <w:color w:val="000000"/>
          <w:sz w:val="28"/>
        </w:rPr>
        <w:t>          белгiлеңiз)</w:t>
      </w:r>
      <w:r>
        <w:br/>
      </w:r>
      <w:r>
        <w:rPr>
          <w:rFonts w:ascii="Times New Roman"/>
          <w:b w:val="false"/>
          <w:i w:val="false"/>
          <w:color w:val="000000"/>
          <w:sz w:val="28"/>
        </w:rPr>
        <w:t>
           Какие товары и услуги за 12 последних месяцев Вы покупали</w:t>
      </w:r>
      <w:r>
        <w:br/>
      </w:r>
      <w:r>
        <w:rPr>
          <w:rFonts w:ascii="Times New Roman"/>
          <w:b w:val="false"/>
          <w:i w:val="false"/>
          <w:color w:val="000000"/>
          <w:sz w:val="28"/>
        </w:rPr>
        <w:t>
           (заказывали) через сеть Интернет? (отметьте все, что</w:t>
      </w:r>
      <w:r>
        <w:br/>
      </w:r>
      <w:r>
        <w:rPr>
          <w:rFonts w:ascii="Times New Roman"/>
          <w:b w:val="false"/>
          <w:i w:val="false"/>
          <w:color w:val="000000"/>
          <w:sz w:val="28"/>
        </w:rPr>
        <w:t>
           применяется)</w:t>
      </w:r>
      <w:r>
        <w:br/>
      </w:r>
      <w:r>
        <w:rPr>
          <w:rFonts w:ascii="Times New Roman"/>
          <w:b w:val="false"/>
          <w:i w:val="false"/>
          <w:color w:val="000000"/>
          <w:sz w:val="28"/>
        </w:rPr>
        <w:t>
</w:t>
      </w:r>
      <w:r>
        <w:rPr>
          <w:rFonts w:ascii="Times New Roman"/>
          <w:b/>
          <w:i w:val="false"/>
          <w:color w:val="000000"/>
          <w:sz w:val="28"/>
        </w:rPr>
        <w:t xml:space="preserve">          а) Тамақ өнімдері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8"/>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Продукты питания………………………………………………………………………………</w:t>
      </w:r>
      <w:r>
        <w:br/>
      </w:r>
      <w:r>
        <w:rPr>
          <w:rFonts w:ascii="Times New Roman"/>
          <w:b w:val="false"/>
          <w:i w:val="false"/>
          <w:color w:val="000000"/>
          <w:sz w:val="28"/>
        </w:rPr>
        <w:t>
</w:t>
      </w:r>
      <w:r>
        <w:rPr>
          <w:rFonts w:ascii="Times New Roman"/>
          <w:b/>
          <w:i w:val="false"/>
          <w:color w:val="000000"/>
          <w:sz w:val="28"/>
        </w:rPr>
        <w:t xml:space="preserve">          b) Дәрі - дәрмектер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9"/>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Лекарства…………………………………………………………………………………………………</w:t>
      </w:r>
      <w:r>
        <w:br/>
      </w:r>
      <w:r>
        <w:rPr>
          <w:rFonts w:ascii="Times New Roman"/>
          <w:b w:val="false"/>
          <w:i w:val="false"/>
          <w:color w:val="000000"/>
          <w:sz w:val="28"/>
        </w:rPr>
        <w:t>
</w:t>
      </w:r>
      <w:r>
        <w:rPr>
          <w:rFonts w:ascii="Times New Roman"/>
          <w:b/>
          <w:i w:val="false"/>
          <w:color w:val="000000"/>
          <w:sz w:val="28"/>
        </w:rPr>
        <w:t xml:space="preserve">          c) фильмдер, музыка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0"/>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Фильмы, музыка……………………………………………………………………………………</w:t>
      </w:r>
      <w:r>
        <w:br/>
      </w:r>
      <w:r>
        <w:rPr>
          <w:rFonts w:ascii="Times New Roman"/>
          <w:b w:val="false"/>
          <w:i w:val="false"/>
          <w:color w:val="000000"/>
          <w:sz w:val="28"/>
        </w:rPr>
        <w:t>
</w:t>
      </w:r>
      <w:r>
        <w:rPr>
          <w:rFonts w:ascii="Times New Roman"/>
          <w:b/>
          <w:i w:val="false"/>
          <w:color w:val="000000"/>
          <w:sz w:val="28"/>
        </w:rPr>
        <w:t xml:space="preserve">          d) Кітаптар, журналдар, газеттер, оқу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1"/>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             материалдары</w:t>
      </w:r>
      <w:r>
        <w:br/>
      </w:r>
      <w:r>
        <w:rPr>
          <w:rFonts w:ascii="Times New Roman"/>
          <w:b w:val="false"/>
          <w:i w:val="false"/>
          <w:color w:val="000000"/>
          <w:sz w:val="28"/>
        </w:rPr>
        <w:t>
              Книги, журналы, газеты, учебные материалы……………</w:t>
      </w:r>
      <w:r>
        <w:br/>
      </w:r>
      <w:r>
        <w:rPr>
          <w:rFonts w:ascii="Times New Roman"/>
          <w:b w:val="false"/>
          <w:i w:val="false"/>
          <w:color w:val="000000"/>
          <w:sz w:val="28"/>
        </w:rPr>
        <w:t>
</w:t>
      </w:r>
      <w:r>
        <w:rPr>
          <w:rFonts w:ascii="Times New Roman"/>
          <w:b/>
          <w:i w:val="false"/>
          <w:color w:val="000000"/>
          <w:sz w:val="28"/>
        </w:rPr>
        <w:t xml:space="preserve">          e) Киім, аяқ киім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2"/>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Одежда, обувь………………………………………………………………………………………</w:t>
      </w:r>
      <w:r>
        <w:br/>
      </w:r>
      <w:r>
        <w:rPr>
          <w:rFonts w:ascii="Times New Roman"/>
          <w:b w:val="false"/>
          <w:i w:val="false"/>
          <w:color w:val="000000"/>
          <w:sz w:val="28"/>
        </w:rPr>
        <w:t>
</w:t>
      </w:r>
      <w:r>
        <w:rPr>
          <w:rFonts w:ascii="Times New Roman"/>
          <w:b/>
          <w:i w:val="false"/>
          <w:color w:val="000000"/>
          <w:sz w:val="28"/>
        </w:rPr>
        <w:t xml:space="preserve">          f) Косметика, парфюмерия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3"/>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Косметика, парфюмерия…………………………………………………………………</w:t>
      </w:r>
      <w:r>
        <w:br/>
      </w:r>
      <w:r>
        <w:rPr>
          <w:rFonts w:ascii="Times New Roman"/>
          <w:b w:val="false"/>
          <w:i w:val="false"/>
          <w:color w:val="000000"/>
          <w:sz w:val="28"/>
        </w:rPr>
        <w:t>
</w:t>
      </w:r>
      <w:r>
        <w:rPr>
          <w:rFonts w:ascii="Times New Roman"/>
          <w:b/>
          <w:i w:val="false"/>
          <w:color w:val="000000"/>
          <w:sz w:val="28"/>
        </w:rPr>
        <w:t xml:space="preserve">          g) Спорттық жабдықтар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4"/>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Спортивное оборудование……………………………………………………………</w:t>
      </w:r>
      <w:r>
        <w:br/>
      </w:r>
      <w:r>
        <w:rPr>
          <w:rFonts w:ascii="Times New Roman"/>
          <w:b w:val="false"/>
          <w:i w:val="false"/>
          <w:color w:val="000000"/>
          <w:sz w:val="28"/>
        </w:rPr>
        <w:t>
</w:t>
      </w:r>
      <w:r>
        <w:rPr>
          <w:rFonts w:ascii="Times New Roman"/>
          <w:b/>
          <w:i w:val="false"/>
          <w:color w:val="000000"/>
          <w:sz w:val="28"/>
        </w:rPr>
        <w:t xml:space="preserve">          h) Видео ойындар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5"/>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Видеоигры…………………………………………………………………………………………………</w:t>
      </w:r>
      <w:r>
        <w:br/>
      </w:r>
      <w:r>
        <w:rPr>
          <w:rFonts w:ascii="Times New Roman"/>
          <w:b w:val="false"/>
          <w:i w:val="false"/>
          <w:color w:val="000000"/>
          <w:sz w:val="28"/>
        </w:rPr>
        <w:t>
</w:t>
      </w:r>
      <w:r>
        <w:rPr>
          <w:rFonts w:ascii="Times New Roman"/>
          <w:b/>
          <w:i w:val="false"/>
          <w:color w:val="000000"/>
          <w:sz w:val="28"/>
        </w:rPr>
        <w:t xml:space="preserve">          i) Компьютерлік бағдарламалар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6"/>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Компьютерные программы………………………………………………………………</w:t>
      </w:r>
      <w:r>
        <w:br/>
      </w:r>
      <w:r>
        <w:rPr>
          <w:rFonts w:ascii="Times New Roman"/>
          <w:b w:val="false"/>
          <w:i w:val="false"/>
          <w:color w:val="000000"/>
          <w:sz w:val="28"/>
        </w:rPr>
        <w:t>
</w:t>
      </w:r>
      <w:r>
        <w:rPr>
          <w:rFonts w:ascii="Times New Roman"/>
          <w:b/>
          <w:i w:val="false"/>
          <w:color w:val="000000"/>
          <w:sz w:val="28"/>
        </w:rPr>
        <w:t xml:space="preserve">          j) Компьютерлік жабдықтар (дискілер және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7"/>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             басқалар)</w:t>
      </w:r>
      <w:r>
        <w:br/>
      </w:r>
      <w:r>
        <w:rPr>
          <w:rFonts w:ascii="Times New Roman"/>
          <w:b w:val="false"/>
          <w:i w:val="false"/>
          <w:color w:val="000000"/>
          <w:sz w:val="28"/>
        </w:rPr>
        <w:t>
              Компьютерное оборудование (диски и другие)…………</w:t>
      </w:r>
      <w:r>
        <w:br/>
      </w:r>
      <w:r>
        <w:rPr>
          <w:rFonts w:ascii="Times New Roman"/>
          <w:b w:val="false"/>
          <w:i w:val="false"/>
          <w:color w:val="000000"/>
          <w:sz w:val="28"/>
        </w:rPr>
        <w:t>
</w:t>
      </w:r>
      <w:r>
        <w:rPr>
          <w:rFonts w:ascii="Times New Roman"/>
          <w:b/>
          <w:i w:val="false"/>
          <w:color w:val="000000"/>
          <w:sz w:val="28"/>
        </w:rPr>
        <w:t xml:space="preserve">          k) Электрондық жабдықтар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8"/>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Электронное оборудование…………………………………………………………</w:t>
      </w:r>
      <w:r>
        <w:br/>
      </w:r>
      <w:r>
        <w:rPr>
          <w:rFonts w:ascii="Times New Roman"/>
          <w:b w:val="false"/>
          <w:i w:val="false"/>
          <w:color w:val="000000"/>
          <w:sz w:val="28"/>
        </w:rPr>
        <w:t>
</w:t>
      </w:r>
      <w:r>
        <w:rPr>
          <w:rFonts w:ascii="Times New Roman"/>
          <w:b/>
          <w:i w:val="false"/>
          <w:color w:val="000000"/>
          <w:sz w:val="28"/>
        </w:rPr>
        <w:t xml:space="preserve">          l) Телекоммуникациялық қызмет көрсетулер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9"/>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             (теледидар, сандық телефония, сымсыз</w:t>
      </w:r>
      <w:r>
        <w:br/>
      </w:r>
      <w:r>
        <w:rPr>
          <w:rFonts w:ascii="Times New Roman"/>
          <w:b w:val="false"/>
          <w:i w:val="false"/>
          <w:color w:val="000000"/>
          <w:sz w:val="28"/>
        </w:rPr>
        <w:t>
</w:t>
      </w:r>
      <w:r>
        <w:rPr>
          <w:rFonts w:ascii="Times New Roman"/>
          <w:b/>
          <w:i w:val="false"/>
          <w:color w:val="000000"/>
          <w:sz w:val="28"/>
        </w:rPr>
        <w:t>             байланыс және басқалар)</w:t>
      </w:r>
      <w:r>
        <w:br/>
      </w:r>
      <w:r>
        <w:rPr>
          <w:rFonts w:ascii="Times New Roman"/>
          <w:b w:val="false"/>
          <w:i w:val="false"/>
          <w:color w:val="000000"/>
          <w:sz w:val="28"/>
        </w:rPr>
        <w:t>
              Телекоммуникационные услуги (телевидение,</w:t>
      </w:r>
      <w:r>
        <w:br/>
      </w:r>
      <w:r>
        <w:rPr>
          <w:rFonts w:ascii="Times New Roman"/>
          <w:b w:val="false"/>
          <w:i w:val="false"/>
          <w:color w:val="000000"/>
          <w:sz w:val="28"/>
        </w:rPr>
        <w:t>
              цифровая телефония, беспроводная связь и</w:t>
      </w:r>
      <w:r>
        <w:br/>
      </w:r>
      <w:r>
        <w:rPr>
          <w:rFonts w:ascii="Times New Roman"/>
          <w:b w:val="false"/>
          <w:i w:val="false"/>
          <w:color w:val="000000"/>
          <w:sz w:val="28"/>
        </w:rPr>
        <w:t>
              другие)………………………………………………………………………………………………………</w:t>
      </w:r>
      <w:r>
        <w:br/>
      </w:r>
      <w:r>
        <w:rPr>
          <w:rFonts w:ascii="Times New Roman"/>
          <w:b w:val="false"/>
          <w:i w:val="false"/>
          <w:color w:val="000000"/>
          <w:sz w:val="28"/>
        </w:rPr>
        <w:t>
</w:t>
      </w:r>
      <w:r>
        <w:rPr>
          <w:rFonts w:ascii="Times New Roman"/>
          <w:b/>
          <w:i w:val="false"/>
          <w:color w:val="000000"/>
          <w:sz w:val="28"/>
        </w:rPr>
        <w:t xml:space="preserve">          m) Қаржылық және сақтандыру қызмет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0"/>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             көрсетулері</w:t>
      </w:r>
      <w:r>
        <w:br/>
      </w:r>
      <w:r>
        <w:rPr>
          <w:rFonts w:ascii="Times New Roman"/>
          <w:b w:val="false"/>
          <w:i w:val="false"/>
          <w:color w:val="000000"/>
          <w:sz w:val="28"/>
        </w:rPr>
        <w:t>
              Финансовые и страховые услуги……………………………………………</w:t>
      </w:r>
      <w:r>
        <w:br/>
      </w:r>
      <w:r>
        <w:rPr>
          <w:rFonts w:ascii="Times New Roman"/>
          <w:b w:val="false"/>
          <w:i w:val="false"/>
          <w:color w:val="000000"/>
          <w:sz w:val="28"/>
        </w:rPr>
        <w:t>
</w:t>
      </w:r>
      <w:r>
        <w:rPr>
          <w:rFonts w:ascii="Times New Roman"/>
          <w:b/>
          <w:i w:val="false"/>
          <w:color w:val="000000"/>
          <w:sz w:val="28"/>
        </w:rPr>
        <w:t xml:space="preserve">          n) Қонақ үйлерде орын сақтап қою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1"/>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Бронирование гостиниц…………………………………………………………………</w:t>
      </w:r>
      <w:r>
        <w:br/>
      </w:r>
      <w:r>
        <w:rPr>
          <w:rFonts w:ascii="Times New Roman"/>
          <w:b w:val="false"/>
          <w:i w:val="false"/>
          <w:color w:val="000000"/>
          <w:sz w:val="28"/>
        </w:rPr>
        <w:t>
</w:t>
      </w:r>
      <w:r>
        <w:rPr>
          <w:rFonts w:ascii="Times New Roman"/>
          <w:b/>
          <w:i w:val="false"/>
          <w:color w:val="000000"/>
          <w:sz w:val="28"/>
        </w:rPr>
        <w:t xml:space="preserve">          o) Ойын-сауық шараларының билеттері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2"/>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Билеты на развлекательные мероприятия………………………</w:t>
      </w:r>
      <w:r>
        <w:br/>
      </w:r>
      <w:r>
        <w:rPr>
          <w:rFonts w:ascii="Times New Roman"/>
          <w:b w:val="false"/>
          <w:i w:val="false"/>
          <w:color w:val="000000"/>
          <w:sz w:val="28"/>
        </w:rPr>
        <w:t>
</w:t>
      </w:r>
      <w:r>
        <w:rPr>
          <w:rFonts w:ascii="Times New Roman"/>
          <w:b/>
          <w:i w:val="false"/>
          <w:color w:val="000000"/>
          <w:sz w:val="28"/>
        </w:rPr>
        <w:t xml:space="preserve">          p) Басқа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3"/>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Другое…………………………………………………………………………………………………………</w:t>
      </w:r>
    </w:p>
    <w:p>
      <w:pPr>
        <w:spacing w:after="0"/>
        <w:ind w:left="0"/>
        <w:jc w:val="both"/>
      </w:pPr>
      <w:r>
        <w:rPr>
          <w:rFonts w:ascii="Times New Roman"/>
          <w:b/>
          <w:i w:val="false"/>
          <w:color w:val="000000"/>
          <w:sz w:val="28"/>
        </w:rPr>
        <w:t>      Е4. Соңғы 12 ай ішінде Сіз Интернет желісі арқылы</w:t>
      </w:r>
      <w:r>
        <w:br/>
      </w:r>
      <w:r>
        <w:rPr>
          <w:rFonts w:ascii="Times New Roman"/>
          <w:b w:val="false"/>
          <w:i w:val="false"/>
          <w:color w:val="000000"/>
          <w:sz w:val="28"/>
        </w:rPr>
        <w:t>
</w:t>
      </w:r>
      <w:r>
        <w:rPr>
          <w:rFonts w:ascii="Times New Roman"/>
          <w:b/>
          <w:i w:val="false"/>
          <w:color w:val="000000"/>
          <w:sz w:val="28"/>
        </w:rPr>
        <w:t>          тауарлар мен қызмет көрсетулерді кімнен сатып алдыңыз</w:t>
      </w:r>
      <w:r>
        <w:br/>
      </w:r>
      <w:r>
        <w:rPr>
          <w:rFonts w:ascii="Times New Roman"/>
          <w:b w:val="false"/>
          <w:i w:val="false"/>
          <w:color w:val="000000"/>
          <w:sz w:val="28"/>
        </w:rPr>
        <w:t>
</w:t>
      </w:r>
      <w:r>
        <w:rPr>
          <w:rFonts w:ascii="Times New Roman"/>
          <w:b/>
          <w:i w:val="false"/>
          <w:color w:val="000000"/>
          <w:sz w:val="28"/>
        </w:rPr>
        <w:t>          (тапсырыс бердіңіз)? (қолданылатынның барлығын</w:t>
      </w:r>
      <w:r>
        <w:br/>
      </w:r>
      <w:r>
        <w:rPr>
          <w:rFonts w:ascii="Times New Roman"/>
          <w:b w:val="false"/>
          <w:i w:val="false"/>
          <w:color w:val="000000"/>
          <w:sz w:val="28"/>
        </w:rPr>
        <w:t>
</w:t>
      </w:r>
      <w:r>
        <w:rPr>
          <w:rFonts w:ascii="Times New Roman"/>
          <w:b/>
          <w:i w:val="false"/>
          <w:color w:val="000000"/>
          <w:sz w:val="28"/>
        </w:rPr>
        <w:t>          белгiлеңiз)</w:t>
      </w:r>
      <w:r>
        <w:br/>
      </w:r>
      <w:r>
        <w:rPr>
          <w:rFonts w:ascii="Times New Roman"/>
          <w:b w:val="false"/>
          <w:i w:val="false"/>
          <w:color w:val="000000"/>
          <w:sz w:val="28"/>
        </w:rPr>
        <w:t>
           У кого Вы покупали (заказывали) товары и услуги через сеть</w:t>
      </w:r>
      <w:r>
        <w:br/>
      </w:r>
      <w:r>
        <w:rPr>
          <w:rFonts w:ascii="Times New Roman"/>
          <w:b w:val="false"/>
          <w:i w:val="false"/>
          <w:color w:val="000000"/>
          <w:sz w:val="28"/>
        </w:rPr>
        <w:t>
           Интернет за последние 12 месяцев? (отметьте все, что</w:t>
      </w:r>
      <w:r>
        <w:br/>
      </w:r>
      <w:r>
        <w:rPr>
          <w:rFonts w:ascii="Times New Roman"/>
          <w:b w:val="false"/>
          <w:i w:val="false"/>
          <w:color w:val="000000"/>
          <w:sz w:val="28"/>
        </w:rPr>
        <w:t>
           применяется)</w:t>
      </w:r>
      <w:r>
        <w:br/>
      </w:r>
      <w:r>
        <w:rPr>
          <w:rFonts w:ascii="Times New Roman"/>
          <w:b w:val="false"/>
          <w:i w:val="false"/>
          <w:color w:val="000000"/>
          <w:sz w:val="28"/>
        </w:rPr>
        <w:t>
</w:t>
      </w:r>
      <w:r>
        <w:rPr>
          <w:rFonts w:ascii="Times New Roman"/>
          <w:b/>
          <w:i w:val="false"/>
          <w:color w:val="000000"/>
          <w:sz w:val="28"/>
        </w:rPr>
        <w:t xml:space="preserve">          а) Отандық сатушылар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4"/>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Отечественные продавцы………………………………………………………………</w:t>
      </w:r>
      <w:r>
        <w:br/>
      </w:r>
      <w:r>
        <w:rPr>
          <w:rFonts w:ascii="Times New Roman"/>
          <w:b w:val="false"/>
          <w:i w:val="false"/>
          <w:color w:val="000000"/>
          <w:sz w:val="28"/>
        </w:rPr>
        <w:t>
</w:t>
      </w:r>
      <w:r>
        <w:rPr>
          <w:rFonts w:ascii="Times New Roman"/>
          <w:b/>
          <w:i w:val="false"/>
          <w:color w:val="000000"/>
          <w:sz w:val="28"/>
        </w:rPr>
        <w:t xml:space="preserve">          b) Басқа елдердің сатушылары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5"/>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Продавцы других стран…………………………………………………………………</w:t>
      </w:r>
    </w:p>
    <w:p>
      <w:pPr>
        <w:spacing w:after="0"/>
        <w:ind w:left="0"/>
        <w:jc w:val="both"/>
      </w:pPr>
      <w:r>
        <w:rPr>
          <w:rFonts w:ascii="Times New Roman"/>
          <w:b/>
          <w:i w:val="false"/>
          <w:color w:val="000000"/>
          <w:sz w:val="28"/>
        </w:rPr>
        <w:t>      Е5. Соңғы 12 ай ішінде Интернет желісі арқылы тапсырыс</w:t>
      </w:r>
      <w:r>
        <w:br/>
      </w:r>
      <w:r>
        <w:rPr>
          <w:rFonts w:ascii="Times New Roman"/>
          <w:b w:val="false"/>
          <w:i w:val="false"/>
          <w:color w:val="000000"/>
          <w:sz w:val="28"/>
        </w:rPr>
        <w:t>
</w:t>
      </w:r>
      <w:r>
        <w:rPr>
          <w:rFonts w:ascii="Times New Roman"/>
          <w:b/>
          <w:i w:val="false"/>
          <w:color w:val="000000"/>
          <w:sz w:val="28"/>
        </w:rPr>
        <w:t>          берген тауарлар мен қызмет көрсетулердің жалпы құны</w:t>
      </w:r>
      <w:r>
        <w:br/>
      </w:r>
      <w:r>
        <w:rPr>
          <w:rFonts w:ascii="Times New Roman"/>
          <w:b w:val="false"/>
          <w:i w:val="false"/>
          <w:color w:val="000000"/>
          <w:sz w:val="28"/>
        </w:rPr>
        <w:t>
</w:t>
      </w:r>
      <w:r>
        <w:rPr>
          <w:rFonts w:ascii="Times New Roman"/>
          <w:b/>
          <w:i w:val="false"/>
          <w:color w:val="000000"/>
          <w:sz w:val="28"/>
        </w:rPr>
        <w:t>          қандай? (көрсетуіңізді өтінеміз)</w:t>
      </w:r>
      <w:r>
        <w:br/>
      </w:r>
      <w:r>
        <w:rPr>
          <w:rFonts w:ascii="Times New Roman"/>
          <w:b w:val="false"/>
          <w:i w:val="false"/>
          <w:color w:val="000000"/>
          <w:sz w:val="28"/>
        </w:rPr>
        <w:t>
           Какова общая стоимость товаров и услуг, заказанных через</w:t>
      </w:r>
      <w:r>
        <w:br/>
      </w:r>
      <w:r>
        <w:rPr>
          <w:rFonts w:ascii="Times New Roman"/>
          <w:b w:val="false"/>
          <w:i w:val="false"/>
          <w:color w:val="000000"/>
          <w:sz w:val="28"/>
        </w:rPr>
        <w:t>
           сеть Интернет за последние 12 месяцев?(просьба указать)</w:t>
      </w:r>
      <w:r>
        <w:br/>
      </w:r>
      <w:r>
        <w:rPr>
          <w:rFonts w:ascii="Times New Roman"/>
          <w:b w:val="false"/>
          <w:i w:val="false"/>
          <w:color w:val="000000"/>
          <w:sz w:val="28"/>
        </w:rPr>
        <w:t>
           _ _ _ _ _ _ _</w:t>
      </w:r>
      <w:r>
        <w:br/>
      </w:r>
      <w:r>
        <w:rPr>
          <w:rFonts w:ascii="Times New Roman"/>
          <w:b w:val="false"/>
          <w:i w:val="false"/>
          <w:color w:val="000000"/>
          <w:sz w:val="28"/>
        </w:rPr>
        <w:t xml:space="preserve">
          |_|_|_|_|_|_|_| </w:t>
      </w:r>
      <w:r>
        <w:rPr>
          <w:rFonts w:ascii="Times New Roman"/>
          <w:b/>
          <w:i w:val="false"/>
          <w:color w:val="000000"/>
          <w:sz w:val="28"/>
        </w:rPr>
        <w:t>теңге</w:t>
      </w:r>
    </w:p>
    <w:p>
      <w:pPr>
        <w:spacing w:after="0"/>
        <w:ind w:left="0"/>
        <w:jc w:val="both"/>
      </w:pPr>
      <w:r>
        <w:rPr>
          <w:rFonts w:ascii="Times New Roman"/>
          <w:b/>
          <w:i w:val="false"/>
          <w:color w:val="000000"/>
          <w:sz w:val="28"/>
        </w:rPr>
        <w:t>      Е6. Соңғы 12 ай ішінде тауарлар мен қызмет көрсетулерді</w:t>
      </w:r>
      <w:r>
        <w:br/>
      </w:r>
      <w:r>
        <w:rPr>
          <w:rFonts w:ascii="Times New Roman"/>
          <w:b w:val="false"/>
          <w:i w:val="false"/>
          <w:color w:val="000000"/>
          <w:sz w:val="28"/>
        </w:rPr>
        <w:t>
</w:t>
      </w:r>
      <w:r>
        <w:rPr>
          <w:rFonts w:ascii="Times New Roman"/>
          <w:b/>
          <w:i w:val="false"/>
          <w:color w:val="000000"/>
          <w:sz w:val="28"/>
        </w:rPr>
        <w:t>          Интернет желісі арқылы қалай төледіңіз?</w:t>
      </w:r>
      <w:r>
        <w:br/>
      </w:r>
      <w:r>
        <w:rPr>
          <w:rFonts w:ascii="Times New Roman"/>
          <w:b w:val="false"/>
          <w:i w:val="false"/>
          <w:color w:val="000000"/>
          <w:sz w:val="28"/>
        </w:rPr>
        <w:t>
           Как Вы оплачивали товары и услуги через сеть Интернет за</w:t>
      </w:r>
      <w:r>
        <w:br/>
      </w:r>
      <w:r>
        <w:rPr>
          <w:rFonts w:ascii="Times New Roman"/>
          <w:b w:val="false"/>
          <w:i w:val="false"/>
          <w:color w:val="000000"/>
          <w:sz w:val="28"/>
        </w:rPr>
        <w:t>
           последние 12 месяцев?</w:t>
      </w:r>
      <w:r>
        <w:br/>
      </w:r>
      <w:r>
        <w:rPr>
          <w:rFonts w:ascii="Times New Roman"/>
          <w:b w:val="false"/>
          <w:i w:val="false"/>
          <w:color w:val="000000"/>
          <w:sz w:val="28"/>
        </w:rPr>
        <w:t>
</w:t>
      </w:r>
      <w:r>
        <w:rPr>
          <w:rFonts w:ascii="Times New Roman"/>
          <w:b/>
          <w:i w:val="false"/>
          <w:color w:val="000000"/>
          <w:sz w:val="28"/>
        </w:rPr>
        <w:t xml:space="preserve">          а) Интернет желісі арқылы төлем банкілік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6"/>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             карталармен төлеу</w:t>
      </w:r>
      <w:r>
        <w:br/>
      </w:r>
      <w:r>
        <w:rPr>
          <w:rFonts w:ascii="Times New Roman"/>
          <w:b w:val="false"/>
          <w:i w:val="false"/>
          <w:color w:val="000000"/>
          <w:sz w:val="28"/>
        </w:rPr>
        <w:t>
              Оплата платежными банковскими картами через</w:t>
      </w:r>
      <w:r>
        <w:br/>
      </w:r>
      <w:r>
        <w:rPr>
          <w:rFonts w:ascii="Times New Roman"/>
          <w:b w:val="false"/>
          <w:i w:val="false"/>
          <w:color w:val="000000"/>
          <w:sz w:val="28"/>
        </w:rPr>
        <w:t>
              сеть Интернет………………………………………………………………………………………</w:t>
      </w:r>
      <w:r>
        <w:br/>
      </w:r>
      <w:r>
        <w:rPr>
          <w:rFonts w:ascii="Times New Roman"/>
          <w:b w:val="false"/>
          <w:i w:val="false"/>
          <w:color w:val="000000"/>
          <w:sz w:val="28"/>
        </w:rPr>
        <w:t>
</w:t>
      </w:r>
      <w:r>
        <w:rPr>
          <w:rFonts w:ascii="Times New Roman"/>
          <w:b/>
          <w:i w:val="false"/>
          <w:color w:val="000000"/>
          <w:sz w:val="28"/>
        </w:rPr>
        <w:t xml:space="preserve">          b) Электронды ақшамен төлеу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7"/>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Оплата электронными деньгами………………………………………………</w:t>
      </w:r>
      <w:r>
        <w:br/>
      </w:r>
      <w:r>
        <w:rPr>
          <w:rFonts w:ascii="Times New Roman"/>
          <w:b w:val="false"/>
          <w:i w:val="false"/>
          <w:color w:val="000000"/>
          <w:sz w:val="28"/>
        </w:rPr>
        <w:t>
</w:t>
      </w:r>
      <w:r>
        <w:rPr>
          <w:rFonts w:ascii="Times New Roman"/>
          <w:b/>
          <w:i w:val="false"/>
          <w:color w:val="000000"/>
          <w:sz w:val="28"/>
        </w:rPr>
        <w:t xml:space="preserve">          c) Банкілік аударыммен төлеу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8"/>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Оплата банковским переводом…………………………………………………</w:t>
      </w:r>
      <w:r>
        <w:br/>
      </w:r>
      <w:r>
        <w:rPr>
          <w:rFonts w:ascii="Times New Roman"/>
          <w:b w:val="false"/>
          <w:i w:val="false"/>
          <w:color w:val="000000"/>
          <w:sz w:val="28"/>
        </w:rPr>
        <w:t>
</w:t>
      </w:r>
      <w:r>
        <w:rPr>
          <w:rFonts w:ascii="Times New Roman"/>
          <w:b/>
          <w:i w:val="false"/>
          <w:color w:val="000000"/>
          <w:sz w:val="28"/>
        </w:rPr>
        <w:t xml:space="preserve">          d) Тауарды жеткізу немесе қызмет көрсету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9"/>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             кезінде қолма-қол ақшамен</w:t>
      </w:r>
      <w:r>
        <w:br/>
      </w:r>
      <w:r>
        <w:rPr>
          <w:rFonts w:ascii="Times New Roman"/>
          <w:b w:val="false"/>
          <w:i w:val="false"/>
          <w:color w:val="000000"/>
          <w:sz w:val="28"/>
        </w:rPr>
        <w:t>
              Оплата наличными при доставке товара или</w:t>
      </w:r>
      <w:r>
        <w:br/>
      </w:r>
      <w:r>
        <w:rPr>
          <w:rFonts w:ascii="Times New Roman"/>
          <w:b w:val="false"/>
          <w:i w:val="false"/>
          <w:color w:val="000000"/>
          <w:sz w:val="28"/>
        </w:rPr>
        <w:t>
              оказании услуги…………………………………………………………………………………</w:t>
      </w:r>
      <w:r>
        <w:br/>
      </w:r>
      <w:r>
        <w:rPr>
          <w:rFonts w:ascii="Times New Roman"/>
          <w:b w:val="false"/>
          <w:i w:val="false"/>
          <w:color w:val="000000"/>
          <w:sz w:val="28"/>
        </w:rPr>
        <w:t>
</w:t>
      </w:r>
      <w:r>
        <w:rPr>
          <w:rFonts w:ascii="Times New Roman"/>
          <w:b/>
          <w:i w:val="false"/>
          <w:color w:val="000000"/>
          <w:sz w:val="28"/>
        </w:rPr>
        <w:t xml:space="preserve">          e) Ұтқыр төлемдер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0"/>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Мобильные платежи……………………………………………………………………………</w:t>
      </w:r>
    </w:p>
    <w:p>
      <w:pPr>
        <w:spacing w:after="0"/>
        <w:ind w:left="0"/>
        <w:jc w:val="both"/>
      </w:pPr>
      <w:r>
        <w:rPr>
          <w:rFonts w:ascii="Times New Roman"/>
          <w:b/>
          <w:i w:val="false"/>
          <w:color w:val="000000"/>
          <w:sz w:val="28"/>
        </w:rPr>
        <w:t>      Е7. Соңғы 12 ай ішінде тауарлар мен қызмет көрсетулерді</w:t>
      </w:r>
      <w:r>
        <w:br/>
      </w:r>
      <w:r>
        <w:rPr>
          <w:rFonts w:ascii="Times New Roman"/>
          <w:b w:val="false"/>
          <w:i w:val="false"/>
          <w:color w:val="000000"/>
          <w:sz w:val="28"/>
        </w:rPr>
        <w:t>
</w:t>
      </w:r>
      <w:r>
        <w:rPr>
          <w:rFonts w:ascii="Times New Roman"/>
          <w:b/>
          <w:i w:val="false"/>
          <w:color w:val="000000"/>
          <w:sz w:val="28"/>
        </w:rPr>
        <w:t>          Интернет желісі арқылы сатып алу (тапсырыс беру)</w:t>
      </w:r>
      <w:r>
        <w:br/>
      </w:r>
      <w:r>
        <w:rPr>
          <w:rFonts w:ascii="Times New Roman"/>
          <w:b w:val="false"/>
          <w:i w:val="false"/>
          <w:color w:val="000000"/>
          <w:sz w:val="28"/>
        </w:rPr>
        <w:t>
</w:t>
      </w:r>
      <w:r>
        <w:rPr>
          <w:rFonts w:ascii="Times New Roman"/>
          <w:b/>
          <w:i w:val="false"/>
          <w:color w:val="000000"/>
          <w:sz w:val="28"/>
        </w:rPr>
        <w:t>          кезінде қиыншылықтарға кезіктіңіз бе?</w:t>
      </w:r>
      <w:r>
        <w:br/>
      </w:r>
      <w:r>
        <w:rPr>
          <w:rFonts w:ascii="Times New Roman"/>
          <w:b w:val="false"/>
          <w:i w:val="false"/>
          <w:color w:val="000000"/>
          <w:sz w:val="28"/>
        </w:rPr>
        <w:t>
           Вы сталкивались с проблемами при покупке (заказов) товаров</w:t>
      </w:r>
      <w:r>
        <w:br/>
      </w:r>
      <w:r>
        <w:rPr>
          <w:rFonts w:ascii="Times New Roman"/>
          <w:b w:val="false"/>
          <w:i w:val="false"/>
          <w:color w:val="000000"/>
          <w:sz w:val="28"/>
        </w:rPr>
        <w:t>
           и услуг через сеть Интернет за последние 12 месяцев?</w:t>
      </w:r>
    </w:p>
    <w:p>
      <w:pPr>
        <w:spacing w:after="0"/>
        <w:ind w:left="0"/>
        <w:jc w:val="both"/>
      </w:pPr>
      <w:r>
        <w:rPr>
          <w:rFonts w:ascii="Times New Roman"/>
          <w:b w:val="false"/>
          <w:i w:val="false"/>
          <w:color w:val="000000"/>
          <w:sz w:val="28"/>
        </w:rPr>
        <w:t>           </w:t>
      </w:r>
      <w:r>
        <w:rPr>
          <w:rFonts w:ascii="Times New Roman"/>
          <w:b/>
          <w:i w:val="false"/>
          <w:color w:val="000000"/>
          <w:sz w:val="28"/>
        </w:rPr>
        <w:t xml:space="preserve">а) Иә   _ </w:t>
      </w:r>
      <w:r>
        <w:br/>
      </w:r>
      <w:r>
        <w:rPr>
          <w:rFonts w:ascii="Times New Roman"/>
          <w:b w:val="false"/>
          <w:i w:val="false"/>
          <w:color w:val="000000"/>
          <w:sz w:val="28"/>
        </w:rPr>
        <w:t>
              Да………|_|</w:t>
      </w:r>
      <w:r>
        <w:rPr>
          <w:rFonts w:ascii="Times New Roman"/>
          <w:b/>
          <w:i w:val="false"/>
          <w:color w:val="000000"/>
          <w:sz w:val="28"/>
        </w:rPr>
        <w:t>----&gt; Е8</w:t>
      </w:r>
    </w:p>
    <w:p>
      <w:pPr>
        <w:spacing w:after="0"/>
        <w:ind w:left="0"/>
        <w:jc w:val="both"/>
      </w:pPr>
      <w:r>
        <w:rPr>
          <w:rFonts w:ascii="Times New Roman"/>
          <w:b/>
          <w:i w:val="false"/>
          <w:color w:val="000000"/>
          <w:sz w:val="28"/>
        </w:rPr>
        <w:t>          b) Жоқ  _</w:t>
      </w:r>
      <w:r>
        <w:br/>
      </w:r>
      <w:r>
        <w:rPr>
          <w:rFonts w:ascii="Times New Roman"/>
          <w:b w:val="false"/>
          <w:i w:val="false"/>
          <w:color w:val="000000"/>
          <w:sz w:val="28"/>
        </w:rPr>
        <w:t>
              Нет……|_|</w:t>
      </w:r>
      <w:r>
        <w:rPr>
          <w:rFonts w:ascii="Times New Roman"/>
          <w:b/>
          <w:i w:val="false"/>
          <w:color w:val="000000"/>
          <w:sz w:val="28"/>
        </w:rPr>
        <w:t>----&gt; Е9</w:t>
      </w:r>
    </w:p>
    <w:p>
      <w:pPr>
        <w:spacing w:after="0"/>
        <w:ind w:left="0"/>
        <w:jc w:val="both"/>
      </w:pPr>
      <w:r>
        <w:rPr>
          <w:rFonts w:ascii="Times New Roman"/>
          <w:b/>
          <w:i w:val="false"/>
          <w:color w:val="000000"/>
          <w:sz w:val="28"/>
        </w:rPr>
        <w:t>      E8. Соңғы 12 ай ішінде тауарлар мен қызмет көрсетулерді</w:t>
      </w:r>
      <w:r>
        <w:br/>
      </w:r>
      <w:r>
        <w:rPr>
          <w:rFonts w:ascii="Times New Roman"/>
          <w:b w:val="false"/>
          <w:i w:val="false"/>
          <w:color w:val="000000"/>
          <w:sz w:val="28"/>
        </w:rPr>
        <w:t>
</w:t>
      </w:r>
      <w:r>
        <w:rPr>
          <w:rFonts w:ascii="Times New Roman"/>
          <w:b/>
          <w:i w:val="false"/>
          <w:color w:val="000000"/>
          <w:sz w:val="28"/>
        </w:rPr>
        <w:t>          Интернет желісі арқылы сатып алу (тапсырыс беру)</w:t>
      </w:r>
      <w:r>
        <w:br/>
      </w:r>
      <w:r>
        <w:rPr>
          <w:rFonts w:ascii="Times New Roman"/>
          <w:b w:val="false"/>
          <w:i w:val="false"/>
          <w:color w:val="000000"/>
          <w:sz w:val="28"/>
        </w:rPr>
        <w:t>
</w:t>
      </w:r>
      <w:r>
        <w:rPr>
          <w:rFonts w:ascii="Times New Roman"/>
          <w:b/>
          <w:i w:val="false"/>
          <w:color w:val="000000"/>
          <w:sz w:val="28"/>
        </w:rPr>
        <w:t>          кезінде қандай қиыншылықтар туындады? (туындаған</w:t>
      </w:r>
      <w:r>
        <w:br/>
      </w:r>
      <w:r>
        <w:rPr>
          <w:rFonts w:ascii="Times New Roman"/>
          <w:b w:val="false"/>
          <w:i w:val="false"/>
          <w:color w:val="000000"/>
          <w:sz w:val="28"/>
        </w:rPr>
        <w:t>
</w:t>
      </w:r>
      <w:r>
        <w:rPr>
          <w:rFonts w:ascii="Times New Roman"/>
          <w:b/>
          <w:i w:val="false"/>
          <w:color w:val="000000"/>
          <w:sz w:val="28"/>
        </w:rPr>
        <w:t>          проблемалардың барлығын белгiлеңiз)</w:t>
      </w:r>
      <w:r>
        <w:br/>
      </w:r>
      <w:r>
        <w:rPr>
          <w:rFonts w:ascii="Times New Roman"/>
          <w:b w:val="false"/>
          <w:i w:val="false"/>
          <w:color w:val="000000"/>
          <w:sz w:val="28"/>
        </w:rPr>
        <w:t>
           Какие проблемы возникли при покупке (заказов) товаров и</w:t>
      </w:r>
      <w:r>
        <w:br/>
      </w:r>
      <w:r>
        <w:rPr>
          <w:rFonts w:ascii="Times New Roman"/>
          <w:b w:val="false"/>
          <w:i w:val="false"/>
          <w:color w:val="000000"/>
          <w:sz w:val="28"/>
        </w:rPr>
        <w:t>
           услуг через сеть Интернет за последние 12 месяцев?</w:t>
      </w:r>
      <w:r>
        <w:br/>
      </w:r>
      <w:r>
        <w:rPr>
          <w:rFonts w:ascii="Times New Roman"/>
          <w:b w:val="false"/>
          <w:i w:val="false"/>
          <w:color w:val="000000"/>
          <w:sz w:val="28"/>
        </w:rPr>
        <w:t>
           (отметьте все возникающие проблемы)</w:t>
      </w:r>
      <w:r>
        <w:br/>
      </w:r>
      <w:r>
        <w:rPr>
          <w:rFonts w:ascii="Times New Roman"/>
          <w:b w:val="false"/>
          <w:i w:val="false"/>
          <w:color w:val="000000"/>
          <w:sz w:val="28"/>
        </w:rPr>
        <w:t>
</w:t>
      </w:r>
      <w:r>
        <w:rPr>
          <w:rFonts w:ascii="Times New Roman"/>
          <w:b/>
          <w:i w:val="false"/>
          <w:color w:val="000000"/>
          <w:sz w:val="28"/>
        </w:rPr>
        <w:t xml:space="preserve">          a) Сатып алу немесе төлем кезіндегі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1"/>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             интернет-ресурстың техникалық ақаулары</w:t>
      </w:r>
      <w:r>
        <w:br/>
      </w:r>
      <w:r>
        <w:rPr>
          <w:rFonts w:ascii="Times New Roman"/>
          <w:b w:val="false"/>
          <w:i w:val="false"/>
          <w:color w:val="000000"/>
          <w:sz w:val="28"/>
        </w:rPr>
        <w:t>
              Технические неполадки интернет-ресурса при</w:t>
      </w:r>
      <w:r>
        <w:br/>
      </w:r>
      <w:r>
        <w:rPr>
          <w:rFonts w:ascii="Times New Roman"/>
          <w:b w:val="false"/>
          <w:i w:val="false"/>
          <w:color w:val="000000"/>
          <w:sz w:val="28"/>
        </w:rPr>
        <w:t>
              покупке или оплате…………………………………………………………………………</w:t>
      </w:r>
      <w:r>
        <w:br/>
      </w:r>
      <w:r>
        <w:rPr>
          <w:rFonts w:ascii="Times New Roman"/>
          <w:b w:val="false"/>
          <w:i w:val="false"/>
          <w:color w:val="000000"/>
          <w:sz w:val="28"/>
        </w:rPr>
        <w:t>
</w:t>
      </w:r>
      <w:r>
        <w:rPr>
          <w:rFonts w:ascii="Times New Roman"/>
          <w:b/>
          <w:i w:val="false"/>
          <w:color w:val="000000"/>
          <w:sz w:val="28"/>
        </w:rPr>
        <w:t xml:space="preserve">          b) Кепілдіктер және басқа да заңды құқықтар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2"/>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             туралы ақпараттар іздеудегі қиыншылықтар</w:t>
      </w:r>
      <w:r>
        <w:br/>
      </w:r>
      <w:r>
        <w:rPr>
          <w:rFonts w:ascii="Times New Roman"/>
          <w:b w:val="false"/>
          <w:i w:val="false"/>
          <w:color w:val="000000"/>
          <w:sz w:val="28"/>
        </w:rPr>
        <w:t>
              Трудности в обнаружении информации относительно</w:t>
      </w:r>
      <w:r>
        <w:br/>
      </w:r>
      <w:r>
        <w:rPr>
          <w:rFonts w:ascii="Times New Roman"/>
          <w:b w:val="false"/>
          <w:i w:val="false"/>
          <w:color w:val="000000"/>
          <w:sz w:val="28"/>
        </w:rPr>
        <w:t>
              гарантий и других законных прав………………………………………</w:t>
      </w:r>
      <w:r>
        <w:br/>
      </w:r>
      <w:r>
        <w:rPr>
          <w:rFonts w:ascii="Times New Roman"/>
          <w:b w:val="false"/>
          <w:i w:val="false"/>
          <w:color w:val="000000"/>
          <w:sz w:val="28"/>
        </w:rPr>
        <w:t>
</w:t>
      </w:r>
      <w:r>
        <w:rPr>
          <w:rFonts w:ascii="Times New Roman"/>
          <w:b/>
          <w:i w:val="false"/>
          <w:color w:val="000000"/>
          <w:sz w:val="28"/>
        </w:rPr>
        <w:t xml:space="preserve">          c) Жеткізу жылдамдығының төмендігі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3"/>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Медленная скорость доставки…………………………………………………</w:t>
      </w:r>
      <w:r>
        <w:br/>
      </w:r>
      <w:r>
        <w:rPr>
          <w:rFonts w:ascii="Times New Roman"/>
          <w:b w:val="false"/>
          <w:i w:val="false"/>
          <w:color w:val="000000"/>
          <w:sz w:val="28"/>
        </w:rPr>
        <w:t>
</w:t>
      </w:r>
      <w:r>
        <w:rPr>
          <w:rFonts w:ascii="Times New Roman"/>
          <w:b/>
          <w:i w:val="false"/>
          <w:color w:val="000000"/>
          <w:sz w:val="28"/>
        </w:rPr>
        <w:t xml:space="preserve">          d) Түпкі құнның номиналды құннан жоғары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4"/>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             болуы (жеткізу құны, мәміле үшін комиссия)</w:t>
      </w:r>
      <w:r>
        <w:br/>
      </w:r>
      <w:r>
        <w:rPr>
          <w:rFonts w:ascii="Times New Roman"/>
          <w:b w:val="false"/>
          <w:i w:val="false"/>
          <w:color w:val="000000"/>
          <w:sz w:val="28"/>
        </w:rPr>
        <w:t>
              Конечная стоимость выше номинальной (стоимость</w:t>
      </w:r>
      <w:r>
        <w:br/>
      </w:r>
      <w:r>
        <w:rPr>
          <w:rFonts w:ascii="Times New Roman"/>
          <w:b w:val="false"/>
          <w:i w:val="false"/>
          <w:color w:val="000000"/>
          <w:sz w:val="28"/>
        </w:rPr>
        <w:t>
              доставки, комиссия за сделку)……………………………………………</w:t>
      </w:r>
      <w:r>
        <w:br/>
      </w:r>
      <w:r>
        <w:rPr>
          <w:rFonts w:ascii="Times New Roman"/>
          <w:b w:val="false"/>
          <w:i w:val="false"/>
          <w:color w:val="000000"/>
          <w:sz w:val="28"/>
        </w:rPr>
        <w:t>
</w:t>
      </w:r>
      <w:r>
        <w:rPr>
          <w:rFonts w:ascii="Times New Roman"/>
          <w:b/>
          <w:i w:val="false"/>
          <w:color w:val="000000"/>
          <w:sz w:val="28"/>
        </w:rPr>
        <w:t xml:space="preserve">          e) Сапасыз және бұзылған тауарлар (қызмет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5"/>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             көрсетулер)</w:t>
      </w:r>
      <w:r>
        <w:br/>
      </w:r>
      <w:r>
        <w:rPr>
          <w:rFonts w:ascii="Times New Roman"/>
          <w:b w:val="false"/>
          <w:i w:val="false"/>
          <w:color w:val="000000"/>
          <w:sz w:val="28"/>
        </w:rPr>
        <w:t>
              Некачественные или поврежденные товары (услуги)</w:t>
      </w:r>
      <w:r>
        <w:br/>
      </w:r>
      <w:r>
        <w:rPr>
          <w:rFonts w:ascii="Times New Roman"/>
          <w:b w:val="false"/>
          <w:i w:val="false"/>
          <w:color w:val="000000"/>
          <w:sz w:val="28"/>
        </w:rPr>
        <w:t>
</w:t>
      </w:r>
      <w:r>
        <w:rPr>
          <w:rFonts w:ascii="Times New Roman"/>
          <w:b/>
          <w:i w:val="false"/>
          <w:color w:val="000000"/>
          <w:sz w:val="28"/>
        </w:rPr>
        <w:t xml:space="preserve">          f) Алаяқтық (тауарлар мен қызмет көрсетулер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6"/>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             жіберілмеді, кредит картасының деректерін</w:t>
      </w:r>
      <w:r>
        <w:br/>
      </w:r>
      <w:r>
        <w:rPr>
          <w:rFonts w:ascii="Times New Roman"/>
          <w:b w:val="false"/>
          <w:i w:val="false"/>
          <w:color w:val="000000"/>
          <w:sz w:val="28"/>
        </w:rPr>
        <w:t>
</w:t>
      </w:r>
      <w:r>
        <w:rPr>
          <w:rFonts w:ascii="Times New Roman"/>
          <w:b/>
          <w:i w:val="false"/>
          <w:color w:val="000000"/>
          <w:sz w:val="28"/>
        </w:rPr>
        <w:t>             теріс пайдалану)</w:t>
      </w:r>
      <w:r>
        <w:br/>
      </w:r>
      <w:r>
        <w:rPr>
          <w:rFonts w:ascii="Times New Roman"/>
          <w:b w:val="false"/>
          <w:i w:val="false"/>
          <w:color w:val="000000"/>
          <w:sz w:val="28"/>
        </w:rPr>
        <w:t>
              Мошенничество (товары или услуги не получены,</w:t>
      </w:r>
      <w:r>
        <w:br/>
      </w:r>
      <w:r>
        <w:rPr>
          <w:rFonts w:ascii="Times New Roman"/>
          <w:b w:val="false"/>
          <w:i w:val="false"/>
          <w:color w:val="000000"/>
          <w:sz w:val="28"/>
        </w:rPr>
        <w:t>
              злоупотребление данными кредитной карты)………………</w:t>
      </w:r>
      <w:r>
        <w:br/>
      </w:r>
      <w:r>
        <w:rPr>
          <w:rFonts w:ascii="Times New Roman"/>
          <w:b w:val="false"/>
          <w:i w:val="false"/>
          <w:color w:val="000000"/>
          <w:sz w:val="28"/>
        </w:rPr>
        <w:t>
</w:t>
      </w:r>
      <w:r>
        <w:rPr>
          <w:rFonts w:ascii="Times New Roman"/>
          <w:b/>
          <w:i w:val="false"/>
          <w:color w:val="000000"/>
          <w:sz w:val="28"/>
        </w:rPr>
        <w:t xml:space="preserve">          g) Басқа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7"/>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Другое…………………………………………………………………………………………………………</w:t>
      </w:r>
    </w:p>
    <w:p>
      <w:pPr>
        <w:spacing w:after="0"/>
        <w:ind w:left="0"/>
        <w:jc w:val="both"/>
      </w:pPr>
      <w:r>
        <w:rPr>
          <w:rFonts w:ascii="Times New Roman"/>
          <w:b w:val="false"/>
          <w:i w:val="false"/>
          <w:color w:val="000000"/>
          <w:sz w:val="28"/>
        </w:rPr>
        <w:t>      </w:t>
      </w:r>
      <w:r>
        <w:rPr>
          <w:rFonts w:ascii="Times New Roman"/>
          <w:b/>
          <w:i w:val="false"/>
          <w:color w:val="000000"/>
          <w:sz w:val="28"/>
        </w:rPr>
        <w:t>E9.</w:t>
      </w:r>
      <w:r>
        <w:rPr>
          <w:rFonts w:ascii="Times New Roman"/>
          <w:b w:val="false"/>
          <w:i w:val="false"/>
          <w:color w:val="000000"/>
          <w:sz w:val="28"/>
        </w:rPr>
        <w:t> </w:t>
      </w:r>
      <w:r>
        <w:rPr>
          <w:rFonts w:ascii="Times New Roman"/>
          <w:b/>
          <w:i w:val="false"/>
          <w:color w:val="000000"/>
          <w:sz w:val="28"/>
        </w:rPr>
        <w:t>Интернет желісі арқылы сатып алудың (тапсырыс берудің)</w:t>
      </w:r>
      <w:r>
        <w:br/>
      </w:r>
      <w:r>
        <w:rPr>
          <w:rFonts w:ascii="Times New Roman"/>
          <w:b w:val="false"/>
          <w:i w:val="false"/>
          <w:color w:val="000000"/>
          <w:sz w:val="28"/>
        </w:rPr>
        <w:t>
</w:t>
      </w:r>
      <w:r>
        <w:rPr>
          <w:rFonts w:ascii="Times New Roman"/>
          <w:b/>
          <w:i w:val="false"/>
          <w:color w:val="000000"/>
          <w:sz w:val="28"/>
        </w:rPr>
        <w:t>         келесі басымдылықтарының маңыздылығын бағалаңыз</w:t>
      </w:r>
      <w:r>
        <w:br/>
      </w:r>
      <w:r>
        <w:rPr>
          <w:rFonts w:ascii="Times New Roman"/>
          <w:b w:val="false"/>
          <w:i w:val="false"/>
          <w:color w:val="000000"/>
          <w:sz w:val="28"/>
        </w:rPr>
        <w:t>
          Оцените важность следующих преимуществ покупки (заказов)</w:t>
      </w:r>
      <w:r>
        <w:br/>
      </w:r>
      <w:r>
        <w:rPr>
          <w:rFonts w:ascii="Times New Roman"/>
          <w:b w:val="false"/>
          <w:i w:val="false"/>
          <w:color w:val="000000"/>
          <w:sz w:val="28"/>
        </w:rPr>
        <w:t>
          товаров и услуг через сеть Интернет</w:t>
      </w:r>
      <w:r>
        <w:br/>
      </w:r>
      <w:r>
        <w:rPr>
          <w:rFonts w:ascii="Times New Roman"/>
          <w:b w:val="false"/>
          <w:i w:val="false"/>
          <w:color w:val="000000"/>
          <w:sz w:val="28"/>
        </w:rPr>
        <w:t>
</w:t>
      </w:r>
      <w:r>
        <w:rPr>
          <w:rFonts w:ascii="Times New Roman"/>
          <w:b/>
          <w:i w:val="false"/>
          <w:color w:val="000000"/>
          <w:sz w:val="28"/>
        </w:rPr>
        <w:t xml:space="preserve">         a) Тауарлар мен қызмет көрсетулердің үлкен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8"/>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            таңдауы</w:t>
      </w:r>
      <w:r>
        <w:br/>
      </w:r>
      <w:r>
        <w:rPr>
          <w:rFonts w:ascii="Times New Roman"/>
          <w:b w:val="false"/>
          <w:i w:val="false"/>
          <w:color w:val="000000"/>
          <w:sz w:val="28"/>
        </w:rPr>
        <w:t>
             Большой выбор товаров и услуг………………………………………………</w:t>
      </w:r>
      <w:r>
        <w:br/>
      </w:r>
      <w:r>
        <w:rPr>
          <w:rFonts w:ascii="Times New Roman"/>
          <w:b w:val="false"/>
          <w:i w:val="false"/>
          <w:color w:val="000000"/>
          <w:sz w:val="28"/>
        </w:rPr>
        <w:t>
</w:t>
      </w:r>
      <w:r>
        <w:rPr>
          <w:rFonts w:ascii="Times New Roman"/>
          <w:b/>
          <w:i w:val="false"/>
          <w:color w:val="000000"/>
          <w:sz w:val="28"/>
        </w:rPr>
        <w:t xml:space="preserve">         b) Едәуір арзан бағалар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9"/>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Более низкие цены………………………………………………………………………………</w:t>
      </w:r>
      <w:r>
        <w:br/>
      </w:r>
      <w:r>
        <w:rPr>
          <w:rFonts w:ascii="Times New Roman"/>
          <w:b w:val="false"/>
          <w:i w:val="false"/>
          <w:color w:val="000000"/>
          <w:sz w:val="28"/>
        </w:rPr>
        <w:t>
</w:t>
      </w:r>
      <w:r>
        <w:rPr>
          <w:rFonts w:ascii="Times New Roman"/>
          <w:b/>
          <w:i w:val="false"/>
          <w:color w:val="000000"/>
          <w:sz w:val="28"/>
        </w:rPr>
        <w:t xml:space="preserve">         c) Интернет-ресурстарды қолдану жеңілдігі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0"/>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Легкость использования интернет-ресурсов…………………</w:t>
      </w:r>
      <w:r>
        <w:br/>
      </w:r>
      <w:r>
        <w:rPr>
          <w:rFonts w:ascii="Times New Roman"/>
          <w:b w:val="false"/>
          <w:i w:val="false"/>
          <w:color w:val="000000"/>
          <w:sz w:val="28"/>
        </w:rPr>
        <w:t>
</w:t>
      </w:r>
      <w:r>
        <w:rPr>
          <w:rFonts w:ascii="Times New Roman"/>
          <w:b/>
          <w:i w:val="false"/>
          <w:color w:val="000000"/>
          <w:sz w:val="28"/>
        </w:rPr>
        <w:t xml:space="preserve">         d) Ыңғайлылық (жұмысы аз, кез-келген уақытта,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1"/>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            халықаралық)</w:t>
      </w:r>
      <w:r>
        <w:br/>
      </w:r>
      <w:r>
        <w:rPr>
          <w:rFonts w:ascii="Times New Roman"/>
          <w:b w:val="false"/>
          <w:i w:val="false"/>
          <w:color w:val="000000"/>
          <w:sz w:val="28"/>
        </w:rPr>
        <w:t>
             Удобство (менее трудоемко, в любое время,</w:t>
      </w:r>
      <w:r>
        <w:br/>
      </w:r>
      <w:r>
        <w:rPr>
          <w:rFonts w:ascii="Times New Roman"/>
          <w:b w:val="false"/>
          <w:i w:val="false"/>
          <w:color w:val="000000"/>
          <w:sz w:val="28"/>
        </w:rPr>
        <w:t>
             международный)………………………………………………………………………………………</w:t>
      </w:r>
      <w:r>
        <w:br/>
      </w:r>
      <w:r>
        <w:rPr>
          <w:rFonts w:ascii="Times New Roman"/>
          <w:b w:val="false"/>
          <w:i w:val="false"/>
          <w:color w:val="000000"/>
          <w:sz w:val="28"/>
        </w:rPr>
        <w:t>
</w:t>
      </w:r>
      <w:r>
        <w:rPr>
          <w:rFonts w:ascii="Times New Roman"/>
          <w:b/>
          <w:i w:val="false"/>
          <w:color w:val="000000"/>
          <w:sz w:val="28"/>
        </w:rPr>
        <w:t xml:space="preserve">         e) Белгілі өңірде қол жетпейтін тауарларды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2"/>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            сатып алу мүмкіндігі</w:t>
      </w:r>
      <w:r>
        <w:br/>
      </w:r>
      <w:r>
        <w:rPr>
          <w:rFonts w:ascii="Times New Roman"/>
          <w:b w:val="false"/>
          <w:i w:val="false"/>
          <w:color w:val="000000"/>
          <w:sz w:val="28"/>
        </w:rPr>
        <w:t>
             Возможность купить товары, недоступные в</w:t>
      </w:r>
      <w:r>
        <w:br/>
      </w:r>
      <w:r>
        <w:rPr>
          <w:rFonts w:ascii="Times New Roman"/>
          <w:b w:val="false"/>
          <w:i w:val="false"/>
          <w:color w:val="000000"/>
          <w:sz w:val="28"/>
        </w:rPr>
        <w:t>
             определенном регионе………………………………………………………………………</w:t>
      </w:r>
      <w:r>
        <w:br/>
      </w:r>
      <w:r>
        <w:rPr>
          <w:rFonts w:ascii="Times New Roman"/>
          <w:b w:val="false"/>
          <w:i w:val="false"/>
          <w:color w:val="000000"/>
          <w:sz w:val="28"/>
        </w:rPr>
        <w:t>
</w:t>
      </w:r>
      <w:r>
        <w:rPr>
          <w:rFonts w:ascii="Times New Roman"/>
          <w:b/>
          <w:i w:val="false"/>
          <w:color w:val="000000"/>
          <w:sz w:val="28"/>
        </w:rPr>
        <w:t xml:space="preserve">         f) Интернет-ресурстарда басқа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3"/>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            пайдаланушылардың тауарлар мен қызмет</w:t>
      </w:r>
      <w:r>
        <w:br/>
      </w:r>
      <w:r>
        <w:rPr>
          <w:rFonts w:ascii="Times New Roman"/>
          <w:b w:val="false"/>
          <w:i w:val="false"/>
          <w:color w:val="000000"/>
          <w:sz w:val="28"/>
        </w:rPr>
        <w:t>
</w:t>
      </w:r>
      <w:r>
        <w:rPr>
          <w:rFonts w:ascii="Times New Roman"/>
          <w:b/>
          <w:i w:val="false"/>
          <w:color w:val="000000"/>
          <w:sz w:val="28"/>
        </w:rPr>
        <w:t>            көрсетулер туралы пікірлері</w:t>
      </w:r>
      <w:r>
        <w:br/>
      </w:r>
      <w:r>
        <w:rPr>
          <w:rFonts w:ascii="Times New Roman"/>
          <w:b w:val="false"/>
          <w:i w:val="false"/>
          <w:color w:val="000000"/>
          <w:sz w:val="28"/>
        </w:rPr>
        <w:t>
             Мнения других пользователей о товарах и</w:t>
      </w:r>
      <w:r>
        <w:br/>
      </w:r>
      <w:r>
        <w:rPr>
          <w:rFonts w:ascii="Times New Roman"/>
          <w:b w:val="false"/>
          <w:i w:val="false"/>
          <w:color w:val="000000"/>
          <w:sz w:val="28"/>
        </w:rPr>
        <w:t>
             услугах на интернет-ресурсах…………………………………………………</w:t>
      </w:r>
      <w:r>
        <w:br/>
      </w:r>
      <w:r>
        <w:rPr>
          <w:rFonts w:ascii="Times New Roman"/>
          <w:b w:val="false"/>
          <w:i w:val="false"/>
          <w:color w:val="000000"/>
          <w:sz w:val="28"/>
        </w:rPr>
        <w:t>
</w:t>
      </w:r>
      <w:r>
        <w:rPr>
          <w:rFonts w:ascii="Times New Roman"/>
          <w:b/>
          <w:i w:val="false"/>
          <w:color w:val="000000"/>
          <w:sz w:val="28"/>
        </w:rPr>
        <w:t xml:space="preserve">         g) Заңды құқықтар және кепілдіктер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4"/>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Законные права и гарантия ………………………………………………………</w:t>
      </w:r>
    </w:p>
    <w:p>
      <w:pPr>
        <w:spacing w:after="0"/>
        <w:ind w:left="0"/>
        <w:jc w:val="both"/>
      </w:pPr>
      <w:r>
        <w:rPr>
          <w:rFonts w:ascii="Times New Roman"/>
          <w:b/>
          <w:i w:val="false"/>
          <w:color w:val="000000"/>
          <w:sz w:val="28"/>
        </w:rPr>
        <w:t>      E10. Соңғы 12 ай ішінде тауарлар мен қызмет көрсетулерді</w:t>
      </w:r>
      <w:r>
        <w:br/>
      </w:r>
      <w:r>
        <w:rPr>
          <w:rFonts w:ascii="Times New Roman"/>
          <w:b w:val="false"/>
          <w:i w:val="false"/>
          <w:color w:val="000000"/>
          <w:sz w:val="28"/>
        </w:rPr>
        <w:t>
</w:t>
      </w:r>
      <w:r>
        <w:rPr>
          <w:rFonts w:ascii="Times New Roman"/>
          <w:b/>
          <w:i w:val="false"/>
          <w:color w:val="000000"/>
          <w:sz w:val="28"/>
        </w:rPr>
        <w:t>           Интернет желісі арқылы сатып алмау (тапсырыс бермеу)</w:t>
      </w:r>
      <w:r>
        <w:br/>
      </w:r>
      <w:r>
        <w:rPr>
          <w:rFonts w:ascii="Times New Roman"/>
          <w:b w:val="false"/>
          <w:i w:val="false"/>
          <w:color w:val="000000"/>
          <w:sz w:val="28"/>
        </w:rPr>
        <w:t>
</w:t>
      </w:r>
      <w:r>
        <w:rPr>
          <w:rFonts w:ascii="Times New Roman"/>
          <w:b/>
          <w:i w:val="false"/>
          <w:color w:val="000000"/>
          <w:sz w:val="28"/>
        </w:rPr>
        <w:t>           себептері қандай?</w:t>
      </w:r>
      <w:r>
        <w:br/>
      </w:r>
      <w:r>
        <w:rPr>
          <w:rFonts w:ascii="Times New Roman"/>
          <w:b w:val="false"/>
          <w:i w:val="false"/>
          <w:color w:val="000000"/>
          <w:sz w:val="28"/>
        </w:rPr>
        <w:t>
            Каковы были причины того, что Вы не покупали (заказывали)</w:t>
      </w:r>
      <w:r>
        <w:br/>
      </w:r>
      <w:r>
        <w:rPr>
          <w:rFonts w:ascii="Times New Roman"/>
          <w:b w:val="false"/>
          <w:i w:val="false"/>
          <w:color w:val="000000"/>
          <w:sz w:val="28"/>
        </w:rPr>
        <w:t>
            товары и услуги через сеть Интернет за последние 12</w:t>
      </w:r>
      <w:r>
        <w:br/>
      </w:r>
      <w:r>
        <w:rPr>
          <w:rFonts w:ascii="Times New Roman"/>
          <w:b w:val="false"/>
          <w:i w:val="false"/>
          <w:color w:val="000000"/>
          <w:sz w:val="28"/>
        </w:rPr>
        <w:t>
            месяцев?</w:t>
      </w:r>
      <w:r>
        <w:br/>
      </w:r>
      <w:r>
        <w:rPr>
          <w:rFonts w:ascii="Times New Roman"/>
          <w:b w:val="false"/>
          <w:i w:val="false"/>
          <w:color w:val="000000"/>
          <w:sz w:val="28"/>
        </w:rPr>
        <w:t>
</w:t>
      </w:r>
      <w:r>
        <w:rPr>
          <w:rFonts w:ascii="Times New Roman"/>
          <w:b/>
          <w:i w:val="false"/>
          <w:color w:val="000000"/>
          <w:sz w:val="28"/>
        </w:rPr>
        <w:t xml:space="preserve">           а) Қажеті жоқ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5"/>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Нет необходимости…………………………………………………………………………</w:t>
      </w:r>
      <w:r>
        <w:br/>
      </w:r>
      <w:r>
        <w:rPr>
          <w:rFonts w:ascii="Times New Roman"/>
          <w:b w:val="false"/>
          <w:i w:val="false"/>
          <w:color w:val="000000"/>
          <w:sz w:val="28"/>
        </w:rPr>
        <w:t>
</w:t>
      </w:r>
      <w:r>
        <w:rPr>
          <w:rFonts w:ascii="Times New Roman"/>
          <w:b/>
          <w:i w:val="false"/>
          <w:color w:val="000000"/>
          <w:sz w:val="28"/>
        </w:rPr>
        <w:t xml:space="preserve">           b) Өзі сатып алғанды қалау, тауарлар көз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6"/>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              алдында, дүкендерге деген бейілділік</w:t>
      </w:r>
      <w:r>
        <w:br/>
      </w:r>
      <w:r>
        <w:rPr>
          <w:rFonts w:ascii="Times New Roman"/>
          <w:b w:val="false"/>
          <w:i w:val="false"/>
          <w:color w:val="000000"/>
          <w:sz w:val="28"/>
        </w:rPr>
        <w:t>
               Предпочтение делать покупки лично, товар</w:t>
      </w:r>
      <w:r>
        <w:br/>
      </w:r>
      <w:r>
        <w:rPr>
          <w:rFonts w:ascii="Times New Roman"/>
          <w:b w:val="false"/>
          <w:i w:val="false"/>
          <w:color w:val="000000"/>
          <w:sz w:val="28"/>
        </w:rPr>
        <w:t>
               на виду, лояльность к магазинам……………………………………</w:t>
      </w:r>
      <w:r>
        <w:br/>
      </w:r>
      <w:r>
        <w:rPr>
          <w:rFonts w:ascii="Times New Roman"/>
          <w:b w:val="false"/>
          <w:i w:val="false"/>
          <w:color w:val="000000"/>
          <w:sz w:val="28"/>
        </w:rPr>
        <w:t>
</w:t>
      </w:r>
      <w:r>
        <w:rPr>
          <w:rFonts w:ascii="Times New Roman"/>
          <w:b/>
          <w:i w:val="false"/>
          <w:color w:val="000000"/>
          <w:sz w:val="28"/>
        </w:rPr>
        <w:t xml:space="preserve">           с) Тәжірибенің жеткіліксіздігі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7"/>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Недостаточность опыта………………………………………………………………</w:t>
      </w:r>
      <w:r>
        <w:br/>
      </w:r>
      <w:r>
        <w:rPr>
          <w:rFonts w:ascii="Times New Roman"/>
          <w:b w:val="false"/>
          <w:i w:val="false"/>
          <w:color w:val="000000"/>
          <w:sz w:val="28"/>
        </w:rPr>
        <w:t>
</w:t>
      </w:r>
      <w:r>
        <w:rPr>
          <w:rFonts w:ascii="Times New Roman"/>
          <w:b/>
          <w:i w:val="false"/>
          <w:color w:val="000000"/>
          <w:sz w:val="28"/>
        </w:rPr>
        <w:t xml:space="preserve">           d) Интернет желісі арқылы тапсырыс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8"/>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              берілген тауарларды жеткізу мәселелері</w:t>
      </w:r>
      <w:r>
        <w:br/>
      </w:r>
      <w:r>
        <w:rPr>
          <w:rFonts w:ascii="Times New Roman"/>
          <w:b w:val="false"/>
          <w:i w:val="false"/>
          <w:color w:val="000000"/>
          <w:sz w:val="28"/>
        </w:rPr>
        <w:t>
</w:t>
      </w:r>
      <w:r>
        <w:rPr>
          <w:rFonts w:ascii="Times New Roman"/>
          <w:b/>
          <w:i w:val="false"/>
          <w:color w:val="000000"/>
          <w:sz w:val="28"/>
        </w:rPr>
        <w:t>              (ұзақ және тасымалдау қиыншылықтары)</w:t>
      </w:r>
      <w:r>
        <w:br/>
      </w:r>
      <w:r>
        <w:rPr>
          <w:rFonts w:ascii="Times New Roman"/>
          <w:b w:val="false"/>
          <w:i w:val="false"/>
          <w:color w:val="000000"/>
          <w:sz w:val="28"/>
        </w:rPr>
        <w:t>
               Проблемы с доставкой товаров, заказанных</w:t>
      </w:r>
      <w:r>
        <w:br/>
      </w:r>
      <w:r>
        <w:rPr>
          <w:rFonts w:ascii="Times New Roman"/>
          <w:b w:val="false"/>
          <w:i w:val="false"/>
          <w:color w:val="000000"/>
          <w:sz w:val="28"/>
        </w:rPr>
        <w:t>
               через сеть Интернет (долго или трудности</w:t>
      </w:r>
      <w:r>
        <w:br/>
      </w:r>
      <w:r>
        <w:rPr>
          <w:rFonts w:ascii="Times New Roman"/>
          <w:b w:val="false"/>
          <w:i w:val="false"/>
          <w:color w:val="000000"/>
          <w:sz w:val="28"/>
        </w:rPr>
        <w:t>
               перевозки)……………………………………………………………………………………………</w:t>
      </w:r>
      <w:r>
        <w:br/>
      </w:r>
      <w:r>
        <w:rPr>
          <w:rFonts w:ascii="Times New Roman"/>
          <w:b w:val="false"/>
          <w:i w:val="false"/>
          <w:color w:val="000000"/>
          <w:sz w:val="28"/>
        </w:rPr>
        <w:t>
</w:t>
      </w:r>
      <w:r>
        <w:rPr>
          <w:rFonts w:ascii="Times New Roman"/>
          <w:b/>
          <w:i w:val="false"/>
          <w:color w:val="000000"/>
          <w:sz w:val="28"/>
        </w:rPr>
        <w:t xml:space="preserve">           e) Төлем қауіпсіздігі мәселелері (кредит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9"/>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              картасы бойынша ақпарат беру)</w:t>
      </w:r>
      <w:r>
        <w:br/>
      </w:r>
      <w:r>
        <w:rPr>
          <w:rFonts w:ascii="Times New Roman"/>
          <w:b w:val="false"/>
          <w:i w:val="false"/>
          <w:color w:val="000000"/>
          <w:sz w:val="28"/>
        </w:rPr>
        <w:t>
               Проблемы безопасности оплаты (предоставление</w:t>
      </w:r>
      <w:r>
        <w:br/>
      </w:r>
      <w:r>
        <w:rPr>
          <w:rFonts w:ascii="Times New Roman"/>
          <w:b w:val="false"/>
          <w:i w:val="false"/>
          <w:color w:val="000000"/>
          <w:sz w:val="28"/>
        </w:rPr>
        <w:t>
               информации по кредитной карте)………………………………………</w:t>
      </w:r>
      <w:r>
        <w:br/>
      </w:r>
      <w:r>
        <w:rPr>
          <w:rFonts w:ascii="Times New Roman"/>
          <w:b w:val="false"/>
          <w:i w:val="false"/>
          <w:color w:val="000000"/>
          <w:sz w:val="28"/>
        </w:rPr>
        <w:t>
</w:t>
      </w:r>
      <w:r>
        <w:rPr>
          <w:rFonts w:ascii="Times New Roman"/>
          <w:b/>
          <w:i w:val="false"/>
          <w:color w:val="000000"/>
          <w:sz w:val="28"/>
        </w:rPr>
        <w:t xml:space="preserve">           f) Дербес ақпараттың құпиялылығы (дербес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0"/>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              ақпарат беру)</w:t>
      </w:r>
      <w:r>
        <w:br/>
      </w:r>
      <w:r>
        <w:rPr>
          <w:rFonts w:ascii="Times New Roman"/>
          <w:b w:val="false"/>
          <w:i w:val="false"/>
          <w:color w:val="000000"/>
          <w:sz w:val="28"/>
        </w:rPr>
        <w:t>
               Секретность личной информации (предоставление</w:t>
      </w:r>
      <w:r>
        <w:br/>
      </w:r>
      <w:r>
        <w:rPr>
          <w:rFonts w:ascii="Times New Roman"/>
          <w:b w:val="false"/>
          <w:i w:val="false"/>
          <w:color w:val="000000"/>
          <w:sz w:val="28"/>
        </w:rPr>
        <w:t>
               персональной информации)………………………………………………………</w:t>
      </w:r>
      <w:r>
        <w:br/>
      </w:r>
      <w:r>
        <w:rPr>
          <w:rFonts w:ascii="Times New Roman"/>
          <w:b w:val="false"/>
          <w:i w:val="false"/>
          <w:color w:val="000000"/>
          <w:sz w:val="28"/>
        </w:rPr>
        <w:t>
</w:t>
      </w:r>
      <w:r>
        <w:rPr>
          <w:rFonts w:ascii="Times New Roman"/>
          <w:b/>
          <w:i w:val="false"/>
          <w:color w:val="000000"/>
          <w:sz w:val="28"/>
        </w:rPr>
        <w:t xml:space="preserve">           g) Тауарларды алу немесе қайтарып беру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1"/>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              мүмкіндігіне сенімсіздік</w:t>
      </w:r>
      <w:r>
        <w:br/>
      </w:r>
      <w:r>
        <w:rPr>
          <w:rFonts w:ascii="Times New Roman"/>
          <w:b w:val="false"/>
          <w:i w:val="false"/>
          <w:color w:val="000000"/>
          <w:sz w:val="28"/>
        </w:rPr>
        <w:t>
               Недоверие к получению или возможности</w:t>
      </w:r>
      <w:r>
        <w:br/>
      </w:r>
      <w:r>
        <w:rPr>
          <w:rFonts w:ascii="Times New Roman"/>
          <w:b w:val="false"/>
          <w:i w:val="false"/>
          <w:color w:val="000000"/>
          <w:sz w:val="28"/>
        </w:rPr>
        <w:t>
               возврата товаров……………………………………………………………………………</w:t>
      </w:r>
      <w:r>
        <w:br/>
      </w:r>
      <w:r>
        <w:rPr>
          <w:rFonts w:ascii="Times New Roman"/>
          <w:b w:val="false"/>
          <w:i w:val="false"/>
          <w:color w:val="000000"/>
          <w:sz w:val="28"/>
        </w:rPr>
        <w:t>
</w:t>
      </w:r>
      <w:r>
        <w:rPr>
          <w:rFonts w:ascii="Times New Roman"/>
          <w:b/>
          <w:i w:val="false"/>
          <w:color w:val="000000"/>
          <w:sz w:val="28"/>
        </w:rPr>
        <w:t xml:space="preserve">           h) Интернет желісі арқылы төлем жүргізуге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2"/>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              мүмкіндік беретін картаның болмауы</w:t>
      </w:r>
      <w:r>
        <w:br/>
      </w:r>
      <w:r>
        <w:rPr>
          <w:rFonts w:ascii="Times New Roman"/>
          <w:b w:val="false"/>
          <w:i w:val="false"/>
          <w:color w:val="000000"/>
          <w:sz w:val="28"/>
        </w:rPr>
        <w:t>
               Отсутствие карты, позволяющей производить</w:t>
      </w:r>
      <w:r>
        <w:br/>
      </w:r>
      <w:r>
        <w:rPr>
          <w:rFonts w:ascii="Times New Roman"/>
          <w:b w:val="false"/>
          <w:i w:val="false"/>
          <w:color w:val="000000"/>
          <w:sz w:val="28"/>
        </w:rPr>
        <w:t>
               платеж через сеть Интернет…………………………………………………</w:t>
      </w:r>
      <w:r>
        <w:br/>
      </w:r>
      <w:r>
        <w:rPr>
          <w:rFonts w:ascii="Times New Roman"/>
          <w:b w:val="false"/>
          <w:i w:val="false"/>
          <w:color w:val="000000"/>
          <w:sz w:val="28"/>
        </w:rPr>
        <w:t>
</w:t>
      </w:r>
      <w:r>
        <w:rPr>
          <w:rFonts w:ascii="Times New Roman"/>
          <w:b/>
          <w:i w:val="false"/>
          <w:color w:val="000000"/>
          <w:sz w:val="28"/>
        </w:rPr>
        <w:t xml:space="preserve">           i) Интернет байланысы жылдамдығының өте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3"/>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              төмендігі</w:t>
      </w:r>
      <w:r>
        <w:br/>
      </w:r>
      <w:r>
        <w:rPr>
          <w:rFonts w:ascii="Times New Roman"/>
          <w:b w:val="false"/>
          <w:i w:val="false"/>
          <w:color w:val="000000"/>
          <w:sz w:val="28"/>
        </w:rPr>
        <w:t>
               Скорость Интернет соединения слишком низкая……</w:t>
      </w:r>
      <w:r>
        <w:br/>
      </w:r>
      <w:r>
        <w:rPr>
          <w:rFonts w:ascii="Times New Roman"/>
          <w:b w:val="false"/>
          <w:i w:val="false"/>
          <w:color w:val="000000"/>
          <w:sz w:val="28"/>
        </w:rPr>
        <w:t>
</w:t>
      </w:r>
      <w:r>
        <w:rPr>
          <w:rFonts w:ascii="Times New Roman"/>
          <w:b/>
          <w:i w:val="false"/>
          <w:color w:val="000000"/>
          <w:sz w:val="28"/>
        </w:rPr>
        <w:t xml:space="preserve">           j) Басқа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4"/>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Другое………………………………………………………………………………………………………</w:t>
      </w:r>
    </w:p>
    <w:bookmarkStart w:name="z72" w:id="3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2011 жылғы 3 маусымдағы </w:t>
      </w:r>
      <w:r>
        <w:br/>
      </w:r>
      <w:r>
        <w:rPr>
          <w:rFonts w:ascii="Times New Roman"/>
          <w:b w:val="false"/>
          <w:i w:val="false"/>
          <w:color w:val="000000"/>
          <w:sz w:val="28"/>
        </w:rPr>
        <w:t>
№ 156 бұйрығына 6-қосымша</w:t>
      </w:r>
    </w:p>
    <w:bookmarkEnd w:id="36"/>
    <w:p>
      <w:pPr>
        <w:spacing w:after="0"/>
        <w:ind w:left="0"/>
        <w:jc w:val="left"/>
      </w:pPr>
      <w:r>
        <w:rPr>
          <w:rFonts w:ascii="Times New Roman"/>
          <w:b/>
          <w:i w:val="false"/>
          <w:color w:val="000000"/>
        </w:rPr>
        <w:t xml:space="preserve"> «Ақпараттық-коммуникациялық технологияны пайдалану бойынша үй шаруашылығын зерттеу сауалдамасы» жалпымемлекеттік статистикалық байқау бойынша статистикалық нысанды толтыру жөнінде нұсқаулық (коды 0522104, индексі Н-020, мерзімділігі жылдық)</w:t>
      </w:r>
    </w:p>
    <w:bookmarkStart w:name="z73" w:id="37"/>
    <w:p>
      <w:pPr>
        <w:spacing w:after="0"/>
        <w:ind w:left="0"/>
        <w:jc w:val="both"/>
      </w:pPr>
      <w:r>
        <w:rPr>
          <w:rFonts w:ascii="Times New Roman"/>
          <w:b w:val="false"/>
          <w:i w:val="false"/>
          <w:color w:val="000000"/>
          <w:sz w:val="28"/>
        </w:rPr>
        <w:t>
      1. Бұл нұсқаулық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«Ақпараттық-коммуникациялық технологияны пайдалану бойынша үй шаруашылығын зерттеу сауалдамасы» (коды 0522104, индексі Н-020, мерзімділігі жылдық)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Берілген статистикалық нысанды толтыру мақсатында келесі анықтамалар қолданылады:</w:t>
      </w:r>
      <w:r>
        <w:br/>
      </w:r>
      <w:r>
        <w:rPr>
          <w:rFonts w:ascii="Times New Roman"/>
          <w:b w:val="false"/>
          <w:i w:val="false"/>
          <w:color w:val="000000"/>
          <w:sz w:val="28"/>
        </w:rPr>
        <w:t>
</w:t>
      </w:r>
      <w:r>
        <w:rPr>
          <w:rFonts w:ascii="Times New Roman"/>
          <w:b w:val="false"/>
          <w:i w:val="false"/>
          <w:color w:val="000000"/>
          <w:sz w:val="28"/>
        </w:rPr>
        <w:t>
      1) ақпараттық-коммуникациялық технологиялар (АКТ) - ақпаратты пайдаланушылардың мүддесіне қарай жинау, өңдеу, сақтау, тарату, бейнелеу және пайдалану мақсатында біріктірілген үдерістер мен бағдарламалық-техникалық құралдар әдістерінің жиынтығы;</w:t>
      </w:r>
      <w:r>
        <w:br/>
      </w:r>
      <w:r>
        <w:rPr>
          <w:rFonts w:ascii="Times New Roman"/>
          <w:b w:val="false"/>
          <w:i w:val="false"/>
          <w:color w:val="000000"/>
          <w:sz w:val="28"/>
        </w:rPr>
        <w:t>
</w:t>
      </w:r>
      <w:r>
        <w:rPr>
          <w:rFonts w:ascii="Times New Roman"/>
          <w:b w:val="false"/>
          <w:i w:val="false"/>
          <w:color w:val="000000"/>
          <w:sz w:val="28"/>
        </w:rPr>
        <w:t>
      2) аналогты модем - жылдамдығы 256 кбит/сек-қа дейінгі аналогті телефон желісі арқылы Интернетке қатынауды ұйымдастыратын технология, телефондық сөйлесулер үшін телефон желісін пайдалану мүмкіндігінсіз;</w:t>
      </w:r>
      <w:r>
        <w:br/>
      </w:r>
      <w:r>
        <w:rPr>
          <w:rFonts w:ascii="Times New Roman"/>
          <w:b w:val="false"/>
          <w:i w:val="false"/>
          <w:color w:val="000000"/>
          <w:sz w:val="28"/>
        </w:rPr>
        <w:t>
</w:t>
      </w:r>
      <w:r>
        <w:rPr>
          <w:rFonts w:ascii="Times New Roman"/>
          <w:b w:val="false"/>
          <w:i w:val="false"/>
          <w:color w:val="000000"/>
          <w:sz w:val="28"/>
        </w:rPr>
        <w:t>
      3) Интернет желісі - ауқымды ақпараттық желі, оның бөліктері TCP/IP хаттамасында негізделген бірыңғай мекенжай кеңістігі арқылы бір-бірімен қисындық байланысқа түскен. Интернет желісі көптеген өзара байланысқан компьютер желілерінен тұрады және компьютерлерге, электронды почтаға, хабарландыру тақталарына, деректер базасына және пікір-талас топтарына қашықтан қатынауды қамтамасыз етеді;</w:t>
      </w:r>
      <w:r>
        <w:br/>
      </w:r>
      <w:r>
        <w:rPr>
          <w:rFonts w:ascii="Times New Roman"/>
          <w:b w:val="false"/>
          <w:i w:val="false"/>
          <w:color w:val="000000"/>
          <w:sz w:val="28"/>
        </w:rPr>
        <w:t>
</w:t>
      </w:r>
      <w:r>
        <w:rPr>
          <w:rFonts w:ascii="Times New Roman"/>
          <w:b w:val="false"/>
          <w:i w:val="false"/>
          <w:color w:val="000000"/>
          <w:sz w:val="28"/>
        </w:rPr>
        <w:t>
      4) Интернет пайдаланушы - Интернет желісіне есепті кезеңде ең болмағанда 1 рет компьютер, ұтқыр телефон, ойын консольдері, сандық теледидар және басқа жабдықтар көмегімен кез-келген жерде (жұмыста, үйде, қоғамдық жерлерде және басқа) қосылған тұлға;</w:t>
      </w:r>
      <w:r>
        <w:br/>
      </w:r>
      <w:r>
        <w:rPr>
          <w:rFonts w:ascii="Times New Roman"/>
          <w:b w:val="false"/>
          <w:i w:val="false"/>
          <w:color w:val="000000"/>
          <w:sz w:val="28"/>
        </w:rPr>
        <w:t>
</w:t>
      </w:r>
      <w:r>
        <w:rPr>
          <w:rFonts w:ascii="Times New Roman"/>
          <w:b w:val="false"/>
          <w:i w:val="false"/>
          <w:color w:val="000000"/>
          <w:sz w:val="28"/>
        </w:rPr>
        <w:t>
      5) интернет-ресурс - тәуелсіз домендік аты бар, Интернет желісін пайдаланушыларға бір сайт шеңберінде жұмыс жасайтын почта, іздеу, ауа-райы, жаңалықтар, форумдар, талқылаулар, дауыс беру сияқты әртүрлі өзіндік қызметтер ұсынатын веб-сайт;</w:t>
      </w:r>
      <w:r>
        <w:br/>
      </w:r>
      <w:r>
        <w:rPr>
          <w:rFonts w:ascii="Times New Roman"/>
          <w:b w:val="false"/>
          <w:i w:val="false"/>
          <w:color w:val="000000"/>
          <w:sz w:val="28"/>
        </w:rPr>
        <w:t>
</w:t>
      </w:r>
      <w:r>
        <w:rPr>
          <w:rFonts w:ascii="Times New Roman"/>
          <w:b w:val="false"/>
          <w:i w:val="false"/>
          <w:color w:val="000000"/>
          <w:sz w:val="28"/>
        </w:rPr>
        <w:t>
      6) кабельді теледидар - телевизиялық хабар тарату (сонымен қатар кей жағдайда FM-радио хабар тарату) түрі, тұтынушыға сымжелі арқылы жеткізілетін жоғары жиілікті сигналдар көмегімен таратылатын телесигнал;</w:t>
      </w:r>
      <w:r>
        <w:br/>
      </w:r>
      <w:r>
        <w:rPr>
          <w:rFonts w:ascii="Times New Roman"/>
          <w:b w:val="false"/>
          <w:i w:val="false"/>
          <w:color w:val="000000"/>
          <w:sz w:val="28"/>
        </w:rPr>
        <w:t>
</w:t>
      </w:r>
      <w:r>
        <w:rPr>
          <w:rFonts w:ascii="Times New Roman"/>
          <w:b w:val="false"/>
          <w:i w:val="false"/>
          <w:color w:val="000000"/>
          <w:sz w:val="28"/>
        </w:rPr>
        <w:t>
      7) спутниктік теледидар - тарату орталығынан тұтынушыға экватордан жоғары геотұрақты жерге жақын орбитада орналасқан Жердің жасанды серігі арқылы телевизиялық сигналдарды беру жүйесі;</w:t>
      </w:r>
      <w:r>
        <w:br/>
      </w:r>
      <w:r>
        <w:rPr>
          <w:rFonts w:ascii="Times New Roman"/>
          <w:b w:val="false"/>
          <w:i w:val="false"/>
          <w:color w:val="000000"/>
          <w:sz w:val="28"/>
        </w:rPr>
        <w:t>
</w:t>
      </w:r>
      <w:r>
        <w:rPr>
          <w:rFonts w:ascii="Times New Roman"/>
          <w:b w:val="false"/>
          <w:i w:val="false"/>
          <w:color w:val="000000"/>
          <w:sz w:val="28"/>
        </w:rPr>
        <w:t>
      8) талшықты-оптикалық байланыс - ақпараттық дабылдарды тасымалдаушы ретінде оптикалық диапазондардың электромагнитті сәуле шығаруын, бағыттауыш жүйелер ретінде талшықты-оптикалық кабельдерді пайдаланатын сымды электробайланыс түрі. Талшықты-оптикалық желілердің өткізу жылдамдығы барлық басқа байланыс жүйелерінің өткізу жылдамдығынан қат-қабат артық және секундына терабиттермен өлшенуі мүмкін;</w:t>
      </w:r>
      <w:r>
        <w:br/>
      </w:r>
      <w:r>
        <w:rPr>
          <w:rFonts w:ascii="Times New Roman"/>
          <w:b w:val="false"/>
          <w:i w:val="false"/>
          <w:color w:val="000000"/>
          <w:sz w:val="28"/>
        </w:rPr>
        <w:t>
</w:t>
      </w:r>
      <w:r>
        <w:rPr>
          <w:rFonts w:ascii="Times New Roman"/>
          <w:b w:val="false"/>
          <w:i w:val="false"/>
          <w:color w:val="000000"/>
          <w:sz w:val="28"/>
        </w:rPr>
        <w:t>
      9)теледидарлық құрылғы (Сет-топ-бокс) - интернет-сигналдарды теледидарлы бейнелерге айналдыруға, теледидар арқылы интернет-жүйеге кіруге, интернет-сайттарда жаңалықтармен танысуға, Интернет-радио тыңдауға, электронды почта қолдануға және тағы басқа мүмкіндік жасайтын құрылғы;</w:t>
      </w:r>
      <w:r>
        <w:br/>
      </w:r>
      <w:r>
        <w:rPr>
          <w:rFonts w:ascii="Times New Roman"/>
          <w:b w:val="false"/>
          <w:i w:val="false"/>
          <w:color w:val="000000"/>
          <w:sz w:val="28"/>
        </w:rPr>
        <w:t>
</w:t>
      </w:r>
      <w:r>
        <w:rPr>
          <w:rFonts w:ascii="Times New Roman"/>
          <w:b w:val="false"/>
          <w:i w:val="false"/>
          <w:color w:val="000000"/>
          <w:sz w:val="28"/>
        </w:rPr>
        <w:t>
      10) электронды коммерция (e-commerce) - деректер алмасудың электрондық құралдарын пайдалана отырып коммерциялық операцияларды жүзеге асыру бойынша кәсіпкерлік қызмет. Компьютерлік жүйелерді пайдалану арқылы сатып алу, сату, сервистік қызмет көрсету, маркетингілік іс-шараларды жүргізуді іске асыру мүмкіндігін қамтамасыз етеді;</w:t>
      </w:r>
      <w:r>
        <w:br/>
      </w:r>
      <w:r>
        <w:rPr>
          <w:rFonts w:ascii="Times New Roman"/>
          <w:b w:val="false"/>
          <w:i w:val="false"/>
          <w:color w:val="000000"/>
          <w:sz w:val="28"/>
        </w:rPr>
        <w:t>
</w:t>
      </w:r>
      <w:r>
        <w:rPr>
          <w:rFonts w:ascii="Times New Roman"/>
          <w:b w:val="false"/>
          <w:i w:val="false"/>
          <w:color w:val="000000"/>
          <w:sz w:val="28"/>
        </w:rPr>
        <w:t>
      11) DSL - мәліметтерді дәстүрлі (мыс) телефон желісі бойынша жоғары жылдамдықпен жеткізетін кең жолақты сандық абоненттік желі. DSL сандық абоненттік желісінің негізгі технологияларына ADSL (Asymmetric Digital Subscriber Line – бұл жай телефон нөмірімен Интернетке жоғары жылдамдықпен қатынауды ұйымдастыратын технология, сонымен қатар телефон желісі бос қалады) және HDSL (High Rate Digital Subscriber Line – жоғары жылдамдықты сандық абоненттік байланыс желісі) жатады. DSL-байланыс ең жоғары жылдамдықты тұрақтандырылған Интернет байланыстың бірі;</w:t>
      </w:r>
      <w:r>
        <w:br/>
      </w:r>
      <w:r>
        <w:rPr>
          <w:rFonts w:ascii="Times New Roman"/>
          <w:b w:val="false"/>
          <w:i w:val="false"/>
          <w:color w:val="000000"/>
          <w:sz w:val="28"/>
        </w:rPr>
        <w:t>
</w:t>
      </w:r>
      <w:r>
        <w:rPr>
          <w:rFonts w:ascii="Times New Roman"/>
          <w:b w:val="false"/>
          <w:i w:val="false"/>
          <w:color w:val="000000"/>
          <w:sz w:val="28"/>
        </w:rPr>
        <w:t>
      12) GPRS - деректерді топтап жіберуді жүзеге асыратын GSM ұтқыр байланысы технологиясындағы қондырма. GPRS ұялы байланыс желісін пайдаланушыға GSM желісіндегі басқа жабдықтармен және сыртқы желілермен, сонымен қатар Интернет желісімен деректер алмасуды іске асыруға мүмкіндік береді;</w:t>
      </w:r>
      <w:r>
        <w:br/>
      </w:r>
      <w:r>
        <w:rPr>
          <w:rFonts w:ascii="Times New Roman"/>
          <w:b w:val="false"/>
          <w:i w:val="false"/>
          <w:color w:val="000000"/>
          <w:sz w:val="28"/>
        </w:rPr>
        <w:t>
</w:t>
      </w:r>
      <w:r>
        <w:rPr>
          <w:rFonts w:ascii="Times New Roman"/>
          <w:b w:val="false"/>
          <w:i w:val="false"/>
          <w:color w:val="000000"/>
          <w:sz w:val="28"/>
        </w:rPr>
        <w:t>
      13) ISDN - арналар коммутацияланған байланыстың телефондық жүйесін қолдана отырып Интернетке уақытша қатынау. ISDN желісі телефонның қарапайым мыс сымы арқылы дауыс пен мәліметтерді сандық (аналогты жеткізуден ерекше) жеткізуге мүмкіндік береді, аналогты жүйелерге қарағанда жеткізу сапасы мен жылдамдығы жоғары. ISDN желісі бойынша байланыс төменгі жылдамдықты (тар жолақты) қатынауға жатады;</w:t>
      </w:r>
      <w:r>
        <w:br/>
      </w:r>
      <w:r>
        <w:rPr>
          <w:rFonts w:ascii="Times New Roman"/>
          <w:b w:val="false"/>
          <w:i w:val="false"/>
          <w:color w:val="000000"/>
          <w:sz w:val="28"/>
        </w:rPr>
        <w:t>
</w:t>
      </w:r>
      <w:r>
        <w:rPr>
          <w:rFonts w:ascii="Times New Roman"/>
          <w:b w:val="false"/>
          <w:i w:val="false"/>
          <w:color w:val="000000"/>
          <w:sz w:val="28"/>
        </w:rPr>
        <w:t>
      14) UMTS - 3G буынына жататын ұялы байланыс технологиясы;</w:t>
      </w:r>
      <w:r>
        <w:br/>
      </w:r>
      <w:r>
        <w:rPr>
          <w:rFonts w:ascii="Times New Roman"/>
          <w:b w:val="false"/>
          <w:i w:val="false"/>
          <w:color w:val="000000"/>
          <w:sz w:val="28"/>
        </w:rPr>
        <w:t>
</w:t>
      </w:r>
      <w:r>
        <w:rPr>
          <w:rFonts w:ascii="Times New Roman"/>
          <w:b w:val="false"/>
          <w:i w:val="false"/>
          <w:color w:val="000000"/>
          <w:sz w:val="28"/>
        </w:rPr>
        <w:t>
      15) VoIP - Интернет желісі немесе кез-келген IP-желілер бойынша сөздік сигналдарды жеткізуді қамтамасыз ететін байланыс жүйесі.</w:t>
      </w:r>
      <w:r>
        <w:br/>
      </w:r>
      <w:r>
        <w:rPr>
          <w:rFonts w:ascii="Times New Roman"/>
          <w:b w:val="false"/>
          <w:i w:val="false"/>
          <w:color w:val="000000"/>
          <w:sz w:val="28"/>
        </w:rPr>
        <w:t>
</w:t>
      </w:r>
      <w:r>
        <w:rPr>
          <w:rFonts w:ascii="Times New Roman"/>
          <w:b w:val="false"/>
          <w:i w:val="false"/>
          <w:color w:val="000000"/>
          <w:sz w:val="28"/>
        </w:rPr>
        <w:t>
      3. А4-А9 тармақтары үй шаруашылығында 16-74 жастағы ең болмағанда бір компьютер немесе Интернет желісін пайдаланушы болған жағдайда толтырылады.</w:t>
      </w:r>
      <w:r>
        <w:br/>
      </w:r>
      <w:r>
        <w:rPr>
          <w:rFonts w:ascii="Times New Roman"/>
          <w:b w:val="false"/>
          <w:i w:val="false"/>
          <w:color w:val="000000"/>
          <w:sz w:val="28"/>
        </w:rPr>
        <w:t>
</w:t>
      </w:r>
      <w:r>
        <w:rPr>
          <w:rFonts w:ascii="Times New Roman"/>
          <w:b w:val="false"/>
          <w:i w:val="false"/>
          <w:color w:val="000000"/>
          <w:sz w:val="28"/>
        </w:rPr>
        <w:t>
      4. Арифметикалық-логикалық бақылау:</w:t>
      </w:r>
      <w:r>
        <w:br/>
      </w:r>
      <w:r>
        <w:rPr>
          <w:rFonts w:ascii="Times New Roman"/>
          <w:b w:val="false"/>
          <w:i w:val="false"/>
          <w:color w:val="000000"/>
          <w:sz w:val="28"/>
        </w:rPr>
        <w:t>
      «А» модулі:</w:t>
      </w:r>
      <w:r>
        <w:br/>
      </w:r>
      <w:r>
        <w:rPr>
          <w:rFonts w:ascii="Times New Roman"/>
          <w:b w:val="false"/>
          <w:i w:val="false"/>
          <w:color w:val="000000"/>
          <w:sz w:val="28"/>
        </w:rPr>
        <w:t>
      А1 тармағы &gt; А1.1 тармағы.</w:t>
      </w:r>
    </w:p>
    <w:bookmarkEnd w:id="37"/>
    <w:bookmarkStart w:name="z92" w:id="3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w:t>
      </w:r>
      <w:r>
        <w:br/>
      </w:r>
      <w:r>
        <w:rPr>
          <w:rFonts w:ascii="Times New Roman"/>
          <w:b w:val="false"/>
          <w:i w:val="false"/>
          <w:color w:val="000000"/>
          <w:sz w:val="28"/>
        </w:rPr>
        <w:t xml:space="preserve">
төрағасының     </w:t>
      </w:r>
      <w:r>
        <w:br/>
      </w:r>
      <w:r>
        <w:rPr>
          <w:rFonts w:ascii="Times New Roman"/>
          <w:b w:val="false"/>
          <w:i w:val="false"/>
          <w:color w:val="000000"/>
          <w:sz w:val="28"/>
        </w:rPr>
        <w:t>
2011 жылғы 3 маусымдағы</w:t>
      </w:r>
      <w:r>
        <w:br/>
      </w:r>
      <w:r>
        <w:rPr>
          <w:rFonts w:ascii="Times New Roman"/>
          <w:b w:val="false"/>
          <w:i w:val="false"/>
          <w:color w:val="000000"/>
          <w:sz w:val="28"/>
        </w:rPr>
        <w:t>
157 бұйрығына 7-қосымша</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363"/>
        <w:gridCol w:w="501"/>
        <w:gridCol w:w="9443"/>
      </w:tblGrid>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4605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5"/>
                          <a:stretch>
                            <a:fillRect/>
                          </a:stretch>
                        </pic:blipFill>
                        <pic:spPr>
                          <a:xfrm>
                            <a:off x="0" y="0"/>
                            <a:ext cx="1460500" cy="8890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w:t>
            </w:r>
            <w:r>
              <w:br/>
            </w:r>
            <w:r>
              <w:rPr>
                <w:rFonts w:ascii="Times New Roman"/>
                <w:b w:val="false"/>
                <w:i w:val="false"/>
                <w:color w:val="000000"/>
                <w:sz w:val="20"/>
              </w:rPr>
              <w:t>
</w:t>
            </w:r>
            <w:r>
              <w:rPr>
                <w:rFonts w:ascii="Times New Roman"/>
                <w:b w:val="false"/>
                <w:i w:val="false"/>
                <w:color w:val="000000"/>
                <w:sz w:val="20"/>
              </w:rPr>
              <w:t>органами государственной статистики</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агенттігі төрағаның міндетін атқарушының 2010 жылғы 23 маусымдағы № 157 бұйрығына 11-қосымша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11 к приказу исполняющего обязанности председателя Агентства Республики Казахстан по статистике от 23 июня 2010 года № 157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p>
            <w:pPr>
              <w:spacing w:after="20"/>
              <w:ind w:left="20"/>
              <w:jc w:val="both"/>
            </w:pPr>
            <w:r>
              <w:rPr>
                <w:rFonts w:ascii="Times New Roman"/>
                <w:b/>
                <w:i w:val="false"/>
                <w:color w:val="000000"/>
                <w:sz w:val="20"/>
              </w:rPr>
              <w:t>Статистикалық нысанды</w:t>
            </w:r>
            <w:r>
              <w:rPr>
                <w:rFonts w:ascii="Times New Roman"/>
                <w:b w:val="false"/>
                <w:i w:val="false"/>
                <w:color w:val="000000"/>
                <w:sz w:val="20"/>
                <w:u w:val="single"/>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00"/>
                <w:sz w:val="20"/>
                <w:u w:val="single"/>
              </w:rPr>
              <w:t>www.stat.gov.kz</w:t>
            </w:r>
          </w:p>
          <w:p>
            <w:pPr>
              <w:spacing w:after="20"/>
              <w:ind w:left="20"/>
              <w:jc w:val="both"/>
            </w:pPr>
            <w:r>
              <w:rPr>
                <w:rFonts w:ascii="Times New Roman"/>
                <w:b/>
                <w:i w:val="false"/>
                <w:color w:val="000000"/>
                <w:sz w:val="20"/>
              </w:rPr>
              <w:t>Н-020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953"/>
              <w:gridCol w:w="873"/>
              <w:gridCol w:w="913"/>
              <w:gridCol w:w="1033"/>
              <w:gridCol w:w="239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1часа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уақтылы тапсырмау, дәйексіз деректерді беру әкімшілік құқық бұзушылық болып табылады және Қазақстан Республикасының қолданыстағы заңнамасына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1841104</w:t>
            </w:r>
            <w:r>
              <w:br/>
            </w:r>
            <w:r>
              <w:rPr>
                <w:rFonts w:ascii="Times New Roman"/>
                <w:b w:val="false"/>
                <w:i w:val="false"/>
                <w:color w:val="000000"/>
                <w:sz w:val="20"/>
              </w:rPr>
              <w:t>
</w:t>
            </w:r>
            <w:r>
              <w:rPr>
                <w:rFonts w:ascii="Times New Roman"/>
                <w:b w:val="false"/>
                <w:i w:val="false"/>
                <w:color w:val="000000"/>
                <w:sz w:val="20"/>
              </w:rPr>
              <w:t>Код статистической формы 1841104</w:t>
            </w:r>
          </w:p>
          <w:p>
            <w:pPr>
              <w:spacing w:after="20"/>
              <w:ind w:left="20"/>
              <w:jc w:val="both"/>
            </w:pPr>
            <w:r>
              <w:rPr>
                <w:rFonts w:ascii="Times New Roman"/>
                <w:b/>
                <w:i w:val="false"/>
                <w:color w:val="000000"/>
                <w:sz w:val="20"/>
              </w:rPr>
              <w:t>1-ақпарат</w:t>
            </w:r>
            <w:r>
              <w:br/>
            </w:r>
            <w:r>
              <w:rPr>
                <w:rFonts w:ascii="Times New Roman"/>
                <w:b w:val="false"/>
                <w:i w:val="false"/>
                <w:color w:val="000000"/>
                <w:sz w:val="20"/>
              </w:rPr>
              <w:t>
</w:t>
            </w:r>
            <w:r>
              <w:rPr>
                <w:rFonts w:ascii="Times New Roman"/>
                <w:b w:val="false"/>
                <w:i w:val="false"/>
                <w:color w:val="000000"/>
                <w:sz w:val="20"/>
              </w:rPr>
              <w:t>1-информ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Орта білім саласында ақпараттық – коммуникациялық технологияларды пайдалану туралы есеп</w:t>
            </w:r>
            <w:r>
              <w:br/>
            </w:r>
            <w:r>
              <w:rPr>
                <w:rFonts w:ascii="Times New Roman"/>
                <w:b/>
                <w:i w:val="false"/>
                <w:color w:val="000000"/>
              </w:rPr>
              <w:t>
Отчет об использовании информационно – коммуникационных технологий в сфере среднего образования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Есептік кезең</w:t>
            </w:r>
            <w:r>
              <w:rPr>
                <w:rFonts w:ascii="Times New Roman"/>
                <w:b w:val="false"/>
                <w:i w:val="false"/>
                <w:color w:val="000000"/>
                <w:sz w:val="20"/>
              </w:rPr>
              <w:t xml:space="preserve">   </w:t>
            </w:r>
            <w:r>
              <w:rPr>
                <w:rFonts w:ascii="Times New Roman"/>
                <w:b w:val="false"/>
                <w:i w:val="false"/>
                <w:color w:val="000000"/>
                <w:sz w:val="20"/>
              </w:rPr>
              <w:t>_ _ _ _</w:t>
            </w:r>
            <w:r>
              <w:rPr>
                <w:rFonts w:ascii="Times New Roman"/>
                <w:b/>
                <w:i w:val="false"/>
                <w:color w:val="000000"/>
                <w:sz w:val="20"/>
              </w:rPr>
              <w:t>   жыл</w:t>
            </w:r>
            <w:r>
              <w:br/>
            </w:r>
            <w:r>
              <w:rPr>
                <w:rFonts w:ascii="Times New Roman"/>
                <w:b w:val="false"/>
                <w:i w:val="false"/>
                <w:color w:val="000000"/>
                <w:sz w:val="20"/>
              </w:rPr>
              <w:t>
</w:t>
            </w:r>
            <w:r>
              <w:rPr>
                <w:rFonts w:ascii="Times New Roman"/>
                <w:b w:val="false"/>
                <w:i w:val="false"/>
                <w:color w:val="000000"/>
                <w:sz w:val="20"/>
              </w:rPr>
              <w:t>Отчетный период  |_|_|_|_|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түрлерінің жалпы жіктеуішінің 85.3 коды бойынша негізгі қызмет түрлерімен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с основным видом деятельности по коду Общего классификатора видов экономической деятельности 85.3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1 наурыз</w:t>
            </w:r>
            <w:r>
              <w:br/>
            </w:r>
            <w:r>
              <w:rPr>
                <w:rFonts w:ascii="Times New Roman"/>
                <w:b w:val="false"/>
                <w:i w:val="false"/>
                <w:color w:val="000000"/>
                <w:sz w:val="20"/>
              </w:rPr>
              <w:t>
</w:t>
            </w:r>
            <w:r>
              <w:rPr>
                <w:rFonts w:ascii="Times New Roman"/>
                <w:b w:val="false"/>
                <w:i w:val="false"/>
                <w:color w:val="000000"/>
                <w:sz w:val="20"/>
              </w:rPr>
              <w:t>Срок представления – 1 марта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 коды</w:t>
            </w:r>
            <w:r>
              <w:rPr>
                <w:rFonts w:ascii="Times New Roman"/>
                <w:b w:val="false"/>
                <w:i w:val="false"/>
                <w:color w:val="000000"/>
                <w:sz w:val="20"/>
              </w:rPr>
              <w:t>      _ _ _ _ _ _ _ _    _ _ _ _</w:t>
            </w:r>
            <w:r>
              <w:br/>
            </w:r>
            <w:r>
              <w:rPr>
                <w:rFonts w:ascii="Times New Roman"/>
                <w:b w:val="false"/>
                <w:i w:val="false"/>
                <w:color w:val="000000"/>
                <w:sz w:val="20"/>
              </w:rPr>
              <w:t>
</w:t>
            </w:r>
            <w:r>
              <w:rPr>
                <w:rFonts w:ascii="Times New Roman"/>
                <w:b w:val="false"/>
                <w:i w:val="false"/>
                <w:color w:val="000000"/>
                <w:sz w:val="20"/>
              </w:rPr>
              <w:t>Код ОКПО       |_|_|_|_|_|_|_|_|  |_|_|_|_|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rPr>
                <w:rFonts w:ascii="Times New Roman"/>
                <w:b w:val="false"/>
                <w:i w:val="false"/>
                <w:color w:val="000000"/>
                <w:sz w:val="20"/>
              </w:rPr>
              <w:t>      _ _ _ _ _ _ _ _ _ _ _ _</w:t>
            </w:r>
            <w:r>
              <w:br/>
            </w:r>
            <w:r>
              <w:rPr>
                <w:rFonts w:ascii="Times New Roman"/>
                <w:b w:val="false"/>
                <w:i w:val="false"/>
                <w:color w:val="000000"/>
                <w:sz w:val="20"/>
              </w:rPr>
              <w:t>
</w:t>
            </w:r>
            <w:r>
              <w:rPr>
                <w:rFonts w:ascii="Times New Roman"/>
                <w:b w:val="false"/>
                <w:i w:val="false"/>
                <w:color w:val="000000"/>
                <w:sz w:val="20"/>
              </w:rPr>
              <w:t>код БСН       |_|_|_|_|_|_|_|_|_|_|_|_|</w:t>
            </w:r>
          </w:p>
        </w:tc>
      </w:tr>
    </w:tbl>
    <w:bookmarkStart w:name="z93" w:id="39"/>
    <w:p>
      <w:pPr>
        <w:spacing w:after="0"/>
        <w:ind w:left="0"/>
        <w:jc w:val="both"/>
      </w:pPr>
      <w:r>
        <w:rPr>
          <w:rFonts w:ascii="Times New Roman"/>
          <w:b w:val="false"/>
          <w:i w:val="false"/>
          <w:color w:val="000000"/>
          <w:sz w:val="28"/>
        </w:rPr>
        <w:t>
</w:t>
      </w:r>
      <w:r>
        <w:rPr>
          <w:rFonts w:ascii="Times New Roman"/>
          <w:b/>
          <w:i w:val="false"/>
          <w:color w:val="000000"/>
          <w:sz w:val="28"/>
        </w:rPr>
        <w:t>Ақпараттық-коммуникациялық технологияларды (АКТ) пайдалану жөнінде ақпарат</w:t>
      </w:r>
      <w:r>
        <w:br/>
      </w:r>
      <w:r>
        <w:rPr>
          <w:rFonts w:ascii="Times New Roman"/>
          <w:b w:val="false"/>
          <w:i w:val="false"/>
          <w:color w:val="000000"/>
          <w:sz w:val="28"/>
        </w:rPr>
        <w:t>
Информация об использовании информационно-коммуникационных технологий (ИКТ)</w:t>
      </w:r>
    </w:p>
    <w:bookmarkEnd w:id="39"/>
    <w:bookmarkStart w:name="z94" w:id="40"/>
    <w:p>
      <w:pPr>
        <w:spacing w:after="0"/>
        <w:ind w:left="0"/>
        <w:jc w:val="both"/>
      </w:pPr>
      <w:r>
        <w:rPr>
          <w:rFonts w:ascii="Times New Roman"/>
          <w:b w:val="false"/>
          <w:i w:val="false"/>
          <w:color w:val="000000"/>
          <w:sz w:val="28"/>
        </w:rPr>
        <w:t>
</w:t>
      </w:r>
      <w:r>
        <w:rPr>
          <w:rFonts w:ascii="Times New Roman"/>
          <w:b/>
          <w:i w:val="false"/>
          <w:color w:val="000000"/>
          <w:sz w:val="28"/>
        </w:rPr>
        <w:t>      1. Оқу мекемесінде оқушыларды интерактивті оқыту үшін</w:t>
      </w:r>
      <w:r>
        <w:br/>
      </w:r>
      <w:r>
        <w:rPr>
          <w:rFonts w:ascii="Times New Roman"/>
          <w:b w:val="false"/>
          <w:i w:val="false"/>
          <w:color w:val="000000"/>
          <w:sz w:val="28"/>
        </w:rPr>
        <w:t>
</w:t>
      </w:r>
      <w:r>
        <w:rPr>
          <w:rFonts w:ascii="Times New Roman"/>
          <w:b/>
          <w:i w:val="false"/>
          <w:color w:val="000000"/>
          <w:sz w:val="28"/>
        </w:rPr>
        <w:t>         қолданылатын жабдықтарды көрсетіңіз</w:t>
      </w:r>
      <w:r>
        <w:br/>
      </w:r>
      <w:r>
        <w:rPr>
          <w:rFonts w:ascii="Times New Roman"/>
          <w:b w:val="false"/>
          <w:i w:val="false"/>
          <w:color w:val="000000"/>
          <w:sz w:val="28"/>
        </w:rPr>
        <w:t>
          Укажите используемые устройства в учебном заведении для</w:t>
      </w:r>
      <w:r>
        <w:br/>
      </w:r>
      <w:r>
        <w:rPr>
          <w:rFonts w:ascii="Times New Roman"/>
          <w:b w:val="false"/>
          <w:i w:val="false"/>
          <w:color w:val="000000"/>
          <w:sz w:val="28"/>
        </w:rPr>
        <w:t>
          интерактивного обучения учащихся</w:t>
      </w:r>
      <w:r>
        <w:br/>
      </w:r>
      <w:r>
        <w:rPr>
          <w:rFonts w:ascii="Times New Roman"/>
          <w:b w:val="false"/>
          <w:i w:val="false"/>
          <w:color w:val="000000"/>
          <w:sz w:val="28"/>
        </w:rPr>
        <w:t>
</w:t>
      </w:r>
      <w:r>
        <w:rPr>
          <w:rFonts w:ascii="Times New Roman"/>
          <w:b/>
          <w:i w:val="false"/>
          <w:color w:val="000000"/>
          <w:sz w:val="28"/>
        </w:rPr>
        <w:t>         1.1. Радиоқабылдағыш</w:t>
      </w:r>
      <w:r>
        <w:br/>
      </w:r>
      <w:r>
        <w:rPr>
          <w:rFonts w:ascii="Times New Roman"/>
          <w:b w:val="false"/>
          <w:i w:val="false"/>
          <w:color w:val="000000"/>
          <w:sz w:val="28"/>
        </w:rPr>
        <w:t>
               Радиоприемник</w:t>
      </w:r>
      <w:r>
        <w:br/>
      </w:r>
      <w:r>
        <w:rPr>
          <w:rFonts w:ascii="Times New Roman"/>
          <w:b w:val="false"/>
          <w:i w:val="false"/>
          <w:color w:val="000000"/>
          <w:sz w:val="28"/>
        </w:rPr>
        <w:t>
</w:t>
      </w:r>
      <w:r>
        <w:rPr>
          <w:rFonts w:ascii="Times New Roman"/>
          <w:b/>
          <w:i w:val="false"/>
          <w:color w:val="000000"/>
          <w:sz w:val="28"/>
        </w:rPr>
        <w:t>         1.2. Теледидар</w:t>
      </w:r>
      <w:r>
        <w:br/>
      </w:r>
      <w:r>
        <w:rPr>
          <w:rFonts w:ascii="Times New Roman"/>
          <w:b w:val="false"/>
          <w:i w:val="false"/>
          <w:color w:val="000000"/>
          <w:sz w:val="28"/>
        </w:rPr>
        <w:t>
               Телевизор</w:t>
      </w:r>
      <w:r>
        <w:br/>
      </w:r>
      <w:r>
        <w:rPr>
          <w:rFonts w:ascii="Times New Roman"/>
          <w:b w:val="false"/>
          <w:i w:val="false"/>
          <w:color w:val="000000"/>
          <w:sz w:val="28"/>
        </w:rPr>
        <w:t>
</w:t>
      </w:r>
      <w:r>
        <w:rPr>
          <w:rFonts w:ascii="Times New Roman"/>
          <w:b/>
          <w:i w:val="false"/>
          <w:color w:val="000000"/>
          <w:sz w:val="28"/>
        </w:rPr>
        <w:t>         1.3. Компьютер</w:t>
      </w:r>
      <w:r>
        <w:br/>
      </w:r>
      <w:r>
        <w:rPr>
          <w:rFonts w:ascii="Times New Roman"/>
          <w:b w:val="false"/>
          <w:i w:val="false"/>
          <w:color w:val="000000"/>
          <w:sz w:val="28"/>
        </w:rPr>
        <w:t>
               Компьютер</w:t>
      </w:r>
    </w:p>
    <w:bookmarkEnd w:id="40"/>
    <w:bookmarkStart w:name="z95" w:id="41"/>
    <w:p>
      <w:pPr>
        <w:spacing w:after="0"/>
        <w:ind w:left="0"/>
        <w:jc w:val="both"/>
      </w:pPr>
      <w:r>
        <w:rPr>
          <w:rFonts w:ascii="Times New Roman"/>
          <w:b w:val="false"/>
          <w:i w:val="false"/>
          <w:color w:val="000000"/>
          <w:sz w:val="28"/>
        </w:rPr>
        <w:t>
</w:t>
      </w:r>
      <w:r>
        <w:rPr>
          <w:rFonts w:ascii="Times New Roman"/>
          <w:b/>
          <w:i w:val="false"/>
          <w:color w:val="000000"/>
          <w:sz w:val="28"/>
        </w:rPr>
        <w:t>      2. Телефон байланысы құралдарының барын көрсетіңіз</w:t>
      </w:r>
      <w:r>
        <w:br/>
      </w:r>
      <w:r>
        <w:rPr>
          <w:rFonts w:ascii="Times New Roman"/>
          <w:b w:val="false"/>
          <w:i w:val="false"/>
          <w:color w:val="000000"/>
          <w:sz w:val="28"/>
        </w:rPr>
        <w:t>
          Укажите наличие средств телефонной связи</w:t>
      </w:r>
    </w:p>
    <w:bookmarkEnd w:id="41"/>
    <w:bookmarkStart w:name="z96" w:id="42"/>
    <w:p>
      <w:pPr>
        <w:spacing w:after="0"/>
        <w:ind w:left="0"/>
        <w:jc w:val="both"/>
      </w:pPr>
      <w:r>
        <w:rPr>
          <w:rFonts w:ascii="Times New Roman"/>
          <w:b w:val="false"/>
          <w:i w:val="false"/>
          <w:color w:val="000000"/>
          <w:sz w:val="28"/>
        </w:rPr>
        <w:t>
</w:t>
      </w:r>
      <w:r>
        <w:rPr>
          <w:rFonts w:ascii="Times New Roman"/>
          <w:b/>
          <w:i w:val="false"/>
          <w:color w:val="000000"/>
          <w:sz w:val="28"/>
        </w:rPr>
        <w:t>      3. Сіздің оқу мекемеңізде Интернет желісіне шығу</w:t>
      </w:r>
      <w:r>
        <w:br/>
      </w:r>
      <w:r>
        <w:rPr>
          <w:rFonts w:ascii="Times New Roman"/>
          <w:b w:val="false"/>
          <w:i w:val="false"/>
          <w:color w:val="000000"/>
          <w:sz w:val="28"/>
        </w:rPr>
        <w:t>
</w:t>
      </w:r>
      <w:r>
        <w:rPr>
          <w:rFonts w:ascii="Times New Roman"/>
          <w:b/>
          <w:i w:val="false"/>
          <w:color w:val="000000"/>
          <w:sz w:val="28"/>
        </w:rPr>
        <w:t>         мүмкіндігі бар ма?</w:t>
      </w:r>
      <w:r>
        <w:br/>
      </w:r>
      <w:r>
        <w:rPr>
          <w:rFonts w:ascii="Times New Roman"/>
          <w:b w:val="false"/>
          <w:i w:val="false"/>
          <w:color w:val="000000"/>
          <w:sz w:val="28"/>
        </w:rPr>
        <w:t>
          Имеет ли Ваше учебное заведение доступ к сети Интернет?</w:t>
      </w:r>
      <w:r>
        <w:br/>
      </w:r>
      <w:r>
        <w:rPr>
          <w:rFonts w:ascii="Times New Roman"/>
          <w:b w:val="false"/>
          <w:i w:val="false"/>
          <w:color w:val="000000"/>
          <w:sz w:val="28"/>
        </w:rPr>
        <w:t>
</w:t>
      </w:r>
      <w:r>
        <w:rPr>
          <w:rFonts w:ascii="Times New Roman"/>
          <w:b/>
          <w:i w:val="false"/>
          <w:color w:val="000000"/>
          <w:sz w:val="28"/>
        </w:rPr>
        <w:t>         3.1. Интернет желісіне қосылу түрін көрсетіңіз</w:t>
      </w:r>
      <w:r>
        <w:br/>
      </w:r>
      <w:r>
        <w:rPr>
          <w:rFonts w:ascii="Times New Roman"/>
          <w:b w:val="false"/>
          <w:i w:val="false"/>
          <w:color w:val="000000"/>
          <w:sz w:val="28"/>
        </w:rPr>
        <w:t>
               Укажите тип подключения к сети Интернет</w:t>
      </w:r>
      <w:r>
        <w:br/>
      </w:r>
      <w:r>
        <w:rPr>
          <w:rFonts w:ascii="Times New Roman"/>
          <w:b w:val="false"/>
          <w:i w:val="false"/>
          <w:color w:val="000000"/>
          <w:sz w:val="28"/>
        </w:rPr>
        <w:t>
</w:t>
      </w:r>
      <w:r>
        <w:rPr>
          <w:rFonts w:ascii="Times New Roman"/>
          <w:b/>
          <w:i w:val="false"/>
          <w:color w:val="000000"/>
          <w:sz w:val="28"/>
        </w:rPr>
        <w:t>              3.1.1. Бекітілген тар жолақты қатынау</w:t>
      </w:r>
      <w:r>
        <w:br/>
      </w:r>
      <w:r>
        <w:rPr>
          <w:rFonts w:ascii="Times New Roman"/>
          <w:b w:val="false"/>
          <w:i w:val="false"/>
          <w:color w:val="000000"/>
          <w:sz w:val="28"/>
        </w:rPr>
        <w:t>
                       Фиксированный узкополосный доступ</w:t>
      </w:r>
      <w:r>
        <w:br/>
      </w:r>
      <w:r>
        <w:rPr>
          <w:rFonts w:ascii="Times New Roman"/>
          <w:b w:val="false"/>
          <w:i w:val="false"/>
          <w:color w:val="000000"/>
          <w:sz w:val="28"/>
        </w:rPr>
        <w:t>
</w:t>
      </w:r>
      <w:r>
        <w:rPr>
          <w:rFonts w:ascii="Times New Roman"/>
          <w:b/>
          <w:i w:val="false"/>
          <w:color w:val="000000"/>
          <w:sz w:val="28"/>
        </w:rPr>
        <w:t>              3.1.2. Бекітілген кең жолақты қатынау</w:t>
      </w:r>
      <w:r>
        <w:br/>
      </w:r>
      <w:r>
        <w:rPr>
          <w:rFonts w:ascii="Times New Roman"/>
          <w:b w:val="false"/>
          <w:i w:val="false"/>
          <w:color w:val="000000"/>
          <w:sz w:val="28"/>
        </w:rPr>
        <w:t>
                       Фиксированный широкополосный доступ</w:t>
      </w:r>
    </w:p>
    <w:bookmarkEnd w:id="42"/>
    <w:p>
      <w:pPr>
        <w:spacing w:after="0"/>
        <w:ind w:left="0"/>
        <w:jc w:val="both"/>
      </w:pPr>
      <w:r>
        <w:rPr>
          <w:rFonts w:ascii="Times New Roman"/>
          <w:b/>
          <w:i w:val="false"/>
          <w:color w:val="000000"/>
          <w:sz w:val="28"/>
        </w:rPr>
        <w:t>бірлік</w:t>
      </w:r>
      <w:r>
        <w:rPr>
          <w:rFonts w:ascii="Times New Roman"/>
          <w:b w:val="false"/>
          <w:i w:val="false"/>
          <w:color w:val="000000"/>
          <w:sz w:val="28"/>
        </w:rPr>
        <w:t>/единиц</w:t>
      </w:r>
    </w:p>
    <w:bookmarkStart w:name="z97" w:id="43"/>
    <w:p>
      <w:pPr>
        <w:spacing w:after="0"/>
        <w:ind w:left="0"/>
        <w:jc w:val="both"/>
      </w:pPr>
      <w:r>
        <w:rPr>
          <w:rFonts w:ascii="Times New Roman"/>
          <w:b w:val="false"/>
          <w:i w:val="false"/>
          <w:color w:val="000000"/>
          <w:sz w:val="28"/>
        </w:rPr>
        <w:t>
</w:t>
      </w:r>
      <w:r>
        <w:rPr>
          <w:rFonts w:ascii="Times New Roman"/>
          <w:b/>
          <w:i w:val="false"/>
          <w:color w:val="000000"/>
          <w:sz w:val="28"/>
        </w:rPr>
        <w:t>      4. Компьютерлер санын көрсетіңіз                ________</w:t>
      </w:r>
      <w:r>
        <w:br/>
      </w:r>
      <w:r>
        <w:rPr>
          <w:rFonts w:ascii="Times New Roman"/>
          <w:b w:val="false"/>
          <w:i w:val="false"/>
          <w:color w:val="000000"/>
          <w:sz w:val="28"/>
        </w:rPr>
        <w:t>
          Укажите количество компьютеров                   |________|</w:t>
      </w:r>
    </w:p>
    <w:bookmarkEnd w:id="43"/>
    <w:p>
      <w:pPr>
        <w:spacing w:after="0"/>
        <w:ind w:left="0"/>
        <w:jc w:val="both"/>
      </w:pPr>
      <w:r>
        <w:rPr>
          <w:rFonts w:ascii="Times New Roman"/>
          <w:b/>
          <w:i w:val="false"/>
          <w:color w:val="000000"/>
          <w:sz w:val="28"/>
        </w:rPr>
        <w:t>адам/</w:t>
      </w:r>
      <w:r>
        <w:rPr>
          <w:rFonts w:ascii="Times New Roman"/>
          <w:b w:val="false"/>
          <w:i w:val="false"/>
          <w:color w:val="000000"/>
          <w:sz w:val="28"/>
        </w:rPr>
        <w:t>человек</w:t>
      </w:r>
    </w:p>
    <w:bookmarkStart w:name="z98" w:id="44"/>
    <w:p>
      <w:pPr>
        <w:spacing w:after="0"/>
        <w:ind w:left="0"/>
        <w:jc w:val="both"/>
      </w:pPr>
      <w:r>
        <w:rPr>
          <w:rFonts w:ascii="Times New Roman"/>
          <w:b w:val="false"/>
          <w:i w:val="false"/>
          <w:color w:val="000000"/>
          <w:sz w:val="28"/>
        </w:rPr>
        <w:t>
</w:t>
      </w:r>
      <w:r>
        <w:rPr>
          <w:rFonts w:ascii="Times New Roman"/>
          <w:b/>
          <w:i w:val="false"/>
          <w:color w:val="000000"/>
          <w:sz w:val="28"/>
        </w:rPr>
        <w:t>      5. Оқушылардың жалпы санын көрсетіңіз           ________</w:t>
      </w:r>
      <w:r>
        <w:br/>
      </w:r>
      <w:r>
        <w:rPr>
          <w:rFonts w:ascii="Times New Roman"/>
          <w:b w:val="false"/>
          <w:i w:val="false"/>
          <w:color w:val="000000"/>
          <w:sz w:val="28"/>
        </w:rPr>
        <w:t>
          Укажите общее количество учащихся                |________|</w:t>
      </w:r>
      <w:r>
        <w:br/>
      </w:r>
      <w:r>
        <w:rPr>
          <w:rFonts w:ascii="Times New Roman"/>
          <w:b w:val="false"/>
          <w:i w:val="false"/>
          <w:color w:val="000000"/>
          <w:sz w:val="28"/>
        </w:rPr>
        <w:t>
</w:t>
      </w:r>
      <w:r>
        <w:rPr>
          <w:rFonts w:ascii="Times New Roman"/>
          <w:b/>
          <w:i w:val="false"/>
          <w:color w:val="000000"/>
          <w:sz w:val="28"/>
        </w:rPr>
        <w:t>            одан:</w:t>
      </w:r>
      <w:r>
        <w:br/>
      </w:r>
      <w:r>
        <w:rPr>
          <w:rFonts w:ascii="Times New Roman"/>
          <w:b w:val="false"/>
          <w:i w:val="false"/>
          <w:color w:val="000000"/>
          <w:sz w:val="28"/>
        </w:rPr>
        <w:t>
             из них:</w:t>
      </w:r>
      <w:r>
        <w:br/>
      </w:r>
      <w:r>
        <w:rPr>
          <w:rFonts w:ascii="Times New Roman"/>
          <w:b w:val="false"/>
          <w:i w:val="false"/>
          <w:color w:val="000000"/>
          <w:sz w:val="28"/>
        </w:rPr>
        <w:t>
</w:t>
      </w:r>
      <w:r>
        <w:rPr>
          <w:rFonts w:ascii="Times New Roman"/>
          <w:b/>
          <w:i w:val="false"/>
          <w:color w:val="000000"/>
          <w:sz w:val="28"/>
        </w:rPr>
        <w:t>         5.1. Компьютер қолданатын оқушылар саны      ________</w:t>
      </w:r>
      <w:r>
        <w:br/>
      </w:r>
      <w:r>
        <w:rPr>
          <w:rFonts w:ascii="Times New Roman"/>
          <w:b w:val="false"/>
          <w:i w:val="false"/>
          <w:color w:val="000000"/>
          <w:sz w:val="28"/>
        </w:rPr>
        <w:t>
               Количество учащихся, использующих компьютер |________|</w:t>
      </w:r>
    </w:p>
    <w:bookmarkEnd w:id="44"/>
    <w:p>
      <w:pPr>
        <w:spacing w:after="0"/>
        <w:ind w:left="0"/>
        <w:jc w:val="both"/>
      </w:pPr>
      <w:r>
        <w:rPr>
          <w:rFonts w:ascii="Times New Roman"/>
          <w:b/>
          <w:i w:val="false"/>
          <w:color w:val="000000"/>
          <w:sz w:val="28"/>
        </w:rPr>
        <w:t>         5.2. Интернет желісіне қатынауға мүмкіндігі   _______</w:t>
      </w:r>
      <w:r>
        <w:br/>
      </w:r>
      <w:r>
        <w:rPr>
          <w:rFonts w:ascii="Times New Roman"/>
          <w:b w:val="false"/>
          <w:i w:val="false"/>
          <w:color w:val="000000"/>
          <w:sz w:val="28"/>
        </w:rPr>
        <w:t>
</w:t>
      </w:r>
      <w:r>
        <w:rPr>
          <w:rFonts w:ascii="Times New Roman"/>
          <w:b/>
          <w:i w:val="false"/>
          <w:color w:val="000000"/>
          <w:sz w:val="28"/>
        </w:rPr>
        <w:t xml:space="preserve">              бар оқушылар саны                       </w:t>
      </w:r>
      <w:r>
        <w:rPr>
          <w:rFonts w:ascii="Times New Roman"/>
          <w:b w:val="false"/>
          <w:i w:val="false"/>
          <w:color w:val="000000"/>
          <w:sz w:val="28"/>
        </w:rPr>
        <w:t>|________|</w:t>
      </w:r>
      <w:r>
        <w:br/>
      </w:r>
      <w:r>
        <w:rPr>
          <w:rFonts w:ascii="Times New Roman"/>
          <w:b w:val="false"/>
          <w:i w:val="false"/>
          <w:color w:val="000000"/>
          <w:sz w:val="28"/>
        </w:rPr>
        <w:t>
               Количество учащихся, имеющих доступ к сети</w:t>
      </w:r>
      <w:r>
        <w:br/>
      </w:r>
      <w:r>
        <w:rPr>
          <w:rFonts w:ascii="Times New Roman"/>
          <w:b w:val="false"/>
          <w:i w:val="false"/>
          <w:color w:val="000000"/>
          <w:sz w:val="28"/>
        </w:rPr>
        <w:t>
               Интернет</w:t>
      </w:r>
      <w:r>
        <w:br/>
      </w:r>
      <w:r>
        <w:rPr>
          <w:rFonts w:ascii="Times New Roman"/>
          <w:b w:val="false"/>
          <w:i w:val="false"/>
          <w:color w:val="000000"/>
          <w:sz w:val="28"/>
        </w:rPr>
        <w:t>
</w:t>
      </w:r>
      <w:r>
        <w:rPr>
          <w:rFonts w:ascii="Times New Roman"/>
          <w:b/>
          <w:i w:val="false"/>
          <w:color w:val="000000"/>
          <w:sz w:val="28"/>
        </w:rPr>
        <w:t>              оның ішінде жынысы бойынша:</w:t>
      </w:r>
      <w:r>
        <w:br/>
      </w:r>
      <w:r>
        <w:rPr>
          <w:rFonts w:ascii="Times New Roman"/>
          <w:b w:val="false"/>
          <w:i w:val="false"/>
          <w:color w:val="000000"/>
          <w:sz w:val="28"/>
        </w:rPr>
        <w:t>
               в том числе по полу:                        _________</w:t>
      </w:r>
      <w:r>
        <w:br/>
      </w:r>
      <w:r>
        <w:rPr>
          <w:rFonts w:ascii="Times New Roman"/>
          <w:b w:val="false"/>
          <w:i w:val="false"/>
          <w:color w:val="000000"/>
          <w:sz w:val="28"/>
        </w:rPr>
        <w:t>
         </w:t>
      </w:r>
      <w:r>
        <w:rPr>
          <w:rFonts w:ascii="Times New Roman"/>
          <w:b/>
          <w:i w:val="false"/>
          <w:color w:val="000000"/>
          <w:sz w:val="28"/>
        </w:rPr>
        <w:t xml:space="preserve">     5.2.1. еркек                            </w:t>
      </w:r>
      <w:r>
        <w:rPr>
          <w:rFonts w:ascii="Times New Roman"/>
          <w:b w:val="false"/>
          <w:i w:val="false"/>
          <w:color w:val="000000"/>
          <w:sz w:val="28"/>
        </w:rPr>
        <w:t>|________|</w:t>
      </w:r>
      <w:r>
        <w:br/>
      </w:r>
      <w:r>
        <w:rPr>
          <w:rFonts w:ascii="Times New Roman"/>
          <w:b w:val="false"/>
          <w:i w:val="false"/>
          <w:color w:val="000000"/>
          <w:sz w:val="28"/>
        </w:rPr>
        <w:t>
                       мужской</w:t>
      </w:r>
      <w:r>
        <w:br/>
      </w:r>
      <w:r>
        <w:rPr>
          <w:rFonts w:ascii="Times New Roman"/>
          <w:b w:val="false"/>
          <w:i w:val="false"/>
          <w:color w:val="000000"/>
          <w:sz w:val="28"/>
        </w:rPr>
        <w:t>
              </w:t>
      </w:r>
      <w:r>
        <w:rPr>
          <w:rFonts w:ascii="Times New Roman"/>
          <w:b/>
          <w:i w:val="false"/>
          <w:color w:val="000000"/>
          <w:sz w:val="28"/>
        </w:rPr>
        <w:t>5.2.2.</w:t>
      </w:r>
      <w:r>
        <w:rPr>
          <w:rFonts w:ascii="Times New Roman"/>
          <w:b w:val="false"/>
          <w:i w:val="false"/>
          <w:color w:val="000000"/>
          <w:sz w:val="28"/>
        </w:rPr>
        <w:t> </w:t>
      </w:r>
      <w:r>
        <w:rPr>
          <w:rFonts w:ascii="Times New Roman"/>
          <w:b/>
          <w:i w:val="false"/>
          <w:color w:val="000000"/>
          <w:sz w:val="28"/>
        </w:rPr>
        <w:t>әйел                              ________</w:t>
      </w:r>
      <w:r>
        <w:br/>
      </w:r>
      <w:r>
        <w:rPr>
          <w:rFonts w:ascii="Times New Roman"/>
          <w:b w:val="false"/>
          <w:i w:val="false"/>
          <w:color w:val="000000"/>
          <w:sz w:val="28"/>
        </w:rPr>
        <w:t>
                       женский                             |________|</w:t>
      </w:r>
    </w:p>
    <w:bookmarkStart w:name="z99" w:id="45"/>
    <w:p>
      <w:pPr>
        <w:spacing w:after="0"/>
        <w:ind w:left="0"/>
        <w:jc w:val="both"/>
      </w:pPr>
      <w:r>
        <w:rPr>
          <w:rFonts w:ascii="Times New Roman"/>
          <w:b w:val="false"/>
          <w:i w:val="false"/>
          <w:color w:val="000000"/>
          <w:sz w:val="28"/>
        </w:rPr>
        <w:t>
</w:t>
      </w:r>
      <w:r>
        <w:rPr>
          <w:rFonts w:ascii="Times New Roman"/>
          <w:b/>
          <w:i w:val="false"/>
          <w:color w:val="000000"/>
          <w:sz w:val="28"/>
        </w:rPr>
        <w:t>      6. АКТ саласында біліктілігі бар мұғалімдер</w:t>
      </w:r>
      <w:r>
        <w:br/>
      </w:r>
      <w:r>
        <w:rPr>
          <w:rFonts w:ascii="Times New Roman"/>
          <w:b w:val="false"/>
          <w:i w:val="false"/>
          <w:color w:val="000000"/>
          <w:sz w:val="28"/>
        </w:rPr>
        <w:t>
</w:t>
      </w:r>
      <w:r>
        <w:rPr>
          <w:rFonts w:ascii="Times New Roman"/>
          <w:b/>
          <w:i w:val="false"/>
          <w:color w:val="000000"/>
          <w:sz w:val="28"/>
        </w:rPr>
        <w:t>         санын көрсетіңіз</w:t>
      </w:r>
      <w:r>
        <w:br/>
      </w:r>
      <w:r>
        <w:rPr>
          <w:rFonts w:ascii="Times New Roman"/>
          <w:b w:val="false"/>
          <w:i w:val="false"/>
          <w:color w:val="000000"/>
          <w:sz w:val="28"/>
        </w:rPr>
        <w:t>
          Укажите количество учителей, имеющих</w:t>
      </w:r>
      <w:r>
        <w:br/>
      </w:r>
      <w:r>
        <w:rPr>
          <w:rFonts w:ascii="Times New Roman"/>
          <w:b w:val="false"/>
          <w:i w:val="false"/>
          <w:color w:val="000000"/>
          <w:sz w:val="28"/>
        </w:rPr>
        <w:t>
          квалификацию в области ИКТ</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7. АКТ-пен байланысты салаларда білім алатын</w:t>
      </w:r>
      <w:r>
        <w:br/>
      </w:r>
      <w:r>
        <w:rPr>
          <w:rFonts w:ascii="Times New Roman"/>
          <w:b w:val="false"/>
          <w:i w:val="false"/>
          <w:color w:val="000000"/>
          <w:sz w:val="28"/>
        </w:rPr>
        <w:t>
</w:t>
      </w:r>
      <w:r>
        <w:rPr>
          <w:rFonts w:ascii="Times New Roman"/>
          <w:b/>
          <w:i w:val="false"/>
          <w:color w:val="000000"/>
          <w:sz w:val="28"/>
        </w:rPr>
        <w:t>         оқушылар саны</w:t>
      </w:r>
      <w:r>
        <w:br/>
      </w:r>
      <w:r>
        <w:rPr>
          <w:rFonts w:ascii="Times New Roman"/>
          <w:b w:val="false"/>
          <w:i w:val="false"/>
          <w:color w:val="000000"/>
          <w:sz w:val="28"/>
        </w:rPr>
        <w:t>
          Количество учащихся, получающих образование в</w:t>
      </w:r>
      <w:r>
        <w:br/>
      </w:r>
      <w:r>
        <w:rPr>
          <w:rFonts w:ascii="Times New Roman"/>
          <w:b w:val="false"/>
          <w:i w:val="false"/>
          <w:color w:val="000000"/>
          <w:sz w:val="28"/>
        </w:rPr>
        <w:t>
          областях, связанных с ИКТ</w:t>
      </w:r>
      <w:r>
        <w:br/>
      </w:r>
      <w:r>
        <w:rPr>
          <w:rFonts w:ascii="Times New Roman"/>
          <w:b w:val="false"/>
          <w:i w:val="false"/>
          <w:color w:val="000000"/>
          <w:sz w:val="28"/>
        </w:rPr>
        <w:t>
</w:t>
      </w:r>
      <w:r>
        <w:rPr>
          <w:rFonts w:ascii="Times New Roman"/>
          <w:b/>
          <w:i w:val="false"/>
          <w:color w:val="000000"/>
          <w:sz w:val="28"/>
        </w:rPr>
        <w:t>            одан:</w:t>
      </w:r>
      <w:r>
        <w:br/>
      </w:r>
      <w:r>
        <w:rPr>
          <w:rFonts w:ascii="Times New Roman"/>
          <w:b w:val="false"/>
          <w:i w:val="false"/>
          <w:color w:val="000000"/>
          <w:sz w:val="28"/>
        </w:rPr>
        <w:t>
             из них:</w:t>
      </w:r>
      <w:r>
        <w:br/>
      </w:r>
      <w:r>
        <w:rPr>
          <w:rFonts w:ascii="Times New Roman"/>
          <w:b w:val="false"/>
          <w:i w:val="false"/>
          <w:color w:val="000000"/>
          <w:sz w:val="28"/>
        </w:rPr>
        <w:t>
</w:t>
      </w:r>
      <w:r>
        <w:rPr>
          <w:rFonts w:ascii="Times New Roman"/>
          <w:b/>
          <w:i w:val="false"/>
          <w:color w:val="000000"/>
          <w:sz w:val="28"/>
        </w:rPr>
        <w:t>         7.1. Автоматтандыру және басқару</w:t>
      </w:r>
      <w:r>
        <w:br/>
      </w:r>
      <w:r>
        <w:rPr>
          <w:rFonts w:ascii="Times New Roman"/>
          <w:b w:val="false"/>
          <w:i w:val="false"/>
          <w:color w:val="000000"/>
          <w:sz w:val="28"/>
        </w:rPr>
        <w:t>
               Автоматизация и управление</w:t>
      </w:r>
      <w:r>
        <w:br/>
      </w:r>
      <w:r>
        <w:rPr>
          <w:rFonts w:ascii="Times New Roman"/>
          <w:b w:val="false"/>
          <w:i w:val="false"/>
          <w:color w:val="000000"/>
          <w:sz w:val="28"/>
        </w:rPr>
        <w:t>
</w:t>
      </w:r>
      <w:r>
        <w:rPr>
          <w:rFonts w:ascii="Times New Roman"/>
          <w:b/>
          <w:i w:val="false"/>
          <w:color w:val="000000"/>
          <w:sz w:val="28"/>
        </w:rPr>
        <w:t>         7.2. Есептеу техникасы және бағдарламалық</w:t>
      </w:r>
      <w:r>
        <w:br/>
      </w:r>
      <w:r>
        <w:rPr>
          <w:rFonts w:ascii="Times New Roman"/>
          <w:b w:val="false"/>
          <w:i w:val="false"/>
          <w:color w:val="000000"/>
          <w:sz w:val="28"/>
        </w:rPr>
        <w:t>
</w:t>
      </w:r>
      <w:r>
        <w:rPr>
          <w:rFonts w:ascii="Times New Roman"/>
          <w:b/>
          <w:i w:val="false"/>
          <w:color w:val="000000"/>
          <w:sz w:val="28"/>
        </w:rPr>
        <w:t>              қамтамасыз ету</w:t>
      </w:r>
      <w:r>
        <w:br/>
      </w:r>
      <w:r>
        <w:rPr>
          <w:rFonts w:ascii="Times New Roman"/>
          <w:b w:val="false"/>
          <w:i w:val="false"/>
          <w:color w:val="000000"/>
          <w:sz w:val="28"/>
        </w:rPr>
        <w:t>
               Вычислительная техника и программное</w:t>
      </w:r>
      <w:r>
        <w:br/>
      </w:r>
      <w:r>
        <w:rPr>
          <w:rFonts w:ascii="Times New Roman"/>
          <w:b w:val="false"/>
          <w:i w:val="false"/>
          <w:color w:val="000000"/>
          <w:sz w:val="28"/>
        </w:rPr>
        <w:t>
               обеспечение</w:t>
      </w:r>
      <w:r>
        <w:br/>
      </w:r>
      <w:r>
        <w:rPr>
          <w:rFonts w:ascii="Times New Roman"/>
          <w:b w:val="false"/>
          <w:i w:val="false"/>
          <w:color w:val="000000"/>
          <w:sz w:val="28"/>
        </w:rPr>
        <w:t>
</w:t>
      </w:r>
      <w:r>
        <w:rPr>
          <w:rFonts w:ascii="Times New Roman"/>
          <w:b/>
          <w:i w:val="false"/>
          <w:color w:val="000000"/>
          <w:sz w:val="28"/>
        </w:rPr>
        <w:t>         7.3. Ақпараттық жүйелер</w:t>
      </w:r>
      <w:r>
        <w:br/>
      </w:r>
      <w:r>
        <w:rPr>
          <w:rFonts w:ascii="Times New Roman"/>
          <w:b w:val="false"/>
          <w:i w:val="false"/>
          <w:color w:val="000000"/>
          <w:sz w:val="28"/>
        </w:rPr>
        <w:t>
               Информационные системы</w:t>
      </w:r>
      <w:r>
        <w:br/>
      </w:r>
      <w:r>
        <w:rPr>
          <w:rFonts w:ascii="Times New Roman"/>
          <w:b w:val="false"/>
          <w:i w:val="false"/>
          <w:color w:val="000000"/>
          <w:sz w:val="28"/>
        </w:rPr>
        <w:t>
</w:t>
      </w:r>
      <w:r>
        <w:rPr>
          <w:rFonts w:ascii="Times New Roman"/>
          <w:b/>
          <w:i w:val="false"/>
          <w:color w:val="000000"/>
          <w:sz w:val="28"/>
        </w:rPr>
        <w:t>         7.4. Байланыс, радиотехника және</w:t>
      </w:r>
      <w:r>
        <w:br/>
      </w:r>
      <w:r>
        <w:rPr>
          <w:rFonts w:ascii="Times New Roman"/>
          <w:b w:val="false"/>
          <w:i w:val="false"/>
          <w:color w:val="000000"/>
          <w:sz w:val="28"/>
        </w:rPr>
        <w:t>
</w:t>
      </w:r>
      <w:r>
        <w:rPr>
          <w:rFonts w:ascii="Times New Roman"/>
          <w:b/>
          <w:i w:val="false"/>
          <w:color w:val="000000"/>
          <w:sz w:val="28"/>
        </w:rPr>
        <w:t>              телекоммуникациялар</w:t>
      </w:r>
      <w:r>
        <w:br/>
      </w:r>
      <w:r>
        <w:rPr>
          <w:rFonts w:ascii="Times New Roman"/>
          <w:b w:val="false"/>
          <w:i w:val="false"/>
          <w:color w:val="000000"/>
          <w:sz w:val="28"/>
        </w:rPr>
        <w:t>
               Связь, радиоэлектроника и телекоммуникации</w:t>
      </w:r>
    </w:p>
    <w:bookmarkEnd w:id="45"/>
    <w:bookmarkStart w:name="z101" w:id="46"/>
    <w:p>
      <w:pPr>
        <w:spacing w:after="0"/>
        <w:ind w:left="0"/>
        <w:jc w:val="both"/>
      </w:pPr>
      <w:r>
        <w:rPr>
          <w:rFonts w:ascii="Times New Roman"/>
          <w:b w:val="false"/>
          <w:i w:val="false"/>
          <w:color w:val="000000"/>
          <w:sz w:val="28"/>
        </w:rPr>
        <w:t>
</w:t>
      </w:r>
      <w:r>
        <w:rPr>
          <w:rFonts w:ascii="Times New Roman"/>
          <w:b/>
          <w:i w:val="false"/>
          <w:color w:val="000000"/>
          <w:sz w:val="28"/>
        </w:rPr>
        <w:t>Атауы                         Мекен-жайы</w:t>
      </w:r>
      <w:r>
        <w:br/>
      </w:r>
      <w:r>
        <w:rPr>
          <w:rFonts w:ascii="Times New Roman"/>
          <w:b w:val="false"/>
          <w:i w:val="false"/>
          <w:color w:val="000000"/>
          <w:sz w:val="28"/>
        </w:rPr>
        <w:t>
Наименование _______________________ Адрес _______________________</w:t>
      </w:r>
      <w:r>
        <w:br/>
      </w:r>
      <w:r>
        <w:rPr>
          <w:rFonts w:ascii="Times New Roman"/>
          <w:b w:val="false"/>
          <w:i w:val="false"/>
          <w:color w:val="000000"/>
          <w:sz w:val="28"/>
        </w:rPr>
        <w:t>
             _______________________ Тел.: _______________________</w:t>
      </w:r>
      <w:r>
        <w:br/>
      </w:r>
      <w:r>
        <w:rPr>
          <w:rFonts w:ascii="Times New Roman"/>
          <w:b w:val="false"/>
          <w:i w:val="false"/>
          <w:color w:val="000000"/>
          <w:sz w:val="28"/>
        </w:rPr>
        <w:t>
</w:t>
      </w:r>
      <w:r>
        <w:rPr>
          <w:rFonts w:ascii="Times New Roman"/>
          <w:b/>
          <w:i w:val="false"/>
          <w:color w:val="000000"/>
          <w:sz w:val="28"/>
        </w:rPr>
        <w:t>Электрондық почта мекенжайы (Е-mail)</w:t>
      </w:r>
      <w:r>
        <w:br/>
      </w:r>
      <w:r>
        <w:rPr>
          <w:rFonts w:ascii="Times New Roman"/>
          <w:b w:val="false"/>
          <w:i w:val="false"/>
          <w:color w:val="000000"/>
          <w:sz w:val="28"/>
        </w:rPr>
        <w:t>
Адрес электронной почты (Е-mail) _________________________________</w:t>
      </w:r>
    </w:p>
    <w:bookmarkEnd w:id="46"/>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_____________________ Тел._____________</w:t>
      </w:r>
    </w:p>
    <w:p>
      <w:pPr>
        <w:spacing w:after="0"/>
        <w:ind w:left="0"/>
        <w:jc w:val="both"/>
      </w:pPr>
      <w:r>
        <w:rPr>
          <w:rFonts w:ascii="Times New Roman"/>
          <w:b/>
          <w:i w:val="false"/>
          <w:color w:val="000000"/>
          <w:sz w:val="28"/>
        </w:rPr>
        <w:t>Басшы                            (Аты-жөні, тегі, қолы)</w:t>
      </w:r>
      <w:r>
        <w:br/>
      </w:r>
      <w:r>
        <w:rPr>
          <w:rFonts w:ascii="Times New Roman"/>
          <w:b w:val="false"/>
          <w:i w:val="false"/>
          <w:color w:val="000000"/>
          <w:sz w:val="28"/>
        </w:rPr>
        <w:t>
Руководитель ________________________(Ф.И.О., подпись)_______________</w:t>
      </w:r>
    </w:p>
    <w:p>
      <w:pPr>
        <w:spacing w:after="0"/>
        <w:ind w:left="0"/>
        <w:jc w:val="both"/>
      </w:pPr>
      <w:r>
        <w:rPr>
          <w:rFonts w:ascii="Times New Roman"/>
          <w:b/>
          <w:i w:val="false"/>
          <w:color w:val="000000"/>
          <w:sz w:val="28"/>
        </w:rPr>
        <w:t>Бас бухгалтер                    (Аты-жөні, тегі, қолы)</w:t>
      </w:r>
      <w:r>
        <w:br/>
      </w:r>
      <w:r>
        <w:rPr>
          <w:rFonts w:ascii="Times New Roman"/>
          <w:b w:val="false"/>
          <w:i w:val="false"/>
          <w:color w:val="000000"/>
          <w:sz w:val="28"/>
        </w:rPr>
        <w:t>
Главный бухгалтер ___________________(Ф.И.О., подпись)_______________</w:t>
      </w:r>
    </w:p>
    <w:p>
      <w:pPr>
        <w:spacing w:after="0"/>
        <w:ind w:left="0"/>
        <w:jc w:val="both"/>
      </w:pPr>
      <w:r>
        <w:rPr>
          <w:rFonts w:ascii="Times New Roman"/>
          <w:b/>
          <w:i w:val="false"/>
          <w:color w:val="000000"/>
          <w:sz w:val="28"/>
        </w:rPr>
        <w:t>М.О.</w:t>
      </w:r>
      <w:r>
        <w:br/>
      </w:r>
      <w:r>
        <w:rPr>
          <w:rFonts w:ascii="Times New Roman"/>
          <w:b w:val="false"/>
          <w:i w:val="false"/>
          <w:color w:val="000000"/>
          <w:sz w:val="28"/>
        </w:rPr>
        <w:t>
М.П.</w:t>
      </w:r>
    </w:p>
    <w:bookmarkStart w:name="z102" w:id="4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2011 жылғы 3 маусымдағы </w:t>
      </w:r>
      <w:r>
        <w:br/>
      </w:r>
      <w:r>
        <w:rPr>
          <w:rFonts w:ascii="Times New Roman"/>
          <w:b w:val="false"/>
          <w:i w:val="false"/>
          <w:color w:val="000000"/>
          <w:sz w:val="28"/>
        </w:rPr>
        <w:t>
№ 156 бұйрығына 8-қосымша</w:t>
      </w:r>
    </w:p>
    <w:bookmarkEnd w:id="47"/>
    <w:p>
      <w:pPr>
        <w:spacing w:after="0"/>
        <w:ind w:left="0"/>
        <w:jc w:val="left"/>
      </w:pPr>
      <w:r>
        <w:rPr>
          <w:rFonts w:ascii="Times New Roman"/>
          <w:b/>
          <w:i w:val="false"/>
          <w:color w:val="000000"/>
        </w:rPr>
        <w:t xml:space="preserve"> «Орта білім саласында ақпараттық – коммуникациялық технологияларды пайдалану туралы есеп» жалпымемлекеттік статистикалық байқау бойынша статистикалық нысанды толтыру жөнінде нұсқаулық</w:t>
      </w:r>
      <w:r>
        <w:br/>
      </w:r>
      <w:r>
        <w:rPr>
          <w:rFonts w:ascii="Times New Roman"/>
          <w:b/>
          <w:i w:val="false"/>
          <w:color w:val="000000"/>
        </w:rPr>
        <w:t>
(коды 1841104, индексі 1-ақпарат, мерзімділігі жылдық)</w:t>
      </w:r>
    </w:p>
    <w:bookmarkStart w:name="z103" w:id="48"/>
    <w:p>
      <w:pPr>
        <w:spacing w:after="0"/>
        <w:ind w:left="0"/>
        <w:jc w:val="both"/>
      </w:pPr>
      <w:r>
        <w:rPr>
          <w:rFonts w:ascii="Times New Roman"/>
          <w:b w:val="false"/>
          <w:i w:val="false"/>
          <w:color w:val="000000"/>
          <w:sz w:val="28"/>
        </w:rPr>
        <w:t>
      1. Бұл нұсқаулық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дайындалды және «Орта білім саласында ақпараттық – коммуникациялық технологияларды пайдалану туралы есеп» (коды 1841104, индексі 1-ақпарат, мерзімділігі жылдық)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берілген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ақпараттық-коммуникациялық технологиялар (АКТ) - ақпаратты пайдаланушылардың мүддесіне қарай жинау, өңдеу, сақтау, тарату, бейнелеу және пайдалану мақсатында біріктірілген өндірістік үдерістер мен бағдарламалық-техникалық құралдар әдістерінің жиынтығы;</w:t>
      </w:r>
      <w:r>
        <w:br/>
      </w:r>
      <w:r>
        <w:rPr>
          <w:rFonts w:ascii="Times New Roman"/>
          <w:b w:val="false"/>
          <w:i w:val="false"/>
          <w:color w:val="000000"/>
          <w:sz w:val="28"/>
        </w:rPr>
        <w:t>
</w:t>
      </w:r>
      <w:r>
        <w:rPr>
          <w:rFonts w:ascii="Times New Roman"/>
          <w:b w:val="false"/>
          <w:i w:val="false"/>
          <w:color w:val="000000"/>
          <w:sz w:val="28"/>
        </w:rPr>
        <w:t>
      2) Интернет желісі - ауқымды ақпараттық желі, оның бөліктері TCP/IP хаттамасында негізделген бірыңғай мекенжай кеңістігі арқылы бір-бірімен қисындық байланысқа түскен. Интернет желісі көптеген өзара байланысқан компьютер желілерінен тұрады және компьютерлерге, электронды почтаға, хабарландыру тақталарына, деректер базасына және пікір-талас топтарына қашықтан қатынауды қамтамасыз етеді;</w:t>
      </w:r>
      <w:r>
        <w:br/>
      </w:r>
      <w:r>
        <w:rPr>
          <w:rFonts w:ascii="Times New Roman"/>
          <w:b w:val="false"/>
          <w:i w:val="false"/>
          <w:color w:val="000000"/>
          <w:sz w:val="28"/>
        </w:rPr>
        <w:t>
</w:t>
      </w:r>
      <w:r>
        <w:rPr>
          <w:rFonts w:ascii="Times New Roman"/>
          <w:b w:val="false"/>
          <w:i w:val="false"/>
          <w:color w:val="000000"/>
          <w:sz w:val="28"/>
        </w:rPr>
        <w:t>
      3) Интернетке бекітілген тар жолақты қатынау - аналогты модем (стандартты телефон желісі бойынша номер теру арқылы қатынау), ҚИСЖ (қызметтер интеграциясымен сандық желі), 256 кбит/с-тан төмен жылдамдықты сандық абоненттік желі, сондай-ақ жүктеу жылдамдығы 256 кбит/с-тан төмен бекітілген қатынаудың басқа да түрлері арқылы жалпыға бірдей қолдану үшін байланыс орнату;</w:t>
      </w:r>
      <w:r>
        <w:br/>
      </w:r>
      <w:r>
        <w:rPr>
          <w:rFonts w:ascii="Times New Roman"/>
          <w:b w:val="false"/>
          <w:i w:val="false"/>
          <w:color w:val="000000"/>
          <w:sz w:val="28"/>
        </w:rPr>
        <w:t>
</w:t>
      </w:r>
      <w:r>
        <w:rPr>
          <w:rFonts w:ascii="Times New Roman"/>
          <w:b w:val="false"/>
          <w:i w:val="false"/>
          <w:color w:val="000000"/>
          <w:sz w:val="28"/>
        </w:rPr>
        <w:t>
      4) Интернетке бекітілген кең жолақты қатынау - бір немесе екі бағытта да (жүктеу және түсіру) жылдамдығы 256 кбит/с-тан кем емес жалпыға бірдей қолдану үшін жоғары жылдамдықты байланыс орнату. Оған кабельді модемдер қолданумен интернет - қосылыстар, жылдамдығы 256 кбит/с-тан кем емес сандық абоненттік желілір негізіндегі интернет - қосылыстар, талшықты-оптикалық және бекітілген кең жолақты қатынаудың басқа да технологиялары (спутниктік кең жолақты интернет, Ethernet негізіндегі жергілікті есептеу желісі, бекітілген сымсыз қатынау, сымсыз жергілікті есептеу желісі және WiMAX) кіреді;</w:t>
      </w:r>
      <w:r>
        <w:br/>
      </w:r>
      <w:r>
        <w:rPr>
          <w:rFonts w:ascii="Times New Roman"/>
          <w:b w:val="false"/>
          <w:i w:val="false"/>
          <w:color w:val="000000"/>
          <w:sz w:val="28"/>
        </w:rPr>
        <w:t>
</w:t>
      </w:r>
      <w:r>
        <w:rPr>
          <w:rFonts w:ascii="Times New Roman"/>
          <w:b w:val="false"/>
          <w:i w:val="false"/>
          <w:color w:val="000000"/>
          <w:sz w:val="28"/>
        </w:rPr>
        <w:t>
      5) мектепте Интернет желісіне қатынауға мүмкіндігі бар оқушылар - мектепте оқу материалдарын игеруді жеңілдету тәсілі ретінде интернет - лабораторияларды пайдалануға құқығы бар оқушылар.</w:t>
      </w:r>
      <w:r>
        <w:br/>
      </w:r>
      <w:r>
        <w:rPr>
          <w:rFonts w:ascii="Times New Roman"/>
          <w:b w:val="false"/>
          <w:i w:val="false"/>
          <w:color w:val="000000"/>
          <w:sz w:val="28"/>
        </w:rPr>
        <w:t>
</w:t>
      </w:r>
      <w:r>
        <w:rPr>
          <w:rFonts w:ascii="Times New Roman"/>
          <w:b w:val="false"/>
          <w:i w:val="false"/>
          <w:color w:val="000000"/>
          <w:sz w:val="28"/>
        </w:rPr>
        <w:t>
      3. 1-6 тармақтарды барлық оқу мекемелері толтырады. 7-тармақты тек техникалық және кәсіптік орта білім беретін оқу мекемелері толтырады.</w:t>
      </w:r>
      <w:r>
        <w:br/>
      </w:r>
      <w:r>
        <w:rPr>
          <w:rFonts w:ascii="Times New Roman"/>
          <w:b w:val="false"/>
          <w:i w:val="false"/>
          <w:color w:val="000000"/>
          <w:sz w:val="28"/>
        </w:rPr>
        <w:t>
</w:t>
      </w:r>
      <w:r>
        <w:rPr>
          <w:rFonts w:ascii="Times New Roman"/>
          <w:b w:val="false"/>
          <w:i w:val="false"/>
          <w:color w:val="000000"/>
          <w:sz w:val="28"/>
        </w:rPr>
        <w:t>
      4. Арифметикалық-логикалық бақылау</w:t>
      </w:r>
      <w:r>
        <w:br/>
      </w:r>
      <w:r>
        <w:rPr>
          <w:rFonts w:ascii="Times New Roman"/>
          <w:b w:val="false"/>
          <w:i w:val="false"/>
          <w:color w:val="000000"/>
          <w:sz w:val="28"/>
        </w:rPr>
        <w:t xml:space="preserve">
      1) Тармақ 5 </w:t>
      </w:r>
      <w:r>
        <w:drawing>
          <wp:inline distT="0" distB="0" distL="0" distR="0">
            <wp:extent cx="177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6"/>
                    <a:stretch>
                      <a:fillRect/>
                    </a:stretch>
                  </pic:blipFill>
                  <pic:spPr>
                    <a:xfrm>
                      <a:off x="0" y="0"/>
                      <a:ext cx="177800" cy="177800"/>
                    </a:xfrm>
                    <a:prstGeom prst="rect">
                      <a:avLst/>
                    </a:prstGeom>
                  </pic:spPr>
                </pic:pic>
              </a:graphicData>
            </a:graphic>
          </wp:inline>
        </w:drawing>
      </w:r>
      <w:r>
        <w:rPr>
          <w:rFonts w:ascii="Times New Roman"/>
          <w:b w:val="false"/>
          <w:i w:val="false"/>
          <w:color w:val="000000"/>
          <w:sz w:val="28"/>
        </w:rPr>
        <w:t>тармақша 5.1;</w:t>
      </w:r>
      <w:r>
        <w:br/>
      </w:r>
      <w:r>
        <w:rPr>
          <w:rFonts w:ascii="Times New Roman"/>
          <w:b w:val="false"/>
          <w:i w:val="false"/>
          <w:color w:val="000000"/>
          <w:sz w:val="28"/>
        </w:rPr>
        <w:t xml:space="preserve">
      2) Тармақ 5 </w:t>
      </w:r>
      <w:r>
        <w:drawing>
          <wp:inline distT="0" distB="0" distL="0" distR="0">
            <wp:extent cx="177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7"/>
                    <a:stretch>
                      <a:fillRect/>
                    </a:stretch>
                  </pic:blipFill>
                  <pic:spPr>
                    <a:xfrm>
                      <a:off x="0" y="0"/>
                      <a:ext cx="177800" cy="177800"/>
                    </a:xfrm>
                    <a:prstGeom prst="rect">
                      <a:avLst/>
                    </a:prstGeom>
                  </pic:spPr>
                </pic:pic>
              </a:graphicData>
            </a:graphic>
          </wp:inline>
        </w:drawing>
      </w:r>
      <w:r>
        <w:rPr>
          <w:rFonts w:ascii="Times New Roman"/>
          <w:b w:val="false"/>
          <w:i w:val="false"/>
          <w:color w:val="000000"/>
          <w:sz w:val="28"/>
        </w:rPr>
        <w:t>тармақша 5.2;</w:t>
      </w:r>
      <w:r>
        <w:br/>
      </w:r>
      <w:r>
        <w:rPr>
          <w:rFonts w:ascii="Times New Roman"/>
          <w:b w:val="false"/>
          <w:i w:val="false"/>
          <w:color w:val="000000"/>
          <w:sz w:val="28"/>
        </w:rPr>
        <w:t xml:space="preserve">
      3) Тармақ 5.2 </w:t>
      </w:r>
      <w:r>
        <w:drawing>
          <wp:inline distT="0" distB="0" distL="0" distR="0">
            <wp:extent cx="177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8"/>
                    <a:stretch>
                      <a:fillRect/>
                    </a:stretch>
                  </pic:blipFill>
                  <pic:spPr>
                    <a:xfrm>
                      <a:off x="0" y="0"/>
                      <a:ext cx="177800" cy="177800"/>
                    </a:xfrm>
                    <a:prstGeom prst="rect">
                      <a:avLst/>
                    </a:prstGeom>
                  </pic:spPr>
                </pic:pic>
              </a:graphicData>
            </a:graphic>
          </wp:inline>
        </w:drawing>
      </w:r>
      <w:r>
        <w:rPr>
          <w:rFonts w:ascii="Times New Roman"/>
          <w:b w:val="false"/>
          <w:i w:val="false"/>
          <w:color w:val="000000"/>
          <w:sz w:val="28"/>
        </w:rPr>
        <w:t>тармақша 5.2.1+ тармақша 5.2.2;</w:t>
      </w:r>
      <w:r>
        <w:br/>
      </w:r>
      <w:r>
        <w:rPr>
          <w:rFonts w:ascii="Times New Roman"/>
          <w:b w:val="false"/>
          <w:i w:val="false"/>
          <w:color w:val="000000"/>
          <w:sz w:val="28"/>
        </w:rPr>
        <w:t xml:space="preserve">
      4) Тармақ 7 </w:t>
      </w:r>
      <w:r>
        <w:drawing>
          <wp:inline distT="0" distB="0" distL="0" distR="0">
            <wp:extent cx="177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9"/>
                    <a:stretch>
                      <a:fillRect/>
                    </a:stretch>
                  </pic:blipFill>
                  <pic:spPr>
                    <a:xfrm>
                      <a:off x="0" y="0"/>
                      <a:ext cx="177800" cy="177800"/>
                    </a:xfrm>
                    <a:prstGeom prst="rect">
                      <a:avLst/>
                    </a:prstGeom>
                  </pic:spPr>
                </pic:pic>
              </a:graphicData>
            </a:graphic>
          </wp:inline>
        </w:drawing>
      </w: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0"/>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xml:space="preserve"> тармақшалар 7.1-7.4. </w:t>
      </w:r>
    </w:p>
    <w:bookmarkEnd w:id="4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media/document_image_rId220.jpeg" Type="http://schemas.openxmlformats.org/officeDocument/2006/relationships/image" Id="rId220"/><Relationship Target="media/document_image_rId221.jpeg" Type="http://schemas.openxmlformats.org/officeDocument/2006/relationships/image" Id="rId221"/><Relationship Target="media/document_image_rId222.jpeg" Type="http://schemas.openxmlformats.org/officeDocument/2006/relationships/image" Id="rId222"/><Relationship Target="media/document_image_rId223.jpeg" Type="http://schemas.openxmlformats.org/officeDocument/2006/relationships/image" Id="rId223"/><Relationship Target="media/document_image_rId224.jpeg" Type="http://schemas.openxmlformats.org/officeDocument/2006/relationships/image" Id="rId224"/><Relationship Target="media/document_image_rId225.jpeg" Type="http://schemas.openxmlformats.org/officeDocument/2006/relationships/image" Id="rId225"/><Relationship Target="media/document_image_rId226.jpeg" Type="http://schemas.openxmlformats.org/officeDocument/2006/relationships/image" Id="rId226"/><Relationship Target="media/document_image_rId227.jpeg" Type="http://schemas.openxmlformats.org/officeDocument/2006/relationships/image" Id="rId227"/><Relationship Target="media/document_image_rId228.jpeg" Type="http://schemas.openxmlformats.org/officeDocument/2006/relationships/image" Id="rId228"/><Relationship Target="media/document_image_rId229.jpeg" Type="http://schemas.openxmlformats.org/officeDocument/2006/relationships/image" Id="rId229"/><Relationship Target="media/document_image_rId230.jpeg" Type="http://schemas.openxmlformats.org/officeDocument/2006/relationships/image" Id="rId230"/><Relationship Target="media/document_image_rId231.jpeg" Type="http://schemas.openxmlformats.org/officeDocument/2006/relationships/image" Id="rId231"/><Relationship Target="media/document_image_rId232.jpeg" Type="http://schemas.openxmlformats.org/officeDocument/2006/relationships/image" Id="rId232"/><Relationship Target="media/document_image_rId233.jpeg" Type="http://schemas.openxmlformats.org/officeDocument/2006/relationships/image" Id="rId233"/><Relationship Target="media/document_image_rId234.jpeg" Type="http://schemas.openxmlformats.org/officeDocument/2006/relationships/image" Id="rId234"/><Relationship Target="media/document_image_rId235.jpeg" Type="http://schemas.openxmlformats.org/officeDocument/2006/relationships/image" Id="rId235"/><Relationship Target="media/document_image_rId236.jpeg" Type="http://schemas.openxmlformats.org/officeDocument/2006/relationships/image" Id="rId236"/><Relationship Target="media/document_image_rId237.jpeg" Type="http://schemas.openxmlformats.org/officeDocument/2006/relationships/image" Id="rId237"/><Relationship Target="media/document_image_rId238.jpeg" Type="http://schemas.openxmlformats.org/officeDocument/2006/relationships/image" Id="rId238"/><Relationship Target="media/document_image_rId239.jpeg" Type="http://schemas.openxmlformats.org/officeDocument/2006/relationships/image" Id="rId239"/><Relationship Target="media/document_image_rId240.jpeg" Type="http://schemas.openxmlformats.org/officeDocument/2006/relationships/image" Id="rId240"/><Relationship Target="media/document_image_rId241.jpeg" Type="http://schemas.openxmlformats.org/officeDocument/2006/relationships/image" Id="rId241"/><Relationship Target="media/document_image_rId242.jpeg" Type="http://schemas.openxmlformats.org/officeDocument/2006/relationships/image" Id="rId242"/><Relationship Target="media/document_image_rId243.jpeg" Type="http://schemas.openxmlformats.org/officeDocument/2006/relationships/image" Id="rId243"/><Relationship Target="media/document_image_rId244.jpeg" Type="http://schemas.openxmlformats.org/officeDocument/2006/relationships/image" Id="rId244"/><Relationship Target="media/document_image_rId245.jpeg" Type="http://schemas.openxmlformats.org/officeDocument/2006/relationships/image" Id="rId245"/><Relationship Target="media/document_image_rId246.jpeg" Type="http://schemas.openxmlformats.org/officeDocument/2006/relationships/image" Id="rId246"/><Relationship Target="media/document_image_rId247.jpeg" Type="http://schemas.openxmlformats.org/officeDocument/2006/relationships/image" Id="rId247"/><Relationship Target="media/document_image_rId248.jpeg" Type="http://schemas.openxmlformats.org/officeDocument/2006/relationships/image" Id="rId248"/><Relationship Target="media/document_image_rId249.jpeg" Type="http://schemas.openxmlformats.org/officeDocument/2006/relationships/image" Id="rId249"/><Relationship Target="media/document_image_rId250.jpeg" Type="http://schemas.openxmlformats.org/officeDocument/2006/relationships/image" Id="rId250"/><Relationship Target="media/document_image_rId251.jpeg" Type="http://schemas.openxmlformats.org/officeDocument/2006/relationships/image" Id="rId251"/><Relationship Target="media/document_image_rId252.jpeg" Type="http://schemas.openxmlformats.org/officeDocument/2006/relationships/image" Id="rId252"/><Relationship Target="media/document_image_rId253.jpeg" Type="http://schemas.openxmlformats.org/officeDocument/2006/relationships/image" Id="rId253"/><Relationship Target="media/document_image_rId254.jpeg" Type="http://schemas.openxmlformats.org/officeDocument/2006/relationships/image" Id="rId254"/><Relationship Target="media/document_image_rId255.jpeg" Type="http://schemas.openxmlformats.org/officeDocument/2006/relationships/image" Id="rId255"/><Relationship Target="media/document_image_rId256.jpeg" Type="http://schemas.openxmlformats.org/officeDocument/2006/relationships/image" Id="rId256"/><Relationship Target="media/document_image_rId257.jpeg" Type="http://schemas.openxmlformats.org/officeDocument/2006/relationships/image" Id="rId257"/><Relationship Target="media/document_image_rId258.jpeg" Type="http://schemas.openxmlformats.org/officeDocument/2006/relationships/image" Id="rId258"/><Relationship Target="media/document_image_rId259.jpeg" Type="http://schemas.openxmlformats.org/officeDocument/2006/relationships/image" Id="rId259"/><Relationship Target="media/document_image_rId260.jpeg" Type="http://schemas.openxmlformats.org/officeDocument/2006/relationships/image" Id="rId260"/><Relationship Target="media/document_image_rId261.jpeg" Type="http://schemas.openxmlformats.org/officeDocument/2006/relationships/image" Id="rId261"/><Relationship Target="media/document_image_rId262.jpeg" Type="http://schemas.openxmlformats.org/officeDocument/2006/relationships/image" Id="rId262"/><Relationship Target="media/document_image_rId263.jpeg" Type="http://schemas.openxmlformats.org/officeDocument/2006/relationships/image" Id="rId263"/><Relationship Target="media/document_image_rId264.jpeg" Type="http://schemas.openxmlformats.org/officeDocument/2006/relationships/image" Id="rId264"/><Relationship Target="media/document_image_rId265.jpeg" Type="http://schemas.openxmlformats.org/officeDocument/2006/relationships/image" Id="rId265"/><Relationship Target="media/document_image_rId266.jpeg" Type="http://schemas.openxmlformats.org/officeDocument/2006/relationships/image" Id="rId266"/><Relationship Target="media/document_image_rId267.jpeg" Type="http://schemas.openxmlformats.org/officeDocument/2006/relationships/image" Id="rId267"/><Relationship Target="media/document_image_rId268.jpeg" Type="http://schemas.openxmlformats.org/officeDocument/2006/relationships/image" Id="rId268"/><Relationship Target="media/document_image_rId269.jpeg" Type="http://schemas.openxmlformats.org/officeDocument/2006/relationships/image" Id="rId269"/><Relationship Target="media/document_image_rId270.jpeg" Type="http://schemas.openxmlformats.org/officeDocument/2006/relationships/image" Id="rId270"/><Relationship Target="media/document_image_rId271.jpeg" Type="http://schemas.openxmlformats.org/officeDocument/2006/relationships/image" Id="rId271"/><Relationship Target="media/document_image_rId272.jpeg" Type="http://schemas.openxmlformats.org/officeDocument/2006/relationships/image" Id="rId272"/><Relationship Target="media/document_image_rId273.jpeg" Type="http://schemas.openxmlformats.org/officeDocument/2006/relationships/image" Id="rId273"/><Relationship Target="media/document_image_rId274.jpeg" Type="http://schemas.openxmlformats.org/officeDocument/2006/relationships/image" Id="rId274"/><Relationship Target="media/document_image_rId275.jpeg" Type="http://schemas.openxmlformats.org/officeDocument/2006/relationships/image" Id="rId275"/><Relationship Target="media/document_image_rId276.jpeg" Type="http://schemas.openxmlformats.org/officeDocument/2006/relationships/image" Id="rId276"/><Relationship Target="media/document_image_rId277.jpeg" Type="http://schemas.openxmlformats.org/officeDocument/2006/relationships/image" Id="rId277"/><Relationship Target="media/document_image_rId278.jpeg" Type="http://schemas.openxmlformats.org/officeDocument/2006/relationships/image" Id="rId278"/><Relationship Target="media/document_image_rId279.jpeg" Type="http://schemas.openxmlformats.org/officeDocument/2006/relationships/image" Id="rId279"/><Relationship Target="media/document_image_rId280.jpeg" Type="http://schemas.openxmlformats.org/officeDocument/2006/relationships/image" Id="rId280"/><Relationship Target="media/document_image_rId281.jpeg" Type="http://schemas.openxmlformats.org/officeDocument/2006/relationships/image" Id="rId281"/><Relationship Target="media/document_image_rId282.jpeg" Type="http://schemas.openxmlformats.org/officeDocument/2006/relationships/image" Id="rId282"/><Relationship Target="media/document_image_rId283.jpeg" Type="http://schemas.openxmlformats.org/officeDocument/2006/relationships/image" Id="rId283"/><Relationship Target="media/document_image_rId284.jpeg" Type="http://schemas.openxmlformats.org/officeDocument/2006/relationships/image" Id="rId284"/><Relationship Target="media/document_image_rId285.jpeg" Type="http://schemas.openxmlformats.org/officeDocument/2006/relationships/image" Id="rId285"/><Relationship Target="media/document_image_rId286.jpeg" Type="http://schemas.openxmlformats.org/officeDocument/2006/relationships/image" Id="rId286"/><Relationship Target="media/document_image_rId287.jpeg" Type="http://schemas.openxmlformats.org/officeDocument/2006/relationships/image" Id="rId287"/><Relationship Target="media/document_image_rId288.jpeg" Type="http://schemas.openxmlformats.org/officeDocument/2006/relationships/image" Id="rId288"/><Relationship Target="media/document_image_rId289.jpeg" Type="http://schemas.openxmlformats.org/officeDocument/2006/relationships/image" Id="rId289"/><Relationship Target="media/document_image_rId290.jpeg" Type="http://schemas.openxmlformats.org/officeDocument/2006/relationships/image" Id="rId290"/><Relationship Target="media/document_image_rId291.jpeg" Type="http://schemas.openxmlformats.org/officeDocument/2006/relationships/image" Id="rId291"/><Relationship Target="media/document_image_rId292.jpeg" Type="http://schemas.openxmlformats.org/officeDocument/2006/relationships/image" Id="rId292"/><Relationship Target="media/document_image_rId293.jpeg" Type="http://schemas.openxmlformats.org/officeDocument/2006/relationships/image" Id="rId293"/><Relationship Target="media/document_image_rId294.jpeg" Type="http://schemas.openxmlformats.org/officeDocument/2006/relationships/image" Id="rId294"/><Relationship Target="media/document_image_rId295.jpeg" Type="http://schemas.openxmlformats.org/officeDocument/2006/relationships/image" Id="rId295"/><Relationship Target="media/document_image_rId296.jpeg" Type="http://schemas.openxmlformats.org/officeDocument/2006/relationships/image" Id="rId296"/><Relationship Target="media/document_image_rId297.jpeg" Type="http://schemas.openxmlformats.org/officeDocument/2006/relationships/image" Id="rId297"/><Relationship Target="media/document_image_rId298.jpeg" Type="http://schemas.openxmlformats.org/officeDocument/2006/relationships/image" Id="rId298"/><Relationship Target="media/document_image_rId299.jpeg" Type="http://schemas.openxmlformats.org/officeDocument/2006/relationships/image" Id="rId299"/><Relationship Target="media/document_image_rId300.jpeg" Type="http://schemas.openxmlformats.org/officeDocument/2006/relationships/image" Id="rId300"/><Relationship Target="media/document_image_rId301.jpeg" Type="http://schemas.openxmlformats.org/officeDocument/2006/relationships/image" Id="rId301"/><Relationship Target="media/document_image_rId302.jpeg" Type="http://schemas.openxmlformats.org/officeDocument/2006/relationships/image" Id="rId302"/><Relationship Target="media/document_image_rId303.jpeg" Type="http://schemas.openxmlformats.org/officeDocument/2006/relationships/image" Id="rId303"/><Relationship Target="media/document_image_rId304.jpeg" Type="http://schemas.openxmlformats.org/officeDocument/2006/relationships/image" Id="rId304"/><Relationship Target="media/document_image_rId305.jpeg" Type="http://schemas.openxmlformats.org/officeDocument/2006/relationships/image" Id="rId305"/><Relationship Target="media/document_image_rId306.jpeg" Type="http://schemas.openxmlformats.org/officeDocument/2006/relationships/image" Id="rId306"/><Relationship Target="media/document_image_rId307.jpeg" Type="http://schemas.openxmlformats.org/officeDocument/2006/relationships/image" Id="rId307"/><Relationship Target="media/document_image_rId308.jpeg" Type="http://schemas.openxmlformats.org/officeDocument/2006/relationships/image" Id="rId308"/><Relationship Target="media/document_image_rId309.jpeg" Type="http://schemas.openxmlformats.org/officeDocument/2006/relationships/image" Id="rId309"/><Relationship Target="media/document_image_rId310.jpeg" Type="http://schemas.openxmlformats.org/officeDocument/2006/relationships/image" Id="rId310"/><Relationship Target="media/document_image_rId311.jpeg" Type="http://schemas.openxmlformats.org/officeDocument/2006/relationships/image" Id="rId311"/><Relationship Target="media/document_image_rId312.jpeg" Type="http://schemas.openxmlformats.org/officeDocument/2006/relationships/image" Id="rId312"/><Relationship Target="media/document_image_rId313.jpeg" Type="http://schemas.openxmlformats.org/officeDocument/2006/relationships/image" Id="rId313"/><Relationship Target="media/document_image_rId314.jpeg" Type="http://schemas.openxmlformats.org/officeDocument/2006/relationships/image" Id="rId314"/><Relationship Target="media/document_image_rId315.jpeg" Type="http://schemas.openxmlformats.org/officeDocument/2006/relationships/image" Id="rId315"/><Relationship Target="media/document_image_rId316.jpeg" Type="http://schemas.openxmlformats.org/officeDocument/2006/relationships/image" Id="rId316"/><Relationship Target="media/document_image_rId317.jpeg" Type="http://schemas.openxmlformats.org/officeDocument/2006/relationships/image" Id="rId317"/><Relationship Target="media/document_image_rId318.jpeg" Type="http://schemas.openxmlformats.org/officeDocument/2006/relationships/image" Id="rId318"/><Relationship Target="media/document_image_rId319.jpeg" Type="http://schemas.openxmlformats.org/officeDocument/2006/relationships/image" Id="rId319"/><Relationship Target="media/document_image_rId320.jpeg" Type="http://schemas.openxmlformats.org/officeDocument/2006/relationships/image" Id="rId320"/><Relationship Target="media/document_image_rId321.jpeg" Type="http://schemas.openxmlformats.org/officeDocument/2006/relationships/image" Id="rId321"/><Relationship Target="media/document_image_rId322.jpeg" Type="http://schemas.openxmlformats.org/officeDocument/2006/relationships/image" Id="rId322"/><Relationship Target="media/document_image_rId323.jpeg" Type="http://schemas.openxmlformats.org/officeDocument/2006/relationships/image" Id="rId323"/><Relationship Target="media/document_image_rId324.jpeg" Type="http://schemas.openxmlformats.org/officeDocument/2006/relationships/image" Id="rId324"/><Relationship Target="media/document_image_rId325.jpeg" Type="http://schemas.openxmlformats.org/officeDocument/2006/relationships/image" Id="rId325"/><Relationship Target="media/document_image_rId326.jpeg" Type="http://schemas.openxmlformats.org/officeDocument/2006/relationships/image" Id="rId326"/><Relationship Target="media/document_image_rId327.jpeg" Type="http://schemas.openxmlformats.org/officeDocument/2006/relationships/image" Id="rId327"/><Relationship Target="media/document_image_rId328.jpeg" Type="http://schemas.openxmlformats.org/officeDocument/2006/relationships/image" Id="rId328"/><Relationship Target="media/document_image_rId329.jpeg" Type="http://schemas.openxmlformats.org/officeDocument/2006/relationships/image" Id="rId329"/><Relationship Target="media/document_image_rId330.jpeg" Type="http://schemas.openxmlformats.org/officeDocument/2006/relationships/image" Id="rId330"/><Relationship Target="media/document_image_rId331.jpeg" Type="http://schemas.openxmlformats.org/officeDocument/2006/relationships/image" Id="rId331"/><Relationship Target="media/document_image_rId332.jpeg" Type="http://schemas.openxmlformats.org/officeDocument/2006/relationships/image" Id="rId332"/><Relationship Target="media/document_image_rId333.jpeg" Type="http://schemas.openxmlformats.org/officeDocument/2006/relationships/image" Id="rId333"/><Relationship Target="media/document_image_rId334.jpeg" Type="http://schemas.openxmlformats.org/officeDocument/2006/relationships/image" Id="rId334"/><Relationship Target="media/document_image_rId335.jpeg" Type="http://schemas.openxmlformats.org/officeDocument/2006/relationships/image" Id="rId335"/><Relationship Target="media/document_image_rId336.jpeg" Type="http://schemas.openxmlformats.org/officeDocument/2006/relationships/image" Id="rId336"/><Relationship Target="media/document_image_rId337.jpeg" Type="http://schemas.openxmlformats.org/officeDocument/2006/relationships/image" Id="rId337"/><Relationship Target="media/document_image_rId338.jpeg" Type="http://schemas.openxmlformats.org/officeDocument/2006/relationships/image" Id="rId338"/><Relationship Target="media/document_image_rId339.jpeg" Type="http://schemas.openxmlformats.org/officeDocument/2006/relationships/image" Id="rId339"/><Relationship Target="media/document_image_rId340.jpeg" Type="http://schemas.openxmlformats.org/officeDocument/2006/relationships/image" Id="rId340"/><Relationship Target="media/document_image_rId341.jpeg" Type="http://schemas.openxmlformats.org/officeDocument/2006/relationships/image" Id="rId341"/><Relationship Target="media/document_image_rId342.jpeg" Type="http://schemas.openxmlformats.org/officeDocument/2006/relationships/image" Id="rId342"/><Relationship Target="media/document_image_rId343.jpeg" Type="http://schemas.openxmlformats.org/officeDocument/2006/relationships/image" Id="rId343"/><Relationship Target="media/document_image_rId344.jpeg" Type="http://schemas.openxmlformats.org/officeDocument/2006/relationships/image" Id="rId344"/><Relationship Target="media/document_image_rId345.jpeg" Type="http://schemas.openxmlformats.org/officeDocument/2006/relationships/image" Id="rId345"/><Relationship Target="media/document_image_rId346.jpeg" Type="http://schemas.openxmlformats.org/officeDocument/2006/relationships/image" Id="rId346"/><Relationship Target="media/document_image_rId347.jpeg" Type="http://schemas.openxmlformats.org/officeDocument/2006/relationships/image" Id="rId347"/><Relationship Target="media/document_image_rId348.jpeg" Type="http://schemas.openxmlformats.org/officeDocument/2006/relationships/image" Id="rId348"/><Relationship Target="media/document_image_rId349.jpeg" Type="http://schemas.openxmlformats.org/officeDocument/2006/relationships/image" Id="rId349"/><Relationship Target="media/document_image_rId350.jpeg" Type="http://schemas.openxmlformats.org/officeDocument/2006/relationships/image" Id="rId350"/><Relationship Target="media/document_image_rId351.jpeg" Type="http://schemas.openxmlformats.org/officeDocument/2006/relationships/image" Id="rId351"/><Relationship Target="media/document_image_rId352.jpeg" Type="http://schemas.openxmlformats.org/officeDocument/2006/relationships/image" Id="rId352"/><Relationship Target="media/document_image_rId353.jpeg" Type="http://schemas.openxmlformats.org/officeDocument/2006/relationships/image" Id="rId353"/><Relationship Target="media/document_image_rId354.jpeg" Type="http://schemas.openxmlformats.org/officeDocument/2006/relationships/image" Id="rId354"/><Relationship Target="media/document_image_rId355.jpeg" Type="http://schemas.openxmlformats.org/officeDocument/2006/relationships/image" Id="rId355"/><Relationship Target="media/document_image_rId356.jpeg" Type="http://schemas.openxmlformats.org/officeDocument/2006/relationships/image" Id="rId356"/><Relationship Target="media/document_image_rId357.jpeg" Type="http://schemas.openxmlformats.org/officeDocument/2006/relationships/image" Id="rId357"/><Relationship Target="media/document_image_rId358.jpeg" Type="http://schemas.openxmlformats.org/officeDocument/2006/relationships/image" Id="rId358"/><Relationship Target="media/document_image_rId359.jpeg" Type="http://schemas.openxmlformats.org/officeDocument/2006/relationships/image" Id="rId359"/><Relationship Target="media/document_image_rId360.jpeg" Type="http://schemas.openxmlformats.org/officeDocument/2006/relationships/image" Id="rId360"/><Relationship Target="media/document_image_rId361.jpeg" Type="http://schemas.openxmlformats.org/officeDocument/2006/relationships/image" Id="rId361"/><Relationship Target="media/document_image_rId362.jpeg" Type="http://schemas.openxmlformats.org/officeDocument/2006/relationships/image" Id="rId362"/><Relationship Target="media/document_image_rId363.jpeg" Type="http://schemas.openxmlformats.org/officeDocument/2006/relationships/image" Id="rId363"/><Relationship Target="media/document_image_rId364.jpeg" Type="http://schemas.openxmlformats.org/officeDocument/2006/relationships/image" Id="rId364"/><Relationship Target="media/document_image_rId365.jpeg" Type="http://schemas.openxmlformats.org/officeDocument/2006/relationships/image" Id="rId365"/><Relationship Target="media/document_image_rId366.jpeg" Type="http://schemas.openxmlformats.org/officeDocument/2006/relationships/image" Id="rId366"/><Relationship Target="media/document_image_rId367.jpeg" Type="http://schemas.openxmlformats.org/officeDocument/2006/relationships/image" Id="rId367"/><Relationship Target="media/document_image_rId368.jpeg" Type="http://schemas.openxmlformats.org/officeDocument/2006/relationships/image" Id="rId368"/><Relationship Target="media/document_image_rId369.jpeg" Type="http://schemas.openxmlformats.org/officeDocument/2006/relationships/image" Id="rId369"/><Relationship Target="media/document_image_rId370.jpeg" Type="http://schemas.openxmlformats.org/officeDocument/2006/relationships/image" Id="rId370"/><Relationship Target="media/document_image_rId371.jpeg" Type="http://schemas.openxmlformats.org/officeDocument/2006/relationships/image" Id="rId371"/><Relationship Target="media/document_image_rId372.jpeg" Type="http://schemas.openxmlformats.org/officeDocument/2006/relationships/image" Id="rId372"/><Relationship Target="media/document_image_rId373.jpeg" Type="http://schemas.openxmlformats.org/officeDocument/2006/relationships/image" Id="rId373"/><Relationship Target="media/document_image_rId374.jpeg" Type="http://schemas.openxmlformats.org/officeDocument/2006/relationships/image" Id="rId374"/><Relationship Target="media/document_image_rId375.jpeg" Type="http://schemas.openxmlformats.org/officeDocument/2006/relationships/image" Id="rId375"/><Relationship Target="media/document_image_rId376.jpeg" Type="http://schemas.openxmlformats.org/officeDocument/2006/relationships/image" Id="rId376"/><Relationship Target="media/document_image_rId377.jpeg" Type="http://schemas.openxmlformats.org/officeDocument/2006/relationships/image" Id="rId377"/><Relationship Target="media/document_image_rId378.jpeg" Type="http://schemas.openxmlformats.org/officeDocument/2006/relationships/image" Id="rId378"/><Relationship Target="media/document_image_rId379.jpeg" Type="http://schemas.openxmlformats.org/officeDocument/2006/relationships/image" Id="rId379"/><Relationship Target="media/document_image_rId380.jpeg" Type="http://schemas.openxmlformats.org/officeDocument/2006/relationships/image" Id="rId380"/><Relationship Target="media/document_image_rId381.jpeg" Type="http://schemas.openxmlformats.org/officeDocument/2006/relationships/image" Id="rId381"/><Relationship Target="media/document_image_rId382.jpeg" Type="http://schemas.openxmlformats.org/officeDocument/2006/relationships/image" Id="rId382"/><Relationship Target="media/document_image_rId383.jpeg" Type="http://schemas.openxmlformats.org/officeDocument/2006/relationships/image" Id="rId383"/><Relationship Target="media/document_image_rId384.jpeg" Type="http://schemas.openxmlformats.org/officeDocument/2006/relationships/image" Id="rId384"/><Relationship Target="media/document_image_rId385.jpeg" Type="http://schemas.openxmlformats.org/officeDocument/2006/relationships/image" Id="rId385"/><Relationship Target="media/document_image_rId386.jpeg" Type="http://schemas.openxmlformats.org/officeDocument/2006/relationships/image" Id="rId386"/><Relationship Target="media/document_image_rId387.jpeg" Type="http://schemas.openxmlformats.org/officeDocument/2006/relationships/image" Id="rId387"/><Relationship Target="media/document_image_rId388.jpeg" Type="http://schemas.openxmlformats.org/officeDocument/2006/relationships/image" Id="rId388"/><Relationship Target="media/document_image_rId389.jpeg" Type="http://schemas.openxmlformats.org/officeDocument/2006/relationships/image" Id="rId389"/><Relationship Target="media/document_image_rId390.jpeg" Type="http://schemas.openxmlformats.org/officeDocument/2006/relationships/image" Id="rId390"/><Relationship Target="media/document_image_rId391.jpeg" Type="http://schemas.openxmlformats.org/officeDocument/2006/relationships/image" Id="rId391"/><Relationship Target="media/document_image_rId392.jpeg" Type="http://schemas.openxmlformats.org/officeDocument/2006/relationships/image" Id="rId392"/><Relationship Target="media/document_image_rId393.jpeg" Type="http://schemas.openxmlformats.org/officeDocument/2006/relationships/image" Id="rId393"/><Relationship Target="media/document_image_rId394.jpeg" Type="http://schemas.openxmlformats.org/officeDocument/2006/relationships/image" Id="rId394"/><Relationship Target="media/document_image_rId395.jpeg" Type="http://schemas.openxmlformats.org/officeDocument/2006/relationships/image" Id="rId395"/><Relationship Target="media/document_image_rId396.jpeg" Type="http://schemas.openxmlformats.org/officeDocument/2006/relationships/image" Id="rId396"/><Relationship Target="media/document_image_rId397.jpeg" Type="http://schemas.openxmlformats.org/officeDocument/2006/relationships/image" Id="rId397"/><Relationship Target="media/document_image_rId398.jpeg" Type="http://schemas.openxmlformats.org/officeDocument/2006/relationships/image" Id="rId398"/><Relationship Target="media/document_image_rId399.jpeg" Type="http://schemas.openxmlformats.org/officeDocument/2006/relationships/image" Id="rId399"/><Relationship Target="media/document_image_rId400.jpeg" Type="http://schemas.openxmlformats.org/officeDocument/2006/relationships/image" Id="rId400"/><Relationship Target="media/document_image_rId401.jpeg" Type="http://schemas.openxmlformats.org/officeDocument/2006/relationships/image" Id="rId401"/><Relationship Target="media/document_image_rId402.jpeg" Type="http://schemas.openxmlformats.org/officeDocument/2006/relationships/image" Id="rId402"/><Relationship Target="media/document_image_rId403.jpeg" Type="http://schemas.openxmlformats.org/officeDocument/2006/relationships/image" Id="rId403"/><Relationship Target="media/document_image_rId404.jpeg" Type="http://schemas.openxmlformats.org/officeDocument/2006/relationships/image" Id="rId404"/><Relationship Target="media/document_image_rId405.jpeg" Type="http://schemas.openxmlformats.org/officeDocument/2006/relationships/image" Id="rId405"/><Relationship Target="media/document_image_rId406.jpeg" Type="http://schemas.openxmlformats.org/officeDocument/2006/relationships/image" Id="rId406"/><Relationship Target="media/document_image_rId407.jpeg" Type="http://schemas.openxmlformats.org/officeDocument/2006/relationships/image" Id="rId407"/><Relationship Target="media/document_image_rId408.jpeg" Type="http://schemas.openxmlformats.org/officeDocument/2006/relationships/image" Id="rId408"/><Relationship Target="media/document_image_rId409.jpeg" Type="http://schemas.openxmlformats.org/officeDocument/2006/relationships/image" Id="rId409"/><Relationship Target="media/document_image_rId410.jpeg" Type="http://schemas.openxmlformats.org/officeDocument/2006/relationships/image" Id="rId410"/><Relationship Target="header.xml" Type="http://schemas.openxmlformats.org/officeDocument/2006/relationships/header" Id="rId4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