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6319" w14:textId="f396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"Микробиологиялық, паразитологиялық зертханаларды жобалауға, салуға, реконструкциялауға, күтіп-ұстауға және жұмыс істеу жағдайларына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министдің м.а. 2011 жылғы 10 маусымдағы № 385 бұйрығы. Қазақстан Республикасының Әділет министрлігінде 2011 жылы 14 шілдеде № 7063 тіркелді.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7-бабының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«Микробиологиялық, паразитологиялық зертханаларды жобалауға, салуға, реконструкциялауға, күтіп-ұстауға және жұмыс істеу жағдайларына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(С.А. Таласпаева)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міндетін</w:t>
      </w:r>
      <w:r>
        <w:br/>
      </w:r>
      <w:r>
        <w:rPr>
          <w:rFonts w:ascii="Times New Roman"/>
          <w:b w:val="false"/>
          <w:i w:val="false"/>
          <w:color w:val="000000"/>
          <w:sz w:val="28"/>
        </w:rPr>
        <w:t>
</w:t>
      </w:r>
      <w:r>
        <w:rPr>
          <w:rFonts w:ascii="Times New Roman"/>
          <w:b w:val="false"/>
          <w:i/>
          <w:color w:val="000000"/>
          <w:sz w:val="28"/>
        </w:rPr>
        <w:t>      атқарушы                                        С.Мусинов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10 маусымдағы  </w:t>
      </w:r>
      <w:r>
        <w:br/>
      </w:r>
      <w:r>
        <w:rPr>
          <w:rFonts w:ascii="Times New Roman"/>
          <w:b w:val="false"/>
          <w:i w:val="false"/>
          <w:color w:val="000000"/>
          <w:sz w:val="28"/>
        </w:rPr>
        <w:t xml:space="preserve">
№ 385 бұйрығымен бекітілген </w:t>
      </w:r>
    </w:p>
    <w:bookmarkEnd w:id="1"/>
    <w:p>
      <w:pPr>
        <w:spacing w:after="0"/>
        <w:ind w:left="0"/>
        <w:jc w:val="left"/>
      </w:pPr>
      <w:r>
        <w:rPr>
          <w:rFonts w:ascii="Times New Roman"/>
          <w:b/>
          <w:i w:val="false"/>
          <w:color w:val="000000"/>
        </w:rPr>
        <w:t xml:space="preserve"> «Микробиологиялық, паразитологиялық  зертханаларды жобалауға, салуға, реконструкциялауға, күтіп-ұстауға және жұмыс істеу жағдайларына қойылатын санитариялық-эпидемиологиялық талаптар» санитариялық ережесі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«Микробиологиялық, паразитологиялық зертханаларды жобалауға, салуға, реконструкциялауға, күтіп-ұстауға және жұмыс істеу жағдайларына қойылатын санитариялық-эпидемиологиялық талаптар» санитариялық ережесі (бұдан әрі - Санитариялық ереже) Қазақстан Республикасының аумағында бактериологиялық, вирусологиялық және паразитологиялық зерттеулер жүргізу бойынша зертханаларды жобалауға, салуға, реконструкциялауға және жұмысына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Санитариялық ереженің талаптары құрамында биологиялық агенттермен жұмыс жүргізетін зертханалары бар ұйымдардың қызметіне қолданылады.</w:t>
      </w:r>
      <w:r>
        <w:br/>
      </w:r>
      <w:r>
        <w:rPr>
          <w:rFonts w:ascii="Times New Roman"/>
          <w:b w:val="false"/>
          <w:i w:val="false"/>
          <w:color w:val="000000"/>
          <w:sz w:val="28"/>
        </w:rPr>
        <w:t>
</w:t>
      </w:r>
      <w:r>
        <w:rPr>
          <w:rFonts w:ascii="Times New Roman"/>
          <w:b w:val="false"/>
          <w:i w:val="false"/>
          <w:color w:val="000000"/>
          <w:sz w:val="28"/>
        </w:rPr>
        <w:t>
      3. Осы Санитариялық ереженің қолданылуы азаматтарға, ведомстволық тиесілігіне және меншік нысанына қарамастан жеке кәсіпкерлер мен заңды тұлғаларға таратылады.</w:t>
      </w:r>
      <w:r>
        <w:br/>
      </w:r>
      <w:r>
        <w:rPr>
          <w:rFonts w:ascii="Times New Roman"/>
          <w:b w:val="false"/>
          <w:i w:val="false"/>
          <w:color w:val="000000"/>
          <w:sz w:val="28"/>
        </w:rPr>
        <w:t>
</w:t>
      </w:r>
      <w:r>
        <w:rPr>
          <w:rFonts w:ascii="Times New Roman"/>
          <w:b w:val="false"/>
          <w:i w:val="false"/>
          <w:color w:val="000000"/>
          <w:sz w:val="28"/>
        </w:rPr>
        <w:t>
      4. Осы Санитариялық ереженің орындалуын бақылауды Қазақстан Республикасының мемлекеттік санитариялық-эпидемиологиялық қадағалау органдары мен ұйымдары өз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5.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авариялық жағдай (бұдан әрі – авария) – персоналдың жұқтыру немесе өндірістік аймақтың, қоршаған ортаның ауасына патогенді биологиялық агент бөлудің нақты немесе ықтимал мүмкіндігін тудыратын биологиялық материалмен жұмыс істеу кезінде зертханада пайда болатын қалыптан тыс жағдай;</w:t>
      </w:r>
      <w:r>
        <w:br/>
      </w:r>
      <w:r>
        <w:rPr>
          <w:rFonts w:ascii="Times New Roman"/>
          <w:b w:val="false"/>
          <w:i w:val="false"/>
          <w:color w:val="000000"/>
          <w:sz w:val="28"/>
        </w:rPr>
        <w:t>
</w:t>
      </w:r>
      <w:r>
        <w:rPr>
          <w:rFonts w:ascii="Times New Roman"/>
          <w:b w:val="false"/>
          <w:i w:val="false"/>
          <w:color w:val="000000"/>
          <w:sz w:val="28"/>
        </w:rPr>
        <w:t>
      2) бактериологиялық зертхана – биологиялық материал мен қоршаған орта объектілерінен бактериялардың бөлінуі, антигендерді, антиденелерді анықтау және олардың қасиеттерін зерделеу жөніндегі зерттеуді орындаушы зертхана;</w:t>
      </w:r>
      <w:r>
        <w:br/>
      </w:r>
      <w:r>
        <w:rPr>
          <w:rFonts w:ascii="Times New Roman"/>
          <w:b w:val="false"/>
          <w:i w:val="false"/>
          <w:color w:val="000000"/>
          <w:sz w:val="28"/>
        </w:rPr>
        <w:t>
</w:t>
      </w:r>
      <w:r>
        <w:rPr>
          <w:rFonts w:ascii="Times New Roman"/>
          <w:b w:val="false"/>
          <w:i w:val="false"/>
          <w:color w:val="000000"/>
          <w:sz w:val="28"/>
        </w:rPr>
        <w:t>
      3) биологиялық агенттер немесе уыттар – бұл микроорганизмдер және адамның немесе жануардың организміне, сондай-ақ өсімдікке түскенде немесе жанасқанда олардың ауруын немесе өлімін тудыру мүмкіндігі бар бактериядан, өсімдіктен немесе жануардан пайда  болатын белок табиғатының күрделі қосындылары;</w:t>
      </w:r>
      <w:r>
        <w:br/>
      </w:r>
      <w:r>
        <w:rPr>
          <w:rFonts w:ascii="Times New Roman"/>
          <w:b w:val="false"/>
          <w:i w:val="false"/>
          <w:color w:val="000000"/>
          <w:sz w:val="28"/>
        </w:rPr>
        <w:t>
</w:t>
      </w:r>
      <w:r>
        <w:rPr>
          <w:rFonts w:ascii="Times New Roman"/>
          <w:b w:val="false"/>
          <w:i w:val="false"/>
          <w:color w:val="000000"/>
          <w:sz w:val="28"/>
        </w:rPr>
        <w:t>
      4) биологиялық қауіпсіздік – жұмыс істейтін персоналды, халықты және қоршаған ортаны БА әсерінен қорғауға бағытталған медициналық-биологиялық, ұйымдастыру және инженерлік-техникалық іс-шаралар және құралдар жүйесі;</w:t>
      </w:r>
      <w:r>
        <w:br/>
      </w:r>
      <w:r>
        <w:rPr>
          <w:rFonts w:ascii="Times New Roman"/>
          <w:b w:val="false"/>
          <w:i w:val="false"/>
          <w:color w:val="000000"/>
          <w:sz w:val="28"/>
        </w:rPr>
        <w:t>
</w:t>
      </w:r>
      <w:r>
        <w:rPr>
          <w:rFonts w:ascii="Times New Roman"/>
          <w:b w:val="false"/>
          <w:i w:val="false"/>
          <w:color w:val="000000"/>
          <w:sz w:val="28"/>
        </w:rPr>
        <w:t>
      5) биологиялық қорғаныш (бұдан әрі – биоқорғаныш) – БА мен уыттардың жоғалуын, ұрлануын, дұрыс пайдаланылмауын, диверсиясын, санкцияланбаған қолжетімдікті немесе әдейі рұқсатсыз алып шығуды болдырмау мақсатында оларды қорғауды,  бақылауды  және есепке алуды қамтамасыз ету;</w:t>
      </w:r>
      <w:r>
        <w:br/>
      </w:r>
      <w:r>
        <w:rPr>
          <w:rFonts w:ascii="Times New Roman"/>
          <w:b w:val="false"/>
          <w:i w:val="false"/>
          <w:color w:val="000000"/>
          <w:sz w:val="28"/>
        </w:rPr>
        <w:t>
</w:t>
      </w:r>
      <w:r>
        <w:rPr>
          <w:rFonts w:ascii="Times New Roman"/>
          <w:b w:val="false"/>
          <w:i w:val="false"/>
          <w:color w:val="000000"/>
          <w:sz w:val="28"/>
        </w:rPr>
        <w:t>
      6) биологиялық қауіпсіздік боксы (бұдан әрі – БҚБ) – персоналдың жұқтыруы және жұмыс аймағы мен қоршаған ортаның ауасында контаминация мүмкіндігін болдырмау мақсатында микроорганизмдерді физикалық оқшаулау (жұмыс аймағынан бақылап шығару және ұстап тұру) үшін пайдаланылатын құрылым;</w:t>
      </w:r>
      <w:r>
        <w:br/>
      </w:r>
      <w:r>
        <w:rPr>
          <w:rFonts w:ascii="Times New Roman"/>
          <w:b w:val="false"/>
          <w:i w:val="false"/>
          <w:color w:val="000000"/>
          <w:sz w:val="28"/>
        </w:rPr>
        <w:t>
</w:t>
      </w:r>
      <w:r>
        <w:rPr>
          <w:rFonts w:ascii="Times New Roman"/>
          <w:b w:val="false"/>
          <w:i w:val="false"/>
          <w:color w:val="000000"/>
          <w:sz w:val="28"/>
        </w:rPr>
        <w:t>
      7) бокс үй-жайы (бұдан әрі – бокс) – тамбуры бар (бокс алды бөлмесі) оқшауланған үй-жай;</w:t>
      </w:r>
      <w:r>
        <w:br/>
      </w:r>
      <w:r>
        <w:rPr>
          <w:rFonts w:ascii="Times New Roman"/>
          <w:b w:val="false"/>
          <w:i w:val="false"/>
          <w:color w:val="000000"/>
          <w:sz w:val="28"/>
        </w:rPr>
        <w:t>
</w:t>
      </w:r>
      <w:r>
        <w:rPr>
          <w:rFonts w:ascii="Times New Roman"/>
          <w:b w:val="false"/>
          <w:i w:val="false"/>
          <w:color w:val="000000"/>
          <w:sz w:val="28"/>
        </w:rPr>
        <w:t>
      8) виварий – кейіннен эксперименттер үшін жіберілетін зертхана жануарларының сан алуан түрлері ұсталатын және көбейтілетін  ұйымның бөлімшесі;</w:t>
      </w:r>
      <w:r>
        <w:br/>
      </w:r>
      <w:r>
        <w:rPr>
          <w:rFonts w:ascii="Times New Roman"/>
          <w:b w:val="false"/>
          <w:i w:val="false"/>
          <w:color w:val="000000"/>
          <w:sz w:val="28"/>
        </w:rPr>
        <w:t>
</w:t>
      </w:r>
      <w:r>
        <w:rPr>
          <w:rFonts w:ascii="Times New Roman"/>
          <w:b w:val="false"/>
          <w:i w:val="false"/>
          <w:color w:val="000000"/>
          <w:sz w:val="28"/>
        </w:rPr>
        <w:t>
      9)  вирусология зертханасы - биологиялық материал мен қоршаған орта объектілерінен вирустардың бөлінуі, антигендерді, антиденелерді анықтау және олардың қасиеттерін зерделеу жөніндегі зерттеуді орындаушы зертхана;</w:t>
      </w:r>
      <w:r>
        <w:br/>
      </w:r>
      <w:r>
        <w:rPr>
          <w:rFonts w:ascii="Times New Roman"/>
          <w:b w:val="false"/>
          <w:i w:val="false"/>
          <w:color w:val="000000"/>
          <w:sz w:val="28"/>
        </w:rPr>
        <w:t>
</w:t>
      </w:r>
      <w:r>
        <w:rPr>
          <w:rFonts w:ascii="Times New Roman"/>
          <w:b w:val="false"/>
          <w:i w:val="false"/>
          <w:color w:val="000000"/>
          <w:sz w:val="28"/>
        </w:rPr>
        <w:t>
      10)  «жұқпалы» аймақ – патогендік биологиялық агенттермен (бұдан әрі – ПБА)  немесе ПБА-ны жұқтыруға күдікті материалмен манипуляция және оларды сақтау жүзеге асырылатын зертхананың үй-жайы немесе үй-жай топтары;</w:t>
      </w:r>
      <w:r>
        <w:br/>
      </w:r>
      <w:r>
        <w:rPr>
          <w:rFonts w:ascii="Times New Roman"/>
          <w:b w:val="false"/>
          <w:i w:val="false"/>
          <w:color w:val="000000"/>
          <w:sz w:val="28"/>
        </w:rPr>
        <w:t>
</w:t>
      </w:r>
      <w:r>
        <w:rPr>
          <w:rFonts w:ascii="Times New Roman"/>
          <w:b w:val="false"/>
          <w:i w:val="false"/>
          <w:color w:val="000000"/>
          <w:sz w:val="28"/>
        </w:rPr>
        <w:t>
      11) маңызды объектілер (эпидемиологиялық-, эпизоотиялық-, фито-) – әкелінетін өнім және (немесе) қызмет Қазақстан Республикасының биологиялық қауіпсіздік және биологиялық қорғаныш (санитариялық-эпидемиологиялық, санитариялық-ветеринариялық, фито-санитариялық салауаттылық) саласындағы заңнамасының талаптарын бұзған кезде халық арасында тағамнан улану, зақымдану және инфекциялық (паразиттік) аурулардың өршуінің пайда болуына әкеп соқтыруы мүмкін объектілер;</w:t>
      </w:r>
      <w:r>
        <w:br/>
      </w:r>
      <w:r>
        <w:rPr>
          <w:rFonts w:ascii="Times New Roman"/>
          <w:b w:val="false"/>
          <w:i w:val="false"/>
          <w:color w:val="000000"/>
          <w:sz w:val="28"/>
        </w:rPr>
        <w:t>
</w:t>
      </w:r>
      <w:r>
        <w:rPr>
          <w:rFonts w:ascii="Times New Roman"/>
          <w:b w:val="false"/>
          <w:i w:val="false"/>
          <w:color w:val="000000"/>
          <w:sz w:val="28"/>
        </w:rPr>
        <w:t>
      12) инсектарий – эксперименттік мақсаттар үшін қолданылатын жәндіктерді ұстауға, шығаруға немесе көбейтуге арналған ұйымның бөлімшесі;</w:t>
      </w:r>
      <w:r>
        <w:br/>
      </w:r>
      <w:r>
        <w:rPr>
          <w:rFonts w:ascii="Times New Roman"/>
          <w:b w:val="false"/>
          <w:i w:val="false"/>
          <w:color w:val="000000"/>
          <w:sz w:val="28"/>
        </w:rPr>
        <w:t>
</w:t>
      </w:r>
      <w:r>
        <w:rPr>
          <w:rFonts w:ascii="Times New Roman"/>
          <w:b w:val="false"/>
          <w:i w:val="false"/>
          <w:color w:val="000000"/>
          <w:sz w:val="28"/>
        </w:rPr>
        <w:t>
      13) бақылау-өткізу пункті (бұдан әрі – БӨП) – адамдар және рұқсат етілген көлік құралдарының түрлерін объектіге өткізуді қамтамасыз етуге арналған арнайы үй-жай;</w:t>
      </w:r>
      <w:r>
        <w:br/>
      </w:r>
      <w:r>
        <w:rPr>
          <w:rFonts w:ascii="Times New Roman"/>
          <w:b w:val="false"/>
          <w:i w:val="false"/>
          <w:color w:val="000000"/>
          <w:sz w:val="28"/>
        </w:rPr>
        <w:t>
</w:t>
      </w:r>
      <w:r>
        <w:rPr>
          <w:rFonts w:ascii="Times New Roman"/>
          <w:b w:val="false"/>
          <w:i w:val="false"/>
          <w:color w:val="000000"/>
          <w:sz w:val="28"/>
        </w:rPr>
        <w:t>
      14) зертхана – биологиялық агенттермен және (немесе) уыттармен жұмыс істеуге арналған объекті шегіндегі үй-жайлар жиыны;</w:t>
      </w:r>
      <w:r>
        <w:br/>
      </w:r>
      <w:r>
        <w:rPr>
          <w:rFonts w:ascii="Times New Roman"/>
          <w:b w:val="false"/>
          <w:i w:val="false"/>
          <w:color w:val="000000"/>
          <w:sz w:val="28"/>
        </w:rPr>
        <w:t>
</w:t>
      </w:r>
      <w:r>
        <w:rPr>
          <w:rFonts w:ascii="Times New Roman"/>
          <w:b w:val="false"/>
          <w:i w:val="false"/>
          <w:color w:val="000000"/>
          <w:sz w:val="28"/>
        </w:rPr>
        <w:t>
      15) микробиологиялық зертхана – биологиялық материал мен қоршаған орта объектілерінде миркоорганизмдерді анықтау және олардың қасиеттерін зерделеу жөніндегі зерттеуді орындаушы зертхана;</w:t>
      </w:r>
      <w:r>
        <w:br/>
      </w:r>
      <w:r>
        <w:rPr>
          <w:rFonts w:ascii="Times New Roman"/>
          <w:b w:val="false"/>
          <w:i w:val="false"/>
          <w:color w:val="000000"/>
          <w:sz w:val="28"/>
        </w:rPr>
        <w:t>
</w:t>
      </w:r>
      <w:r>
        <w:rPr>
          <w:rFonts w:ascii="Times New Roman"/>
          <w:b w:val="false"/>
          <w:i w:val="false"/>
          <w:color w:val="000000"/>
          <w:sz w:val="28"/>
        </w:rPr>
        <w:t>
      16) микробиологиялық организмдер (немесе микроорганизмдер) – бұл  жағдайға және концентрациясына байланысты адамның организміне түскенде немесе жанасқанда ерекше күрделі әсер ететін мүмкіндігі бар белок табиғатының күрделі қосындылары болып табылатын бактериялар, вирустар, микоплазмалар, риккетсиялар, хламидиялар және грибтар;</w:t>
      </w:r>
      <w:r>
        <w:br/>
      </w:r>
      <w:r>
        <w:rPr>
          <w:rFonts w:ascii="Times New Roman"/>
          <w:b w:val="false"/>
          <w:i w:val="false"/>
          <w:color w:val="000000"/>
          <w:sz w:val="28"/>
        </w:rPr>
        <w:t>
</w:t>
      </w:r>
      <w:r>
        <w:rPr>
          <w:rFonts w:ascii="Times New Roman"/>
          <w:b w:val="false"/>
          <w:i w:val="false"/>
          <w:color w:val="000000"/>
          <w:sz w:val="28"/>
        </w:rPr>
        <w:t>
      17) объект  – функционалдық бөлімше (зертхана) және онымен байланыстағы ғимараттар, үй-жайлар және биологиялық агенттермен жұмыс істеу үшін пайдаланылатын жабдық;</w:t>
      </w:r>
      <w:r>
        <w:br/>
      </w:r>
      <w:r>
        <w:rPr>
          <w:rFonts w:ascii="Times New Roman"/>
          <w:b w:val="false"/>
          <w:i w:val="false"/>
          <w:color w:val="000000"/>
          <w:sz w:val="28"/>
        </w:rPr>
        <w:t>
</w:t>
      </w:r>
      <w:r>
        <w:rPr>
          <w:rFonts w:ascii="Times New Roman"/>
          <w:b w:val="false"/>
          <w:i w:val="false"/>
          <w:color w:val="000000"/>
          <w:sz w:val="28"/>
        </w:rPr>
        <w:t>
      18) тәуекелді бағалау – БА-ның енуі мен таралуының және осылармен байланысты әлеуетті әлеуметтік, медициналық-биологиялық, фито-ветеринариялық, экологиялық және экономикалық салдарлардың мүмкіндігін ғылыми негізде бағалау;</w:t>
      </w:r>
      <w:r>
        <w:br/>
      </w:r>
      <w:r>
        <w:rPr>
          <w:rFonts w:ascii="Times New Roman"/>
          <w:b w:val="false"/>
          <w:i w:val="false"/>
          <w:color w:val="000000"/>
          <w:sz w:val="28"/>
        </w:rPr>
        <w:t>
</w:t>
      </w:r>
      <w:r>
        <w:rPr>
          <w:rFonts w:ascii="Times New Roman"/>
          <w:b w:val="false"/>
          <w:i w:val="false"/>
          <w:color w:val="000000"/>
          <w:sz w:val="28"/>
        </w:rPr>
        <w:t>
      19) патогенді биологиялық агенттер (бұдан әрі - ПБА) – адамдарға патогенді микроорганизмдер (бактериялар, вирустар, хламидиялар, риккетсиялар, қарапайым грибоктар, микоплазмалар),  генді-инженерлік-түрлендірілген микроорганизмдер, биологиялық пайда болған улар (уыттар), гельминттер, сондай-ақ құрамында санамаланған агенттердің болуына күдікті (қан, басқа да биологиялық сұйықтықтар және организмнің экскреттерін қоса алғанда) материал;</w:t>
      </w:r>
      <w:r>
        <w:br/>
      </w:r>
      <w:r>
        <w:rPr>
          <w:rFonts w:ascii="Times New Roman"/>
          <w:b w:val="false"/>
          <w:i w:val="false"/>
          <w:color w:val="000000"/>
          <w:sz w:val="28"/>
        </w:rPr>
        <w:t>
</w:t>
      </w:r>
      <w:r>
        <w:rPr>
          <w:rFonts w:ascii="Times New Roman"/>
          <w:b w:val="false"/>
          <w:i w:val="false"/>
          <w:color w:val="000000"/>
          <w:sz w:val="28"/>
        </w:rPr>
        <w:t>
      20) паразитология зертханасы - биологиялық материал мен қоршаған орта объектілерінде гельминттер мен қарапайымдыларды анықтау және олардың қасиеттерін зерделеу жөніндегі зерттеуді орындаушы зертхана;</w:t>
      </w:r>
      <w:r>
        <w:br/>
      </w:r>
      <w:r>
        <w:rPr>
          <w:rFonts w:ascii="Times New Roman"/>
          <w:b w:val="false"/>
          <w:i w:val="false"/>
          <w:color w:val="000000"/>
          <w:sz w:val="28"/>
        </w:rPr>
        <w:t>
</w:t>
      </w:r>
      <w:r>
        <w:rPr>
          <w:rFonts w:ascii="Times New Roman"/>
          <w:b w:val="false"/>
          <w:i w:val="false"/>
          <w:color w:val="000000"/>
          <w:sz w:val="28"/>
        </w:rPr>
        <w:t>
      21) периметр – қоршайтын құрылыс конструкцияларымен (кедергілермен) және бақылау-өткізу пункттерімен жабдықталған күзетілетін аумақтың (аймақтың) шекарасы;</w:t>
      </w:r>
      <w:r>
        <w:br/>
      </w:r>
      <w:r>
        <w:rPr>
          <w:rFonts w:ascii="Times New Roman"/>
          <w:b w:val="false"/>
          <w:i w:val="false"/>
          <w:color w:val="000000"/>
          <w:sz w:val="28"/>
        </w:rPr>
        <w:t>
</w:t>
      </w:r>
      <w:r>
        <w:rPr>
          <w:rFonts w:ascii="Times New Roman"/>
          <w:b w:val="false"/>
          <w:i w:val="false"/>
          <w:color w:val="000000"/>
          <w:sz w:val="28"/>
        </w:rPr>
        <w:t>
      22) күзет сигнализациясы  – күзетілетін объектіге кіруді (кіру әрекетін) анықтауда бірге жұмыс істейтін техникалық құралдардың, кіру (кіру әрекеті), сондай-ақ басқа қызметтік ақпарат туралы ақпаратты жинаудың, өңдеудің, тұтынушыға берілген күйде берудің және ұсынудың жиынтығы;</w:t>
      </w:r>
      <w:r>
        <w:br/>
      </w:r>
      <w:r>
        <w:rPr>
          <w:rFonts w:ascii="Times New Roman"/>
          <w:b w:val="false"/>
          <w:i w:val="false"/>
          <w:color w:val="000000"/>
          <w:sz w:val="28"/>
        </w:rPr>
        <w:t>
</w:t>
      </w:r>
      <w:r>
        <w:rPr>
          <w:rFonts w:ascii="Times New Roman"/>
          <w:b w:val="false"/>
          <w:i w:val="false"/>
          <w:color w:val="000000"/>
          <w:sz w:val="28"/>
        </w:rPr>
        <w:t>
      23) жылу бөлмесі – тұрақты берілген температураны қамтамасыз ететін жылу оқшаулайтын материалмен жабдықталған бөлме;</w:t>
      </w:r>
      <w:r>
        <w:br/>
      </w:r>
      <w:r>
        <w:rPr>
          <w:rFonts w:ascii="Times New Roman"/>
          <w:b w:val="false"/>
          <w:i w:val="false"/>
          <w:color w:val="000000"/>
          <w:sz w:val="28"/>
        </w:rPr>
        <w:t>
</w:t>
      </w:r>
      <w:r>
        <w:rPr>
          <w:rFonts w:ascii="Times New Roman"/>
          <w:b w:val="false"/>
          <w:i w:val="false"/>
          <w:color w:val="000000"/>
          <w:sz w:val="28"/>
        </w:rPr>
        <w:t>
      24) объектінің (үй-жайдың) техникалық нығайтылуы – ғимараттардың, үй-жайлардың, олардың периметрлерінің, күзеттің арнайы техникалық құралдарының (күзет, дабыл сигнализациясының жүйесі; қолжетімдікті бақылау жүйесі; теледидарлық бақылаудың бейне бақылау және бейне сақтау жүйесі; радиоактивтік, химиялық және өзге де уландырғыш заттарды анықтау детекторы; қаруларды, жарылыс заттары мен құрылғыларын анықтау детекторы) және өрт сигнализациясының, оның ішінде автоматты түрде анықтау және өртті сөндіру жүйелерінің жиынтығы;</w:t>
      </w:r>
      <w:r>
        <w:br/>
      </w:r>
      <w:r>
        <w:rPr>
          <w:rFonts w:ascii="Times New Roman"/>
          <w:b w:val="false"/>
          <w:i w:val="false"/>
          <w:color w:val="000000"/>
          <w:sz w:val="28"/>
        </w:rPr>
        <w:t>
</w:t>
      </w:r>
      <w:r>
        <w:rPr>
          <w:rFonts w:ascii="Times New Roman"/>
          <w:b w:val="false"/>
          <w:i w:val="false"/>
          <w:color w:val="000000"/>
          <w:sz w:val="28"/>
        </w:rPr>
        <w:t>
      25) «шартты-жұқпалы аймақ» – «жұқпалы» аймақ шегіндегі үй-жай немесе үй-жайлардың тобы;</w:t>
      </w:r>
      <w:r>
        <w:br/>
      </w:r>
      <w:r>
        <w:rPr>
          <w:rFonts w:ascii="Times New Roman"/>
          <w:b w:val="false"/>
          <w:i w:val="false"/>
          <w:color w:val="000000"/>
          <w:sz w:val="28"/>
        </w:rPr>
        <w:t>
</w:t>
      </w:r>
      <w:r>
        <w:rPr>
          <w:rFonts w:ascii="Times New Roman"/>
          <w:b w:val="false"/>
          <w:i w:val="false"/>
          <w:color w:val="000000"/>
          <w:sz w:val="28"/>
        </w:rPr>
        <w:t>
      26) «таза» аймақ – БА-мен манипуляция жүргізілмейтін зертхананың үй-жайы немесе үй-жайлар тобы.</w:t>
      </w:r>
    </w:p>
    <w:bookmarkEnd w:id="3"/>
    <w:bookmarkStart w:name="z40" w:id="4"/>
    <w:p>
      <w:pPr>
        <w:spacing w:after="0"/>
        <w:ind w:left="0"/>
        <w:jc w:val="left"/>
      </w:pPr>
      <w:r>
        <w:rPr>
          <w:rFonts w:ascii="Times New Roman"/>
          <w:b/>
          <w:i w:val="false"/>
          <w:color w:val="000000"/>
        </w:rPr>
        <w:t xml:space="preserve"> 
2. Зертхана үй-жайларына және орналасуына қойылатын санитарлық-эпидемиологиялық талаптар</w:t>
      </w:r>
    </w:p>
    <w:bookmarkEnd w:id="4"/>
    <w:bookmarkStart w:name="z41" w:id="5"/>
    <w:p>
      <w:pPr>
        <w:spacing w:after="0"/>
        <w:ind w:left="0"/>
        <w:jc w:val="both"/>
      </w:pPr>
      <w:r>
        <w:rPr>
          <w:rFonts w:ascii="Times New Roman"/>
          <w:b w:val="false"/>
          <w:i w:val="false"/>
          <w:color w:val="000000"/>
          <w:sz w:val="28"/>
        </w:rPr>
        <w:t>
      6. Зертханалардың аумақтары, ғимараттары «Қазақстан Республикасындағы сәулет, қала құрылысы және құрылыс қызметі туралы» Қазақстан Республикасының 2001 жылғы 16 шілдедегі № 242-ІІ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болуы және осы Санитариялық ереженің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үй-жайлары мен алаңдар жиыны болуы тиіс.</w:t>
      </w:r>
      <w:r>
        <w:br/>
      </w:r>
      <w:r>
        <w:rPr>
          <w:rFonts w:ascii="Times New Roman"/>
          <w:b w:val="false"/>
          <w:i w:val="false"/>
          <w:color w:val="000000"/>
          <w:sz w:val="28"/>
        </w:rPr>
        <w:t>
</w:t>
      </w:r>
      <w:r>
        <w:rPr>
          <w:rFonts w:ascii="Times New Roman"/>
          <w:b w:val="false"/>
          <w:i w:val="false"/>
          <w:color w:val="000000"/>
          <w:sz w:val="28"/>
        </w:rPr>
        <w:t>
      7. Зертханалардың ғимараттары жеке жер учаскелерінде орналастырылуы тиіс. Жер учаскесінің аумағы қоршалуы, таза ұсталуы тиіс, онда зертханалардың жұмысына тікелей қатысы жоқ объектілерді орналастыруға жол берілмейді.</w:t>
      </w:r>
      <w:r>
        <w:br/>
      </w:r>
      <w:r>
        <w:rPr>
          <w:rFonts w:ascii="Times New Roman"/>
          <w:b w:val="false"/>
          <w:i w:val="false"/>
          <w:color w:val="000000"/>
          <w:sz w:val="28"/>
        </w:rPr>
        <w:t>
</w:t>
      </w:r>
      <w:r>
        <w:rPr>
          <w:rFonts w:ascii="Times New Roman"/>
          <w:b w:val="false"/>
          <w:i w:val="false"/>
          <w:color w:val="000000"/>
          <w:sz w:val="28"/>
        </w:rPr>
        <w:t>
      8. Патогендігі I-II топтағы ПБА-мен және патогендігі I-II топтағы ПБА-ны жұқтыруға күдікті материалмен жұмыс жүргізетін стационарлық зертханаларға арналған қоршау күрделі құрылыс болуы және типтік жобамен салынуы тиіс.</w:t>
      </w:r>
      <w:r>
        <w:br/>
      </w:r>
      <w:r>
        <w:rPr>
          <w:rFonts w:ascii="Times New Roman"/>
          <w:b w:val="false"/>
          <w:i w:val="false"/>
          <w:color w:val="000000"/>
          <w:sz w:val="28"/>
        </w:rPr>
        <w:t>
</w:t>
      </w:r>
      <w:r>
        <w:rPr>
          <w:rFonts w:ascii="Times New Roman"/>
          <w:b w:val="false"/>
          <w:i w:val="false"/>
          <w:color w:val="000000"/>
          <w:sz w:val="28"/>
        </w:rPr>
        <w:t>
      9. Сыртқы қоршауда құлыптанбайтын есіктің, қақпалардың, кіші есіктердің, сондай-ақ еркін өтіп кетуге болатын қуыстардың және басқа да бұзулардың болуына жол берілмейді.</w:t>
      </w:r>
      <w:r>
        <w:br/>
      </w:r>
      <w:r>
        <w:rPr>
          <w:rFonts w:ascii="Times New Roman"/>
          <w:b w:val="false"/>
          <w:i w:val="false"/>
          <w:color w:val="000000"/>
          <w:sz w:val="28"/>
        </w:rPr>
        <w:t>
</w:t>
      </w:r>
      <w:r>
        <w:rPr>
          <w:rFonts w:ascii="Times New Roman"/>
          <w:b w:val="false"/>
          <w:i w:val="false"/>
          <w:color w:val="000000"/>
          <w:sz w:val="28"/>
        </w:rPr>
        <w:t>
      10. Қоршауға периметрінің бір бөлігі болып табылатын ғимараттардан басқа қандай да бір жапсарлас салынулар жанаспауы тиіс, бұл ретте күзетілетін аумаққа шығатын ғимараттардың бірінші қабаттарының терезелері металл торлармен жабдықталуы тиіс.</w:t>
      </w:r>
      <w:r>
        <w:br/>
      </w:r>
      <w:r>
        <w:rPr>
          <w:rFonts w:ascii="Times New Roman"/>
          <w:b w:val="false"/>
          <w:i w:val="false"/>
          <w:color w:val="000000"/>
          <w:sz w:val="28"/>
        </w:rPr>
        <w:t>
</w:t>
      </w:r>
      <w:r>
        <w:rPr>
          <w:rFonts w:ascii="Times New Roman"/>
          <w:b w:val="false"/>
          <w:i w:val="false"/>
          <w:color w:val="000000"/>
          <w:sz w:val="28"/>
        </w:rPr>
        <w:t>
      11. Аумақтың қоршауының периметрі бойынша күзет жарығы орнатылады.</w:t>
      </w:r>
      <w:r>
        <w:br/>
      </w:r>
      <w:r>
        <w:rPr>
          <w:rFonts w:ascii="Times New Roman"/>
          <w:b w:val="false"/>
          <w:i w:val="false"/>
          <w:color w:val="000000"/>
          <w:sz w:val="28"/>
        </w:rPr>
        <w:t>
</w:t>
      </w:r>
      <w:r>
        <w:rPr>
          <w:rFonts w:ascii="Times New Roman"/>
          <w:b w:val="false"/>
          <w:i w:val="false"/>
          <w:color w:val="000000"/>
          <w:sz w:val="28"/>
        </w:rPr>
        <w:t>
      12. Зертхана күзет сигнализациясымен жабдықталуы тиіс. Зертхананы бірінші қабатта орналастырған кезде барлық терезелерінде темір торлар болуы тиіс, күзет сигнализациясының қажеттілігі болады. Патогендігі I-II топтағы ПБА-ны сақтау орындарында терезелердің тор темірлері ұясы 150х150 мм болатын, диаметрі кемінде 16 мм болатын болат шыбықтардан жасалуы тиіс.</w:t>
      </w:r>
      <w:r>
        <w:br/>
      </w:r>
      <w:r>
        <w:rPr>
          <w:rFonts w:ascii="Times New Roman"/>
          <w:b w:val="false"/>
          <w:i w:val="false"/>
          <w:color w:val="000000"/>
          <w:sz w:val="28"/>
        </w:rPr>
        <w:t>
</w:t>
      </w:r>
      <w:r>
        <w:rPr>
          <w:rFonts w:ascii="Times New Roman"/>
          <w:b w:val="false"/>
          <w:i w:val="false"/>
          <w:color w:val="000000"/>
          <w:sz w:val="28"/>
        </w:rPr>
        <w:t>
      13. Уақытша зертханалар (эпидемиологиялық жасақтар, экспедициялар) қауіпсіздік талаптары сақталған кезде, сумен, электр қуатымен, жергілікті кәрізбен жеткілікті мөлшерде қамтамасыз етілгенде ыңғайланған ғимараттарда, үй-жайларда орналасуы мүмкін. Қоршау ретінде кәдімгі шарбақтар (ағаштан, темірден, темір тордан, тордан жасалған) пайдалануға жол беріледі. Шарбақтардың жоғарғы жағына қосымша «Үшкір» типтегі сым-тікен орнатылуы тиіс.</w:t>
      </w:r>
      <w:r>
        <w:br/>
      </w:r>
      <w:r>
        <w:rPr>
          <w:rFonts w:ascii="Times New Roman"/>
          <w:b w:val="false"/>
          <w:i w:val="false"/>
          <w:color w:val="000000"/>
          <w:sz w:val="28"/>
        </w:rPr>
        <w:t>
</w:t>
      </w:r>
      <w:r>
        <w:rPr>
          <w:rFonts w:ascii="Times New Roman"/>
          <w:b w:val="false"/>
          <w:i w:val="false"/>
          <w:color w:val="000000"/>
          <w:sz w:val="28"/>
        </w:rPr>
        <w:t>
      14. Зертхананың үй-жайлары өзінің тікелей міндеті бойынша пайдаланылуы, оларда қызметтік міндеттерді орындаумен байланысты емес жұмысты жүргізуге  жол берілмейді.</w:t>
      </w:r>
      <w:r>
        <w:br/>
      </w:r>
      <w:r>
        <w:rPr>
          <w:rFonts w:ascii="Times New Roman"/>
          <w:b w:val="false"/>
          <w:i w:val="false"/>
          <w:color w:val="000000"/>
          <w:sz w:val="28"/>
        </w:rPr>
        <w:t>
</w:t>
      </w:r>
      <w:r>
        <w:rPr>
          <w:rFonts w:ascii="Times New Roman"/>
          <w:b w:val="false"/>
          <w:i w:val="false"/>
          <w:color w:val="000000"/>
          <w:sz w:val="28"/>
        </w:rPr>
        <w:t>
      15. Зертханалардың үй-жайлары қонструктивті сәулеттік-жобалық орындалуы және жиынтықта рұқсатсыз енуден тиісінше қорғауды қамтамасыз ететін техникалық қауіпсіздік жүйелерімен жабдықталуы тиіс.</w:t>
      </w:r>
      <w:r>
        <w:br/>
      </w:r>
      <w:r>
        <w:rPr>
          <w:rFonts w:ascii="Times New Roman"/>
          <w:b w:val="false"/>
          <w:i w:val="false"/>
          <w:color w:val="000000"/>
          <w:sz w:val="28"/>
        </w:rPr>
        <w:t>
</w:t>
      </w:r>
      <w:r>
        <w:rPr>
          <w:rFonts w:ascii="Times New Roman"/>
          <w:b w:val="false"/>
          <w:i w:val="false"/>
          <w:color w:val="000000"/>
          <w:sz w:val="28"/>
        </w:rPr>
        <w:t>
      16. Эксперименттік, диагностикалық және өндірістік жұмыстарды жүргізумен, сондай-ақ  патогендігі I-II топтағы ПБА-ын сақтаумен айналысатын объектілерде өткізу режимі орнатылады.</w:t>
      </w:r>
      <w:r>
        <w:br/>
      </w:r>
      <w:r>
        <w:rPr>
          <w:rFonts w:ascii="Times New Roman"/>
          <w:b w:val="false"/>
          <w:i w:val="false"/>
          <w:color w:val="000000"/>
          <w:sz w:val="28"/>
        </w:rPr>
        <w:t>
</w:t>
      </w:r>
      <w:r>
        <w:rPr>
          <w:rFonts w:ascii="Times New Roman"/>
          <w:b w:val="false"/>
          <w:i w:val="false"/>
          <w:color w:val="000000"/>
          <w:sz w:val="28"/>
        </w:rPr>
        <w:t>
      17. Өткізу режимі орнатылған объектілер БӨП-мен жабдықталады.</w:t>
      </w:r>
      <w:r>
        <w:br/>
      </w:r>
      <w:r>
        <w:rPr>
          <w:rFonts w:ascii="Times New Roman"/>
          <w:b w:val="false"/>
          <w:i w:val="false"/>
          <w:color w:val="000000"/>
          <w:sz w:val="28"/>
        </w:rPr>
        <w:t>
</w:t>
      </w:r>
      <w:r>
        <w:rPr>
          <w:rFonts w:ascii="Times New Roman"/>
          <w:b w:val="false"/>
          <w:i w:val="false"/>
          <w:color w:val="000000"/>
          <w:sz w:val="28"/>
        </w:rPr>
        <w:t>
      18. Жаңа зертхана (бөлімшелер) салу және жұмыс істеп тұрған зертхананы реконструкциялау жобалары аумақтық мемлекеттік санитариялық-эпидемиологиялық қадағалау органдарымен келісіледі.</w:t>
      </w:r>
      <w:r>
        <w:br/>
      </w:r>
      <w:r>
        <w:rPr>
          <w:rFonts w:ascii="Times New Roman"/>
          <w:b w:val="false"/>
          <w:i w:val="false"/>
          <w:color w:val="000000"/>
          <w:sz w:val="28"/>
        </w:rPr>
        <w:t>
</w:t>
      </w:r>
      <w:r>
        <w:rPr>
          <w:rFonts w:ascii="Times New Roman"/>
          <w:b w:val="false"/>
          <w:i w:val="false"/>
          <w:color w:val="000000"/>
          <w:sz w:val="28"/>
        </w:rPr>
        <w:t>
      19. Зертханада су құбыры, кәріздеу, электр жабдығы, орталықтан жылыту және ыстық сумен жабдықтау, желдету, механикалық сыртқа тарату желдеткіші бар бокстар немесе БҚБ болуы тиіс.</w:t>
      </w:r>
      <w:r>
        <w:br/>
      </w:r>
      <w:r>
        <w:rPr>
          <w:rFonts w:ascii="Times New Roman"/>
          <w:b w:val="false"/>
          <w:i w:val="false"/>
          <w:color w:val="000000"/>
          <w:sz w:val="28"/>
        </w:rPr>
        <w:t>
</w:t>
      </w:r>
      <w:r>
        <w:rPr>
          <w:rFonts w:ascii="Times New Roman"/>
          <w:b w:val="false"/>
          <w:i w:val="false"/>
          <w:color w:val="000000"/>
          <w:sz w:val="28"/>
        </w:rPr>
        <w:t>
      20. Елді мекенде орталықтандырылған су құбыры мен кәріздеу болмаған жағдайда жергілікті су құбыры мен кәріздеу орнатылуы тиіс. Зертханалар персонал қолын жууға арналған раковиналармен және ыдыс пен мүкәммалды жууға арналған раковинамен немесе ванналармен жабдықталуы тиіс.</w:t>
      </w:r>
      <w:r>
        <w:br/>
      </w:r>
      <w:r>
        <w:rPr>
          <w:rFonts w:ascii="Times New Roman"/>
          <w:b w:val="false"/>
          <w:i w:val="false"/>
          <w:color w:val="000000"/>
          <w:sz w:val="28"/>
        </w:rPr>
        <w:t>
</w:t>
      </w:r>
      <w:r>
        <w:rPr>
          <w:rFonts w:ascii="Times New Roman"/>
          <w:b w:val="false"/>
          <w:i w:val="false"/>
          <w:color w:val="000000"/>
          <w:sz w:val="28"/>
        </w:rPr>
        <w:t>
      21. БҚБ-ы және сору шкафтары желдеткіштерінің ажыратқыштары олардың қасында, шкафтарда және БҚБ-да орналастырылатын аспаптарды қосуға арналған розеткалар - сыртқы панелде, газ крандары - алдыңғы борттарда, штепсельді розеткалар - сору шкафынан  немесе БҚБ-дан тыс жұмыс үстелінің артқы жанында орналасуы тиіс.</w:t>
      </w:r>
      <w:r>
        <w:br/>
      </w:r>
      <w:r>
        <w:rPr>
          <w:rFonts w:ascii="Times New Roman"/>
          <w:b w:val="false"/>
          <w:i w:val="false"/>
          <w:color w:val="000000"/>
          <w:sz w:val="28"/>
        </w:rPr>
        <w:t>
</w:t>
      </w:r>
      <w:r>
        <w:rPr>
          <w:rFonts w:ascii="Times New Roman"/>
          <w:b w:val="false"/>
          <w:i w:val="false"/>
          <w:color w:val="000000"/>
          <w:sz w:val="28"/>
        </w:rPr>
        <w:t>
      22. Зертхана үй-жайларындағы ауа температурасы 18-21</w:t>
      </w:r>
      <w:r>
        <w:rPr>
          <w:rFonts w:ascii="Times New Roman"/>
          <w:b w:val="false"/>
          <w:i w:val="false"/>
          <w:color w:val="000000"/>
          <w:vertAlign w:val="superscript"/>
        </w:rPr>
        <w:t>0</w:t>
      </w:r>
      <w:r>
        <w:rPr>
          <w:rFonts w:ascii="Times New Roman"/>
          <w:b w:val="false"/>
          <w:i w:val="false"/>
          <w:color w:val="000000"/>
          <w:sz w:val="28"/>
        </w:rPr>
        <w:t>С шекте болуы тиіс. Үшінші және төртінші климаттық аймақтардың аудандары үшін жазғы мезгілде ауаны салқындатқышы бар ауа баптағыш орнатылады. Жұқпалы материалмен жұмыс істеген кезде ауа баптағыш ажыратылуы тиіс.</w:t>
      </w:r>
      <w:r>
        <w:br/>
      </w:r>
      <w:r>
        <w:rPr>
          <w:rFonts w:ascii="Times New Roman"/>
          <w:b w:val="false"/>
          <w:i w:val="false"/>
          <w:color w:val="000000"/>
          <w:sz w:val="28"/>
        </w:rPr>
        <w:t>
</w:t>
      </w:r>
      <w:r>
        <w:rPr>
          <w:rFonts w:ascii="Times New Roman"/>
          <w:b w:val="false"/>
          <w:i w:val="false"/>
          <w:color w:val="000000"/>
          <w:sz w:val="28"/>
        </w:rPr>
        <w:t>
      23. Зертхана үй-жайларында табиғи және жасанды жарықтандыру болуы тиіс. Люминесценттік микроскоппен жұмыс жүргізілетін бөлмеде, фото бөлмеде, себезгі бөлмесінде, санитариялық тораптарда, қойма үй-жайларында табиғи жарықтандыру көзделмеуіне жол беріледі. Бокстардың терезе жақтаулары тығыздайтын төсемдерді қолдана отырып, орындалуы тиіс.</w:t>
      </w:r>
      <w:r>
        <w:br/>
      </w:r>
      <w:r>
        <w:rPr>
          <w:rFonts w:ascii="Times New Roman"/>
          <w:b w:val="false"/>
          <w:i w:val="false"/>
          <w:color w:val="000000"/>
          <w:sz w:val="28"/>
        </w:rPr>
        <w:t>
</w:t>
      </w:r>
      <w:r>
        <w:rPr>
          <w:rFonts w:ascii="Times New Roman"/>
          <w:b w:val="false"/>
          <w:i w:val="false"/>
          <w:color w:val="000000"/>
          <w:sz w:val="28"/>
        </w:rPr>
        <w:t>
      24. Үй-жайлардың ішін әрлеу олардың функционалдық мақсатына  сәйкес орындалуы тиіс. «Жұқпалы» аймақтың зертханалық үй-жайларында едендердің, қабырғалардың, төбелерінің беті тегіс, тез өңделетін, жуу және дезинфекциялау құралдарының әсеріне төзімді болуы тиіс, еденінің беті тайғақ болмауы тиіс.</w:t>
      </w:r>
      <w:r>
        <w:br/>
      </w:r>
      <w:r>
        <w:rPr>
          <w:rFonts w:ascii="Times New Roman"/>
          <w:b w:val="false"/>
          <w:i w:val="false"/>
          <w:color w:val="000000"/>
          <w:sz w:val="28"/>
        </w:rPr>
        <w:t>
</w:t>
      </w:r>
      <w:r>
        <w:rPr>
          <w:rFonts w:ascii="Times New Roman"/>
          <w:b w:val="false"/>
          <w:i w:val="false"/>
          <w:color w:val="000000"/>
          <w:sz w:val="28"/>
        </w:rPr>
        <w:t>
      25. Зертхананың екі есігі болуы тиіс. Персонал үшін кіреберіс есікте санитариялық өткізу көзделеді.</w:t>
      </w:r>
      <w:r>
        <w:br/>
      </w:r>
      <w:r>
        <w:rPr>
          <w:rFonts w:ascii="Times New Roman"/>
          <w:b w:val="false"/>
          <w:i w:val="false"/>
          <w:color w:val="000000"/>
          <w:sz w:val="28"/>
        </w:rPr>
        <w:t>
</w:t>
      </w:r>
      <w:r>
        <w:rPr>
          <w:rFonts w:ascii="Times New Roman"/>
          <w:b w:val="false"/>
          <w:i w:val="false"/>
          <w:color w:val="000000"/>
          <w:sz w:val="28"/>
        </w:rPr>
        <w:t>
      26. Бокстардың және басқа бөлмелердің терезелері мен есіктері тас қылып жабылуы тиіс. Терезе желдеткіштері жәндіктерден тормен қорғалуы тиіс. Есіктердің құлыптанатын құрылғылары болуы тиіс.</w:t>
      </w:r>
      <w:r>
        <w:br/>
      </w:r>
      <w:r>
        <w:rPr>
          <w:rFonts w:ascii="Times New Roman"/>
          <w:b w:val="false"/>
          <w:i w:val="false"/>
          <w:color w:val="000000"/>
          <w:sz w:val="28"/>
        </w:rPr>
        <w:t>
</w:t>
      </w:r>
      <w:r>
        <w:rPr>
          <w:rFonts w:ascii="Times New Roman"/>
          <w:b w:val="false"/>
          <w:i w:val="false"/>
          <w:color w:val="000000"/>
          <w:sz w:val="28"/>
        </w:rPr>
        <w:t>
      27. Патогендігі I-II топтағы ПБА-мен жұмыс жүргізілетін зертханалардың кіру есіктері мынадай параметрлерге бара-бар төзімді болуы тиіс:</w:t>
      </w:r>
      <w:r>
        <w:br/>
      </w:r>
      <w:r>
        <w:rPr>
          <w:rFonts w:ascii="Times New Roman"/>
          <w:b w:val="false"/>
          <w:i w:val="false"/>
          <w:color w:val="000000"/>
          <w:sz w:val="28"/>
        </w:rPr>
        <w:t>
</w:t>
      </w:r>
      <w:r>
        <w:rPr>
          <w:rFonts w:ascii="Times New Roman"/>
          <w:b w:val="false"/>
          <w:i w:val="false"/>
          <w:color w:val="000000"/>
          <w:sz w:val="28"/>
        </w:rPr>
        <w:t>
      1) екі жағынан да қалыңдығы кемінде 0,6 мм жұқа болатпен есіктің ішкі бетіне қарай немесе төсемнің периметрі және диагоналы бойынша 3 мм диаметрмен, 40 мм ұзындықпен және кемінде 50 мм қашықтықпен шегелермен бекітіліп, төсемнің сыртына қарай күшейтіліп қапталған ағаш есіктер;</w:t>
      </w:r>
      <w:r>
        <w:br/>
      </w:r>
      <w:r>
        <w:rPr>
          <w:rFonts w:ascii="Times New Roman"/>
          <w:b w:val="false"/>
          <w:i w:val="false"/>
          <w:color w:val="000000"/>
          <w:sz w:val="28"/>
        </w:rPr>
        <w:t>
</w:t>
      </w:r>
      <w:r>
        <w:rPr>
          <w:rFonts w:ascii="Times New Roman"/>
          <w:b w:val="false"/>
          <w:i w:val="false"/>
          <w:color w:val="000000"/>
          <w:sz w:val="28"/>
        </w:rPr>
        <w:t>
      2) ағаш төсемдерді металл жапсырмалармен қосымша күшейтілген ағаш есіктер;</w:t>
      </w:r>
      <w:r>
        <w:br/>
      </w:r>
      <w:r>
        <w:rPr>
          <w:rFonts w:ascii="Times New Roman"/>
          <w:b w:val="false"/>
          <w:i w:val="false"/>
          <w:color w:val="000000"/>
          <w:sz w:val="28"/>
        </w:rPr>
        <w:t>
</w:t>
      </w:r>
      <w:r>
        <w:rPr>
          <w:rFonts w:ascii="Times New Roman"/>
          <w:b w:val="false"/>
          <w:i w:val="false"/>
          <w:color w:val="000000"/>
          <w:sz w:val="28"/>
        </w:rPr>
        <w:t>
      3) қалыңдығы кемінде 4 мм металл болат есіктер.</w:t>
      </w:r>
      <w:r>
        <w:br/>
      </w:r>
      <w:r>
        <w:rPr>
          <w:rFonts w:ascii="Times New Roman"/>
          <w:b w:val="false"/>
          <w:i w:val="false"/>
          <w:color w:val="000000"/>
          <w:sz w:val="28"/>
        </w:rPr>
        <w:t>
</w:t>
      </w:r>
      <w:r>
        <w:rPr>
          <w:rFonts w:ascii="Times New Roman"/>
          <w:b w:val="false"/>
          <w:i w:val="false"/>
          <w:color w:val="000000"/>
          <w:sz w:val="28"/>
        </w:rPr>
        <w:t>
      28. Зертханалардың кіреберіс есіктерін құлыптау үшін өздігінен жабылмайтын бұрандалы құлыптар немесе цилиндрлік пластиналы және  цилиндрлік бір қатарлы штифтік типтегі құлыптар қолданылады.</w:t>
      </w:r>
      <w:r>
        <w:br/>
      </w:r>
      <w:r>
        <w:rPr>
          <w:rFonts w:ascii="Times New Roman"/>
          <w:b w:val="false"/>
          <w:i w:val="false"/>
          <w:color w:val="000000"/>
          <w:sz w:val="28"/>
        </w:rPr>
        <w:t>
</w:t>
      </w:r>
      <w:r>
        <w:rPr>
          <w:rFonts w:ascii="Times New Roman"/>
          <w:b w:val="false"/>
          <w:i w:val="false"/>
          <w:color w:val="000000"/>
          <w:sz w:val="28"/>
        </w:rPr>
        <w:t>
      29. Зертханада «таза», «шартты-жұқпалы» және «жұқпалы» аймақтар болуы тиіс.</w:t>
      </w:r>
      <w:r>
        <w:br/>
      </w:r>
      <w:r>
        <w:rPr>
          <w:rFonts w:ascii="Times New Roman"/>
          <w:b w:val="false"/>
          <w:i w:val="false"/>
          <w:color w:val="000000"/>
          <w:sz w:val="28"/>
        </w:rPr>
        <w:t>
</w:t>
      </w:r>
      <w:r>
        <w:rPr>
          <w:rFonts w:ascii="Times New Roman"/>
          <w:b w:val="false"/>
          <w:i w:val="false"/>
          <w:color w:val="000000"/>
          <w:sz w:val="28"/>
        </w:rPr>
        <w:t>
      30. Зертханалардың үй-жайларын жоспарлау жоспары «таза» және «жұқпалы» аймақтардың бір-бірімен қиылысуын болдырмауы тиіс. Үй-жайлардың есіктеріне олардың мақсаты көрсетілген тақтайша ілінеді.</w:t>
      </w:r>
      <w:r>
        <w:br/>
      </w:r>
      <w:r>
        <w:rPr>
          <w:rFonts w:ascii="Times New Roman"/>
          <w:b w:val="false"/>
          <w:i w:val="false"/>
          <w:color w:val="000000"/>
          <w:sz w:val="28"/>
        </w:rPr>
        <w:t>
</w:t>
      </w:r>
      <w:r>
        <w:rPr>
          <w:rFonts w:ascii="Times New Roman"/>
          <w:b w:val="false"/>
          <w:i w:val="false"/>
          <w:color w:val="000000"/>
          <w:sz w:val="28"/>
        </w:rPr>
        <w:t>
      31. Тіркеу орны және сынамаларды қабылдауға арналған үй-жай зертханаға кіреберісте орналасуы тиіс. Зертханада материал жинауға арналған пункт болған кезде персоналға және тексерілетін адамдар үшін бір-бірінен бөлек дәретханалар көзделеді.</w:t>
      </w:r>
      <w:r>
        <w:br/>
      </w:r>
      <w:r>
        <w:rPr>
          <w:rFonts w:ascii="Times New Roman"/>
          <w:b w:val="false"/>
          <w:i w:val="false"/>
          <w:color w:val="000000"/>
          <w:sz w:val="28"/>
        </w:rPr>
        <w:t>
</w:t>
      </w:r>
      <w:r>
        <w:rPr>
          <w:rFonts w:ascii="Times New Roman"/>
          <w:b w:val="false"/>
          <w:i w:val="false"/>
          <w:color w:val="000000"/>
          <w:sz w:val="28"/>
        </w:rPr>
        <w:t>
      32. Өндірістік қажеттілікке кезінде зертхана боксқа кіреберісі бар жылу бөлмесімен жабдықталады.</w:t>
      </w:r>
      <w:r>
        <w:br/>
      </w:r>
      <w:r>
        <w:rPr>
          <w:rFonts w:ascii="Times New Roman"/>
          <w:b w:val="false"/>
          <w:i w:val="false"/>
          <w:color w:val="000000"/>
          <w:sz w:val="28"/>
        </w:rPr>
        <w:t>
</w:t>
      </w:r>
      <w:r>
        <w:rPr>
          <w:rFonts w:ascii="Times New Roman"/>
          <w:b w:val="false"/>
          <w:i w:val="false"/>
          <w:color w:val="000000"/>
          <w:sz w:val="28"/>
        </w:rPr>
        <w:t>
      33. Барлық бокстарда боксқа кіреберісі болуы тиіс, оған қол жууға арналған раковина (қолжуғыш), айна және дезинфекциялау ерітінділері бар сыйымдылық ыдыс орнатылады. Авариялық немесе жарық сигнализациясы бокстан персонал тұрақты болатын үй-жайға шығарылуы тиіс.</w:t>
      </w:r>
      <w:r>
        <w:br/>
      </w:r>
      <w:r>
        <w:rPr>
          <w:rFonts w:ascii="Times New Roman"/>
          <w:b w:val="false"/>
          <w:i w:val="false"/>
          <w:color w:val="000000"/>
          <w:sz w:val="28"/>
        </w:rPr>
        <w:t>
</w:t>
      </w:r>
      <w:r>
        <w:rPr>
          <w:rFonts w:ascii="Times New Roman"/>
          <w:b w:val="false"/>
          <w:i w:val="false"/>
          <w:color w:val="000000"/>
          <w:sz w:val="28"/>
        </w:rPr>
        <w:t>
      34. Жұмыс орындарына негізгі өту жолының немесе жабдықтардың екі қатары арасындағы негізгі өту жолының ені шығыңқы құрылымды ескере отырып, кемінде 1,5 метр болуы тиіс.</w:t>
      </w:r>
      <w:r>
        <w:br/>
      </w:r>
      <w:r>
        <w:rPr>
          <w:rFonts w:ascii="Times New Roman"/>
          <w:b w:val="false"/>
          <w:i w:val="false"/>
          <w:color w:val="000000"/>
          <w:sz w:val="28"/>
        </w:rPr>
        <w:t>
</w:t>
      </w:r>
      <w:r>
        <w:rPr>
          <w:rFonts w:ascii="Times New Roman"/>
          <w:b w:val="false"/>
          <w:i w:val="false"/>
          <w:color w:val="000000"/>
          <w:sz w:val="28"/>
        </w:rPr>
        <w:t>
      35. Дәліздерде өртке қарсы мүкәммал жиыны бар қалқалар орналастырылады. Отпен немесе жарылатын реактивтермен және өртенуге қауіпті қыздырылатын аспаптармен жұмыс жүргізілетін үй-жайларда өрт сөндіргіштер болуы тиіс. Өрт  болған жағдайда, патогендігі І-ІІ топтағы ПБА сақталатын тоңазытқыштар (термостаттар, сейфтер) сыртқа шығарылмайды.</w:t>
      </w:r>
      <w:r>
        <w:br/>
      </w:r>
      <w:r>
        <w:rPr>
          <w:rFonts w:ascii="Times New Roman"/>
          <w:b w:val="false"/>
          <w:i w:val="false"/>
          <w:color w:val="000000"/>
          <w:sz w:val="28"/>
        </w:rPr>
        <w:t>
</w:t>
      </w:r>
      <w:r>
        <w:rPr>
          <w:rFonts w:ascii="Times New Roman"/>
          <w:b w:val="false"/>
          <w:i w:val="false"/>
          <w:color w:val="000000"/>
          <w:sz w:val="28"/>
        </w:rPr>
        <w:t>
      36. Зертхананың ішінен ілмек орнату кезінде өртке қарсы мынадай қауіпсіздік шарттарын орындау қажет:</w:t>
      </w:r>
      <w:r>
        <w:br/>
      </w:r>
      <w:r>
        <w:rPr>
          <w:rFonts w:ascii="Times New Roman"/>
          <w:b w:val="false"/>
          <w:i w:val="false"/>
          <w:color w:val="000000"/>
          <w:sz w:val="28"/>
        </w:rPr>
        <w:t>
</w:t>
      </w:r>
      <w:r>
        <w:rPr>
          <w:rFonts w:ascii="Times New Roman"/>
          <w:b w:val="false"/>
          <w:i w:val="false"/>
          <w:color w:val="000000"/>
          <w:sz w:val="28"/>
        </w:rPr>
        <w:t>
      1) ғимараттың сыртқы пайдалану есіктерінде кілтсіз ішінен ашылмайтын ілмектері болмауы тиіс;</w:t>
      </w:r>
      <w:r>
        <w:br/>
      </w:r>
      <w:r>
        <w:rPr>
          <w:rFonts w:ascii="Times New Roman"/>
          <w:b w:val="false"/>
          <w:i w:val="false"/>
          <w:color w:val="000000"/>
          <w:sz w:val="28"/>
        </w:rPr>
        <w:t>
</w:t>
      </w:r>
      <w:r>
        <w:rPr>
          <w:rFonts w:ascii="Times New Roman"/>
          <w:b w:val="false"/>
          <w:i w:val="false"/>
          <w:color w:val="000000"/>
          <w:sz w:val="28"/>
        </w:rPr>
        <w:t>
      2) жалпы дәлізге шығатын баспалдақ торларының есіктері, лифт холлдарының тамбур-шлюздердің есіктері сәл жабылатын өздігінен жабылу және бекуге арналған құралдармен жабдықталады және оларды кілтсіз ашуға кедергі жасайтын ілмектер болмауы тиіс.</w:t>
      </w:r>
      <w:r>
        <w:br/>
      </w:r>
      <w:r>
        <w:rPr>
          <w:rFonts w:ascii="Times New Roman"/>
          <w:b w:val="false"/>
          <w:i w:val="false"/>
          <w:color w:val="000000"/>
          <w:sz w:val="28"/>
        </w:rPr>
        <w:t>
</w:t>
      </w:r>
      <w:r>
        <w:rPr>
          <w:rFonts w:ascii="Times New Roman"/>
          <w:b w:val="false"/>
          <w:i w:val="false"/>
          <w:color w:val="000000"/>
          <w:sz w:val="28"/>
        </w:rPr>
        <w:t>
      37. Зертхана жиһазы ылғал мен дезинфекциялау заттарының әсеріне төзімді, ашық түсті боялған болуы тиіс.</w:t>
      </w:r>
      <w:r>
        <w:br/>
      </w:r>
      <w:r>
        <w:rPr>
          <w:rFonts w:ascii="Times New Roman"/>
          <w:b w:val="false"/>
          <w:i w:val="false"/>
          <w:color w:val="000000"/>
          <w:sz w:val="28"/>
        </w:rPr>
        <w:t>
</w:t>
      </w:r>
      <w:r>
        <w:rPr>
          <w:rFonts w:ascii="Times New Roman"/>
          <w:b w:val="false"/>
          <w:i w:val="false"/>
          <w:color w:val="000000"/>
          <w:sz w:val="28"/>
        </w:rPr>
        <w:t>
      38. ПБА-мен жұмыс жүргізілетін үй-жай бактерицидті шамдармен жабдықталуы тиіс. Журналға белгі қоя отырып, әрбір шамның жұмысының уақыт есебін жүргізу қажет.</w:t>
      </w:r>
      <w:r>
        <w:br/>
      </w:r>
      <w:r>
        <w:rPr>
          <w:rFonts w:ascii="Times New Roman"/>
          <w:b w:val="false"/>
          <w:i w:val="false"/>
          <w:color w:val="000000"/>
          <w:sz w:val="28"/>
        </w:rPr>
        <w:t>
</w:t>
      </w:r>
      <w:r>
        <w:rPr>
          <w:rFonts w:ascii="Times New Roman"/>
          <w:b w:val="false"/>
          <w:i w:val="false"/>
          <w:color w:val="000000"/>
          <w:sz w:val="28"/>
        </w:rPr>
        <w:t>
      39. Зертхана жұмысында қолданылатын аспаптар, жабдық және өлшеу құралдары аттестатталған болуы, техникалық жарамды болуы, техникалық паспорты болуы және биологиялық қауіпсіздік талаптары ескерілген пайдалану жөніндегі жұмыс нұсқаулығы болуы тиіс. Өлшеу құралдары белгіленген мерзімде метрологиялық бақылауға жатады.</w:t>
      </w:r>
      <w:r>
        <w:br/>
      </w:r>
      <w:r>
        <w:rPr>
          <w:rFonts w:ascii="Times New Roman"/>
          <w:b w:val="false"/>
          <w:i w:val="false"/>
          <w:color w:val="000000"/>
          <w:sz w:val="28"/>
        </w:rPr>
        <w:t>
</w:t>
      </w:r>
      <w:r>
        <w:rPr>
          <w:rFonts w:ascii="Times New Roman"/>
          <w:b w:val="false"/>
          <w:i w:val="false"/>
          <w:color w:val="000000"/>
          <w:sz w:val="28"/>
        </w:rPr>
        <w:t>
      40. Жаңа жабдықтарды, аспаптарды пайдалануға енгізу, ПБА-мен жұмысқа арналған жаңа әдістемелерді пайдалану олардың жұмыс істейтін персоналды қорғауға сенімділігіне кешенді сараптамадан кейін ғана жүзеге асырылады.</w:t>
      </w:r>
      <w:r>
        <w:br/>
      </w:r>
      <w:r>
        <w:rPr>
          <w:rFonts w:ascii="Times New Roman"/>
          <w:b w:val="false"/>
          <w:i w:val="false"/>
          <w:color w:val="000000"/>
          <w:sz w:val="28"/>
        </w:rPr>
        <w:t>
</w:t>
      </w:r>
      <w:r>
        <w:rPr>
          <w:rFonts w:ascii="Times New Roman"/>
          <w:b w:val="false"/>
          <w:i w:val="false"/>
          <w:color w:val="000000"/>
          <w:sz w:val="28"/>
        </w:rPr>
        <w:t>
      41. Зертханалық жабдықтардың және биологиялық қауіпсіздікті қамтамасыз ететін инженерлік-техникалық жүйелердің жоспарлы-жөндеу жұмыстарын жылдық кестеге сәйкес инженерлік-техникалық қызмет және  мамандар жүзеге асырады.</w:t>
      </w:r>
      <w:r>
        <w:br/>
      </w:r>
      <w:r>
        <w:rPr>
          <w:rFonts w:ascii="Times New Roman"/>
          <w:b w:val="false"/>
          <w:i w:val="false"/>
          <w:color w:val="000000"/>
          <w:sz w:val="28"/>
        </w:rPr>
        <w:t>
</w:t>
      </w:r>
      <w:r>
        <w:rPr>
          <w:rFonts w:ascii="Times New Roman"/>
          <w:b w:val="false"/>
          <w:i w:val="false"/>
          <w:color w:val="000000"/>
          <w:sz w:val="28"/>
        </w:rPr>
        <w:t>
      42. Аумақта виварий болған кезде оның және тұрғын үй мен қоғамдық ғимараттардың арасындағы қашықтық кемінде 50 метр болуы тиіс.</w:t>
      </w:r>
    </w:p>
    <w:bookmarkEnd w:id="5"/>
    <w:bookmarkStart w:name="z83" w:id="6"/>
    <w:p>
      <w:pPr>
        <w:spacing w:after="0"/>
        <w:ind w:left="0"/>
        <w:jc w:val="left"/>
      </w:pPr>
      <w:r>
        <w:rPr>
          <w:rFonts w:ascii="Times New Roman"/>
          <w:b/>
          <w:i w:val="false"/>
          <w:color w:val="000000"/>
        </w:rPr>
        <w:t xml:space="preserve"> 
3. Патогендіктің І-ІV топтағы микроорганизмдерімен жұмыс істеуге қойылатын санитариялық-эпидемиологиялық талаптар</w:t>
      </w:r>
    </w:p>
    <w:bookmarkEnd w:id="6"/>
    <w:bookmarkStart w:name="z84" w:id="7"/>
    <w:p>
      <w:pPr>
        <w:spacing w:after="0"/>
        <w:ind w:left="0"/>
        <w:jc w:val="both"/>
      </w:pPr>
      <w:r>
        <w:rPr>
          <w:rFonts w:ascii="Times New Roman"/>
          <w:b w:val="false"/>
          <w:i w:val="false"/>
          <w:color w:val="000000"/>
          <w:sz w:val="28"/>
        </w:rPr>
        <w:t>
      43. Меншік нысанына қарамастан әрбір зертхананың осы Санитариялық ережеге </w:t>
      </w:r>
      <w:r>
        <w:rPr>
          <w:rFonts w:ascii="Times New Roman"/>
          <w:b w:val="false"/>
          <w:i w:val="false"/>
          <w:color w:val="000000"/>
          <w:sz w:val="28"/>
        </w:rPr>
        <w:t>6-қосымшаға</w:t>
      </w:r>
      <w:r>
        <w:rPr>
          <w:rFonts w:ascii="Times New Roman"/>
          <w:b w:val="false"/>
          <w:i w:val="false"/>
          <w:color w:val="000000"/>
          <w:sz w:val="28"/>
        </w:rPr>
        <w:t xml:space="preserve"> сәйкес патогендігі І-ІV топтағы микроорганизмдермен және гельминттермен жұмыс істеуге осы Санитариялық ережеге </w:t>
      </w:r>
      <w:r>
        <w:rPr>
          <w:rFonts w:ascii="Times New Roman"/>
          <w:b w:val="false"/>
          <w:i w:val="false"/>
          <w:color w:val="000000"/>
          <w:sz w:val="28"/>
        </w:rPr>
        <w:t>5-қосымшаға</w:t>
      </w:r>
      <w:r>
        <w:rPr>
          <w:rFonts w:ascii="Times New Roman"/>
          <w:b w:val="false"/>
          <w:i w:val="false"/>
          <w:color w:val="000000"/>
          <w:sz w:val="28"/>
        </w:rPr>
        <w:t xml:space="preserve"> сәйкес биологиялық қауіпсіздік талаптарының сақталуын бақылау жөніндегі комиссияның (бұдан әрі – режим комиссиясы) рұқсаты болуы тиіс.</w:t>
      </w:r>
      <w:r>
        <w:br/>
      </w:r>
      <w:r>
        <w:rPr>
          <w:rFonts w:ascii="Times New Roman"/>
          <w:b w:val="false"/>
          <w:i w:val="false"/>
          <w:color w:val="000000"/>
          <w:sz w:val="28"/>
        </w:rPr>
        <w:t>
</w:t>
      </w:r>
      <w:r>
        <w:rPr>
          <w:rFonts w:ascii="Times New Roman"/>
          <w:b w:val="false"/>
          <w:i w:val="false"/>
          <w:color w:val="000000"/>
          <w:sz w:val="28"/>
        </w:rPr>
        <w:t>
      44. Осы Санитариялық ережеге </w:t>
      </w:r>
      <w:r>
        <w:rPr>
          <w:rFonts w:ascii="Times New Roman"/>
          <w:b w:val="false"/>
          <w:i w:val="false"/>
          <w:color w:val="000000"/>
          <w:sz w:val="28"/>
        </w:rPr>
        <w:t>7-қосымшаға</w:t>
      </w:r>
      <w:r>
        <w:rPr>
          <w:rFonts w:ascii="Times New Roman"/>
          <w:b w:val="false"/>
          <w:i w:val="false"/>
          <w:color w:val="000000"/>
          <w:sz w:val="28"/>
        </w:rPr>
        <w:t xml:space="preserve"> сәйкес гельменттермен (далалық, эксперименталдық, өндірістік және диагностикалық) жұмыс жүргізуге:</w:t>
      </w:r>
      <w:r>
        <w:br/>
      </w:r>
      <w:r>
        <w:rPr>
          <w:rFonts w:ascii="Times New Roman"/>
          <w:b w:val="false"/>
          <w:i w:val="false"/>
          <w:color w:val="000000"/>
          <w:sz w:val="28"/>
        </w:rPr>
        <w:t>
</w:t>
      </w:r>
      <w:r>
        <w:rPr>
          <w:rFonts w:ascii="Times New Roman"/>
          <w:b w:val="false"/>
          <w:i w:val="false"/>
          <w:color w:val="000000"/>
          <w:sz w:val="28"/>
        </w:rPr>
        <w:t>
      1) халықтың санитариялық-эпидемиологиялық салауаттылығы саласындағы өкілетті органның орталық режим комиссиясы (ОРК) ғылыми-зерттеу институттарына (ғылыми орталықтарға), республикалық аурухана ұйымдарына, республикалық санитариялық-эпидемиологиялық станциясына, облыстық, қалалық (Алматы, Астана) санитариялық-эпидемиологиялық сараптама орталықтарына, обаға қарсы күрес станцияларына, сондай-ақ республикалық және облыстық маңызы бар басқа да ведомстволардың мекемелеріне патогендігі І-ІV топтағы микроорганизмдермен және гельминттермен жұмыс жүргізуге;</w:t>
      </w:r>
      <w:r>
        <w:br/>
      </w:r>
      <w:r>
        <w:rPr>
          <w:rFonts w:ascii="Times New Roman"/>
          <w:b w:val="false"/>
          <w:i w:val="false"/>
          <w:color w:val="000000"/>
          <w:sz w:val="28"/>
        </w:rPr>
        <w:t>
</w:t>
      </w:r>
      <w:r>
        <w:rPr>
          <w:rFonts w:ascii="Times New Roman"/>
          <w:b w:val="false"/>
          <w:i w:val="false"/>
          <w:color w:val="000000"/>
          <w:sz w:val="28"/>
        </w:rPr>
        <w:t>
      2) облыстық мемлекеттік санитариялық-эпидемиологиялық қадағалау органының жанындағы тиісті режим комиссиясы қалалар мен аудандардың аумақтарында орналасқан зертханаларға патогендігі ІІІ-ІV топтармен және гельминттермен жұмыс жүргізуге;</w:t>
      </w:r>
      <w:r>
        <w:br/>
      </w:r>
      <w:r>
        <w:rPr>
          <w:rFonts w:ascii="Times New Roman"/>
          <w:b w:val="false"/>
          <w:i w:val="false"/>
          <w:color w:val="000000"/>
          <w:sz w:val="28"/>
        </w:rPr>
        <w:t>
</w:t>
      </w:r>
      <w:r>
        <w:rPr>
          <w:rFonts w:ascii="Times New Roman"/>
          <w:b w:val="false"/>
          <w:i w:val="false"/>
          <w:color w:val="000000"/>
          <w:sz w:val="28"/>
        </w:rPr>
        <w:t>
      3) обаға қарсы күрес станциясына тиісті эпидемияға қарсы жасақтардың зертханаларына І-ІІ топтармен жұмыс жүргізуге рұқсат береді.</w:t>
      </w:r>
      <w:r>
        <w:br/>
      </w:r>
      <w:r>
        <w:rPr>
          <w:rFonts w:ascii="Times New Roman"/>
          <w:b w:val="false"/>
          <w:i w:val="false"/>
          <w:color w:val="000000"/>
          <w:sz w:val="28"/>
        </w:rPr>
        <w:t>
</w:t>
      </w:r>
      <w:r>
        <w:rPr>
          <w:rFonts w:ascii="Times New Roman"/>
          <w:b w:val="false"/>
          <w:i w:val="false"/>
          <w:color w:val="000000"/>
          <w:sz w:val="28"/>
        </w:rPr>
        <w:t>
      45. Режим комиссиясының құрамына санитариялық-эпидемиологиялық сараптама орталықтарының тиісті деңгейдегі мамандары енгізілуі тиіс. Патогендігі І-ІV топтағы микроорганизмдерімен және гельминттермен жұмыс істеуге рұқсат мына құжаттар негізінде 5 жыл мерзімге беріледі:</w:t>
      </w:r>
      <w:r>
        <w:br/>
      </w:r>
      <w:r>
        <w:rPr>
          <w:rFonts w:ascii="Times New Roman"/>
          <w:b w:val="false"/>
          <w:i w:val="false"/>
          <w:color w:val="000000"/>
          <w:sz w:val="28"/>
        </w:rPr>
        <w:t>
</w:t>
      </w:r>
      <w:r>
        <w:rPr>
          <w:rFonts w:ascii="Times New Roman"/>
          <w:b w:val="false"/>
          <w:i w:val="false"/>
          <w:color w:val="000000"/>
          <w:sz w:val="28"/>
        </w:rPr>
        <w:t>
      1) үй-жайлардың қолданылу мақсатын және «таза», «жұқпалы ағым» қозғалысы схемасын көрсете отырып, зертханалардың схемасын қоса бере отырып, режим комиссиясының зертхана бейініне сәйкес мамандарының зертхананы тексеру актісі;</w:t>
      </w:r>
      <w:r>
        <w:br/>
      </w:r>
      <w:r>
        <w:rPr>
          <w:rFonts w:ascii="Times New Roman"/>
          <w:b w:val="false"/>
          <w:i w:val="false"/>
          <w:color w:val="000000"/>
          <w:sz w:val="28"/>
        </w:rPr>
        <w:t>
</w:t>
      </w:r>
      <w:r>
        <w:rPr>
          <w:rFonts w:ascii="Times New Roman"/>
          <w:b w:val="false"/>
          <w:i w:val="false"/>
          <w:color w:val="000000"/>
          <w:sz w:val="28"/>
        </w:rPr>
        <w:t>
      2) ұйым (орталықтар, зертханалар) басшыларының өтініші;</w:t>
      </w:r>
      <w:r>
        <w:br/>
      </w:r>
      <w:r>
        <w:rPr>
          <w:rFonts w:ascii="Times New Roman"/>
          <w:b w:val="false"/>
          <w:i w:val="false"/>
          <w:color w:val="000000"/>
          <w:sz w:val="28"/>
        </w:rPr>
        <w:t>
</w:t>
      </w:r>
      <w:r>
        <w:rPr>
          <w:rFonts w:ascii="Times New Roman"/>
          <w:b w:val="false"/>
          <w:i w:val="false"/>
          <w:color w:val="000000"/>
          <w:sz w:val="28"/>
        </w:rPr>
        <w:t>
      3) орындалатын зерттеулер номенклатурасын, материалдық базасын, кадр құрамын және персоналдың кәсіби даярлығын көрсетілген түсіндірме жазба;</w:t>
      </w:r>
      <w:r>
        <w:br/>
      </w:r>
      <w:r>
        <w:rPr>
          <w:rFonts w:ascii="Times New Roman"/>
          <w:b w:val="false"/>
          <w:i w:val="false"/>
          <w:color w:val="000000"/>
          <w:sz w:val="28"/>
        </w:rPr>
        <w:t>
</w:t>
      </w:r>
      <w:r>
        <w:rPr>
          <w:rFonts w:ascii="Times New Roman"/>
          <w:b w:val="false"/>
          <w:i w:val="false"/>
          <w:color w:val="000000"/>
          <w:sz w:val="28"/>
        </w:rPr>
        <w:t>
      4) ОРК сарапшыларының зертхана профиліне сәйкес қорытындысы.</w:t>
      </w:r>
      <w:r>
        <w:br/>
      </w:r>
      <w:r>
        <w:rPr>
          <w:rFonts w:ascii="Times New Roman"/>
          <w:b w:val="false"/>
          <w:i w:val="false"/>
          <w:color w:val="000000"/>
          <w:sz w:val="28"/>
        </w:rPr>
        <w:t>
</w:t>
      </w:r>
      <w:r>
        <w:rPr>
          <w:rFonts w:ascii="Times New Roman"/>
          <w:b w:val="false"/>
          <w:i w:val="false"/>
          <w:color w:val="000000"/>
          <w:sz w:val="28"/>
        </w:rPr>
        <w:t>
      46. Осы Санитариялық ереженің бұзушылығы анықталған кезде зертхана Қазақстан Республикасының қолданыстағы заңнамасымен белгіленген тәртіппен патогендігі І-ІV топтағы микроорганизмдермен және гельминттермен жұмыс істеуге берілген рұқсатынан айырылады.</w:t>
      </w:r>
      <w:r>
        <w:br/>
      </w:r>
      <w:r>
        <w:rPr>
          <w:rFonts w:ascii="Times New Roman"/>
          <w:b w:val="false"/>
          <w:i w:val="false"/>
          <w:color w:val="000000"/>
          <w:sz w:val="28"/>
        </w:rPr>
        <w:t>
</w:t>
      </w:r>
      <w:r>
        <w:rPr>
          <w:rFonts w:ascii="Times New Roman"/>
          <w:b w:val="false"/>
          <w:i w:val="false"/>
          <w:color w:val="000000"/>
          <w:sz w:val="28"/>
        </w:rPr>
        <w:t>
      47. Патогендігі І-ІV топтағы қоздырғыштарды және гельминттерді жұқтырған немесе оларды жұқтыруға күдікті материалдармен жұмыс істеуге рұқсат берудің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мамандардың жұмысқа қабылданар алдында алдын ала және мерзімдік медициналық тексеруден өтуі;</w:t>
      </w:r>
      <w:r>
        <w:br/>
      </w:r>
      <w:r>
        <w:rPr>
          <w:rFonts w:ascii="Times New Roman"/>
          <w:b w:val="false"/>
          <w:i w:val="false"/>
          <w:color w:val="000000"/>
          <w:sz w:val="28"/>
        </w:rPr>
        <w:t>
</w:t>
      </w:r>
      <w:r>
        <w:rPr>
          <w:rFonts w:ascii="Times New Roman"/>
          <w:b w:val="false"/>
          <w:i w:val="false"/>
          <w:color w:val="000000"/>
          <w:sz w:val="28"/>
        </w:rPr>
        <w:t>
      2)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сәйкес профилактикалық егулер алу.</w:t>
      </w:r>
      <w:r>
        <w:br/>
      </w:r>
      <w:r>
        <w:rPr>
          <w:rFonts w:ascii="Times New Roman"/>
          <w:b w:val="false"/>
          <w:i w:val="false"/>
          <w:color w:val="000000"/>
          <w:sz w:val="28"/>
        </w:rPr>
        <w:t>
</w:t>
      </w:r>
      <w:r>
        <w:rPr>
          <w:rFonts w:ascii="Times New Roman"/>
          <w:b w:val="false"/>
          <w:i w:val="false"/>
          <w:color w:val="000000"/>
          <w:sz w:val="28"/>
        </w:rPr>
        <w:t>
      48. Патогендігі І-ІІ топтардағы қоздырғыштарды жұқтырған немесе оларды жұқтыруға күдікті биологиялық материалдармен жұмыс істеуге рұқсат берудің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1) қызметкерлердің обаға қарсы жүйесінің кадрларына арналған мамандандыру курстарынан өтуі;</w:t>
      </w:r>
      <w:r>
        <w:br/>
      </w:r>
      <w:r>
        <w:rPr>
          <w:rFonts w:ascii="Times New Roman"/>
          <w:b w:val="false"/>
          <w:i w:val="false"/>
          <w:color w:val="000000"/>
          <w:sz w:val="28"/>
        </w:rPr>
        <w:t>
</w:t>
      </w:r>
      <w:r>
        <w:rPr>
          <w:rFonts w:ascii="Times New Roman"/>
          <w:b w:val="false"/>
          <w:i w:val="false"/>
          <w:color w:val="000000"/>
          <w:sz w:val="28"/>
        </w:rPr>
        <w:t>
      2) патогендігі І-ІІ топтардағы қоздырғыштарды жұқтырған немесе жұқтыруға күдікті биологиялық материалдармен жұмыс істеу кезінде санитариялық-эпидемиологиялық талаптар мен қауіпсіздік техникасын білуге ұйым басшысының бұйрығымен ресімделген мерзімдік (екі жылда кемінде бір рет) аттестациядан өтуі.</w:t>
      </w:r>
      <w:r>
        <w:br/>
      </w:r>
      <w:r>
        <w:rPr>
          <w:rFonts w:ascii="Times New Roman"/>
          <w:b w:val="false"/>
          <w:i w:val="false"/>
          <w:color w:val="000000"/>
          <w:sz w:val="28"/>
        </w:rPr>
        <w:t>
</w:t>
      </w:r>
      <w:r>
        <w:rPr>
          <w:rFonts w:ascii="Times New Roman"/>
          <w:b w:val="false"/>
          <w:i w:val="false"/>
          <w:color w:val="000000"/>
          <w:sz w:val="28"/>
        </w:rPr>
        <w:t>
      49. Тұрақты инженерлік-техникалық қызметкерлердің үй-жайларға баруына олар зертхана жұмысы кезіндегі қауіпсіздік техникасы жөніндегі арнайы нұсқаулықты өткеннен кейін ұйым басшысының өкімімен рұқсат етіледі. Олар зертханаға барғанда жұқпалы немесе жұқпалыға күдікті материалмен жұмыс істеу тоқтатылады. Инженерлік-техникалық қызметкерлердің үй-жайларға баруы зертхана қызметкерлерінің біреуі онымен ілесіп жүруі арқылы жүзеге асырылады және еркін нысандағы журналда тіркеледі.</w:t>
      </w:r>
    </w:p>
    <w:bookmarkEnd w:id="7"/>
    <w:bookmarkStart w:name="z102" w:id="8"/>
    <w:p>
      <w:pPr>
        <w:spacing w:after="0"/>
        <w:ind w:left="0"/>
        <w:jc w:val="left"/>
      </w:pPr>
      <w:r>
        <w:rPr>
          <w:rFonts w:ascii="Times New Roman"/>
          <w:b/>
          <w:i w:val="false"/>
          <w:color w:val="000000"/>
        </w:rPr>
        <w:t xml:space="preserve"> 
4. Зертханаларда жұмыс істеу кезіндегі қауіпсіздік техникасына қойылатын талаптар</w:t>
      </w:r>
    </w:p>
    <w:bookmarkEnd w:id="8"/>
    <w:bookmarkStart w:name="z103" w:id="9"/>
    <w:p>
      <w:pPr>
        <w:spacing w:after="0"/>
        <w:ind w:left="0"/>
        <w:jc w:val="both"/>
      </w:pPr>
      <w:r>
        <w:rPr>
          <w:rFonts w:ascii="Times New Roman"/>
          <w:b w:val="false"/>
          <w:i w:val="false"/>
          <w:color w:val="000000"/>
          <w:sz w:val="28"/>
        </w:rPr>
        <w:t>
      50. Жұмысқа қабылданған кезде және одан әрі жыл сайын зертхананың барлық қызметкерлері үшін қауіпсіздік техникасы жөніндегі нұсқаулық өткізілуі тиіс.</w:t>
      </w:r>
      <w:r>
        <w:br/>
      </w:r>
      <w:r>
        <w:rPr>
          <w:rFonts w:ascii="Times New Roman"/>
          <w:b w:val="false"/>
          <w:i w:val="false"/>
          <w:color w:val="000000"/>
          <w:sz w:val="28"/>
        </w:rPr>
        <w:t>
</w:t>
      </w:r>
      <w:r>
        <w:rPr>
          <w:rFonts w:ascii="Times New Roman"/>
          <w:b w:val="false"/>
          <w:i w:val="false"/>
          <w:color w:val="000000"/>
          <w:sz w:val="28"/>
        </w:rPr>
        <w:t>
      51. Зертхана жабдығын пайдалану жөніндегі нұсқаулықтар жұмыс орындарында болуы тиіс. Зертханаларда тиісті нормативтік-техникалық құжаттамамен айқындалған зерттеу сапасын бақылау жүйесінің талаптары орындалуы тиіс.</w:t>
      </w:r>
      <w:r>
        <w:br/>
      </w:r>
      <w:r>
        <w:rPr>
          <w:rFonts w:ascii="Times New Roman"/>
          <w:b w:val="false"/>
          <w:i w:val="false"/>
          <w:color w:val="000000"/>
          <w:sz w:val="28"/>
        </w:rPr>
        <w:t>
</w:t>
      </w:r>
      <w:r>
        <w:rPr>
          <w:rFonts w:ascii="Times New Roman"/>
          <w:b w:val="false"/>
          <w:i w:val="false"/>
          <w:color w:val="000000"/>
          <w:sz w:val="28"/>
        </w:rPr>
        <w:t>
      52. Зертхана үй-жайларында:</w:t>
      </w:r>
      <w:r>
        <w:br/>
      </w:r>
      <w:r>
        <w:rPr>
          <w:rFonts w:ascii="Times New Roman"/>
          <w:b w:val="false"/>
          <w:i w:val="false"/>
          <w:color w:val="000000"/>
          <w:sz w:val="28"/>
        </w:rPr>
        <w:t>
</w:t>
      </w:r>
      <w:r>
        <w:rPr>
          <w:rFonts w:ascii="Times New Roman"/>
          <w:b w:val="false"/>
          <w:i w:val="false"/>
          <w:color w:val="000000"/>
          <w:sz w:val="28"/>
        </w:rPr>
        <w:t>
      1) жанып тұрған жанарғы және басқа да жылытқыш аспаптарды қараусыз қалдыруға, жарамсыз крандары бар жанарғымен жұмыс істеуге, олардың қасында тұтанғыш заттарды ұстауға;</w:t>
      </w:r>
      <w:r>
        <w:br/>
      </w:r>
      <w:r>
        <w:rPr>
          <w:rFonts w:ascii="Times New Roman"/>
          <w:b w:val="false"/>
          <w:i w:val="false"/>
          <w:color w:val="000000"/>
          <w:sz w:val="28"/>
        </w:rPr>
        <w:t>
</w:t>
      </w:r>
      <w:r>
        <w:rPr>
          <w:rFonts w:ascii="Times New Roman"/>
          <w:b w:val="false"/>
          <w:i w:val="false"/>
          <w:color w:val="000000"/>
          <w:sz w:val="28"/>
        </w:rPr>
        <w:t>
      2) жанып тұрған қыздырғыштар мен қосулы тұрған электр қыздыру аспаптарының жанында кездейсоқ төгілген өрт қаупі бар сұйықтықтарды жинауға;</w:t>
      </w:r>
      <w:r>
        <w:br/>
      </w:r>
      <w:r>
        <w:rPr>
          <w:rFonts w:ascii="Times New Roman"/>
          <w:b w:val="false"/>
          <w:i w:val="false"/>
          <w:color w:val="000000"/>
          <w:sz w:val="28"/>
        </w:rPr>
        <w:t>
</w:t>
      </w:r>
      <w:r>
        <w:rPr>
          <w:rFonts w:ascii="Times New Roman"/>
          <w:b w:val="false"/>
          <w:i w:val="false"/>
          <w:color w:val="000000"/>
          <w:sz w:val="28"/>
        </w:rPr>
        <w:t>
      3) жарамсыз желдеткіш кезінде жұмыс жүргізуге;</w:t>
      </w:r>
      <w:r>
        <w:br/>
      </w:r>
      <w:r>
        <w:rPr>
          <w:rFonts w:ascii="Times New Roman"/>
          <w:b w:val="false"/>
          <w:i w:val="false"/>
          <w:color w:val="000000"/>
          <w:sz w:val="28"/>
        </w:rPr>
        <w:t>
</w:t>
      </w:r>
      <w:r>
        <w:rPr>
          <w:rFonts w:ascii="Times New Roman"/>
          <w:b w:val="false"/>
          <w:i w:val="false"/>
          <w:color w:val="000000"/>
          <w:sz w:val="28"/>
        </w:rPr>
        <w:t>
      4) жұмыс уақытында бокстың есігін ашуға тыйым салынады.</w:t>
      </w:r>
      <w:r>
        <w:br/>
      </w:r>
      <w:r>
        <w:rPr>
          <w:rFonts w:ascii="Times New Roman"/>
          <w:b w:val="false"/>
          <w:i w:val="false"/>
          <w:color w:val="000000"/>
          <w:sz w:val="28"/>
        </w:rPr>
        <w:t>
</w:t>
      </w:r>
      <w:r>
        <w:rPr>
          <w:rFonts w:ascii="Times New Roman"/>
          <w:b w:val="false"/>
          <w:i w:val="false"/>
          <w:color w:val="000000"/>
          <w:sz w:val="28"/>
        </w:rPr>
        <w:t>
      53. Жұмыс басталар алдында БҚБ-ның сору желдеткіші қосылуы тиіс және материалды оған ендіру кері қысыммен жүргізіледі.</w:t>
      </w:r>
      <w:r>
        <w:br/>
      </w:r>
      <w:r>
        <w:rPr>
          <w:rFonts w:ascii="Times New Roman"/>
          <w:b w:val="false"/>
          <w:i w:val="false"/>
          <w:color w:val="000000"/>
          <w:sz w:val="28"/>
        </w:rPr>
        <w:t>
</w:t>
      </w:r>
      <w:r>
        <w:rPr>
          <w:rFonts w:ascii="Times New Roman"/>
          <w:b w:val="false"/>
          <w:i w:val="false"/>
          <w:color w:val="000000"/>
          <w:sz w:val="28"/>
        </w:rPr>
        <w:t>
      54. Сору шкафымен жұмыс істегенде сору саңылауының астына басын тосуға, тез буланатын сұйықтық қайнап немесе құйылып жатқанда ыдыстың үстіне еңкеюге тыйым салынады.</w:t>
      </w:r>
      <w:r>
        <w:br/>
      </w:r>
      <w:r>
        <w:rPr>
          <w:rFonts w:ascii="Times New Roman"/>
          <w:b w:val="false"/>
          <w:i w:val="false"/>
          <w:color w:val="000000"/>
          <w:sz w:val="28"/>
        </w:rPr>
        <w:t>
</w:t>
      </w:r>
      <w:r>
        <w:rPr>
          <w:rFonts w:ascii="Times New Roman"/>
          <w:b w:val="false"/>
          <w:i w:val="false"/>
          <w:color w:val="000000"/>
          <w:sz w:val="28"/>
        </w:rPr>
        <w:t>
      55. Зертханаларда:</w:t>
      </w:r>
      <w:r>
        <w:br/>
      </w:r>
      <w:r>
        <w:rPr>
          <w:rFonts w:ascii="Times New Roman"/>
          <w:b w:val="false"/>
          <w:i w:val="false"/>
          <w:color w:val="000000"/>
          <w:sz w:val="28"/>
        </w:rPr>
        <w:t>
</w:t>
      </w:r>
      <w:r>
        <w:rPr>
          <w:rFonts w:ascii="Times New Roman"/>
          <w:b w:val="false"/>
          <w:i w:val="false"/>
          <w:color w:val="000000"/>
          <w:sz w:val="28"/>
        </w:rPr>
        <w:t>
      1) заттаңбалары жоқ реактивтерді сақтауға және қолдануға;</w:t>
      </w:r>
      <w:r>
        <w:br/>
      </w:r>
      <w:r>
        <w:rPr>
          <w:rFonts w:ascii="Times New Roman"/>
          <w:b w:val="false"/>
          <w:i w:val="false"/>
          <w:color w:val="000000"/>
          <w:sz w:val="28"/>
        </w:rPr>
        <w:t>
</w:t>
      </w:r>
      <w:r>
        <w:rPr>
          <w:rFonts w:ascii="Times New Roman"/>
          <w:b w:val="false"/>
          <w:i w:val="false"/>
          <w:color w:val="000000"/>
          <w:sz w:val="28"/>
        </w:rPr>
        <w:t>
      2) улы, қатты әсер ететін, өрт қаупі бар заттар мен ерітінділер қорларын жұмыс орындарында және сөрелерде сақтауға;</w:t>
      </w:r>
      <w:r>
        <w:br/>
      </w:r>
      <w:r>
        <w:rPr>
          <w:rFonts w:ascii="Times New Roman"/>
          <w:b w:val="false"/>
          <w:i w:val="false"/>
          <w:color w:val="000000"/>
          <w:sz w:val="28"/>
        </w:rPr>
        <w:t>
</w:t>
      </w:r>
      <w:r>
        <w:rPr>
          <w:rFonts w:ascii="Times New Roman"/>
          <w:b w:val="false"/>
          <w:i w:val="false"/>
          <w:color w:val="000000"/>
          <w:sz w:val="28"/>
        </w:rPr>
        <w:t>
      3) жұмыс үй-жайларында темекі тартуға, тамақты сақтауға және ішуге;</w:t>
      </w:r>
      <w:r>
        <w:br/>
      </w:r>
      <w:r>
        <w:rPr>
          <w:rFonts w:ascii="Times New Roman"/>
          <w:b w:val="false"/>
          <w:i w:val="false"/>
          <w:color w:val="000000"/>
          <w:sz w:val="28"/>
        </w:rPr>
        <w:t>
</w:t>
      </w:r>
      <w:r>
        <w:rPr>
          <w:rFonts w:ascii="Times New Roman"/>
          <w:b w:val="false"/>
          <w:i w:val="false"/>
          <w:color w:val="000000"/>
          <w:sz w:val="28"/>
        </w:rPr>
        <w:t>
      4) арнайы киімсіз жұмыс істеуге;</w:t>
      </w:r>
      <w:r>
        <w:br/>
      </w:r>
      <w:r>
        <w:rPr>
          <w:rFonts w:ascii="Times New Roman"/>
          <w:b w:val="false"/>
          <w:i w:val="false"/>
          <w:color w:val="000000"/>
          <w:sz w:val="28"/>
        </w:rPr>
        <w:t>
</w:t>
      </w:r>
      <w:r>
        <w:rPr>
          <w:rFonts w:ascii="Times New Roman"/>
          <w:b w:val="false"/>
          <w:i w:val="false"/>
          <w:color w:val="000000"/>
          <w:sz w:val="28"/>
        </w:rPr>
        <w:t>
      5) жылыту құралдарында заттар кептіруге тыйым салынады.</w:t>
      </w:r>
      <w:r>
        <w:br/>
      </w:r>
      <w:r>
        <w:rPr>
          <w:rFonts w:ascii="Times New Roman"/>
          <w:b w:val="false"/>
          <w:i w:val="false"/>
          <w:color w:val="000000"/>
          <w:sz w:val="28"/>
        </w:rPr>
        <w:t>
</w:t>
      </w:r>
      <w:r>
        <w:rPr>
          <w:rFonts w:ascii="Times New Roman"/>
          <w:b w:val="false"/>
          <w:i w:val="false"/>
          <w:color w:val="000000"/>
          <w:sz w:val="28"/>
        </w:rPr>
        <w:t>
      56. Қысыммен жұмыс істейтін ыдыстарды орнату, монтаждау, жөндеу және пайдалану Қазақстан Республикасының нормативтік құқықтық актілерді мемлекеттік тіркеу тізілімінде 2010 жылғы 24 тамызда № 6430 болып тіркелген Қазақстан Республикасының Денсаулық сақтау министрінің 2010 жылғы 23 шілдедегі № 533 </w:t>
      </w:r>
      <w:r>
        <w:rPr>
          <w:rFonts w:ascii="Times New Roman"/>
          <w:b w:val="false"/>
          <w:i w:val="false"/>
          <w:color w:val="000000"/>
          <w:sz w:val="28"/>
        </w:rPr>
        <w:t>бұйрығына</w:t>
      </w:r>
      <w:r>
        <w:rPr>
          <w:rFonts w:ascii="Times New Roman"/>
          <w:b w:val="false"/>
          <w:i w:val="false"/>
          <w:color w:val="000000"/>
          <w:sz w:val="28"/>
        </w:rPr>
        <w:t xml:space="preserve"> сәйкес жүргізілуі тиіс. Ыдыстар және баллондар таңбалануы және еркін нысандағы журналға тіркелуі тиіс.</w:t>
      </w:r>
      <w:r>
        <w:br/>
      </w:r>
      <w:r>
        <w:rPr>
          <w:rFonts w:ascii="Times New Roman"/>
          <w:b w:val="false"/>
          <w:i w:val="false"/>
          <w:color w:val="000000"/>
          <w:sz w:val="28"/>
        </w:rPr>
        <w:t>
</w:t>
      </w:r>
      <w:r>
        <w:rPr>
          <w:rFonts w:ascii="Times New Roman"/>
          <w:b w:val="false"/>
          <w:i w:val="false"/>
          <w:color w:val="000000"/>
          <w:sz w:val="28"/>
        </w:rPr>
        <w:t>
      57. Қысымдалған баллондардағы газ түріндегі заттармен жұмыс істеген кезде:</w:t>
      </w:r>
      <w:r>
        <w:br/>
      </w:r>
      <w:r>
        <w:rPr>
          <w:rFonts w:ascii="Times New Roman"/>
          <w:b w:val="false"/>
          <w:i w:val="false"/>
          <w:color w:val="000000"/>
          <w:sz w:val="28"/>
        </w:rPr>
        <w:t>
</w:t>
      </w:r>
      <w:r>
        <w:rPr>
          <w:rFonts w:ascii="Times New Roman"/>
          <w:b w:val="false"/>
          <w:i w:val="false"/>
          <w:color w:val="000000"/>
          <w:sz w:val="28"/>
        </w:rPr>
        <w:t>
      1) оларды жұмыс үй-жайларында сақтауға;</w:t>
      </w:r>
      <w:r>
        <w:br/>
      </w:r>
      <w:r>
        <w:rPr>
          <w:rFonts w:ascii="Times New Roman"/>
          <w:b w:val="false"/>
          <w:i w:val="false"/>
          <w:color w:val="000000"/>
          <w:sz w:val="28"/>
        </w:rPr>
        <w:t>
</w:t>
      </w:r>
      <w:r>
        <w:rPr>
          <w:rFonts w:ascii="Times New Roman"/>
          <w:b w:val="false"/>
          <w:i w:val="false"/>
          <w:color w:val="000000"/>
          <w:sz w:val="28"/>
        </w:rPr>
        <w:t>
      2) талап етілетін реттеусіз және баллонның құрылғымен қосылуын тексерусіз газды шығаруға;</w:t>
      </w:r>
      <w:r>
        <w:br/>
      </w:r>
      <w:r>
        <w:rPr>
          <w:rFonts w:ascii="Times New Roman"/>
          <w:b w:val="false"/>
          <w:i w:val="false"/>
          <w:color w:val="000000"/>
          <w:sz w:val="28"/>
        </w:rPr>
        <w:t>
</w:t>
      </w:r>
      <w:r>
        <w:rPr>
          <w:rFonts w:ascii="Times New Roman"/>
          <w:b w:val="false"/>
          <w:i w:val="false"/>
          <w:color w:val="000000"/>
          <w:sz w:val="28"/>
        </w:rPr>
        <w:t>
      3) баллонның бұрандаларын тез ашуға;</w:t>
      </w:r>
      <w:r>
        <w:br/>
      </w:r>
      <w:r>
        <w:rPr>
          <w:rFonts w:ascii="Times New Roman"/>
          <w:b w:val="false"/>
          <w:i w:val="false"/>
          <w:color w:val="000000"/>
          <w:sz w:val="28"/>
        </w:rPr>
        <w:t>
</w:t>
      </w:r>
      <w:r>
        <w:rPr>
          <w:rFonts w:ascii="Times New Roman"/>
          <w:b w:val="false"/>
          <w:i w:val="false"/>
          <w:color w:val="000000"/>
          <w:sz w:val="28"/>
        </w:rPr>
        <w:t>
      4) вентильді ашу кезінде вентиль штуцері осьінің бағыты бойынша редуктор алдында тұруға;</w:t>
      </w:r>
      <w:r>
        <w:br/>
      </w:r>
      <w:r>
        <w:rPr>
          <w:rFonts w:ascii="Times New Roman"/>
          <w:b w:val="false"/>
          <w:i w:val="false"/>
          <w:color w:val="000000"/>
          <w:sz w:val="28"/>
        </w:rPr>
        <w:t>
</w:t>
      </w:r>
      <w:r>
        <w:rPr>
          <w:rFonts w:ascii="Times New Roman"/>
          <w:b w:val="false"/>
          <w:i w:val="false"/>
          <w:color w:val="000000"/>
          <w:sz w:val="28"/>
        </w:rPr>
        <w:t>
      5) таңбаланбаған баллондарды пайдалануға;</w:t>
      </w:r>
      <w:r>
        <w:br/>
      </w:r>
      <w:r>
        <w:rPr>
          <w:rFonts w:ascii="Times New Roman"/>
          <w:b w:val="false"/>
          <w:i w:val="false"/>
          <w:color w:val="000000"/>
          <w:sz w:val="28"/>
        </w:rPr>
        <w:t>
</w:t>
      </w:r>
      <w:r>
        <w:rPr>
          <w:rFonts w:ascii="Times New Roman"/>
          <w:b w:val="false"/>
          <w:i w:val="false"/>
          <w:color w:val="000000"/>
          <w:sz w:val="28"/>
        </w:rPr>
        <w:t>
      6) оттегі бар баллон үшін «Оттегі» деген жазуы жоқ редукторды қолдануға жол берілмейді.</w:t>
      </w:r>
      <w:r>
        <w:br/>
      </w:r>
      <w:r>
        <w:rPr>
          <w:rFonts w:ascii="Times New Roman"/>
          <w:b w:val="false"/>
          <w:i w:val="false"/>
          <w:color w:val="000000"/>
          <w:sz w:val="28"/>
        </w:rPr>
        <w:t>
</w:t>
      </w:r>
      <w:r>
        <w:rPr>
          <w:rFonts w:ascii="Times New Roman"/>
          <w:b w:val="false"/>
          <w:i w:val="false"/>
          <w:color w:val="000000"/>
          <w:sz w:val="28"/>
        </w:rPr>
        <w:t>
      58. Жұмыс уақытында сору шкафтарының жармалары жабық болуы, көтеріңкі жармалар – құрылғымен берік нығыздалуы тиіс.</w:t>
      </w:r>
      <w:r>
        <w:br/>
      </w:r>
      <w:r>
        <w:rPr>
          <w:rFonts w:ascii="Times New Roman"/>
          <w:b w:val="false"/>
          <w:i w:val="false"/>
          <w:color w:val="000000"/>
          <w:sz w:val="28"/>
        </w:rPr>
        <w:t>
</w:t>
      </w:r>
      <w:r>
        <w:rPr>
          <w:rFonts w:ascii="Times New Roman"/>
          <w:b w:val="false"/>
          <w:i w:val="false"/>
          <w:color w:val="000000"/>
          <w:sz w:val="28"/>
        </w:rPr>
        <w:t>
      59. Автоклавтар мен термостаттарды пайдаланған кезде мынадай талаптар орындалуы тиіс:</w:t>
      </w:r>
      <w:r>
        <w:br/>
      </w:r>
      <w:r>
        <w:rPr>
          <w:rFonts w:ascii="Times New Roman"/>
          <w:b w:val="false"/>
          <w:i w:val="false"/>
          <w:color w:val="000000"/>
          <w:sz w:val="28"/>
        </w:rPr>
        <w:t>
      1) егер жұқпалы материалмен екі және одан көп қызметкер айналысатын болса, автоклавта жұмыс істейтін адамға пломбаланған бактар мен басқа да жұқпалы материал бар ыдысты қолхат арқылы тапсыру;</w:t>
      </w:r>
      <w:r>
        <w:br/>
      </w:r>
      <w:r>
        <w:rPr>
          <w:rFonts w:ascii="Times New Roman"/>
          <w:b w:val="false"/>
          <w:i w:val="false"/>
          <w:color w:val="000000"/>
          <w:sz w:val="28"/>
        </w:rPr>
        <w:t>
</w:t>
      </w:r>
      <w:r>
        <w:rPr>
          <w:rFonts w:ascii="Times New Roman"/>
          <w:b w:val="false"/>
          <w:i w:val="false"/>
          <w:color w:val="000000"/>
          <w:sz w:val="28"/>
        </w:rPr>
        <w:t>
      2) автоклав жұмысын бақылау журналын толтыру;</w:t>
      </w:r>
      <w:r>
        <w:br/>
      </w:r>
      <w:r>
        <w:rPr>
          <w:rFonts w:ascii="Times New Roman"/>
          <w:b w:val="false"/>
          <w:i w:val="false"/>
          <w:color w:val="000000"/>
          <w:sz w:val="28"/>
        </w:rPr>
        <w:t>
</w:t>
      </w:r>
      <w:r>
        <w:rPr>
          <w:rFonts w:ascii="Times New Roman"/>
          <w:b w:val="false"/>
          <w:i w:val="false"/>
          <w:color w:val="000000"/>
          <w:sz w:val="28"/>
        </w:rPr>
        <w:t>
      3) термостатқа жеңіл тұтанатын заттарды қоймау;</w:t>
      </w:r>
      <w:r>
        <w:br/>
      </w:r>
      <w:r>
        <w:rPr>
          <w:rFonts w:ascii="Times New Roman"/>
          <w:b w:val="false"/>
          <w:i w:val="false"/>
          <w:color w:val="000000"/>
          <w:sz w:val="28"/>
        </w:rPr>
        <w:t>
</w:t>
      </w:r>
      <w:r>
        <w:rPr>
          <w:rFonts w:ascii="Times New Roman"/>
          <w:b w:val="false"/>
          <w:i w:val="false"/>
          <w:color w:val="000000"/>
          <w:sz w:val="28"/>
        </w:rPr>
        <w:t>
      4) реттейтін құрылғылардан сақтандырғыш қалпақтарын алмау.</w:t>
      </w:r>
      <w:r>
        <w:br/>
      </w:r>
      <w:r>
        <w:rPr>
          <w:rFonts w:ascii="Times New Roman"/>
          <w:b w:val="false"/>
          <w:i w:val="false"/>
          <w:color w:val="000000"/>
          <w:sz w:val="28"/>
        </w:rPr>
        <w:t>
</w:t>
      </w:r>
      <w:r>
        <w:rPr>
          <w:rFonts w:ascii="Times New Roman"/>
          <w:b w:val="false"/>
          <w:i w:val="false"/>
          <w:color w:val="000000"/>
          <w:sz w:val="28"/>
        </w:rPr>
        <w:t>
      60. Жеңіл тұтанатын сұйықтықтарды 100</w:t>
      </w:r>
      <w:r>
        <w:rPr>
          <w:rFonts w:ascii="Times New Roman"/>
          <w:b w:val="false"/>
          <w:i w:val="false"/>
          <w:color w:val="000000"/>
          <w:vertAlign w:val="superscript"/>
        </w:rPr>
        <w:t>0</w:t>
      </w:r>
      <w:r>
        <w:rPr>
          <w:rFonts w:ascii="Times New Roman"/>
          <w:b w:val="false"/>
          <w:i w:val="false"/>
          <w:color w:val="000000"/>
          <w:sz w:val="28"/>
        </w:rPr>
        <w:t>С дейін қыздыру су буында, 100</w:t>
      </w:r>
      <w:r>
        <w:rPr>
          <w:rFonts w:ascii="Times New Roman"/>
          <w:b w:val="false"/>
          <w:i w:val="false"/>
          <w:color w:val="000000"/>
          <w:vertAlign w:val="superscript"/>
        </w:rPr>
        <w:t>0</w:t>
      </w:r>
      <w:r>
        <w:rPr>
          <w:rFonts w:ascii="Times New Roman"/>
          <w:b w:val="false"/>
          <w:i w:val="false"/>
          <w:color w:val="000000"/>
          <w:sz w:val="28"/>
        </w:rPr>
        <w:t>С астам - май буында жүргізілуі тиіс. Жеңіл тұтанатын сұйықтығы бар колбаны біртіндеп алдын ала қыздырмай ыстық суға салуға тыйым салынады.</w:t>
      </w:r>
      <w:r>
        <w:br/>
      </w:r>
      <w:r>
        <w:rPr>
          <w:rFonts w:ascii="Times New Roman"/>
          <w:b w:val="false"/>
          <w:i w:val="false"/>
          <w:color w:val="000000"/>
          <w:sz w:val="28"/>
        </w:rPr>
        <w:t>
</w:t>
      </w:r>
      <w:r>
        <w:rPr>
          <w:rFonts w:ascii="Times New Roman"/>
          <w:b w:val="false"/>
          <w:i w:val="false"/>
          <w:color w:val="000000"/>
          <w:sz w:val="28"/>
        </w:rPr>
        <w:t>
      61. Спиртпен немесе тез жанатын сұйықтықтармен жұмыс істеген кезде жұмыс орнында апаттық жағдайда өртті тез сөндіру үшін тығыз мата болуы керек.</w:t>
      </w:r>
      <w:r>
        <w:br/>
      </w:r>
      <w:r>
        <w:rPr>
          <w:rFonts w:ascii="Times New Roman"/>
          <w:b w:val="false"/>
          <w:i w:val="false"/>
          <w:color w:val="000000"/>
          <w:sz w:val="28"/>
        </w:rPr>
        <w:t>
</w:t>
      </w:r>
      <w:r>
        <w:rPr>
          <w:rFonts w:ascii="Times New Roman"/>
          <w:b w:val="false"/>
          <w:i w:val="false"/>
          <w:color w:val="000000"/>
          <w:sz w:val="28"/>
        </w:rPr>
        <w:t>
      62. Шыны аспаптармен жұмыс істеген кезде:</w:t>
      </w:r>
      <w:r>
        <w:br/>
      </w:r>
      <w:r>
        <w:rPr>
          <w:rFonts w:ascii="Times New Roman"/>
          <w:b w:val="false"/>
          <w:i w:val="false"/>
          <w:color w:val="000000"/>
          <w:sz w:val="28"/>
        </w:rPr>
        <w:t>
</w:t>
      </w:r>
      <w:r>
        <w:rPr>
          <w:rFonts w:ascii="Times New Roman"/>
          <w:b w:val="false"/>
          <w:i w:val="false"/>
          <w:color w:val="000000"/>
          <w:sz w:val="28"/>
        </w:rPr>
        <w:t>
      1) шыны аспаптарды жинау немесе оның жекелеген бөліктерін каучуктің көмегімен жинаған кезде - қолды сүлгімен қорғау; шыны түтікшелерді сындырған кезде түтікшенің шыны сынатын тұсында ұстау;</w:t>
      </w:r>
      <w:r>
        <w:br/>
      </w:r>
      <w:r>
        <w:rPr>
          <w:rFonts w:ascii="Times New Roman"/>
          <w:b w:val="false"/>
          <w:i w:val="false"/>
          <w:color w:val="000000"/>
          <w:sz w:val="28"/>
        </w:rPr>
        <w:t>
</w:t>
      </w:r>
      <w:r>
        <w:rPr>
          <w:rFonts w:ascii="Times New Roman"/>
          <w:b w:val="false"/>
          <w:i w:val="false"/>
          <w:color w:val="000000"/>
          <w:sz w:val="28"/>
        </w:rPr>
        <w:t>
      2) каучук кигізбес бұрын, түтікшелер мен таяқшалардың басын еріту және сулау; түтікшелер мен таяқшалардың басын еріткен кезде ұстағыштарды пайдалану;</w:t>
      </w:r>
      <w:r>
        <w:br/>
      </w:r>
      <w:r>
        <w:rPr>
          <w:rFonts w:ascii="Times New Roman"/>
          <w:b w:val="false"/>
          <w:i w:val="false"/>
          <w:color w:val="000000"/>
          <w:sz w:val="28"/>
        </w:rPr>
        <w:t>
</w:t>
      </w:r>
      <w:r>
        <w:rPr>
          <w:rFonts w:ascii="Times New Roman"/>
          <w:b w:val="false"/>
          <w:i w:val="false"/>
          <w:color w:val="000000"/>
          <w:sz w:val="28"/>
        </w:rPr>
        <w:t>
      3) шыны түтікшелерді резеңке тығындарға немесе резеңке түтікшелерге қондырған кезде (аспапты жинау кезінде) шыны түтікшені сыртынан алдын ала сулаған және резеңке түтікшенің ішкі жақ шеттерін немесе тығындағы саңылауды сулау, глицеринмен немесе вазелин майымен майлау керек. Түтікшелердің үшкір жиектері балқытылуы тиіс; </w:t>
      </w:r>
      <w:r>
        <w:br/>
      </w:r>
      <w:r>
        <w:rPr>
          <w:rFonts w:ascii="Times New Roman"/>
          <w:b w:val="false"/>
          <w:i w:val="false"/>
          <w:color w:val="000000"/>
          <w:sz w:val="28"/>
        </w:rPr>
        <w:t>
</w:t>
      </w:r>
      <w:r>
        <w:rPr>
          <w:rFonts w:ascii="Times New Roman"/>
          <w:b w:val="false"/>
          <w:i w:val="false"/>
          <w:color w:val="000000"/>
          <w:sz w:val="28"/>
        </w:rPr>
        <w:t>
      4) шыны түтікшелерді немесе термометрлерді бұрғыланған тығынға қондырған кезде алақанмен емес, жан-жағынан ұстау;</w:t>
      </w:r>
      <w:r>
        <w:br/>
      </w:r>
      <w:r>
        <w:rPr>
          <w:rFonts w:ascii="Times New Roman"/>
          <w:b w:val="false"/>
          <w:i w:val="false"/>
          <w:color w:val="000000"/>
          <w:sz w:val="28"/>
        </w:rPr>
        <w:t>
</w:t>
      </w:r>
      <w:r>
        <w:rPr>
          <w:rFonts w:ascii="Times New Roman"/>
          <w:b w:val="false"/>
          <w:i w:val="false"/>
          <w:color w:val="000000"/>
          <w:sz w:val="28"/>
        </w:rPr>
        <w:t>
      5) қыздырылған ыдысты оны салқындатқаннан кейін тегіс тығынмен жабу керек.</w:t>
      </w:r>
      <w:r>
        <w:br/>
      </w:r>
      <w:r>
        <w:rPr>
          <w:rFonts w:ascii="Times New Roman"/>
          <w:b w:val="false"/>
          <w:i w:val="false"/>
          <w:color w:val="000000"/>
          <w:sz w:val="28"/>
        </w:rPr>
        <w:t>
</w:t>
      </w:r>
      <w:r>
        <w:rPr>
          <w:rFonts w:ascii="Times New Roman"/>
          <w:b w:val="false"/>
          <w:i w:val="false"/>
          <w:color w:val="000000"/>
          <w:sz w:val="28"/>
        </w:rPr>
        <w:t>
      63. Сұйықтықтарды құйған кезде (құрамында инфекциялық аурулардың қоздырғыштары бар сұйықтықтардан басқа) воронканы қолдану керек.</w:t>
      </w:r>
      <w:r>
        <w:br/>
      </w:r>
      <w:r>
        <w:rPr>
          <w:rFonts w:ascii="Times New Roman"/>
          <w:b w:val="false"/>
          <w:i w:val="false"/>
          <w:color w:val="000000"/>
          <w:sz w:val="28"/>
        </w:rPr>
        <w:t>
</w:t>
      </w:r>
      <w:r>
        <w:rPr>
          <w:rFonts w:ascii="Times New Roman"/>
          <w:b w:val="false"/>
          <w:i w:val="false"/>
          <w:color w:val="000000"/>
          <w:sz w:val="28"/>
        </w:rPr>
        <w:t>
      64. Шыны аспаптар қызуы немесе оның сынуы мүмкін жұмысты жүргізген кезде сору шкафтарында, табаларда көзілдірікпен, қолғаппен және резеңке алжапқышпен орындалуы тиіс.</w:t>
      </w:r>
      <w:r>
        <w:br/>
      </w:r>
      <w:r>
        <w:rPr>
          <w:rFonts w:ascii="Times New Roman"/>
          <w:b w:val="false"/>
          <w:i w:val="false"/>
          <w:color w:val="000000"/>
          <w:sz w:val="28"/>
        </w:rPr>
        <w:t>
</w:t>
      </w:r>
      <w:r>
        <w:rPr>
          <w:rFonts w:ascii="Times New Roman"/>
          <w:b w:val="false"/>
          <w:i w:val="false"/>
          <w:color w:val="000000"/>
          <w:sz w:val="28"/>
        </w:rPr>
        <w:t>
      65. Спирті, бензолы, ацетоны, бромы, йоды бар ыдыстар тегіс шыны тығындармен, сілтілері барлар - бұрандалы қақпақпен жабылуы тиіс.</w:t>
      </w:r>
      <w:r>
        <w:br/>
      </w:r>
      <w:r>
        <w:rPr>
          <w:rFonts w:ascii="Times New Roman"/>
          <w:b w:val="false"/>
          <w:i w:val="false"/>
          <w:color w:val="000000"/>
          <w:sz w:val="28"/>
        </w:rPr>
        <w:t>
</w:t>
      </w:r>
      <w:r>
        <w:rPr>
          <w:rFonts w:ascii="Times New Roman"/>
          <w:b w:val="false"/>
          <w:i w:val="false"/>
          <w:color w:val="000000"/>
          <w:sz w:val="28"/>
        </w:rPr>
        <w:t>
      66. Зертханада шұғыл көмек көрсету жағдайына және апаттық жағдайға арналған дәрі қобдишасы болуы тиіс. Ботулин уыттарымен жұмыс істеген кезде уытқа қарсы сарысу болуы тиіс.</w:t>
      </w:r>
    </w:p>
    <w:bookmarkEnd w:id="9"/>
    <w:bookmarkStart w:name="z143" w:id="10"/>
    <w:p>
      <w:pPr>
        <w:spacing w:after="0"/>
        <w:ind w:left="0"/>
        <w:jc w:val="left"/>
      </w:pPr>
      <w:r>
        <w:rPr>
          <w:rFonts w:ascii="Times New Roman"/>
          <w:b/>
          <w:i w:val="false"/>
          <w:color w:val="000000"/>
        </w:rPr>
        <w:t xml:space="preserve"> 
5. Зертханаларда жұмыс істеу жағдайларына (эпидемияға қарсы режим) қойылатын санитариялық-эпидемиологиялық талаптар</w:t>
      </w:r>
    </w:p>
    <w:bookmarkEnd w:id="10"/>
    <w:bookmarkStart w:name="z144" w:id="11"/>
    <w:p>
      <w:pPr>
        <w:spacing w:after="0"/>
        <w:ind w:left="0"/>
        <w:jc w:val="both"/>
      </w:pPr>
      <w:r>
        <w:rPr>
          <w:rFonts w:ascii="Times New Roman"/>
          <w:b w:val="false"/>
          <w:i w:val="false"/>
          <w:color w:val="000000"/>
          <w:sz w:val="28"/>
        </w:rPr>
        <w:t>
      67. Құрамында инфекциялық аурулардың қоздырғыштары бар сұйықтықтардың ерітінділері резеңке үрімшенің немесе автоматты тамшуырдың көмегімен алынуы тиіс. Сұйықты ауызбен алуға, бір шыны түтікшенің жиегінен екінші шыны түтікшеге сұйық өсінділерді құюға тыйым салынады. Ыдыс, тамшуыр, жабдық, шприцтер пайдалану алдында олардың тұтастығы мен жарамдылығы тексерілуі тиіс. Бактериологиялық ілмек құралдың ұзындығы 6 сантиметрден аспауы тиіс.</w:t>
      </w:r>
      <w:r>
        <w:br/>
      </w:r>
      <w:r>
        <w:rPr>
          <w:rFonts w:ascii="Times New Roman"/>
          <w:b w:val="false"/>
          <w:i w:val="false"/>
          <w:color w:val="000000"/>
          <w:sz w:val="28"/>
        </w:rPr>
        <w:t>
</w:t>
      </w:r>
      <w:r>
        <w:rPr>
          <w:rFonts w:ascii="Times New Roman"/>
          <w:b w:val="false"/>
          <w:i w:val="false"/>
          <w:color w:val="000000"/>
          <w:sz w:val="28"/>
        </w:rPr>
        <w:t>
      68. Инфекциялық материалды жеткізу және оны ұйымның (зертхананың) аумағындағы бір зертханадан екінші зертханаға тасымалдау металл ыдыста (бакта, биксте) жүзеге асырылады. Материалды ашқан кезде банкалар мен шыны түтікшелер дезинфекциялау ерітіндісімен сүртілуі және металл кювет пен штативке қойылуы тиіс. Өсінділер себілген ыдыстардағы су конденсатына қол тигізуге жол берілмейді.</w:t>
      </w:r>
      <w:r>
        <w:br/>
      </w:r>
      <w:r>
        <w:rPr>
          <w:rFonts w:ascii="Times New Roman"/>
          <w:b w:val="false"/>
          <w:i w:val="false"/>
          <w:color w:val="000000"/>
          <w:sz w:val="28"/>
        </w:rPr>
        <w:t>
</w:t>
      </w:r>
      <w:r>
        <w:rPr>
          <w:rFonts w:ascii="Times New Roman"/>
          <w:b w:val="false"/>
          <w:i w:val="false"/>
          <w:color w:val="000000"/>
          <w:sz w:val="28"/>
        </w:rPr>
        <w:t>
      69. Инфекциялық материалды сепкен кезде шыны түтікшелерге, ыдыстарға, сауыттарға материалдың атауы, өсіріндінің (талдаудың) нөмірі, себу күні мен тіркеу нөмірі көрсетіле отырып жазу жазылады.</w:t>
      </w:r>
      <w:r>
        <w:br/>
      </w:r>
      <w:r>
        <w:rPr>
          <w:rFonts w:ascii="Times New Roman"/>
          <w:b w:val="false"/>
          <w:i w:val="false"/>
          <w:color w:val="000000"/>
          <w:sz w:val="28"/>
        </w:rPr>
        <w:t>
</w:t>
      </w:r>
      <w:r>
        <w:rPr>
          <w:rFonts w:ascii="Times New Roman"/>
          <w:b w:val="false"/>
          <w:i w:val="false"/>
          <w:color w:val="000000"/>
          <w:sz w:val="28"/>
        </w:rPr>
        <w:t>
      70. Серологиялық зерттеулер жүргізу алдында материал залалсыздандырылуы тиіс. Зерттеуді жедел жүргізу қажеттілігіне байланысты алдын ала залалсыздандырмай реакциялар қоюға жол беріледі. Мұндай жағдайда зерттеу кюветте, дезинфекциялық ерітіндіге малынған сулықтармен жүргізіледі.</w:t>
      </w:r>
      <w:r>
        <w:br/>
      </w:r>
      <w:r>
        <w:rPr>
          <w:rFonts w:ascii="Times New Roman"/>
          <w:b w:val="false"/>
          <w:i w:val="false"/>
          <w:color w:val="000000"/>
          <w:sz w:val="28"/>
        </w:rPr>
        <w:t>
</w:t>
      </w:r>
      <w:r>
        <w:rPr>
          <w:rFonts w:ascii="Times New Roman"/>
          <w:b w:val="false"/>
          <w:i w:val="false"/>
          <w:color w:val="000000"/>
          <w:sz w:val="28"/>
        </w:rPr>
        <w:t>
      71. Жұмыс аяқталғаннан кейін жұмыс үстелдерінде фиксацияланбаған жұғындыларды, Петри ыдыстарын, шыны түтікшелерді және инфекциялық материалы бар басқа да ыдысы қалдыруға тыйым салынады.</w:t>
      </w:r>
      <w:r>
        <w:br/>
      </w:r>
      <w:r>
        <w:rPr>
          <w:rFonts w:ascii="Times New Roman"/>
          <w:b w:val="false"/>
          <w:i w:val="false"/>
          <w:color w:val="000000"/>
          <w:sz w:val="28"/>
        </w:rPr>
        <w:t>
</w:t>
      </w:r>
      <w:r>
        <w:rPr>
          <w:rFonts w:ascii="Times New Roman"/>
          <w:b w:val="false"/>
          <w:i w:val="false"/>
          <w:color w:val="000000"/>
          <w:sz w:val="28"/>
        </w:rPr>
        <w:t>
      72. Жұмыс басталғанға дейін зертхана үй-жайын ылғалды тәсілмен жинау керек. Үстелдер, аспаптар, жабдық, едендер, терезе алды дезинфекциялау ерітіндісін қолдана отырып сүртіледі. Жұмыс процесінде және ол аяқталғаннан кейін зертханада осы Санитариялық ережеге 8-қосымшаға сәйкес дезинфекциялау және 1 текше метрге 2,5 ватт қуаттылығымен 30-60 минут бойы бактерицидтік шаммен сәулелендіру жүргізілуі тиіс.</w:t>
      </w:r>
      <w:r>
        <w:br/>
      </w:r>
      <w:r>
        <w:rPr>
          <w:rFonts w:ascii="Times New Roman"/>
          <w:b w:val="false"/>
          <w:i w:val="false"/>
          <w:color w:val="000000"/>
          <w:sz w:val="28"/>
        </w:rPr>
        <w:t>
</w:t>
      </w:r>
      <w:r>
        <w:rPr>
          <w:rFonts w:ascii="Times New Roman"/>
          <w:b w:val="false"/>
          <w:i w:val="false"/>
          <w:color w:val="000000"/>
          <w:sz w:val="28"/>
        </w:rPr>
        <w:t>
      73. Жұқпалы материалды сақтағаннан кейін тоңазытқыштарды еріту оларды дезинфекциялаумен бірге жүргізіледі. Конденсацияланатын су залалсыздандыруға жатқызылады.</w:t>
      </w:r>
      <w:r>
        <w:br/>
      </w:r>
      <w:r>
        <w:rPr>
          <w:rFonts w:ascii="Times New Roman"/>
          <w:b w:val="false"/>
          <w:i w:val="false"/>
          <w:color w:val="000000"/>
          <w:sz w:val="28"/>
        </w:rPr>
        <w:t>
</w:t>
      </w:r>
      <w:r>
        <w:rPr>
          <w:rFonts w:ascii="Times New Roman"/>
          <w:b w:val="false"/>
          <w:i w:val="false"/>
          <w:color w:val="000000"/>
          <w:sz w:val="28"/>
        </w:rPr>
        <w:t>
      74. Жұмыс күнінің соңында термостаттар, тоңазытқыштар, шкафтар, олар тұрған жұмыс бөлмесінің есіктері кілттеп жабылуы және пломбалануы тиіс.</w:t>
      </w:r>
      <w:r>
        <w:br/>
      </w:r>
      <w:r>
        <w:rPr>
          <w:rFonts w:ascii="Times New Roman"/>
          <w:b w:val="false"/>
          <w:i w:val="false"/>
          <w:color w:val="000000"/>
          <w:sz w:val="28"/>
        </w:rPr>
        <w:t>
</w:t>
      </w:r>
      <w:r>
        <w:rPr>
          <w:rFonts w:ascii="Times New Roman"/>
          <w:b w:val="false"/>
          <w:i w:val="false"/>
          <w:color w:val="000000"/>
          <w:sz w:val="28"/>
        </w:rPr>
        <w:t>
      75. Патогендігі І-ІІ топтағы қоздырғыштарымен жұмыс жүргізетін ұйымдардағы «жұқпалы» аймақтың үй-жайы шығаберісте жіңішке тазалағыш сүзгісі бар механикалық сыртқа тарату желдеткішімен намесе БҚБ-мен жабдықталады.</w:t>
      </w:r>
      <w:r>
        <w:br/>
      </w:r>
      <w:r>
        <w:rPr>
          <w:rFonts w:ascii="Times New Roman"/>
          <w:b w:val="false"/>
          <w:i w:val="false"/>
          <w:color w:val="000000"/>
          <w:sz w:val="28"/>
        </w:rPr>
        <w:t>
</w:t>
      </w:r>
      <w:r>
        <w:rPr>
          <w:rFonts w:ascii="Times New Roman"/>
          <w:b w:val="false"/>
          <w:i w:val="false"/>
          <w:color w:val="000000"/>
          <w:sz w:val="28"/>
        </w:rPr>
        <w:t>
      76. Жұқпалы жануарлармен жұмыс жүргізілетін үй-жайдың кіреберісінде биіктігі 30 см табалдырығы, ал бактериологиялық бокстар, серологиялық және шұғыл зерттеуге арналған үй-жайларда - дезинфекциялау ерітіндісін малынған кілемше болуы тиіс.</w:t>
      </w:r>
      <w:r>
        <w:br/>
      </w:r>
      <w:r>
        <w:rPr>
          <w:rFonts w:ascii="Times New Roman"/>
          <w:b w:val="false"/>
          <w:i w:val="false"/>
          <w:color w:val="000000"/>
          <w:sz w:val="28"/>
        </w:rPr>
        <w:t>
</w:t>
      </w:r>
      <w:r>
        <w:rPr>
          <w:rFonts w:ascii="Times New Roman"/>
          <w:b w:val="false"/>
          <w:i w:val="false"/>
          <w:color w:val="000000"/>
          <w:sz w:val="28"/>
        </w:rPr>
        <w:t>
      77. Патогендігі І-ІІ топтағы микроорганизмдерге күдікті материалдарды жұқтырған жануарлар басқа жануарлардан бөлек ұсталуы тиіс.</w:t>
      </w:r>
      <w:r>
        <w:br/>
      </w:r>
      <w:r>
        <w:rPr>
          <w:rFonts w:ascii="Times New Roman"/>
          <w:b w:val="false"/>
          <w:i w:val="false"/>
          <w:color w:val="000000"/>
          <w:sz w:val="28"/>
        </w:rPr>
        <w:t>
</w:t>
      </w:r>
      <w:r>
        <w:rPr>
          <w:rFonts w:ascii="Times New Roman"/>
          <w:b w:val="false"/>
          <w:i w:val="false"/>
          <w:color w:val="000000"/>
          <w:sz w:val="28"/>
        </w:rPr>
        <w:t>
      78. Диагностикалық материалды зерттеу жүргізілетін үй-жайда тірі вакциналармен жұмыс істеуге; зертханада зерттелетін микроорганизмдер сезімтал дәрілік препараттар болмағанда антибиотиктерге төзімді вирулентті микрорганизмдермен эксперименттік жұмыс жүргізуге тыйым салынады.</w:t>
      </w:r>
      <w:r>
        <w:br/>
      </w:r>
      <w:r>
        <w:rPr>
          <w:rFonts w:ascii="Times New Roman"/>
          <w:b w:val="false"/>
          <w:i w:val="false"/>
          <w:color w:val="000000"/>
          <w:sz w:val="28"/>
        </w:rPr>
        <w:t>
</w:t>
      </w:r>
      <w:r>
        <w:rPr>
          <w:rFonts w:ascii="Times New Roman"/>
          <w:b w:val="false"/>
          <w:i w:val="false"/>
          <w:color w:val="000000"/>
          <w:sz w:val="28"/>
        </w:rPr>
        <w:t>
      79. Жұқпалы блокты қоспағанда зертханалық үй-жайларда 4 типтегі қорғаныш костюмімен жұмыс жүргізіледі. Саптың және мелиоидоздың қоздырғыштарымен жұмыс істеген кезде жұмыс істеуші адамдар резеңке қолғаппен, бактериологиялық зерттеулер кезінде - қосымша мақта-дәке маска мен қорғаныш көзілдірікте болуы тиіс.</w:t>
      </w:r>
      <w:r>
        <w:br/>
      </w:r>
      <w:r>
        <w:rPr>
          <w:rFonts w:ascii="Times New Roman"/>
          <w:b w:val="false"/>
          <w:i w:val="false"/>
          <w:color w:val="000000"/>
          <w:sz w:val="28"/>
        </w:rPr>
        <w:t>
</w:t>
      </w:r>
      <w:r>
        <w:rPr>
          <w:rFonts w:ascii="Times New Roman"/>
          <w:b w:val="false"/>
          <w:i w:val="false"/>
          <w:color w:val="000000"/>
          <w:sz w:val="28"/>
        </w:rPr>
        <w:t>
      80. Аса қауіпті инфекциялық аурулардың қоздырғыштарын жұқтыруға күдікті кез келген дала материалын (кеміргіштердің өліктері, эктопаразиттер, індердің субстрат сынамалары) тұрғын палаткаларынан кемінде 20 м қашықтықта, тікелей күн сәулесінен, сондай-ақ жауын-шашын мен жоғары температураның әсерінен қорғайтын жабындыларда оны зертханаға жеткізген сәтке дейін уақытша сақтауға рұқсат етіледі.</w:t>
      </w:r>
      <w:r>
        <w:br/>
      </w:r>
      <w:r>
        <w:rPr>
          <w:rFonts w:ascii="Times New Roman"/>
          <w:b w:val="false"/>
          <w:i w:val="false"/>
          <w:color w:val="000000"/>
          <w:sz w:val="28"/>
        </w:rPr>
        <w:t>
</w:t>
      </w:r>
      <w:r>
        <w:rPr>
          <w:rFonts w:ascii="Times New Roman"/>
          <w:b w:val="false"/>
          <w:i w:val="false"/>
          <w:color w:val="000000"/>
          <w:sz w:val="28"/>
        </w:rPr>
        <w:t>
      81. Дала материалын зертханаға жеткізу дала бригадасының немесе зертхананың көлігімен екі адам апару арқылы жүзеге асырылады.</w:t>
      </w:r>
      <w:r>
        <w:br/>
      </w:r>
      <w:r>
        <w:rPr>
          <w:rFonts w:ascii="Times New Roman"/>
          <w:b w:val="false"/>
          <w:i w:val="false"/>
          <w:color w:val="000000"/>
          <w:sz w:val="28"/>
        </w:rPr>
        <w:t>
</w:t>
      </w:r>
      <w:r>
        <w:rPr>
          <w:rFonts w:ascii="Times New Roman"/>
          <w:b w:val="false"/>
          <w:i w:val="false"/>
          <w:color w:val="000000"/>
          <w:sz w:val="28"/>
        </w:rPr>
        <w:t>
      82. Жыртқыш құстардың саңғырықтары мен аңдардың экскременттерін талдау формалиннің 1%-дық ерітіндісінде 12-18 сағаттай ұстағаннан кейін жүргізіледі.</w:t>
      </w:r>
      <w:r>
        <w:br/>
      </w:r>
      <w:r>
        <w:rPr>
          <w:rFonts w:ascii="Times New Roman"/>
          <w:b w:val="false"/>
          <w:i w:val="false"/>
          <w:color w:val="000000"/>
          <w:sz w:val="28"/>
        </w:rPr>
        <w:t>
</w:t>
      </w:r>
      <w:r>
        <w:rPr>
          <w:rFonts w:ascii="Times New Roman"/>
          <w:b w:val="false"/>
          <w:i w:val="false"/>
          <w:color w:val="000000"/>
          <w:sz w:val="28"/>
        </w:rPr>
        <w:t>
      83. Жәндіктер мен кенелерді олардың таралуын болдырмайтын арнайы үй-жайларда (инсектарийде) сауыттарда немесе банкілерде ұстайды. Бұрыннан бар инсектарийді толтыру үшін ұсталған бүргелерді қан сормаған жас бүргелер пайда болғанға дейін жекелеген банкаларда ұстайды.</w:t>
      </w:r>
      <w:r>
        <w:br/>
      </w:r>
      <w:r>
        <w:rPr>
          <w:rFonts w:ascii="Times New Roman"/>
          <w:b w:val="false"/>
          <w:i w:val="false"/>
          <w:color w:val="000000"/>
          <w:sz w:val="28"/>
        </w:rPr>
        <w:t>
</w:t>
      </w:r>
      <w:r>
        <w:rPr>
          <w:rFonts w:ascii="Times New Roman"/>
          <w:b w:val="false"/>
          <w:i w:val="false"/>
          <w:color w:val="000000"/>
          <w:sz w:val="28"/>
        </w:rPr>
        <w:t>
      84. Буынаяқтылармен жұмыс істеу барысында қолданылатын ыдыстар қайнату арқылы дезинфекцияланады. Қалдықтардың үстіне дезинфекциялау ерітіндісі құйылады немесе өртеледі, құрал-саймандар қайнатылады немесе отқа ұсталады. Бөзден жасалған қапшықтар 30 минут ішінде сулы-сабынды ерітіндіде қайнату арқылы залалсыздандырылады.</w:t>
      </w:r>
      <w:r>
        <w:br/>
      </w:r>
      <w:r>
        <w:rPr>
          <w:rFonts w:ascii="Times New Roman"/>
          <w:b w:val="false"/>
          <w:i w:val="false"/>
          <w:color w:val="000000"/>
          <w:sz w:val="28"/>
        </w:rPr>
        <w:t>
</w:t>
      </w:r>
      <w:r>
        <w:rPr>
          <w:rFonts w:ascii="Times New Roman"/>
          <w:b w:val="false"/>
          <w:i w:val="false"/>
          <w:color w:val="000000"/>
          <w:sz w:val="28"/>
        </w:rPr>
        <w:t>
      85. Виварийлер мен инсектарийлердегі омыртқалылар мен буынаяқтылардың қозғалысын есепке алуды ауланған күні мен орнын, зерттеу мен карантин нәтижелерін көрсете отырып, арнайы нөмірленген және бауланған журналда жүргізіледі. Виварий мен инсектарий үй-жайлары жұмыс күні аяқталғанда мөрленіп жабылады.</w:t>
      </w:r>
      <w:r>
        <w:br/>
      </w:r>
      <w:r>
        <w:rPr>
          <w:rFonts w:ascii="Times New Roman"/>
          <w:b w:val="false"/>
          <w:i w:val="false"/>
          <w:color w:val="000000"/>
          <w:sz w:val="28"/>
        </w:rPr>
        <w:t>
</w:t>
      </w:r>
      <w:r>
        <w:rPr>
          <w:rFonts w:ascii="Times New Roman"/>
          <w:b w:val="false"/>
          <w:i w:val="false"/>
          <w:color w:val="000000"/>
          <w:sz w:val="28"/>
        </w:rPr>
        <w:t>
      86. Омыртқалылар мен буынаяқтыларды виварийлер мен инсектарийлерден басқа ұйымдарға тек ұйым (зертхана) басшысының рұқсатымен ғана, бұл ретте тек таза виварийлерде туылған жануарлардың ішінен берілуі мүмкін.</w:t>
      </w:r>
      <w:r>
        <w:br/>
      </w:r>
      <w:r>
        <w:rPr>
          <w:rFonts w:ascii="Times New Roman"/>
          <w:b w:val="false"/>
          <w:i w:val="false"/>
          <w:color w:val="000000"/>
          <w:sz w:val="28"/>
        </w:rPr>
        <w:t>
</w:t>
      </w:r>
      <w:r>
        <w:rPr>
          <w:rFonts w:ascii="Times New Roman"/>
          <w:b w:val="false"/>
          <w:i w:val="false"/>
          <w:color w:val="000000"/>
          <w:sz w:val="28"/>
        </w:rPr>
        <w:t>
      87. Адамдардан, кеміргіштерден, экопаразиттерден алынған биологиялық материалдарды, қоршаған орта сынамаларын қабылдаумен және бастапқы өңдеумен байланысты барлық жұмыстар мен оларды зерттеу «жұқпалы» блокта жүргізілуі тиіс. Бактериологиялық зерттеу үшін зертхана жануарларының органдарының жұқтырылуын, оларды ашуды, себуді зертханашымен бірге дәрігер осы Санитариялық ережеге 9-қосымшаға сәйкес 1-2 типтегі қорғаныш костюмімен жүргізеді. Жұқпалы бөлімшеде жұмыс аяқталғаннан кейін қорғаныш костюмдері шешілуі және бокс кіреберісінде залалсыздандырылуы тиіс.</w:t>
      </w:r>
      <w:r>
        <w:br/>
      </w:r>
      <w:r>
        <w:rPr>
          <w:rFonts w:ascii="Times New Roman"/>
          <w:b w:val="false"/>
          <w:i w:val="false"/>
          <w:color w:val="000000"/>
          <w:sz w:val="28"/>
        </w:rPr>
        <w:t>
</w:t>
      </w:r>
      <w:r>
        <w:rPr>
          <w:rFonts w:ascii="Times New Roman"/>
          <w:b w:val="false"/>
          <w:i w:val="false"/>
          <w:color w:val="000000"/>
          <w:sz w:val="28"/>
        </w:rPr>
        <w:t>
      88. Қызметкердің зертхана үй-жайынан қорғаныш киімімен шығуға, оны залалды немесе заладануға күдікті материалмен жұмыс істеген кезеңде үй-жайдан шақыруға тыйым салынады.</w:t>
      </w:r>
      <w:r>
        <w:br/>
      </w:r>
      <w:r>
        <w:rPr>
          <w:rFonts w:ascii="Times New Roman"/>
          <w:b w:val="false"/>
          <w:i w:val="false"/>
          <w:color w:val="000000"/>
          <w:sz w:val="28"/>
        </w:rPr>
        <w:t>
</w:t>
      </w:r>
      <w:r>
        <w:rPr>
          <w:rFonts w:ascii="Times New Roman"/>
          <w:b w:val="false"/>
          <w:i w:val="false"/>
          <w:color w:val="000000"/>
          <w:sz w:val="28"/>
        </w:rPr>
        <w:t>
      89. Түнгі уақытта және жұмыс күні аяқталғаннан кейін зерттеу ауысымды жұмыс істеу жағдайы сақталынған және зертханада кемінде екі адам (дәрігер мен зертханашы) болған жағдайда, ұйым басшысының рұқсатымен жүргізіледі.</w:t>
      </w:r>
      <w:r>
        <w:br/>
      </w:r>
      <w:r>
        <w:rPr>
          <w:rFonts w:ascii="Times New Roman"/>
          <w:b w:val="false"/>
          <w:i w:val="false"/>
          <w:color w:val="000000"/>
          <w:sz w:val="28"/>
        </w:rPr>
        <w:t>
</w:t>
      </w:r>
      <w:r>
        <w:rPr>
          <w:rFonts w:ascii="Times New Roman"/>
          <w:b w:val="false"/>
          <w:i w:val="false"/>
          <w:color w:val="000000"/>
          <w:sz w:val="28"/>
        </w:rPr>
        <w:t>
      90. Патогендігі І топтағы қоздырғыштарды жұқтыруға күдікті материалмен жұмыс істейтін адамдардың дене қызуын жұмыс күнінің аяғында еркін нысандағы журналда тіркей отырып, өлшеу жүргізіледі.</w:t>
      </w:r>
      <w:r>
        <w:br/>
      </w:r>
      <w:r>
        <w:rPr>
          <w:rFonts w:ascii="Times New Roman"/>
          <w:b w:val="false"/>
          <w:i w:val="false"/>
          <w:color w:val="000000"/>
          <w:sz w:val="28"/>
        </w:rPr>
        <w:t>
</w:t>
      </w:r>
      <w:r>
        <w:rPr>
          <w:rFonts w:ascii="Times New Roman"/>
          <w:b w:val="false"/>
          <w:i w:val="false"/>
          <w:color w:val="000000"/>
          <w:sz w:val="28"/>
        </w:rPr>
        <w:t>
      91. Кептірілген микроорганизмдері бар ампулаларды ашу БҚБ-да дезинфекциялайтын ерітіндісі бар кюветтің үстінде жүргізіледі. Кесілетін ампуланың ұшы дезинфекциялау ерітіндісіне батырылған үш қабатты дәке сулықпен жабылады және пинцетпен бөлінеді. Ашылған ампула кейіннен сулықты дезинфекциялайтын ерітіндіге батыра отырып, бір-екі минут бойы сол жабылған сулықта қалуы тиіс, содан кейін ампула стерильді тампонмен жабылады. Ішіндегісі толық ерігеннен кейін ампула бокстан алынуға тиіс.</w:t>
      </w:r>
      <w:r>
        <w:br/>
      </w:r>
      <w:r>
        <w:rPr>
          <w:rFonts w:ascii="Times New Roman"/>
          <w:b w:val="false"/>
          <w:i w:val="false"/>
          <w:color w:val="000000"/>
          <w:sz w:val="28"/>
        </w:rPr>
        <w:t>
</w:t>
      </w:r>
      <w:r>
        <w:rPr>
          <w:rFonts w:ascii="Times New Roman"/>
          <w:b w:val="false"/>
          <w:i w:val="false"/>
          <w:color w:val="000000"/>
          <w:sz w:val="28"/>
        </w:rPr>
        <w:t>
      92. Күйдіргі микроорганизмдерімен жұмыс жүргізетін зертханаларда зерттеу аяқталғаннан кейін зертхана үй-жайлары мен жабдықтары инфекцияның спорасының себілуіне тексеру жүргізілуі тиіс.</w:t>
      </w:r>
      <w:r>
        <w:br/>
      </w:r>
      <w:r>
        <w:rPr>
          <w:rFonts w:ascii="Times New Roman"/>
          <w:b w:val="false"/>
          <w:i w:val="false"/>
          <w:color w:val="000000"/>
          <w:sz w:val="28"/>
        </w:rPr>
        <w:t>
</w:t>
      </w:r>
      <w:r>
        <w:rPr>
          <w:rFonts w:ascii="Times New Roman"/>
          <w:b w:val="false"/>
          <w:i w:val="false"/>
          <w:color w:val="000000"/>
          <w:sz w:val="28"/>
        </w:rPr>
        <w:t>
      93. І-ІІ топтардағы микроорганизмдерді жұқтырған немесе жұқтыруға күдікті материалдан алынған жағындыларды қыздыру арқылы кептіруге және бекітуге тыйым салынады. Бекіту үшін 96</w:t>
      </w:r>
      <w:r>
        <w:rPr>
          <w:rFonts w:ascii="Times New Roman"/>
          <w:b w:val="false"/>
          <w:i w:val="false"/>
          <w:color w:val="000000"/>
          <w:vertAlign w:val="superscript"/>
        </w:rPr>
        <w:t>0</w:t>
      </w:r>
      <w:r>
        <w:rPr>
          <w:rFonts w:ascii="Times New Roman"/>
          <w:b w:val="false"/>
          <w:i w:val="false"/>
          <w:color w:val="000000"/>
          <w:sz w:val="28"/>
        </w:rPr>
        <w:t xml:space="preserve"> этил спирті, Никифоров қоспасы (96</w:t>
      </w:r>
      <w:r>
        <w:rPr>
          <w:rFonts w:ascii="Times New Roman"/>
          <w:b w:val="false"/>
          <w:i w:val="false"/>
          <w:color w:val="000000"/>
          <w:vertAlign w:val="superscript"/>
        </w:rPr>
        <w:t>0</w:t>
      </w:r>
      <w:r>
        <w:rPr>
          <w:rFonts w:ascii="Times New Roman"/>
          <w:b w:val="false"/>
          <w:i w:val="false"/>
          <w:color w:val="000000"/>
          <w:sz w:val="28"/>
        </w:rPr>
        <w:t xml:space="preserve"> этил спирті мен эфирге тең), метил спирті, құрамында күйдіргі микробы бар материалды зерттеу кезінде - 3% пергидроль ерітіндісі қосылған этил спирті қолданылады.</w:t>
      </w:r>
      <w:r>
        <w:br/>
      </w:r>
      <w:r>
        <w:rPr>
          <w:rFonts w:ascii="Times New Roman"/>
          <w:b w:val="false"/>
          <w:i w:val="false"/>
          <w:color w:val="000000"/>
          <w:sz w:val="28"/>
        </w:rPr>
        <w:t>
</w:t>
      </w:r>
      <w:r>
        <w:rPr>
          <w:rFonts w:ascii="Times New Roman"/>
          <w:b w:val="false"/>
          <w:i w:val="false"/>
          <w:color w:val="000000"/>
          <w:sz w:val="28"/>
        </w:rPr>
        <w:t>
      94. Жұмыс аяқталғаннан кейін зерттелетін материал салқын термостатқа (18-20</w:t>
      </w:r>
      <w:r>
        <w:rPr>
          <w:rFonts w:ascii="Times New Roman"/>
          <w:b w:val="false"/>
          <w:i w:val="false"/>
          <w:color w:val="000000"/>
          <w:vertAlign w:val="superscript"/>
        </w:rPr>
        <w:t>0</w:t>
      </w:r>
      <w:r>
        <w:rPr>
          <w:rFonts w:ascii="Times New Roman"/>
          <w:b w:val="false"/>
          <w:i w:val="false"/>
          <w:color w:val="000000"/>
          <w:sz w:val="28"/>
        </w:rPr>
        <w:t>С температура кезінде) жинап салынуы, үстел дезинфекциялау ерітіндісімен, қол - 70</w:t>
      </w:r>
      <w:r>
        <w:rPr>
          <w:rFonts w:ascii="Times New Roman"/>
          <w:b w:val="false"/>
          <w:i w:val="false"/>
          <w:color w:val="000000"/>
          <w:vertAlign w:val="superscript"/>
        </w:rPr>
        <w:t>0</w:t>
      </w:r>
      <w:r>
        <w:rPr>
          <w:rFonts w:ascii="Times New Roman"/>
          <w:b w:val="false"/>
          <w:i w:val="false"/>
          <w:color w:val="000000"/>
          <w:sz w:val="28"/>
        </w:rPr>
        <w:t xml:space="preserve"> спиртпен өңделуі және мұқият жуылуы тиіс. Қызметкер аз уақытқа бокстан шыққан кезде есіктер кілтпен жабылады, кілт зерттеу жүргізетін қызметкерде сақталады.</w:t>
      </w:r>
      <w:r>
        <w:br/>
      </w:r>
      <w:r>
        <w:rPr>
          <w:rFonts w:ascii="Times New Roman"/>
          <w:b w:val="false"/>
          <w:i w:val="false"/>
          <w:color w:val="000000"/>
          <w:sz w:val="28"/>
        </w:rPr>
        <w:t>
</w:t>
      </w:r>
      <w:r>
        <w:rPr>
          <w:rFonts w:ascii="Times New Roman"/>
          <w:b w:val="false"/>
          <w:i w:val="false"/>
          <w:color w:val="000000"/>
          <w:sz w:val="28"/>
        </w:rPr>
        <w:t>
      95. Жұқпалы немесе жұқтыруға күдікті материалды бір бокстан екінші боксқа немесе автоклавқа тасымалдау металл бикстарда жүргізіледі.</w:t>
      </w:r>
      <w:r>
        <w:br/>
      </w:r>
      <w:r>
        <w:rPr>
          <w:rFonts w:ascii="Times New Roman"/>
          <w:b w:val="false"/>
          <w:i w:val="false"/>
          <w:color w:val="000000"/>
          <w:sz w:val="28"/>
        </w:rPr>
        <w:t>
</w:t>
      </w:r>
      <w:r>
        <w:rPr>
          <w:rFonts w:ascii="Times New Roman"/>
          <w:b w:val="false"/>
          <w:i w:val="false"/>
          <w:color w:val="000000"/>
          <w:sz w:val="28"/>
        </w:rPr>
        <w:t>
      96. Өңделген материалды (кеміргіштердің өлекселері, зертханалық жануарлар, ұядан алынған материалдар) залалсыздандырылады, содан соң кремациялау пешінде өртеп жағылады. Кремациялау пеші болмаған кезде жұқтырылған материал автоклавтанады, кейіннен тұрмыстық қалдықтар полигонында көміледі.</w:t>
      </w:r>
      <w:r>
        <w:br/>
      </w:r>
      <w:r>
        <w:rPr>
          <w:rFonts w:ascii="Times New Roman"/>
          <w:b w:val="false"/>
          <w:i w:val="false"/>
          <w:color w:val="000000"/>
          <w:sz w:val="28"/>
        </w:rPr>
        <w:t>
</w:t>
      </w:r>
      <w:r>
        <w:rPr>
          <w:rFonts w:ascii="Times New Roman"/>
          <w:b w:val="false"/>
          <w:i w:val="false"/>
          <w:color w:val="000000"/>
          <w:sz w:val="28"/>
        </w:rPr>
        <w:t>
      97. Далалық жағдайларда материалды Қазақстан Республикасының Денсаулық сақтау министрінің 2010 жылғы 23 шілдедегі № 533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актлерді мемлекеттік тіркеу тізілімінде № 6430 болып тіркелген) белгіленген тәртіппен жергілікті атқарушы органдардың арнайы рұқсатымен және санитариялық-эпидемиологиялық қорытындысы бойынша химиялық залалсыздандыруға және шұңқырларға көмуге жол беріледі.</w:t>
      </w:r>
      <w:r>
        <w:br/>
      </w:r>
      <w:r>
        <w:rPr>
          <w:rFonts w:ascii="Times New Roman"/>
          <w:b w:val="false"/>
          <w:i w:val="false"/>
          <w:color w:val="000000"/>
          <w:sz w:val="28"/>
        </w:rPr>
        <w:t>
</w:t>
      </w:r>
      <w:r>
        <w:rPr>
          <w:rFonts w:ascii="Times New Roman"/>
          <w:b w:val="false"/>
          <w:i w:val="false"/>
          <w:color w:val="000000"/>
          <w:sz w:val="28"/>
        </w:rPr>
        <w:t>
      98. Зертхана үй-жайынан алынған қоқыс дезинфекциялайтын ерітіндіге батыру, автоклавтау немесе өртеу арқылы залалсыздандырылады. Залалсыздандырылмаған сұйықтарды кәріз жүйесіне төгуге тыйым салынады.</w:t>
      </w:r>
      <w:r>
        <w:br/>
      </w:r>
      <w:r>
        <w:rPr>
          <w:rFonts w:ascii="Times New Roman"/>
          <w:b w:val="false"/>
          <w:i w:val="false"/>
          <w:color w:val="000000"/>
          <w:sz w:val="28"/>
        </w:rPr>
        <w:t>
</w:t>
      </w:r>
      <w:r>
        <w:rPr>
          <w:rFonts w:ascii="Times New Roman"/>
          <w:b w:val="false"/>
          <w:i w:val="false"/>
          <w:color w:val="000000"/>
          <w:sz w:val="28"/>
        </w:rPr>
        <w:t>
      99. Зертханада тоқсан сайын патогенді микрофлораға ағын суларды зерттеу жүргізілуі тиіс.</w:t>
      </w:r>
      <w:r>
        <w:br/>
      </w:r>
      <w:r>
        <w:rPr>
          <w:rFonts w:ascii="Times New Roman"/>
          <w:b w:val="false"/>
          <w:i w:val="false"/>
          <w:color w:val="000000"/>
          <w:sz w:val="28"/>
        </w:rPr>
        <w:t>
</w:t>
      </w:r>
      <w:r>
        <w:rPr>
          <w:rFonts w:ascii="Times New Roman"/>
          <w:b w:val="false"/>
          <w:i w:val="false"/>
          <w:color w:val="000000"/>
          <w:sz w:val="28"/>
        </w:rPr>
        <w:t>
      100. Зерттеу нәтижелерін жазу жазбаның алғашқы түрінде жүргізіледі, бокстан әкету алдында дезинфекцияланады.</w:t>
      </w:r>
    </w:p>
    <w:bookmarkEnd w:id="11"/>
    <w:bookmarkStart w:name="z178" w:id="12"/>
    <w:p>
      <w:pPr>
        <w:spacing w:after="0"/>
        <w:ind w:left="0"/>
        <w:jc w:val="left"/>
      </w:pPr>
      <w:r>
        <w:rPr>
          <w:rFonts w:ascii="Times New Roman"/>
          <w:b/>
          <w:i w:val="false"/>
          <w:color w:val="000000"/>
        </w:rPr>
        <w:t xml:space="preserve"> 
6. Bирустармен жұмыс істеуге қойылатын талаптар</w:t>
      </w:r>
    </w:p>
    <w:bookmarkEnd w:id="12"/>
    <w:bookmarkStart w:name="z179" w:id="13"/>
    <w:p>
      <w:pPr>
        <w:spacing w:after="0"/>
        <w:ind w:left="0"/>
        <w:jc w:val="both"/>
      </w:pPr>
      <w:r>
        <w:rPr>
          <w:rFonts w:ascii="Times New Roman"/>
          <w:b w:val="false"/>
          <w:i w:val="false"/>
          <w:color w:val="000000"/>
          <w:sz w:val="28"/>
        </w:rPr>
        <w:t>
      101. Зертхананың «жұқпалы» аймағындағы бокстарда (немесе БҚБ-да):</w:t>
      </w:r>
      <w:r>
        <w:br/>
      </w:r>
      <w:r>
        <w:rPr>
          <w:rFonts w:ascii="Times New Roman"/>
          <w:b w:val="false"/>
          <w:i w:val="false"/>
          <w:color w:val="000000"/>
          <w:sz w:val="28"/>
        </w:rPr>
        <w:t>
</w:t>
      </w:r>
      <w:r>
        <w:rPr>
          <w:rFonts w:ascii="Times New Roman"/>
          <w:b w:val="false"/>
          <w:i w:val="false"/>
          <w:color w:val="000000"/>
          <w:sz w:val="28"/>
        </w:rPr>
        <w:t>
      1) жануарларды жұқтыру және ашу;</w:t>
      </w:r>
      <w:r>
        <w:br/>
      </w:r>
      <w:r>
        <w:rPr>
          <w:rFonts w:ascii="Times New Roman"/>
          <w:b w:val="false"/>
          <w:i w:val="false"/>
          <w:color w:val="000000"/>
          <w:sz w:val="28"/>
        </w:rPr>
        <w:t>
</w:t>
      </w:r>
      <w:r>
        <w:rPr>
          <w:rFonts w:ascii="Times New Roman"/>
          <w:b w:val="false"/>
          <w:i w:val="false"/>
          <w:color w:val="000000"/>
          <w:sz w:val="28"/>
        </w:rPr>
        <w:t>
      2) жұқтырылған жануарларды ұстау;</w:t>
      </w:r>
      <w:r>
        <w:br/>
      </w:r>
      <w:r>
        <w:rPr>
          <w:rFonts w:ascii="Times New Roman"/>
          <w:b w:val="false"/>
          <w:i w:val="false"/>
          <w:color w:val="000000"/>
          <w:sz w:val="28"/>
        </w:rPr>
        <w:t>
</w:t>
      </w:r>
      <w:r>
        <w:rPr>
          <w:rFonts w:ascii="Times New Roman"/>
          <w:b w:val="false"/>
          <w:i w:val="false"/>
          <w:color w:val="000000"/>
          <w:sz w:val="28"/>
        </w:rPr>
        <w:t>
      3) центрифугалау, кептіру, дезинтеграциялау, аэрозольдердің ықтимал пайда болуына байланысты басқа да операциялар;</w:t>
      </w:r>
      <w:r>
        <w:br/>
      </w:r>
      <w:r>
        <w:rPr>
          <w:rFonts w:ascii="Times New Roman"/>
          <w:b w:val="false"/>
          <w:i w:val="false"/>
          <w:color w:val="000000"/>
          <w:sz w:val="28"/>
        </w:rPr>
        <w:t>
</w:t>
      </w:r>
      <w:r>
        <w:rPr>
          <w:rFonts w:ascii="Times New Roman"/>
          <w:b w:val="false"/>
          <w:i w:val="false"/>
          <w:color w:val="000000"/>
          <w:sz w:val="28"/>
        </w:rPr>
        <w:t>
      4) жасушалар мен тауық эмбриондарының өсірінділерін жұқтыру;</w:t>
      </w:r>
      <w:r>
        <w:br/>
      </w:r>
      <w:r>
        <w:rPr>
          <w:rFonts w:ascii="Times New Roman"/>
          <w:b w:val="false"/>
          <w:i w:val="false"/>
          <w:color w:val="000000"/>
          <w:sz w:val="28"/>
        </w:rPr>
        <w:t>
</w:t>
      </w:r>
      <w:r>
        <w:rPr>
          <w:rFonts w:ascii="Times New Roman"/>
          <w:b w:val="false"/>
          <w:i w:val="false"/>
          <w:color w:val="000000"/>
          <w:sz w:val="28"/>
        </w:rPr>
        <w:t>
      5) суспензияларды дайындау;</w:t>
      </w:r>
      <w:r>
        <w:br/>
      </w:r>
      <w:r>
        <w:rPr>
          <w:rFonts w:ascii="Times New Roman"/>
          <w:b w:val="false"/>
          <w:i w:val="false"/>
          <w:color w:val="000000"/>
          <w:sz w:val="28"/>
        </w:rPr>
        <w:t>
</w:t>
      </w:r>
      <w:r>
        <w:rPr>
          <w:rFonts w:ascii="Times New Roman"/>
          <w:b w:val="false"/>
          <w:i w:val="false"/>
          <w:color w:val="000000"/>
          <w:sz w:val="28"/>
        </w:rPr>
        <w:t>
      6) лиофилизирленген ПБА-мен жұмыс істеу;</w:t>
      </w:r>
      <w:r>
        <w:br/>
      </w:r>
      <w:r>
        <w:rPr>
          <w:rFonts w:ascii="Times New Roman"/>
          <w:b w:val="false"/>
          <w:i w:val="false"/>
          <w:color w:val="000000"/>
          <w:sz w:val="28"/>
        </w:rPr>
        <w:t>
</w:t>
      </w:r>
      <w:r>
        <w:rPr>
          <w:rFonts w:ascii="Times New Roman"/>
          <w:b w:val="false"/>
          <w:i w:val="false"/>
          <w:color w:val="000000"/>
          <w:sz w:val="28"/>
        </w:rPr>
        <w:t>
      7) коллекциялық штаммдарды жүргізу жұмысы жүргізіледі.</w:t>
      </w:r>
      <w:r>
        <w:br/>
      </w:r>
      <w:r>
        <w:rPr>
          <w:rFonts w:ascii="Times New Roman"/>
          <w:b w:val="false"/>
          <w:i w:val="false"/>
          <w:color w:val="000000"/>
          <w:sz w:val="28"/>
        </w:rPr>
        <w:t>
</w:t>
      </w:r>
      <w:r>
        <w:rPr>
          <w:rFonts w:ascii="Times New Roman"/>
          <w:b w:val="false"/>
          <w:i w:val="false"/>
          <w:color w:val="000000"/>
          <w:sz w:val="28"/>
        </w:rPr>
        <w:t>
      102. Тірі вирустармен серологиялық зерттеу, бастапқы және қайта егілетін тіндердің өсінділерінің сан алуан жүйелерін дайындау, клиникалық материалдарды бастапқы өңдеу БҚБ-нда жүргізілуі тиіс.</w:t>
      </w:r>
      <w:r>
        <w:br/>
      </w:r>
      <w:r>
        <w:rPr>
          <w:rFonts w:ascii="Times New Roman"/>
          <w:b w:val="false"/>
          <w:i w:val="false"/>
          <w:color w:val="000000"/>
          <w:sz w:val="28"/>
        </w:rPr>
        <w:t>
</w:t>
      </w:r>
      <w:r>
        <w:rPr>
          <w:rFonts w:ascii="Times New Roman"/>
          <w:b w:val="false"/>
          <w:i w:val="false"/>
          <w:color w:val="000000"/>
          <w:sz w:val="28"/>
        </w:rPr>
        <w:t>
      103. Персонал БҚБ-нда жұмыс істеген кезде мақта матадан тігілген пижамаларды, стерильді халаттарды, орамалдарды, маскаларды киюі тиіс. Жасуша жүйелерін культивациялау мен жұқпалы материалмен жұмыс істеу резеңке қолғаппен орындалуы тиіс.</w:t>
      </w:r>
      <w:r>
        <w:br/>
      </w:r>
      <w:r>
        <w:rPr>
          <w:rFonts w:ascii="Times New Roman"/>
          <w:b w:val="false"/>
          <w:i w:val="false"/>
          <w:color w:val="000000"/>
          <w:sz w:val="28"/>
        </w:rPr>
        <w:t>
</w:t>
      </w:r>
      <w:r>
        <w:rPr>
          <w:rFonts w:ascii="Times New Roman"/>
          <w:b w:val="false"/>
          <w:i w:val="false"/>
          <w:color w:val="000000"/>
          <w:sz w:val="28"/>
        </w:rPr>
        <w:t>
      104. ПБА бар ыдыс көп қабатты дәке сулықпен жабылған, дезинфекциялау ерітіндісіне батырылған подносқа немесе табақшаға қойылады.</w:t>
      </w:r>
      <w:r>
        <w:br/>
      </w:r>
      <w:r>
        <w:rPr>
          <w:rFonts w:ascii="Times New Roman"/>
          <w:b w:val="false"/>
          <w:i w:val="false"/>
          <w:color w:val="000000"/>
          <w:sz w:val="28"/>
        </w:rPr>
        <w:t>
</w:t>
      </w:r>
      <w:r>
        <w:rPr>
          <w:rFonts w:ascii="Times New Roman"/>
          <w:b w:val="false"/>
          <w:i w:val="false"/>
          <w:color w:val="000000"/>
          <w:sz w:val="28"/>
        </w:rPr>
        <w:t>
      105. Адамдар сарысуларын антигендердің табылуына зерттеуде немесе патогендігі ІІ топтағы қоздырғыштарға антиденелерді анықтауда мынадай шарттар сақталуы тиіс:</w:t>
      </w:r>
      <w:r>
        <w:br/>
      </w:r>
      <w:r>
        <w:rPr>
          <w:rFonts w:ascii="Times New Roman"/>
          <w:b w:val="false"/>
          <w:i w:val="false"/>
          <w:color w:val="000000"/>
          <w:sz w:val="28"/>
        </w:rPr>
        <w:t>
</w:t>
      </w:r>
      <w:r>
        <w:rPr>
          <w:rFonts w:ascii="Times New Roman"/>
          <w:b w:val="false"/>
          <w:i w:val="false"/>
          <w:color w:val="000000"/>
          <w:sz w:val="28"/>
        </w:rPr>
        <w:t>
      1) жұмыс жекелеген үй-жайда (бөлме, бокс) жүргізіледі;</w:t>
      </w:r>
      <w:r>
        <w:br/>
      </w:r>
      <w:r>
        <w:rPr>
          <w:rFonts w:ascii="Times New Roman"/>
          <w:b w:val="false"/>
          <w:i w:val="false"/>
          <w:color w:val="000000"/>
          <w:sz w:val="28"/>
        </w:rPr>
        <w:t>
</w:t>
      </w:r>
      <w:r>
        <w:rPr>
          <w:rFonts w:ascii="Times New Roman"/>
          <w:b w:val="false"/>
          <w:i w:val="false"/>
          <w:color w:val="000000"/>
          <w:sz w:val="28"/>
        </w:rPr>
        <w:t>
      2) жұқпалы емес (құрамында тірі қоздырғыштар жоқ) антигендерді (диагностикум) пайдалану;</w:t>
      </w:r>
      <w:r>
        <w:br/>
      </w:r>
      <w:r>
        <w:rPr>
          <w:rFonts w:ascii="Times New Roman"/>
          <w:b w:val="false"/>
          <w:i w:val="false"/>
          <w:color w:val="000000"/>
          <w:sz w:val="28"/>
        </w:rPr>
        <w:t>
</w:t>
      </w:r>
      <w:r>
        <w:rPr>
          <w:rFonts w:ascii="Times New Roman"/>
          <w:b w:val="false"/>
          <w:i w:val="false"/>
          <w:color w:val="000000"/>
          <w:sz w:val="28"/>
        </w:rPr>
        <w:t>
      3) центрифугалау арқылы қаннан сарысу бөлуді бокс үй-жайларында немесе биологиялық қорғаныш бокстарында да жүргізу.</w:t>
      </w:r>
      <w:r>
        <w:br/>
      </w:r>
      <w:r>
        <w:rPr>
          <w:rFonts w:ascii="Times New Roman"/>
          <w:b w:val="false"/>
          <w:i w:val="false"/>
          <w:color w:val="000000"/>
          <w:sz w:val="28"/>
        </w:rPr>
        <w:t>
</w:t>
      </w:r>
      <w:r>
        <w:rPr>
          <w:rFonts w:ascii="Times New Roman"/>
          <w:b w:val="false"/>
          <w:i w:val="false"/>
          <w:color w:val="000000"/>
          <w:sz w:val="28"/>
        </w:rPr>
        <w:t>
      106. Патогендігі І-ІІ топтағы вирустармен жұмыс істеу барлық зерттеулер жұмысы өзара байланыстағы қауіпсіздік бокстар жүйесі қондырылған арнайы зертханаларда жүргізілуі тиіс. «Жұқпалы» аймақтың үй-жайларында есіктері автоматты түрде жабылатын өтпелі автоклав орнатылуы тиіс.</w:t>
      </w:r>
      <w:r>
        <w:br/>
      </w:r>
      <w:r>
        <w:rPr>
          <w:rFonts w:ascii="Times New Roman"/>
          <w:b w:val="false"/>
          <w:i w:val="false"/>
          <w:color w:val="000000"/>
          <w:sz w:val="28"/>
        </w:rPr>
        <w:t>
</w:t>
      </w:r>
      <w:r>
        <w:rPr>
          <w:rFonts w:ascii="Times New Roman"/>
          <w:b w:val="false"/>
          <w:i w:val="false"/>
          <w:color w:val="000000"/>
          <w:sz w:val="28"/>
        </w:rPr>
        <w:t>
      107. «Жұқпалы» аймаққа кіру қорғаныш киімі киілетін себезгі бөлмесі немесе шлюзі бар санитарлық өткізгіш арқылы жүзеге асырылады. Шлюзде жұмыс істеген уақытта бактерицидтік шам қосылуы тиіс.</w:t>
      </w:r>
      <w:r>
        <w:br/>
      </w:r>
      <w:r>
        <w:rPr>
          <w:rFonts w:ascii="Times New Roman"/>
          <w:b w:val="false"/>
          <w:i w:val="false"/>
          <w:color w:val="000000"/>
          <w:sz w:val="28"/>
        </w:rPr>
        <w:t>
</w:t>
      </w:r>
      <w:r>
        <w:rPr>
          <w:rFonts w:ascii="Times New Roman"/>
          <w:b w:val="false"/>
          <w:i w:val="false"/>
          <w:color w:val="000000"/>
          <w:sz w:val="28"/>
        </w:rPr>
        <w:t>
      108. Шлюздерге кіретін есіктер өзі жабылатын болуы және құлыптармен жабдықталуы тиіс. Жұмыс уақытында «жұқпалы» аймақ үй-жайларының есіктері жабық болуы тиіс. Бұл уақытта вирусологиялық боксқа кіруге және шығуға тыйым салынады. Басқа үй-жайлармен байланыс жасау үшін телефон немесе сөйлесу құрылғылары пайдаланылады.</w:t>
      </w:r>
      <w:r>
        <w:br/>
      </w:r>
      <w:r>
        <w:rPr>
          <w:rFonts w:ascii="Times New Roman"/>
          <w:b w:val="false"/>
          <w:i w:val="false"/>
          <w:color w:val="000000"/>
          <w:sz w:val="28"/>
        </w:rPr>
        <w:t>
</w:t>
      </w:r>
      <w:r>
        <w:rPr>
          <w:rFonts w:ascii="Times New Roman"/>
          <w:b w:val="false"/>
          <w:i w:val="false"/>
          <w:color w:val="000000"/>
          <w:sz w:val="28"/>
        </w:rPr>
        <w:t>
      109. Биологиялық материалды сақтау төменгі температураға төзімді, тұмшаланған, сынбайтын контейнерлерде жүзеге асырылуы тиіс, олар температурасы төмен шкафтарға немесе сұйық азоты бар ыдысқа салынады.</w:t>
      </w:r>
      <w:r>
        <w:br/>
      </w:r>
      <w:r>
        <w:rPr>
          <w:rFonts w:ascii="Times New Roman"/>
          <w:b w:val="false"/>
          <w:i w:val="false"/>
          <w:color w:val="000000"/>
          <w:sz w:val="28"/>
        </w:rPr>
        <w:t>
</w:t>
      </w:r>
      <w:r>
        <w:rPr>
          <w:rFonts w:ascii="Times New Roman"/>
          <w:b w:val="false"/>
          <w:i w:val="false"/>
          <w:color w:val="000000"/>
          <w:sz w:val="28"/>
        </w:rPr>
        <w:t>
      110. Биологиялық материалды технологиялық жүйелер мен қойма арасында тасымалдау тұмшаланып жабылатын, ылғал өтпейтін, залалсыздандыруға жатқызылатын контейнерлерде жүргізілуі тиіс.</w:t>
      </w:r>
      <w:r>
        <w:br/>
      </w:r>
      <w:r>
        <w:rPr>
          <w:rFonts w:ascii="Times New Roman"/>
          <w:b w:val="false"/>
          <w:i w:val="false"/>
          <w:color w:val="000000"/>
          <w:sz w:val="28"/>
        </w:rPr>
        <w:t>
</w:t>
      </w:r>
      <w:r>
        <w:rPr>
          <w:rFonts w:ascii="Times New Roman"/>
          <w:b w:val="false"/>
          <w:i w:val="false"/>
          <w:color w:val="000000"/>
          <w:sz w:val="28"/>
        </w:rPr>
        <w:t>
      111. Вирусология зертханасының барлық қалдықтары, пайдаланылған себезгі бөлмесінің суы зарарсыздануы тиіс.</w:t>
      </w:r>
      <w:r>
        <w:br/>
      </w:r>
      <w:r>
        <w:rPr>
          <w:rFonts w:ascii="Times New Roman"/>
          <w:b w:val="false"/>
          <w:i w:val="false"/>
          <w:color w:val="000000"/>
          <w:sz w:val="28"/>
        </w:rPr>
        <w:t>
</w:t>
      </w:r>
      <w:r>
        <w:rPr>
          <w:rFonts w:ascii="Times New Roman"/>
          <w:b w:val="false"/>
          <w:i w:val="false"/>
          <w:color w:val="000000"/>
          <w:sz w:val="28"/>
        </w:rPr>
        <w:t>
      112. Жұмыс кезінде қызметші 2-типтегі обаға қарсы костюмді пайдаланады, тауық эмбриондарын, жануарларды, экопаразиттерді жұқтыру, биологиялық материалды центрифугалау және вакуумды кептіру 1-типтегі қорғаныш костюмінде жүргізіледі. Жұмыс соңында гигиеналық себезгі қабылдайды.</w:t>
      </w:r>
      <w:r>
        <w:br/>
      </w:r>
      <w:r>
        <w:rPr>
          <w:rFonts w:ascii="Times New Roman"/>
          <w:b w:val="false"/>
          <w:i w:val="false"/>
          <w:color w:val="000000"/>
          <w:sz w:val="28"/>
        </w:rPr>
        <w:t>
</w:t>
      </w:r>
      <w:r>
        <w:rPr>
          <w:rFonts w:ascii="Times New Roman"/>
          <w:b w:val="false"/>
          <w:i w:val="false"/>
          <w:color w:val="000000"/>
          <w:sz w:val="28"/>
        </w:rPr>
        <w:t>
      113. Кептірілген риккетсиялар өсірінділері бар ампулаларды ашу, риккетсия биомассасын гмомгенизациялау БҚБ-нда 2-типтегі қорғаныш костюмімен жүзеге асырылады.</w:t>
      </w:r>
    </w:p>
    <w:bookmarkEnd w:id="13"/>
    <w:bookmarkStart w:name="z202" w:id="14"/>
    <w:p>
      <w:pPr>
        <w:spacing w:after="0"/>
        <w:ind w:left="0"/>
        <w:jc w:val="left"/>
      </w:pPr>
      <w:r>
        <w:rPr>
          <w:rFonts w:ascii="Times New Roman"/>
          <w:b/>
          <w:i w:val="false"/>
          <w:color w:val="000000"/>
        </w:rPr>
        <w:t xml:space="preserve"> 
7. Терең микоздар қоздырғыштарымен жұмыс істеу кезіндегі талаптар</w:t>
      </w:r>
    </w:p>
    <w:bookmarkEnd w:id="14"/>
    <w:bookmarkStart w:name="z203" w:id="15"/>
    <w:p>
      <w:pPr>
        <w:spacing w:after="0"/>
        <w:ind w:left="0"/>
        <w:jc w:val="both"/>
      </w:pPr>
      <w:r>
        <w:rPr>
          <w:rFonts w:ascii="Times New Roman"/>
          <w:b w:val="false"/>
          <w:i w:val="false"/>
          <w:color w:val="000000"/>
          <w:sz w:val="28"/>
        </w:rPr>
        <w:t>
      114. Мицелиалды фаза өсірінділерімен әрекет жасау, олардың өмір сүргіштігінің барлық фазаларын зерделеу БҚБ-нда жүргізілуі тиіс.</w:t>
      </w:r>
      <w:r>
        <w:br/>
      </w:r>
      <w:r>
        <w:rPr>
          <w:rFonts w:ascii="Times New Roman"/>
          <w:b w:val="false"/>
          <w:i w:val="false"/>
          <w:color w:val="000000"/>
          <w:sz w:val="28"/>
        </w:rPr>
        <w:t>
</w:t>
      </w:r>
      <w:r>
        <w:rPr>
          <w:rFonts w:ascii="Times New Roman"/>
          <w:b w:val="false"/>
          <w:i w:val="false"/>
          <w:color w:val="000000"/>
          <w:sz w:val="28"/>
        </w:rPr>
        <w:t>
      115. Егер жұмыс уақытында боксте ауаны сору тоқтатылса, онда жұмыс дереу тоқтатылады. Тоқсанына кемінде бір рет бокстің ауасына бактериологиялық зерттеу жүргізеді, сүзгілердің жұмысын бақылау айына бір рет жүргізіледі.</w:t>
      </w:r>
      <w:r>
        <w:br/>
      </w:r>
      <w:r>
        <w:rPr>
          <w:rFonts w:ascii="Times New Roman"/>
          <w:b w:val="false"/>
          <w:i w:val="false"/>
          <w:color w:val="000000"/>
          <w:sz w:val="28"/>
        </w:rPr>
        <w:t>
</w:t>
      </w:r>
      <w:r>
        <w:rPr>
          <w:rFonts w:ascii="Times New Roman"/>
          <w:b w:val="false"/>
          <w:i w:val="false"/>
          <w:color w:val="000000"/>
          <w:sz w:val="28"/>
        </w:rPr>
        <w:t>
      116. Бокстарда мицелиалды өсірінділерді себуді физиологиялық ерітіндімен немесе сорпамен шыны түтікшеге және матрасқа алдын ала енгізгеннен кейін жүргізеді. Өсірінділер жұғындыларында сұйықтықты матрасқа ұзын инесі бар шприцпен шыны түтікше арқылы енгізеді. Себінділер металлдан жасалынған ыдыстарда инкубацияланады.</w:t>
      </w:r>
      <w:r>
        <w:br/>
      </w:r>
      <w:r>
        <w:rPr>
          <w:rFonts w:ascii="Times New Roman"/>
          <w:b w:val="false"/>
          <w:i w:val="false"/>
          <w:color w:val="000000"/>
          <w:sz w:val="28"/>
        </w:rPr>
        <w:t>
</w:t>
      </w:r>
      <w:r>
        <w:rPr>
          <w:rFonts w:ascii="Times New Roman"/>
          <w:b w:val="false"/>
          <w:i w:val="false"/>
          <w:color w:val="000000"/>
          <w:sz w:val="28"/>
        </w:rPr>
        <w:t>
      117. Грибоктардың мицелиалды фазасымен жұмыс істеген кезде себіндісі бар агар пластинкаларын 5 тәуліктен астам уақыт (спора пайда болғанға дейін) термостатта ұстайды, себінді бар матрастарды, шыны түтікшелерді бокстан тыс жерде ашпайды. Себінділерді қарауды бокстарда мақта-дәке маскасы бар 4-типтегі костюммен жүргізіледі. Грибоктардың ашытқы фазасымен жұмысты бокста маскасы бар 3-типтегі костюммен, серологиялық зерттеуді – 4-типтегі костюммен жүргізеді.</w:t>
      </w:r>
      <w:r>
        <w:br/>
      </w:r>
      <w:r>
        <w:rPr>
          <w:rFonts w:ascii="Times New Roman"/>
          <w:b w:val="false"/>
          <w:i w:val="false"/>
          <w:color w:val="000000"/>
          <w:sz w:val="28"/>
        </w:rPr>
        <w:t>
</w:t>
      </w:r>
      <w:r>
        <w:rPr>
          <w:rFonts w:ascii="Times New Roman"/>
          <w:b w:val="false"/>
          <w:i w:val="false"/>
          <w:color w:val="000000"/>
          <w:sz w:val="28"/>
        </w:rPr>
        <w:t>
      118. Грибоктардың суспензиясының жасуша элементтерін есептеу алдында автоклавтайды немесе 10% дейін формалинді қосады, 37</w:t>
      </w:r>
      <w:r>
        <w:rPr>
          <w:rFonts w:ascii="Times New Roman"/>
          <w:b w:val="false"/>
          <w:i w:val="false"/>
          <w:color w:val="000000"/>
          <w:vertAlign w:val="superscript"/>
        </w:rPr>
        <w:t>0</w:t>
      </w:r>
      <w:r>
        <w:rPr>
          <w:rFonts w:ascii="Times New Roman"/>
          <w:b w:val="false"/>
          <w:i w:val="false"/>
          <w:color w:val="000000"/>
          <w:sz w:val="28"/>
        </w:rPr>
        <w:t>С температурада 2 сағат термостатта ұстайды.</w:t>
      </w:r>
      <w:r>
        <w:br/>
      </w:r>
      <w:r>
        <w:rPr>
          <w:rFonts w:ascii="Times New Roman"/>
          <w:b w:val="false"/>
          <w:i w:val="false"/>
          <w:color w:val="000000"/>
          <w:sz w:val="28"/>
        </w:rPr>
        <w:t>
</w:t>
      </w:r>
      <w:r>
        <w:rPr>
          <w:rFonts w:ascii="Times New Roman"/>
          <w:b w:val="false"/>
          <w:i w:val="false"/>
          <w:color w:val="000000"/>
          <w:sz w:val="28"/>
        </w:rPr>
        <w:t>
      119. Антигендерді, вакциналарды алу үшін өсірілген грибоктарды 0,5 атмосферада 30 минут бойы автоклавтаумен немесе соңғы шоғырлануы 0,5% дейін формалинді қосу арқылы зарарсыздандырады.</w:t>
      </w:r>
    </w:p>
    <w:bookmarkEnd w:id="15"/>
    <w:bookmarkStart w:name="z209" w:id="16"/>
    <w:p>
      <w:pPr>
        <w:spacing w:after="0"/>
        <w:ind w:left="0"/>
        <w:jc w:val="left"/>
      </w:pPr>
      <w:r>
        <w:rPr>
          <w:rFonts w:ascii="Times New Roman"/>
          <w:b/>
          <w:i w:val="false"/>
          <w:color w:val="000000"/>
        </w:rPr>
        <w:t xml:space="preserve"> 
8. Паразиттік аурулар қоздырғыштарымен жұмыс істеу кезіндегі талаптар</w:t>
      </w:r>
    </w:p>
    <w:bookmarkEnd w:id="16"/>
    <w:bookmarkStart w:name="z210" w:id="17"/>
    <w:p>
      <w:pPr>
        <w:spacing w:after="0"/>
        <w:ind w:left="0"/>
        <w:jc w:val="both"/>
      </w:pPr>
      <w:r>
        <w:rPr>
          <w:rFonts w:ascii="Times New Roman"/>
          <w:b w:val="false"/>
          <w:i w:val="false"/>
          <w:color w:val="000000"/>
          <w:sz w:val="28"/>
        </w:rPr>
        <w:t>
      120. Құрамында ересек гельминттер мен ішек қарапайымдылар стробилдің, онкосфераның, жұмыртқаларының, личинкаларының, ерекшеліктерінің болуына күдікті материал тығыз жабылатын қақпағы бар шыны немесе пластикалық ыдыста жеткізілуі тиіс.</w:t>
      </w:r>
      <w:r>
        <w:br/>
      </w:r>
      <w:r>
        <w:rPr>
          <w:rFonts w:ascii="Times New Roman"/>
          <w:b w:val="false"/>
          <w:i w:val="false"/>
          <w:color w:val="000000"/>
          <w:sz w:val="28"/>
        </w:rPr>
        <w:t>
</w:t>
      </w:r>
      <w:r>
        <w:rPr>
          <w:rFonts w:ascii="Times New Roman"/>
          <w:b w:val="false"/>
          <w:i w:val="false"/>
          <w:color w:val="000000"/>
          <w:sz w:val="28"/>
        </w:rPr>
        <w:t>
      121. Гельминттердің, ішек қарапайымдыларының және қан паразиттерінің болуына дайындау және зерттеу сору шкафында жүргізіледі. Байыту әдістерін қолдану арқылы зерттеуге арналған зертханалық ыдыс кюветтерде орнатылады. Зерттеу үшін дайындалған препараттар арнайы подностарға қойылу керек, жағындылар бар заттық шынылар көлемі үлкен шыныларға салынады.</w:t>
      </w:r>
      <w:r>
        <w:br/>
      </w:r>
      <w:r>
        <w:rPr>
          <w:rFonts w:ascii="Times New Roman"/>
          <w:b w:val="false"/>
          <w:i w:val="false"/>
          <w:color w:val="000000"/>
          <w:sz w:val="28"/>
        </w:rPr>
        <w:t>
</w:t>
      </w:r>
      <w:r>
        <w:rPr>
          <w:rFonts w:ascii="Times New Roman"/>
          <w:b w:val="false"/>
          <w:i w:val="false"/>
          <w:color w:val="000000"/>
          <w:sz w:val="28"/>
        </w:rPr>
        <w:t>
      122. Зерттелетін материалмен, ыдыспен, жабдықпен жасалатын барлық іс-әрекеттер резеңке қолғаппен жүргізіледі.</w:t>
      </w:r>
      <w:r>
        <w:br/>
      </w:r>
      <w:r>
        <w:rPr>
          <w:rFonts w:ascii="Times New Roman"/>
          <w:b w:val="false"/>
          <w:i w:val="false"/>
          <w:color w:val="000000"/>
          <w:sz w:val="28"/>
        </w:rPr>
        <w:t>
</w:t>
      </w:r>
      <w:r>
        <w:rPr>
          <w:rFonts w:ascii="Times New Roman"/>
          <w:b w:val="false"/>
          <w:i w:val="false"/>
          <w:color w:val="000000"/>
          <w:sz w:val="28"/>
        </w:rPr>
        <w:t>
      123. Пайдаланылған тамшуырлар, капиллярлар, заттық және жабынды шынылар дезинфекциялануы тиіс.</w:t>
      </w:r>
      <w:r>
        <w:br/>
      </w:r>
      <w:r>
        <w:rPr>
          <w:rFonts w:ascii="Times New Roman"/>
          <w:b w:val="false"/>
          <w:i w:val="false"/>
          <w:color w:val="000000"/>
          <w:sz w:val="28"/>
        </w:rPr>
        <w:t>
</w:t>
      </w:r>
      <w:r>
        <w:rPr>
          <w:rFonts w:ascii="Times New Roman"/>
          <w:b w:val="false"/>
          <w:i w:val="false"/>
          <w:color w:val="000000"/>
          <w:sz w:val="28"/>
        </w:rPr>
        <w:t>
      124. Гельминттерді жұқтыруға күдікті материал жекелеген тоңазытқышта сақталуы тиіс, оған жұмыс күнінің аяғында мөр қойылады.</w:t>
      </w:r>
    </w:p>
    <w:bookmarkEnd w:id="17"/>
    <w:bookmarkStart w:name="z215" w:id="18"/>
    <w:p>
      <w:pPr>
        <w:spacing w:after="0"/>
        <w:ind w:left="0"/>
        <w:jc w:val="left"/>
      </w:pPr>
      <w:r>
        <w:rPr>
          <w:rFonts w:ascii="Times New Roman"/>
          <w:b/>
          <w:i w:val="false"/>
          <w:color w:val="000000"/>
        </w:rPr>
        <w:t xml:space="preserve"> 
9. Патогендігі I-IV топтағы микроорганизмдерді сақтау, тапсыру және тасымалдау</w:t>
      </w:r>
    </w:p>
    <w:bookmarkEnd w:id="18"/>
    <w:bookmarkStart w:name="z216" w:id="19"/>
    <w:p>
      <w:pPr>
        <w:spacing w:after="0"/>
        <w:ind w:left="0"/>
        <w:jc w:val="both"/>
      </w:pPr>
      <w:r>
        <w:rPr>
          <w:rFonts w:ascii="Times New Roman"/>
          <w:b w:val="false"/>
          <w:i w:val="false"/>
          <w:color w:val="000000"/>
          <w:sz w:val="28"/>
        </w:rPr>
        <w:t>
      125. Барлық микробиология, вирусология және паразитология зертханаларында оларды тасымалдау кезінде жеке және қоғамдық қауіпсіздікті қамтамасыз етуге бағытталған, сондай-ақ оларды рұқсатсыз беруді және тіркеусіз сақтауды болдырмайтын, микроорганизмдерді бірыңғай сақтау, тапсыру тәртібі орындалуы тиіс.</w:t>
      </w:r>
      <w:r>
        <w:br/>
      </w:r>
      <w:r>
        <w:rPr>
          <w:rFonts w:ascii="Times New Roman"/>
          <w:b w:val="false"/>
          <w:i w:val="false"/>
          <w:color w:val="000000"/>
          <w:sz w:val="28"/>
        </w:rPr>
        <w:t>
</w:t>
      </w:r>
      <w:r>
        <w:rPr>
          <w:rFonts w:ascii="Times New Roman"/>
          <w:b w:val="false"/>
          <w:i w:val="false"/>
          <w:color w:val="000000"/>
          <w:sz w:val="28"/>
        </w:rPr>
        <w:t>
      126. Су құбырларына, тамақ объектілеріне, медициналық мақсаттағы өнімдерді өндіретін ұйымдарға қызмет көрсететін өндірістік зертханаларда патогендігі I-IV топтағы микроорганизмдердің мұражайлық өсірінділерінің болуына және оларды зерделеуге байланысты зерттеулер жүргізуге тыйым салынады.</w:t>
      </w:r>
      <w:r>
        <w:br/>
      </w:r>
      <w:r>
        <w:rPr>
          <w:rFonts w:ascii="Times New Roman"/>
          <w:b w:val="false"/>
          <w:i w:val="false"/>
          <w:color w:val="000000"/>
          <w:sz w:val="28"/>
        </w:rPr>
        <w:t>
</w:t>
      </w:r>
      <w:r>
        <w:rPr>
          <w:rFonts w:ascii="Times New Roman"/>
          <w:b w:val="false"/>
          <w:i w:val="false"/>
          <w:color w:val="000000"/>
          <w:sz w:val="28"/>
        </w:rPr>
        <w:t>
      127. Бұл зертханаларға мемлекеттік санитариялық-эпидемиологиялық қызмет органының санитариялық-эпидемиологиялық қорытындысы бойынша өндіруге берілген нормативтік-техникалық құжаттамамен көзделген микрорганизмдердің типтік өсірінділерінің коллекциясы болуына рұқсат етіледі.</w:t>
      </w:r>
      <w:r>
        <w:br/>
      </w:r>
      <w:r>
        <w:rPr>
          <w:rFonts w:ascii="Times New Roman"/>
          <w:b w:val="false"/>
          <w:i w:val="false"/>
          <w:color w:val="000000"/>
          <w:sz w:val="28"/>
        </w:rPr>
        <w:t>
</w:t>
      </w:r>
      <w:r>
        <w:rPr>
          <w:rFonts w:ascii="Times New Roman"/>
          <w:b w:val="false"/>
          <w:i w:val="false"/>
          <w:color w:val="000000"/>
          <w:sz w:val="28"/>
        </w:rPr>
        <w:t>
      128. Диагностикалық және өзге де зерттеулер кезінде олармен жұмыс істеуге рұқсаты жоқ зертханаларда бөлінген патогендігі I-IV топтағы микроорганизмдерді режим комиссиясының тиісті рұқсаты бар зертханаға жолдануы тиіс.</w:t>
      </w:r>
      <w:r>
        <w:br/>
      </w:r>
      <w:r>
        <w:rPr>
          <w:rFonts w:ascii="Times New Roman"/>
          <w:b w:val="false"/>
          <w:i w:val="false"/>
          <w:color w:val="000000"/>
          <w:sz w:val="28"/>
        </w:rPr>
        <w:t>
</w:t>
      </w:r>
      <w:r>
        <w:rPr>
          <w:rFonts w:ascii="Times New Roman"/>
          <w:b w:val="false"/>
          <w:i w:val="false"/>
          <w:color w:val="000000"/>
          <w:sz w:val="28"/>
        </w:rPr>
        <w:t>
      129. Халықтың санитариялық-эпидемиологиялық салауаттылығы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режим комиссиясының берген рұқсаты болған кезде, патогендігі I-IV топтағы микроорганизмдермен жұмыс істеуге режим комиссиясы берген рұқсаты бар ұйымдардың, зертханалардың мұражайлық өсірінділер жинағы болуы мүмкін.</w:t>
      </w:r>
      <w:r>
        <w:br/>
      </w:r>
      <w:r>
        <w:rPr>
          <w:rFonts w:ascii="Times New Roman"/>
          <w:b w:val="false"/>
          <w:i w:val="false"/>
          <w:color w:val="000000"/>
          <w:sz w:val="28"/>
        </w:rPr>
        <w:t>
</w:t>
      </w:r>
      <w:r>
        <w:rPr>
          <w:rFonts w:ascii="Times New Roman"/>
          <w:b w:val="false"/>
          <w:i w:val="false"/>
          <w:color w:val="000000"/>
          <w:sz w:val="28"/>
        </w:rPr>
        <w:t>
      130. Бөлінген патогендігі I-IV топтағы микроорганизмдер ұйым, зертхана басшысының рұқсатымен жойылуы тиіс.</w:t>
      </w:r>
      <w:r>
        <w:br/>
      </w:r>
      <w:r>
        <w:rPr>
          <w:rFonts w:ascii="Times New Roman"/>
          <w:b w:val="false"/>
          <w:i w:val="false"/>
          <w:color w:val="000000"/>
          <w:sz w:val="28"/>
        </w:rPr>
        <w:t>
</w:t>
      </w:r>
      <w:r>
        <w:rPr>
          <w:rFonts w:ascii="Times New Roman"/>
          <w:b w:val="false"/>
          <w:i w:val="false"/>
          <w:color w:val="000000"/>
          <w:sz w:val="28"/>
        </w:rPr>
        <w:t>
      131. Өндірістік және эталондық патогендігі I-IV топтағы микроорганизмдерді беру «Республикалық микроорганизмдер коллекциясы туралы» Қазақстан Республикасы Үкіметінің 2002 жылғы 30 шілдедегі № 850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асырылуы тиіс.</w:t>
      </w:r>
      <w:r>
        <w:br/>
      </w:r>
      <w:r>
        <w:rPr>
          <w:rFonts w:ascii="Times New Roman"/>
          <w:b w:val="false"/>
          <w:i w:val="false"/>
          <w:color w:val="000000"/>
          <w:sz w:val="28"/>
        </w:rPr>
        <w:t>
</w:t>
      </w:r>
      <w:r>
        <w:rPr>
          <w:rFonts w:ascii="Times New Roman"/>
          <w:b w:val="false"/>
          <w:i w:val="false"/>
          <w:color w:val="000000"/>
          <w:sz w:val="28"/>
        </w:rPr>
        <w:t>
      132. Патогендігі I-IV топтағы микроорганизмдерді бөліп алу жөніндегі зерттеулерді жүргізуші бөлімшелер олардың қозғалысын және сақталынуын мына нысандар бойынша жүргізуі тиіс:</w:t>
      </w:r>
      <w:r>
        <w:br/>
      </w:r>
      <w:r>
        <w:rPr>
          <w:rFonts w:ascii="Times New Roman"/>
          <w:b w:val="false"/>
          <w:i w:val="false"/>
          <w:color w:val="000000"/>
          <w:sz w:val="28"/>
        </w:rPr>
        <w:t>
</w:t>
      </w:r>
      <w:r>
        <w:rPr>
          <w:rFonts w:ascii="Times New Roman"/>
          <w:b w:val="false"/>
          <w:i w:val="false"/>
          <w:color w:val="000000"/>
          <w:sz w:val="28"/>
        </w:rPr>
        <w:t>
      1) осы Санитариялық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зерттеу (сәйкестендіру) және сақтау үшін келіп түскен патогендігі I-IV топтағы микроорганизмдерді тіркеу журналы;</w:t>
      </w:r>
      <w:r>
        <w:br/>
      </w:r>
      <w:r>
        <w:rPr>
          <w:rFonts w:ascii="Times New Roman"/>
          <w:b w:val="false"/>
          <w:i w:val="false"/>
          <w:color w:val="000000"/>
          <w:sz w:val="28"/>
        </w:rPr>
        <w:t>
</w:t>
      </w:r>
      <w:r>
        <w:rPr>
          <w:rFonts w:ascii="Times New Roman"/>
          <w:b w:val="false"/>
          <w:i w:val="false"/>
          <w:color w:val="000000"/>
          <w:sz w:val="28"/>
        </w:rPr>
        <w:t>
      2) осы Санитариялық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патогендігі I-IV топтағы микроорганизмдер штаммдарын тіркеу журналы;</w:t>
      </w:r>
      <w:r>
        <w:br/>
      </w:r>
      <w:r>
        <w:rPr>
          <w:rFonts w:ascii="Times New Roman"/>
          <w:b w:val="false"/>
          <w:i w:val="false"/>
          <w:color w:val="000000"/>
          <w:sz w:val="28"/>
        </w:rPr>
        <w:t>
</w:t>
      </w:r>
      <w:r>
        <w:rPr>
          <w:rFonts w:ascii="Times New Roman"/>
          <w:b w:val="false"/>
          <w:i w:val="false"/>
          <w:color w:val="000000"/>
          <w:sz w:val="28"/>
        </w:rPr>
        <w:t>
      3) осы Санитариялық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коллекциялық микроорганизмдерді түгендеу журналы;</w:t>
      </w:r>
      <w:r>
        <w:br/>
      </w:r>
      <w:r>
        <w:rPr>
          <w:rFonts w:ascii="Times New Roman"/>
          <w:b w:val="false"/>
          <w:i w:val="false"/>
          <w:color w:val="000000"/>
          <w:sz w:val="28"/>
        </w:rPr>
        <w:t>
</w:t>
      </w:r>
      <w:r>
        <w:rPr>
          <w:rFonts w:ascii="Times New Roman"/>
          <w:b w:val="false"/>
          <w:i w:val="false"/>
          <w:color w:val="000000"/>
          <w:sz w:val="28"/>
        </w:rPr>
        <w:t>
      4) осы Санитариялық ережеге </w:t>
      </w:r>
      <w:r>
        <w:rPr>
          <w:rFonts w:ascii="Times New Roman"/>
          <w:b w:val="false"/>
          <w:i w:val="false"/>
          <w:color w:val="000000"/>
          <w:sz w:val="28"/>
        </w:rPr>
        <w:t>13-қосымшаға</w:t>
      </w:r>
      <w:r>
        <w:rPr>
          <w:rFonts w:ascii="Times New Roman"/>
          <w:b w:val="false"/>
          <w:i w:val="false"/>
          <w:color w:val="000000"/>
          <w:sz w:val="28"/>
        </w:rPr>
        <w:t xml:space="preserve"> сәйкес патогенді биологиялық агенттер қозғалысын тіркеу журналы;</w:t>
      </w:r>
      <w:r>
        <w:br/>
      </w:r>
      <w:r>
        <w:rPr>
          <w:rFonts w:ascii="Times New Roman"/>
          <w:b w:val="false"/>
          <w:i w:val="false"/>
          <w:color w:val="000000"/>
          <w:sz w:val="28"/>
        </w:rPr>
        <w:t>
</w:t>
      </w:r>
      <w:r>
        <w:rPr>
          <w:rFonts w:ascii="Times New Roman"/>
          <w:b w:val="false"/>
          <w:i w:val="false"/>
          <w:color w:val="000000"/>
          <w:sz w:val="28"/>
        </w:rPr>
        <w:t>
      5) осы Санитариялық ережеге </w:t>
      </w:r>
      <w:r>
        <w:rPr>
          <w:rFonts w:ascii="Times New Roman"/>
          <w:b w:val="false"/>
          <w:i w:val="false"/>
          <w:color w:val="000000"/>
          <w:sz w:val="28"/>
        </w:rPr>
        <w:t>14-қосымшаға</w:t>
      </w:r>
      <w:r>
        <w:rPr>
          <w:rFonts w:ascii="Times New Roman"/>
          <w:b w:val="false"/>
          <w:i w:val="false"/>
          <w:color w:val="000000"/>
          <w:sz w:val="28"/>
        </w:rPr>
        <w:t xml:space="preserve"> сәйкес патогенді биологиялық агенттерді беру журналы;</w:t>
      </w:r>
      <w:r>
        <w:br/>
      </w:r>
      <w:r>
        <w:rPr>
          <w:rFonts w:ascii="Times New Roman"/>
          <w:b w:val="false"/>
          <w:i w:val="false"/>
          <w:color w:val="000000"/>
          <w:sz w:val="28"/>
        </w:rPr>
        <w:t>
</w:t>
      </w:r>
      <w:r>
        <w:rPr>
          <w:rFonts w:ascii="Times New Roman"/>
          <w:b w:val="false"/>
          <w:i w:val="false"/>
          <w:color w:val="000000"/>
          <w:sz w:val="28"/>
        </w:rPr>
        <w:t>
      6) осы Санитариялық ережеге </w:t>
      </w:r>
      <w:r>
        <w:rPr>
          <w:rFonts w:ascii="Times New Roman"/>
          <w:b w:val="false"/>
          <w:i w:val="false"/>
          <w:color w:val="000000"/>
          <w:sz w:val="28"/>
        </w:rPr>
        <w:t>15-қосымшаға</w:t>
      </w:r>
      <w:r>
        <w:rPr>
          <w:rFonts w:ascii="Times New Roman"/>
          <w:b w:val="false"/>
          <w:i w:val="false"/>
          <w:color w:val="000000"/>
          <w:sz w:val="28"/>
        </w:rPr>
        <w:t xml:space="preserve"> сәйкес патогенді биологиялық агенттерді лиофилизациялау журналы;</w:t>
      </w:r>
      <w:r>
        <w:br/>
      </w:r>
      <w:r>
        <w:rPr>
          <w:rFonts w:ascii="Times New Roman"/>
          <w:b w:val="false"/>
          <w:i w:val="false"/>
          <w:color w:val="000000"/>
          <w:sz w:val="28"/>
        </w:rPr>
        <w:t>
</w:t>
      </w:r>
      <w:r>
        <w:rPr>
          <w:rFonts w:ascii="Times New Roman"/>
          <w:b w:val="false"/>
          <w:i w:val="false"/>
          <w:color w:val="000000"/>
          <w:sz w:val="28"/>
        </w:rPr>
        <w:t>
      7) осы Санитариялық ережеге </w:t>
      </w:r>
      <w:r>
        <w:rPr>
          <w:rFonts w:ascii="Times New Roman"/>
          <w:b w:val="false"/>
          <w:i w:val="false"/>
          <w:color w:val="000000"/>
          <w:sz w:val="28"/>
        </w:rPr>
        <w:t>16-қосымшаға</w:t>
      </w:r>
      <w:r>
        <w:rPr>
          <w:rFonts w:ascii="Times New Roman"/>
          <w:b w:val="false"/>
          <w:i w:val="false"/>
          <w:color w:val="000000"/>
          <w:sz w:val="28"/>
        </w:rPr>
        <w:t xml:space="preserve"> сәйкес патогенді биологиялық агенттерді зарарсыздандыру журналы.</w:t>
      </w:r>
      <w:r>
        <w:br/>
      </w:r>
      <w:r>
        <w:rPr>
          <w:rFonts w:ascii="Times New Roman"/>
          <w:b w:val="false"/>
          <w:i w:val="false"/>
          <w:color w:val="000000"/>
          <w:sz w:val="28"/>
        </w:rPr>
        <w:t>
</w:t>
      </w:r>
      <w:r>
        <w:rPr>
          <w:rFonts w:ascii="Times New Roman"/>
          <w:b w:val="false"/>
          <w:i w:val="false"/>
          <w:color w:val="000000"/>
          <w:sz w:val="28"/>
        </w:rPr>
        <w:t>
      133. Коллекциялық штаммға берілген реттік белгі (нөмір, коды) оны берген кезде өзгертілмеуі тиіс. Штамм өлген (жойылған) жағдайда оның белгілерін жаңадан келіп түскен штаммдарға беруге тыйым салынады.</w:t>
      </w:r>
      <w:r>
        <w:br/>
      </w:r>
      <w:r>
        <w:rPr>
          <w:rFonts w:ascii="Times New Roman"/>
          <w:b w:val="false"/>
          <w:i w:val="false"/>
          <w:color w:val="000000"/>
          <w:sz w:val="28"/>
        </w:rPr>
        <w:t>
</w:t>
      </w:r>
      <w:r>
        <w:rPr>
          <w:rFonts w:ascii="Times New Roman"/>
          <w:b w:val="false"/>
          <w:i w:val="false"/>
          <w:color w:val="000000"/>
          <w:sz w:val="28"/>
        </w:rPr>
        <w:t>
      134. Осы Санитариялық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патогендігі I-IV топтағы микроорганизмдер штаммдарын жою актімен ресімделуі тиіс.</w:t>
      </w:r>
      <w:r>
        <w:br/>
      </w:r>
      <w:r>
        <w:rPr>
          <w:rFonts w:ascii="Times New Roman"/>
          <w:b w:val="false"/>
          <w:i w:val="false"/>
          <w:color w:val="000000"/>
          <w:sz w:val="28"/>
        </w:rPr>
        <w:t>
</w:t>
      </w:r>
      <w:r>
        <w:rPr>
          <w:rFonts w:ascii="Times New Roman"/>
          <w:b w:val="false"/>
          <w:i w:val="false"/>
          <w:color w:val="000000"/>
          <w:sz w:val="28"/>
        </w:rPr>
        <w:t>
      135. Барлық журналдардың беттері нөмірленуі, байлануы, мөрмен бекітілуі және зертханада 3 жыл бойы сақталуы тиіс.</w:t>
      </w:r>
      <w:r>
        <w:br/>
      </w:r>
      <w:r>
        <w:rPr>
          <w:rFonts w:ascii="Times New Roman"/>
          <w:b w:val="false"/>
          <w:i w:val="false"/>
          <w:color w:val="000000"/>
          <w:sz w:val="28"/>
        </w:rPr>
        <w:t>
</w:t>
      </w:r>
      <w:r>
        <w:rPr>
          <w:rFonts w:ascii="Times New Roman"/>
          <w:b w:val="false"/>
          <w:i w:val="false"/>
          <w:color w:val="000000"/>
          <w:sz w:val="28"/>
        </w:rPr>
        <w:t>
      136. Журналдағы жазулар басқа құжаттамаларға: жою, алу, тапсыру актісіне сәйкес келуі тиіс.</w:t>
      </w:r>
      <w:r>
        <w:br/>
      </w:r>
      <w:r>
        <w:rPr>
          <w:rFonts w:ascii="Times New Roman"/>
          <w:b w:val="false"/>
          <w:i w:val="false"/>
          <w:color w:val="000000"/>
          <w:sz w:val="28"/>
        </w:rPr>
        <w:t>
</w:t>
      </w:r>
      <w:r>
        <w:rPr>
          <w:rFonts w:ascii="Times New Roman"/>
          <w:b w:val="false"/>
          <w:i w:val="false"/>
          <w:color w:val="000000"/>
          <w:sz w:val="28"/>
        </w:rPr>
        <w:t>
      137. Құрамында микроорганизмдер бар ыдыстардың айқын, шайылып кетпейтін жазуы немесе микроорганизмнің атауы, штамм нөмірі мен қайта себілген (лиофилизациялау) күні белгіленген заттаңбасы нығыз желімделген болуы тиіс. Уыттары бар ыдыстарда заттаңбасының оң жақ төменгі бұрышында қосымша қызыл түсті белгісі болуы тиіс.</w:t>
      </w:r>
      <w:r>
        <w:br/>
      </w:r>
      <w:r>
        <w:rPr>
          <w:rFonts w:ascii="Times New Roman"/>
          <w:b w:val="false"/>
          <w:i w:val="false"/>
          <w:color w:val="000000"/>
          <w:sz w:val="28"/>
        </w:rPr>
        <w:t>
</w:t>
      </w:r>
      <w:r>
        <w:rPr>
          <w:rFonts w:ascii="Times New Roman"/>
          <w:b w:val="false"/>
          <w:i w:val="false"/>
          <w:color w:val="000000"/>
          <w:sz w:val="28"/>
        </w:rPr>
        <w:t>
      138. Коллекциядағы патогендігі I-IV топтағы микроорганизмдер лиофилизирленген немесе тоңазытылған, тығыз немесе сұйық қоректік ортада, сондай-ақ органдардың суспензиялары мен консерванттағы тіндер түрінде сақталуы тиіс.</w:t>
      </w:r>
      <w:r>
        <w:br/>
      </w:r>
      <w:r>
        <w:rPr>
          <w:rFonts w:ascii="Times New Roman"/>
          <w:b w:val="false"/>
          <w:i w:val="false"/>
          <w:color w:val="000000"/>
          <w:sz w:val="28"/>
        </w:rPr>
        <w:t>
</w:t>
      </w:r>
      <w:r>
        <w:rPr>
          <w:rFonts w:ascii="Times New Roman"/>
          <w:b w:val="false"/>
          <w:i w:val="false"/>
          <w:color w:val="000000"/>
          <w:sz w:val="28"/>
        </w:rPr>
        <w:t>
      139. Осы Санитариялық ережеге </w:t>
      </w:r>
      <w:r>
        <w:rPr>
          <w:rFonts w:ascii="Times New Roman"/>
          <w:b w:val="false"/>
          <w:i w:val="false"/>
          <w:color w:val="000000"/>
          <w:sz w:val="28"/>
        </w:rPr>
        <w:t>18-қосымшаға</w:t>
      </w:r>
      <w:r>
        <w:rPr>
          <w:rFonts w:ascii="Times New Roman"/>
          <w:b w:val="false"/>
          <w:i w:val="false"/>
          <w:color w:val="000000"/>
          <w:sz w:val="28"/>
        </w:rPr>
        <w:t xml:space="preserve"> сәйкес лиофилизирленген микроорганизмдер бар ампулаларды ашу актімен ресімделеді.</w:t>
      </w:r>
      <w:r>
        <w:br/>
      </w:r>
      <w:r>
        <w:rPr>
          <w:rFonts w:ascii="Times New Roman"/>
          <w:b w:val="false"/>
          <w:i w:val="false"/>
          <w:color w:val="000000"/>
          <w:sz w:val="28"/>
        </w:rPr>
        <w:t>
</w:t>
      </w:r>
      <w:r>
        <w:rPr>
          <w:rFonts w:ascii="Times New Roman"/>
          <w:b w:val="false"/>
          <w:i w:val="false"/>
          <w:color w:val="000000"/>
          <w:sz w:val="28"/>
        </w:rPr>
        <w:t>
      140. Микроорганизмдер штаммдары тоңазытқышта немесе жанбайтын шкафта (сейфте) топ бойынша бөлек-бөлек сақталуы тиіс. Әр түрлі топтардағы микроорганизмдерді бірге ұстауға, олар жабылатын қақпағы бар, сынбайтын ыдыстарда сақталған жағдайда жол беріледі. Ыдыстарға  мөр қойылады, олардың сыртында немесе ішінде сақталатын микроорганизмдердің тізбесі мен саны бар тізім болады.</w:t>
      </w:r>
      <w:r>
        <w:br/>
      </w:r>
      <w:r>
        <w:rPr>
          <w:rFonts w:ascii="Times New Roman"/>
          <w:b w:val="false"/>
          <w:i w:val="false"/>
          <w:color w:val="000000"/>
          <w:sz w:val="28"/>
        </w:rPr>
        <w:t>
</w:t>
      </w:r>
      <w:r>
        <w:rPr>
          <w:rFonts w:ascii="Times New Roman"/>
          <w:b w:val="false"/>
          <w:i w:val="false"/>
          <w:color w:val="000000"/>
          <w:sz w:val="28"/>
        </w:rPr>
        <w:t>
      141. Патогендігі I-IV топтағы микроорганизмдер бір бөлімшеден екінші бөлімшеге тасымалдап тапсыруды ұйым басшысының, ІІІ-IV топтарды - бөлімше басшыларының жазбаша рұқсаты бойынша осы Санитариялық ережеге </w:t>
      </w:r>
      <w:r>
        <w:rPr>
          <w:rFonts w:ascii="Times New Roman"/>
          <w:b w:val="false"/>
          <w:i w:val="false"/>
          <w:color w:val="000000"/>
          <w:sz w:val="28"/>
        </w:rPr>
        <w:t>19-қосымшаға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142. Патогендігі І-ІІ топтағы миркоорганизмдерді және ІІІ-IV топтағы миркоорганизмдердің коллекциялық штаммдарын беруді осы Санитариялық ережеге </w:t>
      </w:r>
      <w:r>
        <w:rPr>
          <w:rFonts w:ascii="Times New Roman"/>
          <w:b w:val="false"/>
          <w:i w:val="false"/>
          <w:color w:val="000000"/>
          <w:sz w:val="28"/>
        </w:rPr>
        <w:t>20-қосымшаға</w:t>
      </w:r>
      <w:r>
        <w:rPr>
          <w:rFonts w:ascii="Times New Roman"/>
          <w:b w:val="false"/>
          <w:i w:val="false"/>
          <w:color w:val="000000"/>
          <w:sz w:val="28"/>
        </w:rPr>
        <w:t xml:space="preserve"> сәйкес актімен және патогенді микроорганизмдерді беру журналында жазумен ресімдеу қажет.</w:t>
      </w:r>
      <w:r>
        <w:br/>
      </w:r>
      <w:r>
        <w:rPr>
          <w:rFonts w:ascii="Times New Roman"/>
          <w:b w:val="false"/>
          <w:i w:val="false"/>
          <w:color w:val="000000"/>
          <w:sz w:val="28"/>
        </w:rPr>
        <w:t>
</w:t>
      </w:r>
      <w:r>
        <w:rPr>
          <w:rFonts w:ascii="Times New Roman"/>
          <w:b w:val="false"/>
          <w:i w:val="false"/>
          <w:color w:val="000000"/>
          <w:sz w:val="28"/>
        </w:rPr>
        <w:t>
      143. Патогендігі І-ІІ топтағы миркоорганизмдерді бір ұйымнан екінші ұйымға тапсыру ұйым басшысының қолы қойылған, мөрі басылған ресми сұранысы бойынша ғана жүргізілуі тиіс. Талап етілетін агенттерді белгілеу кезінде патогенді топтар бойынша адамға патогенді микроорганизмдердің қабылданған жіктемесі пайдаланылады. Микроорганизмдерді алуға сұраныста тапсыру нөмірі мен күні көрсетіле отырып, микроорганизмдермен жұмыс істеуге рұқсаты бар сілтеме болуы тиіс. Тапсыру тек микроорганизмдерді беретін ұйым басшысының жазбаша рұқсатымен және осы Санитариялық ережеге  </w:t>
      </w:r>
      <w:r>
        <w:rPr>
          <w:rFonts w:ascii="Times New Roman"/>
          <w:b w:val="false"/>
          <w:i w:val="false"/>
          <w:color w:val="000000"/>
          <w:sz w:val="28"/>
        </w:rPr>
        <w:t>21-қосымшаға</w:t>
      </w:r>
      <w:r>
        <w:rPr>
          <w:rFonts w:ascii="Times New Roman"/>
          <w:b w:val="false"/>
          <w:i w:val="false"/>
          <w:color w:val="000000"/>
          <w:sz w:val="28"/>
        </w:rPr>
        <w:t xml:space="preserve"> сәйкес акті жасалумен ғана жүргізіледі.</w:t>
      </w:r>
      <w:r>
        <w:br/>
      </w:r>
      <w:r>
        <w:rPr>
          <w:rFonts w:ascii="Times New Roman"/>
          <w:b w:val="false"/>
          <w:i w:val="false"/>
          <w:color w:val="000000"/>
          <w:sz w:val="28"/>
        </w:rPr>
        <w:t>
</w:t>
      </w:r>
      <w:r>
        <w:rPr>
          <w:rFonts w:ascii="Times New Roman"/>
          <w:b w:val="false"/>
          <w:i w:val="false"/>
          <w:color w:val="000000"/>
          <w:sz w:val="28"/>
        </w:rPr>
        <w:t>
      144. Патогендігі I-IV топтағы микроорганизмдерді ұйымдар арасында тасымалдау пошта байланысы немесе қолма-қол беру арқылы жүзеге асырылады. Микроорганизмдерді қолма-қол алу кезінде сенімхат және  оның жеке басын куәландыратын құжаты ұсынылуы тиіс. Жеткізуші микроорганизмдердің жеткізілуіне жауапты болып табылады.</w:t>
      </w:r>
      <w:r>
        <w:br/>
      </w:r>
      <w:r>
        <w:rPr>
          <w:rFonts w:ascii="Times New Roman"/>
          <w:b w:val="false"/>
          <w:i w:val="false"/>
          <w:color w:val="000000"/>
          <w:sz w:val="28"/>
        </w:rPr>
        <w:t>
</w:t>
      </w:r>
      <w:r>
        <w:rPr>
          <w:rFonts w:ascii="Times New Roman"/>
          <w:b w:val="false"/>
          <w:i w:val="false"/>
          <w:color w:val="000000"/>
          <w:sz w:val="28"/>
        </w:rPr>
        <w:t>
      145. Патогендігі І-IІ топтағы микроорганизмдерді арнайы байланыс арқылы немесе биологиялық қауіпсіздік талаптарымен таныс екі жеткізушімен жіберіледі, бұл ретте оның біреуінің осы патогендік топтар микроорганизмдерімен жұмыс істеуге рұқсаты болуы тиіс.</w:t>
      </w:r>
      <w:r>
        <w:br/>
      </w:r>
      <w:r>
        <w:rPr>
          <w:rFonts w:ascii="Times New Roman"/>
          <w:b w:val="false"/>
          <w:i w:val="false"/>
          <w:color w:val="000000"/>
          <w:sz w:val="28"/>
        </w:rPr>
        <w:t>
</w:t>
      </w:r>
      <w:r>
        <w:rPr>
          <w:rFonts w:ascii="Times New Roman"/>
          <w:b w:val="false"/>
          <w:i w:val="false"/>
          <w:color w:val="000000"/>
          <w:sz w:val="28"/>
        </w:rPr>
        <w:t>
      146. Патогендігі I-IV топтағы микроорганизмдерді тасымалдау кезінде барлық тексеру және бақылау түрлерін болдырмау мақсатында осы Санитариялық ережеге </w:t>
      </w:r>
      <w:r>
        <w:rPr>
          <w:rFonts w:ascii="Times New Roman"/>
          <w:b w:val="false"/>
          <w:i w:val="false"/>
          <w:color w:val="000000"/>
          <w:sz w:val="28"/>
        </w:rPr>
        <w:t>22-қосымшаға</w:t>
      </w:r>
      <w:r>
        <w:rPr>
          <w:rFonts w:ascii="Times New Roman"/>
          <w:b w:val="false"/>
          <w:i w:val="false"/>
          <w:color w:val="000000"/>
          <w:sz w:val="28"/>
        </w:rPr>
        <w:t xml:space="preserve"> сәйкес қолма-қол анықтама және мазмұнын көрсете отырып, ұйымның ресми бланкіндегі ілеспе хаты берілуі тиіс. І-IІ топтағы микроорганизмдер үшін қосымша екі данада еріксіз нысандағы қаптама актісі жасалады, онда микроорганизмдердің атауы қаптама (шыны түтік) объектілерінің саны көрсетіледі. Көрсетілген құжаттардың бірінші даналарын микроорганизмдері бар қаптамаға салады. Құжаттардың көшірмелері жөнелтушіде қалады. Микроорганизмдерді алған ұйым қаптама туралы қоса берілген актінің сәйкестігін көрсете отырып, еріксіз нысандағы қаптаманы және онымен бірге микроорганизмдерді алуды растайтын хатты ашу актісін жасауы, оларды берген ұйымға оны жіберуі тиіс.</w:t>
      </w:r>
      <w:r>
        <w:br/>
      </w:r>
      <w:r>
        <w:rPr>
          <w:rFonts w:ascii="Times New Roman"/>
          <w:b w:val="false"/>
          <w:i w:val="false"/>
          <w:color w:val="000000"/>
          <w:sz w:val="28"/>
        </w:rPr>
        <w:t>
</w:t>
      </w:r>
      <w:r>
        <w:rPr>
          <w:rFonts w:ascii="Times New Roman"/>
          <w:b w:val="false"/>
          <w:i w:val="false"/>
          <w:color w:val="000000"/>
          <w:sz w:val="28"/>
        </w:rPr>
        <w:t>
      147. Жөнелтуші ұйым алушы ұйымның кез келген жедел байланысы түрімен микроорганизмнің жөнелтілген күні мен көліктің түрін хабарлауға тиіс.</w:t>
      </w:r>
      <w:r>
        <w:br/>
      </w:r>
      <w:r>
        <w:rPr>
          <w:rFonts w:ascii="Times New Roman"/>
          <w:b w:val="false"/>
          <w:i w:val="false"/>
          <w:color w:val="000000"/>
          <w:sz w:val="28"/>
        </w:rPr>
        <w:t>
</w:t>
      </w:r>
      <w:r>
        <w:rPr>
          <w:rFonts w:ascii="Times New Roman"/>
          <w:b w:val="false"/>
          <w:i w:val="false"/>
          <w:color w:val="000000"/>
          <w:sz w:val="28"/>
        </w:rPr>
        <w:t>
      148. І-IV топтағы микроорганизмдерді тығыз қоректік орталарда жібереді. Құрамында микроорганизмдері бар уыттарды, вирустарды, органдарды, тіндер мен олардың суспензияларын консервіленген сұйықтықта немесе тоңазытылған күйде жіберуге жол беріледі.</w:t>
      </w:r>
      <w:r>
        <w:br/>
      </w:r>
      <w:r>
        <w:rPr>
          <w:rFonts w:ascii="Times New Roman"/>
          <w:b w:val="false"/>
          <w:i w:val="false"/>
          <w:color w:val="000000"/>
          <w:sz w:val="28"/>
        </w:rPr>
        <w:t>
</w:t>
      </w:r>
      <w:r>
        <w:rPr>
          <w:rFonts w:ascii="Times New Roman"/>
          <w:b w:val="false"/>
          <w:i w:val="false"/>
          <w:color w:val="000000"/>
          <w:sz w:val="28"/>
        </w:rPr>
        <w:t>
      149. Микроорганизмдерді тасымалдау тұмшаланған жабық ыдыстарда (дәнекерленген ампулалар, жанышталған сауыттар, қалың шыныдан жасалған түтікшелер немесе пластикалық материалдар, шыны түтіктер, жабдық тығындармен тұмшаланған әр түрлі пластификаторлар) жүзеге асырылады. Ыдыстар лигнинмен немесе гигироскопиялық мақтамен оралады, металлдан немесе пластмассадан жасалған (тек ІІІ-ІV топтар үшін) тығыз жабылатын немесе бұрандалы пеналға салынады. Пеналдағы ыдыс қаттамасы олардың орындарын ауыстыру және тұтастығы бұзылу мүмкіндігін болдырмауы тиіс. Сору материалы қаттамасы зақымдалған жағдайда барлық сұйықты сору үшін жеткілікті болуы тиіс. Қатталған ыдыстары бар пеналдарды қағазға орайды және сургуч мөрмен мөр қойылады.</w:t>
      </w:r>
      <w:r>
        <w:br/>
      </w:r>
      <w:r>
        <w:rPr>
          <w:rFonts w:ascii="Times New Roman"/>
          <w:b w:val="false"/>
          <w:i w:val="false"/>
          <w:color w:val="000000"/>
          <w:sz w:val="28"/>
        </w:rPr>
        <w:t>
</w:t>
      </w:r>
      <w:r>
        <w:rPr>
          <w:rFonts w:ascii="Times New Roman"/>
          <w:b w:val="false"/>
          <w:i w:val="false"/>
          <w:color w:val="000000"/>
          <w:sz w:val="28"/>
        </w:rPr>
        <w:t>
      150. Жөнелтімнің мекенжай жазылған жағында «Қауіпті! Тасымалдау кезінде ашуға болмайды» деген жазу болуы тиіс.</w:t>
      </w:r>
      <w:r>
        <w:br/>
      </w:r>
      <w:r>
        <w:rPr>
          <w:rFonts w:ascii="Times New Roman"/>
          <w:b w:val="false"/>
          <w:i w:val="false"/>
          <w:color w:val="000000"/>
          <w:sz w:val="28"/>
        </w:rPr>
        <w:t>
</w:t>
      </w:r>
      <w:r>
        <w:rPr>
          <w:rFonts w:ascii="Times New Roman"/>
          <w:b w:val="false"/>
          <w:i w:val="false"/>
          <w:color w:val="000000"/>
          <w:sz w:val="28"/>
        </w:rPr>
        <w:t>
      151. І-IV топтағы микроорганизмдерді жұқтыруға күдікті тірі жануарлар мен буынаяқтыларды тасымалдауға тиісті аумақтағы мемлекеттік санитариялық-эпидемиологиялық қызмет органының санитариялық-эпидемиологиялық қорытындысы бойынша жол беріледі. Патогендігі І-IV топтағы микроорганизмдерді жұқтырған тірі жануарлар мен буынаяқтыларды тасымалдауға жол берілмейді.</w:t>
      </w:r>
      <w:r>
        <w:br/>
      </w:r>
      <w:r>
        <w:rPr>
          <w:rFonts w:ascii="Times New Roman"/>
          <w:b w:val="false"/>
          <w:i w:val="false"/>
          <w:color w:val="000000"/>
          <w:sz w:val="28"/>
        </w:rPr>
        <w:t>
</w:t>
      </w:r>
      <w:r>
        <w:rPr>
          <w:rFonts w:ascii="Times New Roman"/>
          <w:b w:val="false"/>
          <w:i w:val="false"/>
          <w:color w:val="000000"/>
          <w:sz w:val="28"/>
        </w:rPr>
        <w:t>
      152. Микроорганизмдерді тасымалдау кезінде авариялар, апаттар болған, жөнелтілім жоғалған немесе ұрланған жағдайда оқиға болған жерді қорғау, зардаптарын жою және іздестіруді ұйымдастыру жөніндегі шараларды қабылдау үшін Қазақстан Республикасының Ұлттық қауіпсіздік комитетіне, Қазақстан Республикасының Ішкі істер министрлігіне, Қазақстан Республикасының Төтенше жағдайлар жөніндегі министрлігіне, мемлекеттік санитариялық-эпидемиологиялық қызмет органдарына жедел хабарлау қажет.</w:t>
      </w:r>
      <w:r>
        <w:br/>
      </w:r>
      <w:r>
        <w:rPr>
          <w:rFonts w:ascii="Times New Roman"/>
          <w:b w:val="false"/>
          <w:i w:val="false"/>
          <w:color w:val="000000"/>
          <w:sz w:val="28"/>
        </w:rPr>
        <w:t>
</w:t>
      </w:r>
      <w:r>
        <w:rPr>
          <w:rFonts w:ascii="Times New Roman"/>
          <w:b w:val="false"/>
          <w:i w:val="false"/>
          <w:color w:val="000000"/>
          <w:sz w:val="28"/>
        </w:rPr>
        <w:t>
      153. Микроорганизмдердің өсірінділері, уыттар, улар «Экспорттық бақылау туралы» Қазақстан Республикасының 2007 жылғы 21 шілдедегі № 300-ІІІ </w:t>
      </w:r>
      <w:r>
        <w:rPr>
          <w:rFonts w:ascii="Times New Roman"/>
          <w:b w:val="false"/>
          <w:i w:val="false"/>
          <w:color w:val="000000"/>
          <w:sz w:val="28"/>
        </w:rPr>
        <w:t>Заңына</w:t>
      </w:r>
      <w:r>
        <w:rPr>
          <w:rFonts w:ascii="Times New Roman"/>
          <w:b w:val="false"/>
          <w:i w:val="false"/>
          <w:color w:val="000000"/>
          <w:sz w:val="28"/>
        </w:rPr>
        <w:t xml:space="preserve"> сәйкес шетелге жіберілуі немесе алынуы мүмкін.</w:t>
      </w:r>
      <w:r>
        <w:br/>
      </w:r>
      <w:r>
        <w:rPr>
          <w:rFonts w:ascii="Times New Roman"/>
          <w:b w:val="false"/>
          <w:i w:val="false"/>
          <w:color w:val="000000"/>
          <w:sz w:val="28"/>
        </w:rPr>
        <w:t>
</w:t>
      </w:r>
      <w:r>
        <w:rPr>
          <w:rFonts w:ascii="Times New Roman"/>
          <w:b w:val="false"/>
          <w:i w:val="false"/>
          <w:color w:val="000000"/>
          <w:sz w:val="28"/>
        </w:rPr>
        <w:t>
      154. Шетелден ПБА алған ұйымдар ол туралы Қазақстан Республикасының ұлттық микроорганизмдер коллекциясына хабардар етуі тиіс.</w:t>
      </w:r>
      <w:r>
        <w:br/>
      </w:r>
      <w:r>
        <w:rPr>
          <w:rFonts w:ascii="Times New Roman"/>
          <w:b w:val="false"/>
          <w:i w:val="false"/>
          <w:color w:val="000000"/>
          <w:sz w:val="28"/>
        </w:rPr>
        <w:t>
</w:t>
      </w:r>
      <w:r>
        <w:rPr>
          <w:rFonts w:ascii="Times New Roman"/>
          <w:b w:val="false"/>
          <w:i w:val="false"/>
          <w:color w:val="000000"/>
          <w:sz w:val="28"/>
        </w:rPr>
        <w:t>
      155. Шетел іссапары кезінде микроорганизмдерді алушы адамдар оларды келгеннен кейін өз ұйымында тіркеуге міндетті.</w:t>
      </w:r>
      <w:r>
        <w:br/>
      </w:r>
      <w:r>
        <w:rPr>
          <w:rFonts w:ascii="Times New Roman"/>
          <w:b w:val="false"/>
          <w:i w:val="false"/>
          <w:color w:val="000000"/>
          <w:sz w:val="28"/>
        </w:rPr>
        <w:t>
</w:t>
      </w:r>
      <w:r>
        <w:rPr>
          <w:rFonts w:ascii="Times New Roman"/>
          <w:b w:val="false"/>
          <w:i w:val="false"/>
          <w:color w:val="000000"/>
          <w:sz w:val="28"/>
        </w:rPr>
        <w:t>
      156. Жөнелтуші ұйымның басшысы қаптау және жіберілген пунктіне дейін тасымалдау ережесі мен талаптарының сақталуына, сондай-ақ «Экспорттық бақылау туралы» Қазақстан Республикасының 2007 жылғы 21 шілдедегі № 300-ІІІ </w:t>
      </w:r>
      <w:r>
        <w:rPr>
          <w:rFonts w:ascii="Times New Roman"/>
          <w:b w:val="false"/>
          <w:i w:val="false"/>
          <w:color w:val="000000"/>
          <w:sz w:val="28"/>
        </w:rPr>
        <w:t>Заңына</w:t>
      </w:r>
      <w:r>
        <w:rPr>
          <w:rFonts w:ascii="Times New Roman"/>
          <w:b w:val="false"/>
          <w:i w:val="false"/>
          <w:color w:val="000000"/>
          <w:sz w:val="28"/>
        </w:rPr>
        <w:t xml:space="preserve"> сәйкес және қолданыстағы  халықаралық конвенциялар мен ережелерге сәйкес ПБА қаттамасының дұрыстығына және Халықаралық почтамт арқылы жөнелтілуіне жауапты болып табылады.</w:t>
      </w:r>
      <w:r>
        <w:br/>
      </w:r>
      <w:r>
        <w:rPr>
          <w:rFonts w:ascii="Times New Roman"/>
          <w:b w:val="false"/>
          <w:i w:val="false"/>
          <w:color w:val="000000"/>
          <w:sz w:val="28"/>
        </w:rPr>
        <w:t>
</w:t>
      </w:r>
      <w:r>
        <w:rPr>
          <w:rFonts w:ascii="Times New Roman"/>
          <w:b w:val="false"/>
          <w:i w:val="false"/>
          <w:color w:val="000000"/>
          <w:sz w:val="28"/>
        </w:rPr>
        <w:t>
      157. Алушы мен жөнелтушінің мекенжайы көрсетілген жәшіктің беті күлгін түсті заттаңбамен және «тез бұзылатын биологиялық зат», «Қауіпті: жөнелту кезінде ашуға болмайды, «Коммерциялық құндылығы жоқ», «Халықаралық пошта қауіпсіздігі ережесіне сәйкес қапталған» (ағылшын тілінде) деген ерекше белгілермен жабдықталуы тиіс.</w:t>
      </w:r>
      <w:r>
        <w:br/>
      </w:r>
      <w:r>
        <w:rPr>
          <w:rFonts w:ascii="Times New Roman"/>
          <w:b w:val="false"/>
          <w:i w:val="false"/>
          <w:color w:val="000000"/>
          <w:sz w:val="28"/>
        </w:rPr>
        <w:t>
</w:t>
      </w:r>
      <w:r>
        <w:rPr>
          <w:rFonts w:ascii="Times New Roman"/>
          <w:b w:val="false"/>
          <w:i w:val="false"/>
          <w:color w:val="000000"/>
          <w:sz w:val="28"/>
        </w:rPr>
        <w:t>
      158. Медициналық ұйымдар оларды алу мақсаты мен қажеттігін негіздей отырып, микроорганизмдердің түрін, үлгілік авторлық коллекция атауын көрсете келе, талаптарды жіберу арқылы ПБА-ны тек тірі өсірінділер мұражайлары арқылы сұратуына болады.</w:t>
      </w:r>
    </w:p>
    <w:bookmarkEnd w:id="19"/>
    <w:bookmarkStart w:name="z257" w:id="20"/>
    <w:p>
      <w:pPr>
        <w:spacing w:after="0"/>
        <w:ind w:left="0"/>
        <w:jc w:val="left"/>
      </w:pPr>
      <w:r>
        <w:rPr>
          <w:rFonts w:ascii="Times New Roman"/>
          <w:b/>
          <w:i w:val="false"/>
          <w:color w:val="000000"/>
        </w:rPr>
        <w:t xml:space="preserve"> 
10. Биологиялық материалмен жұмыс уақытында аварияларды жою кезіндегі іс-қимылдар</w:t>
      </w:r>
    </w:p>
    <w:bookmarkEnd w:id="20"/>
    <w:bookmarkStart w:name="z258" w:id="21"/>
    <w:p>
      <w:pPr>
        <w:spacing w:after="0"/>
        <w:ind w:left="0"/>
        <w:jc w:val="both"/>
      </w:pPr>
      <w:r>
        <w:rPr>
          <w:rFonts w:ascii="Times New Roman"/>
          <w:b w:val="false"/>
          <w:i w:val="false"/>
          <w:color w:val="000000"/>
          <w:sz w:val="28"/>
        </w:rPr>
        <w:t>
      159. Патогендігі І-ІІ топтағы қоздырғыштармен жұмыс жүргізетін әрбір ұйымның жанында оларда ауруға күдікті белгілердің табылу жағдайында және авария тудырған қызметкерлерге арналған изолятор болуы тиіс.</w:t>
      </w:r>
      <w:r>
        <w:br/>
      </w:r>
      <w:r>
        <w:rPr>
          <w:rFonts w:ascii="Times New Roman"/>
          <w:b w:val="false"/>
          <w:i w:val="false"/>
          <w:color w:val="000000"/>
          <w:sz w:val="28"/>
        </w:rPr>
        <w:t>
</w:t>
      </w:r>
      <w:r>
        <w:rPr>
          <w:rFonts w:ascii="Times New Roman"/>
          <w:b w:val="false"/>
          <w:i w:val="false"/>
          <w:color w:val="000000"/>
          <w:sz w:val="28"/>
        </w:rPr>
        <w:t>
      160. Изоляторда тіршілік айғақтары бойынша көмек көрсетуге (кардиологиялық, шокқа қарсы, антидоттар) арналған ерекше дәрілік препараттардың, дәрі-дәрмектер мен дезинфекциялық құралдардың негізгі және резервтік қоры болуы тиіс.</w:t>
      </w:r>
      <w:r>
        <w:br/>
      </w:r>
      <w:r>
        <w:rPr>
          <w:rFonts w:ascii="Times New Roman"/>
          <w:b w:val="false"/>
          <w:i w:val="false"/>
          <w:color w:val="000000"/>
          <w:sz w:val="28"/>
        </w:rPr>
        <w:t>
</w:t>
      </w:r>
      <w:r>
        <w:rPr>
          <w:rFonts w:ascii="Times New Roman"/>
          <w:b w:val="false"/>
          <w:i w:val="false"/>
          <w:color w:val="000000"/>
          <w:sz w:val="28"/>
        </w:rPr>
        <w:t>
      161. Биологиялық материалдармен жұмыс істеген уақыттағы авария кезінде оны дереу тоқтатады және авария сигнализация қосылады.</w:t>
      </w:r>
      <w:r>
        <w:br/>
      </w:r>
      <w:r>
        <w:rPr>
          <w:rFonts w:ascii="Times New Roman"/>
          <w:b w:val="false"/>
          <w:i w:val="false"/>
          <w:color w:val="000000"/>
          <w:sz w:val="28"/>
        </w:rPr>
        <w:t>
</w:t>
      </w:r>
      <w:r>
        <w:rPr>
          <w:rFonts w:ascii="Times New Roman"/>
          <w:b w:val="false"/>
          <w:i w:val="false"/>
          <w:color w:val="000000"/>
          <w:sz w:val="28"/>
        </w:rPr>
        <w:t>
      162. Егер авария кезінде жұқпалы материал шашыраған болса, бөлмеде болғандардың барлығы жұмыстарын тоқтатып, артынан есікті жауып, бокс кіреберісіне шығуы, қолын, бетін, шырышты қабаттарды дезинфекциялау ерітіндісімен немесе спиртпен өңдеуі тиіс. Қорғаныш киімін (бас орамалдан немесе шлемнен бастап) дезинфекциялау ерітіндісіне малып сулайды, оны шешеді, дезинфекциялау ерітіндісіне салады немесе автоклавтау үшін бикске (бак) салады. Көзіне, мұрнына қоздырғыштар сезімтал антибиотиктер тамызады. Авария жағдайы болған жағдайда терең микоздардың қоздырғыштарымен жұмыс істеген кезде көзі мен мұрнына 1% бор қышқылын тамызады, ауызы мен тамағын 70% этил спиртімен шаяды.</w:t>
      </w:r>
      <w:r>
        <w:br/>
      </w:r>
      <w:r>
        <w:rPr>
          <w:rFonts w:ascii="Times New Roman"/>
          <w:b w:val="false"/>
          <w:i w:val="false"/>
          <w:color w:val="000000"/>
          <w:sz w:val="28"/>
        </w:rPr>
        <w:t>
</w:t>
      </w:r>
      <w:r>
        <w:rPr>
          <w:rFonts w:ascii="Times New Roman"/>
          <w:b w:val="false"/>
          <w:i w:val="false"/>
          <w:color w:val="000000"/>
          <w:sz w:val="28"/>
        </w:rPr>
        <w:t>
      163. Ботулин уыттарымен авария болған кезде көзі мен аузын сумен және 1 миллилитрге 10 халықаралық бірлікке дейін ерітілген уытқа қарсы сарысумен жуады. Ботулин уыттары ашық денеге түскен кезде оны сабынды сумен көбірек жуады.</w:t>
      </w:r>
      <w:r>
        <w:br/>
      </w:r>
      <w:r>
        <w:rPr>
          <w:rFonts w:ascii="Times New Roman"/>
          <w:b w:val="false"/>
          <w:i w:val="false"/>
          <w:color w:val="000000"/>
          <w:sz w:val="28"/>
        </w:rPr>
        <w:t>
</w:t>
      </w:r>
      <w:r>
        <w:rPr>
          <w:rFonts w:ascii="Times New Roman"/>
          <w:b w:val="false"/>
          <w:i w:val="false"/>
          <w:color w:val="000000"/>
          <w:sz w:val="28"/>
        </w:rPr>
        <w:t>
      164. Егер авария жағдайы белгісіз қоздырғышпен жұмыс істеу кезінде болса әсері көп антибиотиктермен профилактикалық емдеу жүргізіледі.</w:t>
      </w:r>
      <w:r>
        <w:br/>
      </w:r>
      <w:r>
        <w:rPr>
          <w:rFonts w:ascii="Times New Roman"/>
          <w:b w:val="false"/>
          <w:i w:val="false"/>
          <w:color w:val="000000"/>
          <w:sz w:val="28"/>
        </w:rPr>
        <w:t>
</w:t>
      </w:r>
      <w:r>
        <w:rPr>
          <w:rFonts w:ascii="Times New Roman"/>
          <w:b w:val="false"/>
          <w:i w:val="false"/>
          <w:color w:val="000000"/>
          <w:sz w:val="28"/>
        </w:rPr>
        <w:t>
      165. Егер авария жағдайы кезінде биологиялық материал шашырамаса, биологиялық материалмен жанасқан орын мен жабдықтың үсті дезинфекциялау ерітіндісіне малынған тампонмен (сулықпен) сүртіледі. Қызметкер авария болған үй-жайдан шығады, қорғаныш киімді шешіп, дезинфекциялау ерітіндісіне батырады. Дененің ашық тұрған бөлігі дезинфекциялау ерітіндісімен немесе 70</w:t>
      </w:r>
      <w:r>
        <w:rPr>
          <w:rFonts w:ascii="Times New Roman"/>
          <w:b w:val="false"/>
          <w:i w:val="false"/>
          <w:color w:val="000000"/>
          <w:vertAlign w:val="superscript"/>
        </w:rPr>
        <w:t>0</w:t>
      </w:r>
      <w:r>
        <w:rPr>
          <w:rFonts w:ascii="Times New Roman"/>
          <w:b w:val="false"/>
          <w:i w:val="false"/>
          <w:color w:val="000000"/>
          <w:sz w:val="28"/>
        </w:rPr>
        <w:t xml:space="preserve"> спиртпен өңделеді.</w:t>
      </w:r>
      <w:r>
        <w:br/>
      </w:r>
      <w:r>
        <w:rPr>
          <w:rFonts w:ascii="Times New Roman"/>
          <w:b w:val="false"/>
          <w:i w:val="false"/>
          <w:color w:val="000000"/>
          <w:sz w:val="28"/>
        </w:rPr>
        <w:t>
</w:t>
      </w:r>
      <w:r>
        <w:rPr>
          <w:rFonts w:ascii="Times New Roman"/>
          <w:b w:val="false"/>
          <w:i w:val="false"/>
          <w:color w:val="000000"/>
          <w:sz w:val="28"/>
        </w:rPr>
        <w:t>
      166. Егер авария қауіпсіздік боксте (немесе БҚБ) болса, жұмыс тоқтатылады, материал түскен орынға дезинфекциялау ерітіндісіне малынған сулық басылады. Боксте 30 минутқа бактерицидтік шам қосылады, авариялық сигнализация қосылады, содан соң дезинфекциялау жүргізіледі. Авария және дезинфекциялау кезінде сору желдеткіш қосылған күйде қалуы тиіс.</w:t>
      </w:r>
      <w:r>
        <w:br/>
      </w:r>
      <w:r>
        <w:rPr>
          <w:rFonts w:ascii="Times New Roman"/>
          <w:b w:val="false"/>
          <w:i w:val="false"/>
          <w:color w:val="000000"/>
          <w:sz w:val="28"/>
        </w:rPr>
        <w:t>
</w:t>
      </w:r>
      <w:r>
        <w:rPr>
          <w:rFonts w:ascii="Times New Roman"/>
          <w:b w:val="false"/>
          <w:i w:val="false"/>
          <w:color w:val="000000"/>
          <w:sz w:val="28"/>
        </w:rPr>
        <w:t>
      167. Егер авария тері қабатының жарақатына немесе басқа да бұзылуларға байланысты болса:</w:t>
      </w:r>
      <w:r>
        <w:br/>
      </w:r>
      <w:r>
        <w:rPr>
          <w:rFonts w:ascii="Times New Roman"/>
          <w:b w:val="false"/>
          <w:i w:val="false"/>
          <w:color w:val="000000"/>
          <w:sz w:val="28"/>
        </w:rPr>
        <w:t>
</w:t>
      </w:r>
      <w:r>
        <w:rPr>
          <w:rFonts w:ascii="Times New Roman"/>
          <w:b w:val="false"/>
          <w:i w:val="false"/>
          <w:color w:val="000000"/>
          <w:sz w:val="28"/>
        </w:rPr>
        <w:t>
      1) жұмыс тоқтатылады, қолын дезинфекциялау ерітіндісімен өңдейді, қолғабын шешеді және дезинфекциялау ерітіндісіне жарақаттан аққан қанды сығады, жарақат орнына 4-5 минутқа дезинфекциялау ерітіндісінен немесе 70</w:t>
      </w:r>
      <w:r>
        <w:rPr>
          <w:rFonts w:ascii="Times New Roman"/>
          <w:b w:val="false"/>
          <w:i w:val="false"/>
          <w:color w:val="000000"/>
          <w:vertAlign w:val="superscript"/>
        </w:rPr>
        <w:t>0</w:t>
      </w:r>
      <w:r>
        <w:rPr>
          <w:rFonts w:ascii="Times New Roman"/>
          <w:b w:val="false"/>
          <w:i w:val="false"/>
          <w:color w:val="000000"/>
          <w:sz w:val="28"/>
        </w:rPr>
        <w:t xml:space="preserve"> этил спиртінен жасалған компресс қояды;</w:t>
      </w:r>
      <w:r>
        <w:br/>
      </w:r>
      <w:r>
        <w:rPr>
          <w:rFonts w:ascii="Times New Roman"/>
          <w:b w:val="false"/>
          <w:i w:val="false"/>
          <w:color w:val="000000"/>
          <w:sz w:val="28"/>
        </w:rPr>
        <w:t>
</w:t>
      </w:r>
      <w:r>
        <w:rPr>
          <w:rFonts w:ascii="Times New Roman"/>
          <w:b w:val="false"/>
          <w:i w:val="false"/>
          <w:color w:val="000000"/>
          <w:sz w:val="28"/>
        </w:rPr>
        <w:t>
      2) күйдіргімен жұмыс істеген кезде жарақат орнын сабынды сумен мұқият жуады және дезинфекциялау ерітіндісін қолданбай йод жағады;</w:t>
      </w:r>
      <w:r>
        <w:br/>
      </w:r>
      <w:r>
        <w:rPr>
          <w:rFonts w:ascii="Times New Roman"/>
          <w:b w:val="false"/>
          <w:i w:val="false"/>
          <w:color w:val="000000"/>
          <w:sz w:val="28"/>
        </w:rPr>
        <w:t>
</w:t>
      </w:r>
      <w:r>
        <w:rPr>
          <w:rFonts w:ascii="Times New Roman"/>
          <w:b w:val="false"/>
          <w:i w:val="false"/>
          <w:color w:val="000000"/>
          <w:sz w:val="28"/>
        </w:rPr>
        <w:t>
      3) терең микоздар қоздырғыштарымен авария болған кезде, жарақат орнын тиісті дезинфекциялау ерітіндісімен өңдейді, сабынды сумен жуады, йод жағады;</w:t>
      </w:r>
      <w:r>
        <w:br/>
      </w:r>
      <w:r>
        <w:rPr>
          <w:rFonts w:ascii="Times New Roman"/>
          <w:b w:val="false"/>
          <w:i w:val="false"/>
          <w:color w:val="000000"/>
          <w:sz w:val="28"/>
        </w:rPr>
        <w:t>
</w:t>
      </w:r>
      <w:r>
        <w:rPr>
          <w:rFonts w:ascii="Times New Roman"/>
          <w:b w:val="false"/>
          <w:i w:val="false"/>
          <w:color w:val="000000"/>
          <w:sz w:val="28"/>
        </w:rPr>
        <w:t>
      4) І-ІІ топтағы вирустармен жұмыс істеген кезде қанды кептірілген стерильді сулыққа сығады және дезинфекциялау ерітіндісін қолданбай жараны йодпен өңдейді</w:t>
      </w:r>
      <w:r>
        <w:br/>
      </w:r>
      <w:r>
        <w:rPr>
          <w:rFonts w:ascii="Times New Roman"/>
          <w:b w:val="false"/>
          <w:i w:val="false"/>
          <w:color w:val="000000"/>
          <w:sz w:val="28"/>
        </w:rPr>
        <w:t>
</w:t>
      </w:r>
      <w:r>
        <w:rPr>
          <w:rFonts w:ascii="Times New Roman"/>
          <w:b w:val="false"/>
          <w:i w:val="false"/>
          <w:color w:val="000000"/>
          <w:sz w:val="28"/>
        </w:rPr>
        <w:t>
      168. Егер авария материалды тасымалдау кезінде болса (автоклавқа және бөлімшелер арасында), персонал тасымалданатын ыдыстарды орындарында қалдырып, қауіпті аймақтан кетеді, болған оқиға туралы бөлімше басшысына хабарлайды. Аварияға жол берген адам санитариялық өңдеуден өтеді. Авария кезінде үй-жайды өңдеу 1-типтегі обаға қарсы костюмде жүргізілуі тиіс.</w:t>
      </w:r>
      <w:r>
        <w:br/>
      </w:r>
      <w:r>
        <w:rPr>
          <w:rFonts w:ascii="Times New Roman"/>
          <w:b w:val="false"/>
          <w:i w:val="false"/>
          <w:color w:val="000000"/>
          <w:sz w:val="28"/>
        </w:rPr>
        <w:t>
</w:t>
      </w:r>
      <w:r>
        <w:rPr>
          <w:rFonts w:ascii="Times New Roman"/>
          <w:b w:val="false"/>
          <w:i w:val="false"/>
          <w:color w:val="000000"/>
          <w:sz w:val="28"/>
        </w:rPr>
        <w:t>
      169. Патогендігі І-IV топтағы микроорганизмдермен зертханалық жұқтырудың барлық жағдайлары туралы ақпарат халықтың санитариялық-эпидемиологиялық салауаттылығы саласындағы уәкілетті органға жедел ұсынылуы тиіс.</w:t>
      </w:r>
    </w:p>
    <w:bookmarkEnd w:id="21"/>
    <w:bookmarkStart w:name="z273" w:id="22"/>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1-қосымша              </w:t>
      </w:r>
    </w:p>
    <w:bookmarkEnd w:id="22"/>
    <w:bookmarkStart w:name="z274" w:id="23"/>
    <w:p>
      <w:pPr>
        <w:spacing w:after="0"/>
        <w:ind w:left="0"/>
        <w:jc w:val="left"/>
      </w:pPr>
      <w:r>
        <w:rPr>
          <w:rFonts w:ascii="Times New Roman"/>
          <w:b/>
          <w:i w:val="false"/>
          <w:color w:val="000000"/>
        </w:rPr>
        <w:t xml:space="preserve"> 
Патогендігі II-IV топтың микроорганизмдерімен жұмыс жүргізетін микробиология зертханасының үй-жайлары мен алаңдары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839"/>
        <w:gridCol w:w="4591"/>
      </w:tblGrid>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Патогендігі II-IV топтағы микроорганизмдермен жұмыс жүргізетін микробиология зертханасының мынадай үй-жайлары мен алаңдары болуы тиіс (м</w:t>
            </w:r>
            <w:r>
              <w:rPr>
                <w:rFonts w:ascii="Times New Roman"/>
                <w:b w:val="false"/>
                <w:i w:val="false"/>
                <w:color w:val="000000"/>
                <w:vertAlign w:val="superscript"/>
              </w:rPr>
              <w:t>2</w:t>
            </w:r>
            <w:r>
              <w:rPr>
                <w:rFonts w:ascii="Times New Roman"/>
                <w:b w:val="false"/>
                <w:i w:val="false"/>
                <w:color w:val="000000"/>
                <w:sz w:val="20"/>
              </w:rPr>
              <w:t xml:space="preserve"> ): </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меңгерушісінің кабинеті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бөлмесі, кем дегенде 15</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орнына кем дегенде 5 </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инфекцияларына зерттеуге арналған үй-жай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 дегенде 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фаготиптеуге арналған үй-жай</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тырысқаққа тексеруге арналған үй-жай</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Санитариялық бактериология бойынша зерттеу жүргізуге арналған үй-жайлар:</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арналған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 дегенде 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зертханашыларға арналған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 дегенде 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кіреберісі бар бокс</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Тамшы арқылы берілетін инфекцияларды зерттеуге арналған үй-жайлар:</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арналған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 дегенде 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зертханашыларға арналған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 дегенде 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кіреберісі бар бокс</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зерттеулерге арналған үй-жай</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14</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себу бөлмесі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5, бірақ кем дегенде 15</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стерильдікке зерттеуге арналған кіреберісі бар бокс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бөлмесі (жуу машинасынсыз)</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18</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бөлмесі (жуу машинасы қолданылатын)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36</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препараттар бөлмесі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 дегенде 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стерилизациялау бөлмесі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стерилизациялау шкафына кем дегенде 15</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қосымша шкафқа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Жылы бөлмелер: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ішек инфекцияларына зерттеуге арналған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6</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бактериология бойынша зерттеуге арналған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6</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градус Цельсиядағы температуралық режиммен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Тоңазыту камерасы</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8</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 автоклавқа арналған автоклав бөлмесі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қосымша автоклавқа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5</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Қоректендіру ортасын дайындайтын үй-жайлар:</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қоректендіру ортасын қайнататын үй-жай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 дегенде 8</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стерильденбеген ортаны құюға арналған үй-жай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кем дегенде 4</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ортаны бөліп құюға және бақылауға арналған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12-18</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ортаны құюға арналған кіреберісі бар бокс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кем дегенде 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Тоңазытқыштарға арналған үй-жайлар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Энтомология үй-жайы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Гематология үй-жайы</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6, бірақ кем дегенде 18</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Гельминтологиялық зерттеуге арналған үй-жай</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9, бірақ кем дегенде 12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Қоймалар: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стерильденген зертхана ыдыстары</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стерильденбеген зертхана ыдыстары</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Анализдерді қабылдау пункті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орнына кем дегенде 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Қорытынды беретін пункт</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6</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Персоналға арналған санитариялық өткізгіш:</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киімдеріне арналған киім ілгіш</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0,4</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торға жуынатын себезгі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киімге арналған киім ілгіш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 бірақ  кем дегенде 6</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кем дегенде 0,85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Персонал бөлмесі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8</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Сынамаларды алатын және қорытындыларын беретін үй-жай:</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бөлмесі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8</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(унитаз және қол жуғыш бар)</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3</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Оқу бөлмесі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орынға 4, бірақ кем дегенде 30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Жұмыс көлемі шамалы зертханаларда бір үй-жайда: препараттар мен стерилизациялау бөлмелерін (18 м</w:t>
            </w:r>
            <w:r>
              <w:rPr>
                <w:rFonts w:ascii="Times New Roman"/>
                <w:b w:val="false"/>
                <w:i w:val="false"/>
                <w:color w:val="000000"/>
                <w:vertAlign w:val="superscript"/>
              </w:rPr>
              <w:t>2</w:t>
            </w:r>
            <w:r>
              <w:rPr>
                <w:rFonts w:ascii="Times New Roman"/>
                <w:b w:val="false"/>
                <w:i w:val="false"/>
                <w:color w:val="000000"/>
                <w:sz w:val="20"/>
              </w:rPr>
              <w:t>), санитариялық бактериология және тамшы арқылы берілетін инфекциялар бокстарын (6 м</w:t>
            </w:r>
            <w:r>
              <w:rPr>
                <w:rFonts w:ascii="Times New Roman"/>
                <w:b w:val="false"/>
                <w:i w:val="false"/>
                <w:color w:val="000000"/>
                <w:vertAlign w:val="superscript"/>
              </w:rPr>
              <w:t>2</w:t>
            </w:r>
            <w:r>
              <w:rPr>
                <w:rFonts w:ascii="Times New Roman"/>
                <w:b w:val="false"/>
                <w:i w:val="false"/>
                <w:color w:val="000000"/>
                <w:sz w:val="20"/>
              </w:rPr>
              <w:t>) орналастыруға жол беріледі. Үй-жайлар жиыны орындалатын зерттеулер номенклатурасына байланысты болады.</w:t>
            </w:r>
          </w:p>
        </w:tc>
      </w:tr>
    </w:tbl>
    <w:bookmarkStart w:name="z275" w:id="24"/>
    <w:p>
      <w:pPr>
        <w:spacing w:after="0"/>
        <w:ind w:left="0"/>
        <w:jc w:val="both"/>
      </w:pPr>
      <w:r>
        <w:rPr>
          <w:rFonts w:ascii="Times New Roman"/>
          <w:b w:val="false"/>
          <w:i w:val="false"/>
          <w:color w:val="000000"/>
          <w:sz w:val="28"/>
        </w:rPr>
        <w:t xml:space="preserve">
«Микробиологиялық,паразитологиялық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2-қосымша             </w:t>
      </w:r>
    </w:p>
    <w:bookmarkEnd w:id="24"/>
    <w:bookmarkStart w:name="z276" w:id="25"/>
    <w:p>
      <w:pPr>
        <w:spacing w:after="0"/>
        <w:ind w:left="0"/>
        <w:jc w:val="left"/>
      </w:pPr>
      <w:r>
        <w:rPr>
          <w:rFonts w:ascii="Times New Roman"/>
          <w:b/>
          <w:i w:val="false"/>
          <w:color w:val="000000"/>
        </w:rPr>
        <w:t xml:space="preserve"> 
Патогендігі I-II топтың микроорганизмдерімен жұмыс жүргізетін микробиология зертханасының үй-жайлары мен алаңдары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2"/>
        <w:gridCol w:w="28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«Таза» аймақта алаңы мынадай (м</w:t>
            </w:r>
            <w:r>
              <w:rPr>
                <w:rFonts w:ascii="Times New Roman"/>
                <w:b w:val="false"/>
                <w:i w:val="false"/>
                <w:color w:val="000000"/>
                <w:vertAlign w:val="superscript"/>
              </w:rPr>
              <w:t>2</w:t>
            </w:r>
            <w:r>
              <w:rPr>
                <w:rFonts w:ascii="Times New Roman"/>
                <w:b w:val="false"/>
                <w:i w:val="false"/>
                <w:color w:val="000000"/>
                <w:sz w:val="20"/>
              </w:rPr>
              <w:t xml:space="preserve">) үй-жайлар қарастырылады: </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сырт киімге арналған киім ілгіш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18</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жеке шкафтары бар қызметкерлердің жеке заттарына арналған киім ілгіш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зертхана меңгерушісінің кабинеті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әкімшілік жұмыстарға, тамақ ішуге және демалуға арналған бөлмелер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«Шартты жұқпалы» аймақта алаңы мынадай (м</w:t>
            </w:r>
            <w:r>
              <w:rPr>
                <w:rFonts w:ascii="Times New Roman"/>
                <w:b w:val="false"/>
                <w:i w:val="false"/>
                <w:color w:val="000000"/>
                <w:vertAlign w:val="superscript"/>
              </w:rPr>
              <w:t>2</w:t>
            </w:r>
            <w:r>
              <w:rPr>
                <w:rFonts w:ascii="Times New Roman"/>
                <w:b w:val="false"/>
                <w:i w:val="false"/>
                <w:color w:val="000000"/>
                <w:sz w:val="20"/>
              </w:rPr>
              <w:t>) үй-жайлар қарастырылады:</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қоректендіру ортасын дайындауға және құюға арналған боксы бар бөлме</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 автоклавқа арналған автоклав бөлмесі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15</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препараттық-стерилизациялау бөлмесі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18</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жуу бөлмесі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18</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қойма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75"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дәретхана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«Жұқпалы» аймақта алаңы мынадай (м</w:t>
            </w:r>
            <w:r>
              <w:rPr>
                <w:rFonts w:ascii="Times New Roman"/>
                <w:b w:val="false"/>
                <w:i w:val="false"/>
                <w:color w:val="000000"/>
                <w:vertAlign w:val="superscript"/>
              </w:rPr>
              <w:t>2</w:t>
            </w:r>
            <w:r>
              <w:rPr>
                <w:rFonts w:ascii="Times New Roman"/>
                <w:b w:val="false"/>
                <w:i w:val="false"/>
                <w:color w:val="000000"/>
                <w:sz w:val="20"/>
              </w:rPr>
              <w:t>) үй-жайлар қарастырылады:</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 бокстар</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9</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кіреберістерімен</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3</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боксы бар серологиялық</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30</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шұғыл диагностикаға арналған үй-жай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 автоклавқа арналған автоклав бөлмесі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15</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«Жұқпалы блок»:</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 қабылдау, тіркеу, оны өңдеу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18</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зоологиялық-паразитологиялық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мынадай бөлмелерден тұратын инфекцияланған жануарлармен жұмыс істеуге арналған блок: материалды қабылдау, алғашқы өңдеуден өткізу, жануарларға жұқтыру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48</w:t>
            </w:r>
          </w:p>
        </w:tc>
      </w:tr>
      <w:tr>
        <w:trPr>
          <w:trHeight w:val="30" w:hRule="atLeast"/>
        </w:trPr>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қорғаныш костюмді киюге және шешуге арналған бөлме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w:t>
            </w:r>
          </w:p>
        </w:tc>
      </w:tr>
    </w:tbl>
    <w:bookmarkStart w:name="z277" w:id="26"/>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3-қосымша             </w:t>
      </w:r>
    </w:p>
    <w:bookmarkEnd w:id="26"/>
    <w:bookmarkStart w:name="z278" w:id="27"/>
    <w:p>
      <w:pPr>
        <w:spacing w:after="0"/>
        <w:ind w:left="0"/>
        <w:jc w:val="left"/>
      </w:pPr>
      <w:r>
        <w:rPr>
          <w:rFonts w:ascii="Times New Roman"/>
          <w:b/>
          <w:i w:val="false"/>
          <w:color w:val="000000"/>
        </w:rPr>
        <w:t xml:space="preserve"> 
Патогендігі III-IV топтың вирустарымен жұмыс жүргізетін вирусология зертханасының үй-жайлары мен алаңдары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8"/>
        <w:gridCol w:w="31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Вирусология зертханасында мынадай үй-жайлар жиыны болуы тиіс (м</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зертхана меңгерушісінің кабинеті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Респираторлық вирустардың сәйкестігін анықтайтын үй-жайлар:</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эмбриондарды жұқтыруға және ашуға арналған кіреберісі бар бокс</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12+5</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Энтеральды вирустардың сәйкестігін анықтайтын үй-жайлар: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жасуша өсірінділерін микроскоптауға арналған дәрігерлер мен зертханашылар жұмыс бөлмесі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8</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кіреберісі бар тіндер өсірінділерін жұқтыруға арналған бокс</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12+5</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эталонды штаммдармен жұмыс істеуге арналған кіреберісі бар бокс</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12+5</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санитариялық вирусологияға арналған кіреберісі бар бокс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12+5</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Тіндер өсірінділерін дайындауға арналған үй-жай: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кіреберісі бар бокс</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12+5</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вирусты гепатиттің қоздырғыштарымен жұмыс істеуге арналған кіреберісі бар бокс</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12+5</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Шұғыл диагностикаға арналған бөлме, люминесценттік бөлме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10</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Серологиялық зерттеуге арналған бөлме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10</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 автоклавқа арналған автоклав бөлмесі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15</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Жуу бөлмесі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Препараттық-стрилизациялау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6</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Ыдыс, реактив, материалдар қоймасы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6</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Анализдерді тіркеу, қабылдау, іріктеу және қорытындысын беру бөлмесі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8</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Персонал бөлмесі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8</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Персоналға арналған санитариялық өткізгіш:</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үй киіміне арналған киім ілгіш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 бірақ  кем дегенде 6</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киім ауыстыруға арналған кабина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2</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торға шаққандағы себізгі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арнайы киімге арналған киім ілгіш</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 бірақ  кем дегенде 6</w:t>
            </w:r>
          </w:p>
        </w:tc>
      </w:tr>
      <w:tr>
        <w:trPr>
          <w:trHeight w:val="30" w:hRule="atLeast"/>
        </w:trPr>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 унитазға арналған дәретхана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0,85</w:t>
            </w:r>
          </w:p>
        </w:tc>
      </w:tr>
    </w:tbl>
    <w:bookmarkStart w:name="z279" w:id="28"/>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4-қосымша              </w:t>
      </w:r>
    </w:p>
    <w:bookmarkEnd w:id="28"/>
    <w:bookmarkStart w:name="z280" w:id="29"/>
    <w:p>
      <w:pPr>
        <w:spacing w:after="0"/>
        <w:ind w:left="0"/>
        <w:jc w:val="left"/>
      </w:pPr>
      <w:r>
        <w:rPr>
          <w:rFonts w:ascii="Times New Roman"/>
          <w:b/>
          <w:i w:val="false"/>
          <w:color w:val="000000"/>
        </w:rPr>
        <w:t xml:space="preserve"> 
Паразитология зертханасы үй-жайлары мен алаңдары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1"/>
        <w:gridCol w:w="34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Паразитология зертханасында мынадай үй-жайлар болуға тиіс:</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анализдерді қабылдау, тіркеу, және қорытындысын беру бөлмесі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орынға 6, бірақ  кем дегенде 12</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гельминтологиялық зерттеуге арналған үй-жайлар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орынға 9, бірақ  кем дегенде 18</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күту бөлмесі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серологиялық зерттеу үй-жайы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шұғыл диагностикаға арналған үй-жай</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жуу бөлмесі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9</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арнайы жұмыс киіміне арналған киім ілгіш</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 бірақ  кем дегенде 6</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персонал бөлмесі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энтомологиялық зерттеу бөлмесі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12</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қойма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6</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үй киімдеріне арналған киім ілгіш</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 бірақ  кем дегенде 6</w:t>
            </w:r>
          </w:p>
        </w:tc>
      </w:tr>
      <w:tr>
        <w:trPr>
          <w:trHeight w:val="30" w:hRule="atLeast"/>
        </w:trPr>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дәретхана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Егер паразитология зертханасы микробиология зертханасының құрамына енген болса, онда анализдерді қабылдауға, тіркеуге және қорытынды беруге, жууға арналған үй-жайлар мен күту бөлмесі микробиология зертханасының осындай үй-жайларымен біріктірілуі мүмкін.   </w:t>
            </w:r>
          </w:p>
        </w:tc>
      </w:tr>
    </w:tbl>
    <w:bookmarkStart w:name="z281" w:id="30"/>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5-қосымша             </w:t>
      </w:r>
    </w:p>
    <w:bookmarkEnd w:id="30"/>
    <w:bookmarkStart w:name="z282" w:id="31"/>
    <w:p>
      <w:pPr>
        <w:spacing w:after="0"/>
        <w:ind w:left="0"/>
        <w:jc w:val="left"/>
      </w:pPr>
      <w:r>
        <w:rPr>
          <w:rFonts w:ascii="Times New Roman"/>
          <w:b/>
          <w:i w:val="false"/>
          <w:color w:val="000000"/>
        </w:rPr>
        <w:t xml:space="preserve"> 
Ұйымда биологиялық қауiпсiздiк талаптарының сақталуын бақылау жөнiндегi комиссия туралы ереже</w:t>
      </w:r>
    </w:p>
    <w:bookmarkEnd w:id="31"/>
    <w:bookmarkStart w:name="z283" w:id="32"/>
    <w:p>
      <w:pPr>
        <w:spacing w:after="0"/>
        <w:ind w:left="0"/>
        <w:jc w:val="both"/>
      </w:pPr>
      <w:r>
        <w:rPr>
          <w:rFonts w:ascii="Times New Roman"/>
          <w:b w:val="false"/>
          <w:i w:val="false"/>
          <w:color w:val="000000"/>
          <w:sz w:val="28"/>
        </w:rPr>
        <w:t>
      Ұйымда биологиялық қауiпсiздiк талаптарының сақталуын бақылау жөнiндегi комиссия (бұдан әрi - режимдiк комиссия) диагностикалық, ғылыми және өндiрiстiк зертханаларда биологиялық материалмен жұмыс жүргiзудiң тәртiбiн бақылайтын атқарушы-консультативтiк орган болып табылады.</w:t>
      </w:r>
      <w:r>
        <w:br/>
      </w:r>
      <w:r>
        <w:rPr>
          <w:rFonts w:ascii="Times New Roman"/>
          <w:b w:val="false"/>
          <w:i w:val="false"/>
          <w:color w:val="000000"/>
          <w:sz w:val="28"/>
        </w:rPr>
        <w:t>
</w:t>
      </w:r>
      <w:r>
        <w:rPr>
          <w:rFonts w:ascii="Times New Roman"/>
          <w:b w:val="false"/>
          <w:i w:val="false"/>
          <w:color w:val="000000"/>
          <w:sz w:val="28"/>
        </w:rPr>
        <w:t>
      Биологиялық қауiпсiздiк талаптарының сақталуын бақылау жөнiндегi комиссияны Қазақстан Республикасы Денсаулық сақтау министрлігінің Орталық режимдiк комиссиясы басқарады.</w:t>
      </w:r>
      <w:r>
        <w:br/>
      </w:r>
      <w:r>
        <w:rPr>
          <w:rFonts w:ascii="Times New Roman"/>
          <w:b w:val="false"/>
          <w:i w:val="false"/>
          <w:color w:val="000000"/>
          <w:sz w:val="28"/>
        </w:rPr>
        <w:t>
</w:t>
      </w:r>
      <w:r>
        <w:rPr>
          <w:rFonts w:ascii="Times New Roman"/>
          <w:b w:val="false"/>
          <w:i w:val="false"/>
          <w:color w:val="000000"/>
          <w:sz w:val="28"/>
        </w:rPr>
        <w:t>
      Комиссия базасында патогендiгі I-III топтың биологиялық материалымен кез келген жұмыс (диагностикалық, зерттеу, өндiрiстiк) түрлерiн жүргiзетiн ұйымдарда (кәсiпорындарда) құрылады.</w:t>
      </w:r>
      <w:r>
        <w:br/>
      </w:r>
      <w:r>
        <w:rPr>
          <w:rFonts w:ascii="Times New Roman"/>
          <w:b w:val="false"/>
          <w:i w:val="false"/>
          <w:color w:val="000000"/>
          <w:sz w:val="28"/>
        </w:rPr>
        <w:t>
</w:t>
      </w:r>
      <w:r>
        <w:rPr>
          <w:rFonts w:ascii="Times New Roman"/>
          <w:b w:val="false"/>
          <w:i w:val="false"/>
          <w:color w:val="000000"/>
          <w:sz w:val="28"/>
        </w:rPr>
        <w:t>
      Құрамында биологиялық материалмен жұмыс қауiпсiздiгi мәселелерiнде құзыреттi кемiнде 3-5 адам бар комиссияны ұйымның басшысы 5 жыл мерзiмге тағайындайды.</w:t>
      </w:r>
      <w:r>
        <w:br/>
      </w:r>
      <w:r>
        <w:rPr>
          <w:rFonts w:ascii="Times New Roman"/>
          <w:b w:val="false"/>
          <w:i w:val="false"/>
          <w:color w:val="000000"/>
          <w:sz w:val="28"/>
        </w:rPr>
        <w:t>
</w:t>
      </w:r>
      <w:r>
        <w:rPr>
          <w:rFonts w:ascii="Times New Roman"/>
          <w:b w:val="false"/>
          <w:i w:val="false"/>
          <w:color w:val="000000"/>
          <w:sz w:val="28"/>
        </w:rPr>
        <w:t>
      Комиссияның төрағасы болып ұйым басшысының эпидемиологиялық мәселелер (ғылым) жөнiндегi орынбасары немесе тиiстi бiлiмi мен жұмыс тәжiрибесi бар маман тағайындалады.</w:t>
      </w:r>
      <w:r>
        <w:br/>
      </w:r>
      <w:r>
        <w:rPr>
          <w:rFonts w:ascii="Times New Roman"/>
          <w:b w:val="false"/>
          <w:i w:val="false"/>
          <w:color w:val="000000"/>
          <w:sz w:val="28"/>
        </w:rPr>
        <w:t>
</w:t>
      </w:r>
      <w:r>
        <w:rPr>
          <w:rFonts w:ascii="Times New Roman"/>
          <w:b w:val="false"/>
          <w:i w:val="false"/>
          <w:color w:val="000000"/>
          <w:sz w:val="28"/>
        </w:rPr>
        <w:t>
      Комиссия өз қызметiнде осы санитариялық ережені және биологиялық қауiпсiздiктi қамтамасыз ету жөнiндегi өзге де нормативтiк құжаттарды және ұйым басшының нұсқауларын басшылыққа алады.</w:t>
      </w:r>
      <w:r>
        <w:br/>
      </w:r>
      <w:r>
        <w:rPr>
          <w:rFonts w:ascii="Times New Roman"/>
          <w:b w:val="false"/>
          <w:i w:val="false"/>
          <w:color w:val="000000"/>
          <w:sz w:val="28"/>
        </w:rPr>
        <w:t>
</w:t>
      </w:r>
      <w:r>
        <w:rPr>
          <w:rFonts w:ascii="Times New Roman"/>
          <w:b w:val="false"/>
          <w:i w:val="false"/>
          <w:color w:val="000000"/>
          <w:sz w:val="28"/>
        </w:rPr>
        <w:t>
      Обаға қарсы күрес станцияларының режимдiк комиссиялары – Орталық және М. Айқымбаев атындағы Қазақ карантиндiк және зооноздық жұқпалар ғылыми орталығының режимдiк комиссияларына бағынады.</w:t>
      </w:r>
      <w:r>
        <w:br/>
      </w:r>
      <w:r>
        <w:rPr>
          <w:rFonts w:ascii="Times New Roman"/>
          <w:b w:val="false"/>
          <w:i w:val="false"/>
          <w:color w:val="000000"/>
          <w:sz w:val="28"/>
        </w:rPr>
        <w:t>
</w:t>
      </w:r>
      <w:r>
        <w:rPr>
          <w:rFonts w:ascii="Times New Roman"/>
          <w:b w:val="false"/>
          <w:i w:val="false"/>
          <w:color w:val="000000"/>
          <w:sz w:val="28"/>
        </w:rPr>
        <w:t>
      Басқа ұйымдардың режимдiк комиссияларын Орталық режимдiк комиссия бақылайды.</w:t>
      </w:r>
      <w:r>
        <w:br/>
      </w:r>
      <w:r>
        <w:rPr>
          <w:rFonts w:ascii="Times New Roman"/>
          <w:b w:val="false"/>
          <w:i w:val="false"/>
          <w:color w:val="000000"/>
          <w:sz w:val="28"/>
        </w:rPr>
        <w:t>
</w:t>
      </w:r>
      <w:r>
        <w:rPr>
          <w:rFonts w:ascii="Times New Roman"/>
          <w:b w:val="false"/>
          <w:i w:val="false"/>
          <w:color w:val="000000"/>
          <w:sz w:val="28"/>
        </w:rPr>
        <w:t>
      Диагностикалық, зерттеу және өндiрiстiк жұмыстар жүргiзу кезiнде биологиялық материалмен жұмыстың қауiпсiздiгiн қамтамасыз ету мақсатында комиссия мынадай мiндеттердi шешедi:</w:t>
      </w:r>
      <w:r>
        <w:br/>
      </w:r>
      <w:r>
        <w:rPr>
          <w:rFonts w:ascii="Times New Roman"/>
          <w:b w:val="false"/>
          <w:i w:val="false"/>
          <w:color w:val="000000"/>
          <w:sz w:val="28"/>
        </w:rPr>
        <w:t>
</w:t>
      </w:r>
      <w:r>
        <w:rPr>
          <w:rFonts w:ascii="Times New Roman"/>
          <w:b w:val="false"/>
          <w:i w:val="false"/>
          <w:color w:val="000000"/>
          <w:sz w:val="28"/>
        </w:rPr>
        <w:t>
      1) ұйымда биологиялық қауiпсiздiктi қамтамасыз етудiң регламенттелген тәртiбiнiң сақталуына тұрақты бақылауды ұйымдастыру және жүргiзу;</w:t>
      </w:r>
      <w:r>
        <w:br/>
      </w:r>
      <w:r>
        <w:rPr>
          <w:rFonts w:ascii="Times New Roman"/>
          <w:b w:val="false"/>
          <w:i w:val="false"/>
          <w:color w:val="000000"/>
          <w:sz w:val="28"/>
        </w:rPr>
        <w:t>
</w:t>
      </w:r>
      <w:r>
        <w:rPr>
          <w:rFonts w:ascii="Times New Roman"/>
          <w:b w:val="false"/>
          <w:i w:val="false"/>
          <w:color w:val="000000"/>
          <w:sz w:val="28"/>
        </w:rPr>
        <w:t>
      2) авариялық ахуалдың алдын алуға және олардың салдарын жоюға бағытталған iс-шаралар кешенiн ұйымдастыру және жүргiзу;</w:t>
      </w:r>
      <w:r>
        <w:br/>
      </w:r>
      <w:r>
        <w:rPr>
          <w:rFonts w:ascii="Times New Roman"/>
          <w:b w:val="false"/>
          <w:i w:val="false"/>
          <w:color w:val="000000"/>
          <w:sz w:val="28"/>
        </w:rPr>
        <w:t>
</w:t>
      </w:r>
      <w:r>
        <w:rPr>
          <w:rFonts w:ascii="Times New Roman"/>
          <w:b w:val="false"/>
          <w:i w:val="false"/>
          <w:color w:val="000000"/>
          <w:sz w:val="28"/>
        </w:rPr>
        <w:t>
      3) персоналдың инфекциялық материалмен жұмыс iстеуге дайындығын бақылау және денсаулық жағдайын қадағалауды ұйымдастыру;</w:t>
      </w:r>
      <w:r>
        <w:br/>
      </w:r>
      <w:r>
        <w:rPr>
          <w:rFonts w:ascii="Times New Roman"/>
          <w:b w:val="false"/>
          <w:i w:val="false"/>
          <w:color w:val="000000"/>
          <w:sz w:val="28"/>
        </w:rPr>
        <w:t>
</w:t>
      </w:r>
      <w:r>
        <w:rPr>
          <w:rFonts w:ascii="Times New Roman"/>
          <w:b w:val="false"/>
          <w:i w:val="false"/>
          <w:color w:val="000000"/>
          <w:sz w:val="28"/>
        </w:rPr>
        <w:t>
      4) тиiстi нормативтiк құжаттар талаптарының, сондай-ақ ұйым басшысы өкiмдерiнiң (бұйрықтарының) және ұйым комиссиясы ұсыныстарының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5) биологиялық қауiпсiздiк жай-күйiне талдау жүргiзу және оларды жетiлдiру жөнiндегi шаралар кешенiн әзiрлейдi;</w:t>
      </w:r>
      <w:r>
        <w:br/>
      </w:r>
      <w:r>
        <w:rPr>
          <w:rFonts w:ascii="Times New Roman"/>
          <w:b w:val="false"/>
          <w:i w:val="false"/>
          <w:color w:val="000000"/>
          <w:sz w:val="28"/>
        </w:rPr>
        <w:t>
</w:t>
      </w:r>
      <w:r>
        <w:rPr>
          <w:rFonts w:ascii="Times New Roman"/>
          <w:b w:val="false"/>
          <w:i w:val="false"/>
          <w:color w:val="000000"/>
          <w:sz w:val="28"/>
        </w:rPr>
        <w:t>
      6) биологиялық қауiпсiздiк мәселелері жөнiндегi есептiк және басқа да құжаттаманы дайындайды.</w:t>
      </w:r>
      <w:r>
        <w:br/>
      </w:r>
      <w:r>
        <w:rPr>
          <w:rFonts w:ascii="Times New Roman"/>
          <w:b w:val="false"/>
          <w:i w:val="false"/>
          <w:color w:val="000000"/>
          <w:sz w:val="28"/>
        </w:rPr>
        <w:t>
      Оған жүктелген мiндеттерге сәйкес комиссия мынадай iс-шаралар кешенiн жүргiзедi:</w:t>
      </w:r>
      <w:r>
        <w:br/>
      </w:r>
      <w:r>
        <w:rPr>
          <w:rFonts w:ascii="Times New Roman"/>
          <w:b w:val="false"/>
          <w:i w:val="false"/>
          <w:color w:val="000000"/>
          <w:sz w:val="28"/>
        </w:rPr>
        <w:t>
</w:t>
      </w:r>
      <w:r>
        <w:rPr>
          <w:rFonts w:ascii="Times New Roman"/>
          <w:b w:val="false"/>
          <w:i w:val="false"/>
          <w:color w:val="000000"/>
          <w:sz w:val="28"/>
        </w:rPr>
        <w:t>
      1) биологиялық қауiпсiздiктi қамтамасыз етудiң регламенттелген тәртбiнiң орындалуын жыл сайын жоспарлы және жоспардан тыс мерзiмдiк бақылауды жүзеге асырады;</w:t>
      </w:r>
      <w:r>
        <w:br/>
      </w:r>
      <w:r>
        <w:rPr>
          <w:rFonts w:ascii="Times New Roman"/>
          <w:b w:val="false"/>
          <w:i w:val="false"/>
          <w:color w:val="000000"/>
          <w:sz w:val="28"/>
        </w:rPr>
        <w:t>
</w:t>
      </w:r>
      <w:r>
        <w:rPr>
          <w:rFonts w:ascii="Times New Roman"/>
          <w:b w:val="false"/>
          <w:i w:val="false"/>
          <w:color w:val="000000"/>
          <w:sz w:val="28"/>
        </w:rPr>
        <w:t>
      2) персоналды уақтылы диспансерлеудi бақылауды жүзеге асырады,  иммундық профилактиканың регламенттелген тәртiбiн бақылайды, антибиотиктерге аса сезiмтал және вакциналауға қарсы айғақтары бар адамдарды есепке алуды жүргiзедi;</w:t>
      </w:r>
      <w:r>
        <w:br/>
      </w:r>
      <w:r>
        <w:rPr>
          <w:rFonts w:ascii="Times New Roman"/>
          <w:b w:val="false"/>
          <w:i w:val="false"/>
          <w:color w:val="000000"/>
          <w:sz w:val="28"/>
        </w:rPr>
        <w:t>
</w:t>
      </w:r>
      <w:r>
        <w:rPr>
          <w:rFonts w:ascii="Times New Roman"/>
          <w:b w:val="false"/>
          <w:i w:val="false"/>
          <w:color w:val="000000"/>
          <w:sz w:val="28"/>
        </w:rPr>
        <w:t>
      3) биологиялық материалмен жұмыс iстеу кезiнде авария жағдайында ұйымның басшысына оның салдарын жою жөнiндегi iс-шаралардың жоспарын әзiрлейдi және ұсынады;</w:t>
      </w:r>
      <w:r>
        <w:br/>
      </w:r>
      <w:r>
        <w:rPr>
          <w:rFonts w:ascii="Times New Roman"/>
          <w:b w:val="false"/>
          <w:i w:val="false"/>
          <w:color w:val="000000"/>
          <w:sz w:val="28"/>
        </w:rPr>
        <w:t>
</w:t>
      </w:r>
      <w:r>
        <w:rPr>
          <w:rFonts w:ascii="Times New Roman"/>
          <w:b w:val="false"/>
          <w:i w:val="false"/>
          <w:color w:val="000000"/>
          <w:sz w:val="28"/>
        </w:rPr>
        <w:t>
      4) белгiленген қауiпсiздiк ережелерiнiң бұзылуларына, оның алғы шарттарына, авариялар себептерiне талдау жүргiзедi және ұйымның басшысына биологиялық қауiпсiздiк жүйесiнiң тиiмдiлiгiн арттыру жөнiндегi iс-шаралар жоспарын ұсынады;</w:t>
      </w:r>
      <w:r>
        <w:br/>
      </w:r>
      <w:r>
        <w:rPr>
          <w:rFonts w:ascii="Times New Roman"/>
          <w:b w:val="false"/>
          <w:i w:val="false"/>
          <w:color w:val="000000"/>
          <w:sz w:val="28"/>
        </w:rPr>
        <w:t>
</w:t>
      </w:r>
      <w:r>
        <w:rPr>
          <w:rFonts w:ascii="Times New Roman"/>
          <w:b w:val="false"/>
          <w:i w:val="false"/>
          <w:color w:val="000000"/>
          <w:sz w:val="28"/>
        </w:rPr>
        <w:t>
      5) биологиялық қауiптi материалмен жұмыс iстеуге рұқсат алу (ұзарту) үшiн қажеттi құжаттаманы ресiмдейдi;</w:t>
      </w:r>
      <w:r>
        <w:br/>
      </w:r>
      <w:r>
        <w:rPr>
          <w:rFonts w:ascii="Times New Roman"/>
          <w:b w:val="false"/>
          <w:i w:val="false"/>
          <w:color w:val="000000"/>
          <w:sz w:val="28"/>
        </w:rPr>
        <w:t>
</w:t>
      </w:r>
      <w:r>
        <w:rPr>
          <w:rFonts w:ascii="Times New Roman"/>
          <w:b w:val="false"/>
          <w:i w:val="false"/>
          <w:color w:val="000000"/>
          <w:sz w:val="28"/>
        </w:rPr>
        <w:t>
      6) биологиялық қауiптi материалмен жұмыс iстейтiн персоналдың биологиялық қауiпсiздiкті сақтау мәселелерi жөніндегi бiлiмiне тексеру  жүргiзедi;</w:t>
      </w:r>
      <w:r>
        <w:br/>
      </w:r>
      <w:r>
        <w:rPr>
          <w:rFonts w:ascii="Times New Roman"/>
          <w:b w:val="false"/>
          <w:i w:val="false"/>
          <w:color w:val="000000"/>
          <w:sz w:val="28"/>
        </w:rPr>
        <w:t>
</w:t>
      </w:r>
      <w:r>
        <w:rPr>
          <w:rFonts w:ascii="Times New Roman"/>
          <w:b w:val="false"/>
          <w:i w:val="false"/>
          <w:color w:val="000000"/>
          <w:sz w:val="28"/>
        </w:rPr>
        <w:t>
      7) қызметкерлердiң белгiленген шығу тәртiбiн бақылайды;</w:t>
      </w:r>
      <w:r>
        <w:br/>
      </w:r>
      <w:r>
        <w:rPr>
          <w:rFonts w:ascii="Times New Roman"/>
          <w:b w:val="false"/>
          <w:i w:val="false"/>
          <w:color w:val="000000"/>
          <w:sz w:val="28"/>
        </w:rPr>
        <w:t>
</w:t>
      </w:r>
      <w:r>
        <w:rPr>
          <w:rFonts w:ascii="Times New Roman"/>
          <w:b w:val="false"/>
          <w:i w:val="false"/>
          <w:color w:val="000000"/>
          <w:sz w:val="28"/>
        </w:rPr>
        <w:t>
      8) комиссияның бір жыл ішіндегі жұмысы туралы есебiн дайындайды және оны қадағалау функцияларын жүзеге асырушы ұйымға ұсынады;</w:t>
      </w:r>
      <w:r>
        <w:br/>
      </w:r>
      <w:r>
        <w:rPr>
          <w:rFonts w:ascii="Times New Roman"/>
          <w:b w:val="false"/>
          <w:i w:val="false"/>
          <w:color w:val="000000"/>
          <w:sz w:val="28"/>
        </w:rPr>
        <w:t>
</w:t>
      </w:r>
      <w:r>
        <w:rPr>
          <w:rFonts w:ascii="Times New Roman"/>
          <w:b w:val="false"/>
          <w:i w:val="false"/>
          <w:color w:val="000000"/>
          <w:sz w:val="28"/>
        </w:rPr>
        <w:t>
      9) ұйымның басшысы бекiткен жұмыс жоспарын және қажеттiгi оның мiндеттерiмен және функцияларымен анықталатын өзге де құжаттарды жасайды.</w:t>
      </w:r>
      <w:r>
        <w:br/>
      </w:r>
      <w:r>
        <w:rPr>
          <w:rFonts w:ascii="Times New Roman"/>
          <w:b w:val="false"/>
          <w:i w:val="false"/>
          <w:color w:val="000000"/>
          <w:sz w:val="28"/>
        </w:rPr>
        <w:t>
      Өз мiндеттерiн тиiмдi iске асыру мақсатында комиссия:</w:t>
      </w:r>
      <w:r>
        <w:br/>
      </w:r>
      <w:r>
        <w:rPr>
          <w:rFonts w:ascii="Times New Roman"/>
          <w:b w:val="false"/>
          <w:i w:val="false"/>
          <w:color w:val="000000"/>
          <w:sz w:val="28"/>
        </w:rPr>
        <w:t>
</w:t>
      </w:r>
      <w:r>
        <w:rPr>
          <w:rFonts w:ascii="Times New Roman"/>
          <w:b w:val="false"/>
          <w:i w:val="false"/>
          <w:color w:val="000000"/>
          <w:sz w:val="28"/>
        </w:rPr>
        <w:t>
      1) бөлімшелердің басшылары мен жекелеген адамдардың биологиялық қауiпсiздiк ережелерiн мiндеттi түрде орындауын үйлестiредi;</w:t>
      </w:r>
      <w:r>
        <w:br/>
      </w:r>
      <w:r>
        <w:rPr>
          <w:rFonts w:ascii="Times New Roman"/>
          <w:b w:val="false"/>
          <w:i w:val="false"/>
          <w:color w:val="000000"/>
          <w:sz w:val="28"/>
        </w:rPr>
        <w:t>
</w:t>
      </w:r>
      <w:r>
        <w:rPr>
          <w:rFonts w:ascii="Times New Roman"/>
          <w:b w:val="false"/>
          <w:i w:val="false"/>
          <w:color w:val="000000"/>
          <w:sz w:val="28"/>
        </w:rPr>
        <w:t>
      2) ұйым басшының алдында болған бұзушылықты жою туралы өтiнiш жасайды;</w:t>
      </w:r>
      <w:r>
        <w:br/>
      </w:r>
      <w:r>
        <w:rPr>
          <w:rFonts w:ascii="Times New Roman"/>
          <w:b w:val="false"/>
          <w:i w:val="false"/>
          <w:color w:val="000000"/>
          <w:sz w:val="28"/>
        </w:rPr>
        <w:t>
</w:t>
      </w:r>
      <w:r>
        <w:rPr>
          <w:rFonts w:ascii="Times New Roman"/>
          <w:b w:val="false"/>
          <w:i w:val="false"/>
          <w:color w:val="000000"/>
          <w:sz w:val="28"/>
        </w:rPr>
        <w:t>
      3) өзiндiк немесе басқа да бiлiктi мамандарды тарта отырып, ұйымда биологиялық қауiпсiздiк ережелерiнiң сақталуына жоспарлы және жоспардан тыс тексеру жүргiзедi;</w:t>
      </w:r>
      <w:r>
        <w:br/>
      </w:r>
      <w:r>
        <w:rPr>
          <w:rFonts w:ascii="Times New Roman"/>
          <w:b w:val="false"/>
          <w:i w:val="false"/>
          <w:color w:val="000000"/>
          <w:sz w:val="28"/>
        </w:rPr>
        <w:t>
</w:t>
      </w:r>
      <w:r>
        <w:rPr>
          <w:rFonts w:ascii="Times New Roman"/>
          <w:b w:val="false"/>
          <w:i w:val="false"/>
          <w:color w:val="000000"/>
          <w:sz w:val="28"/>
        </w:rPr>
        <w:t>
      4) биологиялық қауiпсiздiк ережелерiнiң орындалуы мүмкiн болмаған жағдайда немесе оларды бұзған жағдайда биологиялық қауiптi материалмен жұмысты тоқтата тұру туралы ұйым басшысына өтiнiш жасайды;</w:t>
      </w:r>
      <w:r>
        <w:br/>
      </w:r>
      <w:r>
        <w:rPr>
          <w:rFonts w:ascii="Times New Roman"/>
          <w:b w:val="false"/>
          <w:i w:val="false"/>
          <w:color w:val="000000"/>
          <w:sz w:val="28"/>
        </w:rPr>
        <w:t>
</w:t>
      </w:r>
      <w:r>
        <w:rPr>
          <w:rFonts w:ascii="Times New Roman"/>
          <w:b w:val="false"/>
          <w:i w:val="false"/>
          <w:color w:val="000000"/>
          <w:sz w:val="28"/>
        </w:rPr>
        <w:t>
      5) биологиялық қауiпсiздiктiң тиiстi деңгейiн қамтамасыз етпейтiн жаңа зертханалық әдiстемелердi, жабдықтардың түрiн, дезинфектанттар мен басқа да осыған ұқсас іс-әрекеттерді пайдалануды тоқтату немесе тыйым салу туралы рұқсат берген ұйымның алдында дәлелденген өтiнiш жасайды;</w:t>
      </w:r>
      <w:r>
        <w:br/>
      </w:r>
      <w:r>
        <w:rPr>
          <w:rFonts w:ascii="Times New Roman"/>
          <w:b w:val="false"/>
          <w:i w:val="false"/>
          <w:color w:val="000000"/>
          <w:sz w:val="28"/>
        </w:rPr>
        <w:t>
</w:t>
      </w:r>
      <w:r>
        <w:rPr>
          <w:rFonts w:ascii="Times New Roman"/>
          <w:b w:val="false"/>
          <w:i w:val="false"/>
          <w:color w:val="000000"/>
          <w:sz w:val="28"/>
        </w:rPr>
        <w:t>
      6) комиссия отырыстарында бөлiмше басшыларын, ұйым  қызметкерлерiн тыңдайды.</w:t>
      </w:r>
    </w:p>
    <w:bookmarkEnd w:id="32"/>
    <w:bookmarkStart w:name="z313" w:id="33"/>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6-қосымша             </w:t>
      </w:r>
    </w:p>
    <w:bookmarkEnd w:id="33"/>
    <w:bookmarkStart w:name="z314" w:id="34"/>
    <w:p>
      <w:pPr>
        <w:spacing w:after="0"/>
        <w:ind w:left="0"/>
        <w:jc w:val="left"/>
      </w:pPr>
      <w:r>
        <w:rPr>
          <w:rFonts w:ascii="Times New Roman"/>
          <w:b/>
          <w:i w:val="false"/>
          <w:color w:val="000000"/>
        </w:rPr>
        <w:t xml:space="preserve"> 
Патогендік топтары бойынша адам үшін патогенді микроорганизмдердің жіктеуі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6519"/>
        <w:gridCol w:w="580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 атауы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микроорганизмдер тудыратын ауру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Бактериялар</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Yersinia pestis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Bacillus anthracis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Күйдіргі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Brucella abortus</w:t>
            </w:r>
            <w:r>
              <w:br/>
            </w:r>
            <w:r>
              <w:rPr>
                <w:rFonts w:ascii="Times New Roman"/>
                <w:b w:val="false"/>
                <w:i w:val="false"/>
                <w:color w:val="000000"/>
                <w:sz w:val="20"/>
              </w:rPr>
              <w:t>
</w:t>
            </w:r>
            <w:r>
              <w:rPr>
                <w:rFonts w:ascii="Times New Roman"/>
                <w:b w:val="false"/>
                <w:i/>
                <w:color w:val="000000"/>
                <w:sz w:val="20"/>
              </w:rPr>
              <w:t>Brucella melitensis</w:t>
            </w:r>
            <w:r>
              <w:br/>
            </w:r>
            <w:r>
              <w:rPr>
                <w:rFonts w:ascii="Times New Roman"/>
                <w:b w:val="false"/>
                <w:i w:val="false"/>
                <w:color w:val="000000"/>
                <w:sz w:val="20"/>
              </w:rPr>
              <w:t>
</w:t>
            </w:r>
            <w:r>
              <w:rPr>
                <w:rFonts w:ascii="Times New Roman"/>
                <w:b w:val="false"/>
                <w:i/>
                <w:color w:val="000000"/>
                <w:sz w:val="20"/>
              </w:rPr>
              <w:t>Brucella suis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(Бруцеллез)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Francisella tularensis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Legionella pneumophila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Легионеллез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Pseudomonas mallei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Pseudomonas pseudomallei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Мелиоидоз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 cholerae 01 токсигенді</w:t>
            </w:r>
            <w:r>
              <w:br/>
            </w:r>
            <w:r>
              <w:rPr>
                <w:rFonts w:ascii="Times New Roman"/>
                <w:b w:val="false"/>
                <w:i w:val="false"/>
                <w:color w:val="000000"/>
                <w:sz w:val="20"/>
              </w:rPr>
              <w:t>
</w:t>
            </w:r>
            <w:r>
              <w:rPr>
                <w:rFonts w:ascii="Times New Roman"/>
                <w:b w:val="false"/>
                <w:i/>
                <w:color w:val="000000"/>
                <w:sz w:val="20"/>
              </w:rPr>
              <w:t>Vibrio cholerae non 01 токсигенді</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Bordetella pertussis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Көкжөтел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Borrelia recurrentia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Соқпа сүзек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Campylobacter fetus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Абсцесстер, септицемиялар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Campylobacter jejuni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 холецистит, септицемия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Clostridium botulinum</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Ботулизм</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Clostridium tetani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Сіреспе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Corynebacterium diphtheriae</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Дифтерия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Eryaipelothrix rhusiopathiae</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Эризипелоид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Helicobacter pylori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асқазан және ұлтабардың ойық жара ауруы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Leptospira interrogans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Listeria monocytogenes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Mycobacterium leprae</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Алапес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Mycobacterium tuberculosis</w:t>
            </w:r>
            <w:r>
              <w:br/>
            </w:r>
            <w:r>
              <w:rPr>
                <w:rFonts w:ascii="Times New Roman"/>
                <w:b w:val="false"/>
                <w:i w:val="false"/>
                <w:color w:val="000000"/>
                <w:sz w:val="20"/>
              </w:rPr>
              <w:t>
</w:t>
            </w:r>
            <w:r>
              <w:rPr>
                <w:rFonts w:ascii="Times New Roman"/>
                <w:b w:val="false"/>
                <w:i/>
                <w:color w:val="000000"/>
                <w:sz w:val="20"/>
              </w:rPr>
              <w:t>Mycobacterium bovis</w:t>
            </w:r>
            <w:r>
              <w:br/>
            </w:r>
            <w:r>
              <w:rPr>
                <w:rFonts w:ascii="Times New Roman"/>
                <w:b w:val="false"/>
                <w:i w:val="false"/>
                <w:color w:val="000000"/>
                <w:sz w:val="20"/>
              </w:rPr>
              <w:t>
</w:t>
            </w:r>
            <w:r>
              <w:rPr>
                <w:rFonts w:ascii="Times New Roman"/>
                <w:b w:val="false"/>
                <w:i/>
                <w:color w:val="000000"/>
                <w:sz w:val="20"/>
              </w:rPr>
              <w:t>Mycobacterium avium</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Neisseria gonorrhoeae</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Гонорея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Neisseria meningitidis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Nocardia asteroids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Нокардиоз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Pasterella multocida, haemolytica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Proactinomyces israelii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Актиномикоз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Salmonella paratyphi 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паратифі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Salmonella paratyphi B</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паратифі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Salmonella typhi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сүзегі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Shigella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Дизентерия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Treponema pallidum</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Сифилис</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Yersinia pseudotuberculosis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туберкулез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 cholerae 01</w:t>
            </w:r>
            <w:r>
              <w:br/>
            </w:r>
            <w:r>
              <w:rPr>
                <w:rFonts w:ascii="Times New Roman"/>
                <w:b w:val="false"/>
                <w:i w:val="false"/>
                <w:color w:val="000000"/>
                <w:sz w:val="20"/>
              </w:rPr>
              <w:t>
(токсигенсіз)</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Диарея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 cholerae non 01</w:t>
            </w:r>
            <w:r>
              <w:rPr>
                <w:rFonts w:ascii="Times New Roman"/>
                <w:b w:val="false"/>
                <w:i w:val="false"/>
                <w:color w:val="000000"/>
                <w:sz w:val="20"/>
              </w:rPr>
              <w:t>(токсигенсіз)</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Диарея, жарақат инфекциялары, септицемиялар және басқалары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Aerobacter aerogenes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Bacillus cereus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уытты инфекциялары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Bacteroides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абсцесі, бактериемия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Borrelia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спирохетозы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Bordetella bronchiseptica</w:t>
            </w:r>
            <w:r>
              <w:br/>
            </w:r>
            <w:r>
              <w:rPr>
                <w:rFonts w:ascii="Times New Roman"/>
                <w:b w:val="false"/>
                <w:i w:val="false"/>
                <w:color w:val="000000"/>
                <w:sz w:val="20"/>
              </w:rPr>
              <w:t>
</w:t>
            </w:r>
            <w:r>
              <w:rPr>
                <w:rFonts w:ascii="Times New Roman"/>
                <w:b w:val="false"/>
                <w:i/>
                <w:color w:val="000000"/>
                <w:sz w:val="20"/>
              </w:rPr>
              <w:t>Bordetella parapertussis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Бронхосептикоз</w:t>
            </w:r>
            <w:r>
              <w:br/>
            </w:r>
            <w:r>
              <w:rPr>
                <w:rFonts w:ascii="Times New Roman"/>
                <w:b w:val="false"/>
                <w:i w:val="false"/>
                <w:color w:val="000000"/>
                <w:sz w:val="20"/>
              </w:rPr>
              <w:t>
Көкжөтел тәрізді аурулар (паракоклюш)</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Campylobacter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Гастроэнтерит, гингивит, периодонтит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Citrobacter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қабыну процестері, тамақ уытты инфекциялары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CIostridium perfringens, CIostridium novyi,</w:t>
            </w:r>
            <w:r>
              <w:br/>
            </w:r>
            <w:r>
              <w:rPr>
                <w:rFonts w:ascii="Times New Roman"/>
                <w:b w:val="false"/>
                <w:i w:val="false"/>
                <w:color w:val="000000"/>
                <w:sz w:val="20"/>
              </w:rPr>
              <w:t>
</w:t>
            </w:r>
            <w:r>
              <w:rPr>
                <w:rFonts w:ascii="Times New Roman"/>
                <w:b w:val="false"/>
                <w:i/>
                <w:color w:val="000000"/>
                <w:sz w:val="20"/>
              </w:rPr>
              <w:t>CIostridium septicum,</w:t>
            </w:r>
            <w:r>
              <w:br/>
            </w:r>
            <w:r>
              <w:rPr>
                <w:rFonts w:ascii="Times New Roman"/>
                <w:b w:val="false"/>
                <w:i w:val="false"/>
                <w:color w:val="000000"/>
                <w:sz w:val="20"/>
              </w:rPr>
              <w:t>
</w:t>
            </w:r>
            <w:r>
              <w:rPr>
                <w:rFonts w:ascii="Times New Roman"/>
                <w:b w:val="false"/>
                <w:i/>
                <w:color w:val="000000"/>
                <w:sz w:val="20"/>
              </w:rPr>
              <w:t>CIostridium hiatolyticum,</w:t>
            </w:r>
            <w:r>
              <w:br/>
            </w:r>
            <w:r>
              <w:rPr>
                <w:rFonts w:ascii="Times New Roman"/>
                <w:b w:val="false"/>
                <w:i w:val="false"/>
                <w:color w:val="000000"/>
                <w:sz w:val="20"/>
              </w:rPr>
              <w:t>
</w:t>
            </w:r>
            <w:r>
              <w:rPr>
                <w:rFonts w:ascii="Times New Roman"/>
                <w:b w:val="false"/>
                <w:i/>
                <w:color w:val="000000"/>
                <w:sz w:val="20"/>
              </w:rPr>
              <w:t>CIostridium bifermentans.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гангрена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Escherichia coli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Eubacterium endocarditidis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Сепсистік эндокардит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Eubacterium lentum</w:t>
            </w:r>
          </w:p>
          <w:p>
            <w:pPr>
              <w:spacing w:after="20"/>
              <w:ind w:left="20"/>
              <w:jc w:val="both"/>
            </w:pPr>
            <w:r>
              <w:rPr>
                <w:rFonts w:ascii="Times New Roman"/>
                <w:b w:val="false"/>
                <w:i/>
                <w:color w:val="000000"/>
                <w:sz w:val="20"/>
              </w:rPr>
              <w:t>Eubacterium ventricosum</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Қайталама септицемия, </w:t>
            </w:r>
          </w:p>
          <w:p>
            <w:pPr>
              <w:spacing w:after="20"/>
              <w:ind w:left="20"/>
              <w:jc w:val="both"/>
            </w:pPr>
            <w:r>
              <w:rPr>
                <w:rFonts w:ascii="Times New Roman"/>
                <w:b w:val="false"/>
                <w:i w:val="false"/>
                <w:color w:val="000000"/>
                <w:sz w:val="20"/>
              </w:rPr>
              <w:t>абсцесстер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Flavobacterium meningosepticum</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Менингит, септицемия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Haemophilus influenza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Менингит, пневмония, ларингит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Hafnia alvei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Холецистит, цистит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Klebsiella ozaenae</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Озена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Klebsiella pneumoniae</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Klebsiella rhinoscleromatis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риносклерома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Mycobacterium spp.</w:t>
            </w:r>
            <w:r>
              <w:br/>
            </w:r>
            <w:r>
              <w:rPr>
                <w:rFonts w:ascii="Times New Roman"/>
                <w:b w:val="false"/>
                <w:i w:val="false"/>
                <w:color w:val="000000"/>
                <w:sz w:val="20"/>
              </w:rPr>
              <w:t>
</w:t>
            </w:r>
            <w:r>
              <w:rPr>
                <w:rFonts w:ascii="Times New Roman"/>
                <w:b w:val="false"/>
                <w:i/>
                <w:color w:val="000000"/>
                <w:sz w:val="20"/>
              </w:rPr>
              <w:t>Mycobacterium рhotochromogens Mycobacterium scotochromogens Mycobacterium nonphotochromogens Mycobacterium rapid growers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Микобактериоздар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Micoplasma hominis 1</w:t>
            </w:r>
            <w:r>
              <w:br/>
            </w:r>
            <w:r>
              <w:rPr>
                <w:rFonts w:ascii="Times New Roman"/>
                <w:b w:val="false"/>
                <w:i w:val="false"/>
                <w:color w:val="000000"/>
                <w:sz w:val="20"/>
              </w:rPr>
              <w:t>
</w:t>
            </w:r>
            <w:r>
              <w:rPr>
                <w:rFonts w:ascii="Times New Roman"/>
                <w:b w:val="false"/>
                <w:i/>
                <w:color w:val="000000"/>
                <w:sz w:val="20"/>
              </w:rPr>
              <w:t>Micoplasma hominis 2</w:t>
            </w:r>
            <w:r>
              <w:br/>
            </w:r>
            <w:r>
              <w:rPr>
                <w:rFonts w:ascii="Times New Roman"/>
                <w:b w:val="false"/>
                <w:i w:val="false"/>
                <w:color w:val="000000"/>
                <w:sz w:val="20"/>
              </w:rPr>
              <w:t>
</w:t>
            </w:r>
            <w:r>
              <w:rPr>
                <w:rFonts w:ascii="Times New Roman"/>
                <w:b w:val="false"/>
                <w:i/>
                <w:color w:val="000000"/>
                <w:sz w:val="20"/>
              </w:rPr>
              <w:t>Micoplasma pneumoniae</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қабыну процестері, пневмония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Propionibacterium avidum</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 абсцестер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Proteus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уытты инфекциясы, сепсис, жергілікті қабыну процестері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Pseudomonas aeruginosa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 жергілікті қабыну процестері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Salmonella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Serratia marcescens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 жергілікті қабыну процестері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Staphylococcus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уытты инфекциясы, септицемия, пневмония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Streptococcus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 тонзиллит, полиартрит, септицемия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Vibrio sрр.,</w:t>
            </w:r>
            <w:r>
              <w:br/>
            </w:r>
            <w:r>
              <w:rPr>
                <w:rFonts w:ascii="Times New Roman"/>
                <w:b w:val="false"/>
                <w:i w:val="false"/>
                <w:color w:val="000000"/>
                <w:sz w:val="20"/>
              </w:rPr>
              <w:t>
</w:t>
            </w:r>
            <w:r>
              <w:rPr>
                <w:rFonts w:ascii="Times New Roman"/>
                <w:b w:val="false"/>
                <w:i/>
                <w:color w:val="000000"/>
                <w:sz w:val="20"/>
              </w:rPr>
              <w:t>Vibrio parahaemolyticus,</w:t>
            </w:r>
            <w:r>
              <w:br/>
            </w:r>
            <w:r>
              <w:rPr>
                <w:rFonts w:ascii="Times New Roman"/>
                <w:b w:val="false"/>
                <w:i w:val="false"/>
                <w:color w:val="000000"/>
                <w:sz w:val="20"/>
              </w:rPr>
              <w:t>
</w:t>
            </w:r>
            <w:r>
              <w:rPr>
                <w:rFonts w:ascii="Times New Roman"/>
                <w:b w:val="false"/>
                <w:i/>
                <w:color w:val="000000"/>
                <w:sz w:val="20"/>
              </w:rPr>
              <w:t>Vibrio mimicus,</w:t>
            </w:r>
            <w:r>
              <w:br/>
            </w:r>
            <w:r>
              <w:rPr>
                <w:rFonts w:ascii="Times New Roman"/>
                <w:b w:val="false"/>
                <w:i w:val="false"/>
                <w:color w:val="000000"/>
                <w:sz w:val="20"/>
              </w:rPr>
              <w:t>
</w:t>
            </w:r>
            <w:r>
              <w:rPr>
                <w:rFonts w:ascii="Times New Roman"/>
                <w:b w:val="false"/>
                <w:i/>
                <w:color w:val="000000"/>
                <w:sz w:val="20"/>
              </w:rPr>
              <w:t>Vibrio fluviales,</w:t>
            </w:r>
            <w:r>
              <w:br/>
            </w:r>
            <w:r>
              <w:rPr>
                <w:rFonts w:ascii="Times New Roman"/>
                <w:b w:val="false"/>
                <w:i w:val="false"/>
                <w:color w:val="000000"/>
                <w:sz w:val="20"/>
              </w:rPr>
              <w:t>
</w:t>
            </w:r>
            <w:r>
              <w:rPr>
                <w:rFonts w:ascii="Times New Roman"/>
                <w:b w:val="false"/>
                <w:i/>
                <w:color w:val="000000"/>
                <w:sz w:val="20"/>
              </w:rPr>
              <w:t>Vibrio vulnificus,</w:t>
            </w:r>
            <w:r>
              <w:br/>
            </w:r>
            <w:r>
              <w:rPr>
                <w:rFonts w:ascii="Times New Roman"/>
                <w:b w:val="false"/>
                <w:i w:val="false"/>
                <w:color w:val="000000"/>
                <w:sz w:val="20"/>
              </w:rPr>
              <w:t>
</w:t>
            </w:r>
            <w:r>
              <w:rPr>
                <w:rFonts w:ascii="Times New Roman"/>
                <w:b w:val="false"/>
                <w:i/>
                <w:color w:val="000000"/>
                <w:sz w:val="20"/>
              </w:rPr>
              <w:t>Vibrio alginolyticus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Диарея, тамақ уытты инфекциясы, жара инфекциясы, септицемия және басқалар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Yersinia enterocolitica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 колит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Actinomyces albus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Актиномикоз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Риккетсиялар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Rickettsia prowazekii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Эпидемиялық бөртпе сүзек, Брилл ауруы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Rickettsia typhi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Егеуқұйрық бөртпе сүзегі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Rickettsia rickettsii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таулардың көгала безгегі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Rickettsia tsutsugamushi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Цуцугамуши безгегі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Coxiella burnetii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Коксиеллез (Ку безгегі)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Rickettsia sibirica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Азия кене бөрпе сүзегі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Rickettsia conorii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Жерорта теңізі ала қызбасы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Rickettsia sharoni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 қызбасы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Rickettsia sp. Now?</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қызбасы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Rickettsia acari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Везикулезді риккетсиоз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Rickettsia australis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Квинсленд кене бөртпе сүзегі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Rickettsia japonica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ала қызбасы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sp. Now</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 қызбасы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Rickettsia sp. Now </w:t>
            </w:r>
            <w:r>
              <w:rPr>
                <w:rFonts w:ascii="Times New Roman"/>
                <w:b w:val="false"/>
                <w:i w:val="false"/>
                <w:color w:val="000000"/>
                <w:sz w:val="20"/>
              </w:rPr>
              <w:t>(штамм "ТТТ")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 кене риккетсиозы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Эрлихиялар (Rickettsiaceae тұқымдас ішіндегі Ehrlichiae тобы)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IIІ-топ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Ehrlichia sennetsu</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Сеннетсу ауруы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Ehrlichia canis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аты жоқ</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Ehrlichia chaffeensis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аты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 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Blastomyces brasiliensis, dermatitidis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Бластомикоз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Coccidioides immitis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Кокцидиоидоз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Histoplasma capsulatum</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Aspergillus flavus</w:t>
            </w:r>
            <w:r>
              <w:br/>
            </w:r>
            <w:r>
              <w:rPr>
                <w:rFonts w:ascii="Times New Roman"/>
                <w:b w:val="false"/>
                <w:i w:val="false"/>
                <w:color w:val="000000"/>
                <w:sz w:val="20"/>
              </w:rPr>
              <w:t>
</w:t>
            </w:r>
            <w:r>
              <w:rPr>
                <w:rFonts w:ascii="Times New Roman"/>
                <w:b w:val="false"/>
                <w:i/>
                <w:color w:val="000000"/>
                <w:sz w:val="20"/>
              </w:rPr>
              <w:t>Aspergillus fumigatus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Аспергиллез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Candida albicans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Cryptococcus neoformans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Криптококкоз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Absidia corymbifera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Мукороз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Aspergillus niger,</w:t>
            </w:r>
            <w:r>
              <w:br/>
            </w:r>
            <w:r>
              <w:rPr>
                <w:rFonts w:ascii="Times New Roman"/>
                <w:b w:val="false"/>
                <w:i w:val="false"/>
                <w:color w:val="000000"/>
                <w:sz w:val="20"/>
              </w:rPr>
              <w:t>
</w:t>
            </w:r>
            <w:r>
              <w:rPr>
                <w:rFonts w:ascii="Times New Roman"/>
                <w:b w:val="false"/>
                <w:i/>
                <w:color w:val="000000"/>
                <w:sz w:val="20"/>
              </w:rPr>
              <w:t>Aspergillus</w:t>
            </w:r>
            <w:r>
              <w:rPr>
                <w:rFonts w:ascii="Times New Roman"/>
                <w:b w:val="false"/>
                <w:i w:val="false"/>
                <w:color w:val="000000"/>
                <w:sz w:val="20"/>
              </w:rPr>
              <w:t> </w:t>
            </w:r>
            <w:r>
              <w:rPr>
                <w:rFonts w:ascii="Times New Roman"/>
                <w:b w:val="false"/>
                <w:i/>
                <w:color w:val="000000"/>
                <w:sz w:val="20"/>
              </w:rPr>
              <w:t>nidulans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Аспергиллез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Candida brumptii, Candida crusei, Candida intermedia, Candida pseudotropicalis, Candida tropicalis, Candida guillermondii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Cephalosporium acremonium, Cephalosporium cinnabarium</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Цефалоспориоз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Epidermophyton floccosum</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Эпидермофитии</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Geotrichum candidum</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Геотрихоз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Microsporum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Микроспория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Mucor musedo</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Мукороз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Penicillium crustosum,</w:t>
            </w:r>
            <w:r>
              <w:br/>
            </w:r>
            <w:r>
              <w:rPr>
                <w:rFonts w:ascii="Times New Roman"/>
                <w:b w:val="false"/>
                <w:i w:val="false"/>
                <w:color w:val="000000"/>
                <w:sz w:val="20"/>
              </w:rPr>
              <w:t>
</w:t>
            </w:r>
            <w:r>
              <w:rPr>
                <w:rFonts w:ascii="Times New Roman"/>
                <w:b w:val="false"/>
                <w:i/>
                <w:color w:val="000000"/>
                <w:sz w:val="20"/>
              </w:rPr>
              <w:t>Penicillium luteo-viride,</w:t>
            </w:r>
            <w:r>
              <w:br/>
            </w:r>
            <w:r>
              <w:rPr>
                <w:rFonts w:ascii="Times New Roman"/>
                <w:b w:val="false"/>
                <w:i w:val="false"/>
                <w:color w:val="000000"/>
                <w:sz w:val="20"/>
              </w:rPr>
              <w:t>
</w:t>
            </w:r>
            <w:r>
              <w:rPr>
                <w:rFonts w:ascii="Times New Roman"/>
                <w:b w:val="false"/>
                <w:i/>
                <w:color w:val="000000"/>
                <w:sz w:val="20"/>
              </w:rPr>
              <w:t>Penicillium notatum</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Pityrosporum orbiculare</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теміреткі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Rhizopus nigricans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Мукороз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Trichophyton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 мукоз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Trichosporon cerebriforme</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Түйінді трихоспория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Қарапайымдылар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Leishmania donovani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Висцералды лейшманиоз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Plasmodium vivax,</w:t>
            </w:r>
            <w:r>
              <w:br/>
            </w:r>
            <w:r>
              <w:rPr>
                <w:rFonts w:ascii="Times New Roman"/>
                <w:b w:val="false"/>
                <w:i w:val="false"/>
                <w:color w:val="000000"/>
                <w:sz w:val="20"/>
              </w:rPr>
              <w:t>
</w:t>
            </w:r>
            <w:r>
              <w:rPr>
                <w:rFonts w:ascii="Times New Roman"/>
                <w:b w:val="false"/>
                <w:i/>
                <w:color w:val="000000"/>
                <w:sz w:val="20"/>
              </w:rPr>
              <w:t>Plasmodium falciparum,</w:t>
            </w:r>
            <w:r>
              <w:br/>
            </w:r>
            <w:r>
              <w:rPr>
                <w:rFonts w:ascii="Times New Roman"/>
                <w:b w:val="false"/>
                <w:i w:val="false"/>
                <w:color w:val="000000"/>
                <w:sz w:val="20"/>
              </w:rPr>
              <w:t>
</w:t>
            </w:r>
            <w:r>
              <w:rPr>
                <w:rFonts w:ascii="Times New Roman"/>
                <w:b w:val="false"/>
                <w:i/>
                <w:color w:val="000000"/>
                <w:sz w:val="20"/>
              </w:rPr>
              <w:t>Plasmodium malariae</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Безгек</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Trichomonas vaginalis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трихомониазы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Acanthamoeba culbertsoni,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Менингоэнцефалит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Babesia caucasica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Бабезиоз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Balantidium coli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Балантидиоз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Entamoeba hystolytica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Амебиаз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Isospora belli </w:t>
            </w:r>
          </w:p>
          <w:p>
            <w:pPr>
              <w:spacing w:after="20"/>
              <w:ind w:left="20"/>
              <w:jc w:val="both"/>
            </w:pPr>
            <w:r>
              <w:rPr>
                <w:rFonts w:ascii="Times New Roman"/>
                <w:b w:val="false"/>
                <w:i/>
                <w:color w:val="000000"/>
                <w:sz w:val="20"/>
              </w:rPr>
              <w:t>Lamblia intestinalis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Naegleria spp.</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Менингоэнцефалит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Pent, atrichomonas hominis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Колит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Leishmania major, tropica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лейшманиозы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Toxoplasma gondii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Токсоплазмоз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Filoviridae:</w:t>
            </w:r>
            <w:r>
              <w:br/>
            </w:r>
            <w:r>
              <w:rPr>
                <w:rFonts w:ascii="Times New Roman"/>
                <w:b w:val="false"/>
                <w:i w:val="false"/>
                <w:color w:val="000000"/>
                <w:sz w:val="20"/>
              </w:rPr>
              <w:t>
Марбург және Эбола вирустары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Геморрагиялық қызбалар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Arenaviridae:</w:t>
            </w:r>
            <w:r>
              <w:br/>
            </w:r>
            <w:r>
              <w:rPr>
                <w:rFonts w:ascii="Times New Roman"/>
                <w:b w:val="false"/>
                <w:i w:val="false"/>
                <w:color w:val="000000"/>
                <w:sz w:val="20"/>
              </w:rPr>
              <w:t xml:space="preserve">
Ласса, Хунин және Мачупо вирустары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Геморрагиялық қызбалар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Poxviridae:</w:t>
            </w:r>
            <w:r>
              <w:br/>
            </w:r>
            <w:r>
              <w:rPr>
                <w:rFonts w:ascii="Times New Roman"/>
                <w:b w:val="false"/>
                <w:i w:val="false"/>
                <w:color w:val="000000"/>
                <w:sz w:val="20"/>
              </w:rPr>
              <w:t>
Шешек вирусы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табиғи шешегі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Herpesviridae</w:t>
            </w:r>
            <w:r>
              <w:br/>
            </w:r>
            <w:r>
              <w:rPr>
                <w:rFonts w:ascii="Times New Roman"/>
                <w:b w:val="false"/>
                <w:i w:val="false"/>
                <w:color w:val="000000"/>
                <w:sz w:val="20"/>
              </w:rPr>
              <w:t>
Маймылдың В вирусы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энцефалиттер, энцефалопатиялар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Togaviridae</w:t>
            </w:r>
            <w:r>
              <w:br/>
            </w:r>
            <w:r>
              <w:rPr>
                <w:rFonts w:ascii="Times New Roman"/>
                <w:b w:val="false"/>
                <w:i w:val="false"/>
                <w:color w:val="000000"/>
                <w:sz w:val="20"/>
              </w:rPr>
              <w:t>
Жылқы энцефаломиелитінің вирусы (Венесуэла ВЖЭВ, шығыс ШЖЭ, Батыс БЖЭ)</w:t>
            </w:r>
            <w:r>
              <w:br/>
            </w:r>
            <w:r>
              <w:rPr>
                <w:rFonts w:ascii="Times New Roman"/>
                <w:b w:val="false"/>
                <w:i w:val="false"/>
                <w:color w:val="000000"/>
                <w:sz w:val="20"/>
              </w:rPr>
              <w:t xml:space="preserve">
Семлики, Чикунгунья, О’Ньонг-Ньонг, Карельдік, Синдбис, Росс, Майяро, Мукамбо өзендеріндегі қызба вирустары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 энцефалиттері</w:t>
            </w:r>
            <w:r>
              <w:br/>
            </w:r>
            <w:r>
              <w:rPr>
                <w:rFonts w:ascii="Times New Roman"/>
                <w:b w:val="false"/>
                <w:i w:val="false"/>
                <w:color w:val="000000"/>
                <w:sz w:val="20"/>
              </w:rPr>
              <w:t>
энцефаломиелиттері,</w:t>
            </w:r>
            <w:r>
              <w:br/>
            </w:r>
            <w:r>
              <w:rPr>
                <w:rFonts w:ascii="Times New Roman"/>
                <w:b w:val="false"/>
                <w:i w:val="false"/>
                <w:color w:val="000000"/>
                <w:sz w:val="20"/>
              </w:rPr>
              <w:t xml:space="preserve">
энцефаломенингиттері қызбалы аурулар </w:t>
            </w:r>
          </w:p>
        </w:tc>
      </w:tr>
      <w:tr>
        <w:trPr>
          <w:trHeight w:val="36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Flaviviridae:</w:t>
            </w:r>
            <w:r>
              <w:br/>
            </w:r>
            <w:r>
              <w:rPr>
                <w:rFonts w:ascii="Times New Roman"/>
                <w:b w:val="false"/>
                <w:i w:val="false"/>
                <w:color w:val="000000"/>
                <w:sz w:val="20"/>
              </w:rPr>
              <w:t>
Кене энцефалиті вирустарының жиынтығы:</w:t>
            </w:r>
            <w:r>
              <w:br/>
            </w:r>
            <w:r>
              <w:rPr>
                <w:rFonts w:ascii="Times New Roman"/>
                <w:b w:val="false"/>
                <w:i w:val="false"/>
                <w:color w:val="000000"/>
                <w:sz w:val="20"/>
              </w:rPr>
              <w:t>
кене энцефалиті (КЭ) Алма-Арасан, Апон, Лангат, Негиши, Повассан, Шотландтық қой энцефаломиелиті,</w:t>
            </w:r>
            <w:r>
              <w:br/>
            </w:r>
            <w:r>
              <w:rPr>
                <w:rFonts w:ascii="Times New Roman"/>
                <w:b w:val="false"/>
                <w:i w:val="false"/>
                <w:color w:val="000000"/>
                <w:sz w:val="20"/>
              </w:rPr>
              <w:t>
Киассанур орманының ауруы, Омбы геморрагиялық қызбасы (ОГҚ)</w:t>
            </w:r>
            <w:r>
              <w:br/>
            </w:r>
            <w:r>
              <w:rPr>
                <w:rFonts w:ascii="Times New Roman"/>
                <w:b w:val="false"/>
                <w:i w:val="false"/>
                <w:color w:val="000000"/>
                <w:sz w:val="20"/>
              </w:rPr>
              <w:t>
Жапон  энцефалиті вирусының жиынтығы (ЖЭ), Батыс Ниль, Ильеус, Росио, Сент-Луис, Усуту энцефалиттері, Муррея Карши, Кунжин, Сепик, Вессельсборн алқабындағы энцефалиттер</w:t>
            </w:r>
            <w:r>
              <w:br/>
            </w:r>
            <w:r>
              <w:rPr>
                <w:rFonts w:ascii="Times New Roman"/>
                <w:b w:val="false"/>
                <w:i w:val="false"/>
                <w:color w:val="000000"/>
                <w:sz w:val="20"/>
              </w:rPr>
              <w:t>
Вирус желтой лихорадки</w:t>
            </w:r>
            <w:r>
              <w:br/>
            </w:r>
            <w:r>
              <w:rPr>
                <w:rFonts w:ascii="Times New Roman"/>
                <w:b w:val="false"/>
                <w:i w:val="false"/>
                <w:color w:val="000000"/>
                <w:sz w:val="20"/>
              </w:rPr>
              <w:t>
Вирус гепатита С</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энцефалиттер</w:t>
            </w:r>
            <w:r>
              <w:br/>
            </w:r>
            <w:r>
              <w:rPr>
                <w:rFonts w:ascii="Times New Roman"/>
                <w:b w:val="false"/>
                <w:i w:val="false"/>
                <w:color w:val="000000"/>
                <w:sz w:val="20"/>
              </w:rPr>
              <w:t>
энцефаломиелиттері</w:t>
            </w:r>
            <w:r>
              <w:br/>
            </w:r>
            <w:r>
              <w:rPr>
                <w:rFonts w:ascii="Times New Roman"/>
                <w:b w:val="false"/>
                <w:i w:val="false"/>
                <w:color w:val="000000"/>
                <w:sz w:val="20"/>
              </w:rPr>
              <w:t>
Геморрагиялық қызбалар</w:t>
            </w:r>
            <w:r>
              <w:br/>
            </w:r>
            <w:r>
              <w:rPr>
                <w:rFonts w:ascii="Times New Roman"/>
                <w:b w:val="false"/>
                <w:i w:val="false"/>
                <w:color w:val="000000"/>
                <w:sz w:val="20"/>
              </w:rPr>
              <w:t>
Қызбалы аурулар</w:t>
            </w:r>
            <w:r>
              <w:br/>
            </w:r>
            <w:r>
              <w:rPr>
                <w:rFonts w:ascii="Times New Roman"/>
                <w:b w:val="false"/>
                <w:i w:val="false"/>
                <w:color w:val="000000"/>
                <w:sz w:val="20"/>
              </w:rPr>
              <w:t>
Қызбалы аурулар</w:t>
            </w:r>
            <w:r>
              <w:br/>
            </w:r>
            <w:r>
              <w:rPr>
                <w:rFonts w:ascii="Times New Roman"/>
                <w:b w:val="false"/>
                <w:i w:val="false"/>
                <w:color w:val="000000"/>
                <w:sz w:val="20"/>
              </w:rPr>
              <w:t>
Геморрагиялық қызба</w:t>
            </w:r>
            <w:r>
              <w:br/>
            </w:r>
            <w:r>
              <w:rPr>
                <w:rFonts w:ascii="Times New Roman"/>
                <w:b w:val="false"/>
                <w:i w:val="false"/>
                <w:color w:val="000000"/>
                <w:sz w:val="20"/>
              </w:rPr>
              <w:t>
Парентеральды гепатит, бауырдың гепатоцелюлярлы карциномасы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Bunyaviridae,</w:t>
            </w:r>
            <w:r>
              <w:br/>
            </w:r>
            <w:r>
              <w:rPr>
                <w:rFonts w:ascii="Times New Roman"/>
                <w:b w:val="false"/>
                <w:i w:val="false"/>
                <w:color w:val="000000"/>
                <w:sz w:val="20"/>
              </w:rPr>
              <w:t>
</w:t>
            </w:r>
            <w:r>
              <w:rPr>
                <w:rFonts w:ascii="Times New Roman"/>
                <w:b w:val="false"/>
                <w:i/>
                <w:color w:val="000000"/>
                <w:sz w:val="20"/>
              </w:rPr>
              <w:t>Bunyavirus тұқымдастығы</w:t>
            </w:r>
            <w:r>
              <w:rPr>
                <w:rFonts w:ascii="Times New Roman"/>
                <w:b w:val="false"/>
                <w:i w:val="false"/>
                <w:color w:val="000000"/>
                <w:sz w:val="20"/>
              </w:rPr>
              <w:t>:</w:t>
            </w:r>
            <w:r>
              <w:br/>
            </w:r>
            <w:r>
              <w:rPr>
                <w:rFonts w:ascii="Times New Roman"/>
                <w:b w:val="false"/>
                <w:i w:val="false"/>
                <w:color w:val="000000"/>
                <w:sz w:val="20"/>
              </w:rPr>
              <w:t>
Калифорниялық, Ла-Кросс, Джеймстаун-каньонының, Зайцев-Беляков, Инко, Тягиня, энцефалиттерінің жиынтығы, Комплекс Апеу, Мадрид, Орибона, Осса, Рестан ж.б.С-вирусының жиынтығы</w:t>
            </w:r>
            <w:r>
              <w:rPr>
                <w:rFonts w:ascii="Times New Roman"/>
                <w:b w:val="false"/>
                <w:i/>
                <w:color w:val="000000"/>
                <w:sz w:val="20"/>
              </w:rPr>
              <w:t>Phlebovirus түріндегі:</w:t>
            </w:r>
            <w:r>
              <w:br/>
            </w:r>
            <w:r>
              <w:rPr>
                <w:rFonts w:ascii="Times New Roman"/>
                <w:b w:val="false"/>
                <w:i w:val="false"/>
                <w:color w:val="000000"/>
                <w:sz w:val="20"/>
              </w:rPr>
              <w:t>
Сицилии, Неаполя, Рифт-валли,Тоскана ж.б. шыбын-шіркейлерден болатын безгек вирустары.</w:t>
            </w:r>
            <w:r>
              <w:br/>
            </w:r>
            <w:r>
              <w:rPr>
                <w:rFonts w:ascii="Times New Roman"/>
                <w:b w:val="false"/>
                <w:i w:val="false"/>
                <w:color w:val="000000"/>
                <w:sz w:val="20"/>
              </w:rPr>
              <w:t>
</w:t>
            </w:r>
            <w:r>
              <w:rPr>
                <w:rFonts w:ascii="Times New Roman"/>
                <w:b w:val="false"/>
                <w:i/>
                <w:color w:val="000000"/>
                <w:sz w:val="20"/>
              </w:rPr>
              <w:t>Nairovirus түріндегі:</w:t>
            </w:r>
            <w:r>
              <w:br/>
            </w:r>
            <w:r>
              <w:rPr>
                <w:rFonts w:ascii="Times New Roman"/>
                <w:b w:val="false"/>
                <w:i w:val="false"/>
                <w:color w:val="000000"/>
                <w:sz w:val="20"/>
              </w:rPr>
              <w:t>
Қырым көгала безгегі мен  Конго вирустары;</w:t>
            </w:r>
            <w:r>
              <w:br/>
            </w:r>
            <w:r>
              <w:rPr>
                <w:rFonts w:ascii="Times New Roman"/>
                <w:b w:val="false"/>
                <w:i w:val="false"/>
                <w:color w:val="000000"/>
                <w:sz w:val="20"/>
              </w:rPr>
              <w:t>
Найроби, Ганджам қойларының аурулары;</w:t>
            </w:r>
            <w:r>
              <w:br/>
            </w:r>
            <w:r>
              <w:rPr>
                <w:rFonts w:ascii="Times New Roman"/>
                <w:b w:val="false"/>
                <w:i w:val="false"/>
                <w:color w:val="000000"/>
                <w:sz w:val="20"/>
              </w:rPr>
              <w:t>
Дугбе</w:t>
            </w:r>
            <w:r>
              <w:br/>
            </w:r>
            <w:r>
              <w:rPr>
                <w:rFonts w:ascii="Times New Roman"/>
                <w:b w:val="false"/>
                <w:i w:val="false"/>
                <w:color w:val="000000"/>
                <w:sz w:val="20"/>
              </w:rPr>
              <w:t>
</w:t>
            </w:r>
            <w:r>
              <w:rPr>
                <w:rFonts w:ascii="Times New Roman"/>
                <w:b w:val="false"/>
                <w:i/>
                <w:color w:val="000000"/>
                <w:sz w:val="20"/>
              </w:rPr>
              <w:t>Hantavirus</w:t>
            </w:r>
            <w:r>
              <w:rPr>
                <w:rFonts w:ascii="Times New Roman"/>
                <w:b w:val="false"/>
                <w:i w:val="false"/>
                <w:color w:val="000000"/>
                <w:sz w:val="20"/>
              </w:rPr>
              <w:t xml:space="preserve"> түріндегі:</w:t>
            </w:r>
            <w:r>
              <w:br/>
            </w:r>
            <w:r>
              <w:rPr>
                <w:rFonts w:ascii="Times New Roman"/>
                <w:b w:val="false"/>
                <w:i w:val="false"/>
                <w:color w:val="000000"/>
                <w:sz w:val="20"/>
              </w:rPr>
              <w:t>
Хантаан, Сеул, Пуумала вирустары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 энцефаломиелит, менингоэнцефалит, менингитті белгісі мен артриры бар қызба аурулары.</w:t>
            </w:r>
            <w:r>
              <w:br/>
            </w:r>
            <w:r>
              <w:rPr>
                <w:rFonts w:ascii="Times New Roman"/>
                <w:b w:val="false"/>
                <w:i w:val="false"/>
                <w:color w:val="000000"/>
                <w:sz w:val="20"/>
              </w:rPr>
              <w:t>
Қызба аурулары</w:t>
            </w:r>
            <w:r>
              <w:br/>
            </w:r>
            <w:r>
              <w:rPr>
                <w:rFonts w:ascii="Times New Roman"/>
                <w:b w:val="false"/>
                <w:i w:val="false"/>
                <w:color w:val="000000"/>
                <w:sz w:val="20"/>
              </w:rPr>
              <w:t>
Миозиттер және артриттер</w:t>
            </w:r>
            <w:r>
              <w:br/>
            </w:r>
            <w:r>
              <w:rPr>
                <w:rFonts w:ascii="Times New Roman"/>
                <w:b w:val="false"/>
                <w:i w:val="false"/>
                <w:color w:val="000000"/>
                <w:sz w:val="20"/>
              </w:rPr>
              <w:t>
Артриті және миозиті бар энцефалиттер мен қызба аурулары</w:t>
            </w:r>
            <w:r>
              <w:br/>
            </w:r>
            <w:r>
              <w:rPr>
                <w:rFonts w:ascii="Times New Roman"/>
                <w:b w:val="false"/>
                <w:i w:val="false"/>
                <w:color w:val="000000"/>
                <w:sz w:val="20"/>
              </w:rPr>
              <w:t>
Геморрагиялық қызба</w:t>
            </w:r>
            <w:r>
              <w:br/>
            </w:r>
            <w:r>
              <w:rPr>
                <w:rFonts w:ascii="Times New Roman"/>
                <w:b w:val="false"/>
                <w:i w:val="false"/>
                <w:color w:val="000000"/>
                <w:sz w:val="20"/>
              </w:rPr>
              <w:t>
Менингит белгісі бар қызба</w:t>
            </w:r>
            <w:r>
              <w:br/>
            </w:r>
            <w:r>
              <w:rPr>
                <w:rFonts w:ascii="Times New Roman"/>
                <w:b w:val="false"/>
                <w:i w:val="false"/>
                <w:color w:val="000000"/>
                <w:sz w:val="20"/>
              </w:rPr>
              <w:t>
Энцефалит</w:t>
            </w:r>
            <w:r>
              <w:br/>
            </w:r>
            <w:r>
              <w:rPr>
                <w:rFonts w:ascii="Times New Roman"/>
                <w:b w:val="false"/>
                <w:i w:val="false"/>
                <w:color w:val="000000"/>
                <w:sz w:val="20"/>
              </w:rPr>
              <w:t>
Бүйрек ауруы белгісі бар геморрагиялық қызба (БСГҚ)</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Reoviridae,</w:t>
            </w:r>
            <w:r>
              <w:br/>
            </w:r>
            <w:r>
              <w:rPr>
                <w:rFonts w:ascii="Times New Roman"/>
                <w:b w:val="false"/>
                <w:i w:val="false"/>
                <w:color w:val="000000"/>
                <w:sz w:val="20"/>
              </w:rPr>
              <w:t>
</w:t>
            </w:r>
            <w:r>
              <w:rPr>
                <w:rFonts w:ascii="Times New Roman"/>
                <w:b w:val="false"/>
                <w:i/>
                <w:color w:val="000000"/>
                <w:sz w:val="20"/>
              </w:rPr>
              <w:t>Orbilvirus түріндегі:</w:t>
            </w:r>
            <w:r>
              <w:rPr>
                <w:rFonts w:ascii="Times New Roman"/>
                <w:b w:val="false"/>
                <w:i w:val="false"/>
                <w:color w:val="000000"/>
                <w:sz w:val="20"/>
              </w:rPr>
              <w:t>Кемерово, Колорадтық кене безгегінің, Көктілді қойлардың, Чангвинола, Орунго ж.б. вирустары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Менингит белгісі және артриті бар қызба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Rhabdoviridae,</w:t>
            </w:r>
            <w:r>
              <w:br/>
            </w:r>
            <w:r>
              <w:rPr>
                <w:rFonts w:ascii="Times New Roman"/>
                <w:b w:val="false"/>
                <w:i w:val="false"/>
                <w:color w:val="000000"/>
                <w:sz w:val="20"/>
              </w:rPr>
              <w:t>
</w:t>
            </w:r>
            <w:r>
              <w:rPr>
                <w:rFonts w:ascii="Times New Roman"/>
                <w:b w:val="false"/>
                <w:i/>
                <w:color w:val="000000"/>
                <w:sz w:val="20"/>
              </w:rPr>
              <w:t>Lyssavirus түріндегі</w:t>
            </w:r>
            <w:r>
              <w:rPr>
                <w:rFonts w:ascii="Times New Roman"/>
                <w:b w:val="false"/>
                <w:i w:val="false"/>
                <w:color w:val="000000"/>
                <w:sz w:val="20"/>
              </w:rPr>
              <w:t>:</w:t>
            </w:r>
            <w:r>
              <w:br/>
            </w:r>
            <w:r>
              <w:rPr>
                <w:rFonts w:ascii="Times New Roman"/>
                <w:b w:val="false"/>
                <w:i w:val="false"/>
                <w:color w:val="000000"/>
                <w:sz w:val="20"/>
              </w:rPr>
              <w:t>
Көше құтырмасының, жабайы, Лагос-бат вирусы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Құтырма</w:t>
            </w:r>
            <w:r>
              <w:br/>
            </w:r>
            <w:r>
              <w:rPr>
                <w:rFonts w:ascii="Times New Roman"/>
                <w:b w:val="false"/>
                <w:i w:val="false"/>
                <w:color w:val="000000"/>
                <w:sz w:val="20"/>
              </w:rPr>
              <w:t>
Жалған құтырма және энцефалопатия</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Pico</w:t>
            </w:r>
            <w:r>
              <w:rPr>
                <w:rFonts w:ascii="Times New Roman"/>
                <w:b w:val="false"/>
                <w:i w:val="false"/>
                <w:color w:val="000000"/>
                <w:sz w:val="20"/>
                <w:u w:val="single"/>
              </w:rPr>
              <w:t>rn</w:t>
            </w:r>
            <w:r>
              <w:rPr>
                <w:rFonts w:ascii="Times New Roman"/>
                <w:b w:val="false"/>
                <w:i/>
                <w:color w:val="000000"/>
                <w:sz w:val="20"/>
              </w:rPr>
              <w:t>aviridae,</w:t>
            </w:r>
            <w:r>
              <w:br/>
            </w:r>
            <w:r>
              <w:rPr>
                <w:rFonts w:ascii="Times New Roman"/>
                <w:b w:val="false"/>
                <w:i w:val="false"/>
                <w:color w:val="000000"/>
                <w:sz w:val="20"/>
              </w:rPr>
              <w:t>
</w:t>
            </w:r>
            <w:r>
              <w:rPr>
                <w:rFonts w:ascii="Times New Roman"/>
                <w:b w:val="false"/>
                <w:i/>
                <w:color w:val="000000"/>
                <w:sz w:val="20"/>
              </w:rPr>
              <w:t>Aphtovirus</w:t>
            </w:r>
            <w:r>
              <w:rPr>
                <w:rFonts w:ascii="Times New Roman"/>
                <w:b w:val="false"/>
                <w:i w:val="false"/>
                <w:color w:val="000000"/>
                <w:sz w:val="20"/>
              </w:rPr>
              <w:t> </w:t>
            </w:r>
            <w:r>
              <w:rPr>
                <w:rFonts w:ascii="Times New Roman"/>
                <w:b w:val="false"/>
                <w:i/>
                <w:color w:val="000000"/>
                <w:sz w:val="20"/>
              </w:rPr>
              <w:t>түріндегі</w:t>
            </w:r>
            <w:r>
              <w:rPr>
                <w:rFonts w:ascii="Times New Roman"/>
                <w:b w:val="false"/>
                <w:i w:val="false"/>
                <w:color w:val="000000"/>
                <w:sz w:val="20"/>
              </w:rPr>
              <w:t>: Аусыл вирусы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Аусыл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Arenaviridae:</w:t>
            </w:r>
            <w:r>
              <w:br/>
            </w:r>
            <w:r>
              <w:rPr>
                <w:rFonts w:ascii="Times New Roman"/>
                <w:b w:val="false"/>
                <w:i w:val="false"/>
                <w:color w:val="000000"/>
                <w:sz w:val="20"/>
              </w:rPr>
              <w:t xml:space="preserve">
Лимфоцитарлық  хориоменингит,  Токарибе, Пичинде вирустары,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Астенинді менингиттер және менингоэнцефалиттер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Hepadnaviridae:</w:t>
            </w:r>
            <w:r>
              <w:br/>
            </w:r>
            <w:r>
              <w:rPr>
                <w:rFonts w:ascii="Times New Roman"/>
                <w:b w:val="false"/>
                <w:i w:val="false"/>
                <w:color w:val="000000"/>
                <w:sz w:val="20"/>
              </w:rPr>
              <w:t xml:space="preserve">
В және Д (Дельта) гепатиттерінің вирустары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Парентеральды гепатиттер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Retroviridae:</w:t>
            </w:r>
            <w:r>
              <w:br/>
            </w:r>
            <w:r>
              <w:rPr>
                <w:rFonts w:ascii="Times New Roman"/>
                <w:b w:val="false"/>
                <w:i w:val="false"/>
                <w:color w:val="000000"/>
                <w:sz w:val="20"/>
              </w:rPr>
              <w:t>
Адам иммунитетінің жетіспеушілігін тудыратын вирус (АИЖТВ-1, АИЖТВ-2)</w:t>
            </w:r>
            <w:r>
              <w:br/>
            </w:r>
            <w:r>
              <w:rPr>
                <w:rFonts w:ascii="Times New Roman"/>
                <w:b w:val="false"/>
                <w:i w:val="false"/>
                <w:color w:val="000000"/>
                <w:sz w:val="20"/>
              </w:rPr>
              <w:t>
Адамның Т-клеткалық лейкозының вирусы (НТLV)</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w:t>
            </w:r>
            <w:r>
              <w:br/>
            </w:r>
            <w:r>
              <w:rPr>
                <w:rFonts w:ascii="Times New Roman"/>
                <w:b w:val="false"/>
                <w:i w:val="false"/>
                <w:color w:val="000000"/>
                <w:sz w:val="20"/>
              </w:rPr>
              <w:t>
адамның Т–клеткалық лейкозы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Unconventional agents:</w:t>
            </w:r>
            <w:r>
              <w:br/>
            </w:r>
            <w:r>
              <w:rPr>
                <w:rFonts w:ascii="Times New Roman"/>
                <w:b w:val="false"/>
                <w:i w:val="false"/>
                <w:color w:val="000000"/>
                <w:sz w:val="20"/>
              </w:rPr>
              <w:t>
Баяу нейроинфекциялық аурулардың қоздырғыштары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Крейцфельд-Якоб, Куру, Скрепи, амиотрофиялық  лейкоспонгиоз ауруы, оливопонтоцеребралдық  атрофия, Герстманн-Страусслер- Шейнкер синдромдары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Orthomyxoviridae:</w:t>
            </w:r>
            <w:r>
              <w:br/>
            </w:r>
            <w:r>
              <w:rPr>
                <w:rFonts w:ascii="Times New Roman"/>
                <w:b w:val="false"/>
                <w:i w:val="false"/>
                <w:color w:val="000000"/>
                <w:sz w:val="20"/>
              </w:rPr>
              <w:t xml:space="preserve">
А, В және С тұмауының вирустары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Тұмау</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Picornaviridae:</w:t>
            </w:r>
            <w:r>
              <w:br/>
            </w:r>
            <w:r>
              <w:rPr>
                <w:rFonts w:ascii="Times New Roman"/>
                <w:b w:val="false"/>
                <w:i w:val="false"/>
                <w:color w:val="000000"/>
                <w:sz w:val="20"/>
              </w:rPr>
              <w:t>
</w:t>
            </w:r>
            <w:r>
              <w:rPr>
                <w:rFonts w:ascii="Times New Roman"/>
                <w:b w:val="false"/>
                <w:i/>
                <w:color w:val="000000"/>
                <w:sz w:val="20"/>
              </w:rPr>
              <w:t>Enterovirus түріндегі</w:t>
            </w:r>
            <w:r>
              <w:rPr>
                <w:rFonts w:ascii="Times New Roman"/>
                <w:b w:val="false"/>
                <w:i w:val="false"/>
                <w:color w:val="000000"/>
                <w:sz w:val="20"/>
              </w:rPr>
              <w:t>:</w:t>
            </w:r>
            <w:r>
              <w:br/>
            </w:r>
            <w:r>
              <w:rPr>
                <w:rFonts w:ascii="Times New Roman"/>
                <w:b w:val="false"/>
                <w:i w:val="false"/>
                <w:color w:val="000000"/>
                <w:sz w:val="20"/>
              </w:rPr>
              <w:t>
полиомиелит жабайы штамм вирустары А және Е гепатит вирустары</w:t>
            </w:r>
            <w:r>
              <w:br/>
            </w:r>
            <w:r>
              <w:rPr>
                <w:rFonts w:ascii="Times New Roman"/>
                <w:b w:val="false"/>
                <w:i w:val="false"/>
                <w:color w:val="000000"/>
                <w:sz w:val="20"/>
              </w:rPr>
              <w:t>
Жіті геморрагиялық конъюнктивит вирусы (АНС)</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Полиомиелита</w:t>
            </w:r>
            <w:r>
              <w:br/>
            </w:r>
            <w:r>
              <w:rPr>
                <w:rFonts w:ascii="Times New Roman"/>
                <w:b w:val="false"/>
                <w:i w:val="false"/>
                <w:color w:val="000000"/>
                <w:sz w:val="20"/>
              </w:rPr>
              <w:t>
Энтеральный гепатит</w:t>
            </w:r>
            <w:r>
              <w:br/>
            </w:r>
            <w:r>
              <w:rPr>
                <w:rFonts w:ascii="Times New Roman"/>
                <w:b w:val="false"/>
                <w:i w:val="false"/>
                <w:color w:val="000000"/>
                <w:sz w:val="20"/>
              </w:rPr>
              <w:t xml:space="preserve">
Геморрагиялық конъюктивит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Herpesviridae:</w:t>
            </w:r>
            <w:r>
              <w:br/>
            </w:r>
            <w:r>
              <w:rPr>
                <w:rFonts w:ascii="Times New Roman"/>
                <w:b w:val="false"/>
                <w:i w:val="false"/>
                <w:color w:val="000000"/>
                <w:sz w:val="20"/>
              </w:rPr>
              <w:t>
I және II үлгідегі қарапайым герпес вирусы,</w:t>
            </w:r>
            <w:r>
              <w:br/>
            </w:r>
            <w:r>
              <w:rPr>
                <w:rFonts w:ascii="Times New Roman"/>
                <w:b w:val="false"/>
                <w:i w:val="false"/>
                <w:color w:val="000000"/>
                <w:sz w:val="20"/>
              </w:rPr>
              <w:t xml:space="preserve">
зостор-жел шешек герпес вирусы </w:t>
            </w:r>
            <w:r>
              <w:br/>
            </w:r>
            <w:r>
              <w:rPr>
                <w:rFonts w:ascii="Times New Roman"/>
                <w:b w:val="false"/>
                <w:i w:val="false"/>
                <w:color w:val="000000"/>
                <w:sz w:val="20"/>
              </w:rPr>
              <w:t>
6 үлгідегі герпес вирусы (HBLV-HHV6)</w:t>
            </w:r>
            <w:r>
              <w:br/>
            </w:r>
            <w:r>
              <w:rPr>
                <w:rFonts w:ascii="Times New Roman"/>
                <w:b w:val="false"/>
                <w:i w:val="false"/>
                <w:color w:val="000000"/>
                <w:sz w:val="20"/>
              </w:rPr>
              <w:t xml:space="preserve">
цитомегалия вирусы Эпштейн-Барр вирусы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герпес</w:t>
            </w:r>
            <w:r>
              <w:br/>
            </w:r>
            <w:r>
              <w:rPr>
                <w:rFonts w:ascii="Times New Roman"/>
                <w:b w:val="false"/>
                <w:i w:val="false"/>
                <w:color w:val="000000"/>
                <w:sz w:val="20"/>
              </w:rPr>
              <w:t>
Жел шешек, белдемелі герпес  теміреткі адамның В-лимфоциттерінің зақымдануы, туа біткен экзантема</w:t>
            </w:r>
            <w:r>
              <w:br/>
            </w:r>
            <w:r>
              <w:rPr>
                <w:rFonts w:ascii="Times New Roman"/>
                <w:b w:val="false"/>
                <w:i w:val="false"/>
                <w:color w:val="000000"/>
                <w:sz w:val="20"/>
              </w:rPr>
              <w:t>
Цитомегалия Инфекциялық мононуклеоз, Беркит лимфомасы, назофарингеалды карцинома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Adenoviridae:</w:t>
            </w:r>
            <w:r>
              <w:br/>
            </w:r>
            <w:r>
              <w:rPr>
                <w:rFonts w:ascii="Times New Roman"/>
                <w:b w:val="false"/>
                <w:i w:val="false"/>
                <w:color w:val="000000"/>
                <w:sz w:val="20"/>
              </w:rPr>
              <w:t xml:space="preserve">
Барлық түрдегі аденовирустар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 пневмония, конъюнктивиттер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Reoviridae,</w:t>
            </w:r>
            <w:r>
              <w:br/>
            </w:r>
            <w:r>
              <w:rPr>
                <w:rFonts w:ascii="Times New Roman"/>
                <w:b w:val="false"/>
                <w:i w:val="false"/>
                <w:color w:val="000000"/>
                <w:sz w:val="20"/>
              </w:rPr>
              <w:t>
</w:t>
            </w:r>
            <w:r>
              <w:rPr>
                <w:rFonts w:ascii="Times New Roman"/>
                <w:b w:val="false"/>
                <w:i/>
                <w:color w:val="000000"/>
                <w:sz w:val="20"/>
              </w:rPr>
              <w:t>Reovirus түріндегі</w:t>
            </w:r>
            <w:r>
              <w:rPr>
                <w:rFonts w:ascii="Times New Roman"/>
                <w:b w:val="false"/>
                <w:i w:val="false"/>
                <w:color w:val="000000"/>
                <w:sz w:val="20"/>
              </w:rPr>
              <w:t>: адамдардың ретровирусы</w:t>
            </w:r>
            <w:r>
              <w:rPr>
                <w:rFonts w:ascii="Times New Roman"/>
                <w:b w:val="false"/>
                <w:i/>
                <w:color w:val="000000"/>
                <w:sz w:val="20"/>
              </w:rPr>
              <w:t>Rotavirusтүріндегі</w:t>
            </w:r>
            <w:r>
              <w:rPr>
                <w:rFonts w:ascii="Times New Roman"/>
                <w:b w:val="false"/>
                <w:i w:val="false"/>
                <w:color w:val="000000"/>
                <w:sz w:val="20"/>
              </w:rPr>
              <w:t>: адамдардың ротавирусы  Небраск бұзаулар диарея вирусы (NCDV)</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риниттер, гастроэнтериттер</w:t>
            </w:r>
            <w:r>
              <w:br/>
            </w:r>
            <w:r>
              <w:rPr>
                <w:rFonts w:ascii="Times New Roman"/>
                <w:b w:val="false"/>
                <w:i w:val="false"/>
                <w:color w:val="000000"/>
                <w:sz w:val="20"/>
              </w:rPr>
              <w:t>
- гастроэнтериттер және энтериттер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Picomaviridae,</w:t>
            </w:r>
            <w:r>
              <w:br/>
            </w:r>
            <w:r>
              <w:rPr>
                <w:rFonts w:ascii="Times New Roman"/>
                <w:b w:val="false"/>
                <w:i w:val="false"/>
                <w:color w:val="000000"/>
                <w:sz w:val="20"/>
              </w:rPr>
              <w:t>
</w:t>
            </w:r>
            <w:r>
              <w:rPr>
                <w:rFonts w:ascii="Times New Roman"/>
                <w:b w:val="false"/>
                <w:i/>
                <w:color w:val="000000"/>
                <w:sz w:val="20"/>
              </w:rPr>
              <w:t>Enterovirus тұріндегі</w:t>
            </w:r>
            <w:r>
              <w:rPr>
                <w:rFonts w:ascii="Times New Roman"/>
                <w:b w:val="false"/>
                <w:i w:val="false"/>
                <w:color w:val="000000"/>
                <w:sz w:val="20"/>
              </w:rPr>
              <w:t>:</w:t>
            </w:r>
            <w:r>
              <w:br/>
            </w:r>
            <w:r>
              <w:rPr>
                <w:rFonts w:ascii="Times New Roman"/>
                <w:b w:val="false"/>
                <w:i w:val="false"/>
                <w:color w:val="000000"/>
                <w:sz w:val="20"/>
              </w:rPr>
              <w:t>
А және В тобындағы  Коксаки  вирустары</w:t>
            </w:r>
            <w:r>
              <w:br/>
            </w:r>
            <w:r>
              <w:rPr>
                <w:rFonts w:ascii="Times New Roman"/>
                <w:b w:val="false"/>
                <w:i w:val="false"/>
                <w:color w:val="000000"/>
                <w:sz w:val="20"/>
              </w:rPr>
              <w:t>
ECHO вирустары энтеровирусы-типы 68-71</w:t>
            </w:r>
            <w:r>
              <w:rPr>
                <w:rFonts w:ascii="Times New Roman"/>
                <w:b w:val="false"/>
                <w:i/>
                <w:color w:val="000000"/>
                <w:sz w:val="20"/>
              </w:rPr>
              <w:t>Rinovirus түріндегі</w:t>
            </w:r>
            <w:r>
              <w:rPr>
                <w:rFonts w:ascii="Times New Roman"/>
                <w:b w:val="false"/>
                <w:i w:val="false"/>
                <w:color w:val="000000"/>
                <w:sz w:val="20"/>
              </w:rPr>
              <w:t>:</w:t>
            </w:r>
            <w:r>
              <w:br/>
            </w:r>
            <w:r>
              <w:rPr>
                <w:rFonts w:ascii="Times New Roman"/>
                <w:b w:val="false"/>
                <w:i w:val="false"/>
                <w:color w:val="000000"/>
                <w:sz w:val="20"/>
              </w:rPr>
              <w:t>
Адамның риновирустарының 120 үлгісі</w:t>
            </w:r>
            <w:r>
              <w:br/>
            </w:r>
            <w:r>
              <w:rPr>
                <w:rFonts w:ascii="Times New Roman"/>
                <w:b w:val="false"/>
                <w:i w:val="false"/>
                <w:color w:val="000000"/>
                <w:sz w:val="20"/>
              </w:rPr>
              <w:t>
</w:t>
            </w:r>
            <w:r>
              <w:rPr>
                <w:rFonts w:ascii="Times New Roman"/>
                <w:b w:val="false"/>
                <w:i/>
                <w:color w:val="000000"/>
                <w:sz w:val="20"/>
              </w:rPr>
              <w:t>Cardiovirus түріндегі</w:t>
            </w:r>
            <w:r>
              <w:rPr>
                <w:rFonts w:ascii="Times New Roman"/>
                <w:b w:val="false"/>
                <w:i w:val="false"/>
                <w:color w:val="000000"/>
                <w:sz w:val="20"/>
              </w:rPr>
              <w:t>:</w:t>
            </w:r>
            <w:r>
              <w:br/>
            </w:r>
            <w:r>
              <w:rPr>
                <w:rFonts w:ascii="Times New Roman"/>
                <w:b w:val="false"/>
                <w:i w:val="false"/>
                <w:color w:val="000000"/>
                <w:sz w:val="20"/>
              </w:rPr>
              <w:t>
энцефаломиокардит вирусы</w:t>
            </w:r>
            <w:r>
              <w:br/>
            </w:r>
            <w:r>
              <w:rPr>
                <w:rFonts w:ascii="Times New Roman"/>
                <w:b w:val="false"/>
                <w:i w:val="false"/>
                <w:color w:val="000000"/>
                <w:sz w:val="20"/>
              </w:rPr>
              <w:t>
Менго вирусы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 Борнхольм ауруы, герпангин, полиневриттер серозды менингиттер, диареялар, ЖРВИ, полиневриттер, увеиттер серозды менингит, конъюнктивиттер.</w:t>
            </w:r>
            <w:r>
              <w:br/>
            </w:r>
            <w:r>
              <w:rPr>
                <w:rFonts w:ascii="Times New Roman"/>
                <w:b w:val="false"/>
                <w:i w:val="false"/>
                <w:color w:val="000000"/>
                <w:sz w:val="20"/>
              </w:rPr>
              <w:t>
ЖРВИ</w:t>
            </w:r>
            <w:r>
              <w:br/>
            </w:r>
            <w:r>
              <w:rPr>
                <w:rFonts w:ascii="Times New Roman"/>
                <w:b w:val="false"/>
                <w:i w:val="false"/>
                <w:color w:val="000000"/>
                <w:sz w:val="20"/>
              </w:rPr>
              <w:t>
ЖРВИ, полиневрит, герпангиндер, конъюктивиттер, миокардиттер, фаломиокардиттер, перикардиттер ЖРВИ, полиневрит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Coronaviridae</w:t>
            </w:r>
            <w:r>
              <w:br/>
            </w:r>
            <w:r>
              <w:rPr>
                <w:rFonts w:ascii="Times New Roman"/>
                <w:b w:val="false"/>
                <w:i w:val="false"/>
                <w:color w:val="000000"/>
                <w:sz w:val="20"/>
              </w:rPr>
              <w:t>
Адамның коронавирустары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 (профузды температурасыз мұрынның бітуі), энтерит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Caliciviridae</w:t>
            </w:r>
            <w:r>
              <w:rPr>
                <w:rFonts w:ascii="Times New Roman"/>
                <w:b w:val="false"/>
                <w:i w:val="false"/>
                <w:color w:val="000000"/>
                <w:sz w:val="20"/>
              </w:rPr>
              <w:t>:</w:t>
            </w:r>
            <w:r>
              <w:br/>
            </w:r>
            <w:r>
              <w:rPr>
                <w:rFonts w:ascii="Times New Roman"/>
                <w:b w:val="false"/>
                <w:i w:val="false"/>
                <w:color w:val="000000"/>
                <w:sz w:val="20"/>
              </w:rPr>
              <w:t>
Норфолк вирус</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гастроэнтерит</w:t>
            </w:r>
          </w:p>
        </w:tc>
      </w:tr>
      <w:tr>
        <w:trPr>
          <w:trHeight w:val="232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Paramyxoviridae:</w:t>
            </w:r>
            <w:r>
              <w:br/>
            </w:r>
            <w:r>
              <w:rPr>
                <w:rFonts w:ascii="Times New Roman"/>
                <w:b w:val="false"/>
                <w:i w:val="false"/>
                <w:color w:val="000000"/>
                <w:sz w:val="20"/>
              </w:rPr>
              <w:t>
Адамның 1-4 үлгідегі парагрипп вирустары респираторлық-синцитиалдық вирус (PC-вирус), эпидемиялық паротит вирусы, кори вирус  вирус Ньюкаслской болезни</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 бронхопневмониялар Пневмониялар, бронхиттер, бронхиолиттер,</w:t>
            </w:r>
            <w:r>
              <w:br/>
            </w:r>
            <w:r>
              <w:rPr>
                <w:rFonts w:ascii="Times New Roman"/>
                <w:b w:val="false"/>
                <w:i w:val="false"/>
                <w:color w:val="000000"/>
                <w:sz w:val="20"/>
              </w:rPr>
              <w:t>
Эпидемиялық паротит</w:t>
            </w:r>
            <w:r>
              <w:br/>
            </w:r>
            <w:r>
              <w:rPr>
                <w:rFonts w:ascii="Times New Roman"/>
                <w:b w:val="false"/>
                <w:i w:val="false"/>
                <w:color w:val="000000"/>
                <w:sz w:val="20"/>
              </w:rPr>
              <w:t>
Қызылша</w:t>
            </w:r>
            <w:r>
              <w:br/>
            </w:r>
            <w:r>
              <w:rPr>
                <w:rFonts w:ascii="Times New Roman"/>
                <w:b w:val="false"/>
                <w:i w:val="false"/>
                <w:color w:val="000000"/>
                <w:sz w:val="20"/>
              </w:rPr>
              <w:t>
Конъюктивит</w:t>
            </w:r>
          </w:p>
        </w:tc>
      </w:tr>
      <w:tr>
        <w:trPr>
          <w:trHeight w:val="9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Togaviridae</w:t>
            </w:r>
            <w:r>
              <w:br/>
            </w:r>
            <w:r>
              <w:rPr>
                <w:rFonts w:ascii="Times New Roman"/>
                <w:b w:val="false"/>
                <w:i w:val="false"/>
                <w:color w:val="000000"/>
                <w:sz w:val="20"/>
              </w:rPr>
              <w:t>
</w:t>
            </w:r>
            <w:r>
              <w:rPr>
                <w:rFonts w:ascii="Times New Roman"/>
                <w:b w:val="false"/>
                <w:i/>
                <w:color w:val="000000"/>
                <w:sz w:val="20"/>
              </w:rPr>
              <w:t>Rubivirua түріндегі:</w:t>
            </w:r>
            <w:r>
              <w:br/>
            </w:r>
            <w:r>
              <w:rPr>
                <w:rFonts w:ascii="Times New Roman"/>
                <w:b w:val="false"/>
                <w:i w:val="false"/>
                <w:color w:val="000000"/>
                <w:sz w:val="20"/>
              </w:rPr>
              <w:t xml:space="preserve">
қызамық вирусы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Rabdoviridae,</w:t>
            </w:r>
            <w:r>
              <w:rPr>
                <w:rFonts w:ascii="Times New Roman"/>
                <w:b w:val="false"/>
                <w:i w:val="false"/>
                <w:color w:val="000000"/>
                <w:sz w:val="20"/>
              </w:rPr>
              <w:t> </w:t>
            </w:r>
            <w:r>
              <w:rPr>
                <w:rFonts w:ascii="Times New Roman"/>
                <w:b w:val="false"/>
                <w:i/>
                <w:color w:val="000000"/>
                <w:sz w:val="20"/>
              </w:rPr>
              <w:t>Vesiculovirus түріндегі</w:t>
            </w:r>
            <w:r>
              <w:rPr>
                <w:rFonts w:ascii="Times New Roman"/>
                <w:b w:val="false"/>
                <w:i w:val="false"/>
                <w:color w:val="000000"/>
                <w:sz w:val="20"/>
              </w:rPr>
              <w:t>:</w:t>
            </w:r>
            <w:r>
              <w:br/>
            </w:r>
            <w:r>
              <w:rPr>
                <w:rFonts w:ascii="Times New Roman"/>
                <w:b w:val="false"/>
                <w:i w:val="false"/>
                <w:color w:val="000000"/>
                <w:sz w:val="20"/>
              </w:rPr>
              <w:t xml:space="preserve">
везикулярлы стоматит вирусы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Везикулярлық стоматит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Poxviridae:</w:t>
            </w:r>
            <w:r>
              <w:br/>
            </w:r>
            <w:r>
              <w:rPr>
                <w:rFonts w:ascii="Times New Roman"/>
                <w:b w:val="false"/>
                <w:i w:val="false"/>
                <w:color w:val="000000"/>
                <w:sz w:val="20"/>
              </w:rPr>
              <w:t>
Сиыр шешегінің вирусы,  эктромелия вирусы, сауыншылар түйіндерінің вирусы</w:t>
            </w:r>
            <w:r>
              <w:br/>
            </w:r>
            <w:r>
              <w:rPr>
                <w:rFonts w:ascii="Times New Roman"/>
                <w:b w:val="false"/>
                <w:i w:val="false"/>
                <w:color w:val="000000"/>
                <w:sz w:val="20"/>
              </w:rPr>
              <w:t>
орфвирус вирусы</w:t>
            </w:r>
            <w:r>
              <w:br/>
            </w:r>
            <w:r>
              <w:rPr>
                <w:rFonts w:ascii="Times New Roman"/>
                <w:b w:val="false"/>
                <w:i w:val="false"/>
                <w:color w:val="000000"/>
                <w:sz w:val="20"/>
              </w:rPr>
              <w:t>
контагиозды моллюска вирусы</w:t>
            </w:r>
            <w:r>
              <w:br/>
            </w:r>
            <w:r>
              <w:rPr>
                <w:rFonts w:ascii="Times New Roman"/>
                <w:b w:val="false"/>
                <w:i w:val="false"/>
                <w:color w:val="000000"/>
                <w:sz w:val="20"/>
              </w:rPr>
              <w:t xml:space="preserve">
Тан және  Яб вирустары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шешегі</w:t>
            </w:r>
            <w:r>
              <w:br/>
            </w:r>
            <w:r>
              <w:rPr>
                <w:rFonts w:ascii="Times New Roman"/>
                <w:b w:val="false"/>
                <w:i w:val="false"/>
                <w:color w:val="000000"/>
                <w:sz w:val="20"/>
              </w:rPr>
              <w:t>
Тышқандардың эктромелиясы</w:t>
            </w:r>
            <w:r>
              <w:br/>
            </w:r>
            <w:r>
              <w:rPr>
                <w:rFonts w:ascii="Times New Roman"/>
                <w:b w:val="false"/>
                <w:i w:val="false"/>
                <w:color w:val="000000"/>
                <w:sz w:val="20"/>
              </w:rPr>
              <w:t>
Сауыншы қолдарының созылмалы ауруы</w:t>
            </w:r>
            <w:r>
              <w:br/>
            </w:r>
            <w:r>
              <w:rPr>
                <w:rFonts w:ascii="Times New Roman"/>
                <w:b w:val="false"/>
                <w:i w:val="false"/>
                <w:color w:val="000000"/>
                <w:sz w:val="20"/>
              </w:rPr>
              <w:t>
Контагиозды күлдіректі терінің қабынуы</w:t>
            </w:r>
            <w:r>
              <w:br/>
            </w:r>
            <w:r>
              <w:rPr>
                <w:rFonts w:ascii="Times New Roman"/>
                <w:b w:val="false"/>
                <w:i w:val="false"/>
                <w:color w:val="000000"/>
                <w:sz w:val="20"/>
              </w:rPr>
              <w:t>
Тері мен шырышты қабаттың контагиозды молюскасы</w:t>
            </w:r>
            <w:r>
              <w:br/>
            </w:r>
            <w:r>
              <w:rPr>
                <w:rFonts w:ascii="Times New Roman"/>
                <w:b w:val="false"/>
                <w:i w:val="false"/>
                <w:color w:val="000000"/>
                <w:sz w:val="20"/>
              </w:rPr>
              <w:t>
Яб ауруы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Хламидийлер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 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Chlamydia psittaci</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Орнитоз-пситтакоз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Chlamydia trachomatis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Трахома, урогениталды хламидиоз</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Chlamydia paratrachomatis</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Трахомоға ұқсас конъюктивит</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Chlamydia veneral lymphagranulema</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Венерологиялық лимфогранулема, шат лимфа бездерінің зақымдануы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тұрғыдағы 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түрдегі ботулин уыттары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Ботулизм</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Сіреспе уыты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Қарақұрт өрмекшісінің уы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Микоуыттар</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Микотоксикоздар</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 уыты</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тобындағы стрептококтар уыты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Стафилококтар уыттары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Жыландардың уы (кобра, эфа, гюрза және басқалар)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Аттенуирленген штаммдар</w:t>
            </w:r>
            <w:r>
              <w:br/>
            </w:r>
            <w:r>
              <w:rPr>
                <w:rFonts w:ascii="Times New Roman"/>
                <w:b w:val="false"/>
                <w:i w:val="false"/>
                <w:color w:val="000000"/>
                <w:sz w:val="20"/>
              </w:rPr>
              <w:t>
I-II - топтардың аттенуирленген штаммдарының қоздырғыштары патогендік тобы 3 микроорганизмдеріне жатады.</w:t>
            </w:r>
            <w:r>
              <w:br/>
            </w:r>
            <w:r>
              <w:rPr>
                <w:rFonts w:ascii="Times New Roman"/>
                <w:b w:val="false"/>
                <w:i w:val="false"/>
                <w:color w:val="000000"/>
                <w:sz w:val="20"/>
              </w:rPr>
              <w:t>
III–IV - патогенді топтардың аттенуирленген штаммдары   патогендік тобы 4-ке жатады.</w:t>
            </w:r>
          </w:p>
        </w:tc>
      </w:tr>
    </w:tbl>
    <w:bookmarkStart w:name="z315" w:id="35"/>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7-қосымша              </w:t>
      </w:r>
    </w:p>
    <w:bookmarkEnd w:id="35"/>
    <w:bookmarkStart w:name="z316" w:id="36"/>
    <w:p>
      <w:pPr>
        <w:spacing w:after="0"/>
        <w:ind w:left="0"/>
        <w:jc w:val="left"/>
      </w:pPr>
      <w:r>
        <w:rPr>
          <w:rFonts w:ascii="Times New Roman"/>
          <w:b/>
          <w:i w:val="false"/>
          <w:color w:val="000000"/>
        </w:rPr>
        <w:t xml:space="preserve"> 
Қазақстан Республикасы Денсаулық сақтау министрлігі РҰҚСАТ</w:t>
      </w:r>
    </w:p>
    <w:bookmarkEnd w:id="36"/>
    <w:p>
      <w:pPr>
        <w:spacing w:after="0"/>
        <w:ind w:left="0"/>
        <w:jc w:val="both"/>
      </w:pPr>
      <w:r>
        <w:rPr>
          <w:rFonts w:ascii="Times New Roman"/>
          <w:b w:val="false"/>
          <w:i w:val="false"/>
          <w:color w:val="000000"/>
          <w:sz w:val="28"/>
        </w:rPr>
        <w:t>________________________________________________ зертханасына</w:t>
      </w:r>
      <w:r>
        <w:br/>
      </w:r>
      <w:r>
        <w:rPr>
          <w:rFonts w:ascii="Times New Roman"/>
          <w:b w:val="false"/>
          <w:i w:val="false"/>
          <w:color w:val="000000"/>
          <w:sz w:val="28"/>
        </w:rPr>
        <w:t>
                  (ұйымның атауы)</w:t>
      </w:r>
      <w:r>
        <w:br/>
      </w:r>
      <w:r>
        <w:rPr>
          <w:rFonts w:ascii="Times New Roman"/>
          <w:b w:val="false"/>
          <w:i w:val="false"/>
          <w:color w:val="000000"/>
          <w:sz w:val="28"/>
        </w:rPr>
        <w:t>
мыналарды______________________________________________________</w:t>
      </w:r>
      <w:r>
        <w:br/>
      </w:r>
      <w:r>
        <w:rPr>
          <w:rFonts w:ascii="Times New Roman"/>
          <w:b w:val="false"/>
          <w:i w:val="false"/>
          <w:color w:val="000000"/>
          <w:sz w:val="28"/>
        </w:rPr>
        <w:t>
                 (микроорганизмдердің атаулары)</w:t>
      </w:r>
      <w:r>
        <w:br/>
      </w:r>
      <w:r>
        <w:rPr>
          <w:rFonts w:ascii="Times New Roman"/>
          <w:b w:val="false"/>
          <w:i w:val="false"/>
          <w:color w:val="000000"/>
          <w:sz w:val="28"/>
        </w:rPr>
        <w:t>
қоса алғанда, патогендігі______________топтың__________________</w:t>
      </w:r>
      <w:r>
        <w:br/>
      </w:r>
      <w:r>
        <w:rPr>
          <w:rFonts w:ascii="Times New Roman"/>
          <w:b w:val="false"/>
          <w:i w:val="false"/>
          <w:color w:val="000000"/>
          <w:sz w:val="28"/>
        </w:rPr>
        <w:t>
__________________________________________ микроорганизмдерімен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жұмыс түрлері: диагностикалық, эксперименттік, өндірістік</w:t>
      </w:r>
      <w:r>
        <w:br/>
      </w:r>
      <w:r>
        <w:rPr>
          <w:rFonts w:ascii="Times New Roman"/>
          <w:b w:val="false"/>
          <w:i w:val="false"/>
          <w:color w:val="000000"/>
          <w:sz w:val="28"/>
        </w:rPr>
        <w:t>
______________________________________________жүргізуге берілді.</w:t>
      </w:r>
      <w:r>
        <w:br/>
      </w:r>
      <w:r>
        <w:rPr>
          <w:rFonts w:ascii="Times New Roman"/>
          <w:b w:val="false"/>
          <w:i w:val="false"/>
          <w:color w:val="000000"/>
          <w:sz w:val="28"/>
        </w:rPr>
        <w:t>
Негіздеме: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20__жылғы  «__» ______________</w:t>
      </w:r>
    </w:p>
    <w:p>
      <w:pPr>
        <w:spacing w:after="0"/>
        <w:ind w:left="0"/>
        <w:jc w:val="both"/>
      </w:pPr>
      <w:r>
        <w:rPr>
          <w:rFonts w:ascii="Times New Roman"/>
          <w:b w:val="false"/>
          <w:i w:val="false"/>
          <w:color w:val="000000"/>
          <w:sz w:val="28"/>
        </w:rPr>
        <w:t>Берілген сәттен бастап_________________________жыл бойы жарамды.</w:t>
      </w:r>
    </w:p>
    <w:p>
      <w:pPr>
        <w:spacing w:after="0"/>
        <w:ind w:left="0"/>
        <w:jc w:val="both"/>
      </w:pPr>
      <w:r>
        <w:rPr>
          <w:rFonts w:ascii="Times New Roman"/>
          <w:b w:val="false"/>
          <w:i w:val="false"/>
          <w:color w:val="000000"/>
          <w:sz w:val="28"/>
        </w:rPr>
        <w:t>Режимдік комиссияның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М.О.</w:t>
      </w:r>
    </w:p>
    <w:bookmarkStart w:name="z317" w:id="37"/>
    <w:p>
      <w:pPr>
        <w:spacing w:after="0"/>
        <w:ind w:left="0"/>
        <w:jc w:val="both"/>
      </w:pPr>
      <w:r>
        <w:rPr>
          <w:rFonts w:ascii="Times New Roman"/>
          <w:b w:val="false"/>
          <w:i w:val="false"/>
          <w:color w:val="000000"/>
          <w:sz w:val="28"/>
        </w:rPr>
        <w:t xml:space="preserve">
«Микробиологиялық,паразитологиялық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8-қосымша           </w:t>
      </w:r>
    </w:p>
    <w:bookmarkEnd w:id="37"/>
    <w:bookmarkStart w:name="z318" w:id="38"/>
    <w:p>
      <w:pPr>
        <w:spacing w:after="0"/>
        <w:ind w:left="0"/>
        <w:jc w:val="left"/>
      </w:pPr>
      <w:r>
        <w:rPr>
          <w:rFonts w:ascii="Times New Roman"/>
          <w:b/>
          <w:i w:val="false"/>
          <w:color w:val="000000"/>
        </w:rPr>
        <w:t xml:space="preserve"> 
Зертханалардағы зарарсыздандыру режимі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385"/>
        <w:gridCol w:w="3527"/>
        <w:gridCol w:w="3529"/>
        <w:gridCol w:w="1569"/>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әдістері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Зарарсыздандыру құралы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минутпен</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Спора түземейтін бактериялар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жұмыс үстелдерінің,  жиһаздың, виварий үй-жайының, жабдықтың беттері</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сүрту, жуу;</w:t>
            </w:r>
            <w:r>
              <w:br/>
            </w:r>
            <w:r>
              <w:rPr>
                <w:rFonts w:ascii="Times New Roman"/>
                <w:b w:val="false"/>
                <w:i w:val="false"/>
                <w:color w:val="000000"/>
                <w:sz w:val="20"/>
              </w:rPr>
              <w:t>
авария жағдайында – кейіннен ылғалды жинау арқылы ерітінділердің бірін құю.</w:t>
            </w:r>
          </w:p>
          <w:p>
            <w:pPr>
              <w:spacing w:after="20"/>
              <w:ind w:left="20"/>
              <w:jc w:val="both"/>
            </w:pPr>
            <w:r>
              <w:rPr>
                <w:rFonts w:ascii="Times New Roman"/>
                <w:b w:val="false"/>
                <w:i w:val="false"/>
                <w:color w:val="000000"/>
                <w:sz w:val="20"/>
              </w:rPr>
              <w:t>Дезинфекцияның аэрозольды әдісі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мақсатында Қазақстан Республикасында қолдануға рұқсат етілген құралдар  қолданылуы тиіс (бұдан әрі – ҚР рұқсат етілген дез.құралдар).  кейіннен 25% аммиак ерітіндісімен бейтараптандыру арқылы 40% формальдегид   ерітіндісі;</w:t>
            </w:r>
            <w:r>
              <w:br/>
            </w:r>
            <w:r>
              <w:rPr>
                <w:rFonts w:ascii="Times New Roman"/>
                <w:b w:val="false"/>
                <w:i w:val="false"/>
                <w:color w:val="000000"/>
                <w:sz w:val="20"/>
              </w:rPr>
              <w:t>
0,5% жуу заттары қосылған 3% сутегі тотығы ерітіндісі.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 құралдарды қолдану нұсқаулығына сәйкес экспозиция 120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киімдері, маскалар, қолғаптар, етіктер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 өңдеу</w:t>
            </w:r>
            <w:r>
              <w:br/>
            </w:r>
            <w:r>
              <w:rPr>
                <w:rFonts w:ascii="Times New Roman"/>
                <w:b w:val="false"/>
                <w:i w:val="false"/>
                <w:color w:val="000000"/>
                <w:sz w:val="20"/>
              </w:rPr>
              <w:t>
Қайнату</w:t>
            </w:r>
            <w:r>
              <w:br/>
            </w:r>
            <w:r>
              <w:rPr>
                <w:rFonts w:ascii="Times New Roman"/>
                <w:b w:val="false"/>
                <w:i w:val="false"/>
                <w:color w:val="000000"/>
                <w:sz w:val="20"/>
              </w:rPr>
              <w:t xml:space="preserve">
Кейіннен жуу арқылы дезинфекциялық ерітіндіге батыру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кгс/шаршы.см қысым (120+2)</w:t>
            </w:r>
            <w:r>
              <w:rPr>
                <w:rFonts w:ascii="Times New Roman"/>
                <w:b w:val="false"/>
                <w:i w:val="false"/>
                <w:color w:val="000000"/>
                <w:vertAlign w:val="superscript"/>
              </w:rPr>
              <w:t>0</w:t>
            </w:r>
            <w:r>
              <w:rPr>
                <w:rFonts w:ascii="Times New Roman"/>
                <w:b w:val="false"/>
                <w:i w:val="false"/>
                <w:color w:val="000000"/>
                <w:sz w:val="20"/>
              </w:rPr>
              <w:t>С температурада, 1% хлорамин ерітіндісі;</w:t>
            </w:r>
            <w:r>
              <w:br/>
            </w:r>
            <w:r>
              <w:rPr>
                <w:rFonts w:ascii="Times New Roman"/>
                <w:b w:val="false"/>
                <w:i w:val="false"/>
                <w:color w:val="000000"/>
                <w:sz w:val="20"/>
              </w:rPr>
              <w:t xml:space="preserve">
ҚР рұқсат етілген дез.құралдар 0,5% жуу заттары қосылған 3% сутегі тотығы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120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көзілдіріктер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Сүрту, кейіннен сумен жуу</w:t>
            </w:r>
          </w:p>
          <w:p>
            <w:pPr>
              <w:spacing w:after="20"/>
              <w:ind w:left="20"/>
              <w:jc w:val="both"/>
            </w:pPr>
            <w:r>
              <w:rPr>
                <w:rFonts w:ascii="Times New Roman"/>
                <w:b w:val="false"/>
                <w:i w:val="false"/>
                <w:color w:val="000000"/>
                <w:sz w:val="20"/>
              </w:rPr>
              <w:t>Батыру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жуу заттары қосылған 3% сутегі тотығы ерітіндісі. 70</w:t>
            </w:r>
            <w:r>
              <w:rPr>
                <w:rFonts w:ascii="Times New Roman"/>
                <w:b w:val="false"/>
                <w:i w:val="false"/>
                <w:color w:val="000000"/>
                <w:vertAlign w:val="superscript"/>
              </w:rPr>
              <w:t>0</w:t>
            </w:r>
            <w:r>
              <w:rPr>
                <w:rFonts w:ascii="Times New Roman"/>
                <w:b w:val="false"/>
                <w:i w:val="false"/>
                <w:color w:val="000000"/>
                <w:sz w:val="20"/>
              </w:rPr>
              <w:t xml:space="preserve"> спирт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қалдықтар, жуынды сулар, науқастардың бөлінетін заттары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Көму немесе су құю</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рұқсат етілген дез.құралдар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ыдыстар (шыны, металл), мақта-дәке тығындар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r>
              <w:rPr>
                <w:rFonts w:ascii="Times New Roman"/>
                <w:b w:val="false"/>
                <w:i w:val="false"/>
                <w:color w:val="000000"/>
                <w:vertAlign w:val="superscript"/>
              </w:rPr>
              <w:t>0</w:t>
            </w:r>
            <w:r>
              <w:rPr>
                <w:rFonts w:ascii="Times New Roman"/>
                <w:b w:val="false"/>
                <w:i w:val="false"/>
                <w:color w:val="000000"/>
                <w:sz w:val="20"/>
              </w:rPr>
              <w:t xml:space="preserve">С температурада 1,1 кгс/шаршы.см қысымы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грушалар, қолғаптар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w:t>
            </w:r>
            <w:r>
              <w:br/>
            </w:r>
            <w:r>
              <w:rPr>
                <w:rFonts w:ascii="Times New Roman"/>
                <w:b w:val="false"/>
                <w:i w:val="false"/>
                <w:color w:val="000000"/>
                <w:sz w:val="20"/>
              </w:rPr>
              <w:t>
Батыру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сода ерітіндісі</w:t>
            </w:r>
            <w:r>
              <w:br/>
            </w:r>
            <w:r>
              <w:rPr>
                <w:rFonts w:ascii="Times New Roman"/>
                <w:b w:val="false"/>
                <w:i w:val="false"/>
                <w:color w:val="000000"/>
                <w:sz w:val="20"/>
              </w:rPr>
              <w:t>
ҚР рұқсат етілген дез.құралдар 0,5% жуу заттары қосылған 3% сутегі тотығы ерітіндісі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нұсқаулыққа сәйкес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қолғап киген қолдар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Батыру және жуу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w:t>
            </w:r>
            <w:r>
              <w:br/>
            </w:r>
            <w:r>
              <w:rPr>
                <w:rFonts w:ascii="Times New Roman"/>
                <w:b w:val="false"/>
                <w:i w:val="false"/>
                <w:color w:val="000000"/>
                <w:sz w:val="20"/>
              </w:rPr>
              <w:t xml:space="preserve">
0,5% жуу заттары  қосылған 3% сутегі тотығы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нұсқаулыққа сәйкес</w:t>
            </w:r>
            <w:r>
              <w:br/>
            </w:r>
            <w:r>
              <w:rPr>
                <w:rFonts w:ascii="Times New Roman"/>
                <w:b w:val="false"/>
                <w:i w:val="false"/>
                <w:color w:val="000000"/>
                <w:sz w:val="20"/>
              </w:rPr>
              <w:t>
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Қолдың қорғалмаған бөліктері;</w:t>
            </w:r>
            <w:r>
              <w:br/>
            </w:r>
            <w:r>
              <w:rPr>
                <w:rFonts w:ascii="Times New Roman"/>
                <w:b w:val="false"/>
                <w:i w:val="false"/>
                <w:color w:val="000000"/>
                <w:sz w:val="20"/>
              </w:rPr>
              <w:t xml:space="preserve">
Авария жағдайында дененің ашық бөліктері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Батыру, жуу</w:t>
            </w:r>
          </w:p>
          <w:p>
            <w:pPr>
              <w:spacing w:after="20"/>
              <w:ind w:left="20"/>
              <w:jc w:val="both"/>
            </w:pPr>
            <w:r>
              <w:rPr>
                <w:rFonts w:ascii="Times New Roman"/>
                <w:b w:val="false"/>
                <w:i w:val="false"/>
                <w:color w:val="000000"/>
                <w:sz w:val="20"/>
              </w:rPr>
              <w:t xml:space="preserve">Сүрту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w:t>
            </w:r>
            <w:r>
              <w:br/>
            </w:r>
            <w:r>
              <w:rPr>
                <w:rFonts w:ascii="Times New Roman"/>
                <w:b w:val="false"/>
                <w:i w:val="false"/>
                <w:color w:val="000000"/>
                <w:sz w:val="20"/>
              </w:rPr>
              <w:t>
70</w:t>
            </w:r>
            <w:r>
              <w:rPr>
                <w:rFonts w:ascii="Times New Roman"/>
                <w:b w:val="false"/>
                <w:i w:val="false"/>
                <w:color w:val="000000"/>
                <w:vertAlign w:val="superscript"/>
              </w:rPr>
              <w:t>0</w:t>
            </w:r>
            <w:r>
              <w:rPr>
                <w:rFonts w:ascii="Times New Roman"/>
                <w:b w:val="false"/>
                <w:i w:val="false"/>
                <w:color w:val="000000"/>
                <w:sz w:val="20"/>
              </w:rPr>
              <w:t xml:space="preserve">спирт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нұсқаулыққа сәйкес</w:t>
            </w:r>
            <w:r>
              <w:br/>
            </w:r>
            <w:r>
              <w:rPr>
                <w:rFonts w:ascii="Times New Roman"/>
                <w:b w:val="false"/>
                <w:i w:val="false"/>
                <w:color w:val="000000"/>
                <w:sz w:val="20"/>
              </w:rPr>
              <w:t>
10</w:t>
            </w:r>
          </w:p>
        </w:tc>
      </w:tr>
      <w:tr>
        <w:trPr>
          <w:trHeight w:val="9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Жануарларға арналған банкалар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Жиегіне дейін толтыру, сыртын сүрту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w:t>
            </w:r>
            <w:r>
              <w:br/>
            </w:r>
            <w:r>
              <w:rPr>
                <w:rFonts w:ascii="Times New Roman"/>
                <w:b w:val="false"/>
                <w:i w:val="false"/>
                <w:color w:val="000000"/>
                <w:sz w:val="20"/>
              </w:rPr>
              <w:t>
5%  лизол ерітіндісі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нұсқаулыққа сәйкес</w:t>
            </w:r>
            <w:r>
              <w:br/>
            </w:r>
            <w:r>
              <w:rPr>
                <w:rFonts w:ascii="Times New Roman"/>
                <w:b w:val="false"/>
                <w:i w:val="false"/>
                <w:color w:val="000000"/>
                <w:sz w:val="20"/>
              </w:rPr>
              <w:t>
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жәшіктер, ашылған жануарларға арналған банкалар, шарбақтар, аулау құралдары, ашудан кейінгі құрал-саймандар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r>
              <w:br/>
            </w:r>
            <w:r>
              <w:rPr>
                <w:rFonts w:ascii="Times New Roman"/>
                <w:b w:val="false"/>
                <w:i w:val="false"/>
                <w:color w:val="000000"/>
                <w:sz w:val="20"/>
              </w:rPr>
              <w:t>
Құрғақ ыстықпен өңдеу</w:t>
            </w:r>
            <w:r>
              <w:br/>
            </w:r>
            <w:r>
              <w:rPr>
                <w:rFonts w:ascii="Times New Roman"/>
                <w:b w:val="false"/>
                <w:i w:val="false"/>
                <w:color w:val="000000"/>
                <w:sz w:val="20"/>
              </w:rPr>
              <w:t>
Батыру</w:t>
            </w:r>
            <w:r>
              <w:br/>
            </w:r>
            <w:r>
              <w:rPr>
                <w:rFonts w:ascii="Times New Roman"/>
                <w:b w:val="false"/>
                <w:i w:val="false"/>
                <w:color w:val="000000"/>
                <w:sz w:val="20"/>
              </w:rPr>
              <w:t xml:space="preserve">
Қайнату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r>
              <w:rPr>
                <w:rFonts w:ascii="Times New Roman"/>
                <w:b w:val="false"/>
                <w:i w:val="false"/>
                <w:color w:val="000000"/>
                <w:vertAlign w:val="superscript"/>
              </w:rPr>
              <w:t>0</w:t>
            </w:r>
            <w:r>
              <w:rPr>
                <w:rFonts w:ascii="Times New Roman"/>
                <w:b w:val="false"/>
                <w:i w:val="false"/>
                <w:color w:val="000000"/>
                <w:sz w:val="20"/>
              </w:rPr>
              <w:t>С температурада 1,1 кгс/шаршы.см қысым 160</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ҚР рұқсат етілген дез.құралдар</w:t>
            </w:r>
            <w:r>
              <w:br/>
            </w:r>
            <w:r>
              <w:rPr>
                <w:rFonts w:ascii="Times New Roman"/>
                <w:b w:val="false"/>
                <w:i w:val="false"/>
                <w:color w:val="000000"/>
                <w:sz w:val="20"/>
              </w:rPr>
              <w:t>
5%  лизол ерітіндісі</w:t>
            </w:r>
            <w:r>
              <w:br/>
            </w:r>
            <w:r>
              <w:rPr>
                <w:rFonts w:ascii="Times New Roman"/>
                <w:b w:val="false"/>
                <w:i w:val="false"/>
                <w:color w:val="000000"/>
                <w:sz w:val="20"/>
              </w:rPr>
              <w:t xml:space="preserve">
2%  соды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нұсқаулыққа сәйкес</w:t>
            </w:r>
            <w:r>
              <w:br/>
            </w:r>
            <w:r>
              <w:rPr>
                <w:rFonts w:ascii="Times New Roman"/>
                <w:b w:val="false"/>
                <w:i w:val="false"/>
                <w:color w:val="000000"/>
                <w:sz w:val="20"/>
              </w:rPr>
              <w:t>
120</w:t>
            </w:r>
            <w:r>
              <w:br/>
            </w:r>
            <w:r>
              <w:rPr>
                <w:rFonts w:ascii="Times New Roman"/>
                <w:b w:val="false"/>
                <w:i w:val="false"/>
                <w:color w:val="000000"/>
                <w:sz w:val="20"/>
              </w:rPr>
              <w:t>
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Төселетін материалдар, жемдер қалдықтары, зертхана жануарларының мәйіттері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r>
              <w:br/>
            </w:r>
            <w:r>
              <w:rPr>
                <w:rFonts w:ascii="Times New Roman"/>
                <w:b w:val="false"/>
                <w:i w:val="false"/>
                <w:color w:val="000000"/>
                <w:sz w:val="20"/>
              </w:rPr>
              <w:t>
Батыру</w:t>
            </w:r>
            <w:r>
              <w:br/>
            </w:r>
            <w:r>
              <w:rPr>
                <w:rFonts w:ascii="Times New Roman"/>
                <w:b w:val="false"/>
                <w:i w:val="false"/>
                <w:color w:val="000000"/>
                <w:sz w:val="20"/>
              </w:rPr>
              <w:t xml:space="preserve">
Өртеу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r>
              <w:rPr>
                <w:rFonts w:ascii="Times New Roman"/>
                <w:b w:val="false"/>
                <w:i w:val="false"/>
                <w:color w:val="000000"/>
                <w:vertAlign w:val="superscript"/>
              </w:rPr>
              <w:t>0</w:t>
            </w:r>
            <w:r>
              <w:rPr>
                <w:rFonts w:ascii="Times New Roman"/>
                <w:b w:val="false"/>
                <w:i w:val="false"/>
                <w:color w:val="000000"/>
                <w:sz w:val="20"/>
              </w:rPr>
              <w:t>С температурада 1,1 кгс/шаршы.см қысым</w:t>
            </w:r>
            <w:r>
              <w:br/>
            </w:r>
            <w:r>
              <w:rPr>
                <w:rFonts w:ascii="Times New Roman"/>
                <w:b w:val="false"/>
                <w:i w:val="false"/>
                <w:color w:val="000000"/>
                <w:sz w:val="20"/>
              </w:rPr>
              <w:t>
ҚР рұқсат етілген дез.құралдар</w:t>
            </w:r>
            <w:r>
              <w:br/>
            </w:r>
            <w:r>
              <w:rPr>
                <w:rFonts w:ascii="Times New Roman"/>
                <w:b w:val="false"/>
                <w:i w:val="false"/>
                <w:color w:val="000000"/>
                <w:sz w:val="20"/>
              </w:rPr>
              <w:t xml:space="preserve">
5%  лизол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нұсқаулыққа сәйкес 1440 (24 сағат)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материалдардан жасалған бұйымдар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зарарсыздандыру</w:t>
            </w:r>
            <w:r>
              <w:br/>
            </w:r>
            <w:r>
              <w:rPr>
                <w:rFonts w:ascii="Times New Roman"/>
                <w:b w:val="false"/>
                <w:i w:val="false"/>
                <w:color w:val="000000"/>
                <w:sz w:val="20"/>
              </w:rPr>
              <w:t>
Батыру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r>
              <w:rPr>
                <w:rFonts w:ascii="Times New Roman"/>
                <w:b w:val="false"/>
                <w:i w:val="false"/>
                <w:color w:val="000000"/>
                <w:vertAlign w:val="superscript"/>
              </w:rPr>
              <w:t>0</w:t>
            </w:r>
            <w:r>
              <w:rPr>
                <w:rFonts w:ascii="Times New Roman"/>
                <w:b w:val="false"/>
                <w:i w:val="false"/>
                <w:color w:val="000000"/>
                <w:sz w:val="20"/>
              </w:rPr>
              <w:t>С бу-ауа қоспасы</w:t>
            </w:r>
            <w:r>
              <w:br/>
            </w:r>
            <w:r>
              <w:rPr>
                <w:rFonts w:ascii="Times New Roman"/>
                <w:b w:val="false"/>
                <w:i w:val="false"/>
                <w:color w:val="000000"/>
                <w:sz w:val="20"/>
              </w:rPr>
              <w:t>
ҚР рұқсат етілген дез.құралдар</w:t>
            </w:r>
            <w:r>
              <w:br/>
            </w:r>
            <w:r>
              <w:rPr>
                <w:rFonts w:ascii="Times New Roman"/>
                <w:b w:val="false"/>
                <w:i w:val="false"/>
                <w:color w:val="000000"/>
                <w:sz w:val="20"/>
              </w:rPr>
              <w:t>
60</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0,2% формальдегид ерітіндісі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нұсқаулыққа сәйкес</w:t>
            </w:r>
            <w:r>
              <w:br/>
            </w:r>
            <w:r>
              <w:rPr>
                <w:rFonts w:ascii="Times New Roman"/>
                <w:b w:val="false"/>
                <w:i w:val="false"/>
                <w:color w:val="000000"/>
                <w:sz w:val="20"/>
              </w:rPr>
              <w:t>
60</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Споралар және ботулин уытын түзетін бактериялар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жұмыс  үстелдерінің,  жиһаздың және жабдықтың беттері</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сайын екі рет бүрку</w:t>
            </w:r>
            <w:r>
              <w:br/>
            </w:r>
            <w:r>
              <w:rPr>
                <w:rFonts w:ascii="Times New Roman"/>
                <w:b w:val="false"/>
                <w:i w:val="false"/>
                <w:color w:val="000000"/>
                <w:sz w:val="20"/>
              </w:rPr>
              <w:t>
15 минут үзіліс сайын екі рет сүрту</w:t>
            </w:r>
            <w:r>
              <w:br/>
            </w:r>
            <w:r>
              <w:rPr>
                <w:rFonts w:ascii="Times New Roman"/>
                <w:b w:val="false"/>
                <w:i w:val="false"/>
                <w:color w:val="000000"/>
                <w:sz w:val="20"/>
              </w:rPr>
              <w:t>
Бүрку және сүрту</w:t>
            </w:r>
            <w:r>
              <w:br/>
            </w:r>
            <w:r>
              <w:rPr>
                <w:rFonts w:ascii="Times New Roman"/>
                <w:b w:val="false"/>
                <w:i w:val="false"/>
                <w:color w:val="000000"/>
                <w:sz w:val="20"/>
              </w:rPr>
              <w:t xml:space="preserve">
Жуу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w:t>
            </w:r>
            <w:r>
              <w:br/>
            </w:r>
            <w:r>
              <w:rPr>
                <w:rFonts w:ascii="Times New Roman"/>
                <w:b w:val="false"/>
                <w:i w:val="false"/>
                <w:color w:val="000000"/>
                <w:sz w:val="20"/>
              </w:rPr>
              <w:t>
5% сабын ерітіндісі бар  5% формалин ерітіндісі</w:t>
            </w:r>
            <w:r>
              <w:br/>
            </w:r>
            <w:r>
              <w:rPr>
                <w:rFonts w:ascii="Times New Roman"/>
                <w:b w:val="false"/>
                <w:i w:val="false"/>
                <w:color w:val="000000"/>
                <w:sz w:val="20"/>
              </w:rPr>
              <w:t xml:space="preserve">
0,5% жуу заттары қосылған 6% сутегі тотығы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нұсқаулыққа сәйкес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киімдері, маскалар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r>
              <w:br/>
            </w:r>
            <w:r>
              <w:rPr>
                <w:rFonts w:ascii="Times New Roman"/>
                <w:b w:val="false"/>
                <w:i w:val="false"/>
                <w:color w:val="000000"/>
                <w:sz w:val="20"/>
              </w:rPr>
              <w:t>
Қайнату</w:t>
            </w:r>
            <w:r>
              <w:br/>
            </w:r>
            <w:r>
              <w:rPr>
                <w:rFonts w:ascii="Times New Roman"/>
                <w:b w:val="false"/>
                <w:i w:val="false"/>
                <w:color w:val="000000"/>
                <w:sz w:val="20"/>
              </w:rPr>
              <w:t>
Кейіннен жуу арқылы сулау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r>
              <w:rPr>
                <w:rFonts w:ascii="Times New Roman"/>
                <w:b w:val="false"/>
                <w:i w:val="false"/>
                <w:color w:val="000000"/>
                <w:vertAlign w:val="superscript"/>
              </w:rPr>
              <w:t>0</w:t>
            </w:r>
            <w:r>
              <w:rPr>
                <w:rFonts w:ascii="Times New Roman"/>
                <w:b w:val="false"/>
                <w:i w:val="false"/>
                <w:color w:val="000000"/>
                <w:sz w:val="20"/>
              </w:rPr>
              <w:t>С температурада 2 кгс/шаршы.см қысым</w:t>
            </w:r>
            <w:r>
              <w:br/>
            </w:r>
            <w:r>
              <w:rPr>
                <w:rFonts w:ascii="Times New Roman"/>
                <w:b w:val="false"/>
                <w:i w:val="false"/>
                <w:color w:val="000000"/>
                <w:sz w:val="20"/>
              </w:rPr>
              <w:t>
2% сода ерітіндісі</w:t>
            </w:r>
            <w:r>
              <w:br/>
            </w:r>
            <w:r>
              <w:rPr>
                <w:rFonts w:ascii="Times New Roman"/>
                <w:b w:val="false"/>
                <w:i w:val="false"/>
                <w:color w:val="000000"/>
                <w:sz w:val="20"/>
              </w:rPr>
              <w:t>
ҚР рұқсат етілген дез.құралдар</w:t>
            </w:r>
            <w:r>
              <w:br/>
            </w:r>
            <w:r>
              <w:rPr>
                <w:rFonts w:ascii="Times New Roman"/>
                <w:b w:val="false"/>
                <w:i w:val="false"/>
                <w:color w:val="000000"/>
                <w:sz w:val="20"/>
              </w:rPr>
              <w:t xml:space="preserve">
0,5% жуу заттары қосылған 6% сутегі тотығы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нұсқаулыққа сәйкес 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Қолғаптар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w:t>
            </w:r>
            <w:r>
              <w:br/>
            </w:r>
            <w:r>
              <w:rPr>
                <w:rFonts w:ascii="Times New Roman"/>
                <w:b w:val="false"/>
                <w:i w:val="false"/>
                <w:color w:val="000000"/>
                <w:sz w:val="20"/>
              </w:rPr>
              <w:t>
Батыру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сода ерітіндісі</w:t>
            </w:r>
            <w:r>
              <w:br/>
            </w:r>
            <w:r>
              <w:rPr>
                <w:rFonts w:ascii="Times New Roman"/>
                <w:b w:val="false"/>
                <w:i w:val="false"/>
                <w:color w:val="000000"/>
                <w:sz w:val="20"/>
              </w:rPr>
              <w:t xml:space="preserve">
ҚР рұқсат етілген дез.құралдар 0,5% жуу  заттары қосылған 6% сутегі тотығы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нұсқаулыққа сәйкес 120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қалдықтар, жуынды сулар, жуынды сулар, науқастардың бөлетін заттары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Сеуіп тастау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әк</w:t>
            </w:r>
            <w:r>
              <w:br/>
            </w:r>
            <w:r>
              <w:rPr>
                <w:rFonts w:ascii="Times New Roman"/>
                <w:b w:val="false"/>
                <w:i w:val="false"/>
                <w:color w:val="000000"/>
                <w:sz w:val="20"/>
              </w:rPr>
              <w:t>
ҚР рұқсат етілген дез.құралдар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xml:space="preserve">
нұсқаулыққа сәйкес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ыдыстары (шыны, металл)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w:t>
            </w:r>
            <w:r>
              <w:br/>
            </w:r>
            <w:r>
              <w:rPr>
                <w:rFonts w:ascii="Times New Roman"/>
                <w:b w:val="false"/>
                <w:i w:val="false"/>
                <w:color w:val="000000"/>
                <w:sz w:val="20"/>
              </w:rPr>
              <w:t>
Автоклавтау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сода ерітіндісі</w:t>
            </w:r>
            <w:r>
              <w:br/>
            </w:r>
            <w:r>
              <w:rPr>
                <w:rFonts w:ascii="Times New Roman"/>
                <w:b w:val="false"/>
                <w:i w:val="false"/>
                <w:color w:val="000000"/>
                <w:sz w:val="20"/>
              </w:rPr>
              <w:t>
(132+2)</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2,0 кгс/шаршы.см қысымы бар бумен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90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Грушалар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Батыру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w:t>
            </w:r>
            <w:r>
              <w:br/>
            </w:r>
            <w:r>
              <w:rPr>
                <w:rFonts w:ascii="Times New Roman"/>
                <w:b w:val="false"/>
                <w:i w:val="false"/>
                <w:color w:val="000000"/>
                <w:sz w:val="20"/>
              </w:rPr>
              <w:t xml:space="preserve">
0,5% жуу  заттары  қосылған 6% сутегі тотығы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нұсқаулыққа сәйкес 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Себінділер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Қысымы  (132+2)</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2 кгс/шаршы.см  бумен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95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Жануарларға арналған банкалар, төселетін материалдар, жемдер қалдықтары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Жиегіне дейін толтыру, 30 минут сайын екі рет сыртын сүрту</w:t>
            </w:r>
            <w:r>
              <w:br/>
            </w:r>
            <w:r>
              <w:rPr>
                <w:rFonts w:ascii="Times New Roman"/>
                <w:b w:val="false"/>
                <w:i w:val="false"/>
                <w:color w:val="000000"/>
                <w:sz w:val="20"/>
              </w:rPr>
              <w:t>
Автоклавтау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w:t>
            </w:r>
            <w:r>
              <w:br/>
            </w:r>
            <w:r>
              <w:rPr>
                <w:rFonts w:ascii="Times New Roman"/>
                <w:b w:val="false"/>
                <w:i w:val="false"/>
                <w:color w:val="000000"/>
                <w:sz w:val="20"/>
              </w:rPr>
              <w:t>
0,5% жуу  заттары қосылған 6% сутегі тотығы ерітіндісі</w:t>
            </w:r>
            <w:r>
              <w:br/>
            </w:r>
            <w:r>
              <w:rPr>
                <w:rFonts w:ascii="Times New Roman"/>
                <w:b w:val="false"/>
                <w:i w:val="false"/>
                <w:color w:val="000000"/>
                <w:sz w:val="20"/>
              </w:rPr>
              <w:t>
(132+2)</w:t>
            </w:r>
            <w:r>
              <w:rPr>
                <w:rFonts w:ascii="Times New Roman"/>
                <w:b w:val="false"/>
                <w:i w:val="false"/>
                <w:color w:val="000000"/>
                <w:vertAlign w:val="superscript"/>
              </w:rPr>
              <w:t>0</w:t>
            </w:r>
            <w:r>
              <w:rPr>
                <w:rFonts w:ascii="Times New Roman"/>
                <w:b w:val="false"/>
                <w:i w:val="false"/>
                <w:color w:val="000000"/>
                <w:sz w:val="20"/>
              </w:rPr>
              <w:t xml:space="preserve">С температурада 2 кгс/шаршы.см қысым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нұсқаулыққа сәйкес 2880 (48 сағат)</w:t>
            </w:r>
            <w:r>
              <w:br/>
            </w:r>
            <w:r>
              <w:rPr>
                <w:rFonts w:ascii="Times New Roman"/>
                <w:b w:val="false"/>
                <w:i w:val="false"/>
                <w:color w:val="000000"/>
                <w:sz w:val="20"/>
              </w:rPr>
              <w:t>
90</w:t>
            </w:r>
          </w:p>
        </w:tc>
      </w:tr>
      <w:tr>
        <w:trPr>
          <w:trHeight w:val="11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жануарларының мәйіттері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r>
              <w:br/>
            </w:r>
            <w:r>
              <w:rPr>
                <w:rFonts w:ascii="Times New Roman"/>
                <w:b w:val="false"/>
                <w:i w:val="false"/>
                <w:color w:val="000000"/>
                <w:sz w:val="20"/>
              </w:rPr>
              <w:t>
Өртеу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xml:space="preserve">
2 кгс/шаршы.см қысым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w:t>
            </w:r>
            <w:r>
              <w:br/>
            </w:r>
            <w:r>
              <w:rPr>
                <w:rFonts w:ascii="Times New Roman"/>
                <w:b w:val="false"/>
                <w:i w:val="false"/>
                <w:color w:val="000000"/>
                <w:sz w:val="20"/>
              </w:rPr>
              <w:t xml:space="preserve">
Автоклавтау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сода ерітіндісі</w:t>
            </w:r>
            <w:r>
              <w:br/>
            </w:r>
            <w:r>
              <w:rPr>
                <w:rFonts w:ascii="Times New Roman"/>
                <w:b w:val="false"/>
                <w:i w:val="false"/>
                <w:color w:val="000000"/>
                <w:sz w:val="20"/>
              </w:rPr>
              <w:t>
(132+2)</w:t>
            </w:r>
            <w:r>
              <w:rPr>
                <w:rFonts w:ascii="Times New Roman"/>
                <w:b w:val="false"/>
                <w:i w:val="false"/>
                <w:color w:val="000000"/>
                <w:vertAlign w:val="superscript"/>
              </w:rPr>
              <w:t>0</w:t>
            </w:r>
            <w:r>
              <w:rPr>
                <w:rFonts w:ascii="Times New Roman"/>
                <w:b w:val="false"/>
                <w:i w:val="false"/>
                <w:color w:val="000000"/>
                <w:sz w:val="20"/>
              </w:rPr>
              <w:t xml:space="preserve">С температурада 2 кгс/шаршы.см қысым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Вирустар және риккетсиялар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жұмыс үстелдерінің, жиһаздың және жабдықтың беттері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сайын екі рет бүрку немесе 15 минут үзіліс сайын екі рет сүрту;</w:t>
            </w:r>
            <w:r>
              <w:br/>
            </w:r>
            <w:r>
              <w:rPr>
                <w:rFonts w:ascii="Times New Roman"/>
                <w:b w:val="false"/>
                <w:i w:val="false"/>
                <w:color w:val="000000"/>
                <w:sz w:val="20"/>
              </w:rPr>
              <w:t xml:space="preserve">
Авария жағдайында 2 сағатқа құйып тастау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w:t>
            </w:r>
            <w:r>
              <w:br/>
            </w:r>
            <w:r>
              <w:rPr>
                <w:rFonts w:ascii="Times New Roman"/>
                <w:b w:val="false"/>
                <w:i w:val="false"/>
                <w:color w:val="000000"/>
                <w:sz w:val="20"/>
              </w:rPr>
              <w:t xml:space="preserve">
6% сутегі тотығы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нұсқаулыққа сәйкес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киімдері, маскалар, қолғаптар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w:t>
            </w:r>
            <w:r>
              <w:br/>
            </w:r>
            <w:r>
              <w:rPr>
                <w:rFonts w:ascii="Times New Roman"/>
                <w:b w:val="false"/>
                <w:i w:val="false"/>
                <w:color w:val="000000"/>
                <w:sz w:val="20"/>
              </w:rPr>
              <w:t>
Батыру</w:t>
            </w:r>
            <w:r>
              <w:br/>
            </w:r>
            <w:r>
              <w:rPr>
                <w:rFonts w:ascii="Times New Roman"/>
                <w:b w:val="false"/>
                <w:i w:val="false"/>
                <w:color w:val="000000"/>
                <w:sz w:val="20"/>
              </w:rPr>
              <w:t xml:space="preserve">
Автоклавтау (қолғаптардан басқасын)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w:t>
            </w:r>
            <w:r>
              <w:br/>
            </w:r>
            <w:r>
              <w:rPr>
                <w:rFonts w:ascii="Times New Roman"/>
                <w:b w:val="false"/>
                <w:i w:val="false"/>
                <w:color w:val="000000"/>
                <w:sz w:val="20"/>
              </w:rPr>
              <w:t>
6% сутегі тотығы ерітіндісі (120+2)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xml:space="preserve">
1,5 кгс/шаршы.см қысым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нұсқаулыққа сәйкес 120</w:t>
            </w:r>
            <w:r>
              <w:br/>
            </w:r>
            <w:r>
              <w:rPr>
                <w:rFonts w:ascii="Times New Roman"/>
                <w:b w:val="false"/>
                <w:i w:val="false"/>
                <w:color w:val="000000"/>
                <w:sz w:val="20"/>
              </w:rPr>
              <w:t>
45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көзілдіріктері</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жуу арқылы сүрту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нұсқаулыққа сәйкес</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Науқастардың бөлетін заттары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Себу немесе құю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нұсқаулыққа сәйкес</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ыдыстар (шыны, металл)</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w:t>
            </w:r>
            <w:r>
              <w:br/>
            </w:r>
            <w:r>
              <w:rPr>
                <w:rFonts w:ascii="Times New Roman"/>
                <w:b w:val="false"/>
                <w:i w:val="false"/>
                <w:color w:val="000000"/>
                <w:sz w:val="20"/>
              </w:rPr>
              <w:t>
Батыру</w:t>
            </w:r>
            <w:r>
              <w:br/>
            </w:r>
            <w:r>
              <w:rPr>
                <w:rFonts w:ascii="Times New Roman"/>
                <w:b w:val="false"/>
                <w:i w:val="false"/>
                <w:color w:val="000000"/>
                <w:sz w:val="20"/>
              </w:rPr>
              <w:t>
Автоклавтау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сода ерітіндісі</w:t>
            </w:r>
            <w:r>
              <w:br/>
            </w:r>
            <w:r>
              <w:rPr>
                <w:rFonts w:ascii="Times New Roman"/>
                <w:b w:val="false"/>
                <w:i w:val="false"/>
                <w:color w:val="000000"/>
                <w:sz w:val="20"/>
              </w:rPr>
              <w:t>
ҚР рұқсат етілген дез.құралдар</w:t>
            </w:r>
            <w:r>
              <w:br/>
            </w:r>
            <w:r>
              <w:rPr>
                <w:rFonts w:ascii="Times New Roman"/>
                <w:b w:val="false"/>
                <w:i w:val="false"/>
                <w:color w:val="000000"/>
                <w:sz w:val="20"/>
              </w:rPr>
              <w:t>
6% сутегі тотығы ерітіндісі</w:t>
            </w:r>
            <w:r>
              <w:br/>
            </w:r>
            <w:r>
              <w:rPr>
                <w:rFonts w:ascii="Times New Roman"/>
                <w:b w:val="false"/>
                <w:i w:val="false"/>
                <w:color w:val="000000"/>
                <w:sz w:val="20"/>
              </w:rPr>
              <w:t>
1 (126+2)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xml:space="preserve">
5 кгс/шаршы.см қысым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нұсқаулыққа сәйкес</w:t>
            </w:r>
            <w:r>
              <w:br/>
            </w:r>
            <w:r>
              <w:rPr>
                <w:rFonts w:ascii="Times New Roman"/>
                <w:b w:val="false"/>
                <w:i w:val="false"/>
                <w:color w:val="000000"/>
                <w:sz w:val="20"/>
              </w:rPr>
              <w:t>
60</w:t>
            </w:r>
            <w:r>
              <w:br/>
            </w:r>
            <w:r>
              <w:rPr>
                <w:rFonts w:ascii="Times New Roman"/>
                <w:b w:val="false"/>
                <w:i w:val="false"/>
                <w:color w:val="000000"/>
                <w:sz w:val="20"/>
              </w:rPr>
              <w:t>
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Ішінде сұйық бар вирустар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Батыру </w:t>
            </w:r>
            <w:r>
              <w:br/>
            </w: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нұсқаулыққа сәйкес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Грушалар, резеңке тығындар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сода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 киген қолдар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 6% сутегі тотығы ерітіндісі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нұсқаулыққа сәйкес 1-2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 жағдайында  қолдар, дене бөліктері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Мұқият жуу немесе  сүрту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рұқсат етілген дез.құралдар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нұсқаулыққа сәйкес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орналасқан микоздардың қоздырғыштары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беттері, жұмыс үстелдері, жиһаздар және жабдықтар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Бүрку</w:t>
            </w:r>
            <w:r>
              <w:br/>
            </w:r>
            <w:r>
              <w:rPr>
                <w:rFonts w:ascii="Times New Roman"/>
                <w:b w:val="false"/>
                <w:i w:val="false"/>
                <w:color w:val="000000"/>
                <w:sz w:val="20"/>
              </w:rPr>
              <w:t>
Сүрту</w:t>
            </w:r>
            <w:r>
              <w:br/>
            </w:r>
            <w:r>
              <w:rPr>
                <w:rFonts w:ascii="Times New Roman"/>
                <w:b w:val="false"/>
                <w:i w:val="false"/>
                <w:color w:val="000000"/>
                <w:sz w:val="20"/>
              </w:rPr>
              <w:t xml:space="preserve">
Жуу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рұқсат етілген дез.құралдар 5%  лизол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нұсқаулыққа сәйкес 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Термокамералардың беттері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аралықпен бүрку және сүрту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жуу заттары қосылған 3% сутегі тотығы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киімдері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r>
              <w:br/>
            </w:r>
            <w:r>
              <w:rPr>
                <w:rFonts w:ascii="Times New Roman"/>
                <w:b w:val="false"/>
                <w:i w:val="false"/>
                <w:color w:val="000000"/>
                <w:sz w:val="20"/>
              </w:rPr>
              <w:t>
Қайнату</w:t>
            </w:r>
            <w:r>
              <w:br/>
            </w:r>
            <w:r>
              <w:rPr>
                <w:rFonts w:ascii="Times New Roman"/>
                <w:b w:val="false"/>
                <w:i w:val="false"/>
                <w:color w:val="000000"/>
                <w:sz w:val="20"/>
              </w:rPr>
              <w:t>
Батыру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xml:space="preserve">
1,1  кгс/шаршы.см қысым </w:t>
            </w:r>
            <w:r>
              <w:br/>
            </w:r>
            <w:r>
              <w:rPr>
                <w:rFonts w:ascii="Times New Roman"/>
                <w:b w:val="false"/>
                <w:i w:val="false"/>
                <w:color w:val="000000"/>
                <w:sz w:val="20"/>
              </w:rPr>
              <w:t>
(126+2)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1,5 кгс/шаршы.см қысым</w:t>
            </w:r>
            <w:r>
              <w:br/>
            </w:r>
            <w:r>
              <w:rPr>
                <w:rFonts w:ascii="Times New Roman"/>
                <w:b w:val="false"/>
                <w:i w:val="false"/>
                <w:color w:val="000000"/>
                <w:sz w:val="20"/>
              </w:rPr>
              <w:t>
2% сода ерітіндісі</w:t>
            </w:r>
            <w:r>
              <w:br/>
            </w:r>
            <w:r>
              <w:rPr>
                <w:rFonts w:ascii="Times New Roman"/>
                <w:b w:val="false"/>
                <w:i w:val="false"/>
                <w:color w:val="000000"/>
                <w:sz w:val="20"/>
              </w:rPr>
              <w:t>
3% сульфохлорантин ерітіндісі</w:t>
            </w:r>
            <w:r>
              <w:br/>
            </w:r>
            <w:r>
              <w:rPr>
                <w:rFonts w:ascii="Times New Roman"/>
                <w:b w:val="false"/>
                <w:i w:val="false"/>
                <w:color w:val="000000"/>
                <w:sz w:val="20"/>
              </w:rPr>
              <w:t>
5% лизол ерітіндісі және т.б.</w:t>
            </w:r>
            <w:r>
              <w:br/>
            </w:r>
            <w:r>
              <w:rPr>
                <w:rFonts w:ascii="Times New Roman"/>
                <w:b w:val="false"/>
                <w:i w:val="false"/>
                <w:color w:val="000000"/>
                <w:sz w:val="20"/>
              </w:rPr>
              <w:t>
ҚР рұқсат етілген дез.құралдар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30</w:t>
            </w:r>
            <w:r>
              <w:br/>
            </w:r>
            <w:r>
              <w:rPr>
                <w:rFonts w:ascii="Times New Roman"/>
                <w:b w:val="false"/>
                <w:i w:val="false"/>
                <w:color w:val="000000"/>
                <w:sz w:val="20"/>
              </w:rPr>
              <w:t>
30</w:t>
            </w:r>
            <w:r>
              <w:br/>
            </w:r>
            <w:r>
              <w:rPr>
                <w:rFonts w:ascii="Times New Roman"/>
                <w:b w:val="false"/>
                <w:i w:val="false"/>
                <w:color w:val="000000"/>
                <w:sz w:val="20"/>
              </w:rPr>
              <w:t>
120</w:t>
            </w:r>
            <w:r>
              <w:br/>
            </w:r>
            <w:r>
              <w:rPr>
                <w:rFonts w:ascii="Times New Roman"/>
                <w:b w:val="false"/>
                <w:i w:val="false"/>
                <w:color w:val="000000"/>
                <w:sz w:val="20"/>
              </w:rPr>
              <w:t xml:space="preserve">
нұсқаулыққа сәйкес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Қолғаптар, қорғаныш көзілдіріктер, тәпішкелер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w:t>
            </w:r>
            <w:r>
              <w:br/>
            </w:r>
            <w:r>
              <w:rPr>
                <w:rFonts w:ascii="Times New Roman"/>
                <w:b w:val="false"/>
                <w:i w:val="false"/>
                <w:color w:val="000000"/>
                <w:sz w:val="20"/>
              </w:rPr>
              <w:t xml:space="preserve">
Екі рет сүрту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сода ерітіндісі</w:t>
            </w:r>
            <w:r>
              <w:br/>
            </w:r>
            <w:r>
              <w:rPr>
                <w:rFonts w:ascii="Times New Roman"/>
                <w:b w:val="false"/>
                <w:i w:val="false"/>
                <w:color w:val="000000"/>
                <w:sz w:val="20"/>
              </w:rPr>
              <w:t>
3% сульфохлорантин ерітіндісі</w:t>
            </w:r>
            <w:r>
              <w:br/>
            </w:r>
            <w:r>
              <w:rPr>
                <w:rFonts w:ascii="Times New Roman"/>
                <w:b w:val="false"/>
                <w:i w:val="false"/>
                <w:color w:val="000000"/>
                <w:sz w:val="20"/>
              </w:rPr>
              <w:t>
5% лизол ерітіндісі және т.б.</w:t>
            </w:r>
            <w:r>
              <w:br/>
            </w:r>
            <w:r>
              <w:rPr>
                <w:rFonts w:ascii="Times New Roman"/>
                <w:b w:val="false"/>
                <w:i w:val="false"/>
                <w:color w:val="000000"/>
                <w:sz w:val="20"/>
              </w:rPr>
              <w:t>
ҚР рұқсат етілген дез.құралдар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xml:space="preserve">
нұсқаулыққа сәйкес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ыдыстар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r>
              <w:br/>
            </w:r>
            <w:r>
              <w:rPr>
                <w:rFonts w:ascii="Times New Roman"/>
                <w:b w:val="false"/>
                <w:i w:val="false"/>
                <w:color w:val="000000"/>
                <w:sz w:val="20"/>
              </w:rPr>
              <w:t>
Қайнату</w:t>
            </w:r>
            <w:r>
              <w:br/>
            </w:r>
            <w:r>
              <w:rPr>
                <w:rFonts w:ascii="Times New Roman"/>
                <w:b w:val="false"/>
                <w:i w:val="false"/>
                <w:color w:val="000000"/>
                <w:sz w:val="20"/>
              </w:rPr>
              <w:t xml:space="preserve">
Батыру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xml:space="preserve">
1,1  кгс/шаршы.см қысым </w:t>
            </w:r>
            <w:r>
              <w:br/>
            </w:r>
            <w:r>
              <w:rPr>
                <w:rFonts w:ascii="Times New Roman"/>
                <w:b w:val="false"/>
                <w:i w:val="false"/>
                <w:color w:val="000000"/>
                <w:sz w:val="20"/>
              </w:rPr>
              <w:t>
(126+2)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1,5 кгс/шаршы.см қысым</w:t>
            </w:r>
            <w:r>
              <w:br/>
            </w:r>
            <w:r>
              <w:rPr>
                <w:rFonts w:ascii="Times New Roman"/>
                <w:b w:val="false"/>
                <w:i w:val="false"/>
                <w:color w:val="000000"/>
                <w:sz w:val="20"/>
              </w:rPr>
              <w:t>
2% сода ерітіндісі</w:t>
            </w:r>
            <w:r>
              <w:br/>
            </w:r>
            <w:r>
              <w:rPr>
                <w:rFonts w:ascii="Times New Roman"/>
                <w:b w:val="false"/>
                <w:i w:val="false"/>
                <w:color w:val="000000"/>
                <w:sz w:val="20"/>
              </w:rPr>
              <w:t>
3% сульфохлорантин ерітіндісі</w:t>
            </w:r>
            <w:r>
              <w:br/>
            </w:r>
            <w:r>
              <w:rPr>
                <w:rFonts w:ascii="Times New Roman"/>
                <w:b w:val="false"/>
                <w:i w:val="false"/>
                <w:color w:val="000000"/>
                <w:sz w:val="20"/>
              </w:rPr>
              <w:t>
5% лизол ерітіндісі және т.б.</w:t>
            </w:r>
            <w:r>
              <w:br/>
            </w:r>
            <w:r>
              <w:rPr>
                <w:rFonts w:ascii="Times New Roman"/>
                <w:b w:val="false"/>
                <w:i w:val="false"/>
                <w:color w:val="000000"/>
                <w:sz w:val="20"/>
              </w:rPr>
              <w:t>
ҚР рұқсат етілген дез.құралдар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30</w:t>
            </w:r>
            <w:r>
              <w:br/>
            </w:r>
            <w:r>
              <w:rPr>
                <w:rFonts w:ascii="Times New Roman"/>
                <w:b w:val="false"/>
                <w:i w:val="false"/>
                <w:color w:val="000000"/>
                <w:sz w:val="20"/>
              </w:rPr>
              <w:t>
30</w:t>
            </w:r>
            <w:r>
              <w:br/>
            </w:r>
            <w:r>
              <w:rPr>
                <w:rFonts w:ascii="Times New Roman"/>
                <w:b w:val="false"/>
                <w:i w:val="false"/>
                <w:color w:val="000000"/>
                <w:sz w:val="20"/>
              </w:rPr>
              <w:t>
120 нұсқаулыққа сәйкес</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 қоректендіру ортасындағы грибоктар өсінділері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Автоклавтау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1,1  кгс/шаршы.см қысым</w:t>
            </w:r>
            <w:r>
              <w:br/>
            </w:r>
            <w:r>
              <w:rPr>
                <w:rFonts w:ascii="Times New Roman"/>
                <w:b w:val="false"/>
                <w:i w:val="false"/>
                <w:color w:val="000000"/>
                <w:sz w:val="20"/>
              </w:rPr>
              <w:t>
(126+2)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1,5 кгс/шаршы.см қысым</w:t>
            </w:r>
            <w:r>
              <w:br/>
            </w:r>
            <w:r>
              <w:rPr>
                <w:rFonts w:ascii="Times New Roman"/>
                <w:b w:val="false"/>
                <w:i w:val="false"/>
                <w:color w:val="000000"/>
                <w:sz w:val="20"/>
              </w:rPr>
              <w:t>
(132+2)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xml:space="preserve">
2,0 кгс/ шаршы.см қысым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30</w:t>
            </w:r>
            <w:r>
              <w:br/>
            </w:r>
            <w:r>
              <w:rPr>
                <w:rFonts w:ascii="Times New Roman"/>
                <w:b w:val="false"/>
                <w:i w:val="false"/>
                <w:color w:val="000000"/>
                <w:sz w:val="20"/>
              </w:rPr>
              <w:t>
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Қолдар, дене бөліктері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Дәке сүлгімен сүрту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йодонат ерітіндісі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Кеміргіштердің мүшелері</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формалин ерітіндісі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 (24 сағат)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жануарларының мәйіттері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Өртеу</w:t>
            </w:r>
            <w:r>
              <w:br/>
            </w:r>
            <w:r>
              <w:rPr>
                <w:rFonts w:ascii="Times New Roman"/>
                <w:b w:val="false"/>
                <w:i w:val="false"/>
                <w:color w:val="000000"/>
                <w:sz w:val="20"/>
              </w:rPr>
              <w:t>
Автоклавтау</w:t>
            </w:r>
            <w:r>
              <w:br/>
            </w:r>
            <w:r>
              <w:rPr>
                <w:rFonts w:ascii="Times New Roman"/>
                <w:b w:val="false"/>
                <w:i w:val="false"/>
                <w:color w:val="000000"/>
                <w:sz w:val="20"/>
              </w:rPr>
              <w:t xml:space="preserve">
Батыру арқылы бетін зарарсыздандыру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1,5 кгс/шаршы.см қысым</w:t>
            </w:r>
            <w:r>
              <w:br/>
            </w:r>
            <w:r>
              <w:rPr>
                <w:rFonts w:ascii="Times New Roman"/>
                <w:b w:val="false"/>
                <w:i w:val="false"/>
                <w:color w:val="000000"/>
                <w:sz w:val="20"/>
              </w:rPr>
              <w:t>
10% лизол ерітіндісі және т.б.</w:t>
            </w:r>
            <w:r>
              <w:br/>
            </w:r>
            <w:r>
              <w:rPr>
                <w:rFonts w:ascii="Times New Roman"/>
                <w:b w:val="false"/>
                <w:i w:val="false"/>
                <w:color w:val="000000"/>
                <w:sz w:val="20"/>
              </w:rPr>
              <w:t>
ҚР рұқсат етілген дез.құралдар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2880</w:t>
            </w:r>
            <w:r>
              <w:br/>
            </w:r>
            <w:r>
              <w:rPr>
                <w:rFonts w:ascii="Times New Roman"/>
                <w:b w:val="false"/>
                <w:i w:val="false"/>
                <w:color w:val="000000"/>
                <w:sz w:val="20"/>
              </w:rPr>
              <w:t>
(48 сағат) нұсқаулыққа сәйкес</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Жануарларға арналған банкалар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Жиегіне дейін толтыру, сыртын сүрту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сульфохлорантин ерітіндісі</w:t>
            </w:r>
            <w:r>
              <w:br/>
            </w:r>
            <w:r>
              <w:rPr>
                <w:rFonts w:ascii="Times New Roman"/>
                <w:b w:val="false"/>
                <w:i w:val="false"/>
                <w:color w:val="000000"/>
                <w:sz w:val="20"/>
              </w:rPr>
              <w:t>
5% лизол ерітіндісі және т.б.</w:t>
            </w:r>
            <w:r>
              <w:br/>
            </w:r>
            <w:r>
              <w:rPr>
                <w:rFonts w:ascii="Times New Roman"/>
                <w:b w:val="false"/>
                <w:i w:val="false"/>
                <w:color w:val="000000"/>
                <w:sz w:val="20"/>
              </w:rPr>
              <w:t>
ҚР рұқсат етілген дез.құралдар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 (48 сағат) нұсқаулыққа сәйкес</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 ашқаннан кейінгі құрал-саймандар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Қайнату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сода ерітіндісі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Төселетін материалдар, жемдердің қалдықтары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r>
              <w:rPr>
                <w:rFonts w:ascii="Times New Roman"/>
                <w:b w:val="false"/>
                <w:i w:val="false"/>
                <w:color w:val="000000"/>
                <w:vertAlign w:val="superscript"/>
              </w:rPr>
              <w:t>0</w:t>
            </w:r>
            <w:r>
              <w:rPr>
                <w:rFonts w:ascii="Times New Roman"/>
                <w:b w:val="false"/>
                <w:i w:val="false"/>
                <w:color w:val="000000"/>
                <w:sz w:val="20"/>
              </w:rPr>
              <w:t>С температурада</w:t>
            </w:r>
            <w:r>
              <w:br/>
            </w:r>
            <w:r>
              <w:rPr>
                <w:rFonts w:ascii="Times New Roman"/>
                <w:b w:val="false"/>
                <w:i w:val="false"/>
                <w:color w:val="000000"/>
                <w:sz w:val="20"/>
              </w:rPr>
              <w:t xml:space="preserve">
1,5 кгс/шаршы.см қысым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Шүберектер, жинау  материалдары,  жануарларға арналған жәшіктер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w:t>
            </w:r>
            <w:r>
              <w:br/>
            </w:r>
            <w:r>
              <w:rPr>
                <w:rFonts w:ascii="Times New Roman"/>
                <w:b w:val="false"/>
                <w:i w:val="false"/>
                <w:color w:val="000000"/>
                <w:sz w:val="20"/>
              </w:rPr>
              <w:t xml:space="preserve">
Батыру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сода ерітіндісі</w:t>
            </w:r>
            <w:r>
              <w:br/>
            </w:r>
            <w:r>
              <w:rPr>
                <w:rFonts w:ascii="Times New Roman"/>
                <w:b w:val="false"/>
                <w:i w:val="false"/>
                <w:color w:val="000000"/>
                <w:sz w:val="20"/>
              </w:rPr>
              <w:t>
3% сульфохлорантин ерітіндісі</w:t>
            </w:r>
            <w:r>
              <w:br/>
            </w:r>
            <w:r>
              <w:rPr>
                <w:rFonts w:ascii="Times New Roman"/>
                <w:b w:val="false"/>
                <w:i w:val="false"/>
                <w:color w:val="000000"/>
                <w:sz w:val="20"/>
              </w:rPr>
              <w:t>
5% лизол ерітіндісі және т.б.</w:t>
            </w:r>
            <w:r>
              <w:br/>
            </w:r>
            <w:r>
              <w:rPr>
                <w:rFonts w:ascii="Times New Roman"/>
                <w:b w:val="false"/>
                <w:i w:val="false"/>
                <w:color w:val="000000"/>
                <w:sz w:val="20"/>
              </w:rPr>
              <w:t>
ҚР рұқсат етілген дез.құралдар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2880 (48 сағат) нұсқаулыққа сәйкес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Паразиттік аурулардың қоздырғыштары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Шүберектер, жинау материалдары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Қайнату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сода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 жеткізілетін ыдыс, заттық, жапқыш шынылар, шыны таяқшалар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w:t>
            </w:r>
            <w:r>
              <w:br/>
            </w:r>
            <w:r>
              <w:rPr>
                <w:rFonts w:ascii="Times New Roman"/>
                <w:b w:val="false"/>
                <w:i w:val="false"/>
                <w:color w:val="000000"/>
                <w:sz w:val="20"/>
              </w:rPr>
              <w:t xml:space="preserve">
Батыру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сода ерітіндісі</w:t>
            </w:r>
            <w:r>
              <w:br/>
            </w:r>
            <w:r>
              <w:rPr>
                <w:rFonts w:ascii="Times New Roman"/>
                <w:b w:val="false"/>
                <w:i w:val="false"/>
                <w:color w:val="000000"/>
                <w:sz w:val="20"/>
              </w:rPr>
              <w:t>
ҚР рұқсат етілген дез.құралдар</w:t>
            </w:r>
            <w:r>
              <w:br/>
            </w:r>
            <w:r>
              <w:rPr>
                <w:rFonts w:ascii="Times New Roman"/>
                <w:b w:val="false"/>
                <w:i w:val="false"/>
                <w:color w:val="000000"/>
                <w:sz w:val="20"/>
              </w:rPr>
              <w:t xml:space="preserve">
5% карбол қышқылы  ерітіндісі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1440</w:t>
            </w:r>
            <w:r>
              <w:br/>
            </w:r>
            <w:r>
              <w:rPr>
                <w:rFonts w:ascii="Times New Roman"/>
                <w:b w:val="false"/>
                <w:i w:val="false"/>
                <w:color w:val="000000"/>
                <w:sz w:val="20"/>
              </w:rPr>
              <w:t>
(24 сағат) нұсқаулыққа сәйкес</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 қораптар, ағаш таяқшалар, мақта түйіршіктер, полиэтилен пакеттер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39"/>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9-қосымша             </w:t>
      </w:r>
    </w:p>
    <w:bookmarkEnd w:id="39"/>
    <w:bookmarkStart w:name="z320" w:id="40"/>
    <w:p>
      <w:pPr>
        <w:spacing w:after="0"/>
        <w:ind w:left="0"/>
        <w:jc w:val="left"/>
      </w:pPr>
      <w:r>
        <w:rPr>
          <w:rFonts w:ascii="Times New Roman"/>
          <w:b/>
          <w:i w:val="false"/>
          <w:color w:val="000000"/>
        </w:rPr>
        <w:t xml:space="preserve"> 
Қорғаныш костюмін қолдануға қойылатын талаптар</w:t>
      </w:r>
    </w:p>
    <w:bookmarkEnd w:id="40"/>
    <w:bookmarkStart w:name="z321" w:id="41"/>
    <w:p>
      <w:pPr>
        <w:spacing w:after="0"/>
        <w:ind w:left="0"/>
        <w:jc w:val="both"/>
      </w:pPr>
      <w:r>
        <w:rPr>
          <w:rFonts w:ascii="Times New Roman"/>
          <w:b w:val="false"/>
          <w:i w:val="false"/>
          <w:color w:val="000000"/>
          <w:sz w:val="28"/>
        </w:rPr>
        <w:t>
      1. Орындалатын жұмыстың сипатына қарай құрамында мыналар бар қорғаныш костюмдерінің түрлері қолданылады:</w:t>
      </w:r>
      <w:r>
        <w:br/>
      </w:r>
      <w:r>
        <w:rPr>
          <w:rFonts w:ascii="Times New Roman"/>
          <w:b w:val="false"/>
          <w:i w:val="false"/>
          <w:color w:val="000000"/>
          <w:sz w:val="28"/>
        </w:rPr>
        <w:t>
</w:t>
      </w:r>
      <w:r>
        <w:rPr>
          <w:rFonts w:ascii="Times New Roman"/>
          <w:b w:val="false"/>
          <w:i w:val="false"/>
          <w:color w:val="000000"/>
          <w:sz w:val="28"/>
        </w:rPr>
        <w:t>
      1) 1-түрі – пижама немесе комбинезон, медициналық шәркелер, медициналық қалпақ, үлкен үшкіл орамал (капюшон), обаға қарсы киетін халат, мақта-дәкеден жасалған маска (сүзгілейтін немесе оттегі оқшаулайтын противогаз), көзілдіріктер, резеңке қолғаптар, сүлгі, шұлық, резеңке етіктер; резеңке алжапқыш, резеңке жеңқаптар;</w:t>
      </w:r>
      <w:r>
        <w:br/>
      </w:r>
      <w:r>
        <w:rPr>
          <w:rFonts w:ascii="Times New Roman"/>
          <w:b w:val="false"/>
          <w:i w:val="false"/>
          <w:color w:val="000000"/>
          <w:sz w:val="28"/>
        </w:rPr>
        <w:t>
</w:t>
      </w:r>
      <w:r>
        <w:rPr>
          <w:rFonts w:ascii="Times New Roman"/>
          <w:b w:val="false"/>
          <w:i w:val="false"/>
          <w:color w:val="000000"/>
          <w:sz w:val="28"/>
        </w:rPr>
        <w:t>
      2) 2-түрі – пижама немесе комбинезон, медициналық шәркелер, медициналық қалпақ, үлкен үшкіл орамал (капюшон), обаға қарсы киетін халат, мақта-дәкеден жасалған маска, резеңке қолғаптар, сүлгі, шұлық, шәркелер, резеңке етіктер;</w:t>
      </w:r>
      <w:r>
        <w:br/>
      </w:r>
      <w:r>
        <w:rPr>
          <w:rFonts w:ascii="Times New Roman"/>
          <w:b w:val="false"/>
          <w:i w:val="false"/>
          <w:color w:val="000000"/>
          <w:sz w:val="28"/>
        </w:rPr>
        <w:t>
</w:t>
      </w:r>
      <w:r>
        <w:rPr>
          <w:rFonts w:ascii="Times New Roman"/>
          <w:b w:val="false"/>
          <w:i w:val="false"/>
          <w:color w:val="000000"/>
          <w:sz w:val="28"/>
        </w:rPr>
        <w:t>
      3) 3-түрі – пижама, медициналық қалпақ, үлкен үшкіл орамал, обаға қарсы киетін халат, резеңке қолғаптар, сүлгі, шұлық, шәркелер, кебістер;</w:t>
      </w:r>
      <w:r>
        <w:br/>
      </w:r>
      <w:r>
        <w:rPr>
          <w:rFonts w:ascii="Times New Roman"/>
          <w:b w:val="false"/>
          <w:i w:val="false"/>
          <w:color w:val="000000"/>
          <w:sz w:val="28"/>
        </w:rPr>
        <w:t>
</w:t>
      </w:r>
      <w:r>
        <w:rPr>
          <w:rFonts w:ascii="Times New Roman"/>
          <w:b w:val="false"/>
          <w:i w:val="false"/>
          <w:color w:val="000000"/>
          <w:sz w:val="28"/>
        </w:rPr>
        <w:t>
      4) 4-түрі – пижама, қалпақ (үшкіл орамал), обаға қарсы киетін халат (хирургиялық), шұлық, шәркелер.</w:t>
      </w:r>
      <w:r>
        <w:br/>
      </w:r>
      <w:r>
        <w:rPr>
          <w:rFonts w:ascii="Times New Roman"/>
          <w:b w:val="false"/>
          <w:i w:val="false"/>
          <w:color w:val="000000"/>
          <w:sz w:val="28"/>
        </w:rPr>
        <w:t>
      2. Комбинезондар мен пижамалар қалың матадан тігіліп (бөз немесе кенеп мата), алды түймемен толық жабылатын болуға тиіс.</w:t>
      </w:r>
      <w:r>
        <w:br/>
      </w:r>
      <w:r>
        <w:rPr>
          <w:rFonts w:ascii="Times New Roman"/>
          <w:b w:val="false"/>
          <w:i w:val="false"/>
          <w:color w:val="000000"/>
          <w:sz w:val="28"/>
        </w:rPr>
        <w:t>
</w:t>
      </w:r>
      <w:r>
        <w:rPr>
          <w:rFonts w:ascii="Times New Roman"/>
          <w:b w:val="false"/>
          <w:i w:val="false"/>
          <w:color w:val="000000"/>
          <w:sz w:val="28"/>
        </w:rPr>
        <w:t>
      3. Обаға қарсы киетін халатты хирургиялық халат түрінде тігеді, бірақ әжептәуір ұзындау (балтырының төменгі жағынан үштен біріне дейін биіктікте) болады, бұл ретте оның етегі бір-бірімен мол қапсырылып айқасуы керек; белдігі мен жағасының бауы бөлек тігілген, екі бөліктен тұруы тиіс, жеңдерін байлау үшін бір ұзын таспа тігіледі.</w:t>
      </w:r>
      <w:r>
        <w:br/>
      </w:r>
      <w:r>
        <w:rPr>
          <w:rFonts w:ascii="Times New Roman"/>
          <w:b w:val="false"/>
          <w:i w:val="false"/>
          <w:color w:val="000000"/>
          <w:sz w:val="28"/>
        </w:rPr>
        <w:t>
</w:t>
      </w:r>
      <w:r>
        <w:rPr>
          <w:rFonts w:ascii="Times New Roman"/>
          <w:b w:val="false"/>
          <w:i w:val="false"/>
          <w:color w:val="000000"/>
          <w:sz w:val="28"/>
        </w:rPr>
        <w:t>
      4. Обаға қарсы киілетін үшкіл орамалдың көлемін 90х90х125 сантиметр, мақта-дәке маска ұзындығы 125 сантиметр, ені 50 сантиметр дәке тілімінен дайындалады. Тілімнің ортаңғы бөлігіне көлденең бағытта ұзындығы 25 сантиметр, ені 17 сантиметр болатын тегіс мақта қабатын ұзынынан қояды. Дәкенің екі шеті оралады және сыртқы қабатының астына үш бөлек мақта салады. Екі шетіндегі ұзын дәкелі ұштарын ортасындағы мақта қабатына жеткізбей ұзынынан кеседі.</w:t>
      </w:r>
      <w:r>
        <w:br/>
      </w:r>
      <w:r>
        <w:rPr>
          <w:rFonts w:ascii="Times New Roman"/>
          <w:b w:val="false"/>
          <w:i w:val="false"/>
          <w:color w:val="000000"/>
          <w:sz w:val="28"/>
        </w:rPr>
        <w:t>
</w:t>
      </w:r>
      <w:r>
        <w:rPr>
          <w:rFonts w:ascii="Times New Roman"/>
          <w:b w:val="false"/>
          <w:i w:val="false"/>
          <w:color w:val="000000"/>
          <w:sz w:val="28"/>
        </w:rPr>
        <w:t>
      5. Көзілдіріктің "жазғы" түрін, жалпақ, шеті тығыз жабылатын, доғал немесе басқа кескінді әйнегі бар, ауа кірмейтін түрі қолданалады.</w:t>
      </w:r>
      <w:r>
        <w:br/>
      </w:r>
      <w:r>
        <w:rPr>
          <w:rFonts w:ascii="Times New Roman"/>
          <w:b w:val="false"/>
          <w:i w:val="false"/>
          <w:color w:val="000000"/>
          <w:sz w:val="28"/>
        </w:rPr>
        <w:t>
</w:t>
      </w:r>
      <w:r>
        <w:rPr>
          <w:rFonts w:ascii="Times New Roman"/>
          <w:b w:val="false"/>
          <w:i w:val="false"/>
          <w:color w:val="000000"/>
          <w:sz w:val="28"/>
        </w:rPr>
        <w:t>
      6. Обаға қарсы киетін костюмді жұқпалы материалдармен жұмыс істейтін үй-жайдың ішіне кірмей тұрып, мынадай тәртіппен киеді: пижама (комбинезон), шұлық, шәркелер, медициналық үшкіл орамал, капюшон (үлкен үшкіл орамал), обаға қарсы киетін халат және етіктер. Халаттың жағасындағы таспалар, сондай-ақ халаттың белдігін алдынан, сол жағынан міндетті түрде ілмектеп байлайды, одан кейін жеңінің ұшындағы таспаны бекітеді. Респиратор (маска) ауызды және мұрынды жауып тұруы тиіс, масканың жоғарғы бауларын желке тұста ілмектеп байлайды, төменгісін төбеге байлайды, мұрын қанатының бүйірлеріне мақта тампон қояды. Көзілдіріктер жақсы шақ келуі және ауаны сүзгілеудің жоқтығына тексерілуі тиіс.</w:t>
      </w:r>
      <w:r>
        <w:br/>
      </w:r>
      <w:r>
        <w:rPr>
          <w:rFonts w:ascii="Times New Roman"/>
          <w:b w:val="false"/>
          <w:i w:val="false"/>
          <w:color w:val="000000"/>
          <w:sz w:val="28"/>
        </w:rPr>
        <w:t>
</w:t>
      </w:r>
      <w:r>
        <w:rPr>
          <w:rFonts w:ascii="Times New Roman"/>
          <w:b w:val="false"/>
          <w:i w:val="false"/>
          <w:color w:val="000000"/>
          <w:sz w:val="28"/>
        </w:rPr>
        <w:t>
      7. Костюмді зарарсыздандыру үшін дезинфекциялау ерітіндісі бар бөлек сыйымдылықтар: етіктер немесе кебістерді, костюмді шешу процесінде қолғаптар киген қолды, мақта-дәке маскаларды, халаттарды, үшкіл орамалды (капюшонды), сүлгіні, қолғаптарды өңдеу үшін көзделуі тиіс. Көзілдірік 70</w:t>
      </w:r>
      <w:r>
        <w:rPr>
          <w:rFonts w:ascii="Times New Roman"/>
          <w:b w:val="false"/>
          <w:i w:val="false"/>
          <w:color w:val="000000"/>
          <w:vertAlign w:val="superscript"/>
        </w:rPr>
        <w:t>0</w:t>
      </w:r>
      <w:r>
        <w:rPr>
          <w:rFonts w:ascii="Times New Roman"/>
          <w:b w:val="false"/>
          <w:i w:val="false"/>
          <w:color w:val="000000"/>
          <w:sz w:val="28"/>
        </w:rPr>
        <w:t xml:space="preserve"> спиртке батырылады.</w:t>
      </w:r>
      <w:r>
        <w:br/>
      </w:r>
      <w:r>
        <w:rPr>
          <w:rFonts w:ascii="Times New Roman"/>
          <w:b w:val="false"/>
          <w:i w:val="false"/>
          <w:color w:val="000000"/>
          <w:sz w:val="28"/>
        </w:rPr>
        <w:t>
</w:t>
      </w:r>
      <w:r>
        <w:rPr>
          <w:rFonts w:ascii="Times New Roman"/>
          <w:b w:val="false"/>
          <w:i w:val="false"/>
          <w:color w:val="000000"/>
          <w:sz w:val="28"/>
        </w:rPr>
        <w:t>
      8. Автоклав арқылы, қайнату немесе дезинфекциялық камерада зарарсыздандыру кезінде костюм тиісінше бикстерге, екі қабатты қаптарға салынады.</w:t>
      </w:r>
      <w:r>
        <w:br/>
      </w:r>
      <w:r>
        <w:rPr>
          <w:rFonts w:ascii="Times New Roman"/>
          <w:b w:val="false"/>
          <w:i w:val="false"/>
          <w:color w:val="000000"/>
          <w:sz w:val="28"/>
        </w:rPr>
        <w:t>
</w:t>
      </w:r>
      <w:r>
        <w:rPr>
          <w:rFonts w:ascii="Times New Roman"/>
          <w:b w:val="false"/>
          <w:i w:val="false"/>
          <w:color w:val="000000"/>
          <w:sz w:val="28"/>
        </w:rPr>
        <w:t>
      9. Костюмнің әр бөлігін шешкеннен кейін қолғап киген қолды дезинфекциялау ертіндісіне батыра отырып, мынадай тәртіппен шешеді:</w:t>
      </w:r>
      <w:r>
        <w:br/>
      </w:r>
      <w:r>
        <w:rPr>
          <w:rFonts w:ascii="Times New Roman"/>
          <w:b w:val="false"/>
          <w:i w:val="false"/>
          <w:color w:val="000000"/>
          <w:sz w:val="28"/>
        </w:rPr>
        <w:t>
</w:t>
      </w:r>
      <w:r>
        <w:rPr>
          <w:rFonts w:ascii="Times New Roman"/>
          <w:b w:val="false"/>
          <w:i w:val="false"/>
          <w:color w:val="000000"/>
          <w:sz w:val="28"/>
        </w:rPr>
        <w:t>
      1) етіктерді немесе кебісті жоғарыдан төмен қарай дезинфекциялау ерітіндісіне батырылған тампонмен сүртеді, сүлгіні алады;</w:t>
      </w:r>
      <w:r>
        <w:br/>
      </w:r>
      <w:r>
        <w:rPr>
          <w:rFonts w:ascii="Times New Roman"/>
          <w:b w:val="false"/>
          <w:i w:val="false"/>
          <w:color w:val="000000"/>
          <w:sz w:val="28"/>
        </w:rPr>
        <w:t>
</w:t>
      </w:r>
      <w:r>
        <w:rPr>
          <w:rFonts w:ascii="Times New Roman"/>
          <w:b w:val="false"/>
          <w:i w:val="false"/>
          <w:color w:val="000000"/>
          <w:sz w:val="28"/>
        </w:rPr>
        <w:t>
      2) костюмде алжапқыш болған жағдайда, оны дезинфекциялау ерітіндісіне батырылған тампонмен сүртеді, шешеді, сыртын ішке қаратып бүктейді;</w:t>
      </w:r>
      <w:r>
        <w:br/>
      </w:r>
      <w:r>
        <w:rPr>
          <w:rFonts w:ascii="Times New Roman"/>
          <w:b w:val="false"/>
          <w:i w:val="false"/>
          <w:color w:val="000000"/>
          <w:sz w:val="28"/>
        </w:rPr>
        <w:t>
</w:t>
      </w:r>
      <w:r>
        <w:rPr>
          <w:rFonts w:ascii="Times New Roman"/>
          <w:b w:val="false"/>
          <w:i w:val="false"/>
          <w:color w:val="000000"/>
          <w:sz w:val="28"/>
        </w:rPr>
        <w:t>
      3) жұмыс барысында қажет болған жағдайда, жеңге киетін қаптарды және екінші қолғапты шешеді;</w:t>
      </w:r>
      <w:r>
        <w:br/>
      </w:r>
      <w:r>
        <w:rPr>
          <w:rFonts w:ascii="Times New Roman"/>
          <w:b w:val="false"/>
          <w:i w:val="false"/>
          <w:color w:val="000000"/>
          <w:sz w:val="28"/>
        </w:rPr>
        <w:t>
</w:t>
      </w:r>
      <w:r>
        <w:rPr>
          <w:rFonts w:ascii="Times New Roman"/>
          <w:b w:val="false"/>
          <w:i w:val="false"/>
          <w:color w:val="000000"/>
          <w:sz w:val="28"/>
        </w:rPr>
        <w:t>
      4) көзілдірікті алға, жоғары және артқа қарай екі қолмен тартып  шешеді;</w:t>
      </w:r>
      <w:r>
        <w:br/>
      </w:r>
      <w:r>
        <w:rPr>
          <w:rFonts w:ascii="Times New Roman"/>
          <w:b w:val="false"/>
          <w:i w:val="false"/>
          <w:color w:val="000000"/>
          <w:sz w:val="28"/>
        </w:rPr>
        <w:t>
</w:t>
      </w:r>
      <w:r>
        <w:rPr>
          <w:rFonts w:ascii="Times New Roman"/>
          <w:b w:val="false"/>
          <w:i w:val="false"/>
          <w:color w:val="000000"/>
          <w:sz w:val="28"/>
        </w:rPr>
        <w:t>
      5) мақта-дәке маскалардың бауын шешеді және бетке сырт жағын тигізбей шешеді;</w:t>
      </w:r>
      <w:r>
        <w:br/>
      </w:r>
      <w:r>
        <w:rPr>
          <w:rFonts w:ascii="Times New Roman"/>
          <w:b w:val="false"/>
          <w:i w:val="false"/>
          <w:color w:val="000000"/>
          <w:sz w:val="28"/>
        </w:rPr>
        <w:t>
</w:t>
      </w:r>
      <w:r>
        <w:rPr>
          <w:rFonts w:ascii="Times New Roman"/>
          <w:b w:val="false"/>
          <w:i w:val="false"/>
          <w:color w:val="000000"/>
          <w:sz w:val="28"/>
        </w:rPr>
        <w:t>
      6) халат жағасының бауын, белдікті шешеді және қолғаптың жоғарғы жағын төмен түсіріп, жеңнің бауларын шешеді, халаттың сырт жағын ішіне қарата отырып, шешеді;</w:t>
      </w:r>
      <w:r>
        <w:br/>
      </w:r>
      <w:r>
        <w:rPr>
          <w:rFonts w:ascii="Times New Roman"/>
          <w:b w:val="false"/>
          <w:i w:val="false"/>
          <w:color w:val="000000"/>
          <w:sz w:val="28"/>
        </w:rPr>
        <w:t>
</w:t>
      </w:r>
      <w:r>
        <w:rPr>
          <w:rFonts w:ascii="Times New Roman"/>
          <w:b w:val="false"/>
          <w:i w:val="false"/>
          <w:color w:val="000000"/>
          <w:sz w:val="28"/>
        </w:rPr>
        <w:t>
      7) үшкіл орамалдың ұштарын бір қолмен желкеге жинап, шешеді;</w:t>
      </w:r>
      <w:r>
        <w:br/>
      </w:r>
      <w:r>
        <w:rPr>
          <w:rFonts w:ascii="Times New Roman"/>
          <w:b w:val="false"/>
          <w:i w:val="false"/>
          <w:color w:val="000000"/>
          <w:sz w:val="28"/>
        </w:rPr>
        <w:t>
</w:t>
      </w:r>
      <w:r>
        <w:rPr>
          <w:rFonts w:ascii="Times New Roman"/>
          <w:b w:val="false"/>
          <w:i w:val="false"/>
          <w:color w:val="000000"/>
          <w:sz w:val="28"/>
        </w:rPr>
        <w:t>
      8) қолғаптарды шешеді (қолғаптардың бүтіндігінің бұзылуына күдік болған жағдайда оларды дезинфекциялау ерітіндісінде тексереді (бірақ ауамен емес);</w:t>
      </w:r>
      <w:r>
        <w:br/>
      </w:r>
      <w:r>
        <w:rPr>
          <w:rFonts w:ascii="Times New Roman"/>
          <w:b w:val="false"/>
          <w:i w:val="false"/>
          <w:color w:val="000000"/>
          <w:sz w:val="28"/>
        </w:rPr>
        <w:t>
</w:t>
      </w:r>
      <w:r>
        <w:rPr>
          <w:rFonts w:ascii="Times New Roman"/>
          <w:b w:val="false"/>
          <w:i w:val="false"/>
          <w:color w:val="000000"/>
          <w:sz w:val="28"/>
        </w:rPr>
        <w:t>
      9) етіктерді шешеді;</w:t>
      </w:r>
      <w:r>
        <w:br/>
      </w:r>
      <w:r>
        <w:rPr>
          <w:rFonts w:ascii="Times New Roman"/>
          <w:b w:val="false"/>
          <w:i w:val="false"/>
          <w:color w:val="000000"/>
          <w:sz w:val="28"/>
        </w:rPr>
        <w:t>
</w:t>
      </w:r>
      <w:r>
        <w:rPr>
          <w:rFonts w:ascii="Times New Roman"/>
          <w:b w:val="false"/>
          <w:i w:val="false"/>
          <w:color w:val="000000"/>
          <w:sz w:val="28"/>
        </w:rPr>
        <w:t>
      10) қорғаныш костюмін шешкеннен кейін қолды 70</w:t>
      </w:r>
      <w:r>
        <w:rPr>
          <w:rFonts w:ascii="Times New Roman"/>
          <w:b w:val="false"/>
          <w:i w:val="false"/>
          <w:color w:val="000000"/>
          <w:vertAlign w:val="superscript"/>
        </w:rPr>
        <w:t>0</w:t>
      </w:r>
      <w:r>
        <w:rPr>
          <w:rFonts w:ascii="Times New Roman"/>
          <w:b w:val="false"/>
          <w:i w:val="false"/>
          <w:color w:val="000000"/>
          <w:sz w:val="28"/>
        </w:rPr>
        <w:t xml:space="preserve"> спиртпен, содан соң сабынмен мұқият жуады.</w:t>
      </w:r>
    </w:p>
    <w:bookmarkEnd w:id="41"/>
    <w:bookmarkStart w:name="z343" w:id="42"/>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10-қосымша            </w:t>
      </w:r>
    </w:p>
    <w:bookmarkEnd w:id="42"/>
    <w:p>
      <w:pPr>
        <w:spacing w:after="0"/>
        <w:ind w:left="0"/>
        <w:jc w:val="both"/>
      </w:pPr>
      <w:r>
        <w:rPr>
          <w:rFonts w:ascii="Times New Roman"/>
          <w:b w:val="false"/>
          <w:i w:val="false"/>
          <w:color w:val="000000"/>
          <w:sz w:val="28"/>
        </w:rPr>
        <w:t>нысан</w:t>
      </w:r>
    </w:p>
    <w:bookmarkStart w:name="z344" w:id="43"/>
    <w:p>
      <w:pPr>
        <w:spacing w:after="0"/>
        <w:ind w:left="0"/>
        <w:jc w:val="left"/>
      </w:pPr>
      <w:r>
        <w:rPr>
          <w:rFonts w:ascii="Times New Roman"/>
          <w:b/>
          <w:i w:val="false"/>
          <w:color w:val="000000"/>
        </w:rPr>
        <w:t xml:space="preserve"> 
Зерттеу және сақтау үшін келіп түскен патогенді</w:t>
      </w:r>
      <w:r>
        <w:br/>
      </w:r>
      <w:r>
        <w:rPr>
          <w:rFonts w:ascii="Times New Roman"/>
          <w:b/>
          <w:i w:val="false"/>
          <w:color w:val="000000"/>
        </w:rPr>
        <w:t>
микроорганизмдерді тіркеу журналы</w:t>
      </w:r>
    </w:p>
    <w:bookmarkEnd w:id="43"/>
    <w:p>
      <w:pPr>
        <w:spacing w:after="0"/>
        <w:ind w:left="0"/>
        <w:jc w:val="both"/>
      </w:pPr>
      <w:r>
        <w:rPr>
          <w:rFonts w:ascii="Times New Roman"/>
          <w:b w:val="false"/>
          <w:i w:val="false"/>
          <w:color w:val="000000"/>
          <w:sz w:val="28"/>
        </w:rPr>
        <w:t>(сақтау мерзімі 3 жыл)</w:t>
      </w:r>
    </w:p>
    <w:p>
      <w:pPr>
        <w:spacing w:after="0"/>
        <w:ind w:left="0"/>
        <w:jc w:val="both"/>
      </w:pPr>
      <w:r>
        <w:rPr>
          <w:rFonts w:ascii="Times New Roman"/>
          <w:b w:val="false"/>
          <w:i w:val="false"/>
          <w:color w:val="000000"/>
          <w:sz w:val="28"/>
        </w:rPr>
        <w:t>20 _ жылғы  «__» ______ басталды</w:t>
      </w:r>
      <w:r>
        <w:br/>
      </w:r>
      <w:r>
        <w:rPr>
          <w:rFonts w:ascii="Times New Roman"/>
          <w:b w:val="false"/>
          <w:i w:val="false"/>
          <w:color w:val="000000"/>
          <w:sz w:val="28"/>
        </w:rPr>
        <w:t>
20 _ жылғы  «__»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93"/>
        <w:gridCol w:w="1613"/>
        <w:gridCol w:w="1773"/>
        <w:gridCol w:w="1333"/>
        <w:gridCol w:w="1093"/>
        <w:gridCol w:w="1333"/>
        <w:gridCol w:w="1093"/>
        <w:gridCol w:w="1333"/>
      </w:tblGrid>
      <w:tr>
        <w:trPr>
          <w:trHeight w:val="24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Микроорганизмнің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сыйымдылықтар саны (түтікшелер, ампулалар)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келіп түсті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44"/>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11-қосымша              </w:t>
      </w:r>
    </w:p>
    <w:bookmarkEnd w:id="44"/>
    <w:p>
      <w:pPr>
        <w:spacing w:after="0"/>
        <w:ind w:left="0"/>
        <w:jc w:val="both"/>
      </w:pPr>
      <w:r>
        <w:rPr>
          <w:rFonts w:ascii="Times New Roman"/>
          <w:b w:val="false"/>
          <w:i w:val="false"/>
          <w:color w:val="000000"/>
          <w:sz w:val="28"/>
        </w:rPr>
        <w:t>нысан</w:t>
      </w:r>
    </w:p>
    <w:bookmarkStart w:name="z346" w:id="45"/>
    <w:p>
      <w:pPr>
        <w:spacing w:after="0"/>
        <w:ind w:left="0"/>
        <w:jc w:val="left"/>
      </w:pPr>
      <w:r>
        <w:rPr>
          <w:rFonts w:ascii="Times New Roman"/>
          <w:b/>
          <w:i w:val="false"/>
          <w:color w:val="000000"/>
        </w:rPr>
        <w:t xml:space="preserve"> 
Микроорганизмдердің бөлінген штаммдарын тіркеу журналы</w:t>
      </w:r>
    </w:p>
    <w:bookmarkEnd w:id="45"/>
    <w:p>
      <w:pPr>
        <w:spacing w:after="0"/>
        <w:ind w:left="0"/>
        <w:jc w:val="both"/>
      </w:pPr>
      <w:r>
        <w:rPr>
          <w:rFonts w:ascii="Times New Roman"/>
          <w:b w:val="false"/>
          <w:i w:val="false"/>
          <w:color w:val="000000"/>
          <w:sz w:val="28"/>
        </w:rPr>
        <w:t>(сақтау мерзімі 3 жыл)</w:t>
      </w:r>
    </w:p>
    <w:p>
      <w:pPr>
        <w:spacing w:after="0"/>
        <w:ind w:left="0"/>
        <w:jc w:val="both"/>
      </w:pPr>
      <w:r>
        <w:rPr>
          <w:rFonts w:ascii="Times New Roman"/>
          <w:b w:val="false"/>
          <w:i w:val="false"/>
          <w:color w:val="000000"/>
          <w:sz w:val="28"/>
        </w:rPr>
        <w:t>20 _ жылғы «__» ______ басталды</w:t>
      </w:r>
      <w:r>
        <w:br/>
      </w:r>
      <w:r>
        <w:rPr>
          <w:rFonts w:ascii="Times New Roman"/>
          <w:b w:val="false"/>
          <w:i w:val="false"/>
          <w:color w:val="000000"/>
          <w:sz w:val="28"/>
        </w:rPr>
        <w:t>
20 _ жылғы «__»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1873"/>
        <w:gridCol w:w="1473"/>
        <w:gridCol w:w="893"/>
        <w:gridCol w:w="1473"/>
        <w:gridCol w:w="1153"/>
        <w:gridCol w:w="1613"/>
        <w:gridCol w:w="1333"/>
        <w:gridCol w:w="653"/>
      </w:tblGrid>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алынған мекен-жай және күні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Микроорганизмнің атауы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көзі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Бөліп алынған уақыты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Микроорганизмнің қысқаша сипаттамасы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Микроорганизмнің тағдыры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46"/>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12-қосымша             </w:t>
      </w:r>
    </w:p>
    <w:bookmarkEnd w:id="46"/>
    <w:p>
      <w:pPr>
        <w:spacing w:after="0"/>
        <w:ind w:left="0"/>
        <w:jc w:val="both"/>
      </w:pPr>
      <w:r>
        <w:rPr>
          <w:rFonts w:ascii="Times New Roman"/>
          <w:b w:val="false"/>
          <w:i w:val="false"/>
          <w:color w:val="000000"/>
          <w:sz w:val="28"/>
        </w:rPr>
        <w:t>нысан</w:t>
      </w:r>
    </w:p>
    <w:bookmarkStart w:name="z348" w:id="47"/>
    <w:p>
      <w:pPr>
        <w:spacing w:after="0"/>
        <w:ind w:left="0"/>
        <w:jc w:val="left"/>
      </w:pPr>
      <w:r>
        <w:rPr>
          <w:rFonts w:ascii="Times New Roman"/>
          <w:b/>
          <w:i w:val="false"/>
          <w:color w:val="000000"/>
        </w:rPr>
        <w:t xml:space="preserve"> 
Коллекциялық микроорганизмдерді түгендеу журналы</w:t>
      </w:r>
    </w:p>
    <w:bookmarkEnd w:id="47"/>
    <w:p>
      <w:pPr>
        <w:spacing w:after="0"/>
        <w:ind w:left="0"/>
        <w:jc w:val="both"/>
      </w:pPr>
      <w:r>
        <w:rPr>
          <w:rFonts w:ascii="Times New Roman"/>
          <w:b w:val="false"/>
          <w:i w:val="false"/>
          <w:color w:val="000000"/>
          <w:sz w:val="28"/>
        </w:rPr>
        <w:t>(сақтау мерзімі 3 жыл)</w:t>
      </w:r>
    </w:p>
    <w:p>
      <w:pPr>
        <w:spacing w:after="0"/>
        <w:ind w:left="0"/>
        <w:jc w:val="both"/>
      </w:pPr>
      <w:r>
        <w:rPr>
          <w:rFonts w:ascii="Times New Roman"/>
          <w:b w:val="false"/>
          <w:i w:val="false"/>
          <w:color w:val="000000"/>
          <w:sz w:val="28"/>
        </w:rPr>
        <w:t>20 _ жылғы «__» ______ басталды</w:t>
      </w:r>
      <w:r>
        <w:br/>
      </w:r>
      <w:r>
        <w:rPr>
          <w:rFonts w:ascii="Times New Roman"/>
          <w:b w:val="false"/>
          <w:i w:val="false"/>
          <w:color w:val="000000"/>
          <w:sz w:val="28"/>
        </w:rPr>
        <w:t>
20 _ жылғы «__»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213"/>
        <w:gridCol w:w="453"/>
        <w:gridCol w:w="573"/>
        <w:gridCol w:w="913"/>
        <w:gridCol w:w="913"/>
        <w:gridCol w:w="913"/>
        <w:gridCol w:w="913"/>
        <w:gridCol w:w="1213"/>
        <w:gridCol w:w="1033"/>
        <w:gridCol w:w="833"/>
        <w:gridCol w:w="833"/>
        <w:gridCol w:w="593"/>
      </w:tblGrid>
      <w:tr>
        <w:trPr>
          <w:trHeight w:val="29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транскрипциясындағы тектік (түрлік) атаулары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атауы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 нөмірі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көзі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әдісі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уақыты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орны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бөліп алды (автордың тегі)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келіп түсті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уақыты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 тағдыры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48"/>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жұмыс істеу жағдайларына қойылатын</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13-қосымша           </w:t>
      </w:r>
    </w:p>
    <w:bookmarkEnd w:id="48"/>
    <w:p>
      <w:pPr>
        <w:spacing w:after="0"/>
        <w:ind w:left="0"/>
        <w:jc w:val="both"/>
      </w:pPr>
      <w:r>
        <w:rPr>
          <w:rFonts w:ascii="Times New Roman"/>
          <w:b w:val="false"/>
          <w:i w:val="false"/>
          <w:color w:val="000000"/>
          <w:sz w:val="28"/>
        </w:rPr>
        <w:t>нысан</w:t>
      </w:r>
    </w:p>
    <w:bookmarkStart w:name="z350" w:id="49"/>
    <w:p>
      <w:pPr>
        <w:spacing w:after="0"/>
        <w:ind w:left="0"/>
        <w:jc w:val="left"/>
      </w:pPr>
      <w:r>
        <w:rPr>
          <w:rFonts w:ascii="Times New Roman"/>
          <w:b/>
          <w:i w:val="false"/>
          <w:color w:val="000000"/>
        </w:rPr>
        <w:t xml:space="preserve"> 
Патогенді  микроорганизмдер қозғалысы журналы</w:t>
      </w:r>
    </w:p>
    <w:bookmarkEnd w:id="49"/>
    <w:p>
      <w:pPr>
        <w:spacing w:after="0"/>
        <w:ind w:left="0"/>
        <w:jc w:val="both"/>
      </w:pPr>
      <w:r>
        <w:rPr>
          <w:rFonts w:ascii="Times New Roman"/>
          <w:b w:val="false"/>
          <w:i w:val="false"/>
          <w:color w:val="000000"/>
          <w:sz w:val="28"/>
        </w:rPr>
        <w:t>(сақтау мерзімі 3 жыл)</w:t>
      </w:r>
    </w:p>
    <w:p>
      <w:pPr>
        <w:spacing w:after="0"/>
        <w:ind w:left="0"/>
        <w:jc w:val="both"/>
      </w:pPr>
      <w:r>
        <w:rPr>
          <w:rFonts w:ascii="Times New Roman"/>
          <w:b w:val="false"/>
          <w:i w:val="false"/>
          <w:color w:val="000000"/>
          <w:sz w:val="28"/>
        </w:rPr>
        <w:t>20 _ жылғы «__» ______ басталды</w:t>
      </w:r>
      <w:r>
        <w:br/>
      </w:r>
      <w:r>
        <w:rPr>
          <w:rFonts w:ascii="Times New Roman"/>
          <w:b w:val="false"/>
          <w:i w:val="false"/>
          <w:color w:val="000000"/>
          <w:sz w:val="28"/>
        </w:rPr>
        <w:t>
20 _ жылғы «__» 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605"/>
        <w:gridCol w:w="1274"/>
        <w:gridCol w:w="1274"/>
        <w:gridCol w:w="1274"/>
        <w:gridCol w:w="1274"/>
        <w:gridCol w:w="1274"/>
        <w:gridCol w:w="1274"/>
        <w:gridCol w:w="1274"/>
        <w:gridCol w:w="1276"/>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түрі (микроорганизмнің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себіндісінің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(түрі бойынша) жұқтырған жануарлардың саны</w:t>
            </w:r>
          </w:p>
        </w:tc>
      </w:tr>
      <w:tr>
        <w:trPr>
          <w:trHeight w:val="24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басында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Себілді (алынды)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(берілді)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басында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Жұқтырылды (алынды)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(берілді)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973"/>
        <w:gridCol w:w="950"/>
        <w:gridCol w:w="950"/>
        <w:gridCol w:w="950"/>
        <w:gridCol w:w="950"/>
        <w:gridCol w:w="950"/>
        <w:gridCol w:w="951"/>
        <w:gridCol w:w="951"/>
        <w:gridCol w:w="951"/>
        <w:gridCol w:w="951"/>
        <w:gridCol w:w="795"/>
        <w:gridCol w:w="855"/>
        <w:gridCol w:w="944"/>
      </w:tblGrid>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жұқтырылған эктопаразиттер (сынамалардың)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жұқтырылған ағзалар (сынамалардың)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құрғақ препараттар саны</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қолы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9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Жұқтырылды (алынды)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(берілді)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басында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Жұқтырылды (алынды)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(берілді)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басында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(берілді)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Күннің  соңында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50"/>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14-қосымша              </w:t>
      </w:r>
    </w:p>
    <w:bookmarkEnd w:id="50"/>
    <w:p>
      <w:pPr>
        <w:spacing w:after="0"/>
        <w:ind w:left="0"/>
        <w:jc w:val="both"/>
      </w:pPr>
      <w:r>
        <w:rPr>
          <w:rFonts w:ascii="Times New Roman"/>
          <w:b w:val="false"/>
          <w:i w:val="false"/>
          <w:color w:val="000000"/>
          <w:sz w:val="28"/>
        </w:rPr>
        <w:t>нысан</w:t>
      </w:r>
    </w:p>
    <w:bookmarkStart w:name="z352" w:id="51"/>
    <w:p>
      <w:pPr>
        <w:spacing w:after="0"/>
        <w:ind w:left="0"/>
        <w:jc w:val="left"/>
      </w:pPr>
      <w:r>
        <w:rPr>
          <w:rFonts w:ascii="Times New Roman"/>
          <w:b/>
          <w:i w:val="false"/>
          <w:color w:val="000000"/>
        </w:rPr>
        <w:t xml:space="preserve"> 
Патогенді микроорганизмдерді беру журналы</w:t>
      </w:r>
    </w:p>
    <w:bookmarkEnd w:id="51"/>
    <w:p>
      <w:pPr>
        <w:spacing w:after="0"/>
        <w:ind w:left="0"/>
        <w:jc w:val="both"/>
      </w:pPr>
      <w:r>
        <w:rPr>
          <w:rFonts w:ascii="Times New Roman"/>
          <w:b w:val="false"/>
          <w:i w:val="false"/>
          <w:color w:val="000000"/>
          <w:sz w:val="28"/>
        </w:rPr>
        <w:t>(сақтау мерзімі 3 жыл)</w:t>
      </w:r>
    </w:p>
    <w:p>
      <w:pPr>
        <w:spacing w:after="0"/>
        <w:ind w:left="0"/>
        <w:jc w:val="both"/>
      </w:pPr>
      <w:r>
        <w:rPr>
          <w:rFonts w:ascii="Times New Roman"/>
          <w:b w:val="false"/>
          <w:i w:val="false"/>
          <w:color w:val="000000"/>
          <w:sz w:val="28"/>
        </w:rPr>
        <w:t>20 _ жылғы «__» ______ басталды</w:t>
      </w:r>
      <w:r>
        <w:br/>
      </w:r>
      <w:r>
        <w:rPr>
          <w:rFonts w:ascii="Times New Roman"/>
          <w:b w:val="false"/>
          <w:i w:val="false"/>
          <w:color w:val="000000"/>
          <w:sz w:val="28"/>
        </w:rPr>
        <w:t>
20 _ жылғы «__»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1213"/>
        <w:gridCol w:w="1213"/>
        <w:gridCol w:w="2353"/>
        <w:gridCol w:w="653"/>
        <w:gridCol w:w="1773"/>
        <w:gridCol w:w="833"/>
        <w:gridCol w:w="1033"/>
        <w:gridCol w:w="793"/>
      </w:tblGrid>
      <w:tr>
        <w:trPr>
          <w:trHeight w:val="3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келіп түскен күні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қайдан келіп түсті (ұйым) № және рұқсат беру күні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микроорганизмнің атауы  және нөмірі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микроорганизмдер бар ыдыс саны (ыдыстың, қаптамасын көрсету керек)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адамның Т.А.Ә. сенімхатттың № және күні, алынған уақыты, куәліктің № кім және қашан берді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қолхат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 (Т.А.Ә., бөлімше,  қолы)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52"/>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15-қосымша              </w:t>
      </w:r>
    </w:p>
    <w:bookmarkEnd w:id="52"/>
    <w:p>
      <w:pPr>
        <w:spacing w:after="0"/>
        <w:ind w:left="0"/>
        <w:jc w:val="both"/>
      </w:pPr>
      <w:r>
        <w:rPr>
          <w:rFonts w:ascii="Times New Roman"/>
          <w:b w:val="false"/>
          <w:i w:val="false"/>
          <w:color w:val="000000"/>
          <w:sz w:val="28"/>
        </w:rPr>
        <w:t>нысан</w:t>
      </w:r>
    </w:p>
    <w:bookmarkStart w:name="z354" w:id="53"/>
    <w:p>
      <w:pPr>
        <w:spacing w:after="0"/>
        <w:ind w:left="0"/>
        <w:jc w:val="left"/>
      </w:pPr>
      <w:r>
        <w:rPr>
          <w:rFonts w:ascii="Times New Roman"/>
          <w:b/>
          <w:i w:val="false"/>
          <w:color w:val="000000"/>
        </w:rPr>
        <w:t xml:space="preserve"> 
Патогенді микроорганизмдерді лиофилизациялау журналы</w:t>
      </w:r>
    </w:p>
    <w:bookmarkEnd w:id="53"/>
    <w:p>
      <w:pPr>
        <w:spacing w:after="0"/>
        <w:ind w:left="0"/>
        <w:jc w:val="both"/>
      </w:pPr>
      <w:r>
        <w:rPr>
          <w:rFonts w:ascii="Times New Roman"/>
          <w:b w:val="false"/>
          <w:i w:val="false"/>
          <w:color w:val="000000"/>
          <w:sz w:val="28"/>
        </w:rPr>
        <w:t>(сақтау мерзімі 3 жыл)</w:t>
      </w:r>
    </w:p>
    <w:p>
      <w:pPr>
        <w:spacing w:after="0"/>
        <w:ind w:left="0"/>
        <w:jc w:val="both"/>
      </w:pPr>
      <w:r>
        <w:rPr>
          <w:rFonts w:ascii="Times New Roman"/>
          <w:b w:val="false"/>
          <w:i w:val="false"/>
          <w:color w:val="000000"/>
          <w:sz w:val="28"/>
        </w:rPr>
        <w:t>20 _ жылғы «___» ______ басталды</w:t>
      </w:r>
      <w:r>
        <w:br/>
      </w:r>
      <w:r>
        <w:rPr>
          <w:rFonts w:ascii="Times New Roman"/>
          <w:b w:val="false"/>
          <w:i w:val="false"/>
          <w:color w:val="000000"/>
          <w:sz w:val="28"/>
        </w:rPr>
        <w:t>
20 _ жылғы «___»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994"/>
        <w:gridCol w:w="504"/>
        <w:gridCol w:w="890"/>
        <w:gridCol w:w="890"/>
        <w:gridCol w:w="703"/>
        <w:gridCol w:w="897"/>
        <w:gridCol w:w="703"/>
        <w:gridCol w:w="703"/>
        <w:gridCol w:w="703"/>
        <w:gridCol w:w="888"/>
        <w:gridCol w:w="696"/>
        <w:gridCol w:w="893"/>
        <w:gridCol w:w="893"/>
        <w:gridCol w:w="741"/>
      </w:tblGrid>
      <w:tr>
        <w:trPr>
          <w:trHeight w:val="405"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келіп түскен күні және бөлімшенің  (ұйымның) атауы</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кім және қашан берді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Лиофилизациялау</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 берілді</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Т.А.Ә. және қолы</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Лиофилизациялау датасы және хаттама №</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Ампуланы алушы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Ампуланы беруші</w:t>
            </w:r>
          </w:p>
        </w:tc>
        <w:tc>
          <w:tcPr>
            <w:tcW w:w="0" w:type="auto"/>
            <w:vMerge/>
            <w:tcBorders>
              <w:top w:val="nil"/>
              <w:left w:val="single" w:color="cfcfcf" w:sz="5"/>
              <w:bottom w:val="single" w:color="cfcfcf" w:sz="5"/>
              <w:right w:val="single" w:color="cfcfcf" w:sz="5"/>
            </w:tcBorders>
          </w:tcPr>
          <w:p/>
        </w:tc>
      </w:tr>
      <w:tr>
        <w:trPr>
          <w:trHeight w:val="26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Құйылды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Қосылды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Балқытылды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Бақылауға алынды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54"/>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16-қосымша              </w:t>
      </w:r>
    </w:p>
    <w:bookmarkEnd w:id="54"/>
    <w:p>
      <w:pPr>
        <w:spacing w:after="0"/>
        <w:ind w:left="0"/>
        <w:jc w:val="both"/>
      </w:pPr>
      <w:r>
        <w:rPr>
          <w:rFonts w:ascii="Times New Roman"/>
          <w:b w:val="false"/>
          <w:i w:val="false"/>
          <w:color w:val="000000"/>
          <w:sz w:val="28"/>
        </w:rPr>
        <w:t>нысан</w:t>
      </w:r>
    </w:p>
    <w:bookmarkStart w:name="z356" w:id="55"/>
    <w:p>
      <w:pPr>
        <w:spacing w:after="0"/>
        <w:ind w:left="0"/>
        <w:jc w:val="left"/>
      </w:pPr>
      <w:r>
        <w:rPr>
          <w:rFonts w:ascii="Times New Roman"/>
          <w:b/>
          <w:i w:val="false"/>
          <w:color w:val="000000"/>
        </w:rPr>
        <w:t xml:space="preserve"> 
Патогенді микроорганизмдерді зарарсыздандыру журналы</w:t>
      </w:r>
    </w:p>
    <w:bookmarkEnd w:id="55"/>
    <w:p>
      <w:pPr>
        <w:spacing w:after="0"/>
        <w:ind w:left="0"/>
        <w:jc w:val="both"/>
      </w:pPr>
      <w:r>
        <w:rPr>
          <w:rFonts w:ascii="Times New Roman"/>
          <w:b w:val="false"/>
          <w:i w:val="false"/>
          <w:color w:val="000000"/>
          <w:sz w:val="28"/>
        </w:rPr>
        <w:t>(сақтау мерзімі 3 жыл)</w:t>
      </w:r>
    </w:p>
    <w:p>
      <w:pPr>
        <w:spacing w:after="0"/>
        <w:ind w:left="0"/>
        <w:jc w:val="both"/>
      </w:pPr>
      <w:r>
        <w:rPr>
          <w:rFonts w:ascii="Times New Roman"/>
          <w:b w:val="false"/>
          <w:i w:val="false"/>
          <w:color w:val="000000"/>
          <w:sz w:val="28"/>
        </w:rPr>
        <w:t>20 _ жылғы «__» ______ басталды</w:t>
      </w:r>
      <w:r>
        <w:br/>
      </w:r>
      <w:r>
        <w:rPr>
          <w:rFonts w:ascii="Times New Roman"/>
          <w:b w:val="false"/>
          <w:i w:val="false"/>
          <w:color w:val="000000"/>
          <w:sz w:val="28"/>
        </w:rPr>
        <w:t>
20 _ жылғы «__» 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302"/>
        <w:gridCol w:w="1000"/>
        <w:gridCol w:w="1000"/>
        <w:gridCol w:w="1001"/>
        <w:gridCol w:w="1001"/>
        <w:gridCol w:w="1000"/>
        <w:gridCol w:w="1000"/>
        <w:gridCol w:w="1001"/>
        <w:gridCol w:w="779"/>
        <w:gridCol w:w="1223"/>
        <w:gridCol w:w="679"/>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(бөлімше)</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 бар ыдыстың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 режимі</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тапсырушы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қабылдаушы</w:t>
            </w: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кспозициясы</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2651"/>
        <w:gridCol w:w="2836"/>
        <w:gridCol w:w="2586"/>
        <w:gridCol w:w="25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Стерилизациялауды бақылау</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Зарарсыздандырудың басқа түрлері (режимді, экспозицияны көрсету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тесттер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p>
        </w:tc>
        <w:tc>
          <w:tcPr>
            <w:tcW w:w="0" w:type="auto"/>
            <w:vMerge/>
            <w:tcBorders>
              <w:top w:val="nil"/>
              <w:left w:val="single" w:color="cfcfcf" w:sz="5"/>
              <w:bottom w:val="single" w:color="cfcfcf" w:sz="5"/>
              <w:right w:val="single" w:color="cfcfcf" w:sz="5"/>
            </w:tcBorders>
          </w:tcP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Автоклавер (дезинфектордың)</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 режиміне жауапты адам</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65"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56"/>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17-қосымша               </w:t>
      </w:r>
    </w:p>
    <w:bookmarkEnd w:id="5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Зертхана меңгерушісі</w:t>
      </w:r>
      <w:r>
        <w:br/>
      </w:r>
      <w:r>
        <w:rPr>
          <w:rFonts w:ascii="Times New Roman"/>
          <w:b w:val="false"/>
          <w:i w:val="false"/>
          <w:color w:val="000000"/>
          <w:sz w:val="28"/>
        </w:rPr>
        <w:t>
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w:t>
      </w:r>
      <w:r>
        <w:br/>
      </w:r>
      <w:r>
        <w:rPr>
          <w:rFonts w:ascii="Times New Roman"/>
          <w:b w:val="false"/>
          <w:i w:val="false"/>
          <w:color w:val="000000"/>
          <w:sz w:val="28"/>
        </w:rPr>
        <w:t>
«__»___________________</w:t>
      </w:r>
    </w:p>
    <w:bookmarkStart w:name="z358" w:id="57"/>
    <w:p>
      <w:pPr>
        <w:spacing w:after="0"/>
        <w:ind w:left="0"/>
        <w:jc w:val="left"/>
      </w:pPr>
      <w:r>
        <w:rPr>
          <w:rFonts w:ascii="Times New Roman"/>
          <w:b/>
          <w:i w:val="false"/>
          <w:color w:val="000000"/>
        </w:rPr>
        <w:t xml:space="preserve"> 
Патогендігі I-II топ микроорганизмін жою</w:t>
      </w:r>
      <w:r>
        <w:br/>
      </w:r>
      <w:r>
        <w:rPr>
          <w:rFonts w:ascii="Times New Roman"/>
          <w:b/>
          <w:i w:val="false"/>
          <w:color w:val="000000"/>
        </w:rPr>
        <w:t>
АКТІСІ</w:t>
      </w:r>
    </w:p>
    <w:bookmarkEnd w:id="57"/>
    <w:p>
      <w:pPr>
        <w:spacing w:after="0"/>
        <w:ind w:left="0"/>
        <w:jc w:val="both"/>
      </w:pPr>
      <w:r>
        <w:rPr>
          <w:rFonts w:ascii="Times New Roman"/>
          <w:b w:val="false"/>
          <w:i w:val="false"/>
          <w:color w:val="000000"/>
          <w:sz w:val="28"/>
        </w:rPr>
        <w:t>20 ___ жылғы  №___</w:t>
      </w:r>
    </w:p>
    <w:p>
      <w:pPr>
        <w:spacing w:after="0"/>
        <w:ind w:left="0"/>
        <w:jc w:val="both"/>
      </w:pPr>
      <w:r>
        <w:rPr>
          <w:rFonts w:ascii="Times New Roman"/>
          <w:b w:val="false"/>
          <w:i w:val="false"/>
          <w:color w:val="000000"/>
          <w:sz w:val="28"/>
        </w:rPr>
        <w:t>Біз, төменде қол қойғандар, 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(лауазымы, тегі, аты, әкесінің аты)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рұқсат қағазға сәйкес</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(рұқсат берген адамның ТАӘ және лауазымы, рұқсаттың нөмірі мен күні)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 автоклав арқылы</w:t>
      </w:r>
      <w:r>
        <w:br/>
      </w:r>
      <w:r>
        <w:rPr>
          <w:rFonts w:ascii="Times New Roman"/>
          <w:b w:val="false"/>
          <w:i w:val="false"/>
          <w:color w:val="000000"/>
          <w:sz w:val="28"/>
        </w:rPr>
        <w:t>
            (автоклав режимі)</w:t>
      </w:r>
      <w:r>
        <w:br/>
      </w:r>
      <w:r>
        <w:rPr>
          <w:rFonts w:ascii="Times New Roman"/>
          <w:b w:val="false"/>
          <w:i w:val="false"/>
          <w:color w:val="000000"/>
          <w:sz w:val="28"/>
        </w:rPr>
        <w:t>
немесе ____________________________________________ батыру арқылы</w:t>
      </w:r>
      <w:r>
        <w:br/>
      </w:r>
      <w:r>
        <w:rPr>
          <w:rFonts w:ascii="Times New Roman"/>
          <w:b w:val="false"/>
          <w:i w:val="false"/>
          <w:color w:val="000000"/>
          <w:sz w:val="28"/>
        </w:rPr>
        <w:t>
(дезинфекциялау ерітіндісінің атауы, оның концентрациясы, зарарсыздандыру уақыты)</w:t>
      </w:r>
      <w:r>
        <w:br/>
      </w:r>
      <w:r>
        <w:rPr>
          <w:rFonts w:ascii="Times New Roman"/>
          <w:b w:val="false"/>
          <w:i w:val="false"/>
          <w:color w:val="000000"/>
          <w:sz w:val="28"/>
        </w:rPr>
        <w:t>
_________________________________патогенді микроорганизмді жойдық.</w:t>
      </w:r>
      <w:r>
        <w:br/>
      </w:r>
      <w:r>
        <w:rPr>
          <w:rFonts w:ascii="Times New Roman"/>
          <w:b w:val="false"/>
          <w:i w:val="false"/>
          <w:color w:val="000000"/>
          <w:sz w:val="28"/>
        </w:rPr>
        <w:t>
(түрінің атауы, штаммдарының №, объектілер саны)</w:t>
      </w:r>
    </w:p>
    <w:p>
      <w:pPr>
        <w:spacing w:after="0"/>
        <w:ind w:left="0"/>
        <w:jc w:val="both"/>
      </w:pPr>
      <w:r>
        <w:rPr>
          <w:rFonts w:ascii="Times New Roman"/>
          <w:b w:val="false"/>
          <w:i w:val="false"/>
          <w:color w:val="000000"/>
          <w:sz w:val="28"/>
        </w:rPr>
        <w:t>Патогенді микроорганизмнің жойылған күні________________________</w:t>
      </w:r>
    </w:p>
    <w:p>
      <w:pPr>
        <w:spacing w:after="0"/>
        <w:ind w:left="0"/>
        <w:jc w:val="both"/>
      </w:pPr>
      <w:r>
        <w:rPr>
          <w:rFonts w:ascii="Times New Roman"/>
          <w:b w:val="false"/>
          <w:i w:val="false"/>
          <w:color w:val="000000"/>
          <w:sz w:val="28"/>
        </w:rPr>
        <w:t>Қолдары:</w:t>
      </w:r>
    </w:p>
    <w:bookmarkStart w:name="z359" w:id="58"/>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18-қосымша            </w:t>
      </w:r>
    </w:p>
    <w:bookmarkEnd w:id="5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Зертхана меңгерушісі  </w:t>
      </w:r>
      <w:r>
        <w:br/>
      </w:r>
      <w:r>
        <w:rPr>
          <w:rFonts w:ascii="Times New Roman"/>
          <w:b w:val="false"/>
          <w:i w:val="false"/>
          <w:color w:val="000000"/>
          <w:sz w:val="28"/>
        </w:rPr>
        <w:t>
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w:t>
      </w:r>
      <w:r>
        <w:br/>
      </w:r>
      <w:r>
        <w:rPr>
          <w:rFonts w:ascii="Times New Roman"/>
          <w:b w:val="false"/>
          <w:i w:val="false"/>
          <w:color w:val="000000"/>
          <w:sz w:val="28"/>
        </w:rPr>
        <w:t>
«__» ____________________</w:t>
      </w:r>
    </w:p>
    <w:bookmarkStart w:name="z360" w:id="59"/>
    <w:p>
      <w:pPr>
        <w:spacing w:after="0"/>
        <w:ind w:left="0"/>
        <w:jc w:val="left"/>
      </w:pPr>
      <w:r>
        <w:rPr>
          <w:rFonts w:ascii="Times New Roman"/>
          <w:b/>
          <w:i w:val="false"/>
          <w:color w:val="000000"/>
        </w:rPr>
        <w:t xml:space="preserve"> 
Себу немесе жою мақсатында патогендігі I-IV топтардың құрғақ патогенді микроорганизмдері бар ампуланы (ларды) ашу</w:t>
      </w:r>
      <w:r>
        <w:br/>
      </w:r>
      <w:r>
        <w:rPr>
          <w:rFonts w:ascii="Times New Roman"/>
          <w:b/>
          <w:i w:val="false"/>
          <w:color w:val="000000"/>
        </w:rPr>
        <w:t>
АКТІСІ</w:t>
      </w:r>
    </w:p>
    <w:bookmarkEnd w:id="59"/>
    <w:p>
      <w:pPr>
        <w:spacing w:after="0"/>
        <w:ind w:left="0"/>
        <w:jc w:val="both"/>
      </w:pPr>
      <w:r>
        <w:rPr>
          <w:rFonts w:ascii="Times New Roman"/>
          <w:b w:val="false"/>
          <w:i w:val="false"/>
          <w:color w:val="000000"/>
          <w:sz w:val="28"/>
        </w:rPr>
        <w:t>20 ___ жылғы  №___</w:t>
      </w:r>
    </w:p>
    <w:p>
      <w:pPr>
        <w:spacing w:after="0"/>
        <w:ind w:left="0"/>
        <w:jc w:val="both"/>
      </w:pPr>
      <w:r>
        <w:rPr>
          <w:rFonts w:ascii="Times New Roman"/>
          <w:b w:val="false"/>
          <w:i w:val="false"/>
          <w:color w:val="000000"/>
          <w:sz w:val="28"/>
        </w:rPr>
        <w:t>Біз, төменде қол қойғандар,______________________________________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(А.Т.Ә., лауазымы)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(рұқсат берген адамның А.Т.Ә. және лауазымы, рұқсат нөмірі мен күні)</w:t>
      </w:r>
      <w:r>
        <w:br/>
      </w:r>
      <w:r>
        <w:rPr>
          <w:rFonts w:ascii="Times New Roman"/>
          <w:b w:val="false"/>
          <w:i w:val="false"/>
          <w:color w:val="000000"/>
          <w:sz w:val="28"/>
        </w:rPr>
        <w:t>
___________________________________________ рұқсат қағазға сәйкес</w:t>
      </w:r>
      <w:r>
        <w:br/>
      </w:r>
      <w:r>
        <w:rPr>
          <w:rFonts w:ascii="Times New Roman"/>
          <w:b w:val="false"/>
          <w:i w:val="false"/>
          <w:color w:val="000000"/>
          <w:sz w:val="28"/>
        </w:rPr>
        <w:t>
______________________________________________________ мақсатында</w:t>
      </w:r>
      <w:r>
        <w:br/>
      </w:r>
      <w:r>
        <w:rPr>
          <w:rFonts w:ascii="Times New Roman"/>
          <w:b w:val="false"/>
          <w:i w:val="false"/>
          <w:color w:val="000000"/>
          <w:sz w:val="28"/>
        </w:rPr>
        <w:t>
       (микроорганизмді себу немесе оны жою)</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(түрінің аты, штаммдарының №, объектілерінің саны)</w:t>
      </w:r>
      <w:r>
        <w:br/>
      </w:r>
      <w:r>
        <w:rPr>
          <w:rFonts w:ascii="Times New Roman"/>
          <w:b w:val="false"/>
          <w:i w:val="false"/>
          <w:color w:val="000000"/>
          <w:sz w:val="28"/>
        </w:rPr>
        <w:t>
құрғақ патогенді микроорганизмі бар ампуланы (ларды) аштық.</w:t>
      </w:r>
      <w:r>
        <w:br/>
      </w:r>
      <w:r>
        <w:rPr>
          <w:rFonts w:ascii="Times New Roman"/>
          <w:b w:val="false"/>
          <w:i w:val="false"/>
          <w:color w:val="000000"/>
          <w:sz w:val="28"/>
        </w:rPr>
        <w:t>
Патогенді микрорганизмнің қалдықтары бар ампула (лар)______________________________________________автоклав арқылы</w:t>
      </w:r>
      <w:r>
        <w:br/>
      </w:r>
      <w:r>
        <w:rPr>
          <w:rFonts w:ascii="Times New Roman"/>
          <w:b w:val="false"/>
          <w:i w:val="false"/>
          <w:color w:val="000000"/>
          <w:sz w:val="28"/>
        </w:rPr>
        <w:t>
                      (күні)</w:t>
      </w:r>
      <w:r>
        <w:br/>
      </w:r>
      <w:r>
        <w:rPr>
          <w:rFonts w:ascii="Times New Roman"/>
          <w:b w:val="false"/>
          <w:i w:val="false"/>
          <w:color w:val="000000"/>
          <w:sz w:val="28"/>
        </w:rPr>
        <w:t>
_____________________________ немесе</w:t>
      </w:r>
      <w:r>
        <w:br/>
      </w:r>
      <w:r>
        <w:rPr>
          <w:rFonts w:ascii="Times New Roman"/>
          <w:b w:val="false"/>
          <w:i w:val="false"/>
          <w:color w:val="000000"/>
          <w:sz w:val="28"/>
        </w:rPr>
        <w:t>
    (автоклавтау режимі)</w:t>
      </w:r>
      <w:r>
        <w:br/>
      </w:r>
      <w:r>
        <w:rPr>
          <w:rFonts w:ascii="Times New Roman"/>
          <w:b w:val="false"/>
          <w:i w:val="false"/>
          <w:color w:val="000000"/>
          <w:sz w:val="28"/>
        </w:rPr>
        <w:t>
____________________________________________________батыру арқылы</w:t>
      </w:r>
      <w:r>
        <w:br/>
      </w:r>
      <w:r>
        <w:rPr>
          <w:rFonts w:ascii="Times New Roman"/>
          <w:b w:val="false"/>
          <w:i w:val="false"/>
          <w:color w:val="000000"/>
          <w:sz w:val="28"/>
        </w:rPr>
        <w:t>
(дезинфекциялау ерітіндісінің атауы, оның концентрациясы, зарарсыздандыру уақыты)</w:t>
      </w:r>
      <w:r>
        <w:br/>
      </w:r>
      <w:r>
        <w:rPr>
          <w:rFonts w:ascii="Times New Roman"/>
          <w:b w:val="false"/>
          <w:i w:val="false"/>
          <w:color w:val="000000"/>
          <w:sz w:val="28"/>
        </w:rPr>
        <w:t>
зарарсыздандырылды.</w:t>
      </w:r>
    </w:p>
    <w:p>
      <w:pPr>
        <w:spacing w:after="0"/>
        <w:ind w:left="0"/>
        <w:jc w:val="both"/>
      </w:pPr>
      <w:r>
        <w:rPr>
          <w:rFonts w:ascii="Times New Roman"/>
          <w:b w:val="false"/>
          <w:i w:val="false"/>
          <w:color w:val="000000"/>
          <w:sz w:val="28"/>
        </w:rPr>
        <w:t>      Ампула (лар) ашылған күн _________________________________</w:t>
      </w:r>
    </w:p>
    <w:p>
      <w:pPr>
        <w:spacing w:after="0"/>
        <w:ind w:left="0"/>
        <w:jc w:val="both"/>
      </w:pPr>
      <w:r>
        <w:rPr>
          <w:rFonts w:ascii="Times New Roman"/>
          <w:b w:val="false"/>
          <w:i w:val="false"/>
          <w:color w:val="000000"/>
          <w:sz w:val="28"/>
        </w:rPr>
        <w:t>      Қолдары:</w:t>
      </w:r>
    </w:p>
    <w:bookmarkStart w:name="z361" w:id="60"/>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19-қосымша            </w:t>
      </w:r>
    </w:p>
    <w:bookmarkEnd w:id="6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Зертхана меңгерушісі  </w:t>
      </w:r>
      <w:r>
        <w:br/>
      </w:r>
      <w:r>
        <w:rPr>
          <w:rFonts w:ascii="Times New Roman"/>
          <w:b w:val="false"/>
          <w:i w:val="false"/>
          <w:color w:val="000000"/>
          <w:sz w:val="28"/>
        </w:rPr>
        <w:t>
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w:t>
      </w:r>
      <w:r>
        <w:br/>
      </w:r>
      <w:r>
        <w:rPr>
          <w:rFonts w:ascii="Times New Roman"/>
          <w:b w:val="false"/>
          <w:i w:val="false"/>
          <w:color w:val="000000"/>
          <w:sz w:val="28"/>
        </w:rPr>
        <w:t>
«___» ____________________</w:t>
      </w:r>
    </w:p>
    <w:bookmarkStart w:name="z362" w:id="61"/>
    <w:p>
      <w:pPr>
        <w:spacing w:after="0"/>
        <w:ind w:left="0"/>
        <w:jc w:val="left"/>
      </w:pPr>
      <w:r>
        <w:rPr>
          <w:rFonts w:ascii="Times New Roman"/>
          <w:b/>
          <w:i w:val="false"/>
          <w:color w:val="000000"/>
        </w:rPr>
        <w:t xml:space="preserve"> 
Патогендігі I-II топтардың патогенді биологиялық агенттерін және III-IV тобының коллекциялық микроорганизмдерін зертхана (ұйым) ішінде тапсыру</w:t>
      </w:r>
      <w:r>
        <w:br/>
      </w:r>
      <w:r>
        <w:rPr>
          <w:rFonts w:ascii="Times New Roman"/>
          <w:b/>
          <w:i w:val="false"/>
          <w:color w:val="000000"/>
        </w:rPr>
        <w:t>
АКТІСІ</w:t>
      </w:r>
    </w:p>
    <w:bookmarkEnd w:id="61"/>
    <w:p>
      <w:pPr>
        <w:spacing w:after="0"/>
        <w:ind w:left="0"/>
        <w:jc w:val="both"/>
      </w:pPr>
      <w:r>
        <w:rPr>
          <w:rFonts w:ascii="Times New Roman"/>
          <w:b w:val="false"/>
          <w:i w:val="false"/>
          <w:color w:val="000000"/>
          <w:sz w:val="28"/>
        </w:rPr>
        <w:t>20 __ жылғы  № ___</w:t>
      </w:r>
    </w:p>
    <w:p>
      <w:pPr>
        <w:spacing w:after="0"/>
        <w:ind w:left="0"/>
        <w:jc w:val="both"/>
      </w:pPr>
      <w:r>
        <w:rPr>
          <w:rFonts w:ascii="Times New Roman"/>
          <w:b w:val="false"/>
          <w:i w:val="false"/>
          <w:color w:val="000000"/>
          <w:sz w:val="28"/>
        </w:rPr>
        <w:t>Біз, төменде қол қойғандар,______________________________________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(патогенді микроорганизмді тапсырған адамның лауазымы, Т.А.Ә.)</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(патогенді микроорганизмді қабылдаған адамның лауазымы, Т.А.Ә.)</w:t>
      </w:r>
      <w:r>
        <w:br/>
      </w:r>
      <w:r>
        <w:rPr>
          <w:rFonts w:ascii="Times New Roman"/>
          <w:b w:val="false"/>
          <w:i w:val="false"/>
          <w:color w:val="000000"/>
          <w:sz w:val="28"/>
        </w:rPr>
        <w:t>
зертхана (бөлім) меңгерушісінің өкіміне сәйкес___________________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(түрінің атауы, штаммдарының №, объектілер саны)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патогенді микроорганизмді тапсыру жүргізілгені туралы осы актіні жасадық.</w:t>
      </w:r>
      <w:r>
        <w:br/>
      </w:r>
      <w:r>
        <w:rPr>
          <w:rFonts w:ascii="Times New Roman"/>
          <w:b w:val="false"/>
          <w:i w:val="false"/>
          <w:color w:val="000000"/>
          <w:sz w:val="28"/>
        </w:rPr>
        <w:t>
Тапсыру күні ____________________________________________________</w:t>
      </w:r>
    </w:p>
    <w:p>
      <w:pPr>
        <w:spacing w:after="0"/>
        <w:ind w:left="0"/>
        <w:jc w:val="both"/>
      </w:pPr>
      <w:r>
        <w:rPr>
          <w:rFonts w:ascii="Times New Roman"/>
          <w:b w:val="false"/>
          <w:i w:val="false"/>
          <w:color w:val="000000"/>
          <w:sz w:val="28"/>
        </w:rPr>
        <w:t>Тапсырды:________________________________________________________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Қабылдады:_______________________________________________________</w:t>
      </w:r>
      <w:r>
        <w:br/>
      </w:r>
      <w:r>
        <w:rPr>
          <w:rFonts w:ascii="Times New Roman"/>
          <w:b w:val="false"/>
          <w:i w:val="false"/>
          <w:color w:val="000000"/>
          <w:sz w:val="28"/>
        </w:rPr>
        <w:t>
                           (Т.А.Ә., қолы)</w:t>
      </w:r>
    </w:p>
    <w:bookmarkStart w:name="z363" w:id="62"/>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20-қосымша             </w:t>
      </w:r>
    </w:p>
    <w:bookmarkEnd w:id="6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Зертхана меңгерушісі   </w:t>
      </w:r>
      <w:r>
        <w:br/>
      </w:r>
      <w:r>
        <w:rPr>
          <w:rFonts w:ascii="Times New Roman"/>
          <w:b w:val="false"/>
          <w:i w:val="false"/>
          <w:color w:val="000000"/>
          <w:sz w:val="28"/>
        </w:rPr>
        <w:t>
__________________________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w:t>
      </w:r>
      <w:r>
        <w:br/>
      </w:r>
      <w:r>
        <w:rPr>
          <w:rFonts w:ascii="Times New Roman"/>
          <w:b w:val="false"/>
          <w:i w:val="false"/>
          <w:color w:val="000000"/>
          <w:sz w:val="28"/>
        </w:rPr>
        <w:t>
«__» _____________________</w:t>
      </w:r>
    </w:p>
    <w:bookmarkStart w:name="z364" w:id="63"/>
    <w:p>
      <w:pPr>
        <w:spacing w:after="0"/>
        <w:ind w:left="0"/>
        <w:jc w:val="left"/>
      </w:pPr>
      <w:r>
        <w:rPr>
          <w:rFonts w:ascii="Times New Roman"/>
          <w:b/>
          <w:i w:val="false"/>
          <w:color w:val="000000"/>
        </w:rPr>
        <w:t xml:space="preserve"> 
Патогендігі I-II топтардың патогенді микроорганизмдерін уақытша сақтауға (сақталудан кейін) тапсыру</w:t>
      </w:r>
      <w:r>
        <w:br/>
      </w:r>
      <w:r>
        <w:rPr>
          <w:rFonts w:ascii="Times New Roman"/>
          <w:b/>
          <w:i w:val="false"/>
          <w:color w:val="000000"/>
        </w:rPr>
        <w:t>
АКТІСІ</w:t>
      </w:r>
    </w:p>
    <w:bookmarkEnd w:id="63"/>
    <w:p>
      <w:pPr>
        <w:spacing w:after="0"/>
        <w:ind w:left="0"/>
        <w:jc w:val="both"/>
      </w:pPr>
      <w:r>
        <w:rPr>
          <w:rFonts w:ascii="Times New Roman"/>
          <w:b w:val="false"/>
          <w:i w:val="false"/>
          <w:color w:val="000000"/>
          <w:sz w:val="28"/>
        </w:rPr>
        <w:t>20 ___ жылғы  №___</w:t>
      </w:r>
    </w:p>
    <w:p>
      <w:pPr>
        <w:spacing w:after="0"/>
        <w:ind w:left="0"/>
        <w:jc w:val="both"/>
      </w:pPr>
      <w:r>
        <w:rPr>
          <w:rFonts w:ascii="Times New Roman"/>
          <w:b w:val="false"/>
          <w:i w:val="false"/>
          <w:color w:val="000000"/>
          <w:sz w:val="28"/>
        </w:rPr>
        <w:t>Біз, төменде қол қойғандар,________________________________________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(микроорганизмді тапсырған адамның лауазымы, Т.А.Ә.)</w:t>
      </w:r>
      <w:r>
        <w:br/>
      </w:r>
      <w:r>
        <w:rPr>
          <w:rFonts w:ascii="Times New Roman"/>
          <w:b w:val="false"/>
          <w:i w:val="false"/>
          <w:color w:val="000000"/>
          <w:sz w:val="28"/>
        </w:rPr>
        <w:t>
зертхана (бөлім) меңгерушісінің өкіміне сәйкес_____________________</w:t>
      </w:r>
      <w:r>
        <w:br/>
      </w:r>
      <w:r>
        <w:rPr>
          <w:rFonts w:ascii="Times New Roman"/>
          <w:b w:val="false"/>
          <w:i w:val="false"/>
          <w:color w:val="000000"/>
          <w:sz w:val="28"/>
        </w:rPr>
        <w:t>
_______________________________________________________ қапталған</w:t>
      </w:r>
      <w:r>
        <w:br/>
      </w:r>
      <w:r>
        <w:rPr>
          <w:rFonts w:ascii="Times New Roman"/>
          <w:b w:val="false"/>
          <w:i w:val="false"/>
          <w:color w:val="000000"/>
          <w:sz w:val="28"/>
        </w:rPr>
        <w:t>
___________________________________________________ мөр басылған</w:t>
      </w:r>
      <w:r>
        <w:br/>
      </w:r>
      <w:r>
        <w:rPr>
          <w:rFonts w:ascii="Times New Roman"/>
          <w:b w:val="false"/>
          <w:i w:val="false"/>
          <w:color w:val="000000"/>
          <w:sz w:val="28"/>
        </w:rPr>
        <w:t>
         (мөр бедері, мөр иесінің Т.А.Ә.)</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(түрінің атауы, штаммдарының №, объектілер саны, тапсыру жағдайы: қайта себу құқығымен немесе құқығынсыз)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патогенді микрорганизмдерді тапсыру туралы осы актіні жасадық.</w:t>
      </w:r>
      <w:r>
        <w:br/>
      </w:r>
      <w:r>
        <w:rPr>
          <w:rFonts w:ascii="Times New Roman"/>
          <w:b w:val="false"/>
          <w:i w:val="false"/>
          <w:color w:val="000000"/>
          <w:sz w:val="28"/>
        </w:rPr>
        <w:t>
Көрсетілген микроорганизмдер ______________________________________</w:t>
      </w:r>
      <w:r>
        <w:br/>
      </w:r>
      <w:r>
        <w:rPr>
          <w:rFonts w:ascii="Times New Roman"/>
          <w:b w:val="false"/>
          <w:i w:val="false"/>
          <w:color w:val="000000"/>
          <w:sz w:val="28"/>
        </w:rPr>
        <w:t>
                                (бөлме, сейф және тоңазытқыш №)</w:t>
      </w:r>
      <w:r>
        <w:br/>
      </w:r>
      <w:r>
        <w:rPr>
          <w:rFonts w:ascii="Times New Roman"/>
          <w:b w:val="false"/>
          <w:i w:val="false"/>
          <w:color w:val="000000"/>
          <w:sz w:val="28"/>
        </w:rPr>
        <w:t>
Онымен бірге ______________________________________________________</w:t>
      </w:r>
      <w:r>
        <w:br/>
      </w:r>
      <w:r>
        <w:rPr>
          <w:rFonts w:ascii="Times New Roman"/>
          <w:b w:val="false"/>
          <w:i w:val="false"/>
          <w:color w:val="000000"/>
          <w:sz w:val="28"/>
        </w:rPr>
        <w:t>
                 (есепке алу құжатының атауы, сейфтің кілті)</w:t>
      </w:r>
      <w:r>
        <w:br/>
      </w:r>
      <w:r>
        <w:rPr>
          <w:rFonts w:ascii="Times New Roman"/>
          <w:b w:val="false"/>
          <w:i w:val="false"/>
          <w:color w:val="000000"/>
          <w:sz w:val="28"/>
        </w:rPr>
        <w:t>
Тапсыру күні ______________________________________________________</w:t>
      </w:r>
    </w:p>
    <w:p>
      <w:pPr>
        <w:spacing w:after="0"/>
        <w:ind w:left="0"/>
        <w:jc w:val="both"/>
      </w:pPr>
      <w:r>
        <w:rPr>
          <w:rFonts w:ascii="Times New Roman"/>
          <w:b w:val="false"/>
          <w:i w:val="false"/>
          <w:color w:val="000000"/>
          <w:sz w:val="28"/>
        </w:rPr>
        <w:t>Тапсырды: _________________________________________________________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Қабылдады: ________________________________________________________</w:t>
      </w:r>
      <w:r>
        <w:br/>
      </w:r>
      <w:r>
        <w:rPr>
          <w:rFonts w:ascii="Times New Roman"/>
          <w:b w:val="false"/>
          <w:i w:val="false"/>
          <w:color w:val="000000"/>
          <w:sz w:val="28"/>
        </w:rPr>
        <w:t>
                               (Т.А.Ә., қолы)</w:t>
      </w:r>
    </w:p>
    <w:bookmarkStart w:name="z365" w:id="64"/>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21-қосымша              </w:t>
      </w:r>
    </w:p>
    <w:bookmarkEnd w:id="6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Зертхана меңгерушісі   </w:t>
      </w:r>
      <w:r>
        <w:br/>
      </w:r>
      <w:r>
        <w:rPr>
          <w:rFonts w:ascii="Times New Roman"/>
          <w:b w:val="false"/>
          <w:i w:val="false"/>
          <w:color w:val="000000"/>
          <w:sz w:val="28"/>
        </w:rPr>
        <w:t>
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w:t>
      </w:r>
      <w:r>
        <w:br/>
      </w:r>
      <w:r>
        <w:rPr>
          <w:rFonts w:ascii="Times New Roman"/>
          <w:b w:val="false"/>
          <w:i w:val="false"/>
          <w:color w:val="000000"/>
          <w:sz w:val="28"/>
        </w:rPr>
        <w:t>
«__» _____________________</w:t>
      </w:r>
    </w:p>
    <w:bookmarkStart w:name="z366" w:id="65"/>
    <w:p>
      <w:pPr>
        <w:spacing w:after="0"/>
        <w:ind w:left="0"/>
        <w:jc w:val="left"/>
      </w:pPr>
      <w:r>
        <w:rPr>
          <w:rFonts w:ascii="Times New Roman"/>
          <w:b/>
          <w:i w:val="false"/>
          <w:color w:val="000000"/>
        </w:rPr>
        <w:t xml:space="preserve"> 
Патогендігі I-II топтар патогенді микроорганизмдерін ұйымнан тыс тапсыру</w:t>
      </w:r>
      <w:r>
        <w:br/>
      </w:r>
      <w:r>
        <w:rPr>
          <w:rFonts w:ascii="Times New Roman"/>
          <w:b/>
          <w:i w:val="false"/>
          <w:color w:val="000000"/>
        </w:rPr>
        <w:t>
АКТІСІ</w:t>
      </w:r>
    </w:p>
    <w:bookmarkEnd w:id="65"/>
    <w:p>
      <w:pPr>
        <w:spacing w:after="0"/>
        <w:ind w:left="0"/>
        <w:jc w:val="both"/>
      </w:pPr>
      <w:r>
        <w:rPr>
          <w:rFonts w:ascii="Times New Roman"/>
          <w:b w:val="false"/>
          <w:i w:val="false"/>
          <w:color w:val="000000"/>
          <w:sz w:val="28"/>
        </w:rPr>
        <w:t>20 ___ жылғы №___</w:t>
      </w:r>
    </w:p>
    <w:p>
      <w:pPr>
        <w:spacing w:after="0"/>
        <w:ind w:left="0"/>
        <w:jc w:val="both"/>
      </w:pPr>
      <w:r>
        <w:rPr>
          <w:rFonts w:ascii="Times New Roman"/>
          <w:b w:val="false"/>
          <w:i w:val="false"/>
          <w:color w:val="000000"/>
          <w:sz w:val="28"/>
        </w:rPr>
        <w:t>Біз, төменде қол қойғандар,________________________________________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(микроорганизмді берген адамның лауазымы, Т.А.Ә.)</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(қабылдаған адамның лауазымы, Т.А.Ә., ұйымның атауы)</w:t>
      </w:r>
      <w:r>
        <w:br/>
      </w:r>
      <w:r>
        <w:rPr>
          <w:rFonts w:ascii="Times New Roman"/>
          <w:b w:val="false"/>
          <w:i w:val="false"/>
          <w:color w:val="000000"/>
          <w:sz w:val="28"/>
        </w:rPr>
        <w:t>
ұйым басшысының өкіміне сәйкес 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(түрінің атауы, штаммдарының №, объектілер саны, қаптама түрі)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микрорганизмдерді тапсыру туралы осы актіні жасадық.</w:t>
      </w:r>
    </w:p>
    <w:p>
      <w:pPr>
        <w:spacing w:after="0"/>
        <w:ind w:left="0"/>
        <w:jc w:val="both"/>
      </w:pPr>
      <w:r>
        <w:rPr>
          <w:rFonts w:ascii="Times New Roman"/>
          <w:b w:val="false"/>
          <w:i w:val="false"/>
          <w:color w:val="000000"/>
          <w:sz w:val="28"/>
        </w:rPr>
        <w:t>Тапсыру күні ______________________________________________________</w:t>
      </w:r>
    </w:p>
    <w:p>
      <w:pPr>
        <w:spacing w:after="0"/>
        <w:ind w:left="0"/>
        <w:jc w:val="both"/>
      </w:pPr>
      <w:r>
        <w:rPr>
          <w:rFonts w:ascii="Times New Roman"/>
          <w:b w:val="false"/>
          <w:i w:val="false"/>
          <w:color w:val="000000"/>
          <w:sz w:val="28"/>
        </w:rPr>
        <w:t>Тапсырды:__________________________________________________________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Қабылдады:_________________________________________________________</w:t>
      </w:r>
      <w:r>
        <w:br/>
      </w:r>
      <w:r>
        <w:rPr>
          <w:rFonts w:ascii="Times New Roman"/>
          <w:b w:val="false"/>
          <w:i w:val="false"/>
          <w:color w:val="000000"/>
          <w:sz w:val="28"/>
        </w:rPr>
        <w:t>
                          (Т.А.Ә., қолы)</w:t>
      </w:r>
    </w:p>
    <w:bookmarkStart w:name="z367" w:id="66"/>
    <w:p>
      <w:pPr>
        <w:spacing w:after="0"/>
        <w:ind w:left="0"/>
        <w:jc w:val="both"/>
      </w:pPr>
      <w:r>
        <w:rPr>
          <w:rFonts w:ascii="Times New Roman"/>
          <w:b w:val="false"/>
          <w:i w:val="false"/>
          <w:color w:val="000000"/>
          <w:sz w:val="28"/>
        </w:rPr>
        <w:t xml:space="preserve">
«Микробиологиялық, паразитологиялық </w:t>
      </w:r>
      <w:r>
        <w:br/>
      </w:r>
      <w:r>
        <w:rPr>
          <w:rFonts w:ascii="Times New Roman"/>
          <w:b w:val="false"/>
          <w:i w:val="false"/>
          <w:color w:val="000000"/>
          <w:sz w:val="28"/>
        </w:rPr>
        <w:t xml:space="preserve">
зертханаларды жобалауға, салуға,  </w:t>
      </w:r>
      <w:r>
        <w:br/>
      </w:r>
      <w:r>
        <w:rPr>
          <w:rFonts w:ascii="Times New Roman"/>
          <w:b w:val="false"/>
          <w:i w:val="false"/>
          <w:color w:val="000000"/>
          <w:sz w:val="28"/>
        </w:rPr>
        <w:t>
реконструкциялауға, күтіп-ұстауға және</w:t>
      </w:r>
      <w:r>
        <w:br/>
      </w:r>
      <w:r>
        <w:rPr>
          <w:rFonts w:ascii="Times New Roman"/>
          <w:b w:val="false"/>
          <w:i w:val="false"/>
          <w:color w:val="000000"/>
          <w:sz w:val="28"/>
        </w:rPr>
        <w:t xml:space="preserve">
жұмыс істеу жағдайларына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22-қосымша             </w:t>
      </w:r>
    </w:p>
    <w:bookmarkEnd w:id="6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Типографияда        </w:t>
      </w:r>
      <w:r>
        <w:br/>
      </w:r>
      <w:r>
        <w:rPr>
          <w:rFonts w:ascii="Times New Roman"/>
          <w:b w:val="false"/>
          <w:i w:val="false"/>
          <w:color w:val="000000"/>
          <w:sz w:val="28"/>
        </w:rPr>
        <w:t xml:space="preserve">
Бақылау қызметтеріне    </w:t>
      </w:r>
      <w:r>
        <w:br/>
      </w:r>
      <w:r>
        <w:rPr>
          <w:rFonts w:ascii="Times New Roman"/>
          <w:b w:val="false"/>
          <w:i w:val="false"/>
          <w:color w:val="000000"/>
          <w:sz w:val="28"/>
        </w:rPr>
        <w:t>
дайындалған ұйымның мөртаңбасы</w:t>
      </w:r>
    </w:p>
    <w:bookmarkStart w:name="z368" w:id="67"/>
    <w:p>
      <w:pPr>
        <w:spacing w:after="0"/>
        <w:ind w:left="0"/>
        <w:jc w:val="left"/>
      </w:pPr>
      <w:r>
        <w:rPr>
          <w:rFonts w:ascii="Times New Roman"/>
          <w:b/>
          <w:i w:val="false"/>
          <w:color w:val="000000"/>
        </w:rPr>
        <w:t xml:space="preserve"> 
Арнайы жүкті тасымалдауға берілген рұқсат</w:t>
      </w:r>
      <w:r>
        <w:br/>
      </w:r>
      <w:r>
        <w:rPr>
          <w:rFonts w:ascii="Times New Roman"/>
          <w:b/>
          <w:i w:val="false"/>
          <w:color w:val="000000"/>
        </w:rPr>
        <w:t>
АНЫҚТАМА</w:t>
      </w:r>
    </w:p>
    <w:bookmarkEnd w:id="67"/>
    <w:p>
      <w:pPr>
        <w:spacing w:after="0"/>
        <w:ind w:left="0"/>
        <w:jc w:val="both"/>
      </w:pPr>
      <w:r>
        <w:rPr>
          <w:rFonts w:ascii="Times New Roman"/>
          <w:b w:val="false"/>
          <w:i w:val="false"/>
          <w:color w:val="000000"/>
          <w:sz w:val="28"/>
        </w:rPr>
        <w:t>_________________________________________________ өкіліне (деріне)</w:t>
      </w:r>
      <w:r>
        <w:br/>
      </w:r>
      <w:r>
        <w:rPr>
          <w:rFonts w:ascii="Times New Roman"/>
          <w:b w:val="false"/>
          <w:i w:val="false"/>
          <w:color w:val="000000"/>
          <w:sz w:val="28"/>
        </w:rPr>
        <w:t>
                     ұйымның атауы)</w:t>
      </w:r>
      <w:r>
        <w:br/>
      </w:r>
      <w:r>
        <w:rPr>
          <w:rFonts w:ascii="Times New Roman"/>
          <w:b w:val="false"/>
          <w:i w:val="false"/>
          <w:color w:val="000000"/>
          <w:sz w:val="28"/>
        </w:rPr>
        <w:t>
оның (олардың) _________________________________________________</w:t>
      </w:r>
      <w:r>
        <w:br/>
      </w:r>
      <w:r>
        <w:rPr>
          <w:rFonts w:ascii="Times New Roman"/>
          <w:b w:val="false"/>
          <w:i w:val="false"/>
          <w:color w:val="000000"/>
          <w:sz w:val="28"/>
        </w:rPr>
        <w:t>
арнайы жөнелтілім-жүкті ________________________________________</w:t>
      </w:r>
      <w:r>
        <w:br/>
      </w:r>
      <w:r>
        <w:rPr>
          <w:rFonts w:ascii="Times New Roman"/>
          <w:b w:val="false"/>
          <w:i w:val="false"/>
          <w:color w:val="000000"/>
          <w:sz w:val="28"/>
        </w:rPr>
        <w:t>
                              (микроорганизмнің атауы)</w:t>
      </w:r>
      <w:r>
        <w:br/>
      </w:r>
      <w:r>
        <w:rPr>
          <w:rFonts w:ascii="Times New Roman"/>
          <w:b w:val="false"/>
          <w:i w:val="false"/>
          <w:color w:val="000000"/>
          <w:sz w:val="28"/>
        </w:rPr>
        <w:t>
жеткізуіне берілді.</w:t>
      </w:r>
      <w:r>
        <w:br/>
      </w:r>
      <w:r>
        <w:rPr>
          <w:rFonts w:ascii="Times New Roman"/>
          <w:b w:val="false"/>
          <w:i w:val="false"/>
          <w:color w:val="000000"/>
          <w:sz w:val="28"/>
        </w:rPr>
        <w:t>
арнайы жүк № ________________________________________ бедері бар</w:t>
      </w:r>
      <w:r>
        <w:br/>
      </w:r>
      <w:r>
        <w:rPr>
          <w:rFonts w:ascii="Times New Roman"/>
          <w:b w:val="false"/>
          <w:i w:val="false"/>
          <w:color w:val="000000"/>
          <w:sz w:val="28"/>
        </w:rPr>
        <w:t>
                         (зертхананың атауы)</w:t>
      </w:r>
      <w:r>
        <w:br/>
      </w:r>
      <w:r>
        <w:rPr>
          <w:rFonts w:ascii="Times New Roman"/>
          <w:b w:val="false"/>
          <w:i w:val="false"/>
          <w:color w:val="000000"/>
          <w:sz w:val="28"/>
        </w:rPr>
        <w:t>
сүргіш мөр басылған және ақ матамен көмкеріліп, осындай бедері бар мөр басылған ағаш жәшікке салынған______________ бұйып-түйілген.</w:t>
      </w:r>
      <w:r>
        <w:br/>
      </w:r>
      <w:r>
        <w:rPr>
          <w:rFonts w:ascii="Times New Roman"/>
          <w:b w:val="false"/>
          <w:i w:val="false"/>
          <w:color w:val="000000"/>
          <w:sz w:val="28"/>
        </w:rPr>
        <w:t>
                                 (қаптама түрі)</w:t>
      </w:r>
    </w:p>
    <w:p>
      <w:pPr>
        <w:spacing w:after="0"/>
        <w:ind w:left="0"/>
        <w:jc w:val="both"/>
      </w:pPr>
      <w:r>
        <w:rPr>
          <w:rFonts w:ascii="Times New Roman"/>
          <w:b w:val="false"/>
          <w:i w:val="false"/>
          <w:color w:val="000000"/>
          <w:sz w:val="28"/>
        </w:rPr>
        <w:t>Арнайы жүк жарылыс қауіпті емес, өрт қауіпті емес, тексерудің және бақылаудың барлық түрлеріне жатпайды.</w:t>
      </w:r>
    </w:p>
    <w:p>
      <w:pPr>
        <w:spacing w:after="0"/>
        <w:ind w:left="0"/>
        <w:jc w:val="both"/>
      </w:pPr>
      <w:r>
        <w:rPr>
          <w:rFonts w:ascii="Times New Roman"/>
          <w:b w:val="false"/>
          <w:i w:val="false"/>
          <w:color w:val="000000"/>
          <w:sz w:val="28"/>
        </w:rPr>
        <w:t>«Микробиология, вирусология және паразитология зертханаларының құрылғысына және жұмыс істеу жағдайларына қойылатын санитариялық-эпидемиологиялық талаптар» санитариялық ережесінің негізінде ____________ арнайы жүкті тасымалдауға рұқсат етіледі.</w:t>
      </w:r>
    </w:p>
    <w:p>
      <w:pPr>
        <w:spacing w:after="0"/>
        <w:ind w:left="0"/>
        <w:jc w:val="both"/>
      </w:pPr>
      <w:r>
        <w:rPr>
          <w:rFonts w:ascii="Times New Roman"/>
          <w:b w:val="false"/>
          <w:i w:val="false"/>
          <w:color w:val="000000"/>
          <w:sz w:val="28"/>
        </w:rPr>
        <w:t>Ұйым басшысы _______________________________ (қолы)</w:t>
      </w:r>
      <w:r>
        <w:br/>
      </w:r>
      <w:r>
        <w:rPr>
          <w:rFonts w:ascii="Times New Roman"/>
          <w:b w:val="false"/>
          <w:i w:val="false"/>
          <w:color w:val="000000"/>
          <w:sz w:val="28"/>
        </w:rPr>
        <w:t>
             (елтаңбалы мөр) (көлік түрі)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