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3b01" w14:textId="8cf3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және темір жол көлігі саласындағы мемлекеттік бақылау, сауда мақсатында теңізде жүзу және ішкі су көлігі саласындағы мемлекеттік қадағалау бойынша жеке кәсіпкерлік саласында тәуекел дәрежесін бағалау өлшемдерін және тексеру парақтарының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23 маусымдағы № 385 және Қазақстан Республикасы Экономикалық даму және сауда министрінің м.а. 2011 жылғы 29 маусымдағы № 192 бірлескен бұйрығы. Қазақстан Республикасының Әділет министрлігінде 2011 жылы 27 шілдеде № 7089 тіркелді. Күші жойылды - Қазақстан Республикасы Инвестициялар және даму министрінің 2015 жылғы 29 маусымдағы № 739 және Қазақстан Республикасының Ұлттық экономика министрінің 2015 жылғы 20 шілдедегі № 543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29.06.2015 </w:t>
      </w:r>
      <w:r>
        <w:rPr>
          <w:rFonts w:ascii="Times New Roman"/>
          <w:b w:val="false"/>
          <w:i w:val="false"/>
          <w:color w:val="ff0000"/>
          <w:sz w:val="28"/>
        </w:rPr>
        <w:t>№ 739</w:t>
      </w:r>
      <w:r>
        <w:rPr>
          <w:rFonts w:ascii="Times New Roman"/>
          <w:b w:val="false"/>
          <w:i w:val="false"/>
          <w:color w:val="ff0000"/>
          <w:sz w:val="28"/>
        </w:rPr>
        <w:t xml:space="preserve"> және ҚР Ұлттық экономика министрінің 20.07.2015 № 543 (алғашқы ресми жарияланған күнінен кейін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 13-бабының </w:t>
      </w:r>
      <w:r>
        <w:rPr>
          <w:rFonts w:ascii="Times New Roman"/>
          <w:b w:val="false"/>
          <w:i w:val="false"/>
          <w:color w:val="000000"/>
          <w:sz w:val="28"/>
        </w:rPr>
        <w:t>4-тармағын</w:t>
      </w:r>
      <w:r>
        <w:rPr>
          <w:rFonts w:ascii="Times New Roman"/>
          <w:b w:val="false"/>
          <w:i w:val="false"/>
          <w:color w:val="000000"/>
          <w:sz w:val="28"/>
        </w:rPr>
        <w:t>, 15-бабының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w:t>
      </w:r>
      <w:r>
        <w:rPr>
          <w:rFonts w:ascii="Times New Roman"/>
          <w:b/>
          <w:i w:val="false"/>
          <w:color w:val="000000"/>
          <w:sz w:val="28"/>
        </w:rPr>
        <w:t xml:space="preserve"> БҰЙЫРАМЫЗ:</w:t>
      </w:r>
      <w:r>
        <w:br/>
      </w:r>
      <w:r>
        <w:rPr>
          <w:rFonts w:ascii="Times New Roman"/>
          <w:b w:val="false"/>
          <w:i w:val="false"/>
          <w:color w:val="000000"/>
          <w:sz w:val="28"/>
        </w:rPr>
        <w:t>
</w:t>
      </w:r>
      <w:r>
        <w:rPr>
          <w:rFonts w:ascii="Times New Roman"/>
          <w:b w:val="false"/>
          <w:i w:val="false"/>
          <w:color w:val="000000"/>
          <w:sz w:val="28"/>
        </w:rPr>
        <w:t>
      1. Мыналар бекітілсін: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автомобиль және темір жол көлігі саласындағы мемлекеттік бақылау, сауда мақсатында теңізде жүзу және ішкі су көлігі саласындағы мемлекеттік қадағалау бойынша жеке кәсіпкерлік саласында тәуекел дәрежесін бағалау өлшемдері;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автомобиль көлігі саласындағы мемлекеттік бақылау бойынша жеке кәсіпкерлік саласындағы тексеру парағының нысаны;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темір жол көлігі саласындағы мемлекеттік бақылау бойынша жеке кәсіпкерлік саласындағы тексеру парағының нысаны;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сауда мақсатында теңізде жүзу және ішкі су көлігі саласындағы мемлекеттік қадағалау бойынша жеке кәсіпкерлік саласындағы тексеру парағының нысаны.</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(Ә.Н. Барменқұлов)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Көлік және коммуникация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Е. Дүйсенбаевқа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Көлік және коммуникация               Экономикалық даму және сауда</w:t>
      </w:r>
      <w:r>
        <w:br/>
      </w:r>
      <w:r>
        <w:rPr>
          <w:rFonts w:ascii="Times New Roman"/>
          <w:b w:val="false"/>
          <w:i w:val="false"/>
          <w:color w:val="000000"/>
          <w:sz w:val="28"/>
        </w:rPr>
        <w:t>
</w:t>
      </w:r>
      <w:r>
        <w:rPr>
          <w:rFonts w:ascii="Times New Roman"/>
          <w:b w:val="false"/>
          <w:i/>
          <w:color w:val="000000"/>
          <w:sz w:val="28"/>
        </w:rPr>
        <w:t>министрі                              министрінің міндетін атқарушы</w:t>
      </w:r>
    </w:p>
    <w:p>
      <w:pPr>
        <w:spacing w:after="0"/>
        <w:ind w:left="0"/>
        <w:jc w:val="both"/>
      </w:pPr>
      <w:r>
        <w:rPr>
          <w:rFonts w:ascii="Times New Roman"/>
          <w:b w:val="false"/>
          <w:i/>
          <w:color w:val="000000"/>
          <w:sz w:val="28"/>
        </w:rPr>
        <w:t>_______________ Б. Камалиев           _______________ М. Құсайынов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2011 жылғы 23 маусымдағы № 385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міндетін атқарушысының </w:t>
      </w:r>
      <w:r>
        <w:br/>
      </w:r>
      <w:r>
        <w:rPr>
          <w:rFonts w:ascii="Times New Roman"/>
          <w:b w:val="false"/>
          <w:i w:val="false"/>
          <w:color w:val="000000"/>
          <w:sz w:val="28"/>
        </w:rPr>
        <w:t xml:space="preserve">
2011 жылғы 29 маусымдағы № 192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14" w:id="2"/>
    <w:p>
      <w:pPr>
        <w:spacing w:after="0"/>
        <w:ind w:left="0"/>
        <w:jc w:val="left"/>
      </w:pPr>
      <w:r>
        <w:rPr>
          <w:rFonts w:ascii="Times New Roman"/>
          <w:b/>
          <w:i w:val="false"/>
          <w:color w:val="000000"/>
        </w:rPr>
        <w:t xml:space="preserve"> 
Автомобиль және темір жол көлігі саласындағы мемлекеттік</w:t>
      </w:r>
      <w:r>
        <w:br/>
      </w:r>
      <w:r>
        <w:rPr>
          <w:rFonts w:ascii="Times New Roman"/>
          <w:b/>
          <w:i w:val="false"/>
          <w:color w:val="000000"/>
        </w:rPr>
        <w:t>
бақылау, сауда мақсатында теңізде жүзу және ішкі су көлігі</w:t>
      </w:r>
      <w:r>
        <w:br/>
      </w:r>
      <w:r>
        <w:rPr>
          <w:rFonts w:ascii="Times New Roman"/>
          <w:b/>
          <w:i w:val="false"/>
          <w:color w:val="000000"/>
        </w:rPr>
        <w:t>
саласындағы мемлекеттік қадағалау бойынша жеке кәсіпкерлік</w:t>
      </w:r>
      <w:r>
        <w:br/>
      </w:r>
      <w:r>
        <w:rPr>
          <w:rFonts w:ascii="Times New Roman"/>
          <w:b/>
          <w:i w:val="false"/>
          <w:color w:val="000000"/>
        </w:rPr>
        <w:t>
саласында тәуекел дәрежесін бағалау өлшемдері</w:t>
      </w:r>
    </w:p>
    <w:bookmarkEnd w:id="2"/>
    <w:bookmarkStart w:name="z15" w:id="3"/>
    <w:p>
      <w:pPr>
        <w:spacing w:after="0"/>
        <w:ind w:left="0"/>
        <w:jc w:val="both"/>
      </w:pPr>
      <w:r>
        <w:rPr>
          <w:rFonts w:ascii="Times New Roman"/>
          <w:b w:val="false"/>
          <w:i w:val="false"/>
          <w:color w:val="000000"/>
          <w:sz w:val="28"/>
        </w:rPr>
        <w:t>
      1. Осы Тәуекел дәрежесін бағалау өлшемдері (бұдан әрі - Өлшемдер) «Қазақстан Республикасындағы мемлекеттік бақылау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Өлшемдерде мынадай негізгі ұғымдар пайдаланылады:</w:t>
      </w:r>
      <w:r>
        <w:br/>
      </w:r>
      <w:r>
        <w:rPr>
          <w:rFonts w:ascii="Times New Roman"/>
          <w:b w:val="false"/>
          <w:i w:val="false"/>
          <w:color w:val="000000"/>
          <w:sz w:val="28"/>
        </w:rPr>
        <w:t>
      тәуекел – бұл көлік оқиғаларының, апаттардың және авариялардың нәтижесінде, оның салдарының ауырлығын есепке ала отырып, адамдардың өмірі мен денсаулығына, қоршаған ортаға, азаматтардың, заңды тұлғалар мен мемлекеттің мүліктік мүдделеріне зиян келтіру ықтималдығы;</w:t>
      </w:r>
      <w:r>
        <w:br/>
      </w:r>
      <w:r>
        <w:rPr>
          <w:rFonts w:ascii="Times New Roman"/>
          <w:b w:val="false"/>
          <w:i w:val="false"/>
          <w:color w:val="000000"/>
          <w:sz w:val="28"/>
        </w:rPr>
        <w:t>
      тексерілетін субъектілер – қызметіне бақылау және қадағалау жүзеге асырылатын жеке тұлғалар, заңды тұлғалар, оның ішінде олардың филиалдары және өкілдіктері.</w:t>
      </w:r>
      <w:r>
        <w:br/>
      </w:r>
      <w:r>
        <w:rPr>
          <w:rFonts w:ascii="Times New Roman"/>
          <w:b w:val="false"/>
          <w:i w:val="false"/>
          <w:color w:val="000000"/>
          <w:sz w:val="28"/>
        </w:rPr>
        <w:t>
</w:t>
      </w:r>
      <w:r>
        <w:rPr>
          <w:rFonts w:ascii="Times New Roman"/>
          <w:b w:val="false"/>
          <w:i w:val="false"/>
          <w:color w:val="000000"/>
          <w:sz w:val="28"/>
        </w:rPr>
        <w:t>
      3. Жоспарлы тексеруді өткізудің кезеңділігі тәуекел дәрежесіне байланысты:</w:t>
      </w:r>
      <w:r>
        <w:br/>
      </w:r>
      <w:r>
        <w:rPr>
          <w:rFonts w:ascii="Times New Roman"/>
          <w:b w:val="false"/>
          <w:i w:val="false"/>
          <w:color w:val="000000"/>
          <w:sz w:val="28"/>
        </w:rPr>
        <w:t>
</w:t>
      </w:r>
      <w:r>
        <w:rPr>
          <w:rFonts w:ascii="Times New Roman"/>
          <w:b w:val="false"/>
          <w:i w:val="false"/>
          <w:color w:val="000000"/>
          <w:sz w:val="28"/>
        </w:rPr>
        <w:t>
      1) жоғары тәуекел дәрежесі кезінде - жылына бір реттен;</w:t>
      </w:r>
      <w:r>
        <w:br/>
      </w:r>
      <w:r>
        <w:rPr>
          <w:rFonts w:ascii="Times New Roman"/>
          <w:b w:val="false"/>
          <w:i w:val="false"/>
          <w:color w:val="000000"/>
          <w:sz w:val="28"/>
        </w:rPr>
        <w:t>
</w:t>
      </w:r>
      <w:r>
        <w:rPr>
          <w:rFonts w:ascii="Times New Roman"/>
          <w:b w:val="false"/>
          <w:i w:val="false"/>
          <w:color w:val="000000"/>
          <w:sz w:val="28"/>
        </w:rPr>
        <w:t>
      2) орташа тәуекел дәрежесі кезінде - үш жылда бір реттен;</w:t>
      </w:r>
      <w:r>
        <w:br/>
      </w:r>
      <w:r>
        <w:rPr>
          <w:rFonts w:ascii="Times New Roman"/>
          <w:b w:val="false"/>
          <w:i w:val="false"/>
          <w:color w:val="000000"/>
          <w:sz w:val="28"/>
        </w:rPr>
        <w:t>
</w:t>
      </w:r>
      <w:r>
        <w:rPr>
          <w:rFonts w:ascii="Times New Roman"/>
          <w:b w:val="false"/>
          <w:i w:val="false"/>
          <w:color w:val="000000"/>
          <w:sz w:val="28"/>
        </w:rPr>
        <w:t>
      3) болмашы тәуекел дәрежесі кезінде - бес жылда бір реттен жиі емес кезеңділікпен айқындалады.</w:t>
      </w:r>
      <w:r>
        <w:br/>
      </w:r>
      <w:r>
        <w:rPr>
          <w:rFonts w:ascii="Times New Roman"/>
          <w:b w:val="false"/>
          <w:i w:val="false"/>
          <w:color w:val="000000"/>
          <w:sz w:val="28"/>
        </w:rPr>
        <w:t>
</w:t>
      </w:r>
      <w:r>
        <w:rPr>
          <w:rFonts w:ascii="Times New Roman"/>
          <w:b w:val="false"/>
          <w:i w:val="false"/>
          <w:color w:val="000000"/>
          <w:sz w:val="28"/>
        </w:rPr>
        <w:t>
      4. Тәуекел дәрежесін бағалау өлшемдері екі түрге бөлінеді:</w:t>
      </w:r>
      <w:r>
        <w:br/>
      </w:r>
      <w:r>
        <w:rPr>
          <w:rFonts w:ascii="Times New Roman"/>
          <w:b w:val="false"/>
          <w:i w:val="false"/>
          <w:color w:val="000000"/>
          <w:sz w:val="28"/>
        </w:rPr>
        <w:t>
</w:t>
      </w:r>
      <w:r>
        <w:rPr>
          <w:rFonts w:ascii="Times New Roman"/>
          <w:b w:val="false"/>
          <w:i w:val="false"/>
          <w:color w:val="000000"/>
          <w:sz w:val="28"/>
        </w:rPr>
        <w:t>
      1) объективтік – тексерілетін субъектілердің қызметін жүзеге асыру кезінде мүмкін тәуекелдің маңыздылығына негізделген;</w:t>
      </w:r>
      <w:r>
        <w:br/>
      </w:r>
      <w:r>
        <w:rPr>
          <w:rFonts w:ascii="Times New Roman"/>
          <w:b w:val="false"/>
          <w:i w:val="false"/>
          <w:color w:val="000000"/>
          <w:sz w:val="28"/>
        </w:rPr>
        <w:t>
</w:t>
      </w:r>
      <w:r>
        <w:rPr>
          <w:rFonts w:ascii="Times New Roman"/>
          <w:b w:val="false"/>
          <w:i w:val="false"/>
          <w:color w:val="000000"/>
          <w:sz w:val="28"/>
        </w:rPr>
        <w:t>
      2) субъективтік – тексерілетін субъектілер жіберген бұзушылықтарға байланысты анықталады.</w:t>
      </w:r>
      <w:r>
        <w:br/>
      </w:r>
      <w:r>
        <w:rPr>
          <w:rFonts w:ascii="Times New Roman"/>
          <w:b w:val="false"/>
          <w:i w:val="false"/>
          <w:color w:val="000000"/>
          <w:sz w:val="28"/>
        </w:rPr>
        <w:t>
      Субъективтік өлшемдер өрескел, елеулі, шамалы бұзушылықтардан тұрады.</w:t>
      </w:r>
      <w:r>
        <w:br/>
      </w:r>
      <w:r>
        <w:rPr>
          <w:rFonts w:ascii="Times New Roman"/>
          <w:b w:val="false"/>
          <w:i w:val="false"/>
          <w:color w:val="000000"/>
          <w:sz w:val="28"/>
        </w:rPr>
        <w:t>
</w:t>
      </w:r>
      <w:r>
        <w:rPr>
          <w:rFonts w:ascii="Times New Roman"/>
          <w:b w:val="false"/>
          <w:i w:val="false"/>
          <w:color w:val="000000"/>
          <w:sz w:val="28"/>
        </w:rPr>
        <w:t>
      5. Тексерілетін субъектілерді тәуекел дәрежесі бойынша бастапқы жатқызу тек тәуекелді бағалау дәрежесінің объективтік өлшемдері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1) автомобиль көлiгi саласында:</w:t>
      </w:r>
      <w:r>
        <w:br/>
      </w:r>
      <w:r>
        <w:rPr>
          <w:rFonts w:ascii="Times New Roman"/>
          <w:b w:val="false"/>
          <w:i w:val="false"/>
          <w:color w:val="000000"/>
          <w:sz w:val="28"/>
        </w:rPr>
        <w:t>
      жоғары дәрежелi тәуекелге:</w:t>
      </w:r>
      <w:r>
        <w:br/>
      </w:r>
      <w:r>
        <w:rPr>
          <w:rFonts w:ascii="Times New Roman"/>
          <w:b w:val="false"/>
          <w:i w:val="false"/>
          <w:color w:val="000000"/>
          <w:sz w:val="28"/>
        </w:rPr>
        <w:t>
      жолаушылар тасымалын жүзеге асыратын тексерiлетiн субъектiлер;</w:t>
      </w:r>
      <w:r>
        <w:br/>
      </w:r>
      <w:r>
        <w:rPr>
          <w:rFonts w:ascii="Times New Roman"/>
          <w:b w:val="false"/>
          <w:i w:val="false"/>
          <w:color w:val="000000"/>
          <w:sz w:val="28"/>
        </w:rPr>
        <w:t>
      қауiптi жүктер тасымалын жүзеге асыратын тексерiлетiн субъектiлер;</w:t>
      </w:r>
      <w:r>
        <w:br/>
      </w:r>
      <w:r>
        <w:rPr>
          <w:rFonts w:ascii="Times New Roman"/>
          <w:b w:val="false"/>
          <w:i w:val="false"/>
          <w:color w:val="000000"/>
          <w:sz w:val="28"/>
        </w:rPr>
        <w:t>
      механикалық көлiк құралдарына және олардың тiркемелерiне мiндеттi техникалық байқау жүргiзуді жүзеге асыратын тексерiлетiн субъектiлер жатады;</w:t>
      </w:r>
      <w:r>
        <w:br/>
      </w:r>
      <w:r>
        <w:rPr>
          <w:rFonts w:ascii="Times New Roman"/>
          <w:b w:val="false"/>
          <w:i w:val="false"/>
          <w:color w:val="000000"/>
          <w:sz w:val="28"/>
        </w:rPr>
        <w:t>
      орташа дәрежелi тәуекелге:</w:t>
      </w:r>
      <w:r>
        <w:br/>
      </w:r>
      <w:r>
        <w:rPr>
          <w:rFonts w:ascii="Times New Roman"/>
          <w:b w:val="false"/>
          <w:i w:val="false"/>
          <w:color w:val="000000"/>
          <w:sz w:val="28"/>
        </w:rPr>
        <w:t>
      iрi габариттi және ауыр салмақты жүктер тасымалын жүзеге асыратын тексерiлетiн субъектiлер;</w:t>
      </w:r>
      <w:r>
        <w:br/>
      </w:r>
      <w:r>
        <w:rPr>
          <w:rFonts w:ascii="Times New Roman"/>
          <w:b w:val="false"/>
          <w:i w:val="false"/>
          <w:color w:val="000000"/>
          <w:sz w:val="28"/>
        </w:rPr>
        <w:t>
      автостанциялар, автовокзалдарға иелiк ететiн тексерiлетiн субъектiлер жатады;</w:t>
      </w:r>
      <w:r>
        <w:br/>
      </w:r>
      <w:r>
        <w:rPr>
          <w:rFonts w:ascii="Times New Roman"/>
          <w:b w:val="false"/>
          <w:i w:val="false"/>
          <w:color w:val="000000"/>
          <w:sz w:val="28"/>
        </w:rPr>
        <w:t>
      болмашы дәрежелi тәуекелге:</w:t>
      </w:r>
      <w:r>
        <w:br/>
      </w:r>
      <w:r>
        <w:rPr>
          <w:rFonts w:ascii="Times New Roman"/>
          <w:b w:val="false"/>
          <w:i w:val="false"/>
          <w:color w:val="000000"/>
          <w:sz w:val="28"/>
        </w:rPr>
        <w:t>
      өзге де жүктер тасымалын жүзеге асыратын тексерiлетiн субъектiлер жатады;</w:t>
      </w:r>
      <w:r>
        <w:br/>
      </w:r>
      <w:r>
        <w:rPr>
          <w:rFonts w:ascii="Times New Roman"/>
          <w:b w:val="false"/>
          <w:i w:val="false"/>
          <w:color w:val="000000"/>
          <w:sz w:val="28"/>
        </w:rPr>
        <w:t>
</w:t>
      </w:r>
      <w:r>
        <w:rPr>
          <w:rFonts w:ascii="Times New Roman"/>
          <w:b w:val="false"/>
          <w:i w:val="false"/>
          <w:color w:val="000000"/>
          <w:sz w:val="28"/>
        </w:rPr>
        <w:t>
      2) темір жол көлігі саласында:</w:t>
      </w:r>
      <w:r>
        <w:br/>
      </w:r>
      <w:r>
        <w:rPr>
          <w:rFonts w:ascii="Times New Roman"/>
          <w:b w:val="false"/>
          <w:i w:val="false"/>
          <w:color w:val="000000"/>
          <w:sz w:val="28"/>
        </w:rPr>
        <w:t>
      жоғары дәрежелі тәуекелге:</w:t>
      </w:r>
      <w:r>
        <w:br/>
      </w:r>
      <w:r>
        <w:rPr>
          <w:rFonts w:ascii="Times New Roman"/>
          <w:b w:val="false"/>
          <w:i w:val="false"/>
          <w:color w:val="000000"/>
          <w:sz w:val="28"/>
        </w:rPr>
        <w:t>
      жолаушылар тасымалын жүзеге асыратын тексерілетін субъектілер;</w:t>
      </w:r>
      <w:r>
        <w:br/>
      </w:r>
      <w:r>
        <w:rPr>
          <w:rFonts w:ascii="Times New Roman"/>
          <w:b w:val="false"/>
          <w:i w:val="false"/>
          <w:color w:val="000000"/>
          <w:sz w:val="28"/>
        </w:rPr>
        <w:t>
      қауіпті жүктердің тасымалын жүзеге асыратын тексерілетін субъектілер;</w:t>
      </w:r>
      <w:r>
        <w:br/>
      </w:r>
      <w:r>
        <w:rPr>
          <w:rFonts w:ascii="Times New Roman"/>
          <w:b w:val="false"/>
          <w:i w:val="false"/>
          <w:color w:val="000000"/>
          <w:sz w:val="28"/>
        </w:rPr>
        <w:t>
      меншік құқығында немесе келісім-шарт негізінде өрт сөндіру немесе қайта қалпына келтіру поезына иелік ететін тексерілетін субъектілер;</w:t>
      </w:r>
      <w:r>
        <w:br/>
      </w:r>
      <w:r>
        <w:rPr>
          <w:rFonts w:ascii="Times New Roman"/>
          <w:b w:val="false"/>
          <w:i w:val="false"/>
          <w:color w:val="000000"/>
          <w:sz w:val="28"/>
        </w:rPr>
        <w:t>
      жол ара қашықтықтығында қызметті жүзеге асыратын тексерілетін субъектілер;</w:t>
      </w:r>
      <w:r>
        <w:br/>
      </w:r>
      <w:r>
        <w:rPr>
          <w:rFonts w:ascii="Times New Roman"/>
          <w:b w:val="false"/>
          <w:i w:val="false"/>
          <w:color w:val="000000"/>
          <w:sz w:val="28"/>
        </w:rPr>
        <w:t>
      локомотив немесе вагон депосына иелік ететін тексерілетін субъектілер жатады;</w:t>
      </w:r>
      <w:r>
        <w:br/>
      </w:r>
      <w:r>
        <w:rPr>
          <w:rFonts w:ascii="Times New Roman"/>
          <w:b w:val="false"/>
          <w:i w:val="false"/>
          <w:color w:val="000000"/>
          <w:sz w:val="28"/>
        </w:rPr>
        <w:t>
      орташа дәрежелі тәуекелге:</w:t>
      </w:r>
      <w:r>
        <w:br/>
      </w:r>
      <w:r>
        <w:rPr>
          <w:rFonts w:ascii="Times New Roman"/>
          <w:b w:val="false"/>
          <w:i w:val="false"/>
          <w:color w:val="000000"/>
          <w:sz w:val="28"/>
        </w:rPr>
        <w:t>
      темір жол станциясы, вокзал, сигнал беру, байланысқа немесе электр-жабдық ара қашықтығына иелік ететін тексерілетін субъектілер;</w:t>
      </w:r>
      <w:r>
        <w:br/>
      </w:r>
      <w:r>
        <w:rPr>
          <w:rFonts w:ascii="Times New Roman"/>
          <w:b w:val="false"/>
          <w:i w:val="false"/>
          <w:color w:val="000000"/>
          <w:sz w:val="28"/>
        </w:rPr>
        <w:t>
      темір жол жылжымалы құрамын, жолдың жоғарғы құрылысын жөндеуді жүзеге асыратын тексерілетін субъектілер жатады;</w:t>
      </w:r>
      <w:r>
        <w:br/>
      </w:r>
      <w:r>
        <w:rPr>
          <w:rFonts w:ascii="Times New Roman"/>
          <w:b w:val="false"/>
          <w:i w:val="false"/>
          <w:color w:val="000000"/>
          <w:sz w:val="28"/>
        </w:rPr>
        <w:t>
      болмашы дәрежелі тәуекелге:</w:t>
      </w:r>
      <w:r>
        <w:br/>
      </w:r>
      <w:r>
        <w:rPr>
          <w:rFonts w:ascii="Times New Roman"/>
          <w:b w:val="false"/>
          <w:i w:val="false"/>
          <w:color w:val="000000"/>
          <w:sz w:val="28"/>
        </w:rPr>
        <w:t>
      өзге де жүктер, багаж және жүк багажы тасымалын жүзеге асыратын тексерілетін субъектілер;</w:t>
      </w:r>
      <w:r>
        <w:br/>
      </w:r>
      <w:r>
        <w:rPr>
          <w:rFonts w:ascii="Times New Roman"/>
          <w:b w:val="false"/>
          <w:i w:val="false"/>
          <w:color w:val="000000"/>
          <w:sz w:val="28"/>
        </w:rPr>
        <w:t>
      кірме жолдарға иелік ететін тексерілетін субъектілер жатады;</w:t>
      </w:r>
      <w:r>
        <w:br/>
      </w:r>
      <w:r>
        <w:rPr>
          <w:rFonts w:ascii="Times New Roman"/>
          <w:b w:val="false"/>
          <w:i w:val="false"/>
          <w:color w:val="000000"/>
          <w:sz w:val="28"/>
        </w:rPr>
        <w:t>
</w:t>
      </w:r>
      <w:r>
        <w:rPr>
          <w:rFonts w:ascii="Times New Roman"/>
          <w:b w:val="false"/>
          <w:i w:val="false"/>
          <w:color w:val="000000"/>
          <w:sz w:val="28"/>
        </w:rPr>
        <w:t>
      3) су көлігі саласында:</w:t>
      </w:r>
      <w:r>
        <w:br/>
      </w:r>
      <w:r>
        <w:rPr>
          <w:rFonts w:ascii="Times New Roman"/>
          <w:b w:val="false"/>
          <w:i w:val="false"/>
          <w:color w:val="000000"/>
          <w:sz w:val="28"/>
        </w:rPr>
        <w:t>
      жоғары дәрежелі тәуекелге:</w:t>
      </w:r>
      <w:r>
        <w:br/>
      </w:r>
      <w:r>
        <w:rPr>
          <w:rFonts w:ascii="Times New Roman"/>
          <w:b w:val="false"/>
          <w:i w:val="false"/>
          <w:color w:val="000000"/>
          <w:sz w:val="28"/>
        </w:rPr>
        <w:t>
      жолаушылар тасымалын жүзеге асыратын тексерілетін субъектілер;</w:t>
      </w:r>
      <w:r>
        <w:br/>
      </w:r>
      <w:r>
        <w:rPr>
          <w:rFonts w:ascii="Times New Roman"/>
          <w:b w:val="false"/>
          <w:i w:val="false"/>
          <w:color w:val="000000"/>
          <w:sz w:val="28"/>
        </w:rPr>
        <w:t>
      қауіпті жүктердің тасымалын жүзеге асыратын тексерілетін субъектілер;</w:t>
      </w:r>
      <w:r>
        <w:br/>
      </w:r>
      <w:r>
        <w:rPr>
          <w:rFonts w:ascii="Times New Roman"/>
          <w:b w:val="false"/>
          <w:i w:val="false"/>
          <w:color w:val="000000"/>
          <w:sz w:val="28"/>
        </w:rPr>
        <w:t>
      қызметі порттарды, айлақтарды, шлюздарды, кемежайларды, өткелдерді, көпірлерді, затондарды, рейдтерді, кеме жүретін су жолдарын немесе навигациялық жабдық құралдарын, шағын өлшемді кемелердің база-тұрақтарын пайдаланумен және күтіп-ұстаумен, кемелерді жалға берумен байланысты тексерілетін субъектілер жатады;</w:t>
      </w:r>
      <w:r>
        <w:br/>
      </w:r>
      <w:r>
        <w:rPr>
          <w:rFonts w:ascii="Times New Roman"/>
          <w:b w:val="false"/>
          <w:i w:val="false"/>
          <w:color w:val="000000"/>
          <w:sz w:val="28"/>
        </w:rPr>
        <w:t>
      орташа дәрежелі тәуекелге:</w:t>
      </w:r>
      <w:r>
        <w:br/>
      </w:r>
      <w:r>
        <w:rPr>
          <w:rFonts w:ascii="Times New Roman"/>
          <w:b w:val="false"/>
          <w:i w:val="false"/>
          <w:color w:val="000000"/>
          <w:sz w:val="28"/>
        </w:rPr>
        <w:t>
      кемелерді және (немесе) жүзбелі құралдарды сүйреумен және жиектеумен айналысатын тексерілетін субъектілер жатады;</w:t>
      </w:r>
      <w:r>
        <w:br/>
      </w:r>
      <w:r>
        <w:rPr>
          <w:rFonts w:ascii="Times New Roman"/>
          <w:b w:val="false"/>
          <w:i w:val="false"/>
          <w:color w:val="000000"/>
          <w:sz w:val="28"/>
        </w:rPr>
        <w:t>
      болмашы дәрежелі тәуекелге:</w:t>
      </w:r>
      <w:r>
        <w:br/>
      </w:r>
      <w:r>
        <w:rPr>
          <w:rFonts w:ascii="Times New Roman"/>
          <w:b w:val="false"/>
          <w:i w:val="false"/>
          <w:color w:val="000000"/>
          <w:sz w:val="28"/>
        </w:rPr>
        <w:t>
      жүктер (қауіпті жүктен басқа) тасымалын жүзеге асыратын тексерілетін субъектілер;</w:t>
      </w:r>
      <w:r>
        <w:br/>
      </w:r>
      <w:r>
        <w:rPr>
          <w:rFonts w:ascii="Times New Roman"/>
          <w:b w:val="false"/>
          <w:i w:val="false"/>
          <w:color w:val="000000"/>
          <w:sz w:val="28"/>
        </w:rPr>
        <w:t>
      меншік құқығында немесе келісім-шарт негізінде балық кәсібіне, қызметтік-жүріп тұруға арналған немесе арнайы мақсаттағы кемелерді пайдаланатын тексерілетін субъектілер жатады.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Көлік және коммуникация министрінің 15.05.2013 № 358 және ҚР Премьер-Министрінің бірінші орынбасары - ҚР Өңірлік даму министрінің 17.05.2013 № 01-04-03/77 НҚ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Тексерілетін субъекті бір уақытта тәуекел дәрежесінің бірнеше тобына жататын кәсіпкерлік қызметті жүзеге асырған жағдайда, онда ол тәуекелдің жоғары дәрежелі тобына жатады.</w:t>
      </w:r>
      <w:r>
        <w:br/>
      </w:r>
      <w:r>
        <w:rPr>
          <w:rFonts w:ascii="Times New Roman"/>
          <w:b w:val="false"/>
          <w:i w:val="false"/>
          <w:color w:val="000000"/>
          <w:sz w:val="28"/>
        </w:rPr>
        <w:t>
</w:t>
      </w:r>
      <w:r>
        <w:rPr>
          <w:rFonts w:ascii="Times New Roman"/>
          <w:b w:val="false"/>
          <w:i w:val="false"/>
          <w:color w:val="000000"/>
          <w:sz w:val="28"/>
        </w:rPr>
        <w:t>
      7. Тексерілетін субъектілерді тәуекел дәрежесі бойынша қайталама жатқызу жинаған баллдардың сомасына байланысты субъективтік өлшемдерді есепке ала отырып жүзеге асырылады.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көлік заңнамаларының талаптарын барлық бұзушылықтар үш түрге бөлінеді: өрескел, елеулі және шамалы бұзушылықтар:</w:t>
      </w:r>
      <w:r>
        <w:br/>
      </w:r>
      <w:r>
        <w:rPr>
          <w:rFonts w:ascii="Times New Roman"/>
          <w:b w:val="false"/>
          <w:i w:val="false"/>
          <w:color w:val="000000"/>
          <w:sz w:val="28"/>
        </w:rPr>
        <w:t>
</w:t>
      </w:r>
      <w:r>
        <w:rPr>
          <w:rFonts w:ascii="Times New Roman"/>
          <w:b w:val="false"/>
          <w:i w:val="false"/>
          <w:color w:val="000000"/>
          <w:sz w:val="28"/>
        </w:rPr>
        <w:t>
      1) автомобиль көлігі саласында:</w:t>
      </w:r>
      <w:r>
        <w:br/>
      </w:r>
      <w:r>
        <w:rPr>
          <w:rFonts w:ascii="Times New Roman"/>
          <w:b w:val="false"/>
          <w:i w:val="false"/>
          <w:color w:val="000000"/>
          <w:sz w:val="28"/>
        </w:rPr>
        <w:t>
</w:t>
      </w:r>
      <w:r>
        <w:rPr>
          <w:rFonts w:ascii="Times New Roman"/>
          <w:b w:val="false"/>
          <w:i w:val="false"/>
          <w:color w:val="000000"/>
          <w:sz w:val="28"/>
        </w:rPr>
        <w:t>
      өрескел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арнаулы, соның iшiнде толығынан қолмен басқарылатын, сондай-ақ рулi оң жақтан басқарылатын автокөлiк құралдарын такси тасымалдары үшiн пайдалану;</w:t>
      </w:r>
      <w:r>
        <w:br/>
      </w:r>
      <w:r>
        <w:rPr>
          <w:rFonts w:ascii="Times New Roman"/>
          <w:b w:val="false"/>
          <w:i w:val="false"/>
          <w:color w:val="000000"/>
          <w:sz w:val="28"/>
        </w:rPr>
        <w:t>
</w:t>
      </w:r>
      <w:r>
        <w:rPr>
          <w:rFonts w:ascii="Times New Roman"/>
          <w:b w:val="false"/>
          <w:i w:val="false"/>
          <w:color w:val="000000"/>
          <w:sz w:val="28"/>
        </w:rPr>
        <w:t>
      таксимен тасымалдауды жүзеге асыратын төрттен кем есiгi бар, сериялы өндірістегі жеңiл автомобильдердi пайдалануға жіберу;</w:t>
      </w:r>
      <w:r>
        <w:br/>
      </w:r>
      <w:r>
        <w:rPr>
          <w:rFonts w:ascii="Times New Roman"/>
          <w:b w:val="false"/>
          <w:i w:val="false"/>
          <w:color w:val="000000"/>
          <w:sz w:val="28"/>
        </w:rPr>
        <w:t>
</w:t>
      </w:r>
      <w:r>
        <w:rPr>
          <w:rFonts w:ascii="Times New Roman"/>
          <w:b w:val="false"/>
          <w:i w:val="false"/>
          <w:color w:val="000000"/>
          <w:sz w:val="28"/>
        </w:rPr>
        <w:t>
      жолаушыларды автобустармен, микроавтобустармен тасымалдауға жасы жиырма бірден кем, тиісті санаттағы жүргізуші куәлігі мен үш жыл жұмыс өтілі, соның ішінде «С» санатқа жататын көлік құралдарын басқарған бір жыл жұмыс өтілі жоқ жүргізушілерді жіберу;</w:t>
      </w:r>
      <w:r>
        <w:br/>
      </w:r>
      <w:r>
        <w:rPr>
          <w:rFonts w:ascii="Times New Roman"/>
          <w:b w:val="false"/>
          <w:i w:val="false"/>
          <w:color w:val="000000"/>
          <w:sz w:val="28"/>
        </w:rPr>
        <w:t>
</w:t>
      </w:r>
      <w:r>
        <w:rPr>
          <w:rFonts w:ascii="Times New Roman"/>
          <w:b w:val="false"/>
          <w:i w:val="false"/>
          <w:color w:val="000000"/>
          <w:sz w:val="28"/>
        </w:rPr>
        <w:t>
      жол полициясының арнайы автомобилімен алып жүрусіз ұйымдасқан балалар тобын тасымалдауға екі немесе одан да көп колонналы автобустарды жіберу;</w:t>
      </w:r>
      <w:r>
        <w:br/>
      </w:r>
      <w:r>
        <w:rPr>
          <w:rFonts w:ascii="Times New Roman"/>
          <w:b w:val="false"/>
          <w:i w:val="false"/>
          <w:color w:val="000000"/>
          <w:sz w:val="28"/>
        </w:rPr>
        <w:t>
</w:t>
      </w:r>
      <w:r>
        <w:rPr>
          <w:rFonts w:ascii="Times New Roman"/>
          <w:b w:val="false"/>
          <w:i w:val="false"/>
          <w:color w:val="000000"/>
          <w:sz w:val="28"/>
        </w:rPr>
        <w:t>
      ұйымдасқан балалар тобын тасымалдауға арналған сары түстi шұғылалы шырақшамен жабдықталмаған автобустарды пайдалану;</w:t>
      </w:r>
      <w:r>
        <w:br/>
      </w:r>
      <w:r>
        <w:rPr>
          <w:rFonts w:ascii="Times New Roman"/>
          <w:b w:val="false"/>
          <w:i w:val="false"/>
          <w:color w:val="000000"/>
          <w:sz w:val="28"/>
        </w:rPr>
        <w:t>
</w:t>
      </w:r>
      <w:r>
        <w:rPr>
          <w:rFonts w:ascii="Times New Roman"/>
          <w:b w:val="false"/>
          <w:i w:val="false"/>
          <w:color w:val="000000"/>
          <w:sz w:val="28"/>
        </w:rPr>
        <w:t>
      ұйымдасқан балалар тобын тасымалдауға жасы жиырма бестен кем, тиiстi санаттағы жүргiзушi куәлiгi және жүргізуші болып жұмыс істеген 5 жылдан кем емес өтілі жоқ жүргiзушiні жіберу;</w:t>
      </w:r>
      <w:r>
        <w:br/>
      </w:r>
      <w:r>
        <w:rPr>
          <w:rFonts w:ascii="Times New Roman"/>
          <w:b w:val="false"/>
          <w:i w:val="false"/>
          <w:color w:val="000000"/>
          <w:sz w:val="28"/>
        </w:rPr>
        <w:t>
</w:t>
      </w:r>
      <w:r>
        <w:rPr>
          <w:rFonts w:ascii="Times New Roman"/>
          <w:b w:val="false"/>
          <w:i w:val="false"/>
          <w:color w:val="000000"/>
          <w:sz w:val="28"/>
        </w:rPr>
        <w:t>
      жүргізушілердің белгіленген еңбек және тынығу режимін сақтамауы, оның ішінде жүргізушілердің еңбегі мен тынығуы режимін тіркеудің бақылау қондырғыларымен (тахографтармен) жабдықталуға жататын тасымал түрлерін жүзеге асыратын автобустарда, жүк, оның ішінде мамандандырылған (жүктердің белгілі бір түрлерін тасымалдауға арналған) автомобильдерде тахографтардың болмауы;</w:t>
      </w:r>
      <w:r>
        <w:br/>
      </w:r>
      <w:r>
        <w:rPr>
          <w:rFonts w:ascii="Times New Roman"/>
          <w:b w:val="false"/>
          <w:i w:val="false"/>
          <w:color w:val="000000"/>
          <w:sz w:val="28"/>
        </w:rPr>
        <w:t>
</w:t>
      </w:r>
      <w:r>
        <w:rPr>
          <w:rFonts w:ascii="Times New Roman"/>
          <w:b w:val="false"/>
          <w:i w:val="false"/>
          <w:color w:val="000000"/>
          <w:sz w:val="28"/>
        </w:rPr>
        <w:t>
      тахографтармен жабдықталған автобустардың, жүк, соның ішінде қауіпті жүктерді автомобильмен тасымалдауды, жолаушылар, багаж және жүктерді халықаралық автомобильмен тасымалдауды, сондай-ақ жолаушылар мен багажды қалааралық, облысаралық, ауданаралық (қалааралық облысішілік) автомобильмен тасымалдауды жүзеге асыру кезінде пайдаланылатын арнайы автомобильдердің болмауы;</w:t>
      </w:r>
      <w:r>
        <w:br/>
      </w:r>
      <w:r>
        <w:rPr>
          <w:rFonts w:ascii="Times New Roman"/>
          <w:b w:val="false"/>
          <w:i w:val="false"/>
          <w:color w:val="000000"/>
          <w:sz w:val="28"/>
        </w:rPr>
        <w:t>
</w:t>
      </w:r>
      <w:r>
        <w:rPr>
          <w:rFonts w:ascii="Times New Roman"/>
          <w:b w:val="false"/>
          <w:i w:val="false"/>
          <w:color w:val="000000"/>
          <w:sz w:val="28"/>
        </w:rPr>
        <w:t>
      қауіпті жүктердің тасымалын жүзеге асыратын автокөлiк құралының жүргізушісінде тиiстi уәкiлеттi органның берген автокөлік құралын Қазақстан Республикасының аумағы бойынша белгiлi бір қауіптi жүктердi тасымалдауға жiберу туралы куәлiктің, "Қауіпті жүк тасымалы" белгiсi бар қауiптi жүктердi тасымалдауға арналған лицензиялық карточканың, жол қағазында белгілеу арқылы кәсіби жүргізушілер үшін жалпы медициналық куәландырудың және рейс алдындағы медициналық байқаудың болмауы;</w:t>
      </w:r>
      <w:r>
        <w:br/>
      </w:r>
      <w:r>
        <w:rPr>
          <w:rFonts w:ascii="Times New Roman"/>
          <w:b w:val="false"/>
          <w:i w:val="false"/>
          <w:color w:val="000000"/>
          <w:sz w:val="28"/>
        </w:rPr>
        <w:t>
</w:t>
      </w:r>
      <w:r>
        <w:rPr>
          <w:rFonts w:ascii="Times New Roman"/>
          <w:b w:val="false"/>
          <w:i w:val="false"/>
          <w:color w:val="000000"/>
          <w:sz w:val="28"/>
        </w:rPr>
        <w:t>
      автомобиль жолдарында автомобиль көлігімен ірі габаритті және (немесе) ауыр салмақты жүктерді тасымалдау кезінде оған арнайы рұқсаттың және бақылау талонының болмауы;</w:t>
      </w:r>
      <w:r>
        <w:br/>
      </w:r>
      <w:r>
        <w:rPr>
          <w:rFonts w:ascii="Times New Roman"/>
          <w:b w:val="false"/>
          <w:i w:val="false"/>
          <w:color w:val="000000"/>
          <w:sz w:val="28"/>
        </w:rPr>
        <w:t>
</w:t>
      </w:r>
      <w:r>
        <w:rPr>
          <w:rFonts w:ascii="Times New Roman"/>
          <w:b w:val="false"/>
          <w:i w:val="false"/>
          <w:color w:val="000000"/>
          <w:sz w:val="28"/>
        </w:rPr>
        <w:t>
      автокөлiк құралының көлемдерi мен массасын есепке алғанда, Қазақстан Республикасының аумағында автомобиль жолдары арқылы жүру үшін белгiленген автокөлiк құралдарының рұқсат етілген көлемдiк және салмақтық параметрлерінен асатын бөлiнетiн жүктердi автокөлiк құралымен тасымалдау;</w:t>
      </w:r>
      <w:r>
        <w:br/>
      </w:r>
      <w:r>
        <w:rPr>
          <w:rFonts w:ascii="Times New Roman"/>
          <w:b w:val="false"/>
          <w:i w:val="false"/>
          <w:color w:val="000000"/>
          <w:sz w:val="28"/>
        </w:rPr>
        <w:t>
</w:t>
      </w:r>
      <w:r>
        <w:rPr>
          <w:rFonts w:ascii="Times New Roman"/>
          <w:b w:val="false"/>
          <w:i w:val="false"/>
          <w:color w:val="000000"/>
          <w:sz w:val="28"/>
        </w:rPr>
        <w:t>
      ірі көлемді және (немесе) ауыр салмақты автокөлік құралдарының уақыты өтіп кеткен немесе дұрыс емес ресімделген арнайы рұқсатпен жүруі;</w:t>
      </w:r>
      <w:r>
        <w:br/>
      </w:r>
      <w:r>
        <w:rPr>
          <w:rFonts w:ascii="Times New Roman"/>
          <w:b w:val="false"/>
          <w:i w:val="false"/>
          <w:color w:val="000000"/>
          <w:sz w:val="28"/>
        </w:rPr>
        <w:t>
</w:t>
      </w:r>
      <w:r>
        <w:rPr>
          <w:rFonts w:ascii="Times New Roman"/>
          <w:b w:val="false"/>
          <w:i w:val="false"/>
          <w:color w:val="000000"/>
          <w:sz w:val="28"/>
        </w:rPr>
        <w:t>
      берілген күннен бастап бір жыл аяқталғаннан кейін автокөлік құралдарын белгілі қауіпті жүктерді тасымалдауға жіберу туралы куәлікті пайдалану;</w:t>
      </w:r>
      <w:r>
        <w:br/>
      </w:r>
      <w:r>
        <w:rPr>
          <w:rFonts w:ascii="Times New Roman"/>
          <w:b w:val="false"/>
          <w:i w:val="false"/>
          <w:color w:val="000000"/>
          <w:sz w:val="28"/>
        </w:rPr>
        <w:t>
</w:t>
      </w:r>
      <w:r>
        <w:rPr>
          <w:rFonts w:ascii="Times New Roman"/>
          <w:b w:val="false"/>
          <w:i w:val="false"/>
          <w:color w:val="000000"/>
          <w:sz w:val="28"/>
        </w:rPr>
        <w:t>
      қауіпті жүктерді тасымалдауды жүзеге асыратын жүргізушілерде тиісті санаттағы автокөлік құралын басқару құқығына куәліктің және тиісті санаттағы автокөлік құралының жүргізушісі ретінде кемінде үш жылдан кем емес үздіксіз жұмыс өтілінің болмауы;</w:t>
      </w:r>
      <w:r>
        <w:br/>
      </w:r>
      <w:r>
        <w:rPr>
          <w:rFonts w:ascii="Times New Roman"/>
          <w:b w:val="false"/>
          <w:i w:val="false"/>
          <w:color w:val="000000"/>
          <w:sz w:val="28"/>
        </w:rPr>
        <w:t>
</w:t>
      </w:r>
      <w:r>
        <w:rPr>
          <w:rFonts w:ascii="Times New Roman"/>
          <w:b w:val="false"/>
          <w:i w:val="false"/>
          <w:color w:val="000000"/>
          <w:sz w:val="28"/>
        </w:rPr>
        <w:t>
      қауiптi жүктердi тасымалдайтын автокөлiк құралдары тиісті тану белгiлерiмен жабдықталмаған;</w:t>
      </w:r>
      <w:r>
        <w:br/>
      </w:r>
      <w:r>
        <w:rPr>
          <w:rFonts w:ascii="Times New Roman"/>
          <w:b w:val="false"/>
          <w:i w:val="false"/>
          <w:color w:val="000000"/>
          <w:sz w:val="28"/>
        </w:rPr>
        <w:t>
</w:t>
      </w:r>
      <w:r>
        <w:rPr>
          <w:rFonts w:ascii="Times New Roman"/>
          <w:b w:val="false"/>
          <w:i w:val="false"/>
          <w:color w:val="000000"/>
          <w:sz w:val="28"/>
        </w:rPr>
        <w:t>
      жүргізушіде жүк жөнелтушi (жүк алушы) мен тасымалдаушы арасында қауiптi жүк тасымалын жүзеге асыруға шарттың болмауы;</w:t>
      </w:r>
      <w:r>
        <w:br/>
      </w:r>
      <w:r>
        <w:rPr>
          <w:rFonts w:ascii="Times New Roman"/>
          <w:b w:val="false"/>
          <w:i w:val="false"/>
          <w:color w:val="000000"/>
          <w:sz w:val="28"/>
        </w:rPr>
        <w:t>
</w:t>
      </w:r>
      <w:r>
        <w:rPr>
          <w:rFonts w:ascii="Times New Roman"/>
          <w:b w:val="false"/>
          <w:i w:val="false"/>
          <w:color w:val="000000"/>
          <w:sz w:val="28"/>
        </w:rPr>
        <w:t>
      «Автомобиль көлігімен қауіпті жүктерді тасымалдау жөніндегі кейбір мәселелер туралы» Қазақстан Республикасы Үкіметінің 2004 жылғы 12 наурыздағы № 316 қаулысымен бекітілген қауіпті жүктердің </w:t>
      </w:r>
      <w:r>
        <w:rPr>
          <w:rFonts w:ascii="Times New Roman"/>
          <w:b w:val="false"/>
          <w:i w:val="false"/>
          <w:color w:val="000000"/>
          <w:sz w:val="28"/>
        </w:rPr>
        <w:t>тізбесіне</w:t>
      </w:r>
      <w:r>
        <w:rPr>
          <w:rFonts w:ascii="Times New Roman"/>
          <w:b w:val="false"/>
          <w:i w:val="false"/>
          <w:color w:val="000000"/>
          <w:sz w:val="28"/>
        </w:rPr>
        <w:t xml:space="preserve"> сәйкес Қазақстан Республикасының аумағында автокөлік құралдарымен тасымалдауға жіберілетін тасымалдаушыда әзірленген 1, 6 және 7-сыныпты қауіпті жүкті тасымалдау маршрутының болмауы;</w:t>
      </w:r>
      <w:r>
        <w:br/>
      </w:r>
      <w:r>
        <w:rPr>
          <w:rFonts w:ascii="Times New Roman"/>
          <w:b w:val="false"/>
          <w:i w:val="false"/>
          <w:color w:val="000000"/>
          <w:sz w:val="28"/>
        </w:rPr>
        <w:t>
</w:t>
      </w:r>
      <w:r>
        <w:rPr>
          <w:rFonts w:ascii="Times New Roman"/>
          <w:b w:val="false"/>
          <w:i w:val="false"/>
          <w:color w:val="000000"/>
          <w:sz w:val="28"/>
        </w:rPr>
        <w:t>
      өзi мен тiркемесiнiң (жартылай тiркемесiнiң) арасындағы жалғағыш магистральдар үзіліп кеткен жағдайда автомобиль-тартқышты жұмысшы немесе авариялық тежегiшпен тежеуге мүмкiндiк беретін тежеу қондырғысымен жабдықталмаған автомобиль-тартқышпен тасымалдарды жүзеге асыру;</w:t>
      </w:r>
      <w:r>
        <w:br/>
      </w:r>
      <w:r>
        <w:rPr>
          <w:rFonts w:ascii="Times New Roman"/>
          <w:b w:val="false"/>
          <w:i w:val="false"/>
          <w:color w:val="000000"/>
          <w:sz w:val="28"/>
        </w:rPr>
        <w:t>
</w:t>
      </w:r>
      <w:r>
        <w:rPr>
          <w:rFonts w:ascii="Times New Roman"/>
          <w:b w:val="false"/>
          <w:i w:val="false"/>
          <w:color w:val="000000"/>
          <w:sz w:val="28"/>
        </w:rPr>
        <w:t>
      кәсіпорында жөндеу және өндірістік базаның, техникалық құралдардың, тиеу-түсіру тетіктерінің, бақылау-өлшеу аппаратураларының, жабдықталған қызметтік үй-жайдың болмауы немесе жеке жөндеу және өндірістік базасы жоқ кәсіпорында тиісті жұмыс түрлерін орындауға өзге кәсіпорындармен келісімдерінің жоқ болуы;</w:t>
      </w:r>
      <w:r>
        <w:br/>
      </w:r>
      <w:r>
        <w:rPr>
          <w:rFonts w:ascii="Times New Roman"/>
          <w:b w:val="false"/>
          <w:i w:val="false"/>
          <w:color w:val="000000"/>
          <w:sz w:val="28"/>
        </w:rPr>
        <w:t>
</w:t>
      </w:r>
      <w:r>
        <w:rPr>
          <w:rFonts w:ascii="Times New Roman"/>
          <w:b w:val="false"/>
          <w:i w:val="false"/>
          <w:color w:val="000000"/>
          <w:sz w:val="28"/>
        </w:rPr>
        <w:t>
      автокөлік құралдарын рейс алдындағы техникалық байқауды және жүргізушілерді рейс алдында (ауысым алдында) медициналық байқауды жүргізуге арналған қызметтер мен білікті персоналдың немесе мұндай қызметті жүзеге асыратын тиісті ұйымдармен шарттардың болмауы;</w:t>
      </w:r>
      <w:r>
        <w:br/>
      </w:r>
      <w:r>
        <w:rPr>
          <w:rFonts w:ascii="Times New Roman"/>
          <w:b w:val="false"/>
          <w:i w:val="false"/>
          <w:color w:val="000000"/>
          <w:sz w:val="28"/>
        </w:rPr>
        <w:t>
</w:t>
      </w:r>
      <w:r>
        <w:rPr>
          <w:rFonts w:ascii="Times New Roman"/>
          <w:b w:val="false"/>
          <w:i w:val="false"/>
          <w:color w:val="000000"/>
          <w:sz w:val="28"/>
        </w:rPr>
        <w:t>
      автокөлік құралдарын жолаушыларды және тамақ өнімдерін, сондай-ақ тасымалдау кезінде санитарлық-эпидемиологиялық қадағалау органдарының қорытындысы талап етілетін жүктерді халықаралық тасымалдауға жіберу туралы аталған мемлекеттік органдардың қорытындысының болмауы;</w:t>
      </w:r>
      <w:r>
        <w:br/>
      </w:r>
      <w:r>
        <w:rPr>
          <w:rFonts w:ascii="Times New Roman"/>
          <w:b w:val="false"/>
          <w:i w:val="false"/>
          <w:color w:val="000000"/>
          <w:sz w:val="28"/>
        </w:rPr>
        <w:t>
</w:t>
      </w:r>
      <w:r>
        <w:rPr>
          <w:rFonts w:ascii="Times New Roman"/>
          <w:b w:val="false"/>
          <w:i w:val="false"/>
          <w:color w:val="000000"/>
          <w:sz w:val="28"/>
        </w:rPr>
        <w:t>
      тез бүлінетін азық-түлік тағамдарын тасымалдау үшін СПС куәлігі немесе белгіленген тәртіппен ресімделген санитарлық паспорттары бар мамандандырылған автокөлік құралдарының (суықсыз изотермиялық шанақтар, салқындататын шанақтар, рефрижераторлар) болмауы;</w:t>
      </w:r>
      <w:r>
        <w:br/>
      </w:r>
      <w:r>
        <w:rPr>
          <w:rFonts w:ascii="Times New Roman"/>
          <w:b w:val="false"/>
          <w:i w:val="false"/>
          <w:color w:val="000000"/>
          <w:sz w:val="28"/>
        </w:rPr>
        <w:t>
</w:t>
      </w:r>
      <w:r>
        <w:rPr>
          <w:rFonts w:ascii="Times New Roman"/>
          <w:b w:val="false"/>
          <w:i w:val="false"/>
          <w:color w:val="000000"/>
          <w:sz w:val="28"/>
        </w:rPr>
        <w:t>
      Қазақстан Республикасында тіркелген тез бүлінетін жүктерді халықаралық тасымалдауға арналған көлік құралдарының уәкілетті орган ресімдеген және берген СПС куәлігінің болмауы;</w:t>
      </w:r>
      <w:r>
        <w:br/>
      </w:r>
      <w:r>
        <w:rPr>
          <w:rFonts w:ascii="Times New Roman"/>
          <w:b w:val="false"/>
          <w:i w:val="false"/>
          <w:color w:val="000000"/>
          <w:sz w:val="28"/>
        </w:rPr>
        <w:t>
</w:t>
      </w:r>
      <w:r>
        <w:rPr>
          <w:rFonts w:ascii="Times New Roman"/>
          <w:b w:val="false"/>
          <w:i w:val="false"/>
          <w:color w:val="000000"/>
          <w:sz w:val="28"/>
        </w:rPr>
        <w:t>
      өртке қарсы сигнал берумен және өртке қарсы посттармен жабдықталған газ баллонды АКҚ сақтауға арналған ашық алаңшалардың болмауы;</w:t>
      </w:r>
      <w:r>
        <w:br/>
      </w:r>
      <w:r>
        <w:rPr>
          <w:rFonts w:ascii="Times New Roman"/>
          <w:b w:val="false"/>
          <w:i w:val="false"/>
          <w:color w:val="000000"/>
          <w:sz w:val="28"/>
        </w:rPr>
        <w:t>
</w:t>
      </w:r>
      <w:r>
        <w:rPr>
          <w:rFonts w:ascii="Times New Roman"/>
          <w:b w:val="false"/>
          <w:i w:val="false"/>
          <w:color w:val="000000"/>
          <w:sz w:val="28"/>
        </w:rPr>
        <w:t>
      қалалық және қала маңындағы тұрақты автомобиль тасымалдауы маршруттарында бір жолаушы есігі бар қалалық автобустарды (І класты), шағын автобустарды, сондай-ақ қала маңындағы автомобильмен тұрақты тасымалдау маршруттарында қалааралық автобустарды (II класты) пайдалану;</w:t>
      </w:r>
      <w:r>
        <w:br/>
      </w:r>
      <w:r>
        <w:rPr>
          <w:rFonts w:ascii="Times New Roman"/>
          <w:b w:val="false"/>
          <w:i w:val="false"/>
          <w:color w:val="000000"/>
          <w:sz w:val="28"/>
        </w:rPr>
        <w:t>
</w:t>
      </w:r>
      <w:r>
        <w:rPr>
          <w:rFonts w:ascii="Times New Roman"/>
          <w:b w:val="false"/>
          <w:i w:val="false"/>
          <w:color w:val="000000"/>
          <w:sz w:val="28"/>
        </w:rPr>
        <w:t>
      қалааралық облысаралық және халықаралық автомобильмен тұрақты тасымалдаудың маршруттарында (маршруттардың ұзақтығы 150 километрден (бұдан әрі – км) көп болса) қалааралық (II класты) автобустардан немесе алысқа жүретін (III класты) автобустардан класы төмен автобустарды пайдалану;</w:t>
      </w:r>
      <w:r>
        <w:br/>
      </w:r>
      <w:r>
        <w:rPr>
          <w:rFonts w:ascii="Times New Roman"/>
          <w:b w:val="false"/>
          <w:i w:val="false"/>
          <w:color w:val="000000"/>
          <w:sz w:val="28"/>
        </w:rPr>
        <w:t>
</w:t>
      </w:r>
      <w:r>
        <w:rPr>
          <w:rFonts w:ascii="Times New Roman"/>
          <w:b w:val="false"/>
          <w:i w:val="false"/>
          <w:color w:val="000000"/>
          <w:sz w:val="28"/>
        </w:rPr>
        <w:t>
      тұрақты халықаралық, қалааралық облысаралық және ауданаралық (қалааралық облысішілік) автомобильмен тасымалдау маршруттарына көрсетілген тасымалдау түрін жүзеге асыру құқығына лицензиясы жоқ тасымалдаушыларды жіберу;</w:t>
      </w:r>
      <w:r>
        <w:br/>
      </w:r>
      <w:r>
        <w:rPr>
          <w:rFonts w:ascii="Times New Roman"/>
          <w:b w:val="false"/>
          <w:i w:val="false"/>
          <w:color w:val="000000"/>
          <w:sz w:val="28"/>
        </w:rPr>
        <w:t>
</w:t>
      </w:r>
      <w:r>
        <w:rPr>
          <w:rFonts w:ascii="Times New Roman"/>
          <w:b w:val="false"/>
          <w:i w:val="false"/>
          <w:color w:val="000000"/>
          <w:sz w:val="28"/>
        </w:rPr>
        <w:t>
      ұзақтығы 500 км астам маршруттарда пайдаланылатын автобустарда ауыстырушы жүргiзушіге арналған орынның болмауы;</w:t>
      </w:r>
      <w:r>
        <w:br/>
      </w:r>
      <w:r>
        <w:rPr>
          <w:rFonts w:ascii="Times New Roman"/>
          <w:b w:val="false"/>
          <w:i w:val="false"/>
          <w:color w:val="000000"/>
          <w:sz w:val="28"/>
        </w:rPr>
        <w:t>
</w:t>
      </w:r>
      <w:r>
        <w:rPr>
          <w:rFonts w:ascii="Times New Roman"/>
          <w:b w:val="false"/>
          <w:i w:val="false"/>
          <w:color w:val="000000"/>
          <w:sz w:val="28"/>
        </w:rPr>
        <w:t>
      таулы маршруттарда автобустарды пайдалану «Автомобиль көлігімен жолаушылар мен багажды тасымалдау қағидасын бекіту туралы» Қазақстан Республикасы Үкіметінің 2011 жылғы 2 шілдедегі № 767 қаулысымен бекітілген Автомобиль көлігімен жолаушылар мен багажды тасымалдау қағидасының (бұдан әрі - Жолаушылар мен багажды тасымалдау қағидасы)</w:t>
      </w:r>
      <w:r>
        <w:rPr>
          <w:rFonts w:ascii="Times New Roman"/>
          <w:b w:val="false"/>
          <w:i w:val="false"/>
          <w:color w:val="000000"/>
          <w:sz w:val="28"/>
        </w:rPr>
        <w:t xml:space="preserve"> 12-тармағының</w:t>
      </w:r>
      <w:r>
        <w:rPr>
          <w:rFonts w:ascii="Times New Roman"/>
          <w:b w:val="false"/>
          <w:i w:val="false"/>
          <w:color w:val="000000"/>
          <w:sz w:val="28"/>
        </w:rPr>
        <w:t xml:space="preserve"> талаптарына сәйкес келмеуі;</w:t>
      </w:r>
      <w:r>
        <w:br/>
      </w:r>
      <w:r>
        <w:rPr>
          <w:rFonts w:ascii="Times New Roman"/>
          <w:b w:val="false"/>
          <w:i w:val="false"/>
          <w:color w:val="000000"/>
          <w:sz w:val="28"/>
        </w:rPr>
        <w:t>
</w:t>
      </w:r>
      <w:r>
        <w:rPr>
          <w:rFonts w:ascii="Times New Roman"/>
          <w:b w:val="false"/>
          <w:i w:val="false"/>
          <w:color w:val="000000"/>
          <w:sz w:val="28"/>
        </w:rPr>
        <w:t>
      жолаушыларды және багажды тасымалдау кезінде пайдаланылатын автобустар мен шағын автобустарда жедел ашылатын тиісті құралдардың болмауы;</w:t>
      </w:r>
      <w:r>
        <w:br/>
      </w:r>
      <w:r>
        <w:rPr>
          <w:rFonts w:ascii="Times New Roman"/>
          <w:b w:val="false"/>
          <w:i w:val="false"/>
          <w:color w:val="000000"/>
          <w:sz w:val="28"/>
        </w:rPr>
        <w:t>
</w:t>
      </w:r>
      <w:r>
        <w:rPr>
          <w:rFonts w:ascii="Times New Roman"/>
          <w:b w:val="false"/>
          <w:i w:val="false"/>
          <w:color w:val="000000"/>
          <w:sz w:val="28"/>
        </w:rPr>
        <w:t>
      балалардың ұйымдастырылған топтарын автомобильмен тасымалдауға арналған автобустардың есіктері екіден кем болуы;</w:t>
      </w:r>
      <w:r>
        <w:br/>
      </w:r>
      <w:r>
        <w:rPr>
          <w:rFonts w:ascii="Times New Roman"/>
          <w:b w:val="false"/>
          <w:i w:val="false"/>
          <w:color w:val="000000"/>
          <w:sz w:val="28"/>
        </w:rPr>
        <w:t>
</w:t>
      </w:r>
      <w:r>
        <w:rPr>
          <w:rFonts w:ascii="Times New Roman"/>
          <w:b w:val="false"/>
          <w:i w:val="false"/>
          <w:color w:val="000000"/>
          <w:sz w:val="28"/>
        </w:rPr>
        <w:t>
      таксиде таксометрдің, пломбылаудың, таксометрді тексеру актісі мен сертификатының болмауы;</w:t>
      </w:r>
      <w:r>
        <w:br/>
      </w:r>
      <w:r>
        <w:rPr>
          <w:rFonts w:ascii="Times New Roman"/>
          <w:b w:val="false"/>
          <w:i w:val="false"/>
          <w:color w:val="000000"/>
          <w:sz w:val="28"/>
        </w:rPr>
        <w:t>
</w:t>
      </w:r>
      <w:r>
        <w:rPr>
          <w:rFonts w:ascii="Times New Roman"/>
          <w:b w:val="false"/>
          <w:i w:val="false"/>
          <w:color w:val="000000"/>
          <w:sz w:val="28"/>
        </w:rPr>
        <w:t>
      автовокзалда медициналық көмек көрсету пунктiнің болмауы;</w:t>
      </w:r>
      <w:r>
        <w:br/>
      </w:r>
      <w:r>
        <w:rPr>
          <w:rFonts w:ascii="Times New Roman"/>
          <w:b w:val="false"/>
          <w:i w:val="false"/>
          <w:color w:val="000000"/>
          <w:sz w:val="28"/>
        </w:rPr>
        <w:t>
</w:t>
      </w:r>
      <w:r>
        <w:rPr>
          <w:rFonts w:ascii="Times New Roman"/>
          <w:b w:val="false"/>
          <w:i w:val="false"/>
          <w:color w:val="000000"/>
          <w:sz w:val="28"/>
        </w:rPr>
        <w:t>
      автовокзалдарда (автостанцияларда) диспетчерлiк пункттердің болмауы;</w:t>
      </w:r>
      <w:r>
        <w:br/>
      </w:r>
      <w:r>
        <w:rPr>
          <w:rFonts w:ascii="Times New Roman"/>
          <w:b w:val="false"/>
          <w:i w:val="false"/>
          <w:color w:val="000000"/>
          <w:sz w:val="28"/>
        </w:rPr>
        <w:t>
</w:t>
      </w:r>
      <w:r>
        <w:rPr>
          <w:rFonts w:ascii="Times New Roman"/>
          <w:b w:val="false"/>
          <w:i w:val="false"/>
          <w:color w:val="000000"/>
          <w:sz w:val="28"/>
        </w:rPr>
        <w:t>
      автовокзалдарда (автостанцияларда) жолаушыларды отырғызуға және түсiруге, багажды тиеуге және түсiруге арналған пункттердің (пункттер) болмауы;</w:t>
      </w:r>
      <w:r>
        <w:br/>
      </w:r>
      <w:r>
        <w:rPr>
          <w:rFonts w:ascii="Times New Roman"/>
          <w:b w:val="false"/>
          <w:i w:val="false"/>
          <w:color w:val="000000"/>
          <w:sz w:val="28"/>
        </w:rPr>
        <w:t>
</w:t>
      </w:r>
      <w:r>
        <w:rPr>
          <w:rFonts w:ascii="Times New Roman"/>
          <w:b w:val="false"/>
          <w:i w:val="false"/>
          <w:color w:val="000000"/>
          <w:sz w:val="28"/>
        </w:rPr>
        <w:t>
      автовокзалдар мен автостанцияларда жүргiзушiлердің демалатын қызметтiк үй-жайларының болмауы;</w:t>
      </w:r>
      <w:r>
        <w:br/>
      </w:r>
      <w:r>
        <w:rPr>
          <w:rFonts w:ascii="Times New Roman"/>
          <w:b w:val="false"/>
          <w:i w:val="false"/>
          <w:color w:val="000000"/>
          <w:sz w:val="28"/>
        </w:rPr>
        <w:t>
</w:t>
      </w:r>
      <w:r>
        <w:rPr>
          <w:rFonts w:ascii="Times New Roman"/>
          <w:b w:val="false"/>
          <w:i w:val="false"/>
          <w:color w:val="000000"/>
          <w:sz w:val="28"/>
        </w:rPr>
        <w:t>
      автовокзалдар, автостанциялар немесе кассалық пункттердің сыртында көрінеу ақпараттың; маршруттар бойынша автобустар мен микроавтобустардың қозғалыс кестесінің (маршрут нөмірі, маршруттардың атауы; автобустар мен микроавтобустардың жөнелу уақыты; соңғы пунктіге келу уақыты; сол автовокзал мен автостанцияға келу уақыты және автовокзал мен автостанция арқылы өтетіндердің (транзиттік рейстер үшін) тоқтау уақыты, кассалық пункт; автовокзал, автостанция, кассалық пунктің жұмыс уақытының болмауы;</w:t>
      </w:r>
      <w:r>
        <w:br/>
      </w:r>
      <w:r>
        <w:rPr>
          <w:rFonts w:ascii="Times New Roman"/>
          <w:b w:val="false"/>
          <w:i w:val="false"/>
          <w:color w:val="000000"/>
          <w:sz w:val="28"/>
        </w:rPr>
        <w:t>
</w:t>
      </w:r>
      <w:r>
        <w:rPr>
          <w:rFonts w:ascii="Times New Roman"/>
          <w:b w:val="false"/>
          <w:i w:val="false"/>
          <w:color w:val="000000"/>
          <w:sz w:val="28"/>
        </w:rPr>
        <w:t>
      жолаушыларды отырғызу және түсіру пункттерін навеспен; автобустар мен микроавтобустарға отырғызуды, багажды өткізу және алуды, тәуліктің қараңғы уақытында реквизиттерді оқуды қамтамасыз ететін отырғызу алаңқайларының нөмірін белгілеп, автобустар мен микроавтобустарға отырғызу орындарын көрсете отырып жарықпен; отырғызу алаңқайларын жүріс бөлігінен қоршаумен; отырғызу және түсіру орындарына мүгедек жолаушылардың келуіне арналған пандустармен, урналармен жабдықтамау;</w:t>
      </w:r>
      <w:r>
        <w:br/>
      </w:r>
      <w:r>
        <w:rPr>
          <w:rFonts w:ascii="Times New Roman"/>
          <w:b w:val="false"/>
          <w:i w:val="false"/>
          <w:color w:val="000000"/>
          <w:sz w:val="28"/>
        </w:rPr>
        <w:t>
</w:t>
      </w:r>
      <w:r>
        <w:rPr>
          <w:rFonts w:ascii="Times New Roman"/>
          <w:b w:val="false"/>
          <w:i w:val="false"/>
          <w:color w:val="000000"/>
          <w:sz w:val="28"/>
        </w:rPr>
        <w:t>
      жолаушыларды отырғызу және түсіру пункттерінде мүгедек жолаушыларды отырғызуға және түсiруге арналған құрылғылардың болмауы;</w:t>
      </w:r>
      <w:r>
        <w:br/>
      </w:r>
      <w:r>
        <w:rPr>
          <w:rFonts w:ascii="Times New Roman"/>
          <w:b w:val="false"/>
          <w:i w:val="false"/>
          <w:color w:val="000000"/>
          <w:sz w:val="28"/>
        </w:rPr>
        <w:t>
</w:t>
      </w:r>
      <w:r>
        <w:rPr>
          <w:rFonts w:ascii="Times New Roman"/>
          <w:b w:val="false"/>
          <w:i w:val="false"/>
          <w:color w:val="000000"/>
          <w:sz w:val="28"/>
        </w:rPr>
        <w:t>
      жолаушыларды отырғызу және түсiру пункттерi жиектемелермен жабдықталмаған және жүру бөлiгi төсемiнiң деңгейiнен кемiнде 22 см көтерілмеген;</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республикаішілік тұрақты тасымалдауды ұйымдастыру шартының болмауы;</w:t>
      </w:r>
      <w:r>
        <w:br/>
      </w:r>
      <w:r>
        <w:rPr>
          <w:rFonts w:ascii="Times New Roman"/>
          <w:b w:val="false"/>
          <w:i w:val="false"/>
          <w:color w:val="000000"/>
          <w:sz w:val="28"/>
        </w:rPr>
        <w:t>
</w:t>
      </w:r>
      <w:r>
        <w:rPr>
          <w:rFonts w:ascii="Times New Roman"/>
          <w:b w:val="false"/>
          <w:i w:val="false"/>
          <w:color w:val="000000"/>
          <w:sz w:val="28"/>
        </w:rPr>
        <w:t>
      жолаушылар мен багажды республикаішілік автомобильмен тұрақты тасымалдау маршруттарына қызмет көрсету құқығын растайтын (Шартты қолданудың барлық мерзiмiне) куәлiктің болмауы;</w:t>
      </w:r>
      <w:r>
        <w:br/>
      </w:r>
      <w:r>
        <w:rPr>
          <w:rFonts w:ascii="Times New Roman"/>
          <w:b w:val="false"/>
          <w:i w:val="false"/>
          <w:color w:val="000000"/>
          <w:sz w:val="28"/>
        </w:rPr>
        <w:t>
</w:t>
      </w:r>
      <w:r>
        <w:rPr>
          <w:rFonts w:ascii="Times New Roman"/>
          <w:b w:val="false"/>
          <w:i w:val="false"/>
          <w:color w:val="000000"/>
          <w:sz w:val="28"/>
        </w:rPr>
        <w:t>
      тасымалдаушы мен жергiлiктi атқарушы органдары арасында жасасқан жолаушылар мен багажды таксимен тасымалдауды ұйымдастыру туралы шарттың болмауы;</w:t>
      </w:r>
      <w:r>
        <w:br/>
      </w:r>
      <w:r>
        <w:rPr>
          <w:rFonts w:ascii="Times New Roman"/>
          <w:b w:val="false"/>
          <w:i w:val="false"/>
          <w:color w:val="000000"/>
          <w:sz w:val="28"/>
        </w:rPr>
        <w:t>
</w:t>
      </w:r>
      <w:r>
        <w:rPr>
          <w:rFonts w:ascii="Times New Roman"/>
          <w:b w:val="false"/>
          <w:i w:val="false"/>
          <w:color w:val="000000"/>
          <w:sz w:val="28"/>
        </w:rPr>
        <w:t>
      балалардың ұйымдастырылған тобын тасымалдауды қамтамасыз ететін тасымалдаушы Жолаушылар мен багажды тасымалдау қағидасының</w:t>
      </w:r>
      <w:r>
        <w:rPr>
          <w:rFonts w:ascii="Times New Roman"/>
          <w:b w:val="false"/>
          <w:i w:val="false"/>
          <w:color w:val="000000"/>
          <w:sz w:val="28"/>
        </w:rPr>
        <w:t xml:space="preserve"> 315-тармағының</w:t>
      </w:r>
      <w:r>
        <w:rPr>
          <w:rFonts w:ascii="Times New Roman"/>
          <w:b w:val="false"/>
          <w:i w:val="false"/>
          <w:color w:val="000000"/>
          <w:sz w:val="28"/>
        </w:rPr>
        <w:t xml:space="preserve"> талаптарын сақтамауы;</w:t>
      </w:r>
      <w:r>
        <w:br/>
      </w:r>
      <w:r>
        <w:rPr>
          <w:rFonts w:ascii="Times New Roman"/>
          <w:b w:val="false"/>
          <w:i w:val="false"/>
          <w:color w:val="000000"/>
          <w:sz w:val="28"/>
        </w:rPr>
        <w:t>
</w:t>
      </w:r>
      <w:r>
        <w:rPr>
          <w:rFonts w:ascii="Times New Roman"/>
          <w:b w:val="false"/>
          <w:i w:val="false"/>
          <w:color w:val="000000"/>
          <w:sz w:val="28"/>
        </w:rPr>
        <w:t>
      тапсырыспен балалар тасымалын ұйымдастыру кезінде темір жол өткелдері арқылы өтетін қозғалыс маршрутын кешенді зерттеу және келісу туралы құжаттардың болмауы;</w:t>
      </w:r>
      <w:r>
        <w:br/>
      </w:r>
      <w:r>
        <w:rPr>
          <w:rFonts w:ascii="Times New Roman"/>
          <w:b w:val="false"/>
          <w:i w:val="false"/>
          <w:color w:val="000000"/>
          <w:sz w:val="28"/>
        </w:rPr>
        <w:t>
</w:t>
      </w:r>
      <w:r>
        <w:rPr>
          <w:rFonts w:ascii="Times New Roman"/>
          <w:b w:val="false"/>
          <w:i w:val="false"/>
          <w:color w:val="000000"/>
          <w:sz w:val="28"/>
        </w:rPr>
        <w:t>
      техникалық байқаудың стационарлық және мобильдік желілерін пайдаланусыз міндетті техникалық байқаудан өткізу;</w:t>
      </w:r>
      <w:r>
        <w:br/>
      </w:r>
      <w:r>
        <w:rPr>
          <w:rFonts w:ascii="Times New Roman"/>
          <w:b w:val="false"/>
          <w:i w:val="false"/>
          <w:color w:val="000000"/>
          <w:sz w:val="28"/>
        </w:rPr>
        <w:t>
</w:t>
      </w:r>
      <w:r>
        <w:rPr>
          <w:rFonts w:ascii="Times New Roman"/>
          <w:b w:val="false"/>
          <w:i w:val="false"/>
          <w:color w:val="000000"/>
          <w:sz w:val="28"/>
        </w:rPr>
        <w:t>
      техникалық байқау орталығының механикалық көлік құралдарын және оларға тіркемелерін міндетті техникалық байқаудың бірыңғай ақпараттық жүйесін енгізбеуі;</w:t>
      </w:r>
      <w:r>
        <w:br/>
      </w:r>
      <w:r>
        <w:rPr>
          <w:rFonts w:ascii="Times New Roman"/>
          <w:b w:val="false"/>
          <w:i w:val="false"/>
          <w:color w:val="000000"/>
          <w:sz w:val="28"/>
        </w:rPr>
        <w:t>
</w:t>
      </w:r>
      <w:r>
        <w:rPr>
          <w:rFonts w:ascii="Times New Roman"/>
          <w:b w:val="false"/>
          <w:i w:val="false"/>
          <w:color w:val="000000"/>
          <w:sz w:val="28"/>
        </w:rPr>
        <w:t>
      механикалық көлiк құралдарының және оларға тiркемелерiнің техникалық жай-күйіне сәйкес келетін параметрлерін көрсетумен техникалық байқаудың диагностикалық картасын беруі;</w:t>
      </w:r>
      <w:r>
        <w:br/>
      </w:r>
      <w:r>
        <w:rPr>
          <w:rFonts w:ascii="Times New Roman"/>
          <w:b w:val="false"/>
          <w:i w:val="false"/>
          <w:color w:val="000000"/>
          <w:sz w:val="28"/>
        </w:rPr>
        <w:t>
</w:t>
      </w:r>
      <w:r>
        <w:rPr>
          <w:rFonts w:ascii="Times New Roman"/>
          <w:b w:val="false"/>
          <w:i w:val="false"/>
          <w:color w:val="000000"/>
          <w:sz w:val="28"/>
        </w:rPr>
        <w:t>
      техникалық байқау орталықтарының жұмысын ұйымдастыру «Жол қозғалысы қауіпсіздігі туралы» Қазақстан Республикасының 1996 жылғы 15 шілдедегі Заңының 19-бабы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келмеуі;</w:t>
      </w:r>
      <w:r>
        <w:br/>
      </w:r>
      <w:r>
        <w:rPr>
          <w:rFonts w:ascii="Times New Roman"/>
          <w:b w:val="false"/>
          <w:i w:val="false"/>
          <w:color w:val="000000"/>
          <w:sz w:val="28"/>
        </w:rPr>
        <w:t>
</w:t>
      </w:r>
      <w:r>
        <w:rPr>
          <w:rFonts w:ascii="Times New Roman"/>
          <w:b w:val="false"/>
          <w:i w:val="false"/>
          <w:color w:val="000000"/>
          <w:sz w:val="28"/>
        </w:rPr>
        <w:t>
      «Механикалық көлік құралдарын және олардың тіркемелерін міндетті техникалық байқауды ұйымдастыру және жүргізу қағидасын, механикалық көлік құралдарын және олардың тіркемелерін міндетті техникалық байқаудан өткізудің кезеңділігін, сондай-ақ техникалық байқаудың диагностикалық картасының нысанын бекіту туралы» Қазақстан Республикасы Үкіметінің 2011 жылғы 17 мамырдағы № 523 қаулысымен бекітілген Механикалық көлiк құралдарын және олардың тiркемелерiн мiндеттi техникалық байқауды ұйымдастыру және жүргізу қағидасының (бұдан әрі – Техникалық байқау қағидасы) </w:t>
      </w:r>
      <w:r>
        <w:rPr>
          <w:rFonts w:ascii="Times New Roman"/>
          <w:b w:val="false"/>
          <w:i w:val="false"/>
          <w:color w:val="000000"/>
          <w:sz w:val="28"/>
        </w:rPr>
        <w:t>17-тармағына</w:t>
      </w:r>
      <w:r>
        <w:rPr>
          <w:rFonts w:ascii="Times New Roman"/>
          <w:b w:val="false"/>
          <w:i w:val="false"/>
          <w:color w:val="000000"/>
          <w:sz w:val="28"/>
        </w:rPr>
        <w:t xml:space="preserve"> сәйкес жұмысшылардың біліктілігіне қойылатын талаптарға сәйкес келмеуі;</w:t>
      </w:r>
      <w:r>
        <w:br/>
      </w:r>
      <w:r>
        <w:rPr>
          <w:rFonts w:ascii="Times New Roman"/>
          <w:b w:val="false"/>
          <w:i w:val="false"/>
          <w:color w:val="000000"/>
          <w:sz w:val="28"/>
        </w:rPr>
        <w:t>
</w:t>
      </w:r>
      <w:r>
        <w:rPr>
          <w:rFonts w:ascii="Times New Roman"/>
          <w:b w:val="false"/>
          <w:i w:val="false"/>
          <w:color w:val="000000"/>
          <w:sz w:val="28"/>
        </w:rPr>
        <w:t>
      механикалық көлiк құралдарының және олардың тiркемелерiнiң мiндеттi техникалық байқау куәлiктерi бланкiлерiнiң жұмсалуын есепке алу;</w:t>
      </w:r>
      <w:r>
        <w:br/>
      </w:r>
      <w:r>
        <w:rPr>
          <w:rFonts w:ascii="Times New Roman"/>
          <w:b w:val="false"/>
          <w:i w:val="false"/>
          <w:color w:val="000000"/>
          <w:sz w:val="28"/>
        </w:rPr>
        <w:t>
</w:t>
      </w:r>
      <w:r>
        <w:rPr>
          <w:rFonts w:ascii="Times New Roman"/>
          <w:b w:val="false"/>
          <w:i w:val="false"/>
          <w:color w:val="000000"/>
          <w:sz w:val="28"/>
        </w:rPr>
        <w:t>
      Техникалық байқау қағидасының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36-тармақтарына</w:t>
      </w:r>
      <w:r>
        <w:rPr>
          <w:rFonts w:ascii="Times New Roman"/>
          <w:b w:val="false"/>
          <w:i w:val="false"/>
          <w:color w:val="000000"/>
          <w:sz w:val="28"/>
        </w:rPr>
        <w:t xml:space="preserve"> сәйкес бақылау-диагностикалық жабдықтарына қойылатын талаптарға сәйкес келмеуі;</w:t>
      </w:r>
      <w:r>
        <w:br/>
      </w:r>
      <w:r>
        <w:rPr>
          <w:rFonts w:ascii="Times New Roman"/>
          <w:b w:val="false"/>
          <w:i w:val="false"/>
          <w:color w:val="000000"/>
          <w:sz w:val="28"/>
        </w:rPr>
        <w:t>
</w:t>
      </w:r>
      <w:r>
        <w:rPr>
          <w:rFonts w:ascii="Times New Roman"/>
          <w:b w:val="false"/>
          <w:i w:val="false"/>
          <w:color w:val="000000"/>
          <w:sz w:val="28"/>
        </w:rPr>
        <w:t>
      жолаушылардың және багаждың облысаралық қалааралық, ауданаралық (облысішілік қалааралық) және ауданішілік автомобиль тасымалдарын жүзеге асыру кезінде автобустар жүргізушілерінің еңбек және тынығу режимінің сақталуын (тахографтармен) тіркейтін бақылау құралдарымен жабдықтау;</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1995 жылғы 12 мамырдағы № 2272 </w:t>
      </w:r>
      <w:r>
        <w:rPr>
          <w:rFonts w:ascii="Times New Roman"/>
          <w:b w:val="false"/>
          <w:i w:val="false"/>
          <w:color w:val="000000"/>
          <w:sz w:val="28"/>
        </w:rPr>
        <w:t>Жарлығымен</w:t>
      </w:r>
      <w:r>
        <w:rPr>
          <w:rFonts w:ascii="Times New Roman"/>
          <w:b w:val="false"/>
          <w:i w:val="false"/>
          <w:color w:val="000000"/>
          <w:sz w:val="28"/>
        </w:rPr>
        <w:t xml:space="preserve"> ратификацияланған (КҚЕК) халықаралық автомобиль тасымалдарын жүзеге асыратын көлік құралдарының экипаж жұмыстарына қатысты Еуропалық келісімнің электрондық (цифрлік) тахографтарды орнату жөніндегі талаптарына сәйкес келмеуі;</w:t>
      </w:r>
      <w:r>
        <w:br/>
      </w:r>
      <w:r>
        <w:rPr>
          <w:rFonts w:ascii="Times New Roman"/>
          <w:b w:val="false"/>
          <w:i w:val="false"/>
          <w:color w:val="000000"/>
          <w:sz w:val="28"/>
        </w:rPr>
        <w:t>
</w:t>
      </w:r>
      <w:r>
        <w:rPr>
          <w:rFonts w:ascii="Times New Roman"/>
          <w:b w:val="false"/>
          <w:i w:val="false"/>
          <w:color w:val="000000"/>
          <w:sz w:val="28"/>
        </w:rPr>
        <w:t>
      «Қазақстан Республикасында автомобиль тасымалдарының рұқсат беру жүйесін халықаралық қатынаста қолдану қағидасын бекіту туралы» Қазақстан Республикасы Үкіметінің 2011 жылғы 13 тамыздағы № 923 қаулысымен бекітілген Қазақстан Республикасында автомобиль тасымалдарының рұқсат беру жүйесін халықаралық қатынаста қолдану қағидасының (бұдан әрі - Рұқсат беру жүйесін қолдану қағидасы)</w:t>
      </w:r>
      <w:r>
        <w:rPr>
          <w:rFonts w:ascii="Times New Roman"/>
          <w:b w:val="false"/>
          <w:i w:val="false"/>
          <w:color w:val="000000"/>
          <w:sz w:val="28"/>
        </w:rPr>
        <w:t xml:space="preserve"> 33-тармағында</w:t>
      </w:r>
      <w:r>
        <w:rPr>
          <w:rFonts w:ascii="Times New Roman"/>
          <w:b w:val="false"/>
          <w:i w:val="false"/>
          <w:color w:val="000000"/>
          <w:sz w:val="28"/>
        </w:rPr>
        <w:t xml:space="preserve"> белгіленген отандық тасымалдаушылардың пайдаланған шетелдік рұқсаттарын қайтару және шетелдік рұқсаттардың жоғалғаны туралы хабарламаны отандық тасымалдаушылардың хабарлау мерзімі талаптарының сақталмауы;</w:t>
      </w:r>
      <w:r>
        <w:br/>
      </w:r>
      <w:r>
        <w:rPr>
          <w:rFonts w:ascii="Times New Roman"/>
          <w:b w:val="false"/>
          <w:i w:val="false"/>
          <w:color w:val="000000"/>
          <w:sz w:val="28"/>
        </w:rPr>
        <w:t>
</w:t>
      </w:r>
      <w:r>
        <w:rPr>
          <w:rFonts w:ascii="Times New Roman"/>
          <w:b w:val="false"/>
          <w:i w:val="false"/>
          <w:color w:val="000000"/>
          <w:sz w:val="28"/>
        </w:rPr>
        <w:t>
      Рұқсат беру жүйесін қолдану қағидасының </w:t>
      </w:r>
      <w:r>
        <w:rPr>
          <w:rFonts w:ascii="Times New Roman"/>
          <w:b w:val="false"/>
          <w:i w:val="false"/>
          <w:color w:val="000000"/>
          <w:sz w:val="28"/>
        </w:rPr>
        <w:t>41-тармағындағы</w:t>
      </w:r>
      <w:r>
        <w:rPr>
          <w:rFonts w:ascii="Times New Roman"/>
          <w:b w:val="false"/>
          <w:i w:val="false"/>
          <w:color w:val="000000"/>
          <w:sz w:val="28"/>
        </w:rPr>
        <w:t xml:space="preserve"> шетел рұқсат бланкілерін отандық тасымалдаушылардың пайдалануда белгіленген талаптарының сақталмауы;</w:t>
      </w:r>
      <w:r>
        <w:br/>
      </w:r>
      <w:r>
        <w:rPr>
          <w:rFonts w:ascii="Times New Roman"/>
          <w:b w:val="false"/>
          <w:i w:val="false"/>
          <w:color w:val="000000"/>
          <w:sz w:val="28"/>
        </w:rPr>
        <w:t>
</w:t>
      </w:r>
      <w:r>
        <w:rPr>
          <w:rFonts w:ascii="Times New Roman"/>
          <w:b w:val="false"/>
          <w:i w:val="false"/>
          <w:color w:val="000000"/>
          <w:sz w:val="28"/>
        </w:rPr>
        <w:t>
      елеулі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шығарындыларындағы ластаушы заттардың, сондай-ақ олардың жұмыс істеуі кезінде шығатын шудың деңгейі «Қазақстан Республикасының аумағында айналымға шығарылатын автокөлік құралдарының зиянды (ластаушы) заттар шығарындыларына қойылатын талаптар туралы техникалық регламентті бекіту туралы» Қазақстан Республикасы Үкіметінің 2007 жылғы 29 желтоқсандағы № 1372 </w:t>
      </w:r>
      <w:r>
        <w:rPr>
          <w:rFonts w:ascii="Times New Roman"/>
          <w:b w:val="false"/>
          <w:i w:val="false"/>
          <w:color w:val="000000"/>
          <w:sz w:val="28"/>
        </w:rPr>
        <w:t>қаулысымен</w:t>
      </w:r>
      <w:r>
        <w:rPr>
          <w:rFonts w:ascii="Times New Roman"/>
          <w:b w:val="false"/>
          <w:i w:val="false"/>
          <w:color w:val="000000"/>
          <w:sz w:val="28"/>
        </w:rPr>
        <w:t xml:space="preserve"> белгіленген нормативтерден асатын автомобильдерді пайдалануға шығару;</w:t>
      </w:r>
      <w:r>
        <w:br/>
      </w:r>
      <w:r>
        <w:rPr>
          <w:rFonts w:ascii="Times New Roman"/>
          <w:b w:val="false"/>
          <w:i w:val="false"/>
          <w:color w:val="000000"/>
          <w:sz w:val="28"/>
        </w:rPr>
        <w:t>
</w:t>
      </w:r>
      <w:r>
        <w:rPr>
          <w:rFonts w:ascii="Times New Roman"/>
          <w:b w:val="false"/>
          <w:i w:val="false"/>
          <w:color w:val="000000"/>
          <w:sz w:val="28"/>
        </w:rPr>
        <w:t>
      автомобиль тартқышпен жалғағыш магистральдар үзiлген жағдайда олардың автоматты түрде тоқтауын қамтамасыз ететiн тежеу қондырғыларымен жабдықталмаған тіркемелерді (жартылай тіркемелерді) пайдалану;</w:t>
      </w:r>
      <w:r>
        <w:br/>
      </w:r>
      <w:r>
        <w:rPr>
          <w:rFonts w:ascii="Times New Roman"/>
          <w:b w:val="false"/>
          <w:i w:val="false"/>
          <w:color w:val="000000"/>
          <w:sz w:val="28"/>
        </w:rPr>
        <w:t>
</w:t>
      </w:r>
      <w:r>
        <w:rPr>
          <w:rFonts w:ascii="Times New Roman"/>
          <w:b w:val="false"/>
          <w:i w:val="false"/>
          <w:color w:val="000000"/>
          <w:sz w:val="28"/>
        </w:rPr>
        <w:t>
      барлық доңғалақтарына әсер ететiн және автомобиль-тартқыштан ажыратылған толық массалы тiркеменi (жартылай тiркеменi) кемiнде 16% еңiсте ұстап тұруды қамтамасыз ететiн тұру тежегішімен жабдықталмаған тiркемелерді (жартылай тiркемелер) пайдалану;</w:t>
      </w:r>
      <w:r>
        <w:br/>
      </w:r>
      <w:r>
        <w:rPr>
          <w:rFonts w:ascii="Times New Roman"/>
          <w:b w:val="false"/>
          <w:i w:val="false"/>
          <w:color w:val="000000"/>
          <w:sz w:val="28"/>
        </w:rPr>
        <w:t>
</w:t>
      </w:r>
      <w:r>
        <w:rPr>
          <w:rFonts w:ascii="Times New Roman"/>
          <w:b w:val="false"/>
          <w:i w:val="false"/>
          <w:color w:val="000000"/>
          <w:sz w:val="28"/>
        </w:rPr>
        <w:t>
      еңісте тоқтауға мәжбүр болған жағдайда оны қосымша орнықтыру мақсатында кемінде екi сырғуға қарсы тiреуi (әр жаққа бiреуден) болмаған ірi көлемдi және (немесе) ауыр салмақты автокөлiк құралдарын пайдалану;</w:t>
      </w:r>
      <w:r>
        <w:br/>
      </w:r>
      <w:r>
        <w:rPr>
          <w:rFonts w:ascii="Times New Roman"/>
          <w:b w:val="false"/>
          <w:i w:val="false"/>
          <w:color w:val="000000"/>
          <w:sz w:val="28"/>
        </w:rPr>
        <w:t>
</w:t>
      </w:r>
      <w:r>
        <w:rPr>
          <w:rFonts w:ascii="Times New Roman"/>
          <w:b w:val="false"/>
          <w:i w:val="false"/>
          <w:color w:val="000000"/>
          <w:sz w:val="28"/>
        </w:rPr>
        <w:t>
      автопоездың әрбір звеносында екі сырғуға қарсы тіреуінің болмауы;</w:t>
      </w:r>
      <w:r>
        <w:br/>
      </w:r>
      <w:r>
        <w:rPr>
          <w:rFonts w:ascii="Times New Roman"/>
          <w:b w:val="false"/>
          <w:i w:val="false"/>
          <w:color w:val="000000"/>
          <w:sz w:val="28"/>
        </w:rPr>
        <w:t>
</w:t>
      </w:r>
      <w:r>
        <w:rPr>
          <w:rFonts w:ascii="Times New Roman"/>
          <w:b w:val="false"/>
          <w:i w:val="false"/>
          <w:color w:val="000000"/>
          <w:sz w:val="28"/>
        </w:rPr>
        <w:t>
      екi жағынан артқы жақты көретiн сыртқы айналармен жабдықталмаған автокөлiк құралын пайдалану. Айналар автокөлiк құралының және тасымалданатын жүктiң көлемiн ескере отырып тура да және бұрылмалы да қозғалыс кезiнде жүргiзушiге көлденеңiнен әрi тігiнен жеткiлiктi көрудi қамтамасыз етуі тиіс;</w:t>
      </w:r>
      <w:r>
        <w:br/>
      </w:r>
      <w:r>
        <w:rPr>
          <w:rFonts w:ascii="Times New Roman"/>
          <w:b w:val="false"/>
          <w:i w:val="false"/>
          <w:color w:val="000000"/>
          <w:sz w:val="28"/>
        </w:rPr>
        <w:t>
</w:t>
      </w:r>
      <w:r>
        <w:rPr>
          <w:rFonts w:ascii="Times New Roman"/>
          <w:b w:val="false"/>
          <w:i w:val="false"/>
          <w:color w:val="000000"/>
          <w:sz w:val="28"/>
        </w:rPr>
        <w:t>
      "Автопоезд", "Iрi көлемдi жүк" немесе "Ұзын өлшемдi көлiк құралы" деген тану белгiлері жоқ ірi көлемдi және (немесе) ауыр салмақты автокөлiк құралдарын пайдалану;</w:t>
      </w:r>
      <w:r>
        <w:br/>
      </w:r>
      <w:r>
        <w:rPr>
          <w:rFonts w:ascii="Times New Roman"/>
          <w:b w:val="false"/>
          <w:i w:val="false"/>
          <w:color w:val="000000"/>
          <w:sz w:val="28"/>
        </w:rPr>
        <w:t>
</w:t>
      </w:r>
      <w:r>
        <w:rPr>
          <w:rFonts w:ascii="Times New Roman"/>
          <w:b w:val="false"/>
          <w:i w:val="false"/>
          <w:color w:val="000000"/>
          <w:sz w:val="28"/>
        </w:rPr>
        <w:t>
      автовокзалдар мен автостанциялардың облыстың (республикалық маңызы бар қаланың, астананың) жергілікті атқарушы органдарымен олардың Облыстың (республикалық маңызы бар қаланың, астананың) автовокзалдары мен автостанцияларының тізіліміне енгізілмей қызметті жүзеге асыруы;</w:t>
      </w:r>
      <w:r>
        <w:br/>
      </w:r>
      <w:r>
        <w:rPr>
          <w:rFonts w:ascii="Times New Roman"/>
          <w:b w:val="false"/>
          <w:i w:val="false"/>
          <w:color w:val="000000"/>
          <w:sz w:val="28"/>
        </w:rPr>
        <w:t>
</w:t>
      </w:r>
      <w:r>
        <w:rPr>
          <w:rFonts w:ascii="Times New Roman"/>
          <w:b w:val="false"/>
          <w:i w:val="false"/>
          <w:color w:val="000000"/>
          <w:sz w:val="28"/>
        </w:rPr>
        <w:t>
      жүктерді тасымалдау үшін автобустарды (шағын автобустарды) қайта жабдықтау;</w:t>
      </w:r>
      <w:r>
        <w:br/>
      </w:r>
      <w:r>
        <w:rPr>
          <w:rFonts w:ascii="Times New Roman"/>
          <w:b w:val="false"/>
          <w:i w:val="false"/>
          <w:color w:val="000000"/>
          <w:sz w:val="28"/>
        </w:rPr>
        <w:t>
</w:t>
      </w:r>
      <w:r>
        <w:rPr>
          <w:rFonts w:ascii="Times New Roman"/>
          <w:b w:val="false"/>
          <w:i w:val="false"/>
          <w:color w:val="000000"/>
          <w:sz w:val="28"/>
        </w:rPr>
        <w:t>
      бақылау-өткізу пункттерінде қажетті құжаттар мен құралдардың жоқтығы;</w:t>
      </w:r>
      <w:r>
        <w:br/>
      </w:r>
      <w:r>
        <w:rPr>
          <w:rFonts w:ascii="Times New Roman"/>
          <w:b w:val="false"/>
          <w:i w:val="false"/>
          <w:color w:val="000000"/>
          <w:sz w:val="28"/>
        </w:rPr>
        <w:t>
</w:t>
      </w:r>
      <w:r>
        <w:rPr>
          <w:rFonts w:ascii="Times New Roman"/>
          <w:b w:val="false"/>
          <w:i w:val="false"/>
          <w:color w:val="000000"/>
          <w:sz w:val="28"/>
        </w:rPr>
        <w:t>
      жүргізушіде рұқсат құжаттары – куәліктің, маршруттар схемасының, тұрақты жолаушылар маршруттары бойынша қызмет көрсету үшін жол парағының болмауы;</w:t>
      </w:r>
      <w:r>
        <w:br/>
      </w:r>
      <w:r>
        <w:rPr>
          <w:rFonts w:ascii="Times New Roman"/>
          <w:b w:val="false"/>
          <w:i w:val="false"/>
          <w:color w:val="000000"/>
          <w:sz w:val="28"/>
        </w:rPr>
        <w:t>
</w:t>
      </w:r>
      <w:r>
        <w:rPr>
          <w:rFonts w:ascii="Times New Roman"/>
          <w:b w:val="false"/>
          <w:i w:val="false"/>
          <w:color w:val="000000"/>
          <w:sz w:val="28"/>
        </w:rPr>
        <w:t>
      тамақ өнімдерін тасымалдау кезінде қарым-қатынаста болатын адамдар үшін таза санитарлық киімнің болмауы;</w:t>
      </w:r>
      <w:r>
        <w:br/>
      </w:r>
      <w:r>
        <w:rPr>
          <w:rFonts w:ascii="Times New Roman"/>
          <w:b w:val="false"/>
          <w:i w:val="false"/>
          <w:color w:val="000000"/>
          <w:sz w:val="28"/>
        </w:rPr>
        <w:t>
</w:t>
      </w:r>
      <w:r>
        <w:rPr>
          <w:rFonts w:ascii="Times New Roman"/>
          <w:b w:val="false"/>
          <w:i w:val="false"/>
          <w:color w:val="000000"/>
          <w:sz w:val="28"/>
        </w:rPr>
        <w:t>
      нан және нан-тоқаш өнімдерін тасымалдау үшін науаларды орнатуға арналған бағыттауыштармен жабдықталған арнайы автомобиль-фургондардың немесе нан және нан-тоқаш өнімдерін контейнерлерде тасымалдау үшін лайықталған автомобильдердің болмауы;</w:t>
      </w:r>
      <w:r>
        <w:br/>
      </w:r>
      <w:r>
        <w:rPr>
          <w:rFonts w:ascii="Times New Roman"/>
          <w:b w:val="false"/>
          <w:i w:val="false"/>
          <w:color w:val="000000"/>
          <w:sz w:val="28"/>
        </w:rPr>
        <w:t>
</w:t>
      </w:r>
      <w:r>
        <w:rPr>
          <w:rFonts w:ascii="Times New Roman"/>
          <w:b w:val="false"/>
          <w:i w:val="false"/>
          <w:color w:val="000000"/>
          <w:sz w:val="28"/>
        </w:rPr>
        <w:t>
      торттарды, тәтті тоқаштарды және басқа крем өнімдерін тасымалдау үшін изотермиялық шанағы бар жүк автомобильдерінің немесе мамандандырылған автомобиль-фургондардың болмауы;</w:t>
      </w:r>
      <w:r>
        <w:br/>
      </w:r>
      <w:r>
        <w:rPr>
          <w:rFonts w:ascii="Times New Roman"/>
          <w:b w:val="false"/>
          <w:i w:val="false"/>
          <w:color w:val="000000"/>
          <w:sz w:val="28"/>
        </w:rPr>
        <w:t>
</w:t>
      </w:r>
      <w:r>
        <w:rPr>
          <w:rFonts w:ascii="Times New Roman"/>
          <w:b w:val="false"/>
          <w:i w:val="false"/>
          <w:color w:val="000000"/>
          <w:sz w:val="28"/>
        </w:rPr>
        <w:t>
      етті шанақтарына мұнай өнімдері, басқа да иісті заттар сіңген (ластаған) автокөлік құралдарымен немесе өзіне тән өткір иісі бар басқа өнімдермен бірге тасымалдау;</w:t>
      </w:r>
      <w:r>
        <w:br/>
      </w:r>
      <w:r>
        <w:rPr>
          <w:rFonts w:ascii="Times New Roman"/>
          <w:b w:val="false"/>
          <w:i w:val="false"/>
          <w:color w:val="000000"/>
          <w:sz w:val="28"/>
        </w:rPr>
        <w:t>
</w:t>
      </w:r>
      <w:r>
        <w:rPr>
          <w:rFonts w:ascii="Times New Roman"/>
          <w:b w:val="false"/>
          <w:i w:val="false"/>
          <w:color w:val="000000"/>
          <w:sz w:val="28"/>
        </w:rPr>
        <w:t>
      сүтті, ұнды, шарапты, ликер-арақ өнімдерін, сыра және алкогольсіз сусындарды ыдыссыз тәсілмен тасымалдау үшін арнайы автомобиль-цистерналардың немесе сүт тағамдарын, ұнды, шарапты, ликер-арақ өнімдерін, сыра және алкогольсіз сусындарды ыдысты тәсілмен тасымалдау үшін автокөлік құралдары-фургондардың болмауы;</w:t>
      </w:r>
      <w:r>
        <w:br/>
      </w:r>
      <w:r>
        <w:rPr>
          <w:rFonts w:ascii="Times New Roman"/>
          <w:b w:val="false"/>
          <w:i w:val="false"/>
          <w:color w:val="000000"/>
          <w:sz w:val="28"/>
        </w:rPr>
        <w:t>
</w:t>
      </w:r>
      <w:r>
        <w:rPr>
          <w:rFonts w:ascii="Times New Roman"/>
          <w:b w:val="false"/>
          <w:i w:val="false"/>
          <w:color w:val="000000"/>
          <w:sz w:val="28"/>
        </w:rPr>
        <w:t>
      шаруашылық ауыз суын тасымалдау үшін арнайы маркерленген ыдыстардың және жабдықталған автомобиль – цистерналардың болмауы;</w:t>
      </w:r>
      <w:r>
        <w:br/>
      </w:r>
      <w:r>
        <w:rPr>
          <w:rFonts w:ascii="Times New Roman"/>
          <w:b w:val="false"/>
          <w:i w:val="false"/>
          <w:color w:val="000000"/>
          <w:sz w:val="28"/>
        </w:rPr>
        <w:t>
</w:t>
      </w:r>
      <w:r>
        <w:rPr>
          <w:rFonts w:ascii="Times New Roman"/>
          <w:b w:val="false"/>
          <w:i w:val="false"/>
          <w:color w:val="000000"/>
          <w:sz w:val="28"/>
        </w:rPr>
        <w:t>
      сұйық бетон мен құрылыс ерітінділерін тасымалдау үшін аударғыш автомобильдердің, ожау немесе бункер үлгісіндегі шанақтары бар автомобильдердің, цистерналардың болмауы, сондай-ақ бетонның құрғақ қоспаларын және құрылыс ерітінділерін ыдыстық тәсілмен қаптарда тасымалдау үшін ернеулі платформалары бар автомобильдердің, ал ыдыссыз тәсілмен тасымалдау кезінде - бункер үлгісіндегі шанақтары бар автомобильдер мен автомобиль–цистерналардың болмауы;</w:t>
      </w:r>
      <w:r>
        <w:br/>
      </w:r>
      <w:r>
        <w:rPr>
          <w:rFonts w:ascii="Times New Roman"/>
          <w:b w:val="false"/>
          <w:i w:val="false"/>
          <w:color w:val="000000"/>
          <w:sz w:val="28"/>
        </w:rPr>
        <w:t>
</w:t>
      </w:r>
      <w:r>
        <w:rPr>
          <w:rFonts w:ascii="Times New Roman"/>
          <w:b w:val="false"/>
          <w:i w:val="false"/>
          <w:color w:val="000000"/>
          <w:sz w:val="28"/>
        </w:rPr>
        <w:t>
      ТҚ-1, ТҚ-2 уақтылы өтуін растайтын құжаттың болмауы;</w:t>
      </w:r>
      <w:r>
        <w:br/>
      </w:r>
      <w:r>
        <w:rPr>
          <w:rFonts w:ascii="Times New Roman"/>
          <w:b w:val="false"/>
          <w:i w:val="false"/>
          <w:color w:val="000000"/>
          <w:sz w:val="28"/>
        </w:rPr>
        <w:t>
</w:t>
      </w:r>
      <w:r>
        <w:rPr>
          <w:rFonts w:ascii="Times New Roman"/>
          <w:b w:val="false"/>
          <w:i w:val="false"/>
          <w:color w:val="000000"/>
          <w:sz w:val="28"/>
        </w:rPr>
        <w:t>
      жол қозғалысы қауіпсіздігіне, экологиялық қауіпсіздікке әсер ететін, сондай-ақ автокөлік құралдарын белгілі бір жағдайда пайдалану кезінде едәуір жиі туындайтын істен шығулар мен ақаулықтарды болдырмауға бағытталған ілеспелі ағымдағы жөндеу, жоспарлы-алдын алу ағымдағы жөндеу, тапсырыстық ағымдағы жөндеуге құжаттардың болмауы;</w:t>
      </w:r>
      <w:r>
        <w:br/>
      </w:r>
      <w:r>
        <w:rPr>
          <w:rFonts w:ascii="Times New Roman"/>
          <w:b w:val="false"/>
          <w:i w:val="false"/>
          <w:color w:val="000000"/>
          <w:sz w:val="28"/>
        </w:rPr>
        <w:t>
</w:t>
      </w:r>
      <w:r>
        <w:rPr>
          <w:rFonts w:ascii="Times New Roman"/>
          <w:b w:val="false"/>
          <w:i w:val="false"/>
          <w:color w:val="000000"/>
          <w:sz w:val="28"/>
        </w:rPr>
        <w:t>
      агрегаттар мен тораптарды КЖ қажеттілігі бойынша диагностикалау нәтижелеріне және (немесе) әзірлеуші кәсіпорын белгілеген жөндеуаралық жүріс нормаларына сәйкес автокөлік құралдарын күрделі жөндеу құжаттамаларының болмауы;</w:t>
      </w:r>
      <w:r>
        <w:br/>
      </w:r>
      <w:r>
        <w:rPr>
          <w:rFonts w:ascii="Times New Roman"/>
          <w:b w:val="false"/>
          <w:i w:val="false"/>
          <w:color w:val="000000"/>
          <w:sz w:val="28"/>
        </w:rPr>
        <w:t>
</w:t>
      </w:r>
      <w:r>
        <w:rPr>
          <w:rFonts w:ascii="Times New Roman"/>
          <w:b w:val="false"/>
          <w:i w:val="false"/>
          <w:color w:val="000000"/>
          <w:sz w:val="28"/>
        </w:rPr>
        <w:t>
      сұйытылған мұнаймен және сығылған табиғи газбен жұмыс істейтін АКҚ жөндеуге және техникалық қызмет көрсетуге арналған мамандандырылған учаскелердің болмауы;</w:t>
      </w:r>
      <w:r>
        <w:br/>
      </w:r>
      <w:r>
        <w:rPr>
          <w:rFonts w:ascii="Times New Roman"/>
          <w:b w:val="false"/>
          <w:i w:val="false"/>
          <w:color w:val="000000"/>
          <w:sz w:val="28"/>
        </w:rPr>
        <w:t>
</w:t>
      </w:r>
      <w:r>
        <w:rPr>
          <w:rFonts w:ascii="Times New Roman"/>
          <w:b w:val="false"/>
          <w:i w:val="false"/>
          <w:color w:val="000000"/>
          <w:sz w:val="28"/>
        </w:rPr>
        <w:t>
      халықаралық автомобиль тасымалдарын жүзеге асыруға отандық тасымалдаушының рұқсат беру куәлігінің болмауы;</w:t>
      </w:r>
      <w:r>
        <w:br/>
      </w:r>
      <w:r>
        <w:rPr>
          <w:rFonts w:ascii="Times New Roman"/>
          <w:b w:val="false"/>
          <w:i w:val="false"/>
          <w:color w:val="000000"/>
          <w:sz w:val="28"/>
        </w:rPr>
        <w:t>
</w:t>
      </w:r>
      <w:r>
        <w:rPr>
          <w:rFonts w:ascii="Times New Roman"/>
          <w:b w:val="false"/>
          <w:i w:val="false"/>
          <w:color w:val="000000"/>
          <w:sz w:val="28"/>
        </w:rPr>
        <w:t>
      жүктердің халықаралық автомобиль тасымалдарын жүзеге асыруға автокөлік құралдарына рұқсат беру карточкасының болмауы;</w:t>
      </w:r>
      <w:r>
        <w:br/>
      </w:r>
      <w:r>
        <w:rPr>
          <w:rFonts w:ascii="Times New Roman"/>
          <w:b w:val="false"/>
          <w:i w:val="false"/>
          <w:color w:val="000000"/>
          <w:sz w:val="28"/>
        </w:rPr>
        <w:t>
</w:t>
      </w:r>
      <w:r>
        <w:rPr>
          <w:rFonts w:ascii="Times New Roman"/>
          <w:b w:val="false"/>
          <w:i w:val="false"/>
          <w:color w:val="000000"/>
          <w:sz w:val="28"/>
        </w:rPr>
        <w:t>
      мамандандырылған посттарда жуатын жабдықтың болмауы;</w:t>
      </w:r>
      <w:r>
        <w:br/>
      </w:r>
      <w:r>
        <w:rPr>
          <w:rFonts w:ascii="Times New Roman"/>
          <w:b w:val="false"/>
          <w:i w:val="false"/>
          <w:color w:val="000000"/>
          <w:sz w:val="28"/>
        </w:rPr>
        <w:t>
</w:t>
      </w:r>
      <w:r>
        <w:rPr>
          <w:rFonts w:ascii="Times New Roman"/>
          <w:b w:val="false"/>
          <w:i w:val="false"/>
          <w:color w:val="000000"/>
          <w:sz w:val="28"/>
        </w:rPr>
        <w:t>
      жолаушылардың және багаждың тұрақты автомобиль тасымалдарын жүзеге асыру кезінде пайдаланылатын автобустардың салондары, орындықтарын, тұтқаларын, терезе шыныларын және едендерін қоса алғанда, жолға шығу алдында міндетті түрде жуғыш және дезинфекциялағыш заттарды пайдалана отырып күн сайын дымқылдап сүртілмеуі;</w:t>
      </w:r>
      <w:r>
        <w:br/>
      </w:r>
      <w:r>
        <w:rPr>
          <w:rFonts w:ascii="Times New Roman"/>
          <w:b w:val="false"/>
          <w:i w:val="false"/>
          <w:color w:val="000000"/>
          <w:sz w:val="28"/>
        </w:rPr>
        <w:t>
</w:t>
      </w:r>
      <w:r>
        <w:rPr>
          <w:rFonts w:ascii="Times New Roman"/>
          <w:b w:val="false"/>
          <w:i w:val="false"/>
          <w:color w:val="000000"/>
          <w:sz w:val="28"/>
        </w:rPr>
        <w:t>
      автокөлік құралдарының көктемгі-жазғы және күзгі-қысқы кезеңдегі жұмысқа дайындығын растайтын құжаттардың (МҚ) болмауы;</w:t>
      </w:r>
      <w:r>
        <w:br/>
      </w:r>
      <w:r>
        <w:rPr>
          <w:rFonts w:ascii="Times New Roman"/>
          <w:b w:val="false"/>
          <w:i w:val="false"/>
          <w:color w:val="000000"/>
          <w:sz w:val="28"/>
        </w:rPr>
        <w:t>
</w:t>
      </w:r>
      <w:r>
        <w:rPr>
          <w:rFonts w:ascii="Times New Roman"/>
          <w:b w:val="false"/>
          <w:i w:val="false"/>
          <w:color w:val="000000"/>
          <w:sz w:val="28"/>
        </w:rPr>
        <w:t>
      ауысымаралық уақытта жолаушыларды және багажды автомобильмен тұрақты тасымалдау кезінде пайдаланылатын автобустар мен таксилер тұратын жылытылатын жабық үй-жайлардың болмауы;</w:t>
      </w:r>
      <w:r>
        <w:br/>
      </w:r>
      <w:r>
        <w:rPr>
          <w:rFonts w:ascii="Times New Roman"/>
          <w:b w:val="false"/>
          <w:i w:val="false"/>
          <w:color w:val="000000"/>
          <w:sz w:val="28"/>
        </w:rPr>
        <w:t>
</w:t>
      </w:r>
      <w:r>
        <w:rPr>
          <w:rFonts w:ascii="Times New Roman"/>
          <w:b w:val="false"/>
          <w:i w:val="false"/>
          <w:color w:val="000000"/>
          <w:sz w:val="28"/>
        </w:rPr>
        <w:t>
      автовокзалдар мен автостанцияларда анықтама бюросының болмауы;</w:t>
      </w:r>
      <w:r>
        <w:br/>
      </w:r>
      <w:r>
        <w:rPr>
          <w:rFonts w:ascii="Times New Roman"/>
          <w:b w:val="false"/>
          <w:i w:val="false"/>
          <w:color w:val="000000"/>
          <w:sz w:val="28"/>
        </w:rPr>
        <w:t>
</w:t>
      </w:r>
      <w:r>
        <w:rPr>
          <w:rFonts w:ascii="Times New Roman"/>
          <w:b w:val="false"/>
          <w:i w:val="false"/>
          <w:color w:val="000000"/>
          <w:sz w:val="28"/>
        </w:rPr>
        <w:t>
      автовокзалдарда (автостанцияларда) анықтамалық-ақпараттық қызметiнің (дауыстап айту байланысының және ауызша анықтаманың) болмауы;</w:t>
      </w:r>
      <w:r>
        <w:br/>
      </w:r>
      <w:r>
        <w:rPr>
          <w:rFonts w:ascii="Times New Roman"/>
          <w:b w:val="false"/>
          <w:i w:val="false"/>
          <w:color w:val="000000"/>
          <w:sz w:val="28"/>
        </w:rPr>
        <w:t>
</w:t>
      </w:r>
      <w:r>
        <w:rPr>
          <w:rFonts w:ascii="Times New Roman"/>
          <w:b w:val="false"/>
          <w:i w:val="false"/>
          <w:color w:val="000000"/>
          <w:sz w:val="28"/>
        </w:rPr>
        <w:t>
      жолаушының автобустан есіктен шығуға мүмкіндігі болмаған жағдайда автобустар мен шағын автобустар салонындағы шыныларын алып тастайтын құрал-саймандардың болмауы;</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қалааралық облысаралық және халықаралық тасымалдау маршруттарында пайдаланылатын автобустар мен шағын автобустарда багаж бөлiмшелерiнің болмауы;</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қалааралық облысаралық және халықаралық тасымалдау маршруттарында пайдаланылатын автобустар мен шағын автобустарда қосалқы дөңгелектің және домкраттың болмауы;</w:t>
      </w:r>
      <w:r>
        <w:br/>
      </w:r>
      <w:r>
        <w:rPr>
          <w:rFonts w:ascii="Times New Roman"/>
          <w:b w:val="false"/>
          <w:i w:val="false"/>
          <w:color w:val="000000"/>
          <w:sz w:val="28"/>
        </w:rPr>
        <w:t>
</w:t>
      </w:r>
      <w:r>
        <w:rPr>
          <w:rFonts w:ascii="Times New Roman"/>
          <w:b w:val="false"/>
          <w:i w:val="false"/>
          <w:color w:val="000000"/>
          <w:sz w:val="28"/>
        </w:rPr>
        <w:t>
      айырым белгiде «Т» (такси) деген жазу және/немесе өзіне тән шашкалық белдеудің болуы және тәулiктiң қараңғы мезгiлiнде жарықтандырудың болмауы;</w:t>
      </w:r>
      <w:r>
        <w:br/>
      </w:r>
      <w:r>
        <w:rPr>
          <w:rFonts w:ascii="Times New Roman"/>
          <w:b w:val="false"/>
          <w:i w:val="false"/>
          <w:color w:val="000000"/>
          <w:sz w:val="28"/>
        </w:rPr>
        <w:t>
</w:t>
      </w:r>
      <w:r>
        <w:rPr>
          <w:rFonts w:ascii="Times New Roman"/>
          <w:b w:val="false"/>
          <w:i w:val="false"/>
          <w:color w:val="000000"/>
          <w:sz w:val="28"/>
        </w:rPr>
        <w:t>
      таксидің сыртқы екi бүйiрi бойынша шахматтық тәртiппен орналасқан қара және сары шаршылардан құралған белдеуінің болмауы;</w:t>
      </w:r>
      <w:r>
        <w:br/>
      </w:r>
      <w:r>
        <w:rPr>
          <w:rFonts w:ascii="Times New Roman"/>
          <w:b w:val="false"/>
          <w:i w:val="false"/>
          <w:color w:val="000000"/>
          <w:sz w:val="28"/>
        </w:rPr>
        <w:t>
</w:t>
      </w:r>
      <w:r>
        <w:rPr>
          <w:rFonts w:ascii="Times New Roman"/>
          <w:b w:val="false"/>
          <w:i w:val="false"/>
          <w:color w:val="000000"/>
          <w:sz w:val="28"/>
        </w:rPr>
        <w:t>
      автовокзалдар мен автостанцияларда багажды сақтау камерасының (камералары) болмауы;</w:t>
      </w:r>
      <w:r>
        <w:br/>
      </w:r>
      <w:r>
        <w:rPr>
          <w:rFonts w:ascii="Times New Roman"/>
          <w:b w:val="false"/>
          <w:i w:val="false"/>
          <w:color w:val="000000"/>
          <w:sz w:val="28"/>
        </w:rPr>
        <w:t>
</w:t>
      </w:r>
      <w:r>
        <w:rPr>
          <w:rFonts w:ascii="Times New Roman"/>
          <w:b w:val="false"/>
          <w:i w:val="false"/>
          <w:color w:val="000000"/>
          <w:sz w:val="28"/>
        </w:rPr>
        <w:t>
      автовокзалдар мен автостанцияларда қолданыстағы нормативтік-құқықтық актілерге сәйкес қызметшілер мен жолаушылар үшін санитарлық-тұрмыстық үй-жайлардың болмауы;</w:t>
      </w:r>
      <w:r>
        <w:br/>
      </w:r>
      <w:r>
        <w:rPr>
          <w:rFonts w:ascii="Times New Roman"/>
          <w:b w:val="false"/>
          <w:i w:val="false"/>
          <w:color w:val="000000"/>
          <w:sz w:val="28"/>
        </w:rPr>
        <w:t>
</w:t>
      </w:r>
      <w:r>
        <w:rPr>
          <w:rFonts w:ascii="Times New Roman"/>
          <w:b w:val="false"/>
          <w:i w:val="false"/>
          <w:color w:val="000000"/>
          <w:sz w:val="28"/>
        </w:rPr>
        <w:t>
      жүргiзушiлердiң демалыс бөлмелерiнде суық және ыстық суы бар душтың болмауы;</w:t>
      </w:r>
      <w:r>
        <w:br/>
      </w:r>
      <w:r>
        <w:rPr>
          <w:rFonts w:ascii="Times New Roman"/>
          <w:b w:val="false"/>
          <w:i w:val="false"/>
          <w:color w:val="000000"/>
          <w:sz w:val="28"/>
        </w:rPr>
        <w:t>
</w:t>
      </w:r>
      <w:r>
        <w:rPr>
          <w:rFonts w:ascii="Times New Roman"/>
          <w:b w:val="false"/>
          <w:i w:val="false"/>
          <w:color w:val="000000"/>
          <w:sz w:val="28"/>
        </w:rPr>
        <w:t>
      жолаушылар ағыны тәулiгiне 1000 адамнан артық автовокзалдарда ана мен балаға арналған бөлменiң құрамында балаларды құндақтауға арналған орынның болмауы;</w:t>
      </w:r>
      <w:r>
        <w:br/>
      </w:r>
      <w:r>
        <w:rPr>
          <w:rFonts w:ascii="Times New Roman"/>
          <w:b w:val="false"/>
          <w:i w:val="false"/>
          <w:color w:val="000000"/>
          <w:sz w:val="28"/>
        </w:rPr>
        <w:t>
</w:t>
      </w:r>
      <w:r>
        <w:rPr>
          <w:rFonts w:ascii="Times New Roman"/>
          <w:b w:val="false"/>
          <w:i w:val="false"/>
          <w:color w:val="000000"/>
          <w:sz w:val="28"/>
        </w:rPr>
        <w:t>
      жолаушылар ағыны тәулiгiне 1000 адамнан артық автовокзалдардағы ана мен балаға арналған бөлменің құрамында тоңазытқыш пен электр шәйнектің болмауы;</w:t>
      </w:r>
      <w:r>
        <w:br/>
      </w:r>
      <w:r>
        <w:rPr>
          <w:rFonts w:ascii="Times New Roman"/>
          <w:b w:val="false"/>
          <w:i w:val="false"/>
          <w:color w:val="000000"/>
          <w:sz w:val="28"/>
        </w:rPr>
        <w:t>
</w:t>
      </w:r>
      <w:r>
        <w:rPr>
          <w:rFonts w:ascii="Times New Roman"/>
          <w:b w:val="false"/>
          <w:i w:val="false"/>
          <w:color w:val="000000"/>
          <w:sz w:val="28"/>
        </w:rPr>
        <w:t>
      жолаушылар ағыны тәулiгiне 1000 адамнан артық автовокзалдарда ана мен балаға арналған бөлменiң құрамында қолжуғыш және жинау керек-жарағын сақтауға арналған орын, қолға арналған электр кептiргiш немесе бiр реттiк сүлгi және бала киiмiн кептiруге арналған шкафы бар дәретхана бөлмесiнің болмауы;</w:t>
      </w:r>
      <w:r>
        <w:br/>
      </w:r>
      <w:r>
        <w:rPr>
          <w:rFonts w:ascii="Times New Roman"/>
          <w:b w:val="false"/>
          <w:i w:val="false"/>
          <w:color w:val="000000"/>
          <w:sz w:val="28"/>
        </w:rPr>
        <w:t>
</w:t>
      </w:r>
      <w:r>
        <w:rPr>
          <w:rFonts w:ascii="Times New Roman"/>
          <w:b w:val="false"/>
          <w:i w:val="false"/>
          <w:color w:val="000000"/>
          <w:sz w:val="28"/>
        </w:rPr>
        <w:t>
      автовокзал мен автостанцияның диспетчерлік пунктінің жұмысын ұйымдастыру Жолаушылар мен багажды тасымалдау қағидасының </w:t>
      </w:r>
      <w:r>
        <w:rPr>
          <w:rFonts w:ascii="Times New Roman"/>
          <w:b w:val="false"/>
          <w:i w:val="false"/>
          <w:color w:val="000000"/>
          <w:sz w:val="28"/>
        </w:rPr>
        <w:t>126</w:t>
      </w:r>
      <w:r>
        <w:rPr>
          <w:rFonts w:ascii="Times New Roman"/>
          <w:b w:val="false"/>
          <w:i w:val="false"/>
          <w:color w:val="000000"/>
          <w:sz w:val="28"/>
        </w:rPr>
        <w:t>-</w:t>
      </w:r>
      <w:r>
        <w:rPr>
          <w:rFonts w:ascii="Times New Roman"/>
          <w:b w:val="false"/>
          <w:i w:val="false"/>
          <w:color w:val="000000"/>
          <w:sz w:val="28"/>
        </w:rPr>
        <w:t>128-тармақтарының</w:t>
      </w:r>
      <w:r>
        <w:rPr>
          <w:rFonts w:ascii="Times New Roman"/>
          <w:b w:val="false"/>
          <w:i w:val="false"/>
          <w:color w:val="000000"/>
          <w:sz w:val="28"/>
        </w:rPr>
        <w:t xml:space="preserve"> талаптарына сәйкес келмеуі;</w:t>
      </w:r>
      <w:r>
        <w:br/>
      </w:r>
      <w:r>
        <w:rPr>
          <w:rFonts w:ascii="Times New Roman"/>
          <w:b w:val="false"/>
          <w:i w:val="false"/>
          <w:color w:val="000000"/>
          <w:sz w:val="28"/>
        </w:rPr>
        <w:t>
</w:t>
      </w:r>
      <w:r>
        <w:rPr>
          <w:rFonts w:ascii="Times New Roman"/>
          <w:b w:val="false"/>
          <w:i w:val="false"/>
          <w:color w:val="000000"/>
          <w:sz w:val="28"/>
        </w:rPr>
        <w:t>
      автомобиль көлігі саласындағы уәкілетті орган растаған маршрут бойынша қозғалыс схемалары және ол бойынша қозғалыс кестелерiн, жолаушылар мен багажды тасымалдауға арналған тарифтердi және жолаушылар мен багажды автомобильмен халықаралық тұрақты тасымалдауды жүзеге асыру жөніндегі рұқсаттың болмауы;</w:t>
      </w:r>
      <w:r>
        <w:br/>
      </w:r>
      <w:r>
        <w:rPr>
          <w:rFonts w:ascii="Times New Roman"/>
          <w:b w:val="false"/>
          <w:i w:val="false"/>
          <w:color w:val="000000"/>
          <w:sz w:val="28"/>
        </w:rPr>
        <w:t>
</w:t>
      </w:r>
      <w:r>
        <w:rPr>
          <w:rFonts w:ascii="Times New Roman"/>
          <w:b w:val="false"/>
          <w:i w:val="false"/>
          <w:color w:val="000000"/>
          <w:sz w:val="28"/>
        </w:rPr>
        <w:t>
      міндетті техникалық байқауды өткізу кестесін бұзу;</w:t>
      </w:r>
      <w:r>
        <w:br/>
      </w:r>
      <w:r>
        <w:rPr>
          <w:rFonts w:ascii="Times New Roman"/>
          <w:b w:val="false"/>
          <w:i w:val="false"/>
          <w:color w:val="000000"/>
          <w:sz w:val="28"/>
        </w:rPr>
        <w:t>
</w:t>
      </w:r>
      <w:r>
        <w:rPr>
          <w:rFonts w:ascii="Times New Roman"/>
          <w:b w:val="false"/>
          <w:i w:val="false"/>
          <w:color w:val="000000"/>
          <w:sz w:val="28"/>
        </w:rPr>
        <w:t>
      тұрғындарды қызмет өңiрiнде мiндеттi техникалық байқау өткiзудiң кестесi туралы хабардар етпеу;</w:t>
      </w:r>
      <w:r>
        <w:br/>
      </w:r>
      <w:r>
        <w:rPr>
          <w:rFonts w:ascii="Times New Roman"/>
          <w:b w:val="false"/>
          <w:i w:val="false"/>
          <w:color w:val="000000"/>
          <w:sz w:val="28"/>
        </w:rPr>
        <w:t>
</w:t>
      </w:r>
      <w:r>
        <w:rPr>
          <w:rFonts w:ascii="Times New Roman"/>
          <w:b w:val="false"/>
          <w:i w:val="false"/>
          <w:color w:val="000000"/>
          <w:sz w:val="28"/>
        </w:rPr>
        <w:t>
      орналасқан жерінің өзгергені туралы техникалық байқау орталығының көлік және коммуникация саласындағы уәкілетті органға жолдаған хабарламасының болмауы;</w:t>
      </w:r>
      <w:r>
        <w:br/>
      </w:r>
      <w:r>
        <w:rPr>
          <w:rFonts w:ascii="Times New Roman"/>
          <w:b w:val="false"/>
          <w:i w:val="false"/>
          <w:color w:val="000000"/>
          <w:sz w:val="28"/>
        </w:rPr>
        <w:t>
</w:t>
      </w:r>
      <w:r>
        <w:rPr>
          <w:rFonts w:ascii="Times New Roman"/>
          <w:b w:val="false"/>
          <w:i w:val="false"/>
          <w:color w:val="000000"/>
          <w:sz w:val="28"/>
        </w:rPr>
        <w:t>
      көлік құралдары жүргізушілерінің еңбек және демалыс режимінің, техникалық–бағдарламалық электронды (цифрлі) құрал туралы ақпаратты сақтау тәртібі «Жүргізушілердің еңбегі мен тынығуын ұйымдастыру, сондай-ақ тахографтарды қолдану қағидасын бекіту туралы» Қазақстан Республикасы Үкіметінің 2011 жылғы 11 мамырдағы № 493 қаулысымен бекітілген Жүргізушілердің еңбегі мен тынығуын ұйымдастыру, сондай-ақ тахографтарды қолдану қағидасының (бұдан әрі - Жүргізушілердің еңбегі мен тынығуын ұйымдастыру қағидасы) </w:t>
      </w:r>
      <w:r>
        <w:rPr>
          <w:rFonts w:ascii="Times New Roman"/>
          <w:b w:val="false"/>
          <w:i w:val="false"/>
          <w:color w:val="000000"/>
          <w:sz w:val="28"/>
        </w:rPr>
        <w:t>35</w:t>
      </w:r>
      <w:r>
        <w:rPr>
          <w:rFonts w:ascii="Times New Roman"/>
          <w:b w:val="false"/>
          <w:i w:val="false"/>
          <w:color w:val="000000"/>
          <w:sz w:val="28"/>
        </w:rPr>
        <w:t>-</w:t>
      </w:r>
      <w:r>
        <w:rPr>
          <w:rFonts w:ascii="Times New Roman"/>
          <w:b w:val="false"/>
          <w:i w:val="false"/>
          <w:color w:val="000000"/>
          <w:sz w:val="28"/>
        </w:rPr>
        <w:t>39 тармақтарының</w:t>
      </w:r>
      <w:r>
        <w:rPr>
          <w:rFonts w:ascii="Times New Roman"/>
          <w:b w:val="false"/>
          <w:i w:val="false"/>
          <w:color w:val="000000"/>
          <w:sz w:val="28"/>
        </w:rPr>
        <w:t xml:space="preserve"> талаптарына сәйкес келмеуі;</w:t>
      </w:r>
      <w:r>
        <w:br/>
      </w:r>
      <w:r>
        <w:rPr>
          <w:rFonts w:ascii="Times New Roman"/>
          <w:b w:val="false"/>
          <w:i w:val="false"/>
          <w:color w:val="000000"/>
          <w:sz w:val="28"/>
        </w:rPr>
        <w:t>
</w:t>
      </w:r>
      <w:r>
        <w:rPr>
          <w:rFonts w:ascii="Times New Roman"/>
          <w:b w:val="false"/>
          <w:i w:val="false"/>
          <w:color w:val="000000"/>
          <w:sz w:val="28"/>
        </w:rPr>
        <w:t>
      сервистік шеберхана белгісінің (таңбасы) және елдің халықаралық аббревиатурасы және KZ 000 түріндегі сервистік шеберхана нөмірінің болмауы;</w:t>
      </w:r>
      <w:r>
        <w:br/>
      </w:r>
      <w:r>
        <w:rPr>
          <w:rFonts w:ascii="Times New Roman"/>
          <w:b w:val="false"/>
          <w:i w:val="false"/>
          <w:color w:val="000000"/>
          <w:sz w:val="28"/>
        </w:rPr>
        <w:t>
</w:t>
      </w:r>
      <w:r>
        <w:rPr>
          <w:rFonts w:ascii="Times New Roman"/>
          <w:b w:val="false"/>
          <w:i w:val="false"/>
          <w:color w:val="000000"/>
          <w:sz w:val="28"/>
        </w:rPr>
        <w:t>
      сервистік орталық жұмысшыларының тахографтарды орнату, қызмет көрсету және жөндеу бойынша біліктіліктері Жүргізушілердің еңбегі мен тынығуын ұйымдастыру қағидасының </w:t>
      </w:r>
      <w:r>
        <w:rPr>
          <w:rFonts w:ascii="Times New Roman"/>
          <w:b w:val="false"/>
          <w:i w:val="false"/>
          <w:color w:val="000000"/>
          <w:sz w:val="28"/>
        </w:rPr>
        <w:t>91-тармағының</w:t>
      </w:r>
      <w:r>
        <w:rPr>
          <w:rFonts w:ascii="Times New Roman"/>
          <w:b w:val="false"/>
          <w:i w:val="false"/>
          <w:color w:val="000000"/>
          <w:sz w:val="28"/>
        </w:rPr>
        <w:t xml:space="preserve"> талаптарына сәйкес келмеуі;</w:t>
      </w:r>
      <w:r>
        <w:br/>
      </w:r>
      <w:r>
        <w:rPr>
          <w:rFonts w:ascii="Times New Roman"/>
          <w:b w:val="false"/>
          <w:i w:val="false"/>
          <w:color w:val="000000"/>
          <w:sz w:val="28"/>
        </w:rPr>
        <w:t>
</w:t>
      </w:r>
      <w:r>
        <w:rPr>
          <w:rFonts w:ascii="Times New Roman"/>
          <w:b w:val="false"/>
          <w:i w:val="false"/>
          <w:color w:val="000000"/>
          <w:sz w:val="28"/>
        </w:rPr>
        <w:t>
      диаграммалық дискілерде және электронды (цифрлі) тахографтарда ақпараттар сақтау мерзімі Жүргізушілердің еңбегі мен тынығуын ұйымдастыру қағидасының </w:t>
      </w:r>
      <w:r>
        <w:rPr>
          <w:rFonts w:ascii="Times New Roman"/>
          <w:b w:val="false"/>
          <w:i w:val="false"/>
          <w:color w:val="000000"/>
          <w:sz w:val="28"/>
        </w:rPr>
        <w:t>92</w:t>
      </w:r>
      <w:r>
        <w:rPr>
          <w:rFonts w:ascii="Times New Roman"/>
          <w:b w:val="false"/>
          <w:i w:val="false"/>
          <w:color w:val="000000"/>
          <w:sz w:val="28"/>
        </w:rPr>
        <w:t>-</w:t>
      </w:r>
      <w:r>
        <w:rPr>
          <w:rFonts w:ascii="Times New Roman"/>
          <w:b w:val="false"/>
          <w:i w:val="false"/>
          <w:color w:val="000000"/>
          <w:sz w:val="28"/>
        </w:rPr>
        <w:t>96-тармақтарының</w:t>
      </w:r>
      <w:r>
        <w:rPr>
          <w:rFonts w:ascii="Times New Roman"/>
          <w:b w:val="false"/>
          <w:i w:val="false"/>
          <w:color w:val="000000"/>
          <w:sz w:val="28"/>
        </w:rPr>
        <w:t xml:space="preserve"> талаптарына сәйкес келмеуі;</w:t>
      </w:r>
      <w:r>
        <w:br/>
      </w:r>
      <w:r>
        <w:rPr>
          <w:rFonts w:ascii="Times New Roman"/>
          <w:b w:val="false"/>
          <w:i w:val="false"/>
          <w:color w:val="000000"/>
          <w:sz w:val="28"/>
        </w:rPr>
        <w:t>
</w:t>
      </w:r>
      <w:r>
        <w:rPr>
          <w:rFonts w:ascii="Times New Roman"/>
          <w:b w:val="false"/>
          <w:i w:val="false"/>
          <w:color w:val="000000"/>
          <w:sz w:val="28"/>
        </w:rPr>
        <w:t>
      ұйымдасқан балалар тобын тасымалдауға арналған, артқы және алдыңғы жағынан «Балаларды тасымалдау» тану белгісі жоқ автобустарды пайдалану;</w:t>
      </w:r>
      <w:r>
        <w:br/>
      </w:r>
      <w:r>
        <w:rPr>
          <w:rFonts w:ascii="Times New Roman"/>
          <w:b w:val="false"/>
          <w:i w:val="false"/>
          <w:color w:val="000000"/>
          <w:sz w:val="28"/>
        </w:rPr>
        <w:t>
</w:t>
      </w:r>
      <w:r>
        <w:rPr>
          <w:rFonts w:ascii="Times New Roman"/>
          <w:b w:val="false"/>
          <w:i w:val="false"/>
          <w:color w:val="000000"/>
          <w:sz w:val="28"/>
        </w:rPr>
        <w:t>
      автовокзалдар мен автостанцияларда ана мен балаларға арналған бөлменің болмауы;</w:t>
      </w:r>
      <w:r>
        <w:br/>
      </w:r>
      <w:r>
        <w:rPr>
          <w:rFonts w:ascii="Times New Roman"/>
          <w:b w:val="false"/>
          <w:i w:val="false"/>
          <w:color w:val="000000"/>
          <w:sz w:val="28"/>
        </w:rPr>
        <w:t>
</w:t>
      </w:r>
      <w:r>
        <w:rPr>
          <w:rFonts w:ascii="Times New Roman"/>
          <w:b w:val="false"/>
          <w:i w:val="false"/>
          <w:color w:val="000000"/>
          <w:sz w:val="28"/>
        </w:rPr>
        <w:t>
      шамалы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жүктерді тасымалдау үшін арналған тауар-көліктік жүкқұжатының және жол парағының болмауы;</w:t>
      </w:r>
      <w:r>
        <w:br/>
      </w:r>
      <w:r>
        <w:rPr>
          <w:rFonts w:ascii="Times New Roman"/>
          <w:b w:val="false"/>
          <w:i w:val="false"/>
          <w:color w:val="000000"/>
          <w:sz w:val="28"/>
        </w:rPr>
        <w:t>
</w:t>
      </w:r>
      <w:r>
        <w:rPr>
          <w:rFonts w:ascii="Times New Roman"/>
          <w:b w:val="false"/>
          <w:i w:val="false"/>
          <w:color w:val="000000"/>
          <w:sz w:val="28"/>
        </w:rPr>
        <w:t>
      үйіп тасымалданатын жүктерді бір жүк жөнелтушіден бір жүк алушының мекен-жайына тасымалдау кезінде әрбір сапарға салмағы көрсетілген талонның немесе өлшеу-таразылау актісінің болмауы;</w:t>
      </w:r>
      <w:r>
        <w:br/>
      </w:r>
      <w:r>
        <w:rPr>
          <w:rFonts w:ascii="Times New Roman"/>
          <w:b w:val="false"/>
          <w:i w:val="false"/>
          <w:color w:val="000000"/>
          <w:sz w:val="28"/>
        </w:rPr>
        <w:t>
</w:t>
      </w:r>
      <w:r>
        <w:rPr>
          <w:rFonts w:ascii="Times New Roman"/>
          <w:b w:val="false"/>
          <w:i w:val="false"/>
          <w:color w:val="000000"/>
          <w:sz w:val="28"/>
        </w:rPr>
        <w:t>
      қауіпсіздік техникасы мен ұзын көлемді және шомбал металл бұйымдарын тасымалдау технологиясы жөніндегі жүргізушілердің арнайы нұсқаулығының болмауы;</w:t>
      </w:r>
      <w:r>
        <w:br/>
      </w:r>
      <w:r>
        <w:rPr>
          <w:rFonts w:ascii="Times New Roman"/>
          <w:b w:val="false"/>
          <w:i w:val="false"/>
          <w:color w:val="000000"/>
          <w:sz w:val="28"/>
        </w:rPr>
        <w:t>
</w:t>
      </w:r>
      <w:r>
        <w:rPr>
          <w:rFonts w:ascii="Times New Roman"/>
          <w:b w:val="false"/>
          <w:i w:val="false"/>
          <w:color w:val="000000"/>
          <w:sz w:val="28"/>
        </w:rPr>
        <w:t>
      ағаш пен ағаштан жасалған бұйымдарды тасымалдау кезінде қауіпсіздік техникасы және осындай тасымалдың ерекшеліктері бойынша нұсқаудан өткен жүргізушілерді ғана жіберу рұқсатының болмауы;</w:t>
      </w:r>
      <w:r>
        <w:br/>
      </w:r>
      <w:r>
        <w:rPr>
          <w:rFonts w:ascii="Times New Roman"/>
          <w:b w:val="false"/>
          <w:i w:val="false"/>
          <w:color w:val="000000"/>
          <w:sz w:val="28"/>
        </w:rPr>
        <w:t>
</w:t>
      </w:r>
      <w:r>
        <w:rPr>
          <w:rFonts w:ascii="Times New Roman"/>
          <w:b w:val="false"/>
          <w:i w:val="false"/>
          <w:color w:val="000000"/>
          <w:sz w:val="28"/>
        </w:rPr>
        <w:t>
      мамандандырылған автомобиль-фургонның шанағының мырышталған темірмен немесе табақ алюминиймен қапталуының және «АЗЫҚ-ТҮЛІК» немесе «НАН», «СҮТ» және басқалардың болмауы;</w:t>
      </w:r>
      <w:r>
        <w:br/>
      </w:r>
      <w:r>
        <w:rPr>
          <w:rFonts w:ascii="Times New Roman"/>
          <w:b w:val="false"/>
          <w:i w:val="false"/>
          <w:color w:val="000000"/>
          <w:sz w:val="28"/>
        </w:rPr>
        <w:t>
</w:t>
      </w:r>
      <w:r>
        <w:rPr>
          <w:rFonts w:ascii="Times New Roman"/>
          <w:b w:val="false"/>
          <w:i w:val="false"/>
          <w:color w:val="000000"/>
          <w:sz w:val="28"/>
        </w:rPr>
        <w:t>
      азық-түлік тауарларын тиеу және түсіру кезінде жаңбырдан және қардан қорғауға арналған қалқалардың болмауы;</w:t>
      </w:r>
      <w:r>
        <w:br/>
      </w:r>
      <w:r>
        <w:rPr>
          <w:rFonts w:ascii="Times New Roman"/>
          <w:b w:val="false"/>
          <w:i w:val="false"/>
          <w:color w:val="000000"/>
          <w:sz w:val="28"/>
        </w:rPr>
        <w:t>
</w:t>
      </w:r>
      <w:r>
        <w:rPr>
          <w:rFonts w:ascii="Times New Roman"/>
          <w:b w:val="false"/>
          <w:i w:val="false"/>
          <w:color w:val="000000"/>
          <w:sz w:val="28"/>
        </w:rPr>
        <w:t>
      өнеркәсіп тауарларын тасымалдауға арналған автокөлік құралдарымен (автокөлік құралдары–фургондармен, ал олар жоқ кезде бортты платформасы бар автокөлік құралдарымен) қоқысты, көмірді, керосинді, цементті және өзге ұқсас жүктерді тасымалдау;</w:t>
      </w:r>
      <w:r>
        <w:br/>
      </w:r>
      <w:r>
        <w:rPr>
          <w:rFonts w:ascii="Times New Roman"/>
          <w:b w:val="false"/>
          <w:i w:val="false"/>
          <w:color w:val="000000"/>
          <w:sz w:val="28"/>
        </w:rPr>
        <w:t>
</w:t>
      </w:r>
      <w:r>
        <w:rPr>
          <w:rFonts w:ascii="Times New Roman"/>
          <w:b w:val="false"/>
          <w:i w:val="false"/>
          <w:color w:val="000000"/>
          <w:sz w:val="28"/>
        </w:rPr>
        <w:t>
      егістіктерден астықты, сүрлем массасын сүрлеу орындарына, картоптар мен көкөністерді қоймаларға немесе сату орындарына, қант қызылшасын, картоптар мен көкөністерді қабылдау пункттеріне тасымалдау үшін шарттардың болмауы;</w:t>
      </w:r>
      <w:r>
        <w:br/>
      </w:r>
      <w:r>
        <w:rPr>
          <w:rFonts w:ascii="Times New Roman"/>
          <w:b w:val="false"/>
          <w:i w:val="false"/>
          <w:color w:val="000000"/>
          <w:sz w:val="28"/>
        </w:rPr>
        <w:t>
</w:t>
      </w:r>
      <w:r>
        <w:rPr>
          <w:rFonts w:ascii="Times New Roman"/>
          <w:b w:val="false"/>
          <w:i w:val="false"/>
          <w:color w:val="000000"/>
          <w:sz w:val="28"/>
        </w:rPr>
        <w:t>
      консервациялауға қойылған АКҚ сақталуын қамтамасыз ететін алаңшалардың болмауы;</w:t>
      </w:r>
      <w:r>
        <w:br/>
      </w:r>
      <w:r>
        <w:rPr>
          <w:rFonts w:ascii="Times New Roman"/>
          <w:b w:val="false"/>
          <w:i w:val="false"/>
          <w:color w:val="000000"/>
          <w:sz w:val="28"/>
        </w:rPr>
        <w:t>
</w:t>
      </w:r>
      <w:r>
        <w:rPr>
          <w:rFonts w:ascii="Times New Roman"/>
          <w:b w:val="false"/>
          <w:i w:val="false"/>
          <w:color w:val="000000"/>
          <w:sz w:val="28"/>
        </w:rPr>
        <w:t>
      автобустарда (шағын автобустар) авариялық аялдау белгiсiнің болмауы;</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тасымалдау кезiнде автобустарды және микроавтобустарды пайдалану Жолаушылар мен багажды тасымалдау қағидасының </w:t>
      </w:r>
      <w:r>
        <w:rPr>
          <w:rFonts w:ascii="Times New Roman"/>
          <w:b w:val="false"/>
          <w:i w:val="false"/>
          <w:color w:val="000000"/>
          <w:sz w:val="28"/>
        </w:rPr>
        <w:t>14-тармағының</w:t>
      </w:r>
      <w:r>
        <w:rPr>
          <w:rFonts w:ascii="Times New Roman"/>
          <w:b w:val="false"/>
          <w:i w:val="false"/>
          <w:color w:val="000000"/>
          <w:sz w:val="28"/>
        </w:rPr>
        <w:t xml:space="preserve"> талаптарына сәйкес келмеуі;</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қалалық (ауылдық) тұрақты тасымалдауда пайдаланылатын автобустар мен шағын автобустарда дауыс зорайтқыш қондырғылардың болмауы;</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қалалық (ауылдық) тұрақты тасымалдауда пайдаланылатын автобустар мен шағын автобустарда басқарудың автоматтандырылған жүйесі (БАЖ) жұмыс істеген жағдайда желідегі жұмысты бақылау құрылғысының болмауы;</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тұрақты тасымалдау кезiнде пайдаланылатын автобустардың, шағын автобустардың алдыңғы және артқы жақтарында маршрут нөмiрi көрсетiлген трафареттердің болмауы;</w:t>
      </w:r>
      <w:r>
        <w:br/>
      </w:r>
      <w:r>
        <w:rPr>
          <w:rFonts w:ascii="Times New Roman"/>
          <w:b w:val="false"/>
          <w:i w:val="false"/>
          <w:color w:val="000000"/>
          <w:sz w:val="28"/>
        </w:rPr>
        <w:t>
</w:t>
      </w:r>
      <w:r>
        <w:rPr>
          <w:rFonts w:ascii="Times New Roman"/>
          <w:b w:val="false"/>
          <w:i w:val="false"/>
          <w:color w:val="000000"/>
          <w:sz w:val="28"/>
        </w:rPr>
        <w:t>
      тәулiктiң қараңғы мезгiлiнде алдыңғы және артқы трафареттерде жарықтандырудың болмауы;</w:t>
      </w:r>
      <w:r>
        <w:br/>
      </w:r>
      <w:r>
        <w:rPr>
          <w:rFonts w:ascii="Times New Roman"/>
          <w:b w:val="false"/>
          <w:i w:val="false"/>
          <w:color w:val="000000"/>
          <w:sz w:val="28"/>
        </w:rPr>
        <w:t>
</w:t>
      </w:r>
      <w:r>
        <w:rPr>
          <w:rFonts w:ascii="Times New Roman"/>
          <w:b w:val="false"/>
          <w:i w:val="false"/>
          <w:color w:val="000000"/>
          <w:sz w:val="28"/>
        </w:rPr>
        <w:t>
      автобустар (шағын автобустар) салонының алдыңғы жағында мүгедектерге, зейнеткерлерге, жүктi әйелдерге және мектеп жасына дейiнгi балалары бар жолаушыларға арналған орындарды көрсететiн ақпараттық тақтаның болмауы;</w:t>
      </w:r>
      <w:r>
        <w:br/>
      </w:r>
      <w:r>
        <w:rPr>
          <w:rFonts w:ascii="Times New Roman"/>
          <w:b w:val="false"/>
          <w:i w:val="false"/>
          <w:color w:val="000000"/>
          <w:sz w:val="28"/>
        </w:rPr>
        <w:t>
</w:t>
      </w:r>
      <w:r>
        <w:rPr>
          <w:rFonts w:ascii="Times New Roman"/>
          <w:b w:val="false"/>
          <w:i w:val="false"/>
          <w:color w:val="000000"/>
          <w:sz w:val="28"/>
        </w:rPr>
        <w:t>
      автовокзалдарда және автостанцияларда жолаушыларға арналған күту залының (залдары) болмауы;</w:t>
      </w:r>
      <w:r>
        <w:br/>
      </w:r>
      <w:r>
        <w:rPr>
          <w:rFonts w:ascii="Times New Roman"/>
          <w:b w:val="false"/>
          <w:i w:val="false"/>
          <w:color w:val="000000"/>
          <w:sz w:val="28"/>
        </w:rPr>
        <w:t>
</w:t>
      </w:r>
      <w:r>
        <w:rPr>
          <w:rFonts w:ascii="Times New Roman"/>
          <w:b w:val="false"/>
          <w:i w:val="false"/>
          <w:color w:val="000000"/>
          <w:sz w:val="28"/>
        </w:rPr>
        <w:t>
      автовокзалдар мен автостанцияларда жол жүру құжаттарын (билеттерiн), соның iшiнде алдын ала сатуға, арналған кассалардың (кассалар) болмауы;</w:t>
      </w:r>
      <w:r>
        <w:br/>
      </w:r>
      <w:r>
        <w:rPr>
          <w:rFonts w:ascii="Times New Roman"/>
          <w:b w:val="false"/>
          <w:i w:val="false"/>
          <w:color w:val="000000"/>
          <w:sz w:val="28"/>
        </w:rPr>
        <w:t>
</w:t>
      </w:r>
      <w:r>
        <w:rPr>
          <w:rFonts w:ascii="Times New Roman"/>
          <w:b w:val="false"/>
          <w:i w:val="false"/>
          <w:color w:val="000000"/>
          <w:sz w:val="28"/>
        </w:rPr>
        <w:t>
      жүргiзушiлердiң демалыс бөлмелерiнде күндiзгi уақытта демалысты қамтамасыз етуге арналған қараңғылаушы перделердің болмауы;</w:t>
      </w:r>
      <w:r>
        <w:br/>
      </w:r>
      <w:r>
        <w:rPr>
          <w:rFonts w:ascii="Times New Roman"/>
          <w:b w:val="false"/>
          <w:i w:val="false"/>
          <w:color w:val="000000"/>
          <w:sz w:val="28"/>
        </w:rPr>
        <w:t>
</w:t>
      </w:r>
      <w:r>
        <w:rPr>
          <w:rFonts w:ascii="Times New Roman"/>
          <w:b w:val="false"/>
          <w:i w:val="false"/>
          <w:color w:val="000000"/>
          <w:sz w:val="28"/>
        </w:rPr>
        <w:t>
      қалалық (ауылдық), қала маңындағы қатынаста жолаушылар мен багажды автомобильмен тұрақты тасымалдауды жүзеге асыру кезінде бiр жолғы бақылау билетiнің болмауы;</w:t>
      </w:r>
      <w:r>
        <w:br/>
      </w:r>
      <w:r>
        <w:rPr>
          <w:rFonts w:ascii="Times New Roman"/>
          <w:b w:val="false"/>
          <w:i w:val="false"/>
          <w:color w:val="000000"/>
          <w:sz w:val="28"/>
        </w:rPr>
        <w:t>
</w:t>
      </w:r>
      <w:r>
        <w:rPr>
          <w:rFonts w:ascii="Times New Roman"/>
          <w:b w:val="false"/>
          <w:i w:val="false"/>
          <w:color w:val="000000"/>
          <w:sz w:val="28"/>
        </w:rPr>
        <w:t>
      техника қауіпсіздігі жөніндегі мақсатты нұсқаулықтың болмауы;</w:t>
      </w:r>
      <w:r>
        <w:br/>
      </w:r>
      <w:r>
        <w:rPr>
          <w:rFonts w:ascii="Times New Roman"/>
          <w:b w:val="false"/>
          <w:i w:val="false"/>
          <w:color w:val="000000"/>
          <w:sz w:val="28"/>
        </w:rPr>
        <w:t>
</w:t>
      </w:r>
      <w:r>
        <w:rPr>
          <w:rFonts w:ascii="Times New Roman"/>
          <w:b w:val="false"/>
          <w:i w:val="false"/>
          <w:color w:val="000000"/>
          <w:sz w:val="28"/>
        </w:rPr>
        <w:t>
      ұзақтығы 150 км астам маршруттарда пайдаланылатын автобустарда шалқаймалы арқашалары бар жұмсақ орындықтардың болмауы;</w:t>
      </w:r>
      <w:r>
        <w:br/>
      </w:r>
      <w:r>
        <w:rPr>
          <w:rFonts w:ascii="Times New Roman"/>
          <w:b w:val="false"/>
          <w:i w:val="false"/>
          <w:color w:val="000000"/>
          <w:sz w:val="28"/>
        </w:rPr>
        <w:t>
</w:t>
      </w:r>
      <w:r>
        <w:rPr>
          <w:rFonts w:ascii="Times New Roman"/>
          <w:b w:val="false"/>
          <w:i w:val="false"/>
          <w:color w:val="000000"/>
          <w:sz w:val="28"/>
        </w:rPr>
        <w:t>
      жолаушыларды отырғызу және түсіру пункттерінде күркелердің болмауы;</w:t>
      </w:r>
      <w:r>
        <w:br/>
      </w:r>
      <w:r>
        <w:rPr>
          <w:rFonts w:ascii="Times New Roman"/>
          <w:b w:val="false"/>
          <w:i w:val="false"/>
          <w:color w:val="000000"/>
          <w:sz w:val="28"/>
        </w:rPr>
        <w:t>
</w:t>
      </w:r>
      <w:r>
        <w:rPr>
          <w:rFonts w:ascii="Times New Roman"/>
          <w:b w:val="false"/>
          <w:i w:val="false"/>
          <w:color w:val="000000"/>
          <w:sz w:val="28"/>
        </w:rPr>
        <w:t>
      жолаушыларды отырғызу және түсіру пункттерінде тәулiктiң қараңғы мезгiлiнде автобустарға қалыпты отыру және олардан түсудi, багажды тапсыру мен алуды, деректемелердi оқуды қамтамасыз ететiн жарықтың болмауы;</w:t>
      </w:r>
      <w:r>
        <w:br/>
      </w:r>
      <w:r>
        <w:rPr>
          <w:rFonts w:ascii="Times New Roman"/>
          <w:b w:val="false"/>
          <w:i w:val="false"/>
          <w:color w:val="000000"/>
          <w:sz w:val="28"/>
        </w:rPr>
        <w:t>
</w:t>
      </w:r>
      <w:r>
        <w:rPr>
          <w:rFonts w:ascii="Times New Roman"/>
          <w:b w:val="false"/>
          <w:i w:val="false"/>
          <w:color w:val="000000"/>
          <w:sz w:val="28"/>
        </w:rPr>
        <w:t>
      жолаушыларды отырғызу және түсіру пункттерінде отырғызу алаңының нөмiрi белгiленген автобустарға, шағын автобустарға отырғызу орындары көрсеткiштерінің болмауы;</w:t>
      </w:r>
      <w:r>
        <w:br/>
      </w:r>
      <w:r>
        <w:rPr>
          <w:rFonts w:ascii="Times New Roman"/>
          <w:b w:val="false"/>
          <w:i w:val="false"/>
          <w:color w:val="000000"/>
          <w:sz w:val="28"/>
        </w:rPr>
        <w:t>
</w:t>
      </w:r>
      <w:r>
        <w:rPr>
          <w:rFonts w:ascii="Times New Roman"/>
          <w:b w:val="false"/>
          <w:i w:val="false"/>
          <w:color w:val="000000"/>
          <w:sz w:val="28"/>
        </w:rPr>
        <w:t>
      жолаушыларды отырғызу және түсіру пункттерінде жолаушыларды хабарландыруға арналған дыбыс колонкаларының болмауы;</w:t>
      </w:r>
      <w:r>
        <w:br/>
      </w:r>
      <w:r>
        <w:rPr>
          <w:rFonts w:ascii="Times New Roman"/>
          <w:b w:val="false"/>
          <w:i w:val="false"/>
          <w:color w:val="000000"/>
          <w:sz w:val="28"/>
        </w:rPr>
        <w:t>
</w:t>
      </w:r>
      <w:r>
        <w:rPr>
          <w:rFonts w:ascii="Times New Roman"/>
          <w:b w:val="false"/>
          <w:i w:val="false"/>
          <w:color w:val="000000"/>
          <w:sz w:val="28"/>
        </w:rPr>
        <w:t>
      балалар тасымалын ұйымдастыру кезінде жүргізушілердің қолы бар арнайы нұсқаулық журналының болмауы;</w:t>
      </w:r>
      <w:r>
        <w:br/>
      </w:r>
      <w:r>
        <w:rPr>
          <w:rFonts w:ascii="Times New Roman"/>
          <w:b w:val="false"/>
          <w:i w:val="false"/>
          <w:color w:val="000000"/>
          <w:sz w:val="28"/>
        </w:rPr>
        <w:t>
</w:t>
      </w:r>
      <w:r>
        <w:rPr>
          <w:rFonts w:ascii="Times New Roman"/>
          <w:b w:val="false"/>
          <w:i w:val="false"/>
          <w:color w:val="000000"/>
          <w:sz w:val="28"/>
        </w:rPr>
        <w:t>
      автовокзалдар мен автостанциялардың облыстық (республикалық маңызы бар қалалық, астаналық) жергілікті атқарушы органдарымен келісілген жұмыс режимі туралы құжаттарының болмауы;</w:t>
      </w:r>
      <w:r>
        <w:br/>
      </w:r>
      <w:r>
        <w:rPr>
          <w:rFonts w:ascii="Times New Roman"/>
          <w:b w:val="false"/>
          <w:i w:val="false"/>
          <w:color w:val="000000"/>
          <w:sz w:val="28"/>
        </w:rPr>
        <w:t>
</w:t>
      </w:r>
      <w:r>
        <w:rPr>
          <w:rFonts w:ascii="Times New Roman"/>
          <w:b w:val="false"/>
          <w:i w:val="false"/>
          <w:color w:val="000000"/>
          <w:sz w:val="28"/>
        </w:rPr>
        <w:t>
      автовокзалдарда автобустарды тексеруге арналған посттардың болмауы;</w:t>
      </w:r>
      <w:r>
        <w:br/>
      </w:r>
      <w:r>
        <w:rPr>
          <w:rFonts w:ascii="Times New Roman"/>
          <w:b w:val="false"/>
          <w:i w:val="false"/>
          <w:color w:val="000000"/>
          <w:sz w:val="28"/>
        </w:rPr>
        <w:t>
</w:t>
      </w:r>
      <w:r>
        <w:rPr>
          <w:rFonts w:ascii="Times New Roman"/>
          <w:b w:val="false"/>
          <w:i w:val="false"/>
          <w:color w:val="000000"/>
          <w:sz w:val="28"/>
        </w:rPr>
        <w:t>
      жолаушылар және багаж тасымалы кезінде пайдаланылатын автобустар мен шағын автобустарда медициналық қобдишаның болмауы;</w:t>
      </w:r>
      <w:r>
        <w:br/>
      </w:r>
      <w:r>
        <w:rPr>
          <w:rFonts w:ascii="Times New Roman"/>
          <w:b w:val="false"/>
          <w:i w:val="false"/>
          <w:color w:val="000000"/>
          <w:sz w:val="28"/>
        </w:rPr>
        <w:t>
</w:t>
      </w:r>
      <w:r>
        <w:rPr>
          <w:rFonts w:ascii="Times New Roman"/>
          <w:b w:val="false"/>
          <w:i w:val="false"/>
          <w:color w:val="000000"/>
          <w:sz w:val="28"/>
        </w:rPr>
        <w:t>
      кәсіби сипаттамалары бойынша балаларды тасымалдауға жіберілген жүргізушілердің тізімін құрастыру, көрсетілген тізім жыл сайын жаңаланбауы және тиісті бұйрықпен бекітілмеуі;</w:t>
      </w:r>
      <w:r>
        <w:br/>
      </w:r>
      <w:r>
        <w:rPr>
          <w:rFonts w:ascii="Times New Roman"/>
          <w:b w:val="false"/>
          <w:i w:val="false"/>
          <w:color w:val="000000"/>
          <w:sz w:val="28"/>
        </w:rPr>
        <w:t>
</w:t>
      </w:r>
      <w:r>
        <w:rPr>
          <w:rFonts w:ascii="Times New Roman"/>
          <w:b w:val="false"/>
          <w:i w:val="false"/>
          <w:color w:val="000000"/>
          <w:sz w:val="28"/>
        </w:rPr>
        <w:t>
      байқаудан өткiзiлген механикалық көлiк құралдарының және олардың тiркемелерiнiң техникалық жай-күйi туралы мәлiметтердiң электронды түрде есепке алуының болмауы;</w:t>
      </w:r>
      <w:r>
        <w:br/>
      </w:r>
      <w:r>
        <w:rPr>
          <w:rFonts w:ascii="Times New Roman"/>
          <w:b w:val="false"/>
          <w:i w:val="false"/>
          <w:color w:val="000000"/>
          <w:sz w:val="28"/>
        </w:rPr>
        <w:t>
</w:t>
      </w:r>
      <w:r>
        <w:rPr>
          <w:rFonts w:ascii="Times New Roman"/>
          <w:b w:val="false"/>
          <w:i w:val="false"/>
          <w:color w:val="000000"/>
          <w:sz w:val="28"/>
        </w:rPr>
        <w:t>
      автовокзалдар мен автостанцияларда қоғамдық тамақтану пунктiнің болмауы;</w:t>
      </w:r>
      <w:r>
        <w:br/>
      </w:r>
      <w:r>
        <w:rPr>
          <w:rFonts w:ascii="Times New Roman"/>
          <w:b w:val="false"/>
          <w:i w:val="false"/>
          <w:color w:val="000000"/>
          <w:sz w:val="28"/>
        </w:rPr>
        <w:t>
</w:t>
      </w:r>
      <w:r>
        <w:rPr>
          <w:rFonts w:ascii="Times New Roman"/>
          <w:b w:val="false"/>
          <w:i w:val="false"/>
          <w:color w:val="000000"/>
          <w:sz w:val="28"/>
        </w:rPr>
        <w:t>
      жол-көлiк оқиғасы жағдайында автобустар мен шағын автобустар салонында шыныларды сындыру және есіктерді, терезелерді, авариялық люктердi жедел ашудың тиiстi құрал-саймандарының және оларға ақпараттық тақтайшалардың болмауы;</w:t>
      </w:r>
      <w:r>
        <w:br/>
      </w:r>
      <w:r>
        <w:rPr>
          <w:rFonts w:ascii="Times New Roman"/>
          <w:b w:val="false"/>
          <w:i w:val="false"/>
          <w:color w:val="000000"/>
          <w:sz w:val="28"/>
        </w:rPr>
        <w:t>
</w:t>
      </w:r>
      <w:r>
        <w:rPr>
          <w:rFonts w:ascii="Times New Roman"/>
          <w:b w:val="false"/>
          <w:i w:val="false"/>
          <w:color w:val="000000"/>
          <w:sz w:val="28"/>
        </w:rPr>
        <w:t>
      таксидiң салонында жолаушылар көретіндей жерде орналасқан жүргiзушiнiң фотосуретi бар, тегi, аты, әкесiнiң аты көрсетiлген визит карточкасы, сондай-ақ тасымалдаушының ресми атауы, оның мекенжайы мен телефонының нөмiрi көрсетiлген ақпараттық тақтаның болмауы;</w:t>
      </w:r>
      <w:r>
        <w:br/>
      </w:r>
      <w:r>
        <w:rPr>
          <w:rFonts w:ascii="Times New Roman"/>
          <w:b w:val="false"/>
          <w:i w:val="false"/>
          <w:color w:val="000000"/>
          <w:sz w:val="28"/>
        </w:rPr>
        <w:t>
</w:t>
      </w:r>
      <w:r>
        <w:rPr>
          <w:rFonts w:ascii="Times New Roman"/>
          <w:b w:val="false"/>
          <w:i w:val="false"/>
          <w:color w:val="000000"/>
          <w:sz w:val="28"/>
        </w:rPr>
        <w:t>
      2) темір жол көлігі саласында:</w:t>
      </w:r>
      <w:r>
        <w:br/>
      </w:r>
      <w:r>
        <w:rPr>
          <w:rFonts w:ascii="Times New Roman"/>
          <w:b w:val="false"/>
          <w:i w:val="false"/>
          <w:color w:val="000000"/>
          <w:sz w:val="28"/>
        </w:rPr>
        <w:t>
      өрескел бұзушылықтарға мыналар жатады:</w:t>
      </w:r>
      <w:r>
        <w:br/>
      </w:r>
      <w:r>
        <w:rPr>
          <w:rFonts w:ascii="Times New Roman"/>
          <w:b w:val="false"/>
          <w:i w:val="false"/>
          <w:color w:val="000000"/>
          <w:sz w:val="28"/>
        </w:rPr>
        <w:t>
      поездар қозғалысына байланысты қызметкерлердi кезеңдік медициналық тексеруден өткiзудiң, сондай-ақ поездар қозғалысына тiкелей байланысты локомотив бригадалары мен қызметкерлерiнiң денсаулығын рейс алдында бақылаудың болмауы;</w:t>
      </w:r>
      <w:r>
        <w:br/>
      </w:r>
      <w:r>
        <w:rPr>
          <w:rFonts w:ascii="Times New Roman"/>
          <w:b w:val="false"/>
          <w:i w:val="false"/>
          <w:color w:val="000000"/>
          <w:sz w:val="28"/>
        </w:rPr>
        <w:t>
      поездар қозғалысына байланысты қызметкерлердiң қозғалыс қауiпсiздiгi мәселелерiн регламенттейтiн қолданыстағы нұсқаулықтар мен ережелердi және лауазымдық нұсқаулықтарды бiлу мәнiне кезеңдік тексеру жүргiзілмеуі;</w:t>
      </w:r>
      <w:r>
        <w:br/>
      </w:r>
      <w:r>
        <w:rPr>
          <w:rFonts w:ascii="Times New Roman"/>
          <w:b w:val="false"/>
          <w:i w:val="false"/>
          <w:color w:val="000000"/>
          <w:sz w:val="28"/>
        </w:rPr>
        <w:t>
      дефектоскопия мен диагностика жүйелерi құралдарын жарамды жағдайда ұстамау және тиiмдi пайдаланбау;</w:t>
      </w:r>
      <w:r>
        <w:br/>
      </w:r>
      <w:r>
        <w:rPr>
          <w:rFonts w:ascii="Times New Roman"/>
          <w:b w:val="false"/>
          <w:i w:val="false"/>
          <w:color w:val="000000"/>
          <w:sz w:val="28"/>
        </w:rPr>
        <w:t>
      "Қозғалыс қауiпсiздiгi күнi" тақырыбы бойынша апта сайынғы тексерулер өткiзілмеуі;</w:t>
      </w:r>
      <w:r>
        <w:br/>
      </w:r>
      <w:r>
        <w:rPr>
          <w:rFonts w:ascii="Times New Roman"/>
          <w:b w:val="false"/>
          <w:i w:val="false"/>
          <w:color w:val="000000"/>
          <w:sz w:val="28"/>
        </w:rPr>
        <w:t>
      анықталған кемшiлiктердi жою жөнiнде шаралар қабылдаумен қауiпсiздiктi бақылау құрылғылары мен аспаптарының жай-күйiн тексеру мен пайдалануды бекiтiлген график бойынша орындамау;</w:t>
      </w:r>
      <w:r>
        <w:br/>
      </w:r>
      <w:r>
        <w:rPr>
          <w:rFonts w:ascii="Times New Roman"/>
          <w:b w:val="false"/>
          <w:i w:val="false"/>
          <w:color w:val="000000"/>
          <w:sz w:val="28"/>
        </w:rPr>
        <w:t>
      жүргiзiлетiн жұмыс ерекшелiгiне сәйкес техникалық жарамды аспаптармен және техникалық құралдармен қамтамасыз етпеуi;</w:t>
      </w:r>
      <w:r>
        <w:br/>
      </w:r>
      <w:r>
        <w:rPr>
          <w:rFonts w:ascii="Times New Roman"/>
          <w:b w:val="false"/>
          <w:i w:val="false"/>
          <w:color w:val="000000"/>
          <w:sz w:val="28"/>
        </w:rPr>
        <w:t>
      темір жол көлігінің техникалық құралдарын пайдалану кезінде қозғалыс қауіпсіздігін сақтамау;</w:t>
      </w:r>
      <w:r>
        <w:br/>
      </w:r>
      <w:r>
        <w:rPr>
          <w:rFonts w:ascii="Times New Roman"/>
          <w:b w:val="false"/>
          <w:i w:val="false"/>
          <w:color w:val="000000"/>
          <w:sz w:val="28"/>
        </w:rPr>
        <w:t>
      жылжымалы құрамда жарамды бастапқы өрт сөндіру құралының болмауы;</w:t>
      </w:r>
      <w:r>
        <w:br/>
      </w:r>
      <w:r>
        <w:rPr>
          <w:rFonts w:ascii="Times New Roman"/>
          <w:b w:val="false"/>
          <w:i w:val="false"/>
          <w:color w:val="000000"/>
          <w:sz w:val="28"/>
        </w:rPr>
        <w:t>
      темір жолдар, темір жол станциялары, жолаушы платформалары, сондай-ақ поездар қозғалысына және маневр жұмыстарына байланысты темір жол көлiгiнiң басқа да объектiлерiнде сигналдық қоршауларының болмауы;</w:t>
      </w:r>
      <w:r>
        <w:br/>
      </w:r>
      <w:r>
        <w:rPr>
          <w:rFonts w:ascii="Times New Roman"/>
          <w:b w:val="false"/>
          <w:i w:val="false"/>
          <w:color w:val="000000"/>
          <w:sz w:val="28"/>
        </w:rPr>
        <w:t>
      жұмыс өндірісі орындарын сигнал белгілерімен қоршамай аралықтар мен станцияларда жол жұмыстарын жүргiзу;</w:t>
      </w:r>
      <w:r>
        <w:br/>
      </w:r>
      <w:r>
        <w:rPr>
          <w:rFonts w:ascii="Times New Roman"/>
          <w:b w:val="false"/>
          <w:i w:val="false"/>
          <w:color w:val="000000"/>
          <w:sz w:val="28"/>
        </w:rPr>
        <w:t>
      жұмыскерлерді қорғаныс құралдарын қолданбай тиеу-түсіру жұмыстарын жүзеге асыруы;</w:t>
      </w:r>
      <w:r>
        <w:br/>
      </w:r>
      <w:r>
        <w:rPr>
          <w:rFonts w:ascii="Times New Roman"/>
          <w:b w:val="false"/>
          <w:i w:val="false"/>
          <w:color w:val="000000"/>
          <w:sz w:val="28"/>
        </w:rPr>
        <w:t>
      жүктерді, оның ішінде қауіпті жүктерді тиеу және түсіруге байланысты, өртке қарсы қауіпсіздікті сақтау нұсқаулығын өтпеген адамдарды жұмысқа жіберу;</w:t>
      </w:r>
      <w:r>
        <w:br/>
      </w:r>
      <w:r>
        <w:rPr>
          <w:rFonts w:ascii="Times New Roman"/>
          <w:b w:val="false"/>
          <w:i w:val="false"/>
          <w:color w:val="000000"/>
          <w:sz w:val="28"/>
        </w:rPr>
        <w:t>
      бастапқы өрт сөндірудің толық жиынтығы жоқ, ақаулы немесе зарядталмаған өрт сөндіру қондырғылары, ақаулы өрт сигнализациясы, сонымен бірге ақаулы авариялы шығулар мен түтінді кетіру жүйлелері бар жылжымалы құрамға техникалық қызмет көрсету және оны жөндеу бойынша жұмыстарды жүргізу;</w:t>
      </w:r>
      <w:r>
        <w:br/>
      </w:r>
      <w:r>
        <w:rPr>
          <w:rFonts w:ascii="Times New Roman"/>
          <w:b w:val="false"/>
          <w:i w:val="false"/>
          <w:color w:val="000000"/>
          <w:sz w:val="28"/>
        </w:rPr>
        <w:t>
      темiр жол көлiгiнде оның салдарынан қирауға әкеп соққан қауiпсiздiк шараларын сақтамау;</w:t>
      </w:r>
      <w:r>
        <w:br/>
      </w:r>
      <w:r>
        <w:rPr>
          <w:rFonts w:ascii="Times New Roman"/>
          <w:b w:val="false"/>
          <w:i w:val="false"/>
          <w:color w:val="000000"/>
          <w:sz w:val="28"/>
        </w:rPr>
        <w:t>
      темiр жол көлiгiнде оның салдарынан аварияға әкеп соққан қауiпсiздiк шараларын сақтамау;</w:t>
      </w:r>
      <w:r>
        <w:br/>
      </w:r>
      <w:r>
        <w:rPr>
          <w:rFonts w:ascii="Times New Roman"/>
          <w:b w:val="false"/>
          <w:i w:val="false"/>
          <w:color w:val="000000"/>
          <w:sz w:val="28"/>
        </w:rPr>
        <w:t>
      темiр жол көлiгiнде оның салдарынан ақаулықтың ерекше жағдайына  әкеп соққан қауiпсiздiк шараларын сақтамау;</w:t>
      </w:r>
      <w:r>
        <w:br/>
      </w:r>
      <w:r>
        <w:rPr>
          <w:rFonts w:ascii="Times New Roman"/>
          <w:b w:val="false"/>
          <w:i w:val="false"/>
          <w:color w:val="000000"/>
          <w:sz w:val="28"/>
        </w:rPr>
        <w:t>
      темiр жол көлiгiнде оның салдарынан ақаулық жағдайына әкеп соққан қауiпсiздiк шараларын сақтамау;</w:t>
      </w:r>
      <w:r>
        <w:br/>
      </w:r>
      <w:r>
        <w:rPr>
          <w:rFonts w:ascii="Times New Roman"/>
          <w:b w:val="false"/>
          <w:i w:val="false"/>
          <w:color w:val="000000"/>
          <w:sz w:val="28"/>
        </w:rPr>
        <w:t>
      темiр жол көлiгiнде оның салдарынан жұмыстағы қиындыққа әкеп соққан қауiпсiздiк шараларын сақтамау;</w:t>
      </w:r>
      <w:r>
        <w:br/>
      </w:r>
      <w:r>
        <w:rPr>
          <w:rFonts w:ascii="Times New Roman"/>
          <w:b w:val="false"/>
          <w:i w:val="false"/>
          <w:color w:val="000000"/>
          <w:sz w:val="28"/>
        </w:rPr>
        <w:t>
      локомотивте және моторвагонды жылжымалы құрамда, сонымен бірге арнайы өздігінен жүретін жылжымалы құрамда ақаусыз радиобайланыстың, қозғалыс жылдамдығын бақылау құрылғысының, қозғалыс параметрін тіркеушінің, автоматты локомотив сигнализациясының болмауы;</w:t>
      </w:r>
      <w:r>
        <w:br/>
      </w:r>
      <w:r>
        <w:rPr>
          <w:rFonts w:ascii="Times New Roman"/>
          <w:b w:val="false"/>
          <w:i w:val="false"/>
          <w:color w:val="000000"/>
          <w:sz w:val="28"/>
        </w:rPr>
        <w:t>
      жылжымалы құрамдағы жүктеме түсірілмеген доңғалақтарда доңғалақтар арасындағы ішкі жақтаулардың 1440 миллиметр (бұдан әрі- мм) кем немесе артық болуы;</w:t>
      </w:r>
      <w:r>
        <w:br/>
      </w:r>
      <w:r>
        <w:rPr>
          <w:rFonts w:ascii="Times New Roman"/>
          <w:b w:val="false"/>
          <w:i w:val="false"/>
          <w:color w:val="000000"/>
          <w:sz w:val="28"/>
        </w:rPr>
        <w:t>
      локомотивтерде және вагондарда, сонымен бірге 120 км/сағ-тан 140 км/сағ жылдамдықпен поездарда айналатын арнайы өздігінен жүретін жылжымалы құрамда жылжымалы құрамды пайдалану кезінде доңғалақтардың ішкі жақтауларының арасында ұлғаю жағына 3 мм-ден аса және азаю жағына 1 мм-ден аса 1440 мм-ден болуы;</w:t>
      </w:r>
      <w:r>
        <w:br/>
      </w:r>
      <w:r>
        <w:rPr>
          <w:rFonts w:ascii="Times New Roman"/>
          <w:b w:val="false"/>
          <w:i w:val="false"/>
          <w:color w:val="000000"/>
          <w:sz w:val="28"/>
        </w:rPr>
        <w:t xml:space="preserve">
      локомотивтерде, жолаушылар және жүк тиелмеген вагондарда рельстердің үстіңгі қалпақшасының деңгейінен автотіркегіш білігінің қашықтығы 1080 мм аса болуы; </w:t>
      </w:r>
      <w:r>
        <w:br/>
      </w:r>
      <w:r>
        <w:rPr>
          <w:rFonts w:ascii="Times New Roman"/>
          <w:b w:val="false"/>
          <w:i w:val="false"/>
          <w:color w:val="000000"/>
          <w:sz w:val="28"/>
        </w:rPr>
        <w:t>
      локомотивтерде және адамдары бар жолаушылар вагондарында рельстердің үстіңгі қалпақшасының деңгейінен автотіркегіш білігі қашықтығының биіктігі бойынша 980 мм аса болуы;</w:t>
      </w:r>
      <w:r>
        <w:br/>
      </w:r>
      <w:r>
        <w:rPr>
          <w:rFonts w:ascii="Times New Roman"/>
          <w:b w:val="false"/>
          <w:i w:val="false"/>
          <w:color w:val="000000"/>
          <w:sz w:val="28"/>
        </w:rPr>
        <w:t>
      жүк (жүк тиелген) вагондарында рельстердің үстіңгі қалпақшасының деңгейінен автотіркегіш білігі қашықтығының биіктігі бойынша 950 мм аса болуы;</w:t>
      </w:r>
      <w:r>
        <w:br/>
      </w:r>
      <w:r>
        <w:rPr>
          <w:rFonts w:ascii="Times New Roman"/>
          <w:b w:val="false"/>
          <w:i w:val="false"/>
          <w:color w:val="000000"/>
          <w:sz w:val="28"/>
        </w:rPr>
        <w:t>
      жүк тиелмеген күйдегі арнайы жылжымалы құрамда рельстердің үстіңгі қалпақшасының деңгейінен автотіркегіш білігі қашықтығының биіктігі бойынша 1080 мм аса болуы;</w:t>
      </w:r>
      <w:r>
        <w:br/>
      </w:r>
      <w:r>
        <w:rPr>
          <w:rFonts w:ascii="Times New Roman"/>
          <w:b w:val="false"/>
          <w:i w:val="false"/>
          <w:color w:val="000000"/>
          <w:sz w:val="28"/>
        </w:rPr>
        <w:t>
      жүк тиелген күйдегі арнайы жылжымалы құрамда рельстердің үстіңгі қалпақшасының деңгейінен автотіркегіш білігі қашықтығының биіктігі бойынша 980 мм аса болуы;</w:t>
      </w:r>
      <w:r>
        <w:br/>
      </w:r>
      <w:r>
        <w:rPr>
          <w:rFonts w:ascii="Times New Roman"/>
          <w:b w:val="false"/>
          <w:i w:val="false"/>
          <w:color w:val="000000"/>
          <w:sz w:val="28"/>
        </w:rPr>
        <w:t>
      жүк поезында автотіркегіштің бойлық біліктерінің арасындағы биіктік бойынша 100 мм аса қашықтықтың болуы;</w:t>
      </w:r>
      <w:r>
        <w:br/>
      </w:r>
      <w:r>
        <w:rPr>
          <w:rFonts w:ascii="Times New Roman"/>
          <w:b w:val="false"/>
          <w:i w:val="false"/>
          <w:color w:val="000000"/>
          <w:sz w:val="28"/>
        </w:rPr>
        <w:t>
      120 км/сағ жылдамдықпен жүретін жолаушылар поезындағы автотіркегіштің бойлық біліктерінің арасындағы биіктігі 70 мм аса болуы;</w:t>
      </w:r>
      <w:r>
        <w:br/>
      </w:r>
      <w:r>
        <w:rPr>
          <w:rFonts w:ascii="Times New Roman"/>
          <w:b w:val="false"/>
          <w:i w:val="false"/>
          <w:color w:val="000000"/>
          <w:sz w:val="28"/>
        </w:rPr>
        <w:t>
      жүк поезының локомотиві мен бірінші жүк тиелген вагоны арасындағы автотіркегіштің бойлық біліктерінің арасындағы биіктік бойынша қашықтықтың 110 мм болуы;</w:t>
      </w:r>
      <w:r>
        <w:br/>
      </w:r>
      <w:r>
        <w:rPr>
          <w:rFonts w:ascii="Times New Roman"/>
          <w:b w:val="false"/>
          <w:i w:val="false"/>
          <w:color w:val="000000"/>
          <w:sz w:val="28"/>
        </w:rPr>
        <w:t>
      121-160 км/сағ жылдамдықпен жүретін жолаушылар поезында автотіркегіштің бойлық біліктерінің арасындағы биіктік бойынша қашықтықтың 50 мм болуы;</w:t>
      </w:r>
      <w:r>
        <w:br/>
      </w:r>
      <w:r>
        <w:rPr>
          <w:rFonts w:ascii="Times New Roman"/>
          <w:b w:val="false"/>
          <w:i w:val="false"/>
          <w:color w:val="000000"/>
          <w:sz w:val="28"/>
        </w:rPr>
        <w:t>
      жолаушылар поезының локомотиві мен бірінші вагоны арасындағы автотіркегіштің бойлық біліктерінің арасындағы биіктік бойынша қашықтықтың 100 мм болуы;</w:t>
      </w:r>
      <w:r>
        <w:br/>
      </w:r>
      <w:r>
        <w:rPr>
          <w:rFonts w:ascii="Times New Roman"/>
          <w:b w:val="false"/>
          <w:i w:val="false"/>
          <w:color w:val="000000"/>
          <w:sz w:val="28"/>
        </w:rPr>
        <w:t>
      арнайы жылжымалы құрамның локомотиві мен жылжымалы бірлігінің арасындағы автотіркегіштің бойлық біліктерінің арасындағы биіктік бойынша қашықтықтың 100 мм болуы;</w:t>
      </w:r>
      <w:r>
        <w:br/>
      </w:r>
      <w:r>
        <w:rPr>
          <w:rFonts w:ascii="Times New Roman"/>
          <w:b w:val="false"/>
          <w:i w:val="false"/>
          <w:color w:val="000000"/>
          <w:sz w:val="28"/>
        </w:rPr>
        <w:t>
      радиусы 349 м-ден 300 м-ге дейін кезде тік қиғаштан кем емес жолтабанның ені бойынша 1530 мм қашықтықтың болуы;</w:t>
      </w:r>
      <w:r>
        <w:br/>
      </w:r>
      <w:r>
        <w:rPr>
          <w:rFonts w:ascii="Times New Roman"/>
          <w:b w:val="false"/>
          <w:i w:val="false"/>
          <w:color w:val="000000"/>
          <w:sz w:val="28"/>
        </w:rPr>
        <w:t>
      радиусы 299 м-ге дейін кезде тік қиғаштан кем емес жолтабанның ені бойынша 1535 мм қашықтықтың болуы;</w:t>
      </w:r>
      <w:r>
        <w:br/>
      </w:r>
      <w:r>
        <w:rPr>
          <w:rFonts w:ascii="Times New Roman"/>
          <w:b w:val="false"/>
          <w:i w:val="false"/>
          <w:color w:val="000000"/>
          <w:sz w:val="28"/>
        </w:rPr>
        <w:t>
      рельсшпальдік тордың кешенді ауыстырылуы жүргізілмеген радиусы 650 м-ден кем емес жолдың тік және қиғаш учаскелерінде жолтабанның ені бойынша қашықтық 1524 мм болуы;</w:t>
      </w:r>
      <w:r>
        <w:br/>
      </w:r>
      <w:r>
        <w:rPr>
          <w:rFonts w:ascii="Times New Roman"/>
          <w:b w:val="false"/>
          <w:i w:val="false"/>
          <w:color w:val="000000"/>
          <w:sz w:val="28"/>
        </w:rPr>
        <w:t>
      тік және радиусы 350 м және одан аса қиғаш жолдардың учаскелерінде рельстердің қалпақшаларының ішкі жақтаулары арасындағы жол табан енінің 1520 мм болуы;</w:t>
      </w:r>
      <w:r>
        <w:br/>
      </w:r>
      <w:r>
        <w:rPr>
          <w:rFonts w:ascii="Times New Roman"/>
          <w:b w:val="false"/>
          <w:i w:val="false"/>
          <w:color w:val="000000"/>
          <w:sz w:val="28"/>
        </w:rPr>
        <w:t>
      тарылу бойынша (-4мм), кеңеюі бойынша (+8 мм) аспауы қажет тік және қиғаш жол учаскелерінде, ал жүру жылдамдығы 50 км/сағ және одан да кем деп белгіленген және тарылу бойынша (-4 мм), кеңеюі бойынша (+10 мм) учаскелерде жолтабан енінің атаулы өлшемдерден ауытқуының бар болуы;</w:t>
      </w:r>
      <w:r>
        <w:br/>
      </w:r>
      <w:r>
        <w:rPr>
          <w:rFonts w:ascii="Times New Roman"/>
          <w:b w:val="false"/>
          <w:i w:val="false"/>
          <w:color w:val="000000"/>
          <w:sz w:val="28"/>
        </w:rPr>
        <w:t>
      жолтабан енінің 1512 мм кем және 1548 мм артық болуы;</w:t>
      </w:r>
      <w:r>
        <w:br/>
      </w:r>
      <w:r>
        <w:rPr>
          <w:rFonts w:ascii="Times New Roman"/>
          <w:b w:val="false"/>
          <w:i w:val="false"/>
          <w:color w:val="000000"/>
          <w:sz w:val="28"/>
        </w:rPr>
        <w:t>
      жүккөтергіштігінен асатын жүк тиелген вагондардың жолға шығуы;</w:t>
      </w:r>
      <w:r>
        <w:br/>
      </w:r>
      <w:r>
        <w:rPr>
          <w:rFonts w:ascii="Times New Roman"/>
          <w:b w:val="false"/>
          <w:i w:val="false"/>
          <w:color w:val="000000"/>
          <w:sz w:val="28"/>
        </w:rPr>
        <w:t>
      кузовтың қисаюына немесе вагонның рамасы мен кузовының жүру бөлшектеріне соғылуына алып келетін отырып қалған рессорлары бар вагондарды, сонымен бірге оның беттерінің үзілу қаупін төндіретін ақаулы шатыры бар вагондарды жолға шығару;</w:t>
      </w:r>
      <w:r>
        <w:br/>
      </w:r>
      <w:r>
        <w:rPr>
          <w:rFonts w:ascii="Times New Roman"/>
          <w:b w:val="false"/>
          <w:i w:val="false"/>
          <w:color w:val="000000"/>
          <w:sz w:val="28"/>
        </w:rPr>
        <w:t>
      оларды тексергенге және қозғалыс үшін жарамды деп танығанға дейін поездарды шығару және рельстен шығып кеткен немесе қирауға тап болған поездарда болған вагондарды жолға жіберу;</w:t>
      </w:r>
      <w:r>
        <w:br/>
      </w:r>
      <w:r>
        <w:rPr>
          <w:rFonts w:ascii="Times New Roman"/>
          <w:b w:val="false"/>
          <w:i w:val="false"/>
          <w:color w:val="000000"/>
          <w:sz w:val="28"/>
        </w:rPr>
        <w:t>
      поезда ақаулы электропневматикалық тежеуіші бар жолаушылар вагонының болуы;</w:t>
      </w:r>
      <w:r>
        <w:br/>
      </w:r>
      <w:r>
        <w:rPr>
          <w:rFonts w:ascii="Times New Roman"/>
          <w:b w:val="false"/>
          <w:i w:val="false"/>
          <w:color w:val="000000"/>
          <w:sz w:val="28"/>
        </w:rPr>
        <w:t>
      поезда ақаулы электржабдығы бар жолаушылар вагонының болуы;</w:t>
      </w:r>
      <w:r>
        <w:br/>
      </w:r>
      <w:r>
        <w:rPr>
          <w:rFonts w:ascii="Times New Roman"/>
          <w:b w:val="false"/>
          <w:i w:val="false"/>
          <w:color w:val="000000"/>
          <w:sz w:val="28"/>
        </w:rPr>
        <w:t>
      поезда жолаушылар поезының бастығы (механик-бригадир) мен локомотив машинистімен ақаулы радиобайланысы бар радиокупесі (штабтық) бар жолаушылар вагонының бар болуы;</w:t>
      </w:r>
      <w:r>
        <w:br/>
      </w:r>
      <w:r>
        <w:rPr>
          <w:rFonts w:ascii="Times New Roman"/>
          <w:b w:val="false"/>
          <w:i w:val="false"/>
          <w:color w:val="000000"/>
          <w:sz w:val="28"/>
        </w:rPr>
        <w:t>
      жолаушылар поезының вагондарында жолаушылардың химиялық улануына қауіп және багажды, жүк багажын (тезтұтанатын сұйықтар, газдар, жарылғыш және улы заттар) және пошта жөнелтілімдерін тасымалдаудың қауіпсіз жағдайына қауіп төндіруі мүмкін заттардың, нәрселердің немесе өзге материалдар мен бұйымдардың бар болуы;</w:t>
      </w:r>
      <w:r>
        <w:br/>
      </w:r>
      <w:r>
        <w:rPr>
          <w:rFonts w:ascii="Times New Roman"/>
          <w:b w:val="false"/>
          <w:i w:val="false"/>
          <w:color w:val="000000"/>
          <w:sz w:val="28"/>
        </w:rPr>
        <w:t>
      вагондарды жөндеу кезінде қолданылатын құрылымдық элементтер мен материалдардың, сонымен қатар жану жағдайында оттың, түтіннің пайда болуын, таралуын және әсер етуін шектеуді қамтамасыз етпейтін өртке қарсы қорғаныс жүйесінің сәйкессіздігі;</w:t>
      </w:r>
      <w:r>
        <w:br/>
      </w:r>
      <w:r>
        <w:rPr>
          <w:rFonts w:ascii="Times New Roman"/>
          <w:b w:val="false"/>
          <w:i w:val="false"/>
          <w:color w:val="000000"/>
          <w:sz w:val="28"/>
        </w:rPr>
        <w:t>
      жолаушылар поезында жолаушылар вагонының корпусына тоқтың ағуымен вагонды пайдалану;</w:t>
      </w:r>
      <w:r>
        <w:br/>
      </w:r>
      <w:r>
        <w:rPr>
          <w:rFonts w:ascii="Times New Roman"/>
          <w:b w:val="false"/>
          <w:i w:val="false"/>
          <w:color w:val="000000"/>
          <w:sz w:val="28"/>
        </w:rPr>
        <w:t>
      осы шынжыр үшін белгіленген номиналға сәйкес келмейтін сақтандырғыш қойылған жолаушылар вагонын пайдалану;</w:t>
      </w:r>
      <w:r>
        <w:br/>
      </w:r>
      <w:r>
        <w:rPr>
          <w:rFonts w:ascii="Times New Roman"/>
          <w:b w:val="false"/>
          <w:i w:val="false"/>
          <w:color w:val="000000"/>
          <w:sz w:val="28"/>
        </w:rPr>
        <w:t>
      жолаушылар вагондарында вагондарды жасаушы зауыттың схемасымен және нұсқаулығымен қарастырылмаған жылыту құрылғыларының және өзге электр аспаптардың болуы;</w:t>
      </w:r>
      <w:r>
        <w:br/>
      </w:r>
      <w:r>
        <w:rPr>
          <w:rFonts w:ascii="Times New Roman"/>
          <w:b w:val="false"/>
          <w:i w:val="false"/>
          <w:color w:val="000000"/>
          <w:sz w:val="28"/>
        </w:rPr>
        <w:t>
      жолаушылар вагондарында электр аппараты бар қуыстарда өзге заттардың, жылыту құрылғыларының, электржарықтың жанында жанғыш материалдың болуы;</w:t>
      </w:r>
      <w:r>
        <w:br/>
      </w:r>
      <w:r>
        <w:rPr>
          <w:rFonts w:ascii="Times New Roman"/>
          <w:b w:val="false"/>
          <w:i w:val="false"/>
          <w:color w:val="000000"/>
          <w:sz w:val="28"/>
        </w:rPr>
        <w:t>
      жолаушылар вагондарында желдеткіштің жұмыс жасамауы кезінде электркалориферді қосуы және олардың дистанциондық термометрдің көрсеткіші бойынша рұқсат етілген температурадан 28</w:t>
      </w:r>
      <w:r>
        <w:rPr>
          <w:rFonts w:ascii="Times New Roman"/>
          <w:b w:val="false"/>
          <w:i w:val="false"/>
          <w:color w:val="000000"/>
          <w:vertAlign w:val="superscript"/>
        </w:rPr>
        <w:t>о</w:t>
      </w:r>
      <w:r>
        <w:rPr>
          <w:rFonts w:ascii="Times New Roman"/>
          <w:b w:val="false"/>
          <w:i w:val="false"/>
          <w:color w:val="000000"/>
          <w:sz w:val="28"/>
        </w:rPr>
        <w:t>С жоғары қызуына жол беру;</w:t>
      </w:r>
      <w:r>
        <w:br/>
      </w:r>
      <w:r>
        <w:rPr>
          <w:rFonts w:ascii="Times New Roman"/>
          <w:b w:val="false"/>
          <w:i w:val="false"/>
          <w:color w:val="000000"/>
          <w:sz w:val="28"/>
        </w:rPr>
        <w:t>
      жол жүру кезінде бос розеткалармен және қорғаушы коробкалармен қорғалмаған вагонаралық электр байланыстарды (штепсель, қалпақша және өзге) пайдалану;</w:t>
      </w:r>
      <w:r>
        <w:br/>
      </w:r>
      <w:r>
        <w:rPr>
          <w:rFonts w:ascii="Times New Roman"/>
          <w:b w:val="false"/>
          <w:i w:val="false"/>
          <w:color w:val="000000"/>
          <w:sz w:val="28"/>
        </w:rPr>
        <w:t>
      ашық жылжымалы құрамда жүктерді тасымалдау кезінде (орауды және беткітуді есепке алғанда) жүк тиеудің габаритті емес болуы;</w:t>
      </w:r>
      <w:r>
        <w:br/>
      </w:r>
      <w:r>
        <w:rPr>
          <w:rFonts w:ascii="Times New Roman"/>
          <w:b w:val="false"/>
          <w:i w:val="false"/>
          <w:color w:val="000000"/>
          <w:sz w:val="28"/>
        </w:rPr>
        <w:t>
      қауіпті жүктерді бүлінген ыдыста немесе ашық тығынмен (қақпақпен, люкпен) тасымалдау;</w:t>
      </w:r>
      <w:r>
        <w:br/>
      </w:r>
      <w:r>
        <w:rPr>
          <w:rFonts w:ascii="Times New Roman"/>
          <w:b w:val="false"/>
          <w:i w:val="false"/>
          <w:color w:val="000000"/>
          <w:sz w:val="28"/>
        </w:rPr>
        <w:t>
      бақылау рамасы бар жүктің тиісті біліктілігі бар жол қашықтығы жұмыскерінің алып жүруінсіз жол жүруі;</w:t>
      </w:r>
      <w:r>
        <w:br/>
      </w:r>
      <w:r>
        <w:rPr>
          <w:rFonts w:ascii="Times New Roman"/>
          <w:b w:val="false"/>
          <w:i w:val="false"/>
          <w:color w:val="000000"/>
          <w:sz w:val="28"/>
        </w:rPr>
        <w:t>
      бұдан бұрын қауіпті жүктер тасымалданған көлік құралдарында тамақ өнімдерін тасымалдау;</w:t>
      </w:r>
      <w:r>
        <w:br/>
      </w:r>
      <w:r>
        <w:rPr>
          <w:rFonts w:ascii="Times New Roman"/>
          <w:b w:val="false"/>
          <w:i w:val="false"/>
          <w:color w:val="000000"/>
          <w:sz w:val="28"/>
        </w:rPr>
        <w:t>
      тасымалдау кезінде жүктің қозғалып кетуі және бүлінуі мүмкін ашық жылжымалы құрамда жүктерді орналастыру және бекіту;</w:t>
      </w:r>
      <w:r>
        <w:br/>
      </w:r>
      <w:r>
        <w:rPr>
          <w:rFonts w:ascii="Times New Roman"/>
          <w:b w:val="false"/>
          <w:i w:val="false"/>
          <w:color w:val="000000"/>
          <w:sz w:val="28"/>
        </w:rPr>
        <w:t>
      радиациялық фактор бойынша нормаланатын жүктерді тасымалдағаннан кейін көлік құралдарын пайдалану кезінде радиациялық бақылаудың болмауы;</w:t>
      </w:r>
      <w:r>
        <w:br/>
      </w:r>
      <w:r>
        <w:rPr>
          <w:rFonts w:ascii="Times New Roman"/>
          <w:b w:val="false"/>
          <w:i w:val="false"/>
          <w:color w:val="000000"/>
          <w:sz w:val="28"/>
        </w:rPr>
        <w:t>
      жолаушылар локомотивінде электрпневматикалық тежеуішті басқарудың ақаусыз қондырғысының жоқтығы;</w:t>
      </w:r>
      <w:r>
        <w:br/>
      </w:r>
      <w:r>
        <w:rPr>
          <w:rFonts w:ascii="Times New Roman"/>
          <w:b w:val="false"/>
          <w:i w:val="false"/>
          <w:color w:val="000000"/>
          <w:sz w:val="28"/>
        </w:rPr>
        <w:t>
      жүк поездарына арналған ақаулы тежеуіш магистралінің тығыздығын бақылау қондырғысы бар локомотивті пайдалану;</w:t>
      </w:r>
      <w:r>
        <w:br/>
      </w:r>
      <w:r>
        <w:rPr>
          <w:rFonts w:ascii="Times New Roman"/>
          <w:b w:val="false"/>
          <w:i w:val="false"/>
          <w:color w:val="000000"/>
          <w:sz w:val="28"/>
        </w:rPr>
        <w:t>
      локомотивтерде ақаулы поезды тежеуді немесе қауіпсіздіктің кешенді локомотив қондырғысын автоматты басқару жүйесінің, сонымен бірге машинистің сергектігін бақылау жүйесінің, артқы көрініс айнасының және өзге де осындай құрылғылардың бар болуы;</w:t>
      </w:r>
      <w:r>
        <w:br/>
      </w:r>
      <w:r>
        <w:rPr>
          <w:rFonts w:ascii="Times New Roman"/>
          <w:b w:val="false"/>
          <w:i w:val="false"/>
          <w:color w:val="000000"/>
          <w:sz w:val="28"/>
        </w:rPr>
        <w:t>
      моторвагонды поездарда өту бағдаршамдарына, өткелдер мен станцияларға, «жолаушы-машинист» байланысына, есіктің жабылуын бақылау сигнализациясына, автоматты өрт сигнализациясына кірме жолдар кезінде ақаулы қозғалыс жылдамдығын және сөйлеу ақпаратын бақылауды қамтамасыз ететін автожүргізу жүйесінің бар болуы;</w:t>
      </w:r>
      <w:r>
        <w:br/>
      </w:r>
      <w:r>
        <w:rPr>
          <w:rFonts w:ascii="Times New Roman"/>
          <w:b w:val="false"/>
          <w:i w:val="false"/>
          <w:color w:val="000000"/>
          <w:sz w:val="28"/>
        </w:rPr>
        <w:t>
      маневрлік локомотивтерде ақаулы оларды вагондардан дистанциондық түрде ажырату құрылғысының, екінші басқару пультінің, артқы көрініс айнасының және машинисттің локомотивті жүргізу қабілеттілігі кенеттен жоғалған сәтте автоматты тоқтатуды қамтамасыз ететін құрылғысының жоқтығы;</w:t>
      </w:r>
      <w:r>
        <w:br/>
      </w:r>
      <w:r>
        <w:rPr>
          <w:rFonts w:ascii="Times New Roman"/>
          <w:b w:val="false"/>
          <w:i w:val="false"/>
          <w:color w:val="000000"/>
          <w:sz w:val="28"/>
        </w:rPr>
        <w:t>
      локомотивтерде, моторвагонды поездарда және арнайы өздігінен жүретін жылжымалы құрамда ақаулы автоматты локомотив сигнализациясының бар болуы;</w:t>
      </w:r>
      <w:r>
        <w:br/>
      </w:r>
      <w:r>
        <w:rPr>
          <w:rFonts w:ascii="Times New Roman"/>
          <w:b w:val="false"/>
          <w:i w:val="false"/>
          <w:color w:val="000000"/>
          <w:sz w:val="28"/>
        </w:rPr>
        <w:t>
      жолаушылар вагондарында, мотовагонды жылжымалы құрамда және локомотивтерде техникалық құжаттамаға сәйкес жарықтандырудың жеткілікті жиілігін және оның ұзақтығын қамтамасыз ететін ақаулы авариялық жарықтандыру жүйесінің бар болуы;</w:t>
      </w:r>
      <w:r>
        <w:br/>
      </w:r>
      <w:r>
        <w:rPr>
          <w:rFonts w:ascii="Times New Roman"/>
          <w:b w:val="false"/>
          <w:i w:val="false"/>
          <w:color w:val="000000"/>
          <w:sz w:val="28"/>
        </w:rPr>
        <w:t>
      қызмет мерзімінің техникалық құжаттамасында көрсетілген жылжымалы құрамның доңғалақ жұбының доңғалақ, білік және бандаж төзімділігі қорының жоқтығы;</w:t>
      </w:r>
      <w:r>
        <w:br/>
      </w:r>
      <w:r>
        <w:rPr>
          <w:rFonts w:ascii="Times New Roman"/>
          <w:b w:val="false"/>
          <w:i w:val="false"/>
          <w:color w:val="000000"/>
          <w:sz w:val="28"/>
        </w:rPr>
        <w:t>
      темір жол жылжымалы құрамындағы дизельдің, электр машинасының, желдеткіштің, компрессордың және өзге де жабдықтың айналатын бөлшегі қоршауының жоқтығы;</w:t>
      </w:r>
      <w:r>
        <w:br/>
      </w:r>
      <w:r>
        <w:rPr>
          <w:rFonts w:ascii="Times New Roman"/>
          <w:b w:val="false"/>
          <w:i w:val="false"/>
          <w:color w:val="000000"/>
          <w:sz w:val="28"/>
        </w:rPr>
        <w:t>
      жолаушылар вагондарында және моторвагонды жылжымалы құрамда ақаулы ауаны желдету жүйесінің, поезішілік телефон байланысының, букстің қызуын бақылау жүйесінің, поезд радиобайланысының болмауы;</w:t>
      </w:r>
      <w:r>
        <w:br/>
      </w:r>
      <w:r>
        <w:rPr>
          <w:rFonts w:ascii="Times New Roman"/>
          <w:b w:val="false"/>
          <w:i w:val="false"/>
          <w:color w:val="000000"/>
          <w:sz w:val="28"/>
        </w:rPr>
        <w:t>
      габарит еместің, инфрақұрылым құрылысының жақындауы және темір жолда темір жол жабдығының жақындауы болуы;</w:t>
      </w:r>
      <w:r>
        <w:br/>
      </w:r>
      <w:r>
        <w:rPr>
          <w:rFonts w:ascii="Times New Roman"/>
          <w:b w:val="false"/>
          <w:i w:val="false"/>
          <w:color w:val="000000"/>
          <w:sz w:val="28"/>
        </w:rPr>
        <w:t>
      жолаушылар поездарында жолаушылар ережесін сақтамауы;</w:t>
      </w:r>
      <w:r>
        <w:br/>
      </w:r>
      <w:r>
        <w:rPr>
          <w:rFonts w:ascii="Times New Roman"/>
          <w:b w:val="false"/>
          <w:i w:val="false"/>
          <w:color w:val="000000"/>
          <w:sz w:val="28"/>
        </w:rPr>
        <w:t>
      жолаушылар вагондарында қол жүгін және багажды тасымалдау тәртібін және шартын сақтамау;</w:t>
      </w:r>
      <w:r>
        <w:br/>
      </w:r>
      <w:r>
        <w:rPr>
          <w:rFonts w:ascii="Times New Roman"/>
          <w:b w:val="false"/>
          <w:i w:val="false"/>
          <w:color w:val="000000"/>
          <w:sz w:val="28"/>
        </w:rPr>
        <w:t>
      жол жүру құжаттарын (билеттерді) сатуды ұйымдастыру, қолдану мерзімін ұзарту және билет кассаларының жұмыс тәртібін сақтамау;</w:t>
      </w:r>
      <w:r>
        <w:br/>
      </w:r>
      <w:r>
        <w:rPr>
          <w:rFonts w:ascii="Times New Roman"/>
          <w:b w:val="false"/>
          <w:i w:val="false"/>
          <w:color w:val="000000"/>
          <w:sz w:val="28"/>
        </w:rPr>
        <w:t>
      тасымалдаушылардың қауіпті жүктерді тасымалдау шарттарын сақтамауы;</w:t>
      </w:r>
      <w:r>
        <w:br/>
      </w:r>
      <w:r>
        <w:rPr>
          <w:rFonts w:ascii="Times New Roman"/>
          <w:b w:val="false"/>
          <w:i w:val="false"/>
          <w:color w:val="000000"/>
          <w:sz w:val="28"/>
        </w:rPr>
        <w:t>
      оларды қайта құруға дейін қазіргі кезде бар желілерде жер төсемі енінің бір жолды желілерде 5,5 м кем емес, екі жолды желілерде 9,6 м кем емес, ал бір жолды желілерде жарлы және құрғақ жерлерде 5 м кем емес, екі жолды желілерде 9,1 м кем емес болуы;</w:t>
      </w:r>
      <w:r>
        <w:br/>
      </w:r>
      <w:r>
        <w:rPr>
          <w:rFonts w:ascii="Times New Roman"/>
          <w:b w:val="false"/>
          <w:i w:val="false"/>
          <w:color w:val="000000"/>
          <w:sz w:val="28"/>
        </w:rPr>
        <w:t>
      жолаушылар поездарында билетсіз жолаушылардың және ресімделмеген багаждың, жүк-багаждың болуы;</w:t>
      </w:r>
      <w:r>
        <w:br/>
      </w:r>
      <w:r>
        <w:rPr>
          <w:rFonts w:ascii="Times New Roman"/>
          <w:b w:val="false"/>
          <w:i w:val="false"/>
          <w:color w:val="000000"/>
          <w:sz w:val="28"/>
        </w:rPr>
        <w:t>
      темір жол вокзалдарында медициналық көмек пунктісінің болмауы;</w:t>
      </w:r>
      <w:r>
        <w:br/>
      </w:r>
      <w:r>
        <w:rPr>
          <w:rFonts w:ascii="Times New Roman"/>
          <w:b w:val="false"/>
          <w:i w:val="false"/>
          <w:color w:val="000000"/>
          <w:sz w:val="28"/>
        </w:rPr>
        <w:t>
      жолдарды, жасанды құрылыстарды, локомотивтерді, вагондарды, дабыл және байланыс, электр жабдықтау құрылғыларын, темір жол өтпелерін және басқа да көліктің техникалық құралдарын жөндеу және ұстау сапасын көтеру бойынша қажетті жұмыстың болмауы;</w:t>
      </w:r>
      <w:r>
        <w:br/>
      </w:r>
      <w:r>
        <w:rPr>
          <w:rFonts w:ascii="Times New Roman"/>
          <w:b w:val="false"/>
          <w:i w:val="false"/>
          <w:color w:val="000000"/>
          <w:sz w:val="28"/>
        </w:rPr>
        <w:t>
      қозғалыс қауіпсіздігіне қауіп төндіретін ақаулары бар жылжымалы құрамды, соның ішінде арнайы жылжымалы құрамды (бұдан әрі - АЖҚ) пайдалануға және поездарда жүруге жіберуі;</w:t>
      </w:r>
      <w:r>
        <w:br/>
      </w:r>
      <w:r>
        <w:rPr>
          <w:rFonts w:ascii="Times New Roman"/>
          <w:b w:val="false"/>
          <w:i w:val="false"/>
          <w:color w:val="000000"/>
          <w:sz w:val="28"/>
        </w:rPr>
        <w:t>
      жөндеудің жоспарлы-ескерту түрлерінен және техникалық қызмет көрсетуден уақтылы өтпеген жылжымалы құрамды және АҚЖ пайдалануы;</w:t>
      </w:r>
      <w:r>
        <w:br/>
      </w:r>
      <w:r>
        <w:rPr>
          <w:rFonts w:ascii="Times New Roman"/>
          <w:b w:val="false"/>
          <w:i w:val="false"/>
          <w:color w:val="000000"/>
          <w:sz w:val="28"/>
        </w:rPr>
        <w:t>
      жыл сайынғы метрологиялық тексеруден, аппаратурасы өндірушінің пайдалану құжаттарына сәйкес аппаратура жоспарлы жөндеуден, мыналардан: техникалық қызмет көрсетуден кемінде жылына 1 рет, орташа жөндеуден 2 жылда кемінде 1 рет, жаңғыртудан 4-6 жылда кемінде бір рет өтпеген жол өлшеуіш және дефектоскопты аппаратурамен жабдықталған АЖҚ пайдалануы;</w:t>
      </w:r>
      <w:r>
        <w:br/>
      </w:r>
      <w:r>
        <w:rPr>
          <w:rFonts w:ascii="Times New Roman"/>
          <w:b w:val="false"/>
          <w:i w:val="false"/>
          <w:color w:val="000000"/>
          <w:sz w:val="28"/>
        </w:rPr>
        <w:t>
      жұмыс істеп тұрған локомотивтерді, моторвагонды және АЖҚ, оларды пайдалана алатын қызметкердің қадағалауынсыз депо жолдарында және кәсіпорындар жолдарында, ал АЖҚ машиниссіз және жүргізушісіз немесе олардың көмекшісінсіз станциялық жолдарда қалдыруы;</w:t>
      </w:r>
      <w:r>
        <w:br/>
      </w:r>
      <w:r>
        <w:rPr>
          <w:rFonts w:ascii="Times New Roman"/>
          <w:b w:val="false"/>
          <w:i w:val="false"/>
          <w:color w:val="000000"/>
          <w:sz w:val="28"/>
        </w:rPr>
        <w:t>
      жолаушылар локомотивінде электрпневматикалық тежегіштерді басқару құрылғыларының, жоғары вольтті жылыту үшін қуатты іріктеудің болмауы;</w:t>
      </w:r>
      <w:r>
        <w:br/>
      </w:r>
      <w:r>
        <w:rPr>
          <w:rFonts w:ascii="Times New Roman"/>
          <w:b w:val="false"/>
          <w:i w:val="false"/>
          <w:color w:val="000000"/>
          <w:sz w:val="28"/>
        </w:rPr>
        <w:t>
      жүк поезының локомотивтерінде тежегіш магистральдың тығыздығын бақылау үшін құрылғылардың, аспаптардың болмауы;</w:t>
      </w:r>
      <w:r>
        <w:br/>
      </w:r>
      <w:r>
        <w:rPr>
          <w:rFonts w:ascii="Times New Roman"/>
          <w:b w:val="false"/>
          <w:i w:val="false"/>
          <w:color w:val="000000"/>
          <w:sz w:val="28"/>
        </w:rPr>
        <w:t>
      жүк поездарына арналған ақаулы тежеуіш магистралінің тығыздығын бақылау қондырғысы локомотивте болмауы;</w:t>
      </w:r>
      <w:r>
        <w:br/>
      </w:r>
      <w:r>
        <w:rPr>
          <w:rFonts w:ascii="Times New Roman"/>
          <w:b w:val="false"/>
          <w:i w:val="false"/>
          <w:color w:val="000000"/>
          <w:sz w:val="28"/>
        </w:rPr>
        <w:t>
      бір машинист қызмет көрсеткен кезде поезды локомотивте немесе моторвагонды поезда поездың тежелуін немесе кешенді локомотивтік қауіпсіздік құрылғысын автоматты басқару жүйесінің, сондай-ақ машинистің сергектігін бақылау жүйесінің болмауы;</w:t>
      </w:r>
      <w:r>
        <w:br/>
      </w:r>
      <w:r>
        <w:rPr>
          <w:rFonts w:ascii="Times New Roman"/>
          <w:b w:val="false"/>
          <w:i w:val="false"/>
          <w:color w:val="000000"/>
          <w:sz w:val="28"/>
        </w:rPr>
        <w:t>
      бір машинист қызмет көрсеткен кезде поезды локомотивте және моторвагонды поезда автожүргізу жүйесі құрылғысының болмауы;</w:t>
      </w:r>
      <w:r>
        <w:br/>
      </w:r>
      <w:r>
        <w:rPr>
          <w:rFonts w:ascii="Times New Roman"/>
          <w:b w:val="false"/>
          <w:i w:val="false"/>
          <w:color w:val="000000"/>
          <w:sz w:val="28"/>
        </w:rPr>
        <w:t>
      моторвагонды жылжымалы құрамда есіктің жабылуын бақылау сигнализацияларының және «жолаушы-машинист» байланысының болмауы;</w:t>
      </w:r>
      <w:r>
        <w:br/>
      </w:r>
      <w:r>
        <w:rPr>
          <w:rFonts w:ascii="Times New Roman"/>
          <w:b w:val="false"/>
          <w:i w:val="false"/>
          <w:color w:val="000000"/>
          <w:sz w:val="28"/>
        </w:rPr>
        <w:t>
      бір машинист қызмет көрсететін маневрлік локомотивте оларды вагондардан қашықтық ажырату құрылғыларының болмауы;</w:t>
      </w:r>
      <w:r>
        <w:br/>
      </w:r>
      <w:r>
        <w:rPr>
          <w:rFonts w:ascii="Times New Roman"/>
          <w:b w:val="false"/>
          <w:i w:val="false"/>
          <w:color w:val="000000"/>
          <w:sz w:val="28"/>
        </w:rPr>
        <w:t>
      бір машинист қызмет көрсететін маневрлік локомотивте басқарудың екінші пультінің болмауы;</w:t>
      </w:r>
      <w:r>
        <w:br/>
      </w:r>
      <w:r>
        <w:rPr>
          <w:rFonts w:ascii="Times New Roman"/>
          <w:b w:val="false"/>
          <w:i w:val="false"/>
          <w:color w:val="000000"/>
          <w:sz w:val="28"/>
        </w:rPr>
        <w:t>
      жылына екі рет (көктемде және күзде) комиссиялық түрде қарауынсыз тартқыш жылжымалы құрам, жолаушылар вагондары және АЖҚ рұқсат етілуі;</w:t>
      </w:r>
      <w:r>
        <w:br/>
      </w:r>
      <w:r>
        <w:rPr>
          <w:rFonts w:ascii="Times New Roman"/>
          <w:b w:val="false"/>
          <w:i w:val="false"/>
          <w:color w:val="000000"/>
          <w:sz w:val="28"/>
        </w:rPr>
        <w:t>
      бір машинист қызмет көрсететін маневрлік локомотивте машинистің локомотивті жүргізу қабілеттілігі кенеттен жоғалған жағдайда автоматты тоқтатуды қамтамасыз ететін құрылғының болмауы;</w:t>
      </w:r>
      <w:r>
        <w:br/>
      </w:r>
      <w:r>
        <w:rPr>
          <w:rFonts w:ascii="Times New Roman"/>
          <w:b w:val="false"/>
          <w:i w:val="false"/>
          <w:color w:val="000000"/>
          <w:sz w:val="28"/>
        </w:rPr>
        <w:t>
      локомотивтердің және моторвагонды жылжымалы құрамның белгіленген қызмет мерзімін өтеген жүк және жолаушы поезына жіберілуі;</w:t>
      </w:r>
      <w:r>
        <w:br/>
      </w:r>
      <w:r>
        <w:rPr>
          <w:rFonts w:ascii="Times New Roman"/>
          <w:b w:val="false"/>
          <w:i w:val="false"/>
          <w:color w:val="000000"/>
          <w:sz w:val="28"/>
        </w:rPr>
        <w:t>
      дыбыс сигналын беруге арналған аспаптың ақаулығымен локомотивті, моторвагонды және жылжымалы құрамды пайдалануға жіберуі;</w:t>
      </w:r>
      <w:r>
        <w:br/>
      </w:r>
      <w:r>
        <w:rPr>
          <w:rFonts w:ascii="Times New Roman"/>
          <w:b w:val="false"/>
          <w:i w:val="false"/>
          <w:color w:val="000000"/>
          <w:sz w:val="28"/>
        </w:rPr>
        <w:t>
      пневматикалық ақаулығымен локомотивті, моторвагонды және жылжымалы құрамды пайдалануға жіберуі;</w:t>
      </w:r>
      <w:r>
        <w:br/>
      </w:r>
      <w:r>
        <w:rPr>
          <w:rFonts w:ascii="Times New Roman"/>
          <w:b w:val="false"/>
          <w:i w:val="false"/>
          <w:color w:val="000000"/>
          <w:sz w:val="28"/>
        </w:rPr>
        <w:t>
      ең болмаса бір тартымдық электр қозғалтқышының ақаулығы немесе өшіп қалған локомотивті, моторвагонды және жылжымалы құрамды пайдалануға жіберуі;</w:t>
      </w:r>
      <w:r>
        <w:br/>
      </w:r>
      <w:r>
        <w:rPr>
          <w:rFonts w:ascii="Times New Roman"/>
          <w:b w:val="false"/>
          <w:i w:val="false"/>
          <w:color w:val="000000"/>
          <w:sz w:val="28"/>
        </w:rPr>
        <w:t>
      автоматты локомативтік сигнализациясы немесе қауіпсіздік құрылғылары ақаулы локомотивті, моторвагонды және жылжымалы құрамды пайдалануға жіберуі;</w:t>
      </w:r>
      <w:r>
        <w:br/>
      </w:r>
      <w:r>
        <w:rPr>
          <w:rFonts w:ascii="Times New Roman"/>
          <w:b w:val="false"/>
          <w:i w:val="false"/>
          <w:color w:val="000000"/>
          <w:sz w:val="28"/>
        </w:rPr>
        <w:t>
      автотоқтату немесе машинистің сергектігін тексеру құрылғылары қаулы локомотивті, моторвагонды және жылжымалы құрамды пайдалануға жіберуі;</w:t>
      </w:r>
      <w:r>
        <w:br/>
      </w:r>
      <w:r>
        <w:rPr>
          <w:rFonts w:ascii="Times New Roman"/>
          <w:b w:val="false"/>
          <w:i w:val="false"/>
          <w:color w:val="000000"/>
          <w:sz w:val="28"/>
        </w:rPr>
        <w:t>
      электрпневматикалық ақаулығымен локомотивті, моторвагонды және жылжымалы құрамды пайдалануға жіберуі;</w:t>
      </w:r>
      <w:r>
        <w:br/>
      </w:r>
      <w:r>
        <w:rPr>
          <w:rFonts w:ascii="Times New Roman"/>
          <w:b w:val="false"/>
          <w:i w:val="false"/>
          <w:color w:val="000000"/>
          <w:sz w:val="28"/>
        </w:rPr>
        <w:t>
      поездық және маневрлік радиобайланысы ақаулығы, ал моторвагонды жылжымалы құрамда – «жолаушы - машинист» байланысының ақаулығы бар локомотивті, моторвагонды және жылжымалы құрамды жіберуі;</w:t>
      </w:r>
      <w:r>
        <w:br/>
      </w:r>
      <w:r>
        <w:rPr>
          <w:rFonts w:ascii="Times New Roman"/>
          <w:b w:val="false"/>
          <w:i w:val="false"/>
          <w:color w:val="000000"/>
          <w:sz w:val="28"/>
        </w:rPr>
        <w:t>
      гидродемпферлерінің, аккумуляторлық батареясының ақаулығы бар локомотивті, моторвагонды және жылжымалы құрамды пайдалануға жіберуі;</w:t>
      </w:r>
      <w:r>
        <w:br/>
      </w:r>
      <w:r>
        <w:rPr>
          <w:rFonts w:ascii="Times New Roman"/>
          <w:b w:val="false"/>
          <w:i w:val="false"/>
          <w:color w:val="000000"/>
          <w:sz w:val="28"/>
        </w:rPr>
        <w:t>
      автотіркегіш құрылғыларының ақаулығы бар, соның ішінде ағыту тұтқышы шынжырының үзілуі немесе оның деформациясы бар локомотивті, моторвагонды және жылжымалы құрамды пайдалануға жіберуі;</w:t>
      </w:r>
      <w:r>
        <w:br/>
      </w:r>
      <w:r>
        <w:rPr>
          <w:rFonts w:ascii="Times New Roman"/>
          <w:b w:val="false"/>
          <w:i w:val="false"/>
          <w:color w:val="000000"/>
          <w:sz w:val="28"/>
        </w:rPr>
        <w:t>
      құм беру жүйесінің ақаулығы бар локомотивті, моторвагонды және жылжымалы құрамды пайдалануға жіберуі;</w:t>
      </w:r>
      <w:r>
        <w:br/>
      </w:r>
      <w:r>
        <w:rPr>
          <w:rFonts w:ascii="Times New Roman"/>
          <w:b w:val="false"/>
          <w:i w:val="false"/>
          <w:color w:val="000000"/>
          <w:sz w:val="28"/>
        </w:rPr>
        <w:t>
      прожекторының, буферлік шамының, жарықтандыруының, бақылау немесе өлшеу аспабының ақаулығы бар локомотивті, моторвагонды және жылжымалы құрамды пайдалануға жіберуі;</w:t>
      </w:r>
      <w:r>
        <w:br/>
      </w:r>
      <w:r>
        <w:rPr>
          <w:rFonts w:ascii="Times New Roman"/>
          <w:b w:val="false"/>
          <w:i w:val="false"/>
          <w:color w:val="000000"/>
          <w:sz w:val="28"/>
        </w:rPr>
        <w:t>
      қамыты, серіппелі іліністе немесе серіппесінің түпкі табанында жарығы, серіппе табағының сынуы бар локомотивті, моторвагонды және жылжымалы құрамды пайдалануға жіберуі;</w:t>
      </w:r>
      <w:r>
        <w:br/>
      </w:r>
      <w:r>
        <w:rPr>
          <w:rFonts w:ascii="Times New Roman"/>
          <w:b w:val="false"/>
          <w:i w:val="false"/>
          <w:color w:val="000000"/>
          <w:sz w:val="28"/>
        </w:rPr>
        <w:t>
      букс корпусындағы жарық локомотивті, моторвагонды және жылжымалы құрамды пайдалануға жіберуі;</w:t>
      </w:r>
      <w:r>
        <w:br/>
      </w:r>
      <w:r>
        <w:rPr>
          <w:rFonts w:ascii="Times New Roman"/>
          <w:b w:val="false"/>
          <w:i w:val="false"/>
          <w:color w:val="000000"/>
          <w:sz w:val="28"/>
        </w:rPr>
        <w:t>
      букстық немесе моторлы – осьтік мойынтірегі ақаулы локомотивті, моторвагонды және жылжымалы құрамды пайдалануға жіберуі;</w:t>
      </w:r>
      <w:r>
        <w:br/>
      </w:r>
      <w:r>
        <w:rPr>
          <w:rFonts w:ascii="Times New Roman"/>
          <w:b w:val="false"/>
          <w:i w:val="false"/>
          <w:color w:val="000000"/>
          <w:sz w:val="28"/>
        </w:rPr>
        <w:t>
      бөлшектердің жолға түсіп қалуынан сақтандыратын конструкцияда көзделген құрылғының болмауы немесе оның ақаулығы бар локомотивті, моторвагонды және жылжымалы құрамды пайдалануға жіберуі;</w:t>
      </w:r>
      <w:r>
        <w:br/>
      </w:r>
      <w:r>
        <w:rPr>
          <w:rFonts w:ascii="Times New Roman"/>
          <w:b w:val="false"/>
          <w:i w:val="false"/>
          <w:color w:val="000000"/>
          <w:sz w:val="28"/>
        </w:rPr>
        <w:t>
      тартқыш тісті берілістің ең болмағанда бір ғана тісінің жарығы немесе сызаты болған жағдайда локомотивтерді, моторвагонды және жылжымалы құрамды пайдалануға шығаруға рұқсат етілуі;</w:t>
      </w:r>
      <w:r>
        <w:br/>
      </w:r>
      <w:r>
        <w:rPr>
          <w:rFonts w:ascii="Times New Roman"/>
          <w:b w:val="false"/>
          <w:i w:val="false"/>
          <w:color w:val="000000"/>
          <w:sz w:val="28"/>
        </w:rPr>
        <w:t>
      жаққыш майдың ағып кетуіне әкелетін тісті беріліс қаптамасының ақаулығымен локомотивтерді, моторвагонды және жылжымалы құрамды пайдалануға шығаруға рұқсат етілуі;</w:t>
      </w:r>
      <w:r>
        <w:br/>
      </w:r>
      <w:r>
        <w:rPr>
          <w:rFonts w:ascii="Times New Roman"/>
          <w:b w:val="false"/>
          <w:i w:val="false"/>
          <w:color w:val="000000"/>
          <w:sz w:val="28"/>
        </w:rPr>
        <w:t>
      жоғары вольтты камераның қорғағыш бұғаттауының ақаулығымен локомотивтерді, моторвагонды және жылжымалы құрамды пайдалануға шығаруға рұқсат етілуі;</w:t>
      </w:r>
      <w:r>
        <w:br/>
      </w:r>
      <w:r>
        <w:rPr>
          <w:rFonts w:ascii="Times New Roman"/>
          <w:b w:val="false"/>
          <w:i w:val="false"/>
          <w:color w:val="000000"/>
          <w:sz w:val="28"/>
        </w:rPr>
        <w:t>
      ток қабылдағыштың ақаулығымен локомотивтерді, моторвагонды және жылжымалы құрамды пайдалануға шығаруға рұқсат етілуі;</w:t>
      </w:r>
      <w:r>
        <w:br/>
      </w:r>
      <w:r>
        <w:rPr>
          <w:rFonts w:ascii="Times New Roman"/>
          <w:b w:val="false"/>
          <w:i w:val="false"/>
          <w:color w:val="000000"/>
          <w:sz w:val="28"/>
        </w:rPr>
        <w:t>
      өрт сөндіру құралдарының, автоматты өрт сөндіру сигнализациясының (локомотив конструкциясында көзделген) ақаулығы болған жағдайда локомотивтерді, моторвагонды және жылжымалы құрамды пайдалануға шығаруға рұқсат етілуі;</w:t>
      </w:r>
      <w:r>
        <w:br/>
      </w:r>
      <w:r>
        <w:rPr>
          <w:rFonts w:ascii="Times New Roman"/>
          <w:b w:val="false"/>
          <w:i w:val="false"/>
          <w:color w:val="000000"/>
          <w:sz w:val="28"/>
        </w:rPr>
        <w:t>
      электр жабдығының қорғану қаптамаларының болмаған жағдайда локомотивтерді, моторвагонды және жылжымалы құрамды пайдалануға шығаруға рұқсат етілуі;</w:t>
      </w:r>
      <w:r>
        <w:br/>
      </w:r>
      <w:r>
        <w:rPr>
          <w:rFonts w:ascii="Times New Roman"/>
          <w:b w:val="false"/>
          <w:i w:val="false"/>
          <w:color w:val="000000"/>
          <w:sz w:val="28"/>
        </w:rPr>
        <w:t>
      локомотивті басқарудың микропроцессорлық жүйесінің ақаулығы болған жағдайда локомотивті, моторвагонды және жылжымалы құрамды пайдалануға шығаруға рұқсат етілуі;</w:t>
      </w:r>
      <w:r>
        <w:br/>
      </w:r>
      <w:r>
        <w:rPr>
          <w:rFonts w:ascii="Times New Roman"/>
          <w:b w:val="false"/>
          <w:i w:val="false"/>
          <w:color w:val="000000"/>
          <w:sz w:val="28"/>
        </w:rPr>
        <w:t>
      қол тежегіштердің немесе сығымдағыштың ақаулығымен локомотивті, моторвагонды және жылжымалы құрамды пайдалануға жіберуі;</w:t>
      </w:r>
      <w:r>
        <w:br/>
      </w:r>
      <w:r>
        <w:rPr>
          <w:rFonts w:ascii="Times New Roman"/>
          <w:b w:val="false"/>
          <w:i w:val="false"/>
          <w:color w:val="000000"/>
          <w:sz w:val="28"/>
        </w:rPr>
        <w:t>
      поездарға электрпневматикалық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қосуға рұқсат етілуі;</w:t>
      </w:r>
      <w:r>
        <w:br/>
      </w:r>
      <w:r>
        <w:rPr>
          <w:rFonts w:ascii="Times New Roman"/>
          <w:b w:val="false"/>
          <w:i w:val="false"/>
          <w:color w:val="000000"/>
          <w:sz w:val="28"/>
        </w:rPr>
        <w:t>
      жүк тиеуге және адамдарды отырғызуға техникалық қызмет көрсетуге ұсынылмаған вагондарды беруге рұқсат етілуі;</w:t>
      </w:r>
      <w:r>
        <w:br/>
      </w:r>
      <w:r>
        <w:rPr>
          <w:rFonts w:ascii="Times New Roman"/>
          <w:b w:val="false"/>
          <w:i w:val="false"/>
          <w:color w:val="000000"/>
          <w:sz w:val="28"/>
        </w:rPr>
        <w:t>
      құрастыру және тарату станцияларында, жүру жолында поездар қозғалысы графигінде көзделген станцияларда техникалық қызмет көрсетуді өтпестен поезда вагонды пайдалануы;</w:t>
      </w:r>
      <w:r>
        <w:br/>
      </w:r>
      <w:r>
        <w:rPr>
          <w:rFonts w:ascii="Times New Roman"/>
          <w:b w:val="false"/>
          <w:i w:val="false"/>
          <w:color w:val="000000"/>
          <w:sz w:val="28"/>
        </w:rPr>
        <w:t>
      жолаушылар вагондарындағы электр қорғау құрылғылары, өрт сөндіру құралдары, өрт сигнализациясы және автоматика кезеңдік сынақтан өткізілуі;</w:t>
      </w:r>
      <w:r>
        <w:br/>
      </w:r>
      <w:r>
        <w:rPr>
          <w:rFonts w:ascii="Times New Roman"/>
          <w:b w:val="false"/>
          <w:i w:val="false"/>
          <w:color w:val="000000"/>
          <w:sz w:val="28"/>
        </w:rPr>
        <w:t>
      қалпына келтіру және өрт сөндіру поездары жөндеудің жоспарлы-ескерту түрлерінен, техникалық қызмет көрсетуді уақытылы өткізу және пайдалану процесінде техникалық жарамды күйде пайдалануы;</w:t>
      </w:r>
      <w:r>
        <w:br/>
      </w:r>
      <w:r>
        <w:rPr>
          <w:rFonts w:ascii="Times New Roman"/>
          <w:b w:val="false"/>
          <w:i w:val="false"/>
          <w:color w:val="000000"/>
          <w:sz w:val="28"/>
        </w:rPr>
        <w:t>
      деполық немесе күрделі жөндеуден өтпеген, жедел резервтегі қар жинағыш және қар тазалағыш техниканы қар жинау бойынша жұмысқа жіберу;</w:t>
      </w:r>
      <w:r>
        <w:br/>
      </w:r>
      <w:r>
        <w:rPr>
          <w:rFonts w:ascii="Times New Roman"/>
          <w:b w:val="false"/>
          <w:i w:val="false"/>
          <w:color w:val="000000"/>
          <w:sz w:val="28"/>
        </w:rPr>
        <w:t>
      жедел резервтегі АЖҚ-ны техникалық қарап тексермей станциядан жөнелтілуі;</w:t>
      </w:r>
      <w:r>
        <w:br/>
      </w:r>
      <w:r>
        <w:rPr>
          <w:rFonts w:ascii="Times New Roman"/>
          <w:b w:val="false"/>
          <w:i w:val="false"/>
          <w:color w:val="000000"/>
          <w:sz w:val="28"/>
        </w:rPr>
        <w:t>
      автоматты тежегіштермен жабдықталмаған арнайы өздігінен жүретін жылжымалы құрамды пайдалануға жіберуі;</w:t>
      </w:r>
      <w:r>
        <w:br/>
      </w:r>
      <w:r>
        <w:rPr>
          <w:rFonts w:ascii="Times New Roman"/>
          <w:b w:val="false"/>
          <w:i w:val="false"/>
          <w:color w:val="000000"/>
          <w:sz w:val="28"/>
        </w:rPr>
        <w:t>
      автоматты тежегіштермен жабдықталмаған жылжымалы құрамды элекрпневматикалық тежегіштермен жабдықталмаған, жолаушылар поездарын жүргізуге арналған жолаушылар вагондарын, моторвагонды жылжымалы құрам мен локомотивтерді жіберу;</w:t>
      </w:r>
      <w:r>
        <w:br/>
      </w:r>
      <w:r>
        <w:rPr>
          <w:rFonts w:ascii="Times New Roman"/>
          <w:b w:val="false"/>
          <w:i w:val="false"/>
          <w:color w:val="000000"/>
          <w:sz w:val="28"/>
        </w:rPr>
        <w:t>
      тоқтату кранымен жабдықталмаған, адамдарды тасымалдау үшін шаруашылық, қала маңы поездарды қосылатын жүк вагондарын жіберу;</w:t>
      </w:r>
      <w:r>
        <w:br/>
      </w:r>
      <w:r>
        <w:rPr>
          <w:rFonts w:ascii="Times New Roman"/>
          <w:b w:val="false"/>
          <w:i w:val="false"/>
          <w:color w:val="000000"/>
          <w:sz w:val="28"/>
        </w:rPr>
        <w:t>
      жолаушылар поезды бастығының (механик-бригадирінің) локомотив машинисімен радиобайланысы жұмыс істемейтін радиокупесі (штабтық) бар жолаушылар вагондарын қосуға рұқсат етілуі;</w:t>
      </w:r>
      <w:r>
        <w:br/>
      </w:r>
      <w:r>
        <w:rPr>
          <w:rFonts w:ascii="Times New Roman"/>
          <w:b w:val="false"/>
          <w:i w:val="false"/>
          <w:color w:val="000000"/>
          <w:sz w:val="28"/>
        </w:rPr>
        <w:t>
      локомотивті, жолаушылар, жүк вагондарын, моторвагонды және АЖҚ қол тежегішінсіз пайдаланылуы;</w:t>
      </w:r>
      <w:r>
        <w:br/>
      </w:r>
      <w:r>
        <w:rPr>
          <w:rFonts w:ascii="Times New Roman"/>
          <w:b w:val="false"/>
          <w:i w:val="false"/>
          <w:color w:val="000000"/>
          <w:sz w:val="28"/>
        </w:rPr>
        <w:t>
      жылжымалы құрамның және АЖҚ іліністік құрылғысыз пайдаланылуы;</w:t>
      </w:r>
      <w:r>
        <w:br/>
      </w:r>
      <w:r>
        <w:rPr>
          <w:rFonts w:ascii="Times New Roman"/>
          <w:b w:val="false"/>
          <w:i w:val="false"/>
          <w:color w:val="000000"/>
          <w:sz w:val="28"/>
        </w:rPr>
        <w:t>
      жылжымалы құрамды, сонымен қоса АЖҚ егер оның доңғалақ жұбы осінің кез-келген бөлігінде немесе оның құрсауында, дискісінде доңғалақ күпшегінде жарығы, доңғалақ жұбының жалында сүйірленген қажағы болғанда пайдалануға берілуі және поездармен жүруге жіберу;</w:t>
      </w:r>
      <w:r>
        <w:br/>
      </w:r>
      <w:r>
        <w:rPr>
          <w:rFonts w:ascii="Times New Roman"/>
          <w:b w:val="false"/>
          <w:i w:val="false"/>
          <w:color w:val="000000"/>
          <w:sz w:val="28"/>
        </w:rPr>
        <w:t>
      қозғалыс жылдамдықтары сағатына 120 км-ден жоғары және сағатына 140 км-ге дейін: локомотивтердің, моторвагонды жылжымалы құрамның, жолаушы вагондарының домалау шеңбері бойынша 5 мм-ден артық сырғанау рұқсат етілуі;</w:t>
      </w:r>
      <w:r>
        <w:br/>
      </w:r>
      <w:r>
        <w:rPr>
          <w:rFonts w:ascii="Times New Roman"/>
          <w:b w:val="false"/>
          <w:i w:val="false"/>
          <w:color w:val="000000"/>
          <w:sz w:val="28"/>
        </w:rPr>
        <w:t>
      қозғалыс жылдамдықтары сағатына 120 км-ден жоғары және сағатына 140 км-ге дейін: жотаның биіктігі 30 мм кезінде жотаның басынан 20 мм қашықтықта өлшеген кезде локомотивтерде, ал жотаның биіктігі 28 мм жылжымалы құрамда - жотаның басынан 18 мм қашықтықта өлшегенде жалдың қалыңдығы 33 мм-ден астам немесе 25 мм-ден кем болса рұқсат етілуі;</w:t>
      </w:r>
      <w:r>
        <w:br/>
      </w:r>
      <w:r>
        <w:rPr>
          <w:rFonts w:ascii="Times New Roman"/>
          <w:b w:val="false"/>
          <w:i w:val="false"/>
          <w:color w:val="000000"/>
          <w:sz w:val="28"/>
        </w:rPr>
        <w:t>
      қозғалыс жылдамдықтары сағатына 120 км болғанда жүріп өту шеңбері бойынша локомотивтерде, сондай-ақ моторвагонды жылжымалы құрамда және алыс сапардағы қатынастағы поездардың жолаушы вагондарында - 7 мм-ден астам, моторвагондық және арнайы өздігінен жүретін жылжымалы құрамда, жергілікті және қала маңы қатынасы поездарының жолаушы вагондарында - 8 мм-ден астам, рефрижераторлық парк вагондарында және жүк вагондарында - 9 мм-ден астам болғанда рұқсат етілуі;</w:t>
      </w:r>
      <w:r>
        <w:br/>
      </w:r>
      <w:r>
        <w:rPr>
          <w:rFonts w:ascii="Times New Roman"/>
          <w:b w:val="false"/>
          <w:i w:val="false"/>
          <w:color w:val="000000"/>
          <w:sz w:val="28"/>
        </w:rPr>
        <w:t>
      қозғалыс жылдамдықтары сағатына 120 км болғанда жотаның биіктігі 30 мм кезінде жотаның басынан 20 мм қашықтықта өлшеген кезде локомотивтерде, ал жотаның биіктігі 28 мм жылжымалы құрамда - жотаның басынан 18 мм қашықтықта өлшегенде жалдың қалыңдығы 33 мм-ден астам немесе 25 мм-ден кем болса рұқсат етілуі;</w:t>
      </w:r>
      <w:r>
        <w:br/>
      </w:r>
      <w:r>
        <w:rPr>
          <w:rFonts w:ascii="Times New Roman"/>
          <w:b w:val="false"/>
          <w:i w:val="false"/>
          <w:color w:val="000000"/>
          <w:sz w:val="28"/>
        </w:rPr>
        <w:t>
      қозғалыс жылдамдықтары сағатына 120 км болғанда арнайы шаблонмен өлшенетін жотаның тігінен қиылысуының биіктігі 18 мм - ден астам болғанда рұқсат етілуі;</w:t>
      </w:r>
      <w:r>
        <w:br/>
      </w:r>
      <w:r>
        <w:rPr>
          <w:rFonts w:ascii="Times New Roman"/>
          <w:b w:val="false"/>
          <w:i w:val="false"/>
          <w:color w:val="000000"/>
          <w:sz w:val="28"/>
        </w:rPr>
        <w:t>
      локомотивтерде, моторвагонды және АЖҚ, сондай-ақ роликтік букс мойынтіректері және кассеталық үлгідегі мойынтіректері бар вагондарда тереңдігі 1 мм-ден астам, ал тендерлерде 2 мм-ден астам сырғанау сырғақ (ойық) бетінде болғанда рұқсат етілуі;</w:t>
      </w:r>
      <w:r>
        <w:br/>
      </w:r>
      <w:r>
        <w:rPr>
          <w:rFonts w:ascii="Times New Roman"/>
          <w:b w:val="false"/>
          <w:i w:val="false"/>
          <w:color w:val="000000"/>
          <w:sz w:val="28"/>
        </w:rPr>
        <w:t>
      поездарда айналадағы ауытқулары ұлғаюы жағына 3 мм-ден және азаю жағына да 1 мм-ден аспаған жағдайда жылдамдығы сағатына 160 км-ге дейінгі «Patentes Talgo S.L.» компаниясы шығарған вагондардарды пайдалану;</w:t>
      </w:r>
      <w:r>
        <w:br/>
      </w:r>
      <w:r>
        <w:rPr>
          <w:rFonts w:ascii="Times New Roman"/>
          <w:b w:val="false"/>
          <w:i w:val="false"/>
          <w:color w:val="000000"/>
          <w:sz w:val="28"/>
        </w:rPr>
        <w:t>
      жотаның қалыңдығы 28 мм кем болмауы, доңғалақ құрсамасының қалыңдығы – кем дегенде 40 мм, домалау шеңбері бойынша сырғанауы 3 мм-ден артық болған жағдайда «Patentes Talgo S.L.» компаниясы шығарған вагондардарды пайдалану;</w:t>
      </w:r>
      <w:r>
        <w:br/>
      </w:r>
      <w:r>
        <w:rPr>
          <w:rFonts w:ascii="Times New Roman"/>
          <w:b w:val="false"/>
          <w:i w:val="false"/>
          <w:color w:val="000000"/>
          <w:sz w:val="28"/>
        </w:rPr>
        <w:t>
      сырғанау шеңбері бойынша доңғалақтар диаметрлерінің айырмашылығы доңғалақ жұбын шығарып қайрау кезінде – 0,5 мм артық болмайды, шығарусыз – 1 мм артық болған жағдайда «Patentes Talgo S.L.» компаниясы шығарған вагондардарды пайдалану;</w:t>
      </w:r>
      <w:r>
        <w:br/>
      </w:r>
      <w:r>
        <w:rPr>
          <w:rFonts w:ascii="Times New Roman"/>
          <w:b w:val="false"/>
          <w:i w:val="false"/>
          <w:color w:val="000000"/>
          <w:sz w:val="28"/>
        </w:rPr>
        <w:t>
      шектес вагондар арбашаларының арасындағы доңғалақ диаметрлерінің айырмашылығы – 5 мм артық болған жағдайда «Patentes Talgo S.L.» компаниясы шығарған вагондардарды пайдалану;</w:t>
      </w:r>
      <w:r>
        <w:br/>
      </w:r>
      <w:r>
        <w:rPr>
          <w:rFonts w:ascii="Times New Roman"/>
          <w:b w:val="false"/>
          <w:i w:val="false"/>
          <w:color w:val="000000"/>
          <w:sz w:val="28"/>
        </w:rPr>
        <w:t>
      құрылыстар, жабдықтар, механизм мен құралдардың «Темір жол көлігінде техникалық пайдаланымы ережесін бекіту туралы» 2013 жылғы 5 ақпандағы Қазақстан Республикасы Үкіметінің № 87 қаулысымен қабылданған Темір жол көлігінде техникалық пайдаланымы </w:t>
      </w:r>
      <w:r>
        <w:rPr>
          <w:rFonts w:ascii="Times New Roman"/>
          <w:b w:val="false"/>
          <w:i w:val="false"/>
          <w:color w:val="000000"/>
          <w:sz w:val="28"/>
        </w:rPr>
        <w:t>ережесіне</w:t>
      </w:r>
      <w:r>
        <w:rPr>
          <w:rFonts w:ascii="Times New Roman"/>
          <w:b w:val="false"/>
          <w:i w:val="false"/>
          <w:color w:val="000000"/>
          <w:sz w:val="28"/>
        </w:rPr>
        <w:t xml:space="preserve"> сәйкестігі;</w:t>
      </w:r>
      <w:r>
        <w:br/>
      </w:r>
      <w:r>
        <w:rPr>
          <w:rFonts w:ascii="Times New Roman"/>
          <w:b w:val="false"/>
          <w:i w:val="false"/>
          <w:color w:val="000000"/>
          <w:sz w:val="28"/>
        </w:rPr>
        <w:t>
      бас және станциондық жолдардағы барлық қарсы бағыттамалық бұрмалардың үшкірлері мен рельс эксплуатациясы қуаттылығы мен жағдайы сәйкес келуі;</w:t>
      </w:r>
      <w:r>
        <w:br/>
      </w:r>
      <w:r>
        <w:rPr>
          <w:rFonts w:ascii="Times New Roman"/>
          <w:b w:val="false"/>
          <w:i w:val="false"/>
          <w:color w:val="000000"/>
          <w:sz w:val="28"/>
        </w:rPr>
        <w:t>
      бас жолдардағы барлық қарсы бағыттамалық бұрмалардың үшкірлері алдынан бастап тепкіш білеулердің болмауы;</w:t>
      </w:r>
      <w:r>
        <w:br/>
      </w:r>
      <w:r>
        <w:rPr>
          <w:rFonts w:ascii="Times New Roman"/>
          <w:b w:val="false"/>
          <w:i w:val="false"/>
          <w:color w:val="000000"/>
          <w:sz w:val="28"/>
        </w:rPr>
        <w:t>
      қисық учаскелерде басты жолдарға жаңадан бағыттамалық бұрмаларды орнатуға рұқсат ету;</w:t>
      </w:r>
      <w:r>
        <w:br/>
      </w:r>
      <w:r>
        <w:rPr>
          <w:rFonts w:ascii="Times New Roman"/>
          <w:b w:val="false"/>
          <w:i w:val="false"/>
          <w:color w:val="000000"/>
          <w:sz w:val="28"/>
        </w:rPr>
        <w:t>
      бағыттамалық үшкірлердің және тартқыштары бар айқастырмалардың жылжымалы өзекшелерінің ажырауы болған жағдайда бағыттамалық бұрмаларды және тұйық қиылысуларды пайдалануға рұқсат ету;</w:t>
      </w:r>
      <w:r>
        <w:br/>
      </w:r>
      <w:r>
        <w:rPr>
          <w:rFonts w:ascii="Times New Roman"/>
          <w:b w:val="false"/>
          <w:i w:val="false"/>
          <w:color w:val="000000"/>
          <w:sz w:val="28"/>
        </w:rPr>
        <w:t>
      қысылған үшкір мен рамалық рельс немесе жылжымалы өзекшемен жақтаудың арасындағы саңылау 4 мм және одан астам болған кезде бағыттама үшкірлерінің немесе айқастырманың жылжымалы өзекшесінің тұйықталуына жол берген жағдайда бағыттамалық бұрмаларды және тұйық қиылысуларды пайдалануға рұқсат ету;</w:t>
      </w:r>
      <w:r>
        <w:br/>
      </w:r>
      <w:r>
        <w:rPr>
          <w:rFonts w:ascii="Times New Roman"/>
          <w:b w:val="false"/>
          <w:i w:val="false"/>
          <w:color w:val="000000"/>
          <w:sz w:val="28"/>
        </w:rPr>
        <w:t>
      үшкірдің немесе жылжымалы өзекшені үгітілуі, бұл кезде жотаның төну қаупі туындайды, және барлық жағдайда ұзындығы: басты жолда 200 м және одан көп болуған жағдайда бағыттамалық бұрмаларды және тұйық қиылысуларды пайдалануға рұқсат ету;</w:t>
      </w:r>
      <w:r>
        <w:br/>
      </w:r>
      <w:r>
        <w:rPr>
          <w:rFonts w:ascii="Times New Roman"/>
          <w:b w:val="false"/>
          <w:i w:val="false"/>
          <w:color w:val="000000"/>
          <w:sz w:val="28"/>
        </w:rPr>
        <w:t>
      үшкірдің немесе жылжымалы өзекшені үгітілуі, бұл кезде жотаның төну қаупі туындайды, және барлық жағдайда ұзындығы: қабылдау - жөнелту жолдарында 300 мм болған жағдайда бағыттамалық бұрмаларды және тұйық қиылысуларды пайдалануға рұқсат ету;</w:t>
      </w:r>
      <w:r>
        <w:br/>
      </w:r>
      <w:r>
        <w:rPr>
          <w:rFonts w:ascii="Times New Roman"/>
          <w:b w:val="false"/>
          <w:i w:val="false"/>
          <w:color w:val="000000"/>
          <w:sz w:val="28"/>
        </w:rPr>
        <w:t>
      үшкірдің немесе жылжымалы өзекшені үгітілуі, бұл кезде жотаның төну қаупі туындайды, және барлық жағдайда ұзындығы: өзге станциялық жолдарда 400 мм болуған жағдайда бағыттамалық бұрмаларды және тұйық қиылысуларды пайдалануға рұқсат ету;</w:t>
      </w:r>
      <w:r>
        <w:br/>
      </w:r>
      <w:r>
        <w:rPr>
          <w:rFonts w:ascii="Times New Roman"/>
          <w:b w:val="false"/>
          <w:i w:val="false"/>
          <w:color w:val="000000"/>
          <w:sz w:val="28"/>
        </w:rPr>
        <w:t>
      үшкір басының немесе жылжымалы өзекшенің ені үстіңгі бетінде 50 мм және одан астам болып келетін қимасында өлшенетін үшкірдің рамалық рельсінің қарсысында және жылжымалы өзекшенің жақтаудың қарсысында 2 мм - ге және одан астамға төмендеген жағдайда бағыттамалық бұрмаларды және тұйық қиылысуларды пайдалануға рұқсат ету;</w:t>
      </w:r>
      <w:r>
        <w:br/>
      </w:r>
      <w:r>
        <w:rPr>
          <w:rFonts w:ascii="Times New Roman"/>
          <w:b w:val="false"/>
          <w:i w:val="false"/>
          <w:color w:val="000000"/>
          <w:sz w:val="28"/>
        </w:rPr>
        <w:t>
      айқастырма өзекшесінің жұмыстың қыры мен жанама рельс тік қалпақшасының жұмыстық қырының арасындағы қашықтық 1472 мм-ден кем болған жағдайда бағыттамалық бұрмаларды және тұйық қиылысуларды пайдалануға рұқсат ету;</w:t>
      </w:r>
      <w:r>
        <w:br/>
      </w:r>
      <w:r>
        <w:rPr>
          <w:rFonts w:ascii="Times New Roman"/>
          <w:b w:val="false"/>
          <w:i w:val="false"/>
          <w:color w:val="000000"/>
          <w:sz w:val="28"/>
        </w:rPr>
        <w:t>
      жанама рельс пен жақтаудың жұмыс қырлары арасындағы қашықтық 1435 мм - ден артық болған жағдайда бағыттамалық бұрмаларды және тұйық қиылысуларды пайдалануға рұқсат ету;</w:t>
      </w:r>
      <w:r>
        <w:br/>
      </w:r>
      <w:r>
        <w:rPr>
          <w:rFonts w:ascii="Times New Roman"/>
          <w:b w:val="false"/>
          <w:i w:val="false"/>
          <w:color w:val="000000"/>
          <w:sz w:val="28"/>
        </w:rPr>
        <w:t>
      үшкірдің немесе рамалық рельстің омырылуы, айқастырманың (өзекшенің, жақтаудың немесе жанама рельстің) омырылған жағдайда бағыттамалық бұрмаларды және тұйық қиылысуларды пайдалануға рұқсат ету;</w:t>
      </w:r>
      <w:r>
        <w:br/>
      </w:r>
      <w:r>
        <w:rPr>
          <w:rFonts w:ascii="Times New Roman"/>
          <w:b w:val="false"/>
          <w:i w:val="false"/>
          <w:color w:val="000000"/>
          <w:sz w:val="28"/>
        </w:rPr>
        <w:t>
      бір бұрандамалы ішпекте контррельстік бұрандаманың немесе қос болтты ішпекте екеуінің де ажыраған жағдайда бағыттамалық бұрмаларды және тұйық қиылысуларды пайдалануға рұқсат ету;</w:t>
      </w:r>
      <w:r>
        <w:br/>
      </w:r>
      <w:r>
        <w:rPr>
          <w:rFonts w:ascii="Times New Roman"/>
          <w:b w:val="false"/>
          <w:i w:val="false"/>
          <w:color w:val="000000"/>
          <w:sz w:val="28"/>
        </w:rPr>
        <w:t>
      орталықтандырылмаған бағыттамаларында поездарды қабылдау және жөнелту жүргізілетін жолдарда бақылау және қорғалатын бағыттама құлыптарының болмауы;</w:t>
      </w:r>
      <w:r>
        <w:br/>
      </w:r>
      <w:r>
        <w:rPr>
          <w:rFonts w:ascii="Times New Roman"/>
          <w:b w:val="false"/>
          <w:i w:val="false"/>
          <w:color w:val="000000"/>
          <w:sz w:val="28"/>
        </w:rPr>
        <w:t>
      орталықтандырылмаған бағыттамаларында 1-класты қауіпті жүктері (жарылғыш материалдары) бар вагондардың тұруына бөлінген жолдарда бақылау бағыттама құлыптарының болмауы;</w:t>
      </w:r>
      <w:r>
        <w:br/>
      </w:r>
      <w:r>
        <w:rPr>
          <w:rFonts w:ascii="Times New Roman"/>
          <w:b w:val="false"/>
          <w:i w:val="false"/>
          <w:color w:val="000000"/>
          <w:sz w:val="28"/>
        </w:rPr>
        <w:t>
      орталықтандырылмаған бағыттамаларында қалпына келтіру және өрт сөндіру поездарының тұруына бөлінген жолдарда бақылау бағыттама құлыптарының болмауы;</w:t>
      </w:r>
      <w:r>
        <w:br/>
      </w:r>
      <w:r>
        <w:rPr>
          <w:rFonts w:ascii="Times New Roman"/>
          <w:b w:val="false"/>
          <w:i w:val="false"/>
          <w:color w:val="000000"/>
          <w:sz w:val="28"/>
        </w:rPr>
        <w:t>
      орталықтандырылмаған бағыттамаларында сақтандырғыш және ұстағыш тұйықтарында бақылау бағыттама құлыптарының болмауы;</w:t>
      </w:r>
      <w:r>
        <w:br/>
      </w:r>
      <w:r>
        <w:rPr>
          <w:rFonts w:ascii="Times New Roman"/>
          <w:b w:val="false"/>
          <w:i w:val="false"/>
          <w:color w:val="000000"/>
          <w:sz w:val="28"/>
        </w:rPr>
        <w:t>
      орталықтандырылмаған бағыттамаларында ақаутапқыш вагондардың, жол өлшегіш вагондардың, теміржол құрылыс машиналарын тоқтатып қоюға бөлінген жолдарда бақылау бағыттама құлыптарының болмауы;</w:t>
      </w:r>
      <w:r>
        <w:br/>
      </w:r>
      <w:r>
        <w:rPr>
          <w:rFonts w:ascii="Times New Roman"/>
          <w:b w:val="false"/>
          <w:i w:val="false"/>
          <w:color w:val="000000"/>
          <w:sz w:val="28"/>
        </w:rPr>
        <w:t>
      бағыттамалар және айқастырмалардың жылжымалы өзекшелері (дөңестік және сұрыптау жолдарында орналасқандардан басқа), соның ішінде орталықтандырылған және бақылау құлыптары барлары, оларды ілінбелі құлыппен жабудың мүмкіндігі болу үшін үлгі құралдармен жабдықталмауы;</w:t>
      </w:r>
      <w:r>
        <w:br/>
      </w:r>
      <w:r>
        <w:rPr>
          <w:rFonts w:ascii="Times New Roman"/>
          <w:b w:val="false"/>
          <w:i w:val="false"/>
          <w:color w:val="000000"/>
          <w:sz w:val="28"/>
        </w:rPr>
        <w:t>
      темір жолдағы кірме және қосылу жолдарының қабылдау-жөнелту және басқа станциялық жолдарға қосылу жерлерінде жылжымалы құрамның өздігінен станцияға немесе аралыққа қарай шығып кетуіне жол бермеу үшін сақтандырғыш тұйықтар, қорғағыш бағыттамалар, лақтырғыш табандықтар, лақтырғыш үшкірлер немесе түсіргіш бағыттамалардың пайдалануы;</w:t>
      </w:r>
      <w:r>
        <w:br/>
      </w:r>
      <w:r>
        <w:rPr>
          <w:rFonts w:ascii="Times New Roman"/>
          <w:b w:val="false"/>
          <w:i w:val="false"/>
          <w:color w:val="000000"/>
          <w:sz w:val="28"/>
        </w:rPr>
        <w:t>
      сақтандырғыш тұйықтардың ұзындығы 50 м кем болғанда пайдалануы;</w:t>
      </w:r>
      <w:r>
        <w:br/>
      </w:r>
      <w:r>
        <w:rPr>
          <w:rFonts w:ascii="Times New Roman"/>
          <w:b w:val="false"/>
          <w:i w:val="false"/>
          <w:color w:val="000000"/>
          <w:sz w:val="28"/>
        </w:rPr>
        <w:t>
      бір станцияның шегінде сериясы бірдей бағыттамалық бақылау құлыптарына, ал ірі станцияларда – бір бағыттамалық аудан шегінде және онымен іргелес орналасқан басқа аудандардың бағыттамалық қосындардың қолданылуы;</w:t>
      </w:r>
      <w:r>
        <w:br/>
      </w:r>
      <w:r>
        <w:rPr>
          <w:rFonts w:ascii="Times New Roman"/>
          <w:b w:val="false"/>
          <w:i w:val="false"/>
          <w:color w:val="000000"/>
          <w:sz w:val="28"/>
        </w:rPr>
        <w:t>
      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қойылуы;</w:t>
      </w:r>
      <w:r>
        <w:br/>
      </w:r>
      <w:r>
        <w:rPr>
          <w:rFonts w:ascii="Times New Roman"/>
          <w:b w:val="false"/>
          <w:i w:val="false"/>
          <w:color w:val="000000"/>
          <w:sz w:val="28"/>
        </w:rPr>
        <w:t>
      қозғалыс үшін қауіпті, жұмыстар жүргізілетін жерлер немесе сигналдармен қоршалғанға дейін жұмыстарға кірісуге рұқсат етілуі;</w:t>
      </w:r>
      <w:r>
        <w:br/>
      </w:r>
      <w:r>
        <w:rPr>
          <w:rFonts w:ascii="Times New Roman"/>
          <w:b w:val="false"/>
          <w:i w:val="false"/>
          <w:color w:val="000000"/>
          <w:sz w:val="28"/>
        </w:rPr>
        <w:t>
      кедергі жойылғанға, жұмыстар толық аяқталғанға, жолдың, түйіспе желісінің күйі, габариттің сақталуы тексерілгенге дейін, кедергіні немесе жұмыстар жүргізілетін жерді қоршап тұрған сигналдарды алуға рұқсат етілуі;</w:t>
      </w:r>
      <w:r>
        <w:br/>
      </w:r>
      <w:r>
        <w:rPr>
          <w:rFonts w:ascii="Times New Roman"/>
          <w:b w:val="false"/>
          <w:i w:val="false"/>
          <w:color w:val="000000"/>
          <w:sz w:val="28"/>
        </w:rPr>
        <w:t>
      елеулі бұзушылықтарға мыналар жатады:</w:t>
      </w:r>
      <w:r>
        <w:br/>
      </w:r>
      <w:r>
        <w:rPr>
          <w:rFonts w:ascii="Times New Roman"/>
          <w:b w:val="false"/>
          <w:i w:val="false"/>
          <w:color w:val="000000"/>
          <w:sz w:val="28"/>
        </w:rPr>
        <w:t>
      егер осындай вагондардың жол жүруі туралы ерекше нұсқаулар берілмесе габаритті емес жүктері бар поездарды шығару және платформаларды, транспортерлер мен жартылай вагондарды жіберу;</w:t>
      </w:r>
      <w:r>
        <w:br/>
      </w:r>
      <w:r>
        <w:rPr>
          <w:rFonts w:ascii="Times New Roman"/>
          <w:b w:val="false"/>
          <w:i w:val="false"/>
          <w:color w:val="000000"/>
          <w:sz w:val="28"/>
        </w:rPr>
        <w:t>
      жабылмаған және бекітілмеген борттары бар поездарды шығару және платформаларды, бекітілмеген бункерлерлі бар вагондарды, тиеу-түсіру жоғарғы және төменгі құрылғысының ашық қақпақтары бар цистерналарды, хопперлерді, бидай тасушыларды және осындай жылжымалы құрамды жолға жіберу;</w:t>
      </w:r>
      <w:r>
        <w:br/>
      </w:r>
      <w:r>
        <w:rPr>
          <w:rFonts w:ascii="Times New Roman"/>
          <w:b w:val="false"/>
          <w:i w:val="false"/>
          <w:color w:val="000000"/>
          <w:sz w:val="28"/>
        </w:rPr>
        <w:t>
      ашық есіктері мен люктері немесе бекіту механизімінің бір бекітпесімен жабылған люктері бар поездарды шығару және жартылай вагондарды жолға жіберу;</w:t>
      </w:r>
      <w:r>
        <w:br/>
      </w:r>
      <w:r>
        <w:rPr>
          <w:rFonts w:ascii="Times New Roman"/>
          <w:b w:val="false"/>
          <w:i w:val="false"/>
          <w:color w:val="000000"/>
          <w:sz w:val="28"/>
        </w:rPr>
        <w:t>
      ашық және есік бекітпесімен құлыпталмаған есіктері бар поездарды шығару және жабық жүк тиелмеген вагондарды, айналу дөңгелегі бойынша битумнан тазаланбаған доңғалақ жұптары бар мұнай битумын тасымалдауға арналған вагондарды жолға шығару;</w:t>
      </w:r>
      <w:r>
        <w:br/>
      </w:r>
      <w:r>
        <w:rPr>
          <w:rFonts w:ascii="Times New Roman"/>
          <w:b w:val="false"/>
          <w:i w:val="false"/>
          <w:color w:val="000000"/>
          <w:sz w:val="28"/>
        </w:rPr>
        <w:t>
      жолаушылар поезында ақаулы жылу жабдығымен вагондардың бар болуы;</w:t>
      </w:r>
      <w:r>
        <w:br/>
      </w:r>
      <w:r>
        <w:rPr>
          <w:rFonts w:ascii="Times New Roman"/>
          <w:b w:val="false"/>
          <w:i w:val="false"/>
          <w:color w:val="000000"/>
          <w:sz w:val="28"/>
        </w:rPr>
        <w:t>
      жолаушылар поезында ақаулы желдеткішімен вагондардың бар болуы;</w:t>
      </w:r>
      <w:r>
        <w:br/>
      </w:r>
      <w:r>
        <w:rPr>
          <w:rFonts w:ascii="Times New Roman"/>
          <w:b w:val="false"/>
          <w:i w:val="false"/>
          <w:color w:val="000000"/>
          <w:sz w:val="28"/>
        </w:rPr>
        <w:t>
      жылжымалы құрамның жолаушылар вагондарында, жолаушылардың және қызмет көрсететін персоналдың жүруі мүмкін жерлерде (бас, аяқ, дене деңгейінде) оларды жарақаттауы мүмкін құрылым және жабдық элементтерінің болуы;</w:t>
      </w:r>
      <w:r>
        <w:br/>
      </w:r>
      <w:r>
        <w:rPr>
          <w:rFonts w:ascii="Times New Roman"/>
          <w:b w:val="false"/>
          <w:i w:val="false"/>
          <w:color w:val="000000"/>
          <w:sz w:val="28"/>
        </w:rPr>
        <w:t>
      жолаушылар вагондарында пломбаланбаған тоқтату-крандардың болуы;</w:t>
      </w:r>
      <w:r>
        <w:br/>
      </w:r>
      <w:r>
        <w:rPr>
          <w:rFonts w:ascii="Times New Roman"/>
          <w:b w:val="false"/>
          <w:i w:val="false"/>
          <w:color w:val="000000"/>
          <w:sz w:val="28"/>
        </w:rPr>
        <w:t>
      вагонды ақаулы электржабдығымен, жарықтандыру желісімен, қыздыру аспаптарымен пайдалану;</w:t>
      </w:r>
      <w:r>
        <w:br/>
      </w:r>
      <w:r>
        <w:rPr>
          <w:rFonts w:ascii="Times New Roman"/>
          <w:b w:val="false"/>
          <w:i w:val="false"/>
          <w:color w:val="000000"/>
          <w:sz w:val="28"/>
        </w:rPr>
        <w:t>
      үйлестіру стандарттарында немесе вагондарды жасаушы зауыттың нұсқаулығында белгіленбеген әдіспен аккумулятор батареяларын зарядтау;</w:t>
      </w:r>
      <w:r>
        <w:br/>
      </w:r>
      <w:r>
        <w:rPr>
          <w:rFonts w:ascii="Times New Roman"/>
          <w:b w:val="false"/>
          <w:i w:val="false"/>
          <w:color w:val="000000"/>
          <w:sz w:val="28"/>
        </w:rPr>
        <w:t>
      жол жүру кезінде вагондарда бүркеніштерді ашу немесе стабилизаторлардың жөндеуін немесе реттеуін жүргізу;</w:t>
      </w:r>
      <w:r>
        <w:br/>
      </w:r>
      <w:r>
        <w:rPr>
          <w:rFonts w:ascii="Times New Roman"/>
          <w:b w:val="false"/>
          <w:i w:val="false"/>
          <w:color w:val="000000"/>
          <w:sz w:val="28"/>
        </w:rPr>
        <w:t>
      жолаушылар вагондарында өлшеу құралдарын тиісті бақылаусыз (вольтметрдегі, амперметрдегі көрсеткіштерді) тоқпайдаланушылардың болуы;</w:t>
      </w:r>
      <w:r>
        <w:br/>
      </w:r>
      <w:r>
        <w:rPr>
          <w:rFonts w:ascii="Times New Roman"/>
          <w:b w:val="false"/>
          <w:i w:val="false"/>
          <w:color w:val="000000"/>
          <w:sz w:val="28"/>
        </w:rPr>
        <w:t>
      жолаушылар вагонын ақаулы аккумулятор батареясымен пайдалану (қысқа тұйық элементтердің бар болуы, маңдайшаның немесе сымның иілмелі желісінің 20 пайызының үзілуі, сақтандырушылардың қақпақсыз немесе ашық қораптармен болуы кезінде, бүлінген немесе электрлитпен төгілген тыстың, электрлиттің тиісті тығыздығынсыз және деңгейінсіз);</w:t>
      </w:r>
      <w:r>
        <w:br/>
      </w:r>
      <w:r>
        <w:rPr>
          <w:rFonts w:ascii="Times New Roman"/>
          <w:b w:val="false"/>
          <w:i w:val="false"/>
          <w:color w:val="000000"/>
          <w:sz w:val="28"/>
        </w:rPr>
        <w:t>
      габаритті емес поездарды өткізуге арналған станциялардағы жол біліктерінің арасы 4800 мм кем болуы;</w:t>
      </w:r>
      <w:r>
        <w:br/>
      </w:r>
      <w:r>
        <w:rPr>
          <w:rFonts w:ascii="Times New Roman"/>
          <w:b w:val="false"/>
          <w:i w:val="false"/>
          <w:color w:val="000000"/>
          <w:sz w:val="28"/>
        </w:rPr>
        <w:t>
      авариялық жағдайларды және олардың салдарын жою үшін қажет құралдардың және мобильді бөлімшелердің (оның ішінде келісім бойынша) болмауы;</w:t>
      </w:r>
      <w:r>
        <w:br/>
      </w:r>
      <w:r>
        <w:rPr>
          <w:rFonts w:ascii="Times New Roman"/>
          <w:b w:val="false"/>
          <w:i w:val="false"/>
          <w:color w:val="000000"/>
          <w:sz w:val="28"/>
        </w:rPr>
        <w:t>
      тасымалдаушылардың жолаушылар вагонының белгіленген санаттарын, оның ішінде жайлылық деңгейі бойынша сақтамауы;</w:t>
      </w:r>
      <w:r>
        <w:br/>
      </w:r>
      <w:r>
        <w:rPr>
          <w:rFonts w:ascii="Times New Roman"/>
          <w:b w:val="false"/>
          <w:i w:val="false"/>
          <w:color w:val="000000"/>
          <w:sz w:val="28"/>
        </w:rPr>
        <w:t>
      жолаушыларға жолаушылар поездары мен вокзалдарында көрсетілетін міндетті қызмет тізбесін, оның ішінде жедел медициналық көмекті қоса алғанда сақтамау;</w:t>
      </w:r>
      <w:r>
        <w:br/>
      </w:r>
      <w:r>
        <w:rPr>
          <w:rFonts w:ascii="Times New Roman"/>
          <w:b w:val="false"/>
          <w:i w:val="false"/>
          <w:color w:val="000000"/>
          <w:sz w:val="28"/>
        </w:rPr>
        <w:t>
      жолаушылардың жол жүруі, төсек жабдықтарын және поезда өзге қызмет көрсету шартының өзгеру тәртібін сақтамауы;</w:t>
      </w:r>
      <w:r>
        <w:br/>
      </w:r>
      <w:r>
        <w:rPr>
          <w:rFonts w:ascii="Times New Roman"/>
          <w:b w:val="false"/>
          <w:i w:val="false"/>
          <w:color w:val="000000"/>
          <w:sz w:val="28"/>
        </w:rPr>
        <w:t>
      тасымалдаушыларға багажды, жүк багажын қабылдау және беру шартын және тәртібін сақтамауы;</w:t>
      </w:r>
      <w:r>
        <w:br/>
      </w:r>
      <w:r>
        <w:rPr>
          <w:rFonts w:ascii="Times New Roman"/>
          <w:b w:val="false"/>
          <w:i w:val="false"/>
          <w:color w:val="000000"/>
          <w:sz w:val="28"/>
        </w:rPr>
        <w:t>
      тасымалдау құжаттарының белгіленген нысандарын және оларды ресімдеу тәртібін сақтамауы;</w:t>
      </w:r>
      <w:r>
        <w:br/>
      </w:r>
      <w:r>
        <w:rPr>
          <w:rFonts w:ascii="Times New Roman"/>
          <w:b w:val="false"/>
          <w:i w:val="false"/>
          <w:color w:val="000000"/>
          <w:sz w:val="28"/>
        </w:rPr>
        <w:t>
      тасымалдаушылардың жүк багаждарын тасымалдау тәртібін сақтамауы;</w:t>
      </w:r>
      <w:r>
        <w:br/>
      </w:r>
      <w:r>
        <w:rPr>
          <w:rFonts w:ascii="Times New Roman"/>
          <w:b w:val="false"/>
          <w:i w:val="false"/>
          <w:color w:val="000000"/>
          <w:sz w:val="28"/>
        </w:rPr>
        <w:t>
      тасымалдаушылардың багажды және жүк багажын сақтау, ұстап қалу, беру тәртібін сақтамауы;</w:t>
      </w:r>
      <w:r>
        <w:br/>
      </w:r>
      <w:r>
        <w:rPr>
          <w:rFonts w:ascii="Times New Roman"/>
          <w:b w:val="false"/>
          <w:i w:val="false"/>
          <w:color w:val="000000"/>
          <w:sz w:val="28"/>
        </w:rPr>
        <w:t>
      жылжымалы құрамды мемлекеттік қайта/тіркеудің жоқтығы;</w:t>
      </w:r>
      <w:r>
        <w:br/>
      </w:r>
      <w:r>
        <w:rPr>
          <w:rFonts w:ascii="Times New Roman"/>
          <w:b w:val="false"/>
          <w:i w:val="false"/>
          <w:color w:val="000000"/>
          <w:sz w:val="28"/>
        </w:rPr>
        <w:t>
      кәмелетке толмаған балаларды алып жүру ережесін сақтамау;</w:t>
      </w:r>
      <w:r>
        <w:br/>
      </w:r>
      <w:r>
        <w:rPr>
          <w:rFonts w:ascii="Times New Roman"/>
          <w:b w:val="false"/>
          <w:i w:val="false"/>
          <w:color w:val="000000"/>
          <w:sz w:val="28"/>
        </w:rPr>
        <w:t>
      халықаралық қатынаста 1520 мм жолтабанда жол жүруге арналған темір жол жылжымалы құрамына сертификаттың болуы;</w:t>
      </w:r>
      <w:r>
        <w:br/>
      </w:r>
      <w:r>
        <w:rPr>
          <w:rFonts w:ascii="Times New Roman"/>
          <w:b w:val="false"/>
          <w:i w:val="false"/>
          <w:color w:val="000000"/>
          <w:sz w:val="28"/>
        </w:rPr>
        <w:t>
      жылдамдығы 60 км/сағ жолаушылар поезының жүру маршрутын өздігінен жүретін жылжымалы құрамсыз (жолөлшегіш вагон, вагон-дефектоскоп) тексеру;</w:t>
      </w:r>
      <w:r>
        <w:br/>
      </w:r>
      <w:r>
        <w:rPr>
          <w:rFonts w:ascii="Times New Roman"/>
          <w:b w:val="false"/>
          <w:i w:val="false"/>
          <w:color w:val="000000"/>
          <w:sz w:val="28"/>
        </w:rPr>
        <w:t>
      электрифициттелген жолдардың үстінде орналасқан құбырларда және жаяу жүргінші көпірлерде сақтандыру қалқандарының және жоғарғы кернеулі байланыс желісінің бөлшектерін қоршау үшін адамдар өтетін жерде бірыңғай төсеудің жоқтығы;</w:t>
      </w:r>
      <w:r>
        <w:br/>
      </w:r>
      <w:r>
        <w:rPr>
          <w:rFonts w:ascii="Times New Roman"/>
          <w:b w:val="false"/>
          <w:i w:val="false"/>
          <w:color w:val="000000"/>
          <w:sz w:val="28"/>
        </w:rPr>
        <w:t>
      жолаушылар поездарында сигналды фонарьлардың болмауы;</w:t>
      </w:r>
      <w:r>
        <w:br/>
      </w:r>
      <w:r>
        <w:rPr>
          <w:rFonts w:ascii="Times New Roman"/>
          <w:b w:val="false"/>
          <w:i w:val="false"/>
          <w:color w:val="000000"/>
          <w:sz w:val="28"/>
        </w:rPr>
        <w:t>
      жүк контейнерлерінде жағымсыз иісті, ластаушы жүктерді тасымалдағаннан кейін контейнерді, контейнердің жоғарғы жағын жуу және дизинфекциялау;</w:t>
      </w:r>
      <w:r>
        <w:br/>
      </w:r>
      <w:r>
        <w:rPr>
          <w:rFonts w:ascii="Times New Roman"/>
          <w:b w:val="false"/>
          <w:i w:val="false"/>
          <w:color w:val="000000"/>
          <w:sz w:val="28"/>
        </w:rPr>
        <w:t>
      вагонның трафареттік жүккөтергіштігін бекіту реквизиттерін есепке алғанда жүк массасын асыру;</w:t>
      </w:r>
      <w:r>
        <w:br/>
      </w:r>
      <w:r>
        <w:rPr>
          <w:rFonts w:ascii="Times New Roman"/>
          <w:b w:val="false"/>
          <w:i w:val="false"/>
          <w:color w:val="000000"/>
          <w:sz w:val="28"/>
        </w:rPr>
        <w:t xml:space="preserve">
      кадрларды техникалық оқытуды және олардың біліктілігін көтеруді ұйымдастырудың, қалыпты емес жағдайларда (жылжымалы құрамның жолдан шығуы, соқтығысуы, авариялық жағдайдың туындауы) әрекет етудің практикалық дағдысының болмауы; </w:t>
      </w:r>
      <w:r>
        <w:br/>
      </w:r>
      <w:r>
        <w:rPr>
          <w:rFonts w:ascii="Times New Roman"/>
          <w:b w:val="false"/>
          <w:i w:val="false"/>
          <w:color w:val="000000"/>
          <w:sz w:val="28"/>
        </w:rPr>
        <w:t>
      темір жол вокзалдарында жолаушылар поездарының келу және кету уақыты туралы қажетті және нақты ақпараттың болмауы;</w:t>
      </w:r>
      <w:r>
        <w:br/>
      </w:r>
      <w:r>
        <w:rPr>
          <w:rFonts w:ascii="Times New Roman"/>
          <w:b w:val="false"/>
          <w:i w:val="false"/>
          <w:color w:val="000000"/>
          <w:sz w:val="28"/>
        </w:rPr>
        <w:t>
      локомотивттер мен моторвагонды теміржол жылжымалы құрамды (өздігінен жүретін арнайы жылжымалы құрамды) поездардың айналым бағыттары бойынша инфрақұрылымның поездық радиобайланыс жүйесімен үйлесетін (инфрақұрылымда пайдаланған жағдайда) поездық радиобайланыс құрылғыларымен, белгіленген көрсеткіштерді тіркейтін жылдамдық өлшегішпен, автоматты локомотивтік сигнализацияның локомотивтік құрылғыларының және қауіпсіздік құрылғыларының болмауы;</w:t>
      </w:r>
      <w:r>
        <w:br/>
      </w:r>
      <w:r>
        <w:rPr>
          <w:rFonts w:ascii="Times New Roman"/>
          <w:b w:val="false"/>
          <w:i w:val="false"/>
          <w:color w:val="000000"/>
          <w:sz w:val="28"/>
        </w:rPr>
        <w:t>
      поездық локомотивтерге және моторвагондық поездарға бір машинист қызмет көрсеткен кезде артқы көрініс айналарымен немесе басқа ұқсас құрылғылардың болмауы;</w:t>
      </w:r>
      <w:r>
        <w:br/>
      </w:r>
      <w:r>
        <w:rPr>
          <w:rFonts w:ascii="Times New Roman"/>
          <w:b w:val="false"/>
          <w:i w:val="false"/>
          <w:color w:val="000000"/>
          <w:sz w:val="28"/>
        </w:rPr>
        <w:t>
      поездық локомотивтерге және моторвагондық поездарға бір машинист қызмет көрсеткен кезде автоматты өрт сөндіру жүйесінің және өртсөндіргіш жүйесінің болмауы;</w:t>
      </w:r>
      <w:r>
        <w:br/>
      </w:r>
      <w:r>
        <w:rPr>
          <w:rFonts w:ascii="Times New Roman"/>
          <w:b w:val="false"/>
          <w:i w:val="false"/>
          <w:color w:val="000000"/>
          <w:sz w:val="28"/>
        </w:rPr>
        <w:t>
      локомотивттің және моторвагонды және жылжымалы құрамның қысқа тұйықталу токтарынан, асқын жүктемеден және асқын кернеуден қорғау, дизельдің авариялық тоғынын сақтандыру құрылғыларының ақаулығы, дизельден тарсылдау, бөтен шуылдарының рұқсат етілуі;</w:t>
      </w:r>
      <w:r>
        <w:br/>
      </w:r>
      <w:r>
        <w:rPr>
          <w:rFonts w:ascii="Times New Roman"/>
          <w:b w:val="false"/>
          <w:i w:val="false"/>
          <w:color w:val="000000"/>
          <w:sz w:val="28"/>
        </w:rPr>
        <w:t>
      локомотивттің және моторвагонды және жылжымалы құрамның дизельден тарсылдау, бөтен шуыл дыбыстарының пайда болуына рұқсат етілуі;</w:t>
      </w:r>
      <w:r>
        <w:br/>
      </w:r>
      <w:r>
        <w:rPr>
          <w:rFonts w:ascii="Times New Roman"/>
          <w:b w:val="false"/>
          <w:i w:val="false"/>
          <w:color w:val="000000"/>
          <w:sz w:val="28"/>
        </w:rPr>
        <w:t>
      электр жылытуды автоматты басқару жүйесінсіз электр жылытуы бар жолаушылар поездарына қосылатын пайдалануға берілетін вагондар рұқсат ету;</w:t>
      </w:r>
      <w:r>
        <w:br/>
      </w:r>
      <w:r>
        <w:rPr>
          <w:rFonts w:ascii="Times New Roman"/>
          <w:b w:val="false"/>
          <w:i w:val="false"/>
          <w:color w:val="000000"/>
          <w:sz w:val="28"/>
        </w:rPr>
        <w:t>
      тасымалданатын жүктің сақталуына кепілдік бермейтін поезға жүк вагондарының қосылуы;</w:t>
      </w:r>
      <w:r>
        <w:br/>
      </w:r>
      <w:r>
        <w:rPr>
          <w:rFonts w:ascii="Times New Roman"/>
          <w:b w:val="false"/>
          <w:i w:val="false"/>
          <w:color w:val="000000"/>
          <w:sz w:val="28"/>
        </w:rPr>
        <w:t>
      шамалы бұзушылықтарға мыналар жатады:</w:t>
      </w:r>
      <w:r>
        <w:br/>
      </w:r>
      <w:r>
        <w:rPr>
          <w:rFonts w:ascii="Times New Roman"/>
          <w:b w:val="false"/>
          <w:i w:val="false"/>
          <w:color w:val="000000"/>
          <w:sz w:val="28"/>
        </w:rPr>
        <w:t>
      жаңа құрылғыларды, қауіпсіздік аспаптарын және жүйелерін жасау және енгізу бойынша тұрақты жұмысты орындамау;</w:t>
      </w:r>
      <w:r>
        <w:br/>
      </w:r>
      <w:r>
        <w:rPr>
          <w:rFonts w:ascii="Times New Roman"/>
          <w:b w:val="false"/>
          <w:i w:val="false"/>
          <w:color w:val="000000"/>
          <w:sz w:val="28"/>
        </w:rPr>
        <w:t>
      мемлекеттік көліктік бақылау органдарына қозғалыс қауіпсіздігіне қауіп төндіретін апаттың немесе апаттық жағдайдың туындауы туралы ақпаратты уақытында ұсынбау;</w:t>
      </w:r>
      <w:r>
        <w:br/>
      </w:r>
      <w:r>
        <w:rPr>
          <w:rFonts w:ascii="Times New Roman"/>
          <w:b w:val="false"/>
          <w:i w:val="false"/>
          <w:color w:val="000000"/>
          <w:sz w:val="28"/>
        </w:rPr>
        <w:t>
      ерекше құжатпен жол жүретін вагондарды (өз білігіндегі жүк ретінде) қоспағанда, белгіленген жөндеу түрлерін жасау туралы трафареті жоқ поездарды шығару және вагондарды жолға жіберу;</w:t>
      </w:r>
      <w:r>
        <w:br/>
      </w:r>
      <w:r>
        <w:rPr>
          <w:rFonts w:ascii="Times New Roman"/>
          <w:b w:val="false"/>
          <w:i w:val="false"/>
          <w:color w:val="000000"/>
          <w:sz w:val="28"/>
        </w:rPr>
        <w:t>
      өз өлшемі, орамы, қасиеті бойынша тасымалдаушының мүлкіне, пошта жөнелтілімдеріне және багажға, өзге жолаушылардың жүк багажына зиян келтіру арқылы багаж вагонына тиелетін және орналасатын заттарды және нәрселерді багажбен, жүкбагажымен тасымалдауға қабылдау;</w:t>
      </w:r>
      <w:r>
        <w:br/>
      </w:r>
      <w:r>
        <w:rPr>
          <w:rFonts w:ascii="Times New Roman"/>
          <w:b w:val="false"/>
          <w:i w:val="false"/>
          <w:color w:val="000000"/>
          <w:sz w:val="28"/>
        </w:rPr>
        <w:t>
      жолаушылар вагонында қуаттылығы схемамен және зауыт-жасаушымен белгіленгеннен жоғары электр шамдары бар жолаушылар вагонын пайдалану;</w:t>
      </w:r>
      <w:r>
        <w:br/>
      </w:r>
      <w:r>
        <w:rPr>
          <w:rFonts w:ascii="Times New Roman"/>
          <w:b w:val="false"/>
          <w:i w:val="false"/>
          <w:color w:val="000000"/>
          <w:sz w:val="28"/>
        </w:rPr>
        <w:t>
      санитарлық-эпидемиологиялық қауіпсіздік талаптарын сақтаусыз адамдарды, жануарларды, қауіпті және аса қауіпті жүктерді тасымалдау;</w:t>
      </w:r>
      <w:r>
        <w:br/>
      </w:r>
      <w:r>
        <w:rPr>
          <w:rFonts w:ascii="Times New Roman"/>
          <w:b w:val="false"/>
          <w:i w:val="false"/>
          <w:color w:val="000000"/>
          <w:sz w:val="28"/>
        </w:rPr>
        <w:t>
      ашық жылжымалы құрамда қағаздан, пергаминнен және өзге тез жанатын материалдардан сыртқы орамы бар жүктерді тасымалдау;</w:t>
      </w:r>
      <w:r>
        <w:br/>
      </w:r>
      <w:r>
        <w:rPr>
          <w:rFonts w:ascii="Times New Roman"/>
          <w:b w:val="false"/>
          <w:i w:val="false"/>
          <w:color w:val="000000"/>
          <w:sz w:val="28"/>
        </w:rPr>
        <w:t>
      пайдаланудың барлық мерзіміне темір жол жылжымалы құрамында және оның құрамдас бөлшектерінде «Темір жол көлігінің және онымен байланысты инфрақұрылымның қауіпсіздігіне талаптар» Техникалық регламентін бекіту туралы» Қазақстан Республикасы Үкіметінің 2010 жылғы 4 тамыздағы № 794 </w:t>
      </w:r>
      <w:r>
        <w:rPr>
          <w:rFonts w:ascii="Times New Roman"/>
          <w:b w:val="false"/>
          <w:i w:val="false"/>
          <w:color w:val="000000"/>
          <w:sz w:val="28"/>
        </w:rPr>
        <w:t>қаулысымен</w:t>
      </w:r>
      <w:r>
        <w:rPr>
          <w:rFonts w:ascii="Times New Roman"/>
          <w:b w:val="false"/>
          <w:i w:val="false"/>
          <w:color w:val="000000"/>
          <w:sz w:val="28"/>
        </w:rPr>
        <w:t xml:space="preserve"> бекітілген «Темір жол көлігінің және онымен байланысты инфрақұрылымның қауіпсіздігіне талаптар» Техникалық регламентте қарастырылған қажетті сәйкестендіру және ескерту жазбалары мен маркировкалардың, қауіпсіз пайдаланудың ерекшеліктері мен шарттары туралы белгілердің болмауы;</w:t>
      </w:r>
      <w:r>
        <w:br/>
      </w:r>
      <w:r>
        <w:rPr>
          <w:rFonts w:ascii="Times New Roman"/>
          <w:b w:val="false"/>
          <w:i w:val="false"/>
          <w:color w:val="000000"/>
          <w:sz w:val="28"/>
        </w:rPr>
        <w:t>
      тасымалдаушылардың тасымалдауға рұқсат етілген жануарларды тасымалдау тәртібін, оларды тасымалдау шарттарын сақтамауы;</w:t>
      </w:r>
      <w:r>
        <w:br/>
      </w:r>
      <w:r>
        <w:rPr>
          <w:rFonts w:ascii="Times New Roman"/>
          <w:b w:val="false"/>
          <w:i w:val="false"/>
          <w:color w:val="000000"/>
          <w:sz w:val="28"/>
        </w:rPr>
        <w:t>
      жол жүру кезінде тасымалдаушының багажды және жүк багажын беру тәртібін сақтамауы;</w:t>
      </w:r>
      <w:r>
        <w:br/>
      </w:r>
      <w:r>
        <w:rPr>
          <w:rFonts w:ascii="Times New Roman"/>
          <w:b w:val="false"/>
          <w:i w:val="false"/>
          <w:color w:val="000000"/>
          <w:sz w:val="28"/>
        </w:rPr>
        <w:t>
      темір жол вокзалдарында перронға шығу үшін шығару тәртібінің болмауы;</w:t>
      </w:r>
      <w:r>
        <w:br/>
      </w:r>
      <w:r>
        <w:rPr>
          <w:rFonts w:ascii="Times New Roman"/>
          <w:b w:val="false"/>
          <w:i w:val="false"/>
          <w:color w:val="000000"/>
          <w:sz w:val="28"/>
        </w:rPr>
        <w:t>
      багажды тасымалдау үшін ақы төлеудің болмауы;</w:t>
      </w:r>
      <w:r>
        <w:br/>
      </w:r>
      <w:r>
        <w:rPr>
          <w:rFonts w:ascii="Times New Roman"/>
          <w:b w:val="false"/>
          <w:i w:val="false"/>
          <w:color w:val="000000"/>
          <w:sz w:val="28"/>
        </w:rPr>
        <w:t>
      темір жол вокзалдарында билет және багаж кассаларының жұмыс режимі, вокзал орын-жайларының орналасуы, сондай-ақ халыққа көрсетілетін қызметтердің тізбесі туралы ақпараттардың болмауы;</w:t>
      </w:r>
      <w:r>
        <w:br/>
      </w:r>
      <w:r>
        <w:rPr>
          <w:rFonts w:ascii="Times New Roman"/>
          <w:b w:val="false"/>
          <w:i w:val="false"/>
          <w:color w:val="000000"/>
          <w:sz w:val="28"/>
        </w:rPr>
        <w:t>
      бір машинист қызмет көрсететін маневрлік локомотивтерінің артқы көрініс айналарының болмауы;</w:t>
      </w:r>
      <w:r>
        <w:br/>
      </w:r>
      <w:r>
        <w:rPr>
          <w:rFonts w:ascii="Times New Roman"/>
          <w:b w:val="false"/>
          <w:i w:val="false"/>
          <w:color w:val="000000"/>
          <w:sz w:val="28"/>
        </w:rPr>
        <w:t>
      локомотивтерде және моторвагонды жылжымалы құрамда орнатылған манометрлерге, сақтандырғыш клапандарға, сондай-ақ электр энергиясы мен отынның жұмсалуын тіркейтін аппараттар мен аспаптарда пломбасының болмауы;</w:t>
      </w:r>
      <w:r>
        <w:br/>
      </w:r>
      <w:r>
        <w:rPr>
          <w:rFonts w:ascii="Times New Roman"/>
          <w:b w:val="false"/>
          <w:i w:val="false"/>
          <w:color w:val="000000"/>
          <w:sz w:val="28"/>
        </w:rPr>
        <w:t>
      локомотивтерде және моторвагонды жылжымалы құрамда орнатылған манометрлерге, сақтандырғыш клапандарға, сондай-ақ электр энергиясы мен отынның жұмсалуын тіркейтін аппараттар мен аспаптарда пломбасының болмауы;</w:t>
      </w:r>
      <w:r>
        <w:br/>
      </w:r>
      <w:r>
        <w:rPr>
          <w:rFonts w:ascii="Times New Roman"/>
          <w:b w:val="false"/>
          <w:i w:val="false"/>
          <w:color w:val="000000"/>
          <w:sz w:val="28"/>
        </w:rPr>
        <w:t>
</w:t>
      </w:r>
      <w:r>
        <w:rPr>
          <w:rFonts w:ascii="Times New Roman"/>
          <w:b w:val="false"/>
          <w:i w:val="false"/>
          <w:color w:val="000000"/>
          <w:sz w:val="28"/>
        </w:rPr>
        <w:t>
      3) су көлігі саласындағы:</w:t>
      </w:r>
      <w:r>
        <w:br/>
      </w:r>
      <w:r>
        <w:rPr>
          <w:rFonts w:ascii="Times New Roman"/>
          <w:b w:val="false"/>
          <w:i w:val="false"/>
          <w:color w:val="000000"/>
          <w:sz w:val="28"/>
        </w:rPr>
        <w:t>
</w:t>
      </w:r>
      <w:r>
        <w:rPr>
          <w:rFonts w:ascii="Times New Roman"/>
          <w:b w:val="false"/>
          <w:i w:val="false"/>
          <w:color w:val="000000"/>
          <w:sz w:val="28"/>
        </w:rPr>
        <w:t>
      өрескел бұзушылықтарына мыналар жатады:</w:t>
      </w:r>
      <w:r>
        <w:br/>
      </w:r>
      <w:r>
        <w:rPr>
          <w:rFonts w:ascii="Times New Roman"/>
          <w:b w:val="false"/>
          <w:i w:val="false"/>
          <w:color w:val="000000"/>
          <w:sz w:val="28"/>
        </w:rPr>
        <w:t>
</w:t>
      </w:r>
      <w:r>
        <w:rPr>
          <w:rFonts w:ascii="Times New Roman"/>
          <w:b w:val="false"/>
          <w:i w:val="false"/>
          <w:color w:val="000000"/>
          <w:sz w:val="28"/>
        </w:rPr>
        <w:t>
      осы кеме үшін белгіленген кемені дұрыс пайдалануды, жүзу қауіпсіздігін қамтамасыз ететін шарттарды, нормалар мен талаптарды сақтамау арқылы кемені ақаулы техникалық жағдайда пайдалану: жүзу ауданы, жағадан алыстауы, кеме жүзуі мүмкін толқын биіктігі, суда отыруы, су үстіндегі борт, шекті қуаты және қозғалтқыштардың саны; желкендердің рұқсат етілген ауданы, жүк көтергіштігі, жолаушылар сыйымдылығы, кеменің құтқару және өртке қарсы құралдармен, сигнал беру оттарымен, навигациялық және басқа жабдықпен жабдықталмауы;</w:t>
      </w:r>
      <w:r>
        <w:br/>
      </w:r>
      <w:r>
        <w:rPr>
          <w:rFonts w:ascii="Times New Roman"/>
          <w:b w:val="false"/>
          <w:i w:val="false"/>
          <w:color w:val="000000"/>
          <w:sz w:val="28"/>
        </w:rPr>
        <w:t>
</w:t>
      </w:r>
      <w:r>
        <w:rPr>
          <w:rFonts w:ascii="Times New Roman"/>
          <w:b w:val="false"/>
          <w:i w:val="false"/>
          <w:color w:val="000000"/>
          <w:sz w:val="28"/>
        </w:rPr>
        <w:t>
      шағын көлемді кемелер мен сүйретпелі жүзу құралдарын шағын көлемді кеме мен сүйретпелі жүзу құралдарында отырған кеме жүргізуші мен өзге де тұлғаларға арналған тиісті өлшемдегі жеке құтқару құралдарымен жабдықтамау;</w:t>
      </w:r>
      <w:r>
        <w:br/>
      </w:r>
      <w:r>
        <w:rPr>
          <w:rFonts w:ascii="Times New Roman"/>
          <w:b w:val="false"/>
          <w:i w:val="false"/>
          <w:color w:val="000000"/>
          <w:sz w:val="28"/>
        </w:rPr>
        <w:t>
</w:t>
      </w:r>
      <w:r>
        <w:rPr>
          <w:rFonts w:ascii="Times New Roman"/>
          <w:b w:val="false"/>
          <w:i w:val="false"/>
          <w:color w:val="000000"/>
          <w:sz w:val="28"/>
        </w:rPr>
        <w:t>
      кемедегі жолаушы сыйымдылығы нормаларының сақталмауы;</w:t>
      </w:r>
      <w:r>
        <w:br/>
      </w:r>
      <w:r>
        <w:rPr>
          <w:rFonts w:ascii="Times New Roman"/>
          <w:b w:val="false"/>
          <w:i w:val="false"/>
          <w:color w:val="000000"/>
          <w:sz w:val="28"/>
        </w:rPr>
        <w:t>
</w:t>
      </w:r>
      <w:r>
        <w:rPr>
          <w:rFonts w:ascii="Times New Roman"/>
          <w:b w:val="false"/>
          <w:i w:val="false"/>
          <w:color w:val="000000"/>
          <w:sz w:val="28"/>
        </w:rPr>
        <w:t>
      жүк көтерімділік және кемеге жүкті дұрыс орналастыру нормаларының сақталмауы;</w:t>
      </w:r>
      <w:r>
        <w:br/>
      </w:r>
      <w:r>
        <w:rPr>
          <w:rFonts w:ascii="Times New Roman"/>
          <w:b w:val="false"/>
          <w:i w:val="false"/>
          <w:color w:val="000000"/>
          <w:sz w:val="28"/>
        </w:rPr>
        <w:t>
</w:t>
      </w:r>
      <w:r>
        <w:rPr>
          <w:rFonts w:ascii="Times New Roman"/>
          <w:b w:val="false"/>
          <w:i w:val="false"/>
          <w:color w:val="000000"/>
          <w:sz w:val="28"/>
        </w:rPr>
        <w:t>
      кеменің жолаушы сыйымдылығы бойынша құтқару құралдарының жоқтығы;</w:t>
      </w:r>
      <w:r>
        <w:br/>
      </w:r>
      <w:r>
        <w:rPr>
          <w:rFonts w:ascii="Times New Roman"/>
          <w:b w:val="false"/>
          <w:i w:val="false"/>
          <w:color w:val="000000"/>
          <w:sz w:val="28"/>
        </w:rPr>
        <w:t>
</w:t>
      </w:r>
      <w:r>
        <w:rPr>
          <w:rFonts w:ascii="Times New Roman"/>
          <w:b w:val="false"/>
          <w:i w:val="false"/>
          <w:color w:val="000000"/>
          <w:sz w:val="28"/>
        </w:rPr>
        <w:t>
      кеме жүргізушіде кеме құжаттарының (кеме билеті) және шағын өлшемді кемені басқару құқығына куәлігінің жоқтығы;</w:t>
      </w:r>
      <w:r>
        <w:br/>
      </w:r>
      <w:r>
        <w:rPr>
          <w:rFonts w:ascii="Times New Roman"/>
          <w:b w:val="false"/>
          <w:i w:val="false"/>
          <w:color w:val="000000"/>
          <w:sz w:val="28"/>
        </w:rPr>
        <w:t>
</w:t>
      </w:r>
      <w:r>
        <w:rPr>
          <w:rFonts w:ascii="Times New Roman"/>
          <w:b w:val="false"/>
          <w:i w:val="false"/>
          <w:color w:val="000000"/>
          <w:sz w:val="28"/>
        </w:rPr>
        <w:t>
      шағын өлшемді кемелердің тұрағына арналған базаларда (құрылыстарда) тіркелмеген кемелерді сақтайтын тұрақтардың болмауы;</w:t>
      </w:r>
      <w:r>
        <w:br/>
      </w:r>
      <w:r>
        <w:rPr>
          <w:rFonts w:ascii="Times New Roman"/>
          <w:b w:val="false"/>
          <w:i w:val="false"/>
          <w:color w:val="000000"/>
          <w:sz w:val="28"/>
        </w:rPr>
        <w:t>
</w:t>
      </w:r>
      <w:r>
        <w:rPr>
          <w:rFonts w:ascii="Times New Roman"/>
          <w:b w:val="false"/>
          <w:i w:val="false"/>
          <w:color w:val="000000"/>
          <w:sz w:val="28"/>
        </w:rPr>
        <w:t>
      шағын өлшемді кемелердің тұрағына арналған базаларды (құрылыстарды) пайдалану кезінде уәкілетті органның аумақтық бөлімшелерінің жыл сайынғы техникалық байқау актісінің болмауы;</w:t>
      </w:r>
      <w:r>
        <w:br/>
      </w:r>
      <w:r>
        <w:rPr>
          <w:rFonts w:ascii="Times New Roman"/>
          <w:b w:val="false"/>
          <w:i w:val="false"/>
          <w:color w:val="000000"/>
          <w:sz w:val="28"/>
        </w:rPr>
        <w:t>
</w:t>
      </w:r>
      <w:r>
        <w:rPr>
          <w:rFonts w:ascii="Times New Roman"/>
          <w:b w:val="false"/>
          <w:i w:val="false"/>
          <w:color w:val="000000"/>
          <w:sz w:val="28"/>
        </w:rPr>
        <w:t>
      шағын өлшемді кемелердің айлақтарда және елді мекендердің шекараларында, порттарда, жағалауларда, шағын өлшемді кемелердің тұрағына арналған базаларда (құрылыстарда) 20 км/сағаттан артық жылдамдықпен жүруі;</w:t>
      </w:r>
      <w:r>
        <w:br/>
      </w:r>
      <w:r>
        <w:rPr>
          <w:rFonts w:ascii="Times New Roman"/>
          <w:b w:val="false"/>
          <w:i w:val="false"/>
          <w:color w:val="000000"/>
          <w:sz w:val="28"/>
        </w:rPr>
        <w:t>
</w:t>
      </w:r>
      <w:r>
        <w:rPr>
          <w:rFonts w:ascii="Times New Roman"/>
          <w:b w:val="false"/>
          <w:i w:val="false"/>
          <w:color w:val="000000"/>
          <w:sz w:val="28"/>
        </w:rPr>
        <w:t>
      шағын өлшемді моторлы кемелердің жағажайларда және суға түсетін орындарда 10 км/сағаттан артық жылдамдықпен жүруі;</w:t>
      </w:r>
      <w:r>
        <w:br/>
      </w:r>
      <w:r>
        <w:rPr>
          <w:rFonts w:ascii="Times New Roman"/>
          <w:b w:val="false"/>
          <w:i w:val="false"/>
          <w:color w:val="000000"/>
          <w:sz w:val="28"/>
        </w:rPr>
        <w:t>
</w:t>
      </w:r>
      <w:r>
        <w:rPr>
          <w:rFonts w:ascii="Times New Roman"/>
          <w:b w:val="false"/>
          <w:i w:val="false"/>
          <w:color w:val="000000"/>
          <w:sz w:val="28"/>
        </w:rPr>
        <w:t>
      шағын өлшемді кеменің кеме жүргізушісінде кеменің жүзуге жарамдылығына жыл сайынғы техникалық куәландыру белгісі бар кеме билетінің жоқтығы;</w:t>
      </w:r>
      <w:r>
        <w:br/>
      </w:r>
      <w:r>
        <w:rPr>
          <w:rFonts w:ascii="Times New Roman"/>
          <w:b w:val="false"/>
          <w:i w:val="false"/>
          <w:color w:val="000000"/>
          <w:sz w:val="28"/>
        </w:rPr>
        <w:t>
</w:t>
      </w:r>
      <w:r>
        <w:rPr>
          <w:rFonts w:ascii="Times New Roman"/>
          <w:b w:val="false"/>
          <w:i w:val="false"/>
          <w:color w:val="000000"/>
          <w:sz w:val="28"/>
        </w:rPr>
        <w:t>
      кеме тұрағына арналған базалардың (құрылыстардың) жіберу режимін сақтамау;</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кеме тізілімінде тіркелген және ішкі су жолдарымен кеме қатынасын жүзеге асыратын кемеде мынадай кеме құжаттарының болмауы:</w:t>
      </w:r>
      <w:r>
        <w:br/>
      </w:r>
      <w:r>
        <w:rPr>
          <w:rFonts w:ascii="Times New Roman"/>
          <w:b w:val="false"/>
          <w:i w:val="false"/>
          <w:color w:val="000000"/>
          <w:sz w:val="28"/>
        </w:rPr>
        <w:t>
</w:t>
      </w:r>
      <w:r>
        <w:rPr>
          <w:rFonts w:ascii="Times New Roman"/>
          <w:b w:val="false"/>
          <w:i w:val="false"/>
          <w:color w:val="000000"/>
          <w:sz w:val="28"/>
        </w:rPr>
        <w:t>
      кеменiң Қазақстан Республикасының Мемлекеттiк туын көтерiп жүзу құқығын және кемеге меншiк құқығын растайтын кеме куәлiгi;</w:t>
      </w:r>
      <w:r>
        <w:br/>
      </w:r>
      <w:r>
        <w:rPr>
          <w:rFonts w:ascii="Times New Roman"/>
          <w:b w:val="false"/>
          <w:i w:val="false"/>
          <w:color w:val="000000"/>
          <w:sz w:val="28"/>
        </w:rPr>
        <w:t>
</w:t>
      </w:r>
      <w:r>
        <w:rPr>
          <w:rFonts w:ascii="Times New Roman"/>
          <w:b w:val="false"/>
          <w:i w:val="false"/>
          <w:color w:val="000000"/>
          <w:sz w:val="28"/>
        </w:rPr>
        <w:t>
      шетелдiк кемеге (жалға алынған шетел кемелерiнiң тiзiлiмiнде тiркелген кемелер үшiн) Қазақстан Республикасының Мемлекеттiк туын көтерiп жүзуге уақытша құқық беру туралы куәлiк;</w:t>
      </w:r>
      <w:r>
        <w:br/>
      </w:r>
      <w:r>
        <w:rPr>
          <w:rFonts w:ascii="Times New Roman"/>
          <w:b w:val="false"/>
          <w:i w:val="false"/>
          <w:color w:val="000000"/>
          <w:sz w:val="28"/>
        </w:rPr>
        <w:t>
</w:t>
      </w:r>
      <w:r>
        <w:rPr>
          <w:rFonts w:ascii="Times New Roman"/>
          <w:b w:val="false"/>
          <w:i w:val="false"/>
          <w:color w:val="000000"/>
          <w:sz w:val="28"/>
        </w:rPr>
        <w:t>
      кеменiң жүзуге жарамдылығы туралы, оның сыныбы немесе сыныптау куәлiгi көрсетiлген куәлiгi;</w:t>
      </w:r>
      <w:r>
        <w:br/>
      </w:r>
      <w:r>
        <w:rPr>
          <w:rFonts w:ascii="Times New Roman"/>
          <w:b w:val="false"/>
          <w:i w:val="false"/>
          <w:color w:val="000000"/>
          <w:sz w:val="28"/>
        </w:rPr>
        <w:t>
</w:t>
      </w:r>
      <w:r>
        <w:rPr>
          <w:rFonts w:ascii="Times New Roman"/>
          <w:b w:val="false"/>
          <w:i w:val="false"/>
          <w:color w:val="000000"/>
          <w:sz w:val="28"/>
        </w:rPr>
        <w:t>
      өздiгiнен жүзетiн кемелер үшiн кеме журналы (вахталық журнал);</w:t>
      </w:r>
      <w:r>
        <w:br/>
      </w:r>
      <w:r>
        <w:rPr>
          <w:rFonts w:ascii="Times New Roman"/>
          <w:b w:val="false"/>
          <w:i w:val="false"/>
          <w:color w:val="000000"/>
          <w:sz w:val="28"/>
        </w:rPr>
        <w:t>
</w:t>
      </w:r>
      <w:r>
        <w:rPr>
          <w:rFonts w:ascii="Times New Roman"/>
          <w:b w:val="false"/>
          <w:i w:val="false"/>
          <w:color w:val="000000"/>
          <w:sz w:val="28"/>
        </w:rPr>
        <w:t>
      кеме рөлi (өздiгiнен жүзетiн кемелер үшiн) - кеме капитаны жасаған кеме экипажы мүшелерiнiң тiзiмi;</w:t>
      </w:r>
      <w:r>
        <w:br/>
      </w:r>
      <w:r>
        <w:rPr>
          <w:rFonts w:ascii="Times New Roman"/>
          <w:b w:val="false"/>
          <w:i w:val="false"/>
          <w:color w:val="000000"/>
          <w:sz w:val="28"/>
        </w:rPr>
        <w:t>
</w:t>
      </w:r>
      <w:r>
        <w:rPr>
          <w:rFonts w:ascii="Times New Roman"/>
          <w:b w:val="false"/>
          <w:i w:val="false"/>
          <w:color w:val="000000"/>
          <w:sz w:val="28"/>
        </w:rPr>
        <w:t>
      радиожурнал (егер кемеде кеме радиостанциясы бар болса);</w:t>
      </w:r>
      <w:r>
        <w:br/>
      </w:r>
      <w:r>
        <w:rPr>
          <w:rFonts w:ascii="Times New Roman"/>
          <w:b w:val="false"/>
          <w:i w:val="false"/>
          <w:color w:val="000000"/>
          <w:sz w:val="28"/>
        </w:rPr>
        <w:t>
</w:t>
      </w:r>
      <w:r>
        <w:rPr>
          <w:rFonts w:ascii="Times New Roman"/>
          <w:b w:val="false"/>
          <w:i w:val="false"/>
          <w:color w:val="000000"/>
          <w:sz w:val="28"/>
        </w:rPr>
        <w:t>
      кеме станциясының рұқсаты (егер кемеде кеме радиостанциясы бар болса);</w:t>
      </w:r>
      <w:r>
        <w:br/>
      </w:r>
      <w:r>
        <w:rPr>
          <w:rFonts w:ascii="Times New Roman"/>
          <w:b w:val="false"/>
          <w:i w:val="false"/>
          <w:color w:val="000000"/>
          <w:sz w:val="28"/>
        </w:rPr>
        <w:t>
</w:t>
      </w:r>
      <w:r>
        <w:rPr>
          <w:rFonts w:ascii="Times New Roman"/>
          <w:b w:val="false"/>
          <w:i w:val="false"/>
          <w:color w:val="000000"/>
          <w:sz w:val="28"/>
        </w:rPr>
        <w:t>
      машина журналы (механикалық қозғағышы бар кемелер үшiн);</w:t>
      </w:r>
      <w:r>
        <w:br/>
      </w:r>
      <w:r>
        <w:rPr>
          <w:rFonts w:ascii="Times New Roman"/>
          <w:b w:val="false"/>
          <w:i w:val="false"/>
          <w:color w:val="000000"/>
          <w:sz w:val="28"/>
        </w:rPr>
        <w:t>
</w:t>
      </w:r>
      <w:r>
        <w:rPr>
          <w:rFonts w:ascii="Times New Roman"/>
          <w:b w:val="false"/>
          <w:i w:val="false"/>
          <w:color w:val="000000"/>
          <w:sz w:val="28"/>
        </w:rPr>
        <w:t>
      кеменi қарап шығудың бiрыңғай кiтабы;</w:t>
      </w:r>
      <w:r>
        <w:br/>
      </w:r>
      <w:r>
        <w:rPr>
          <w:rFonts w:ascii="Times New Roman"/>
          <w:b w:val="false"/>
          <w:i w:val="false"/>
          <w:color w:val="000000"/>
          <w:sz w:val="28"/>
        </w:rPr>
        <w:t>
</w:t>
      </w:r>
      <w:r>
        <w:rPr>
          <w:rFonts w:ascii="Times New Roman"/>
          <w:b w:val="false"/>
          <w:i w:val="false"/>
          <w:color w:val="000000"/>
          <w:sz w:val="28"/>
        </w:rPr>
        <w:t>
      санитарлық-эпидемиологиялық қорытынды және кемеге санитарлық паспорт;</w:t>
      </w:r>
      <w:r>
        <w:br/>
      </w:r>
      <w:r>
        <w:rPr>
          <w:rFonts w:ascii="Times New Roman"/>
          <w:b w:val="false"/>
          <w:i w:val="false"/>
          <w:color w:val="000000"/>
          <w:sz w:val="28"/>
        </w:rPr>
        <w:t>
</w:t>
      </w:r>
      <w:r>
        <w:rPr>
          <w:rFonts w:ascii="Times New Roman"/>
          <w:b w:val="false"/>
          <w:i w:val="false"/>
          <w:color w:val="000000"/>
          <w:sz w:val="28"/>
        </w:rPr>
        <w:t>
      кеменiң мұнаймен, қалдық сулармен және қоқыспен ластануын болғызбау туралы куәлiк;</w:t>
      </w:r>
      <w:r>
        <w:br/>
      </w:r>
      <w:r>
        <w:rPr>
          <w:rFonts w:ascii="Times New Roman"/>
          <w:b w:val="false"/>
          <w:i w:val="false"/>
          <w:color w:val="000000"/>
          <w:sz w:val="28"/>
        </w:rPr>
        <w:t>
</w:t>
      </w:r>
      <w:r>
        <w:rPr>
          <w:rFonts w:ascii="Times New Roman"/>
          <w:b w:val="false"/>
          <w:i w:val="false"/>
          <w:color w:val="000000"/>
          <w:sz w:val="28"/>
        </w:rPr>
        <w:t>
      кеме экипажының ең аз құрамы туралы куәлiк;</w:t>
      </w:r>
      <w:r>
        <w:br/>
      </w:r>
      <w:r>
        <w:rPr>
          <w:rFonts w:ascii="Times New Roman"/>
          <w:b w:val="false"/>
          <w:i w:val="false"/>
          <w:color w:val="000000"/>
          <w:sz w:val="28"/>
        </w:rPr>
        <w:t>
</w:t>
      </w:r>
      <w:r>
        <w:rPr>
          <w:rFonts w:ascii="Times New Roman"/>
          <w:b w:val="false"/>
          <w:i w:val="false"/>
          <w:color w:val="000000"/>
          <w:sz w:val="28"/>
        </w:rPr>
        <w:t>
      кеме құжаттарының оларға қойылатын талаптарға сәйкес жүргізілмеуі;</w:t>
      </w:r>
      <w:r>
        <w:br/>
      </w:r>
      <w:r>
        <w:rPr>
          <w:rFonts w:ascii="Times New Roman"/>
          <w:b w:val="false"/>
          <w:i w:val="false"/>
          <w:color w:val="000000"/>
          <w:sz w:val="28"/>
        </w:rPr>
        <w:t>
</w:t>
      </w:r>
      <w:r>
        <w:rPr>
          <w:rFonts w:ascii="Times New Roman"/>
          <w:b w:val="false"/>
          <w:i w:val="false"/>
          <w:color w:val="000000"/>
          <w:sz w:val="28"/>
        </w:rPr>
        <w:t>
      кеменің қауіпсіз жүзуін қамтамасыз ету және қоршаған ортаны қорғау үшін кеме экипажының ең аз құрамы талаптарына сәйкес келмеу;</w:t>
      </w:r>
      <w:r>
        <w:br/>
      </w:r>
      <w:r>
        <w:rPr>
          <w:rFonts w:ascii="Times New Roman"/>
          <w:b w:val="false"/>
          <w:i w:val="false"/>
          <w:color w:val="000000"/>
          <w:sz w:val="28"/>
        </w:rPr>
        <w:t>
</w:t>
      </w:r>
      <w:r>
        <w:rPr>
          <w:rFonts w:ascii="Times New Roman"/>
          <w:b w:val="false"/>
          <w:i w:val="false"/>
          <w:color w:val="000000"/>
          <w:sz w:val="28"/>
        </w:rPr>
        <w:t>
      кемінде 1,0 км-ге шектелген кезде тұтану температурасы 60 С-тан төмен, жарылғыш немесе улы зат қалдықтары бар мұнай жүкті кемелерді қоспағанда жарамды қолданыстағы радиолокатор, компас және радиостанциясымен жабдықталмаған кемелердің жүзуі;</w:t>
      </w:r>
      <w:r>
        <w:br/>
      </w:r>
      <w:r>
        <w:rPr>
          <w:rFonts w:ascii="Times New Roman"/>
          <w:b w:val="false"/>
          <w:i w:val="false"/>
          <w:color w:val="000000"/>
          <w:sz w:val="28"/>
        </w:rPr>
        <w:t>
</w:t>
      </w:r>
      <w:r>
        <w:rPr>
          <w:rFonts w:ascii="Times New Roman"/>
          <w:b w:val="false"/>
          <w:i w:val="false"/>
          <w:color w:val="000000"/>
          <w:sz w:val="28"/>
        </w:rPr>
        <w:t>
      кемемен тасымалданатын әрбір қауіпті жүк үшін мыналарды көрсету арқылы жүк жөнелтушінің кеме жүргізушісіне берген жазбаша нұсқаулықтың болмауы:</w:t>
      </w:r>
      <w:r>
        <w:br/>
      </w:r>
      <w:r>
        <w:rPr>
          <w:rFonts w:ascii="Times New Roman"/>
          <w:b w:val="false"/>
          <w:i w:val="false"/>
          <w:color w:val="000000"/>
          <w:sz w:val="28"/>
        </w:rPr>
        <w:t>
</w:t>
      </w:r>
      <w:r>
        <w:rPr>
          <w:rFonts w:ascii="Times New Roman"/>
          <w:b w:val="false"/>
          <w:i w:val="false"/>
          <w:color w:val="000000"/>
          <w:sz w:val="28"/>
        </w:rPr>
        <w:t>
      тасымалданатын жүк алып келетін қауіптің сипаттамасын, сонымен бірге оның алдын алу бойынша қабылдау керек қауіпсіздік шараларын;</w:t>
      </w:r>
      <w:r>
        <w:br/>
      </w:r>
      <w:r>
        <w:rPr>
          <w:rFonts w:ascii="Times New Roman"/>
          <w:b w:val="false"/>
          <w:i w:val="false"/>
          <w:color w:val="000000"/>
          <w:sz w:val="28"/>
        </w:rPr>
        <w:t>
</w:t>
      </w:r>
      <w:r>
        <w:rPr>
          <w:rFonts w:ascii="Times New Roman"/>
          <w:b w:val="false"/>
          <w:i w:val="false"/>
          <w:color w:val="000000"/>
          <w:sz w:val="28"/>
        </w:rPr>
        <w:t>
      адамдар тасымалданатын жүкпен немесе олардан бөлініп шыққан кез келген затпен жанасқан жағдайда қабылдау қажет шараларды және оларға көрсету қажет медициналық көмекті;</w:t>
      </w:r>
      <w:r>
        <w:br/>
      </w:r>
      <w:r>
        <w:rPr>
          <w:rFonts w:ascii="Times New Roman"/>
          <w:b w:val="false"/>
          <w:i w:val="false"/>
          <w:color w:val="000000"/>
          <w:sz w:val="28"/>
        </w:rPr>
        <w:t>
</w:t>
      </w:r>
      <w:r>
        <w:rPr>
          <w:rFonts w:ascii="Times New Roman"/>
          <w:b w:val="false"/>
          <w:i w:val="false"/>
          <w:color w:val="000000"/>
          <w:sz w:val="28"/>
        </w:rPr>
        <w:t>
      өрт жағдайында қабылдау қажет шараларды және өртті сөндіру үшін қажет өртсөндіргіш құралдарды немесе құралдар кешенін;</w:t>
      </w:r>
      <w:r>
        <w:br/>
      </w:r>
      <w:r>
        <w:rPr>
          <w:rFonts w:ascii="Times New Roman"/>
          <w:b w:val="false"/>
          <w:i w:val="false"/>
          <w:color w:val="000000"/>
          <w:sz w:val="28"/>
        </w:rPr>
        <w:t>
</w:t>
      </w:r>
      <w:r>
        <w:rPr>
          <w:rFonts w:ascii="Times New Roman"/>
          <w:b w:val="false"/>
          <w:i w:val="false"/>
          <w:color w:val="000000"/>
          <w:sz w:val="28"/>
        </w:rPr>
        <w:t>
      таралар немесе тасымалданатын жүк қираған немесе олардың өзге бүлінуі жағдайында, оның ішінде олардың ағуы немесе төгілуі жағдайы бөлігінде қабылдау қажет шараларды;</w:t>
      </w:r>
      <w:r>
        <w:br/>
      </w:r>
      <w:r>
        <w:rPr>
          <w:rFonts w:ascii="Times New Roman"/>
          <w:b w:val="false"/>
          <w:i w:val="false"/>
          <w:color w:val="000000"/>
          <w:sz w:val="28"/>
        </w:rPr>
        <w:t>
</w:t>
      </w:r>
      <w:r>
        <w:rPr>
          <w:rFonts w:ascii="Times New Roman"/>
          <w:b w:val="false"/>
          <w:i w:val="false"/>
          <w:color w:val="000000"/>
          <w:sz w:val="28"/>
        </w:rPr>
        <w:t>
      кеме жүргізушісінің кемемен тасымалданатын әрбір қауіпті жүк үшін жүк жөнелтушінің кеме жүргізушісіне берген жазбаша нұсқаулығымен кемедегі адамдарды таныстыру фактісінің болмауы;</w:t>
      </w:r>
      <w:r>
        <w:br/>
      </w:r>
      <w:r>
        <w:rPr>
          <w:rFonts w:ascii="Times New Roman"/>
          <w:b w:val="false"/>
          <w:i w:val="false"/>
          <w:color w:val="000000"/>
          <w:sz w:val="28"/>
        </w:rPr>
        <w:t>
</w:t>
      </w:r>
      <w:r>
        <w:rPr>
          <w:rFonts w:ascii="Times New Roman"/>
          <w:b w:val="false"/>
          <w:i w:val="false"/>
          <w:color w:val="000000"/>
          <w:sz w:val="28"/>
        </w:rPr>
        <w:t>
      кемемен тасымалданатын әрбір қауіпті жүк үшін жүк жөнелтушінің кеме жүргізушісіне берген жазбаша нұсқаулығын рульдік рубкада әрбір кеме экипажының мүшесіне қолжетімді орында сақтау фактісінің болмауы;</w:t>
      </w:r>
      <w:r>
        <w:br/>
      </w:r>
      <w:r>
        <w:rPr>
          <w:rFonts w:ascii="Times New Roman"/>
          <w:b w:val="false"/>
          <w:i w:val="false"/>
          <w:color w:val="000000"/>
          <w:sz w:val="28"/>
        </w:rPr>
        <w:t>
</w:t>
      </w:r>
      <w:r>
        <w:rPr>
          <w:rFonts w:ascii="Times New Roman"/>
          <w:b w:val="false"/>
          <w:i w:val="false"/>
          <w:color w:val="000000"/>
          <w:sz w:val="28"/>
        </w:rPr>
        <w:t>
      экипаждың немесе жолсеріктің кеме экипажының ең аз құрамы туралы талаптармен белгіленгеннен кем дегенде кеменің жүзуге шыққан күні оның экипаж санымен сүйреу шартына сәйкес сүйрелетін объектінің жинақталу тәртібін сақтамауы;</w:t>
      </w:r>
      <w:r>
        <w:br/>
      </w:r>
      <w:r>
        <w:rPr>
          <w:rFonts w:ascii="Times New Roman"/>
          <w:b w:val="false"/>
          <w:i w:val="false"/>
          <w:color w:val="000000"/>
          <w:sz w:val="28"/>
        </w:rPr>
        <w:t>
</w:t>
      </w:r>
      <w:r>
        <w:rPr>
          <w:rFonts w:ascii="Times New Roman"/>
          <w:b w:val="false"/>
          <w:i w:val="false"/>
          <w:color w:val="000000"/>
          <w:sz w:val="28"/>
        </w:rPr>
        <w:t>
      кіреберісте және траптарда тұтқалардың немесе леерлердің, ұзындығы 30 м-ден кем емес құтқару дөңгелектерінің, жарықтың, сонымен бірге траптың және кіреберістің алаңы астында тартылған сақтандыру торының болмауы;</w:t>
      </w:r>
      <w:r>
        <w:br/>
      </w:r>
      <w:r>
        <w:rPr>
          <w:rFonts w:ascii="Times New Roman"/>
          <w:b w:val="false"/>
          <w:i w:val="false"/>
          <w:color w:val="000000"/>
          <w:sz w:val="28"/>
        </w:rPr>
        <w:t>
</w:t>
      </w:r>
      <w:r>
        <w:rPr>
          <w:rFonts w:ascii="Times New Roman"/>
          <w:b w:val="false"/>
          <w:i w:val="false"/>
          <w:color w:val="000000"/>
          <w:sz w:val="28"/>
        </w:rPr>
        <w:t>
      кеменің су жолдарында навигациялық жабдықтың латеральдық жүйесінсіз қозғалған кезде навигациялық жағдайдың белгісі бойынша бағытталу арқылы кеме жол шегінде қозғалуы;</w:t>
      </w:r>
      <w:r>
        <w:br/>
      </w:r>
      <w:r>
        <w:rPr>
          <w:rFonts w:ascii="Times New Roman"/>
          <w:b w:val="false"/>
          <w:i w:val="false"/>
          <w:color w:val="000000"/>
          <w:sz w:val="28"/>
        </w:rPr>
        <w:t>
</w:t>
      </w:r>
      <w:r>
        <w:rPr>
          <w:rFonts w:ascii="Times New Roman"/>
          <w:b w:val="false"/>
          <w:i w:val="false"/>
          <w:color w:val="000000"/>
          <w:sz w:val="28"/>
        </w:rPr>
        <w:t>
      кеменің белгіленген кеме жолдарының шегінен тыс, сонымен бірге кеме жолы жабдықталмаған (кеме қозғалысы үшін жарамды болған жағдайда) су жолдарында жүзуіне уәкілетті органның келісімінің болмауы;</w:t>
      </w:r>
      <w:r>
        <w:br/>
      </w:r>
      <w:r>
        <w:rPr>
          <w:rFonts w:ascii="Times New Roman"/>
          <w:b w:val="false"/>
          <w:i w:val="false"/>
          <w:color w:val="000000"/>
          <w:sz w:val="28"/>
        </w:rPr>
        <w:t>
</w:t>
      </w:r>
      <w:r>
        <w:rPr>
          <w:rFonts w:ascii="Times New Roman"/>
          <w:b w:val="false"/>
          <w:i w:val="false"/>
          <w:color w:val="000000"/>
          <w:sz w:val="28"/>
        </w:rPr>
        <w:t>
      кеменің Қазақстан Республикасының кеме тізілімдерінің бірінде мемлекеттік тіркеуінің болмауы: Теңіз кемелерінің мемлекеттік кеме тізілімінде, кеме кітабында, бербоут-чартер тізілімінде, Мемлекеттік кеме тізілімінде немесе Жалға алынған шетел кемелерінің тізілімінде;</w:t>
      </w:r>
      <w:r>
        <w:br/>
      </w:r>
      <w:r>
        <w:rPr>
          <w:rFonts w:ascii="Times New Roman"/>
          <w:b w:val="false"/>
          <w:i w:val="false"/>
          <w:color w:val="000000"/>
          <w:sz w:val="28"/>
        </w:rPr>
        <w:t>
</w:t>
      </w:r>
      <w:r>
        <w:rPr>
          <w:rFonts w:ascii="Times New Roman"/>
          <w:b w:val="false"/>
          <w:i w:val="false"/>
          <w:color w:val="000000"/>
          <w:sz w:val="28"/>
        </w:rPr>
        <w:t>
      Кеме экипажының мүшелерiн дипломдау ережелерiне сәйкес тиiстi бiлiктiлiгi бар адамдардың кеме экипажы мүшелерiнiң қызметтерiн атқаруға рұқсаттың болмауы;</w:t>
      </w:r>
      <w:r>
        <w:br/>
      </w:r>
      <w:r>
        <w:rPr>
          <w:rFonts w:ascii="Times New Roman"/>
          <w:b w:val="false"/>
          <w:i w:val="false"/>
          <w:color w:val="000000"/>
          <w:sz w:val="28"/>
        </w:rPr>
        <w:t>
</w:t>
      </w:r>
      <w:r>
        <w:rPr>
          <w:rFonts w:ascii="Times New Roman"/>
          <w:b w:val="false"/>
          <w:i w:val="false"/>
          <w:color w:val="000000"/>
          <w:sz w:val="28"/>
        </w:rPr>
        <w:t>
      өздерiнiң денсаулық жағдайы бойынша осындай жұмысқа жарамдылығын куәландыратын куәлiктерi бар тұлғалардың кемеде жұмыс iстеуге рұқсатының болмауы;</w:t>
      </w:r>
      <w:r>
        <w:br/>
      </w:r>
      <w:r>
        <w:rPr>
          <w:rFonts w:ascii="Times New Roman"/>
          <w:b w:val="false"/>
          <w:i w:val="false"/>
          <w:color w:val="000000"/>
          <w:sz w:val="28"/>
        </w:rPr>
        <w:t>
</w:t>
      </w:r>
      <w:r>
        <w:rPr>
          <w:rFonts w:ascii="Times New Roman"/>
          <w:b w:val="false"/>
          <w:i w:val="false"/>
          <w:color w:val="000000"/>
          <w:sz w:val="28"/>
        </w:rPr>
        <w:t>
      кеме иесiнің экипаж мүшелерi кемеде болған уақытта оларды құтқару құралдарымен қамтамасыз етпеуі;</w:t>
      </w:r>
      <w:r>
        <w:br/>
      </w:r>
      <w:r>
        <w:rPr>
          <w:rFonts w:ascii="Times New Roman"/>
          <w:b w:val="false"/>
          <w:i w:val="false"/>
          <w:color w:val="000000"/>
          <w:sz w:val="28"/>
        </w:rPr>
        <w:t>
</w:t>
      </w:r>
      <w:r>
        <w:rPr>
          <w:rFonts w:ascii="Times New Roman"/>
          <w:b w:val="false"/>
          <w:i w:val="false"/>
          <w:color w:val="000000"/>
          <w:sz w:val="28"/>
        </w:rPr>
        <w:t>
      кеме иесiнің оның кемелері ұшыраған авариялық жағдайларды тексеру кезінде көмек көрсетпеуі;</w:t>
      </w:r>
      <w:r>
        <w:br/>
      </w:r>
      <w:r>
        <w:rPr>
          <w:rFonts w:ascii="Times New Roman"/>
          <w:b w:val="false"/>
          <w:i w:val="false"/>
          <w:color w:val="000000"/>
          <w:sz w:val="28"/>
        </w:rPr>
        <w:t>
</w:t>
      </w:r>
      <w:r>
        <w:rPr>
          <w:rFonts w:ascii="Times New Roman"/>
          <w:b w:val="false"/>
          <w:i w:val="false"/>
          <w:color w:val="000000"/>
          <w:sz w:val="28"/>
        </w:rPr>
        <w:t>
      кеме капитанының, кеменi басқаруды, соның iшiнде кеме жүргiзуді, кеменiң жүзу қауiпсiздiгiн қамтамасыз етуді, қоршаған ортаны қорғауды, кемедегi тәртiптi сақтауды, кемеге, кемедегi адамдар мен жүкке зиян келтiрудi болғызбауды қамтамасыз етпеуі;</w:t>
      </w:r>
      <w:r>
        <w:br/>
      </w:r>
      <w:r>
        <w:rPr>
          <w:rFonts w:ascii="Times New Roman"/>
          <w:b w:val="false"/>
          <w:i w:val="false"/>
          <w:color w:val="000000"/>
          <w:sz w:val="28"/>
        </w:rPr>
        <w:t>
</w:t>
      </w:r>
      <w:r>
        <w:rPr>
          <w:rFonts w:ascii="Times New Roman"/>
          <w:b w:val="false"/>
          <w:i w:val="false"/>
          <w:color w:val="000000"/>
          <w:sz w:val="28"/>
        </w:rPr>
        <w:t>
      кеме капитанының егер бұл көмек өз кемесі, оның экипажы және жолаушылар үшін елеулі қауіпсіз көрсетілсе, теңізде апатқа ұшыраған адамдарға көмек көрсетпеуі;</w:t>
      </w:r>
      <w:r>
        <w:br/>
      </w:r>
      <w:r>
        <w:rPr>
          <w:rFonts w:ascii="Times New Roman"/>
          <w:b w:val="false"/>
          <w:i w:val="false"/>
          <w:color w:val="000000"/>
          <w:sz w:val="28"/>
        </w:rPr>
        <w:t>
</w:t>
      </w:r>
      <w:r>
        <w:rPr>
          <w:rFonts w:ascii="Times New Roman"/>
          <w:b w:val="false"/>
          <w:i w:val="false"/>
          <w:color w:val="000000"/>
          <w:sz w:val="28"/>
        </w:rPr>
        <w:t>
      кеме капитаны кемелер соқтығысқан жағдайда, мүмкiн болған жағдайда өз кемелерiнiң атауларын, олар тiркелген порттарды, сондай-ақ шыққан және баратын порттарын хабарлау арқылы егер қолданылатын шаралар өз кемесiне, оның экипажы мен жолаушыларына елеулi қауiп төндiрмей жасау мүмкiн болса, екiншi кеменi құтқару үшiн тиiстi шараларды қабылдамауы;</w:t>
      </w:r>
      <w:r>
        <w:br/>
      </w:r>
      <w:r>
        <w:rPr>
          <w:rFonts w:ascii="Times New Roman"/>
          <w:b w:val="false"/>
          <w:i w:val="false"/>
          <w:color w:val="000000"/>
          <w:sz w:val="28"/>
        </w:rPr>
        <w:t>
</w:t>
      </w:r>
      <w:r>
        <w:rPr>
          <w:rFonts w:ascii="Times New Roman"/>
          <w:b w:val="false"/>
          <w:i w:val="false"/>
          <w:color w:val="000000"/>
          <w:sz w:val="28"/>
        </w:rPr>
        <w:t>
      кеме капитанының кеме бортындағы адамға шұғыл медициналық көмек қажет болған жағдайда, ол көмектi кеме теңiзде жүрген, жақын арадағы портқа кіруі кезінде көрсету мүмкiн болмаған жағдайда шара қабылдамауы немесе кеме шетелдiк портқа кiрген немесе ондай адам шетелдiк портқа жеткiзiлген жағдайда, кеме иесін, сондай-ақ Қазақстан Республикасының консулдық мекемесiне хабарлау арқылы ондай адамды ең жақын портқа жеткiзу жөнiнде шараларды қабылдамауы;</w:t>
      </w:r>
      <w:r>
        <w:br/>
      </w:r>
      <w:r>
        <w:rPr>
          <w:rFonts w:ascii="Times New Roman"/>
          <w:b w:val="false"/>
          <w:i w:val="false"/>
          <w:color w:val="000000"/>
          <w:sz w:val="28"/>
        </w:rPr>
        <w:t>
</w:t>
      </w:r>
      <w:r>
        <w:rPr>
          <w:rFonts w:ascii="Times New Roman"/>
          <w:b w:val="false"/>
          <w:i w:val="false"/>
          <w:color w:val="000000"/>
          <w:sz w:val="28"/>
        </w:rPr>
        <w:t>
      кеме капитаны кемеге опат болу қаупi төнген жағдайда кемедегi жолаушылардың қауiпсiздiгiн және кеме құжаттары мен өзге де құжаттардың сақталуын қамтамасыз ету жөнiндегі шараларды қабылдамауы;</w:t>
      </w:r>
      <w:r>
        <w:br/>
      </w:r>
      <w:r>
        <w:rPr>
          <w:rFonts w:ascii="Times New Roman"/>
          <w:b w:val="false"/>
          <w:i w:val="false"/>
          <w:color w:val="000000"/>
          <w:sz w:val="28"/>
        </w:rPr>
        <w:t>
</w:t>
      </w:r>
      <w:r>
        <w:rPr>
          <w:rFonts w:ascii="Times New Roman"/>
          <w:b w:val="false"/>
          <w:i w:val="false"/>
          <w:color w:val="000000"/>
          <w:sz w:val="28"/>
        </w:rPr>
        <w:t>
      кеме капитаны кеменің қирау қаупі жағдайында кеме экипажының жолаушылар қауіпсіздігін қамтамасыз етуі бойынша барлық шараларды (кемені соңғы емес тастап кетуі) қабылдамауы;</w:t>
      </w:r>
      <w:r>
        <w:br/>
      </w:r>
      <w:r>
        <w:rPr>
          <w:rFonts w:ascii="Times New Roman"/>
          <w:b w:val="false"/>
          <w:i w:val="false"/>
          <w:color w:val="000000"/>
          <w:sz w:val="28"/>
        </w:rPr>
        <w:t>
</w:t>
      </w:r>
      <w:r>
        <w:rPr>
          <w:rFonts w:ascii="Times New Roman"/>
          <w:b w:val="false"/>
          <w:i w:val="false"/>
          <w:color w:val="000000"/>
          <w:sz w:val="28"/>
        </w:rPr>
        <w:t>
      кеме капитаны кеме иесiне авариялық жағдай, кеменің не экипаждың бірінші қазақстандық портқа келуі туралы хабарламауы, үш тәулiк ішінде порт капитанына авариялық жағдай туралы егжей-тегжейлi хабарламаны, кеме құжаттарынан үзінді-көшірмелердi, қатысы бар куә адамдардың түсiнiктемелерiн бермеуі. Қажет болған жағдайда өздігінен жазатын ленталарды, олардың шифрін, қосымшасымен жол картасын, маневрлеу схемасын, ақаулық схемасы мен сызбаларын, өзге қажетті құжаттарды ұсынбауы;</w:t>
      </w:r>
      <w:r>
        <w:br/>
      </w:r>
      <w:r>
        <w:rPr>
          <w:rFonts w:ascii="Times New Roman"/>
          <w:b w:val="false"/>
          <w:i w:val="false"/>
          <w:color w:val="000000"/>
          <w:sz w:val="28"/>
        </w:rPr>
        <w:t>
</w:t>
      </w:r>
      <w:r>
        <w:rPr>
          <w:rFonts w:ascii="Times New Roman"/>
          <w:b w:val="false"/>
          <w:i w:val="false"/>
          <w:color w:val="000000"/>
          <w:sz w:val="28"/>
        </w:rPr>
        <w:t>
      теңiзге шығатын кемелерге бақылау жасауды жүзеге асыру кезiнде теңiз порты капитанымен кеме құжаттарының болуына, кеменiң негiзгi сипаттамасының кеме құжаттарына сәйкестiгiне, кеме экипажын жинақтауға қойылатын талаптардың сақталуына тексерістің болмауы;</w:t>
      </w:r>
      <w:r>
        <w:br/>
      </w:r>
      <w:r>
        <w:rPr>
          <w:rFonts w:ascii="Times New Roman"/>
          <w:b w:val="false"/>
          <w:i w:val="false"/>
          <w:color w:val="000000"/>
          <w:sz w:val="28"/>
        </w:rPr>
        <w:t>
</w:t>
      </w:r>
      <w:r>
        <w:rPr>
          <w:rFonts w:ascii="Times New Roman"/>
          <w:b w:val="false"/>
          <w:i w:val="false"/>
          <w:color w:val="000000"/>
          <w:sz w:val="28"/>
        </w:rPr>
        <w:t>
      қауіпті жүктерді тасымалдауға лицензияның, есепке алу карточкасының жоқтығы;</w:t>
      </w:r>
      <w:r>
        <w:br/>
      </w:r>
      <w:r>
        <w:rPr>
          <w:rFonts w:ascii="Times New Roman"/>
          <w:b w:val="false"/>
          <w:i w:val="false"/>
          <w:color w:val="000000"/>
          <w:sz w:val="28"/>
        </w:rPr>
        <w:t>
</w:t>
      </w:r>
      <w:r>
        <w:rPr>
          <w:rFonts w:ascii="Times New Roman"/>
          <w:b w:val="false"/>
          <w:i w:val="false"/>
          <w:color w:val="000000"/>
          <w:sz w:val="28"/>
        </w:rPr>
        <w:t>
      жүктерді тиеу және кемеде бекіту бойынша техникалық талаптарды сақтамау;</w:t>
      </w:r>
      <w:r>
        <w:br/>
      </w:r>
      <w:r>
        <w:rPr>
          <w:rFonts w:ascii="Times New Roman"/>
          <w:b w:val="false"/>
          <w:i w:val="false"/>
          <w:color w:val="000000"/>
          <w:sz w:val="28"/>
        </w:rPr>
        <w:t>
</w:t>
      </w:r>
      <w:r>
        <w:rPr>
          <w:rFonts w:ascii="Times New Roman"/>
          <w:b w:val="false"/>
          <w:i w:val="false"/>
          <w:color w:val="000000"/>
          <w:sz w:val="28"/>
        </w:rPr>
        <w:t>
      кеменiң меншiк иесi және (немесе) кеме иесi кемелердiң қауiпсiз пайдаланылуын қамтамасыз етпеуі;</w:t>
      </w:r>
      <w:r>
        <w:br/>
      </w:r>
      <w:r>
        <w:rPr>
          <w:rFonts w:ascii="Times New Roman"/>
          <w:b w:val="false"/>
          <w:i w:val="false"/>
          <w:color w:val="000000"/>
          <w:sz w:val="28"/>
        </w:rPr>
        <w:t>
</w:t>
      </w:r>
      <w:r>
        <w:rPr>
          <w:rFonts w:ascii="Times New Roman"/>
          <w:b w:val="false"/>
          <w:i w:val="false"/>
          <w:color w:val="000000"/>
          <w:sz w:val="28"/>
        </w:rPr>
        <w:t>
      кеменiң меншiк иесiнің және (немесе) кеме иесiнің кемелердi қауiпсiз пайдалануға жауапты тұлғаларды тағайындауы туралы құжаттың болмауы;</w:t>
      </w:r>
      <w:r>
        <w:br/>
      </w:r>
      <w:r>
        <w:rPr>
          <w:rFonts w:ascii="Times New Roman"/>
          <w:b w:val="false"/>
          <w:i w:val="false"/>
          <w:color w:val="000000"/>
          <w:sz w:val="28"/>
        </w:rPr>
        <w:t>
</w:t>
      </w:r>
      <w:r>
        <w:rPr>
          <w:rFonts w:ascii="Times New Roman"/>
          <w:b w:val="false"/>
          <w:i w:val="false"/>
          <w:color w:val="000000"/>
          <w:sz w:val="28"/>
        </w:rPr>
        <w:t>
      кеменiң меншiк иесiнің және (немесе) кеме иесiнің кеме қатынасы қауiпсiздiгiнiң талаптарына сәйкес кеменi техникалық жарамды күйде тиісті ұстауын және кеме экипажын жасақтауын қамтамасыз етпеуі;</w:t>
      </w:r>
      <w:r>
        <w:br/>
      </w:r>
      <w:r>
        <w:rPr>
          <w:rFonts w:ascii="Times New Roman"/>
          <w:b w:val="false"/>
          <w:i w:val="false"/>
          <w:color w:val="000000"/>
          <w:sz w:val="28"/>
        </w:rPr>
        <w:t>
</w:t>
      </w:r>
      <w:r>
        <w:rPr>
          <w:rFonts w:ascii="Times New Roman"/>
          <w:b w:val="false"/>
          <w:i w:val="false"/>
          <w:color w:val="000000"/>
          <w:sz w:val="28"/>
        </w:rPr>
        <w:t>
      ішкi су жолдарында салынып жатқан жасанды құрылыстар (көпiрлер, бөгеттер, айлақ құрылыстары, арналар, гидроэнергетика құрылғылары, су бетiндегi және су астындағы өту жолдары, байланыс және электр берiлiсiнiң желiлерi, құбырлар, су жинағыштар және басқа да гидротехникалық құрылыстар) салу мен пайдалану және оларды пайдалануға байланысты жүргiзiлетiн жұмыстар, руда емес құрылыс материалдарын өндiру уәкiлеттi органның келiсiмiнің болмауы;</w:t>
      </w:r>
      <w:r>
        <w:br/>
      </w:r>
      <w:r>
        <w:rPr>
          <w:rFonts w:ascii="Times New Roman"/>
          <w:b w:val="false"/>
          <w:i w:val="false"/>
          <w:color w:val="000000"/>
          <w:sz w:val="28"/>
        </w:rPr>
        <w:t>
</w:t>
      </w:r>
      <w:r>
        <w:rPr>
          <w:rFonts w:ascii="Times New Roman"/>
          <w:b w:val="false"/>
          <w:i w:val="false"/>
          <w:color w:val="000000"/>
          <w:sz w:val="28"/>
        </w:rPr>
        <w:t>
      уәкілетті органмен келісімнің болмауы және ішкi су жолдарындағы құрылыстардың (оның ішінде салынып жатқан) иелерi өз қаражаты есебінен навигациялық жабдықтарды, оның iшiнде жүзу мен өзге де жабдықтарды орнатуы;</w:t>
      </w:r>
      <w:r>
        <w:br/>
      </w:r>
      <w:r>
        <w:rPr>
          <w:rFonts w:ascii="Times New Roman"/>
          <w:b w:val="false"/>
          <w:i w:val="false"/>
          <w:color w:val="000000"/>
          <w:sz w:val="28"/>
        </w:rPr>
        <w:t>
</w:t>
      </w:r>
      <w:r>
        <w:rPr>
          <w:rFonts w:ascii="Times New Roman"/>
          <w:b w:val="false"/>
          <w:i w:val="false"/>
          <w:color w:val="000000"/>
          <w:sz w:val="28"/>
        </w:rPr>
        <w:t>
      уәкілетті органмен келісімнің болмауы және ішкi су жолдарында пайдаланылатын, сондай-ақ салынып жатқан көпiрлердiң және басқа да гидротехникалық құрылыстардың иелерi кемелердiң, салдардың және басқа да жүзбелі объектiлердiң кедергiсiз және қауiпсiз өткiзiлуiн қамтамасыз етуі;</w:t>
      </w:r>
      <w:r>
        <w:br/>
      </w:r>
      <w:r>
        <w:rPr>
          <w:rFonts w:ascii="Times New Roman"/>
          <w:b w:val="false"/>
          <w:i w:val="false"/>
          <w:color w:val="000000"/>
          <w:sz w:val="28"/>
        </w:rPr>
        <w:t>
</w:t>
      </w:r>
      <w:r>
        <w:rPr>
          <w:rFonts w:ascii="Times New Roman"/>
          <w:b w:val="false"/>
          <w:i w:val="false"/>
          <w:color w:val="000000"/>
          <w:sz w:val="28"/>
        </w:rPr>
        <w:t>
      уәкілетті органмен келісімнің болмауы ішкi су жолдарында пайдаланылатын, сондай-ақ салынып жатқан көпiрлердiң және басқа да гидротехникалық құрылыстардың иелерi өз есебiнен олардың кiреберiстерiнде қажеттi су түбiн тереңдету және су түбiн тазалау жұмыстарын жасауы;</w:t>
      </w:r>
      <w:r>
        <w:br/>
      </w:r>
      <w:r>
        <w:rPr>
          <w:rFonts w:ascii="Times New Roman"/>
          <w:b w:val="false"/>
          <w:i w:val="false"/>
          <w:color w:val="000000"/>
          <w:sz w:val="28"/>
        </w:rPr>
        <w:t>
</w:t>
      </w:r>
      <w:r>
        <w:rPr>
          <w:rFonts w:ascii="Times New Roman"/>
          <w:b w:val="false"/>
          <w:i w:val="false"/>
          <w:color w:val="000000"/>
          <w:sz w:val="28"/>
        </w:rPr>
        <w:t>
      уәкілетті органмен келісімнің болмауы және ішкi су жолдарында пайдаланылатын, сондай-ақ салынып жатқан көпiрлердiң және басқа да гидротехникалық құрылыстардың иелерi кемелердiң қауiпсiз жүрiп өтуi үшiн қажеттi құрылыстар мен құрылғыларды дайындауы, орнатуы және күтiп ұстауы;</w:t>
      </w:r>
      <w:r>
        <w:br/>
      </w:r>
      <w:r>
        <w:rPr>
          <w:rFonts w:ascii="Times New Roman"/>
          <w:b w:val="false"/>
          <w:i w:val="false"/>
          <w:color w:val="000000"/>
          <w:sz w:val="28"/>
        </w:rPr>
        <w:t>
</w:t>
      </w:r>
      <w:r>
        <w:rPr>
          <w:rFonts w:ascii="Times New Roman"/>
          <w:b w:val="false"/>
          <w:i w:val="false"/>
          <w:color w:val="000000"/>
          <w:sz w:val="28"/>
        </w:rPr>
        <w:t>
      уәкілетті органмен келісімнің болмауы және ішкi су жолдарында пайдаланылатын, сондай-ақ салынып жатқан көпiрлердiң және басқа да гидротехникалық құрылыстардың иелерi көтерме көпiрлер қанаттарын ашуы әрi көтеруі;</w:t>
      </w:r>
      <w:r>
        <w:br/>
      </w:r>
      <w:r>
        <w:rPr>
          <w:rFonts w:ascii="Times New Roman"/>
          <w:b w:val="false"/>
          <w:i w:val="false"/>
          <w:color w:val="000000"/>
          <w:sz w:val="28"/>
        </w:rPr>
        <w:t>
</w:t>
      </w:r>
      <w:r>
        <w:rPr>
          <w:rFonts w:ascii="Times New Roman"/>
          <w:b w:val="false"/>
          <w:i w:val="false"/>
          <w:color w:val="000000"/>
          <w:sz w:val="28"/>
        </w:rPr>
        <w:t>
      ішкi су жолдарында орналасқан гидротехникалық және басқа да құрылыстардың иелерi тиiстi шаралар қолдану үшiн кеме қатынасы қауiпсiздiгiне қатер төндiретiн жағдайдың туындағаны туралы аумақтық бөлiмшелердi уақтылы хабардар етпеу;</w:t>
      </w:r>
      <w:r>
        <w:br/>
      </w:r>
      <w:r>
        <w:rPr>
          <w:rFonts w:ascii="Times New Roman"/>
          <w:b w:val="false"/>
          <w:i w:val="false"/>
          <w:color w:val="000000"/>
          <w:sz w:val="28"/>
        </w:rPr>
        <w:t>
</w:t>
      </w:r>
      <w:r>
        <w:rPr>
          <w:rFonts w:ascii="Times New Roman"/>
          <w:b w:val="false"/>
          <w:i w:val="false"/>
          <w:color w:val="000000"/>
          <w:sz w:val="28"/>
        </w:rPr>
        <w:t>
      кеменiң меншiк иесiнiң және (немесе) кеме иесiнiң кеменi кеме қатынасы қауiпсiздiгiнiң талаптарына сәйкес жүзуге дайындауды қамтамасыз етпеуі;</w:t>
      </w:r>
      <w:r>
        <w:br/>
      </w:r>
      <w:r>
        <w:rPr>
          <w:rFonts w:ascii="Times New Roman"/>
          <w:b w:val="false"/>
          <w:i w:val="false"/>
          <w:color w:val="000000"/>
          <w:sz w:val="28"/>
        </w:rPr>
        <w:t>
</w:t>
      </w:r>
      <w:r>
        <w:rPr>
          <w:rFonts w:ascii="Times New Roman"/>
          <w:b w:val="false"/>
          <w:i w:val="false"/>
          <w:color w:val="000000"/>
          <w:sz w:val="28"/>
        </w:rPr>
        <w:t>
      кеменің iшкi су көлiгi саласындағы қауiпсiздiк, оның iшiнде экологиялық және өрт қауiпсiздiгiн қамтамасыз ету санитарлық-эпидемиологиялық ережелер мен нормалар талаптарына сай болмауы;</w:t>
      </w:r>
      <w:r>
        <w:br/>
      </w:r>
      <w:r>
        <w:rPr>
          <w:rFonts w:ascii="Times New Roman"/>
          <w:b w:val="false"/>
          <w:i w:val="false"/>
          <w:color w:val="000000"/>
          <w:sz w:val="28"/>
        </w:rPr>
        <w:t>
</w:t>
      </w:r>
      <w:r>
        <w:rPr>
          <w:rFonts w:ascii="Times New Roman"/>
          <w:b w:val="false"/>
          <w:i w:val="false"/>
          <w:color w:val="000000"/>
          <w:sz w:val="28"/>
        </w:rPr>
        <w:t>
      кемеде вахталық, штурмандық, адамдарды құтқарудың жалпы кеме қызметтерiн ұйымдастыру жөнiндегi кеме iшi құжаттамасы (жағдайы, жүргiзу сапасы), соның ішінде вахталар кестесi, дабылдар бойынша кестесінің жоқтығы;</w:t>
      </w:r>
      <w:r>
        <w:br/>
      </w:r>
      <w:r>
        <w:rPr>
          <w:rFonts w:ascii="Times New Roman"/>
          <w:b w:val="false"/>
          <w:i w:val="false"/>
          <w:color w:val="000000"/>
          <w:sz w:val="28"/>
        </w:rPr>
        <w:t>
</w:t>
      </w:r>
      <w:r>
        <w:rPr>
          <w:rFonts w:ascii="Times New Roman"/>
          <w:b w:val="false"/>
          <w:i w:val="false"/>
          <w:color w:val="000000"/>
          <w:sz w:val="28"/>
        </w:rPr>
        <w:t>
      кемеде Мемлекеттік тудың, құбырда таңбаның, бортта кеме атауының (нөмірінің) және тіркеу нөмірінің, корпуста жүк маркасының болмауы және тиісті емес жағдайы;</w:t>
      </w:r>
      <w:r>
        <w:br/>
      </w:r>
      <w:r>
        <w:rPr>
          <w:rFonts w:ascii="Times New Roman"/>
          <w:b w:val="false"/>
          <w:i w:val="false"/>
          <w:color w:val="000000"/>
          <w:sz w:val="28"/>
        </w:rPr>
        <w:t>
</w:t>
      </w:r>
      <w:r>
        <w:rPr>
          <w:rFonts w:ascii="Times New Roman"/>
          <w:b w:val="false"/>
          <w:i w:val="false"/>
          <w:color w:val="000000"/>
          <w:sz w:val="28"/>
        </w:rPr>
        <w:t>
      кеменiң (құрамның) жүзу ауданының разряды мен жағдайына, құрамдарды қалыптастырудың және жолдар габариттерiнiң үлгілiк сызбаларына сәйкессіздігі;</w:t>
      </w:r>
      <w:r>
        <w:br/>
      </w:r>
      <w:r>
        <w:rPr>
          <w:rFonts w:ascii="Times New Roman"/>
          <w:b w:val="false"/>
          <w:i w:val="false"/>
          <w:color w:val="000000"/>
          <w:sz w:val="28"/>
        </w:rPr>
        <w:t>
</w:t>
      </w:r>
      <w:r>
        <w:rPr>
          <w:rFonts w:ascii="Times New Roman"/>
          <w:b w:val="false"/>
          <w:i w:val="false"/>
          <w:color w:val="000000"/>
          <w:sz w:val="28"/>
        </w:rPr>
        <w:t>
      жолаушылар сыйымдылығының және жүк көтерiмділігінің, су бетiндегi борттың биiктiгi нормаларын (жүк таңбасы бойынша), кеменi басқару постынан көрудi қамтамасыз етуді сақтамау;</w:t>
      </w:r>
      <w:r>
        <w:br/>
      </w:r>
      <w:r>
        <w:rPr>
          <w:rFonts w:ascii="Times New Roman"/>
          <w:b w:val="false"/>
          <w:i w:val="false"/>
          <w:color w:val="000000"/>
          <w:sz w:val="28"/>
        </w:rPr>
        <w:t>
</w:t>
      </w:r>
      <w:r>
        <w:rPr>
          <w:rFonts w:ascii="Times New Roman"/>
          <w:b w:val="false"/>
          <w:i w:val="false"/>
          <w:color w:val="000000"/>
          <w:sz w:val="28"/>
        </w:rPr>
        <w:t>
      кемеде жарық, көру және дыбыс сигнализациясының жоқтығы және тиісті емес жұмыс жасауы;</w:t>
      </w:r>
      <w:r>
        <w:br/>
      </w:r>
      <w:r>
        <w:rPr>
          <w:rFonts w:ascii="Times New Roman"/>
          <w:b w:val="false"/>
          <w:i w:val="false"/>
          <w:color w:val="000000"/>
          <w:sz w:val="28"/>
        </w:rPr>
        <w:t>
</w:t>
      </w:r>
      <w:r>
        <w:rPr>
          <w:rFonts w:ascii="Times New Roman"/>
          <w:b w:val="false"/>
          <w:i w:val="false"/>
          <w:color w:val="000000"/>
          <w:sz w:val="28"/>
        </w:rPr>
        <w:t>
      кемеде навигациялық, штурмандық және электр радионавигациялық аспаптардың жоқтығы және тиісті жұмыс жасамауы;</w:t>
      </w:r>
      <w:r>
        <w:br/>
      </w:r>
      <w:r>
        <w:rPr>
          <w:rFonts w:ascii="Times New Roman"/>
          <w:b w:val="false"/>
          <w:i w:val="false"/>
          <w:color w:val="000000"/>
          <w:sz w:val="28"/>
        </w:rPr>
        <w:t>
</w:t>
      </w:r>
      <w:r>
        <w:rPr>
          <w:rFonts w:ascii="Times New Roman"/>
          <w:b w:val="false"/>
          <w:i w:val="false"/>
          <w:color w:val="000000"/>
          <w:sz w:val="28"/>
        </w:rPr>
        <w:t>
      кемеде ұжымдық және жеке құтқару құралдарының, пиротехниканың, авариялық жабдықтау санының, оларды таңбалаудың, орналасуының және сақталуының белгіленген нормаларына сәйкессіздігі;</w:t>
      </w:r>
      <w:r>
        <w:br/>
      </w:r>
      <w:r>
        <w:rPr>
          <w:rFonts w:ascii="Times New Roman"/>
          <w:b w:val="false"/>
          <w:i w:val="false"/>
          <w:color w:val="000000"/>
          <w:sz w:val="28"/>
        </w:rPr>
        <w:t>
</w:t>
      </w:r>
      <w:r>
        <w:rPr>
          <w:rFonts w:ascii="Times New Roman"/>
          <w:b w:val="false"/>
          <w:i w:val="false"/>
          <w:color w:val="000000"/>
          <w:sz w:val="28"/>
        </w:rPr>
        <w:t>
      экипаждың штаттық кестеге және кеме экипажының ең аз құрамы туралы ережеге сәйкес жасақталмауы;</w:t>
      </w:r>
      <w:r>
        <w:br/>
      </w:r>
      <w:r>
        <w:rPr>
          <w:rFonts w:ascii="Times New Roman"/>
          <w:b w:val="false"/>
          <w:i w:val="false"/>
          <w:color w:val="000000"/>
          <w:sz w:val="28"/>
        </w:rPr>
        <w:t>
</w:t>
      </w:r>
      <w:r>
        <w:rPr>
          <w:rFonts w:ascii="Times New Roman"/>
          <w:b w:val="false"/>
          <w:i w:val="false"/>
          <w:color w:val="000000"/>
          <w:sz w:val="28"/>
        </w:rPr>
        <w:t>
      командалық және қатардағы құрамда тиiстi лауазымдарға орналасу құқығына дипломдарының (бiлiктiлiк куәлiктерiнiң), дипломдарға бақылау талондарының, аттестаттау туралы анықтамаларының жоқтығы;</w:t>
      </w:r>
      <w:r>
        <w:br/>
      </w:r>
      <w:r>
        <w:rPr>
          <w:rFonts w:ascii="Times New Roman"/>
          <w:b w:val="false"/>
          <w:i w:val="false"/>
          <w:color w:val="000000"/>
          <w:sz w:val="28"/>
        </w:rPr>
        <w:t>
</w:t>
      </w:r>
      <w:r>
        <w:rPr>
          <w:rFonts w:ascii="Times New Roman"/>
          <w:b w:val="false"/>
          <w:i w:val="false"/>
          <w:color w:val="000000"/>
          <w:sz w:val="28"/>
        </w:rPr>
        <w:t>
      вахталарды атқару режимiн, оқу дабылдарын өткізу және руль құрылғысы iстен шыққан кезде iс-қимыл жөнінде жаттығулар жүргiзудiң кезеңдiгiн сақтамауы;</w:t>
      </w:r>
      <w:r>
        <w:br/>
      </w:r>
      <w:r>
        <w:rPr>
          <w:rFonts w:ascii="Times New Roman"/>
          <w:b w:val="false"/>
          <w:i w:val="false"/>
          <w:color w:val="000000"/>
          <w:sz w:val="28"/>
        </w:rPr>
        <w:t>
</w:t>
      </w:r>
      <w:r>
        <w:rPr>
          <w:rFonts w:ascii="Times New Roman"/>
          <w:b w:val="false"/>
          <w:i w:val="false"/>
          <w:color w:val="000000"/>
          <w:sz w:val="28"/>
        </w:rPr>
        <w:t>
      экипаж мүшелерiнiң руль құрылғысы iстен шыққан кезде дабыл бойынша iс-әрекет етудi бiлмеуi;</w:t>
      </w:r>
      <w:r>
        <w:br/>
      </w:r>
      <w:r>
        <w:rPr>
          <w:rFonts w:ascii="Times New Roman"/>
          <w:b w:val="false"/>
          <w:i w:val="false"/>
          <w:color w:val="000000"/>
          <w:sz w:val="28"/>
        </w:rPr>
        <w:t>
</w:t>
      </w:r>
      <w:r>
        <w:rPr>
          <w:rFonts w:ascii="Times New Roman"/>
          <w:b w:val="false"/>
          <w:i w:val="false"/>
          <w:color w:val="000000"/>
          <w:sz w:val="28"/>
        </w:rPr>
        <w:t>
      кемелердің ішкі су жолдарында Қазақстан Республикасының Мемлекеттік туынсыз жүзуі;</w:t>
      </w:r>
      <w:r>
        <w:br/>
      </w:r>
      <w:r>
        <w:rPr>
          <w:rFonts w:ascii="Times New Roman"/>
          <w:b w:val="false"/>
          <w:i w:val="false"/>
          <w:color w:val="000000"/>
          <w:sz w:val="28"/>
        </w:rPr>
        <w:t>
</w:t>
      </w:r>
      <w:r>
        <w:rPr>
          <w:rFonts w:ascii="Times New Roman"/>
          <w:b w:val="false"/>
          <w:i w:val="false"/>
          <w:color w:val="000000"/>
          <w:sz w:val="28"/>
        </w:rPr>
        <w:t>
      кезекшi қайықтардың оларды түсiруге және көтеруге ыңғайлы жерде бес минуттан аспайтын уақыт iшiнде түсiруге тұрақты дайын жағдайда орналастыруды қамтамасыз етпеу;</w:t>
      </w:r>
      <w:r>
        <w:br/>
      </w:r>
      <w:r>
        <w:rPr>
          <w:rFonts w:ascii="Times New Roman"/>
          <w:b w:val="false"/>
          <w:i w:val="false"/>
          <w:color w:val="000000"/>
          <w:sz w:val="28"/>
        </w:rPr>
        <w:t>
</w:t>
      </w:r>
      <w:r>
        <w:rPr>
          <w:rFonts w:ascii="Times New Roman"/>
          <w:b w:val="false"/>
          <w:i w:val="false"/>
          <w:color w:val="000000"/>
          <w:sz w:val="28"/>
        </w:rPr>
        <w:t>
      құтқару және кезекшi қайықтарда олардың көлемi және оларға сиятын адамдардың саны туралы анық және шайылмайтын белгiлермен жазылған мәліметтің болмауы;</w:t>
      </w:r>
      <w:r>
        <w:br/>
      </w:r>
      <w:r>
        <w:rPr>
          <w:rFonts w:ascii="Times New Roman"/>
          <w:b w:val="false"/>
          <w:i w:val="false"/>
          <w:color w:val="000000"/>
          <w:sz w:val="28"/>
        </w:rPr>
        <w:t>
</w:t>
      </w:r>
      <w:r>
        <w:rPr>
          <w:rFonts w:ascii="Times New Roman"/>
          <w:b w:val="false"/>
          <w:i w:val="false"/>
          <w:color w:val="000000"/>
          <w:sz w:val="28"/>
        </w:rPr>
        <w:t>
      құтқару салдары олардың бекiтпесiн қолмен босатып алатындай етiп орналастыруын қамтамасыз етпеу;</w:t>
      </w:r>
      <w:r>
        <w:br/>
      </w:r>
      <w:r>
        <w:rPr>
          <w:rFonts w:ascii="Times New Roman"/>
          <w:b w:val="false"/>
          <w:i w:val="false"/>
          <w:color w:val="000000"/>
          <w:sz w:val="28"/>
        </w:rPr>
        <w:t>
</w:t>
      </w:r>
      <w:r>
        <w:rPr>
          <w:rFonts w:ascii="Times New Roman"/>
          <w:b w:val="false"/>
          <w:i w:val="false"/>
          <w:color w:val="000000"/>
          <w:sz w:val="28"/>
        </w:rPr>
        <w:t>
      құтқару салдарында анық және шайылмайтын белгiлермен басылған олардың көтере алатын адамдардың саны туралы мәліметтің болмауы;</w:t>
      </w:r>
      <w:r>
        <w:br/>
      </w:r>
      <w:r>
        <w:rPr>
          <w:rFonts w:ascii="Times New Roman"/>
          <w:b w:val="false"/>
          <w:i w:val="false"/>
          <w:color w:val="000000"/>
          <w:sz w:val="28"/>
        </w:rPr>
        <w:t>
</w:t>
      </w:r>
      <w:r>
        <w:rPr>
          <w:rFonts w:ascii="Times New Roman"/>
          <w:b w:val="false"/>
          <w:i w:val="false"/>
          <w:color w:val="000000"/>
          <w:sz w:val="28"/>
        </w:rPr>
        <w:t>
      теңiз кемесiндегi әрбiр адам үшiн құтқару дөңгелектерiнің жоқ болуы;</w:t>
      </w:r>
      <w:r>
        <w:br/>
      </w:r>
      <w:r>
        <w:rPr>
          <w:rFonts w:ascii="Times New Roman"/>
          <w:b w:val="false"/>
          <w:i w:val="false"/>
          <w:color w:val="000000"/>
          <w:sz w:val="28"/>
        </w:rPr>
        <w:t>
</w:t>
      </w:r>
      <w:r>
        <w:rPr>
          <w:rFonts w:ascii="Times New Roman"/>
          <w:b w:val="false"/>
          <w:i w:val="false"/>
          <w:color w:val="000000"/>
          <w:sz w:val="28"/>
        </w:rPr>
        <w:t>
      кеменiң екi бортында құтқару дөңгелектерiнің және мүмкiндiгiнше барлық ашық палубаларда олардың оңай қол жетімділігінің жоқтығы;</w:t>
      </w:r>
      <w:r>
        <w:br/>
      </w:r>
      <w:r>
        <w:rPr>
          <w:rFonts w:ascii="Times New Roman"/>
          <w:b w:val="false"/>
          <w:i w:val="false"/>
          <w:color w:val="000000"/>
          <w:sz w:val="28"/>
        </w:rPr>
        <w:t>
</w:t>
      </w:r>
      <w:r>
        <w:rPr>
          <w:rFonts w:ascii="Times New Roman"/>
          <w:b w:val="false"/>
          <w:i w:val="false"/>
          <w:color w:val="000000"/>
          <w:sz w:val="28"/>
        </w:rPr>
        <w:t>
      құтқару дөңгелектерiнiң кемiнде жартысында суда сөнбеуге тиiс өздiгiнен тұтанатын оттардың жоқтығы;</w:t>
      </w:r>
      <w:r>
        <w:br/>
      </w:r>
      <w:r>
        <w:rPr>
          <w:rFonts w:ascii="Times New Roman"/>
          <w:b w:val="false"/>
          <w:i w:val="false"/>
          <w:color w:val="000000"/>
          <w:sz w:val="28"/>
        </w:rPr>
        <w:t>
</w:t>
      </w:r>
      <w:r>
        <w:rPr>
          <w:rFonts w:ascii="Times New Roman"/>
          <w:b w:val="false"/>
          <w:i w:val="false"/>
          <w:color w:val="000000"/>
          <w:sz w:val="28"/>
        </w:rPr>
        <w:t>
      оларды дөңгелектерге бекiту үшiн қажеттi құралмен бiрге оларға арналған дөңгелектерге жақын жерде өздiгiнен тұтанатын оттардың болмауы;</w:t>
      </w:r>
      <w:r>
        <w:br/>
      </w:r>
      <w:r>
        <w:rPr>
          <w:rFonts w:ascii="Times New Roman"/>
          <w:b w:val="false"/>
          <w:i w:val="false"/>
          <w:color w:val="000000"/>
          <w:sz w:val="28"/>
        </w:rPr>
        <w:t>
</w:t>
      </w:r>
      <w:r>
        <w:rPr>
          <w:rFonts w:ascii="Times New Roman"/>
          <w:b w:val="false"/>
          <w:i w:val="false"/>
          <w:color w:val="000000"/>
          <w:sz w:val="28"/>
        </w:rPr>
        <w:t>
      теңiз кемесiндегi әрбiр адам үшiн құтқару кеудешесiнің болмауы;</w:t>
      </w:r>
      <w:r>
        <w:br/>
      </w:r>
      <w:r>
        <w:rPr>
          <w:rFonts w:ascii="Times New Roman"/>
          <w:b w:val="false"/>
          <w:i w:val="false"/>
          <w:color w:val="000000"/>
          <w:sz w:val="28"/>
        </w:rPr>
        <w:t>
</w:t>
      </w:r>
      <w:r>
        <w:rPr>
          <w:rFonts w:ascii="Times New Roman"/>
          <w:b w:val="false"/>
          <w:i w:val="false"/>
          <w:color w:val="000000"/>
          <w:sz w:val="28"/>
        </w:rPr>
        <w:t>
      теңiз кемесiндегi әрбiр адам үшiн олар кез келген уақытта пайдалануға дайын болатындай құтқару кеудешесiнің сақталуын қамтамасыз етпеу;</w:t>
      </w:r>
      <w:r>
        <w:br/>
      </w:r>
      <w:r>
        <w:rPr>
          <w:rFonts w:ascii="Times New Roman"/>
          <w:b w:val="false"/>
          <w:i w:val="false"/>
          <w:color w:val="000000"/>
          <w:sz w:val="28"/>
        </w:rPr>
        <w:t>
</w:t>
      </w:r>
      <w:r>
        <w:rPr>
          <w:rFonts w:ascii="Times New Roman"/>
          <w:b w:val="false"/>
          <w:i w:val="false"/>
          <w:color w:val="000000"/>
          <w:sz w:val="28"/>
        </w:rPr>
        <w:t>
      вахталық персоналдарға арналған құтқару кеудешелерi вахта болу орындарында (көпiршеде, радиорубкада және машина бөлiмiнде) сақтауды қамтамасыз етпеу;</w:t>
      </w:r>
      <w:r>
        <w:br/>
      </w:r>
      <w:r>
        <w:rPr>
          <w:rFonts w:ascii="Times New Roman"/>
          <w:b w:val="false"/>
          <w:i w:val="false"/>
          <w:color w:val="000000"/>
          <w:sz w:val="28"/>
        </w:rPr>
        <w:t>
</w:t>
      </w:r>
      <w:r>
        <w:rPr>
          <w:rFonts w:ascii="Times New Roman"/>
          <w:b w:val="false"/>
          <w:i w:val="false"/>
          <w:color w:val="000000"/>
          <w:sz w:val="28"/>
        </w:rPr>
        <w:t>
      теңiз кемесi командасының әрбiр мүшесi үшiн гидротермокостюмнің жоқ болуы;</w:t>
      </w:r>
      <w:r>
        <w:br/>
      </w:r>
      <w:r>
        <w:rPr>
          <w:rFonts w:ascii="Times New Roman"/>
          <w:b w:val="false"/>
          <w:i w:val="false"/>
          <w:color w:val="000000"/>
          <w:sz w:val="28"/>
        </w:rPr>
        <w:t>
</w:t>
      </w:r>
      <w:r>
        <w:rPr>
          <w:rFonts w:ascii="Times New Roman"/>
          <w:b w:val="false"/>
          <w:i w:val="false"/>
          <w:color w:val="000000"/>
          <w:sz w:val="28"/>
        </w:rPr>
        <w:t>
      теңiз кемесiндегi әрбiр адам үшiн жылу қорғау құралының жоқ болуы;</w:t>
      </w:r>
      <w:r>
        <w:br/>
      </w:r>
      <w:r>
        <w:rPr>
          <w:rFonts w:ascii="Times New Roman"/>
          <w:b w:val="false"/>
          <w:i w:val="false"/>
          <w:color w:val="000000"/>
          <w:sz w:val="28"/>
        </w:rPr>
        <w:t>
</w:t>
      </w:r>
      <w:r>
        <w:rPr>
          <w:rFonts w:ascii="Times New Roman"/>
          <w:b w:val="false"/>
          <w:i w:val="false"/>
          <w:color w:val="000000"/>
          <w:sz w:val="28"/>
        </w:rPr>
        <w:t>
      түсiру құрылғыларының шығырлары құтқару және кезекшi қайықтарды пайдалану жүзеге асырылатын жағдайларда тростың босаңсуының туындауын болдырмайтын автоматты жоғары жылдамдықты қатайту құрылғысының жоқтығы;</w:t>
      </w:r>
      <w:r>
        <w:br/>
      </w:r>
      <w:r>
        <w:rPr>
          <w:rFonts w:ascii="Times New Roman"/>
          <w:b w:val="false"/>
          <w:i w:val="false"/>
          <w:color w:val="000000"/>
          <w:sz w:val="28"/>
        </w:rPr>
        <w:t>
</w:t>
      </w:r>
      <w:r>
        <w:rPr>
          <w:rFonts w:ascii="Times New Roman"/>
          <w:b w:val="false"/>
          <w:i w:val="false"/>
          <w:color w:val="000000"/>
          <w:sz w:val="28"/>
        </w:rPr>
        <w:t>
      барлық құтқару құралдары әрбiр он екi айда техникалық қызметтен өтпеуі;</w:t>
      </w:r>
      <w:r>
        <w:br/>
      </w:r>
      <w:r>
        <w:rPr>
          <w:rFonts w:ascii="Times New Roman"/>
          <w:b w:val="false"/>
          <w:i w:val="false"/>
          <w:color w:val="000000"/>
          <w:sz w:val="28"/>
        </w:rPr>
        <w:t>
</w:t>
      </w:r>
      <w:r>
        <w:rPr>
          <w:rFonts w:ascii="Times New Roman"/>
          <w:b w:val="false"/>
          <w:i w:val="false"/>
          <w:color w:val="000000"/>
          <w:sz w:val="28"/>
        </w:rPr>
        <w:t>
      теңiз кемесiнiң палубасында орналасқан жерден не құтқару немесе кезекшi қайықтардан бiр адам әрекетке келтiретiн түсiрiп-отырғызатын сырғымалардың болмауы;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базаларды (құрылыстарды) пайдалануға жауаптылардың лауазымдық нұсқаулығының жоқтығы;</w:t>
      </w:r>
      <w:r>
        <w:br/>
      </w:r>
      <w:r>
        <w:rPr>
          <w:rFonts w:ascii="Times New Roman"/>
          <w:b w:val="false"/>
          <w:i w:val="false"/>
          <w:color w:val="000000"/>
          <w:sz w:val="28"/>
        </w:rPr>
        <w:t>
</w:t>
      </w:r>
      <w:r>
        <w:rPr>
          <w:rFonts w:ascii="Times New Roman"/>
          <w:b w:val="false"/>
          <w:i w:val="false"/>
          <w:color w:val="000000"/>
          <w:sz w:val="28"/>
        </w:rPr>
        <w:t>
      кеме жүргізушілерін және қызмет көрсететін персоналды шағын өлшемді кеменің тұрағына арналған базаларды (құрылыстарды) пайдалану бойынша нұсқаулықпен таныстыру бойынша құжаттаманың жүргізілмеуі;</w:t>
      </w:r>
      <w:r>
        <w:br/>
      </w:r>
      <w:r>
        <w:rPr>
          <w:rFonts w:ascii="Times New Roman"/>
          <w:b w:val="false"/>
          <w:i w:val="false"/>
          <w:color w:val="000000"/>
          <w:sz w:val="28"/>
        </w:rPr>
        <w:t>
</w:t>
      </w:r>
      <w:r>
        <w:rPr>
          <w:rFonts w:ascii="Times New Roman"/>
          <w:b w:val="false"/>
          <w:i w:val="false"/>
          <w:color w:val="000000"/>
          <w:sz w:val="28"/>
        </w:rPr>
        <w:t>
      азаматтарды кемелерді жалға алу пункттерінің акваториясында кемені пайдалану қауіпсіздігі шараларымен таныстыру бойынша құжаттаманы жүргізбеу;</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база тұрақтың су акваториясы бойынша және тиісті ауданда кемелердің қозғалу схемасының жоқтығы;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база тұраққа уақытында оралмаған кемелерді іздеу және оларға көмек көрсету бойынша іс шаралар жоспарының жоқтығы;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ағымдағы тәулікке ауа райы болжамы туралы мәліметтің болмауы;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суда адамдармен болатын қайғылы оқиғалардың алдын алу шаралары бойынша плакаттардың жоқтығы;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айлақ, пирс, кіреберіс, леерлік бағана арасында 1500 мм-ден кем емес қашықтықпен 900 мм-ден кем емес биіктікте бекітілген, су жақта сақтандыру леерлері бар көпіршелердің болмауы;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су айлағын дамбалармен, понтондармен, бактармен немесе жүзбелі белгілермен қоршауының болмауы;</w:t>
      </w:r>
      <w:r>
        <w:br/>
      </w:r>
      <w:r>
        <w:rPr>
          <w:rFonts w:ascii="Times New Roman"/>
          <w:b w:val="false"/>
          <w:i w:val="false"/>
          <w:color w:val="000000"/>
          <w:sz w:val="28"/>
        </w:rPr>
        <w:t>
</w:t>
      </w:r>
      <w:r>
        <w:rPr>
          <w:rFonts w:ascii="Times New Roman"/>
          <w:b w:val="false"/>
          <w:i w:val="false"/>
          <w:color w:val="000000"/>
          <w:sz w:val="28"/>
        </w:rPr>
        <w:t>
      шегінен жалға берілетін жүзу құралдарын шығаруға тыйым салынатын кемелерді жалға беру пункттеріндегі су акваторияларының жүзбелі белгілермен қоршауының жоқтығы;</w:t>
      </w:r>
      <w:r>
        <w:br/>
      </w:r>
      <w:r>
        <w:rPr>
          <w:rFonts w:ascii="Times New Roman"/>
          <w:b w:val="false"/>
          <w:i w:val="false"/>
          <w:color w:val="000000"/>
          <w:sz w:val="28"/>
        </w:rPr>
        <w:t>
</w:t>
      </w:r>
      <w:r>
        <w:rPr>
          <w:rFonts w:ascii="Times New Roman"/>
          <w:b w:val="false"/>
          <w:i w:val="false"/>
          <w:color w:val="000000"/>
          <w:sz w:val="28"/>
        </w:rPr>
        <w:t>
      тұрақты және мерзімді техникалық байқауды жүргізу мерзімдерін сақтамау;</w:t>
      </w:r>
      <w:r>
        <w:br/>
      </w:r>
      <w:r>
        <w:rPr>
          <w:rFonts w:ascii="Times New Roman"/>
          <w:b w:val="false"/>
          <w:i w:val="false"/>
          <w:color w:val="000000"/>
          <w:sz w:val="28"/>
        </w:rPr>
        <w:t>
</w:t>
      </w:r>
      <w:r>
        <w:rPr>
          <w:rFonts w:ascii="Times New Roman"/>
          <w:b w:val="false"/>
          <w:i w:val="false"/>
          <w:color w:val="000000"/>
          <w:sz w:val="28"/>
        </w:rPr>
        <w:t>
      порт құрылыстарын техникалық байқау журналының және теңіз порты паспортының болмауы және оларды тиісінше жүргізбеу;</w:t>
      </w:r>
      <w:r>
        <w:br/>
      </w:r>
      <w:r>
        <w:rPr>
          <w:rFonts w:ascii="Times New Roman"/>
          <w:b w:val="false"/>
          <w:i w:val="false"/>
          <w:color w:val="000000"/>
          <w:sz w:val="28"/>
        </w:rPr>
        <w:t>
</w:t>
      </w:r>
      <w:r>
        <w:rPr>
          <w:rFonts w:ascii="Times New Roman"/>
          <w:b w:val="false"/>
          <w:i w:val="false"/>
          <w:color w:val="000000"/>
          <w:sz w:val="28"/>
        </w:rPr>
        <w:t>
      айлақ құрылысының қазық және шой құрылғылары техникалық жарамсыз күйде және өз сипаттамалары бойынша айлаққа арқандалатын кемелерге сәйкес емес;</w:t>
      </w:r>
      <w:r>
        <w:br/>
      </w:r>
      <w:r>
        <w:rPr>
          <w:rFonts w:ascii="Times New Roman"/>
          <w:b w:val="false"/>
          <w:i w:val="false"/>
          <w:color w:val="000000"/>
          <w:sz w:val="28"/>
        </w:rPr>
        <w:t>
</w:t>
      </w:r>
      <w:r>
        <w:rPr>
          <w:rFonts w:ascii="Times New Roman"/>
          <w:b w:val="false"/>
          <w:i w:val="false"/>
          <w:color w:val="000000"/>
          <w:sz w:val="28"/>
        </w:rPr>
        <w:t>
      кемелер арқандармен қазық құралдарына арқандалмаған;</w:t>
      </w:r>
      <w:r>
        <w:br/>
      </w:r>
      <w:r>
        <w:rPr>
          <w:rFonts w:ascii="Times New Roman"/>
          <w:b w:val="false"/>
          <w:i w:val="false"/>
          <w:color w:val="000000"/>
          <w:sz w:val="28"/>
        </w:rPr>
        <w:t>
</w:t>
      </w:r>
      <w:r>
        <w:rPr>
          <w:rFonts w:ascii="Times New Roman"/>
          <w:b w:val="false"/>
          <w:i w:val="false"/>
          <w:color w:val="000000"/>
          <w:sz w:val="28"/>
        </w:rPr>
        <w:t>
      кордон сызығынан 2 метр ендіктің сыртында айлақ құрылғылары кордонында жүктерді қаттап жинау;</w:t>
      </w:r>
      <w:r>
        <w:br/>
      </w:r>
      <w:r>
        <w:rPr>
          <w:rFonts w:ascii="Times New Roman"/>
          <w:b w:val="false"/>
          <w:i w:val="false"/>
          <w:color w:val="000000"/>
          <w:sz w:val="28"/>
        </w:rPr>
        <w:t>
</w:t>
      </w:r>
      <w:r>
        <w:rPr>
          <w:rFonts w:ascii="Times New Roman"/>
          <w:b w:val="false"/>
          <w:i w:val="false"/>
          <w:color w:val="000000"/>
          <w:sz w:val="28"/>
        </w:rPr>
        <w:t>
      шағын көлемді кемелердің тұрақтауына арналған базаларды (құрылыстарды) пайдалану кезінде техникалық қарау актісінің болмауы;</w:t>
      </w:r>
      <w:r>
        <w:br/>
      </w:r>
      <w:r>
        <w:rPr>
          <w:rFonts w:ascii="Times New Roman"/>
          <w:b w:val="false"/>
          <w:i w:val="false"/>
          <w:color w:val="000000"/>
          <w:sz w:val="28"/>
        </w:rPr>
        <w:t>
</w:t>
      </w:r>
      <w:r>
        <w:rPr>
          <w:rFonts w:ascii="Times New Roman"/>
          <w:b w:val="false"/>
          <w:i w:val="false"/>
          <w:color w:val="000000"/>
          <w:sz w:val="28"/>
        </w:rPr>
        <w:t>
      елеулі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қауiптi жүк, сондай-ақ екi мың тоннадан астам мөлшерде мұнай тасымалдаушы кеме иесiнде ластау үшiн жауапкершiлiк тәуекелiн сақтандырудың немесе «Сауда мақсатында теңізде жүзу туралы» Қазақстан Республикасының 2002 жылғы 17 қаңтардағы </w:t>
      </w:r>
      <w:r>
        <w:rPr>
          <w:rFonts w:ascii="Times New Roman"/>
          <w:b w:val="false"/>
          <w:i w:val="false"/>
          <w:color w:val="000000"/>
          <w:sz w:val="28"/>
        </w:rPr>
        <w:t>Заңымен</w:t>
      </w:r>
      <w:r>
        <w:rPr>
          <w:rFonts w:ascii="Times New Roman"/>
          <w:b w:val="false"/>
          <w:i w:val="false"/>
          <w:color w:val="000000"/>
          <w:sz w:val="28"/>
        </w:rPr>
        <w:t xml:space="preserve"> анықталатын ластаудан болған залал үшiн жауапкершiлiк мөлшерiнде Қазақстан Республикасының заңнамасында немесе шартта көзделген мiндеттемелердiң орындалуын қаржылық қамтамасыз етуінің жоқтығы;</w:t>
      </w:r>
      <w:r>
        <w:br/>
      </w:r>
      <w:r>
        <w:rPr>
          <w:rFonts w:ascii="Times New Roman"/>
          <w:b w:val="false"/>
          <w:i w:val="false"/>
          <w:color w:val="000000"/>
          <w:sz w:val="28"/>
        </w:rPr>
        <w:t>
</w:t>
      </w:r>
      <w:r>
        <w:rPr>
          <w:rFonts w:ascii="Times New Roman"/>
          <w:b w:val="false"/>
          <w:i w:val="false"/>
          <w:color w:val="000000"/>
          <w:sz w:val="28"/>
        </w:rPr>
        <w:t>
      кеменiң бортында жауапкершiлiктiң сақтандырылуын немесе қаржымен қамтамасыз етiлуiн растайтын куәлiктiң болмауы;</w:t>
      </w:r>
      <w:r>
        <w:br/>
      </w:r>
      <w:r>
        <w:rPr>
          <w:rFonts w:ascii="Times New Roman"/>
          <w:b w:val="false"/>
          <w:i w:val="false"/>
          <w:color w:val="000000"/>
          <w:sz w:val="28"/>
        </w:rPr>
        <w:t>
</w:t>
      </w:r>
      <w:r>
        <w:rPr>
          <w:rFonts w:ascii="Times New Roman"/>
          <w:b w:val="false"/>
          <w:i w:val="false"/>
          <w:color w:val="000000"/>
          <w:sz w:val="28"/>
        </w:rPr>
        <w:t>
      тасымалдаушының жолаушылар алдындағы азаматтық-құқықтық жауапкершілігін міндетті сақтандыру жөніндегі шарты мен полисінің болмауы;</w:t>
      </w:r>
      <w:r>
        <w:br/>
      </w:r>
      <w:r>
        <w:rPr>
          <w:rFonts w:ascii="Times New Roman"/>
          <w:b w:val="false"/>
          <w:i w:val="false"/>
          <w:color w:val="000000"/>
          <w:sz w:val="28"/>
        </w:rPr>
        <w:t>
</w:t>
      </w:r>
      <w:r>
        <w:rPr>
          <w:rFonts w:ascii="Times New Roman"/>
          <w:b w:val="false"/>
          <w:i w:val="false"/>
          <w:color w:val="000000"/>
          <w:sz w:val="28"/>
        </w:rPr>
        <w:t>
      кеме иесiнің экипаж мүшелерi кемеде болған уақытта оларды қауiпсiз еңбек жағдайларымен қамтамасыз етпеуі;</w:t>
      </w:r>
      <w:r>
        <w:br/>
      </w:r>
      <w:r>
        <w:rPr>
          <w:rFonts w:ascii="Times New Roman"/>
          <w:b w:val="false"/>
          <w:i w:val="false"/>
          <w:color w:val="000000"/>
          <w:sz w:val="28"/>
        </w:rPr>
        <w:t>
</w:t>
      </w:r>
      <w:r>
        <w:rPr>
          <w:rFonts w:ascii="Times New Roman"/>
          <w:b w:val="false"/>
          <w:i w:val="false"/>
          <w:color w:val="000000"/>
          <w:sz w:val="28"/>
        </w:rPr>
        <w:t>
      кеме иесiнің экипаж мүшелерi кемеде болған уақытта оларды денсаулығын сақтаумен және медициналық көмекпен қамтамасыз етпеуі;</w:t>
      </w:r>
      <w:r>
        <w:br/>
      </w:r>
      <w:r>
        <w:rPr>
          <w:rFonts w:ascii="Times New Roman"/>
          <w:b w:val="false"/>
          <w:i w:val="false"/>
          <w:color w:val="000000"/>
          <w:sz w:val="28"/>
        </w:rPr>
        <w:t>
</w:t>
      </w:r>
      <w:r>
        <w:rPr>
          <w:rFonts w:ascii="Times New Roman"/>
          <w:b w:val="false"/>
          <w:i w:val="false"/>
          <w:color w:val="000000"/>
          <w:sz w:val="28"/>
        </w:rPr>
        <w:t>
      кеме иесiнің экипаж мүшелерi кемеде болған уақытта оларды азық-түлiкпен және сумен iркiлiссiз жабдықталуын қамтамасыз етпеуі;</w:t>
      </w:r>
      <w:r>
        <w:br/>
      </w:r>
      <w:r>
        <w:rPr>
          <w:rFonts w:ascii="Times New Roman"/>
          <w:b w:val="false"/>
          <w:i w:val="false"/>
          <w:color w:val="000000"/>
          <w:sz w:val="28"/>
        </w:rPr>
        <w:t>
</w:t>
      </w:r>
      <w:r>
        <w:rPr>
          <w:rFonts w:ascii="Times New Roman"/>
          <w:b w:val="false"/>
          <w:i w:val="false"/>
          <w:color w:val="000000"/>
          <w:sz w:val="28"/>
        </w:rPr>
        <w:t>
      кеме иесiнің экипаж мүшелерi кемеде болған уақытта оларды демалу, тамақтану, емделу, мәдени және тұрмыстық қызмет көрсетілуi үшiн санитарлық-гигиеналық талаптарға сәйкес келетiн үй-жайлармен қамтамасыз етпеуі;</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туын көтеріп жүзетін кеменің экипаж құрамына шетелдіктер және азаматтығы жоқ тұлғалар кіру мүмкіндігі бар шарттардың сақталмауы (Сауда мақсатында қолданылатын кемелерге қатысты бұл норма 2015 жылдың 1 қаңтарынан бастап күшіне енеді);</w:t>
      </w:r>
      <w:r>
        <w:br/>
      </w:r>
      <w:r>
        <w:rPr>
          <w:rFonts w:ascii="Times New Roman"/>
          <w:b w:val="false"/>
          <w:i w:val="false"/>
          <w:color w:val="000000"/>
          <w:sz w:val="28"/>
        </w:rPr>
        <w:t>
</w:t>
      </w:r>
      <w:r>
        <w:rPr>
          <w:rFonts w:ascii="Times New Roman"/>
          <w:b w:val="false"/>
          <w:i w:val="false"/>
          <w:color w:val="000000"/>
          <w:sz w:val="28"/>
        </w:rPr>
        <w:t>
      батып кеткен мүлік иесінің батып кеткен мүлік кеме қатынасының қауіпсіздігіне қауіп төндірген немесе қоршаған ортаға ластаумен шығын келтірген не биологиялық су ресурстарының кәсібін, ішкі су көлігіндегі қызметті және ішкі су жолдарының шегінде жол жұмыстарын жүргізуді жүзеге асыруға кедергі келтірген жағдайда уәкілетті органның талабы бойынша белгіленген мерзімде батып кеткен мүлікті көтеруді және қажет болған жағдайда оны алып тастауды немесе жоюды орындамауы;</w:t>
      </w:r>
      <w:r>
        <w:br/>
      </w:r>
      <w:r>
        <w:rPr>
          <w:rFonts w:ascii="Times New Roman"/>
          <w:b w:val="false"/>
          <w:i w:val="false"/>
          <w:color w:val="000000"/>
          <w:sz w:val="28"/>
        </w:rPr>
        <w:t>
</w:t>
      </w:r>
      <w:r>
        <w:rPr>
          <w:rFonts w:ascii="Times New Roman"/>
          <w:b w:val="false"/>
          <w:i w:val="false"/>
          <w:color w:val="000000"/>
          <w:sz w:val="28"/>
        </w:rPr>
        <w:t>
      ішкі су жолдарымен жүктерді тасымалдау кезінде көлік құжаттамасының болмауы және дұрыс емес ресімделуі;</w:t>
      </w:r>
      <w:r>
        <w:br/>
      </w:r>
      <w:r>
        <w:rPr>
          <w:rFonts w:ascii="Times New Roman"/>
          <w:b w:val="false"/>
          <w:i w:val="false"/>
          <w:color w:val="000000"/>
          <w:sz w:val="28"/>
        </w:rPr>
        <w:t>
</w:t>
      </w:r>
      <w:r>
        <w:rPr>
          <w:rFonts w:ascii="Times New Roman"/>
          <w:b w:val="false"/>
          <w:i w:val="false"/>
          <w:color w:val="000000"/>
          <w:sz w:val="28"/>
        </w:rPr>
        <w:t>
      кеме иелерінің және (немесе) кеме жүргізушісінің кеме қатынасы қауіпсіздігінің талаптарына сәйкес кеме экипажы мүшелерінің, өзге қызметкерлердің біліктілігін арттыру бойынша оқытуларды жүргізбеуі;</w:t>
      </w:r>
      <w:r>
        <w:br/>
      </w:r>
      <w:r>
        <w:rPr>
          <w:rFonts w:ascii="Times New Roman"/>
          <w:b w:val="false"/>
          <w:i w:val="false"/>
          <w:color w:val="000000"/>
          <w:sz w:val="28"/>
        </w:rPr>
        <w:t>
</w:t>
      </w:r>
      <w:r>
        <w:rPr>
          <w:rFonts w:ascii="Times New Roman"/>
          <w:b w:val="false"/>
          <w:i w:val="false"/>
          <w:color w:val="000000"/>
          <w:sz w:val="28"/>
        </w:rPr>
        <w:t>
      кемеде штаттық кестенің және кемені пайдалану режимі және экипаж жұмысы туралы кеме иесі бұйрығының (немесе өзге құжаттың) болмауы;</w:t>
      </w:r>
      <w:r>
        <w:br/>
      </w:r>
      <w:r>
        <w:rPr>
          <w:rFonts w:ascii="Times New Roman"/>
          <w:b w:val="false"/>
          <w:i w:val="false"/>
          <w:color w:val="000000"/>
          <w:sz w:val="28"/>
        </w:rPr>
        <w:t>
</w:t>
      </w:r>
      <w:r>
        <w:rPr>
          <w:rFonts w:ascii="Times New Roman"/>
          <w:b w:val="false"/>
          <w:i w:val="false"/>
          <w:color w:val="000000"/>
          <w:sz w:val="28"/>
        </w:rPr>
        <w:t>
      кемеде iшкi су жолдарының навигациялық карталарының болмауы;</w:t>
      </w:r>
      <w:r>
        <w:br/>
      </w:r>
      <w:r>
        <w:rPr>
          <w:rFonts w:ascii="Times New Roman"/>
          <w:b w:val="false"/>
          <w:i w:val="false"/>
          <w:color w:val="000000"/>
          <w:sz w:val="28"/>
        </w:rPr>
        <w:t>
</w:t>
      </w:r>
      <w:r>
        <w:rPr>
          <w:rFonts w:ascii="Times New Roman"/>
          <w:b w:val="false"/>
          <w:i w:val="false"/>
          <w:color w:val="000000"/>
          <w:sz w:val="28"/>
        </w:rPr>
        <w:t>
      кемені сенімді басқаруға берудің Теңіз кемесінің мемлекеттік тізілімінде, Мемлекеттік кеме тізілімінде немесе кеме кітабында тіркеудің жоқтығы;</w:t>
      </w:r>
      <w:r>
        <w:br/>
      </w:r>
      <w:r>
        <w:rPr>
          <w:rFonts w:ascii="Times New Roman"/>
          <w:b w:val="false"/>
          <w:i w:val="false"/>
          <w:color w:val="000000"/>
          <w:sz w:val="28"/>
        </w:rPr>
        <w:t>
</w:t>
      </w:r>
      <w:r>
        <w:rPr>
          <w:rFonts w:ascii="Times New Roman"/>
          <w:b w:val="false"/>
          <w:i w:val="false"/>
          <w:color w:val="000000"/>
          <w:sz w:val="28"/>
        </w:rPr>
        <w:t>
      шағын өлшемді кемелердің база-тұрақтарының және су айлағына жататын аумақты жарықтандыру үшін жарық құралдарының болмауы, тиісті емес жай-күйі;</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айлақтарды, пирстарды, бокстарды жарықтандыру үшін жарық құралдарының, арқандап байлау құралдарының және өртке қарсы құралдардың болмауы;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арқандап байлау бөшкелерінде арқандап байлауға рұқсат етілген кемелер саны көрсеткішінің болмауы;</w:t>
      </w:r>
      <w:r>
        <w:br/>
      </w:r>
      <w:r>
        <w:rPr>
          <w:rFonts w:ascii="Times New Roman"/>
          <w:b w:val="false"/>
          <w:i w:val="false"/>
          <w:color w:val="000000"/>
          <w:sz w:val="28"/>
        </w:rPr>
        <w:t>
</w:t>
      </w:r>
      <w:r>
        <w:rPr>
          <w:rFonts w:ascii="Times New Roman"/>
          <w:b w:val="false"/>
          <w:i w:val="false"/>
          <w:color w:val="000000"/>
          <w:sz w:val="28"/>
        </w:rPr>
        <w:t>
      шағын өлшемді кеменің тұрағына арналған базаларда (құрылыстарда) жағалау аумағы қоршауының болмауы;</w:t>
      </w:r>
      <w:r>
        <w:br/>
      </w:r>
      <w:r>
        <w:rPr>
          <w:rFonts w:ascii="Times New Roman"/>
          <w:b w:val="false"/>
          <w:i w:val="false"/>
          <w:color w:val="000000"/>
          <w:sz w:val="28"/>
        </w:rPr>
        <w:t>
</w:t>
      </w:r>
      <w:r>
        <w:rPr>
          <w:rFonts w:ascii="Times New Roman"/>
          <w:b w:val="false"/>
          <w:i w:val="false"/>
          <w:color w:val="000000"/>
          <w:sz w:val="28"/>
        </w:rPr>
        <w:t>
      уәкілетті органның аумақтық органын кемемен, оның ішінде шағын өлшемді кемемен, кеме капитанымен, кеме жүргізушісімен, кеме иесімен, гидротехникалық құрылыстың лауазымды тұлғасының көлік апаты туралы хабарламауы;</w:t>
      </w:r>
      <w:r>
        <w:br/>
      </w:r>
      <w:r>
        <w:rPr>
          <w:rFonts w:ascii="Times New Roman"/>
          <w:b w:val="false"/>
          <w:i w:val="false"/>
          <w:color w:val="000000"/>
          <w:sz w:val="28"/>
        </w:rPr>
        <w:t>
</w:t>
      </w:r>
      <w:r>
        <w:rPr>
          <w:rFonts w:ascii="Times New Roman"/>
          <w:b w:val="false"/>
          <w:i w:val="false"/>
          <w:color w:val="000000"/>
          <w:sz w:val="28"/>
        </w:rPr>
        <w:t>
      жағалауды бекіткіш құрылғылардың қиябетінде кез-келген заттардың қаттап жиналудың болуы;</w:t>
      </w:r>
      <w:r>
        <w:br/>
      </w:r>
      <w:r>
        <w:rPr>
          <w:rFonts w:ascii="Times New Roman"/>
          <w:b w:val="false"/>
          <w:i w:val="false"/>
          <w:color w:val="000000"/>
          <w:sz w:val="28"/>
        </w:rPr>
        <w:t>
</w:t>
      </w:r>
      <w:r>
        <w:rPr>
          <w:rFonts w:ascii="Times New Roman"/>
          <w:b w:val="false"/>
          <w:i w:val="false"/>
          <w:color w:val="000000"/>
          <w:sz w:val="28"/>
        </w:rPr>
        <w:t>
      әрбiр құтқару дөңгелегiнде латын әлiпбиiнiң баспа әрiптерiмен басылған теңіз кемесінiң атауы мен тiркелген портының жоқтығы;</w:t>
      </w:r>
      <w:r>
        <w:br/>
      </w:r>
      <w:r>
        <w:rPr>
          <w:rFonts w:ascii="Times New Roman"/>
          <w:b w:val="false"/>
          <w:i w:val="false"/>
          <w:color w:val="000000"/>
          <w:sz w:val="28"/>
        </w:rPr>
        <w:t>
</w:t>
      </w:r>
      <w:r>
        <w:rPr>
          <w:rFonts w:ascii="Times New Roman"/>
          <w:b w:val="false"/>
          <w:i w:val="false"/>
          <w:color w:val="000000"/>
          <w:sz w:val="28"/>
        </w:rPr>
        <w:t>
      шамалы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заңды тұлғаға жататын шағын өлшемді кемені жүргізушінің жанында рейске жоспар-тапсырма, жолдық (маршруттық) парақ және тасымалданатын жүк құжаттарының жоқтығы;</w:t>
      </w:r>
      <w:r>
        <w:br/>
      </w:r>
      <w:r>
        <w:rPr>
          <w:rFonts w:ascii="Times New Roman"/>
          <w:b w:val="false"/>
          <w:i w:val="false"/>
          <w:color w:val="000000"/>
          <w:sz w:val="28"/>
        </w:rPr>
        <w:t>
</w:t>
      </w:r>
      <w:r>
        <w:rPr>
          <w:rFonts w:ascii="Times New Roman"/>
          <w:b w:val="false"/>
          <w:i w:val="false"/>
          <w:color w:val="000000"/>
          <w:sz w:val="28"/>
        </w:rPr>
        <w:t>
      шағын өлшемді кеменің кеме жүргізушісі қасында шағын өлшемді кемені басқару құқығына сенімхаттың болмауы;</w:t>
      </w:r>
      <w:r>
        <w:br/>
      </w:r>
      <w:r>
        <w:rPr>
          <w:rFonts w:ascii="Times New Roman"/>
          <w:b w:val="false"/>
          <w:i w:val="false"/>
          <w:color w:val="000000"/>
          <w:sz w:val="28"/>
        </w:rPr>
        <w:t>
</w:t>
      </w:r>
      <w:r>
        <w:rPr>
          <w:rFonts w:ascii="Times New Roman"/>
          <w:b w:val="false"/>
          <w:i w:val="false"/>
          <w:color w:val="000000"/>
          <w:sz w:val="28"/>
        </w:rPr>
        <w:t>
      ішкі су жолдарының кемесінде атаудың, тіркеу пунктінің, сәйкестендіру нөмірінің, шақыру сигналының және кеменің техникалық жабдықталуына байланысты серіктік байланыс станциясының сәйкестендіру нөмірінің және кеме станциясын таңдаулы шақыру нөмірінің болмауы;</w:t>
      </w:r>
      <w:r>
        <w:br/>
      </w:r>
      <w:r>
        <w:rPr>
          <w:rFonts w:ascii="Times New Roman"/>
          <w:b w:val="false"/>
          <w:i w:val="false"/>
          <w:color w:val="000000"/>
          <w:sz w:val="28"/>
        </w:rPr>
        <w:t>
</w:t>
      </w:r>
      <w:r>
        <w:rPr>
          <w:rFonts w:ascii="Times New Roman"/>
          <w:b w:val="false"/>
          <w:i w:val="false"/>
          <w:color w:val="000000"/>
          <w:sz w:val="28"/>
        </w:rPr>
        <w:t>
      Теңіз кемелерінің Мемлекеттік кеме тізілімінде немесе кеме кітабында мемлекеттік тіркелуге жататын кемеде өз атауының болмауы;</w:t>
      </w:r>
      <w:r>
        <w:br/>
      </w:r>
      <w:r>
        <w:rPr>
          <w:rFonts w:ascii="Times New Roman"/>
          <w:b w:val="false"/>
          <w:i w:val="false"/>
          <w:color w:val="000000"/>
          <w:sz w:val="28"/>
        </w:rPr>
        <w:t>
</w:t>
      </w:r>
      <w:r>
        <w:rPr>
          <w:rFonts w:ascii="Times New Roman"/>
          <w:b w:val="false"/>
          <w:i w:val="false"/>
          <w:color w:val="000000"/>
          <w:sz w:val="28"/>
        </w:rPr>
        <w:t>
      батып кеткен мүлік иесінің осындай кемені көтеру ниеті туралы мүлік батқан күннен бастап 1 жыл ішінде уәкілетті органды хабарламауы;</w:t>
      </w:r>
      <w:r>
        <w:br/>
      </w:r>
      <w:r>
        <w:rPr>
          <w:rFonts w:ascii="Times New Roman"/>
          <w:b w:val="false"/>
          <w:i w:val="false"/>
          <w:color w:val="000000"/>
          <w:sz w:val="28"/>
        </w:rPr>
        <w:t>
</w:t>
      </w:r>
      <w:r>
        <w:rPr>
          <w:rFonts w:ascii="Times New Roman"/>
          <w:b w:val="false"/>
          <w:i w:val="false"/>
          <w:color w:val="000000"/>
          <w:sz w:val="28"/>
        </w:rPr>
        <w:t>
      уақытша жұмыстар аяқталғаннан кейін уақытша жұмыстарды жүргізу үшін жағалау белдеуін пайдаланатын адамдардың ішкі су жолдарының жағалау белдеуінде тазалауды және жайластыруды жүргізбеуі;</w:t>
      </w:r>
      <w:r>
        <w:br/>
      </w:r>
      <w:r>
        <w:rPr>
          <w:rFonts w:ascii="Times New Roman"/>
          <w:b w:val="false"/>
          <w:i w:val="false"/>
          <w:color w:val="000000"/>
          <w:sz w:val="28"/>
        </w:rPr>
        <w:t>
</w:t>
      </w:r>
      <w:r>
        <w:rPr>
          <w:rFonts w:ascii="Times New Roman"/>
          <w:b w:val="false"/>
          <w:i w:val="false"/>
          <w:color w:val="000000"/>
          <w:sz w:val="28"/>
        </w:rPr>
        <w:t>
      ішкі су жолдарындағы жағалау белдеулерінде навигациялық жүрісті қоспағанда, кеме жүрісіне бағытталған тұрақты оттардың болмауы;</w:t>
      </w:r>
      <w:r>
        <w:br/>
      </w:r>
      <w:r>
        <w:rPr>
          <w:rFonts w:ascii="Times New Roman"/>
          <w:b w:val="false"/>
          <w:i w:val="false"/>
          <w:color w:val="000000"/>
          <w:sz w:val="28"/>
        </w:rPr>
        <w:t>
</w:t>
      </w:r>
      <w:r>
        <w:rPr>
          <w:rFonts w:ascii="Times New Roman"/>
          <w:b w:val="false"/>
          <w:i w:val="false"/>
          <w:color w:val="000000"/>
          <w:sz w:val="28"/>
        </w:rPr>
        <w:t>
      кеме қатынасының қауіпсіздігін қамтамасыз етумен шаруашылық және өзге қызметті жүзеге асыру үшін жағалау белдеуін пайдалану;</w:t>
      </w:r>
      <w:r>
        <w:br/>
      </w:r>
      <w:r>
        <w:rPr>
          <w:rFonts w:ascii="Times New Roman"/>
          <w:b w:val="false"/>
          <w:i w:val="false"/>
          <w:color w:val="000000"/>
          <w:sz w:val="28"/>
        </w:rPr>
        <w:t>
</w:t>
      </w:r>
      <w:r>
        <w:rPr>
          <w:rFonts w:ascii="Times New Roman"/>
          <w:b w:val="false"/>
          <w:i w:val="false"/>
          <w:color w:val="000000"/>
          <w:sz w:val="28"/>
        </w:rPr>
        <w:t>
      ішкі су жолдарының шегіндегі айлақта және жағалау белдеулерінде ішкі су жолдарына және жағалау белдеулеріне теріс әсер көрсететін және (немесе) оларды пайдалануды қиындататын қадағалаусыз кемелердің, құрылыстардың бар болуы;</w:t>
      </w:r>
      <w:r>
        <w:br/>
      </w:r>
      <w:r>
        <w:rPr>
          <w:rFonts w:ascii="Times New Roman"/>
          <w:b w:val="false"/>
          <w:i w:val="false"/>
          <w:color w:val="000000"/>
          <w:sz w:val="28"/>
        </w:rPr>
        <w:t>
</w:t>
      </w:r>
      <w:r>
        <w:rPr>
          <w:rFonts w:ascii="Times New Roman"/>
          <w:b w:val="false"/>
          <w:i w:val="false"/>
          <w:color w:val="000000"/>
          <w:sz w:val="28"/>
        </w:rPr>
        <w:t>
      шағын өлшемді кемелердің тұрағына арналған базалардың айлақтарында және пирстарында бірыңғай төсемдердің төзімділігіне, «сыналды» сөзі таңбасының болмауы.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Көлік және коммуникация министрінің 2012.07.24 № 447 және ҚР Экономикалық даму және сауда министрінің 2012.08.21 № 255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Бірлексен бұйрығымен</w:t>
      </w:r>
      <w:r>
        <w:rPr>
          <w:rFonts w:ascii="Times New Roman"/>
          <w:b w:val="false"/>
          <w:i w:val="false"/>
          <w:color w:val="ff0000"/>
          <w:sz w:val="28"/>
        </w:rPr>
        <w:t xml:space="preserve">; өзгеріс енгізілді - ҚР Көлік және коммуникация министрінің 15.05.2013 № 358 және ҚР Премьер-Министрінің бірінші орынбасары - ҚР Өңірлік даму министрінің 17.05.2013 № 01-04-03/77 НҚ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Әрбір жасалған бұзушылық үшін тексерілетін субъектіге балдар беріледі:</w:t>
      </w:r>
      <w:r>
        <w:br/>
      </w:r>
      <w:r>
        <w:rPr>
          <w:rFonts w:ascii="Times New Roman"/>
          <w:b w:val="false"/>
          <w:i w:val="false"/>
          <w:color w:val="000000"/>
          <w:sz w:val="28"/>
        </w:rPr>
        <w:t>
      бір өрескел бұзушылық үшін – бес балл;</w:t>
      </w:r>
      <w:r>
        <w:br/>
      </w:r>
      <w:r>
        <w:rPr>
          <w:rFonts w:ascii="Times New Roman"/>
          <w:b w:val="false"/>
          <w:i w:val="false"/>
          <w:color w:val="000000"/>
          <w:sz w:val="28"/>
        </w:rPr>
        <w:t>
      бір елеулі үшін – үш балл;</w:t>
      </w:r>
      <w:r>
        <w:br/>
      </w:r>
      <w:r>
        <w:rPr>
          <w:rFonts w:ascii="Times New Roman"/>
          <w:b w:val="false"/>
          <w:i w:val="false"/>
          <w:color w:val="000000"/>
          <w:sz w:val="28"/>
        </w:rPr>
        <w:t>
      бір шамалы бұзушылық үшін – бір балл.</w:t>
      </w:r>
      <w:r>
        <w:br/>
      </w:r>
      <w:r>
        <w:rPr>
          <w:rFonts w:ascii="Times New Roman"/>
          <w:b w:val="false"/>
          <w:i w:val="false"/>
          <w:color w:val="000000"/>
          <w:sz w:val="28"/>
        </w:rPr>
        <w:t>
</w:t>
      </w:r>
      <w:r>
        <w:rPr>
          <w:rFonts w:ascii="Times New Roman"/>
          <w:b w:val="false"/>
          <w:i w:val="false"/>
          <w:color w:val="000000"/>
          <w:sz w:val="28"/>
        </w:rPr>
        <w:t>
      10. Жыл қорытындысы бойынша тексерілетін субъектінің жинаған балдарының саны жинақталады. Тәуекелдің болмашы дәрежесіне он баллға дейін жинаған субъектілер жатады. Тәуекелдің орташа дәрежесіне оннан жиырма баллға дейін жинаған субъектілер жатады. Тәуекелдің жоғары дәрежесіне жиырма және одан жоғары балл жинаған субъектілер жатады.</w:t>
      </w:r>
      <w:r>
        <w:br/>
      </w:r>
      <w:r>
        <w:rPr>
          <w:rFonts w:ascii="Times New Roman"/>
          <w:b w:val="false"/>
          <w:i w:val="false"/>
          <w:color w:val="000000"/>
          <w:sz w:val="28"/>
        </w:rPr>
        <w:t>
</w:t>
      </w:r>
      <w:r>
        <w:rPr>
          <w:rFonts w:ascii="Times New Roman"/>
          <w:b w:val="false"/>
          <w:i w:val="false"/>
          <w:color w:val="000000"/>
          <w:sz w:val="28"/>
        </w:rPr>
        <w:t>
      11. Бір топтың ішінде бөлу мына тәртіпте жүргізіледі:</w:t>
      </w:r>
      <w:r>
        <w:br/>
      </w:r>
      <w:r>
        <w:rPr>
          <w:rFonts w:ascii="Times New Roman"/>
          <w:b w:val="false"/>
          <w:i w:val="false"/>
          <w:color w:val="000000"/>
          <w:sz w:val="28"/>
        </w:rPr>
        <w:t>
      тексеру жоспарына бірінші кезекте ең көп балл жинаған тексерілетін субьектіні енгізеді. Бірдей балл сандарын жинаған субъектілердің ішінен тексеру жоспарына бірінші кезекте ең көп өрескел бұзушылықтар жасаған субъектіні енгізеді. Өрескел бұзушылықтардың саны бірдей болған жағдайда ең көп едәуір бұзушылық жасаған субъект енгізіледі. Едәуір бұзушылықтардың саны бірдей болған жағдайда бірінші кезекте тексеру жоспарына өткен жылда жүк немесе жолаушы тасымалын ең көп жасаған тексерілетін субъекті енгізіледі.</w:t>
      </w:r>
      <w:r>
        <w:br/>
      </w:r>
      <w:r>
        <w:rPr>
          <w:rFonts w:ascii="Times New Roman"/>
          <w:b w:val="false"/>
          <w:i w:val="false"/>
          <w:color w:val="000000"/>
          <w:sz w:val="28"/>
        </w:rPr>
        <w:t>
</w:t>
      </w:r>
      <w:r>
        <w:rPr>
          <w:rFonts w:ascii="Times New Roman"/>
          <w:b w:val="false"/>
          <w:i w:val="false"/>
          <w:color w:val="000000"/>
          <w:sz w:val="28"/>
        </w:rPr>
        <w:t>
      12. Тексерілетін субъектілерді алдағы жылда (тоқсанда, жарты жылдықта) объективті және субъективті бағалау бойынша бөлу жылдың басталуына дейін (тоқсанда, жарты жылдықта) 20 күнтізбелік күнде жүзеге асырылады.</w:t>
      </w:r>
    </w:p>
    <w:bookmarkEnd w:id="3"/>
    <w:bookmarkStart w:name="z3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2011 жылғы 23 маусымдағы № 385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міндетін атқарушысының </w:t>
      </w:r>
      <w:r>
        <w:br/>
      </w:r>
      <w:r>
        <w:rPr>
          <w:rFonts w:ascii="Times New Roman"/>
          <w:b w:val="false"/>
          <w:i w:val="false"/>
          <w:color w:val="000000"/>
          <w:sz w:val="28"/>
        </w:rPr>
        <w:t xml:space="preserve">
2011 жылғы 29 маусымдағы № 192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ff0000"/>
          <w:sz w:val="28"/>
        </w:rPr>
        <w:t xml:space="preserve">      Ескерту. 2-қосымша жаңа редакцияда - ҚР Көлік және коммуникация министрінің 2012.07.24 № 447 және ҚР Экономикалық даму және сауда министрінің 2012.08.21 № 255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Бірлексен бұйрығымен.</w:t>
      </w:r>
      <w:r>
        <w:rPr>
          <w:rFonts w:ascii="Times New Roman"/>
          <w:b w:val="false"/>
          <w:i w:val="false"/>
          <w:color w:val="ff0000"/>
          <w:sz w:val="28"/>
        </w:rPr>
        <w:t>      </w:t>
      </w:r>
    </w:p>
    <w:bookmarkStart w:name="z39" w:id="5"/>
    <w:p>
      <w:pPr>
        <w:spacing w:after="0"/>
        <w:ind w:left="0"/>
        <w:jc w:val="both"/>
      </w:pPr>
      <w:r>
        <w:rPr>
          <w:rFonts w:ascii="Times New Roman"/>
          <w:b w:val="false"/>
          <w:i w:val="false"/>
          <w:color w:val="000000"/>
          <w:sz w:val="28"/>
        </w:rPr>
        <w:t>
нысан</w:t>
      </w:r>
    </w:p>
    <w:bookmarkEnd w:id="5"/>
    <w:p>
      <w:pPr>
        <w:spacing w:after="0"/>
        <w:ind w:left="0"/>
        <w:jc w:val="left"/>
      </w:pPr>
      <w:r>
        <w:rPr>
          <w:rFonts w:ascii="Times New Roman"/>
          <w:b/>
          <w:i w:val="false"/>
          <w:color w:val="000000"/>
        </w:rPr>
        <w:t xml:space="preserve"> Автомобиль көлігі саласындағы мемлекеттік бақылау</w:t>
      </w:r>
      <w:r>
        <w:br/>
      </w:r>
      <w:r>
        <w:rPr>
          <w:rFonts w:ascii="Times New Roman"/>
          <w:b/>
          <w:i w:val="false"/>
          <w:color w:val="000000"/>
        </w:rPr>
        <w:t>
бойынша жеке кәсіпкерлік саласындағы тексеру парағы</w:t>
      </w:r>
    </w:p>
    <w:p>
      <w:pPr>
        <w:spacing w:after="0"/>
        <w:ind w:left="0"/>
        <w:jc w:val="both"/>
      </w:pPr>
      <w:r>
        <w:rPr>
          <w:rFonts w:ascii="Times New Roman"/>
          <w:b w:val="false"/>
          <w:i w:val="false"/>
          <w:color w:val="000000"/>
          <w:sz w:val="28"/>
        </w:rPr>
        <w:t>Тексеруді тағайындаған орган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 күні, құқықтық статистика органында</w:t>
      </w:r>
      <w:r>
        <w:br/>
      </w:r>
      <w:r>
        <w:rPr>
          <w:rFonts w:ascii="Times New Roman"/>
          <w:b w:val="false"/>
          <w:i w:val="false"/>
          <w:color w:val="000000"/>
          <w:sz w:val="28"/>
        </w:rPr>
        <w:t>
                                   тіркелгендігі туралы мәліметтер)</w:t>
      </w:r>
      <w:r>
        <w:br/>
      </w:r>
      <w:r>
        <w:rPr>
          <w:rFonts w:ascii="Times New Roman"/>
          <w:b w:val="false"/>
          <w:i w:val="false"/>
          <w:color w:val="000000"/>
          <w:sz w:val="28"/>
        </w:rPr>
        <w:t>
Тексеруді өткізу мерзімі ____________________________________________</w:t>
      </w:r>
      <w:r>
        <w:br/>
      </w:r>
      <w:r>
        <w:rPr>
          <w:rFonts w:ascii="Times New Roman"/>
          <w:b w:val="false"/>
          <w:i w:val="false"/>
          <w:color w:val="000000"/>
          <w:sz w:val="28"/>
        </w:rPr>
        <w:t>
Тексерілетін кезең __________________________________________________</w:t>
      </w:r>
      <w:r>
        <w:br/>
      </w:r>
      <w:r>
        <w:rPr>
          <w:rFonts w:ascii="Times New Roman"/>
          <w:b w:val="false"/>
          <w:i w:val="false"/>
          <w:color w:val="000000"/>
          <w:sz w:val="28"/>
        </w:rPr>
        <w:t>
Тексерілетін субъектінің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8623"/>
        <w:gridCol w:w="2249"/>
        <w:gridCol w:w="1582"/>
      </w:tblGrid>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Талап/Бұзушылық түрі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ИӘ/ЖОҚ/Талап етілмейді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соның iшiнде толығынан қолмен басқарылатын, сондай-ақ рулi оң жақтан басқарылатын автокөлiк құралдарын такси тасымалдары үшiн пайдалану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Таксиде (жеңіл автокөлікте) төрттен кем есiктің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автобустармен, микроавтобустармен тасымалдауға жасы жиырма бірден кем емес, тиісті санаттағы жүргізуші куәлігі мен үш жылдан кем емес жұмыс өтілі, соның ішінде «С» санатқа жататын көлік құралдарын басқарған бір жылдан кем емес өтілі бар жүргізушілердің рұқсатының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балалар тобын тасымалдау кезінде екі немесе одан да көп колонналы автобустарды жол полициясының арнайы автомобиль алып жүреді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балалар тобын тасымалдауға арналған автобустар сары түстi шұғылалы шырақшамен жабдықталады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балалар тобын тасымалдауға арналған, автобустарда артқы және алдыңғы жағынан «Балаларды тасымалдау» тану белгісі орнатылған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балалар тобын тасымалдауды жасы жиырма бестен кем, тиiстi санаттағы жүргiзушi куәлiгi және жүргізуші болып жұмыс істеген бес жылдан кем емес өтілі бар жүргiзушi жүзеге асырады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Жүргізушілердің белгіленген еңбек және тынығу режимін, оның ішінде жүргізушілердің еңбегі мен тынығуы режимін тіркеудің бақылау қондырғыларымен (тахографтармен) жабдықталуға жататын, Қазақстан Республикасының заңнамасында белгіленген тасымал түрлерін жүзеге асыратын автобустарда, жүк, оның ішінде мамандандырылған (жүктердің белгілі бір түрлерін тасымалдауға арналған) автомобильдерде тахографтардың болуын сақтауы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жүк, соның ішінде қауіпті жүктерді автомобильмен тасымалдауды, жолаушылар, багаж және жүктерді халықаралық автомобильмен тасымалдауды, сондай-ақ жолаушылар мен багажды қалааралық, облысаралық, ауданаралық (қалааралық облысішілік) автомобильмен тасымалдауды жүзеге асыру кезінде пайдаланылатын тахографтармен жабдықталған арнайы автомобильдердің болмауы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жүктердің тасымалын жүзеге асыратын автокөлiк құралының жүргізушісінде: тиiстi уәкiлеттi органның берген автокөлік құралын Қазақстан Республикасының аумағы бойынша белгiлi бір қауіптi жүктердi тасымалдауға жiберу туралы куәлiктің, "Қауіпті жүк тасымалы" белгiсi бар қауiптi жүктердi тасымалдауға арналған лицензиялық карточканың, жол қағазында белгілеу арқылы кәсіби жүргізушілер үшін жалпы медициналық куәландырудың және рейс алдындағы медициналық байқаудың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жолдарында автомобиль көлігімен ірі габаритті және (немесе) ауыр салмақты жүктерді тасымалдау кезінде оған арнайы рұқсаттың және бақылау талонының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 құралының көлемдерi мен массасын есепке алғанда, Қазақстан Республикасының аумағында автомобиль жолдары арқылы жүру үшін белгiленген автокөлiк құралдарының рұқсат етілген көлемдiк және салмақтық параметрлерінен асатын бөлiнетiн жүктердi автокөлiк құралымен тасымалдау болдырмау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көлемді және (немесе) ауыр салмақты автокөлік құралдарының уақыты өтіп кеткен немесе дұрыс емес ресімделген арнайы рұқсатпен жүруін болдырмау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күннен бастап бір жыл аяқталғаннан кейін автокөлік құралдарын белгіленген қауіпті жүктерді тасымалдауға жіберу туралы куәлікті пайдалануды болдырмау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тасымалдауды жүзеге асыратын жүргізушілерде тиісті санаттағы автокөлік құралын басқару құқығына куәліктің және тиісті санаттағы автокөлік құралының жүргізушісі ретінде кемінде үш жылдан кем емес үздіксіз жұмыс өтілінің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Шығарындыларындағы ластаушы заттардың, сондай-ақ олардың жұмыс істеуі кезінде шығатын шудың деңгейі белгіленген нормативтерден асып кететін автомобильдерді пайдалануға шығаруға жол бермеу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жүрісі ережесiне және Қазақстан Республикасының стандарттау жөніндегі қолданыстағы нормативтiк құжаттарына сәйкес қауiптi жүктердi тасымалдайтын автокөлiк құралдары тану белгiлерiмен жабдықталған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Жүргізушіде жүк жөнелтушi (жүк алушы) мен тасымалдаушы арасында Қазақстан Республикасының заңнамасына сәйкес қауiптi жүк тасымалын жүзеге асыруға шарттың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көлігімен қауіпті жүктерді тасымалдау жөніндегі кейбір мәселелер туралы» Қазақстан Республикасы Үкіметінің 2004 жылғы 12 наурыздағы № 316 қаулысымен бекітілген қауіпті жүктердің </w:t>
            </w:r>
            <w:r>
              <w:rPr>
                <w:rFonts w:ascii="Times New Roman"/>
                <w:b w:val="false"/>
                <w:i w:val="false"/>
                <w:color w:val="000000"/>
                <w:sz w:val="20"/>
              </w:rPr>
              <w:t>тізбесіне</w:t>
            </w:r>
            <w:r>
              <w:rPr>
                <w:rFonts w:ascii="Times New Roman"/>
                <w:b w:val="false"/>
                <w:i w:val="false"/>
                <w:color w:val="000000"/>
                <w:sz w:val="20"/>
              </w:rPr>
              <w:t xml:space="preserve"> сәйкес Қазақстан Республикасының аумағында тасымалдауға жіберілетін тасымалдаушыда әзірленген 1, 6 және 7-сыныпты қауіпті жүкті тасымалдау маршрутының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тартқыш өзi мен тiркемесiнiң (жартылай тiркемесiнiң) арасындағы жалғағыш магистральдар үзіліп кеткен жағдайда автомобиль-тартқышты жұмысшы немесе авариялық тежегiшпен тежеуге мүмкiндiк беретін тежеу қондырғысымен жабдықталған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Тіркемелер (жартылай тіркемелер) автомобиль тартқышпен жалғағыш магистральдар үзiлген жағдайда олардың автоматты түрде тоқтауын қамтамасыз ететiн тежеу қондырғыларымен жабдықталған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Тіркемелер (жартылай тіркемелер) барлық доңғалақтарына әсер ететiн және автомобиль-тартқыштан ажыратылған толық массалы тiркеменi (жартылай тiркеменi) кемiнде 16% еңiсте ұстап тұруды қамтамасыз ететiн тұру тежегішімен жабдықталған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Ірi көлемдi және (немесе) ауыр салмақты автокөлiк құралдарында еңісте тоқтауға мәжбүр болған жағдайда оны қосымша орнықтыру мақсатында кемінде екi сырғуға қарсы тiреуi (әр жаққа бiреуден)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Автопоездың әрбір звеносында екі сырғуға қарсы тіреуінің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құралының кабиналарын екi жағынан артқы жақты көретiн сыртқы айналармен жабдықталған. Айналар автокөлiк құралының және тасымалданатын жүктiң көлемiн ескере отырып, тура да және бұрылмалы да қозғалыс кезiнде жүргiзушiге көлденеңiнен әрi тігiнен жеткiлiктi көрудi қамтамасыз етуі тиіс</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Ірi көлемдi және (немесе) ауыр салмақты автокөлiк құралдары "Автопоезд", "Iрi көлемдi жүк" немесе "Ұзын өлшемдi көлiк құралы" деген тану белгiлерімен белгіленген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мен автостанциялардың облыстың (республикалық маңызы бар қаланың, астананың) жергілікті атқарушы органдарымен олардың Облыстың (республикалық маңызы бар қаланың, астананың) автовокзалдары мен автостанцияларының тізіліміне енгізу негізінде қызметті жүзеге асыруы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 үшін автобустарды (шағын автобустарды) қайта жабдықтауды болдырмау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Бақылау-өткізу пункттерінде қажетті құжаттар мен құралдардың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Жүргізушіде рұқсат құжаттары - куәліктің, маршруттар схемасының, нақты маршрут бойынша парағының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жөндеу және өндірістік базасы бар кәсіпорында жөндеу және өндірістік базаның, техникалық құралдардың, тиеу-түсіру тетіктерінің, бақылау-өлшеу аппаратураларының, жабдықталған қызметтік үй-жайдың болуы немесе жеке жөндеу және өндірістік базасы жоқ кәсіпорында тиісті жұмыс түрлерін орындауға өзге кәсіпорындармен келісімдерінің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рейс алдында техникалық байқауды және жүргізушілерді рейс алдында (ауысым алдында) медициналық байқауды жүргізуге арналған қызметтер мен білікті қызметкерлердің немесе мұндай қызметті жүзеге асыратын тиісті ұйымдармен шарттардың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жолаушыларды және тамақ өнімдерін, сондай-ақ тасымалдау кезінде санитарлық-эпидемиологиялық қадағалау органдарының қорытындысы талап етілетін жүктерді халықаралық тасымалдауға жіберу туралы аталған мемлекеттік органдардың қорытындысының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 үшін арналған тауар-көліктік жүкқұжатының, жол парағының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бүлінетін азық-түлік тағамдарын тасымалдау үшін тасымалдаушылар белгіленген тәртіппен ресімделген санитарлық паспорттары бар мамандандырылған автокөлік құралдарының (суықсыз изотермиялық шанақтар, салқындататын шанақтар, рефрижераторлар)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тасымалдау кезінде қарым-қатынаста болатын адамдар үшін таза санитарлық киімнің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тиеу және түсіру кезінде жаңбырдан және қардан қорғауға арналған қалқалардың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автомобиль-фургонның шанағының мырышталған темірмен немесе табақ алюминиймен қапталуының және «АЗЫҚ-ТҮЛІК» немесе «НАН», «СҮТ» және басқалардың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нан-тоқаш өнімдерін тасымалдау үшін науаларды орнатуға арналған бағыттауыштармен жабдықталған арнайы автомобиль-фургондардың немесе нан және нан-тоқаш өнімдерін контейнерлерде тасымалдау үшін лайықталған автомобильдердің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Торттарды, тәтті тоқаштарды және басқа крем өнімдерін тасымалдау үшін изотермиялық шанағы бар жүк автомобильдерінің немесе арнайы автомобиль-фургондардың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шанақтарына мұнай өнімдері, басқа да иісті заттар сіңген (ластаған) автокөлік құралдарымен немесе өзіне тән өткір иісі бар басқа өнімдермен бірге тасымалдауға жол береу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ұнды, шарапты, ликер-арақ өнімдерін, сыра және алкогольсіз сусындарды ыдыссыз тәсілмен тасымалдау үшін арнайы автомобиль-цистерналардың немесе сүт тағамдарын, ұнды, шарапты, ликер-арақ өнімдерін, сыра және алкогольсіз сусындарды ыдысты тәсілмен тасымалдау үшін автокөлік құралдары-фургондардың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ауыз суын тасымалдау үшін арнайы маркерленген ыдыстардың және жабдықталған автомобиль – цистерналардың болмауы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тауарларын тасымалдауға арналған автокөлік құралдарымен (автокөлік құралдары–фургондармен, ал олар жоқ кезде бортты платформасы бар автокөлік құралдарымен) қоқысты, көмірді, керосинді, цементті және өзге ұқсас жүктерді тасымалдау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Егістіктерден астықты, сүрлем массасын сүрлеу орындарына, картоптар мен көкөністерді қоймаларға немесе сату орындарына, қант қызылшасын, картоптар мен көкөністерді қабылдау пункттеріне тасымалдау үшін шарттардың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бетон мен құрылыс ерітінділерін тасымалдау үшін аударғыш автомобильдердің, ожау немесе бункер үлгісіндегі шанақтары бар автомобильдердің, цистерналардың болмауы, сондай-ақ бетонның құрғақ қоспаларын және құрылыс ерітінділерін ыдыстық тәсілмен қаптарда тасымалдау үшін ернеулі платформалары бар автомобильдердің, ал ыдыссыз тәсілмен тасымалдау кезінде - бункер үлгісіндегі шанақтары бар автомобильдер мен автомобиль–цистерналардың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Үйіп тасымалданатын жүктерді бір жүк жөнелтушіден бір жүк алушының мекен-жайына тасымалдау кезінде әрбір сапарға салмағы көрсетілген талонның немесе өлшеу-таразылау актісінің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мен ұзын көлемді және шомбал металл бұйымдарын тасымалдау технологиясы жөніндегі жүргізушілердің арнайы нұсқаулығының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пен ағаштан жасалған бұйымдарды тасымалдау кезінде қауіпсіздік техникасы және осындай тасымалдың ерекшеліктері бойынша нұсқаудан өткен жүргізушілерді ғана жіберу рұқсатының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тіркелген тез бүлінетін жүктерді халықаралық тасымалдауға арналған көлік құралдарының уәкілетті орган ресімдеген және берген СПС куәлігінің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посттарда жуатын жабдықтың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және багаждың тұрақты автомобиль тасымалдарын жүзеге асыру кезінде пайдаланылатын автобустардың салондары, орындықтарын, тұтқаларын, терезе шыныларын және едендерін қоса алғанда, жолға шығу алдында міндетті түрде жуғыш және дезинфекциялағыш заттарды пайдалана отырып күн сайын дымқылдап сүртуге жатады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 көктемгі-жазғы және күзгі-қысқы кезеңдегі жұмысқа дайындығын (МҚ) растайтын құжаттардың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Ауысымаралық уақытта жолаушыларды және багажды автомобильмен тұрақты тасымалдау кезінде пайдаланылатын автобустар мен таксилер тұратын жылытылатын жабық үй-жайлардың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Консервациялауға қойылған АКҚ сақталуын қамтамасыз ететін алаңшалардың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ТҚ-1, ТҚ-2 уақтылы өтуін растайтын құжаттардың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қауіпсіздігіне, экологиялық қауіпсіздікке әсер ететін, сондай-ақ автокөлік құралдарын белгілі бір жағдайда пайдалану кезінде едәуір жиі туындайтын істен шығулар мен ақаулықтарды болдырмауға бағытталған ілеспелі ағымдағы жөндеу, жоспарлы - алдын алу ағымдағы жөндеу, тапсырыстық ағымдағы жөндеуге құжаттардың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 мен тораптарды КЖ қажеттілігі бойынша диагностикалау нәтижелеріне және (немесе) әзірлеуші кәсіпорын белгілеген жөндеуаралық жүріс нормаларына сәйкес автокөлік құралдарын күрделі жөндеу құжаттамаларының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мұнаймен және сығылған табиғи газбен жұмыс істейтін АКҚ жөндеуге және техникалық қызмет көрсетуге арналған мамандандырылған учаскелердің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сигнал берумен және өртке қарсы посттармен жабдықталған газ баллонды АКҚ сақтауға арналған ашық алаңшалардың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қауіпсіздігі жөніндегі мақсатты нұсқаулықтың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қала маңындағы тұрақты автомобиль тасымалдауы маршруттарында кемінде екі жолаушы есігі бар қалалық автобустарды (І класты), шағын автобустарды, сондай-ақ қала маңындағы автомобильмен тұрақты тасымалдау маршруттарында қалааралық автобустарды (II класты) пайдалану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облысаралық және халықаралық автомобильмен тұрақты тасымалдаудың маршруттарында (маршруттардың ұзақтығы 150 км-ден көп болса) қалааралық (II класты) автобустарды немесе алысқа жүретін (III класты) автобустарды пайдалану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халықаралық, қалааралық, облысаралық және ауданаралық (қалааралық облысішілік) автомобильмен тасымалдау маршруттарына көрсетілген тасымалдау түрін жүзеге асыру құқығына лицензиясы бар тасымалдаушыларды жіберу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150 км-дан астам маршруттарда пайдаланылатын автобустарда шалқаймалы арқашалары бар жұмсақ орындықтардың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500 км-дан астам маршруттарда пайдаланылатын автобустарда ауыстырушы жүргiзушіге арналған орынның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маршруттарда автобустарды пайдалану Жолаушылар мен багажды тасымалдау қағидасының</w:t>
            </w:r>
            <w:r>
              <w:rPr>
                <w:rFonts w:ascii="Times New Roman"/>
                <w:b w:val="false"/>
                <w:i w:val="false"/>
                <w:color w:val="000000"/>
                <w:sz w:val="20"/>
              </w:rPr>
              <w:t xml:space="preserve"> 12-тармағының</w:t>
            </w:r>
            <w:r>
              <w:rPr>
                <w:rFonts w:ascii="Times New Roman"/>
                <w:b w:val="false"/>
                <w:i w:val="false"/>
                <w:color w:val="000000"/>
                <w:sz w:val="20"/>
              </w:rPr>
              <w:t xml:space="preserve"> талаптарына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және багаж тасымалы кезінде пайдаланылатын автобустар мен шағын автобустарда медициналық қобдишаның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Автобустарда (шағын автобустар) авариялық аялдау белгiсiнің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Жол-көлiк оқиғасы жағдайында автобустар мен шағын автобустар салонында шыныларды сындыру және есіктерді, терезелерді, авариялық люктердi жедел ашудың тиiстi құрал-саймандарының және оларға ақпараттық тақтайшалардың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Жолаушының автобустан есіктен шығуға мүмкіндігі болмаған жағдайда автобустар мен шағын автобустар салонындағы шыныларын сындыратын құрал-саймандардың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және багаж тасымалы кезінде пайдаланылатын автобустар мен шағын автобустарда авариялық люктердің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мен багажды автомобильмен тасымалдау кезiнде автобустарды және микроавтобустарды пайдалану Жолаушылар мен багажды тасымалдау қағидасының </w:t>
            </w:r>
            <w:r>
              <w:rPr>
                <w:rFonts w:ascii="Times New Roman"/>
                <w:b w:val="false"/>
                <w:i w:val="false"/>
                <w:color w:val="000000"/>
                <w:sz w:val="20"/>
              </w:rPr>
              <w:t>14-тармағының</w:t>
            </w:r>
            <w:r>
              <w:rPr>
                <w:rFonts w:ascii="Times New Roman"/>
                <w:b w:val="false"/>
                <w:i w:val="false"/>
                <w:color w:val="000000"/>
                <w:sz w:val="20"/>
              </w:rPr>
              <w:t xml:space="preserve"> талаптарына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автомобильмен қалааралық облысаралық және халықаралық тасымалдау маршруттарында пайдаланылатын автобустар мен шағын автобустарда багаж бөлiмшелерiнің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автомобильмен қалааралық облысаралық және халықаралық тасымалдау маршруттарында пайдаланылатын автобустар мен шағын автобустарда қосалқы дөңгелектің және домкраттың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автомобильмен қалалық (ауылдық) тұрақты тасымалдауда пайдаланылатын автобустар мен шағын автобустарда дауыс зорайтқыш қондырғылардың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автомобильмен қалалық (ауылдық) тұрақты тасымалдауда пайдаланылатын автобустар мен шағын автобустарда басқарудың автоматтандырылған жүйесі (БАЖ) жұмыс істеген жағдайда желідегі жұмысты бақылау құрылғысының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автомобильмен тұрақты тасымалдау кезiнде пайдаланылатын автобустардың, шағын автобустардың алдыңғы және артқы жақтарында маршрут нөмiрi көрсетiлген трафареттердің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Тәулiктiң қараңғы мезгiлiнде алдыңғы және артқы трафареттерде жарықтандырудың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ұйымдастырылған топтарын автомобильмен тасымалдауға арналған автобустардың кемiнде екi есiгi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 (шағын автобустар) салонының алдыңғы жағында мүгедектерге, зейнеткерлерге, жүктi әйелдерге және мектеп жасына дейiнгi балалары бар жолаушыларға арналған орындарды көрсететiн ақпараттық тақтаның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Айырым белгiде «Т» (такси) деген жазу және/немесе өзіне тән шашкалық белдеудің болуы және тәулiктiң қараңғы мезгiлiнде жарықтандырудың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Таксидің сыртқы екi бүйiрi бойынша шахматтық тәртiппен орналасқан қара және сары шаршылардан құралған белдеуінің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Таксометрдің, пломбылаудың, таксометрді тексеру актісі мен сертификатының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Таксидiң салонында жолаушылар көретіндей жерде орналасқан жүргiзушiнiң фотосуретi бар, тегi, аты, әкесiнiң аты көрсетiлген визит карточкасы, сондай-ақ тасымалдаушының ресми атауы, оның мекенжайы мен телефонының нөмiрi көрсетiлген ақпараттық тақтаның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мен автостанциялардың облыстық (республикалық маңызы бар қалалық, астаналық) жергілікті атқарушы органдарымен келісілген жұмыс режимі туралы құжаттарының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 медициналық көмек көрсету пунктiнің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Автовокзалдарда автобустарды тексеруге арналған пункттердің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Автовокзалдарда (автостанцияларда) диспетчерлiк пункттердің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Автовокзалдарда (автостанцияларда) жолаушыларды отырғызуға және түсiруге, багажды тиеуге және түсiруге арналған пункттердің (пункттер)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Автовокзалдарда (автостанцияларда) жолаушыларға арналған күту залының (залдары)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мен автостанцияларда жол жүру құжаттарын (билеттерiн), соның iшiнде алдын ала сатуға арналған кассалардың (кассалар)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мен автостанцияларда багажды сақтау камерасының (камералары)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мен автостанцияларда қолданыстағы нормативтік-құқықтық актілерге сәйкес қызметшілер мен жолаушылар үшін санитарлық-тұрмыстық үй-жайлардың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мен автостанцияларда жүргiзушiлер мен кондукторлардың демалатын қызметтiк үй-жайларының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мен автостанцияларда анықтама бюросының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мен автостанцияларда қоғамдық тамақтану пунктiнің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мен автостанцияларда ана мен балаларға арналған бөлменің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Жүргiзушiлердiң демалыс бөлмелерiнде күндiзгi уақытта демалысты қамтамасыз етуге арналған қараңғылаушы перделердің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Жүргiзушiлердiң демалыс бөлмелерiнде суық және ыстық суы бар душтың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ағыны тәулiгiне 1000 адамнан артық автовокзалдарда ана мен балаға арналған бөлменiң құрамында балаларды құндақтауға арналған орынның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ағыны тәулiгiне 1000 адамнан артық автовокзалдардағы ана мен балаға арналған бөлменің құрамында тоңазытқыш пен электр шәйнектің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ағыны тәулiгiне 1000 адамнан артық автовокзалдарда ана мен балаға арналған бөлменiң құрамында қолжуғыш және жинау керек-жарағын сақтауға арналған орын, қолға арналған электр кептiргiш немесе бiр реттiк сүлгi және бала киiмiн кептiруге арналған шкафы бар дәретхана бөлмесiнің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Автовокзалдарда (автостанцияларда) анықтамалық-ақпараттық қызметiнің (дауыстап айту байланысының және ауызша анықтаманың)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 автостанциялар немесе кассалық пункттердің сыртында көрінеу ақпараттың; маршруттар бойынша автобустар мен микроавтобустардың қозғалыс кестесінің (маршрут нөмірі, маршруттардың атауы; автобустар мен микроавтобустардың жөнелу уақыты; соңғы пунктіге келу уақыты; сол автовокзал мен автостанцияға келу уақыты және автовокзал мен автостанция арқылы өтетіндердің (транзиттік рейстер үшін) тоқтау уақыты, кассалық пункт; автовокзал, автостанция, кассалық пункттің жұмыс уақытының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отырғызу және түсіру пункттерінде күркелердің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отырғызу және түсіру пункттерінде тәулiктiң қараңғы мезгiлiнде автобустарға қалыпты отыру және олардан түсудi, багажды тапсыру мен алуды, деректемелердi оқуды қамтамасыз ететiн жарықтың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отырғызу және түсіру пункттерінде отырғызу алаңының нөмiрi белгiленген автобустарға, шағын автобустарға отырғызу орындары көрсеткiштерінің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отырғызу және түсіру пункттерінде жолаушыларды хабарландыруға арналған дыбыс колонкаларының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отырғызу және түсіру пункттерін навеспен; автобустар мен микроавтобустарға отырғызуды, багажды өткізу және алуды, тәуліктің қараңғы уақытында реквизиттерді оқуды қамтамасыз ететін отырғызу алаңқайларының нөмірін белгілеп, автобустар мен микроавтобустарға отырғызу орындарын көрсете отырып жарықпен; отырғызу алаңқайларын жүріс бөлігінен қоршаумен; отырғызу және түсіру орындарына мүгедек жолаушылардың келуіне арналған пандустармен, урналармен жабдықтау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отырғызу және түсіру пункттерінде мүгедек жолаушыларды отырғызу және түсiру орындарына баруына арналған пандустардың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отырғызу және түсiру пункттерi жиектемелермен жабдықталады және жүру бөлiгi төсемiнiң деңгейiнен кемiнде 22 см көтеріліп тұру тиіс</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Автовокзал мен автостанцияның диспетчерлік пунктінің жұмысын ұйымдастыру Жолаушылар мен багажды тасымалдау қағидасының </w:t>
            </w:r>
            <w:r>
              <w:rPr>
                <w:rFonts w:ascii="Times New Roman"/>
                <w:b w:val="false"/>
                <w:i w:val="false"/>
                <w:color w:val="000000"/>
                <w:sz w:val="20"/>
              </w:rPr>
              <w:t>126</w:t>
            </w:r>
            <w:r>
              <w:rPr>
                <w:rFonts w:ascii="Times New Roman"/>
                <w:b w:val="false"/>
                <w:i w:val="false"/>
                <w:color w:val="000000"/>
                <w:sz w:val="20"/>
              </w:rPr>
              <w:t>-</w:t>
            </w:r>
            <w:r>
              <w:rPr>
                <w:rFonts w:ascii="Times New Roman"/>
                <w:b w:val="false"/>
                <w:i w:val="false"/>
                <w:color w:val="000000"/>
                <w:sz w:val="20"/>
              </w:rPr>
              <w:t>128-тармақтарының</w:t>
            </w:r>
            <w:r>
              <w:rPr>
                <w:rFonts w:ascii="Times New Roman"/>
                <w:b w:val="false"/>
                <w:i w:val="false"/>
                <w:color w:val="000000"/>
                <w:sz w:val="20"/>
              </w:rPr>
              <w:t xml:space="preserve"> талаптарына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автомобильмен республикаішілік тұрақты тасымалдауды ұйымдастыру шартының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республикаішілік автомобильмен тұрақты тасымалдау маршруттарына қызмет көрсету құқығын растайтын (Шартты қолданудың барлық мерзiмiне) куәлiктің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қала маңындағы қатынаста жолаушылар мен багажды автомобильмен тұрақты тасымалдауды ұйымдастыру кезінде бiр жолғы бақылау билетiн сату ұйымдастырылуының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саласындағы уәкілетті орган растаған маршрут бойынша қозғалыс схемалары және ол бойынша қозғалыс кестелерiн, жолаушылар мен багажды тасымалдауға арналған тарифтердi және жолаушылар мен багажды автомобильмен халықаралық тұрақты тасымалдауды жүзеге асыру жөніндегі рұқсаттың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 мен жергiлiктi атқарушы органдары арасында жасасқан жолаушылар мен багажды таксимен тасымалдауды ұйымдастыру туралы шарттың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ұйымдастырылған тобын тасымалдауды қамтамасыз ететін тасымалдаушы Жолаушылар мен багажды тасымалдау қағидасының </w:t>
            </w:r>
            <w:r>
              <w:rPr>
                <w:rFonts w:ascii="Times New Roman"/>
                <w:b w:val="false"/>
                <w:i w:val="false"/>
                <w:color w:val="000000"/>
                <w:sz w:val="20"/>
              </w:rPr>
              <w:t>315-тармағының</w:t>
            </w:r>
            <w:r>
              <w:rPr>
                <w:rFonts w:ascii="Times New Roman"/>
                <w:b w:val="false"/>
                <w:i w:val="false"/>
                <w:color w:val="000000"/>
                <w:sz w:val="20"/>
              </w:rPr>
              <w:t xml:space="preserve"> талаптарын сақтауы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Тапсырыспен балалар тасымалын ұйымдастыру кезінде темір жол өткелдері арқылы өтетін қозғалыс маршрутын кешенді зерттеу және келісу туралы құжаттардың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сипаттамалары бойынша балаларды тасымалдауға жіберілген жүргізушілердің тізімін құрастыру, көрсетілген тізім жыл сайын жаңаланады және тиісті бұйрықпен бекітіледі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тасымалын ұйымдастыру кезінде жүргізушілердің қолы бар арнайы нұсқаулық журналының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техникалық байқауды өткізу кестесін сақтау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стационарлық және мобильдік желілерді пайдаланумен міндетті техникалық байқау өткізу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құралдарын және оның тіркемелерін міндетті техникалық байқаудың бірыңғай ақпараттық жүйелерінің техникалық байқау орталықтары енгізеді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көлiк құралдарының және оның тiркемелерiнің техникалық жай-күйіне сәйкес келетін параметрлерін көрсете отырып техникалық байқаудың диагностикалық картасын 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қызмет өңiрiнде мiндеттi техникалық байқау өткiзудiң кестесi туралы хабардар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байқау орталықтарының жұмысын ұйымдастыру «Жол қозғалысы қауіпсіздігі туралы» Қазақстан Республикасының 1996 жылғы 15 шілдедегі Заңының 19-бабы </w:t>
            </w:r>
            <w:r>
              <w:rPr>
                <w:rFonts w:ascii="Times New Roman"/>
                <w:b w:val="false"/>
                <w:i w:val="false"/>
                <w:color w:val="000000"/>
                <w:sz w:val="20"/>
              </w:rPr>
              <w:t>3-тармағының</w:t>
            </w:r>
            <w:r>
              <w:rPr>
                <w:rFonts w:ascii="Times New Roman"/>
                <w:b w:val="false"/>
                <w:i w:val="false"/>
                <w:color w:val="000000"/>
                <w:sz w:val="20"/>
              </w:rPr>
              <w:t xml:space="preserve"> талаптарына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өзгергені туралы техникалық байқау орталығының көлік және коммуникация саласындағы уәкілетті органға жолдаған хабарламасының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байқау қағидасының </w:t>
            </w:r>
            <w:r>
              <w:rPr>
                <w:rFonts w:ascii="Times New Roman"/>
                <w:b w:val="false"/>
                <w:i w:val="false"/>
                <w:color w:val="000000"/>
                <w:sz w:val="20"/>
              </w:rPr>
              <w:t>17-тармағына</w:t>
            </w:r>
            <w:r>
              <w:rPr>
                <w:rFonts w:ascii="Times New Roman"/>
                <w:b w:val="false"/>
                <w:i w:val="false"/>
                <w:color w:val="000000"/>
                <w:sz w:val="20"/>
              </w:rPr>
              <w:t xml:space="preserve"> сәйкес жұмысшылардың біліктілігіне қойылатын талаптарға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көлiк құралдарының және олардың тiркемелерiнiң мiндеттi техникалық байқау куәлiктерi бланкiлерiнiң жұмсалуын есепке алу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байқау қағидасының </w:t>
            </w:r>
            <w:r>
              <w:rPr>
                <w:rFonts w:ascii="Times New Roman"/>
                <w:b w:val="false"/>
                <w:i w:val="false"/>
                <w:color w:val="000000"/>
                <w:sz w:val="20"/>
              </w:rPr>
              <w:t>32</w:t>
            </w:r>
            <w:r>
              <w:rPr>
                <w:rFonts w:ascii="Times New Roman"/>
                <w:b w:val="false"/>
                <w:i w:val="false"/>
                <w:color w:val="000000"/>
                <w:sz w:val="20"/>
              </w:rPr>
              <w:t>-</w:t>
            </w:r>
            <w:r>
              <w:rPr>
                <w:rFonts w:ascii="Times New Roman"/>
                <w:b w:val="false"/>
                <w:i w:val="false"/>
                <w:color w:val="000000"/>
                <w:sz w:val="20"/>
              </w:rPr>
              <w:t>36-тармақтарына</w:t>
            </w:r>
            <w:r>
              <w:rPr>
                <w:rFonts w:ascii="Times New Roman"/>
                <w:b w:val="false"/>
                <w:i w:val="false"/>
                <w:color w:val="000000"/>
                <w:sz w:val="20"/>
              </w:rPr>
              <w:t xml:space="preserve"> сәйкес бақылау-диагностикалық жабдықтарына қойылатын талаптарға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Байқаудан өткiзiлген механикалық көлiк құралдарының және олардың тiркемелерiнiң техникалық жай-күйi туралы мәлiметтердiң электронды түрде есепке алу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және багаждың облысаралық қалааралық, ауданаралық (облысішілік қалааралық) және ауданішілік автомобиль тасымалдарын жүзеге асыру кезінде автобустар жүргізушілерінің еңбек және тынығу режимінің сақталуын (тахографтармен) тіркейтін бақылау құралдарымен жабдықтау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1995 жылғы 12 мамырдағы № 2272 </w:t>
            </w:r>
            <w:r>
              <w:rPr>
                <w:rFonts w:ascii="Times New Roman"/>
                <w:b w:val="false"/>
                <w:i w:val="false"/>
                <w:color w:val="000000"/>
                <w:sz w:val="20"/>
              </w:rPr>
              <w:t>Жарлығымен</w:t>
            </w:r>
            <w:r>
              <w:rPr>
                <w:rFonts w:ascii="Times New Roman"/>
                <w:b w:val="false"/>
                <w:i w:val="false"/>
                <w:color w:val="000000"/>
                <w:sz w:val="20"/>
              </w:rPr>
              <w:t xml:space="preserve"> ратификацияланған (КҚЕК) халықаралық автомобиль тасымалдарын жүзеге асыратын көлік құралдарының экипаж жұмыстарына қатысты Еуропалық келісімнің электрондық (цифрлік) тахографтарды орнату жөніндегі талаптарына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жүргізушілерінің еңбек және демалыс режимінің, техникалық–бағдарламалық электронды (цифрлі) құрал туралы ақпаратты сақтау тәртібі Жүргізушілердің еңбегі мен тынығуын ұйымдастыру қағидасының </w:t>
            </w:r>
            <w:r>
              <w:rPr>
                <w:rFonts w:ascii="Times New Roman"/>
                <w:b w:val="false"/>
                <w:i w:val="false"/>
                <w:color w:val="000000"/>
                <w:sz w:val="20"/>
              </w:rPr>
              <w:t>35</w:t>
            </w:r>
            <w:r>
              <w:rPr>
                <w:rFonts w:ascii="Times New Roman"/>
                <w:b w:val="false"/>
                <w:i w:val="false"/>
                <w:color w:val="000000"/>
                <w:sz w:val="20"/>
              </w:rPr>
              <w:t>-</w:t>
            </w:r>
            <w:r>
              <w:rPr>
                <w:rFonts w:ascii="Times New Roman"/>
                <w:b w:val="false"/>
                <w:i w:val="false"/>
                <w:color w:val="000000"/>
                <w:sz w:val="20"/>
              </w:rPr>
              <w:t>39-тармақтарының</w:t>
            </w:r>
            <w:r>
              <w:rPr>
                <w:rFonts w:ascii="Times New Roman"/>
                <w:b w:val="false"/>
                <w:i w:val="false"/>
                <w:color w:val="000000"/>
                <w:sz w:val="20"/>
              </w:rPr>
              <w:t xml:space="preserve"> талаптарына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шеберхана белгісінің (таңбасы) мен елдің халықаралық аббревиатурасы және KZ 000 түріндегі сервистік шеберхана нөмірінің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Сервистік орталық жұмысшыларының тахографтарды орнату, қызмет көрсету және жөндеу бойынша біліктіліктері Жүргізушілердің еңбегі мен тынығуын ұйымдастыру қағидасының </w:t>
            </w:r>
            <w:r>
              <w:rPr>
                <w:rFonts w:ascii="Times New Roman"/>
                <w:b w:val="false"/>
                <w:i w:val="false"/>
                <w:color w:val="000000"/>
                <w:sz w:val="20"/>
              </w:rPr>
              <w:t>91-тармағының</w:t>
            </w:r>
            <w:r>
              <w:rPr>
                <w:rFonts w:ascii="Times New Roman"/>
                <w:b w:val="false"/>
                <w:i w:val="false"/>
                <w:color w:val="000000"/>
                <w:sz w:val="20"/>
              </w:rPr>
              <w:t xml:space="preserve"> талаптарына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Диаграммалық дискілерде және электронды (цифрлі) тахографтарда ақпараттар сақтау мерзімі Жүргізушілердің еңбегі мен тынығуын ұйымдастыру қағидасының </w:t>
            </w:r>
            <w:r>
              <w:rPr>
                <w:rFonts w:ascii="Times New Roman"/>
                <w:b w:val="false"/>
                <w:i w:val="false"/>
                <w:color w:val="000000"/>
                <w:sz w:val="20"/>
              </w:rPr>
              <w:t>92</w:t>
            </w:r>
            <w:r>
              <w:rPr>
                <w:rFonts w:ascii="Times New Roman"/>
                <w:b w:val="false"/>
                <w:i w:val="false"/>
                <w:color w:val="000000"/>
                <w:sz w:val="20"/>
              </w:rPr>
              <w:t>-</w:t>
            </w:r>
            <w:r>
              <w:rPr>
                <w:rFonts w:ascii="Times New Roman"/>
                <w:b w:val="false"/>
                <w:i w:val="false"/>
                <w:color w:val="000000"/>
                <w:sz w:val="20"/>
              </w:rPr>
              <w:t>96-тармақтарының</w:t>
            </w:r>
            <w:r>
              <w:rPr>
                <w:rFonts w:ascii="Times New Roman"/>
                <w:b w:val="false"/>
                <w:i w:val="false"/>
                <w:color w:val="000000"/>
                <w:sz w:val="20"/>
              </w:rPr>
              <w:t xml:space="preserve"> талаптарына сәйкес келуі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беру жүйесін қолдану қағидасының </w:t>
            </w:r>
            <w:r>
              <w:rPr>
                <w:rFonts w:ascii="Times New Roman"/>
                <w:b w:val="false"/>
                <w:i w:val="false"/>
                <w:color w:val="000000"/>
                <w:sz w:val="20"/>
              </w:rPr>
              <w:t>33-тармағында</w:t>
            </w:r>
            <w:r>
              <w:rPr>
                <w:rFonts w:ascii="Times New Roman"/>
                <w:b w:val="false"/>
                <w:i w:val="false"/>
                <w:color w:val="000000"/>
                <w:sz w:val="20"/>
              </w:rPr>
              <w:t xml:space="preserve"> белгіленген отандық тасымалдаушылардың пайдаланған шетелдік рұқсаттарын қайтару және шетелдік рұқсаттардың жоғалғаны туралы хабарламаны отандық тасымалдаушылардың хабарлау мерзімі талаптарының сақталуы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автомобиль тасымалдарын жүзеге асыруға отандық тасымалдаушының рұқсат беру куәлігінің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халықаралық автомобиль тасымалдарын жүзеге асыруға автокөлік құралдарына рұқсат беру карточкасының болуы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беру жүйесін қолдану қағидасының </w:t>
            </w:r>
            <w:r>
              <w:rPr>
                <w:rFonts w:ascii="Times New Roman"/>
                <w:b w:val="false"/>
                <w:i w:val="false"/>
                <w:color w:val="000000"/>
                <w:sz w:val="20"/>
              </w:rPr>
              <w:t>41-тармағындағы</w:t>
            </w:r>
            <w:r>
              <w:rPr>
                <w:rFonts w:ascii="Times New Roman"/>
                <w:b w:val="false"/>
                <w:i w:val="false"/>
                <w:color w:val="000000"/>
                <w:sz w:val="20"/>
              </w:rPr>
              <w:t xml:space="preserve"> шетел рұқсат бланкілерін отандық тасымалдаушылардың пайдалануда белгіленген талаптарының сақталуы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2011 жылғы 23 маусымдағы № 385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міндетін атқарушысының </w:t>
      </w:r>
      <w:r>
        <w:br/>
      </w:r>
      <w:r>
        <w:rPr>
          <w:rFonts w:ascii="Times New Roman"/>
          <w:b w:val="false"/>
          <w:i w:val="false"/>
          <w:color w:val="000000"/>
          <w:sz w:val="28"/>
        </w:rPr>
        <w:t xml:space="preserve">
2011 жылғы 29 маусымдағы № 192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ff0000"/>
          <w:sz w:val="28"/>
        </w:rPr>
        <w:t xml:space="preserve">      Ескерту. 3-қосымшаға өзгерістер енгізілді - ҚР Көлік және коммуникация министрінің 2012.07.24 № 447 және ҚР Экономикалық даму және сауда министрінің 2012.08.21 № 255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Бірлексен бұйрығымен</w:t>
      </w:r>
      <w:r>
        <w:rPr>
          <w:rFonts w:ascii="Times New Roman"/>
          <w:b w:val="false"/>
          <w:i w:val="false"/>
          <w:color w:val="ff0000"/>
          <w:sz w:val="28"/>
        </w:rPr>
        <w:t xml:space="preserve">; ҚР Көлік және коммуникация министрінің 15.05.2013 № 358 және ҚР Премьер-Министрінің бірінші орынбасары - ҚР Өңірлік даму министрінің 17.05.2013 № 01-04-03/77 НҚ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нысан</w:t>
      </w:r>
    </w:p>
    <w:bookmarkStart w:name="z41" w:id="7"/>
    <w:p>
      <w:pPr>
        <w:spacing w:after="0"/>
        <w:ind w:left="0"/>
        <w:jc w:val="left"/>
      </w:pPr>
      <w:r>
        <w:rPr>
          <w:rFonts w:ascii="Times New Roman"/>
          <w:b/>
          <w:i w:val="false"/>
          <w:color w:val="000000"/>
        </w:rPr>
        <w:t xml:space="preserve"> 
Темір жол көлігі саласындағы мемлекеттік бақылау бойынша жеке</w:t>
      </w:r>
      <w:r>
        <w:br/>
      </w:r>
      <w:r>
        <w:rPr>
          <w:rFonts w:ascii="Times New Roman"/>
          <w:b/>
          <w:i w:val="false"/>
          <w:color w:val="000000"/>
        </w:rPr>
        <w:t>
кәсіпкерлік саласындағы тексеру парағы</w:t>
      </w:r>
    </w:p>
    <w:bookmarkEnd w:id="7"/>
    <w:p>
      <w:pPr>
        <w:spacing w:after="0"/>
        <w:ind w:left="0"/>
        <w:jc w:val="both"/>
      </w:pPr>
      <w:r>
        <w:rPr>
          <w:rFonts w:ascii="Times New Roman"/>
          <w:b w:val="false"/>
          <w:i w:val="false"/>
          <w:color w:val="000000"/>
          <w:sz w:val="28"/>
        </w:rPr>
        <w:t>Тексеруді тағайындаған орган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w:t>
      </w:r>
      <w:r>
        <w:br/>
      </w:r>
      <w:r>
        <w:rPr>
          <w:rFonts w:ascii="Times New Roman"/>
          <w:b w:val="false"/>
          <w:i w:val="false"/>
          <w:color w:val="000000"/>
          <w:sz w:val="28"/>
        </w:rPr>
        <w:t>
туралы акті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 күні, құқықтық статистика органында тіркелгендігі туралы мәліметтер)</w:t>
      </w:r>
      <w:r>
        <w:br/>
      </w:r>
      <w:r>
        <w:rPr>
          <w:rFonts w:ascii="Times New Roman"/>
          <w:b w:val="false"/>
          <w:i w:val="false"/>
          <w:color w:val="000000"/>
          <w:sz w:val="28"/>
        </w:rPr>
        <w:t>
Тексеруді өткізу</w:t>
      </w:r>
      <w:r>
        <w:br/>
      </w:r>
      <w:r>
        <w:rPr>
          <w:rFonts w:ascii="Times New Roman"/>
          <w:b w:val="false"/>
          <w:i w:val="false"/>
          <w:color w:val="000000"/>
          <w:sz w:val="28"/>
        </w:rPr>
        <w:t>
мерзімі _____________________________________________________________</w:t>
      </w:r>
      <w:r>
        <w:br/>
      </w:r>
      <w:r>
        <w:rPr>
          <w:rFonts w:ascii="Times New Roman"/>
          <w:b w:val="false"/>
          <w:i w:val="false"/>
          <w:color w:val="000000"/>
          <w:sz w:val="28"/>
        </w:rPr>
        <w:t>
Тексерілетін кезең __________________________________________________</w:t>
      </w:r>
      <w:r>
        <w:br/>
      </w:r>
      <w:r>
        <w:rPr>
          <w:rFonts w:ascii="Times New Roman"/>
          <w:b w:val="false"/>
          <w:i w:val="false"/>
          <w:color w:val="000000"/>
          <w:sz w:val="28"/>
        </w:rPr>
        <w:t>
Тексерілетін субъектінің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7242"/>
        <w:gridCol w:w="2296"/>
        <w:gridCol w:w="2255"/>
      </w:tblGrid>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Бұзушылық түрі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ИӘ/ЖОҚ/Талап етілмейді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4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қозғалысына байланысты қызметкерлердi кезеңдік медициналық тексеруден өткiзудiң, сондай-ақ поездар қозғалысына тiкелей байланысты локомотив бригадалары мен қызметкерлерiнiң денсаулығын рейс алдында бақылаудың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Поездар қозғалысына байланысты қызметкерлердiң қозғалыс қауiпсiздiгi мәселелерiн регламенттейтiн қолданыстағы нұсқаулықтар мен ережелердi және лауазымдық нұсқаулықтарды бiлу мәнiне кезеңдік тексерудің болуы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Дефектоскопия мен диагностика жүйелерi құралдарын жарамды жағдайда ұстау және тиiмдi пайдалану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қауiпсiздiгi күнi" тақырыбы бойынша апта сайынғы тексерулер өткiзу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кемшiлiктердi жою жөнiнде шаралар қабылдаумен, қауiпсiздiктi бақылау құрылғылары мен аспаптарының жай-күйiн тексеру мен пайдалануды бекiтiлген график бойынша орындау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Жүргiзiлетiн жұмыс ерекшелiгiне сәйкес техникалық жарамды аспаптармен және техникалық құралдармен қамтамасыз етуi</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көлігінің техникалық құралдарын пайдалану кезінде қозғалыс қауіпсіздігін сақтау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құрамда жарамды бастапқы өрт сөндіру құралының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темір жол станциялары, жолаушы платформалары, сондай-ақ поездар қозғалысына және маневр жұмыстарына байланысты темір жол көлiгiнiң басқа да объектiлерiнде Қазақстан Республикасының заңнамасына сәйкес белгіленген талаптарға сәйкес сигналдық қоршауларының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Аралықтар мен станциялардағы жұмыс өндірісі орындарын сигнал белгілерімен қоршау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Тиеу-түсіру жұмыстарын жүзеге асыру кезінде жұмыскерлердің қорғаныс құралдарын қолдануы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оның ішінде қауіпті жүктерді тиеу және түсіруге байланысты нұсқаулықты өтпеген адамдарды жұмысқа жіберу бөлігінде өртке қарсы қауіпсіздікті сақтау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өрт сөндірудің толық жиынтығы жоқ, ақаулы немесе зарядталмаған өрт сөндіру қондырғылары, ақаулы өрт сигнализациясы, сонымен бірге ақаулы авариялы шығулар мен түтінді кетіру жүйелері бар жылжымалы құрамға техникалық қызмет көрсету және оны жөндеу бойынша жұмыстарды жүргізу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көлiгiнде оның салдарынан қирауға әкеп соққан қауiпсiздiк шараларын сақтау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көлiгiнде оның салдарынан аварияға әкеп соққан қауiпсiздiк шараларын сақтау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көлiгiнде оның салдарынан ақаулықтың ерекше жағдайына әкеп соққан қауiпсiздiк шараларын сақтау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көлiгiнде оның салдарынан ақаулық жағдайына әкеп соққан қауiпсiздiк шараларын сақтау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көлiгiнде оның салдарынан жұмыстағы қиындыққа әкеп соққан қауiпсiздiк шараларын сақтау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 және моторвагонды жылжымалы құрамда, сонымен бірге арнайы өздігінен жүретін жылжымалы құрамда ақаусыз радиобайланыстың, қозғалыс жылдамдығын бақылау құрылғысының, қозғалыс параметрін тіркеушінің, автоматты локомотив сигнализациясының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құрамдағы жүктеме түсірілмеген доңғалақтарда доңғалақтар арасындағы ішкі жақтаулардың 1440 мм кем немесе артық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Локомотивтерде және вагондарда, сонымен бірге 120 км/сағ-тан 140 км/сағ жылдамдықпен поездарда айналатын арнайы өздігінен жүретін жылжымалы құрамда жылжымалы құрамды пайдалану кезінде доңғалақтардың ішкі жақтауларының арасында ұлғаю жағына 3 мм-ден аса және азаю жағына 1 мм-ден аса 1440 мм-ден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Локомотивтерде, жолаушылар және жүк тиелмеген вагондарда рельстердің үстіңгі қалпақшасының деңгейінен автотіркегіш білігінің қашықтығы 1080 мм аса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Локомотивтерде және адамдары бар жолаушылар вагондарында рельстердің үстіңгі қалпақшасының деңгейінен автотіркегіш білігі қашықтығының биіктігі бойынша 980 мм аса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(жүк тиелген) вагондарында рельстердің үстіңгі қалпақшасының деңгейінен автотіркегіш білігі қашықтығының биіктігі бойынша 950 мм аса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тиелмеген күйдегі арнайы жылжымалы құрамда рельстердің үстіңгі қалпақшасының деңгейінен автотіркегіш білігі қашықтығының биіктігі бойынша 1080 мм аса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тиелген күйдегі арнайы жылжымалы құрамда рельстердің үстіңгі қалпақшасының деңгейінен автотіркегіш білігі қашықтығының биіктігі бойынша 980 мм аса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поезында автотіркегіштің бойлық біліктерінің арасындағы биіктік бойынша 100 мм аса қашықтықтың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км/сағ жылдамдықпен жүретін жолаушылар поезында автотіркегіштің бойлық біліктерінің арасындағы биіктік бойынша 70 мм аса қашықтықтың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поезының локомотиві мен бірінші жүк тиелген вагоны арасындағы автотіркегіштің бойлық біліктерінің арасындағы биіктік бойынша қашықтықтың 110 мм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121-160 км/сағ жылдамдықпен жүретін жолаушылар поезында автотіркегіштің бойлық біліктерінің арасындағы биіктік бойынша қашықтықтың 50 мм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поезының локомотиві мен бірінші вагоны арасындағы автотіркегіштің бойлық біліктерінің арасындағы биіктік бойынша қашықтықтың 100 мм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жылжымалы құрамның локомотиві мен жылжымалы бірлігінің арасындағы автотіркегіштің бойлық біліктерінің арасындағы биіктік бойынша қашықтықтың 100 мм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Радиусы 349 м-ден 300 м-ге дейін кезде тік қиғаштан кем емес жолтабанның ені бойынша 1530 мм қашықтықтың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Радиусы 299 м-ге дейін кезде тік қиғаштан кем емес жолтабанның ені бойынша 1535 мм қашықтықтың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Рельсшпальдік тордың кешенді ауыстырылуы жүргізілмеген радиусы 650 м-ден кем емес жолдың тік және қиғаш учаскелерінде жолтабанның ені бойынша қашықтық 1524 мм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және радиусы 350 м және одан аса қиғаш жолдардың учаскелерінде рельстердің қалпақшаларының ішкі жақтаулары арасындағы жол табан енінің 1520 мм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Тарылу бойынша (-4мм), кеңеюі бойынша (+8 мм) аспауы қажет тік және қиғаш жол учаскелерінде, ал жүру жылдамдығы 50 км/сағ және одан да кем деп белгіленген және тарылу бойынша (-4 мм), кеңеюі бойынша (+10 мм) учаскелерде жолтабан енінің атаулы өлшемдерден ауытқуының бар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Жолтабан енінің 1512 және 1548 мм кем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Жүккөтергіштігінен асатын жүк тиелген вагондардың жолға шығуы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Кузовтың қисаюына немесе вагонның рамасы мен кузовының жүру бөлшектеріне соғылуына алып келетін отырып қалған рессорлары бар вагондарды, сонымен бірге оның беттерінің үзілу қаупін төндіретін ақаулы шатыры бар вагондарды жолға шығару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тексергенге және қозғалыс үшін жарамды деп танығанға дейін поездарды шығару және рельстен шығып кеткен немесе қирауға тап болған поездарда болған вагондарды жолға жіберу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 ақаулы электропневматикалық тежеуіші бар жолаушылар вагонының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 ақаулы электржабдығы бар жолаушылар вагонының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 жолаушылар поезының бастығы (механик-бригадир) мен локомотив машинистімен ақаулы радиобайланысы бар радиокупесі (штабтық) бар жолаушылар вагонының бар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поезының вагондарында жолаушылардың химиялық улануына қауіп және багажды, жүк багажын (тезтұтанатын сұйықтар, газдар, жарылғыш және улы заттар) және пошта жөнелтілімдерін тасымалдаудың қауіпсіз жағдайына қауіп төндіруі мүмкін заттардың, нәрселердің немесе өзге материалдар мен бұйымдардың бар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жөндеу кезінде қолданылатын құрылымдық элементтер мен материалдардың, сонымен қатар жану жағдайында оттың, түтіннің пайда болуын, таралуын және әсер етуін шектеуді қамтамасыз етпейтін өртке қарсы қорғаныс жүйесінің сәйкессіздігі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поезында жолаушылар вагонының корпусына тоқтың ағуымен вагонды пайдалану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шынжыр үшін белгіленген номиналға сәйкес келмейтін сақтандырғыш қойылған жолаушылар вагонын пайдалану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вагондарында вагондарды жасаушы зауыттың схемасымен және нұсқаулығымен қарастырылмаған жылыту құрылғыларының және өзге электр аспаптардың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вагондарында электр аппараты бар қуыстарда өзге заттардың, жылыту құрылғыларының, электржарықтың жанында жанғыш материалдың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вагондарында желдеткіштің жұмыс жасамауы кезінде электркалориферді қосуы және олардың дистанциондық термометрдің көрсеткіші бойынша рұқсат етілген температурадан 28</w:t>
            </w:r>
            <w:r>
              <w:rPr>
                <w:rFonts w:ascii="Times New Roman"/>
                <w:b w:val="false"/>
                <w:i w:val="false"/>
                <w:color w:val="000000"/>
                <w:vertAlign w:val="superscript"/>
              </w:rPr>
              <w:t>0</w:t>
            </w:r>
            <w:r>
              <w:rPr>
                <w:rFonts w:ascii="Times New Roman"/>
                <w:b w:val="false"/>
                <w:i w:val="false"/>
                <w:color w:val="000000"/>
                <w:sz w:val="20"/>
              </w:rPr>
              <w:t>С жоғары қызуына жол 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кезінде бос розеткалармен және қорғаушы коробкалармен қорғалмаған вагонаралық электр байланыстарды (штепсель, қалпақша және өзге) пайдалану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жылжымалы құрамда жүктерді тасымалдау кезінде (орауды және беткітуді есепке алғанда) жүк тиеудің габаритті емес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бүлінген ыдыста немесе ашық тығынмен (қақпақпен, люкпен) тасымалдау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рамасы бар жүкті алып жүру үшін тиісті біліктілігі бар жол қашықтығы жұмыскерінің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бұрын қауіпті жүктер тасымалданған көлік құралдарында тамақ өнімдерін тасымалдау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 жүктің қозғалып кетуі және бүлінуі мүмкін ашық жылжымалы құрамда жүктерді орналастыру және бекіту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фактор бойынша нормаланатын жүктерді тасымалдағаннан кейін көлік құралдарын пайдалану кезінде радиациялық бақылаудың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локомотивінде электрпневматикалық тежеуішті басқарудың ақаусыз қондырғысының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поездарына арналған ақаусыз тежеуіш магистралінің тығыздығын бақылау қондырғысы бар локомотивті пайдалану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Локомотивтерде ақаусыз поезды тежеуді немесе қауіпсіздіктің кешенді локомотив қондырғысын автоматты басқару жүйесінің, сонымен бірге машинисттің сергектігін бақылау жүйесінің, артқы көрініс айнасының және өзде де осындай құрылғылардың бар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Моторвагонды поездарда өту бағдаршамдарына, өткелдер мен станцияларға, «жолаушы-машинист» байланысына, есіктің жабылуын бақылау сигнализациясына, автоматты өрт сигнализациясына кірме жолдар кезінде ақаусыз қозғалыс жылдамдығын және сөйлеу ақпаратын бақылауды қамтамасыз ететін автожүргізу жүйесінің бар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локомотивтерде ақаусыз оларды вагондардан дистанциондық түрде ажырату құрылғысының, екінші басқару пультінің, артқы көрініс айнасының және машинисттің локомотивті жүргізу қабілеттілігі кенеттен жоғалған сәтте автоматты тоқтатуды қамтамасыз ететін құрылғысының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Локомотивтерде, моторвагонды поездарда және арнайы өздігінен жүретін жылжымалы құрамда ақаусыз автоматты локомотив сигнализациясының бар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вагондарында, мотовагонды жылжымалы құрамда және локомотивтерде техникалық құжаттамаға сәйкес жарықтандырудың жеткілікті жиілігін және оның ұзақтығын қамтамасыз ететін ақаулы авариялық жарықтандыру жүйесінің бар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мерзімінің техникалық құжаттамасында көрсетілген жылжымалы құрамның доңғалақ жұбының доңғалақ, білік және бандаж төзімділігі қорының болмауы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құрамындағы дизельдің, электр машинасының, желдеткіштің, компрессордың және өзге де жабдықтың айналатын бөлшегі қоршауының бар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вагондарында және моторвагонды жылжымалы құрамда ақаулы ауаны желдету жүйесінің, поезішілік телефон байланысының, букстің қызуын бақылау жүйесінің, поез радиобайланысының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Габарит еместің, инфрақұрылым құрылысының жақындауы және темір жолда темір жол жабдығының жақындауы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поездарында жолаушылар ережесін сақтауы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вагондарында қол жүгін және багажды тасымалдау тәртібін және шартын сақтау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 (билеттерді) сатуды ұйымдастыру, қолдану мерзімін ұзарту және билет кассаларының жұмыс тәртібін сақтау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Тасымалдаушылардың қауіпті жүктерді тасымалдау шарттарын сақтауы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қайта құруға дейін қазіргі кезде бар желілерде жер төсемі енінің бір жолды желілерде 5,5 м кем емес, екі жолды желілерде 9,6 м кем емес, ал бір жолды желілерде жарлы және құрғақ жерлерде 5 м кем емес, екі жолды желілерде 9,1 м кем емес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осындай вагондардың жол жүруі туралы ерекше нұсқаулар берілмесе габаритті емес жүктері бар поездарды шығару және платформаларды, транспортерлер мен жартылай вагондарды жіберу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Жабылмаған және бекітілмеген борттары бар поездарды шығару және платформаларды, бекітілмеген бункерлерлі бар вагондарды, тиеу-түсіру жоғарғы және төменгі құрылғысының ашық қақпақтары бар цистерналарды, хопперлерді, бидай тасушыларды және осындай жылжымалы құрамды жолға жіберу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есіктері мен люктері немесе бекіту механизімінің бір бекітпесімен жабылған люктері бар поездарды шығару және жартылай вагондарды жолға жіберу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және есік бекітпесімен құлыпталмаған есіктері бар поездарды шығару және жабық жүк тиелмеген вагондарды, айналу дөңгелегі бойынша битумнан тазаланбаған доңғалақ жұптары бар мұнай битумын тасымалдауға арналған вагондарды жолға шығару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поезында ақаулы жылу жабдығымен вагондардың бар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поезында ақаулы желдеткішімен вагондардың бар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жолаушылар вагондарында, жолаушылардың және қызмет көрсететін персоналдың жүруі мүмкін жерлерде (бас, аяқ, дене деңгейінде) оларды жарақаттауы мүмкін құрылым және жабдық элементтерінің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вагондарында пломбаланбаған стоп-крандардың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 ақаулы электржабдығымен, жарықтандыру желісімен, қыздыру аспаптарымен пайдалану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стандарттарында немесе вагондарды жасаушы зауыттың нұсқаулығында белгіленбеген әдіспен аккумулятор батареяларын зарядтау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кезінде вагондарда бүркеніштерді ашу немесе стабилизаторлардың жөндеуін немесе реттеуін жүргізу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вагондарында өлшеу құралдарын тиісті бақылаусыз (вольтметрдегі, амперметрдегі көрсеткіштерді) тоқ пайдаланушылардың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вагонын ақаулы аккумулятор батареясымен пайдалану (қысқа тұйық элементтердің бар болуы, маңдайшаның немесе сымның иілмелі желісінің 20 пайызының үзілуі, сақтандырушылардың қақпақсыз немесе ашық қораптармен болуы кезінде, бүлінген немесе электрлитпен төгілген тыстың, электрлиттің тиісті тығыздығынсыз және деңгейінсіз)</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Габаритті емес поездарды өткізуге арналған станциялардағы жол біліктерінің арасы 4800 мм кем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жағдайларды және олардың салдарын жою үшін қажет құралдардың және мобильді бөлімшелердің (оның ішінде келісім бойынша) болмауы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Тасымалдаушылардың жолаушылар вагонының белгіленген санаттарын, оның ішінде жайлылық деңгейі бойынша сақтауы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жолаушылар поездары мен вокзалдарында көрсетілетін міндетті қызмет тізбесін, оның ішінде жедел медициналық көмекті қоса алғанда сақтау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жол жүруі, төсек жабдықтарын және поезда өзге қызмет көрсету шартының өзгеру тәртібін сақтауы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Тасымалдаушыларға багажды, жүк багажын қабылдау және беру шартын және тәртібін сақтауы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құжаттарының белгіленген нысандарын және оларды ресімдеу тәртібін сақтауы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Тасымалдаушылардың жүк багаждарын тасымалдау тәртібін сақтауы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Тасымалдаушылардың багажды және жүк багажын сақтау, ұстап қалу, беру тәртібін сақтауы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мемлекеттік қайта/тіркеудің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балаларды алып жүру ережесін сақтау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 1520 мм жолтабанда жол жүруге арналған темір жол жылжымалы құрамына сертификаттың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Жылдамдығы 60 км/сағ жолаушылар поезының жүру маршрутын өздігінен жүретін жылжымалы құраммен (жолөлшегіш вагон, вагон-дефектоскоп, т.б.) тексеру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Электрифициттелген жолдардың үстінде орналасқан құбырларда және жаяу жүргінші көпірлерде сақтандыру қалқандарының және жоғарғы кернеулі байланыс желісінің бөлшектерін қоршау үшін адамдар өтетін жерде бірыңғай төсеудің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поездарында сигналды фонарьлардың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контейнерлерінде жағымсыз иісті, ластаушы жүктерді тасымалдағаннан кейін контейнерді, контейнердің жоғарғы жағын жуу және дезинфекциялау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трафареттік жүккөтергіштігін бекіту реквизиттерін есепке алғанда жүк массасын асыру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техникалық оқытуды және біліктілігін арттыруды, қалыпты емес жағдайларда тәжірибелік әрекет ету дағдыларын жетілдіруді ұйымдастыру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құрылғыларды, қауіпсіздік аспаптарын және жүйелерін жасау және енгізу бойынша тұрақты жұмысты орындау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көліктік бақылау органдарына қозғалыс қауіпсіздігіне қауіп төндіретін апаттың немесе апаттық жағдайдың туындауы туралы ақпаратты уақытында ұсыну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құжатпен жол жүретін вагондарды (өз білігіндегі жүк ретінде) қоспағанда, белгіленген жөндеу түрлерін жасау туралы трафареті жоқ поездарды шығару және вагондарды жолға жіберу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өлшемі, орамы, қасиеті бойынша тасымалдаушының мүлкіне, пошта жөнелтілімдеріне және багажға, өзге жолаушылардың жүк багажына зиян келтіру арқылы багаж вагонына тиелетін және орналасатын заттарды және нәрселерді багажбен, жүкбагажымен тасымалдауға қабылдау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вагонында қуаттылығы схемамен және зауыт-жасаушымен белгіленгеннен жоғары электр шамдары бар жолаушылар вагонын пайдалану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қауіпсіздік талаптарын сақтаусыз адамдарды, жануарларды, қауіпті және аса қауіпті жүктерді тасымалдау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жылжымалы құрамда қағаздан, пергаминнен және өзге тез жанатын материалдардан сыртқы орамы бар жүктерді тасымалдау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Пайдаланудың барлық мерзіміне темір жол жылжымалы құрамында және оның құрамдас бөлшектерінде Қазақстан Республикасы Үкіметінің 2010 жылғы 4 тамыздағы № 794 қаулысымен бекітілген «Темір жол көлігінің және онымен байланысты инфрақұрылымның қауіпсіздігіне талаптар» Техникалық </w:t>
            </w:r>
            <w:r>
              <w:rPr>
                <w:rFonts w:ascii="Times New Roman"/>
                <w:b w:val="false"/>
                <w:i w:val="false"/>
                <w:color w:val="000000"/>
                <w:sz w:val="20"/>
              </w:rPr>
              <w:t>регламентте</w:t>
            </w:r>
            <w:r>
              <w:rPr>
                <w:rFonts w:ascii="Times New Roman"/>
                <w:b w:val="false"/>
                <w:i w:val="false"/>
                <w:color w:val="000000"/>
                <w:sz w:val="20"/>
              </w:rPr>
              <w:t xml:space="preserve"> қарастырылған қажетті сәйкестендіру және ескерту жазбалары мен маркировкалардың, қауіпсіз пайдаланудың ерекшеліктері мен шарттары туралы белгілердің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Тасымалдаушылардың тасымалдауға рұқсат етілген жануарларды тасымалдау тәртібін, оларды тасымалдау шарттарын сақтауы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кезінде тасымалдаушының багажды және жүк багажын беру тәртібін сақтауы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вокзалдарында перронға шығу үшін шығару тәртібінің болуы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7274"/>
        <w:gridCol w:w="2253"/>
        <w:gridCol w:w="2337"/>
      </w:tblGrid>
      <w:tr>
        <w:trPr>
          <w:trHeight w:val="34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вокзалдарында жолаушылар поездарының келу және кету уақыты туралы қажетті және нақты ақпараттың болуы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поездарында билетсіз жолаушылардың, рәсімделмеген багаждың, жүкбагажының болуы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вокзалдарында билет және багаж кассаларының жұмыс режимі, вокзал орын-жайларының орналасуы, сондай-ақ халыққа көрсетілетін қызметтердің тізбесі туралы ақпараттардың болуы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Багажды тасымалдау үшін ақы төлеудің болуы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вокзалдарында медициналық көмек пунктісінің болуы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жасанды құрылыстарды, локомотивтерді, вагондарды, дабыл және байланыс, электр жабдықтау құрылғыларын, темір жол өтпелерін және өзге де көліктің техникалық құралдарын жөндеу және ұстау сапасын көтеру бойынша қажетті жұмыстың жүргізілген болуы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7245"/>
        <w:gridCol w:w="2214"/>
        <w:gridCol w:w="2404"/>
      </w:tblGrid>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қауіпсіздігіне қауіп төндіретін ақаулары бар жылжымалы құрамды, соның ішінде арнайы жылжымалы құрамды пайдалануға және поездарда жүруге жібермеу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жоспарлы-ескерту түрлерінен және техникалық қызмет көрсетуден уақытылы өтпеген жылжымалы құрамды және АҚЖ пайдалануға рұқсат бермеу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метрологиялық тексеруден аппаратурасы өндірушінің пайдалану құжаттарына сәйкес аппаратура, кемінде мыналардан, техникалық қызмет көрсетуден кемінде жылына 1 рет, орташа жөндеуден 2 жылда кемінде 1 рет, жаңғыртудан 4-6 жылда кемінде бір рет өтпеген жол өлшеуіш және дефектоскопты аппаратурамен жабдықталған АЖҚ жіберуге рұқсат бермеу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локомотивтерді, моторвагонды және АЖҚ, оларды пайдалана алатын қызметкердің қадағалауынсыз депо жолдарында және кәсіпорындардың жолдарында, ал АЖҚ машиниссіз және жүргізушісіз немесе олардың көмекшісінсіз станциялық жолдарда қалдыруға рұқсат етпеу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локомотивінде электрпневматикалық тежегіштерді басқару құрылғыларының, жоғары вольтті жылыту үшін қуатты іріктеудің болуы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поездарының локомотивтері магистральды тежегіш тығыздығын бақылау үшін құрылғылармен, аспаптармен жабдықталуы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Поездық локомотивтерге және моторвагондық поездарға бір машинист қызмет көрсеткен кезде поездың тежелуін автоматты басқару жүйесімен немесе кешенді локомотивтік қауіпсіздік құрылғысымен, сондай-ақ машинистің сергектігін бақылау жүйесімен жабдықталуы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Поездық локомотивтерге және моторвагондық поездарға бір машинист қызмет көрсеткен кезде автожүргізу жүйесімен жарақтандырылуы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Моторвагонды жылжымалы құрам есіктердің жабылуын бақылау сигнализациясымен және «жолаушы-машинист» байланысымен жабдықталуы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машинист қызмет көрсететін маневрлік локомотивтер оларды вагондардан дистанциялық ағыту құрылғыларымен жабдықталуы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машинист қызмет көрсететін маневрлік локомотивтер екінші басқару пультімен жабдықталуы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машинист қызмет көрсететін маневрлік локомотивтер артқы көрініс айналарымен жабдықталуы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машинист қызмет көрсететін маневрлік локомотивтер машинист кенеттен локомотив жүргізу қабілетінен айырылған кезде автоматты тоқтату құрылғыларымен жабдықталуы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қызмет көрсету мерзімі өткен локомотивтер мен моторвагонды жылжымалы құрамды жүк және жолаушы поездарға беруге рұқсат етілмеуі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сигналын беруге арналған аспаптың ақаулығы болған жағдайда локомотивтерді, моторвагонды және жылжымалы құрамды пайдалануға шығаруға рұқсат етілмеуі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тежегіштің ақаулығы болған жағдайда локомотивтерді, моторвагонды және жылжымалы құрамды пайдалануға шығаруға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болмаса бір тартымдық электр қозғалтқышының ақаулығы немесе өшіп қалуы болған жағдайда локомотивтерді, моторвагонды және жылжымалы құрамды пайдалануға шығаруға рұқсат етілмеуі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локомотивтік сигнализациясының немесе қауіпсіздік құрылғыларының ақаулығы болған жағдайда локомотивтерді, моторвагонды және жылжымалы құрамды пайдалануға шығаруға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Автоқтатудың немесе машинистің сергектігін тексеру құрылғыларының ақаулығы болған жағдайда локомотивтерді, моторвагонды және жылжымалы құрамды пайдалануға шығаруға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Электрпневматикалық тежегіштің ақаулығы болған жағдайда локомотивтерді, моторвагонды және жылжымалы құрамды пайдалануға шығаруға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Поездық және маневрлік радиобайланыс құрылғыларының ақаулылығы, ал моторвагонды жылжымалы құрамда - «жолаушы-машинист» байланысының ақаулылығы болған жағдайда локомотивтерді, моторвагонды және жылжымалы құрамды пайдалануға шығаруға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Гидродемпферлердің, аккумуляторлық батареяның ақаулығы болған жағдайда локомотивтерді, моторвагонды және жылжымалы құрамды пайдалануға шығаруға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Автотіркегіш құрылғылардың ақаулығы, соның ішінде ағыту тұтқышы шынжырының үзілуі немесе оның деформациясы болған жағдайда локомотивтерді, моторвагонды және жылжымалы құрамды пайдалануға шығаруға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беру жүйесінің ақаулығы болған жағдайда локомотивтерді, моторвагонды және жылжымалы құрамды пайдалануға шығаруға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Прожектордың, буферлік шамның, жарықтандырудың, бақылау немесе өлшеу аспабының ақаулығы болған жағдайда локомотивтерді, моторвагонды және жылжымалы құрамды пайдалануға шығаруға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Қамыттағы, серіппелі іліністегі немесе серіппенің түпкі табағындағы жарық, серіппе табағының сынуы болған жағдайда локомотивтерді, моторвагонды және жылжымалы құрамды пайдалануға шығаруға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Букс корпусындағы жарық болған жағдайда локомотивтерді, моторвагонды және жылжымалы құрамды пайдалануға шығаруға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Букстық немесе моторлы-осьтік мойынтіректің ақаулығы болған жағдайда локомотивтерді, моторвагонды және жылжымалы құрамды пайдалануға шығаруға рұқсат етілмеуі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Бөлшектердің жолға түсіп қалуынан сақтандыратын конструкцияда көзделген құрылғының болмауы немесе оның ақаулығы болған жағдайда локомотивтерді, моторвагонды және жылжымалы құрамды пайдалануға шығаруға рұқсат етілмеуі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Тартқыш тісті берілістің ең болмағанда бір ғана тісінің жарығы немесе сызаты болған жағдайда локомотивтерді, моторвагонды және жылжымалы құрамды пайдалануға шығаруға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Жаққыш майдың ағып кетуіне әкелетін тісті беріліс қаптамасының ақаулығы болған жағдайда локомотивтерді, моторвагонды және жылжымалы құрамды пайдалануға шығаруға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вольтты камераның қорғағыш бұғаттауының ақаулығы болған жағдайда локомотивтерді, моторвагонды және жылжымалы құрамды пайдалануға шығаруға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 қабылдағыштың ақаулығы болған жағдайда локомотивтерді, моторвагонды және жылжымалы құрамды пайдалануға шығаруға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құралдарының, автоматты өрт сөндіру сигнализациясының ақаулығы (локомотив конструкциясында көзделген) болған жағдайда локомотивтерді, моторвагонды және жылжымалы құрамды пайдалануға шығаруға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жабдығының қорғаныш қаптамаларының болмауы болған жағдайда локомотивтерді, моторвагонды және жылжымалы құрамды пайдалануға шығаруға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 басқарудың микропроцессорлық жүйесінің ақаулығы болған жағдайда локомотивтерді, моторвагонды және жылжымалы құрамды пайдалануға шығаруға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тежегіштің немесе сығымдағыштың ақаулығы болған жағдайда локомотивтерді, моторвагонды және жылжымалы құрамды пайдалануға шығаруға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Поездарға электрпневматикалық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қосуға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тиеуге және адамдарды отырғызуға техникалық қызмет көрсетуге ұсынылмаған вагондарды беруге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Қалыптастыру және тарату станцияларында, жол жүріп келе жатқанда – поездардың қозғалысы кестесінде көзделген станцияларда вагондардың техникалық қызмет көрсетуден өтуі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вагондарындағы электр қорғау құрылғылары, өрт сөндіру құралдары, өрт сигнализациясы және автоматика кезеңдік сынақтан өткізілуі рұқсат етілмеуі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және өрт сөндіру поездары жөндеудің жоспарлы-ескерту түрлерінен, техникалық қызмет көрсетуді уақытылы өткізу және пайдалану процесінде техникалық жарамды күйде ұсталуы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резервтегі деповтық және капиталды жөндеуден өтпеген қар жинағыш және қар тазалағыш техникасы бар поездарды жұмысқа кірісуіне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резервтегі АЖҚ-ны техникалық қарап тексермей станциядан жөнелтуге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арнайы жылжымалы құрам автоматты тежегіштермен жабдықталуына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 моторвагонды жылжымалы құрам және жолаушылар поездарын жүргізуге арналған локомотивтер, бұдан басқа, электрпневматикалық тежегіштермен жабдықталуына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қала маңындағы поездардың құрамына адамдарды тасымалдау үшін енгізілетін жүк вагондары тоқтату кранымен жабдықталмаған жағдайда пайдалануға жібермеуі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поезды бастығының (механик-бригадирінің) локомотив машинисімен радиобайланысы жұмыс істемейтін радиокупесі (штабтық) бар жолаушылар вагондарын қосуға рұқсат етілуі;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Локомотивтер, жолаушылар, жүк вагондары, моторвагонды және АЖҚ қол тежегіштерімен жабдықталмауы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және АЖҚ тіркеу құрылғысымен жабдықталуы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сонымен қоса АЖҚ егер оның доңғалақ жұбы осінің кез келген бөлігінде немесе оның құрсауында, дискісінде және доңғалақ күпшегінде жарығы, доңғалақ жұбының жалында сүйірленген қажағы болса, сондай-ақ жол мен жылжымалы құрамның қалыпты өзара байланысын бұзатын доңғалақ жұбының келесі тозулары мен зақымданулары кезінде, пайдалануға беруге және поездармен жүруіне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жылдамдықтары сағатына 120 км-ден жоғары және сағатына 140 км-ге дейін: локомотивтердің, моторвагонды жылжымалы құрамның, жолаушы вагондарының домалау шеңбері бойынша 5 мм-ден артық сырғанау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Жотаның биіктігі 30 мм кезінде жотаның басынан 20 мм қашықтықта өлшеген кезде локомотивтерде, ал жотаның биіктігі 28 мм жылжымалы құрамда - жотаның басынан 18 мм қашықтықта өлшегенде жалдың қалыңдығы 33 мм-ден астам немесе 25 мм-ден кем болса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Жүріп өту шеңбері бойынша локомотивтерде, сондай-ақ моторвагонды жылжымалы құрамда және алыс сапардағы қатынастағы поездардың жолаушы вагондарында - 7 мм-ден астам, моторвагондық және арнайы өздігінен жүретін жылжымалы құрамда, жергілікті және қала маңы қатынасы поездарының жолаушы вагондарында - 8 мм-ден астам, рефрижераторлық парк вагондарында және жүк вагондарында - 9 мм-ден астам болғанда рұқсат етілмеуі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Жотаның биіктігі 30 мм кезінде жотаның басынан 20 мм қашықтықта өлшеген кезде локомотивтерде, ал жотаның биіктігі 28 мм жылжымалы құрамда - жотаның басынан 18 мм қашықтықта өлшегенде жалдың қалыңдығы 33 мм-ден астам немесе 25 мм-ден кем болса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шаблонмен өлшенетін жотаның тігінен қиылысуының биіктігі 18 мм-ден астам болғанда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Локомотивтерде, моторвагонды және АЖҚ, сондай-ақ роликтік букс мойынтіректері және кассеталық үлгідегі мойынтіректері бар вагондарда тереңдігі 1 мм-ден астам, ал тендерлерде 2 мм-ден астам сырғанау сырғақ (ойық) бетінде болғанда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Доңғалақтардың ішкі қырларының арасындағы қашықтық 1440 мм болуы тиіс, «Patentes Talgo S.L.» компаниясы шығарған, жылдамдығы сағатына 160 км-ге дейінгі поездарда айналадағы ауытқулары ұлғаюы жағына 3 мм-ден және азаю жағына да 1 мм-ден асуы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Жотаның қалыңдығы 28 мм кем болмауы, доңғалақ құрсамасының қалыңдығы – кем дегенде 40 мм, домалау шеңбері бойынша сырғанауы 3 мм-ден артық болуы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Сырғанау шеңбері бойынша доңғалақтар диаметрлерінің айырмашылығы доңғалақ жұбын шығарып қайрау кезінде – 0,5 мм артық болмайды, шығарусыз – 1 мм артық болуы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Шектес вагондар арбашаларының арасындағы доңғалақ диаметрлерінің айырмашылығы – 5 мм артық болуы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 құрылғылар, механизмдер мен жабдықтар «Темір жол көлігінде техникалық пайдаланымы ережесін бекіту туралы» Қазақстан Республикасы Үкіметінің 2013 жылғы 5 ақпандағы № 87 қаулысымен бекітілген Темір жолдардың техникалық пайдалану </w:t>
            </w:r>
            <w:r>
              <w:rPr>
                <w:rFonts w:ascii="Times New Roman"/>
                <w:b w:val="false"/>
                <w:i w:val="false"/>
                <w:color w:val="000000"/>
                <w:sz w:val="20"/>
              </w:rPr>
              <w:t>қағидаларының</w:t>
            </w:r>
            <w:r>
              <w:rPr>
                <w:rFonts w:ascii="Times New Roman"/>
                <w:b w:val="false"/>
                <w:i w:val="false"/>
                <w:color w:val="000000"/>
                <w:sz w:val="20"/>
              </w:rPr>
              <w:t xml:space="preserve"> талаптарына сәйкес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және станциондық жолдардағы барлық қарсы бағыттамалық бұрмалардың үшкірлері мен рельс эксплуатациясы қуаттылығы мен жағдайы сәйкес келмесе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жолдардағы барлық қарсы бағыттамалық бұрмалардың үшкірлері алдынан бастап тепкіш білеулер төселуі тиіс</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Қисық учаскелерде басты жолдарға жаңадан бағыттамалық бұрмаларды орнатуға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Қысылған үшкірі бар бағыттамалық бұрмалар және жылжымалы жүрекше қиылысын эксплуатацияға жіберуге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Қысылған үшкір мен рамалық рельс немесе жылжымалы өзекшемен жақтаудың арасындағы саңылау 4 мм және одан астам болған кезде бағыттама үшкірлерінің немесе айқастырманың жылжымалы өзекшесінің тұйықталуына жол бермеу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Үшкірдің немесе жылжымалы өзекшені үгітілуі, бұл кезде жотаның төну қаупі туындайды, және барлық жағдайда ұзындығы: басты жолда 200 м және одан көп болса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Үшкірдің немесе жылжымалы өзекшені үгітілуі, бұл кезде жотаның төну қаупі туындайды, және барлық жағдайда ұзындығы: қабылдау-жөнелту жолдарында 300 мм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Үшкірдің немесе жылжымалы өзекшені үгітілуі, бұл кезде жотаның төну қаупі туындайды, және барлық жағдайда ұзындығы: өзге станциялық жолдарда 400 мм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Үшкір басының немесе жылжымалы өзекшенің ені үстіңгі бетінде 50 мм және одан астам болып келетін қимасында өлшенетін үшкірдің рамалық рельсінің қарсысында және жылжымалы өзекшенің жақтаудың қарсысында 2 мм-ге және одан астамға төмендеуі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Айқастырма өзекшесінің жұмыстың қыры мен жанама рельс тік қалпақшасының жұмыстық қырының арасындағы қашықтық 1472 мм-ден кем болса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рельс пен жақтаудың жұмыс қырлары арасындағы қашықтық 1435 мм-ден артық болса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Үшкірдің немесе рамалық рельстің омырылуы, айқастырманың (өзекшенің, жақтаудың немесе жанама рельстің) омырылса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бұрандамалы ішпекте контррельстік бұрандаманың немесе қос болтты ішпекте екеуінің де ажыраса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бағыттама құлыптарымен поездарды қабылдау және жөнелту жүргізілетін жолдарда орналасқан, сондай-ақ қорғалатын болса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бағыттама құлыптарымен 1-класты қауіпті жүктері (жарылғыш материалдары) бар вагондардың тұруына бөлінген жолдарға апару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бағыттама құлыптарымен қалпына келтіру және өрт сөндіру поездарының тұруына бөлінген жолдарға апару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бағыттама құлыптарымен сақтандырғыш және ұстағыш тұйықтарға апару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бағыттама құлыптарымен ақау тапқыш вагондардың, жол өлшегіш вагондардың, теміржол құрылыс машиналарын тоқтатып қоюға бөлінген жолдарға апаратын орталықтандырылмаған бағыттамалар жабдықталмаса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Бағыттамалар және айқастырмалардың жылжымалы өзекшелері (дөңестік және сұрыптау жолдарында орналасқандардан басқа), соның ішінде орталықтандырылған және бақылау құлыптары барлары, оларды ілінбелі құлыппен жабудың мүмкіндігі болу үшін үлгі құралдармен жабдықталады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 үшкірдің рамалық рельске, айқастырманың жылжымалы өзекшесін жақтауға тығыз жанасуын қамтамасыз етілмесе рұқсат етілмейді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өздігінен басқа жолдарға, поездарды қабылдау және жөнелту маршруттарына шығып кетуінің алдын алу үшін сақтандыру тұйықтарын, қорғағыш бағыттамаларын, лақтырғыш табаншалардың, лақтырғыш үшкірлерді, лақтырғыш бағыттамаларды орналастырылуы, сондай-ақ вагондарды бекітуге арналған стационарлық құрылғыларды қолдану рұқсат етілмеуі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 тұйықтардың ұзындығы 50 м кем болғанда пайдалануға жол бермеу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станцияның шегінде сериясы бірдей бағыттамалық бақылау құлыптарына, ал ірі станцияларда – бір бағыттамалық аудан шегінде және онымен іргелес орналасқан басқа аудандардың бағыттамалық қосындардың қолданылуы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қойылуы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үшін қауіпті, жұмыстар жүргізілетін жерлер немесе сигналдармен қоршалғанға дейін жұмыстарға кірісуге рұқсат етілуі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 жойылғанға, жұмыстар толық аяқталғанға, жолдың, түйіспе желісінің күйі, габариттің сақталуы тексерілгенге дейін, кедергіні немесе жұмыстар жүргізілетін жерді қоршап тұрған сигналдарды алуға рұқсат етілуі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Локомотивттер мен моторвагонды теміржол жылжымалы құрамды (өздігінен жүретін арнайы жылжымалы құрамды) поездардың айналым бағыттары бойынша инфрақұрылымның поездық радиобайланыс жүйесімен үйлесетін (инфрақұрылымда пайдаланған жағдайда) поездық радиобайланыс құрылғыларымен, белгіленген көрсеткіштерді тіркейтін жылдамдық өлшегішпен, автоматты локомотивтік сигнализацияның локомотивтік құрылғыларының және қауіпсіздік құрылғыларының болмауы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Поездық локомотивтерге және моторвагондық поездарға бір машинист қызмет көрсеткен кезде артқы көрініс айналарымен немесе басқа ұқсас құрылғылардың болмауы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Поездық локомотивтерге және моторвагондық поездарға бір машинист қызмет көрсеткен кезде автоматты өрт сөндіру жүйесінің және өртсөндіргіш жүйесінің болмауы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Локомотивтің және моторвагонды және жылжымалы құрамның қысқа тұйықталу токтарынан, асқын жүктемеден және асқын кернеуден қорғау, дизельдің авариялық тоғынын сақтандыру құрылғыларының ақаулығы рұқсат етілуі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Локомотивттің және моторвагонды және жылжымалы құрамның дизельден тарсылдау, бөтен шуыл дыбыстарының пайда болуына рұқсат етілуі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жылытуды автоматты басқару жүйесінсіз электр жылытуы бар жолаушылар поездарына қосылатын пайдалануға берілетін вагондар рұқсат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жүктің сақталуына кепілдік беремейтін поезға жүк вагондарының қосылуы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машинист қызмет көрсететін маневрлік локомотивтерінің артқы көрініс айналарының болмауы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Локомотивтерде және моторвагонды жылжымалы құрамда орнатылған манометрлерге, сақтандырғыш клапандарға, сондай-ақ электр энергиясы мен отынның жұмсалуын тіркейтін аппараттар мен аспаптарда пломбасының болмауы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Локомотивтерде және моторвагонды жылжымалы құрамда орнатылған манометрлерге, сақтандырғыш клапандарға, сондай-ақ электр энергиясы мен отынның жұмсалуын тіркейтін аппараттар мен аспаптарда пломбасының болмауы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2011 жылғы 23 маусымдағы № 385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міндетін атқарушысының </w:t>
      </w:r>
      <w:r>
        <w:br/>
      </w:r>
      <w:r>
        <w:rPr>
          <w:rFonts w:ascii="Times New Roman"/>
          <w:b w:val="false"/>
          <w:i w:val="false"/>
          <w:color w:val="000000"/>
          <w:sz w:val="28"/>
        </w:rPr>
        <w:t xml:space="preserve">
2011 жылғы 29 маусымдағы № 192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4-қосымша             </w:t>
      </w:r>
    </w:p>
    <w:bookmarkEnd w:id="8"/>
    <w:p>
      <w:pPr>
        <w:spacing w:after="0"/>
        <w:ind w:left="0"/>
        <w:jc w:val="both"/>
      </w:pPr>
      <w:r>
        <w:rPr>
          <w:rFonts w:ascii="Times New Roman"/>
          <w:b w:val="false"/>
          <w:i w:val="false"/>
          <w:color w:val="ff0000"/>
          <w:sz w:val="28"/>
        </w:rPr>
        <w:t xml:space="preserve">      Ескерту. 4-қосымшаға өзгеріс енгізілді - ҚР Көлік және коммуникация министрінің 2012.07.24 № 447 және ҚР Экономикалық даму және сауда министрінің 2012.08.21 № 255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Бірлексен бұйрығымен.</w:t>
      </w:r>
    </w:p>
    <w:p>
      <w:pPr>
        <w:spacing w:after="0"/>
        <w:ind w:left="0"/>
        <w:jc w:val="both"/>
      </w:pPr>
      <w:r>
        <w:rPr>
          <w:rFonts w:ascii="Times New Roman"/>
          <w:b w:val="false"/>
          <w:i w:val="false"/>
          <w:color w:val="000000"/>
          <w:sz w:val="28"/>
        </w:rPr>
        <w:t>нысан</w:t>
      </w:r>
    </w:p>
    <w:bookmarkStart w:name="z43" w:id="9"/>
    <w:p>
      <w:pPr>
        <w:spacing w:after="0"/>
        <w:ind w:left="0"/>
        <w:jc w:val="left"/>
      </w:pPr>
      <w:r>
        <w:rPr>
          <w:rFonts w:ascii="Times New Roman"/>
          <w:b/>
          <w:i w:val="false"/>
          <w:color w:val="000000"/>
        </w:rPr>
        <w:t xml:space="preserve"> 
Сауда мақсатында теңізде жүзу және ішкі су көлігі</w:t>
      </w:r>
      <w:r>
        <w:br/>
      </w:r>
      <w:r>
        <w:rPr>
          <w:rFonts w:ascii="Times New Roman"/>
          <w:b/>
          <w:i w:val="false"/>
          <w:color w:val="000000"/>
        </w:rPr>
        <w:t>
саласындағы мемлекеттік қадағалау бойынша жеке</w:t>
      </w:r>
      <w:r>
        <w:br/>
      </w:r>
      <w:r>
        <w:rPr>
          <w:rFonts w:ascii="Times New Roman"/>
          <w:b/>
          <w:i w:val="false"/>
          <w:color w:val="000000"/>
        </w:rPr>
        <w:t>
кәсіпкерлік саласындағы тексеру парағы</w:t>
      </w:r>
    </w:p>
    <w:bookmarkEnd w:id="9"/>
    <w:p>
      <w:pPr>
        <w:spacing w:after="0"/>
        <w:ind w:left="0"/>
        <w:jc w:val="both"/>
      </w:pPr>
      <w:r>
        <w:rPr>
          <w:rFonts w:ascii="Times New Roman"/>
          <w:b w:val="false"/>
          <w:i w:val="false"/>
          <w:color w:val="000000"/>
          <w:sz w:val="28"/>
        </w:rPr>
        <w:t>Тексеруді тағайындаған орган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w:t>
      </w:r>
      <w:r>
        <w:br/>
      </w:r>
      <w:r>
        <w:rPr>
          <w:rFonts w:ascii="Times New Roman"/>
          <w:b w:val="false"/>
          <w:i w:val="false"/>
          <w:color w:val="000000"/>
          <w:sz w:val="28"/>
        </w:rPr>
        <w:t>
туралы акті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 күні, құқықтық статистика органында тіркелгендігі туралы мәліметтер)</w:t>
      </w:r>
      <w:r>
        <w:br/>
      </w:r>
      <w:r>
        <w:rPr>
          <w:rFonts w:ascii="Times New Roman"/>
          <w:b w:val="false"/>
          <w:i w:val="false"/>
          <w:color w:val="000000"/>
          <w:sz w:val="28"/>
        </w:rPr>
        <w:t>
Тексеруді өткізу</w:t>
      </w:r>
      <w:r>
        <w:br/>
      </w:r>
      <w:r>
        <w:rPr>
          <w:rFonts w:ascii="Times New Roman"/>
          <w:b w:val="false"/>
          <w:i w:val="false"/>
          <w:color w:val="000000"/>
          <w:sz w:val="28"/>
        </w:rPr>
        <w:t>
мерзімі _____________________________________________________________</w:t>
      </w:r>
      <w:r>
        <w:br/>
      </w:r>
      <w:r>
        <w:rPr>
          <w:rFonts w:ascii="Times New Roman"/>
          <w:b w:val="false"/>
          <w:i w:val="false"/>
          <w:color w:val="000000"/>
          <w:sz w:val="28"/>
        </w:rPr>
        <w:t>
Тексерілетін кезең __________________________________________________</w:t>
      </w:r>
      <w:r>
        <w:br/>
      </w:r>
      <w:r>
        <w:rPr>
          <w:rFonts w:ascii="Times New Roman"/>
          <w:b w:val="false"/>
          <w:i w:val="false"/>
          <w:color w:val="000000"/>
          <w:sz w:val="28"/>
        </w:rPr>
        <w:t>
Тексерілетін субъектінің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7134"/>
        <w:gridCol w:w="2228"/>
        <w:gridCol w:w="2436"/>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w:t>
            </w:r>
            <w:r>
              <w:br/>
            </w:r>
            <w:r>
              <w:rPr>
                <w:rFonts w:ascii="Times New Roman"/>
                <w:b/>
                <w:i w:val="false"/>
                <w:color w:val="000000"/>
                <w:sz w:val="20"/>
              </w:rPr>
              <w:t>
Бұзушылық түрі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ИЯ/ЖОҚ/талап етілмейді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Ескертпе: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кеме үшін белгіленген кемені дұрыс пайдалануды, жүзу қауіпсіздігін қамтамасыз ететін шарттарды, нормалар мен талаптарды сақтау арқылы кемені ақаусыз техникалық жағдайда пайдалану: жүзу ауданы, жағадан алыстауы, кеме жүзуі мүмкін толқын биіктігі, суда отыруы, су үстіндегі борт, шекті қуаты және қозғалтқыштардың саны; желкендердің рұқсат етілген ауданы, жүк көтергіштігі, жолаушылар сыйымдылығы, кеменің құтқару және өртке қарсы құралдармен, сигнал беру оттарымен, навигациялық және басқа жабдықпен жабдықталуы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 мен сүйретпелі жүзу құралдарын шағын көлемді кеме мен сүйретпелі жүзу құралдарында отырған кеме жүргізуші мен өзге де тұлғаларға арналған тиісті өлшемдегі жеке құтқару құралдарымен жабдықтау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Кемедегі жолаушы сыйымдылығы нормаларының сақталуы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көтерімділік және кемеге жүкті дұрыс орналастыру нормаларының сақталуы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жолаушы сыйымдылығы бойынша құтқару құралдарының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жүргізушіде кеме құжаттарының (</w:t>
            </w:r>
            <w:r>
              <w:rPr>
                <w:rFonts w:ascii="Times New Roman"/>
                <w:b w:val="false"/>
                <w:i w:val="false"/>
                <w:color w:val="000000"/>
                <w:sz w:val="20"/>
              </w:rPr>
              <w:t>кеме билеті</w:t>
            </w:r>
            <w:r>
              <w:rPr>
                <w:rFonts w:ascii="Times New Roman"/>
                <w:b w:val="false"/>
                <w:i w:val="false"/>
                <w:color w:val="000000"/>
                <w:sz w:val="20"/>
              </w:rPr>
              <w:t>) және шағын өлшемді кемені басқару құқығына куәлігінің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кемелердің тұрағына арналған базаларда (құрылыстарда) тіркелмеген кемелерді сақтайтын тұрақтардың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кемелердің тұрағына арналған базаларды (құрылыстарды) пайдалану кезінде уәкілетті органның аумақтық бөлімшлерінің жыл сайынғы техникалық байқау актісінің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кемелердің айлақтарда және елде мекендердің шекараларында, порттарда, жағалауларда, шағын өлшемді кемелердің тұрағына арналған базаларда (құрылыстарда) 20 км сағаттан кем жылдамдықпен жүруі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моторлы кемелердің жағажайларда және суға түсетін орындарда 10 км сағаттан кем жылдамдықпен жүруі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өлшемді кеменің кеме жүргізушісінде кеменің жүзуге жарамдылығына жыл сайынғы техникалық куәландыру белгісі бар кеме билетінің болуы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тұрағына арналған базалардың (құрылыстардың) жіберу режимін сақтауы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кеме тізілімінде тіркелген және ішкі су жолдарымен кеме қатынасын жүзеге асыратын кемеде мынадай кеме құжаттарының болуы:</w:t>
            </w:r>
            <w:r>
              <w:br/>
            </w:r>
            <w:r>
              <w:rPr>
                <w:rFonts w:ascii="Times New Roman"/>
                <w:b w:val="false"/>
                <w:i w:val="false"/>
                <w:color w:val="000000"/>
                <w:sz w:val="20"/>
              </w:rPr>
              <w:t>
1) кеменiң Қазақстан Республикасының Мемлекеттiк туын көтерiп жүзу құқығын және кемеге меншiк құқығын растайтын </w:t>
            </w:r>
            <w:r>
              <w:rPr>
                <w:rFonts w:ascii="Times New Roman"/>
                <w:b w:val="false"/>
                <w:i w:val="false"/>
                <w:color w:val="000000"/>
                <w:sz w:val="20"/>
              </w:rPr>
              <w:t>кеме куәлiгi</w:t>
            </w:r>
            <w:r>
              <w:rPr>
                <w:rFonts w:ascii="Times New Roman"/>
                <w:b w:val="false"/>
                <w:i w:val="false"/>
                <w:color w:val="000000"/>
                <w:sz w:val="20"/>
              </w:rPr>
              <w:t>;</w:t>
            </w:r>
            <w:r>
              <w:br/>
            </w:r>
            <w:r>
              <w:rPr>
                <w:rFonts w:ascii="Times New Roman"/>
                <w:b w:val="false"/>
                <w:i w:val="false"/>
                <w:color w:val="000000"/>
                <w:sz w:val="20"/>
              </w:rPr>
              <w:t>
2) шетелдiк кемеге (жалға алынған шетел кемелерiнiң тiзiлiмiнде тiркелген кемелер үшiн) Қазақстан Республикасының Мемлекеттiк туын көтерiп жүзуге уақытша құқық беру туралы </w:t>
            </w:r>
            <w:r>
              <w:rPr>
                <w:rFonts w:ascii="Times New Roman"/>
                <w:b w:val="false"/>
                <w:i w:val="false"/>
                <w:color w:val="000000"/>
                <w:sz w:val="20"/>
              </w:rPr>
              <w:t>куәлiк</w:t>
            </w:r>
            <w:r>
              <w:rPr>
                <w:rFonts w:ascii="Times New Roman"/>
                <w:b w:val="false"/>
                <w:i w:val="false"/>
                <w:color w:val="000000"/>
                <w:sz w:val="20"/>
              </w:rPr>
              <w:t>;/</w:t>
            </w:r>
            <w:r>
              <w:br/>
            </w:r>
            <w:r>
              <w:rPr>
                <w:rFonts w:ascii="Times New Roman"/>
                <w:b w:val="false"/>
                <w:i w:val="false"/>
                <w:color w:val="000000"/>
                <w:sz w:val="20"/>
              </w:rPr>
              <w:t>
3) кеменiң жүзуге жарамдылығы туралы, оның сыныбы немесе сыныптау куәлiгi көрсетiлген куәлiгi;/</w:t>
            </w:r>
            <w:r>
              <w:br/>
            </w:r>
            <w:r>
              <w:rPr>
                <w:rFonts w:ascii="Times New Roman"/>
                <w:b w:val="false"/>
                <w:i w:val="false"/>
                <w:color w:val="000000"/>
                <w:sz w:val="20"/>
              </w:rPr>
              <w:t>
4) өздiгiнен жүзетiн кемелер үшiн кеме журналы (вахталық журнал);</w:t>
            </w:r>
            <w:r>
              <w:br/>
            </w:r>
            <w:r>
              <w:rPr>
                <w:rFonts w:ascii="Times New Roman"/>
                <w:b w:val="false"/>
                <w:i w:val="false"/>
                <w:color w:val="000000"/>
                <w:sz w:val="20"/>
              </w:rPr>
              <w:t>
5) кеме рөлi (өздiгiнен жүзетiн кемелер үшiн) - кеме капитаны жасаған кеме экипажы мүшелерiнiң тiзiмi;</w:t>
            </w:r>
            <w:r>
              <w:br/>
            </w:r>
            <w:r>
              <w:rPr>
                <w:rFonts w:ascii="Times New Roman"/>
                <w:b w:val="false"/>
                <w:i w:val="false"/>
                <w:color w:val="000000"/>
                <w:sz w:val="20"/>
              </w:rPr>
              <w:t>
6) радиожурнал (егер кемеде кеме радиостанциясы бар болса);</w:t>
            </w:r>
            <w:r>
              <w:br/>
            </w:r>
            <w:r>
              <w:rPr>
                <w:rFonts w:ascii="Times New Roman"/>
                <w:b w:val="false"/>
                <w:i w:val="false"/>
                <w:color w:val="000000"/>
                <w:sz w:val="20"/>
              </w:rPr>
              <w:t>
7) кеме станциясының рұқсаты (егер кемеде кеме радиостанциясы бар болса);</w:t>
            </w:r>
            <w:r>
              <w:br/>
            </w:r>
            <w:r>
              <w:rPr>
                <w:rFonts w:ascii="Times New Roman"/>
                <w:b w:val="false"/>
                <w:i w:val="false"/>
                <w:color w:val="000000"/>
                <w:sz w:val="20"/>
              </w:rPr>
              <w:t>
8) машина журналы (механикалық қозғағышы бар кемелер үшiн);</w:t>
            </w:r>
            <w:r>
              <w:br/>
            </w:r>
            <w:r>
              <w:rPr>
                <w:rFonts w:ascii="Times New Roman"/>
                <w:b w:val="false"/>
                <w:i w:val="false"/>
                <w:color w:val="000000"/>
                <w:sz w:val="20"/>
              </w:rPr>
              <w:t>
9) кеменi қарап шығудың бiрыңғай кiтабы;</w:t>
            </w:r>
            <w:r>
              <w:br/>
            </w:r>
            <w:r>
              <w:rPr>
                <w:rFonts w:ascii="Times New Roman"/>
                <w:b w:val="false"/>
                <w:i w:val="false"/>
                <w:color w:val="000000"/>
                <w:sz w:val="20"/>
              </w:rPr>
              <w:t>
10) санитарлық-эпидемиологиялық қорытынды және кемеге санитарлық паспорт;</w:t>
            </w:r>
            <w:r>
              <w:br/>
            </w:r>
            <w:r>
              <w:rPr>
                <w:rFonts w:ascii="Times New Roman"/>
                <w:b w:val="false"/>
                <w:i w:val="false"/>
                <w:color w:val="000000"/>
                <w:sz w:val="20"/>
              </w:rPr>
              <w:t>
11) кеменiң мұнаймен, қалдық сулармен және қоқыспен ластануын болғызбау туралы куәлiк;</w:t>
            </w:r>
            <w:r>
              <w:br/>
            </w:r>
            <w:r>
              <w:rPr>
                <w:rFonts w:ascii="Times New Roman"/>
                <w:b w:val="false"/>
                <w:i w:val="false"/>
                <w:color w:val="000000"/>
                <w:sz w:val="20"/>
              </w:rPr>
              <w:t>
12) кеме экипажының ең аз құрамы туралы куәлiк.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құжаттарының оларға қойылатын талаптарға сәйкес жүргізілуі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Кеменің қауіпсіз жүзуін қамтамасыз ету және қоршаған ортаны қорғау үшін кеме экипажының ең аз құрамы талаптарына сәйкес келетін экипажының болуы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 км-ге шектелген кезде тұтану температурасы 60 С-тан төмен, жарылғыш немесе улы зат қалдықтары бар мұнай жүкті кемелерді қоспағанда жарамды қолданыстағы радиолокатор, компас және радиостанциясымен жабдықталған кемелердің жүзуі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Кемемен тасымалданатын әрбір қауіпті жүк үшін мыналарды көрсету арқылы жүк жөнелтушінің кеме жүргізушісіне берген жазбаша нұсқаулықтың болуы:</w:t>
            </w:r>
            <w:r>
              <w:br/>
            </w:r>
            <w:r>
              <w:rPr>
                <w:rFonts w:ascii="Times New Roman"/>
                <w:b w:val="false"/>
                <w:i w:val="false"/>
                <w:color w:val="000000"/>
                <w:sz w:val="20"/>
              </w:rPr>
              <w:t>
1) тасымалданатын жүк алып келетін қауіптің сипаттамасын, сонымен бірге оның алдын алу бойынша қабылдау керек қауіпсіздік шараларын;</w:t>
            </w:r>
            <w:r>
              <w:br/>
            </w:r>
            <w:r>
              <w:rPr>
                <w:rFonts w:ascii="Times New Roman"/>
                <w:b w:val="false"/>
                <w:i w:val="false"/>
                <w:color w:val="000000"/>
                <w:sz w:val="20"/>
              </w:rPr>
              <w:t>
2) адамдар тасымалданатын жүкпен немесе олардан бөлініп шыққан кез келген затпен жанасқан жағдайда қабылдау қажет шараларды және оларға көрсету қажет медициналық көмекті;</w:t>
            </w:r>
            <w:r>
              <w:br/>
            </w:r>
            <w:r>
              <w:rPr>
                <w:rFonts w:ascii="Times New Roman"/>
                <w:b w:val="false"/>
                <w:i w:val="false"/>
                <w:color w:val="000000"/>
                <w:sz w:val="20"/>
              </w:rPr>
              <w:t>
3) өрт жағдайында қабылдау қажет шараларды және өртті сөндіру үшін қажет өртсөндіргіш құралдарды немесе құралдар кешенін;</w:t>
            </w:r>
            <w:r>
              <w:br/>
            </w:r>
            <w:r>
              <w:rPr>
                <w:rFonts w:ascii="Times New Roman"/>
                <w:b w:val="false"/>
                <w:i w:val="false"/>
                <w:color w:val="000000"/>
                <w:sz w:val="20"/>
              </w:rPr>
              <w:t>
4) таралар немесе тасымалданатын жүк қираған немесе олардың өзге бүлінуі жағдайында, оның ішінде олардың ағуы немесе төгілуі жағдайы бөлігінде қабылдау қажет шараларды.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жүргізушісінің кемемен тасымалданатын әрбір қауіпті жүк үшін жүк жөнелтушінің кеме жүргізушісіне берген жазбаша нұсқаулығымен кемедегі адамдарды таныстырудың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Кемемен тасымалданатын әрбір қауіпті жүк үшін жүк жөнелтушінің кеме жүргізушісіне берген жазбаша нұсқаулығын рөлдік рубкада әрбір кеме экипажының мүшесіне қолжетімді орында сақтау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Экипаждың немесе жолсеріктің кеме экипажының ең аз құрамы туралы талаптармен белгіленгеннен кем дегенде кеменің жүзуге шыққан күні оның экипаж санымен сүйреу шартына сәйкес сүйрелетін объектінің жинақталу тәртібін сақтауы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 берісте және траптарда тұтқалардың немесе леерлердің, ұзындығы 30 метрден кем емес құтқару дөңгелектерінің, жарықтың, сонымен бірге траптың және кіре берістің алаңы астында тартылған сақтаушы тордың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су жолдарында навигациялық жабдықтың латеральдық жүйесімен қозғалған кезде навигациялық жағдайдың белгісі бойынша бағытталу арқылы кеме жол шегінде қозғалуы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белгіленген кеме жолдарының шегінен тыс, сонымен бірге кеме жолы жабдықталмаған (кеме қозғалысы үшін жарамды болған жағдайда) су жолдарында жүзуіне уәкілетті органның келісімінің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Қазақстан Республикасының кеме тізілімдерінің бірінде мемлекеттік тіркеуінің болуы: Теңіз кемелерінің мемлекеттік кеме тізілімінде, кеме кітабында, бербоут-чартер тізілімінде, Мемлекеттік кеме тізілімінде немесе Жалға алынған шетел кемелерінің тізілімінде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экипажының мүшелерiн дипломдау ережелерiне сәйкес тиiстi бiлiктiлiгi бар адамдардың кеме экипажы мүшелерiнiң қызметтерiн атқаруға жіберу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Өздерiнiң денсаулық жағдайы бойынша осындай жұмысқа жарамдылығын куәландыратын куәлiктерi бар тұлғалардың кемеде жұмыс iстеуге рұқсатының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иесiнің экипаж мүшелерi кемеде болған уақытта оларды құтқару құралдарымен қамтамасыз етуі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иесiнің оның кемелері ұшыраған авариялық жағдайларды тексеру кезінде көмек көрсетуі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кеменi басқаруды, соның iшiнде кеме жүргiзуді, кеменiң жүзу қауiпсiздiгiн қамтамасыз етуді, қоршаған ортаны қорғауды, кемедегi тәртiптi сақтауды, кемеге, кемедегi адамдар мен жүкке зиян келтiрудi болғызбауды қамтамасыз етуі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егер бұл көмек өз кемесі, оның экипажы және жолаушылар үшін елеулі қауіпсіз көрсетілсе, теңізде апатқа ұшыраған адамдарға көмек көрсетуі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 кемелер соқтығысқан жағдайда, мүмкiн болған жағдайда өз кемелерiнiң атауларын, олар тiркелген порттарды, сондай-ақ шыққан және баратын порттарын хабарлау арқылы егер қолданылатын шаралар өз кемесiне, оның экипажы мен жолаушыларына елеулi қауiп төндiрмей жасау мүмкiн болса, екiншi кеменi құтқару үшiн тиiстi шараларды қабылдауы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капитанының кеме бортындағы адамға шұғыл медициналық көмек қажет болған жағдайда, ол көмектi кеме теңiзде жүрген, жақын арадағы портқа кіруі кезінде көрсету мүмкiн болмаған жағдайда шара қабылдауы немесе кеме шетелдiк портқа кiрген немесе ондай адам шетелдiк портқа жеткiзiлген жағдайда, кеме иесін, сондай-ақ Қазақстан Республикасының консулдық мекемесiне хабарлау арқылы ондай адамды ең жақын портқа жеткiзу жөнiнде шараларды қабылдауы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 кемеге опат болу қаупi төнген жағдайда кемедегi жолаушылардың қауiпсiздiгiн және кеме құжаттары мен өзге де құжаттардың сақталуын қамтамасыз ету жөнiндегі шараларды қабылдауы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 кеменің қирау қаупі жағдайында кеме экипажының жолаушылар қауіпсіздігін қамтамасыз етуі бойынша барлық шараларды қабылдағаннан кейін кемені соңғы тастап кетуі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капитаны кеме иесiне авариялық жағдай, кеменің не экипаждың бірінші қазақстандық портқа келуі туралы хабарламауы, үш тәулiк ішінде порт капитанына авариялық жағдай туралы егжей-тегжейлi хабарлауы, кеме құжаттарынан үзінді-көшірмелердi, қатысы бар куә адамдардың түсiнiктемелерiн беруі. Қажет болған жағдайда өздігінен жазатын ленталарды, олардың шифрін, қосымшасымен жол картасын, маневрлеу схемасын, ақаулық схемасы мен сызбаларын, өзге қажетті құжаттарды ұсынуы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Теңiзге шығатын кемелерге бақылау жасауды жүзеге асыру кезiнде теңiз порты капитанының кеме құжаттарының болуына, кеменiң негiзгi сипаттамасының кеме құжаттарына сәйкестiгiне, кеме экипажын жинақтауға қойылатын талаптардың сақталуына тексеріс</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тасталды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тасымалдауға лицензияның, есепке алу карточкасының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тиеу және кемеде бекіту бойынша техникалық талаптарды сақтауы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меншiк иесi және (немесе) кеме иесi кемелердiң қауiпсiз пайдаланылуын қамтамасыз етуі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меншiк иесiнің және (немесе) кеме иесiнің кемелердi қауiпсiз пайдалануға жауапты тұлғаларды тағайындауы туралы құжаттың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меншiк иесiнің және (немесе) кеме иесiнің кеме қатынасы қауiпсiздiгiнiң талаптарына сәйкес кеменi техникалық жарамды күйде тиісті ұстауын және кеме экипажын жасақтауын қамтамасыз етуі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 жолдарында салынып жатқан жасанды құрылыстар (көпiрлер, бөгеттер, айлақ құрылыстары, арналар, гидроэнергетика құрылғылары, су бетiндегi және су астындағы өту жолдары, байланыс және электр берiлiсiнiң желiлерi, құбырлар, су жинағыштар және басқа да гидротехникалық құрылыстар) салу мен пайдалану және оларды пайдалануға байланысты жүргiзiлетiн жұмыстар, руда емес құрылыс материалдарын өндiру уәкiлеттi органның келiсiмiнің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органмен келісімнің болуы және ішкi су жолдарындағы құрылыстардың (оның ішінде салынып жатқан) иелерi өз қаражаты есебінен навигациялық жабдықтарды, оның iшiнде жүзу мен өзге де жабдықтарды орнатуы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органмен келісімнің болуы және ішкi су жолдарында пайдаланылатын, сондай-ақ салынып жатқан көпiрлердiң және басқа да гидротехникалық құрылыстардың иелерi кемелердiң, салдардың және басқа да жүзбелі объектiлердiң кедергiсiз және қауiпсiз өткiзiлуiн қамтамасыз етуі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органмен келісімнің болуы ішкi су жолдарында пайдаланылатын, сондай-ақ салынып жатқан көпiрлердiң және басқа да гидротехникалық құрылыстардың иелерi өз есебiнен олардың кiреберiстерiнде қажеттi су түбiн тереңдету және су түбiн тазалау жұмыстарын жасауы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органмен келісімнің болуы және ішкi су жолдарында пайдаланылатын, сондай-ақ салынып жатқан көпiрлердiң және басқа да гидротехникалық құрылыстардың иелерi кемелердiң қауiпсiз жүрiп өтуi үшiн қажеттi құрылыстар мен құрылғыларды дайындауы, орнатуы және күтiп ұстауы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органмен келісімнің болуы және ішкi су жолдарында пайдаланылатын, сондай-ақ салынып жатқан көпiрлердiң және басқа да гидротехникалық құрылыстардың иелерi көтерме көпiрлер қанаттарын ашуы әрi көтеруі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 жолдарында орналасқан гидротехникалық және басқа да құрылыстардың иелерi тиiстi шаралар қолдану үшiн кеме қатынасы қауiпсiздiгiне қатер төндiретiн жағдайдың туындағаны туралы аумақтық бөлiмшелердi уақтылы хабардар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меншiк иесiнiң және (немесе) кеме иесiнiң кеменi кеме қатынасы қауiпсiздiгiнiң талаптарына сәйкес жүзуге дайындауды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iшкi су көлiгi саласындағы қауiпсiздiк, оның iшiнде экологиялық және өрт қауiпсiздiгiн қамтамасыз ету санитарлық-эпидемиологиялық ережелер мен нормалар талаптарына сай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 вахталық, штурмандық, адамдарды құтқарудың жалпы кеме қызметтерiн ұйымдастыру жөнiндегi кеме iшi құжаттамасы (жағдайы, жүргiзу сапасы), соның ішінде вахталар кестесi, дабылдар бойынша кестесінің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 Мемлекеттік тудың, құбырда таңбаның, бортта кеме атауының (нөмірінің) және тіркеу нөмірінің, корпуста жүк маркасының болуы және тиісті жағдайы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(құрамның) жүзу ауданының разряды мен жағдайына, құрамдарды қалыптастырудың және жолдар габариттерiнiң үлгілiк сызбаларына сәйкестігі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сыйымдылығының және жүк көтерiмділігінің, су бетiндегi борттың биiктiгi нормаларын (жүк таңбасы бойынша), кеменi басқару постынан көрудi қамтамасыз етуді сақтау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Кемеде жарық, көру және дыбыс сигнализациясының бар болуы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нормалары бойынша кемеде навигациялық, штурмандық және электр радионавигациялық аспаптардың бар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 ұжымдық және жеке құтқару құралдарының, пиротехниканың, авариялық жабдықтау санының, оларды таңбалаудың, орналасуының және сақталуының белгіленген нормаларына сәйкестігі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Экипаждың штаттық кестеге және кеме экипажының ең аз құрамы туралы ережеге сәйкес жасақталуы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және қатардағы құрамда тиiстi лауазымдарға орналасу құқығына дипломдарының (бiлiктiлiк куәлiктерiнiң), дипломдарға бақылау талондарының, аттестаттау туралы анықтамаларының бар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Вахталарды атқару режимiн, оқу дабылдарын өткізу және руль құрылғысы iстен шыққан кезде iс-қимыл жөнінде жаттығулар жүргiзудiң кезеңдiгiн сақтауы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Экипаж мүшелерiнiң руль құрылғысы iстен шыққан кезде дабыл бойынша iс-әрекет етудi бiлуi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ішкі су жолдарында Қазақстан Республикасының Мемлекеттік туы астында жүзуі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Кезекшi қайықтарды оларды түсiруге және көтеруге ыңғайлы жерде бес минуттан аспайтын уақыт iшiнде түсiруге тұрақты дайын жағдайда орналастыру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және кезекшi қайықтарда олардың көлемi және оларға сиятын адамдардың саны туралы анық және шайылмайтын белгiлермен жазылған мәліметтің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салдары олардың бекiтпесiн қолмен босатып алатындай етiп орналастыруын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салдарында анық және шайылмайтын белгiлермен басылған олардың көтере алатын адамдардың саны туралы мәліметтің болуы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кемесiндегi әрбiр адам үшiн құтқару дөңгелектерiнің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екi бортында құтқару дөңгелектерiнің болуы және мүмкiндiгiнше барлық ашық палубаларда олардың оңай қол жетімділігі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Әрбiр құтқару дөңгелегiнде латын әлiпбиiнiң баспа әрiптерiмен басылған кеменiң атауы мен тiркелген портының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дөңгелектерiнiң кемiнде жартысында суда сөнбеуге тиiс өздiгiнен тұтанатын оттардың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дөңгелектерге бекiту үшiн қажеттi құралмен бiрге оларға арналған дөңгелектерге жақын жерде өздiгiнен тұтанатын оттардың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кемесiндегi әрбiр адам үшiн құтқару кеудешесiнің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кемесiндегi әрбiр адам үшiн олар кез келген уақытта пайдалануға дайын болатындай құтқару кеудешесiн сақтау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Вахталық персоналдарға арналған құтқару кеудешелерi вахта болу орындарында (көпiршеде, радиорубкада және машина бөлiмiнде) сақтау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кемесi командасының әрбiр мүшесi үшiн гидротермокостюмнің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кемесiндегi әрбiр адам үшiн жылу қорғау құралының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Түсiру құрылғыларының шығырлары құтқару және кезекшi қайықтарды пайдалану жүзеге асырылатын жағдайларда тростың босаңсуының туындауын болдырмайтын автоматты жоғары жылдамдықты қатайту құрылғысының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құралдары әрбiр он екi айда техникалық қызметінің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кемесiнiң палубасында орналасқан жерден не құтқару немесе кезекшi қайықтардан бiр адам әрекетке келтiретiн түсiрiп-отырғызатын сырғымалардың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базаларды (құрылыстарды) пайдалануға жауаптылардың лауазымдық нұсқаулығының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жүргізушілерін және қызмет көрсететін персоналды шағын өлшемді кеменің тұрағына арналған базаларды (құрылыстарды) пайдалану бойынша нұқсаулықпен таныстыру бойынша құжаттаманың болуы және жүргізілуі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кемелерді жалға алу пункттерінің акваториясында кемені пайдалану қауіпсіздігі шараларымен таныстыру бойынша құжаттаманың болуы және жүргізілуі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базаларда (құрылыстарда) база тұрақтың су акваториясы бойынша және тиісті ауданда кемелердің қозғалу схемасының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базаларда (құрылыстарда) база тұраққа уақытында оралмаған кемелерді іздеу және оларға көмек көрсету бойынша іс шаралар жоспарының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базаларда (құрылыстарда) ағымдағы тәулікке ауа райы болжамы туралы мәліметтің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базаларда (құрылыстарда) суда адамдармен болатын қайғылы оқиғалардың алдын алу шаралары бойынша плакаттардың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базаларда (құрылыстарда) айлақ, пирс, кіре беріс, леерлік бағана арасында 1500 мм-ден кем емес қашықтықпен 900 мм-ден кем емес биіктікте бекітілген, су жақта сақтандыру леерлері бар көпіршелердің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базаларда (құрылыстарда) су айлағын дамбалармен, понтондармен, бактармен немесе жүзбелі белгілермен қоршауының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Шегінен жалға берілетін жүзу құралдарын шығаруға тыйым салынатын кемелерді жалға беру пункттеріндегі су акваторияларының жүзбелі белгілермен қоршауының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жүк, сондай-ақ екi мың тоннадан астам мөлшерде мұнай тасымалдаушы кеме иесiнде ластау үшiн жауапкершiлiк тәуекелiн сақтандырудың немесе «Сауда мақсатында теңізде жүзу туралы» Қазақстан Республикасы </w:t>
            </w:r>
            <w:r>
              <w:rPr>
                <w:rFonts w:ascii="Times New Roman"/>
                <w:b w:val="false"/>
                <w:i w:val="false"/>
                <w:color w:val="000000"/>
                <w:sz w:val="20"/>
              </w:rPr>
              <w:t>Заңымен</w:t>
            </w:r>
            <w:r>
              <w:rPr>
                <w:rFonts w:ascii="Times New Roman"/>
                <w:b w:val="false"/>
                <w:i w:val="false"/>
                <w:color w:val="000000"/>
                <w:sz w:val="20"/>
              </w:rPr>
              <w:t xml:space="preserve"> анықталатын ластаудан болған залал үшiн жауапкершiлiк мөлшерiнде Қазақстан Республикасының заңнамасында немесе шартта көзделген мiндеттемелердiң орындалуын қаржылық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бортында жауапкершiлiктiң сақтандырылуын немесе қаржымен қамтамасыз етiлуiн растайтын куәлiктiң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алдындағы азаматтық-құқықтық жауапкершілігін міндетті сақтандыру жөніндегі шарты мен полисінің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иесiнің экипаж мүшелерi кемеде болған уақытта оларды қауiпсiз еңбек жағдайларымен қамтамасыз етуі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иесiнің экипаж мүшелерi кемеде болған уақытта оларды денсаулығын сақтаумен және медициналық көмекпен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иесiнің экипаж мүшелерi кемеде болған уақытта оларды азық-түлiкпен және сумен iркiлiссiз жабдықталуы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иесiнің экипаж мүшелерi кемеде болған уақытта оларды демалу, тамақтану, емделу, мәдени және тұрмыстық қызмет көрсетілуi үшiн санитарлық-гигиеналық талаптарға сәйкес келетiн үй-жайлармен қамтамасыз етуі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көтеріп жүзетін кеменің экипаж құрамына шетелдіктер және азаматтығы жоқ тұлғалар кіру мүмкіндігі бар шарттардың сақталуы (Сауда мақсатында қолданылатын кемелерге қатысты бұл норма 2015 жылдың 1 қаңтарынан бастап күшіне енеді);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Батып кеткен мүлік иесінің батып кеткен мүлік кеме қатынасының қауіпсіздігіне қауіп төндірген немесе қоршаған ортаға ластаумен шығын келтірген не биологиялық су ресурстарының кәсібін, ішкі су көлігіндегі қызметті және ішкі су жолдарының шегінде жол жұмыстарын жүргізуді жүзеге асыруға кедергі келтірген жағдайда уәкілетті органның талабы бойынша белгіленген мерзімде батып кеткен мүлікті көтеруді және қажет болған жағдайда оны алып тастауды немесе жоюды орындауы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жолдарымен жүктерді тасымалдау кезінде көлік құжаттамасының болуы және дұрыс ресімделуі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иелерінің және (немесе) кеме жүргізушісінің кеме қатынасы қауіпсіздігінің талаптарына сәйкес кеме экипажы мүшелерінің, өзге қызметкерлердің біліктілігін арттыру бойынша оқытуларды жүргізуі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 штаттық кестенің және кемені пайдалану режимі және экипаж жұмысы туралы кеме иесі бұйрығының (немесе өзге құжаттың)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 iшкi су жолдарының навигациялық карталарының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сенімді басқаруға берудің Теңіз кемесінің мемлекеттік тізілімінде, Мемлекеттік кеме тізілімінде немесе кеме кітабында тіркеудің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кемелердің база-тұрақтарының және су айлағына жататын аумақты жарықтандыру үшін жарық құралдарының болуы, тиісті жай-күйі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базаларда (құрылыстарда) айлақтарды, пирстарды, бокстарды жарықтандыру үшін жарық құралдарының, арқандап байлау құралдарының және өртке қарсы құралдардың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базаларда (құрылыстарда) арқандап байлау бөшкелерінде арқандап байлауға рұқсат етілген кемелер саны көрсеткішінің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тұрағына арналған базаларда (құрылыстарда) жағалау аумағы қоршауының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кеме қатынасы су жолдарын пайдалану құқығына рұқсаттың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тасталды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тұлғаға жататын шағын өлшемді кемені жүргізушінің жанында рейске жоспар-тапсырма, жолдық (маршруттық) парақ және т.т., тасымалданатын жүк құжаттарының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кеменің кеме жүргізушісінің қасында шағын өлшемді кемені басқару құқығына сенімхаттың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жолдарының кемесінде атаудың, тіркеу пунктінің, сәйкестендіру нөмірінің, шақыру сигналының және кеменің техникалық жабдықталуына байланысты серіктік байланыс станциясының сәйкестендіру нөмірінің және кеме станциясын таңдаулы шақыру нөмірінің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кемелерінің Мемлекеттік кеме тізілімінде немесе кеме кітабында мемлекеттік тіркелуге жататын кеме өз атауының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Батып кеткен мүлік иесінің осындай кемені көтеру ниеті туралы мүлік батқан күннен бастап 1 жыл ішінде уәкілетті органды хабарлауы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жұмыстар аяқталғаннан кейін уақытша жұмыстарды жүргізу үшін жағалау белдеуін пайдаланатын адамдардың ішкі су жолдарының жағалау белдеуінде тазалауды және жайластыруды жүргізуі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жолдарындағы жағалау белдеулерінде навигациялық жүрісті қоспағанда, кеме жүрісіне бағытталған тұрақты оттардың болмауы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қатынасының қауіпсіздігін қамтамасыз етумен шаруашылық және өзге қызметті жүзеге асыру үшін жағалау белдеуін пайдаланудың болмауы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жолдарының шегіндегі айлақта және жағалау белдеулерінде ішкі су жолдарына және жағалау белдеулеріне теріс әсер көрсететін және (немесе) оларды пайдалануды қиындататын қадағалаусыз кемелердің, құрылыстардың болмауы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кемелердің тұрағына арналған базалардың айлақтарында және пирстарында бірыңғай төсемдердің төзімділігіне, «сыналды» сөзі таңбасының болуы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198"/>
        <w:gridCol w:w="2177"/>
        <w:gridCol w:w="2452"/>
      </w:tblGrid>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және мерзімді техникалық байқауды жүргізу мерзімдерін сақтау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құрылыстарын техникалық байқау журналының және теңіз порты паспортының болуы және оларды тиісінше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Айлақ құрылысының қазық және шой құрылғылары техникалық жарамды күйде болады және өз сипаттамалары бойынша айлаққа арқандалатын кемелерге сәйкес келеді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арқандармен тек қазық құралдарына ғана арқандалады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Кордон сызығынан 2 метр ендіктің сыртында айлақ құрылғылары кордонында жүктерді қаттап жинау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бекіткіш құрылғылардың қиябетінде кез-келген заттардың қаттап жиналудың болуы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кемелердің тұрақтауына арналған базаларды (құрылыстарды) пайдалану кезінде техникалық қарау актісінің болуы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