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23522" w14:textId="d7235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Бас Прокурорының кейбір нормативтік құқықтық актілеріне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Бас Прокурорының 2011 жылғы 24 маусымдағы № 55 Бұйрығы. Қазақстан Республикасы Әділет министрлігінде 2011 жылы 3 тамызда № 7099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Сыбайлас жемқорлыққа қарсы күрес туралы статиcтикалық есептің толықтығы мен дұрыстығын қамтамасыз ету мақсатында, Қазақстан Республикасы «Прокуратура туралы» 1995 жылғы 21 желтоқсандағы Заңының 11-бабының </w:t>
      </w:r>
      <w:r>
        <w:rPr>
          <w:rFonts w:ascii="Times New Roman"/>
          <w:b w:val="false"/>
          <w:i w:val="false"/>
          <w:color w:val="000000"/>
          <w:sz w:val="28"/>
        </w:rPr>
        <w:t>4-1) тармақшасын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ала отырып,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Бас Прокурорының кейбір нормативтік құқықтық актілеріне келесідей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ҚР Бас Прокурорының 2014.10.08 </w:t>
      </w:r>
      <w:r>
        <w:rPr>
          <w:rFonts w:ascii="Times New Roman"/>
          <w:b w:val="false"/>
          <w:i w:val="false"/>
          <w:color w:val="000000"/>
          <w:sz w:val="28"/>
        </w:rPr>
        <w:t>№ 112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(01.01.2015 ж. бастап қолданысқа енгізіледі) бұйрығымен.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ҚР Бас Прокурорының м.а. 20.02.2015 </w:t>
      </w:r>
      <w:r>
        <w:rPr>
          <w:rFonts w:ascii="Times New Roman"/>
          <w:b w:val="false"/>
          <w:i w:val="false"/>
          <w:color w:val="000000"/>
          <w:sz w:val="28"/>
        </w:rPr>
        <w:t>№ 36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бұйрығымен.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Бас прокуратурасының Құқықтық статистика және арнайы есепке алу жөніндегі комитеті (бұдан әрі – Комитет) осы бұйрықты: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Қазақстан Республикасының Әділет министрлігіне мемлекеттік тіркеу үшін;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құқықтық статистика және арнайы есепке алу субъектілеріне, Комитеттің аумақтық органдарына орындау үшін жолдасын.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Комитет Төрағасына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бұйрық Қазақстан Республикасының Әділет министрлігінде мемлекеттік тіркелген күнінен бастап қолданысқа енеді.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 Прокуроры                                А. Дауылбаев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КЕЛІСІЛГЕН: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Ұлттық қауіпсіздік комитетінің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Төрағасы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___________________ Н. Әбіқаев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2011 жылғы 12 мамыр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Экономикалық қылмысқа және сыбайлас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жемқорлыққа қарсы күрес агенттігінің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(қаржы полициясының) Төрағасы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______________________ Қ. Қожамжаров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2011 жылғы 26 сәуір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Әділет министрі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___________ Р. Түсіпбеков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2011 жылғы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Қаржы министрі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______________ Б. Жәмішев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2011 жылғы 13 cәуір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Қорғаныс министрі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___________ Ә. Жақсыбеков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2011 жылғы 30 наурыз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Төтенше жағдайлар министрі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_________________ В. Божко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2011 жылғы 8 cәуір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Ішкі істер министрі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______________ Қ. Қасымов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2011 жылғы 21 cәуір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Бас Прокурорының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24 маусымдағы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55 бұйрығына 1-қосымша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Бас Прокурорының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2003 жылғы 11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69 бұйрығына 1-қосымша </w:t>
      </w:r>
    </w:p>
    <w:bookmarkStart w:name="z1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Сыбайлас жемқорлық қылмыстар, оларды жасаған тұлғалар, сотталғандар және сыбайлас жемқорлық қылмыстар жөніндегі қылмыстық істердің қозғалысы туралы есеп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ҚР Бас Прокурорының 2014.10.08 </w:t>
      </w:r>
      <w:r>
        <w:rPr>
          <w:rFonts w:ascii="Times New Roman"/>
          <w:b w:val="false"/>
          <w:i w:val="false"/>
          <w:color w:val="ff0000"/>
          <w:sz w:val="28"/>
        </w:rPr>
        <w:t>№ 112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(01.01.2015 ж. бастап қолданысқа енгізіледі) бұйрығымен.</w:t>
      </w:r>
    </w:p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Бас Прокурорының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24 маусымдағы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55 бұйрығына 2-қосымша  </w:t>
      </w:r>
    </w:p>
    <w:bookmarkEnd w:id="3"/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Сыбайлас жемқорлық құқық бұзушылықтар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жасағаны үшін тәртіптік жауаптылыққа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тартылған тұлғалардың есебін жүргізу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туралы Нұсқаулыққа 1-қосымша </w:t>
      </w:r>
    </w:p>
    <w:bookmarkEnd w:id="4"/>
    <w:bookmarkStart w:name="z1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Сыбайлас жемқорлық құқық бұзушылықтар жасағаны үшін тәртіптік жауаптылыққа тартылған тұлғаларды есепке алудың № 1-К нысанды кәртішкесі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ҚР Бас Прокурорының м.а. 20.02.2015 </w:t>
      </w:r>
      <w:r>
        <w:rPr>
          <w:rFonts w:ascii="Times New Roman"/>
          <w:b w:val="false"/>
          <w:i w:val="false"/>
          <w:color w:val="ff0000"/>
          <w:sz w:val="28"/>
        </w:rPr>
        <w:t>№ 36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бұйрығымен.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