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239d" w14:textId="3c52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Нотариаттық қызмет саласындағы тексеру парағының нысанын және тәуекел дәрежесінің бағалау өлшемдерін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2011 жылғы 29 маусымдағы № 245 Бұйрығы. Қазақстан Республикасының Әділет министрлігінде 2011 жылы 3 тамызда № 7100 тіркелді. Күші жойылды - Қазақстан Республикасы Әділет министрінің 2015 жылғы 28 желтоқсандағы № 649 және Қазақстан Республикасы Ұлттық экономика министрінің 2015 жылғы 30 желтоқсандағы № 833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28.12.2015 № 649 және ҚР Ұлттық экономика министрінің 30.12.2015 № 833 (01.01.2016 бастап күшіне енеді)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мемлекеттік бақылау және қадағалау туралы"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мемлекеттiк нотариустардың қызметiн тексеру парағының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маңызы бар қалалардың, кенттердiң, ауылдардың (селолардың), ауылдық (селолық) округтердiң әкiмдерi аппараттарының нотариаттық iс-әрекеттердi жасауға уәкiлеттi лауазымды адамдардың қызметiн тексеру парағының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практикамен айналысатын нотариустардың (жекеше нотариустар) қызметiн тексеру парағының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Нотариаттық қызмет саласындағы тәуекел дәрежесiнiң өлшемдерi;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бұйрықтың 5-қосымшасына сәйкес аумақтық нотариаттық палаталардың қызметiн тексеру парағының нысаны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жазылсын - ҚР Әділет министрінің 2012.01.31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күнiнен кейiн он күнтізбелiк күн өткен соң қолданысқа енгiзiледі)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"Жасалатын нотариаттық іс-әрекеттердің заңдылығын және жекеше нотариустардың іс-жүргізу ережелерін сақтауын бақылауды жүзеге асыру Ережесін бекіту туралы" Қазақстан Республикасының Әділет министрінің 2004 жылғы 5 шілдедегі № 202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2934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"Жасалатын нотариаттық іс-әрекеттердің заңдылығын және жекеше нотариустардың іс жүргізу Ережесін бекіту туралы" ҚР Әділет министрінің 2004 жылғы 5 шілдедегі № 202 бұйрығына" өзгерістер мен толықтырулар енгізу туралы" Қазақстан Республикасы Әділет министрінің 2010 жылғы 15 маусымдағы № 185 (Нормативтік құқықтық актілерді мемлекеттік тіркеу тізілімінде № 6312 тіркелген, 23.11.2010 ж. № 318 (26379) "Казахстанская правда" газетінде, 2010 жылғы № 15 Қазақстан Республикасының орталық атқарушы және басқа орталық атқарушы органдарының актілер жинағында (таралымның шыққан күні 25.11.2010 ж.), 03.11.2010 жылғы № 456 (26299) "Егемен Қазақстан"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министрлігінің Тіркеу қызметі және құқықтық көмек көрсету Комитетінің 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 алғаш ресми жарияланған күнінен кейін он күнтүзбелік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 Р. Түсіпбеков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нотариаттық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палатасының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Жанәбілова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 29 маусым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245 бұйрығына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Нысанға өзгеріс енгізілді - ҚР Әділет министрінің 22.08.2014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(ресми жарияланған күнінен бастап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нотариустардың</w:t>
      </w:r>
      <w:r>
        <w:br/>
      </w:r>
      <w:r>
        <w:rPr>
          <w:rFonts w:ascii="Times New Roman"/>
          <w:b/>
          <w:i w:val="false"/>
          <w:color w:val="000000"/>
        </w:rPr>
        <w:t>
қызметін</w:t>
      </w:r>
      <w:r>
        <w:br/>
      </w:r>
      <w:r>
        <w:rPr>
          <w:rFonts w:ascii="Times New Roman"/>
          <w:b/>
          <w:i w:val="false"/>
          <w:color w:val="000000"/>
        </w:rPr>
        <w:t>
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тағайындайтын орган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тағайындау туралы акт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бақылау субъектісінің Т.А.Ә, қызметі___________________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сәйкестендіру нөмірі (ЖСН)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жүргізілетін үй-жайдың мекен-жайы, орналасқан жері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кезең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жүргізудің мерзімі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(тексеру жүргізуге кеткен күндер)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жүргізудің басталуы және аяқталуы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(күні, сағаты)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11199"/>
        <w:gridCol w:w="860"/>
        <w:gridCol w:w="757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 тізбесі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субъектісінің нотариаттық іс-әрекеттерді жасау кезіндегі нотариат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 сақтауы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субъектісінің нотариаттық іс-қағаздарын жүргізу кезіндегі нотариат тар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 сақтауы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Нотариаттық іс-әрекеттерді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Бірыңғай нотариаттық ақпараттық Жүйенің (БНАЖ) электронды тізілім тіркелуі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«Қылмыстық жолмен алынған кiрiстердi заңдастыруды (жылыстатуды) және терроризмдi қаржыландыруға қарсы iс-қимыл туралы» 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 мемлекеттiк нотариустардың сақтауы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Лауазымды тұлға: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_________________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(Т.А.Ә. лауазымы)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(Т.А.Ә. лауазымы)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Бақылау субъектісі: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(Т.А.Ә. лауазымы)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Ескеру:бірнеше парақта жазылған тексеру парағын тексеру жүргізетін орган баулайды, нөмірлейді.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245 бұйрығына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қалалардың, кенттердің, ауылдардың (селолардың), ауылдық (селолық) округтердің әкімдері аппараттарының нотариаттық іс-әрекеттерді жасауға уәкілетті лауазымды адамдардың қызметін</w:t>
      </w:r>
      <w:r>
        <w:br/>
      </w:r>
      <w:r>
        <w:rPr>
          <w:rFonts w:ascii="Times New Roman"/>
          <w:b/>
          <w:i w:val="false"/>
          <w:color w:val="000000"/>
        </w:rPr>
        <w:t>
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тағайындайтын орган_______________________________________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тағайындау туралы акт_____________________________________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бақылау субъектісінің Т.А.Ә, қызметі___________________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сәйкестендіру нөмірі (ЖСН)_____________________________________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жүргізілетін үй-жайдың мекен-жайы, орналасқан жері__________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кезең__________________________________________________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жүргізудің мерзімі__________________________________________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 (тексеру жүргізуге кеткен күндер)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жүргізудің басталуы және аяқталуы___________________________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(күні, сағаты)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11387"/>
        <w:gridCol w:w="652"/>
        <w:gridCol w:w="777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 тізбесі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субъектісінің нотариаттық іс-әрекеттерді жасау кезіндегі нотариат тур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 сақтауы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субъектісінің нотариаттық іс-қағаздарын жүргізу кезіндегі нотариат тар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 сақтауы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Нотариаттық іс-әрекеттерді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Бірыңғай нотариаттық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Жүйенің (БНАЖ) электронды тізілім тіркелуі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Лауазымды тұлға: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(Т.А.Ә. лауазымы)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(Т.А.Ә. лауазымы)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Бақылау субъектісі: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(Т.А.Ә. лауазымы)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Ескеру:бірнеше парақта жазылған тексеру парағын тексеру жүргізетін орган баулайды, нөмірлейді.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245 бұйрығына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Нысанға өзгеріс енгізілді - ҚР Әділет министрінің 22.08.2014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(ресми жарияланған күнінен бастап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практикамен айналысатын нотариустардың (жекеше нотариустар)</w:t>
      </w:r>
      <w:r>
        <w:br/>
      </w:r>
      <w:r>
        <w:rPr>
          <w:rFonts w:ascii="Times New Roman"/>
          <w:b/>
          <w:i w:val="false"/>
          <w:color w:val="000000"/>
        </w:rPr>
        <w:t>
қызметін</w:t>
      </w:r>
      <w:r>
        <w:br/>
      </w:r>
      <w:r>
        <w:rPr>
          <w:rFonts w:ascii="Times New Roman"/>
          <w:b/>
          <w:i w:val="false"/>
          <w:color w:val="000000"/>
        </w:rPr>
        <w:t>
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тағайындайтын орган_______________________________________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тағайындау туралы акт_____________________________________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бақылау субъектісінің Т.А.Ә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сәйкестендіру нөмірі (ЖСН)_____________________________________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жүргізілетін үй-жайдың мекен-жайы, орналасқан жері__________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кезең__________________________________________________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жүргізудің мерзімі__________________________________________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(тексеру жүргізуге кеткен күндер)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жүргізудің басталуы және аяқталуы___________________________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(күні, сағаты)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11387"/>
        <w:gridCol w:w="652"/>
        <w:gridCol w:w="777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 тізбесі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субъектісінің нотариаттық іс-әрекеттерді жасау кезіндегі нотариат тур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 сақтауы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субъектісінің нотариаттық іс-қағаздарын жүргізу кезіндегі нотариат тар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 сақтауы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Үй-жайының болуы, азаматтар мен заңды тұлғалардың өкілдеріне қол жетімді болуы, нотариаттық іс-әрекеттерді жасау кезінде құпиялықтың сақталуы және нотариаттық іс-қағаздарының сақталуын қамтамасыз ету үшін жағдайдың болуы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 нотариустардың азаматтық-құқықтық жауапкершілігін сақтандыру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«Қылмыстық жолмен алынған кiрiстердi заңдастыруды (жылыстатуды) және терроризмдi қаржыландыруға қарсы iс-қимыл туралы» 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 жекеше нотариустардың сақтауы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Нотариаттық іс-әрекеттерді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Бірыңғай нотариаттық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Жүйенің (БНАЖ) электронды тізілім тіркелуі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Лауазымды тұлға: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(Т.А.Ә. лауазымы)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(Т.А.Ә. лауазымы)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Бақылау субъектісі: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(Т.А.Ә. лауазымы)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Ескеру:бірнеше парақта жазылған тексеру парағын тексеру жүргізетін орган баулайды, нөмірлейді.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245 бұйрығына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4-қосымша жаңа редакцияда жазылсын - ҚР Әділет министрінің 2012.01.31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күнiнен кейiн он күнтізбелiк күн өткен соң қолданысқа енгiзiледі) Бұйрығымен.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Нотариаттық қызмет саласындағы тәуекелдер дәрежесiн</w:t>
      </w:r>
      <w:r>
        <w:br/>
      </w:r>
      <w:r>
        <w:rPr>
          <w:rFonts w:ascii="Times New Roman"/>
          <w:b/>
          <w:i w:val="false"/>
          <w:color w:val="000000"/>
        </w:rPr>
        <w:t>
бағалау өлшемдерi</w:t>
      </w:r>
    </w:p>
    <w:bookmarkEnd w:id="5"/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Өлшем "Қазақстан Республикасындағы мемлекеттiк бақылау және қадағалау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тәуекел дәрежесiмен нотариаттық қызметтi жүзеге асыратын бақылау субъектiсiнiң тәуекел көрсеткiшiн анықтау үшiн әзiрленген.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Өлшемдерде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 – нотариустардың нотариаттық қызметтi жүзеге асыру нәтижесiнде ауырлық дәрежесi ескерiле отырып, жеке заңды тұлғалардың және мемлекеттiң заңды мүдделерiне зиян келтiру ықтималдығы;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тәуекелдердi бағалау жүйесi-нотариаттық қызмет саласындағы бақылау субъектiсiн тексерулердi жоспарлау мақсатында өкiлеттi орган жүргiзетiн iс-шаралар кешенi;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тәуекел дәрежесiн бағалау өлшемдерi – бақылау субъектiсiнiң тiкелей қызметiмен байланысты әртүрлi тәуекел дәрежесiне жатқызуға мүмкiндiк беретiн сандық және сапалық көрсеткiштердiң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бақылау субъектiсi - "Нотариат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нотариаттық қызметтi жүзеге асыратын жеке тұлға, аумақтық нотариаттық палаталар.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Бақылау субъектiсiнiң қызметтi тәуекелдерiн бағалау оның жұмыс өтiлi, тексерулер нәтижесi, жоспарлы және жоспардан тыс тексерулер бойынша анықталған заң бұзушылықтар ескерiле отырып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Бақылау субъектiлерiн тәуекел дәрежесiне тәуелдiлiгiне бойынша бөлу: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 дәрежесi жоғары субъектiлерге - жұмыс тәжiрибесi 1 жылдан кем емес мемлекеттiк және жекеше нотариустар, сондай-ақ бұрын жүргiзiлген тексеру нәтижесiмен жоғары айыппұл балл жинағандар, жеке қаулылар немесе ұйғарым шығару фактiлерiмен, лицензиясының күшiн тоқтата тұру, фактiсiнiң болуы, "Нотариат туралы" Қазақстан Республикасының Заңының 1-бабының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тұлғалар, аттестациядан өткен сәттен бастап бiр жыл iшiнде нотариаттық iс-әрекеттер жасауға кiрiскендер, сондай-ақ Қазақстан Республикасының "Қазақстан Республикасындағы мемлекеттiк бақылау және қадағалау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бұрын тексеруге жатқызылмаған аумақтық нотариаттық палаталар;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тәуекел дәрежесi орташа субъектiлерге - орташа балл иемденгендер;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тәуекел дәрежесi болмашы субъектiлерге - болмашы балл иемденгендер;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Бақылау субъектiсiнiң тәуекел дәрежесi оның нотариаттық қызметiнiң нәтижесiне сәйкес сапалық өлшемдерiне байланысты қайта бөлiнедi.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Тәуекелдi бағалау ақпараттарды жүйелi пайдалану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Әдiлет органдары алдыңғы жоспарлы және жоспардан тыс тексерулер бойынша деректерге, құқық қорғау органдарының және соттардың мәлiметтерi, жеке және заңды тұлғалардың шағымдары өтiнiштерi және нотариаттық палатадан алынған мәлiметтерi, сондай-ақ бақылау субъектiсiнiң қызметiне қатысты басқа да құжаттар және (немесе) мәлiметтер бойынша талдау жүргiзедi.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Бақылау субъектiсi балл санын төмендегi өлшемдерге сәйкес иеленедi: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нотариус лауазымында жұмыс өтiлi 1 жылға дейiн - 10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нотариат туралы заңнама нормаларының жою мүмкiн болмайтын бұзушылықтар анықталғанда - 5 балл (ең соңғы нәтижесi тексеру нәтижесi бойынша әрбiр заң бұзушылық үшiн);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тексеру нәтижесiнде нотариат туралы заңнама нормалары жойылған заң бұзушылықтар - 1 үшiн балл (ең соңғы жоспарлы тексеру қорытындысы бойынша әрбiр заң бұзушылық үшiн);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тексеру нәтижесiнде Қазақстан Республикасы Әділет министрінің 2012 жылғы 31 қаңтар № 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Республикасындағы нотариаттық іс жүргізу Ережесі (нормативтік құқықтық актілерді мемлекеттік тіркеу тізілімінде № 7445 болып тіркелген) (бұдан әрi - iс-жүргiзу жөнiндегi нұсқаулық) жою мүмкiн болмайтын бұзушылықтар анықталғанда - 3 балл (ең соңғы жоспарлы тексеру қорытындысы бойынша әрбiр заң бұзушылық үшiн);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тексеру нәтижесiнде iс-жүргiзу жөнiндегi Нұсқаулығының жойылатын бұзушылықтар анықталғанда - 1 балл (ең соңғы жоспарлы тексеру қорытындысы бойынша әрбiр заң бұзушылық үшiн);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бақылау субъектiсiне нотариаттық iс-әрекеттер жасағаны үшiн соттың шығарған жеке қаулысы күшiне енгенде - 15 балл (тәуекелдердi бағалау дәрежесiне жүргiзiлген соңғы жыл iшiнде шығарылған әрбiр қаулыға);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бақылау субъектiсiнiң куәландырылған мәмiлесi заңсыз деп танылып, бақылау субъектiсiнiң кiнәлiлiгi көрсетiле отырып шығарылған, заң күшiне енген соттың шешiмiне – 20 балл (тәуекелдердi бағалау дәрежесiне тексеру жүргiзiлгенге дейiнгi жыл iшiнде);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бақылау субъектiсiнiң нотариаттық iс-әрекеттерiне түскен негiздi шағымға және оларды жасау кезiнде заңсыз бас тартылғанда заңды күшiне енген сот шешiмi шығарылған жағдайда – 15 балл (тәуекелдердi бағалау дәрежесiне тексеру жүргiзiлгенге дейiнгi жыл iшiнде);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бақылау субъектiсiнiң нотариаттық қызметпен айналысу құқығына берiлген лицензиясының күшi тоқтатылған жағдайда: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бақылау субъектiсiнiң нотариаттық iс-әрекеттердi жасағаны үшiн қолданыстағы нотариат туралы заңнаманы бұзғаны үшiн - 20 балл (тәуекелдердi дәрежесiн бағалау жүргiзiлгенге дейiнгi соңғы 1 жыл iшiнде әрбiр тоқталғаны үшiн);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«Нотариат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бақылау субъектiсiнiң қызмет ету аумағын сақтамағандығы анықталғанда - 10 балл (тәуекелдер дәрежесiн бағалау жүргiзiлгенге дейiнгi соңғы 1 жыл iшiнде әрбiр тоқталғаны үшiн);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бақылау субъектiсiнiң бiр ай iшiнде аумақтық әдiлет органына тегi, аты, әкесiнiң аты өзгертiлгендiгiн, сондай-ақ үй-жайының мекен-жайы өзгертiлгендiгiн хабарламағаны анықталғанда - 10 балл (тәуекелдер дәрежесiн бағалау жүргiзiлгенге дейiнгi соңғы 1 жыл iшiнде әрбiр тоқталғаны үшiн);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бақылау субъектісінің оның есептік тіркеуінен тыс үй-жайды орналастыруы нотариаттық қызметті есептік тіркеусіз жүзеге асырғанмен тең - 10 балл (тәуекелдер дәрежесiн бағалау жүргiзiлгенге дейiнгi соңғы 1 жыл iшiнде әрбiр тоқталғаны үшiн);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әкiмшiлiк жауапкершiлiкке тартылғаны үшiн «Лицензиялау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бұзғаны үшiн - 5 балл, "Қылмыстық жолмен алынған кiрiстердi заңдастыруды (жылыстатуды) және терроризмдi қаржыландыруға қарсы iс-қимыл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бұзғаны үшiн - 5 балл, «Жекеше нотариустарды азаматтық-құқықтық жауапкершiлiгiн мiндеттi сақтандыру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азаматтық-құқықтық жауапкершiлiгiнiң келiсiм-шарты болмағандығы анықталғанда - 10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кәсiпкерлiк қызметпен айналысқаны үшiн - 5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нотариустың ар-намыс Кодексiн бұзғаны үшiн тәртiптiк шара болғаны жағдайда – 2 балл (тәуекелдер дәрежесiн бағалау жүргiзiлгенге дейiнгi соңғы 1 жыл iшiндегi әрбiр тәртiптiк шара үшiн);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«Мемлекеттiк қызмет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бақылау субъектiсi жауапкершiлiкке тартылған жағдайда: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 жеке қаулы немесе ұйғарым шығарғанда - 15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бақылау субъектiсiнiң куәландырылған мәмiлесi бақылау субъектiсiнiң кiнәлiлiгi көрсетiле отырып заңсыз деп табылған заң күшiне енген соттың шешiмi анықталғанда – 20 балл (тәуекелдер дәрежесiн бағалау жүргiзiлгенге дейiнгi соңғы жыл iшiнде);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нотариаттық iс-әрекеттер жасаған уақытта өзiнiң қызметтiк өкiлеттiктерiн атқарумен байланысты шағым түсiп, шағым негiздi деп танылғанда - 15 балл (тәуекелдер дәрежесiн бағалау жүргiзiлгенге дейiнгi соңғы жыл iшiнде);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аумақтық нотариаттық палатада жеке нотариаттық мұрағаттың болмауы – аумақтық нотариаттық палатаның жеке нотариаттық мұрағатта нотариаттық құжаттарды жинау, сақтау және пайдалану жөніндегі Қазақстан Республикасының қолданыстағы заңнамасын сақтамауына тең, бұл нотариаттық құжаттардың жоғалуына, бүлінуіне және т.б. әкелді – 20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нотариустар арасында түсіндіру жұмыстарының болмауын білдіретін жеке нотариустардың азаматтық-құқықтық жауапкершілікті сақтандыруды ұйымдастыру бойынша аумақтық нотариаттық палатаның болмауы немесе сапасыз жұмысы, нотариустардың сақтандыру мәліметтеріне мониторинг жүргізу –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нотариаттық қызметке орналасу құқығына үміткер тұлғалардың тағылымдамаларын ұйымдастыру және жеке нотариустарды оқыту бойынша аумақтық нотариаттық палатаның болмауы немесе сапасыз жұмысы – 5 балл,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 үйренуші нотариустарды оқыту және тағылымдамаларын ұйымдастыру бойынша аумақтық нотариаттық палатаның жұмысына дәлелді шағымдардың болуы - 7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тағылымдамаға үміткерлерді қабылдауда дәлелді бас тартулардың болуы –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тағылымдамадан өтушілердің тағылымдамадан өту барысы туралы аумақтық нотариаттық палатаның мәжілістерінде тоқсан сайын тыңдау жүргізуден дәлелді бас тартудың болуы – 7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2012 жылғы 31 қаңтар № 36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Тағылымдамадан өтушілердің кәсіби дайындығының бірыңғай бағдарламасы сәйкес аумақтық нотариаттық палата жүргізетін оқулардың болмауы тексеру нәтижесiнде (нормативтік құқықтық актілерді мемлекеттік тіркеу тізілімінде № 7451 болып тіркелген) – 10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ҚР Әділет министрінің 22.08.2014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Әрбiр тәуекел өлшемдерi шектi мөлшердегi тиiстi бал санын иеленедi.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Барлық өлшемдердiң жиынтық қорытындысын анықтау үшiн тәуекел өлшемi бал санының жиынтығы жинақталады.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Бақылау субъектiсiнiң тәуекел дәрежесiн саралау үшiн барлық тәуекел өлшемдерiнiң жиынтық қорытындысы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Бақылау субъектiсiнiң тәуекел дәрежесiн саралау төмендегi негiздерге сәйкес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жекеше нотариустар: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тәуекел дәрежелi субъектi - 25 балдан жоғары;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орташа тәуекел дәрежелi субъектi - 10 балдан 25 балға дейiн;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болмашы тәуекел дәрежелi - 10 балға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мемлекеттiк нотариустар: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тәуекел дәрежелi субъектi - 25 балдан жоғары;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орташа тәуекел дәрежелi субъектi - 10 балдан 25 балға дейiн;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болмашы тәуекел дәрежелi - 10 балға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нотариаттық iс-әрекеттердi жасауға уәкiлеттi атқарушы органдардың лауазымды адамдары: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тәуекел дәрежелi субъектi - 10 балдан жоғары;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орташа тәуекел дәрежелi субъектi - 5 балдан 10 балға дейiн;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болмашы тәуекел дәрежелi - 5 балға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аумақтық нотариаттық палаталар: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тәуекел дәрежелi субъектi - 20 балдан жоғары;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орташа тәуекел дәрежелi субъектi - 10 балдан 20 балға дейiн;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болмашы тәуекел дәрежелi субъекті - 10 балға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Жоспарлы тексерудi жүргiзудiң кезеңдерi: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жоғары тәуекел дәрежелi субъектiлерге жылына 1 рет;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орташа дәрежелi субъектiлерге 3 жылда 1 рет;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болмашы тәуекел дәрежелi субъектiлерге 5 жылда 1 рет.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Бiр тәуекел топтың iшiнде жоспарлы тексеру жүргiзуге бақылау субъектiсiн iрiктеу балл сандарының көпшiлiк қағидасы негiзiнде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1 жылға дейiнгi қызмет өтiлi бар бақылау субъектiсi нотариаттық қызметiне жасау құқығына аттестациядан өткен, нотариус лауазымына кiрiскен, есептiк тiркеуге алынған сәттен бастап 1 жылдың iшiнде тексерiлуi тиiс. Тексеру қорытындысымен бақылау субъектiсiнiң тәуекел дәрежесi анықталады.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Әдiлет министрiнiң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245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5-қосымшамен толықтырылды - ҚР Әділет министрінің 2012.01.31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күнiнен кейiн он күнтізбелiк күн өткен соң қолданысқа енгiзiледі) Бұйрығымен.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нотариустардың</w:t>
      </w:r>
      <w:r>
        <w:br/>
      </w:r>
      <w:r>
        <w:rPr>
          <w:rFonts w:ascii="Times New Roman"/>
          <w:b/>
          <w:i w:val="false"/>
          <w:color w:val="000000"/>
        </w:rPr>
        <w:t>
қызметiн</w:t>
      </w:r>
      <w:r>
        <w:br/>
      </w:r>
      <w:r>
        <w:rPr>
          <w:rFonts w:ascii="Times New Roman"/>
          <w:b/>
          <w:i w:val="false"/>
          <w:color w:val="000000"/>
        </w:rPr>
        <w:t>
ТЕКСЕРУ ПАРАҒЫ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Тексерудi тағайындайтын орган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Тексерудi тағайындау туралы акт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 (№, күнi)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Тексерiлетiн бақылау субъектiсiнiң Т.А.Ә., қызметi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сәйкестендiру нөмiрi (ЖСН)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жүргiзiлетiн үй-жайдың мекен-жайы, орналасқан жерi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Тексерiлетiн кезең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жүргiзудiң мерзiмi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 (тексеру жүргiзуге кеткен күндер)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жүргiзудiң басталуы және аяқталуы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(күнi, сағаты)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11571"/>
        <w:gridCol w:w="728"/>
        <w:gridCol w:w="621"/>
      </w:tblGrid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 тiзбесi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иә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нотариаттық мұрағаттар құру, нотариаттық құжаттарды жинау, сақтау және пайдалану бойынша олардың функцияларын ұйымдастыру жөніндегі Қазақстан Республикасының заңнама талаптарына аумақтық нотариаттық палаталар қызметінің сәйкес келуі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нотариустардың азаматтық-құқықтық жауапкершілікті сақтандыруды ұйымдастыру жөніндегі Қазақстан Республикасының заңнама талаптарына аумақтық нотариаттық палаталар қызметінің сәйкес келуі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Нотариаттық қызметке орналасу құқығына үміткер тұлғалардың тағылымдамаларын ұйымдастыру жөніндегі Қазақстан Республикасының заңнама талаптарына аумақтық нотариаттық палаталар қызметінің сәйкес келуі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нотариустарды оқытуды ұйымдастыру жөніндегі Қазақстан Республикасының заңнама талаптарына аумақтық нотариаттық палаталар қызметінің сәйкес келуі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Лауазымды тұлға: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(Т.А.Ә. лауазымы)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(Т.А.Ә. лауазымы)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Бақылау субъектiсi: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(Т.А.Ә. лауазымы)                (қолы)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Ескеру: бiрнеше парақта жазылған тексеру парағын тексеру жүргiзетiн орган баулайды, нөмiрлейдi.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