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fa37" w14:textId="0f9f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 және ерікті жинақтаушы зейнетақы қорлары жүзеге асыратын зейнетақы активтерімен, нысаналы активтермен және нысаналы жинақтармен операциялардың бухгалтерлік есебін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2011 жылғы 1 шілдедегі № 69 Қаулысы. Қазақстан Республикасы Әділет министрлігінде 2011 жылы 12 тамызда № 7118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(01.01.2024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және "Бухгалтерлік есеп және қаржылық есептілік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6-тармағының 1)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Бірыңғай жинақтаушы зейнетақы қоры және ерікті жинақтаушы зейнетақы қорлары жүзеге асыратын зейнетақы активтерімен, нысаналы активтермен және нысаналы жинақтармен операциялардың бухгалтерлік есебін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bookmarkStart w:name="z4" w:id="3"/>
    <w:p>
      <w:pPr>
        <w:spacing w:after="0"/>
        <w:ind w:left="0"/>
        <w:jc w:val="both"/>
      </w:pPr>
      <w:r>
        <w:rPr>
          <w:rFonts w:ascii="Times New Roman"/>
          <w:b w:val="false"/>
          <w:i w:val="false"/>
          <w:color w:val="000000"/>
          <w:sz w:val="28"/>
        </w:rPr>
        <w:t xml:space="preserve">
      3. Осы қаулы қолданысқа енгізілген күннен бастап Қазақстан Республикасының Ұлттық Банкі Басқармасының "Қазақстан Республикасының жинақтаушы зейнетақы қорлары зейнетақы активтерімен жүзеге асыратын операциялардың бухгалтерлік есебін жүргізу жөніндегі нұсқаулықты бекіту туралы" 2008 жылғы 28 қарашадағы № 99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5432 тіркелген) күші жойылды деп танылсын.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Бірыңғай жинақтаушы зейнетақы қоры және ерікті жинақтаушы зейнетақы қорлары жүзеге асыратын зейнетақы активтерімен, нысаналы активтермен және нысаналы жинақтармен операциялардың бухгалтерлік есебін жүргізу жөніндегі нұсқаулық</w:t>
      </w:r>
    </w:p>
    <w:bookmarkEnd w:id="4"/>
    <w:p>
      <w:pPr>
        <w:spacing w:after="0"/>
        <w:ind w:left="0"/>
        <w:jc w:val="both"/>
      </w:pPr>
      <w:r>
        <w:rPr>
          <w:rFonts w:ascii="Times New Roman"/>
          <w:b w:val="false"/>
          <w:i w:val="false"/>
          <w:color w:val="ff0000"/>
          <w:sz w:val="28"/>
        </w:rPr>
        <w:t xml:space="preserve">
      Ескерту. Нұсқаулықтың тақырыбы жаңа редакцияда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(01.01.2024 бастап қолданысқа енгізіледі) қаулысымен. </w:t>
      </w:r>
    </w:p>
    <w:bookmarkStart w:name="z253"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28.11.2016 </w:t>
      </w:r>
      <w:r>
        <w:rPr>
          <w:rFonts w:ascii="Times New Roman"/>
          <w:b w:val="false"/>
          <w:i w:val="false"/>
          <w:color w:val="ff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7" w:id="6"/>
    <w:p>
      <w:pPr>
        <w:spacing w:after="0"/>
        <w:ind w:left="0"/>
        <w:jc w:val="both"/>
      </w:pPr>
      <w:r>
        <w:rPr>
          <w:rFonts w:ascii="Times New Roman"/>
          <w:b w:val="false"/>
          <w:i w:val="false"/>
          <w:color w:val="000000"/>
          <w:sz w:val="28"/>
        </w:rPr>
        <w:t xml:space="preserve">
      1. Осы Нұсқаулық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6-тармағының 1) тармақшасына, Қазақстан Республикасының Ұлттық Банкі Басқармасының "Зейнетақы активтері бойынша операциялар туралы ақпаратты есепке алу және жария ету" қаржылық есептілік стандартын бекіту туралы" 2013 жылғы 26 шілдедегі № 195 қаулысымен (Нормативтік құқықтық актілерді мемлекеттік тіркеу тізілімінде № 8765 тіркелген) бекітілген "Зейнетақы активтері бойынша операциялар туралы ақпаратты есепке алу және жария ету" қаржылық есептілік стандартына (бұдан әрі - Стандарт), халықаралық қаржылық есептілік стандарттарына сәйкес әзірленді және бірыңғай жинақтаушы зейнетақы қоры және ерікті жинақтаушы зейнетақы қорлары (бұдан әрі - Қор) жүзеге асыратын зейнетақы активтерімен операциялардың бухгалтерлік есебін жүргізуді нақтылайды.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Осы Нұсқаулыққа және Қазақстан Республикасының бухгалтерлік есеп пен қаржылық есептілік туралы заңнамасына қайшы келмейтін қосымша бухгалтерлік жазбалар жасауға жол беріледі.</w:t>
      </w:r>
    </w:p>
    <w:bookmarkEnd w:id="7"/>
    <w:bookmarkStart w:name="z137" w:id="8"/>
    <w:p>
      <w:pPr>
        <w:spacing w:after="0"/>
        <w:ind w:left="0"/>
        <w:jc w:val="both"/>
      </w:pPr>
      <w:r>
        <w:rPr>
          <w:rFonts w:ascii="Times New Roman"/>
          <w:b w:val="false"/>
          <w:i w:val="false"/>
          <w:color w:val="000000"/>
          <w:sz w:val="28"/>
        </w:rPr>
        <w:t xml:space="preserve">
      2-1. Осы Нұсқаулықтың мақсаты үшін активтің әділ құны "Зейнетақы активтерін есепке алу мен бағалауды жүзеге асыру қағидаларын бекіту туралы" Қазақстан Республикасы Қаржы нарығын реттеу және дамыту агенттігі Басқармасының 2023 жылғы 26 маусымдағы № 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32997 тіркелген) сәйкес айқындалады.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2-1-тармақпен толықтырылды - ҚР Ұлттық Банкі Басқармасының 23.09.2013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 w:id="9"/>
    <w:p>
      <w:pPr>
        <w:spacing w:after="0"/>
        <w:ind w:left="0"/>
        <w:jc w:val="left"/>
      </w:pPr>
      <w:r>
        <w:rPr>
          <w:rFonts w:ascii="Times New Roman"/>
          <w:b/>
          <w:i w:val="false"/>
          <w:color w:val="000000"/>
        </w:rPr>
        <w:t xml:space="preserve">  2-тарау. Осы Нұсқаулықта қолданылатын негізгі ұғымдар</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28.11.2016 </w:t>
      </w:r>
      <w:r>
        <w:rPr>
          <w:rFonts w:ascii="Times New Roman"/>
          <w:b w:val="false"/>
          <w:i w:val="false"/>
          <w:color w:val="ff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10" w:id="10"/>
    <w:p>
      <w:pPr>
        <w:spacing w:after="0"/>
        <w:ind w:left="0"/>
        <w:jc w:val="both"/>
      </w:pPr>
      <w:r>
        <w:rPr>
          <w:rFonts w:ascii="Times New Roman"/>
          <w:b w:val="false"/>
          <w:i w:val="false"/>
          <w:color w:val="000000"/>
          <w:sz w:val="28"/>
        </w:rPr>
        <w:t xml:space="preserve">
      3. Осы Нұсқаулықта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xml:space="preserve">, "Бухгалтерлік есеп және қаржылық есептілік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халықаралық қаржылық есептілік стандарттарында көзделген ұғымдар пайдаланылады;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4. Осы Нұсқаулықтың мақсаттары үшін сондай-ақ мынадай ұғымдар пайдаланылады:</w:t>
      </w:r>
    </w:p>
    <w:bookmarkEnd w:id="11"/>
    <w:bookmarkStart w:name="z12" w:id="12"/>
    <w:p>
      <w:pPr>
        <w:spacing w:after="0"/>
        <w:ind w:left="0"/>
        <w:jc w:val="both"/>
      </w:pPr>
      <w:r>
        <w:rPr>
          <w:rFonts w:ascii="Times New Roman"/>
          <w:b w:val="false"/>
          <w:i w:val="false"/>
          <w:color w:val="000000"/>
          <w:sz w:val="28"/>
        </w:rPr>
        <w:t>
      1) борыштық бағалы қағаздар - бағалы қағаздар иесінің эмитенттен шығару талаптарымен белгіленген мөлшерде және мерзімдерде негізгі борыш сомасын алу құқығын куәландыратын бағалы қағаздар;</w:t>
      </w:r>
    </w:p>
    <w:bookmarkEnd w:id="12"/>
    <w:bookmarkStart w:name="z13" w:id="13"/>
    <w:p>
      <w:pPr>
        <w:spacing w:after="0"/>
        <w:ind w:left="0"/>
        <w:jc w:val="both"/>
      </w:pPr>
      <w:r>
        <w:rPr>
          <w:rFonts w:ascii="Times New Roman"/>
          <w:b w:val="false"/>
          <w:i w:val="false"/>
          <w:color w:val="000000"/>
          <w:sz w:val="28"/>
        </w:rPr>
        <w:t>
      2) дисконт (жеңілдік) - борыштық бағалы қағазды сатып алу құны (есептелген сыйақыны қоспағанда) және оның номиналдық құны арасында пайда болған, инвестор (сатып алушы) үшін болашақ кезеңдердің кірістерін құрайтын теріс айырма сомасы;</w:t>
      </w:r>
    </w:p>
    <w:bookmarkEnd w:id="13"/>
    <w:bookmarkStart w:name="z14" w:id="14"/>
    <w:p>
      <w:pPr>
        <w:spacing w:after="0"/>
        <w:ind w:left="0"/>
        <w:jc w:val="both"/>
      </w:pPr>
      <w:r>
        <w:rPr>
          <w:rFonts w:ascii="Times New Roman"/>
          <w:b w:val="false"/>
          <w:i w:val="false"/>
          <w:color w:val="000000"/>
          <w:sz w:val="28"/>
        </w:rPr>
        <w:t>
      3) есептік құн - актив немесе міндеттеме бухгалтерлік баланста сыйақы шегеріле отырып көрсетілген құн;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5) мәміле бойынша шығындар - бұл қаржы активін немесе қаржылық міндеттемені сатып алумен, шығарумен немесе шығынға жазумен тікелей байланысты, оларды сатып алу, шығару немесе сату үшін міндетті талап болып табылатын қосымша шығыстар;</w:t>
      </w:r>
    </w:p>
    <w:bookmarkEnd w:id="15"/>
    <w:bookmarkStart w:name="z17" w:id="16"/>
    <w:p>
      <w:pPr>
        <w:spacing w:after="0"/>
        <w:ind w:left="0"/>
        <w:jc w:val="both"/>
      </w:pPr>
      <w:r>
        <w:rPr>
          <w:rFonts w:ascii="Times New Roman"/>
          <w:b w:val="false"/>
          <w:i w:val="false"/>
          <w:color w:val="000000"/>
          <w:sz w:val="28"/>
        </w:rPr>
        <w:t>
      6) сыйлықақы - борыштық бағалы қағазды сатып алу құны (есептелген сыйақыны қоспағанда) және оның номиналдық құны арасында пайда болған, инвестор (сатып алушы) үшін болашақтағы кезеңдердің шығыстарын құрайтын оң айырмашылық сомасы;</w:t>
      </w:r>
    </w:p>
    <w:bookmarkEnd w:id="16"/>
    <w:bookmarkStart w:name="z18" w:id="17"/>
    <w:p>
      <w:pPr>
        <w:spacing w:after="0"/>
        <w:ind w:left="0"/>
        <w:jc w:val="both"/>
      </w:pPr>
      <w:r>
        <w:rPr>
          <w:rFonts w:ascii="Times New Roman"/>
          <w:b w:val="false"/>
          <w:i w:val="false"/>
          <w:color w:val="000000"/>
          <w:sz w:val="28"/>
        </w:rPr>
        <w:t>
      7) сыйлықақының немесе дисконттың (жеңілдіктің) амортизациясы - бұл есепте тұрған сыйлықақы немесе дисконт (жеңілдік) сомасын ұйымның кірісіне немесе шығысына біртіндеп жатқызу;</w:t>
      </w:r>
    </w:p>
    <w:bookmarkEnd w:id="17"/>
    <w:bookmarkStart w:name="z19" w:id="18"/>
    <w:p>
      <w:pPr>
        <w:spacing w:after="0"/>
        <w:ind w:left="0"/>
        <w:jc w:val="both"/>
      </w:pPr>
      <w:r>
        <w:rPr>
          <w:rFonts w:ascii="Times New Roman"/>
          <w:b w:val="false"/>
          <w:i w:val="false"/>
          <w:color w:val="000000"/>
          <w:sz w:val="28"/>
        </w:rPr>
        <w:t>
      8) үлестік бағалы қағаздар - ұйымның таза активтеріндегі (міндеттемелер шегерілген активтер) үлеске құқығын растайтын бағалы қағаздар. Осы Нұсқаулықтың мақсаттары үшін үлестік бағалы қағаздарға акциялар, акцияларға депозитарлық қолхаттар, инвестициялық пай қорлардың пайлары және халықаралық қаржылық есептілік стандарттарына сәйкес үлестік бағалы қағаздар анықтамасына жататын басқа бағалы қағаздар жатады.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3-тарау. Зейнетақы жарналарын алу және зейнетақы жинақтарын төлеу жөніндегі операциялардың бухгалтерлік есебі</w:t>
      </w:r>
    </w:p>
    <w:bookmarkEnd w:id="19"/>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28.11.2016 </w:t>
      </w:r>
      <w:r>
        <w:rPr>
          <w:rFonts w:ascii="Times New Roman"/>
          <w:b w:val="false"/>
          <w:i w:val="false"/>
          <w:color w:val="ff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21" w:id="20"/>
    <w:p>
      <w:pPr>
        <w:spacing w:after="0"/>
        <w:ind w:left="0"/>
        <w:jc w:val="both"/>
      </w:pPr>
      <w:r>
        <w:rPr>
          <w:rFonts w:ascii="Times New Roman"/>
          <w:b w:val="false"/>
          <w:i w:val="false"/>
          <w:color w:val="000000"/>
          <w:sz w:val="28"/>
        </w:rPr>
        <w:t>
        5. Бірыңғай жинақтаушы зейнетақы қоры төлем құжаттары және алдыңғы жұмыс күні үшін олардың пайдасына "Азаматтарға арналған үкімет" мемлекеттік корпорациясы" коммерциялық емес акционерлік қоғамынан алынған міндетті зейнетақы жарналары, мiндеттi кәсіптік зейнетақы жарналары мен өсімпұлдар аударылатын жеке тұлғалардың тізімдері негізінде мынадай бухгалтерлік жазбаны жүзеге асырады:</w:t>
      </w:r>
    </w:p>
    <w:bookmarkEnd w:id="20"/>
    <w:p>
      <w:pPr>
        <w:spacing w:after="0"/>
        <w:ind w:left="0"/>
        <w:jc w:val="both"/>
      </w:pPr>
      <w:r>
        <w:rPr>
          <w:rFonts w:ascii="Times New Roman"/>
          <w:b w:val="false"/>
          <w:i w:val="false"/>
          <w:color w:val="000000"/>
          <w:sz w:val="28"/>
        </w:rPr>
        <w:t>
      Дт 1060 61 Ағымдағы шоттағы (инвестициялық шот) ақша қаражаты (зейнетақы активтері)</w:t>
      </w:r>
    </w:p>
    <w:p>
      <w:pPr>
        <w:spacing w:after="0"/>
        <w:ind w:left="0"/>
        <w:jc w:val="both"/>
      </w:pPr>
      <w:r>
        <w:rPr>
          <w:rFonts w:ascii="Times New Roman"/>
          <w:b w:val="false"/>
          <w:i w:val="false"/>
          <w:color w:val="000000"/>
          <w:sz w:val="28"/>
        </w:rPr>
        <w:t>
      Кт 3390 65 Жеке зейнетақы шоттарындағы зейнетақы жинақтары.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5-тарақ жаңа редакцияда - ҚР Ұлттық Банкі Басқармасының 28.11.2016 </w:t>
      </w:r>
      <w:r>
        <w:rPr>
          <w:rFonts w:ascii="Times New Roman"/>
          <w:b w:val="false"/>
          <w:i w:val="false"/>
          <w:color w:val="00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4" w:id="21"/>
    <w:p>
      <w:pPr>
        <w:spacing w:after="0"/>
        <w:ind w:left="0"/>
        <w:jc w:val="both"/>
      </w:pPr>
      <w:r>
        <w:rPr>
          <w:rFonts w:ascii="Times New Roman"/>
          <w:b w:val="false"/>
          <w:i w:val="false"/>
          <w:color w:val="000000"/>
          <w:sz w:val="28"/>
        </w:rPr>
        <w:t>
      5-1. Ерікті зейнетақы жарналарының сомасына депозиттерге міндетті кепілдік беруді жүзеге асыратын ұйымнан кепілдік берілген өтеудің талап етілмеген сомасы түсуіне мынадай бухгалтерлік жазба жүзеге асырылады:</w:t>
      </w:r>
    </w:p>
    <w:bookmarkEnd w:id="2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шоттарындағы зейнетақы жинақтары.</w:t>
            </w:r>
          </w:p>
        </w:tc>
      </w:tr>
    </w:tbl>
    <w:p>
      <w:pPr>
        <w:spacing w:after="0"/>
        <w:ind w:left="0"/>
        <w:jc w:val="left"/>
      </w:pPr>
      <w:r>
        <w:rPr>
          <w:rFonts w:ascii="Times New Roman"/>
          <w:b w:val="false"/>
          <w:i w:val="false"/>
          <w:color w:val="ff0000"/>
          <w:sz w:val="28"/>
        </w:rPr>
        <w:t xml:space="preserve">      Ескерту. 3-тарау 5-1-тармақпен толықтырылды - ҚР Ұлттық Банкі Басқармасының 26.07.2013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15.03.2021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41" w:id="22"/>
    <w:p>
      <w:pPr>
        <w:spacing w:after="0"/>
        <w:ind w:left="0"/>
        <w:jc w:val="both"/>
      </w:pPr>
      <w:r>
        <w:rPr>
          <w:rFonts w:ascii="Times New Roman"/>
          <w:b w:val="false"/>
          <w:i w:val="false"/>
          <w:color w:val="000000"/>
          <w:sz w:val="28"/>
        </w:rPr>
        <w:t>
      5-2. Жұмыс берушінің міндетті зейнетақы жарналарының сомасына мынадай бухгалтерлік жазба жүзеге асырылады: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қалыптастырылған шартты зейнетақы шоттарында есепке алынатын қаражат.";</w:t>
            </w:r>
          </w:p>
        </w:tc>
      </w:tr>
    </w:tbl>
    <w:p>
      <w:pPr>
        <w:spacing w:after="0"/>
        <w:ind w:left="0"/>
        <w:jc w:val="left"/>
      </w:pPr>
      <w:r>
        <w:rPr>
          <w:rFonts w:ascii="Times New Roman"/>
          <w:b w:val="false"/>
          <w:i w:val="false"/>
          <w:color w:val="ff0000"/>
          <w:sz w:val="28"/>
        </w:rPr>
        <w:t xml:space="preserve">      Ескерту. 3-тарау 5-2-тармақпен толықтырылды - ҚР Ұлттық Банкі Басқармасының Қазақстан Республикасы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6. Қате есептелген зейнетақы жарналарының және өзге түсімдердің сомасына мынадай бухгалтерлік жазба жүзеге асырылады:</w:t>
      </w:r>
    </w:p>
    <w:bookmarkEnd w:id="23"/>
    <w:p>
      <w:pPr>
        <w:spacing w:after="0"/>
        <w:ind w:left="0"/>
        <w:jc w:val="both"/>
      </w:pPr>
      <w:r>
        <w:rPr>
          <w:rFonts w:ascii="Times New Roman"/>
          <w:b w:val="false"/>
          <w:i w:val="false"/>
          <w:color w:val="000000"/>
          <w:sz w:val="28"/>
        </w:rPr>
        <w:t>
      Дт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p>
      <w:pPr>
        <w:spacing w:after="0"/>
        <w:ind w:left="0"/>
        <w:jc w:val="both"/>
      </w:pPr>
      <w:r>
        <w:rPr>
          <w:rFonts w:ascii="Times New Roman"/>
          <w:b w:val="false"/>
          <w:i w:val="false"/>
          <w:color w:val="000000"/>
          <w:sz w:val="28"/>
        </w:rPr>
        <w:t xml:space="preserve">
      Кт 3390 64 Қате есептелген зейнетақы жарналары сомасын қайтару </w:t>
      </w:r>
    </w:p>
    <w:p>
      <w:pPr>
        <w:spacing w:after="0"/>
        <w:ind w:left="0"/>
        <w:jc w:val="both"/>
      </w:pPr>
      <w:r>
        <w:rPr>
          <w:rFonts w:ascii="Times New Roman"/>
          <w:b w:val="false"/>
          <w:i w:val="false"/>
          <w:color w:val="000000"/>
          <w:sz w:val="28"/>
        </w:rPr>
        <w:t>
      бойынша міндеттемелер.</w:t>
      </w:r>
    </w:p>
    <w:bookmarkStart w:name="z23" w:id="24"/>
    <w:p>
      <w:pPr>
        <w:spacing w:after="0"/>
        <w:ind w:left="0"/>
        <w:jc w:val="both"/>
      </w:pPr>
      <w:r>
        <w:rPr>
          <w:rFonts w:ascii="Times New Roman"/>
          <w:b w:val="false"/>
          <w:i w:val="false"/>
          <w:color w:val="000000"/>
          <w:sz w:val="28"/>
        </w:rPr>
        <w:t>
      7. Қате есептелген зейнетақы жарналары және өзге түсімдер ақшаны жөнелтушіге қайтарылған кезде мынадай бухгалтерлік жазба жүзеге асырылады:</w:t>
      </w:r>
    </w:p>
    <w:bookmarkEnd w:id="24"/>
    <w:p>
      <w:pPr>
        <w:spacing w:after="0"/>
        <w:ind w:left="0"/>
        <w:jc w:val="both"/>
      </w:pPr>
      <w:r>
        <w:rPr>
          <w:rFonts w:ascii="Times New Roman"/>
          <w:b w:val="false"/>
          <w:i w:val="false"/>
          <w:color w:val="000000"/>
          <w:sz w:val="28"/>
        </w:rPr>
        <w:t>
      Дт 3390 64 Қате есептелген зейнетақы жарналары сомасын</w:t>
      </w:r>
    </w:p>
    <w:p>
      <w:pPr>
        <w:spacing w:after="0"/>
        <w:ind w:left="0"/>
        <w:jc w:val="both"/>
      </w:pPr>
      <w:r>
        <w:rPr>
          <w:rFonts w:ascii="Times New Roman"/>
          <w:b w:val="false"/>
          <w:i w:val="false"/>
          <w:color w:val="000000"/>
          <w:sz w:val="28"/>
        </w:rPr>
        <w:t>
      қайтару бойынша міндеттемелер</w:t>
      </w:r>
    </w:p>
    <w:p>
      <w:pPr>
        <w:spacing w:after="0"/>
        <w:ind w:left="0"/>
        <w:jc w:val="both"/>
      </w:pPr>
      <w:r>
        <w:rPr>
          <w:rFonts w:ascii="Times New Roman"/>
          <w:b w:val="false"/>
          <w:i w:val="false"/>
          <w:color w:val="000000"/>
          <w:sz w:val="28"/>
        </w:rPr>
        <w:t>
      Кт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bookmarkStart w:name="z24" w:id="25"/>
    <w:p>
      <w:pPr>
        <w:spacing w:after="0"/>
        <w:ind w:left="0"/>
        <w:jc w:val="both"/>
      </w:pPr>
      <w:r>
        <w:rPr>
          <w:rFonts w:ascii="Times New Roman"/>
          <w:b w:val="false"/>
          <w:i w:val="false"/>
          <w:color w:val="000000"/>
          <w:sz w:val="28"/>
        </w:rPr>
        <w:t>
      8. Зейнетақы жинақтарын басқа Қорларға және (немесе) сақтандыру ұйымдарына төлеу және аудару кезінде және зейнетақы жинақтарын сенімгерлік басқаруға аудару кезінде мынадай бухгалтерлік жазбалар жүзеге асырылады:</w:t>
      </w:r>
    </w:p>
    <w:bookmarkEnd w:id="25"/>
    <w:p>
      <w:pPr>
        <w:spacing w:after="0"/>
        <w:ind w:left="0"/>
        <w:jc w:val="both"/>
      </w:pPr>
      <w:r>
        <w:rPr>
          <w:rFonts w:ascii="Times New Roman"/>
          <w:b w:val="false"/>
          <w:i w:val="false"/>
          <w:color w:val="000000"/>
          <w:sz w:val="28"/>
        </w:rPr>
        <w:t>
      1) инвестициялық шоттан төлемдер шотына аудару сомасына: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(төлемдер шоты) ақшалай қаражат (зейнетақы активтері)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bl>
    <w:p>
      <w:pPr>
        <w:spacing w:after="0"/>
        <w:ind w:left="0"/>
        <w:jc w:val="both"/>
      </w:pPr>
      <w:r>
        <w:rPr>
          <w:rFonts w:ascii="Times New Roman"/>
          <w:b w:val="false"/>
          <w:i w:val="false"/>
          <w:color w:val="000000"/>
          <w:sz w:val="28"/>
        </w:rPr>
        <w:t>
      2) салымшы (алушы) алдындағы міндеттемелер сомасына: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шоттарындағы зейнетақы жинақтары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төлеу бойынша міндеттемелер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басқа жинақтаушы зейнетақы қорларына аудару бойынша міндеттемелер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сақтандыру ұйымдарына аудару бойынша міндеттемелер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сенімгерлік басқаруға аудару бойынша міндеттемелер;</w:t>
            </w:r>
          </w:p>
        </w:tc>
      </w:tr>
    </w:tbl>
    <w:p>
      <w:pPr>
        <w:spacing w:after="0"/>
        <w:ind w:left="0"/>
        <w:jc w:val="both"/>
      </w:pPr>
      <w:r>
        <w:rPr>
          <w:rFonts w:ascii="Times New Roman"/>
          <w:b w:val="false"/>
          <w:i w:val="false"/>
          <w:color w:val="000000"/>
          <w:sz w:val="28"/>
        </w:rPr>
        <w:t xml:space="preserve">
      3) нақты төлеу кезінде: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төлеу бойынша міндеттемелер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басқа жинақтаушы зейнетақы қорларына аудару бойынша міндеттемелер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сақтандыру ұйымдарына аудару бойынша міндеттемелер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(төлемдер шоты) ақшалай қаражат (зейнетақы активтері)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bl>
    <w:p>
      <w:pPr>
        <w:spacing w:after="0"/>
        <w:ind w:left="0"/>
        <w:jc w:val="both"/>
      </w:pPr>
      <w:r>
        <w:rPr>
          <w:rFonts w:ascii="Times New Roman"/>
          <w:b w:val="false"/>
          <w:i w:val="false"/>
          <w:color w:val="000000"/>
          <w:sz w:val="28"/>
        </w:rPr>
        <w:t>
      4) сенімгерлік басқаруға берілген зейнетақы жинақтары бойынша талаптар сомасына: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зейнетақы жинақтары бойынша талаптар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шоттарындағы зейнетақы жинақтары;</w:t>
            </w:r>
          </w:p>
        </w:tc>
      </w:tr>
    </w:tbl>
    <w:p>
      <w:pPr>
        <w:spacing w:after="0"/>
        <w:ind w:left="0"/>
        <w:jc w:val="both"/>
      </w:pPr>
      <w:r>
        <w:rPr>
          <w:rFonts w:ascii="Times New Roman"/>
          <w:b w:val="false"/>
          <w:i w:val="false"/>
          <w:color w:val="000000"/>
          <w:sz w:val="28"/>
        </w:rPr>
        <w:t>
      5) зейнетақы жинақтарын кастодиандар арасында аудару кезінде: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сенімгерлік басқаруға аудару бойынша міндеттемелер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bl>
    <w:p>
      <w:pPr>
        <w:spacing w:after="0"/>
        <w:ind w:left="0"/>
        <w:jc w:val="both"/>
      </w:pPr>
      <w:r>
        <w:rPr>
          <w:rFonts w:ascii="Times New Roman"/>
          <w:b w:val="false"/>
          <w:i w:val="false"/>
          <w:color w:val="000000"/>
          <w:sz w:val="28"/>
        </w:rPr>
        <w:t>
      бірмезгілде: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зейнетақы жинақтары бойынша талаптар.</w:t>
            </w:r>
          </w:p>
        </w:tc>
      </w:tr>
    </w:tbl>
    <w:p>
      <w:pPr>
        <w:spacing w:after="0"/>
        <w:ind w:left="0"/>
        <w:jc w:val="left"/>
      </w:pPr>
      <w:r>
        <w:rPr>
          <w:rFonts w:ascii="Times New Roman"/>
          <w:b w:val="false"/>
          <w:i w:val="false"/>
          <w:color w:val="ff0000"/>
          <w:sz w:val="28"/>
        </w:rPr>
        <w:t xml:space="preserve">      Ескерту. 8-тармақ жаңа редакцияда – ҚР Ұлттық Банкі Басқармасының 15.03.2021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2" w:id="26"/>
    <w:p>
      <w:pPr>
        <w:spacing w:after="0"/>
        <w:ind w:left="0"/>
        <w:jc w:val="both"/>
      </w:pPr>
      <w:r>
        <w:rPr>
          <w:rFonts w:ascii="Times New Roman"/>
          <w:b w:val="false"/>
          <w:i w:val="false"/>
          <w:color w:val="000000"/>
          <w:sz w:val="28"/>
        </w:rPr>
        <w:t>
      8-1. Қаражат жеке тұлғалардың шартты зейнетақы шоттарынан резервтік қорлардың шоттарына есепке жазылған кезде мынадай бухгалтерлік жазба жүзеге асырылады: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қалыптастырылған шартты зейнетақы шоттарында есепке алынатын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 бойынша резервтік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жұмыс берушінің міндетті зейнетақы жарналары бойынша резервтік қорлары.</w:t>
            </w:r>
          </w:p>
        </w:tc>
      </w:tr>
    </w:tbl>
    <w:bookmarkStart w:name="z63" w:id="27"/>
    <w:p>
      <w:pPr>
        <w:spacing w:after="0"/>
        <w:ind w:left="0"/>
        <w:jc w:val="both"/>
      </w:pPr>
      <w:r>
        <w:rPr>
          <w:rFonts w:ascii="Times New Roman"/>
          <w:b w:val="false"/>
          <w:i w:val="false"/>
          <w:color w:val="000000"/>
          <w:sz w:val="28"/>
        </w:rPr>
        <w:t>
      Резервтік қорлардың шоттарынан қаражатты жеке тұлғалардың шартты зейнетақы шоттарына есептен шығару кезінде мынадай бухгалтерлік жазба жүзеге асырылады: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 бойынша резервтік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жұмыс берушінің міндетті зейнетақы жарналары бойынша резервтік қорлары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қалыптастырылған шартты зейнетақы шоттарында есепке алынатын қаражат.</w:t>
            </w:r>
          </w:p>
        </w:tc>
      </w:tr>
    </w:tbl>
    <w:p>
      <w:pPr>
        <w:spacing w:after="0"/>
        <w:ind w:left="0"/>
        <w:jc w:val="left"/>
      </w:pPr>
      <w:r>
        <w:rPr>
          <w:rFonts w:ascii="Times New Roman"/>
          <w:b w:val="false"/>
          <w:i w:val="false"/>
          <w:color w:val="ff0000"/>
          <w:sz w:val="28"/>
        </w:rPr>
        <w:t xml:space="preserve">      Ескерту. 3-тарау 8-1-тармақпен толықтырылды - ҚР Ұлттық Банкі Басқармасының Қазақстан Республикасы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445" w:id="28"/>
    <w:p>
      <w:pPr>
        <w:spacing w:after="0"/>
        <w:ind w:left="0"/>
        <w:jc w:val="both"/>
      </w:pPr>
      <w:r>
        <w:rPr>
          <w:rFonts w:ascii="Times New Roman"/>
          <w:b w:val="false"/>
          <w:i w:val="false"/>
          <w:color w:val="000000"/>
          <w:sz w:val="28"/>
        </w:rPr>
        <w:t>
      8-2. Еуразиялық экономикалық одаққа мүше мемлекеттер еңбекшілерінің (отбасы мүшелерінің) зейнетақылары мен зейнетақы жинақтарын жеткізуді жүзеге асыру кезінде мынадай бухгалтерлік жазбалар жүзеге асырылады:</w:t>
      </w:r>
    </w:p>
    <w:bookmarkEnd w:id="28"/>
    <w:p>
      <w:pPr>
        <w:spacing w:after="0"/>
        <w:ind w:left="0"/>
        <w:jc w:val="both"/>
      </w:pPr>
      <w:r>
        <w:rPr>
          <w:rFonts w:ascii="Times New Roman"/>
          <w:b w:val="false"/>
          <w:i w:val="false"/>
          <w:color w:val="000000"/>
          <w:sz w:val="28"/>
        </w:rPr>
        <w:t>
      1) Еуразиялық экономикалық одаққа мүше мемлекеттер еңбекшілерінің (отбасы мүшелерінің) алынған зейнетақы және зейнетақы жинақтарының сомасына кейіннен Қазақстан Республикасының аумағына жеткізу үшін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Еуразиялық экономикалық одаққа мүше мемлекеттердің еңбекшілеріне (отбасы мүшелеріне) зейнетақылар мен зейнетақы жинақтарын жеткізу жөніндегі міндеттемелер;</w:t>
            </w:r>
          </w:p>
        </w:tc>
      </w:tr>
    </w:tbl>
    <w:p>
      <w:pPr>
        <w:spacing w:after="0"/>
        <w:ind w:left="0"/>
        <w:jc w:val="both"/>
      </w:pPr>
      <w:r>
        <w:rPr>
          <w:rFonts w:ascii="Times New Roman"/>
          <w:b w:val="false"/>
          <w:i w:val="false"/>
          <w:color w:val="000000"/>
          <w:sz w:val="28"/>
        </w:rPr>
        <w:t>
      2) Қазақстан Республикасының аумағында Еуразиялық экономикалық одаққа мүше мемлекеттердің еңбекшілеріне (отбасы мүшелеріне) зейнетақы және зейнетақы жинақтарының алынған сомасын нақты төлеген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Еуразиялық экономикалық одаққа мүше мемлекеттердің еңбекшілеріне (отбасы мүшелеріне) зейнетақылар мен зейнетақы жинақтарын жеткізу жөніндегі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left"/>
      </w:pPr>
      <w:r>
        <w:rPr>
          <w:rFonts w:ascii="Times New Roman"/>
          <w:b w:val="false"/>
          <w:i w:val="false"/>
          <w:color w:val="ff0000"/>
          <w:sz w:val="28"/>
        </w:rPr>
        <w:t xml:space="preserve">      Ескерту. 8-2-тармақпен толықтырылды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3" w:id="29"/>
    <w:p>
      <w:pPr>
        <w:spacing w:after="0"/>
        <w:ind w:left="0"/>
        <w:jc w:val="left"/>
      </w:pPr>
      <w:r>
        <w:rPr>
          <w:rFonts w:ascii="Times New Roman"/>
          <w:b/>
          <w:i w:val="false"/>
          <w:color w:val="000000"/>
        </w:rPr>
        <w:t xml:space="preserve"> 4-тарау. Зейнетақы активтерiн бағалы қағаздарға орналастыру бойынша операциялардың бухгалтерлiк есебi</w:t>
      </w:r>
    </w:p>
    <w:bookmarkEnd w:id="29"/>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28.11.2016 </w:t>
      </w:r>
      <w:r>
        <w:rPr>
          <w:rFonts w:ascii="Times New Roman"/>
          <w:b w:val="false"/>
          <w:i w:val="false"/>
          <w:color w:val="ff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29" w:id="30"/>
    <w:p>
      <w:pPr>
        <w:spacing w:after="0"/>
        <w:ind w:left="0"/>
        <w:jc w:val="left"/>
      </w:pPr>
      <w:r>
        <w:rPr>
          <w:rFonts w:ascii="Times New Roman"/>
          <w:b/>
          <w:i w:val="false"/>
          <w:color w:val="000000"/>
        </w:rPr>
        <w:t xml:space="preserve">  1-параграф. Әділ құны бойынша бағаланатын сатып алынған</w:t>
      </w:r>
      <w:r>
        <w:br/>
      </w:r>
      <w:r>
        <w:rPr>
          <w:rFonts w:ascii="Times New Roman"/>
          <w:b/>
          <w:i w:val="false"/>
          <w:color w:val="000000"/>
        </w:rPr>
        <w:t>борыштық бағалы қағаздарды есепке алу</w:t>
      </w:r>
    </w:p>
    <w:bookmarkEnd w:id="30"/>
    <w:bookmarkStart w:name="z30" w:id="31"/>
    <w:p>
      <w:pPr>
        <w:spacing w:after="0"/>
        <w:ind w:left="0"/>
        <w:jc w:val="both"/>
      </w:pPr>
      <w:r>
        <w:rPr>
          <w:rFonts w:ascii="Times New Roman"/>
          <w:b w:val="false"/>
          <w:i w:val="false"/>
          <w:color w:val="000000"/>
          <w:sz w:val="28"/>
        </w:rPr>
        <w:t xml:space="preserve">
      9. "Әділ құны бойынша бағаланатын" санатына жіктелген борыштық бағалы қағаздарды сатып алу кезінде мынадай бухгалтерлік жазбалар жүзеге асырылады: </w:t>
      </w:r>
    </w:p>
    <w:bookmarkEnd w:id="31"/>
    <w:bookmarkStart w:name="z371" w:id="32"/>
    <w:p>
      <w:pPr>
        <w:spacing w:after="0"/>
        <w:ind w:left="0"/>
        <w:jc w:val="both"/>
      </w:pPr>
      <w:r>
        <w:rPr>
          <w:rFonts w:ascii="Times New Roman"/>
          <w:b w:val="false"/>
          <w:i w:val="false"/>
          <w:color w:val="000000"/>
          <w:sz w:val="28"/>
        </w:rPr>
        <w:t>
      1) брокерге аванс аудару кезінде:</w:t>
      </w:r>
    </w:p>
    <w:bookmarkEnd w:id="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bl>
    <w:bookmarkStart w:name="z372" w:id="33"/>
    <w:p>
      <w:pPr>
        <w:spacing w:after="0"/>
        <w:ind w:left="0"/>
        <w:jc w:val="both"/>
      </w:pPr>
      <w:r>
        <w:rPr>
          <w:rFonts w:ascii="Times New Roman"/>
          <w:b w:val="false"/>
          <w:i w:val="false"/>
          <w:color w:val="000000"/>
          <w:sz w:val="28"/>
        </w:rPr>
        <w:t>
      2) комиссиялық шығыстар сомасына:</w:t>
      </w:r>
    </w:p>
    <w:bookmarkEnd w:id="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көрсетілетін қызметтер үшін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есептелген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көрсетілетін қызметтер үшін есептелген комиссиялық шығыстар;</w:t>
            </w:r>
          </w:p>
        </w:tc>
      </w:tr>
    </w:tbl>
    <w:bookmarkStart w:name="z373" w:id="34"/>
    <w:p>
      <w:pPr>
        <w:spacing w:after="0"/>
        <w:ind w:left="0"/>
        <w:jc w:val="both"/>
      </w:pPr>
      <w:r>
        <w:rPr>
          <w:rFonts w:ascii="Times New Roman"/>
          <w:b w:val="false"/>
          <w:i w:val="false"/>
          <w:color w:val="000000"/>
          <w:sz w:val="28"/>
        </w:rPr>
        <w:t>
      3) бұрын есептелген комиссиялық шығыстарды төлеу кезінде:</w:t>
      </w:r>
    </w:p>
    <w:bookmarkEnd w:id="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есептелген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көрсетілетін қызметтер үшін есептелген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374" w:id="35"/>
    <w:p>
      <w:pPr>
        <w:spacing w:after="0"/>
        <w:ind w:left="0"/>
        <w:jc w:val="both"/>
      </w:pPr>
      <w:r>
        <w:rPr>
          <w:rFonts w:ascii="Times New Roman"/>
          <w:b w:val="false"/>
          <w:i w:val="false"/>
          <w:color w:val="000000"/>
          <w:sz w:val="28"/>
        </w:rPr>
        <w:t xml:space="preserve">
      4) шартты міндеттемелер мен шартты талаптар сомасына борыштық бағалы қағаздарды сатып алу бойынша мәміле жасалған күні мынадай бухгалтерлік жазба жүзеге асырылады: </w:t>
      </w:r>
    </w:p>
    <w:bookmarkEnd w:id="3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r>
    </w:tbl>
    <w:bookmarkStart w:name="z375" w:id="36"/>
    <w:p>
      <w:pPr>
        <w:spacing w:after="0"/>
        <w:ind w:left="0"/>
        <w:jc w:val="both"/>
      </w:pPr>
      <w:r>
        <w:rPr>
          <w:rFonts w:ascii="Times New Roman"/>
          <w:b w:val="false"/>
          <w:i w:val="false"/>
          <w:color w:val="000000"/>
          <w:sz w:val="28"/>
        </w:rPr>
        <w:t>
      5) мәміле жасалған күн мен есеп айырысу күні арасындағы кезең ішінде туындайтын борыштық бағалы қағаздардың әділ құнын оң қайта бағалау сомасына мынадай бухгалтерлік жазба жүзеге асырылады:</w:t>
      </w:r>
    </w:p>
    <w:bookmarkEnd w:id="3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түскен кірістер;</w:t>
            </w:r>
          </w:p>
        </w:tc>
      </w:tr>
    </w:tbl>
    <w:bookmarkStart w:name="z376" w:id="37"/>
    <w:p>
      <w:pPr>
        <w:spacing w:after="0"/>
        <w:ind w:left="0"/>
        <w:jc w:val="both"/>
      </w:pPr>
      <w:r>
        <w:rPr>
          <w:rFonts w:ascii="Times New Roman"/>
          <w:b w:val="false"/>
          <w:i w:val="false"/>
          <w:color w:val="000000"/>
          <w:sz w:val="28"/>
        </w:rPr>
        <w:t>
      6) мәміле жасалған күн мен есеп айырысу күні арасындағы кезең ішінде туындайтын борыштық бағалы қағаздардың әділ құнын теріс қайта бағалау сомасына мынадай бухгалтерлік жазба жүзеге асырылады:</w:t>
      </w:r>
    </w:p>
    <w:bookmarkEnd w:id="3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bl>
    <w:bookmarkStart w:name="z377" w:id="38"/>
    <w:p>
      <w:pPr>
        <w:spacing w:after="0"/>
        <w:ind w:left="0"/>
        <w:jc w:val="both"/>
      </w:pPr>
      <w:r>
        <w:rPr>
          <w:rFonts w:ascii="Times New Roman"/>
          <w:b w:val="false"/>
          <w:i w:val="false"/>
          <w:color w:val="000000"/>
          <w:sz w:val="28"/>
        </w:rPr>
        <w:t>
      7) сатып алынған борыштық бағалы қағазға есеп айырысу күніне (оның номиналды құнынан аспайтын сомаға):</w:t>
      </w:r>
    </w:p>
    <w:bookmarkEnd w:id="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378" w:id="39"/>
    <w:p>
      <w:pPr>
        <w:spacing w:after="0"/>
        <w:ind w:left="0"/>
        <w:jc w:val="both"/>
      </w:pPr>
      <w:r>
        <w:rPr>
          <w:rFonts w:ascii="Times New Roman"/>
          <w:b w:val="false"/>
          <w:i w:val="false"/>
          <w:color w:val="000000"/>
          <w:sz w:val="28"/>
        </w:rPr>
        <w:t>
      8) сыйлықақы сомасына:</w:t>
      </w:r>
    </w:p>
    <w:bookmarkEnd w:id="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379" w:id="40"/>
    <w:p>
      <w:pPr>
        <w:spacing w:after="0"/>
        <w:ind w:left="0"/>
        <w:jc w:val="both"/>
      </w:pPr>
      <w:r>
        <w:rPr>
          <w:rFonts w:ascii="Times New Roman"/>
          <w:b w:val="false"/>
          <w:i w:val="false"/>
          <w:color w:val="000000"/>
          <w:sz w:val="28"/>
        </w:rPr>
        <w:t>
      9) дисконт (жеңілдік) сомасына:</w:t>
      </w:r>
    </w:p>
    <w:bookmarkEnd w:id="4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bl>
    <w:bookmarkStart w:name="z380" w:id="41"/>
    <w:p>
      <w:pPr>
        <w:spacing w:after="0"/>
        <w:ind w:left="0"/>
        <w:jc w:val="both"/>
      </w:pPr>
      <w:r>
        <w:rPr>
          <w:rFonts w:ascii="Times New Roman"/>
          <w:b w:val="false"/>
          <w:i w:val="false"/>
          <w:color w:val="000000"/>
          <w:sz w:val="28"/>
        </w:rPr>
        <w:t>
      10) бұрынғы ұстаушы есептеген сыйақы сомасына:</w:t>
      </w:r>
    </w:p>
    <w:bookmarkEnd w:id="4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381" w:id="42"/>
    <w:p>
      <w:pPr>
        <w:spacing w:after="0"/>
        <w:ind w:left="0"/>
        <w:jc w:val="both"/>
      </w:pPr>
      <w:r>
        <w:rPr>
          <w:rFonts w:ascii="Times New Roman"/>
          <w:b w:val="false"/>
          <w:i w:val="false"/>
          <w:color w:val="000000"/>
          <w:sz w:val="28"/>
        </w:rPr>
        <w:t>
      11) Стандартта көзделген жағдайларда, операция бағасы активтің әділ құнын білдірмеген кезде Қор және инвестициялық портфельді басқарушы немесе Қазақстан Республикасының Ұлттық Банкі арасында жасалған инвестициялық (сенімгерлікпен) басқару туралы шартқа сәйкес инвестициялық портфельді басқарушыдан немесе сенімгерлікпен басқаруды жүзеге асыратын Қазақстан Республикасының Ұлттық Банкінен алынған ақпарат негізінде қаржы активтерін бастапқы тану әділ құны бойынша жүзеге асырылады:</w:t>
      </w:r>
    </w:p>
    <w:bookmarkEnd w:id="42"/>
    <w:bookmarkStart w:name="z382" w:id="43"/>
    <w:p>
      <w:pPr>
        <w:spacing w:after="0"/>
        <w:ind w:left="0"/>
        <w:jc w:val="both"/>
      </w:pPr>
      <w:r>
        <w:rPr>
          <w:rFonts w:ascii="Times New Roman"/>
          <w:b w:val="false"/>
          <w:i w:val="false"/>
          <w:color w:val="000000"/>
          <w:sz w:val="28"/>
        </w:rPr>
        <w:t xml:space="preserve">
      борыштық бағалы қағаздарды сатып алу бойынша мәміле сомасы олардың әділ құнынан асып кеткен кезде: </w:t>
      </w:r>
    </w:p>
    <w:bookmarkEnd w:id="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bl>
    <w:bookmarkStart w:name="z383" w:id="44"/>
    <w:p>
      <w:pPr>
        <w:spacing w:after="0"/>
        <w:ind w:left="0"/>
        <w:jc w:val="both"/>
      </w:pPr>
      <w:r>
        <w:rPr>
          <w:rFonts w:ascii="Times New Roman"/>
          <w:b w:val="false"/>
          <w:i w:val="false"/>
          <w:color w:val="000000"/>
          <w:sz w:val="28"/>
        </w:rPr>
        <w:t xml:space="preserve">
      борыштық бағалы қағаздардың әділ құны оларды сатып алу бойынша мәміле сомасынан асып кеткен кезде: </w:t>
      </w:r>
    </w:p>
    <w:bookmarkEnd w:id="4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bookmarkStart w:name="z384" w:id="45"/>
    <w:p>
      <w:pPr>
        <w:spacing w:after="0"/>
        <w:ind w:left="0"/>
        <w:jc w:val="both"/>
      </w:pPr>
      <w:r>
        <w:rPr>
          <w:rFonts w:ascii="Times New Roman"/>
          <w:b w:val="false"/>
          <w:i w:val="false"/>
          <w:color w:val="000000"/>
          <w:sz w:val="28"/>
        </w:rPr>
        <w:t xml:space="preserve">
      12) борыштық бағалы қағаздарды сатып алу бойынша шартты міндеттемелер мен талаптар сомасына мәмілеге есеп айырысу күніне мынадай бухгалтерлік жазба жүзеге асырылады: </w:t>
      </w:r>
    </w:p>
    <w:bookmarkEnd w:id="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bl>
    <w:bookmarkStart w:name="z385" w:id="46"/>
    <w:p>
      <w:pPr>
        <w:spacing w:after="0"/>
        <w:ind w:left="0"/>
        <w:jc w:val="both"/>
      </w:pPr>
      <w:r>
        <w:rPr>
          <w:rFonts w:ascii="Times New Roman"/>
          <w:b w:val="false"/>
          <w:i w:val="false"/>
          <w:color w:val="000000"/>
          <w:sz w:val="28"/>
        </w:rPr>
        <w:t>
      13) егер есеп айырысу күні валюталау күнінен (сатып алынатын актив үшін ақшаны нақты аудару) өзгеше болған жағдайда, валюталау күні әділ құны бойынша бағаланатын сатып алынған борыштық бағалы қағаздардың толық құнына:</w:t>
      </w:r>
    </w:p>
    <w:bookmarkEnd w:id="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bl>
    <w:p>
      <w:pPr>
        <w:spacing w:after="0"/>
        <w:ind w:left="0"/>
        <w:jc w:val="left"/>
      </w:pPr>
      <w:r>
        <w:rPr>
          <w:rFonts w:ascii="Times New Roman"/>
          <w:b w:val="false"/>
          <w:i w:val="false"/>
          <w:color w:val="ff0000"/>
          <w:sz w:val="28"/>
        </w:rPr>
        <w:t xml:space="preserve">      Ескерту. 9-тармақ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42" w:id="47"/>
    <w:p>
      <w:pPr>
        <w:spacing w:after="0"/>
        <w:ind w:left="0"/>
        <w:jc w:val="both"/>
      </w:pPr>
      <w:r>
        <w:rPr>
          <w:rFonts w:ascii="Times New Roman"/>
          <w:b w:val="false"/>
          <w:i w:val="false"/>
          <w:color w:val="000000"/>
          <w:sz w:val="28"/>
        </w:rPr>
        <w:t>
      10. Әділ құн бойынша бағаланатын сатып алынған борыштық бағалы қағаздар бойынша сыйақыны есептеген кезде есептелген сыйақы сомасына мынадай бухгалтерлiк жазба жүзеге асырылады:</w:t>
      </w:r>
    </w:p>
    <w:bookmarkEnd w:id="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сыйақыны алуға байланысты кірістер;</w:t>
            </w:r>
          </w:p>
        </w:tc>
      </w:tr>
    </w:tbl>
    <w:p>
      <w:pPr>
        <w:spacing w:after="0"/>
        <w:ind w:left="0"/>
        <w:jc w:val="left"/>
      </w:pPr>
      <w:r>
        <w:br/>
      </w:r>
      <w:r>
        <w:rPr>
          <w:rFonts w:ascii="Times New Roman"/>
          <w:b w:val="false"/>
          <w:i w:val="false"/>
          <w:color w:val="000000"/>
          <w:sz w:val="28"/>
        </w:rPr>
        <w:t>
</w:t>
      </w:r>
    </w:p>
    <w:bookmarkStart w:name="z43" w:id="48"/>
    <w:p>
      <w:pPr>
        <w:spacing w:after="0"/>
        <w:ind w:left="0"/>
        <w:jc w:val="both"/>
      </w:pPr>
      <w:r>
        <w:rPr>
          <w:rFonts w:ascii="Times New Roman"/>
          <w:b w:val="false"/>
          <w:i w:val="false"/>
          <w:color w:val="000000"/>
          <w:sz w:val="28"/>
        </w:rPr>
        <w:t>
      11. Әділ құн бойынша бағаланатын сатып алынған борыштық бағалы қағаздар бойынша сыйлықақы немесе дисконтты (жеңiлдiкті) амортизациялау кезiнде мынадай бухгалтерлiк жазбалар жүзеге асырылады:</w:t>
      </w:r>
    </w:p>
    <w:bookmarkEnd w:id="48"/>
    <w:bookmarkStart w:name="z44" w:id="49"/>
    <w:p>
      <w:pPr>
        <w:spacing w:after="0"/>
        <w:ind w:left="0"/>
        <w:jc w:val="both"/>
      </w:pPr>
      <w:r>
        <w:rPr>
          <w:rFonts w:ascii="Times New Roman"/>
          <w:b w:val="false"/>
          <w:i w:val="false"/>
          <w:color w:val="000000"/>
          <w:sz w:val="28"/>
        </w:rPr>
        <w:t>
      1) сыйлықақы амортизациясы сомасына:</w:t>
      </w:r>
    </w:p>
    <w:bookmarkEnd w:id="4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сыйлықақының амортизациясына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bl>
    <w:p>
      <w:pPr>
        <w:spacing w:after="0"/>
        <w:ind w:left="0"/>
        <w:jc w:val="left"/>
      </w:pPr>
      <w:r>
        <w:br/>
      </w:r>
      <w:r>
        <w:rPr>
          <w:rFonts w:ascii="Times New Roman"/>
          <w:b w:val="false"/>
          <w:i w:val="false"/>
          <w:color w:val="000000"/>
          <w:sz w:val="28"/>
        </w:rPr>
        <w:t>
</w:t>
      </w:r>
    </w:p>
    <w:bookmarkStart w:name="z45" w:id="50"/>
    <w:p>
      <w:pPr>
        <w:spacing w:after="0"/>
        <w:ind w:left="0"/>
        <w:jc w:val="both"/>
      </w:pPr>
      <w:r>
        <w:rPr>
          <w:rFonts w:ascii="Times New Roman"/>
          <w:b w:val="false"/>
          <w:i w:val="false"/>
          <w:color w:val="000000"/>
          <w:sz w:val="28"/>
        </w:rPr>
        <w:t>
      2) дисконт (жеңiлдiк) амортизациясы сомасына:</w:t>
      </w:r>
    </w:p>
    <w:bookmarkEnd w:id="5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амортизациясына байланысты кірістер.</w:t>
            </w:r>
          </w:p>
        </w:tc>
      </w:tr>
    </w:tbl>
    <w:p>
      <w:pPr>
        <w:spacing w:after="0"/>
        <w:ind w:left="0"/>
        <w:jc w:val="left"/>
      </w:pPr>
      <w:r>
        <w:br/>
      </w:r>
      <w:r>
        <w:rPr>
          <w:rFonts w:ascii="Times New Roman"/>
          <w:b w:val="false"/>
          <w:i w:val="false"/>
          <w:color w:val="000000"/>
          <w:sz w:val="28"/>
        </w:rPr>
        <w:t>
</w:t>
      </w:r>
    </w:p>
    <w:bookmarkStart w:name="z46" w:id="51"/>
    <w:p>
      <w:pPr>
        <w:spacing w:after="0"/>
        <w:ind w:left="0"/>
        <w:jc w:val="both"/>
      </w:pPr>
      <w:r>
        <w:rPr>
          <w:rFonts w:ascii="Times New Roman"/>
          <w:b w:val="false"/>
          <w:i w:val="false"/>
          <w:color w:val="000000"/>
          <w:sz w:val="28"/>
        </w:rPr>
        <w:t xml:space="preserve">
      12. Осы Нұсқаулықтың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сыйақыны есептегеннен кейін және сыйлықақы немесе дисконт (жеңiлдiктi) амортизациясынан кейiн әділ құн бойынша бағаланатын сатып алынған борыштық бағалы қағаздарды Қордың есеп саясатында белгiленген кезеңдiлiкпен әділ құны бойынша қайта бағалау жүргізіледі және мынадай бухгалтерлiк жазба жүзеге асырылады:</w:t>
      </w:r>
    </w:p>
    <w:bookmarkEnd w:id="51"/>
    <w:bookmarkStart w:name="z47" w:id="52"/>
    <w:p>
      <w:pPr>
        <w:spacing w:after="0"/>
        <w:ind w:left="0"/>
        <w:jc w:val="both"/>
      </w:pPr>
      <w:r>
        <w:rPr>
          <w:rFonts w:ascii="Times New Roman"/>
          <w:b w:val="false"/>
          <w:i w:val="false"/>
          <w:color w:val="000000"/>
          <w:sz w:val="28"/>
        </w:rPr>
        <w:t>
      1) әділ құн бойынша бағаланатын борыштық бағалы қағаздардың әділ құны олардың есептік құнынан жоғары болса: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болған кірістер;</w:t>
            </w:r>
          </w:p>
        </w:tc>
      </w:tr>
    </w:tbl>
    <w:bookmarkStart w:name="z48" w:id="53"/>
    <w:p>
      <w:pPr>
        <w:spacing w:after="0"/>
        <w:ind w:left="0"/>
        <w:jc w:val="both"/>
      </w:pPr>
      <w:r>
        <w:rPr>
          <w:rFonts w:ascii="Times New Roman"/>
          <w:b w:val="false"/>
          <w:i w:val="false"/>
          <w:color w:val="000000"/>
          <w:sz w:val="28"/>
        </w:rPr>
        <w:t>
      2) әділ құн бойынша бағаланатын борыштық бағалы қағаздардың есептік құны олардың әділ құнынан жоғары болса: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bl>
    <w:bookmarkStart w:name="z49" w:id="54"/>
    <w:p>
      <w:pPr>
        <w:spacing w:after="0"/>
        <w:ind w:left="0"/>
        <w:jc w:val="both"/>
      </w:pPr>
      <w:r>
        <w:rPr>
          <w:rFonts w:ascii="Times New Roman"/>
          <w:b w:val="false"/>
          <w:i w:val="false"/>
          <w:color w:val="000000"/>
          <w:sz w:val="28"/>
        </w:rPr>
        <w:t>
      3) әділ құн бойынша бағаланатын борыштық бағалы қағаздардың әдiл құнының есепте тұрған оң немесе терiс түзету сомасына:</w:t>
      </w:r>
    </w:p>
    <w:bookmarkEnd w:id="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bl>
    <w:p>
      <w:pPr>
        <w:spacing w:after="0"/>
        <w:ind w:left="0"/>
        <w:jc w:val="left"/>
      </w:pPr>
      <w:r>
        <w:rPr>
          <w:rFonts w:ascii="Times New Roman"/>
          <w:b w:val="false"/>
          <w:i w:val="false"/>
          <w:color w:val="ff0000"/>
          <w:sz w:val="28"/>
        </w:rPr>
        <w:t xml:space="preserve">      Ескерту. 12-тармаққа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55"/>
    <w:p>
      <w:pPr>
        <w:spacing w:after="0"/>
        <w:ind w:left="0"/>
        <w:jc w:val="both"/>
      </w:pPr>
      <w:r>
        <w:rPr>
          <w:rFonts w:ascii="Times New Roman"/>
          <w:b w:val="false"/>
          <w:i w:val="false"/>
          <w:color w:val="000000"/>
          <w:sz w:val="28"/>
        </w:rPr>
        <w:t>
      13. Құны валюталардың айырбастау бағамы бойынша шетел валютасымен көрсетiлген әділ құны бойынша бағаланатын борыштық бағалы қағаздарды қайта бағалаған кезде мынадай бухгалтерлiк жазбалар жүзеге асырылады:</w:t>
      </w:r>
    </w:p>
    <w:bookmarkEnd w:id="55"/>
    <w:p>
      <w:pPr>
        <w:spacing w:after="0"/>
        <w:ind w:left="0"/>
        <w:jc w:val="both"/>
      </w:pPr>
      <w:r>
        <w:rPr>
          <w:rFonts w:ascii="Times New Roman"/>
          <w:b w:val="false"/>
          <w:i w:val="false"/>
          <w:color w:val="000000"/>
          <w:sz w:val="28"/>
        </w:rPr>
        <w:t>
      1)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bl>
    <w:p>
      <w:pPr>
        <w:spacing w:after="0"/>
        <w:ind w:left="0"/>
        <w:jc w:val="both"/>
      </w:pPr>
      <w:r>
        <w:rPr>
          <w:rFonts w:ascii="Times New Roman"/>
          <w:b w:val="false"/>
          <w:i w:val="false"/>
          <w:color w:val="000000"/>
          <w:sz w:val="28"/>
        </w:rPr>
        <w:t>
      2)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left"/>
      </w:pPr>
      <w:r>
        <w:rPr>
          <w:rFonts w:ascii="Times New Roman"/>
          <w:b w:val="false"/>
          <w:i w:val="false"/>
          <w:color w:val="ff0000"/>
          <w:sz w:val="28"/>
        </w:rPr>
        <w:t xml:space="preserve">      Ескерту. 13-тармақ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56"/>
    <w:p>
      <w:pPr>
        <w:spacing w:after="0"/>
        <w:ind w:left="0"/>
        <w:jc w:val="both"/>
      </w:pPr>
      <w:r>
        <w:rPr>
          <w:rFonts w:ascii="Times New Roman"/>
          <w:b w:val="false"/>
          <w:i w:val="false"/>
          <w:color w:val="000000"/>
          <w:sz w:val="28"/>
        </w:rPr>
        <w:t xml:space="preserve">
      14. Осы Нұсқаулықтың </w:t>
      </w:r>
      <w:r>
        <w:rPr>
          <w:rFonts w:ascii="Times New Roman"/>
          <w:b w:val="false"/>
          <w:i w:val="false"/>
          <w:color w:val="000000"/>
          <w:sz w:val="28"/>
        </w:rPr>
        <w:t>10-тармағына</w:t>
      </w:r>
      <w:r>
        <w:rPr>
          <w:rFonts w:ascii="Times New Roman"/>
          <w:b w:val="false"/>
          <w:i w:val="false"/>
          <w:color w:val="000000"/>
          <w:sz w:val="28"/>
        </w:rPr>
        <w:t xml:space="preserve"> сәйкес сыйақыны есептегеннен кейiн әділ құны бойынша бағаланатын сатып алынған борыштық бағалы қағаздар бойынша есептелген сыйақыны эмитент өтеген кезде мынадай бухгалтерлiк жазба жүзеге асырылады:</w:t>
      </w:r>
    </w:p>
    <w:bookmarkEnd w:id="5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ақша қаражаттары (зейнетақы активтерi) (инвестициялық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left"/>
      </w:pPr>
      <w:r>
        <w:br/>
      </w:r>
      <w:r>
        <w:rPr>
          <w:rFonts w:ascii="Times New Roman"/>
          <w:b w:val="false"/>
          <w:i w:val="false"/>
          <w:color w:val="000000"/>
          <w:sz w:val="28"/>
        </w:rPr>
        <w:t>
</w:t>
      </w:r>
    </w:p>
    <w:bookmarkStart w:name="z56" w:id="57"/>
    <w:p>
      <w:pPr>
        <w:spacing w:after="0"/>
        <w:ind w:left="0"/>
        <w:jc w:val="both"/>
      </w:pPr>
      <w:r>
        <w:rPr>
          <w:rFonts w:ascii="Times New Roman"/>
          <w:b w:val="false"/>
          <w:i w:val="false"/>
          <w:color w:val="000000"/>
          <w:sz w:val="28"/>
        </w:rPr>
        <w:t>
      15. Осы Нұсқаулықтың 10-12-тармақтарына сәйкес сыйақы есептелгеннен кейін, сыйлықақы немесе дисконт (жеңiлдiк) амортизациясынан және сатып алынған борыштық бағалы қағаздарды әдiл құны бойынша қайта бағалаудан кейiн әділ құны бойынша бағаланатын сатып алынған борыштық бағалы қағаздарды сату кезінде мынадай бухгалтерлiк жазбалар жүзеге асырылады:</w:t>
      </w:r>
    </w:p>
    <w:bookmarkEnd w:id="57"/>
    <w:bookmarkStart w:name="z388" w:id="58"/>
    <w:p>
      <w:pPr>
        <w:spacing w:after="0"/>
        <w:ind w:left="0"/>
        <w:jc w:val="both"/>
      </w:pPr>
      <w:r>
        <w:rPr>
          <w:rFonts w:ascii="Times New Roman"/>
          <w:b w:val="false"/>
          <w:i w:val="false"/>
          <w:color w:val="000000"/>
          <w:sz w:val="28"/>
        </w:rPr>
        <w:t xml:space="preserve">
      1) әділ құны бойынша бағаланатын борыштық бағалы қағаздар бойынша амортизацияланбаған сыйлықақы сомасына: </w:t>
      </w:r>
    </w:p>
    <w:bookmarkEnd w:id="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bl>
    <w:bookmarkStart w:name="z389" w:id="59"/>
    <w:p>
      <w:pPr>
        <w:spacing w:after="0"/>
        <w:ind w:left="0"/>
        <w:jc w:val="both"/>
      </w:pPr>
      <w:r>
        <w:rPr>
          <w:rFonts w:ascii="Times New Roman"/>
          <w:b w:val="false"/>
          <w:i w:val="false"/>
          <w:color w:val="000000"/>
          <w:sz w:val="28"/>
        </w:rPr>
        <w:t xml:space="preserve">
      2) әділ құны бойынша бағаланатын борыштық бағалы қағаздар бойынша амортизацияланбаған дисконт (жеңілдік) сомасына: </w:t>
      </w:r>
    </w:p>
    <w:bookmarkEnd w:id="5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бойынша дисконт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bookmarkStart w:name="z390" w:id="60"/>
    <w:p>
      <w:pPr>
        <w:spacing w:after="0"/>
        <w:ind w:left="0"/>
        <w:jc w:val="both"/>
      </w:pPr>
      <w:r>
        <w:rPr>
          <w:rFonts w:ascii="Times New Roman"/>
          <w:b w:val="false"/>
          <w:i w:val="false"/>
          <w:color w:val="000000"/>
          <w:sz w:val="28"/>
        </w:rPr>
        <w:t>
      3) әділ құны бойынша бағаланатын борыштық бағалы қағаздардың әділ құны бойынша жинақталған оң қайта бағалау сомасына:</w:t>
      </w:r>
    </w:p>
    <w:bookmarkEnd w:id="6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bl>
    <w:bookmarkStart w:name="z391" w:id="61"/>
    <w:p>
      <w:pPr>
        <w:spacing w:after="0"/>
        <w:ind w:left="0"/>
        <w:jc w:val="both"/>
      </w:pPr>
      <w:r>
        <w:rPr>
          <w:rFonts w:ascii="Times New Roman"/>
          <w:b w:val="false"/>
          <w:i w:val="false"/>
          <w:color w:val="000000"/>
          <w:sz w:val="28"/>
        </w:rPr>
        <w:t>
      4) әділ құны бойынша бағаланатын борыштық бағалы қағаздардың әділ құны бойынша жинақталған теріс қайта бағалау сомасына:</w:t>
      </w:r>
    </w:p>
    <w:bookmarkEnd w:id="6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bookmarkStart w:name="z392" w:id="62"/>
    <w:p>
      <w:pPr>
        <w:spacing w:after="0"/>
        <w:ind w:left="0"/>
        <w:jc w:val="both"/>
      </w:pPr>
      <w:r>
        <w:rPr>
          <w:rFonts w:ascii="Times New Roman"/>
          <w:b w:val="false"/>
          <w:i w:val="false"/>
          <w:color w:val="000000"/>
          <w:sz w:val="28"/>
        </w:rPr>
        <w:t>
      5) әділ құны бойынша бағаланатын борыштық бағалы қағаздарды сату бойынша жасалған мәміле сомасына:</w:t>
      </w:r>
    </w:p>
    <w:bookmarkEnd w:id="6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 есептелген кірістер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қаржылық активтер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 есептелген кірістер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ұстаушылар бағалы қағаздар бойынша есептеген сыйақы;</w:t>
            </w:r>
          </w:p>
        </w:tc>
      </w:tr>
    </w:tbl>
    <w:bookmarkStart w:name="z393" w:id="63"/>
    <w:p>
      <w:pPr>
        <w:spacing w:after="0"/>
        <w:ind w:left="0"/>
        <w:jc w:val="both"/>
      </w:pPr>
      <w:r>
        <w:rPr>
          <w:rFonts w:ascii="Times New Roman"/>
          <w:b w:val="false"/>
          <w:i w:val="false"/>
          <w:color w:val="000000"/>
          <w:sz w:val="28"/>
        </w:rPr>
        <w:t xml:space="preserve">
      6) әділ құны бойынша бағаланатын борыштық бағалы қағаздарды сату бойынша жасалған мәміле сомасы олардың есептік құнынан асып кеткен жағдайда, айырма сомасына: </w:t>
      </w:r>
    </w:p>
    <w:bookmarkEnd w:id="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bookmarkStart w:name="z394" w:id="64"/>
    <w:p>
      <w:pPr>
        <w:spacing w:after="0"/>
        <w:ind w:left="0"/>
        <w:jc w:val="both"/>
      </w:pPr>
      <w:r>
        <w:rPr>
          <w:rFonts w:ascii="Times New Roman"/>
          <w:b w:val="false"/>
          <w:i w:val="false"/>
          <w:color w:val="000000"/>
          <w:sz w:val="28"/>
        </w:rPr>
        <w:t>
      7) әділ құны бойынша бағаланатын борыштық бағалы қағаздардың есептік құны оларды сату бойынша жасалған мәміле сомасынан асып түскен жағдайда айырма сомасына:</w:t>
      </w:r>
    </w:p>
    <w:bookmarkEnd w:id="6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алу-сатудан болған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қысқа мерзімді қаржылық активтер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қаржылық активтер;</w:t>
            </w:r>
          </w:p>
        </w:tc>
      </w:tr>
    </w:tbl>
    <w:bookmarkStart w:name="z395" w:id="65"/>
    <w:p>
      <w:pPr>
        <w:spacing w:after="0"/>
        <w:ind w:left="0"/>
        <w:jc w:val="both"/>
      </w:pPr>
      <w:r>
        <w:rPr>
          <w:rFonts w:ascii="Times New Roman"/>
          <w:b w:val="false"/>
          <w:i w:val="false"/>
          <w:color w:val="000000"/>
          <w:sz w:val="28"/>
        </w:rPr>
        <w:t>
      8) егер есеп айырысу күні валюталау күнінен (сатып алынатын актив үшін ақшаны нақты аудару) өзгеше болған жағдайда, валюталау күні әділ құны бойынша бағаланатын сатылған борыштық бағалы қағаздардың толық құнына:</w:t>
      </w:r>
    </w:p>
    <w:bookmarkEnd w:id="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bl>
    <w:p>
      <w:pPr>
        <w:spacing w:after="0"/>
        <w:ind w:left="0"/>
        <w:jc w:val="left"/>
      </w:pPr>
      <w:r>
        <w:rPr>
          <w:rFonts w:ascii="Times New Roman"/>
          <w:b w:val="false"/>
          <w:i w:val="false"/>
          <w:color w:val="ff0000"/>
          <w:sz w:val="28"/>
        </w:rPr>
        <w:t xml:space="preserve">      Ескерту. 15-тармақ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396"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Эмитент әділ құны бойынша бағаланатын борыштық бағалы қағаздарды өтеген кезде, осы Нұсқаулықтың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сатып алынған борыштық бағалы қағаздар бойынша сыйақыны, амортизацияны, сыйлықақыны немесе дисконтты есептегеннен кейін және әділ құны бойынша қайта бағалағаннан кейін эмитенттен келіп түскен ақша сомасына мынадай бухгалтерлік жазбалар жүзеге асырылады:</w:t>
      </w:r>
    </w:p>
    <w:bookmarkEnd w:id="6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bl>
    <w:bookmarkStart w:name="z66" w:id="67"/>
    <w:p>
      <w:pPr>
        <w:spacing w:after="0"/>
        <w:ind w:left="0"/>
        <w:jc w:val="left"/>
      </w:pPr>
      <w:r>
        <w:rPr>
          <w:rFonts w:ascii="Times New Roman"/>
          <w:b/>
          <w:i w:val="false"/>
          <w:color w:val="000000"/>
        </w:rPr>
        <w:t xml:space="preserve"> 2-параграф. Әділ құны бойынша бағаланатын сатып алынған үлестiк бағалы қағаздарды есепке алу</w:t>
      </w:r>
    </w:p>
    <w:bookmarkEnd w:id="67"/>
    <w:bookmarkStart w:name="z67" w:id="68"/>
    <w:p>
      <w:pPr>
        <w:spacing w:after="0"/>
        <w:ind w:left="0"/>
        <w:jc w:val="both"/>
      </w:pPr>
      <w:r>
        <w:rPr>
          <w:rFonts w:ascii="Times New Roman"/>
          <w:b w:val="false"/>
          <w:i w:val="false"/>
          <w:color w:val="000000"/>
          <w:sz w:val="28"/>
        </w:rPr>
        <w:t xml:space="preserve">
      17. "Әділ құны бойынша бағаланатын" санатына жіктелген үлестік бағалы қағаздарды сатып алу кезінде мынадай бухгалтерлік жазбалар жүзеге асырылады: </w:t>
      </w:r>
    </w:p>
    <w:bookmarkEnd w:id="68"/>
    <w:bookmarkStart w:name="z398" w:id="69"/>
    <w:p>
      <w:pPr>
        <w:spacing w:after="0"/>
        <w:ind w:left="0"/>
        <w:jc w:val="both"/>
      </w:pPr>
      <w:r>
        <w:rPr>
          <w:rFonts w:ascii="Times New Roman"/>
          <w:b w:val="false"/>
          <w:i w:val="false"/>
          <w:color w:val="000000"/>
          <w:sz w:val="28"/>
        </w:rPr>
        <w:t>
      1) брокерге аванс аудару кезінде:</w:t>
      </w:r>
    </w:p>
    <w:bookmarkEnd w:id="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bl>
    <w:bookmarkStart w:name="z399" w:id="70"/>
    <w:p>
      <w:pPr>
        <w:spacing w:after="0"/>
        <w:ind w:left="0"/>
        <w:jc w:val="both"/>
      </w:pPr>
      <w:r>
        <w:rPr>
          <w:rFonts w:ascii="Times New Roman"/>
          <w:b w:val="false"/>
          <w:i w:val="false"/>
          <w:color w:val="000000"/>
          <w:sz w:val="28"/>
        </w:rPr>
        <w:t>
      2) комиссиялық шығыстар сомасына:</w:t>
      </w:r>
    </w:p>
    <w:bookmarkEnd w:id="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және дилерлік қызмет бойынша көрсетілетін қызметтер үшін комиссиялық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есептелген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көрсетілетін қызметтер үшін есептелген комиссиялық шығыстар;</w:t>
            </w:r>
          </w:p>
        </w:tc>
      </w:tr>
    </w:tbl>
    <w:bookmarkStart w:name="z400" w:id="71"/>
    <w:p>
      <w:pPr>
        <w:spacing w:after="0"/>
        <w:ind w:left="0"/>
        <w:jc w:val="both"/>
      </w:pPr>
      <w:r>
        <w:rPr>
          <w:rFonts w:ascii="Times New Roman"/>
          <w:b w:val="false"/>
          <w:i w:val="false"/>
          <w:color w:val="000000"/>
          <w:sz w:val="28"/>
        </w:rPr>
        <w:t>
      3) бұрын есептелген комиссиялық шығыстарды төлеу кезінде:</w:t>
      </w:r>
    </w:p>
    <w:bookmarkEnd w:id="7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есептелген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және дилерлік қызмет бойынша көрсетілетін қызметтер үшін есептелген комиссиялық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401" w:id="72"/>
    <w:p>
      <w:pPr>
        <w:spacing w:after="0"/>
        <w:ind w:left="0"/>
        <w:jc w:val="both"/>
      </w:pPr>
      <w:r>
        <w:rPr>
          <w:rFonts w:ascii="Times New Roman"/>
          <w:b w:val="false"/>
          <w:i w:val="false"/>
          <w:color w:val="000000"/>
          <w:sz w:val="28"/>
        </w:rPr>
        <w:t xml:space="preserve">
      4) үлестік бағалы қағаздарды сатып алу бойынша мәміле жасалған күні шартты міндеттемелер мен шартты талаптар сомасына мынадай бухгалтерлік жазба жүзеге асырылады: </w:t>
      </w:r>
    </w:p>
    <w:bookmarkEnd w:id="7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r>
    </w:tbl>
    <w:bookmarkStart w:name="z402" w:id="73"/>
    <w:p>
      <w:pPr>
        <w:spacing w:after="0"/>
        <w:ind w:left="0"/>
        <w:jc w:val="both"/>
      </w:pPr>
      <w:r>
        <w:rPr>
          <w:rFonts w:ascii="Times New Roman"/>
          <w:b w:val="false"/>
          <w:i w:val="false"/>
          <w:color w:val="000000"/>
          <w:sz w:val="28"/>
        </w:rPr>
        <w:t>
      5) Мәміле жасалған күн мен есеп айырысу күні арасындағы кезең ішінде туындайтын үлестік бағалы қағаздардың әділ құнын оң қайта бағалау сомасына мынадай бухгалтерлік жазба жүзеге асырылады:</w:t>
      </w:r>
    </w:p>
    <w:bookmarkEnd w:id="7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түскен кірістер;</w:t>
            </w:r>
          </w:p>
        </w:tc>
      </w:tr>
    </w:tbl>
    <w:bookmarkStart w:name="z403" w:id="74"/>
    <w:p>
      <w:pPr>
        <w:spacing w:after="0"/>
        <w:ind w:left="0"/>
        <w:jc w:val="both"/>
      </w:pPr>
      <w:r>
        <w:rPr>
          <w:rFonts w:ascii="Times New Roman"/>
          <w:b w:val="false"/>
          <w:i w:val="false"/>
          <w:color w:val="000000"/>
          <w:sz w:val="28"/>
        </w:rPr>
        <w:t>
      6) Мәміле жасалған күн мен есеп айырысу күні арасындағы кезең ішінде туындайтын үлестік бағалы қағаздардың әділ құнын теріс қайта бағалау сомасына мынадай бухгалтерлік жазба жүзеге асырылады:</w:t>
      </w:r>
    </w:p>
    <w:bookmarkEnd w:id="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bl>
    <w:bookmarkStart w:name="z404" w:id="75"/>
    <w:p>
      <w:pPr>
        <w:spacing w:after="0"/>
        <w:ind w:left="0"/>
        <w:jc w:val="both"/>
      </w:pPr>
      <w:r>
        <w:rPr>
          <w:rFonts w:ascii="Times New Roman"/>
          <w:b w:val="false"/>
          <w:i w:val="false"/>
          <w:color w:val="000000"/>
          <w:sz w:val="28"/>
        </w:rPr>
        <w:t>
      7) сатып алынған үлестік бағалы қағаздың таза құнына есеп айырысу күніне:</w:t>
      </w:r>
    </w:p>
    <w:bookmarkEnd w:id="7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405" w:id="76"/>
    <w:p>
      <w:pPr>
        <w:spacing w:after="0"/>
        <w:ind w:left="0"/>
        <w:jc w:val="both"/>
      </w:pPr>
      <w:r>
        <w:rPr>
          <w:rFonts w:ascii="Times New Roman"/>
          <w:b w:val="false"/>
          <w:i w:val="false"/>
          <w:color w:val="000000"/>
          <w:sz w:val="28"/>
        </w:rPr>
        <w:t xml:space="preserve">
      8) Стандартта көзделген жағдайларда, операция бағасы активтің әділ құнын білдірмеген кезде Қор және инвестициялық портфельді басқарушы немесе Қазақстан Республикасының Ұлттық Банкі арасында жасалған инвестициялық (сенімгерлікпен) басқару туралы шартқа сәйкес инвестициялық портфельді басқарушыдан немесе сенімгерлікпен басқаруды жүзеге асыратын Қазақстан Республикасының Ұлттық Банкінен алынған ақпарат негізінде қаржы активтерін бастапқы тану әділ құны бойынша жүзеге асырылады: </w:t>
      </w:r>
    </w:p>
    <w:bookmarkEnd w:id="76"/>
    <w:bookmarkStart w:name="z406" w:id="77"/>
    <w:p>
      <w:pPr>
        <w:spacing w:after="0"/>
        <w:ind w:left="0"/>
        <w:jc w:val="both"/>
      </w:pPr>
      <w:r>
        <w:rPr>
          <w:rFonts w:ascii="Times New Roman"/>
          <w:b w:val="false"/>
          <w:i w:val="false"/>
          <w:color w:val="000000"/>
          <w:sz w:val="28"/>
        </w:rPr>
        <w:t xml:space="preserve">
      үлестік бағалы қағаздарды сатып алу бойынша мәміле сомасы олардың әділ құнынан асып кеткен кезде: </w:t>
      </w:r>
    </w:p>
    <w:bookmarkEnd w:id="7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bookmarkStart w:name="z407" w:id="78"/>
    <w:p>
      <w:pPr>
        <w:spacing w:after="0"/>
        <w:ind w:left="0"/>
        <w:jc w:val="both"/>
      </w:pPr>
      <w:r>
        <w:rPr>
          <w:rFonts w:ascii="Times New Roman"/>
          <w:b w:val="false"/>
          <w:i w:val="false"/>
          <w:color w:val="000000"/>
          <w:sz w:val="28"/>
        </w:rPr>
        <w:t>
      үлестік бағалы қағаздардың әділ құны оларды сатып алу бойынша мәміле сомасынан асып кеткен кезде:</w:t>
      </w:r>
    </w:p>
    <w:bookmarkEnd w:id="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bookmarkStart w:name="z408" w:id="79"/>
    <w:p>
      <w:pPr>
        <w:spacing w:after="0"/>
        <w:ind w:left="0"/>
        <w:jc w:val="both"/>
      </w:pPr>
      <w:r>
        <w:rPr>
          <w:rFonts w:ascii="Times New Roman"/>
          <w:b w:val="false"/>
          <w:i w:val="false"/>
          <w:color w:val="000000"/>
          <w:sz w:val="28"/>
        </w:rPr>
        <w:t xml:space="preserve">
      9) Үлестік бағалы қағаздарды сатып алу бойынша шартты міндеттемелер мен талаптар сомасына есеп айырысу күніне мынадай бухгалтерлік жазба жүзеге асырылады: </w:t>
      </w:r>
    </w:p>
    <w:bookmarkEnd w:id="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бойынша шартты талаптар; </w:t>
            </w:r>
          </w:p>
        </w:tc>
      </w:tr>
    </w:tbl>
    <w:bookmarkStart w:name="z409" w:id="80"/>
    <w:p>
      <w:pPr>
        <w:spacing w:after="0"/>
        <w:ind w:left="0"/>
        <w:jc w:val="both"/>
      </w:pPr>
      <w:r>
        <w:rPr>
          <w:rFonts w:ascii="Times New Roman"/>
          <w:b w:val="false"/>
          <w:i w:val="false"/>
          <w:color w:val="000000"/>
          <w:sz w:val="28"/>
        </w:rPr>
        <w:t>
      10) егер есеп айырысу күні валюталау күнінен (сатып алынатын актив үшін ақшаны нақты аудару) өзгеше болған жағдайда, валюталау күні әділ құны бойынша бағаланатын сатылған үлестік бағалы қағаздардың толық құнына:</w:t>
      </w:r>
    </w:p>
    <w:bookmarkEnd w:id="8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активтерi).</w:t>
            </w:r>
          </w:p>
        </w:tc>
      </w:tr>
    </w:tbl>
    <w:p>
      <w:pPr>
        <w:spacing w:after="0"/>
        <w:ind w:left="0"/>
        <w:jc w:val="left"/>
      </w:pPr>
      <w:r>
        <w:rPr>
          <w:rFonts w:ascii="Times New Roman"/>
          <w:b w:val="false"/>
          <w:i w:val="false"/>
          <w:color w:val="ff0000"/>
          <w:sz w:val="28"/>
        </w:rPr>
        <w:t xml:space="preserve">      Ескерту. 17-тармақ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76" w:id="81"/>
    <w:p>
      <w:pPr>
        <w:spacing w:after="0"/>
        <w:ind w:left="0"/>
        <w:jc w:val="both"/>
      </w:pPr>
      <w:r>
        <w:rPr>
          <w:rFonts w:ascii="Times New Roman"/>
          <w:b w:val="false"/>
          <w:i w:val="false"/>
          <w:color w:val="000000"/>
          <w:sz w:val="28"/>
        </w:rPr>
        <w:t>
      18. Әділ құны бойынша бағаланатын үлестік бағалы қағаздар бойынша акционерлік қоғам акционерлерінің жалпы жиналысының дивидендтер алуға құқығы бар акционерлердің тізілімі тіркелген күні дивидендтер төлеу туралы шешімі негізінде тиесілі дивидендтер сомасына мынадай бухгалтерлік жазба жүзеге асырылады:</w:t>
      </w:r>
    </w:p>
    <w:bookmarkEnd w:id="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bl>
    <w:p>
      <w:pPr>
        <w:spacing w:after="0"/>
        <w:ind w:left="0"/>
        <w:jc w:val="left"/>
      </w:pPr>
      <w:r>
        <w:rPr>
          <w:rFonts w:ascii="Times New Roman"/>
          <w:b w:val="false"/>
          <w:i w:val="false"/>
          <w:color w:val="ff0000"/>
          <w:sz w:val="28"/>
        </w:rPr>
        <w:t xml:space="preserve">      Ескерту. 18-тармақ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82"/>
    <w:p>
      <w:pPr>
        <w:spacing w:after="0"/>
        <w:ind w:left="0"/>
        <w:jc w:val="both"/>
      </w:pPr>
      <w:r>
        <w:rPr>
          <w:rFonts w:ascii="Times New Roman"/>
          <w:b w:val="false"/>
          <w:i w:val="false"/>
          <w:color w:val="000000"/>
          <w:sz w:val="28"/>
        </w:rPr>
        <w:t>
      19. Әділ құны бойынша бағаланатын сатып алынған үлестік бағалы қағаздардың әділ құны бойынша және құны шетел валютасымен көрсетілген әділ құны бойынша бағаланатын үлестік бағалы қағаздар валюталарының айырбастау бағамы бойынша қайта бағалау кезінде мынадай бухгалтерлiк жазбалар жүзеге асырылады:</w:t>
      </w:r>
    </w:p>
    <w:bookmarkEnd w:id="82"/>
    <w:bookmarkStart w:name="z78" w:id="83"/>
    <w:p>
      <w:pPr>
        <w:spacing w:after="0"/>
        <w:ind w:left="0"/>
        <w:jc w:val="both"/>
      </w:pPr>
      <w:r>
        <w:rPr>
          <w:rFonts w:ascii="Times New Roman"/>
          <w:b w:val="false"/>
          <w:i w:val="false"/>
          <w:color w:val="000000"/>
          <w:sz w:val="28"/>
        </w:rPr>
        <w:t>
      1) егер әділ құн бойынша бағаланатын үлестік бағалы қағаздардың әділ құны олардың есептік құнынан жоғары болса, оң түзету сомасына және құны шетел валютасымен көрсетілген, әділ құн бойынша бағаланатын үлестік бағалы қағаздар бойынша бағамдық айырма сомасына: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болған кірістер;</w:t>
            </w:r>
          </w:p>
        </w:tc>
      </w:tr>
    </w:tbl>
    <w:bookmarkStart w:name="z79" w:id="84"/>
    <w:p>
      <w:pPr>
        <w:spacing w:after="0"/>
        <w:ind w:left="0"/>
        <w:jc w:val="both"/>
      </w:pPr>
      <w:r>
        <w:rPr>
          <w:rFonts w:ascii="Times New Roman"/>
          <w:b w:val="false"/>
          <w:i w:val="false"/>
          <w:color w:val="000000"/>
          <w:sz w:val="28"/>
        </w:rPr>
        <w:t>
      2) егер әділ құны бойынша бағаланатын үлестік бағалы қағаздардың есептік құны олардың әділ құнынан жоғары болса, теріс түзету сомасына және құны шетел валютасымен көрсетілген, әділ құны бойынша бағаланатын үлестік бағалы қағаздар бойынша бағамдық айырма сомасына: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bl>
    <w:bookmarkStart w:name="z80" w:id="85"/>
    <w:p>
      <w:pPr>
        <w:spacing w:after="0"/>
        <w:ind w:left="0"/>
        <w:jc w:val="both"/>
      </w:pPr>
      <w:r>
        <w:rPr>
          <w:rFonts w:ascii="Times New Roman"/>
          <w:b w:val="false"/>
          <w:i w:val="false"/>
          <w:color w:val="000000"/>
          <w:sz w:val="28"/>
        </w:rPr>
        <w:t>
      3) әділ құны бойынша бағаланатын үлестік бағалы қағаздардың әділ құнын есепте тұрған оң немесе терiс түзету сомасына:</w:t>
      </w:r>
    </w:p>
    <w:bookmarkEnd w:id="8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bl>
    <w:p>
      <w:pPr>
        <w:spacing w:after="0"/>
        <w:ind w:left="0"/>
        <w:jc w:val="left"/>
      </w:pPr>
      <w:r>
        <w:rPr>
          <w:rFonts w:ascii="Times New Roman"/>
          <w:b w:val="false"/>
          <w:i w:val="false"/>
          <w:color w:val="ff0000"/>
          <w:sz w:val="28"/>
        </w:rPr>
        <w:t xml:space="preserve">      Ескерту. 19-тармаққа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86"/>
    <w:p>
      <w:pPr>
        <w:spacing w:after="0"/>
        <w:ind w:left="0"/>
        <w:jc w:val="both"/>
      </w:pPr>
      <w:r>
        <w:rPr>
          <w:rFonts w:ascii="Times New Roman"/>
          <w:b w:val="false"/>
          <w:i w:val="false"/>
          <w:color w:val="000000"/>
          <w:sz w:val="28"/>
        </w:rPr>
        <w:t xml:space="preserve">
      20. Осы Нұсқаулықтың </w:t>
      </w:r>
      <w:r>
        <w:rPr>
          <w:rFonts w:ascii="Times New Roman"/>
          <w:b w:val="false"/>
          <w:i w:val="false"/>
          <w:color w:val="000000"/>
          <w:sz w:val="28"/>
        </w:rPr>
        <w:t>18-тармағына</w:t>
      </w:r>
      <w:r>
        <w:rPr>
          <w:rFonts w:ascii="Times New Roman"/>
          <w:b w:val="false"/>
          <w:i w:val="false"/>
          <w:color w:val="000000"/>
          <w:sz w:val="28"/>
        </w:rPr>
        <w:t xml:space="preserve"> сәйкес дивидендтерді есептегеннен кейін әділ құн бойынша бағаланатын үлестік бағалы қағаздар бойынша эмитент дивидендтерді төлеген кезде мынадай бухгалтерлік жазба жүзеге асырылады:</w:t>
      </w:r>
    </w:p>
    <w:bookmarkEnd w:id="8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bl>
    <w:bookmarkStart w:name="z82" w:id="87"/>
    <w:p>
      <w:pPr>
        <w:spacing w:after="0"/>
        <w:ind w:left="0"/>
        <w:jc w:val="both"/>
      </w:pPr>
      <w:r>
        <w:rPr>
          <w:rFonts w:ascii="Times New Roman"/>
          <w:b w:val="false"/>
          <w:i w:val="false"/>
          <w:color w:val="000000"/>
          <w:sz w:val="28"/>
        </w:rPr>
        <w:t>
      21. Сатып алынған әділ құны бойынша бағаланатын үлестік бағалы қағаздарды сату кезінде мынадай бухгалтерлік жазбалар жүзеге асырылады:</w:t>
      </w:r>
    </w:p>
    <w:bookmarkEnd w:id="87"/>
    <w:bookmarkStart w:name="z412" w:id="88"/>
    <w:p>
      <w:pPr>
        <w:spacing w:after="0"/>
        <w:ind w:left="0"/>
        <w:jc w:val="both"/>
      </w:pPr>
      <w:r>
        <w:rPr>
          <w:rFonts w:ascii="Times New Roman"/>
          <w:b w:val="false"/>
          <w:i w:val="false"/>
          <w:color w:val="000000"/>
          <w:sz w:val="28"/>
        </w:rPr>
        <w:t>
      1) әділ құны бойынша бағаланатын үлестік бағалы қағаздардың әділ құны бойынша жинақталған оң қайта бағалау сомасына:</w:t>
      </w:r>
    </w:p>
    <w:bookmarkEnd w:id="8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bl>
    <w:bookmarkStart w:name="z413" w:id="89"/>
    <w:p>
      <w:pPr>
        <w:spacing w:after="0"/>
        <w:ind w:left="0"/>
        <w:jc w:val="both"/>
      </w:pPr>
      <w:r>
        <w:rPr>
          <w:rFonts w:ascii="Times New Roman"/>
          <w:b w:val="false"/>
          <w:i w:val="false"/>
          <w:color w:val="000000"/>
          <w:sz w:val="28"/>
        </w:rPr>
        <w:t xml:space="preserve">
      2) әділ құны бойынша бағаланатын үлестік бағалы қағаздардың әділ құны бойынша жинақталған теріс қайта бағалау сомасына: </w:t>
      </w:r>
    </w:p>
    <w:bookmarkEnd w:id="8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қысқа мерзімді қаржы активтерінің әділ құнын теріс түзету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активтерінің әділ құнын теріс түзету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bookmarkStart w:name="z414" w:id="90"/>
    <w:p>
      <w:pPr>
        <w:spacing w:after="0"/>
        <w:ind w:left="0"/>
        <w:jc w:val="both"/>
      </w:pPr>
      <w:r>
        <w:rPr>
          <w:rFonts w:ascii="Times New Roman"/>
          <w:b w:val="false"/>
          <w:i w:val="false"/>
          <w:color w:val="000000"/>
          <w:sz w:val="28"/>
        </w:rPr>
        <w:t>
      3) әділ құны бойынша бағаланатын үлестік бағалы қағаздарды сату бойынша жасалған мәмілелер сомасына:</w:t>
      </w:r>
    </w:p>
    <w:bookmarkEnd w:id="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қысқа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bl>
    <w:bookmarkStart w:name="z415" w:id="91"/>
    <w:p>
      <w:pPr>
        <w:spacing w:after="0"/>
        <w:ind w:left="0"/>
        <w:jc w:val="both"/>
      </w:pPr>
      <w:r>
        <w:rPr>
          <w:rFonts w:ascii="Times New Roman"/>
          <w:b w:val="false"/>
          <w:i w:val="false"/>
          <w:color w:val="000000"/>
          <w:sz w:val="28"/>
        </w:rPr>
        <w:t xml:space="preserve">
      4) әділ құны бойынша бағаланатын үлестік бағалы қағаздарды сату бойынша жасалған мәмiле сомасы олардың есептiк құнынан асып кеткен жағдайда, айырма сомасына: </w:t>
      </w:r>
    </w:p>
    <w:bookmarkEnd w:id="9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активтерi)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bookmarkStart w:name="z416" w:id="92"/>
    <w:p>
      <w:pPr>
        <w:spacing w:after="0"/>
        <w:ind w:left="0"/>
        <w:jc w:val="both"/>
      </w:pPr>
      <w:r>
        <w:rPr>
          <w:rFonts w:ascii="Times New Roman"/>
          <w:b w:val="false"/>
          <w:i w:val="false"/>
          <w:color w:val="000000"/>
          <w:sz w:val="28"/>
        </w:rPr>
        <w:t>
      5) әділ құны бойынша бағаланатын үлестік бағалы қағаздардың есептік құны оларды сату бойынша жасалған мәмiле сомасынан асып кеткен жағдайда, айырма сомасына:</w:t>
      </w:r>
    </w:p>
    <w:bookmarkEnd w:id="9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қысқа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bookmarkStart w:name="z417" w:id="93"/>
    <w:p>
      <w:pPr>
        <w:spacing w:after="0"/>
        <w:ind w:left="0"/>
        <w:jc w:val="both"/>
      </w:pPr>
      <w:r>
        <w:rPr>
          <w:rFonts w:ascii="Times New Roman"/>
          <w:b w:val="false"/>
          <w:i w:val="false"/>
          <w:color w:val="000000"/>
          <w:sz w:val="28"/>
        </w:rPr>
        <w:t>
      6) егер есеп айырысу күні валюталау күнінен (сатып алынатын актив үшін ақшаны нақты аудару) өзгеше болған жағдайда, валюталау күні әділ құны бойынша бағаланатын сатылған үлестік бағалы қағаздардың толық құнына:</w:t>
      </w:r>
    </w:p>
    <w:bookmarkEnd w:id="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bl>
    <w:p>
      <w:pPr>
        <w:spacing w:after="0"/>
        <w:ind w:left="0"/>
        <w:jc w:val="left"/>
      </w:pPr>
      <w:r>
        <w:rPr>
          <w:rFonts w:ascii="Times New Roman"/>
          <w:b w:val="false"/>
          <w:i w:val="false"/>
          <w:color w:val="ff0000"/>
          <w:sz w:val="28"/>
        </w:rPr>
        <w:t xml:space="preserve">      Ескерту. 21-тармақ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288" w:id="94"/>
    <w:p>
      <w:pPr>
        <w:spacing w:after="0"/>
        <w:ind w:left="0"/>
        <w:jc w:val="left"/>
      </w:pPr>
      <w:r>
        <w:rPr>
          <w:rFonts w:ascii="Times New Roman"/>
          <w:b/>
          <w:i w:val="false"/>
          <w:color w:val="000000"/>
        </w:rPr>
        <w:t xml:space="preserve"> 2-1-параграф. Әділ құны бойынша бағаланатын бағалы қағаздардың құнын есептен шығару бойынша операцияларды есепке алу:</w:t>
      </w:r>
    </w:p>
    <w:bookmarkEnd w:id="94"/>
    <w:p>
      <w:pPr>
        <w:spacing w:after="0"/>
        <w:ind w:left="0"/>
        <w:jc w:val="both"/>
      </w:pPr>
      <w:r>
        <w:rPr>
          <w:rFonts w:ascii="Times New Roman"/>
          <w:b w:val="false"/>
          <w:i w:val="false"/>
          <w:color w:val="ff0000"/>
          <w:sz w:val="28"/>
        </w:rPr>
        <w:t xml:space="preserve">
      Ескерту. 4-тарау 2-1-параграфпен толықтырылды – ҚР Ұлттық Банкі Басқармасының 14.10.2019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9" w:id="95"/>
    <w:p>
      <w:pPr>
        <w:spacing w:after="0"/>
        <w:ind w:left="0"/>
        <w:jc w:val="both"/>
      </w:pPr>
      <w:r>
        <w:rPr>
          <w:rFonts w:ascii="Times New Roman"/>
          <w:b w:val="false"/>
          <w:i w:val="false"/>
          <w:color w:val="000000"/>
          <w:sz w:val="28"/>
        </w:rPr>
        <w:t>
      21-1. Әділ құны бойынша бағаланатын бағалы қағаздардың құнын есептен шығару кезінде мынадай бухгалтерлік жазбалар жүзеге асырылады:</w:t>
      </w:r>
    </w:p>
    <w:bookmarkEnd w:id="95"/>
    <w:p>
      <w:pPr>
        <w:spacing w:after="0"/>
        <w:ind w:left="0"/>
        <w:jc w:val="both"/>
      </w:pPr>
      <w:r>
        <w:rPr>
          <w:rFonts w:ascii="Times New Roman"/>
          <w:b w:val="false"/>
          <w:i w:val="false"/>
          <w:color w:val="000000"/>
          <w:sz w:val="28"/>
        </w:rPr>
        <w:t>
      1) әділ құны бойынша бағаланатын борыштық бағалы қағаздар бойынша амортизацияланбаған сыйлықақының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bl>
    <w:p>
      <w:pPr>
        <w:spacing w:after="0"/>
        <w:ind w:left="0"/>
        <w:jc w:val="both"/>
      </w:pPr>
      <w:r>
        <w:rPr>
          <w:rFonts w:ascii="Times New Roman"/>
          <w:b w:val="false"/>
          <w:i w:val="false"/>
          <w:color w:val="000000"/>
          <w:sz w:val="28"/>
        </w:rPr>
        <w:t>
      2) әділ құны бойынша бағаланатын борыштық бағалы қағаздар бойынша амортизацияланбаған дисконттың (жеңілдіктің)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p>
      <w:pPr>
        <w:spacing w:after="0"/>
        <w:ind w:left="0"/>
        <w:jc w:val="both"/>
      </w:pPr>
      <w:r>
        <w:rPr>
          <w:rFonts w:ascii="Times New Roman"/>
          <w:b w:val="false"/>
          <w:i w:val="false"/>
          <w:color w:val="000000"/>
          <w:sz w:val="28"/>
        </w:rPr>
        <w:t>
      3) әділ құны бойынша бағаланатын бағалы қағаздарды теріс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bl>
    <w:bookmarkStart w:name="z290" w:id="96"/>
    <w:p>
      <w:pPr>
        <w:spacing w:after="0"/>
        <w:ind w:left="0"/>
        <w:jc w:val="both"/>
      </w:pPr>
      <w:r>
        <w:rPr>
          <w:rFonts w:ascii="Times New Roman"/>
          <w:b w:val="false"/>
          <w:i w:val="false"/>
          <w:color w:val="000000"/>
          <w:sz w:val="28"/>
        </w:rPr>
        <w:t>
      21-2. Эмитент әділ құны бойынша бағаланатын бағалы қағаздардың құнын өтеген кезде, мынадай бухгалтерлік жазба жүзеге асырылады: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актвиері)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түскен кірістер.</w:t>
            </w:r>
          </w:p>
        </w:tc>
      </w:tr>
    </w:tbl>
    <w:bookmarkStart w:name="z291" w:id="97"/>
    <w:p>
      <w:pPr>
        <w:spacing w:after="0"/>
        <w:ind w:left="0"/>
        <w:jc w:val="both"/>
      </w:pPr>
      <w:r>
        <w:rPr>
          <w:rFonts w:ascii="Times New Roman"/>
          <w:b w:val="false"/>
          <w:i w:val="false"/>
          <w:color w:val="000000"/>
          <w:sz w:val="28"/>
        </w:rPr>
        <w:t>
      21-3. Әділ құн бойынша бағаланатын бағалы қағаздарды қалпына келтіру кезінде мынадай бухгалтерлік жазба жүзеге асырылады: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түскен кірістер.";</w:t>
            </w:r>
          </w:p>
        </w:tc>
      </w:tr>
    </w:tbl>
    <w:bookmarkStart w:name="z89" w:id="98"/>
    <w:p>
      <w:pPr>
        <w:spacing w:after="0"/>
        <w:ind w:left="0"/>
        <w:jc w:val="left"/>
      </w:pPr>
      <w:r>
        <w:rPr>
          <w:rFonts w:ascii="Times New Roman"/>
          <w:b/>
          <w:i w:val="false"/>
          <w:color w:val="000000"/>
        </w:rPr>
        <w:t xml:space="preserve"> 3-параграф. Амортизацияланған құны бойынша бағаланатын бағалы қағаздармен операцияларды есепке алу</w:t>
      </w:r>
    </w:p>
    <w:bookmarkEnd w:id="98"/>
    <w:bookmarkStart w:name="z90" w:id="99"/>
    <w:p>
      <w:pPr>
        <w:spacing w:after="0"/>
        <w:ind w:left="0"/>
        <w:jc w:val="both"/>
      </w:pPr>
      <w:r>
        <w:rPr>
          <w:rFonts w:ascii="Times New Roman"/>
          <w:b w:val="false"/>
          <w:i w:val="false"/>
          <w:color w:val="000000"/>
          <w:sz w:val="28"/>
        </w:rPr>
        <w:t xml:space="preserve">
      22. "Амортизацияланған құны бойынша бағаланатын" санатына жіктелген бағалы қағаздарды сатып алған кезде мәміле бойынша шығындар кіретін сатып алу құнына мынадай бухгалтерлік жазбалар жүзеге асырылады: </w:t>
      </w:r>
    </w:p>
    <w:bookmarkEnd w:id="99"/>
    <w:bookmarkStart w:name="z420" w:id="100"/>
    <w:p>
      <w:pPr>
        <w:spacing w:after="0"/>
        <w:ind w:left="0"/>
        <w:jc w:val="both"/>
      </w:pPr>
      <w:r>
        <w:rPr>
          <w:rFonts w:ascii="Times New Roman"/>
          <w:b w:val="false"/>
          <w:i w:val="false"/>
          <w:color w:val="000000"/>
          <w:sz w:val="28"/>
        </w:rPr>
        <w:t xml:space="preserve">
      1) брокерге авансты есептеу немесе аудару кезінде: </w:t>
      </w:r>
    </w:p>
    <w:bookmarkEnd w:id="1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активтерi);</w:t>
            </w:r>
          </w:p>
        </w:tc>
      </w:tr>
    </w:tbl>
    <w:bookmarkStart w:name="z421" w:id="101"/>
    <w:p>
      <w:pPr>
        <w:spacing w:after="0"/>
        <w:ind w:left="0"/>
        <w:jc w:val="both"/>
      </w:pPr>
      <w:r>
        <w:rPr>
          <w:rFonts w:ascii="Times New Roman"/>
          <w:b w:val="false"/>
          <w:i w:val="false"/>
          <w:color w:val="000000"/>
          <w:sz w:val="28"/>
        </w:rPr>
        <w:t>
      2) шартты міндеттемелер мен шартты талаптар сомасына бағалы қағаздарды сатып алу бойынша мәміле жасалған күні мынадай бухгалтерлік жазба жүзеге асырылады:</w:t>
      </w:r>
    </w:p>
    <w:bookmarkEnd w:id="1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r>
    </w:tbl>
    <w:bookmarkStart w:name="z422" w:id="102"/>
    <w:p>
      <w:pPr>
        <w:spacing w:after="0"/>
        <w:ind w:left="0"/>
        <w:jc w:val="both"/>
      </w:pPr>
      <w:r>
        <w:rPr>
          <w:rFonts w:ascii="Times New Roman"/>
          <w:b w:val="false"/>
          <w:i w:val="false"/>
          <w:color w:val="000000"/>
          <w:sz w:val="28"/>
        </w:rPr>
        <w:t xml:space="preserve">
      3) сатып алынған борыштық бағалы қағаздың таза құнына (оның номиналдық құнынан аспайтын сомаға) есеп айырысу күніне: </w:t>
      </w:r>
    </w:p>
    <w:bookmarkEnd w:id="10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423" w:id="103"/>
    <w:p>
      <w:pPr>
        <w:spacing w:after="0"/>
        <w:ind w:left="0"/>
        <w:jc w:val="both"/>
      </w:pPr>
      <w:r>
        <w:rPr>
          <w:rFonts w:ascii="Times New Roman"/>
          <w:b w:val="false"/>
          <w:i w:val="false"/>
          <w:color w:val="000000"/>
          <w:sz w:val="28"/>
        </w:rPr>
        <w:t xml:space="preserve">
      4) сыйлықақы сомасына, сондай-ақ мәміле бойынша шығындар сомасына: </w:t>
      </w:r>
    </w:p>
    <w:bookmarkEnd w:id="10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424" w:id="104"/>
    <w:p>
      <w:pPr>
        <w:spacing w:after="0"/>
        <w:ind w:left="0"/>
        <w:jc w:val="both"/>
      </w:pPr>
      <w:r>
        <w:rPr>
          <w:rFonts w:ascii="Times New Roman"/>
          <w:b w:val="false"/>
          <w:i w:val="false"/>
          <w:color w:val="000000"/>
          <w:sz w:val="28"/>
        </w:rPr>
        <w:t xml:space="preserve">
      5) дисконт (жеңілдік) сомасына: </w:t>
      </w:r>
    </w:p>
    <w:bookmarkEnd w:id="10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bl>
    <w:bookmarkStart w:name="z425" w:id="105"/>
    <w:p>
      <w:pPr>
        <w:spacing w:after="0"/>
        <w:ind w:left="0"/>
        <w:jc w:val="both"/>
      </w:pPr>
      <w:r>
        <w:rPr>
          <w:rFonts w:ascii="Times New Roman"/>
          <w:b w:val="false"/>
          <w:i w:val="false"/>
          <w:color w:val="000000"/>
          <w:sz w:val="28"/>
        </w:rPr>
        <w:t xml:space="preserve">
      6) бұрынғы ұстаушылар есептеген сыйақы сомасына: </w:t>
      </w:r>
    </w:p>
    <w:bookmarkEnd w:id="10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426" w:id="106"/>
    <w:p>
      <w:pPr>
        <w:spacing w:after="0"/>
        <w:ind w:left="0"/>
        <w:jc w:val="both"/>
      </w:pPr>
      <w:r>
        <w:rPr>
          <w:rFonts w:ascii="Times New Roman"/>
          <w:b w:val="false"/>
          <w:i w:val="false"/>
          <w:color w:val="000000"/>
          <w:sz w:val="28"/>
        </w:rPr>
        <w:t>
      7) Стандартта көзделген жағдайларда, операция бағасы активтің әділ құнын білдірмеген кезде қаржы активтерін бастапқы тану Қор және инвестициялық портфельді басқарушы немесе Қазақстан Республикасының Ұлттық Банкі арасында жасалған инвестициялық (сенімгерлікпен) басқару туралы шартқа сәйкес инвестициялық портфельді басқарушыдан немесе сенімгерлікпен басқаруды жүзеге асыратын Қазақстан Республикасының Ұлттық Банкінен алынған ақпарат негізінде әділ құн бойынша жүзеге асырылады:</w:t>
      </w:r>
    </w:p>
    <w:bookmarkEnd w:id="106"/>
    <w:bookmarkStart w:name="z427" w:id="107"/>
    <w:p>
      <w:pPr>
        <w:spacing w:after="0"/>
        <w:ind w:left="0"/>
        <w:jc w:val="both"/>
      </w:pPr>
      <w:r>
        <w:rPr>
          <w:rFonts w:ascii="Times New Roman"/>
          <w:b w:val="false"/>
          <w:i w:val="false"/>
          <w:color w:val="000000"/>
          <w:sz w:val="28"/>
        </w:rPr>
        <w:t xml:space="preserve">
      борыштық бағалы қағазды сатып алу бойынша мәміле сомасы олардың әділ құнынан асып түскен жағдайда: </w:t>
      </w:r>
    </w:p>
    <w:bookmarkEnd w:id="10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bl>
    <w:bookmarkStart w:name="z428" w:id="108"/>
    <w:p>
      <w:pPr>
        <w:spacing w:after="0"/>
        <w:ind w:left="0"/>
        <w:jc w:val="both"/>
      </w:pPr>
      <w:r>
        <w:rPr>
          <w:rFonts w:ascii="Times New Roman"/>
          <w:b w:val="false"/>
          <w:i w:val="false"/>
          <w:color w:val="000000"/>
          <w:sz w:val="28"/>
        </w:rPr>
        <w:t xml:space="preserve">
      борыштық бағалы қағаздардың әділ құны оларды сатып алу бойынша мәміле сомасынан асып түскен жағдайда: </w:t>
      </w:r>
    </w:p>
    <w:bookmarkEnd w:id="10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bookmarkStart w:name="z429" w:id="109"/>
    <w:p>
      <w:pPr>
        <w:spacing w:after="0"/>
        <w:ind w:left="0"/>
        <w:jc w:val="both"/>
      </w:pPr>
      <w:r>
        <w:rPr>
          <w:rFonts w:ascii="Times New Roman"/>
          <w:b w:val="false"/>
          <w:i w:val="false"/>
          <w:color w:val="000000"/>
          <w:sz w:val="28"/>
        </w:rPr>
        <w:t xml:space="preserve">
      8) есеп айырысу күніне шартты міндеттемелер мен борыштық бағалы қағаздарды сатып алу жөніндегі талаптар сомасына мынадай бухгалтерлік жазба жүзеге асырылады: </w:t>
      </w:r>
    </w:p>
    <w:bookmarkEnd w:id="10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bl>
    <w:bookmarkStart w:name="z430" w:id="110"/>
    <w:p>
      <w:pPr>
        <w:spacing w:after="0"/>
        <w:ind w:left="0"/>
        <w:jc w:val="both"/>
      </w:pPr>
      <w:r>
        <w:rPr>
          <w:rFonts w:ascii="Times New Roman"/>
          <w:b w:val="false"/>
          <w:i w:val="false"/>
          <w:color w:val="000000"/>
          <w:sz w:val="28"/>
        </w:rPr>
        <w:t>
      9) егер есеп айырысу күні валюталау күнінен (сатып алынатын актив үшін ақшаны нақты аудару) өзгеше болған жағдайда, валюталау күні амортизацияланған құны бойынша бағаланатын сатып алынған бағалы қағаздардың толық құнына:</w:t>
      </w:r>
    </w:p>
    <w:bookmarkEnd w:id="1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bl>
    <w:p>
      <w:pPr>
        <w:spacing w:after="0"/>
        <w:ind w:left="0"/>
        <w:jc w:val="left"/>
      </w:pPr>
      <w:r>
        <w:rPr>
          <w:rFonts w:ascii="Times New Roman"/>
          <w:b w:val="false"/>
          <w:i w:val="false"/>
          <w:color w:val="ff0000"/>
          <w:sz w:val="28"/>
        </w:rPr>
        <w:t xml:space="preserve">      Ескерту. 22-тармақ жаңа редакцияда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102" w:id="111"/>
    <w:p>
      <w:pPr>
        <w:spacing w:after="0"/>
        <w:ind w:left="0"/>
        <w:jc w:val="both"/>
      </w:pPr>
      <w:r>
        <w:rPr>
          <w:rFonts w:ascii="Times New Roman"/>
          <w:b w:val="false"/>
          <w:i w:val="false"/>
          <w:color w:val="000000"/>
          <w:sz w:val="28"/>
        </w:rPr>
        <w:t>
      23. Амортизацияланған құны бойынша бағаланатын сатып алынған бағалы қағаздар бойынша сыйақыны есептеген кезде мынадай бухгалтерлік жазба жазылады:</w:t>
      </w:r>
    </w:p>
    <w:bookmarkEnd w:id="1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кірістер.</w:t>
            </w:r>
          </w:p>
        </w:tc>
      </w:tr>
    </w:tbl>
    <w:p>
      <w:pPr>
        <w:spacing w:after="0"/>
        <w:ind w:left="0"/>
        <w:jc w:val="left"/>
      </w:pPr>
      <w:r>
        <w:br/>
      </w:r>
      <w:r>
        <w:rPr>
          <w:rFonts w:ascii="Times New Roman"/>
          <w:b w:val="false"/>
          <w:i w:val="false"/>
          <w:color w:val="000000"/>
          <w:sz w:val="28"/>
        </w:rPr>
        <w:t>
</w:t>
      </w:r>
    </w:p>
    <w:bookmarkStart w:name="z103" w:id="112"/>
    <w:p>
      <w:pPr>
        <w:spacing w:after="0"/>
        <w:ind w:left="0"/>
        <w:jc w:val="both"/>
      </w:pPr>
      <w:r>
        <w:rPr>
          <w:rFonts w:ascii="Times New Roman"/>
          <w:b w:val="false"/>
          <w:i w:val="false"/>
          <w:color w:val="000000"/>
          <w:sz w:val="28"/>
        </w:rPr>
        <w:t>
      24. Амортизацияланған құны бойынша бағаланатын сатып алынған бағалы қағаздар бойынша сыйлықақыны немесе дисконтты (жеңілдікті) амортизациялау кезінде мынадай бухгалтерлік жазбалар жазылады:</w:t>
      </w:r>
    </w:p>
    <w:bookmarkEnd w:id="112"/>
    <w:bookmarkStart w:name="z104" w:id="113"/>
    <w:p>
      <w:pPr>
        <w:spacing w:after="0"/>
        <w:ind w:left="0"/>
        <w:jc w:val="both"/>
      </w:pPr>
      <w:r>
        <w:rPr>
          <w:rFonts w:ascii="Times New Roman"/>
          <w:b w:val="false"/>
          <w:i w:val="false"/>
          <w:color w:val="000000"/>
          <w:sz w:val="28"/>
        </w:rPr>
        <w:t>
      1) сыйлықақы амортизация сомасына:</w:t>
      </w:r>
    </w:p>
    <w:bookmarkEnd w:id="11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сыйлықақы амортизациясымен байланысты болған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қысқа мерзімді қаржы активтері бойынша сыйлықақы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ұзақ мерзімді қаржы активтері бойынша сыйлықақы </w:t>
            </w:r>
          </w:p>
        </w:tc>
      </w:tr>
    </w:tbl>
    <w:p>
      <w:pPr>
        <w:spacing w:after="0"/>
        <w:ind w:left="0"/>
        <w:jc w:val="left"/>
      </w:pPr>
      <w:r>
        <w:br/>
      </w:r>
      <w:r>
        <w:rPr>
          <w:rFonts w:ascii="Times New Roman"/>
          <w:b w:val="false"/>
          <w:i w:val="false"/>
          <w:color w:val="000000"/>
          <w:sz w:val="28"/>
        </w:rPr>
        <w:t>
</w:t>
      </w:r>
    </w:p>
    <w:bookmarkStart w:name="z105" w:id="114"/>
    <w:p>
      <w:pPr>
        <w:spacing w:after="0"/>
        <w:ind w:left="0"/>
        <w:jc w:val="both"/>
      </w:pPr>
      <w:r>
        <w:rPr>
          <w:rFonts w:ascii="Times New Roman"/>
          <w:b w:val="false"/>
          <w:i w:val="false"/>
          <w:color w:val="000000"/>
          <w:sz w:val="28"/>
        </w:rPr>
        <w:t>
      2) дисконт (жеңілдік) амортизациясы сомасына:</w:t>
      </w:r>
    </w:p>
    <w:bookmarkEnd w:id="1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қысқа мерзімді қаржы активтері бойынша дисконт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амортизациясымен байланысты кірістер</w:t>
            </w:r>
          </w:p>
        </w:tc>
      </w:tr>
    </w:tbl>
    <w:bookmarkStart w:name="z106" w:id="115"/>
    <w:p>
      <w:pPr>
        <w:spacing w:after="0"/>
        <w:ind w:left="0"/>
        <w:jc w:val="both"/>
      </w:pPr>
      <w:r>
        <w:rPr>
          <w:rFonts w:ascii="Times New Roman"/>
          <w:b w:val="false"/>
          <w:i w:val="false"/>
          <w:color w:val="000000"/>
          <w:sz w:val="28"/>
        </w:rPr>
        <w:t>
      25. Құны валюталарды айырбастау бағамы бойынша шетел валютасымен көрсетілген, амортизацияланған құны бойынша бағаланатын бағалы қағаздарды қайта бағалаған кезде мынадай бухгалтерлік жазбалар жазылады:</w:t>
      </w:r>
    </w:p>
    <w:bookmarkEnd w:id="115"/>
    <w:bookmarkStart w:name="z107" w:id="116"/>
    <w:p>
      <w:pPr>
        <w:spacing w:after="0"/>
        <w:ind w:left="0"/>
        <w:jc w:val="both"/>
      </w:pPr>
      <w:r>
        <w:rPr>
          <w:rFonts w:ascii="Times New Roman"/>
          <w:b w:val="false"/>
          <w:i w:val="false"/>
          <w:color w:val="000000"/>
          <w:sz w:val="28"/>
        </w:rPr>
        <w:t>
      1) оң бағамдық айырма сомасына:</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bl>
    <w:bookmarkStart w:name="z256" w:id="117"/>
    <w:p>
      <w:pPr>
        <w:spacing w:after="0"/>
        <w:ind w:left="0"/>
        <w:jc w:val="both"/>
      </w:pPr>
      <w:r>
        <w:rPr>
          <w:rFonts w:ascii="Times New Roman"/>
          <w:b w:val="false"/>
          <w:i w:val="false"/>
          <w:color w:val="000000"/>
          <w:sz w:val="28"/>
        </w:rPr>
        <w:t>
      2) теріс бағамдық айырма сомасына: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left"/>
      </w:pPr>
      <w:r>
        <w:rPr>
          <w:rFonts w:ascii="Times New Roman"/>
          <w:b w:val="false"/>
          <w:i w:val="false"/>
          <w:color w:val="ff0000"/>
          <w:sz w:val="28"/>
        </w:rPr>
        <w:t xml:space="preserve">      Ескерту. 25-тармаққа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8" w:id="118"/>
    <w:p>
      <w:pPr>
        <w:spacing w:after="0"/>
        <w:ind w:left="0"/>
        <w:jc w:val="both"/>
      </w:pPr>
      <w:r>
        <w:rPr>
          <w:rFonts w:ascii="Times New Roman"/>
          <w:b w:val="false"/>
          <w:i w:val="false"/>
          <w:color w:val="000000"/>
          <w:sz w:val="28"/>
        </w:rPr>
        <w:t xml:space="preserve">
      26. Осы Нұсқаулықтың </w:t>
      </w:r>
      <w:r>
        <w:rPr>
          <w:rFonts w:ascii="Times New Roman"/>
          <w:b w:val="false"/>
          <w:i w:val="false"/>
          <w:color w:val="000000"/>
          <w:sz w:val="28"/>
        </w:rPr>
        <w:t>23-тармағына</w:t>
      </w:r>
      <w:r>
        <w:rPr>
          <w:rFonts w:ascii="Times New Roman"/>
          <w:b w:val="false"/>
          <w:i w:val="false"/>
          <w:color w:val="000000"/>
          <w:sz w:val="28"/>
        </w:rPr>
        <w:t xml:space="preserve"> сәйкес сыйақы есептегеннен кейін эмитент амортизацияланған құны бойынша бағаланатын бағалы қағаздар бойынша есептелген сыйақыны өтеген кезде алынған сыйақы сомасына мынадай бухгалтерлік жазба жүзеге асырылады:</w:t>
      </w:r>
    </w:p>
    <w:bookmarkEnd w:id="1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bl>
    <w:bookmarkStart w:name="z440"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Осы Нұсқаулықтың 23 және 24-тармақтарына сәйкес сыйақыны есептегеннен кейін және сыйлықақыны немесе дисконтты (жеңілдікті) амортизациялағаннан кейін амортизацияланған құны бойынша бағаланатын бағалы қағаздарды сатқан кезде мынадай бухгалтерлік жазбалар жазылады:</w:t>
      </w:r>
    </w:p>
    <w:bookmarkEnd w:id="119"/>
    <w:bookmarkStart w:name="z433" w:id="120"/>
    <w:p>
      <w:pPr>
        <w:spacing w:after="0"/>
        <w:ind w:left="0"/>
        <w:jc w:val="both"/>
      </w:pPr>
      <w:r>
        <w:rPr>
          <w:rFonts w:ascii="Times New Roman"/>
          <w:b w:val="false"/>
          <w:i w:val="false"/>
          <w:color w:val="000000"/>
          <w:sz w:val="28"/>
        </w:rPr>
        <w:t xml:space="preserve">
      1) амортизацияланбаған сыйлықақы сомасына: </w:t>
      </w:r>
    </w:p>
    <w:bookmarkEnd w:id="1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bl>
    <w:bookmarkStart w:name="z434" w:id="121"/>
    <w:p>
      <w:pPr>
        <w:spacing w:after="0"/>
        <w:ind w:left="0"/>
        <w:jc w:val="both"/>
      </w:pPr>
      <w:r>
        <w:rPr>
          <w:rFonts w:ascii="Times New Roman"/>
          <w:b w:val="false"/>
          <w:i w:val="false"/>
          <w:color w:val="000000"/>
          <w:sz w:val="28"/>
        </w:rPr>
        <w:t xml:space="preserve">
      2) амортизацияланбаған дисконт (жеңілдік) сомасына: </w:t>
      </w:r>
    </w:p>
    <w:bookmarkEnd w:id="12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bl>
    <w:bookmarkStart w:name="z435" w:id="122"/>
    <w:p>
      <w:pPr>
        <w:spacing w:after="0"/>
        <w:ind w:left="0"/>
        <w:jc w:val="both"/>
      </w:pPr>
      <w:r>
        <w:rPr>
          <w:rFonts w:ascii="Times New Roman"/>
          <w:b w:val="false"/>
          <w:i w:val="false"/>
          <w:color w:val="000000"/>
          <w:sz w:val="28"/>
        </w:rPr>
        <w:t>
      3) амортизацияланған құны бойынша бағаланатын бағалы қағаздарды сату бойынша жасалған мәміле сомасына:</w:t>
      </w:r>
    </w:p>
    <w:bookmarkEnd w:id="1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bl>
    <w:bookmarkStart w:name="z436" w:id="123"/>
    <w:p>
      <w:pPr>
        <w:spacing w:after="0"/>
        <w:ind w:left="0"/>
        <w:jc w:val="both"/>
      </w:pPr>
      <w:r>
        <w:rPr>
          <w:rFonts w:ascii="Times New Roman"/>
          <w:b w:val="false"/>
          <w:i w:val="false"/>
          <w:color w:val="000000"/>
          <w:sz w:val="28"/>
        </w:rPr>
        <w:t xml:space="preserve">
      4) амортизацияланған құны бойынша бағаланатын бағалы қағаздарды сату бойынша жасалған мәміле сомасы оның есептік құнынан асып кеткен жағдайда айырма сомасына: </w:t>
      </w:r>
    </w:p>
    <w:bookmarkEnd w:id="1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bookmarkStart w:name="z437" w:id="124"/>
    <w:p>
      <w:pPr>
        <w:spacing w:after="0"/>
        <w:ind w:left="0"/>
        <w:jc w:val="both"/>
      </w:pPr>
      <w:r>
        <w:rPr>
          <w:rFonts w:ascii="Times New Roman"/>
          <w:b w:val="false"/>
          <w:i w:val="false"/>
          <w:color w:val="000000"/>
          <w:sz w:val="28"/>
        </w:rPr>
        <w:t>
      5) амортизацияланған құны бойынша бағаланатын бағалы қағаздардың есептік құны оларды сату бойынша жасалған мәміле сомасынан асып кеткен жағдайда айырма сомасына:</w:t>
      </w:r>
    </w:p>
    <w:bookmarkEnd w:id="1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bl>
    <w:bookmarkStart w:name="z438" w:id="125"/>
    <w:p>
      <w:pPr>
        <w:spacing w:after="0"/>
        <w:ind w:left="0"/>
        <w:jc w:val="both"/>
      </w:pPr>
      <w:r>
        <w:rPr>
          <w:rFonts w:ascii="Times New Roman"/>
          <w:b w:val="false"/>
          <w:i w:val="false"/>
          <w:color w:val="000000"/>
          <w:sz w:val="28"/>
        </w:rPr>
        <w:t>
      6) егер есеп айырысу күні валюталау күнінен (сатып алынатын актив үшін ақшаны нақты аудару) өзгеше болған жағдайда, валюталау күні амортизацияланған құны бойынша бағаланатын сатылған бағалы қағаздардың толық құнына:</w:t>
      </w:r>
    </w:p>
    <w:bookmarkEnd w:id="1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bl>
    <w:p>
      <w:pPr>
        <w:spacing w:after="0"/>
        <w:ind w:left="0"/>
        <w:jc w:val="left"/>
      </w:pPr>
      <w:r>
        <w:rPr>
          <w:rFonts w:ascii="Times New Roman"/>
          <w:b w:val="false"/>
          <w:i w:val="false"/>
          <w:color w:val="ff0000"/>
          <w:sz w:val="28"/>
        </w:rPr>
        <w:t xml:space="preserve">      Ескерту. 27-тармақ жаңа редакцияда көзделген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439" w:id="126"/>
    <w:p>
      <w:pPr>
        <w:spacing w:after="0"/>
        <w:ind w:left="0"/>
        <w:jc w:val="left"/>
      </w:pPr>
      <w:r>
        <w:rPr>
          <w:rFonts w:ascii="Times New Roman"/>
          <w:b/>
          <w:i w:val="false"/>
          <w:color w:val="000000"/>
        </w:rPr>
        <w:t xml:space="preserve"> </w:t>
      </w:r>
      <w:r>
        <w:rPr>
          <w:rFonts w:ascii="Times New Roman"/>
          <w:b/>
          <w:i w:val="false"/>
          <w:color w:val="000000"/>
        </w:rPr>
        <w:t>4-параграф. Амортизацияланған құны бойынша бағаланатын бағалы</w:t>
      </w:r>
      <w:r>
        <w:br/>
      </w:r>
      <w:r>
        <w:rPr>
          <w:rFonts w:ascii="Times New Roman"/>
          <w:b/>
          <w:i w:val="false"/>
          <w:color w:val="000000"/>
        </w:rPr>
        <w:t>қағаздар құнсызданған кезде есепке алу</w:t>
      </w:r>
    </w:p>
    <w:bookmarkEnd w:id="126"/>
    <w:bookmarkStart w:name="z268" w:id="127"/>
    <w:p>
      <w:pPr>
        <w:spacing w:after="0"/>
        <w:ind w:left="0"/>
        <w:jc w:val="both"/>
      </w:pPr>
      <w:r>
        <w:rPr>
          <w:rFonts w:ascii="Times New Roman"/>
          <w:b w:val="false"/>
          <w:i w:val="false"/>
          <w:color w:val="ff0000"/>
          <w:sz w:val="28"/>
        </w:rPr>
        <w:t xml:space="preserve">
      29. Алып тасталды - ҚР Ұлттық Банкі Басқармасының 17.09.2022 </w:t>
      </w:r>
      <w:r>
        <w:rPr>
          <w:rFonts w:ascii="Times New Roman"/>
          <w:b w:val="false"/>
          <w:i w:val="false"/>
          <w:color w:val="ff0000"/>
          <w:sz w:val="28"/>
        </w:rPr>
        <w:t>№ 81</w:t>
      </w:r>
      <w:r>
        <w:rPr>
          <w:rFonts w:ascii="Times New Roman"/>
          <w:b w:val="false"/>
          <w:i w:val="false"/>
          <w:color w:val="ff0000"/>
          <w:sz w:val="28"/>
        </w:rPr>
        <w:t xml:space="preserve"> (01.01.2023 ж. бастап қолданысқа енгізіледі) қаулысымен.</w:t>
      </w:r>
    </w:p>
    <w:bookmarkEnd w:id="127"/>
    <w:bookmarkStart w:name="z269" w:id="128"/>
    <w:p>
      <w:pPr>
        <w:spacing w:after="0"/>
        <w:ind w:left="0"/>
        <w:jc w:val="both"/>
      </w:pPr>
      <w:r>
        <w:rPr>
          <w:rFonts w:ascii="Times New Roman"/>
          <w:b w:val="false"/>
          <w:i w:val="false"/>
          <w:color w:val="000000"/>
          <w:sz w:val="28"/>
        </w:rPr>
        <w:t>
      30. Амортизацияланған құны бойынша бағаланатын бағалы қағаздардың құнсыздануынан шығындарды жабуға резервтер (провизиялар) құрылған кезде мынадай бухгалтерлік жазба жүзеге асырылады:</w:t>
      </w:r>
    </w:p>
    <w:bookmarkEnd w:id="128"/>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резервтерді (провизияларды) қалыптастыру бойынша шығыстар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зиянды өтеуге арналған резервтер (провизиялар).</w:t>
            </w:r>
          </w:p>
        </w:tc>
      </w:tr>
    </w:tbl>
    <w:p>
      <w:pPr>
        <w:spacing w:after="0"/>
        <w:ind w:left="0"/>
        <w:jc w:val="left"/>
      </w:pPr>
      <w:r>
        <w:rPr>
          <w:rFonts w:ascii="Times New Roman"/>
          <w:b w:val="false"/>
          <w:i w:val="false"/>
          <w:color w:val="ff0000"/>
          <w:sz w:val="28"/>
        </w:rPr>
        <w:t xml:space="preserve">      Ескерту. 30-тармақ жаңа редакцияда – ҚР Ұлттық Банкі Басқармасының 15.03.2021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0" w:id="129"/>
    <w:p>
      <w:pPr>
        <w:spacing w:after="0"/>
        <w:ind w:left="0"/>
        <w:jc w:val="both"/>
      </w:pPr>
      <w:r>
        <w:rPr>
          <w:rFonts w:ascii="Times New Roman"/>
          <w:b w:val="false"/>
          <w:i w:val="false"/>
          <w:color w:val="000000"/>
          <w:sz w:val="28"/>
        </w:rPr>
        <w:t>
      31. Амортизацияланған құны бойынша бағаланатын бағалы қағаздардың құнсыздануынан болған зиянды өтеуге арналған резервтер (провизиялар) азайған (жойылған) кезде мынадай бухгалтерлік жазба жүзеге асырылады:</w:t>
      </w:r>
    </w:p>
    <w:bookmarkEnd w:id="12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зиянды өтеуге арналған резервтер (провизиялар)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құрылған резервтерді (провизияларды) қалпына келтіруден (жоюдан) түскен кірістер.</w:t>
            </w:r>
          </w:p>
        </w:tc>
      </w:tr>
    </w:tbl>
    <w:p>
      <w:pPr>
        <w:spacing w:after="0"/>
        <w:ind w:left="0"/>
        <w:jc w:val="left"/>
      </w:pPr>
      <w:r>
        <w:rPr>
          <w:rFonts w:ascii="Times New Roman"/>
          <w:b w:val="false"/>
          <w:i w:val="false"/>
          <w:color w:val="ff0000"/>
          <w:sz w:val="28"/>
        </w:rPr>
        <w:t xml:space="preserve">      Ескерту. 31-тармақ жаңа редакцияда – ҚР Ұлттық Банкі Басқармасының 15.03.2021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1" w:id="130"/>
    <w:p>
      <w:pPr>
        <w:spacing w:after="0"/>
        <w:ind w:left="0"/>
        <w:jc w:val="both"/>
      </w:pPr>
      <w:r>
        <w:rPr>
          <w:rFonts w:ascii="Times New Roman"/>
          <w:b w:val="false"/>
          <w:i w:val="false"/>
          <w:color w:val="000000"/>
          <w:sz w:val="28"/>
        </w:rPr>
        <w:t>
      32. Амортизацияланған құны бойынша бағаланатын құнсызданған бағалы қағаздарды қалыптастырылған резервтер (провизиялар) есебінен есептен шығарған кезде мынадай бухгалтерлік жазба жазылады:</w:t>
      </w:r>
    </w:p>
    <w:bookmarkEnd w:id="1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зияндарды жабуға арналған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bl>
    <w:bookmarkStart w:name="z272"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Эмитент амортизацияланған құны бойынша бағаланатын резервтер (провизиялар) есебінен есептен шығарылған бағалы қағаздардың құнын өтеген кезде мынадай бухгалтерлік жазба жүзеге асырылады:</w:t>
      </w:r>
    </w:p>
    <w:bookmarkEnd w:id="13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активтері)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құрылған резервтерді (провизияларды) қалпына келтіруден (жоюдан) түскен кірістер.</w:t>
            </w:r>
          </w:p>
        </w:tc>
      </w:tr>
    </w:tbl>
    <w:p>
      <w:pPr>
        <w:spacing w:after="0"/>
        <w:ind w:left="0"/>
        <w:jc w:val="left"/>
      </w:pPr>
      <w:r>
        <w:rPr>
          <w:rFonts w:ascii="Times New Roman"/>
          <w:b w:val="false"/>
          <w:i w:val="false"/>
          <w:color w:val="ff0000"/>
          <w:sz w:val="28"/>
        </w:rPr>
        <w:t xml:space="preserve">      Ескерту. 33-тармақ жаңа редакцияда – ҚР Ұлттық Банкі Басқармасының 15.03.2021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3" w:id="132"/>
    <w:p>
      <w:pPr>
        <w:spacing w:after="0"/>
        <w:ind w:left="0"/>
        <w:jc w:val="both"/>
      </w:pPr>
      <w:r>
        <w:rPr>
          <w:rFonts w:ascii="Times New Roman"/>
          <w:b w:val="false"/>
          <w:i w:val="false"/>
          <w:color w:val="000000"/>
          <w:sz w:val="28"/>
        </w:rPr>
        <w:t>
      33-1. Амортизацияланған құны бойынша бағаланатын және қалыптастырылған резервтер есебінен бұрын есептен шығарылған бағалы қағаздардың құнын қалпына келтіру кезінде мынадай бухгалтерлік жазбалар жүзеге асырылады:</w:t>
      </w:r>
    </w:p>
    <w:bookmarkEnd w:id="132"/>
    <w:p>
      <w:pPr>
        <w:spacing w:after="0"/>
        <w:ind w:left="0"/>
        <w:jc w:val="both"/>
      </w:pPr>
      <w:r>
        <w:rPr>
          <w:rFonts w:ascii="Times New Roman"/>
          <w:b w:val="false"/>
          <w:i w:val="false"/>
          <w:color w:val="000000"/>
          <w:sz w:val="28"/>
        </w:rPr>
        <w:t>
      1) қысқа мерзімді бағалы қағаздар бойынша:</w:t>
      </w:r>
    </w:p>
    <w:p>
      <w:pPr>
        <w:spacing w:after="0"/>
        <w:ind w:left="0"/>
        <w:jc w:val="both"/>
      </w:pPr>
      <w:r>
        <w:rPr>
          <w:rFonts w:ascii="Times New Roman"/>
          <w:b w:val="false"/>
          <w:i w:val="false"/>
          <w:color w:val="000000"/>
          <w:sz w:val="28"/>
        </w:rPr>
        <w:t>
      талаптар сомасына: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зиянды жабуға арналған резервтер (провизиялар),</w:t>
            </w:r>
          </w:p>
        </w:tc>
      </w:tr>
    </w:tbl>
    <w:p>
      <w:pPr>
        <w:spacing w:after="0"/>
        <w:ind w:left="0"/>
        <w:jc w:val="both"/>
      </w:pPr>
      <w:r>
        <w:rPr>
          <w:rFonts w:ascii="Times New Roman"/>
          <w:b w:val="false"/>
          <w:i w:val="false"/>
          <w:color w:val="000000"/>
          <w:sz w:val="28"/>
        </w:rPr>
        <w:t xml:space="preserve">
      және бір мезгілде бағалы қағаздар құнын қалпына келтіру сомасына: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зиянды жабуға арналған резервтер (провизиялар)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құрылған резервтерді (провизияларды) қалпына келтіруден (жоюдан) түскен кірістер;</w:t>
            </w:r>
          </w:p>
        </w:tc>
      </w:tr>
    </w:tbl>
    <w:p>
      <w:pPr>
        <w:spacing w:after="0"/>
        <w:ind w:left="0"/>
        <w:jc w:val="both"/>
      </w:pPr>
      <w:r>
        <w:rPr>
          <w:rFonts w:ascii="Times New Roman"/>
          <w:b w:val="false"/>
          <w:i w:val="false"/>
          <w:color w:val="000000"/>
          <w:sz w:val="28"/>
        </w:rPr>
        <w:t>
      2) ұзақ мерзімді бағалы қағаздар бойынша:</w:t>
      </w:r>
    </w:p>
    <w:p>
      <w:pPr>
        <w:spacing w:after="0"/>
        <w:ind w:left="0"/>
        <w:jc w:val="both"/>
      </w:pPr>
      <w:r>
        <w:rPr>
          <w:rFonts w:ascii="Times New Roman"/>
          <w:b w:val="false"/>
          <w:i w:val="false"/>
          <w:color w:val="000000"/>
          <w:sz w:val="28"/>
        </w:rPr>
        <w:t>
      талаптар сомасына: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зиянды жабуға арналған резервтер (провизиялар),</w:t>
            </w:r>
          </w:p>
        </w:tc>
      </w:tr>
    </w:tbl>
    <w:p>
      <w:pPr>
        <w:spacing w:after="0"/>
        <w:ind w:left="0"/>
        <w:jc w:val="both"/>
      </w:pPr>
      <w:r>
        <w:rPr>
          <w:rFonts w:ascii="Times New Roman"/>
          <w:b w:val="false"/>
          <w:i w:val="false"/>
          <w:color w:val="000000"/>
          <w:sz w:val="28"/>
        </w:rPr>
        <w:t xml:space="preserve">
      және бір мезгілде бағалы қағаздар құнын қалпына келтіру сомасына: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зиянды жабуға арналған резервтер (провизиялар)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құрылған резервтерді (провизияларды) қалпына келтіруден (жоюдан) түскен кірістер.</w:t>
            </w:r>
          </w:p>
        </w:tc>
      </w:tr>
    </w:tbl>
    <w:p>
      <w:pPr>
        <w:spacing w:after="0"/>
        <w:ind w:left="0"/>
        <w:jc w:val="left"/>
      </w:pPr>
      <w:r>
        <w:rPr>
          <w:rFonts w:ascii="Times New Roman"/>
          <w:b w:val="false"/>
          <w:i w:val="false"/>
          <w:color w:val="ff0000"/>
          <w:sz w:val="28"/>
        </w:rPr>
        <w:t xml:space="preserve">      Ескерту. 33-1-тармақпен толықтырылды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15.03.2021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8" w:id="133"/>
    <w:p>
      <w:pPr>
        <w:spacing w:after="0"/>
        <w:ind w:left="0"/>
        <w:jc w:val="left"/>
      </w:pPr>
      <w:r>
        <w:rPr>
          <w:rFonts w:ascii="Times New Roman"/>
          <w:b/>
          <w:i w:val="false"/>
          <w:color w:val="000000"/>
        </w:rPr>
        <w:t xml:space="preserve"> 5-тарау. Зейнетақы активтерін салымдарға орналастыру бойынша операциялардың бухгалтерлік есебі</w:t>
      </w:r>
    </w:p>
    <w:bookmarkEnd w:id="133"/>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28.11.2016 </w:t>
      </w:r>
      <w:r>
        <w:rPr>
          <w:rFonts w:ascii="Times New Roman"/>
          <w:b w:val="false"/>
          <w:i w:val="false"/>
          <w:color w:val="ff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109" w:id="134"/>
    <w:p>
      <w:pPr>
        <w:spacing w:after="0"/>
        <w:ind w:left="0"/>
        <w:jc w:val="both"/>
      </w:pPr>
      <w:r>
        <w:rPr>
          <w:rFonts w:ascii="Times New Roman"/>
          <w:b w:val="false"/>
          <w:i w:val="false"/>
          <w:color w:val="000000"/>
          <w:sz w:val="28"/>
        </w:rPr>
        <w:t>
      37. Зейнетақы активтерін екінші деңгейдегі банктерде салымдарға орналастырған кезде мынадай бухгалтерлік жазбалар жүзеге асырылады: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bl>
    <w:p>
      <w:pPr>
        <w:spacing w:after="0"/>
        <w:ind w:left="0"/>
        <w:jc w:val="both"/>
      </w:pPr>
      <w:r>
        <w:rPr>
          <w:rFonts w:ascii="Times New Roman"/>
          <w:b w:val="false"/>
          <w:i w:val="false"/>
          <w:color w:val="000000"/>
          <w:sz w:val="28"/>
        </w:rPr>
        <w:t>
      мәміле бойынша шығын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bl>
    <w:p>
      <w:pPr>
        <w:spacing w:after="0"/>
        <w:ind w:left="0"/>
        <w:jc w:val="left"/>
      </w:pPr>
      <w:r>
        <w:rPr>
          <w:rFonts w:ascii="Times New Roman"/>
          <w:b w:val="false"/>
          <w:i w:val="false"/>
          <w:color w:val="ff0000"/>
          <w:sz w:val="28"/>
        </w:rPr>
        <w:t xml:space="preserve">      Ескерту. 37-тармақ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135"/>
    <w:p>
      <w:pPr>
        <w:spacing w:after="0"/>
        <w:ind w:left="0"/>
        <w:jc w:val="both"/>
      </w:pPr>
      <w:r>
        <w:rPr>
          <w:rFonts w:ascii="Times New Roman"/>
          <w:b w:val="false"/>
          <w:i w:val="false"/>
          <w:color w:val="000000"/>
          <w:sz w:val="28"/>
        </w:rPr>
        <w:t>
      38. Зейнетақы активтерін есептелген сыйақыны алу шартымен салымдарға орналастырған кезде оны орналастырған күні мынадай жазба жүзеге асырылады: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bl>
    <w:p>
      <w:pPr>
        <w:spacing w:after="0"/>
        <w:ind w:left="0"/>
        <w:jc w:val="left"/>
      </w:pPr>
      <w:r>
        <w:rPr>
          <w:rFonts w:ascii="Times New Roman"/>
          <w:b w:val="false"/>
          <w:i w:val="false"/>
          <w:color w:val="ff0000"/>
          <w:sz w:val="28"/>
        </w:rPr>
        <w:t xml:space="preserve">      Ескерту. 38-тармақ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1" w:id="136"/>
    <w:p>
      <w:pPr>
        <w:spacing w:after="0"/>
        <w:ind w:left="0"/>
        <w:jc w:val="both"/>
      </w:pPr>
      <w:r>
        <w:rPr>
          <w:rFonts w:ascii="Times New Roman"/>
          <w:b w:val="false"/>
          <w:i w:val="false"/>
          <w:color w:val="000000"/>
          <w:sz w:val="28"/>
        </w:rPr>
        <w:t>
      39. Салымдар бойынша сыйақы есептеген кезде мынадай бухгалтерлік жазба жүзеге асырылады: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өткенге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сыйақы алумен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алумен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басқа да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кірістер.</w:t>
            </w:r>
          </w:p>
        </w:tc>
      </w:tr>
    </w:tbl>
    <w:p>
      <w:pPr>
        <w:spacing w:after="0"/>
        <w:ind w:left="0"/>
        <w:jc w:val="left"/>
      </w:pPr>
      <w:r>
        <w:rPr>
          <w:rFonts w:ascii="Times New Roman"/>
          <w:b w:val="false"/>
          <w:i w:val="false"/>
          <w:color w:val="ff0000"/>
          <w:sz w:val="28"/>
        </w:rPr>
        <w:t xml:space="preserve">      Ескерту. 39-тармақ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137"/>
    <w:p>
      <w:pPr>
        <w:spacing w:after="0"/>
        <w:ind w:left="0"/>
        <w:jc w:val="both"/>
      </w:pPr>
      <w:r>
        <w:rPr>
          <w:rFonts w:ascii="Times New Roman"/>
          <w:b w:val="false"/>
          <w:i w:val="false"/>
          <w:color w:val="000000"/>
          <w:sz w:val="28"/>
        </w:rPr>
        <w:t>
       40. Салымдар бойынша шығындарды амортизациялаған кезде мынадай бухгалтерлік жазба жүзеге асырылады:</w:t>
      </w:r>
    </w:p>
    <w:bookmarkEnd w:id="137"/>
    <w:p>
      <w:pPr>
        <w:spacing w:after="0"/>
        <w:ind w:left="0"/>
        <w:jc w:val="both"/>
      </w:pPr>
      <w:r>
        <w:rPr>
          <w:rFonts w:ascii="Times New Roman"/>
          <w:b w:val="false"/>
          <w:i w:val="false"/>
          <w:color w:val="000000"/>
          <w:sz w:val="28"/>
        </w:rPr>
        <w:t>
       Дт 731010 Орналастырылған салымдар бойынша сыйлықақыны</w:t>
      </w:r>
    </w:p>
    <w:p>
      <w:pPr>
        <w:spacing w:after="0"/>
        <w:ind w:left="0"/>
        <w:jc w:val="both"/>
      </w:pPr>
      <w:r>
        <w:rPr>
          <w:rFonts w:ascii="Times New Roman"/>
          <w:b w:val="false"/>
          <w:i w:val="false"/>
          <w:color w:val="000000"/>
          <w:sz w:val="28"/>
        </w:rPr>
        <w:t>
       амортизациялау бойынша шығыстар</w:t>
      </w:r>
    </w:p>
    <w:p>
      <w:pPr>
        <w:spacing w:after="0"/>
        <w:ind w:left="0"/>
        <w:jc w:val="both"/>
      </w:pPr>
      <w:r>
        <w:rPr>
          <w:rFonts w:ascii="Times New Roman"/>
          <w:b w:val="false"/>
          <w:i w:val="false"/>
          <w:color w:val="000000"/>
          <w:sz w:val="28"/>
        </w:rPr>
        <w:t>
       Кт 115012 Орналастырылған қысқа мерзімді салымдар бойынша</w:t>
      </w:r>
    </w:p>
    <w:p>
      <w:pPr>
        <w:spacing w:after="0"/>
        <w:ind w:left="0"/>
        <w:jc w:val="both"/>
      </w:pPr>
      <w:r>
        <w:rPr>
          <w:rFonts w:ascii="Times New Roman"/>
          <w:b w:val="false"/>
          <w:i w:val="false"/>
          <w:color w:val="000000"/>
          <w:sz w:val="28"/>
        </w:rPr>
        <w:t>
       сыйлықақы</w:t>
      </w:r>
    </w:p>
    <w:p>
      <w:pPr>
        <w:spacing w:after="0"/>
        <w:ind w:left="0"/>
        <w:jc w:val="both"/>
      </w:pPr>
      <w:r>
        <w:rPr>
          <w:rFonts w:ascii="Times New Roman"/>
          <w:b w:val="false"/>
          <w:i w:val="false"/>
          <w:color w:val="000000"/>
          <w:sz w:val="28"/>
        </w:rPr>
        <w:t>
       2040 09 Орналастырылған ұзақ мерзімді салымдар бойынша</w:t>
      </w:r>
    </w:p>
    <w:p>
      <w:pPr>
        <w:spacing w:after="0"/>
        <w:ind w:left="0"/>
        <w:jc w:val="both"/>
      </w:pPr>
      <w:r>
        <w:rPr>
          <w:rFonts w:ascii="Times New Roman"/>
          <w:b w:val="false"/>
          <w:i w:val="false"/>
          <w:color w:val="000000"/>
          <w:sz w:val="28"/>
        </w:rPr>
        <w:t>
       сыйлықақы.</w:t>
      </w:r>
    </w:p>
    <w:bookmarkStart w:name="z113" w:id="138"/>
    <w:p>
      <w:pPr>
        <w:spacing w:after="0"/>
        <w:ind w:left="0"/>
        <w:jc w:val="both"/>
      </w:pPr>
      <w:r>
        <w:rPr>
          <w:rFonts w:ascii="Times New Roman"/>
          <w:b w:val="false"/>
          <w:i w:val="false"/>
          <w:color w:val="000000"/>
          <w:sz w:val="28"/>
        </w:rPr>
        <w:t>
       41. Салымдар бойынша бұрын алынған сыйақы түріндегі дисконтты (жеңілдікті) амортизациялаған кезде мынадай бухгалтерлік жазба жүзеге асырылады:</w:t>
      </w:r>
    </w:p>
    <w:bookmarkEnd w:id="138"/>
    <w:p>
      <w:pPr>
        <w:spacing w:after="0"/>
        <w:ind w:left="0"/>
        <w:jc w:val="both"/>
      </w:pPr>
      <w:r>
        <w:rPr>
          <w:rFonts w:ascii="Times New Roman"/>
          <w:b w:val="false"/>
          <w:i w:val="false"/>
          <w:color w:val="000000"/>
          <w:sz w:val="28"/>
        </w:rPr>
        <w:t>
       Дт 115011 Орналастырылған қысқа мерзімді салымдар бойынша</w:t>
      </w:r>
    </w:p>
    <w:p>
      <w:pPr>
        <w:spacing w:after="0"/>
        <w:ind w:left="0"/>
        <w:jc w:val="both"/>
      </w:pPr>
      <w:r>
        <w:rPr>
          <w:rFonts w:ascii="Times New Roman"/>
          <w:b w:val="false"/>
          <w:i w:val="false"/>
          <w:color w:val="000000"/>
          <w:sz w:val="28"/>
        </w:rPr>
        <w:t>
       дисконт</w:t>
      </w:r>
    </w:p>
    <w:p>
      <w:pPr>
        <w:spacing w:after="0"/>
        <w:ind w:left="0"/>
        <w:jc w:val="both"/>
      </w:pPr>
      <w:r>
        <w:rPr>
          <w:rFonts w:ascii="Times New Roman"/>
          <w:b w:val="false"/>
          <w:i w:val="false"/>
          <w:color w:val="000000"/>
          <w:sz w:val="28"/>
        </w:rPr>
        <w:t>
       2040 08 Орналастырылған ұзақ мерзімді салымдар бойынша</w:t>
      </w:r>
    </w:p>
    <w:p>
      <w:pPr>
        <w:spacing w:after="0"/>
        <w:ind w:left="0"/>
        <w:jc w:val="both"/>
      </w:pPr>
      <w:r>
        <w:rPr>
          <w:rFonts w:ascii="Times New Roman"/>
          <w:b w:val="false"/>
          <w:i w:val="false"/>
          <w:color w:val="000000"/>
          <w:sz w:val="28"/>
        </w:rPr>
        <w:t>
       дисконт</w:t>
      </w:r>
    </w:p>
    <w:p>
      <w:pPr>
        <w:spacing w:after="0"/>
        <w:ind w:left="0"/>
        <w:jc w:val="both"/>
      </w:pPr>
      <w:r>
        <w:rPr>
          <w:rFonts w:ascii="Times New Roman"/>
          <w:b w:val="false"/>
          <w:i w:val="false"/>
          <w:color w:val="000000"/>
          <w:sz w:val="28"/>
        </w:rPr>
        <w:t>
       Кт 6110 05 Орналастырылған салымдар бойынша дисконтты</w:t>
      </w:r>
    </w:p>
    <w:p>
      <w:pPr>
        <w:spacing w:after="0"/>
        <w:ind w:left="0"/>
        <w:jc w:val="both"/>
      </w:pPr>
      <w:r>
        <w:rPr>
          <w:rFonts w:ascii="Times New Roman"/>
          <w:b w:val="false"/>
          <w:i w:val="false"/>
          <w:color w:val="000000"/>
          <w:sz w:val="28"/>
        </w:rPr>
        <w:t>
       амортизациялау бойынша кірістер.</w:t>
      </w:r>
    </w:p>
    <w:bookmarkStart w:name="z114" w:id="139"/>
    <w:p>
      <w:pPr>
        <w:spacing w:after="0"/>
        <w:ind w:left="0"/>
        <w:jc w:val="both"/>
      </w:pPr>
      <w:r>
        <w:rPr>
          <w:rFonts w:ascii="Times New Roman"/>
          <w:b w:val="false"/>
          <w:i w:val="false"/>
          <w:color w:val="000000"/>
          <w:sz w:val="28"/>
        </w:rPr>
        <w:t>
      42. Құны шетел валютасымен көрсетілген салымдарды қайта бағалаған кезде мынадай бухгалтерлік жазбалар жүзеге асырылады:</w:t>
      </w:r>
    </w:p>
    <w:bookmarkEnd w:id="139"/>
    <w:p>
      <w:pPr>
        <w:spacing w:after="0"/>
        <w:ind w:left="0"/>
        <w:jc w:val="both"/>
      </w:pPr>
      <w:r>
        <w:rPr>
          <w:rFonts w:ascii="Times New Roman"/>
          <w:b w:val="false"/>
          <w:i w:val="false"/>
          <w:color w:val="000000"/>
          <w:sz w:val="28"/>
        </w:rPr>
        <w:t>
      1)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және бір мезгілде,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bl>
    <w:p>
      <w:pPr>
        <w:spacing w:after="0"/>
        <w:ind w:left="0"/>
        <w:jc w:val="both"/>
      </w:pPr>
      <w:r>
        <w:rPr>
          <w:rFonts w:ascii="Times New Roman"/>
          <w:b w:val="false"/>
          <w:i w:val="false"/>
          <w:color w:val="000000"/>
          <w:sz w:val="28"/>
        </w:rPr>
        <w:t>
      2)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left"/>
      </w:pPr>
      <w:r>
        <w:rPr>
          <w:rFonts w:ascii="Times New Roman"/>
          <w:b w:val="false"/>
          <w:i w:val="false"/>
          <w:color w:val="ff0000"/>
          <w:sz w:val="28"/>
        </w:rPr>
        <w:t xml:space="preserve">      Ескерту. 42-тармақ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7" w:id="140"/>
    <w:p>
      <w:pPr>
        <w:spacing w:after="0"/>
        <w:ind w:left="0"/>
        <w:jc w:val="both"/>
      </w:pPr>
      <w:r>
        <w:rPr>
          <w:rFonts w:ascii="Times New Roman"/>
          <w:b w:val="false"/>
          <w:i w:val="false"/>
          <w:color w:val="000000"/>
          <w:sz w:val="28"/>
        </w:rPr>
        <w:t xml:space="preserve">
      43. Осы Нұсқаулықтың </w:t>
      </w:r>
      <w:r>
        <w:rPr>
          <w:rFonts w:ascii="Times New Roman"/>
          <w:b w:val="false"/>
          <w:i w:val="false"/>
          <w:color w:val="000000"/>
          <w:sz w:val="28"/>
        </w:rPr>
        <w:t>39-тармағына</w:t>
      </w:r>
      <w:r>
        <w:rPr>
          <w:rFonts w:ascii="Times New Roman"/>
          <w:b w:val="false"/>
          <w:i w:val="false"/>
          <w:color w:val="000000"/>
          <w:sz w:val="28"/>
        </w:rPr>
        <w:t xml:space="preserve"> сәйкес салымдар бойынша бұрын есептелген сыйақыны алған кезде мынадай бухгалтерлік жазба жүзеге асырылады: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bl>
    <w:p>
      <w:pPr>
        <w:spacing w:after="0"/>
        <w:ind w:left="0"/>
        <w:jc w:val="left"/>
      </w:pPr>
      <w:r>
        <w:rPr>
          <w:rFonts w:ascii="Times New Roman"/>
          <w:b w:val="false"/>
          <w:i w:val="false"/>
          <w:color w:val="ff0000"/>
          <w:sz w:val="28"/>
        </w:rPr>
        <w:t xml:space="preserve">      Ескерту. 43-тармақ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8" w:id="141"/>
    <w:p>
      <w:pPr>
        <w:spacing w:after="0"/>
        <w:ind w:left="0"/>
        <w:jc w:val="both"/>
      </w:pPr>
      <w:r>
        <w:rPr>
          <w:rFonts w:ascii="Times New Roman"/>
          <w:b w:val="false"/>
          <w:i w:val="false"/>
          <w:color w:val="000000"/>
          <w:sz w:val="28"/>
        </w:rPr>
        <w:t>
      44. Салымның негізгі сомасын өтеген кезде мынадай бухгалтерлік жазба жүзеге асырылады: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bl>
    <w:p>
      <w:pPr>
        <w:spacing w:after="0"/>
        <w:ind w:left="0"/>
        <w:jc w:val="left"/>
      </w:pPr>
      <w:r>
        <w:rPr>
          <w:rFonts w:ascii="Times New Roman"/>
          <w:b w:val="false"/>
          <w:i w:val="false"/>
          <w:color w:val="ff0000"/>
          <w:sz w:val="28"/>
        </w:rPr>
        <w:t xml:space="preserve">      Ескерту. 44-тармақ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120" w:id="142"/>
    <w:p>
      <w:pPr>
        <w:spacing w:after="0"/>
        <w:ind w:left="0"/>
        <w:jc w:val="both"/>
      </w:pPr>
      <w:r>
        <w:rPr>
          <w:rFonts w:ascii="Times New Roman"/>
          <w:b w:val="false"/>
          <w:i w:val="false"/>
          <w:color w:val="000000"/>
          <w:sz w:val="28"/>
        </w:rPr>
        <w:t>
      46. Орналастырылған салымдар бойынша құнсызданудан болған зияндарды жабуға резервтар (провизиялар) құрылған кезде мынадай бухгалтерлік жазба жүзеге асырылады: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bl>
    <w:p>
      <w:pPr>
        <w:spacing w:after="0"/>
        <w:ind w:left="0"/>
        <w:jc w:val="left"/>
      </w:pPr>
      <w:r>
        <w:rPr>
          <w:rFonts w:ascii="Times New Roman"/>
          <w:b w:val="false"/>
          <w:i w:val="false"/>
          <w:color w:val="ff0000"/>
          <w:sz w:val="28"/>
        </w:rPr>
        <w:t xml:space="preserve">      Ескерту. 46-тармақ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 w:id="143"/>
    <w:p>
      <w:pPr>
        <w:spacing w:after="0"/>
        <w:ind w:left="0"/>
        <w:jc w:val="both"/>
      </w:pPr>
      <w:r>
        <w:rPr>
          <w:rFonts w:ascii="Times New Roman"/>
          <w:b w:val="false"/>
          <w:i w:val="false"/>
          <w:color w:val="000000"/>
          <w:sz w:val="28"/>
        </w:rPr>
        <w:t>
      47. Орналастырылған салымдар бойынша құнсызданудан болған зиянды жабуға қалыптастырылған резервтерді (провизияларды) азайтқан (жойған) кезде мынадай бухгалтерлік жазба жүзеге асырылады: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түскен кірістер.</w:t>
            </w:r>
          </w:p>
        </w:tc>
      </w:tr>
    </w:tbl>
    <w:p>
      <w:pPr>
        <w:spacing w:after="0"/>
        <w:ind w:left="0"/>
        <w:jc w:val="left"/>
      </w:pPr>
      <w:r>
        <w:rPr>
          <w:rFonts w:ascii="Times New Roman"/>
          <w:b w:val="false"/>
          <w:i w:val="false"/>
          <w:color w:val="ff0000"/>
          <w:sz w:val="28"/>
        </w:rPr>
        <w:t xml:space="preserve">      Ескерту. 47-тармақ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2" w:id="144"/>
    <w:p>
      <w:pPr>
        <w:spacing w:after="0"/>
        <w:ind w:left="0"/>
        <w:jc w:val="both"/>
      </w:pPr>
      <w:r>
        <w:rPr>
          <w:rFonts w:ascii="Times New Roman"/>
          <w:b w:val="false"/>
          <w:i w:val="false"/>
          <w:color w:val="000000"/>
          <w:sz w:val="28"/>
        </w:rPr>
        <w:t>
      48. Қалыптастырылған резервтердің (провизиялардың) есебінен орналастырылған салымдар есептен шығарылған кезде мынадай бухгалтерлік жазба жүзеге асырылады: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w:t>
            </w:r>
          </w:p>
        </w:tc>
      </w:tr>
    </w:tbl>
    <w:p>
      <w:pPr>
        <w:spacing w:after="0"/>
        <w:ind w:left="0"/>
        <w:jc w:val="left"/>
      </w:pPr>
      <w:r>
        <w:rPr>
          <w:rFonts w:ascii="Times New Roman"/>
          <w:b w:val="false"/>
          <w:i w:val="false"/>
          <w:color w:val="ff0000"/>
          <w:sz w:val="28"/>
        </w:rPr>
        <w:t xml:space="preserve">      Ескерту. 48-тармақ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3" w:id="145"/>
    <w:p>
      <w:pPr>
        <w:spacing w:after="0"/>
        <w:ind w:left="0"/>
        <w:jc w:val="both"/>
      </w:pPr>
      <w:r>
        <w:rPr>
          <w:rFonts w:ascii="Times New Roman"/>
          <w:b w:val="false"/>
          <w:i w:val="false"/>
          <w:color w:val="000000"/>
          <w:sz w:val="28"/>
        </w:rPr>
        <w:t>
       49. Резервтер (провизиялар) арқылы есептен шығарылған салымдардың құнын өтеген кезде мынадай бухгалтерлік жазба жүзеге асырылады:</w:t>
      </w:r>
    </w:p>
    <w:bookmarkEnd w:id="145"/>
    <w:p>
      <w:pPr>
        <w:spacing w:after="0"/>
        <w:ind w:left="0"/>
        <w:jc w:val="both"/>
      </w:pPr>
      <w:r>
        <w:rPr>
          <w:rFonts w:ascii="Times New Roman"/>
          <w:b w:val="false"/>
          <w:i w:val="false"/>
          <w:color w:val="000000"/>
          <w:sz w:val="28"/>
        </w:rPr>
        <w:t>
       Дт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p>
      <w:pPr>
        <w:spacing w:after="0"/>
        <w:ind w:left="0"/>
        <w:jc w:val="both"/>
      </w:pPr>
      <w:r>
        <w:rPr>
          <w:rFonts w:ascii="Times New Roman"/>
          <w:b w:val="false"/>
          <w:i w:val="false"/>
          <w:color w:val="000000"/>
          <w:sz w:val="28"/>
        </w:rPr>
        <w:t>
       Кт 6240 02 Екінші деңгейдегі банктерде және банк</w:t>
      </w:r>
    </w:p>
    <w:p>
      <w:pPr>
        <w:spacing w:after="0"/>
        <w:ind w:left="0"/>
        <w:jc w:val="both"/>
      </w:pPr>
      <w:r>
        <w:rPr>
          <w:rFonts w:ascii="Times New Roman"/>
          <w:b w:val="false"/>
          <w:i w:val="false"/>
          <w:color w:val="000000"/>
          <w:sz w:val="28"/>
        </w:rPr>
        <w:t>
       операцияларының жекелеген түрлерін жүзеге асыратын</w:t>
      </w:r>
    </w:p>
    <w:p>
      <w:pPr>
        <w:spacing w:after="0"/>
        <w:ind w:left="0"/>
        <w:jc w:val="both"/>
      </w:pPr>
      <w:r>
        <w:rPr>
          <w:rFonts w:ascii="Times New Roman"/>
          <w:b w:val="false"/>
          <w:i w:val="false"/>
          <w:color w:val="000000"/>
          <w:sz w:val="28"/>
        </w:rPr>
        <w:t>
       ұйымдарда орналастырылған салымдар бойынша құрылған</w:t>
      </w:r>
    </w:p>
    <w:p>
      <w:pPr>
        <w:spacing w:after="0"/>
        <w:ind w:left="0"/>
        <w:jc w:val="both"/>
      </w:pPr>
      <w:r>
        <w:rPr>
          <w:rFonts w:ascii="Times New Roman"/>
          <w:b w:val="false"/>
          <w:i w:val="false"/>
          <w:color w:val="000000"/>
          <w:sz w:val="28"/>
        </w:rPr>
        <w:t>
       резервтерді (провизияларды) қалпына келтіруден</w:t>
      </w:r>
    </w:p>
    <w:p>
      <w:pPr>
        <w:spacing w:after="0"/>
        <w:ind w:left="0"/>
        <w:jc w:val="both"/>
      </w:pPr>
      <w:r>
        <w:rPr>
          <w:rFonts w:ascii="Times New Roman"/>
          <w:b w:val="false"/>
          <w:i w:val="false"/>
          <w:color w:val="000000"/>
          <w:sz w:val="28"/>
        </w:rPr>
        <w:t>
       (жоюдан) түскен кірістер.</w:t>
      </w:r>
    </w:p>
    <w:bookmarkStart w:name="z124" w:id="146"/>
    <w:p>
      <w:pPr>
        <w:spacing w:after="0"/>
        <w:ind w:left="0"/>
        <w:jc w:val="both"/>
      </w:pPr>
      <w:r>
        <w:rPr>
          <w:rFonts w:ascii="Times New Roman"/>
          <w:b w:val="false"/>
          <w:i w:val="false"/>
          <w:color w:val="000000"/>
          <w:sz w:val="28"/>
        </w:rPr>
        <w:t>
       50. Қор салымдардың құнсыздануынан болған зияндарды өтеу туралы шешімді қабылдаған жағдайда мынадай бухгалтерлік жазба жүзеге асырылады:</w:t>
      </w:r>
    </w:p>
    <w:bookmarkEnd w:id="146"/>
    <w:p>
      <w:pPr>
        <w:spacing w:after="0"/>
        <w:ind w:left="0"/>
        <w:jc w:val="both"/>
      </w:pPr>
      <w:r>
        <w:rPr>
          <w:rFonts w:ascii="Times New Roman"/>
          <w:b w:val="false"/>
          <w:i w:val="false"/>
          <w:color w:val="000000"/>
          <w:sz w:val="28"/>
        </w:rPr>
        <w:t>
       Дт 1280 10 Басқа да дебиторлық берешек</w:t>
      </w:r>
    </w:p>
    <w:p>
      <w:pPr>
        <w:spacing w:after="0"/>
        <w:ind w:left="0"/>
        <w:jc w:val="both"/>
      </w:pPr>
      <w:r>
        <w:rPr>
          <w:rFonts w:ascii="Times New Roman"/>
          <w:b w:val="false"/>
          <w:i w:val="false"/>
          <w:color w:val="000000"/>
          <w:sz w:val="28"/>
        </w:rPr>
        <w:t>
       Кт 6240 02 Екінші деңгейдегі банктерде және банк</w:t>
      </w:r>
    </w:p>
    <w:p>
      <w:pPr>
        <w:spacing w:after="0"/>
        <w:ind w:left="0"/>
        <w:jc w:val="both"/>
      </w:pPr>
      <w:r>
        <w:rPr>
          <w:rFonts w:ascii="Times New Roman"/>
          <w:b w:val="false"/>
          <w:i w:val="false"/>
          <w:color w:val="000000"/>
          <w:sz w:val="28"/>
        </w:rPr>
        <w:t>
       операцияларының жекелеген түрлерін жүзеге асыратын</w:t>
      </w:r>
    </w:p>
    <w:p>
      <w:pPr>
        <w:spacing w:after="0"/>
        <w:ind w:left="0"/>
        <w:jc w:val="both"/>
      </w:pPr>
      <w:r>
        <w:rPr>
          <w:rFonts w:ascii="Times New Roman"/>
          <w:b w:val="false"/>
          <w:i w:val="false"/>
          <w:color w:val="000000"/>
          <w:sz w:val="28"/>
        </w:rPr>
        <w:t>
       ұйымдарда орналастырылған салымдар бойынша құрылған</w:t>
      </w:r>
    </w:p>
    <w:p>
      <w:pPr>
        <w:spacing w:after="0"/>
        <w:ind w:left="0"/>
        <w:jc w:val="both"/>
      </w:pPr>
      <w:r>
        <w:rPr>
          <w:rFonts w:ascii="Times New Roman"/>
          <w:b w:val="false"/>
          <w:i w:val="false"/>
          <w:color w:val="000000"/>
          <w:sz w:val="28"/>
        </w:rPr>
        <w:t>
       резервтерді (провизияларды) қалпына келтіруден</w:t>
      </w:r>
    </w:p>
    <w:p>
      <w:pPr>
        <w:spacing w:after="0"/>
        <w:ind w:left="0"/>
        <w:jc w:val="both"/>
      </w:pPr>
      <w:r>
        <w:rPr>
          <w:rFonts w:ascii="Times New Roman"/>
          <w:b w:val="false"/>
          <w:i w:val="false"/>
          <w:color w:val="000000"/>
          <w:sz w:val="28"/>
        </w:rPr>
        <w:t>
       (жоюдан) түскен кірістер.</w:t>
      </w:r>
    </w:p>
    <w:bookmarkStart w:name="z125" w:id="147"/>
    <w:p>
      <w:pPr>
        <w:spacing w:after="0"/>
        <w:ind w:left="0"/>
        <w:jc w:val="both"/>
      </w:pPr>
      <w:r>
        <w:rPr>
          <w:rFonts w:ascii="Times New Roman"/>
          <w:b w:val="false"/>
          <w:i w:val="false"/>
          <w:color w:val="000000"/>
          <w:sz w:val="28"/>
        </w:rPr>
        <w:t>
       51. Қор салымдардың құнсыздануынан болған зияндарды өтеген кезде мынадай бухгалтерлік жазба жүзеге асырылады:</w:t>
      </w:r>
    </w:p>
    <w:bookmarkEnd w:id="147"/>
    <w:p>
      <w:pPr>
        <w:spacing w:after="0"/>
        <w:ind w:left="0"/>
        <w:jc w:val="both"/>
      </w:pPr>
      <w:r>
        <w:rPr>
          <w:rFonts w:ascii="Times New Roman"/>
          <w:b w:val="false"/>
          <w:i w:val="false"/>
          <w:color w:val="000000"/>
          <w:sz w:val="28"/>
        </w:rPr>
        <w:t>
       Дт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p>
      <w:pPr>
        <w:spacing w:after="0"/>
        <w:ind w:left="0"/>
        <w:jc w:val="both"/>
      </w:pPr>
      <w:r>
        <w:rPr>
          <w:rFonts w:ascii="Times New Roman"/>
          <w:b w:val="false"/>
          <w:i w:val="false"/>
          <w:color w:val="000000"/>
          <w:sz w:val="28"/>
        </w:rPr>
        <w:t>
       Кт 1280 10 Басқа да дебиторлық берешек.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Ұлттық Банкі Басқармасының 17.09.2022 </w:t>
      </w:r>
      <w:r>
        <w:rPr>
          <w:rFonts w:ascii="Times New Roman"/>
          <w:b w:val="false"/>
          <w:i w:val="false"/>
          <w:color w:val="000000"/>
          <w:sz w:val="28"/>
        </w:rPr>
        <w:t>№ 81</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127" w:id="148"/>
    <w:p>
      <w:pPr>
        <w:spacing w:after="0"/>
        <w:ind w:left="0"/>
        <w:jc w:val="left"/>
      </w:pPr>
      <w:r>
        <w:rPr>
          <w:rFonts w:ascii="Times New Roman"/>
          <w:b/>
          <w:i w:val="false"/>
          <w:color w:val="000000"/>
        </w:rPr>
        <w:t xml:space="preserve"> 6-тарау. Сатып алынған борыштық және үлестік бағалы қағаздарды санаттар бойынша қайта жіктеудің бухгалтерлік есебі</w:t>
      </w:r>
    </w:p>
    <w:bookmarkEnd w:id="148"/>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28.11.2016 </w:t>
      </w:r>
      <w:r>
        <w:rPr>
          <w:rFonts w:ascii="Times New Roman"/>
          <w:b w:val="false"/>
          <w:i w:val="false"/>
          <w:color w:val="ff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6-тарау жаңа редакцияда - ҚР Ұлттық Банкі Басқармасының 26.07.2013 </w:t>
      </w:r>
      <w:r>
        <w:rPr>
          <w:rFonts w:ascii="Times New Roman"/>
          <w:b w:val="false"/>
          <w:i w:val="false"/>
          <w:color w:val="000000"/>
          <w:sz w:val="28"/>
        </w:rPr>
        <w:t>№ 194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28" w:id="149"/>
    <w:p>
      <w:pPr>
        <w:spacing w:after="0"/>
        <w:ind w:left="0"/>
        <w:jc w:val="both"/>
      </w:pPr>
      <w:r>
        <w:rPr>
          <w:rFonts w:ascii="Times New Roman"/>
          <w:b w:val="false"/>
          <w:i w:val="false"/>
          <w:color w:val="000000"/>
          <w:sz w:val="28"/>
        </w:rPr>
        <w:t xml:space="preserve">
       53. Сыйақыны есептегеннен, сыйлықақыны немесе дисконтты (жеңілдікті) амортизациялағаннан кейін, осы Нұсқаулықтың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қайта жіктелетін борыштық бағалы қағаздарды әділ құны бойынша қайта бағалаған соң борыштық бағалы қағаздарды "әділ құны бойынша бағаланатын" санаттан "амортизацияланған құны бойынша бағаланатын" санатқа аударған кезде мынадай бухгалтерлік жазбалар жазылады:</w:t>
      </w:r>
    </w:p>
    <w:bookmarkEnd w:id="149"/>
    <w:bookmarkStart w:name="z276" w:id="150"/>
    <w:p>
      <w:pPr>
        <w:spacing w:after="0"/>
        <w:ind w:left="0"/>
        <w:jc w:val="both"/>
      </w:pPr>
      <w:r>
        <w:rPr>
          <w:rFonts w:ascii="Times New Roman"/>
          <w:b w:val="false"/>
          <w:i w:val="false"/>
          <w:color w:val="000000"/>
          <w:sz w:val="28"/>
        </w:rPr>
        <w:t>
      1) борыштық бағалы қағаздардың номиналдық құнына:</w:t>
      </w:r>
    </w:p>
    <w:bookmarkEnd w:id="15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bl>
    <w:p>
      <w:pPr>
        <w:spacing w:after="0"/>
        <w:ind w:left="0"/>
        <w:jc w:val="left"/>
      </w:pPr>
      <w:r>
        <w:br/>
      </w:r>
      <w:r>
        <w:rPr>
          <w:rFonts w:ascii="Times New Roman"/>
          <w:b w:val="false"/>
          <w:i w:val="false"/>
          <w:color w:val="000000"/>
          <w:sz w:val="28"/>
        </w:rPr>
        <w:t>
</w:t>
      </w:r>
    </w:p>
    <w:bookmarkStart w:name="z277" w:id="151"/>
    <w:p>
      <w:pPr>
        <w:spacing w:after="0"/>
        <w:ind w:left="0"/>
        <w:jc w:val="both"/>
      </w:pPr>
      <w:r>
        <w:rPr>
          <w:rFonts w:ascii="Times New Roman"/>
          <w:b w:val="false"/>
          <w:i w:val="false"/>
          <w:color w:val="000000"/>
          <w:sz w:val="28"/>
        </w:rPr>
        <w:t>
      2) борыштық бағалы қағаздар бойынша есептелген сыйақы сомасына:</w:t>
      </w:r>
    </w:p>
    <w:bookmarkEnd w:id="15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(амортизацияланған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 (амортизацияланған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(амортизацияланған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 (амортизацияланған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(әділ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 (әділ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 (әділ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 (әділ құны бойынша бағаланатын қаржы активтерінің жеке шоты);</w:t>
            </w:r>
          </w:p>
        </w:tc>
      </w:tr>
    </w:tbl>
    <w:p>
      <w:pPr>
        <w:spacing w:after="0"/>
        <w:ind w:left="0"/>
        <w:jc w:val="left"/>
      </w:pPr>
      <w:r>
        <w:br/>
      </w:r>
      <w:r>
        <w:rPr>
          <w:rFonts w:ascii="Times New Roman"/>
          <w:b w:val="false"/>
          <w:i w:val="false"/>
          <w:color w:val="000000"/>
          <w:sz w:val="28"/>
        </w:rPr>
        <w:t>
</w:t>
      </w:r>
    </w:p>
    <w:bookmarkStart w:name="z278" w:id="152"/>
    <w:p>
      <w:pPr>
        <w:spacing w:after="0"/>
        <w:ind w:left="0"/>
        <w:jc w:val="both"/>
      </w:pPr>
      <w:r>
        <w:rPr>
          <w:rFonts w:ascii="Times New Roman"/>
          <w:b w:val="false"/>
          <w:i w:val="false"/>
          <w:color w:val="000000"/>
          <w:sz w:val="28"/>
        </w:rPr>
        <w:t>
      3) амортизацияланбаған сыйлықақы сомасына:</w:t>
      </w:r>
    </w:p>
    <w:bookmarkEnd w:id="1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bl>
    <w:p>
      <w:pPr>
        <w:spacing w:after="0"/>
        <w:ind w:left="0"/>
        <w:jc w:val="left"/>
      </w:pPr>
      <w:r>
        <w:br/>
      </w:r>
      <w:r>
        <w:rPr>
          <w:rFonts w:ascii="Times New Roman"/>
          <w:b w:val="false"/>
          <w:i w:val="false"/>
          <w:color w:val="000000"/>
          <w:sz w:val="28"/>
        </w:rPr>
        <w:t>
</w:t>
      </w:r>
    </w:p>
    <w:bookmarkStart w:name="z279" w:id="153"/>
    <w:p>
      <w:pPr>
        <w:spacing w:after="0"/>
        <w:ind w:left="0"/>
        <w:jc w:val="both"/>
      </w:pPr>
      <w:r>
        <w:rPr>
          <w:rFonts w:ascii="Times New Roman"/>
          <w:b w:val="false"/>
          <w:i w:val="false"/>
          <w:color w:val="000000"/>
          <w:sz w:val="28"/>
        </w:rPr>
        <w:t>
      4) амортизацияланбаған дисконт (жеңілдік) сомасына:</w:t>
      </w:r>
    </w:p>
    <w:bookmarkEnd w:id="15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bl>
    <w:p>
      <w:pPr>
        <w:spacing w:after="0"/>
        <w:ind w:left="0"/>
        <w:jc w:val="left"/>
      </w:pPr>
      <w:r>
        <w:br/>
      </w:r>
      <w:r>
        <w:rPr>
          <w:rFonts w:ascii="Times New Roman"/>
          <w:b w:val="false"/>
          <w:i w:val="false"/>
          <w:color w:val="000000"/>
          <w:sz w:val="28"/>
        </w:rPr>
        <w:t>
</w:t>
      </w:r>
    </w:p>
    <w:bookmarkStart w:name="z280" w:id="154"/>
    <w:p>
      <w:pPr>
        <w:spacing w:after="0"/>
        <w:ind w:left="0"/>
        <w:jc w:val="both"/>
      </w:pPr>
      <w:r>
        <w:rPr>
          <w:rFonts w:ascii="Times New Roman"/>
          <w:b w:val="false"/>
          <w:i w:val="false"/>
          <w:color w:val="000000"/>
          <w:sz w:val="28"/>
        </w:rPr>
        <w:t>
      5) әділ құны бойынша борыштық бағалы қағаздарды оң қайта бағалау сомасына:</w:t>
      </w:r>
    </w:p>
    <w:bookmarkEnd w:id="1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bl>
    <w:p>
      <w:pPr>
        <w:spacing w:after="0"/>
        <w:ind w:left="0"/>
        <w:jc w:val="left"/>
      </w:pPr>
      <w:r>
        <w:br/>
      </w:r>
      <w:r>
        <w:rPr>
          <w:rFonts w:ascii="Times New Roman"/>
          <w:b w:val="false"/>
          <w:i w:val="false"/>
          <w:color w:val="000000"/>
          <w:sz w:val="28"/>
        </w:rPr>
        <w:t>
</w:t>
      </w:r>
    </w:p>
    <w:bookmarkStart w:name="z281" w:id="155"/>
    <w:p>
      <w:pPr>
        <w:spacing w:after="0"/>
        <w:ind w:left="0"/>
        <w:jc w:val="both"/>
      </w:pPr>
      <w:r>
        <w:rPr>
          <w:rFonts w:ascii="Times New Roman"/>
          <w:b w:val="false"/>
          <w:i w:val="false"/>
          <w:color w:val="000000"/>
          <w:sz w:val="28"/>
        </w:rPr>
        <w:t>
      6) әділ құны бойынша борыштық бағалы қағаздарды теріс қайта бағалау сомасына:</w:t>
      </w:r>
    </w:p>
    <w:bookmarkEnd w:id="1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қысқа мерзімді қаржы активтерінің әділ құнын теріс түзету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bl>
    <w:p>
      <w:pPr>
        <w:spacing w:after="0"/>
        <w:ind w:left="0"/>
        <w:jc w:val="left"/>
      </w:pPr>
      <w:r>
        <w:br/>
      </w:r>
      <w:r>
        <w:rPr>
          <w:rFonts w:ascii="Times New Roman"/>
          <w:b w:val="false"/>
          <w:i w:val="false"/>
          <w:color w:val="000000"/>
          <w:sz w:val="28"/>
        </w:rPr>
        <w:t>
</w:t>
      </w:r>
    </w:p>
    <w:bookmarkStart w:name="z282" w:id="156"/>
    <w:p>
      <w:pPr>
        <w:spacing w:after="0"/>
        <w:ind w:left="0"/>
        <w:jc w:val="both"/>
      </w:pPr>
      <w:r>
        <w:rPr>
          <w:rFonts w:ascii="Times New Roman"/>
          <w:b w:val="false"/>
          <w:i w:val="false"/>
          <w:color w:val="000000"/>
          <w:sz w:val="28"/>
        </w:rPr>
        <w:t xml:space="preserve">
      54. Сыйақыны есептегеннен кейін, осы Нұсқаулықтың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24-тармақтарына</w:t>
      </w:r>
      <w:r>
        <w:rPr>
          <w:rFonts w:ascii="Times New Roman"/>
          <w:b w:val="false"/>
          <w:i w:val="false"/>
          <w:color w:val="000000"/>
          <w:sz w:val="28"/>
        </w:rPr>
        <w:t xml:space="preserve"> сәйкес қайта жіктелетін бағалы қағаздар бойынша сыйлықақыны немесе дисконтты (жеңілдікті) амортизациялаған соң борыштық бағалы қағаздарды "амортизацияланған құны бойынша бағаланатын" санаттан "әділ құн бойынша бағаланатын" санатқа аударған кезде мынадай бухгалтерлік жазбалар жүзеге асырылады:</w:t>
      </w:r>
    </w:p>
    <w:bookmarkEnd w:id="156"/>
    <w:bookmarkStart w:name="z283" w:id="157"/>
    <w:p>
      <w:pPr>
        <w:spacing w:after="0"/>
        <w:ind w:left="0"/>
        <w:jc w:val="both"/>
      </w:pPr>
      <w:r>
        <w:rPr>
          <w:rFonts w:ascii="Times New Roman"/>
          <w:b w:val="false"/>
          <w:i w:val="false"/>
          <w:color w:val="000000"/>
          <w:sz w:val="28"/>
        </w:rPr>
        <w:t>
      1) амортизацияланған құны бойынша бағаланатын борыштық бағалы қағаздардың номиналдық құнына:</w:t>
      </w:r>
    </w:p>
    <w:bookmarkEnd w:id="1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bl>
    <w:p>
      <w:pPr>
        <w:spacing w:after="0"/>
        <w:ind w:left="0"/>
        <w:jc w:val="left"/>
      </w:pPr>
      <w:r>
        <w:br/>
      </w:r>
      <w:r>
        <w:rPr>
          <w:rFonts w:ascii="Times New Roman"/>
          <w:b w:val="false"/>
          <w:i w:val="false"/>
          <w:color w:val="000000"/>
          <w:sz w:val="28"/>
        </w:rPr>
        <w:t>
</w:t>
      </w:r>
    </w:p>
    <w:bookmarkStart w:name="z284" w:id="158"/>
    <w:p>
      <w:pPr>
        <w:spacing w:after="0"/>
        <w:ind w:left="0"/>
        <w:jc w:val="both"/>
      </w:pPr>
      <w:r>
        <w:rPr>
          <w:rFonts w:ascii="Times New Roman"/>
          <w:b w:val="false"/>
          <w:i w:val="false"/>
          <w:color w:val="000000"/>
          <w:sz w:val="28"/>
        </w:rPr>
        <w:t>
      2) борыштық бағалы қағаздар бойынша есептелген сыйақы сомасына:</w:t>
      </w:r>
    </w:p>
    <w:bookmarkEnd w:id="1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 (әділ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 (әділ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 (әділ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 (әділ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 (амортизацияланған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 (амортизацияланған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 (амортизацияланған құны бойынша бағаланатын қаржы активтерінің жеке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 (амортизацияланған құны бойынша бағаланатын қаржы активтерінің жеке шоты);</w:t>
            </w:r>
          </w:p>
        </w:tc>
      </w:tr>
    </w:tbl>
    <w:p>
      <w:pPr>
        <w:spacing w:after="0"/>
        <w:ind w:left="0"/>
        <w:jc w:val="left"/>
      </w:pPr>
      <w:r>
        <w:br/>
      </w:r>
      <w:r>
        <w:rPr>
          <w:rFonts w:ascii="Times New Roman"/>
          <w:b w:val="false"/>
          <w:i w:val="false"/>
          <w:color w:val="000000"/>
          <w:sz w:val="28"/>
        </w:rPr>
        <w:t>
</w:t>
      </w:r>
    </w:p>
    <w:bookmarkStart w:name="z285" w:id="159"/>
    <w:p>
      <w:pPr>
        <w:spacing w:after="0"/>
        <w:ind w:left="0"/>
        <w:jc w:val="both"/>
      </w:pPr>
      <w:r>
        <w:rPr>
          <w:rFonts w:ascii="Times New Roman"/>
          <w:b w:val="false"/>
          <w:i w:val="false"/>
          <w:color w:val="000000"/>
          <w:sz w:val="28"/>
        </w:rPr>
        <w:t>
      3) амортизацияланбаған сыйлықақы сомасына:</w:t>
      </w:r>
    </w:p>
    <w:bookmarkEnd w:id="15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bl>
    <w:p>
      <w:pPr>
        <w:spacing w:after="0"/>
        <w:ind w:left="0"/>
        <w:jc w:val="left"/>
      </w:pPr>
      <w:r>
        <w:br/>
      </w:r>
      <w:r>
        <w:rPr>
          <w:rFonts w:ascii="Times New Roman"/>
          <w:b w:val="false"/>
          <w:i w:val="false"/>
          <w:color w:val="000000"/>
          <w:sz w:val="28"/>
        </w:rPr>
        <w:t>
</w:t>
      </w:r>
    </w:p>
    <w:bookmarkStart w:name="z286" w:id="160"/>
    <w:p>
      <w:pPr>
        <w:spacing w:after="0"/>
        <w:ind w:left="0"/>
        <w:jc w:val="both"/>
      </w:pPr>
      <w:r>
        <w:rPr>
          <w:rFonts w:ascii="Times New Roman"/>
          <w:b w:val="false"/>
          <w:i w:val="false"/>
          <w:color w:val="000000"/>
          <w:sz w:val="28"/>
        </w:rPr>
        <w:t>
      4) амортизацияланбаған дисконт (жеңілдік) сомасына:</w:t>
      </w:r>
    </w:p>
    <w:bookmarkEnd w:id="16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bl>
    <w:bookmarkStart w:name="z142" w:id="161"/>
    <w:p>
      <w:pPr>
        <w:spacing w:after="0"/>
        <w:ind w:left="0"/>
        <w:jc w:val="left"/>
      </w:pPr>
      <w:r>
        <w:rPr>
          <w:rFonts w:ascii="Times New Roman"/>
          <w:b/>
          <w:i w:val="false"/>
          <w:color w:val="000000"/>
        </w:rPr>
        <w:t xml:space="preserve"> 7-тарау. Зейнетақы активтерін тазартылған қымбат металдарға орналастыру бойынша операциялардың бухгалтерлік есебі</w:t>
      </w:r>
    </w:p>
    <w:bookmarkEnd w:id="161"/>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28.11.2016 </w:t>
      </w:r>
      <w:r>
        <w:rPr>
          <w:rFonts w:ascii="Times New Roman"/>
          <w:b w:val="false"/>
          <w:i w:val="false"/>
          <w:color w:val="ff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143" w:id="162"/>
    <w:p>
      <w:pPr>
        <w:spacing w:after="0"/>
        <w:ind w:left="0"/>
        <w:jc w:val="both"/>
      </w:pPr>
      <w:r>
        <w:rPr>
          <w:rFonts w:ascii="Times New Roman"/>
          <w:b w:val="false"/>
          <w:i w:val="false"/>
          <w:color w:val="000000"/>
          <w:sz w:val="28"/>
        </w:rPr>
        <w:t>
      55. Зейнетақы активтерін тазартылған бағалы металдарға орналастырған кезде мәміле бойынша шығындар ескеріле отырып сатып алу құнына мынадай бухгалтерлік жазба жүзеге асырылады: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bl>
    <w:p>
      <w:pPr>
        <w:spacing w:after="0"/>
        <w:ind w:left="0"/>
        <w:jc w:val="left"/>
      </w:pPr>
      <w:r>
        <w:rPr>
          <w:rFonts w:ascii="Times New Roman"/>
          <w:b w:val="false"/>
          <w:i w:val="false"/>
          <w:color w:val="ff0000"/>
          <w:sz w:val="28"/>
        </w:rPr>
        <w:t xml:space="preserve">      Ескерту. 55-тармақ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4" w:id="163"/>
    <w:p>
      <w:pPr>
        <w:spacing w:after="0"/>
        <w:ind w:left="0"/>
        <w:jc w:val="both"/>
      </w:pPr>
      <w:r>
        <w:rPr>
          <w:rFonts w:ascii="Times New Roman"/>
          <w:b w:val="false"/>
          <w:i w:val="false"/>
          <w:color w:val="000000"/>
          <w:sz w:val="28"/>
        </w:rPr>
        <w:t>
      56. Сатып алынған тазартылған бағалы металдар әділ құны бойынша қайта бағаланған кезде, мынадай бухгалтерлік жазбалар жүзеге асырылады:</w:t>
      </w:r>
    </w:p>
    <w:bookmarkEnd w:id="163"/>
    <w:p>
      <w:pPr>
        <w:spacing w:after="0"/>
        <w:ind w:left="0"/>
        <w:jc w:val="both"/>
      </w:pPr>
      <w:r>
        <w:rPr>
          <w:rFonts w:ascii="Times New Roman"/>
          <w:b w:val="false"/>
          <w:i w:val="false"/>
          <w:color w:val="000000"/>
          <w:sz w:val="28"/>
        </w:rPr>
        <w:t>
      1) егер тазартылған бағалы металдардың әділ құны олардың есепке алу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кірістер;</w:t>
            </w:r>
          </w:p>
        </w:tc>
      </w:tr>
    </w:tbl>
    <w:p>
      <w:pPr>
        <w:spacing w:after="0"/>
        <w:ind w:left="0"/>
        <w:jc w:val="both"/>
      </w:pPr>
      <w:r>
        <w:rPr>
          <w:rFonts w:ascii="Times New Roman"/>
          <w:b w:val="false"/>
          <w:i w:val="false"/>
          <w:color w:val="000000"/>
          <w:sz w:val="28"/>
        </w:rPr>
        <w:t>
      2) егер тазартылған бағалы металдарды есепке алу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p>
      <w:pPr>
        <w:spacing w:after="0"/>
        <w:ind w:left="0"/>
        <w:jc w:val="left"/>
      </w:pPr>
      <w:r>
        <w:rPr>
          <w:rFonts w:ascii="Times New Roman"/>
          <w:b w:val="false"/>
          <w:i w:val="false"/>
          <w:color w:val="ff0000"/>
          <w:sz w:val="28"/>
        </w:rPr>
        <w:t xml:space="preserve">      Ескерту. 56-тармақ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7" w:id="164"/>
    <w:p>
      <w:pPr>
        <w:spacing w:after="0"/>
        <w:ind w:left="0"/>
        <w:jc w:val="both"/>
      </w:pPr>
      <w:r>
        <w:rPr>
          <w:rFonts w:ascii="Times New Roman"/>
          <w:b w:val="false"/>
          <w:i w:val="false"/>
          <w:color w:val="000000"/>
          <w:sz w:val="28"/>
        </w:rPr>
        <w:t>
      57. Осы Нұсқаулықтың 56-тармағына сәйкес әділ құны бойынша қайта бағалағаннан кейін сатып алынған тазартылған бағалы металдарды сатқан кезде мынадай бухгалтерлік жазбалар жүзеге асырылады:</w:t>
      </w:r>
    </w:p>
    <w:bookmarkEnd w:id="164"/>
    <w:p>
      <w:pPr>
        <w:spacing w:after="0"/>
        <w:ind w:left="0"/>
        <w:jc w:val="both"/>
      </w:pPr>
      <w:r>
        <w:rPr>
          <w:rFonts w:ascii="Times New Roman"/>
          <w:b w:val="false"/>
          <w:i w:val="false"/>
          <w:color w:val="000000"/>
          <w:sz w:val="28"/>
        </w:rPr>
        <w:t>
      1) тазартылған бағалы металдарды есептен шығару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p>
      <w:pPr>
        <w:spacing w:after="0"/>
        <w:ind w:left="0"/>
        <w:jc w:val="both"/>
      </w:pPr>
      <w:r>
        <w:rPr>
          <w:rFonts w:ascii="Times New Roman"/>
          <w:b w:val="false"/>
          <w:i w:val="false"/>
          <w:color w:val="000000"/>
          <w:sz w:val="28"/>
        </w:rPr>
        <w:t>
      2) тазартылған бағалы металдарды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сатудан кірістер.</w:t>
            </w:r>
          </w:p>
        </w:tc>
      </w:tr>
    </w:tbl>
    <w:p>
      <w:pPr>
        <w:spacing w:after="0"/>
        <w:ind w:left="0"/>
        <w:jc w:val="left"/>
      </w:pPr>
      <w:r>
        <w:rPr>
          <w:rFonts w:ascii="Times New Roman"/>
          <w:b w:val="false"/>
          <w:i w:val="false"/>
          <w:color w:val="ff0000"/>
          <w:sz w:val="28"/>
        </w:rPr>
        <w:t xml:space="preserve">      Ескерту. 57-тармақ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165"/>
    <w:p>
      <w:pPr>
        <w:spacing w:after="0"/>
        <w:ind w:left="0"/>
        <w:jc w:val="left"/>
      </w:pPr>
      <w:r>
        <w:rPr>
          <w:rFonts w:ascii="Times New Roman"/>
          <w:b/>
          <w:i w:val="false"/>
          <w:color w:val="000000"/>
        </w:rPr>
        <w:t xml:space="preserve"> 8-тарау. РЕПО және кepi РЕПО операцияларының бухгалтерлік есебі</w:t>
      </w:r>
    </w:p>
    <w:bookmarkEnd w:id="165"/>
    <w:p>
      <w:pPr>
        <w:spacing w:after="0"/>
        <w:ind w:left="0"/>
        <w:jc w:val="both"/>
      </w:pPr>
      <w:r>
        <w:rPr>
          <w:rFonts w:ascii="Times New Roman"/>
          <w:b w:val="false"/>
          <w:i w:val="false"/>
          <w:color w:val="ff0000"/>
          <w:sz w:val="28"/>
        </w:rPr>
        <w:t xml:space="preserve">
      Ескерту. 8-тараудың атауы жаңа редакцияда - ҚР Ұлттық Банкі Басқармасының 22.11.2021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2" w:id="166"/>
    <w:p>
      <w:pPr>
        <w:spacing w:after="0"/>
        <w:ind w:left="0"/>
        <w:jc w:val="both"/>
      </w:pPr>
      <w:r>
        <w:rPr>
          <w:rFonts w:ascii="Times New Roman"/>
          <w:b w:val="false"/>
          <w:i w:val="false"/>
          <w:color w:val="000000"/>
          <w:sz w:val="28"/>
        </w:rPr>
        <w:t>
      58. Зейнетақы активтерімен кері РЕПО операциясы жасалған кезде (бағалы қағаздарға айырбастау арқылы ақша ұсынған кезде) мәміле сомасына мынадай бухгалтерлік жазбалар жүзеге асырылады:</w:t>
      </w:r>
    </w:p>
    <w:bookmarkEnd w:id="166"/>
    <w:p>
      <w:pPr>
        <w:spacing w:after="0"/>
        <w:ind w:left="0"/>
        <w:jc w:val="both"/>
      </w:pPr>
      <w:r>
        <w:rPr>
          <w:rFonts w:ascii="Times New Roman"/>
          <w:b w:val="false"/>
          <w:i w:val="false"/>
          <w:color w:val="000000"/>
          <w:sz w:val="28"/>
        </w:rPr>
        <w:t>
      Дт 1150 01 Бағалы қағаздармен кері РЕПО операциялары</w:t>
      </w:r>
    </w:p>
    <w:p>
      <w:pPr>
        <w:spacing w:after="0"/>
        <w:ind w:left="0"/>
        <w:jc w:val="both"/>
      </w:pPr>
      <w:r>
        <w:rPr>
          <w:rFonts w:ascii="Times New Roman"/>
          <w:b w:val="false"/>
          <w:i w:val="false"/>
          <w:color w:val="000000"/>
          <w:sz w:val="28"/>
        </w:rPr>
        <w:t>
      Кт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p>
      <w:pPr>
        <w:spacing w:after="0"/>
        <w:ind w:left="0"/>
        <w:jc w:val="both"/>
      </w:pPr>
      <w:r>
        <w:rPr>
          <w:rFonts w:ascii="Times New Roman"/>
          <w:b w:val="false"/>
          <w:i w:val="false"/>
          <w:color w:val="000000"/>
          <w:sz w:val="28"/>
        </w:rPr>
        <w:t>
       және бір мезгілде:</w:t>
      </w:r>
    </w:p>
    <w:p>
      <w:pPr>
        <w:spacing w:after="0"/>
        <w:ind w:left="0"/>
        <w:jc w:val="both"/>
      </w:pPr>
      <w:r>
        <w:rPr>
          <w:rFonts w:ascii="Times New Roman"/>
          <w:b w:val="false"/>
          <w:i w:val="false"/>
          <w:color w:val="000000"/>
          <w:sz w:val="28"/>
        </w:rPr>
        <w:t>
      Кіріс 8970 "Депо" шоты (Қордың зейнетақы активтерінің</w:t>
      </w:r>
    </w:p>
    <w:p>
      <w:pPr>
        <w:spacing w:after="0"/>
        <w:ind w:left="0"/>
        <w:jc w:val="both"/>
      </w:pPr>
      <w:r>
        <w:rPr>
          <w:rFonts w:ascii="Times New Roman"/>
          <w:b w:val="false"/>
          <w:i w:val="false"/>
          <w:color w:val="000000"/>
          <w:sz w:val="28"/>
        </w:rPr>
        <w:t>
       есебінен сатып алынған, кері РЕПО операциясы бойынша</w:t>
      </w:r>
    </w:p>
    <w:p>
      <w:pPr>
        <w:spacing w:after="0"/>
        <w:ind w:left="0"/>
        <w:jc w:val="both"/>
      </w:pPr>
      <w:r>
        <w:rPr>
          <w:rFonts w:ascii="Times New Roman"/>
          <w:b w:val="false"/>
          <w:i w:val="false"/>
          <w:color w:val="000000"/>
          <w:sz w:val="28"/>
        </w:rPr>
        <w:t>
       алынған бағалы қағаздардың номиналдық құнын есепке</w:t>
      </w:r>
    </w:p>
    <w:p>
      <w:pPr>
        <w:spacing w:after="0"/>
        <w:ind w:left="0"/>
        <w:jc w:val="both"/>
      </w:pPr>
      <w:r>
        <w:rPr>
          <w:rFonts w:ascii="Times New Roman"/>
          <w:b w:val="false"/>
          <w:i w:val="false"/>
          <w:color w:val="000000"/>
          <w:sz w:val="28"/>
        </w:rPr>
        <w:t>
      алуға арналған қосалқы шот ашу арқылы).</w:t>
      </w:r>
    </w:p>
    <w:bookmarkStart w:name="z296" w:id="167"/>
    <w:p>
      <w:pPr>
        <w:spacing w:after="0"/>
        <w:ind w:left="0"/>
        <w:jc w:val="both"/>
      </w:pPr>
      <w:r>
        <w:rPr>
          <w:rFonts w:ascii="Times New Roman"/>
          <w:b w:val="false"/>
          <w:i w:val="false"/>
          <w:color w:val="000000"/>
          <w:sz w:val="28"/>
        </w:rPr>
        <w:t>
      58-1. РЕПО операцияларын жүргізген кезде (бағалы қағаздарды сатқан кезде) мәміле сомасына мынадай бухгалтерлік жазба жүзеге асырылады:</w:t>
      </w:r>
    </w:p>
    <w:bookmarkEnd w:id="16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шоттардағы ақшалай қаражат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bl>
    <w:p>
      <w:pPr>
        <w:spacing w:after="0"/>
        <w:ind w:left="0"/>
        <w:jc w:val="left"/>
      </w:pPr>
      <w:r>
        <w:rPr>
          <w:rFonts w:ascii="Times New Roman"/>
          <w:b w:val="false"/>
          <w:i w:val="false"/>
          <w:color w:val="ff0000"/>
          <w:sz w:val="28"/>
        </w:rPr>
        <w:t xml:space="preserve">      Ескерту. Нұсқаулық 58-1-тармақпен толықтырылды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3" w:id="168"/>
    <w:p>
      <w:pPr>
        <w:spacing w:after="0"/>
        <w:ind w:left="0"/>
        <w:jc w:val="both"/>
      </w:pPr>
      <w:r>
        <w:rPr>
          <w:rFonts w:ascii="Times New Roman"/>
          <w:b w:val="false"/>
          <w:i w:val="false"/>
          <w:color w:val="000000"/>
          <w:sz w:val="28"/>
        </w:rPr>
        <w:t>
      59. Кері РЕПО операциясы кезеңінде сыйақы есептеген кезде мынадай бухгалтерлік жазба жүзеге асырылады:</w:t>
      </w:r>
    </w:p>
    <w:bookmarkEnd w:id="168"/>
    <w:p>
      <w:pPr>
        <w:spacing w:after="0"/>
        <w:ind w:left="0"/>
        <w:jc w:val="both"/>
      </w:pPr>
      <w:r>
        <w:rPr>
          <w:rFonts w:ascii="Times New Roman"/>
          <w:b w:val="false"/>
          <w:i w:val="false"/>
          <w:color w:val="000000"/>
          <w:sz w:val="28"/>
        </w:rPr>
        <w:t>
      Дт 1270 02 Бағалы қағаздармен кері РЕПО операциялары бойынша</w:t>
      </w:r>
    </w:p>
    <w:p>
      <w:pPr>
        <w:spacing w:after="0"/>
        <w:ind w:left="0"/>
        <w:jc w:val="both"/>
      </w:pPr>
      <w:r>
        <w:rPr>
          <w:rFonts w:ascii="Times New Roman"/>
          <w:b w:val="false"/>
          <w:i w:val="false"/>
          <w:color w:val="000000"/>
          <w:sz w:val="28"/>
        </w:rPr>
        <w:t>
      сыйақы түрінде есептелген кірістер</w:t>
      </w:r>
    </w:p>
    <w:p>
      <w:pPr>
        <w:spacing w:after="0"/>
        <w:ind w:left="0"/>
        <w:jc w:val="both"/>
      </w:pPr>
      <w:r>
        <w:rPr>
          <w:rFonts w:ascii="Times New Roman"/>
          <w:b w:val="false"/>
          <w:i w:val="false"/>
          <w:color w:val="000000"/>
          <w:sz w:val="28"/>
        </w:rPr>
        <w:t>
      Кт 6110 04 Бағалы қағаздармен кері РЕПО операциялары бойынша</w:t>
      </w:r>
    </w:p>
    <w:p>
      <w:pPr>
        <w:spacing w:after="0"/>
        <w:ind w:left="0"/>
        <w:jc w:val="both"/>
      </w:pPr>
      <w:r>
        <w:rPr>
          <w:rFonts w:ascii="Times New Roman"/>
          <w:b w:val="false"/>
          <w:i w:val="false"/>
          <w:color w:val="000000"/>
          <w:sz w:val="28"/>
        </w:rPr>
        <w:t>
      сыйақы алуға байланысты кірістер.</w:t>
      </w:r>
    </w:p>
    <w:bookmarkStart w:name="z297" w:id="169"/>
    <w:p>
      <w:pPr>
        <w:spacing w:after="0"/>
        <w:ind w:left="0"/>
        <w:jc w:val="both"/>
      </w:pPr>
      <w:r>
        <w:rPr>
          <w:rFonts w:ascii="Times New Roman"/>
          <w:b w:val="false"/>
          <w:i w:val="false"/>
          <w:color w:val="000000"/>
          <w:sz w:val="28"/>
        </w:rPr>
        <w:t>
      59-1. РЕПО операциялары бойынша сыйақы түрінде шығысты есептеген кезде мынадай бухгалтерлік жазба жүзеге асырылады:</w:t>
      </w:r>
    </w:p>
    <w:bookmarkEnd w:id="1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сыйақыны төлеумен байланысты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түрінде есептелген шығыс.</w:t>
            </w:r>
          </w:p>
        </w:tc>
      </w:tr>
    </w:tbl>
    <w:p>
      <w:pPr>
        <w:spacing w:after="0"/>
        <w:ind w:left="0"/>
        <w:jc w:val="left"/>
      </w:pPr>
      <w:r>
        <w:rPr>
          <w:rFonts w:ascii="Times New Roman"/>
          <w:b w:val="false"/>
          <w:i w:val="false"/>
          <w:color w:val="ff0000"/>
          <w:sz w:val="28"/>
        </w:rPr>
        <w:t xml:space="preserve">      Ескерту. Нұсқаулық 59-1-тармақпен толықтырылды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 w:id="170"/>
    <w:p>
      <w:pPr>
        <w:spacing w:after="0"/>
        <w:ind w:left="0"/>
        <w:jc w:val="both"/>
      </w:pPr>
      <w:r>
        <w:rPr>
          <w:rFonts w:ascii="Times New Roman"/>
          <w:b w:val="false"/>
          <w:i w:val="false"/>
          <w:color w:val="000000"/>
          <w:sz w:val="28"/>
        </w:rPr>
        <w:t>
      60. Кері РЕПО операциясы бойынша бұрын алынған бағалы қағаздарды берген кезде кері РЕПО мәмілесі бойынша есептелген сыйақы сомасына және кері РЕПО мәмілесін жабу сомасына (осы мәмілені жасау сәтінде белгіленген мәмілені жабу сомасы) мынадай бухгалтерлік жазбалар жүзеге асырылады:</w:t>
      </w:r>
    </w:p>
    <w:bookmarkEnd w:id="170"/>
    <w:p>
      <w:pPr>
        <w:spacing w:after="0"/>
        <w:ind w:left="0"/>
        <w:jc w:val="both"/>
      </w:pPr>
      <w:r>
        <w:rPr>
          <w:rFonts w:ascii="Times New Roman"/>
          <w:b w:val="false"/>
          <w:i w:val="false"/>
          <w:color w:val="000000"/>
          <w:sz w:val="28"/>
        </w:rPr>
        <w:t>
      Дт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p>
      <w:pPr>
        <w:spacing w:after="0"/>
        <w:ind w:left="0"/>
        <w:jc w:val="both"/>
      </w:pPr>
      <w:r>
        <w:rPr>
          <w:rFonts w:ascii="Times New Roman"/>
          <w:b w:val="false"/>
          <w:i w:val="false"/>
          <w:color w:val="000000"/>
          <w:sz w:val="28"/>
        </w:rPr>
        <w:t>
      Кт 1270 02 Бағалы қағаздармен кері РЕПО операциялары бойынша</w:t>
      </w:r>
    </w:p>
    <w:p>
      <w:pPr>
        <w:spacing w:after="0"/>
        <w:ind w:left="0"/>
        <w:jc w:val="both"/>
      </w:pPr>
      <w:r>
        <w:rPr>
          <w:rFonts w:ascii="Times New Roman"/>
          <w:b w:val="false"/>
          <w:i w:val="false"/>
          <w:color w:val="000000"/>
          <w:sz w:val="28"/>
        </w:rPr>
        <w:t>
      сыйақы түрінде есептелген кірістер;</w:t>
      </w:r>
    </w:p>
    <w:p>
      <w:pPr>
        <w:spacing w:after="0"/>
        <w:ind w:left="0"/>
        <w:jc w:val="both"/>
      </w:pPr>
      <w:r>
        <w:rPr>
          <w:rFonts w:ascii="Times New Roman"/>
          <w:b w:val="false"/>
          <w:i w:val="false"/>
          <w:color w:val="000000"/>
          <w:sz w:val="28"/>
        </w:rPr>
        <w:t>
       1150 01 Бағалы қағаздармен кері РЕПО операциялары;</w:t>
      </w:r>
    </w:p>
    <w:p>
      <w:pPr>
        <w:spacing w:after="0"/>
        <w:ind w:left="0"/>
        <w:jc w:val="both"/>
      </w:pPr>
      <w:r>
        <w:rPr>
          <w:rFonts w:ascii="Times New Roman"/>
          <w:b w:val="false"/>
          <w:i w:val="false"/>
          <w:color w:val="000000"/>
          <w:sz w:val="28"/>
        </w:rPr>
        <w:t>
       және бір мезгілде:</w:t>
      </w:r>
    </w:p>
    <w:p>
      <w:pPr>
        <w:spacing w:after="0"/>
        <w:ind w:left="0"/>
        <w:jc w:val="both"/>
      </w:pPr>
      <w:r>
        <w:rPr>
          <w:rFonts w:ascii="Times New Roman"/>
          <w:b w:val="false"/>
          <w:i w:val="false"/>
          <w:color w:val="000000"/>
          <w:sz w:val="28"/>
        </w:rPr>
        <w:t>
       Шығыс 8970 "Депо" шоты (кері РЕПО операциясы бойынша</w:t>
      </w:r>
    </w:p>
    <w:p>
      <w:pPr>
        <w:spacing w:after="0"/>
        <w:ind w:left="0"/>
        <w:jc w:val="both"/>
      </w:pPr>
      <w:r>
        <w:rPr>
          <w:rFonts w:ascii="Times New Roman"/>
          <w:b w:val="false"/>
          <w:i w:val="false"/>
          <w:color w:val="000000"/>
          <w:sz w:val="28"/>
        </w:rPr>
        <w:t>
       алынған сатып алынған бағалы қағаздардың номиналдық</w:t>
      </w:r>
    </w:p>
    <w:p>
      <w:pPr>
        <w:spacing w:after="0"/>
        <w:ind w:left="0"/>
        <w:jc w:val="both"/>
      </w:pPr>
      <w:r>
        <w:rPr>
          <w:rFonts w:ascii="Times New Roman"/>
          <w:b w:val="false"/>
          <w:i w:val="false"/>
          <w:color w:val="000000"/>
          <w:sz w:val="28"/>
        </w:rPr>
        <w:t>
       құнын есепке алуға арналған жеке қосалқы шотты ашу</w:t>
      </w:r>
    </w:p>
    <w:p>
      <w:pPr>
        <w:spacing w:after="0"/>
        <w:ind w:left="0"/>
        <w:jc w:val="both"/>
      </w:pPr>
      <w:r>
        <w:rPr>
          <w:rFonts w:ascii="Times New Roman"/>
          <w:b w:val="false"/>
          <w:i w:val="false"/>
          <w:color w:val="000000"/>
          <w:sz w:val="28"/>
        </w:rPr>
        <w:t>
       арқылы).</w:t>
      </w:r>
    </w:p>
    <w:bookmarkStart w:name="z298" w:id="171"/>
    <w:p>
      <w:pPr>
        <w:spacing w:after="0"/>
        <w:ind w:left="0"/>
        <w:jc w:val="both"/>
      </w:pPr>
      <w:r>
        <w:rPr>
          <w:rFonts w:ascii="Times New Roman"/>
          <w:b w:val="false"/>
          <w:i w:val="false"/>
          <w:color w:val="000000"/>
          <w:sz w:val="28"/>
        </w:rPr>
        <w:t>
      60-1. РЕПО операциялары бойынша бұрын берілген бағалы қағаздарды алған кезде РЕПО мәмілесі бойынша сыйақы түрінде есептелген шығыс сомасына және РЕПО мәмілесін жабу сомасына (осы мәмілені жасасу кезінде белгіленген мәмілені жабу сомасы) мынадай бухгалтерлік жазба жүзеге асырылады:</w:t>
      </w:r>
    </w:p>
    <w:bookmarkEnd w:id="17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түрінде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left"/>
      </w:pPr>
      <w:r>
        <w:rPr>
          <w:rFonts w:ascii="Times New Roman"/>
          <w:b w:val="false"/>
          <w:i w:val="false"/>
          <w:color w:val="ff0000"/>
          <w:sz w:val="28"/>
        </w:rPr>
        <w:t xml:space="preserve">      Ескерту. Нұсқаулық 60-1-тармақпен толықтырылды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5" w:id="172"/>
    <w:p>
      <w:pPr>
        <w:spacing w:after="0"/>
        <w:ind w:left="0"/>
        <w:jc w:val="left"/>
      </w:pPr>
      <w:r>
        <w:rPr>
          <w:rFonts w:ascii="Times New Roman"/>
          <w:b/>
          <w:i w:val="false"/>
          <w:color w:val="000000"/>
        </w:rPr>
        <w:t xml:space="preserve">  9-тарау. Туынды қаржы құралдарымен операциялардың бухгалтерлік есебі</w:t>
      </w:r>
    </w:p>
    <w:bookmarkEnd w:id="172"/>
    <w:p>
      <w:pPr>
        <w:spacing w:after="0"/>
        <w:ind w:left="0"/>
        <w:jc w:val="both"/>
      </w:pPr>
      <w:r>
        <w:rPr>
          <w:rFonts w:ascii="Times New Roman"/>
          <w:b w:val="false"/>
          <w:i w:val="false"/>
          <w:color w:val="ff0000"/>
          <w:sz w:val="28"/>
        </w:rPr>
        <w:t xml:space="preserve">
      Ескерту. 9-тараудың тақырыбы жаңа редакцияда - ҚР Ұлттық Банкі Басқармасының 28.11.2016 </w:t>
      </w:r>
      <w:r>
        <w:rPr>
          <w:rFonts w:ascii="Times New Roman"/>
          <w:b w:val="false"/>
          <w:i w:val="false"/>
          <w:color w:val="ff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1-параграф. Форвардпен операцияларды есепке алу</w:t>
      </w:r>
    </w:p>
    <w:bookmarkStart w:name="z156" w:id="173"/>
    <w:p>
      <w:pPr>
        <w:spacing w:after="0"/>
        <w:ind w:left="0"/>
        <w:jc w:val="both"/>
      </w:pPr>
      <w:r>
        <w:rPr>
          <w:rFonts w:ascii="Times New Roman"/>
          <w:b w:val="false"/>
          <w:i w:val="false"/>
          <w:color w:val="000000"/>
          <w:sz w:val="28"/>
        </w:rPr>
        <w:t>
      61. Сатып алушы (сатушы) белгілі бір мерзім өткеннен кейін келісілген талаптармен болашақта базалық активті сатып алу (сату) жөнінде өзіне міндеттеме алатын туынды құралмен операция жүргізген кезде (бұдан әрі - форвард) мынадай бухгалтерлік жазба жүзеге асырылады:</w:t>
      </w:r>
    </w:p>
    <w:bookmarkEnd w:id="173"/>
    <w:p>
      <w:pPr>
        <w:spacing w:after="0"/>
        <w:ind w:left="0"/>
        <w:jc w:val="both"/>
      </w:pPr>
      <w:r>
        <w:rPr>
          <w:rFonts w:ascii="Times New Roman"/>
          <w:b w:val="false"/>
          <w:i w:val="false"/>
          <w:color w:val="000000"/>
          <w:sz w:val="28"/>
        </w:rPr>
        <w:t>
      Дт 8300 01 Қаржы активтерін сатып алу бойынша шартты талаптар</w:t>
      </w:r>
    </w:p>
    <w:p>
      <w:pPr>
        <w:spacing w:after="0"/>
        <w:ind w:left="0"/>
        <w:jc w:val="both"/>
      </w:pPr>
      <w:r>
        <w:rPr>
          <w:rFonts w:ascii="Times New Roman"/>
          <w:b w:val="false"/>
          <w:i w:val="false"/>
          <w:color w:val="000000"/>
          <w:sz w:val="28"/>
        </w:rPr>
        <w:t>
      Кт 8600 01 Қаржы активтерін сату бойынша шартты міндеттемелер.</w:t>
      </w:r>
    </w:p>
    <w:bookmarkStart w:name="z157" w:id="174"/>
    <w:p>
      <w:pPr>
        <w:spacing w:after="0"/>
        <w:ind w:left="0"/>
        <w:jc w:val="both"/>
      </w:pPr>
      <w:r>
        <w:rPr>
          <w:rFonts w:ascii="Times New Roman"/>
          <w:b w:val="false"/>
          <w:i w:val="false"/>
          <w:color w:val="000000"/>
          <w:sz w:val="28"/>
        </w:rPr>
        <w:t>
      62. Форвардты Қордың есеп саясатында белгіленген кезеңділікпен әділ құны бойынша қайта бағалаған кезде, мынадай бухгалтерлік жазбалар жүзеге асырылады:</w:t>
      </w:r>
    </w:p>
    <w:bookmarkEnd w:id="174"/>
    <w:bookmarkStart w:name="z158" w:id="175"/>
    <w:p>
      <w:pPr>
        <w:spacing w:after="0"/>
        <w:ind w:left="0"/>
        <w:jc w:val="both"/>
      </w:pPr>
      <w:r>
        <w:rPr>
          <w:rFonts w:ascii="Times New Roman"/>
          <w:b w:val="false"/>
          <w:i w:val="false"/>
          <w:color w:val="000000"/>
          <w:sz w:val="28"/>
        </w:rPr>
        <w:t>
      1) форвардтың әділ құнының оң өзгеру сомасына:</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кірістер;</w:t>
            </w:r>
          </w:p>
        </w:tc>
      </w:tr>
    </w:tbl>
    <w:bookmarkStart w:name="z159" w:id="176"/>
    <w:p>
      <w:pPr>
        <w:spacing w:after="0"/>
        <w:ind w:left="0"/>
        <w:jc w:val="both"/>
      </w:pPr>
      <w:r>
        <w:rPr>
          <w:rFonts w:ascii="Times New Roman"/>
          <w:b w:val="false"/>
          <w:i w:val="false"/>
          <w:color w:val="000000"/>
          <w:sz w:val="28"/>
        </w:rPr>
        <w:t>
      2) форвардтың әділ құнының теріс өзгеру сомасына: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bl>
    <w:bookmarkStart w:name="z160" w:id="177"/>
    <w:p>
      <w:pPr>
        <w:spacing w:after="0"/>
        <w:ind w:left="0"/>
        <w:jc w:val="both"/>
      </w:pPr>
      <w:r>
        <w:rPr>
          <w:rFonts w:ascii="Times New Roman"/>
          <w:b w:val="false"/>
          <w:i w:val="false"/>
          <w:color w:val="000000"/>
          <w:sz w:val="28"/>
        </w:rPr>
        <w:t>
      3) форвардтың әділ құнын есептегі оң және (немесе) теріс түзету сомасына:</w:t>
      </w:r>
    </w:p>
    <w:bookmarkEnd w:id="177"/>
    <w:p>
      <w:pPr>
        <w:spacing w:after="0"/>
        <w:ind w:left="0"/>
        <w:jc w:val="both"/>
      </w:pPr>
      <w:r>
        <w:rPr>
          <w:rFonts w:ascii="Times New Roman"/>
          <w:b w:val="false"/>
          <w:i w:val="false"/>
          <w:color w:val="000000"/>
          <w:sz w:val="28"/>
        </w:rPr>
        <w:t>
      Дт 3390 02 Форвард мәмілесі бойынша міндеттемелер</w:t>
      </w:r>
    </w:p>
    <w:p>
      <w:pPr>
        <w:spacing w:after="0"/>
        <w:ind w:left="0"/>
        <w:jc w:val="both"/>
      </w:pPr>
      <w:r>
        <w:rPr>
          <w:rFonts w:ascii="Times New Roman"/>
          <w:b w:val="false"/>
          <w:i w:val="false"/>
          <w:color w:val="000000"/>
          <w:sz w:val="28"/>
        </w:rPr>
        <w:t>
       4170 02 Форвард мәмілесі бойынша міндеттемелер</w:t>
      </w:r>
    </w:p>
    <w:p>
      <w:pPr>
        <w:spacing w:after="0"/>
        <w:ind w:left="0"/>
        <w:jc w:val="both"/>
      </w:pPr>
      <w:r>
        <w:rPr>
          <w:rFonts w:ascii="Times New Roman"/>
          <w:b w:val="false"/>
          <w:i w:val="false"/>
          <w:color w:val="000000"/>
          <w:sz w:val="28"/>
        </w:rPr>
        <w:t>
       Кт 1280 03 Форвард мәмілесі бойынша талаптар</w:t>
      </w:r>
    </w:p>
    <w:p>
      <w:pPr>
        <w:spacing w:after="0"/>
        <w:ind w:left="0"/>
        <w:jc w:val="both"/>
      </w:pPr>
      <w:r>
        <w:rPr>
          <w:rFonts w:ascii="Times New Roman"/>
          <w:b w:val="false"/>
          <w:i w:val="false"/>
          <w:color w:val="000000"/>
          <w:sz w:val="28"/>
        </w:rPr>
        <w:t>
       2180 02 Форвард мәмілесі бойынша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1" w:id="178"/>
    <w:p>
      <w:pPr>
        <w:spacing w:after="0"/>
        <w:ind w:left="0"/>
        <w:jc w:val="both"/>
      </w:pPr>
      <w:r>
        <w:rPr>
          <w:rFonts w:ascii="Times New Roman"/>
          <w:b w:val="false"/>
          <w:i w:val="false"/>
          <w:color w:val="000000"/>
          <w:sz w:val="28"/>
        </w:rPr>
        <w:t>
      63. Ашық позицияны жабу және (немесе) форвардты орындау күні мынадай бухгалтерлік жазбалар жүзеге асырылады:</w:t>
      </w:r>
    </w:p>
    <w:bookmarkEnd w:id="178"/>
    <w:bookmarkStart w:name="z162" w:id="179"/>
    <w:p>
      <w:pPr>
        <w:spacing w:after="0"/>
        <w:ind w:left="0"/>
        <w:jc w:val="both"/>
      </w:pPr>
      <w:r>
        <w:rPr>
          <w:rFonts w:ascii="Times New Roman"/>
          <w:b w:val="false"/>
          <w:i w:val="false"/>
          <w:color w:val="000000"/>
          <w:sz w:val="28"/>
        </w:rPr>
        <w:t>
      1) нетто негізде есеп айырысқан жағдайда Қор ақша аударған кезде:</w:t>
      </w:r>
    </w:p>
    <w:bookmarkEnd w:id="179"/>
    <w:p>
      <w:pPr>
        <w:spacing w:after="0"/>
        <w:ind w:left="0"/>
        <w:jc w:val="both"/>
      </w:pPr>
      <w:r>
        <w:rPr>
          <w:rFonts w:ascii="Times New Roman"/>
          <w:b w:val="false"/>
          <w:i w:val="false"/>
          <w:color w:val="000000"/>
          <w:sz w:val="28"/>
        </w:rPr>
        <w:t>
      Дт 3390 02 Форвард мәмілесі бойынша міндеттемелер</w:t>
      </w:r>
    </w:p>
    <w:p>
      <w:pPr>
        <w:spacing w:after="0"/>
        <w:ind w:left="0"/>
        <w:jc w:val="both"/>
      </w:pPr>
      <w:r>
        <w:rPr>
          <w:rFonts w:ascii="Times New Roman"/>
          <w:b w:val="false"/>
          <w:i w:val="false"/>
          <w:color w:val="000000"/>
          <w:sz w:val="28"/>
        </w:rPr>
        <w:t>
       4170 02 Форвард мәмілесі бойынша міндеттемелер</w:t>
      </w:r>
    </w:p>
    <w:p>
      <w:pPr>
        <w:spacing w:after="0"/>
        <w:ind w:left="0"/>
        <w:jc w:val="both"/>
      </w:pPr>
      <w:r>
        <w:rPr>
          <w:rFonts w:ascii="Times New Roman"/>
          <w:b w:val="false"/>
          <w:i w:val="false"/>
          <w:color w:val="000000"/>
          <w:sz w:val="28"/>
        </w:rPr>
        <w:t>
       Кт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bookmarkStart w:name="z163" w:id="180"/>
    <w:p>
      <w:pPr>
        <w:spacing w:after="0"/>
        <w:ind w:left="0"/>
        <w:jc w:val="both"/>
      </w:pPr>
      <w:r>
        <w:rPr>
          <w:rFonts w:ascii="Times New Roman"/>
          <w:b w:val="false"/>
          <w:i w:val="false"/>
          <w:color w:val="000000"/>
          <w:sz w:val="28"/>
        </w:rPr>
        <w:t>
      2) нетто негізде есеп айырысқан жағдайда қарсы әріптестен ақша алған кезде:</w:t>
      </w:r>
    </w:p>
    <w:bookmarkEnd w:id="180"/>
    <w:p>
      <w:pPr>
        <w:spacing w:after="0"/>
        <w:ind w:left="0"/>
        <w:jc w:val="both"/>
      </w:pPr>
      <w:r>
        <w:rPr>
          <w:rFonts w:ascii="Times New Roman"/>
          <w:b w:val="false"/>
          <w:i w:val="false"/>
          <w:color w:val="000000"/>
          <w:sz w:val="28"/>
        </w:rPr>
        <w:t>
      Дт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p>
      <w:pPr>
        <w:spacing w:after="0"/>
        <w:ind w:left="0"/>
        <w:jc w:val="both"/>
      </w:pPr>
      <w:r>
        <w:rPr>
          <w:rFonts w:ascii="Times New Roman"/>
          <w:b w:val="false"/>
          <w:i w:val="false"/>
          <w:color w:val="000000"/>
          <w:sz w:val="28"/>
        </w:rPr>
        <w:t>
      Кт 1280 03 Форвард мәмілесі бойынша талаптар</w:t>
      </w:r>
    </w:p>
    <w:p>
      <w:pPr>
        <w:spacing w:after="0"/>
        <w:ind w:left="0"/>
        <w:jc w:val="both"/>
      </w:pPr>
      <w:r>
        <w:rPr>
          <w:rFonts w:ascii="Times New Roman"/>
          <w:b w:val="false"/>
          <w:i w:val="false"/>
          <w:color w:val="000000"/>
          <w:sz w:val="28"/>
        </w:rPr>
        <w:t>
       2180 02 Форвард мәмілесі бойынша талаптар;</w:t>
      </w:r>
    </w:p>
    <w:bookmarkStart w:name="z164" w:id="181"/>
    <w:p>
      <w:pPr>
        <w:spacing w:after="0"/>
        <w:ind w:left="0"/>
        <w:jc w:val="both"/>
      </w:pPr>
      <w:r>
        <w:rPr>
          <w:rFonts w:ascii="Times New Roman"/>
          <w:b w:val="false"/>
          <w:i w:val="false"/>
          <w:color w:val="000000"/>
          <w:sz w:val="28"/>
        </w:rPr>
        <w:t>
      3) форвард талаптарына сәйкес базалық активті сатып алған кезде сатып алынған актив құнына:</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165" w:id="182"/>
    <w:p>
      <w:pPr>
        <w:spacing w:after="0"/>
        <w:ind w:left="0"/>
        <w:jc w:val="both"/>
      </w:pPr>
      <w:r>
        <w:rPr>
          <w:rFonts w:ascii="Times New Roman"/>
          <w:b w:val="false"/>
          <w:i w:val="false"/>
          <w:color w:val="000000"/>
          <w:sz w:val="28"/>
        </w:rPr>
        <w:t>
      4) форвард талаптарына сәйкес базалық активті сатқан кезде сатылатын актив құнына: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Банкі Басқармасының 17.07.2015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7"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Ұлттық Банкі Басқармасының 17.07.2015 </w:t>
      </w:r>
      <w:r>
        <w:rPr>
          <w:rFonts w:ascii="Times New Roman"/>
          <w:b w:val="false"/>
          <w:i w:val="false"/>
          <w:color w:val="000000"/>
          <w:sz w:val="28"/>
        </w:rPr>
        <w:t>№ 131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83"/>
    <w:bookmarkStart w:name="z168" w:id="184"/>
    <w:p>
      <w:pPr>
        <w:spacing w:after="0"/>
        <w:ind w:left="0"/>
        <w:jc w:val="both"/>
      </w:pPr>
      <w:r>
        <w:rPr>
          <w:rFonts w:ascii="Times New Roman"/>
          <w:b w:val="false"/>
          <w:i w:val="false"/>
          <w:color w:val="000000"/>
          <w:sz w:val="28"/>
        </w:rPr>
        <w:t>
      7) форвард талаптарына сәйкес шартты талаптар мен шартты міндеттемелер сомасына:</w:t>
      </w:r>
    </w:p>
    <w:bookmarkEnd w:id="184"/>
    <w:p>
      <w:pPr>
        <w:spacing w:after="0"/>
        <w:ind w:left="0"/>
        <w:jc w:val="both"/>
      </w:pPr>
      <w:r>
        <w:rPr>
          <w:rFonts w:ascii="Times New Roman"/>
          <w:b w:val="false"/>
          <w:i w:val="false"/>
          <w:color w:val="000000"/>
          <w:sz w:val="28"/>
        </w:rPr>
        <w:t>
      Дт 8600 01 Қаржы активтерін сату бойынша шартты міндеттемелер</w:t>
      </w:r>
    </w:p>
    <w:p>
      <w:pPr>
        <w:spacing w:after="0"/>
        <w:ind w:left="0"/>
        <w:jc w:val="both"/>
      </w:pPr>
      <w:r>
        <w:rPr>
          <w:rFonts w:ascii="Times New Roman"/>
          <w:b w:val="false"/>
          <w:i w:val="false"/>
          <w:color w:val="000000"/>
          <w:sz w:val="28"/>
        </w:rPr>
        <w:t>
      Кт 8300 01 Қаржы активтерін сатып алу бойынша шартты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өзгеріс енгізілді - ҚР Ұлттық Банкі Басқармасының 17.07.2015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69" w:id="185"/>
    <w:p>
      <w:pPr>
        <w:spacing w:after="0"/>
        <w:ind w:left="0"/>
        <w:jc w:val="left"/>
      </w:pPr>
      <w:r>
        <w:rPr>
          <w:rFonts w:ascii="Times New Roman"/>
          <w:b/>
          <w:i w:val="false"/>
          <w:color w:val="000000"/>
        </w:rPr>
        <w:t xml:space="preserve">  2-параграф. Фьючерспен операцияларды есепке алу</w:t>
      </w:r>
    </w:p>
    <w:bookmarkEnd w:id="185"/>
    <w:bookmarkStart w:name="z170" w:id="186"/>
    <w:p>
      <w:pPr>
        <w:spacing w:after="0"/>
        <w:ind w:left="0"/>
        <w:jc w:val="both"/>
      </w:pPr>
      <w:r>
        <w:rPr>
          <w:rFonts w:ascii="Times New Roman"/>
          <w:b w:val="false"/>
          <w:i w:val="false"/>
          <w:color w:val="000000"/>
          <w:sz w:val="28"/>
        </w:rPr>
        <w:t>
      64. Сатып алушы (сатушы) белгілі бір мерзім өткеннен кейін ұйымдастырылған нарықта белгіленген стандартты талаптарға сәйкес базалық активті сатып алу (сату) жөнінде өзіне міндеттеме алатын туынды құралмен операция (бұдан әрі - фьючерс) жүргізген кезде мынадай бухгалтерлік жазбалар жүзеге асырылады:</w:t>
      </w:r>
    </w:p>
    <w:bookmarkEnd w:id="186"/>
    <w:bookmarkStart w:name="z171" w:id="187"/>
    <w:p>
      <w:pPr>
        <w:spacing w:after="0"/>
        <w:ind w:left="0"/>
        <w:jc w:val="both"/>
      </w:pPr>
      <w:r>
        <w:rPr>
          <w:rFonts w:ascii="Times New Roman"/>
          <w:b w:val="false"/>
          <w:i w:val="false"/>
          <w:color w:val="000000"/>
          <w:sz w:val="28"/>
        </w:rPr>
        <w:t>
      1) фьючерсті сатып алу бойынша шартты талаптар мен міндеттемелер сомасына:</w:t>
      </w:r>
    </w:p>
    <w:bookmarkEnd w:id="187"/>
    <w:p>
      <w:pPr>
        <w:spacing w:after="0"/>
        <w:ind w:left="0"/>
        <w:jc w:val="both"/>
      </w:pPr>
      <w:r>
        <w:rPr>
          <w:rFonts w:ascii="Times New Roman"/>
          <w:b w:val="false"/>
          <w:i w:val="false"/>
          <w:color w:val="000000"/>
          <w:sz w:val="28"/>
        </w:rPr>
        <w:t>
      Дт 8300 02 Қаржы фьючерстерін сатып алу бойынша шартты</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Кт 8600 02 Қаржы фьючерстерін сатып ату бойынша шартты</w:t>
      </w:r>
    </w:p>
    <w:p>
      <w:pPr>
        <w:spacing w:after="0"/>
        <w:ind w:left="0"/>
        <w:jc w:val="both"/>
      </w:pPr>
      <w:r>
        <w:rPr>
          <w:rFonts w:ascii="Times New Roman"/>
          <w:b w:val="false"/>
          <w:i w:val="false"/>
          <w:color w:val="000000"/>
          <w:sz w:val="28"/>
        </w:rPr>
        <w:t>
      міндеттемелер;</w:t>
      </w:r>
    </w:p>
    <w:bookmarkStart w:name="z172" w:id="188"/>
    <w:p>
      <w:pPr>
        <w:spacing w:after="0"/>
        <w:ind w:left="0"/>
        <w:jc w:val="both"/>
      </w:pPr>
      <w:r>
        <w:rPr>
          <w:rFonts w:ascii="Times New Roman"/>
          <w:b w:val="false"/>
          <w:i w:val="false"/>
          <w:color w:val="000000"/>
          <w:sz w:val="28"/>
        </w:rPr>
        <w:t>
       2) фьючерсті сату бойынша шартты талаптар мен шартты міндеттемелер сомасына:</w:t>
      </w:r>
    </w:p>
    <w:bookmarkEnd w:id="188"/>
    <w:p>
      <w:pPr>
        <w:spacing w:after="0"/>
        <w:ind w:left="0"/>
        <w:jc w:val="both"/>
      </w:pPr>
      <w:r>
        <w:rPr>
          <w:rFonts w:ascii="Times New Roman"/>
          <w:b w:val="false"/>
          <w:i w:val="false"/>
          <w:color w:val="000000"/>
          <w:sz w:val="28"/>
        </w:rPr>
        <w:t>
      Дт 8300 03 Қаржы фьючерстерін сату бойынша шартты талаптар</w:t>
      </w:r>
    </w:p>
    <w:p>
      <w:pPr>
        <w:spacing w:after="0"/>
        <w:ind w:left="0"/>
        <w:jc w:val="both"/>
      </w:pPr>
      <w:r>
        <w:rPr>
          <w:rFonts w:ascii="Times New Roman"/>
          <w:b w:val="false"/>
          <w:i w:val="false"/>
          <w:color w:val="000000"/>
          <w:sz w:val="28"/>
        </w:rPr>
        <w:t>
      Кт 8600 03 Қаржы фьючерстерін сату бойынша шартты</w:t>
      </w:r>
    </w:p>
    <w:p>
      <w:pPr>
        <w:spacing w:after="0"/>
        <w:ind w:left="0"/>
        <w:jc w:val="both"/>
      </w:pPr>
      <w:r>
        <w:rPr>
          <w:rFonts w:ascii="Times New Roman"/>
          <w:b w:val="false"/>
          <w:i w:val="false"/>
          <w:color w:val="000000"/>
          <w:sz w:val="28"/>
        </w:rPr>
        <w:t>
      міндеттемелер.</w:t>
      </w:r>
    </w:p>
    <w:bookmarkStart w:name="z173" w:id="189"/>
    <w:p>
      <w:pPr>
        <w:spacing w:after="0"/>
        <w:ind w:left="0"/>
        <w:jc w:val="both"/>
      </w:pPr>
      <w:r>
        <w:rPr>
          <w:rFonts w:ascii="Times New Roman"/>
          <w:b w:val="false"/>
          <w:i w:val="false"/>
          <w:color w:val="000000"/>
          <w:sz w:val="28"/>
        </w:rPr>
        <w:t>
      65. Фьючерс бойынша маржа төлеген кезде мынадай бухгалтерлік жазба жүзеге асырылады:</w:t>
      </w:r>
    </w:p>
    <w:bookmarkEnd w:id="189"/>
    <w:p>
      <w:pPr>
        <w:spacing w:after="0"/>
        <w:ind w:left="0"/>
        <w:jc w:val="both"/>
      </w:pPr>
      <w:r>
        <w:rPr>
          <w:rFonts w:ascii="Times New Roman"/>
          <w:b w:val="false"/>
          <w:i w:val="false"/>
          <w:color w:val="000000"/>
          <w:sz w:val="28"/>
        </w:rPr>
        <w:t>
      Дт 1610 02 Брокерлермен есеп айырысу</w:t>
      </w:r>
    </w:p>
    <w:p>
      <w:pPr>
        <w:spacing w:after="0"/>
        <w:ind w:left="0"/>
        <w:jc w:val="both"/>
      </w:pPr>
      <w:r>
        <w:rPr>
          <w:rFonts w:ascii="Times New Roman"/>
          <w:b w:val="false"/>
          <w:i w:val="false"/>
          <w:color w:val="000000"/>
          <w:sz w:val="28"/>
        </w:rPr>
        <w:t>
      Кт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bookmarkStart w:name="z174" w:id="190"/>
    <w:p>
      <w:pPr>
        <w:spacing w:after="0"/>
        <w:ind w:left="0"/>
        <w:jc w:val="both"/>
      </w:pPr>
      <w:r>
        <w:rPr>
          <w:rFonts w:ascii="Times New Roman"/>
          <w:b w:val="false"/>
          <w:i w:val="false"/>
          <w:color w:val="000000"/>
          <w:sz w:val="28"/>
        </w:rPr>
        <w:t>
      66. Фьючерс жасағаны үшін брокерге комиссия төлеген кезде мынадай бухгалтерлік жазба жүзеге асырылады:</w:t>
      </w:r>
    </w:p>
    <w:bookmarkEnd w:id="190"/>
    <w:p>
      <w:pPr>
        <w:spacing w:after="0"/>
        <w:ind w:left="0"/>
        <w:jc w:val="both"/>
      </w:pPr>
      <w:r>
        <w:rPr>
          <w:rFonts w:ascii="Times New Roman"/>
          <w:b w:val="false"/>
          <w:i w:val="false"/>
          <w:color w:val="000000"/>
          <w:sz w:val="28"/>
        </w:rPr>
        <w:t>
      Дт 7470 82 Брокерлік және дилерлік қызмет бойынша қызмет</w:t>
      </w:r>
    </w:p>
    <w:p>
      <w:pPr>
        <w:spacing w:after="0"/>
        <w:ind w:left="0"/>
        <w:jc w:val="both"/>
      </w:pPr>
      <w:r>
        <w:rPr>
          <w:rFonts w:ascii="Times New Roman"/>
          <w:b w:val="false"/>
          <w:i w:val="false"/>
          <w:color w:val="000000"/>
          <w:sz w:val="28"/>
        </w:rPr>
        <w:t>
      көрсеткені үшін комиссиялық шығыстар</w:t>
      </w:r>
    </w:p>
    <w:p>
      <w:pPr>
        <w:spacing w:after="0"/>
        <w:ind w:left="0"/>
        <w:jc w:val="both"/>
      </w:pPr>
      <w:r>
        <w:rPr>
          <w:rFonts w:ascii="Times New Roman"/>
          <w:b w:val="false"/>
          <w:i w:val="false"/>
          <w:color w:val="000000"/>
          <w:sz w:val="28"/>
        </w:rPr>
        <w:t>
      Кт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bookmarkStart w:name="z175" w:id="191"/>
    <w:p>
      <w:pPr>
        <w:spacing w:after="0"/>
        <w:ind w:left="0"/>
        <w:jc w:val="both"/>
      </w:pPr>
      <w:r>
        <w:rPr>
          <w:rFonts w:ascii="Times New Roman"/>
          <w:b w:val="false"/>
          <w:i w:val="false"/>
          <w:color w:val="000000"/>
          <w:sz w:val="28"/>
        </w:rPr>
        <w:t>
      67. Қордың есеп саясатында белгіленген кезеңділікпен фьючерсті әділ құны бойынша қайта бағалаған кезде мынадай бухгалтерлік жазбалар жүзеге асырылады:</w:t>
      </w:r>
    </w:p>
    <w:bookmarkEnd w:id="191"/>
    <w:bookmarkStart w:name="z176" w:id="192"/>
    <w:p>
      <w:pPr>
        <w:spacing w:after="0"/>
        <w:ind w:left="0"/>
        <w:jc w:val="both"/>
      </w:pPr>
      <w:r>
        <w:rPr>
          <w:rFonts w:ascii="Times New Roman"/>
          <w:b w:val="false"/>
          <w:i w:val="false"/>
          <w:color w:val="000000"/>
          <w:sz w:val="28"/>
        </w:rPr>
        <w:t>
      1) фьючерс әділ құнының оң өзгеруі сомасына:</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кірістер;</w:t>
            </w:r>
          </w:p>
        </w:tc>
      </w:tr>
    </w:tbl>
    <w:bookmarkStart w:name="z177" w:id="193"/>
    <w:p>
      <w:pPr>
        <w:spacing w:after="0"/>
        <w:ind w:left="0"/>
        <w:jc w:val="both"/>
      </w:pPr>
      <w:r>
        <w:rPr>
          <w:rFonts w:ascii="Times New Roman"/>
          <w:b w:val="false"/>
          <w:i w:val="false"/>
          <w:color w:val="000000"/>
          <w:sz w:val="28"/>
        </w:rPr>
        <w:t>
      2) фьючерс әділ құнының теріс өзгеруі сомасына: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bl>
    <w:bookmarkStart w:name="z178" w:id="194"/>
    <w:p>
      <w:pPr>
        <w:spacing w:after="0"/>
        <w:ind w:left="0"/>
        <w:jc w:val="both"/>
      </w:pPr>
      <w:r>
        <w:rPr>
          <w:rFonts w:ascii="Times New Roman"/>
          <w:b w:val="false"/>
          <w:i w:val="false"/>
          <w:color w:val="000000"/>
          <w:sz w:val="28"/>
        </w:rPr>
        <w:t>
      3) фьючерстің әділ құнының есептегі оң және (немесе) теріс түзету сомасына:</w:t>
      </w:r>
    </w:p>
    <w:bookmarkEnd w:id="194"/>
    <w:p>
      <w:pPr>
        <w:spacing w:after="0"/>
        <w:ind w:left="0"/>
        <w:jc w:val="both"/>
      </w:pPr>
      <w:r>
        <w:rPr>
          <w:rFonts w:ascii="Times New Roman"/>
          <w:b w:val="false"/>
          <w:i w:val="false"/>
          <w:color w:val="000000"/>
          <w:sz w:val="28"/>
        </w:rPr>
        <w:t>
      Дт 3390 01 Фьючерс мәмілесі бойынша міндеттемелер</w:t>
      </w:r>
    </w:p>
    <w:p>
      <w:pPr>
        <w:spacing w:after="0"/>
        <w:ind w:left="0"/>
        <w:jc w:val="both"/>
      </w:pPr>
      <w:r>
        <w:rPr>
          <w:rFonts w:ascii="Times New Roman"/>
          <w:b w:val="false"/>
          <w:i w:val="false"/>
          <w:color w:val="000000"/>
          <w:sz w:val="28"/>
        </w:rPr>
        <w:t>
       4170 01 Фьючерс мәмілесі бойынша міндеттемелер</w:t>
      </w:r>
    </w:p>
    <w:p>
      <w:pPr>
        <w:spacing w:after="0"/>
        <w:ind w:left="0"/>
        <w:jc w:val="both"/>
      </w:pPr>
      <w:r>
        <w:rPr>
          <w:rFonts w:ascii="Times New Roman"/>
          <w:b w:val="false"/>
          <w:i w:val="false"/>
          <w:color w:val="000000"/>
          <w:sz w:val="28"/>
        </w:rPr>
        <w:t>
       Кт 1280 02 Фьючерс мәмілесі бойынша талаптар</w:t>
      </w:r>
    </w:p>
    <w:p>
      <w:pPr>
        <w:spacing w:after="0"/>
        <w:ind w:left="0"/>
        <w:jc w:val="both"/>
      </w:pPr>
      <w:r>
        <w:rPr>
          <w:rFonts w:ascii="Times New Roman"/>
          <w:b w:val="false"/>
          <w:i w:val="false"/>
          <w:color w:val="000000"/>
          <w:sz w:val="28"/>
        </w:rPr>
        <w:t>
       2180 01 Фьючерс мәмілесі бойынша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9" w:id="195"/>
    <w:p>
      <w:pPr>
        <w:spacing w:after="0"/>
        <w:ind w:left="0"/>
        <w:jc w:val="both"/>
      </w:pPr>
      <w:r>
        <w:rPr>
          <w:rFonts w:ascii="Times New Roman"/>
          <w:b w:val="false"/>
          <w:i w:val="false"/>
          <w:color w:val="000000"/>
          <w:sz w:val="28"/>
        </w:rPr>
        <w:t>
      68. Фьючерс бойынша қосымша маржа төлеген немесе есептегі фьючерс бойынша маржаның рұқсат етілетін сомасын есептен шығарған кезде мынадай бухгалтерлік жазбалар жүзеге асырылады:</w:t>
      </w:r>
    </w:p>
    <w:bookmarkEnd w:id="195"/>
    <w:p>
      <w:pPr>
        <w:spacing w:after="0"/>
        <w:ind w:left="0"/>
        <w:jc w:val="both"/>
      </w:pPr>
      <w:r>
        <w:rPr>
          <w:rFonts w:ascii="Times New Roman"/>
          <w:b w:val="false"/>
          <w:i w:val="false"/>
          <w:color w:val="000000"/>
          <w:sz w:val="28"/>
        </w:rPr>
        <w:t>
      1) Қордың қосымша төлеген маржа сомасына:</w:t>
      </w:r>
    </w:p>
    <w:p>
      <w:pPr>
        <w:spacing w:after="0"/>
        <w:ind w:left="0"/>
        <w:jc w:val="both"/>
      </w:pPr>
      <w:r>
        <w:rPr>
          <w:rFonts w:ascii="Times New Roman"/>
          <w:b w:val="false"/>
          <w:i w:val="false"/>
          <w:color w:val="000000"/>
          <w:sz w:val="28"/>
        </w:rPr>
        <w:t>
      Дт 1610 02 Брокерлермен есеп айырысу</w:t>
      </w:r>
    </w:p>
    <w:p>
      <w:pPr>
        <w:spacing w:after="0"/>
        <w:ind w:left="0"/>
        <w:jc w:val="both"/>
      </w:pPr>
      <w:r>
        <w:rPr>
          <w:rFonts w:ascii="Times New Roman"/>
          <w:b w:val="false"/>
          <w:i w:val="false"/>
          <w:color w:val="000000"/>
          <w:sz w:val="28"/>
        </w:rPr>
        <w:t>
      Кт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p>
      <w:pPr>
        <w:spacing w:after="0"/>
        <w:ind w:left="0"/>
        <w:jc w:val="both"/>
      </w:pPr>
      <w:r>
        <w:rPr>
          <w:rFonts w:ascii="Times New Roman"/>
          <w:b w:val="false"/>
          <w:i w:val="false"/>
          <w:color w:val="000000"/>
          <w:sz w:val="28"/>
        </w:rPr>
        <w:t>
       2) есептегі рұқсат етілетін маржаны есептен шығарған кезде:</w:t>
      </w:r>
    </w:p>
    <w:p>
      <w:pPr>
        <w:spacing w:after="0"/>
        <w:ind w:left="0"/>
        <w:jc w:val="both"/>
      </w:pPr>
      <w:r>
        <w:rPr>
          <w:rFonts w:ascii="Times New Roman"/>
          <w:b w:val="false"/>
          <w:i w:val="false"/>
          <w:color w:val="000000"/>
          <w:sz w:val="28"/>
        </w:rPr>
        <w:t>
      Дт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p>
      <w:pPr>
        <w:spacing w:after="0"/>
        <w:ind w:left="0"/>
        <w:jc w:val="both"/>
      </w:pPr>
      <w:r>
        <w:rPr>
          <w:rFonts w:ascii="Times New Roman"/>
          <w:b w:val="false"/>
          <w:i w:val="false"/>
          <w:color w:val="000000"/>
          <w:sz w:val="28"/>
        </w:rPr>
        <w:t>
      Кт 1610 02 Брокерлермен есеп айырысу.</w:t>
      </w:r>
    </w:p>
    <w:bookmarkStart w:name="z180" w:id="196"/>
    <w:p>
      <w:pPr>
        <w:spacing w:after="0"/>
        <w:ind w:left="0"/>
        <w:jc w:val="both"/>
      </w:pPr>
      <w:r>
        <w:rPr>
          <w:rFonts w:ascii="Times New Roman"/>
          <w:b w:val="false"/>
          <w:i w:val="false"/>
          <w:color w:val="000000"/>
          <w:sz w:val="28"/>
        </w:rPr>
        <w:t>
      69. Фьючерстің ашық позициясын жабу күні фьючерстің құнын нетто негізде ақшамен өтеген (ашық позицияны жабу) жағдайда, мынадай бухгалтерлік жазбалар жүзеге асырылады:</w:t>
      </w:r>
    </w:p>
    <w:bookmarkEnd w:id="196"/>
    <w:bookmarkStart w:name="z181" w:id="197"/>
    <w:p>
      <w:pPr>
        <w:spacing w:after="0"/>
        <w:ind w:left="0"/>
        <w:jc w:val="both"/>
      </w:pPr>
      <w:r>
        <w:rPr>
          <w:rFonts w:ascii="Times New Roman"/>
          <w:b w:val="false"/>
          <w:i w:val="false"/>
          <w:color w:val="000000"/>
          <w:sz w:val="28"/>
        </w:rPr>
        <w:t>
      1) фьючерсті нетто негізде өтеген кезде:</w:t>
      </w:r>
    </w:p>
    <w:bookmarkEnd w:id="197"/>
    <w:p>
      <w:pPr>
        <w:spacing w:after="0"/>
        <w:ind w:left="0"/>
        <w:jc w:val="both"/>
      </w:pPr>
      <w:r>
        <w:rPr>
          <w:rFonts w:ascii="Times New Roman"/>
          <w:b w:val="false"/>
          <w:i w:val="false"/>
          <w:color w:val="000000"/>
          <w:sz w:val="28"/>
        </w:rPr>
        <w:t>
      Дт 3390 01 Фьючерс мәмілесі бойынша міндеттемелер</w:t>
      </w:r>
    </w:p>
    <w:p>
      <w:pPr>
        <w:spacing w:after="0"/>
        <w:ind w:left="0"/>
        <w:jc w:val="both"/>
      </w:pPr>
      <w:r>
        <w:rPr>
          <w:rFonts w:ascii="Times New Roman"/>
          <w:b w:val="false"/>
          <w:i w:val="false"/>
          <w:color w:val="000000"/>
          <w:sz w:val="28"/>
        </w:rPr>
        <w:t>
       4170 01 Фьючерс мәмілесі бойынша міндеттемелер</w:t>
      </w:r>
    </w:p>
    <w:p>
      <w:pPr>
        <w:spacing w:after="0"/>
        <w:ind w:left="0"/>
        <w:jc w:val="both"/>
      </w:pPr>
      <w:r>
        <w:rPr>
          <w:rFonts w:ascii="Times New Roman"/>
          <w:b w:val="false"/>
          <w:i w:val="false"/>
          <w:color w:val="000000"/>
          <w:sz w:val="28"/>
        </w:rPr>
        <w:t>
       Кт 1610 02 Брокерлермен есеп айырысу;</w:t>
      </w:r>
    </w:p>
    <w:bookmarkStart w:name="z182" w:id="198"/>
    <w:p>
      <w:pPr>
        <w:spacing w:after="0"/>
        <w:ind w:left="0"/>
        <w:jc w:val="both"/>
      </w:pPr>
      <w:r>
        <w:rPr>
          <w:rFonts w:ascii="Times New Roman"/>
          <w:b w:val="false"/>
          <w:i w:val="false"/>
          <w:color w:val="000000"/>
          <w:sz w:val="28"/>
        </w:rPr>
        <w:t>
       2) қарсы әріптес фьючерсті нетто негізде өтеген кезде:</w:t>
      </w:r>
    </w:p>
    <w:bookmarkEnd w:id="198"/>
    <w:p>
      <w:pPr>
        <w:spacing w:after="0"/>
        <w:ind w:left="0"/>
        <w:jc w:val="both"/>
      </w:pPr>
      <w:r>
        <w:rPr>
          <w:rFonts w:ascii="Times New Roman"/>
          <w:b w:val="false"/>
          <w:i w:val="false"/>
          <w:color w:val="000000"/>
          <w:sz w:val="28"/>
        </w:rPr>
        <w:t>
       Дт 1610 02 Брокерлермен есеп айырысу</w:t>
      </w:r>
    </w:p>
    <w:p>
      <w:pPr>
        <w:spacing w:after="0"/>
        <w:ind w:left="0"/>
        <w:jc w:val="both"/>
      </w:pPr>
      <w:r>
        <w:rPr>
          <w:rFonts w:ascii="Times New Roman"/>
          <w:b w:val="false"/>
          <w:i w:val="false"/>
          <w:color w:val="000000"/>
          <w:sz w:val="28"/>
        </w:rPr>
        <w:t>
       Кт 1280 02 Фьючерс мәмілесі бойынша талаптар</w:t>
      </w:r>
    </w:p>
    <w:p>
      <w:pPr>
        <w:spacing w:after="0"/>
        <w:ind w:left="0"/>
        <w:jc w:val="both"/>
      </w:pPr>
      <w:r>
        <w:rPr>
          <w:rFonts w:ascii="Times New Roman"/>
          <w:b w:val="false"/>
          <w:i w:val="false"/>
          <w:color w:val="000000"/>
          <w:sz w:val="28"/>
        </w:rPr>
        <w:t>
       2180 01 Фьючерс мәмілесі бойынша талаптар;</w:t>
      </w:r>
    </w:p>
    <w:bookmarkStart w:name="z183"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Ұлттық Банкі Басқармасының 17.07.2015 </w:t>
      </w:r>
      <w:r>
        <w:rPr>
          <w:rFonts w:ascii="Times New Roman"/>
          <w:b w:val="false"/>
          <w:i w:val="false"/>
          <w:color w:val="000000"/>
          <w:sz w:val="28"/>
        </w:rPr>
        <w:t>№ 131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99"/>
    <w:bookmarkStart w:name="z184"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Ұлттық Банкі Басқармасының 17.07.2015 </w:t>
      </w:r>
      <w:r>
        <w:rPr>
          <w:rFonts w:ascii="Times New Roman"/>
          <w:b w:val="false"/>
          <w:i w:val="false"/>
          <w:color w:val="000000"/>
          <w:sz w:val="28"/>
        </w:rPr>
        <w:t>№ 131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00"/>
    <w:bookmarkStart w:name="z185" w:id="201"/>
    <w:p>
      <w:pPr>
        <w:spacing w:after="0"/>
        <w:ind w:left="0"/>
        <w:jc w:val="both"/>
      </w:pPr>
      <w:r>
        <w:rPr>
          <w:rFonts w:ascii="Times New Roman"/>
          <w:b w:val="false"/>
          <w:i w:val="false"/>
          <w:color w:val="000000"/>
          <w:sz w:val="28"/>
        </w:rPr>
        <w:t>
      5) фьючерс сатып алу бойынша шартты талаптар мен міндеттемелер сомасына:</w:t>
      </w:r>
    </w:p>
    <w:bookmarkEnd w:id="201"/>
    <w:p>
      <w:pPr>
        <w:spacing w:after="0"/>
        <w:ind w:left="0"/>
        <w:jc w:val="both"/>
      </w:pPr>
      <w:r>
        <w:rPr>
          <w:rFonts w:ascii="Times New Roman"/>
          <w:b w:val="false"/>
          <w:i w:val="false"/>
          <w:color w:val="000000"/>
          <w:sz w:val="28"/>
        </w:rPr>
        <w:t>
      Дт 8600 02 Қаржы фьючерстерін сатып алу бойынша шартты</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Кт 8300 02 Қаржы фьючерстерін сатып алу бойынша шартты</w:t>
      </w:r>
    </w:p>
    <w:p>
      <w:pPr>
        <w:spacing w:after="0"/>
        <w:ind w:left="0"/>
        <w:jc w:val="both"/>
      </w:pPr>
      <w:r>
        <w:rPr>
          <w:rFonts w:ascii="Times New Roman"/>
          <w:b w:val="false"/>
          <w:i w:val="false"/>
          <w:color w:val="000000"/>
          <w:sz w:val="28"/>
        </w:rPr>
        <w:t>
      талаптар;</w:t>
      </w:r>
    </w:p>
    <w:bookmarkStart w:name="z186" w:id="202"/>
    <w:p>
      <w:pPr>
        <w:spacing w:after="0"/>
        <w:ind w:left="0"/>
        <w:jc w:val="both"/>
      </w:pPr>
      <w:r>
        <w:rPr>
          <w:rFonts w:ascii="Times New Roman"/>
          <w:b w:val="false"/>
          <w:i w:val="false"/>
          <w:color w:val="000000"/>
          <w:sz w:val="28"/>
        </w:rPr>
        <w:t>
       6) фьючерсті сату бойынша шартты талаптар мен міндеттемелер сомасына:</w:t>
      </w:r>
    </w:p>
    <w:bookmarkEnd w:id="202"/>
    <w:p>
      <w:pPr>
        <w:spacing w:after="0"/>
        <w:ind w:left="0"/>
        <w:jc w:val="both"/>
      </w:pPr>
      <w:r>
        <w:rPr>
          <w:rFonts w:ascii="Times New Roman"/>
          <w:b w:val="false"/>
          <w:i w:val="false"/>
          <w:color w:val="000000"/>
          <w:sz w:val="28"/>
        </w:rPr>
        <w:t>
      Дт 8600 03 Қаржы фьючерстерін сату бойынша шартты</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Кт 8300 03 Қаржы фьючерстерін сату бойынша шартты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Ұлттық Банкі Басқармасының 17.07.2015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7" w:id="203"/>
    <w:p>
      <w:pPr>
        <w:spacing w:after="0"/>
        <w:ind w:left="0"/>
        <w:jc w:val="left"/>
      </w:pPr>
      <w:r>
        <w:rPr>
          <w:rFonts w:ascii="Times New Roman"/>
          <w:b/>
          <w:i w:val="false"/>
          <w:color w:val="000000"/>
        </w:rPr>
        <w:t xml:space="preserve">  3-параграф. Опционмен операцияларды есепке алу</w:t>
      </w:r>
    </w:p>
    <w:bookmarkEnd w:id="203"/>
    <w:bookmarkStart w:name="z188" w:id="204"/>
    <w:p>
      <w:pPr>
        <w:spacing w:after="0"/>
        <w:ind w:left="0"/>
        <w:jc w:val="both"/>
      </w:pPr>
      <w:r>
        <w:rPr>
          <w:rFonts w:ascii="Times New Roman"/>
          <w:b w:val="false"/>
          <w:i w:val="false"/>
          <w:color w:val="000000"/>
          <w:sz w:val="28"/>
        </w:rPr>
        <w:t>
      70. Туынды құралмен бір тарап басқа тараптан келісілген талаптар бойынша келісілген бағамен болашақта базалық активті сатып алу немесе сату құқығын сатып алатын (бұдан әрі — сатып алынған "колл" немесе "пут" опционы) операцияларды жүзеге асырған кезде мынадай бухгалтерлік жазбалар жүзеге асырылады:</w:t>
      </w:r>
    </w:p>
    <w:bookmarkEnd w:id="204"/>
    <w:bookmarkStart w:name="z189" w:id="205"/>
    <w:p>
      <w:pPr>
        <w:spacing w:after="0"/>
        <w:ind w:left="0"/>
        <w:jc w:val="both"/>
      </w:pPr>
      <w:r>
        <w:rPr>
          <w:rFonts w:ascii="Times New Roman"/>
          <w:b w:val="false"/>
          <w:i w:val="false"/>
          <w:color w:val="000000"/>
          <w:sz w:val="28"/>
        </w:rPr>
        <w:t>
      1) шартты талаптар сомасына:</w:t>
      </w:r>
    </w:p>
    <w:bookmarkEnd w:id="205"/>
    <w:p>
      <w:pPr>
        <w:spacing w:after="0"/>
        <w:ind w:left="0"/>
        <w:jc w:val="both"/>
      </w:pPr>
      <w:r>
        <w:rPr>
          <w:rFonts w:ascii="Times New Roman"/>
          <w:b w:val="false"/>
          <w:i w:val="false"/>
          <w:color w:val="000000"/>
          <w:sz w:val="28"/>
        </w:rPr>
        <w:t>
      Дт 8300 06 Сатып алынған "колл" опционы мәмілелері</w:t>
      </w:r>
    </w:p>
    <w:p>
      <w:pPr>
        <w:spacing w:after="0"/>
        <w:ind w:left="0"/>
        <w:jc w:val="both"/>
      </w:pPr>
      <w:r>
        <w:rPr>
          <w:rFonts w:ascii="Times New Roman"/>
          <w:b w:val="false"/>
          <w:i w:val="false"/>
          <w:color w:val="000000"/>
          <w:sz w:val="28"/>
        </w:rPr>
        <w:t>
       8300 07 Сатып алынған "пут" опционы мәмілелері</w:t>
      </w:r>
    </w:p>
    <w:p>
      <w:pPr>
        <w:spacing w:after="0"/>
        <w:ind w:left="0"/>
        <w:jc w:val="both"/>
      </w:pPr>
      <w:r>
        <w:rPr>
          <w:rFonts w:ascii="Times New Roman"/>
          <w:b w:val="false"/>
          <w:i w:val="false"/>
          <w:color w:val="000000"/>
          <w:sz w:val="28"/>
        </w:rPr>
        <w:t>
      Кт 8600 06 Сатып алынған "колл" опционы мәмілелері - қарсы шот</w:t>
      </w:r>
    </w:p>
    <w:p>
      <w:pPr>
        <w:spacing w:after="0"/>
        <w:ind w:left="0"/>
        <w:jc w:val="both"/>
      </w:pPr>
      <w:r>
        <w:rPr>
          <w:rFonts w:ascii="Times New Roman"/>
          <w:b w:val="false"/>
          <w:i w:val="false"/>
          <w:color w:val="000000"/>
          <w:sz w:val="28"/>
        </w:rPr>
        <w:t>
       8600 07 Сатып алынған "пут" опционы мәмілелері - қарсы шот;</w:t>
      </w:r>
    </w:p>
    <w:bookmarkStart w:name="z190" w:id="206"/>
    <w:p>
      <w:pPr>
        <w:spacing w:after="0"/>
        <w:ind w:left="0"/>
        <w:jc w:val="both"/>
      </w:pPr>
      <w:r>
        <w:rPr>
          <w:rFonts w:ascii="Times New Roman"/>
          <w:b w:val="false"/>
          <w:i w:val="false"/>
          <w:color w:val="000000"/>
          <w:sz w:val="28"/>
        </w:rPr>
        <w:t>
      2) сатып алынған "колл" немесе "пут" (опционы бойынша төленген сыйлықақы сомасына:</w:t>
      </w:r>
    </w:p>
    <w:bookmarkEnd w:id="206"/>
    <w:p>
      <w:pPr>
        <w:spacing w:after="0"/>
        <w:ind w:left="0"/>
        <w:jc w:val="both"/>
      </w:pPr>
      <w:r>
        <w:rPr>
          <w:rFonts w:ascii="Times New Roman"/>
          <w:b w:val="false"/>
          <w:i w:val="false"/>
          <w:color w:val="000000"/>
          <w:sz w:val="28"/>
        </w:rPr>
        <w:t>
      Дт 1280 04 Опцион мәмілесі бойынша талаптар</w:t>
      </w:r>
    </w:p>
    <w:p>
      <w:pPr>
        <w:spacing w:after="0"/>
        <w:ind w:left="0"/>
        <w:jc w:val="both"/>
      </w:pPr>
      <w:r>
        <w:rPr>
          <w:rFonts w:ascii="Times New Roman"/>
          <w:b w:val="false"/>
          <w:i w:val="false"/>
          <w:color w:val="000000"/>
          <w:sz w:val="28"/>
        </w:rPr>
        <w:t>
       2180 03 Опцион мәмілесі бойынша талаптар</w:t>
      </w:r>
    </w:p>
    <w:p>
      <w:pPr>
        <w:spacing w:after="0"/>
        <w:ind w:left="0"/>
        <w:jc w:val="both"/>
      </w:pPr>
      <w:r>
        <w:rPr>
          <w:rFonts w:ascii="Times New Roman"/>
          <w:b w:val="false"/>
          <w:i w:val="false"/>
          <w:color w:val="000000"/>
          <w:sz w:val="28"/>
        </w:rPr>
        <w:t>
       Кт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bookmarkStart w:name="z191" w:id="207"/>
    <w:p>
      <w:pPr>
        <w:spacing w:after="0"/>
        <w:ind w:left="0"/>
        <w:jc w:val="both"/>
      </w:pPr>
      <w:r>
        <w:rPr>
          <w:rFonts w:ascii="Times New Roman"/>
          <w:b w:val="false"/>
          <w:i w:val="false"/>
          <w:color w:val="000000"/>
          <w:sz w:val="28"/>
        </w:rPr>
        <w:t>
      71. Сатып алынған "колл" немесе "пут" опционын әділ құны бойынша Қордың есеп саясатында белгіленген кезеңділікпен, сондай-ақ опционды жабу күні қайта бағалаған кезде мынадай бухгалтерлік жазбалар жүзеге асырылады:</w:t>
      </w:r>
    </w:p>
    <w:bookmarkEnd w:id="207"/>
    <w:bookmarkStart w:name="z192" w:id="208"/>
    <w:p>
      <w:pPr>
        <w:spacing w:after="0"/>
        <w:ind w:left="0"/>
        <w:jc w:val="both"/>
      </w:pPr>
      <w:r>
        <w:rPr>
          <w:rFonts w:ascii="Times New Roman"/>
          <w:b w:val="false"/>
          <w:i w:val="false"/>
          <w:color w:val="000000"/>
          <w:sz w:val="28"/>
        </w:rPr>
        <w:t>
      1) сатып алынған опционның әділ құнының оң өзгеруі сомасына:</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bl>
    <w:bookmarkStart w:name="z193" w:id="209"/>
    <w:p>
      <w:pPr>
        <w:spacing w:after="0"/>
        <w:ind w:left="0"/>
        <w:jc w:val="both"/>
      </w:pPr>
      <w:r>
        <w:rPr>
          <w:rFonts w:ascii="Times New Roman"/>
          <w:b w:val="false"/>
          <w:i w:val="false"/>
          <w:color w:val="000000"/>
          <w:sz w:val="28"/>
        </w:rPr>
        <w:t>
      2) сатып алынған опционның әділ құнының теріс өзгеруі сомасына:</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left"/>
      </w:pPr>
      <w:r>
        <w:rPr>
          <w:rFonts w:ascii="Times New Roman"/>
          <w:b w:val="false"/>
          <w:i w:val="false"/>
          <w:color w:val="ff0000"/>
          <w:sz w:val="28"/>
        </w:rPr>
        <w:t xml:space="preserve">      Ескерту. 71-тармаққа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4" w:id="210"/>
    <w:p>
      <w:pPr>
        <w:spacing w:after="0"/>
        <w:ind w:left="0"/>
        <w:jc w:val="both"/>
      </w:pPr>
      <w:r>
        <w:rPr>
          <w:rFonts w:ascii="Times New Roman"/>
          <w:b w:val="false"/>
          <w:i w:val="false"/>
          <w:color w:val="000000"/>
          <w:sz w:val="28"/>
        </w:rPr>
        <w:t>
      72. Ашық позицияны жабу немесе сатып алынған "колл" немесе "пут" опционын орындау күні мынадай бухгалтерлік жазбалар жүзеге асырылады:</w:t>
      </w:r>
    </w:p>
    <w:bookmarkEnd w:id="210"/>
    <w:bookmarkStart w:name="z195" w:id="211"/>
    <w:p>
      <w:pPr>
        <w:spacing w:after="0"/>
        <w:ind w:left="0"/>
        <w:jc w:val="both"/>
      </w:pPr>
      <w:r>
        <w:rPr>
          <w:rFonts w:ascii="Times New Roman"/>
          <w:b w:val="false"/>
          <w:i w:val="false"/>
          <w:color w:val="000000"/>
          <w:sz w:val="28"/>
        </w:rPr>
        <w:t>
      1) сатып алынған "колл" немесе "пут" опционының талаптары бойынша шартты талаптар және шартты міндеттемелер сомасына:</w:t>
      </w:r>
    </w:p>
    <w:bookmarkEnd w:id="211"/>
    <w:p>
      <w:pPr>
        <w:spacing w:after="0"/>
        <w:ind w:left="0"/>
        <w:jc w:val="both"/>
      </w:pPr>
      <w:r>
        <w:rPr>
          <w:rFonts w:ascii="Times New Roman"/>
          <w:b w:val="false"/>
          <w:i w:val="false"/>
          <w:color w:val="000000"/>
          <w:sz w:val="28"/>
        </w:rPr>
        <w:t>
      Дт 8600 06 Сатып алынған "колл" опционы мәмілелері - қарсы шот</w:t>
      </w:r>
    </w:p>
    <w:p>
      <w:pPr>
        <w:spacing w:after="0"/>
        <w:ind w:left="0"/>
        <w:jc w:val="both"/>
      </w:pPr>
      <w:r>
        <w:rPr>
          <w:rFonts w:ascii="Times New Roman"/>
          <w:b w:val="false"/>
          <w:i w:val="false"/>
          <w:color w:val="000000"/>
          <w:sz w:val="28"/>
        </w:rPr>
        <w:t>
       8600 07 Сатып алынған "пут" опционы мәмілелері - қарсы шот</w:t>
      </w:r>
    </w:p>
    <w:p>
      <w:pPr>
        <w:spacing w:after="0"/>
        <w:ind w:left="0"/>
        <w:jc w:val="both"/>
      </w:pPr>
      <w:r>
        <w:rPr>
          <w:rFonts w:ascii="Times New Roman"/>
          <w:b w:val="false"/>
          <w:i w:val="false"/>
          <w:color w:val="000000"/>
          <w:sz w:val="28"/>
        </w:rPr>
        <w:t>
       Кт 8300 06 Сатып алынған "колл" опционы мәмілелері</w:t>
      </w:r>
    </w:p>
    <w:p>
      <w:pPr>
        <w:spacing w:after="0"/>
        <w:ind w:left="0"/>
        <w:jc w:val="both"/>
      </w:pPr>
      <w:r>
        <w:rPr>
          <w:rFonts w:ascii="Times New Roman"/>
          <w:b w:val="false"/>
          <w:i w:val="false"/>
          <w:color w:val="000000"/>
          <w:sz w:val="28"/>
        </w:rPr>
        <w:t>
       8300 07 Сатып алынған "пут" опционы мәмілелері;</w:t>
      </w:r>
    </w:p>
    <w:bookmarkStart w:name="z196" w:id="212"/>
    <w:p>
      <w:pPr>
        <w:spacing w:after="0"/>
        <w:ind w:left="0"/>
        <w:jc w:val="both"/>
      </w:pPr>
      <w:r>
        <w:rPr>
          <w:rFonts w:ascii="Times New Roman"/>
          <w:b w:val="false"/>
          <w:i w:val="false"/>
          <w:color w:val="000000"/>
          <w:sz w:val="28"/>
        </w:rPr>
        <w:t>
       2) қарсы әріптес сатып алынған "колл" немесе "пут" опционының құнын ақшамен өтеген (ашық позицияны жабу) кезде:</w:t>
      </w:r>
    </w:p>
    <w:bookmarkEnd w:id="212"/>
    <w:p>
      <w:pPr>
        <w:spacing w:after="0"/>
        <w:ind w:left="0"/>
        <w:jc w:val="both"/>
      </w:pPr>
      <w:r>
        <w:rPr>
          <w:rFonts w:ascii="Times New Roman"/>
          <w:b w:val="false"/>
          <w:i w:val="false"/>
          <w:color w:val="000000"/>
          <w:sz w:val="28"/>
        </w:rPr>
        <w:t>
       Дт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p>
      <w:pPr>
        <w:spacing w:after="0"/>
        <w:ind w:left="0"/>
        <w:jc w:val="both"/>
      </w:pPr>
      <w:r>
        <w:rPr>
          <w:rFonts w:ascii="Times New Roman"/>
          <w:b w:val="false"/>
          <w:i w:val="false"/>
          <w:color w:val="000000"/>
          <w:sz w:val="28"/>
        </w:rPr>
        <w:t>
       Кт 1280 04 Опцион мәмілесі бойынша талаптар</w:t>
      </w:r>
    </w:p>
    <w:p>
      <w:pPr>
        <w:spacing w:after="0"/>
        <w:ind w:left="0"/>
        <w:jc w:val="both"/>
      </w:pPr>
      <w:r>
        <w:rPr>
          <w:rFonts w:ascii="Times New Roman"/>
          <w:b w:val="false"/>
          <w:i w:val="false"/>
          <w:color w:val="000000"/>
          <w:sz w:val="28"/>
        </w:rPr>
        <w:t>
       2180 03 Опцион мәмілесі бойынша талаптар;</w:t>
      </w:r>
    </w:p>
    <w:bookmarkStart w:name="z197" w:id="213"/>
    <w:p>
      <w:pPr>
        <w:spacing w:after="0"/>
        <w:ind w:left="0"/>
        <w:jc w:val="both"/>
      </w:pPr>
      <w:r>
        <w:rPr>
          <w:rFonts w:ascii="Times New Roman"/>
          <w:b w:val="false"/>
          <w:i w:val="false"/>
          <w:color w:val="000000"/>
          <w:sz w:val="28"/>
        </w:rPr>
        <w:t>
      3) сатып алынған "колл" опционының талаптарына сәйкес базалық активті сатып алу кезінде сатып алынған активтер құнына:</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bookmarkStart w:name="z198" w:id="214"/>
    <w:p>
      <w:pPr>
        <w:spacing w:after="0"/>
        <w:ind w:left="0"/>
        <w:jc w:val="both"/>
      </w:pPr>
      <w:r>
        <w:rPr>
          <w:rFonts w:ascii="Times New Roman"/>
          <w:b w:val="false"/>
          <w:i w:val="false"/>
          <w:color w:val="000000"/>
          <w:sz w:val="28"/>
        </w:rPr>
        <w:t>
      4) сатып алынған "пут" опционының талаптарына сәйкес базалық активті сату кезінде сатылатын активтер құнына:</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bl>
    <w:bookmarkStart w:name="z199" w:id="215"/>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алып тасталды - ҚР Ұлттық Банкі Басқармасының 17.07.2015 </w:t>
      </w:r>
      <w:r>
        <w:rPr>
          <w:rFonts w:ascii="Times New Roman"/>
          <w:b w:val="false"/>
          <w:i w:val="false"/>
          <w:color w:val="000000"/>
          <w:sz w:val="28"/>
        </w:rPr>
        <w:t>№ 131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15"/>
    <w:bookmarkStart w:name="z200" w:id="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Ұлттық Банкі Басқармасының 17.07.2015 </w:t>
      </w:r>
      <w:r>
        <w:rPr>
          <w:rFonts w:ascii="Times New Roman"/>
          <w:b w:val="false"/>
          <w:i w:val="false"/>
          <w:color w:val="000000"/>
          <w:sz w:val="28"/>
        </w:rPr>
        <w:t>№ 131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72-тармаққа өзгеріс енгізілді - ҚР Ұлттық Банкі Басқармасының 17.07.2015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01" w:id="217"/>
    <w:p>
      <w:pPr>
        <w:spacing w:after="0"/>
        <w:ind w:left="0"/>
        <w:jc w:val="both"/>
      </w:pPr>
      <w:r>
        <w:rPr>
          <w:rFonts w:ascii="Times New Roman"/>
          <w:b w:val="false"/>
          <w:i w:val="false"/>
          <w:color w:val="000000"/>
          <w:sz w:val="28"/>
        </w:rPr>
        <w:t>
      73. Туынды құралдармен бір тарап басқа тарапқа келісілген талаптар бойынша келісілген бағамен болашақта базалық активті сатып алу немесе сату құқығын сататын (бұдан әрі - сатылған "колл" немесе "пут" опционы) операцияларды жүзеге асыру кезінде мынадай бухгалтерлік жазбалар жүзеге асырылады:</w:t>
      </w:r>
    </w:p>
    <w:bookmarkEnd w:id="217"/>
    <w:p>
      <w:pPr>
        <w:spacing w:after="0"/>
        <w:ind w:left="0"/>
        <w:jc w:val="both"/>
      </w:pPr>
      <w:r>
        <w:rPr>
          <w:rFonts w:ascii="Times New Roman"/>
          <w:b w:val="false"/>
          <w:i w:val="false"/>
          <w:color w:val="000000"/>
          <w:sz w:val="28"/>
        </w:rPr>
        <w:t>
      Дт 8300 08 Сатылған "пут" опционы мәмілелері - қарсы шот</w:t>
      </w:r>
    </w:p>
    <w:p>
      <w:pPr>
        <w:spacing w:after="0"/>
        <w:ind w:left="0"/>
        <w:jc w:val="both"/>
      </w:pPr>
      <w:r>
        <w:rPr>
          <w:rFonts w:ascii="Times New Roman"/>
          <w:b w:val="false"/>
          <w:i w:val="false"/>
          <w:color w:val="000000"/>
          <w:sz w:val="28"/>
        </w:rPr>
        <w:t>
       8300 09 Сатылған "колл" опционы мәмілелері - қарсы шот</w:t>
      </w:r>
    </w:p>
    <w:p>
      <w:pPr>
        <w:spacing w:after="0"/>
        <w:ind w:left="0"/>
        <w:jc w:val="both"/>
      </w:pPr>
      <w:r>
        <w:rPr>
          <w:rFonts w:ascii="Times New Roman"/>
          <w:b w:val="false"/>
          <w:i w:val="false"/>
          <w:color w:val="000000"/>
          <w:sz w:val="28"/>
        </w:rPr>
        <w:t>
       Кт 8600 08 Сатылған "пут" опционы мәмілелері</w:t>
      </w:r>
    </w:p>
    <w:p>
      <w:pPr>
        <w:spacing w:after="0"/>
        <w:ind w:left="0"/>
        <w:jc w:val="both"/>
      </w:pPr>
      <w:r>
        <w:rPr>
          <w:rFonts w:ascii="Times New Roman"/>
          <w:b w:val="false"/>
          <w:i w:val="false"/>
          <w:color w:val="000000"/>
          <w:sz w:val="28"/>
        </w:rPr>
        <w:t>
       8600 09 Сатылған "колл" опционы мәмілелері; алынған</w:t>
      </w:r>
    </w:p>
    <w:p>
      <w:pPr>
        <w:spacing w:after="0"/>
        <w:ind w:left="0"/>
        <w:jc w:val="both"/>
      </w:pPr>
      <w:r>
        <w:rPr>
          <w:rFonts w:ascii="Times New Roman"/>
          <w:b w:val="false"/>
          <w:i w:val="false"/>
          <w:color w:val="000000"/>
          <w:sz w:val="28"/>
        </w:rPr>
        <w:t>
       сыйлықақы сомасына:</w:t>
      </w:r>
    </w:p>
    <w:p>
      <w:pPr>
        <w:spacing w:after="0"/>
        <w:ind w:left="0"/>
        <w:jc w:val="both"/>
      </w:pPr>
      <w:r>
        <w:rPr>
          <w:rFonts w:ascii="Times New Roman"/>
          <w:b w:val="false"/>
          <w:i w:val="false"/>
          <w:color w:val="000000"/>
          <w:sz w:val="28"/>
        </w:rPr>
        <w:t>
       Дт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p>
      <w:pPr>
        <w:spacing w:after="0"/>
        <w:ind w:left="0"/>
        <w:jc w:val="both"/>
      </w:pPr>
      <w:r>
        <w:rPr>
          <w:rFonts w:ascii="Times New Roman"/>
          <w:b w:val="false"/>
          <w:i w:val="false"/>
          <w:color w:val="000000"/>
          <w:sz w:val="28"/>
        </w:rPr>
        <w:t>
       Кт 3390 03 Опцион мәмілесі бойынша міндеттемелер</w:t>
      </w:r>
    </w:p>
    <w:p>
      <w:pPr>
        <w:spacing w:after="0"/>
        <w:ind w:left="0"/>
        <w:jc w:val="both"/>
      </w:pPr>
      <w:r>
        <w:rPr>
          <w:rFonts w:ascii="Times New Roman"/>
          <w:b w:val="false"/>
          <w:i w:val="false"/>
          <w:color w:val="000000"/>
          <w:sz w:val="28"/>
        </w:rPr>
        <w:t>
       4170 03 Опцион мәмілесі бойынша міндеттемелер.</w:t>
      </w:r>
    </w:p>
    <w:bookmarkStart w:name="z202" w:id="218"/>
    <w:p>
      <w:pPr>
        <w:spacing w:after="0"/>
        <w:ind w:left="0"/>
        <w:jc w:val="both"/>
      </w:pPr>
      <w:r>
        <w:rPr>
          <w:rFonts w:ascii="Times New Roman"/>
          <w:b w:val="false"/>
          <w:i w:val="false"/>
          <w:color w:val="000000"/>
          <w:sz w:val="28"/>
        </w:rPr>
        <w:t>
      74. Сатылған "колл" немесе "пут" опционын Қордың есеп саясатында белгіленген кезеңділікпен әділ құны бойынша қайта бағалаған кезде, сондай-ақ опционды жабу күні мынадай бухгалтерлік жазбалар жүзеге асырылады:</w:t>
      </w:r>
    </w:p>
    <w:bookmarkEnd w:id="218"/>
    <w:p>
      <w:pPr>
        <w:spacing w:after="0"/>
        <w:ind w:left="0"/>
        <w:jc w:val="both"/>
      </w:pPr>
      <w:r>
        <w:rPr>
          <w:rFonts w:ascii="Times New Roman"/>
          <w:b w:val="false"/>
          <w:i w:val="false"/>
          <w:color w:val="000000"/>
          <w:sz w:val="28"/>
        </w:rPr>
        <w:t>
      1) сатылған "колл" немесе "пут" опционының әділ құнының оң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bl>
    <w:p>
      <w:pPr>
        <w:spacing w:after="0"/>
        <w:ind w:left="0"/>
        <w:jc w:val="both"/>
      </w:pPr>
      <w:r>
        <w:rPr>
          <w:rFonts w:ascii="Times New Roman"/>
          <w:b w:val="false"/>
          <w:i w:val="false"/>
          <w:color w:val="000000"/>
          <w:sz w:val="28"/>
        </w:rPr>
        <w:t>
      2) сатылған "колл" немесе "пут" опционының әділ құнының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bl>
    <w:p>
      <w:pPr>
        <w:spacing w:after="0"/>
        <w:ind w:left="0"/>
        <w:jc w:val="left"/>
      </w:pPr>
      <w:r>
        <w:rPr>
          <w:rFonts w:ascii="Times New Roman"/>
          <w:b w:val="false"/>
          <w:i w:val="false"/>
          <w:color w:val="ff0000"/>
          <w:sz w:val="28"/>
        </w:rPr>
        <w:t xml:space="preserve">      Ескерту. 74-тармақ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5" w:id="219"/>
    <w:p>
      <w:pPr>
        <w:spacing w:after="0"/>
        <w:ind w:left="0"/>
        <w:jc w:val="both"/>
      </w:pPr>
      <w:r>
        <w:rPr>
          <w:rFonts w:ascii="Times New Roman"/>
          <w:b w:val="false"/>
          <w:i w:val="false"/>
          <w:color w:val="000000"/>
          <w:sz w:val="28"/>
        </w:rPr>
        <w:t>
      75. Ашық позицияны жабу немесе сатылған "колл" немесе "пут" опционын орындау күніне мынадай бухгалтерлік жазбалар жүзеге асырылады:</w:t>
      </w:r>
    </w:p>
    <w:bookmarkEnd w:id="219"/>
    <w:p>
      <w:pPr>
        <w:spacing w:after="0"/>
        <w:ind w:left="0"/>
        <w:jc w:val="both"/>
      </w:pPr>
      <w:r>
        <w:rPr>
          <w:rFonts w:ascii="Times New Roman"/>
          <w:b w:val="false"/>
          <w:i w:val="false"/>
          <w:color w:val="000000"/>
          <w:sz w:val="28"/>
        </w:rPr>
        <w:t>
      1) сатылған "колл" немесе "пут" опционының талаптарына сәйкес шартты талаптар мен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"колл" опционы мәмілелері – контршот;</w:t>
            </w:r>
          </w:p>
        </w:tc>
      </w:tr>
    </w:tbl>
    <w:p>
      <w:pPr>
        <w:spacing w:after="0"/>
        <w:ind w:left="0"/>
        <w:jc w:val="both"/>
      </w:pPr>
      <w:r>
        <w:rPr>
          <w:rFonts w:ascii="Times New Roman"/>
          <w:b w:val="false"/>
          <w:i w:val="false"/>
          <w:color w:val="000000"/>
          <w:sz w:val="28"/>
        </w:rPr>
        <w:t>
      2) қарсы әріптес сатылған "колл" немесе "пут" опционының құнын өтеген кезде (ашық позицияны жабу):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bl>
    <w:p>
      <w:pPr>
        <w:spacing w:after="0"/>
        <w:ind w:left="0"/>
        <w:jc w:val="both"/>
      </w:pPr>
      <w:r>
        <w:rPr>
          <w:rFonts w:ascii="Times New Roman"/>
          <w:b w:val="false"/>
          <w:i w:val="false"/>
          <w:color w:val="000000"/>
          <w:sz w:val="28"/>
        </w:rPr>
        <w:t>
      3) сатылған "пут" опционының талаптарына сәйкес базалық активті сатқан кезде сатылатын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bl>
    <w:p>
      <w:pPr>
        <w:spacing w:after="0"/>
        <w:ind w:left="0"/>
        <w:jc w:val="both"/>
      </w:pPr>
      <w:r>
        <w:rPr>
          <w:rFonts w:ascii="Times New Roman"/>
          <w:b w:val="false"/>
          <w:i w:val="false"/>
          <w:color w:val="000000"/>
          <w:sz w:val="28"/>
        </w:rPr>
        <w:t>
      4) сатылған "колл" опционының талаптарына сәйкес базалық активті сатып алған кезде сатып алынған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bl>
    <w:p>
      <w:pPr>
        <w:spacing w:after="0"/>
        <w:ind w:left="0"/>
        <w:jc w:val="left"/>
      </w:pPr>
      <w:r>
        <w:rPr>
          <w:rFonts w:ascii="Times New Roman"/>
          <w:b w:val="false"/>
          <w:i w:val="false"/>
          <w:color w:val="ff0000"/>
          <w:sz w:val="28"/>
        </w:rPr>
        <w:t xml:space="preserve">      Ескерту. 75-тармақ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2" w:id="220"/>
    <w:p>
      <w:pPr>
        <w:spacing w:after="0"/>
        <w:ind w:left="0"/>
        <w:jc w:val="left"/>
      </w:pPr>
      <w:r>
        <w:rPr>
          <w:rFonts w:ascii="Times New Roman"/>
          <w:b/>
          <w:i w:val="false"/>
          <w:color w:val="000000"/>
        </w:rPr>
        <w:t xml:space="preserve"> 4-параграф. Валюталық своппен операцияларды есепке алу</w:t>
      </w:r>
    </w:p>
    <w:bookmarkEnd w:id="220"/>
    <w:bookmarkStart w:name="z213" w:id="221"/>
    <w:p>
      <w:pPr>
        <w:spacing w:after="0"/>
        <w:ind w:left="0"/>
        <w:jc w:val="both"/>
      </w:pPr>
      <w:r>
        <w:rPr>
          <w:rFonts w:ascii="Times New Roman"/>
          <w:b w:val="false"/>
          <w:i w:val="false"/>
          <w:color w:val="000000"/>
          <w:sz w:val="28"/>
        </w:rPr>
        <w:t>
      76. Туынды құралмен алдын ала келісілген мерзім ішінде бір валютаны басқа валютаға айырбастау (бұдан әрі - валюталық своп) туралы келісім жасалатын операцияларды жүзеге асырған кезде мынадай бухгалтерлік жазба жүзеге асырылады:</w:t>
      </w:r>
    </w:p>
    <w:bookmarkEnd w:id="221"/>
    <w:p>
      <w:pPr>
        <w:spacing w:after="0"/>
        <w:ind w:left="0"/>
        <w:jc w:val="both"/>
      </w:pPr>
      <w:r>
        <w:rPr>
          <w:rFonts w:ascii="Times New Roman"/>
          <w:b w:val="false"/>
          <w:i w:val="false"/>
          <w:color w:val="000000"/>
          <w:sz w:val="28"/>
        </w:rPr>
        <w:t>
      Дт 1280 06 Свои мәмілесі бойынша талаптар</w:t>
      </w:r>
    </w:p>
    <w:p>
      <w:pPr>
        <w:spacing w:after="0"/>
        <w:ind w:left="0"/>
        <w:jc w:val="both"/>
      </w:pPr>
      <w:r>
        <w:rPr>
          <w:rFonts w:ascii="Times New Roman"/>
          <w:b w:val="false"/>
          <w:i w:val="false"/>
          <w:color w:val="000000"/>
          <w:sz w:val="28"/>
        </w:rPr>
        <w:t>
       2180 04 Своп мәмілесі бойынша талаптар</w:t>
      </w:r>
    </w:p>
    <w:p>
      <w:pPr>
        <w:spacing w:after="0"/>
        <w:ind w:left="0"/>
        <w:jc w:val="both"/>
      </w:pPr>
      <w:r>
        <w:rPr>
          <w:rFonts w:ascii="Times New Roman"/>
          <w:b w:val="false"/>
          <w:i w:val="false"/>
          <w:color w:val="000000"/>
          <w:sz w:val="28"/>
        </w:rPr>
        <w:t>
       Кт 3390 05 Своп мәмілесі бойынша міндеттемелер</w:t>
      </w:r>
    </w:p>
    <w:p>
      <w:pPr>
        <w:spacing w:after="0"/>
        <w:ind w:left="0"/>
        <w:jc w:val="both"/>
      </w:pPr>
      <w:r>
        <w:rPr>
          <w:rFonts w:ascii="Times New Roman"/>
          <w:b w:val="false"/>
          <w:i w:val="false"/>
          <w:color w:val="000000"/>
          <w:sz w:val="28"/>
        </w:rPr>
        <w:t>
       4170 04 Своп мәмілесі бойынша міндеттемелер;</w:t>
      </w:r>
    </w:p>
    <w:p>
      <w:pPr>
        <w:spacing w:after="0"/>
        <w:ind w:left="0"/>
        <w:jc w:val="both"/>
      </w:pPr>
      <w:r>
        <w:rPr>
          <w:rFonts w:ascii="Times New Roman"/>
          <w:b w:val="false"/>
          <w:i w:val="false"/>
          <w:color w:val="000000"/>
          <w:sz w:val="28"/>
        </w:rPr>
        <w:t>
       және бір мезгілде, баланстан тыс есепте валюталарды кері айырбастау бойынша талаптар мен міндеттемелер сомаларына көрсетіледі:</w:t>
      </w:r>
    </w:p>
    <w:p>
      <w:pPr>
        <w:spacing w:after="0"/>
        <w:ind w:left="0"/>
        <w:jc w:val="both"/>
      </w:pPr>
      <w:r>
        <w:rPr>
          <w:rFonts w:ascii="Times New Roman"/>
          <w:b w:val="false"/>
          <w:i w:val="false"/>
          <w:color w:val="000000"/>
          <w:sz w:val="28"/>
        </w:rPr>
        <w:t>
       Дт 8300 12 Басқа да туынды қаржы құралдары бойынша шартты</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Кт 8600 12 Басқа да туынды қаржы құралдары бойынша шартты</w:t>
      </w:r>
    </w:p>
    <w:p>
      <w:pPr>
        <w:spacing w:after="0"/>
        <w:ind w:left="0"/>
        <w:jc w:val="both"/>
      </w:pPr>
      <w:r>
        <w:rPr>
          <w:rFonts w:ascii="Times New Roman"/>
          <w:b w:val="false"/>
          <w:i w:val="false"/>
          <w:color w:val="000000"/>
          <w:sz w:val="28"/>
        </w:rPr>
        <w:t>
       міндеттемелер.</w:t>
      </w:r>
    </w:p>
    <w:bookmarkStart w:name="z214" w:id="222"/>
    <w:p>
      <w:pPr>
        <w:spacing w:after="0"/>
        <w:ind w:left="0"/>
        <w:jc w:val="both"/>
      </w:pPr>
      <w:r>
        <w:rPr>
          <w:rFonts w:ascii="Times New Roman"/>
          <w:b w:val="false"/>
          <w:i w:val="false"/>
          <w:color w:val="000000"/>
          <w:sz w:val="28"/>
        </w:rPr>
        <w:t>
       77. Валюталық свопты валюталау күні мынадай бухгалтерлік жазбалар жүзеге асырылады:</w:t>
      </w:r>
    </w:p>
    <w:bookmarkEnd w:id="222"/>
    <w:bookmarkStart w:name="z215" w:id="223"/>
    <w:p>
      <w:pPr>
        <w:spacing w:after="0"/>
        <w:ind w:left="0"/>
        <w:jc w:val="both"/>
      </w:pPr>
      <w:r>
        <w:rPr>
          <w:rFonts w:ascii="Times New Roman"/>
          <w:b w:val="false"/>
          <w:i w:val="false"/>
          <w:color w:val="000000"/>
          <w:sz w:val="28"/>
        </w:rPr>
        <w:t>
       1) алатын валюта сомасына:</w:t>
      </w:r>
    </w:p>
    <w:bookmarkEnd w:id="223"/>
    <w:p>
      <w:pPr>
        <w:spacing w:after="0"/>
        <w:ind w:left="0"/>
        <w:jc w:val="both"/>
      </w:pPr>
      <w:r>
        <w:rPr>
          <w:rFonts w:ascii="Times New Roman"/>
          <w:b w:val="false"/>
          <w:i w:val="false"/>
          <w:color w:val="000000"/>
          <w:sz w:val="28"/>
        </w:rPr>
        <w:t>
       Дт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p>
      <w:pPr>
        <w:spacing w:after="0"/>
        <w:ind w:left="0"/>
        <w:jc w:val="both"/>
      </w:pPr>
      <w:r>
        <w:rPr>
          <w:rFonts w:ascii="Times New Roman"/>
          <w:b w:val="false"/>
          <w:i w:val="false"/>
          <w:color w:val="000000"/>
          <w:sz w:val="28"/>
        </w:rPr>
        <w:t>
       Кт 1280 06 Своп мәмілесі бойынша талаптар</w:t>
      </w:r>
    </w:p>
    <w:p>
      <w:pPr>
        <w:spacing w:after="0"/>
        <w:ind w:left="0"/>
        <w:jc w:val="both"/>
      </w:pPr>
      <w:r>
        <w:rPr>
          <w:rFonts w:ascii="Times New Roman"/>
          <w:b w:val="false"/>
          <w:i w:val="false"/>
          <w:color w:val="000000"/>
          <w:sz w:val="28"/>
        </w:rPr>
        <w:t>
       2180 04 Своп мәмілесі бойынша талаптар;</w:t>
      </w:r>
    </w:p>
    <w:p>
      <w:pPr>
        <w:spacing w:after="0"/>
        <w:ind w:left="0"/>
        <w:jc w:val="both"/>
      </w:pPr>
      <w:r>
        <w:rPr>
          <w:rFonts w:ascii="Times New Roman"/>
          <w:b w:val="false"/>
          <w:i w:val="false"/>
          <w:color w:val="000000"/>
          <w:sz w:val="28"/>
        </w:rPr>
        <w:t>
       2) аударылатын валюта сомасына:</w:t>
      </w:r>
    </w:p>
    <w:p>
      <w:pPr>
        <w:spacing w:after="0"/>
        <w:ind w:left="0"/>
        <w:jc w:val="both"/>
      </w:pPr>
      <w:r>
        <w:rPr>
          <w:rFonts w:ascii="Times New Roman"/>
          <w:b w:val="false"/>
          <w:i w:val="false"/>
          <w:color w:val="000000"/>
          <w:sz w:val="28"/>
        </w:rPr>
        <w:t>
       Дт 3390 05 Своп мәмілесі бойынша міндеттемелер</w:t>
      </w:r>
    </w:p>
    <w:p>
      <w:pPr>
        <w:spacing w:after="0"/>
        <w:ind w:left="0"/>
        <w:jc w:val="both"/>
      </w:pPr>
      <w:r>
        <w:rPr>
          <w:rFonts w:ascii="Times New Roman"/>
          <w:b w:val="false"/>
          <w:i w:val="false"/>
          <w:color w:val="000000"/>
          <w:sz w:val="28"/>
        </w:rPr>
        <w:t>
       4170 04 Своп мәмілесі бойынша міндеттемелер</w:t>
      </w:r>
    </w:p>
    <w:p>
      <w:pPr>
        <w:spacing w:after="0"/>
        <w:ind w:left="0"/>
        <w:jc w:val="both"/>
      </w:pPr>
      <w:r>
        <w:rPr>
          <w:rFonts w:ascii="Times New Roman"/>
          <w:b w:val="false"/>
          <w:i w:val="false"/>
          <w:color w:val="000000"/>
          <w:sz w:val="28"/>
        </w:rPr>
        <w:t>
       Кт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bookmarkStart w:name="z216" w:id="224"/>
    <w:p>
      <w:pPr>
        <w:spacing w:after="0"/>
        <w:ind w:left="0"/>
        <w:jc w:val="both"/>
      </w:pPr>
      <w:r>
        <w:rPr>
          <w:rFonts w:ascii="Times New Roman"/>
          <w:b w:val="false"/>
          <w:i w:val="false"/>
          <w:color w:val="000000"/>
          <w:sz w:val="28"/>
        </w:rPr>
        <w:t>
      78. Валюталық свопты әділ құны бойынша Қордың есеп саясатында белгіленген кезеңділікпен қайта бағалаған кезде мынадай бухгалтерлік жазбалар жүзеге асырылады:</w:t>
      </w:r>
    </w:p>
    <w:bookmarkEnd w:id="224"/>
    <w:p>
      <w:pPr>
        <w:spacing w:after="0"/>
        <w:ind w:left="0"/>
        <w:jc w:val="both"/>
      </w:pPr>
      <w:r>
        <w:rPr>
          <w:rFonts w:ascii="Times New Roman"/>
          <w:b w:val="false"/>
          <w:i w:val="false"/>
          <w:color w:val="000000"/>
          <w:sz w:val="28"/>
        </w:rPr>
        <w:t>
      1) әділ құнның оң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bl>
    <w:p>
      <w:pPr>
        <w:spacing w:after="0"/>
        <w:ind w:left="0"/>
        <w:jc w:val="both"/>
      </w:pPr>
      <w:r>
        <w:rPr>
          <w:rFonts w:ascii="Times New Roman"/>
          <w:b w:val="false"/>
          <w:i w:val="false"/>
          <w:color w:val="000000"/>
          <w:sz w:val="28"/>
        </w:rPr>
        <w:t>
      2) әділ құнның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бір мезгілде, есепте тұрған оң және (немесе) теріс қайта бағалау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left"/>
      </w:pPr>
      <w:r>
        <w:rPr>
          <w:rFonts w:ascii="Times New Roman"/>
          <w:b w:val="false"/>
          <w:i w:val="false"/>
          <w:color w:val="ff0000"/>
          <w:sz w:val="28"/>
        </w:rPr>
        <w:t xml:space="preserve">      Ескерту. 78-тармақ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9" w:id="225"/>
    <w:p>
      <w:pPr>
        <w:spacing w:after="0"/>
        <w:ind w:left="0"/>
        <w:jc w:val="both"/>
      </w:pPr>
      <w:r>
        <w:rPr>
          <w:rFonts w:ascii="Times New Roman"/>
          <w:b w:val="false"/>
          <w:i w:val="false"/>
          <w:color w:val="000000"/>
          <w:sz w:val="28"/>
        </w:rPr>
        <w:t>
       79. Валюталық свопты жабу бойынша валюталау күні мынадай бухгалтерлік жазбалар жүзеге асырылады:</w:t>
      </w:r>
    </w:p>
    <w:bookmarkEnd w:id="225"/>
    <w:bookmarkStart w:name="z220" w:id="226"/>
    <w:p>
      <w:pPr>
        <w:spacing w:after="0"/>
        <w:ind w:left="0"/>
        <w:jc w:val="both"/>
      </w:pPr>
      <w:r>
        <w:rPr>
          <w:rFonts w:ascii="Times New Roman"/>
          <w:b w:val="false"/>
          <w:i w:val="false"/>
          <w:color w:val="000000"/>
          <w:sz w:val="28"/>
        </w:rPr>
        <w:t>
       1) шартты талаптар мен міндеттемелер сомасына:</w:t>
      </w:r>
    </w:p>
    <w:bookmarkEnd w:id="226"/>
    <w:p>
      <w:pPr>
        <w:spacing w:after="0"/>
        <w:ind w:left="0"/>
        <w:jc w:val="both"/>
      </w:pPr>
      <w:r>
        <w:rPr>
          <w:rFonts w:ascii="Times New Roman"/>
          <w:b w:val="false"/>
          <w:i w:val="false"/>
          <w:color w:val="000000"/>
          <w:sz w:val="28"/>
        </w:rPr>
        <w:t>
       Дт 8600 12 Басқа да туынды қаржы құралдары бойынша шартты</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Кт 8300 12 Басқа да туынды қаржы құралдары бойынша шартты</w:t>
      </w:r>
    </w:p>
    <w:p>
      <w:pPr>
        <w:spacing w:after="0"/>
        <w:ind w:left="0"/>
        <w:jc w:val="both"/>
      </w:pPr>
      <w:r>
        <w:rPr>
          <w:rFonts w:ascii="Times New Roman"/>
          <w:b w:val="false"/>
          <w:i w:val="false"/>
          <w:color w:val="000000"/>
          <w:sz w:val="28"/>
        </w:rPr>
        <w:t>
       талаптар;</w:t>
      </w:r>
    </w:p>
    <w:bookmarkStart w:name="z221" w:id="227"/>
    <w:p>
      <w:pPr>
        <w:spacing w:after="0"/>
        <w:ind w:left="0"/>
        <w:jc w:val="both"/>
      </w:pPr>
      <w:r>
        <w:rPr>
          <w:rFonts w:ascii="Times New Roman"/>
          <w:b w:val="false"/>
          <w:i w:val="false"/>
          <w:color w:val="000000"/>
          <w:sz w:val="28"/>
        </w:rPr>
        <w:t>
       2) айырбасталатын валюта сомасына:</w:t>
      </w:r>
    </w:p>
    <w:bookmarkEnd w:id="227"/>
    <w:p>
      <w:pPr>
        <w:spacing w:after="0"/>
        <w:ind w:left="0"/>
        <w:jc w:val="both"/>
      </w:pPr>
      <w:r>
        <w:rPr>
          <w:rFonts w:ascii="Times New Roman"/>
          <w:b w:val="false"/>
          <w:i w:val="false"/>
          <w:color w:val="000000"/>
          <w:sz w:val="28"/>
        </w:rPr>
        <w:t>
       валюталық своптың құны оң болған кезінде:</w:t>
      </w:r>
    </w:p>
    <w:p>
      <w:pPr>
        <w:spacing w:after="0"/>
        <w:ind w:left="0"/>
        <w:jc w:val="both"/>
      </w:pPr>
      <w:r>
        <w:rPr>
          <w:rFonts w:ascii="Times New Roman"/>
          <w:b w:val="false"/>
          <w:i w:val="false"/>
          <w:color w:val="000000"/>
          <w:sz w:val="28"/>
        </w:rPr>
        <w:t>
       Дт 1060 61 Ағымдағы шоттағы (инвестициялық шот)ақша</w:t>
      </w:r>
    </w:p>
    <w:p>
      <w:pPr>
        <w:spacing w:after="0"/>
        <w:ind w:left="0"/>
        <w:jc w:val="both"/>
      </w:pPr>
      <w:r>
        <w:rPr>
          <w:rFonts w:ascii="Times New Roman"/>
          <w:b w:val="false"/>
          <w:i w:val="false"/>
          <w:color w:val="000000"/>
          <w:sz w:val="28"/>
        </w:rPr>
        <w:t>
       қаражаттары (зейнетақы активтері)</w:t>
      </w:r>
    </w:p>
    <w:p>
      <w:pPr>
        <w:spacing w:after="0"/>
        <w:ind w:left="0"/>
        <w:jc w:val="both"/>
      </w:pPr>
      <w:r>
        <w:rPr>
          <w:rFonts w:ascii="Times New Roman"/>
          <w:b w:val="false"/>
          <w:i w:val="false"/>
          <w:color w:val="000000"/>
          <w:sz w:val="28"/>
        </w:rPr>
        <w:t>
       Кт 1060 61 Ағымдағы шоттағы (инвестициялық шот) қаражаттары</w:t>
      </w:r>
    </w:p>
    <w:p>
      <w:pPr>
        <w:spacing w:after="0"/>
        <w:ind w:left="0"/>
        <w:jc w:val="both"/>
      </w:pPr>
      <w:r>
        <w:rPr>
          <w:rFonts w:ascii="Times New Roman"/>
          <w:b w:val="false"/>
          <w:i w:val="false"/>
          <w:color w:val="000000"/>
          <w:sz w:val="28"/>
        </w:rPr>
        <w:t>
       (зейнетақы активтері)</w:t>
      </w:r>
    </w:p>
    <w:p>
      <w:pPr>
        <w:spacing w:after="0"/>
        <w:ind w:left="0"/>
        <w:jc w:val="both"/>
      </w:pPr>
      <w:r>
        <w:rPr>
          <w:rFonts w:ascii="Times New Roman"/>
          <w:b w:val="false"/>
          <w:i w:val="false"/>
          <w:color w:val="000000"/>
          <w:sz w:val="28"/>
        </w:rPr>
        <w:t>
       1280 06 Своп мәмілелері бойынша талаптар</w:t>
      </w:r>
    </w:p>
    <w:p>
      <w:pPr>
        <w:spacing w:after="0"/>
        <w:ind w:left="0"/>
        <w:jc w:val="both"/>
      </w:pPr>
      <w:r>
        <w:rPr>
          <w:rFonts w:ascii="Times New Roman"/>
          <w:b w:val="false"/>
          <w:i w:val="false"/>
          <w:color w:val="000000"/>
          <w:sz w:val="28"/>
        </w:rPr>
        <w:t>
       2180 04 Своп мәмілелері бойынша талаптар; валюталық своп</w:t>
      </w:r>
    </w:p>
    <w:p>
      <w:pPr>
        <w:spacing w:after="0"/>
        <w:ind w:left="0"/>
        <w:jc w:val="both"/>
      </w:pPr>
      <w:r>
        <w:rPr>
          <w:rFonts w:ascii="Times New Roman"/>
          <w:b w:val="false"/>
          <w:i w:val="false"/>
          <w:color w:val="000000"/>
          <w:sz w:val="28"/>
        </w:rPr>
        <w:t>
       құны теріс болған кезде:</w:t>
      </w:r>
    </w:p>
    <w:p>
      <w:pPr>
        <w:spacing w:after="0"/>
        <w:ind w:left="0"/>
        <w:jc w:val="both"/>
      </w:pPr>
      <w:r>
        <w:rPr>
          <w:rFonts w:ascii="Times New Roman"/>
          <w:b w:val="false"/>
          <w:i w:val="false"/>
          <w:color w:val="000000"/>
          <w:sz w:val="28"/>
        </w:rPr>
        <w:t>
       Дт 1060 61 Ағымдағы шоттағы (инвестициялық қаражаттары</w:t>
      </w:r>
    </w:p>
    <w:p>
      <w:pPr>
        <w:spacing w:after="0"/>
        <w:ind w:left="0"/>
        <w:jc w:val="both"/>
      </w:pPr>
      <w:r>
        <w:rPr>
          <w:rFonts w:ascii="Times New Roman"/>
          <w:b w:val="false"/>
          <w:i w:val="false"/>
          <w:color w:val="000000"/>
          <w:sz w:val="28"/>
        </w:rPr>
        <w:t>
       (зейнетақы активтері)</w:t>
      </w:r>
    </w:p>
    <w:p>
      <w:pPr>
        <w:spacing w:after="0"/>
        <w:ind w:left="0"/>
        <w:jc w:val="both"/>
      </w:pPr>
      <w:r>
        <w:rPr>
          <w:rFonts w:ascii="Times New Roman"/>
          <w:b w:val="false"/>
          <w:i w:val="false"/>
          <w:color w:val="000000"/>
          <w:sz w:val="28"/>
        </w:rPr>
        <w:t>
       3390 05 Своп мәмілелері бойынша міндеттемелер</w:t>
      </w:r>
    </w:p>
    <w:p>
      <w:pPr>
        <w:spacing w:after="0"/>
        <w:ind w:left="0"/>
        <w:jc w:val="both"/>
      </w:pPr>
      <w:r>
        <w:rPr>
          <w:rFonts w:ascii="Times New Roman"/>
          <w:b w:val="false"/>
          <w:i w:val="false"/>
          <w:color w:val="000000"/>
          <w:sz w:val="28"/>
        </w:rPr>
        <w:t>
       4170 04 Своп мәмілелері бойынша міндеттемелер</w:t>
      </w:r>
    </w:p>
    <w:p>
      <w:pPr>
        <w:spacing w:after="0"/>
        <w:ind w:left="0"/>
        <w:jc w:val="both"/>
      </w:pPr>
      <w:r>
        <w:rPr>
          <w:rFonts w:ascii="Times New Roman"/>
          <w:b w:val="false"/>
          <w:i w:val="false"/>
          <w:color w:val="000000"/>
          <w:sz w:val="28"/>
        </w:rPr>
        <w:t>
       Кт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bookmarkStart w:name="z222" w:id="228"/>
    <w:p>
      <w:pPr>
        <w:spacing w:after="0"/>
        <w:ind w:left="0"/>
        <w:jc w:val="left"/>
      </w:pPr>
      <w:r>
        <w:rPr>
          <w:rFonts w:ascii="Times New Roman"/>
          <w:b/>
          <w:i w:val="false"/>
          <w:color w:val="000000"/>
        </w:rPr>
        <w:t xml:space="preserve"> 5-параграф. Пайыздық своппен операцияларды есепке алу</w:t>
      </w:r>
    </w:p>
    <w:bookmarkEnd w:id="228"/>
    <w:bookmarkStart w:name="z223" w:id="229"/>
    <w:p>
      <w:pPr>
        <w:spacing w:after="0"/>
        <w:ind w:left="0"/>
        <w:jc w:val="both"/>
      </w:pPr>
      <w:r>
        <w:rPr>
          <w:rFonts w:ascii="Times New Roman"/>
          <w:b w:val="false"/>
          <w:i w:val="false"/>
          <w:color w:val="000000"/>
          <w:sz w:val="28"/>
        </w:rPr>
        <w:t>
      80. Туынды құралмен тараптар белгіленген және өзгермелі пайыздық ставкаларды қолдана отырып тұрақты пайыздық төлемдер алмасатын (бұдан әрі - пайыздық своп) операциялар жүзеге асырылған кезде мынадай бухгалтерлік жазбалар жүзеге асырылады:</w:t>
      </w:r>
    </w:p>
    <w:bookmarkEnd w:id="229"/>
    <w:bookmarkStart w:name="z224" w:id="230"/>
    <w:p>
      <w:pPr>
        <w:spacing w:after="0"/>
        <w:ind w:left="0"/>
        <w:jc w:val="both"/>
      </w:pPr>
      <w:r>
        <w:rPr>
          <w:rFonts w:ascii="Times New Roman"/>
          <w:b w:val="false"/>
          <w:i w:val="false"/>
          <w:color w:val="000000"/>
          <w:sz w:val="28"/>
        </w:rPr>
        <w:t>
      1) егер пайыздық своп шарттары бойынша төлемдер өзгермелі пайыздық ставка бойынша көзделсе, бірақ сомалар белгіленген пайыздық ставкамен алынған жағдайда:</w:t>
      </w:r>
    </w:p>
    <w:bookmarkEnd w:id="230"/>
    <w:p>
      <w:pPr>
        <w:spacing w:after="0"/>
        <w:ind w:left="0"/>
        <w:jc w:val="both"/>
      </w:pPr>
      <w:r>
        <w:rPr>
          <w:rFonts w:ascii="Times New Roman"/>
          <w:b w:val="false"/>
          <w:i w:val="false"/>
          <w:color w:val="000000"/>
          <w:sz w:val="28"/>
        </w:rPr>
        <w:t>
      Дт 8300 04 Белгіленген пайыздық своп</w:t>
      </w:r>
    </w:p>
    <w:p>
      <w:pPr>
        <w:spacing w:after="0"/>
        <w:ind w:left="0"/>
        <w:jc w:val="both"/>
      </w:pPr>
      <w:r>
        <w:rPr>
          <w:rFonts w:ascii="Times New Roman"/>
          <w:b w:val="false"/>
          <w:i w:val="false"/>
          <w:color w:val="000000"/>
          <w:sz w:val="28"/>
        </w:rPr>
        <w:t>
      Кт 8300 05 Өзгермелі пайыздық своп;</w:t>
      </w:r>
    </w:p>
    <w:bookmarkStart w:name="z225" w:id="231"/>
    <w:p>
      <w:pPr>
        <w:spacing w:after="0"/>
        <w:ind w:left="0"/>
        <w:jc w:val="both"/>
      </w:pPr>
      <w:r>
        <w:rPr>
          <w:rFonts w:ascii="Times New Roman"/>
          <w:b w:val="false"/>
          <w:i w:val="false"/>
          <w:color w:val="000000"/>
          <w:sz w:val="28"/>
        </w:rPr>
        <w:t>
      2) егер пайыздық своп шарттары бойынша төлемдер белгіленген пайыздық ставкамен көзделсе, бірақ сомалар өзгермелі пайыздық ставка бойынша алынған жағдайда:</w:t>
      </w:r>
    </w:p>
    <w:bookmarkEnd w:id="231"/>
    <w:p>
      <w:pPr>
        <w:spacing w:after="0"/>
        <w:ind w:left="0"/>
        <w:jc w:val="both"/>
      </w:pPr>
      <w:r>
        <w:rPr>
          <w:rFonts w:ascii="Times New Roman"/>
          <w:b w:val="false"/>
          <w:i w:val="false"/>
          <w:color w:val="000000"/>
          <w:sz w:val="28"/>
        </w:rPr>
        <w:t>
      Дт 8300 05 Өзгермелі пайыздық своп</w:t>
      </w:r>
    </w:p>
    <w:p>
      <w:pPr>
        <w:spacing w:after="0"/>
        <w:ind w:left="0"/>
        <w:jc w:val="both"/>
      </w:pPr>
      <w:r>
        <w:rPr>
          <w:rFonts w:ascii="Times New Roman"/>
          <w:b w:val="false"/>
          <w:i w:val="false"/>
          <w:color w:val="000000"/>
          <w:sz w:val="28"/>
        </w:rPr>
        <w:t>
      Кт 8300 04 Белгіленген пайыздық своп.</w:t>
      </w:r>
    </w:p>
    <w:bookmarkStart w:name="z226" w:id="232"/>
    <w:p>
      <w:pPr>
        <w:spacing w:after="0"/>
        <w:ind w:left="0"/>
        <w:jc w:val="both"/>
      </w:pPr>
      <w:r>
        <w:rPr>
          <w:rFonts w:ascii="Times New Roman"/>
          <w:b w:val="false"/>
          <w:i w:val="false"/>
          <w:color w:val="000000"/>
          <w:sz w:val="28"/>
        </w:rPr>
        <w:t>
      81. Пайыздық своп бойынша сыйақы түріндегі кірістер мен шығыстарды есептеген кезде мынадай бухгалтерлік жазбалар жүзеге асырылады:</w:t>
      </w:r>
    </w:p>
    <w:bookmarkEnd w:id="232"/>
    <w:bookmarkStart w:name="z227" w:id="233"/>
    <w:p>
      <w:pPr>
        <w:spacing w:after="0"/>
        <w:ind w:left="0"/>
        <w:jc w:val="both"/>
      </w:pPr>
      <w:r>
        <w:rPr>
          <w:rFonts w:ascii="Times New Roman"/>
          <w:b w:val="false"/>
          <w:i w:val="false"/>
          <w:color w:val="000000"/>
          <w:sz w:val="28"/>
        </w:rPr>
        <w:t>
      1) кірістер сомасына:</w:t>
      </w:r>
    </w:p>
    <w:bookmarkEnd w:id="233"/>
    <w:p>
      <w:pPr>
        <w:spacing w:after="0"/>
        <w:ind w:left="0"/>
        <w:jc w:val="both"/>
      </w:pPr>
      <w:r>
        <w:rPr>
          <w:rFonts w:ascii="Times New Roman"/>
          <w:b w:val="false"/>
          <w:i w:val="false"/>
          <w:color w:val="000000"/>
          <w:sz w:val="28"/>
        </w:rPr>
        <w:t>
      Дт 1280 06 Своп мәмілесі бойынша талаптар</w:t>
      </w:r>
    </w:p>
    <w:p>
      <w:pPr>
        <w:spacing w:after="0"/>
        <w:ind w:left="0"/>
        <w:jc w:val="both"/>
      </w:pPr>
      <w:r>
        <w:rPr>
          <w:rFonts w:ascii="Times New Roman"/>
          <w:b w:val="false"/>
          <w:i w:val="false"/>
          <w:color w:val="000000"/>
          <w:sz w:val="28"/>
        </w:rPr>
        <w:t>
       2180 04 Своп мәмілесі бойынша талаптар</w:t>
      </w:r>
    </w:p>
    <w:p>
      <w:pPr>
        <w:spacing w:after="0"/>
        <w:ind w:left="0"/>
        <w:jc w:val="both"/>
      </w:pPr>
      <w:r>
        <w:rPr>
          <w:rFonts w:ascii="Times New Roman"/>
          <w:b w:val="false"/>
          <w:i w:val="false"/>
          <w:color w:val="000000"/>
          <w:sz w:val="28"/>
        </w:rPr>
        <w:t>
       Кт 6110 34 Сыйақы алумен байланысты басқа да кірістер;</w:t>
      </w:r>
    </w:p>
    <w:bookmarkStart w:name="z228" w:id="234"/>
    <w:p>
      <w:pPr>
        <w:spacing w:after="0"/>
        <w:ind w:left="0"/>
        <w:jc w:val="both"/>
      </w:pPr>
      <w:r>
        <w:rPr>
          <w:rFonts w:ascii="Times New Roman"/>
          <w:b w:val="false"/>
          <w:i w:val="false"/>
          <w:color w:val="000000"/>
          <w:sz w:val="28"/>
        </w:rPr>
        <w:t>
       2) шығыстар сомасына:</w:t>
      </w:r>
    </w:p>
    <w:bookmarkEnd w:id="234"/>
    <w:p>
      <w:pPr>
        <w:spacing w:after="0"/>
        <w:ind w:left="0"/>
        <w:jc w:val="both"/>
      </w:pPr>
      <w:r>
        <w:rPr>
          <w:rFonts w:ascii="Times New Roman"/>
          <w:b w:val="false"/>
          <w:i w:val="false"/>
          <w:color w:val="000000"/>
          <w:sz w:val="28"/>
        </w:rPr>
        <w:t>
       Дт 7310 25 Сыйақы алумен байланысты басқа да шығыстар</w:t>
      </w:r>
    </w:p>
    <w:p>
      <w:pPr>
        <w:spacing w:after="0"/>
        <w:ind w:left="0"/>
        <w:jc w:val="both"/>
      </w:pPr>
      <w:r>
        <w:rPr>
          <w:rFonts w:ascii="Times New Roman"/>
          <w:b w:val="false"/>
          <w:i w:val="false"/>
          <w:color w:val="000000"/>
          <w:sz w:val="28"/>
        </w:rPr>
        <w:t>
       Кт 3390 05 Своп мәмілесі бойынша міндеттемелер</w:t>
      </w:r>
    </w:p>
    <w:p>
      <w:pPr>
        <w:spacing w:after="0"/>
        <w:ind w:left="0"/>
        <w:jc w:val="both"/>
      </w:pPr>
      <w:r>
        <w:rPr>
          <w:rFonts w:ascii="Times New Roman"/>
          <w:b w:val="false"/>
          <w:i w:val="false"/>
          <w:color w:val="000000"/>
          <w:sz w:val="28"/>
        </w:rPr>
        <w:t>
       4170 04 Своп мәмілесі бойынша міндеттемелер.</w:t>
      </w:r>
    </w:p>
    <w:bookmarkStart w:name="z229" w:id="235"/>
    <w:p>
      <w:pPr>
        <w:spacing w:after="0"/>
        <w:ind w:left="0"/>
        <w:jc w:val="both"/>
      </w:pPr>
      <w:r>
        <w:rPr>
          <w:rFonts w:ascii="Times New Roman"/>
          <w:b w:val="false"/>
          <w:i w:val="false"/>
          <w:color w:val="000000"/>
          <w:sz w:val="28"/>
        </w:rPr>
        <w:t>
      82. Пайыздық свопты әділ құны бойынша Қордың есеп саясатында белгіленген кезеңділікпен қайта бағалаған кезде мынадай бухгалтерлік жазбалар жүзеге асырылады:</w:t>
      </w:r>
    </w:p>
    <w:bookmarkEnd w:id="235"/>
    <w:p>
      <w:pPr>
        <w:spacing w:after="0"/>
        <w:ind w:left="0"/>
        <w:jc w:val="both"/>
      </w:pPr>
      <w:r>
        <w:rPr>
          <w:rFonts w:ascii="Times New Roman"/>
          <w:b w:val="false"/>
          <w:i w:val="false"/>
          <w:color w:val="000000"/>
          <w:sz w:val="28"/>
        </w:rPr>
        <w:t>
      1) оң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bl>
    <w:p>
      <w:pPr>
        <w:spacing w:after="0"/>
        <w:ind w:left="0"/>
        <w:jc w:val="both"/>
      </w:pPr>
      <w:r>
        <w:rPr>
          <w:rFonts w:ascii="Times New Roman"/>
          <w:b w:val="false"/>
          <w:i w:val="false"/>
          <w:color w:val="000000"/>
          <w:sz w:val="28"/>
        </w:rPr>
        <w:t>
      2) теріс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бір мезгілде, есепте тұрған оң және (немесе) теріс қайта бағалау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left"/>
      </w:pPr>
      <w:r>
        <w:rPr>
          <w:rFonts w:ascii="Times New Roman"/>
          <w:b w:val="false"/>
          <w:i w:val="false"/>
          <w:color w:val="ff0000"/>
          <w:sz w:val="28"/>
        </w:rPr>
        <w:t xml:space="preserve">      Ескерту. 82-тармақ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2" w:id="236"/>
    <w:p>
      <w:pPr>
        <w:spacing w:after="0"/>
        <w:ind w:left="0"/>
        <w:jc w:val="both"/>
      </w:pPr>
      <w:r>
        <w:rPr>
          <w:rFonts w:ascii="Times New Roman"/>
          <w:b w:val="false"/>
          <w:i w:val="false"/>
          <w:color w:val="000000"/>
          <w:sz w:val="28"/>
        </w:rPr>
        <w:t>
       83. Осы Нұсқаулықтың 82-тармағына сәйкес пайыздық свопты әділ құны бойынша қайта бағалағаннан кейін мерзімдік төлемдер жүргізу күні мынадай бухгалтерлік жазбалар жүзеге асырылады:</w:t>
      </w:r>
    </w:p>
    <w:bookmarkEnd w:id="236"/>
    <w:bookmarkStart w:name="z233" w:id="237"/>
    <w:p>
      <w:pPr>
        <w:spacing w:after="0"/>
        <w:ind w:left="0"/>
        <w:jc w:val="both"/>
      </w:pPr>
      <w:r>
        <w:rPr>
          <w:rFonts w:ascii="Times New Roman"/>
          <w:b w:val="false"/>
          <w:i w:val="false"/>
          <w:color w:val="000000"/>
          <w:sz w:val="28"/>
        </w:rPr>
        <w:t>
       1) алынған сыйақы сомасына:</w:t>
      </w:r>
    </w:p>
    <w:bookmarkEnd w:id="237"/>
    <w:p>
      <w:pPr>
        <w:spacing w:after="0"/>
        <w:ind w:left="0"/>
        <w:jc w:val="both"/>
      </w:pPr>
      <w:r>
        <w:rPr>
          <w:rFonts w:ascii="Times New Roman"/>
          <w:b w:val="false"/>
          <w:i w:val="false"/>
          <w:color w:val="000000"/>
          <w:sz w:val="28"/>
        </w:rPr>
        <w:t>
       Дт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p>
      <w:pPr>
        <w:spacing w:after="0"/>
        <w:ind w:left="0"/>
        <w:jc w:val="both"/>
      </w:pPr>
      <w:r>
        <w:rPr>
          <w:rFonts w:ascii="Times New Roman"/>
          <w:b w:val="false"/>
          <w:i w:val="false"/>
          <w:color w:val="000000"/>
          <w:sz w:val="28"/>
        </w:rPr>
        <w:t>
       Кт 1280 06 Своп мәмілесі бойынша талаптар</w:t>
      </w:r>
    </w:p>
    <w:p>
      <w:pPr>
        <w:spacing w:after="0"/>
        <w:ind w:left="0"/>
        <w:jc w:val="both"/>
      </w:pPr>
      <w:r>
        <w:rPr>
          <w:rFonts w:ascii="Times New Roman"/>
          <w:b w:val="false"/>
          <w:i w:val="false"/>
          <w:color w:val="000000"/>
          <w:sz w:val="28"/>
        </w:rPr>
        <w:t>
       2180 04 Своп мәмілесі бойынша талаптар;</w:t>
      </w:r>
    </w:p>
    <w:bookmarkStart w:name="z234" w:id="238"/>
    <w:p>
      <w:pPr>
        <w:spacing w:after="0"/>
        <w:ind w:left="0"/>
        <w:jc w:val="both"/>
      </w:pPr>
      <w:r>
        <w:rPr>
          <w:rFonts w:ascii="Times New Roman"/>
          <w:b w:val="false"/>
          <w:i w:val="false"/>
          <w:color w:val="000000"/>
          <w:sz w:val="28"/>
        </w:rPr>
        <w:t>
       2) төленген сыйақы сомасына:</w:t>
      </w:r>
    </w:p>
    <w:bookmarkEnd w:id="238"/>
    <w:p>
      <w:pPr>
        <w:spacing w:after="0"/>
        <w:ind w:left="0"/>
        <w:jc w:val="both"/>
      </w:pPr>
      <w:r>
        <w:rPr>
          <w:rFonts w:ascii="Times New Roman"/>
          <w:b w:val="false"/>
          <w:i w:val="false"/>
          <w:color w:val="000000"/>
          <w:sz w:val="28"/>
        </w:rPr>
        <w:t>
       Дт 3390 05 Своп мәмілесі бойынша міндеттемелер</w:t>
      </w:r>
    </w:p>
    <w:p>
      <w:pPr>
        <w:spacing w:after="0"/>
        <w:ind w:left="0"/>
        <w:jc w:val="both"/>
      </w:pPr>
      <w:r>
        <w:rPr>
          <w:rFonts w:ascii="Times New Roman"/>
          <w:b w:val="false"/>
          <w:i w:val="false"/>
          <w:color w:val="000000"/>
          <w:sz w:val="28"/>
        </w:rPr>
        <w:t>
       4170 04 Своп мәмілесі бойынша міндеттемелер</w:t>
      </w:r>
    </w:p>
    <w:p>
      <w:pPr>
        <w:spacing w:after="0"/>
        <w:ind w:left="0"/>
        <w:jc w:val="both"/>
      </w:pPr>
      <w:r>
        <w:rPr>
          <w:rFonts w:ascii="Times New Roman"/>
          <w:b w:val="false"/>
          <w:i w:val="false"/>
          <w:color w:val="000000"/>
          <w:sz w:val="28"/>
        </w:rPr>
        <w:t>
       Кт 1060 61 Ағымдағы шоттағы (инвестициялық шот) ақша</w:t>
      </w:r>
    </w:p>
    <w:p>
      <w:pPr>
        <w:spacing w:after="0"/>
        <w:ind w:left="0"/>
        <w:jc w:val="both"/>
      </w:pPr>
      <w:r>
        <w:rPr>
          <w:rFonts w:ascii="Times New Roman"/>
          <w:b w:val="false"/>
          <w:i w:val="false"/>
          <w:color w:val="000000"/>
          <w:sz w:val="28"/>
        </w:rPr>
        <w:t>
       қаражаттары (зейнетақы активтері).</w:t>
      </w:r>
    </w:p>
    <w:bookmarkStart w:name="z235" w:id="239"/>
    <w:p>
      <w:pPr>
        <w:spacing w:after="0"/>
        <w:ind w:left="0"/>
        <w:jc w:val="both"/>
      </w:pPr>
      <w:r>
        <w:rPr>
          <w:rFonts w:ascii="Times New Roman"/>
          <w:b w:val="false"/>
          <w:i w:val="false"/>
          <w:color w:val="000000"/>
          <w:sz w:val="28"/>
        </w:rPr>
        <w:t>
      84. Ашық позицияны жабу немесе пайыздық свопты жабу күні мынадай бухгалтерлік жазбалар жүзеге асырылады:</w:t>
      </w:r>
    </w:p>
    <w:bookmarkEnd w:id="239"/>
    <w:bookmarkStart w:name="z236" w:id="240"/>
    <w:p>
      <w:pPr>
        <w:spacing w:after="0"/>
        <w:ind w:left="0"/>
        <w:jc w:val="both"/>
      </w:pPr>
      <w:r>
        <w:rPr>
          <w:rFonts w:ascii="Times New Roman"/>
          <w:b w:val="false"/>
          <w:i w:val="false"/>
          <w:color w:val="000000"/>
          <w:sz w:val="28"/>
        </w:rPr>
        <w:t>
      1) пайыздық свопты сатып алу бойынша шартты талаптар мен міндеттемелер сомасына:</w:t>
      </w:r>
    </w:p>
    <w:bookmarkEnd w:id="240"/>
    <w:p>
      <w:pPr>
        <w:spacing w:after="0"/>
        <w:ind w:left="0"/>
        <w:jc w:val="both"/>
      </w:pPr>
      <w:r>
        <w:rPr>
          <w:rFonts w:ascii="Times New Roman"/>
          <w:b w:val="false"/>
          <w:i w:val="false"/>
          <w:color w:val="000000"/>
          <w:sz w:val="28"/>
        </w:rPr>
        <w:t>
      Дт 8300 04 Белгіленген пайыздық своп</w:t>
      </w:r>
    </w:p>
    <w:p>
      <w:pPr>
        <w:spacing w:after="0"/>
        <w:ind w:left="0"/>
        <w:jc w:val="both"/>
      </w:pPr>
      <w:r>
        <w:rPr>
          <w:rFonts w:ascii="Times New Roman"/>
          <w:b w:val="false"/>
          <w:i w:val="false"/>
          <w:color w:val="000000"/>
          <w:sz w:val="28"/>
        </w:rPr>
        <w:t>
      Кт 8300 05 Өзгермелі пайыздық своп;</w:t>
      </w:r>
    </w:p>
    <w:bookmarkStart w:name="z237" w:id="241"/>
    <w:p>
      <w:pPr>
        <w:spacing w:after="0"/>
        <w:ind w:left="0"/>
        <w:jc w:val="both"/>
      </w:pPr>
      <w:r>
        <w:rPr>
          <w:rFonts w:ascii="Times New Roman"/>
          <w:b w:val="false"/>
          <w:i w:val="false"/>
          <w:color w:val="000000"/>
          <w:sz w:val="28"/>
        </w:rPr>
        <w:t>
      2) пайыздық свопты сату бойынша шартты талаптар мен міндеттемелер сомасына:</w:t>
      </w:r>
    </w:p>
    <w:bookmarkEnd w:id="241"/>
    <w:p>
      <w:pPr>
        <w:spacing w:after="0"/>
        <w:ind w:left="0"/>
        <w:jc w:val="both"/>
      </w:pPr>
      <w:r>
        <w:rPr>
          <w:rFonts w:ascii="Times New Roman"/>
          <w:b w:val="false"/>
          <w:i w:val="false"/>
          <w:color w:val="000000"/>
          <w:sz w:val="28"/>
        </w:rPr>
        <w:t>
      Дт 8300 05 Өзгермелі пайыздық своп</w:t>
      </w:r>
    </w:p>
    <w:p>
      <w:pPr>
        <w:spacing w:after="0"/>
        <w:ind w:left="0"/>
        <w:jc w:val="both"/>
      </w:pPr>
      <w:r>
        <w:rPr>
          <w:rFonts w:ascii="Times New Roman"/>
          <w:b w:val="false"/>
          <w:i w:val="false"/>
          <w:color w:val="000000"/>
          <w:sz w:val="28"/>
        </w:rPr>
        <w:t>
      Кт 8300 04 Белгіленген пайыздық своп.</w:t>
      </w:r>
    </w:p>
    <w:bookmarkStart w:name="z238" w:id="242"/>
    <w:p>
      <w:pPr>
        <w:spacing w:after="0"/>
        <w:ind w:left="0"/>
        <w:jc w:val="left"/>
      </w:pPr>
      <w:r>
        <w:rPr>
          <w:rFonts w:ascii="Times New Roman"/>
          <w:b/>
          <w:i w:val="false"/>
          <w:color w:val="000000"/>
        </w:rPr>
        <w:t xml:space="preserve"> 10-тарау. Инвестициялық кірісті және комиссиялық сыйақыларды қалыптастыру бойынша операциялардың бухгалтерлік есебі</w:t>
      </w:r>
    </w:p>
    <w:bookmarkEnd w:id="242"/>
    <w:p>
      <w:pPr>
        <w:spacing w:after="0"/>
        <w:ind w:left="0"/>
        <w:jc w:val="both"/>
      </w:pPr>
      <w:r>
        <w:rPr>
          <w:rFonts w:ascii="Times New Roman"/>
          <w:b w:val="false"/>
          <w:i w:val="false"/>
          <w:color w:val="ff0000"/>
          <w:sz w:val="28"/>
        </w:rPr>
        <w:t xml:space="preserve">
      Ескерту. 10-тараудың тақырыбы жаңа редакцияда - ҚР Ұлттық Банкі Басқармасының 28.11.2016 </w:t>
      </w:r>
      <w:r>
        <w:rPr>
          <w:rFonts w:ascii="Times New Roman"/>
          <w:b w:val="false"/>
          <w:i w:val="false"/>
          <w:color w:val="ff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299" w:id="243"/>
    <w:p>
      <w:pPr>
        <w:spacing w:after="0"/>
        <w:ind w:left="0"/>
        <w:jc w:val="both"/>
      </w:pPr>
      <w:r>
        <w:rPr>
          <w:rFonts w:ascii="Times New Roman"/>
          <w:b w:val="false"/>
          <w:i w:val="false"/>
          <w:color w:val="000000"/>
          <w:sz w:val="28"/>
        </w:rPr>
        <w:t>
      85. Инвестициялық кірісті қалыптастыру кезінде мынадай бухгалтерлік жазбалар жүзеге асырылады:</w:t>
      </w:r>
    </w:p>
    <w:bookmarkEnd w:id="243"/>
    <w:p>
      <w:pPr>
        <w:spacing w:after="0"/>
        <w:ind w:left="0"/>
        <w:jc w:val="both"/>
      </w:pPr>
      <w:r>
        <w:rPr>
          <w:rFonts w:ascii="Times New Roman"/>
          <w:b w:val="false"/>
          <w:i w:val="false"/>
          <w:color w:val="000000"/>
          <w:sz w:val="28"/>
        </w:rPr>
        <w:t>
      1) бар кіріс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дисконт амортизациясы бойынша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етілгенге дейінгі салымдар бойынша сыйақы алуға байланысты кіріс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сыйақы алуға байланысты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алуға байланысты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зиянның құрамында көрсетілетін әділ құны бойынша есепке алынатын бағалы қағаздардың құны өзгеруінен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кіріс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бағалы қағаздар бойынша құрылған резервтерді (провизияларды) қалпына келтіруден (жоюдан) кіріс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кірістілік көрсеткіші мен кірістіліктің ең төменгі мәні арасындағы теріс айырманы өтеу бойынша кіріс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сатудан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металдарды қайта бағалаудан кіріс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бөлінбеген пайда (өтелмеген зиян);</w:t>
            </w:r>
          </w:p>
        </w:tc>
      </w:tr>
    </w:tbl>
    <w:p>
      <w:pPr>
        <w:spacing w:after="0"/>
        <w:ind w:left="0"/>
        <w:jc w:val="both"/>
      </w:pPr>
      <w:r>
        <w:rPr>
          <w:rFonts w:ascii="Times New Roman"/>
          <w:b w:val="false"/>
          <w:i w:val="false"/>
          <w:color w:val="000000"/>
          <w:sz w:val="28"/>
        </w:rPr>
        <w:t>
      2) бар шығыс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бөлінбеген пайда (өтелмеген зиян)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сыйлықақы амортизациясына байланысты шығыс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төлеумен байланысты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бойынша сыйлықақы амортизациясы бойынша шығыс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резервтерді (провизияларды) қалыптастыру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резервтерді (провизияларды) құру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металдардың баланстық құны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зиянның құрамында көрсетілетін әділ құны бойынша есепке алынатын бағалы қағаздардың құны өзгеруінен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комиссиялық шығыс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комиссиялық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комиссиялық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w:t>
            </w:r>
          </w:p>
        </w:tc>
      </w:tr>
    </w:tbl>
    <w:p>
      <w:pPr>
        <w:spacing w:after="0"/>
        <w:ind w:left="0"/>
        <w:jc w:val="left"/>
      </w:pPr>
      <w:r>
        <w:rPr>
          <w:rFonts w:ascii="Times New Roman"/>
          <w:b w:val="false"/>
          <w:i w:val="false"/>
          <w:color w:val="ff0000"/>
          <w:sz w:val="28"/>
        </w:rPr>
        <w:t xml:space="preserve">      Ескерту. 85-тармақ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 w:id="244"/>
    <w:p>
      <w:pPr>
        <w:spacing w:after="0"/>
        <w:ind w:left="0"/>
        <w:jc w:val="both"/>
      </w:pPr>
      <w:r>
        <w:rPr>
          <w:rFonts w:ascii="Times New Roman"/>
          <w:b w:val="false"/>
          <w:i w:val="false"/>
          <w:color w:val="000000"/>
          <w:sz w:val="28"/>
        </w:rPr>
        <w:t>
      86. Таза инвестициялық кірісті салымшылардың (алушылардың) жеке зейнетақы шоттарына есепке алған кезде мынадай бухгалтерлік жазбалар жүзеге асырылады:</w:t>
      </w:r>
    </w:p>
    <w:bookmarkEnd w:id="244"/>
    <w:bookmarkStart w:name="z138" w:id="245"/>
    <w:p>
      <w:pPr>
        <w:spacing w:after="0"/>
        <w:ind w:left="0"/>
        <w:jc w:val="both"/>
      </w:pPr>
      <w:r>
        <w:rPr>
          <w:rFonts w:ascii="Times New Roman"/>
          <w:b w:val="false"/>
          <w:i w:val="false"/>
          <w:color w:val="000000"/>
          <w:sz w:val="28"/>
        </w:rPr>
        <w:t>
      1) 5610 "Есепті жылдағы бөлінбеген пайда (өтелмеген залал)" шоты бойынша кредиттік қалдық болған кезде:</w:t>
      </w:r>
    </w:p>
    <w:bookmarkEnd w:id="2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бөлінбеген пайда (өтелмеген залал)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3390 65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шоттарындағы зейнетақы жинақтары;</w:t>
            </w:r>
          </w:p>
        </w:tc>
      </w:tr>
    </w:tbl>
    <w:bookmarkStart w:name="z139" w:id="246"/>
    <w:p>
      <w:pPr>
        <w:spacing w:after="0"/>
        <w:ind w:left="0"/>
        <w:jc w:val="both"/>
      </w:pPr>
      <w:r>
        <w:rPr>
          <w:rFonts w:ascii="Times New Roman"/>
          <w:b w:val="false"/>
          <w:i w:val="false"/>
          <w:color w:val="000000"/>
          <w:sz w:val="28"/>
        </w:rPr>
        <w:t>
      2) 5610 "Есепті жылдағы бөлінбеген пайда (өтелмеген залал)" шоты бойынша дебеттік қалдық болған кезде:</w:t>
      </w:r>
    </w:p>
    <w:bookmarkEnd w:id="2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шоттарындағы зейнетақы жинақтары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бөлінбеген пайда (өтелмеген залал).";</w:t>
            </w:r>
          </w:p>
        </w:tc>
      </w:tr>
    </w:tbl>
    <w:p>
      <w:pPr>
        <w:spacing w:after="0"/>
        <w:ind w:left="0"/>
        <w:jc w:val="left"/>
      </w:pPr>
      <w:r>
        <w:rPr>
          <w:rFonts w:ascii="Times New Roman"/>
          <w:b w:val="false"/>
          <w:i w:val="false"/>
          <w:color w:val="ff0000"/>
          <w:sz w:val="28"/>
        </w:rPr>
        <w:t xml:space="preserve">      Ескерту. 86-тармақ жаңа редакцияда - ҚР Ұлттық Банкі Басқармасының 26.09.2016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4" w:id="247"/>
    <w:p>
      <w:pPr>
        <w:spacing w:after="0"/>
        <w:ind w:left="0"/>
        <w:jc w:val="both"/>
      </w:pPr>
      <w:r>
        <w:rPr>
          <w:rFonts w:ascii="Times New Roman"/>
          <w:b w:val="false"/>
          <w:i w:val="false"/>
          <w:color w:val="000000"/>
          <w:sz w:val="28"/>
        </w:rPr>
        <w:t>
      86-1. Таза инвестициялық кіріс шартты зейнетақы шоттарына және резервтік қорлардың шоттарына есепке жазылған кенде мынадай бухгалтерлік жазбалар жүзеге асырылады:</w:t>
      </w:r>
    </w:p>
    <w:bookmarkEnd w:id="247"/>
    <w:p>
      <w:pPr>
        <w:spacing w:after="0"/>
        <w:ind w:left="0"/>
        <w:jc w:val="both"/>
      </w:pPr>
      <w:r>
        <w:rPr>
          <w:rFonts w:ascii="Times New Roman"/>
          <w:b w:val="false"/>
          <w:i w:val="false"/>
          <w:color w:val="000000"/>
          <w:sz w:val="28"/>
        </w:rPr>
        <w:t>
      1) 5610 "Есепті кезеңнің бөлінбеген пайдасы (өтелмеген залал)" шоты бойынша кредиттік қалдық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бөлінбеген пайдасы (өтелмеген залал)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қалыптастырылған шартты зейнетақы шоттарында есепке алынатын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 бойынша резервтік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жұмыс берушінің міндетті зейнетақы жарналары бойынша резервтік қорлары;</w:t>
            </w:r>
          </w:p>
        </w:tc>
      </w:tr>
    </w:tbl>
    <w:p>
      <w:pPr>
        <w:spacing w:after="0"/>
        <w:ind w:left="0"/>
        <w:jc w:val="both"/>
      </w:pPr>
      <w:r>
        <w:rPr>
          <w:rFonts w:ascii="Times New Roman"/>
          <w:b w:val="false"/>
          <w:i w:val="false"/>
          <w:color w:val="000000"/>
          <w:sz w:val="28"/>
        </w:rPr>
        <w:t>
      2) 5610 "Есепті кезеңнің бөлінбеген пайдасы (өтелмеген залал)" шоты бойынша дебеттік қалдық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қалыптастырылған шартты зейнетақы шоттарында есепке алынатын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 бойынша резервтік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жұмыс берушінің міндетті зейнетақы жарналары бойынша резервтік қорлары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бөлінбеген пайдасы (өтелмеген залал).".</w:t>
            </w:r>
          </w:p>
        </w:tc>
      </w:tr>
    </w:tbl>
    <w:p>
      <w:pPr>
        <w:spacing w:after="0"/>
        <w:ind w:left="0"/>
        <w:jc w:val="left"/>
      </w:pPr>
      <w:r>
        <w:rPr>
          <w:rFonts w:ascii="Times New Roman"/>
          <w:b w:val="false"/>
          <w:i w:val="false"/>
          <w:color w:val="ff0000"/>
          <w:sz w:val="28"/>
        </w:rPr>
        <w:t xml:space="preserve">      Ескерту. 10-тарау 86-1-тармақпен толықтырылды - ҚР Ұлттық Банкі Басқармасының Қазақстан Республикасы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245" w:id="248"/>
    <w:p>
      <w:pPr>
        <w:spacing w:after="0"/>
        <w:ind w:left="0"/>
        <w:jc w:val="both"/>
      </w:pPr>
      <w:r>
        <w:rPr>
          <w:rFonts w:ascii="Times New Roman"/>
          <w:b w:val="false"/>
          <w:i w:val="false"/>
          <w:color w:val="000000"/>
          <w:sz w:val="28"/>
        </w:rPr>
        <w:t xml:space="preserve">
       87. Қорға зейнетақы активтерінен тиесілі комиссиялық сыйақы сомасына мынадай бухгалтерлік жазба жүзеге асырылады: </w:t>
      </w:r>
    </w:p>
    <w:bookmarkEnd w:id="24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активтерінен есептелген комиссиялық сыйақылар. </w:t>
            </w:r>
          </w:p>
        </w:tc>
      </w:tr>
    </w:tbl>
    <w:p>
      <w:pPr>
        <w:spacing w:after="0"/>
        <w:ind w:left="0"/>
        <w:jc w:val="both"/>
      </w:pPr>
      <w:r>
        <w:rPr>
          <w:rFonts w:ascii="Times New Roman"/>
          <w:b w:val="false"/>
          <w:i w:val="false"/>
          <w:color w:val="000000"/>
          <w:sz w:val="28"/>
        </w:rPr>
        <w:t>
      Қордың зейнетақы активтерінен комиссиялық сыйақы сомасын Қордың ағымдағы шотына аударған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есептелген комиссиялык сыйақылар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bl>
    <w:p>
      <w:pPr>
        <w:spacing w:after="0"/>
        <w:ind w:left="0"/>
        <w:jc w:val="left"/>
      </w:pPr>
      <w:r>
        <w:rPr>
          <w:rFonts w:ascii="Times New Roman"/>
          <w:b w:val="false"/>
          <w:i w:val="false"/>
          <w:color w:val="ff0000"/>
          <w:sz w:val="28"/>
        </w:rPr>
        <w:t xml:space="preserve">      Ескерту. 87-тармақ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 w:id="249"/>
    <w:p>
      <w:pPr>
        <w:spacing w:after="0"/>
        <w:ind w:left="0"/>
        <w:jc w:val="both"/>
      </w:pPr>
      <w:r>
        <w:rPr>
          <w:rFonts w:ascii="Times New Roman"/>
          <w:b w:val="false"/>
          <w:i w:val="false"/>
          <w:color w:val="000000"/>
          <w:sz w:val="28"/>
        </w:rPr>
        <w:t>
      88. Иинвестициялық кiрiстен зейнетақы активтерін басқарушының комиссиялық сыйақысын есептеген кезде мынадай бухгалтерлiк жазбалар жүзеге асырылады:</w:t>
      </w:r>
    </w:p>
    <w:bookmarkEnd w:id="24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комиссиялық шығыс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кiрiстен есептелген комиссиялық сыйақылар.</w:t>
            </w:r>
          </w:p>
        </w:tc>
      </w:tr>
    </w:tbl>
    <w:p>
      <w:pPr>
        <w:spacing w:after="0"/>
        <w:ind w:left="0"/>
        <w:jc w:val="left"/>
      </w:pPr>
      <w:r>
        <w:rPr>
          <w:rFonts w:ascii="Times New Roman"/>
          <w:b w:val="false"/>
          <w:i w:val="false"/>
          <w:color w:val="ff0000"/>
          <w:sz w:val="28"/>
        </w:rPr>
        <w:t xml:space="preserve">      Ескерту. 88-тармақ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0" w:id="250"/>
    <w:p>
      <w:pPr>
        <w:spacing w:after="0"/>
        <w:ind w:left="0"/>
        <w:jc w:val="both"/>
      </w:pPr>
      <w:r>
        <w:rPr>
          <w:rFonts w:ascii="Times New Roman"/>
          <w:b w:val="false"/>
          <w:i w:val="false"/>
          <w:color w:val="000000"/>
          <w:sz w:val="28"/>
        </w:rPr>
        <w:t>
      88-1. Зейнетақы активтерін басқарушының теріс инвестициялық кірісі болған кезде теріс комиссиялық сыйақы сомасына мынадай бухгалтерлiк жазба жүзеге асырылады:</w:t>
      </w:r>
    </w:p>
    <w:bookmarkEnd w:id="25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Нұсқаулық 88-1-тармақпен толықтырылды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1" w:id="251"/>
    <w:p>
      <w:pPr>
        <w:spacing w:after="0"/>
        <w:ind w:left="0"/>
        <w:jc w:val="both"/>
      </w:pPr>
      <w:r>
        <w:rPr>
          <w:rFonts w:ascii="Times New Roman"/>
          <w:b w:val="false"/>
          <w:i w:val="false"/>
          <w:color w:val="000000"/>
          <w:sz w:val="28"/>
        </w:rPr>
        <w:t>
      88-2. Есепті айдың соңында теріс инвестициялық кірістен бұрын есептелген теріс комиссиялық сыйақы шеңберіндегі сомаға мынадай бухгалтерлiк жазба жүзеге асырылады:</w:t>
      </w:r>
    </w:p>
    <w:bookmarkEnd w:id="25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кiрiстен есептелген комиссиялық сыйақылар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bl>
    <w:p>
      <w:pPr>
        <w:spacing w:after="0"/>
        <w:ind w:left="0"/>
        <w:jc w:val="both"/>
      </w:pPr>
      <w:r>
        <w:rPr>
          <w:rFonts w:ascii="Times New Roman"/>
          <w:b w:val="false"/>
          <w:i w:val="false"/>
          <w:color w:val="000000"/>
          <w:sz w:val="28"/>
        </w:rPr>
        <w:t>
      инвестициялық кірістен комиссиялық сыйақы сомасын аударған кезде мынадай бухгалтерлiк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кiрiстен есептелген комиссиялық сыйақылар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активтерi). </w:t>
            </w:r>
          </w:p>
        </w:tc>
      </w:tr>
    </w:tbl>
    <w:p>
      <w:pPr>
        <w:spacing w:after="0"/>
        <w:ind w:left="0"/>
        <w:jc w:val="left"/>
      </w:pPr>
      <w:r>
        <w:rPr>
          <w:rFonts w:ascii="Times New Roman"/>
          <w:b w:val="false"/>
          <w:i w:val="false"/>
          <w:color w:val="ff0000"/>
          <w:sz w:val="28"/>
        </w:rPr>
        <w:t xml:space="preserve">      Ескерту. Нұсқаулық 88-2-тармақпен толықтырылды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2" w:id="252"/>
    <w:p>
      <w:pPr>
        <w:spacing w:after="0"/>
        <w:ind w:left="0"/>
        <w:jc w:val="both"/>
      </w:pPr>
      <w:r>
        <w:rPr>
          <w:rFonts w:ascii="Times New Roman"/>
          <w:b w:val="false"/>
          <w:i w:val="false"/>
          <w:color w:val="000000"/>
          <w:sz w:val="28"/>
        </w:rPr>
        <w:t>
      88-3. Зейнетақы активтерін сенімгерлік басқару туралы шарт бұзылған жағдайда, инвестициялық портфельді басқарушы Қорға есептелген теріс комиссиялық сыйақы бойынша дебиторлық берешекті өтеген кезде мынадай бухгалтерлiк жазбалар жүзеге асырылады:</w:t>
      </w:r>
    </w:p>
    <w:bookmarkEnd w:id="2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bl>
    <w:p>
      <w:pPr>
        <w:spacing w:after="0"/>
        <w:ind w:left="0"/>
        <w:jc w:val="left"/>
      </w:pPr>
      <w:r>
        <w:rPr>
          <w:rFonts w:ascii="Times New Roman"/>
          <w:b w:val="false"/>
          <w:i w:val="false"/>
          <w:color w:val="ff0000"/>
          <w:sz w:val="28"/>
        </w:rPr>
        <w:t xml:space="preserve">      Ескерту. Нұсқаулық 88-3-тармақпен толықтырылды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89. </w:t>
      </w:r>
      <w:r>
        <w:rPr>
          <w:rFonts w:ascii="Times New Roman"/>
          <w:b w:val="false"/>
          <w:i w:val="false"/>
          <w:color w:val="000000"/>
          <w:sz w:val="28"/>
        </w:rPr>
        <w:t xml:space="preserve">Алып тасталды - ҚР Ұлттық Банкі Басқармасының 26.07.2013 </w:t>
      </w:r>
      <w:r>
        <w:rPr>
          <w:rFonts w:ascii="Times New Roman"/>
          <w:b w:val="false"/>
          <w:i w:val="false"/>
          <w:color w:val="000000"/>
          <w:sz w:val="28"/>
        </w:rPr>
        <w:t>№ 194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53"/>
    <w:bookmarkStart w:name="z252" w:id="254"/>
    <w:p>
      <w:pPr>
        <w:spacing w:after="0"/>
        <w:ind w:left="0"/>
        <w:jc w:val="left"/>
      </w:pPr>
      <w:r>
        <w:rPr>
          <w:rFonts w:ascii="Times New Roman"/>
          <w:b/>
          <w:i w:val="false"/>
          <w:color w:val="000000"/>
        </w:rPr>
        <w:t xml:space="preserve"> 11-тарау. Қазақстан Республикасы Ұлттық Банкінің талаптарына сай келетін, инвестициялық портфельді басқару жөнiндегi қызметтi шет мемлекеттің заңнамасына сәйкес жүзеге асыратын шетелдік ұйымның сенімгерлік басқаруына берілген зейнетақы активтерінің бухгалтерлік есебі</w:t>
      </w:r>
    </w:p>
    <w:bookmarkEnd w:id="254"/>
    <w:p>
      <w:pPr>
        <w:spacing w:after="0"/>
        <w:ind w:left="0"/>
        <w:jc w:val="both"/>
      </w:pPr>
      <w:r>
        <w:rPr>
          <w:rFonts w:ascii="Times New Roman"/>
          <w:b w:val="false"/>
          <w:i w:val="false"/>
          <w:color w:val="ff0000"/>
          <w:sz w:val="28"/>
        </w:rPr>
        <w:t xml:space="preserve">
      Ескерту. 11-тараудың тақырыбы жаңа редакцияда - ҚР Ұлттық Банкі Басқармасының 28.11.2016 </w:t>
      </w:r>
      <w:r>
        <w:rPr>
          <w:rFonts w:ascii="Times New Roman"/>
          <w:b w:val="false"/>
          <w:i w:val="false"/>
          <w:color w:val="ff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11-тарау жаңа редакцияда - ҚР Ұлттық Банкі Басқармасының 26.07.2013 </w:t>
      </w:r>
      <w:r>
        <w:rPr>
          <w:rFonts w:ascii="Times New Roman"/>
          <w:b w:val="false"/>
          <w:i w:val="false"/>
          <w:color w:val="000000"/>
          <w:sz w:val="28"/>
        </w:rPr>
        <w:t>№ 194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90. Қазақстан Республикасы Ұлттық Банкінің талаптарына сай келетін, инвестициялық портфельді басқару жөнiндегi қызметтi шет мемлекеттің заңнамасына сәйкес жүзеге асыратын шетелдік ұйымға зейнетақы активтерін берген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тиісті шоттары.</w:t>
            </w:r>
          </w:p>
        </w:tc>
      </w:tr>
    </w:tbl>
    <w:p>
      <w:pPr>
        <w:spacing w:after="0"/>
        <w:ind w:left="0"/>
        <w:jc w:val="left"/>
      </w:pPr>
      <w:r>
        <w:br/>
      </w:r>
      <w:r>
        <w:rPr>
          <w:rFonts w:ascii="Times New Roman"/>
          <w:b w:val="false"/>
          <w:i w:val="false"/>
          <w:color w:val="000000"/>
          <w:sz w:val="28"/>
        </w:rPr>
        <w:t>
</w:t>
      </w:r>
    </w:p>
    <w:bookmarkStart w:name="z133" w:id="255"/>
    <w:p>
      <w:pPr>
        <w:spacing w:after="0"/>
        <w:ind w:left="0"/>
        <w:jc w:val="both"/>
      </w:pPr>
      <w:r>
        <w:rPr>
          <w:rFonts w:ascii="Times New Roman"/>
          <w:b w:val="false"/>
          <w:i w:val="false"/>
          <w:color w:val="000000"/>
          <w:sz w:val="28"/>
        </w:rPr>
        <w:t>
      91. Қазақстан Республикасы Ұлттық Банкінің талаптарына сай келетін, инвестициялық портфельді басқару жөнiндегi қызметтi шет мемлекеттің заңнамасына сәйкес жүзеге асыратын шетелдік ұйымның сенімгерлік басқаруына берілген зейнетақы активтерін қайта бағалау кезінде:</w:t>
      </w:r>
    </w:p>
    <w:bookmarkEnd w:id="255"/>
    <w:bookmarkStart w:name="z134" w:id="256"/>
    <w:p>
      <w:pPr>
        <w:spacing w:after="0"/>
        <w:ind w:left="0"/>
        <w:jc w:val="both"/>
      </w:pPr>
      <w:r>
        <w:rPr>
          <w:rFonts w:ascii="Times New Roman"/>
          <w:b w:val="false"/>
          <w:i w:val="false"/>
          <w:color w:val="000000"/>
          <w:sz w:val="28"/>
        </w:rPr>
        <w:t>
      1) оң қайта бағалау сомасына:</w:t>
      </w:r>
    </w:p>
    <w:bookmarkEnd w:id="25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кірістер</w:t>
            </w:r>
          </w:p>
        </w:tc>
      </w:tr>
    </w:tbl>
    <w:p>
      <w:pPr>
        <w:spacing w:after="0"/>
        <w:ind w:left="0"/>
        <w:jc w:val="left"/>
      </w:pPr>
      <w:r>
        <w:br/>
      </w:r>
      <w:r>
        <w:rPr>
          <w:rFonts w:ascii="Times New Roman"/>
          <w:b w:val="false"/>
          <w:i w:val="false"/>
          <w:color w:val="000000"/>
          <w:sz w:val="28"/>
        </w:rPr>
        <w:t>
</w:t>
      </w:r>
    </w:p>
    <w:bookmarkStart w:name="z135" w:id="257"/>
    <w:p>
      <w:pPr>
        <w:spacing w:after="0"/>
        <w:ind w:left="0"/>
        <w:jc w:val="both"/>
      </w:pPr>
      <w:r>
        <w:rPr>
          <w:rFonts w:ascii="Times New Roman"/>
          <w:b w:val="false"/>
          <w:i w:val="false"/>
          <w:color w:val="000000"/>
          <w:sz w:val="28"/>
        </w:rPr>
        <w:t>
      2) теріс қайта бағалау сомасына:</w:t>
      </w:r>
    </w:p>
    <w:bookmarkEnd w:id="2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r>
    </w:tbl>
    <w:p>
      <w:pPr>
        <w:spacing w:after="0"/>
        <w:ind w:left="0"/>
        <w:jc w:val="left"/>
      </w:pPr>
      <w:r>
        <w:br/>
      </w:r>
      <w:r>
        <w:rPr>
          <w:rFonts w:ascii="Times New Roman"/>
          <w:b w:val="false"/>
          <w:i w:val="false"/>
          <w:color w:val="000000"/>
          <w:sz w:val="28"/>
        </w:rPr>
        <w:t>
</w:t>
      </w:r>
    </w:p>
    <w:bookmarkStart w:name="z136" w:id="258"/>
    <w:p>
      <w:pPr>
        <w:spacing w:after="0"/>
        <w:ind w:left="0"/>
        <w:jc w:val="both"/>
      </w:pPr>
      <w:r>
        <w:rPr>
          <w:rFonts w:ascii="Times New Roman"/>
          <w:b w:val="false"/>
          <w:i w:val="false"/>
          <w:color w:val="000000"/>
          <w:sz w:val="28"/>
        </w:rPr>
        <w:t>
      92. Қазақстан Республикасы Ұлттық Банкінің талаптарына сай келетін, инвестициялық портфельді басқару жөнiндегi қызметтi шет мемлекеттің заңнамасына сәйкес жүзеге асыратын шетелдік ұйымның сенімгерлік басқаруына берілген зейнетақы активтері қайтарылған (алынған) кезде:</w:t>
      </w:r>
    </w:p>
    <w:bookmarkEnd w:id="2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тиісті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r>
    </w:tbl>
    <w:bookmarkStart w:name="z294" w:id="259"/>
    <w:p>
      <w:pPr>
        <w:spacing w:after="0"/>
        <w:ind w:left="0"/>
        <w:jc w:val="left"/>
      </w:pPr>
      <w:r>
        <w:rPr>
          <w:rFonts w:ascii="Times New Roman"/>
          <w:b/>
          <w:i w:val="false"/>
          <w:color w:val="000000"/>
        </w:rPr>
        <w:t xml:space="preserve"> 12-тарау. Номиналды кірістілік көрсеткіші мен кірістіліктің ең аз мәні арасындағы теріс айырманы өтеу жөніндегі операциялардың бухгалтерлік есебі</w:t>
      </w:r>
    </w:p>
    <w:bookmarkEnd w:id="259"/>
    <w:p>
      <w:pPr>
        <w:spacing w:after="0"/>
        <w:ind w:left="0"/>
        <w:jc w:val="both"/>
      </w:pPr>
      <w:r>
        <w:rPr>
          <w:rFonts w:ascii="Times New Roman"/>
          <w:b w:val="false"/>
          <w:i w:val="false"/>
          <w:color w:val="ff0000"/>
          <w:sz w:val="28"/>
        </w:rPr>
        <w:t xml:space="preserve">
      Ескерту. 12-тараумен толықтырылды – ҚР Ұлттық Банкі Басқармасының 15.03.2021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22.11.2021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303" w:id="260"/>
    <w:p>
      <w:pPr>
        <w:spacing w:after="0"/>
        <w:ind w:left="0"/>
        <w:jc w:val="both"/>
      </w:pPr>
      <w:r>
        <w:rPr>
          <w:rFonts w:ascii="Times New Roman"/>
          <w:b w:val="false"/>
          <w:i w:val="false"/>
          <w:color w:val="000000"/>
          <w:sz w:val="28"/>
        </w:rPr>
        <w:t>
      93.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жөніндегі талапты есептеген кезде мынадай бухгалтерлік жазбалар жүзеге асырылады:</w:t>
      </w:r>
    </w:p>
    <w:bookmarkEnd w:id="260"/>
    <w:p>
      <w:pPr>
        <w:spacing w:after="0"/>
        <w:ind w:left="0"/>
        <w:jc w:val="both"/>
      </w:pPr>
      <w:r>
        <w:rPr>
          <w:rFonts w:ascii="Times New Roman"/>
          <w:b w:val="false"/>
          <w:i w:val="false"/>
          <w:color w:val="000000"/>
          <w:sz w:val="28"/>
        </w:rPr>
        <w:t>
      1)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бойынша есептелген талап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бойынша кірістер;</w:t>
            </w:r>
          </w:p>
        </w:tc>
      </w:tr>
    </w:tbl>
    <w:p>
      <w:pPr>
        <w:spacing w:after="0"/>
        <w:ind w:left="0"/>
        <w:jc w:val="both"/>
      </w:pPr>
      <w:r>
        <w:rPr>
          <w:rFonts w:ascii="Times New Roman"/>
          <w:b w:val="false"/>
          <w:i w:val="false"/>
          <w:color w:val="000000"/>
          <w:sz w:val="28"/>
        </w:rPr>
        <w:t>
      2) өтемді алған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текущем счете (Ағымдағы шоттағы ақша (зейнетақы активтері) (инвестициялық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талаптар.</w:t>
            </w:r>
          </w:p>
        </w:tc>
      </w:tr>
    </w:tbl>
    <w:bookmarkStart w:name="z446" w:id="261"/>
    <w:p>
      <w:pPr>
        <w:spacing w:after="0"/>
        <w:ind w:left="0"/>
        <w:jc w:val="both"/>
      </w:pPr>
      <w:r>
        <w:rPr>
          <w:rFonts w:ascii="Times New Roman"/>
          <w:b w:val="false"/>
          <w:i w:val="false"/>
          <w:color w:val="000000"/>
          <w:sz w:val="28"/>
        </w:rPr>
        <w:t xml:space="preserve">
      94. Нысаналы жинақтарды, сондай-ақ Қазақстан Республикасының заңнамасына сәйкес Қордың ағымдағы шотына түскен өзге де мақсаттарды қамтамасыз етуге арналған нысаналы активтер түскен кезде мынадай бухгалтерлік жазба жүзеге асырылады: </w:t>
      </w:r>
    </w:p>
    <w:bookmarkEnd w:id="26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1060 63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активтер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w:t>
            </w:r>
          </w:p>
        </w:tc>
      </w:tr>
    </w:tbl>
    <w:p>
      <w:pPr>
        <w:spacing w:after="0"/>
        <w:ind w:left="0"/>
        <w:jc w:val="both"/>
      </w:pPr>
      <w:r>
        <w:rPr>
          <w:rFonts w:ascii="Times New Roman"/>
          <w:b w:val="false"/>
          <w:i w:val="false"/>
          <w:color w:val="000000"/>
          <w:sz w:val="28"/>
        </w:rPr>
        <w:t>
      нысаналы жинақтарды төлеу кезінде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жинақтарды төлеу бойынша міндеттеме;</w:t>
            </w:r>
          </w:p>
        </w:tc>
      </w:tr>
    </w:tbl>
    <w:p>
      <w:pPr>
        <w:spacing w:after="0"/>
        <w:ind w:left="0"/>
        <w:jc w:val="both"/>
      </w:pPr>
      <w:r>
        <w:rPr>
          <w:rFonts w:ascii="Times New Roman"/>
          <w:b w:val="false"/>
          <w:i w:val="false"/>
          <w:color w:val="000000"/>
          <w:sz w:val="28"/>
        </w:rPr>
        <w:t>
      нақты төлеу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жинақтарды төлеу бойынша міндеттеме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активтер.</w:t>
            </w:r>
          </w:p>
        </w:tc>
      </w:tr>
    </w:tbl>
    <w:bookmarkStart w:name="z447" w:id="262"/>
    <w:p>
      <w:pPr>
        <w:spacing w:after="0"/>
        <w:ind w:left="0"/>
        <w:jc w:val="both"/>
      </w:pPr>
      <w:r>
        <w:rPr>
          <w:rFonts w:ascii="Times New Roman"/>
          <w:b w:val="false"/>
          <w:i w:val="false"/>
          <w:color w:val="000000"/>
          <w:sz w:val="28"/>
        </w:rPr>
        <w:t xml:space="preserve">
      95. Нысаналы жинақтардың талап етілмеген сомасын ерікті зейнетақы жарналары есепке алынатын жеке зейнетақы шотына аудару кезінде мынадай бухгалтерлік жазбалар жүзеге асырылады: </w:t>
      </w:r>
    </w:p>
    <w:bookmarkEnd w:id="26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3390 73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1060 63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активтер;</w:t>
            </w:r>
          </w:p>
        </w:tc>
      </w:tr>
    </w:tbl>
    <w:p>
      <w:pPr>
        <w:spacing w:after="0"/>
        <w:ind w:left="0"/>
        <w:jc w:val="both"/>
      </w:pPr>
      <w:r>
        <w:rPr>
          <w:rFonts w:ascii="Times New Roman"/>
          <w:b w:val="false"/>
          <w:i w:val="false"/>
          <w:color w:val="000000"/>
          <w:sz w:val="28"/>
        </w:rPr>
        <w:t>
      бір уақытта: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ақшалай қаражат (зейнетақы активтері) (инвестициялық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шоттарындағы зейнетақы жинақтары.".</w:t>
            </w:r>
          </w:p>
        </w:tc>
      </w:tr>
    </w:tbl>
    <w:p>
      <w:pPr>
        <w:spacing w:after="0"/>
        <w:ind w:left="0"/>
        <w:jc w:val="left"/>
      </w:pPr>
      <w:r>
        <w:rPr>
          <w:rFonts w:ascii="Times New Roman"/>
          <w:b w:val="false"/>
          <w:i w:val="false"/>
          <w:color w:val="ff0000"/>
          <w:sz w:val="28"/>
        </w:rPr>
        <w:t xml:space="preserve">      Ескерту. 94-тармақпен толықтырылды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bookmarkStart w:name="z448" w:id="263"/>
    <w:p>
      <w:pPr>
        <w:spacing w:after="0"/>
        <w:ind w:left="0"/>
        <w:jc w:val="both"/>
      </w:pPr>
      <w:r>
        <w:rPr>
          <w:rFonts w:ascii="Times New Roman"/>
          <w:b w:val="false"/>
          <w:i w:val="false"/>
          <w:color w:val="000000"/>
          <w:sz w:val="28"/>
        </w:rPr>
        <w:t xml:space="preserve">
      95. Нысаналы жинақтардың талап етілмеген сомасын ерікті зейнетақы жарналары есепке алынатын жеке зейнетақы шотына аудару кезінде мынадай бухгалтерлік жазбалар жүзеге асырылады: </w:t>
      </w:r>
    </w:p>
    <w:bookmarkEnd w:id="2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3390 73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1060 63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активтер;</w:t>
            </w:r>
          </w:p>
        </w:tc>
      </w:tr>
    </w:tbl>
    <w:p>
      <w:pPr>
        <w:spacing w:after="0"/>
        <w:ind w:left="0"/>
        <w:jc w:val="both"/>
      </w:pPr>
      <w:r>
        <w:rPr>
          <w:rFonts w:ascii="Times New Roman"/>
          <w:b w:val="false"/>
          <w:i w:val="false"/>
          <w:color w:val="000000"/>
          <w:sz w:val="28"/>
        </w:rPr>
        <w:t>
      бір уақытта: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1060 61     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ақшалай қаражат (зейнетақы активтері) (инвестициялық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шоттарындағы зейнетақы жинақтары.</w:t>
            </w:r>
          </w:p>
        </w:tc>
      </w:tr>
    </w:tbl>
    <w:p>
      <w:pPr>
        <w:spacing w:after="0"/>
        <w:ind w:left="0"/>
        <w:jc w:val="left"/>
      </w:pPr>
      <w:r>
        <w:rPr>
          <w:rFonts w:ascii="Times New Roman"/>
          <w:b w:val="false"/>
          <w:i w:val="false"/>
          <w:color w:val="ff0000"/>
          <w:sz w:val="28"/>
        </w:rPr>
        <w:t xml:space="preserve">      Ескерту. 95-тармақпен толықтырылды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