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4cb0" w14:textId="0af4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нарығының жекелеген субъектілерінің бухгалтерлік есепті жүргізуі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2011 жылғы 1 шілдедегі № 68 Қаулысы. Қазақстан Республикасының Әділет министрлігінде 2011 жылы 12 тамыздағы № 7121 тіркелді.</w:t>
      </w:r>
    </w:p>
    <w:p>
      <w:pPr>
        <w:spacing w:after="0"/>
        <w:ind w:left="0"/>
        <w:jc w:val="both"/>
      </w:pPr>
      <w:bookmarkStart w:name="z378"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Қаржы нарығының жекелеген субъектілерінің бухгалтерлік есепті жүргізуі жөніндегі нұсқаулық бекітілсін.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bookmarkStart w:name="z3" w:id="3"/>
    <w:p>
      <w:pPr>
        <w:spacing w:after="0"/>
        <w:ind w:left="0"/>
        <w:jc w:val="both"/>
      </w:pPr>
      <w:r>
        <w:rPr>
          <w:rFonts w:ascii="Times New Roman"/>
          <w:b w:val="false"/>
          <w:i w:val="false"/>
          <w:color w:val="000000"/>
          <w:sz w:val="28"/>
        </w:rPr>
        <w:t xml:space="preserve">
      3. Осы қаулы қолданысқа енгізілген күннен бастап Қазақстан Республикасының Ұлттық Банкі Басқармасының "Қазақстан Республикасы қаржы нарығының жекелеген субъектілерінің бухгалтерлік есебін жүргізуі жөніндегі нұсқаулықты бекіту туралы" 2008 жылғы 28 қарашадағы № 98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5433 тіркелген) күші жойылды деп танылсын.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Қаржы нарығының жекелеген субъектілерінің бухгалтерлік есепті жүргізуі жөніндегі нұсқаулық</w:t>
      </w:r>
    </w:p>
    <w:bookmarkEnd w:id="4"/>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және халықаралық қаржылық есептілік стандарттарына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(ипотекалық ұйымдарды және бұрын еншілес банктер болған заңды тұлғаларды қоспағанда), бағалы қағаздар нарығына кәсiби қатысушылардың, микроқаржылық қызметті жүзеге асыратын ұйымдардың, сақтандыру брокерлерінің және Қазақстан Республикасы бейрезидент-сақтандыру брокерлері филиалдарының,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(бұдан әрi - ұйым) меншiктi ақшаны салымдарға, қарыздарға, бағалы қағаздарға, туынды қаржы құралдарына, аффинирленген бағалы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Осы Нұсқаулықта халықаралық қаржылық есептілік стандарттарына сәйкес мәміле жасау күнгі және мәміле бойынша есеп айырысу күнгі қаржы активтерін сатып алу және сату мәмілелерін есепке алу әдісі қолданылады. Осы тармақта көрсетілген қаржы активтерін сатып алу және сату мәмілелерін есепке алу әдістерінің бірін таңдау ұйымның есеп саясатында айқындалады.</w:t>
      </w:r>
    </w:p>
    <w:bookmarkEnd w:id="8"/>
    <w:bookmarkStart w:name="z10" w:id="9"/>
    <w:p>
      <w:pPr>
        <w:spacing w:after="0"/>
        <w:ind w:left="0"/>
        <w:jc w:val="both"/>
      </w:pPr>
      <w:r>
        <w:rPr>
          <w:rFonts w:ascii="Times New Roman"/>
          <w:b w:val="false"/>
          <w:i w:val="false"/>
          <w:color w:val="000000"/>
          <w:sz w:val="28"/>
        </w:rPr>
        <w:t>
      4. Осы Нұсқаулыққа және Қазақстан Республикасының бухгалтерлiк есеп пен қаржылық есептiлiк туралы заңнамасына қайшы келмейтін қосымша бухгалтерлік жазбаларды жасауға рұқсат 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2-тарау. Осы Нұсқаулықта пайдаланылатын негізгі ұғымдар</w:t>
      </w:r>
    </w:p>
    <w:bookmarkEnd w:id="10"/>
    <w:p>
      <w:pPr>
        <w:spacing w:after="0"/>
        <w:ind w:left="0"/>
        <w:jc w:val="both"/>
      </w:pPr>
      <w:r>
        <w:rPr>
          <w:rFonts w:ascii="Times New Roman"/>
          <w:b w:val="false"/>
          <w:i w:val="false"/>
          <w:color w:val="ff0000"/>
          <w:sz w:val="28"/>
        </w:rPr>
        <w:t>
      Ескерту. 2-тараудың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bookmarkStart w:name="z12" w:id="11"/>
    <w:p>
      <w:pPr>
        <w:spacing w:after="0"/>
        <w:ind w:left="0"/>
        <w:jc w:val="both"/>
      </w:pPr>
      <w:r>
        <w:rPr>
          <w:rFonts w:ascii="Times New Roman"/>
          <w:b w:val="false"/>
          <w:i w:val="false"/>
          <w:color w:val="000000"/>
          <w:sz w:val="28"/>
        </w:rPr>
        <w:t>
      5. Осы Нұсқаулықта мынадай ұғымдар пайдаланылады:</w:t>
      </w:r>
    </w:p>
    <w:bookmarkEnd w:id="11"/>
    <w:bookmarkStart w:name="z13" w:id="12"/>
    <w:p>
      <w:pPr>
        <w:spacing w:after="0"/>
        <w:ind w:left="0"/>
        <w:jc w:val="both"/>
      </w:pPr>
      <w:r>
        <w:rPr>
          <w:rFonts w:ascii="Times New Roman"/>
          <w:b w:val="false"/>
          <w:i w:val="false"/>
          <w:color w:val="000000"/>
          <w:sz w:val="28"/>
        </w:rPr>
        <w:t>
      1) борыштық бағалы қағаздар - бағалы қағаздар иесінің эмитенттен шығару талаптарымен белгіленген мөлшерде және мерзімдерде негізгі борыш сомасын алу құқығын куәландыратын бағалы қағаздар;</w:t>
      </w:r>
    </w:p>
    <w:bookmarkEnd w:id="12"/>
    <w:bookmarkStart w:name="z14" w:id="13"/>
    <w:p>
      <w:pPr>
        <w:spacing w:after="0"/>
        <w:ind w:left="0"/>
        <w:jc w:val="both"/>
      </w:pPr>
      <w:r>
        <w:rPr>
          <w:rFonts w:ascii="Times New Roman"/>
          <w:b w:val="false"/>
          <w:i w:val="false"/>
          <w:color w:val="000000"/>
          <w:sz w:val="28"/>
        </w:rPr>
        <w:t>
      2) дисконт (жеңілдік) - борыштық бағалы қағазды сатып алу құны (есептелген сыйақыны қоспағанда) және оның номиналдық құны арасында пайда болған, инвестор (сатып алушы) үшін болашақ кезеңдердің кірістерін құрайтын теріс айырмашылық сомасы;</w:t>
      </w:r>
    </w:p>
    <w:bookmarkEnd w:id="13"/>
    <w:bookmarkStart w:name="z15" w:id="14"/>
    <w:p>
      <w:pPr>
        <w:spacing w:after="0"/>
        <w:ind w:left="0"/>
        <w:jc w:val="both"/>
      </w:pPr>
      <w:r>
        <w:rPr>
          <w:rFonts w:ascii="Times New Roman"/>
          <w:b w:val="false"/>
          <w:i w:val="false"/>
          <w:color w:val="000000"/>
          <w:sz w:val="28"/>
        </w:rPr>
        <w:t>
      3) есептік құн - актив немесе міндеттеме бухгалтерлік баланста сыйақыны шегеріле отырып көрсетілген құн;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мәміле бойынша шығындар - бұл қаржы активін немесе қаржылық міндеттемені сатып алумен, шығарумен немесе шығынға жазумен тікелей байланысты, оларды сатып алу, шығару немесе сату үшін міндетті талап болып табылатын қосымша шығыстар;</w:t>
      </w:r>
    </w:p>
    <w:bookmarkEnd w:id="15"/>
    <w:bookmarkStart w:name="z18" w:id="16"/>
    <w:p>
      <w:pPr>
        <w:spacing w:after="0"/>
        <w:ind w:left="0"/>
        <w:jc w:val="both"/>
      </w:pPr>
      <w:r>
        <w:rPr>
          <w:rFonts w:ascii="Times New Roman"/>
          <w:b w:val="false"/>
          <w:i w:val="false"/>
          <w:color w:val="000000"/>
          <w:sz w:val="28"/>
        </w:rPr>
        <w:t>
      6) сыйлықақы - борыштық бағалы қағазды сатып алу құны (есептелген сыйақыны қоспағанда) және оның номиналдық құны арасында пайда болған, инвестор (сатып алушы) үшін болашақтағы кезеңдердің шығыстарын құрайтын оң айырмашылық сомасы;</w:t>
      </w:r>
    </w:p>
    <w:bookmarkEnd w:id="16"/>
    <w:bookmarkStart w:name="z19" w:id="17"/>
    <w:p>
      <w:pPr>
        <w:spacing w:after="0"/>
        <w:ind w:left="0"/>
        <w:jc w:val="both"/>
      </w:pPr>
      <w:r>
        <w:rPr>
          <w:rFonts w:ascii="Times New Roman"/>
          <w:b w:val="false"/>
          <w:i w:val="false"/>
          <w:color w:val="000000"/>
          <w:sz w:val="28"/>
        </w:rPr>
        <w:t>
      7) сыйлықақының немесе дисконттың (жеңілдіктің) амортизациясы - бұл есепте тұрған сыйлықақы немесе дисконт (жеңілдік) сомасын ұйымның кірісіне немесе шығысына біртіндеп жатқызу;</w:t>
      </w:r>
    </w:p>
    <w:bookmarkEnd w:id="17"/>
    <w:bookmarkStart w:name="z20" w:id="18"/>
    <w:p>
      <w:pPr>
        <w:spacing w:after="0"/>
        <w:ind w:left="0"/>
        <w:jc w:val="both"/>
      </w:pPr>
      <w:r>
        <w:rPr>
          <w:rFonts w:ascii="Times New Roman"/>
          <w:b w:val="false"/>
          <w:i w:val="false"/>
          <w:color w:val="000000"/>
          <w:sz w:val="28"/>
        </w:rPr>
        <w:t>
      8) үлестік бағалы қағаздар - ұйымның таза активтеріндегі (міндеттемелер шегерілген активтер) үлеске құқығын растайтын бағалы қағаздар. Осы Нұсқаулықтың мақсаттары үшін үлестік бағалы қағаздарға акциялар, акцияларға депозитарлық қолхаттар, инвестициялық пай қорлардың пайлары және халықаралық қаржылық есептілік стандарттарына сәйкес үлестік бағалы қағаздар анықтамасына жататын басқа бағалы қағаздар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3-тарау. Бағалы қағаздармен операциялардың бухгалтерлік есебі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22" w:id="20"/>
    <w:p>
      <w:pPr>
        <w:spacing w:after="0"/>
        <w:ind w:left="0"/>
        <w:jc w:val="left"/>
      </w:pPr>
      <w:r>
        <w:rPr>
          <w:rFonts w:ascii="Times New Roman"/>
          <w:b/>
          <w:i w:val="false"/>
          <w:color w:val="000000"/>
        </w:rPr>
        <w:t xml:space="preserve"> 1-параграф.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есепке алу</w:t>
      </w:r>
    </w:p>
    <w:bookmarkEnd w:id="20"/>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1-параграф жаңа редакцияда – ҚР Ұлттық Банкі Басқармасының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3" w:id="21"/>
    <w:p>
      <w:pPr>
        <w:spacing w:after="0"/>
        <w:ind w:left="0"/>
        <w:jc w:val="both"/>
      </w:pPr>
      <w:r>
        <w:rPr>
          <w:rFonts w:ascii="Times New Roman"/>
          <w:b w:val="false"/>
          <w:i w:val="false"/>
          <w:color w:val="000000"/>
          <w:sz w:val="28"/>
        </w:rPr>
        <w:t>
      6. "Өзгерістері пайданың немесе зиянның құрамында көрсетілетін әділ құны бойынша бағаланатын бағалы қағаздар" және "Басқа да жиынтық кіріс арқылы әділ құны бойынша есепке алынатын бағалы қағаздар" (мәміле бойынша шығындар қосылатын сатып алу құнына) санатына жіктелген борыштық бағалы қағаздарды сатып алу кезінде мынадай бухгалтерлік жазбалар жүзеге асырылады:</w:t>
      </w:r>
    </w:p>
    <w:bookmarkEnd w:id="21"/>
    <w:p>
      <w:pPr>
        <w:spacing w:after="0"/>
        <w:ind w:left="0"/>
        <w:jc w:val="both"/>
      </w:pPr>
      <w:r>
        <w:rPr>
          <w:rFonts w:ascii="Times New Roman"/>
          <w:b w:val="false"/>
          <w:i w:val="false"/>
          <w:color w:val="000000"/>
          <w:sz w:val="28"/>
        </w:rPr>
        <w:t>
      1) авансты брокерге қайта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борыштық бағалы қағаздарды сатып алуға байланысты шығындар қосылатын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 әділ құны олардың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left"/>
      </w:pPr>
      <w:r>
        <w:rPr>
          <w:rFonts w:ascii="Times New Roman"/>
          <w:b w:val="false"/>
          <w:i w:val="false"/>
          <w:color w:val="ff0000"/>
          <w:sz w:val="28"/>
        </w:rPr>
        <w:t xml:space="preserve">      Ескерту. 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7" w:id="22"/>
    <w:p>
      <w:pPr>
        <w:spacing w:after="0"/>
        <w:ind w:left="0"/>
        <w:jc w:val="both"/>
      </w:pPr>
      <w:r>
        <w:rPr>
          <w:rFonts w:ascii="Times New Roman"/>
          <w:b w:val="false"/>
          <w:i w:val="false"/>
          <w:color w:val="000000"/>
          <w:sz w:val="28"/>
        </w:rPr>
        <w:t>
      7.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сыйақы есептеу кезінде ұйымның есеп саясатында белгіленген кезеңділікпен мынадай бухгалтерлік жазба жүзеге асырылады: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r>
        <w:rPr>
          <w:rFonts w:ascii="Times New Roman"/>
          <w:b w:val="false"/>
          <w:i w:val="false"/>
          <w:color w:val="ff0000"/>
          <w:sz w:val="28"/>
        </w:rPr>
        <w:t xml:space="preserve">      Ескерту. 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8" w:id="23"/>
    <w:p>
      <w:pPr>
        <w:spacing w:after="0"/>
        <w:ind w:left="0"/>
        <w:jc w:val="both"/>
      </w:pPr>
      <w:r>
        <w:rPr>
          <w:rFonts w:ascii="Times New Roman"/>
          <w:b w:val="false"/>
          <w:i w:val="false"/>
          <w:color w:val="000000"/>
          <w:sz w:val="28"/>
        </w:rPr>
        <w:t>
      8. Төлем көзінен ұсталынуы тиіс корпоративтік табыс салығы түріндегі шығыстарды есептеген кезде борыштық бағалы қағаз эмитенті мынадай бухгалтерлік жазбаны жүзеге асырады: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389" w:id="24"/>
    <w:p>
      <w:pPr>
        <w:spacing w:after="0"/>
        <w:ind w:left="0"/>
        <w:jc w:val="both"/>
      </w:pPr>
      <w:r>
        <w:rPr>
          <w:rFonts w:ascii="Times New Roman"/>
          <w:b w:val="false"/>
          <w:i w:val="false"/>
          <w:color w:val="000000"/>
          <w:sz w:val="28"/>
        </w:rPr>
        <w:t>
      9.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сыйлықақының немесе дисконттың (жеңілдіктің) амортизациясы кезінде ұйымның есеп саясатында белгіленген кезеңділікпен мынадай бухгалтерлік жазбалар жүзеге асырылады:</w:t>
      </w:r>
    </w:p>
    <w:bookmarkEnd w:id="24"/>
    <w:p>
      <w:pPr>
        <w:spacing w:after="0"/>
        <w:ind w:left="0"/>
        <w:jc w:val="both"/>
      </w:pPr>
      <w:r>
        <w:rPr>
          <w:rFonts w:ascii="Times New Roman"/>
          <w:b w:val="false"/>
          <w:i w:val="false"/>
          <w:color w:val="000000"/>
          <w:sz w:val="28"/>
        </w:rPr>
        <w:t>
      1) сыйлықақының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p>
      <w:pPr>
        <w:spacing w:after="0"/>
        <w:ind w:left="0"/>
        <w:jc w:val="left"/>
      </w:pPr>
      <w:r>
        <w:rPr>
          <w:rFonts w:ascii="Times New Roman"/>
          <w:b w:val="false"/>
          <w:i w:val="false"/>
          <w:color w:val="ff0000"/>
          <w:sz w:val="28"/>
        </w:rPr>
        <w:t xml:space="preserve">      Ескерту. 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2" w:id="25"/>
    <w:p>
      <w:pPr>
        <w:spacing w:after="0"/>
        <w:ind w:left="0"/>
        <w:jc w:val="both"/>
      </w:pPr>
      <w:r>
        <w:rPr>
          <w:rFonts w:ascii="Times New Roman"/>
          <w:b w:val="false"/>
          <w:i w:val="false"/>
          <w:color w:val="000000"/>
          <w:sz w:val="28"/>
        </w:rPr>
        <w:t>
      10. Осы Нұсқаулықтың 7 және 9-тармақтарына сәйкес сыйақы және сыйлықақы немесе дисконттың (жеңілдіктің) амортизациясын есептегеннен кейін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ұйымның есеп саясатында белгіленген кезеңділікпен қайта бағаланады және мынадай бухгалтерлік жазбалар жүзеге асырылады:</w:t>
      </w:r>
    </w:p>
    <w:bookmarkEnd w:id="25"/>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есептелген оң немесе теріс түзеті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борыштық бағалы қағаздар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активтерінің әділ құнын теріс түзету; </w:t>
            </w:r>
          </w:p>
        </w:tc>
      </w:tr>
    </w:tbl>
    <w:p>
      <w:pPr>
        <w:spacing w:after="0"/>
        <w:ind w:left="0"/>
        <w:jc w:val="both"/>
      </w:pPr>
      <w:r>
        <w:rPr>
          <w:rFonts w:ascii="Times New Roman"/>
          <w:b w:val="false"/>
          <w:i w:val="false"/>
          <w:color w:val="000000"/>
          <w:sz w:val="28"/>
        </w:rPr>
        <w:t>
      борыштық бағалы қағаздар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10-тармаққа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26"/>
    <w:p>
      <w:pPr>
        <w:spacing w:after="0"/>
        <w:ind w:left="0"/>
        <w:jc w:val="both"/>
      </w:pPr>
      <w:r>
        <w:rPr>
          <w:rFonts w:ascii="Times New Roman"/>
          <w:b w:val="false"/>
          <w:i w:val="false"/>
          <w:color w:val="000000"/>
          <w:sz w:val="28"/>
        </w:rPr>
        <w:t>
      11.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w:t>
      </w:r>
    </w:p>
    <w:bookmarkEnd w:id="26"/>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борыштық бағалы қағаздардың әділ құнын оң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left"/>
      </w:pPr>
      <w:r>
        <w:rPr>
          <w:rFonts w:ascii="Times New Roman"/>
          <w:b w:val="false"/>
          <w:i w:val="false"/>
          <w:color w:val="ff0000"/>
          <w:sz w:val="28"/>
        </w:rPr>
        <w:t xml:space="preserve">      Ескерту. 11-тармақ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4" w:id="27"/>
    <w:p>
      <w:pPr>
        <w:spacing w:after="0"/>
        <w:ind w:left="0"/>
        <w:jc w:val="both"/>
      </w:pPr>
      <w:r>
        <w:rPr>
          <w:rFonts w:ascii="Times New Roman"/>
          <w:b w:val="false"/>
          <w:i w:val="false"/>
          <w:color w:val="000000"/>
          <w:sz w:val="28"/>
        </w:rPr>
        <w:t>
      12. Эмитенттен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бағалы қағаздар бойынша есептелген сыйақыны алған кезде, мынадай бухгалтерлік жазбалар жүзеге асырылады:</w:t>
      </w:r>
    </w:p>
    <w:bookmarkEnd w:id="27"/>
    <w:p>
      <w:pPr>
        <w:spacing w:after="0"/>
        <w:ind w:left="0"/>
        <w:jc w:val="both"/>
      </w:pPr>
      <w:r>
        <w:rPr>
          <w:rFonts w:ascii="Times New Roman"/>
          <w:b w:val="false"/>
          <w:i w:val="false"/>
          <w:color w:val="000000"/>
          <w:sz w:val="28"/>
        </w:rPr>
        <w:t>
      1) алынған сыйақының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2) ұсталған корпоративтік табыс салығының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left"/>
      </w:pPr>
      <w:r>
        <w:rPr>
          <w:rFonts w:ascii="Times New Roman"/>
          <w:b w:val="false"/>
          <w:i w:val="false"/>
          <w:color w:val="ff0000"/>
          <w:sz w:val="28"/>
        </w:rPr>
        <w:t xml:space="preserve">      Ескерту. 12-тармақ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5" w:id="28"/>
    <w:p>
      <w:pPr>
        <w:spacing w:after="0"/>
        <w:ind w:left="0"/>
        <w:jc w:val="both"/>
      </w:pPr>
      <w:r>
        <w:rPr>
          <w:rFonts w:ascii="Times New Roman"/>
          <w:b w:val="false"/>
          <w:i w:val="false"/>
          <w:color w:val="000000"/>
          <w:sz w:val="28"/>
        </w:rPr>
        <w:t xml:space="preserve">
      13.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сату кезінде сыйақыны, сыйлықақының амортизациясын немесе дисконтты (жеңілдікті) есептегеннен кейін және борыштық бағалы қағаздарды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28"/>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борыштық бағалы қағаздарды қайта бағалаудан түскен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7) басқа да жиынтық кіріс арқылы әділ құны бойынша есепке алынатын борыштық бағалы қағаздарды қайта бағалаудан болған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Ескерту. 13-тармақ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6" w:id="29"/>
    <w:p>
      <w:pPr>
        <w:spacing w:after="0"/>
        <w:ind w:left="0"/>
        <w:jc w:val="both"/>
      </w:pPr>
      <w:r>
        <w:rPr>
          <w:rFonts w:ascii="Times New Roman"/>
          <w:b w:val="false"/>
          <w:i w:val="false"/>
          <w:color w:val="000000"/>
          <w:sz w:val="28"/>
        </w:rPr>
        <w:t xml:space="preserve">
      14. Сыйақыны есептегеннен, сыйлықақыны немесе дисконтты (жеңілдікті) амортизациялағаннан және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борыштық бағалы қағаздарды әділ құны бойынша қайта бағалаудан кейін басқа да жиынтық кіріс арқылы әділ құны бойынша есепке алынатын және өзгерістері пайданың немесе зиянның құрамында көрсетілетін әділ құны бойынша есепке алынатын борыштық бағалы қағаздарды эмитент өтеген кезде мынадай бухгалтерлік жазбалар жүзеге асырылады:</w:t>
      </w:r>
    </w:p>
    <w:bookmarkEnd w:id="29"/>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3) басқа да жиынтық кіріс арқылы әділ құны бойынша есепке алынатын борыштық бағалы қағаздарды қайта бағалаудан түскен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4) басқа да жиынтық кіріс арқылы әділ құны бойынша есепке алынатын борыштық бағалы қағаздарды қайта бағалаудан болған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Ескерту. 14-тармақ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30"/>
    <w:p>
      <w:pPr>
        <w:spacing w:after="0"/>
        <w:ind w:left="0"/>
        <w:jc w:val="left"/>
      </w:pPr>
      <w:r>
        <w:rPr>
          <w:rFonts w:ascii="Times New Roman"/>
          <w:b/>
          <w:i w:val="false"/>
          <w:color w:val="000000"/>
        </w:rPr>
        <w:t xml:space="preserve"> 2-параграф. Амортизацияланған құны бойынша есепке алынатын борыштық бағалы қағаздарды есепке алу</w:t>
      </w:r>
    </w:p>
    <w:bookmarkEnd w:id="30"/>
    <w:p>
      <w:pPr>
        <w:spacing w:after="0"/>
        <w:ind w:left="0"/>
        <w:jc w:val="both"/>
      </w:pPr>
      <w:r>
        <w:rPr>
          <w:rFonts w:ascii="Times New Roman"/>
          <w:b w:val="false"/>
          <w:i w:val="false"/>
          <w:color w:val="ff0000"/>
          <w:sz w:val="28"/>
        </w:rPr>
        <w:t xml:space="preserve">
      Ескерту. 2-параграф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 w:id="31"/>
    <w:p>
      <w:pPr>
        <w:spacing w:after="0"/>
        <w:ind w:left="0"/>
        <w:jc w:val="both"/>
      </w:pPr>
      <w:r>
        <w:rPr>
          <w:rFonts w:ascii="Times New Roman"/>
          <w:b w:val="false"/>
          <w:i w:val="false"/>
          <w:color w:val="000000"/>
          <w:sz w:val="28"/>
        </w:rPr>
        <w:t>
      15. Амортизацияланған құны бойынша есепке алынатын борыштық бағалы қағаздарды сатып алған кезде (мәміле бойынша шығындардан тұратын сатып алу құнына) мынадай бухгалтерлік жазбалар жүзеге асырылады:</w:t>
      </w:r>
    </w:p>
    <w:bookmarkEnd w:id="31"/>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есепке ала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борыштық бағалы қағазды сатып алумен байланысты шығындардан тұратын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bookmarkStart w:name="z397" w:id="32"/>
    <w:p>
      <w:pPr>
        <w:spacing w:after="0"/>
        <w:ind w:left="0"/>
        <w:jc w:val="both"/>
      </w:pPr>
      <w:r>
        <w:rPr>
          <w:rFonts w:ascii="Times New Roman"/>
          <w:b w:val="false"/>
          <w:i w:val="false"/>
          <w:color w:val="000000"/>
          <w:sz w:val="28"/>
        </w:rPr>
        <w:t>
      16. Амортизацияланған құны бойынша есепке алынатын, сатып алынған борыштық бағалы қағаздар бойынша ұйымның есеп саясатында белгіленген кезеңділікпен сыйақы есептеген кезде мынадай бухгалтерлік жазба жүзеге асырылады: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w:t>
            </w:r>
          </w:p>
        </w:tc>
      </w:tr>
    </w:tbl>
    <w:bookmarkStart w:name="z398" w:id="33"/>
    <w:p>
      <w:pPr>
        <w:spacing w:after="0"/>
        <w:ind w:left="0"/>
        <w:jc w:val="both"/>
      </w:pPr>
      <w:r>
        <w:rPr>
          <w:rFonts w:ascii="Times New Roman"/>
          <w:b w:val="false"/>
          <w:i w:val="false"/>
          <w:color w:val="000000"/>
          <w:sz w:val="28"/>
        </w:rPr>
        <w:t>
      17. Амортизацияланған құны бойынша есепке алынатын борыштық бағалы қағаздардың эмитенті төлем көзінен ұсталуы тиіс корпоративтік табыс салығы түріндегі шығыстарды есептеген кезде мынадай бухгалтерлік жазба жүзеге асырылады: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399" w:id="34"/>
    <w:p>
      <w:pPr>
        <w:spacing w:after="0"/>
        <w:ind w:left="0"/>
        <w:jc w:val="both"/>
      </w:pPr>
      <w:r>
        <w:rPr>
          <w:rFonts w:ascii="Times New Roman"/>
          <w:b w:val="false"/>
          <w:i w:val="false"/>
          <w:color w:val="000000"/>
          <w:sz w:val="28"/>
        </w:rPr>
        <w:t>
      18. Амортизацияланған құны бойынша есепке алынатын сатып алынған борыштық бағалы қағаздар бойынша сыйлықақыны немесе дисконтты (жеңілдікті) ұйымның есеп саясатында белгіленген кезеңділікпен амортизациялаған кезде мынадай бухгалтерлік жазбалар жүзеге асырылады:</w:t>
      </w:r>
    </w:p>
    <w:bookmarkEnd w:id="34"/>
    <w:p>
      <w:pPr>
        <w:spacing w:after="0"/>
        <w:ind w:left="0"/>
        <w:jc w:val="both"/>
      </w:pPr>
      <w:r>
        <w:rPr>
          <w:rFonts w:ascii="Times New Roman"/>
          <w:b w:val="false"/>
          <w:i w:val="false"/>
          <w:color w:val="000000"/>
          <w:sz w:val="28"/>
        </w:rPr>
        <w:t>
      1) сыйлықақыны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bookmarkStart w:name="z400" w:id="35"/>
    <w:p>
      <w:pPr>
        <w:spacing w:after="0"/>
        <w:ind w:left="0"/>
        <w:jc w:val="both"/>
      </w:pPr>
      <w:r>
        <w:rPr>
          <w:rFonts w:ascii="Times New Roman"/>
          <w:b w:val="false"/>
          <w:i w:val="false"/>
          <w:color w:val="000000"/>
          <w:sz w:val="28"/>
        </w:rPr>
        <w:t>
      19. Құны валюталардың айырбастау бағамы бойынша шетел валютасында көрсетілген амортизацияланған құны бойынша есепке алынатын борыштық бағалы қағаздарды қайта бағалаған кезде мынадай бухгалтерлік жазбалар жүзеге асырылады:</w:t>
      </w:r>
    </w:p>
    <w:bookmarkEnd w:id="35"/>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r>
        <w:rPr>
          <w:rFonts w:ascii="Times New Roman"/>
          <w:b w:val="false"/>
          <w:i w:val="false"/>
          <w:color w:val="ff0000"/>
          <w:sz w:val="28"/>
        </w:rPr>
        <w:t xml:space="preserve">      Ескерту. 19-тармақ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1" w:id="36"/>
    <w:p>
      <w:pPr>
        <w:spacing w:after="0"/>
        <w:ind w:left="0"/>
        <w:jc w:val="both"/>
      </w:pPr>
      <w:r>
        <w:rPr>
          <w:rFonts w:ascii="Times New Roman"/>
          <w:b w:val="false"/>
          <w:i w:val="false"/>
          <w:color w:val="000000"/>
          <w:sz w:val="28"/>
        </w:rPr>
        <w:t>
      20. Эмитент амортизацияланған құны бойынша есепке алынатын борыштық бағалы қағаздар бойынша есептелген сыйақыны өтеген кезде мынадай бухгалтерлік жазбалар жүзеге асырылады:</w:t>
      </w:r>
    </w:p>
    <w:bookmarkEnd w:id="36"/>
    <w:p>
      <w:pPr>
        <w:spacing w:after="0"/>
        <w:ind w:left="0"/>
        <w:jc w:val="both"/>
      </w:pPr>
      <w:r>
        <w:rPr>
          <w:rFonts w:ascii="Times New Roman"/>
          <w:b w:val="false"/>
          <w:i w:val="false"/>
          <w:color w:val="000000"/>
          <w:sz w:val="28"/>
        </w:rPr>
        <w:t>
      1)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bookmarkStart w:name="z402" w:id="37"/>
    <w:p>
      <w:pPr>
        <w:spacing w:after="0"/>
        <w:ind w:left="0"/>
        <w:jc w:val="both"/>
      </w:pPr>
      <w:r>
        <w:rPr>
          <w:rFonts w:ascii="Times New Roman"/>
          <w:b w:val="false"/>
          <w:i w:val="false"/>
          <w:color w:val="000000"/>
          <w:sz w:val="28"/>
        </w:rPr>
        <w:t>
      21. Осы Нұсқаулықтың 16 және 18-тармақтарына сәйкес сыйақыны есептегеннен және сыйлықақыны немесе дисконтты (жеңілдікті) амортизациялағаннан кейін амортизацияланған құны бойынша есепке алынатын борыштық бағалы қағаздарды сатқан кезде мынадай бухгалтерлік жазбалар жүзеге асырылады:</w:t>
      </w:r>
    </w:p>
    <w:bookmarkEnd w:id="37"/>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оның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403" w:id="38"/>
    <w:p>
      <w:pPr>
        <w:spacing w:after="0"/>
        <w:ind w:left="0"/>
        <w:jc w:val="both"/>
      </w:pPr>
      <w:r>
        <w:rPr>
          <w:rFonts w:ascii="Times New Roman"/>
          <w:b w:val="false"/>
          <w:i w:val="false"/>
          <w:color w:val="000000"/>
          <w:sz w:val="28"/>
        </w:rPr>
        <w:t>
      22. Эмитент осы Нұсқаулықтың 16 және 18-тармақтарына сәйкес сыйақыны есептегеннен және сыйлықақыны немесе дисконтты (жеңілдікті) амортизациялағаннан кейін амортизацияланған құны бойнша есепке алынатын борыштық бағалы қағаздарды өтеген кезде мынадай бухгалтерлік жазбалар жүзеге асырылады:</w:t>
      </w:r>
    </w:p>
    <w:bookmarkEnd w:id="38"/>
    <w:p>
      <w:pPr>
        <w:spacing w:after="0"/>
        <w:ind w:left="0"/>
        <w:jc w:val="both"/>
      </w:pPr>
      <w:r>
        <w:rPr>
          <w:rFonts w:ascii="Times New Roman"/>
          <w:b w:val="false"/>
          <w:i w:val="false"/>
          <w:color w:val="000000"/>
          <w:sz w:val="28"/>
        </w:rPr>
        <w:t>
      1) борыштық бағалы қағаздардың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left"/>
      </w:pPr>
      <w:r>
        <w:rPr>
          <w:rFonts w:ascii="Times New Roman"/>
          <w:b w:val="false"/>
          <w:i w:val="false"/>
          <w:color w:val="ff0000"/>
          <w:sz w:val="28"/>
        </w:rPr>
        <w:t xml:space="preserve">      3)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39"/>
    <w:p>
      <w:pPr>
        <w:spacing w:after="0"/>
        <w:ind w:left="0"/>
        <w:jc w:val="left"/>
      </w:pPr>
      <w:r>
        <w:rPr>
          <w:rFonts w:ascii="Times New Roman"/>
          <w:b/>
          <w:i w:val="false"/>
          <w:color w:val="000000"/>
        </w:rPr>
        <w:t xml:space="preserve"> 3-параграф. Ұйым айналысқа шығарған борыштық бағалы қағаздарды есепке алу</w:t>
      </w:r>
    </w:p>
    <w:bookmarkEnd w:id="39"/>
    <w:bookmarkStart w:name="z97" w:id="40"/>
    <w:p>
      <w:pPr>
        <w:spacing w:after="0"/>
        <w:ind w:left="0"/>
        <w:jc w:val="both"/>
      </w:pPr>
      <w:r>
        <w:rPr>
          <w:rFonts w:ascii="Times New Roman"/>
          <w:b w:val="false"/>
          <w:i w:val="false"/>
          <w:color w:val="000000"/>
          <w:sz w:val="28"/>
        </w:rPr>
        <w:t>
      23. Ұйым айналысқа шығарған борыштық бағалы қағаздарды орналастырған кезде мынадай бухгалтерлік жазбалар жүзеге асырылады:</w:t>
      </w:r>
    </w:p>
    <w:bookmarkEnd w:id="40"/>
    <w:bookmarkStart w:name="z98" w:id="41"/>
    <w:p>
      <w:pPr>
        <w:spacing w:after="0"/>
        <w:ind w:left="0"/>
        <w:jc w:val="both"/>
      </w:pPr>
      <w:r>
        <w:rPr>
          <w:rFonts w:ascii="Times New Roman"/>
          <w:b w:val="false"/>
          <w:i w:val="false"/>
          <w:color w:val="000000"/>
          <w:sz w:val="28"/>
        </w:rPr>
        <w:t>
      1) орналастырылған борыштық бағалы қағаздардың таза құнына (оның номиналдық құнынан аспайтын сомаға):</w:t>
      </w:r>
    </w:p>
    <w:bookmarkEnd w:id="41"/>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07 Айналысқа шығарылған бағалы қағаздар;</w:t>
      </w:r>
    </w:p>
    <w:bookmarkStart w:name="z99" w:id="42"/>
    <w:p>
      <w:pPr>
        <w:spacing w:after="0"/>
        <w:ind w:left="0"/>
        <w:jc w:val="both"/>
      </w:pPr>
      <w:r>
        <w:rPr>
          <w:rFonts w:ascii="Times New Roman"/>
          <w:b w:val="false"/>
          <w:i w:val="false"/>
          <w:color w:val="000000"/>
          <w:sz w:val="28"/>
        </w:rPr>
        <w:t>
       2) борыштық бағалы қағаздарды сатып алумен байланысты шығындардан тұратын сыйлықақы сомасына:</w:t>
      </w:r>
    </w:p>
    <w:bookmarkEnd w:id="42"/>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bookmarkStart w:name="z100" w:id="43"/>
    <w:p>
      <w:pPr>
        <w:spacing w:after="0"/>
        <w:ind w:left="0"/>
        <w:jc w:val="both"/>
      </w:pPr>
      <w:r>
        <w:rPr>
          <w:rFonts w:ascii="Times New Roman"/>
          <w:b w:val="false"/>
          <w:i w:val="false"/>
          <w:color w:val="000000"/>
          <w:sz w:val="28"/>
        </w:rPr>
        <w:t>
       3) дисконт (жеңілдік) сомасына:</w:t>
      </w:r>
    </w:p>
    <w:bookmarkEnd w:id="43"/>
    <w:p>
      <w:pPr>
        <w:spacing w:after="0"/>
        <w:ind w:left="0"/>
        <w:jc w:val="both"/>
      </w:pPr>
      <w:r>
        <w:rPr>
          <w:rFonts w:ascii="Times New Roman"/>
          <w:b w:val="false"/>
          <w:i w:val="false"/>
          <w:color w:val="000000"/>
          <w:sz w:val="28"/>
        </w:rPr>
        <w:t>
       Дт 4030 08 Айналысқа шығарылған бағалы қағаздар бойынша дисконт</w:t>
      </w:r>
    </w:p>
    <w:p>
      <w:pPr>
        <w:spacing w:after="0"/>
        <w:ind w:left="0"/>
        <w:jc w:val="both"/>
      </w:pPr>
      <w:r>
        <w:rPr>
          <w:rFonts w:ascii="Times New Roman"/>
          <w:b w:val="false"/>
          <w:i w:val="false"/>
          <w:color w:val="000000"/>
          <w:sz w:val="28"/>
        </w:rPr>
        <w:t>
       Кт 4030 07 Айналысқа шығарылған бағалы қағаздар.</w:t>
      </w:r>
    </w:p>
    <w:bookmarkStart w:name="z101" w:id="44"/>
    <w:p>
      <w:pPr>
        <w:spacing w:after="0"/>
        <w:ind w:left="0"/>
        <w:jc w:val="both"/>
      </w:pPr>
      <w:r>
        <w:rPr>
          <w:rFonts w:ascii="Times New Roman"/>
          <w:b w:val="false"/>
          <w:i w:val="false"/>
          <w:color w:val="000000"/>
          <w:sz w:val="28"/>
        </w:rPr>
        <w:t>
       24. Ұйым айналысқа шығарған борыштық бағалы қағаздар бойынша ұйымның есеп саясатында белгіленген кезенділікпен сыйақы есептеген кезде, сыйақы сомасына мынадай бухгалтерлік жазба жүзеге асырылады:</w:t>
      </w:r>
    </w:p>
    <w:bookmarkEnd w:id="44"/>
    <w:p>
      <w:pPr>
        <w:spacing w:after="0"/>
        <w:ind w:left="0"/>
        <w:jc w:val="both"/>
      </w:pPr>
      <w:r>
        <w:rPr>
          <w:rFonts w:ascii="Times New Roman"/>
          <w:b w:val="false"/>
          <w:i w:val="false"/>
          <w:color w:val="000000"/>
          <w:sz w:val="28"/>
        </w:rPr>
        <w:t>
       Дт 7310 01 Айналысқа шығарылған бағалы қағаздар бойынша сыйақы</w:t>
      </w:r>
    </w:p>
    <w:p>
      <w:pPr>
        <w:spacing w:after="0"/>
        <w:ind w:left="0"/>
        <w:jc w:val="both"/>
      </w:pPr>
      <w:r>
        <w:rPr>
          <w:rFonts w:ascii="Times New Roman"/>
          <w:b w:val="false"/>
          <w:i w:val="false"/>
          <w:color w:val="000000"/>
          <w:sz w:val="28"/>
        </w:rPr>
        <w:t>
       төлеумен байланысты шығыстар</w:t>
      </w:r>
    </w:p>
    <w:p>
      <w:pPr>
        <w:spacing w:after="0"/>
        <w:ind w:left="0"/>
        <w:jc w:val="both"/>
      </w:pPr>
      <w:r>
        <w:rPr>
          <w:rFonts w:ascii="Times New Roman"/>
          <w:b w:val="false"/>
          <w:i w:val="false"/>
          <w:color w:val="000000"/>
          <w:sz w:val="28"/>
        </w:rPr>
        <w:t>
       Кт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bookmarkStart w:name="z102" w:id="45"/>
    <w:p>
      <w:pPr>
        <w:spacing w:after="0"/>
        <w:ind w:left="0"/>
        <w:jc w:val="both"/>
      </w:pPr>
      <w:r>
        <w:rPr>
          <w:rFonts w:ascii="Times New Roman"/>
          <w:b w:val="false"/>
          <w:i w:val="false"/>
          <w:color w:val="000000"/>
          <w:sz w:val="28"/>
        </w:rPr>
        <w:t>
       25. Ұйым айналысқа шығарған борыштық бағалы қағаздар бойынша ұйымның есеп саясатында белгіленген кезеңділікпен сыйлықақы немесе дисконт (жеңілдік) амортизацияланған кезде мынадай бухгалтерлік жазбалар жүзеге асырылады:</w:t>
      </w:r>
    </w:p>
    <w:bookmarkEnd w:id="45"/>
    <w:bookmarkStart w:name="z103" w:id="46"/>
    <w:p>
      <w:pPr>
        <w:spacing w:after="0"/>
        <w:ind w:left="0"/>
        <w:jc w:val="both"/>
      </w:pPr>
      <w:r>
        <w:rPr>
          <w:rFonts w:ascii="Times New Roman"/>
          <w:b w:val="false"/>
          <w:i w:val="false"/>
          <w:color w:val="000000"/>
          <w:sz w:val="28"/>
        </w:rPr>
        <w:t>
       1) сыйлықақыны амортизациялау сомасына:</w:t>
      </w:r>
    </w:p>
    <w:bookmarkEnd w:id="46"/>
    <w:p>
      <w:pPr>
        <w:spacing w:after="0"/>
        <w:ind w:left="0"/>
        <w:jc w:val="both"/>
      </w:pPr>
      <w:r>
        <w:rPr>
          <w:rFonts w:ascii="Times New Roman"/>
          <w:b w:val="false"/>
          <w:i w:val="false"/>
          <w:color w:val="000000"/>
          <w:sz w:val="28"/>
        </w:rPr>
        <w:t>
       Дт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Кт 6110 02 Айналысқа шығарылған бағалы қағаздар бойынша</w:t>
      </w:r>
    </w:p>
    <w:p>
      <w:pPr>
        <w:spacing w:after="0"/>
        <w:ind w:left="0"/>
        <w:jc w:val="both"/>
      </w:pPr>
      <w:r>
        <w:rPr>
          <w:rFonts w:ascii="Times New Roman"/>
          <w:b w:val="false"/>
          <w:i w:val="false"/>
          <w:color w:val="000000"/>
          <w:sz w:val="28"/>
        </w:rPr>
        <w:t>
       сыйлықақының амортизациясымен байланысты кірістер;</w:t>
      </w:r>
    </w:p>
    <w:bookmarkStart w:name="z104" w:id="47"/>
    <w:p>
      <w:pPr>
        <w:spacing w:after="0"/>
        <w:ind w:left="0"/>
        <w:jc w:val="both"/>
      </w:pPr>
      <w:r>
        <w:rPr>
          <w:rFonts w:ascii="Times New Roman"/>
          <w:b w:val="false"/>
          <w:i w:val="false"/>
          <w:color w:val="000000"/>
          <w:sz w:val="28"/>
        </w:rPr>
        <w:t>
       2) дисконтты (жеңілдікті) амортизациялау сомасына:</w:t>
      </w:r>
    </w:p>
    <w:bookmarkEnd w:id="47"/>
    <w:p>
      <w:pPr>
        <w:spacing w:after="0"/>
        <w:ind w:left="0"/>
        <w:jc w:val="both"/>
      </w:pPr>
      <w:r>
        <w:rPr>
          <w:rFonts w:ascii="Times New Roman"/>
          <w:b w:val="false"/>
          <w:i w:val="false"/>
          <w:color w:val="000000"/>
          <w:sz w:val="28"/>
        </w:rPr>
        <w:t>
       Дт 7310 01 Айналысқа шығарылған бағалы қағаздар бойынша сыйақы</w:t>
      </w:r>
    </w:p>
    <w:p>
      <w:pPr>
        <w:spacing w:after="0"/>
        <w:ind w:left="0"/>
        <w:jc w:val="both"/>
      </w:pPr>
      <w:r>
        <w:rPr>
          <w:rFonts w:ascii="Times New Roman"/>
          <w:b w:val="false"/>
          <w:i w:val="false"/>
          <w:color w:val="000000"/>
          <w:sz w:val="28"/>
        </w:rPr>
        <w:t>
       төлеумен байланысты шығыстар</w:t>
      </w:r>
    </w:p>
    <w:p>
      <w:pPr>
        <w:spacing w:after="0"/>
        <w:ind w:left="0"/>
        <w:jc w:val="both"/>
      </w:pPr>
      <w:r>
        <w:rPr>
          <w:rFonts w:ascii="Times New Roman"/>
          <w:b w:val="false"/>
          <w:i w:val="false"/>
          <w:color w:val="000000"/>
          <w:sz w:val="28"/>
        </w:rPr>
        <w:t>
       Кт 4030 08 Айналысқа шығарылған бағалы қағаздар бойынша</w:t>
      </w:r>
    </w:p>
    <w:p>
      <w:pPr>
        <w:spacing w:after="0"/>
        <w:ind w:left="0"/>
        <w:jc w:val="both"/>
      </w:pPr>
      <w:r>
        <w:rPr>
          <w:rFonts w:ascii="Times New Roman"/>
          <w:b w:val="false"/>
          <w:i w:val="false"/>
          <w:color w:val="000000"/>
          <w:sz w:val="28"/>
        </w:rPr>
        <w:t>
       дисконт.</w:t>
      </w:r>
    </w:p>
    <w:bookmarkStart w:name="z105" w:id="48"/>
    <w:p>
      <w:pPr>
        <w:spacing w:after="0"/>
        <w:ind w:left="0"/>
        <w:jc w:val="both"/>
      </w:pPr>
      <w:r>
        <w:rPr>
          <w:rFonts w:ascii="Times New Roman"/>
          <w:b w:val="false"/>
          <w:i w:val="false"/>
          <w:color w:val="000000"/>
          <w:sz w:val="28"/>
        </w:rPr>
        <w:t>
       26. Ұйым айналысқа шығарған борыштық бағалы қағаздар бойынша есептелген сыйақыны өтеген кезде мынадай бухгалтерлік жазбалар жүзеге асырылады:</w:t>
      </w:r>
    </w:p>
    <w:bookmarkEnd w:id="48"/>
    <w:bookmarkStart w:name="z106" w:id="49"/>
    <w:p>
      <w:pPr>
        <w:spacing w:after="0"/>
        <w:ind w:left="0"/>
        <w:jc w:val="both"/>
      </w:pPr>
      <w:r>
        <w:rPr>
          <w:rFonts w:ascii="Times New Roman"/>
          <w:b w:val="false"/>
          <w:i w:val="false"/>
          <w:color w:val="000000"/>
          <w:sz w:val="28"/>
        </w:rPr>
        <w:t>
       1) төленген сыйақы сомасына:</w:t>
      </w:r>
    </w:p>
    <w:bookmarkEnd w:id="49"/>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107" w:id="50"/>
    <w:p>
      <w:pPr>
        <w:spacing w:after="0"/>
        <w:ind w:left="0"/>
        <w:jc w:val="both"/>
      </w:pPr>
      <w:r>
        <w:rPr>
          <w:rFonts w:ascii="Times New Roman"/>
          <w:b w:val="false"/>
          <w:i w:val="false"/>
          <w:color w:val="000000"/>
          <w:sz w:val="28"/>
        </w:rPr>
        <w:t>
       2) мемлекеттік бюджетке аударылуы тиіс ұсталған корпоративтік табыс салығы сомасына:</w:t>
      </w:r>
    </w:p>
    <w:bookmarkEnd w:id="50"/>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3110 01 Төленуі тиіс корпоративтік табыс салығы.</w:t>
      </w:r>
    </w:p>
    <w:bookmarkStart w:name="z108" w:id="51"/>
    <w:p>
      <w:pPr>
        <w:spacing w:after="0"/>
        <w:ind w:left="0"/>
        <w:jc w:val="both"/>
      </w:pPr>
      <w:r>
        <w:rPr>
          <w:rFonts w:ascii="Times New Roman"/>
          <w:b w:val="false"/>
          <w:i w:val="false"/>
          <w:color w:val="000000"/>
          <w:sz w:val="28"/>
        </w:rPr>
        <w:t>
       27. Осы Нұсқаулықтың 24 және 25-тармақтарына сәйкес сыйақыны есептегеннен, сыйлықақыны және дисконтты (жеңілдікті) амортизациялағаннан кейін ұйым айналысқа шығарған борыштық бағалы қағаздарды өтеген кезде мынадай бухгалтерлік жазбалар жүзеге асырылады:</w:t>
      </w:r>
    </w:p>
    <w:bookmarkEnd w:id="51"/>
    <w:bookmarkStart w:name="z109" w:id="52"/>
    <w:p>
      <w:pPr>
        <w:spacing w:after="0"/>
        <w:ind w:left="0"/>
        <w:jc w:val="both"/>
      </w:pPr>
      <w:r>
        <w:rPr>
          <w:rFonts w:ascii="Times New Roman"/>
          <w:b w:val="false"/>
          <w:i w:val="false"/>
          <w:color w:val="000000"/>
          <w:sz w:val="28"/>
        </w:rPr>
        <w:t>
       1) төленген ақша сомасына:</w:t>
      </w:r>
    </w:p>
    <w:bookmarkEnd w:id="52"/>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4030 07 Айналысқа шығарылған бағалы қағаздар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110" w:id="53"/>
    <w:p>
      <w:pPr>
        <w:spacing w:after="0"/>
        <w:ind w:left="0"/>
        <w:jc w:val="both"/>
      </w:pPr>
      <w:r>
        <w:rPr>
          <w:rFonts w:ascii="Times New Roman"/>
          <w:b w:val="false"/>
          <w:i w:val="false"/>
          <w:color w:val="000000"/>
          <w:sz w:val="28"/>
        </w:rPr>
        <w:t>
       2) мемлекеттік бюджетке аударылуы тиіс ұсталған корпоративтік табыс салығы сомасына:</w:t>
      </w:r>
    </w:p>
    <w:bookmarkEnd w:id="53"/>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3110 01 Төленуі тиіс корпоративтік табыс салығы.</w:t>
      </w:r>
    </w:p>
    <w:bookmarkStart w:name="z111" w:id="54"/>
    <w:p>
      <w:pPr>
        <w:spacing w:after="0"/>
        <w:ind w:left="0"/>
        <w:jc w:val="both"/>
      </w:pPr>
      <w:r>
        <w:rPr>
          <w:rFonts w:ascii="Times New Roman"/>
          <w:b w:val="false"/>
          <w:i w:val="false"/>
          <w:color w:val="000000"/>
          <w:sz w:val="28"/>
        </w:rPr>
        <w:t>
       28. Осы Нұсқаулықтың 24 және 25-тармақтарына сәйкес сыйақыны есептегеннен, сыйлықақыны және дисконтты (жеңілдікті) амортизациялағаннан кейін ұйым бұрын айналысқа шығарған борыштық бағалы қағаздар сатып алынған жағдайда мынадай бухгалтерлік жазбалар жүзеге асырылады:</w:t>
      </w:r>
    </w:p>
    <w:bookmarkEnd w:id="54"/>
    <w:bookmarkStart w:name="z112" w:id="55"/>
    <w:p>
      <w:pPr>
        <w:spacing w:after="0"/>
        <w:ind w:left="0"/>
        <w:jc w:val="both"/>
      </w:pPr>
      <w:r>
        <w:rPr>
          <w:rFonts w:ascii="Times New Roman"/>
          <w:b w:val="false"/>
          <w:i w:val="false"/>
          <w:color w:val="000000"/>
          <w:sz w:val="28"/>
        </w:rPr>
        <w:t>
       1) амортизацияланбаған сыйлықақы сомасына:</w:t>
      </w:r>
    </w:p>
    <w:bookmarkEnd w:id="55"/>
    <w:p>
      <w:pPr>
        <w:spacing w:after="0"/>
        <w:ind w:left="0"/>
        <w:jc w:val="both"/>
      </w:pPr>
      <w:r>
        <w:rPr>
          <w:rFonts w:ascii="Times New Roman"/>
          <w:b w:val="false"/>
          <w:i w:val="false"/>
          <w:color w:val="000000"/>
          <w:sz w:val="28"/>
        </w:rPr>
        <w:t>
       Дт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Кт 4030 07 Айналысқа шығарылған бағалы қағаздар;</w:t>
      </w:r>
    </w:p>
    <w:bookmarkStart w:name="z113" w:id="56"/>
    <w:p>
      <w:pPr>
        <w:spacing w:after="0"/>
        <w:ind w:left="0"/>
        <w:jc w:val="both"/>
      </w:pPr>
      <w:r>
        <w:rPr>
          <w:rFonts w:ascii="Times New Roman"/>
          <w:b w:val="false"/>
          <w:i w:val="false"/>
          <w:color w:val="000000"/>
          <w:sz w:val="28"/>
        </w:rPr>
        <w:t>
       2) амортизацияланбаған дисконт (жеңілдік) сомасына:</w:t>
      </w:r>
    </w:p>
    <w:bookmarkEnd w:id="56"/>
    <w:p>
      <w:pPr>
        <w:spacing w:after="0"/>
        <w:ind w:left="0"/>
        <w:jc w:val="both"/>
      </w:pPr>
      <w:r>
        <w:rPr>
          <w:rFonts w:ascii="Times New Roman"/>
          <w:b w:val="false"/>
          <w:i w:val="false"/>
          <w:color w:val="000000"/>
          <w:sz w:val="28"/>
        </w:rPr>
        <w:t>
       Дт 4030 07 Айналысқа шығарылған бағалы қағаздар</w:t>
      </w:r>
    </w:p>
    <w:p>
      <w:pPr>
        <w:spacing w:after="0"/>
        <w:ind w:left="0"/>
        <w:jc w:val="both"/>
      </w:pPr>
      <w:r>
        <w:rPr>
          <w:rFonts w:ascii="Times New Roman"/>
          <w:b w:val="false"/>
          <w:i w:val="false"/>
          <w:color w:val="000000"/>
          <w:sz w:val="28"/>
        </w:rPr>
        <w:t>
       Кт 4030 08 Айналысқа шығарылған бағалы қағаздар бойынша дисконт;</w:t>
      </w:r>
    </w:p>
    <w:bookmarkStart w:name="z114" w:id="57"/>
    <w:p>
      <w:pPr>
        <w:spacing w:after="0"/>
        <w:ind w:left="0"/>
        <w:jc w:val="both"/>
      </w:pPr>
      <w:r>
        <w:rPr>
          <w:rFonts w:ascii="Times New Roman"/>
          <w:b w:val="false"/>
          <w:i w:val="false"/>
          <w:color w:val="000000"/>
          <w:sz w:val="28"/>
        </w:rPr>
        <w:t>
       3) борыштық бағалы қағаздарды сатып алу бойынша жасалған мәміле сомасына:</w:t>
      </w:r>
    </w:p>
    <w:bookmarkEnd w:id="57"/>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4030 10 Сатып алынған бағалы қағаздар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115" w:id="58"/>
    <w:p>
      <w:pPr>
        <w:spacing w:after="0"/>
        <w:ind w:left="0"/>
        <w:jc w:val="both"/>
      </w:pPr>
      <w:r>
        <w:rPr>
          <w:rFonts w:ascii="Times New Roman"/>
          <w:b w:val="false"/>
          <w:i w:val="false"/>
          <w:color w:val="000000"/>
          <w:sz w:val="28"/>
        </w:rPr>
        <w:t>
       4) борыштық бағалы қағаздарды сатып алу бойынша жасалған мәміле сомасы олардың есептік құнынан асып кеткен жағдайда, айырма сомасына:</w:t>
      </w:r>
    </w:p>
    <w:bookmarkEnd w:id="58"/>
    <w:p>
      <w:pPr>
        <w:spacing w:after="0"/>
        <w:ind w:left="0"/>
        <w:jc w:val="both"/>
      </w:pPr>
      <w:r>
        <w:rPr>
          <w:rFonts w:ascii="Times New Roman"/>
          <w:b w:val="false"/>
          <w:i w:val="false"/>
          <w:color w:val="000000"/>
          <w:sz w:val="28"/>
        </w:rPr>
        <w:t>
       Дт 7470 10 Бағалы қағаздарды сатып алудан-сатудан болған</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116" w:id="59"/>
    <w:p>
      <w:pPr>
        <w:spacing w:after="0"/>
        <w:ind w:left="0"/>
        <w:jc w:val="both"/>
      </w:pPr>
      <w:r>
        <w:rPr>
          <w:rFonts w:ascii="Times New Roman"/>
          <w:b w:val="false"/>
          <w:i w:val="false"/>
          <w:color w:val="000000"/>
          <w:sz w:val="28"/>
        </w:rPr>
        <w:t>
       5) борыштық бағалы қағаздарды сатып алу бойынша жасалған мәміле сомасынан есептік күн асып кеткен жағдайда, айырма сомасына:</w:t>
      </w:r>
    </w:p>
    <w:bookmarkEnd w:id="59"/>
    <w:p>
      <w:pPr>
        <w:spacing w:after="0"/>
        <w:ind w:left="0"/>
        <w:jc w:val="both"/>
      </w:pPr>
      <w:r>
        <w:rPr>
          <w:rFonts w:ascii="Times New Roman"/>
          <w:b w:val="false"/>
          <w:i w:val="false"/>
          <w:color w:val="000000"/>
          <w:sz w:val="28"/>
        </w:rPr>
        <w:t>
       Дт 4030 10 Сатып алынған бағалы қағаздар</w:t>
      </w:r>
    </w:p>
    <w:p>
      <w:pPr>
        <w:spacing w:after="0"/>
        <w:ind w:left="0"/>
        <w:jc w:val="both"/>
      </w:pPr>
      <w:r>
        <w:rPr>
          <w:rFonts w:ascii="Times New Roman"/>
          <w:b w:val="false"/>
          <w:i w:val="false"/>
          <w:color w:val="000000"/>
          <w:sz w:val="28"/>
        </w:rPr>
        <w:t>
       Кт 6280 09 Бағалы қағаздарды сатып алудан-сатудан түскен</w:t>
      </w:r>
    </w:p>
    <w:p>
      <w:pPr>
        <w:spacing w:after="0"/>
        <w:ind w:left="0"/>
        <w:jc w:val="both"/>
      </w:pPr>
      <w:r>
        <w:rPr>
          <w:rFonts w:ascii="Times New Roman"/>
          <w:b w:val="false"/>
          <w:i w:val="false"/>
          <w:color w:val="000000"/>
          <w:sz w:val="28"/>
        </w:rPr>
        <w:t>
       кірістер.</w:t>
      </w:r>
    </w:p>
    <w:bookmarkStart w:name="z117" w:id="60"/>
    <w:p>
      <w:pPr>
        <w:spacing w:after="0"/>
        <w:ind w:left="0"/>
        <w:jc w:val="both"/>
      </w:pPr>
      <w:r>
        <w:rPr>
          <w:rFonts w:ascii="Times New Roman"/>
          <w:b w:val="false"/>
          <w:i w:val="false"/>
          <w:color w:val="000000"/>
          <w:sz w:val="28"/>
        </w:rPr>
        <w:t>
       29. Ұйым айналысқа шығарған, бұрын сатып алынған борыштық бағалы қағаздарды сатқан жағдайда мынадай бухгалтерлік жазбалар жүзеге асырылады:</w:t>
      </w:r>
    </w:p>
    <w:bookmarkEnd w:id="60"/>
    <w:bookmarkStart w:name="z118" w:id="61"/>
    <w:p>
      <w:pPr>
        <w:spacing w:after="0"/>
        <w:ind w:left="0"/>
        <w:jc w:val="both"/>
      </w:pPr>
      <w:r>
        <w:rPr>
          <w:rFonts w:ascii="Times New Roman"/>
          <w:b w:val="false"/>
          <w:i w:val="false"/>
          <w:color w:val="000000"/>
          <w:sz w:val="28"/>
        </w:rPr>
        <w:t>
       1) сатылған борыштық бағалы қағаздардың сомасына (олардың номиналдық құнынан аспайтын сомаға):</w:t>
      </w:r>
    </w:p>
    <w:bookmarkEnd w:id="61"/>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10 Сатып алынған бағалы қағаздар;</w:t>
      </w:r>
    </w:p>
    <w:bookmarkStart w:name="z119" w:id="62"/>
    <w:p>
      <w:pPr>
        <w:spacing w:after="0"/>
        <w:ind w:left="0"/>
        <w:jc w:val="both"/>
      </w:pPr>
      <w:r>
        <w:rPr>
          <w:rFonts w:ascii="Times New Roman"/>
          <w:b w:val="false"/>
          <w:i w:val="false"/>
          <w:color w:val="000000"/>
          <w:sz w:val="28"/>
        </w:rPr>
        <w:t>
       2) сыйлықақы сомасына:</w:t>
      </w:r>
    </w:p>
    <w:bookmarkEnd w:id="62"/>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bookmarkStart w:name="z120" w:id="63"/>
    <w:p>
      <w:pPr>
        <w:spacing w:after="0"/>
        <w:ind w:left="0"/>
        <w:jc w:val="both"/>
      </w:pPr>
      <w:r>
        <w:rPr>
          <w:rFonts w:ascii="Times New Roman"/>
          <w:b w:val="false"/>
          <w:i w:val="false"/>
          <w:color w:val="000000"/>
          <w:sz w:val="28"/>
        </w:rPr>
        <w:t>
       3) дисконт (жеңілдік) сомасына:</w:t>
      </w:r>
    </w:p>
    <w:bookmarkEnd w:id="63"/>
    <w:p>
      <w:pPr>
        <w:spacing w:after="0"/>
        <w:ind w:left="0"/>
        <w:jc w:val="both"/>
      </w:pPr>
      <w:r>
        <w:rPr>
          <w:rFonts w:ascii="Times New Roman"/>
          <w:b w:val="false"/>
          <w:i w:val="false"/>
          <w:color w:val="000000"/>
          <w:sz w:val="28"/>
        </w:rPr>
        <w:t>
       Дт 4030 08 Айналысқа шығарылған бағалы қағаздар бойынша дисконт</w:t>
      </w:r>
    </w:p>
    <w:p>
      <w:pPr>
        <w:spacing w:after="0"/>
        <w:ind w:left="0"/>
        <w:jc w:val="both"/>
      </w:pPr>
      <w:r>
        <w:rPr>
          <w:rFonts w:ascii="Times New Roman"/>
          <w:b w:val="false"/>
          <w:i w:val="false"/>
          <w:color w:val="000000"/>
          <w:sz w:val="28"/>
        </w:rPr>
        <w:t>
       Кт 4030 07 Айналысқа шығарылған бағалы қағаздар.</w:t>
      </w:r>
    </w:p>
    <w:bookmarkStart w:name="z121" w:id="64"/>
    <w:p>
      <w:pPr>
        <w:spacing w:after="0"/>
        <w:ind w:left="0"/>
        <w:jc w:val="left"/>
      </w:pPr>
      <w:r>
        <w:rPr>
          <w:rFonts w:ascii="Times New Roman"/>
          <w:b/>
          <w:i w:val="false"/>
          <w:color w:val="000000"/>
        </w:rPr>
        <w:t xml:space="preserve"> 4-параграф.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есепке алу</w:t>
      </w:r>
    </w:p>
    <w:bookmarkEnd w:id="64"/>
    <w:p>
      <w:pPr>
        <w:spacing w:after="0"/>
        <w:ind w:left="0"/>
        <w:jc w:val="both"/>
      </w:pPr>
      <w:r>
        <w:rPr>
          <w:rFonts w:ascii="Times New Roman"/>
          <w:b w:val="false"/>
          <w:i w:val="false"/>
          <w:color w:val="ff0000"/>
          <w:sz w:val="28"/>
        </w:rPr>
        <w:t xml:space="preserve">
      Ескерту. 4-параграф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65"/>
    <w:p>
      <w:pPr>
        <w:spacing w:after="0"/>
        <w:ind w:left="0"/>
        <w:jc w:val="both"/>
      </w:pPr>
      <w:r>
        <w:rPr>
          <w:rFonts w:ascii="Times New Roman"/>
          <w:b w:val="false"/>
          <w:i w:val="false"/>
          <w:color w:val="000000"/>
          <w:sz w:val="28"/>
        </w:rPr>
        <w:t>
      30.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алған кезде мынадай бухгалтерлік жазбалар жүзеге асырылады:</w:t>
      </w:r>
    </w:p>
    <w:bookmarkEnd w:id="65"/>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сатып алынған үлестік бағалы қағаздың мәміле бойынша шығындарды есепке алғандағы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left"/>
      </w:pPr>
      <w:r>
        <w:rPr>
          <w:rFonts w:ascii="Times New Roman"/>
          <w:b w:val="false"/>
          <w:i w:val="false"/>
          <w:color w:val="ff0000"/>
          <w:sz w:val="28"/>
        </w:rPr>
        <w:t xml:space="preserve">      Ескерту. 30-тармақ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4" w:id="66"/>
    <w:p>
      <w:pPr>
        <w:spacing w:after="0"/>
        <w:ind w:left="0"/>
        <w:jc w:val="both"/>
      </w:pPr>
      <w:r>
        <w:rPr>
          <w:rFonts w:ascii="Times New Roman"/>
          <w:b w:val="false"/>
          <w:i w:val="false"/>
          <w:color w:val="000000"/>
          <w:sz w:val="28"/>
        </w:rPr>
        <w:t>
      31.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үлестік бағалы қағаздар бойынша тиесілі дивидендерді есептеген кезде мынадай бухгалтерлік жазба жүзеге асырылады: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r>
    </w:tbl>
    <w:bookmarkStart w:name="z405" w:id="67"/>
    <w:p>
      <w:pPr>
        <w:spacing w:after="0"/>
        <w:ind w:left="0"/>
        <w:jc w:val="both"/>
      </w:pPr>
      <w:r>
        <w:rPr>
          <w:rFonts w:ascii="Times New Roman"/>
          <w:b w:val="false"/>
          <w:i w:val="false"/>
          <w:color w:val="000000"/>
          <w:sz w:val="28"/>
        </w:rPr>
        <w:t>
      32. Үлестік бағалы қағаздар эмитентінің төлем көзінен ұстауы тиіс корпоративтік табыс салығы түріндегі шығыстарды есептеген кезде мынадай бухгалтерлік жазба жүзеге асырылады: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406" w:id="68"/>
    <w:p>
      <w:pPr>
        <w:spacing w:after="0"/>
        <w:ind w:left="0"/>
        <w:jc w:val="both"/>
      </w:pPr>
      <w:r>
        <w:rPr>
          <w:rFonts w:ascii="Times New Roman"/>
          <w:b w:val="false"/>
          <w:i w:val="false"/>
          <w:color w:val="000000"/>
          <w:sz w:val="28"/>
        </w:rPr>
        <w:t>
      33.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сатып алынған үлестік бағалы қағаздарды ұйымның есеп саясатында белгіленген кезеңділікпен әділ құны бойынша қайта бағалаған кезде мынадай бухгалтерлік жазбалар жүзеге асырылады:</w:t>
      </w:r>
    </w:p>
    <w:bookmarkEnd w:id="68"/>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көрсетілетінәділ құн бойынша есепке алынатын бағалы қағаздар құнының өзгеруінен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33-тармаққа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7" w:id="69"/>
    <w:p>
      <w:pPr>
        <w:spacing w:after="0"/>
        <w:ind w:left="0"/>
        <w:jc w:val="both"/>
      </w:pPr>
      <w:r>
        <w:rPr>
          <w:rFonts w:ascii="Times New Roman"/>
          <w:b w:val="false"/>
          <w:i w:val="false"/>
          <w:color w:val="000000"/>
          <w:sz w:val="28"/>
        </w:rPr>
        <w:t>
      34. Құны валюталардың айырбастау бағамы бойынша шетел валютасымен көрсетілген басқа да жиынтық кіріс арқылы әділ құны бойынша есепке алынатын үлестік бағалы қағаздарды қайта бағалаған кезде мынадай бухгалтерлік жазбалар жүзеге асырылады:</w:t>
      </w:r>
    </w:p>
    <w:bookmarkEnd w:id="69"/>
    <w:bookmarkStart w:name="z74" w:id="70"/>
    <w:p>
      <w:pPr>
        <w:spacing w:after="0"/>
        <w:ind w:left="0"/>
        <w:jc w:val="both"/>
      </w:pPr>
      <w:r>
        <w:rPr>
          <w:rFonts w:ascii="Times New Roman"/>
          <w:b w:val="false"/>
          <w:i w:val="false"/>
          <w:color w:val="000000"/>
          <w:sz w:val="28"/>
        </w:rPr>
        <w:t>
      оң бағамдық айырма сомасына:</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теріс бағамдық айырма сомасына: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left"/>
      </w:pPr>
      <w:r>
        <w:rPr>
          <w:rFonts w:ascii="Times New Roman"/>
          <w:b w:val="false"/>
          <w:i w:val="false"/>
          <w:color w:val="ff0000"/>
          <w:sz w:val="28"/>
        </w:rPr>
        <w:t xml:space="preserve">      Ескерту. 34-тармақ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408" w:id="71"/>
    <w:p>
      <w:pPr>
        <w:spacing w:after="0"/>
        <w:ind w:left="0"/>
        <w:jc w:val="both"/>
      </w:pPr>
      <w:r>
        <w:rPr>
          <w:rFonts w:ascii="Times New Roman"/>
          <w:b w:val="false"/>
          <w:i w:val="false"/>
          <w:color w:val="000000"/>
          <w:sz w:val="28"/>
        </w:rPr>
        <w:t>
      35.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 бойынша эмитент дивиденттер төлеген кезде мынадай бухгалтерлік жазбалар жүзеге асырылады: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both"/>
      </w:pPr>
      <w:r>
        <w:rPr>
          <w:rFonts w:ascii="Times New Roman"/>
          <w:b w:val="false"/>
          <w:i w:val="false"/>
          <w:color w:val="000000"/>
          <w:sz w:val="28"/>
        </w:rPr>
        <w:t>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35-тармақ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9" w:id="72"/>
    <w:p>
      <w:pPr>
        <w:spacing w:after="0"/>
        <w:ind w:left="0"/>
        <w:jc w:val="both"/>
      </w:pPr>
      <w:r>
        <w:rPr>
          <w:rFonts w:ascii="Times New Roman"/>
          <w:b w:val="false"/>
          <w:i w:val="false"/>
          <w:color w:val="000000"/>
          <w:sz w:val="28"/>
        </w:rPr>
        <w:t xml:space="preserve">
      36. Эмитент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үлестік борыштық бағалы қағаздарды Нұсқаулықтың </w:t>
      </w:r>
      <w:r>
        <w:rPr>
          <w:rFonts w:ascii="Times New Roman"/>
          <w:b w:val="false"/>
          <w:i w:val="false"/>
          <w:color w:val="000000"/>
          <w:sz w:val="28"/>
        </w:rPr>
        <w:t>33-тармағына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72"/>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немесе басқа да жиынтық кіріс арқылы есепке алынатын үлестік бағалы қағаздардың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үлестік бағалы қағаздардың әділ құнын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bl>
    <w:p>
      <w:pPr>
        <w:spacing w:after="0"/>
        <w:ind w:left="0"/>
        <w:jc w:val="both"/>
      </w:pPr>
      <w:r>
        <w:rPr>
          <w:rFonts w:ascii="Times New Roman"/>
          <w:b w:val="false"/>
          <w:i w:val="false"/>
          <w:color w:val="000000"/>
          <w:sz w:val="28"/>
        </w:rPr>
        <w:t xml:space="preserve">
      7) басқа да жиынтық кіріс арқылы әділ құны бойынша есепке алынатын үлестік бағалы қағаздардың әділ құнын қайта бағалаудан шығыстар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Ескерту. 36-тармақ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73"/>
    <w:p>
      <w:pPr>
        <w:spacing w:after="0"/>
        <w:ind w:left="0"/>
        <w:jc w:val="left"/>
      </w:pPr>
      <w:r>
        <w:rPr>
          <w:rFonts w:ascii="Times New Roman"/>
          <w:b/>
          <w:i w:val="false"/>
          <w:color w:val="000000"/>
        </w:rPr>
        <w:t xml:space="preserve"> 5-параграф. Сатып алынған борыштық және үлестік бағалы қағаздарды санаттар бойынша қайта жіктеуді есепке алу</w:t>
      </w:r>
    </w:p>
    <w:bookmarkEnd w:id="73"/>
    <w:p>
      <w:pPr>
        <w:spacing w:after="0"/>
        <w:ind w:left="0"/>
        <w:jc w:val="both"/>
      </w:pPr>
      <w:r>
        <w:rPr>
          <w:rFonts w:ascii="Times New Roman"/>
          <w:b w:val="false"/>
          <w:i w:val="false"/>
          <w:color w:val="ff0000"/>
          <w:sz w:val="28"/>
        </w:rPr>
        <w:t xml:space="preserve">
      Ескерту. 5-параграф алып тасталды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9" w:id="74"/>
    <w:p>
      <w:pPr>
        <w:spacing w:after="0"/>
        <w:ind w:left="0"/>
        <w:jc w:val="left"/>
      </w:pPr>
      <w:r>
        <w:rPr>
          <w:rFonts w:ascii="Times New Roman"/>
          <w:b/>
          <w:i w:val="false"/>
          <w:color w:val="000000"/>
        </w:rPr>
        <w:t xml:space="preserve"> </w:t>
      </w:r>
      <w:r>
        <w:rPr>
          <w:rFonts w:ascii="Times New Roman"/>
          <w:b/>
          <w:i w:val="false"/>
          <w:color w:val="000000"/>
        </w:rPr>
        <w:t>6-параграф. Басқа да жиынтық кіріс арқылы әділ құны бойынша есепке алынатын сатып алынған бағалы қағаздар және амортизацияланған құны бойынша есепке алынатын бағалы қағаздар құнсызданған кезде есепке алу</w:t>
      </w:r>
    </w:p>
    <w:bookmarkEnd w:id="74"/>
    <w:p>
      <w:pPr>
        <w:spacing w:after="0"/>
        <w:ind w:left="0"/>
        <w:jc w:val="both"/>
      </w:pPr>
      <w:r>
        <w:rPr>
          <w:rFonts w:ascii="Times New Roman"/>
          <w:b w:val="false"/>
          <w:i w:val="false"/>
          <w:color w:val="ff0000"/>
          <w:sz w:val="28"/>
        </w:rPr>
        <w:t xml:space="preserve">
      Ескерту. 6-параграф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6" w:id="75"/>
    <w:p>
      <w:pPr>
        <w:spacing w:after="0"/>
        <w:ind w:left="0"/>
        <w:jc w:val="both"/>
      </w:pPr>
      <w:r>
        <w:rPr>
          <w:rFonts w:ascii="Times New Roman"/>
          <w:b w:val="false"/>
          <w:i w:val="false"/>
          <w:color w:val="000000"/>
          <w:sz w:val="28"/>
        </w:rPr>
        <w:t>
      40. Әрбір есепті күнге күтілетін кредиттік зияндарға арналған резервтерді (провизияларды) құру (ұлғайту) кезінде мынадай бухгалтерлік жазба жүзеге асырылады: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жөніндегі шығыстар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bl>
    <w:p>
      <w:pPr>
        <w:spacing w:after="0"/>
        <w:ind w:left="0"/>
        <w:jc w:val="left"/>
      </w:pPr>
      <w:r>
        <w:rPr>
          <w:rFonts w:ascii="Times New Roman"/>
          <w:b w:val="false"/>
          <w:i w:val="false"/>
          <w:color w:val="ff0000"/>
          <w:sz w:val="28"/>
        </w:rPr>
        <w:t xml:space="preserve">      Ескерту. 40-тармақ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0" w:id="76"/>
    <w:p>
      <w:pPr>
        <w:spacing w:after="0"/>
        <w:ind w:left="0"/>
        <w:jc w:val="both"/>
      </w:pPr>
      <w:r>
        <w:rPr>
          <w:rFonts w:ascii="Times New Roman"/>
          <w:b w:val="false"/>
          <w:i w:val="false"/>
          <w:color w:val="000000"/>
          <w:sz w:val="28"/>
        </w:rPr>
        <w:t>
      41. Басқа да жиынтық кіріс арқылы әділ құны бойынша есепке алынатын бағалы қағаздар бойынша және амортизацияланған құны бойынша есепке алынатын бағалы қағаздар бойынша күтілетін кредиттік зияндарға арналған резервтер (провизиялар) азайған (жойылған) кезде мынадай бухгалтерлік жазба жүзеге асырылады: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(күшін жоюдан) түскен кірістер.</w:t>
            </w:r>
          </w:p>
        </w:tc>
      </w:tr>
    </w:tbl>
    <w:p>
      <w:pPr>
        <w:spacing w:after="0"/>
        <w:ind w:left="0"/>
        <w:jc w:val="left"/>
      </w:pPr>
      <w:r>
        <w:rPr>
          <w:rFonts w:ascii="Times New Roman"/>
          <w:b w:val="false"/>
          <w:i w:val="false"/>
          <w:color w:val="ff0000"/>
          <w:sz w:val="28"/>
        </w:rPr>
        <w:t xml:space="preserve">      Ескерту. 41-тармақ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1" w:id="77"/>
    <w:p>
      <w:pPr>
        <w:spacing w:after="0"/>
        <w:ind w:left="0"/>
        <w:jc w:val="both"/>
      </w:pPr>
      <w:r>
        <w:rPr>
          <w:rFonts w:ascii="Times New Roman"/>
          <w:b w:val="false"/>
          <w:i w:val="false"/>
          <w:color w:val="000000"/>
          <w:sz w:val="28"/>
        </w:rPr>
        <w:t>
      42.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r>
        <w:rPr>
          <w:rFonts w:ascii="Times New Roman"/>
          <w:b w:val="false"/>
          <w:i w:val="false"/>
          <w:color w:val="ff0000"/>
          <w:sz w:val="28"/>
        </w:rPr>
        <w:t xml:space="preserve">      Ескерту. 42-тармақ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2" w:id="78"/>
    <w:p>
      <w:pPr>
        <w:spacing w:after="0"/>
        <w:ind w:left="0"/>
        <w:jc w:val="both"/>
      </w:pPr>
      <w:r>
        <w:rPr>
          <w:rFonts w:ascii="Times New Roman"/>
          <w:b w:val="false"/>
          <w:i w:val="false"/>
          <w:color w:val="000000"/>
          <w:sz w:val="28"/>
        </w:rPr>
        <w:t>
      43. Эмитент баланстан тыс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bookmarkStart w:name="z413" w:id="79"/>
    <w:p>
      <w:pPr>
        <w:spacing w:after="0"/>
        <w:ind w:left="0"/>
        <w:jc w:val="both"/>
      </w:pPr>
      <w:r>
        <w:rPr>
          <w:rFonts w:ascii="Times New Roman"/>
          <w:b w:val="false"/>
          <w:i w:val="false"/>
          <w:color w:val="000000"/>
          <w:sz w:val="28"/>
        </w:rPr>
        <w:t>
      44. Эмитент өткен кезеңдерде құрылған резервтер (провизиялар) есебінен баланстан тыс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bookmarkStart w:name="z172" w:id="80"/>
    <w:p>
      <w:pPr>
        <w:spacing w:after="0"/>
        <w:ind w:left="0"/>
        <w:jc w:val="left"/>
      </w:pPr>
      <w:r>
        <w:rPr>
          <w:rFonts w:ascii="Times New Roman"/>
          <w:b/>
          <w:i w:val="false"/>
          <w:color w:val="000000"/>
        </w:rPr>
        <w:t xml:space="preserve">  4-тарау. РЕПО және кері РЕПО операцияларының бухгалтерлік есебі</w:t>
      </w:r>
    </w:p>
    <w:bookmarkEnd w:id="80"/>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73" w:id="81"/>
    <w:p>
      <w:pPr>
        <w:spacing w:after="0"/>
        <w:ind w:left="0"/>
        <w:jc w:val="both"/>
      </w:pPr>
      <w:r>
        <w:rPr>
          <w:rFonts w:ascii="Times New Roman"/>
          <w:b w:val="false"/>
          <w:i w:val="false"/>
          <w:color w:val="000000"/>
          <w:sz w:val="28"/>
        </w:rPr>
        <w:t>
       45. РЕПО операциясын жасаған кезде (бағалы қағаздарды сатқан кезде) мәмiле сомасына мынадай бухгалтерлiк жазба жүзеге асырылады:</w:t>
      </w:r>
    </w:p>
    <w:bookmarkEnd w:id="81"/>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3050 03 Бағалы қағаздармен "РЕПО" операциялары.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82"/>
    <w:p>
      <w:pPr>
        <w:spacing w:after="0"/>
        <w:ind w:left="0"/>
        <w:jc w:val="both"/>
      </w:pPr>
      <w:r>
        <w:rPr>
          <w:rFonts w:ascii="Times New Roman"/>
          <w:b w:val="false"/>
          <w:i w:val="false"/>
          <w:color w:val="000000"/>
          <w:sz w:val="28"/>
        </w:rPr>
        <w:t>
       46. РЕПО операциясы бойынша сыйақы түріндегі шығыстар есептеген кезде мынадай бухгалтерлік жазба жүзеге асырылады:</w:t>
      </w:r>
    </w:p>
    <w:bookmarkEnd w:id="82"/>
    <w:p>
      <w:pPr>
        <w:spacing w:after="0"/>
        <w:ind w:left="0"/>
        <w:jc w:val="both"/>
      </w:pPr>
      <w:r>
        <w:rPr>
          <w:rFonts w:ascii="Times New Roman"/>
          <w:b w:val="false"/>
          <w:i w:val="false"/>
          <w:color w:val="000000"/>
          <w:sz w:val="28"/>
        </w:rPr>
        <w:t>
      Дт 7310 04 Бағалы қағаздармен "РЕПО" операциялары бойынша</w:t>
      </w:r>
    </w:p>
    <w:p>
      <w:pPr>
        <w:spacing w:after="0"/>
        <w:ind w:left="0"/>
        <w:jc w:val="both"/>
      </w:pPr>
      <w:r>
        <w:rPr>
          <w:rFonts w:ascii="Times New Roman"/>
          <w:b w:val="false"/>
          <w:i w:val="false"/>
          <w:color w:val="000000"/>
          <w:sz w:val="28"/>
        </w:rPr>
        <w:t>
      сыйақы төлеумен байланысты шығыстар</w:t>
      </w:r>
    </w:p>
    <w:p>
      <w:pPr>
        <w:spacing w:after="0"/>
        <w:ind w:left="0"/>
        <w:jc w:val="both"/>
      </w:pPr>
      <w:r>
        <w:rPr>
          <w:rFonts w:ascii="Times New Roman"/>
          <w:b w:val="false"/>
          <w:i w:val="false"/>
          <w:color w:val="000000"/>
          <w:sz w:val="28"/>
        </w:rPr>
        <w:t>
      Кт 3380 02 Бағалы қағаздармен "РЕПО" операциялары бойынша сыйақы түріндегі есептелген шығыстар.</w:t>
      </w:r>
    </w:p>
    <w:bookmarkStart w:name="z175" w:id="83"/>
    <w:p>
      <w:pPr>
        <w:spacing w:after="0"/>
        <w:ind w:left="0"/>
        <w:jc w:val="both"/>
      </w:pPr>
      <w:r>
        <w:rPr>
          <w:rFonts w:ascii="Times New Roman"/>
          <w:b w:val="false"/>
          <w:i w:val="false"/>
          <w:color w:val="000000"/>
          <w:sz w:val="28"/>
        </w:rPr>
        <w:t>
      47. РЕПО операциясы бойынша бұрын берiлген бағалы қағаздарды алған кезде РЕПО мәмілесі бойынша сыйақы түрiнде есептелген шығыстар сомасына және РЕПО мәмiлесiн жабу сомасына (осы мәмiлені жасау сәтiнде белгiленген мәмiленi жабу сомасы) мынадай бухгалтерлiк жазба жүзеге асырылады:</w:t>
      </w:r>
    </w:p>
    <w:bookmarkEnd w:id="83"/>
    <w:p>
      <w:pPr>
        <w:spacing w:after="0"/>
        <w:ind w:left="0"/>
        <w:jc w:val="both"/>
      </w:pPr>
      <w:r>
        <w:rPr>
          <w:rFonts w:ascii="Times New Roman"/>
          <w:b w:val="false"/>
          <w:i w:val="false"/>
          <w:color w:val="000000"/>
          <w:sz w:val="28"/>
        </w:rPr>
        <w:t>
       Дт 3050 03 Бағалы қағаздармен "РЕПО" операциялары</w:t>
      </w:r>
    </w:p>
    <w:p>
      <w:pPr>
        <w:spacing w:after="0"/>
        <w:ind w:left="0"/>
        <w:jc w:val="both"/>
      </w:pPr>
      <w:r>
        <w:rPr>
          <w:rFonts w:ascii="Times New Roman"/>
          <w:b w:val="false"/>
          <w:i w:val="false"/>
          <w:color w:val="000000"/>
          <w:sz w:val="28"/>
        </w:rPr>
        <w:t>
      3380 02 Бағалы қағаздармен "РЕПО" операциялары бойынша</w:t>
      </w:r>
    </w:p>
    <w:p>
      <w:pPr>
        <w:spacing w:after="0"/>
        <w:ind w:left="0"/>
        <w:jc w:val="both"/>
      </w:pPr>
      <w:r>
        <w:rPr>
          <w:rFonts w:ascii="Times New Roman"/>
          <w:b w:val="false"/>
          <w:i w:val="false"/>
          <w:color w:val="000000"/>
          <w:sz w:val="28"/>
        </w:rPr>
        <w:t>
      сыйақы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84"/>
    <w:p>
      <w:pPr>
        <w:spacing w:after="0"/>
        <w:ind w:left="0"/>
        <w:jc w:val="both"/>
      </w:pPr>
      <w:r>
        <w:rPr>
          <w:rFonts w:ascii="Times New Roman"/>
          <w:b w:val="false"/>
          <w:i w:val="false"/>
          <w:color w:val="000000"/>
          <w:sz w:val="28"/>
        </w:rPr>
        <w:t>
       48. Керi РЕПО операциясын жасаған кезде (бағалы қағаздарды сатып алған кезде) мәмiле сомасына мынадай бухгалтерлiк жазба жүзеге асырылады:</w:t>
      </w:r>
    </w:p>
    <w:bookmarkEnd w:id="84"/>
    <w:p>
      <w:pPr>
        <w:spacing w:after="0"/>
        <w:ind w:left="0"/>
        <w:jc w:val="both"/>
      </w:pPr>
      <w:r>
        <w:rPr>
          <w:rFonts w:ascii="Times New Roman"/>
          <w:b w:val="false"/>
          <w:i w:val="false"/>
          <w:color w:val="000000"/>
          <w:sz w:val="28"/>
        </w:rPr>
        <w:t>
       Дт 1150 01 Бағалы қағаздармен "кері РЕПО" операциялары</w:t>
      </w:r>
    </w:p>
    <w:p>
      <w:pPr>
        <w:spacing w:after="0"/>
        <w:ind w:left="0"/>
        <w:jc w:val="both"/>
      </w:pPr>
      <w:r>
        <w:rPr>
          <w:rFonts w:ascii="Times New Roman"/>
          <w:b w:val="false"/>
          <w:i w:val="false"/>
          <w:color w:val="000000"/>
          <w:sz w:val="28"/>
        </w:rPr>
        <w:t>
       Кт 1030 Ағымдағы шоттардағы ақша қаражаты.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85"/>
    <w:p>
      <w:pPr>
        <w:spacing w:after="0"/>
        <w:ind w:left="0"/>
        <w:jc w:val="both"/>
      </w:pPr>
      <w:r>
        <w:rPr>
          <w:rFonts w:ascii="Times New Roman"/>
          <w:b w:val="false"/>
          <w:i w:val="false"/>
          <w:color w:val="000000"/>
          <w:sz w:val="28"/>
        </w:rPr>
        <w:t>
       49. Кері РЕПО операциясы кезеңінде сыйақы есептеген кезде мынадай бухгалтерлік жазба жүзеге асырылады:</w:t>
      </w:r>
    </w:p>
    <w:bookmarkEnd w:id="85"/>
    <w:p>
      <w:pPr>
        <w:spacing w:after="0"/>
        <w:ind w:left="0"/>
        <w:jc w:val="both"/>
      </w:pPr>
      <w:r>
        <w:rPr>
          <w:rFonts w:ascii="Times New Roman"/>
          <w:b w:val="false"/>
          <w:i w:val="false"/>
          <w:color w:val="000000"/>
          <w:sz w:val="28"/>
        </w:rPr>
        <w:t>
      Дт 1270 02 Бағалы қағаздармен "кері РЕПО" операциялары бойынша</w:t>
      </w:r>
    </w:p>
    <w:p>
      <w:pPr>
        <w:spacing w:after="0"/>
        <w:ind w:left="0"/>
        <w:jc w:val="both"/>
      </w:pPr>
      <w:r>
        <w:rPr>
          <w:rFonts w:ascii="Times New Roman"/>
          <w:b w:val="false"/>
          <w:i w:val="false"/>
          <w:color w:val="000000"/>
          <w:sz w:val="28"/>
        </w:rPr>
        <w:t>
      сыйақы түрінде есептелген кірістер</w:t>
      </w:r>
    </w:p>
    <w:p>
      <w:pPr>
        <w:spacing w:after="0"/>
        <w:ind w:left="0"/>
        <w:jc w:val="both"/>
      </w:pPr>
      <w:r>
        <w:rPr>
          <w:rFonts w:ascii="Times New Roman"/>
          <w:b w:val="false"/>
          <w:i w:val="false"/>
          <w:color w:val="000000"/>
          <w:sz w:val="28"/>
        </w:rPr>
        <w:t>
      Кт 6110 04 Бағалы қағаздармен "кері РЕПО" операциялары бойынша</w:t>
      </w:r>
    </w:p>
    <w:p>
      <w:pPr>
        <w:spacing w:after="0"/>
        <w:ind w:left="0"/>
        <w:jc w:val="both"/>
      </w:pPr>
      <w:r>
        <w:rPr>
          <w:rFonts w:ascii="Times New Roman"/>
          <w:b w:val="false"/>
          <w:i w:val="false"/>
          <w:color w:val="000000"/>
          <w:sz w:val="28"/>
        </w:rPr>
        <w:t>
      сыйақы алумен байланысты кірістер.</w:t>
      </w:r>
    </w:p>
    <w:bookmarkStart w:name="z178" w:id="86"/>
    <w:p>
      <w:pPr>
        <w:spacing w:after="0"/>
        <w:ind w:left="0"/>
        <w:jc w:val="both"/>
      </w:pPr>
      <w:r>
        <w:rPr>
          <w:rFonts w:ascii="Times New Roman"/>
          <w:b w:val="false"/>
          <w:i w:val="false"/>
          <w:color w:val="000000"/>
          <w:sz w:val="28"/>
        </w:rPr>
        <w:t>
      50. Керi РЕПО операциясы бойынша бұрын алынған бағалы қағаздарды берген кезде керi РЕПО мәмiлесi бойынша есептелген сыйақы сомасына және керi РЕПО мәмiлесiн жабу сомасына (осы мәмiленi жасау сәтiнде белгiленген мәмiлені жабу сомасы) мынадай бухгалтерлiк жазба жүзеге асырылады:</w:t>
      </w:r>
    </w:p>
    <w:bookmarkEnd w:id="86"/>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1150 01 Бағалы қағаздармен "кері РЕПО" операциялары</w:t>
      </w:r>
    </w:p>
    <w:p>
      <w:pPr>
        <w:spacing w:after="0"/>
        <w:ind w:left="0"/>
        <w:jc w:val="both"/>
      </w:pPr>
      <w:r>
        <w:rPr>
          <w:rFonts w:ascii="Times New Roman"/>
          <w:b w:val="false"/>
          <w:i w:val="false"/>
          <w:color w:val="000000"/>
          <w:sz w:val="28"/>
        </w:rPr>
        <w:t>
      1270 02 Бағалы қағаздармен "кері РЕПО" операциялары</w:t>
      </w:r>
    </w:p>
    <w:p>
      <w:pPr>
        <w:spacing w:after="0"/>
        <w:ind w:left="0"/>
        <w:jc w:val="both"/>
      </w:pPr>
      <w:r>
        <w:rPr>
          <w:rFonts w:ascii="Times New Roman"/>
          <w:b w:val="false"/>
          <w:i w:val="false"/>
          <w:color w:val="000000"/>
          <w:sz w:val="28"/>
        </w:rPr>
        <w:t>
       бойынша сыйақы түрінде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87"/>
    <w:p>
      <w:pPr>
        <w:spacing w:after="0"/>
        <w:ind w:left="0"/>
        <w:jc w:val="left"/>
      </w:pPr>
      <w:r>
        <w:rPr>
          <w:rFonts w:ascii="Times New Roman"/>
          <w:b/>
          <w:i w:val="false"/>
          <w:color w:val="000000"/>
        </w:rPr>
        <w:t xml:space="preserve">  5-тарау. Тазартылған қымбат металдарды сатып алу-сату операцияларының бухгалтерлік есебі</w:t>
      </w:r>
    </w:p>
    <w:bookmarkEnd w:id="87"/>
    <w:p>
      <w:pPr>
        <w:spacing w:after="0"/>
        <w:ind w:left="0"/>
        <w:jc w:val="both"/>
      </w:pPr>
      <w:r>
        <w:rPr>
          <w:rFonts w:ascii="Times New Roman"/>
          <w:b w:val="false"/>
          <w:i w:val="false"/>
          <w:color w:val="ff0000"/>
          <w:sz w:val="28"/>
        </w:rPr>
        <w:t>
      Ескерту. 5-тараудың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bookmarkStart w:name="z180" w:id="88"/>
    <w:p>
      <w:pPr>
        <w:spacing w:after="0"/>
        <w:ind w:left="0"/>
        <w:jc w:val="both"/>
      </w:pPr>
      <w:r>
        <w:rPr>
          <w:rFonts w:ascii="Times New Roman"/>
          <w:b w:val="false"/>
          <w:i w:val="false"/>
          <w:color w:val="000000"/>
          <w:sz w:val="28"/>
        </w:rPr>
        <w:t>
      51. Тазартылған бағалы металдарды сатып алған кезде мәміле бойынша шығындарды ескере отырып сатып алу құнына мынадай бухгалтерлік жазба жүзеге асырылады: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r>
        <w:rPr>
          <w:rFonts w:ascii="Times New Roman"/>
          <w:b w:val="false"/>
          <w:i w:val="false"/>
          <w:color w:val="ff0000"/>
          <w:sz w:val="28"/>
        </w:rPr>
        <w:t xml:space="preserve">      Ескерту. 51-тармақ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1" w:id="89"/>
    <w:p>
      <w:pPr>
        <w:spacing w:after="0"/>
        <w:ind w:left="0"/>
        <w:jc w:val="both"/>
      </w:pPr>
      <w:r>
        <w:rPr>
          <w:rFonts w:ascii="Times New Roman"/>
          <w:b w:val="false"/>
          <w:i w:val="false"/>
          <w:color w:val="000000"/>
          <w:sz w:val="28"/>
        </w:rPr>
        <w:t>
      52. Егер сатып алынған тазартылған бағалы металдар ұйымның есеп саясатына сәйкес әділ құны бойынша қайта бағаланған жағдайда, мынадай бухгалтерлік жазбалар жүзеге асырылады:</w:t>
      </w:r>
    </w:p>
    <w:bookmarkEnd w:id="89"/>
    <w:p>
      <w:pPr>
        <w:spacing w:after="0"/>
        <w:ind w:left="0"/>
        <w:jc w:val="both"/>
      </w:pPr>
      <w:r>
        <w:rPr>
          <w:rFonts w:ascii="Times New Roman"/>
          <w:b w:val="false"/>
          <w:i w:val="false"/>
          <w:color w:val="000000"/>
          <w:sz w:val="28"/>
        </w:rPr>
        <w:t>
      1) егер тазартылған бағалы металдардың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bl>
    <w:p>
      <w:pPr>
        <w:spacing w:after="0"/>
        <w:ind w:left="0"/>
        <w:jc w:val="both"/>
      </w:pPr>
      <w:r>
        <w:rPr>
          <w:rFonts w:ascii="Times New Roman"/>
          <w:b w:val="false"/>
          <w:i w:val="false"/>
          <w:color w:val="000000"/>
          <w:sz w:val="28"/>
        </w:rPr>
        <w:t>
      2) егер тазартылған бағалы металдардың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left"/>
      </w:pPr>
      <w:r>
        <w:rPr>
          <w:rFonts w:ascii="Times New Roman"/>
          <w:b w:val="false"/>
          <w:i w:val="false"/>
          <w:color w:val="ff0000"/>
          <w:sz w:val="28"/>
        </w:rPr>
        <w:t xml:space="preserve">      Ескерту. 52-тармақ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 w:id="90"/>
    <w:p>
      <w:pPr>
        <w:spacing w:after="0"/>
        <w:ind w:left="0"/>
        <w:jc w:val="both"/>
      </w:pPr>
      <w:r>
        <w:rPr>
          <w:rFonts w:ascii="Times New Roman"/>
          <w:b w:val="false"/>
          <w:i w:val="false"/>
          <w:color w:val="000000"/>
          <w:sz w:val="28"/>
        </w:rPr>
        <w:t>
      53. Нұсқаулықтың 52-тармағына сәйкес тазартылған бағалы металдарды қайта бағалаудан кейін әділ құны бойынша сатқан кезде мынадай бухгалтерлік жазбалар жүзеге асырылады:</w:t>
      </w:r>
    </w:p>
    <w:bookmarkEnd w:id="90"/>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p>
      <w:pPr>
        <w:spacing w:after="0"/>
        <w:ind w:left="0"/>
        <w:jc w:val="left"/>
      </w:pPr>
      <w:r>
        <w:rPr>
          <w:rFonts w:ascii="Times New Roman"/>
          <w:b w:val="false"/>
          <w:i w:val="false"/>
          <w:color w:val="ff0000"/>
          <w:sz w:val="28"/>
        </w:rPr>
        <w:t xml:space="preserve">      Ескерту. 53-тармақ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91"/>
    <w:p>
      <w:pPr>
        <w:spacing w:after="0"/>
        <w:ind w:left="0"/>
        <w:jc w:val="left"/>
      </w:pPr>
      <w:r>
        <w:rPr>
          <w:rFonts w:ascii="Times New Roman"/>
          <w:b/>
          <w:i w:val="false"/>
          <w:color w:val="000000"/>
        </w:rPr>
        <w:t xml:space="preserve"> 6-тарау. Шетел валютасымен операциялардың бухгалтерлік есебі</w:t>
      </w:r>
    </w:p>
    <w:bookmarkEnd w:id="91"/>
    <w:p>
      <w:pPr>
        <w:spacing w:after="0"/>
        <w:ind w:left="0"/>
        <w:jc w:val="both"/>
      </w:pPr>
      <w:r>
        <w:rPr>
          <w:rFonts w:ascii="Times New Roman"/>
          <w:b w:val="false"/>
          <w:i w:val="false"/>
          <w:color w:val="ff0000"/>
          <w:sz w:val="28"/>
        </w:rPr>
        <w:t>
      Ескерту. 6-тараудың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Шетел валютасын сатып алу, сату және айырбастау жөніндегі операцияларды есепке алу</w:t>
      </w:r>
    </w:p>
    <w:bookmarkStart w:name="z190" w:id="92"/>
    <w:p>
      <w:pPr>
        <w:spacing w:after="0"/>
        <w:ind w:left="0"/>
        <w:jc w:val="both"/>
      </w:pPr>
      <w:r>
        <w:rPr>
          <w:rFonts w:ascii="Times New Roman"/>
          <w:b w:val="false"/>
          <w:i w:val="false"/>
          <w:color w:val="000000"/>
          <w:sz w:val="28"/>
        </w:rPr>
        <w:t>
      54. Ұйым шетел валютасын сатып алған кезде мынадай бухгалтерлік жазбалар жүзеге асырылады:</w:t>
      </w:r>
    </w:p>
    <w:bookmarkEnd w:id="92"/>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егер сатып алу бағамы валюталарды айырбастау бағамынан жоғары болса:</w:t>
      </w:r>
    </w:p>
    <w:p>
      <w:pPr>
        <w:spacing w:after="0"/>
        <w:ind w:left="0"/>
        <w:jc w:val="both"/>
      </w:pPr>
      <w:r>
        <w:rPr>
          <w:rFonts w:ascii="Times New Roman"/>
          <w:b w:val="false"/>
          <w:i w:val="false"/>
          <w:color w:val="000000"/>
          <w:sz w:val="28"/>
        </w:rPr>
        <w:t>
      Дт 7470 02 Шетел валютасын сатып алу-сату жөніндегі шығыстар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 егер сатып алу</w:t>
      </w:r>
    </w:p>
    <w:p>
      <w:pPr>
        <w:spacing w:after="0"/>
        <w:ind w:left="0"/>
        <w:jc w:val="both"/>
      </w:pPr>
      <w:r>
        <w:rPr>
          <w:rFonts w:ascii="Times New Roman"/>
          <w:b w:val="false"/>
          <w:i w:val="false"/>
          <w:color w:val="000000"/>
          <w:sz w:val="28"/>
        </w:rPr>
        <w:t>
       бағамы валюталарды айырбастау бағамынан төмен болса:</w:t>
      </w:r>
    </w:p>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6280 02 Шетел валютасын сатып алудан-сатудан түскен</w:t>
      </w:r>
    </w:p>
    <w:p>
      <w:pPr>
        <w:spacing w:after="0"/>
        <w:ind w:left="0"/>
        <w:jc w:val="both"/>
      </w:pPr>
      <w:r>
        <w:rPr>
          <w:rFonts w:ascii="Times New Roman"/>
          <w:b w:val="false"/>
          <w:i w:val="false"/>
          <w:color w:val="000000"/>
          <w:sz w:val="28"/>
        </w:rPr>
        <w:t>
       кірістер.</w:t>
      </w:r>
    </w:p>
    <w:bookmarkStart w:name="z191" w:id="93"/>
    <w:p>
      <w:pPr>
        <w:spacing w:after="0"/>
        <w:ind w:left="0"/>
        <w:jc w:val="both"/>
      </w:pPr>
      <w:r>
        <w:rPr>
          <w:rFonts w:ascii="Times New Roman"/>
          <w:b w:val="false"/>
          <w:i w:val="false"/>
          <w:color w:val="000000"/>
          <w:sz w:val="28"/>
        </w:rPr>
        <w:t>
       55. Ұйым шетел валютасын сатқан кезде мынадай бухгалтерлік жазбалар жүзеге асырылады:</w:t>
      </w:r>
    </w:p>
    <w:bookmarkEnd w:id="93"/>
    <w:bookmarkStart w:name="z192" w:id="94"/>
    <w:p>
      <w:pPr>
        <w:spacing w:after="0"/>
        <w:ind w:left="0"/>
        <w:jc w:val="both"/>
      </w:pPr>
      <w:r>
        <w:rPr>
          <w:rFonts w:ascii="Times New Roman"/>
          <w:b w:val="false"/>
          <w:i w:val="false"/>
          <w:color w:val="000000"/>
          <w:sz w:val="28"/>
        </w:rPr>
        <w:t>
       1) сатылатын шетел валютасының сомасына:</w:t>
      </w:r>
    </w:p>
    <w:bookmarkEnd w:id="94"/>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bookmarkStart w:name="z193" w:id="95"/>
    <w:p>
      <w:pPr>
        <w:spacing w:after="0"/>
        <w:ind w:left="0"/>
        <w:jc w:val="both"/>
      </w:pPr>
      <w:r>
        <w:rPr>
          <w:rFonts w:ascii="Times New Roman"/>
          <w:b w:val="false"/>
          <w:i w:val="false"/>
          <w:color w:val="000000"/>
          <w:sz w:val="28"/>
        </w:rPr>
        <w:t>
       2) егер сату бағамы валюталарды айырбастау бағамынан жоғары болса:</w:t>
      </w:r>
    </w:p>
    <w:bookmarkEnd w:id="95"/>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6280 02 Шетел валютасын сатып алудан-сатудан түскен</w:t>
      </w:r>
    </w:p>
    <w:p>
      <w:pPr>
        <w:spacing w:after="0"/>
        <w:ind w:left="0"/>
        <w:jc w:val="both"/>
      </w:pPr>
      <w:r>
        <w:rPr>
          <w:rFonts w:ascii="Times New Roman"/>
          <w:b w:val="false"/>
          <w:i w:val="false"/>
          <w:color w:val="000000"/>
          <w:sz w:val="28"/>
        </w:rPr>
        <w:t>
       кірістер;</w:t>
      </w:r>
    </w:p>
    <w:bookmarkStart w:name="z194" w:id="96"/>
    <w:p>
      <w:pPr>
        <w:spacing w:after="0"/>
        <w:ind w:left="0"/>
        <w:jc w:val="both"/>
      </w:pPr>
      <w:r>
        <w:rPr>
          <w:rFonts w:ascii="Times New Roman"/>
          <w:b w:val="false"/>
          <w:i w:val="false"/>
          <w:color w:val="000000"/>
          <w:sz w:val="28"/>
        </w:rPr>
        <w:t>
       3) егер сату бағамы валюталарды айырбастау бағамынан төмен болса:</w:t>
      </w:r>
    </w:p>
    <w:bookmarkEnd w:id="96"/>
    <w:p>
      <w:pPr>
        <w:spacing w:after="0"/>
        <w:ind w:left="0"/>
        <w:jc w:val="both"/>
      </w:pPr>
      <w:r>
        <w:rPr>
          <w:rFonts w:ascii="Times New Roman"/>
          <w:b w:val="false"/>
          <w:i w:val="false"/>
          <w:color w:val="000000"/>
          <w:sz w:val="28"/>
        </w:rPr>
        <w:t>
       Дт 7470 02 Шетел валютасын сатып алу-сату жөніндегі</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bookmarkStart w:name="z195" w:id="97"/>
    <w:p>
      <w:pPr>
        <w:spacing w:after="0"/>
        <w:ind w:left="0"/>
        <w:jc w:val="both"/>
      </w:pPr>
      <w:r>
        <w:rPr>
          <w:rFonts w:ascii="Times New Roman"/>
          <w:b w:val="false"/>
          <w:i w:val="false"/>
          <w:color w:val="000000"/>
          <w:sz w:val="28"/>
        </w:rPr>
        <w:t>
       56. Ұйым шетел валютасын айырбастаған кезде мынадай бухгалтерлік жазбалар жүзеге асырылады:</w:t>
      </w:r>
    </w:p>
    <w:bookmarkEnd w:id="97"/>
    <w:bookmarkStart w:name="z196" w:id="98"/>
    <w:p>
      <w:pPr>
        <w:spacing w:after="0"/>
        <w:ind w:left="0"/>
        <w:jc w:val="both"/>
      </w:pPr>
      <w:r>
        <w:rPr>
          <w:rFonts w:ascii="Times New Roman"/>
          <w:b w:val="false"/>
          <w:i w:val="false"/>
          <w:color w:val="000000"/>
          <w:sz w:val="28"/>
        </w:rPr>
        <w:t>
       1) айырбасталатын шетел валюталарының сомасына:</w:t>
      </w:r>
    </w:p>
    <w:bookmarkEnd w:id="98"/>
    <w:p>
      <w:pPr>
        <w:spacing w:after="0"/>
        <w:ind w:left="0"/>
        <w:jc w:val="both"/>
      </w:pPr>
      <w:r>
        <w:rPr>
          <w:rFonts w:ascii="Times New Roman"/>
          <w:b w:val="false"/>
          <w:i w:val="false"/>
          <w:color w:val="000000"/>
          <w:sz w:val="28"/>
        </w:rPr>
        <w:t>
       Дт 1010 Кассадағы ақша қаражаты (жеке шот)</w:t>
      </w:r>
    </w:p>
    <w:p>
      <w:pPr>
        <w:spacing w:after="0"/>
        <w:ind w:left="0"/>
        <w:jc w:val="both"/>
      </w:pPr>
      <w:r>
        <w:rPr>
          <w:rFonts w:ascii="Times New Roman"/>
          <w:b w:val="false"/>
          <w:i w:val="false"/>
          <w:color w:val="000000"/>
          <w:sz w:val="28"/>
        </w:rPr>
        <w:t>
       1030 Ағымдағы шоттардағы ақша қаражаты (жеке шот)</w:t>
      </w:r>
    </w:p>
    <w:p>
      <w:pPr>
        <w:spacing w:after="0"/>
        <w:ind w:left="0"/>
        <w:jc w:val="both"/>
      </w:pPr>
      <w:r>
        <w:rPr>
          <w:rFonts w:ascii="Times New Roman"/>
          <w:b w:val="false"/>
          <w:i w:val="false"/>
          <w:color w:val="000000"/>
          <w:sz w:val="28"/>
        </w:rPr>
        <w:t>
       Кт 1010 Кассадағы ақша қаражаты (жеке шот)</w:t>
      </w:r>
    </w:p>
    <w:p>
      <w:pPr>
        <w:spacing w:after="0"/>
        <w:ind w:left="0"/>
        <w:jc w:val="both"/>
      </w:pPr>
      <w:r>
        <w:rPr>
          <w:rFonts w:ascii="Times New Roman"/>
          <w:b w:val="false"/>
          <w:i w:val="false"/>
          <w:color w:val="000000"/>
          <w:sz w:val="28"/>
        </w:rPr>
        <w:t>
       1030 Ағымдағы шоттардағы ақша қаражаты (жеке шот);</w:t>
      </w:r>
    </w:p>
    <w:bookmarkStart w:name="z197" w:id="99"/>
    <w:p>
      <w:pPr>
        <w:spacing w:after="0"/>
        <w:ind w:left="0"/>
        <w:jc w:val="both"/>
      </w:pPr>
      <w:r>
        <w:rPr>
          <w:rFonts w:ascii="Times New Roman"/>
          <w:b w:val="false"/>
          <w:i w:val="false"/>
          <w:color w:val="000000"/>
          <w:sz w:val="28"/>
        </w:rPr>
        <w:t>
       2) оң айырма сомасына:</w:t>
      </w:r>
    </w:p>
    <w:bookmarkEnd w:id="99"/>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6280 02 Шетел валютасын сатып алудан-сатудан түскен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теріс айырма сомасына:</w:t>
      </w:r>
    </w:p>
    <w:p>
      <w:pPr>
        <w:spacing w:after="0"/>
        <w:ind w:left="0"/>
        <w:jc w:val="both"/>
      </w:pPr>
      <w:r>
        <w:rPr>
          <w:rFonts w:ascii="Times New Roman"/>
          <w:b w:val="false"/>
          <w:i w:val="false"/>
          <w:color w:val="000000"/>
          <w:sz w:val="28"/>
        </w:rPr>
        <w:t>
       Дт 7470 02 Шетел валютасын сатып алу-сату жөніндегі шығыстар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bookmarkStart w:name="z198" w:id="100"/>
    <w:p>
      <w:pPr>
        <w:spacing w:after="0"/>
        <w:ind w:left="0"/>
        <w:jc w:val="left"/>
      </w:pPr>
      <w:r>
        <w:rPr>
          <w:rFonts w:ascii="Times New Roman"/>
          <w:b/>
          <w:i w:val="false"/>
          <w:color w:val="000000"/>
        </w:rPr>
        <w:t xml:space="preserve"> 2-параграф. Шетел валютасын қайта бағалау жөніндегі операцияларды есепке алу</w:t>
      </w:r>
    </w:p>
    <w:bookmarkEnd w:id="100"/>
    <w:bookmarkStart w:name="z199" w:id="101"/>
    <w:p>
      <w:pPr>
        <w:spacing w:after="0"/>
        <w:ind w:left="0"/>
        <w:jc w:val="both"/>
      </w:pPr>
      <w:r>
        <w:rPr>
          <w:rFonts w:ascii="Times New Roman"/>
          <w:b w:val="false"/>
          <w:i w:val="false"/>
          <w:color w:val="000000"/>
          <w:sz w:val="28"/>
        </w:rPr>
        <w:t>
      57. Шетел валютасын валюталардың айырбастау бағамы өзгеруіне байланысты қайта бағалау кезінде мынадай бухгалтерлік жазбалар жүзеге асырылады:</w:t>
      </w:r>
    </w:p>
    <w:bookmarkEnd w:id="101"/>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r>
        <w:rPr>
          <w:rFonts w:ascii="Times New Roman"/>
          <w:b w:val="false"/>
          <w:i w:val="false"/>
          <w:color w:val="ff0000"/>
          <w:sz w:val="28"/>
        </w:rPr>
        <w:t xml:space="preserve">      Ескерту. 57-тармақ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102"/>
    <w:p>
      <w:pPr>
        <w:spacing w:after="0"/>
        <w:ind w:left="0"/>
        <w:jc w:val="left"/>
      </w:pPr>
      <w:r>
        <w:rPr>
          <w:rFonts w:ascii="Times New Roman"/>
          <w:b/>
          <w:i w:val="false"/>
          <w:color w:val="000000"/>
        </w:rPr>
        <w:t xml:space="preserve"> 7-тарау. Берілген қарыздардың бухгалтерлік есебі</w:t>
      </w:r>
    </w:p>
    <w:bookmarkEnd w:id="102"/>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206" w:id="103"/>
    <w:p>
      <w:pPr>
        <w:spacing w:after="0"/>
        <w:ind w:left="0"/>
        <w:jc w:val="both"/>
      </w:pPr>
      <w:r>
        <w:rPr>
          <w:rFonts w:ascii="Times New Roman"/>
          <w:b w:val="false"/>
          <w:i w:val="false"/>
          <w:color w:val="000000"/>
          <w:sz w:val="28"/>
        </w:rPr>
        <w:t>
       59. Заем шартын жасағаннан (теңгемен және шетел валютасымен берілген) және заемды ресімдеу бойынша барлық қажетті рәсімдерді орындағаннан кейін (оның ішінде заемды қайтаруды қамтамасыз ету бойынша) мынадай бухгалтерлік жазбалар жүзеге асырылады:</w:t>
      </w:r>
    </w:p>
    <w:bookmarkEnd w:id="103"/>
    <w:bookmarkStart w:name="z207" w:id="104"/>
    <w:p>
      <w:pPr>
        <w:spacing w:after="0"/>
        <w:ind w:left="0"/>
        <w:jc w:val="both"/>
      </w:pPr>
      <w:r>
        <w:rPr>
          <w:rFonts w:ascii="Times New Roman"/>
          <w:b w:val="false"/>
          <w:i w:val="false"/>
          <w:color w:val="000000"/>
          <w:sz w:val="28"/>
        </w:rPr>
        <w:t>
      1) берілген заем сомасы өтелуі тиіс заемның сомасына тең болған жағдайда:</w:t>
      </w:r>
    </w:p>
    <w:bookmarkEnd w:id="104"/>
    <w:p>
      <w:pPr>
        <w:spacing w:after="0"/>
        <w:ind w:left="0"/>
        <w:jc w:val="both"/>
      </w:pPr>
      <w:r>
        <w:rPr>
          <w:rFonts w:ascii="Times New Roman"/>
          <w:b w:val="false"/>
          <w:i w:val="false"/>
          <w:color w:val="000000"/>
          <w:sz w:val="28"/>
        </w:rPr>
        <w:t>
      нақты берілген ақша сомасына:</w:t>
      </w:r>
    </w:p>
    <w:p>
      <w:pPr>
        <w:spacing w:after="0"/>
        <w:ind w:left="0"/>
        <w:jc w:val="both"/>
      </w:pPr>
      <w:r>
        <w:rPr>
          <w:rFonts w:ascii="Times New Roman"/>
          <w:b w:val="false"/>
          <w:i w:val="false"/>
          <w:color w:val="000000"/>
          <w:sz w:val="28"/>
        </w:rPr>
        <w:t>
      Дт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 қарсы агенттің</w:t>
      </w:r>
    </w:p>
    <w:p>
      <w:pPr>
        <w:spacing w:after="0"/>
        <w:ind w:left="0"/>
        <w:jc w:val="both"/>
      </w:pPr>
      <w:r>
        <w:rPr>
          <w:rFonts w:ascii="Times New Roman"/>
          <w:b w:val="false"/>
          <w:i w:val="false"/>
          <w:color w:val="000000"/>
          <w:sz w:val="28"/>
        </w:rPr>
        <w:t>
       заем алуға арналған комиссиялық шығыстары сомасына</w:t>
      </w:r>
    </w:p>
    <w:p>
      <w:pPr>
        <w:spacing w:after="0"/>
        <w:ind w:left="0"/>
        <w:jc w:val="both"/>
      </w:pPr>
      <w:r>
        <w:rPr>
          <w:rFonts w:ascii="Times New Roman"/>
          <w:b w:val="false"/>
          <w:i w:val="false"/>
          <w:color w:val="000000"/>
          <w:sz w:val="28"/>
        </w:rPr>
        <w:t>
       (жеңілдік сомасына):</w:t>
      </w:r>
    </w:p>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1110 23 Берілген қысқа мерзімді заемдар бойынша дисконт</w:t>
      </w:r>
    </w:p>
    <w:p>
      <w:pPr>
        <w:spacing w:after="0"/>
        <w:ind w:left="0"/>
        <w:jc w:val="both"/>
      </w:pPr>
      <w:r>
        <w:rPr>
          <w:rFonts w:ascii="Times New Roman"/>
          <w:b w:val="false"/>
          <w:i w:val="false"/>
          <w:color w:val="000000"/>
          <w:sz w:val="28"/>
        </w:rPr>
        <w:t>
       2010 22 Берілген ұзақ мерзімді заемдар бойынша дисконт;</w:t>
      </w:r>
    </w:p>
    <w:bookmarkStart w:name="z208" w:id="105"/>
    <w:p>
      <w:pPr>
        <w:spacing w:after="0"/>
        <w:ind w:left="0"/>
        <w:jc w:val="both"/>
      </w:pPr>
      <w:r>
        <w:rPr>
          <w:rFonts w:ascii="Times New Roman"/>
          <w:b w:val="false"/>
          <w:i w:val="false"/>
          <w:color w:val="000000"/>
          <w:sz w:val="28"/>
        </w:rPr>
        <w:t>
       2) берілген заем сомасы өтелуі тиіс заем сомасынан аз болған жағдайда:</w:t>
      </w:r>
    </w:p>
    <w:bookmarkEnd w:id="105"/>
    <w:p>
      <w:pPr>
        <w:spacing w:after="0"/>
        <w:ind w:left="0"/>
        <w:jc w:val="both"/>
      </w:pPr>
      <w:r>
        <w:rPr>
          <w:rFonts w:ascii="Times New Roman"/>
          <w:b w:val="false"/>
          <w:i w:val="false"/>
          <w:color w:val="000000"/>
          <w:sz w:val="28"/>
        </w:rPr>
        <w:t>
       нақты берілген ақша сомасына:</w:t>
      </w:r>
    </w:p>
    <w:p>
      <w:pPr>
        <w:spacing w:after="0"/>
        <w:ind w:left="0"/>
        <w:jc w:val="both"/>
      </w:pPr>
      <w:r>
        <w:rPr>
          <w:rFonts w:ascii="Times New Roman"/>
          <w:b w:val="false"/>
          <w:i w:val="false"/>
          <w:color w:val="000000"/>
          <w:sz w:val="28"/>
        </w:rPr>
        <w:t>
       Дт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дисконт (жеңілдік) сомасына:</w:t>
      </w:r>
    </w:p>
    <w:p>
      <w:pPr>
        <w:spacing w:after="0"/>
        <w:ind w:left="0"/>
        <w:jc w:val="both"/>
      </w:pPr>
      <w:r>
        <w:rPr>
          <w:rFonts w:ascii="Times New Roman"/>
          <w:b w:val="false"/>
          <w:i w:val="false"/>
          <w:color w:val="000000"/>
          <w:sz w:val="28"/>
        </w:rPr>
        <w:t>
       Дт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p>
      <w:pPr>
        <w:spacing w:after="0"/>
        <w:ind w:left="0"/>
        <w:jc w:val="both"/>
      </w:pPr>
      <w:r>
        <w:rPr>
          <w:rFonts w:ascii="Times New Roman"/>
          <w:b w:val="false"/>
          <w:i w:val="false"/>
          <w:color w:val="000000"/>
          <w:sz w:val="28"/>
        </w:rPr>
        <w:t>
       Кт 1110 23 Берілген қысқа мерзімді заемдар бойынша дисконт</w:t>
      </w:r>
    </w:p>
    <w:p>
      <w:pPr>
        <w:spacing w:after="0"/>
        <w:ind w:left="0"/>
        <w:jc w:val="both"/>
      </w:pPr>
      <w:r>
        <w:rPr>
          <w:rFonts w:ascii="Times New Roman"/>
          <w:b w:val="false"/>
          <w:i w:val="false"/>
          <w:color w:val="000000"/>
          <w:sz w:val="28"/>
        </w:rPr>
        <w:t>
       2010 22 Берілген ұзақ мерзімді заемдар бойынша дисконт.</w:t>
      </w:r>
    </w:p>
    <w:p>
      <w:pPr>
        <w:spacing w:after="0"/>
        <w:ind w:left="0"/>
        <w:jc w:val="both"/>
      </w:pPr>
      <w:r>
        <w:rPr>
          <w:rFonts w:ascii="Times New Roman"/>
          <w:b w:val="false"/>
          <w:i w:val="false"/>
          <w:color w:val="000000"/>
          <w:sz w:val="28"/>
        </w:rPr>
        <w:t>
       Бір мезгілде, кепіл туралы шарт негізінде заемды қамтамасыз етуге қабылданған мүлік құнының сомасына (теңгедегі және сол сияқты шетел валютасындағы) мынадай бухгалтерлік жазба жүзеге асырылады:</w:t>
      </w:r>
    </w:p>
    <w:p>
      <w:pPr>
        <w:spacing w:after="0"/>
        <w:ind w:left="0"/>
        <w:jc w:val="both"/>
      </w:pPr>
      <w:r>
        <w:rPr>
          <w:rFonts w:ascii="Times New Roman"/>
          <w:b w:val="false"/>
          <w:i w:val="false"/>
          <w:color w:val="000000"/>
          <w:sz w:val="28"/>
        </w:rPr>
        <w:t>
       Кіріс 8830 Клиенттің міндеттемесін қамтамасыз етуге (кепілге)</w:t>
      </w:r>
    </w:p>
    <w:p>
      <w:pPr>
        <w:spacing w:after="0"/>
        <w:ind w:left="0"/>
        <w:jc w:val="both"/>
      </w:pPr>
      <w:r>
        <w:rPr>
          <w:rFonts w:ascii="Times New Roman"/>
          <w:b w:val="false"/>
          <w:i w:val="false"/>
          <w:color w:val="000000"/>
          <w:sz w:val="28"/>
        </w:rPr>
        <w:t>
       қабылданған мүлік.</w:t>
      </w:r>
    </w:p>
    <w:bookmarkStart w:name="z209" w:id="106"/>
    <w:p>
      <w:pPr>
        <w:spacing w:after="0"/>
        <w:ind w:left="0"/>
        <w:jc w:val="both"/>
      </w:pPr>
      <w:r>
        <w:rPr>
          <w:rFonts w:ascii="Times New Roman"/>
          <w:b w:val="false"/>
          <w:i w:val="false"/>
          <w:color w:val="000000"/>
          <w:sz w:val="28"/>
        </w:rPr>
        <w:t>
       60. Егер заемшының міндеттемелерін қамтамасыз ету ретінде кепілдік қабылданса, қабылданған кепілдік сомасын баланстан тыс шоттарда көрсеткен кезде мынадай бухгалтерлік жазба жүзеге асырылады:</w:t>
      </w:r>
    </w:p>
    <w:bookmarkEnd w:id="106"/>
    <w:p>
      <w:pPr>
        <w:spacing w:after="0"/>
        <w:ind w:left="0"/>
        <w:jc w:val="both"/>
      </w:pPr>
      <w:r>
        <w:rPr>
          <w:rFonts w:ascii="Times New Roman"/>
          <w:b w:val="false"/>
          <w:i w:val="false"/>
          <w:color w:val="000000"/>
          <w:sz w:val="28"/>
        </w:rPr>
        <w:t>
       Дт 8120 Қабылданған кепілдіктер бойынша ықтимал талаптар</w:t>
      </w:r>
    </w:p>
    <w:p>
      <w:pPr>
        <w:spacing w:after="0"/>
        <w:ind w:left="0"/>
        <w:jc w:val="both"/>
      </w:pPr>
      <w:r>
        <w:rPr>
          <w:rFonts w:ascii="Times New Roman"/>
          <w:b w:val="false"/>
          <w:i w:val="false"/>
          <w:color w:val="000000"/>
          <w:sz w:val="28"/>
        </w:rPr>
        <w:t>
       Кт 8420 Қабылданған кепілдіктер бойынша талаптарды ықтимал</w:t>
      </w:r>
    </w:p>
    <w:p>
      <w:pPr>
        <w:spacing w:after="0"/>
        <w:ind w:left="0"/>
        <w:jc w:val="both"/>
      </w:pPr>
      <w:r>
        <w:rPr>
          <w:rFonts w:ascii="Times New Roman"/>
          <w:b w:val="false"/>
          <w:i w:val="false"/>
          <w:color w:val="000000"/>
          <w:sz w:val="28"/>
        </w:rPr>
        <w:t>
       азайту.</w:t>
      </w:r>
    </w:p>
    <w:bookmarkStart w:name="z210" w:id="107"/>
    <w:p>
      <w:pPr>
        <w:spacing w:after="0"/>
        <w:ind w:left="0"/>
        <w:jc w:val="both"/>
      </w:pPr>
      <w:r>
        <w:rPr>
          <w:rFonts w:ascii="Times New Roman"/>
          <w:b w:val="false"/>
          <w:i w:val="false"/>
          <w:color w:val="000000"/>
          <w:sz w:val="28"/>
        </w:rPr>
        <w:t>
       61. Берілген заемдар бойынша ұйымның есеп саясатында белгіленген кезеңділікпен сыйақы есептеген және дисконтты (жеңілдікті) амортизациялаған кезде мынадай бухгалтерлік жазбалар жүзеге асырылады:</w:t>
      </w:r>
    </w:p>
    <w:bookmarkEnd w:id="107"/>
    <w:bookmarkStart w:name="z211" w:id="108"/>
    <w:p>
      <w:pPr>
        <w:spacing w:after="0"/>
        <w:ind w:left="0"/>
        <w:jc w:val="both"/>
      </w:pPr>
      <w:r>
        <w:rPr>
          <w:rFonts w:ascii="Times New Roman"/>
          <w:b w:val="false"/>
          <w:i w:val="false"/>
          <w:color w:val="000000"/>
          <w:sz w:val="28"/>
        </w:rPr>
        <w:t>
       1) сыйақы сомасына:</w:t>
      </w:r>
    </w:p>
    <w:bookmarkEnd w:id="108"/>
    <w:p>
      <w:pPr>
        <w:spacing w:after="0"/>
        <w:ind w:left="0"/>
        <w:jc w:val="both"/>
      </w:pPr>
      <w:r>
        <w:rPr>
          <w:rFonts w:ascii="Times New Roman"/>
          <w:b w:val="false"/>
          <w:i w:val="false"/>
          <w:color w:val="000000"/>
          <w:sz w:val="28"/>
        </w:rPr>
        <w:t>
       Дт 1270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2170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Кт 6110 32 Заемдар бойынша сыйақы алуға байланысты кірістер;</w:t>
      </w:r>
    </w:p>
    <w:bookmarkStart w:name="z212" w:id="109"/>
    <w:p>
      <w:pPr>
        <w:spacing w:after="0"/>
        <w:ind w:left="0"/>
        <w:jc w:val="both"/>
      </w:pPr>
      <w:r>
        <w:rPr>
          <w:rFonts w:ascii="Times New Roman"/>
          <w:b w:val="false"/>
          <w:i w:val="false"/>
          <w:color w:val="000000"/>
          <w:sz w:val="28"/>
        </w:rPr>
        <w:t>
       2) тиісті кезеңге тиесілі теңгедегі дисконт (жеңілдік) амортизациясы сомасына:</w:t>
      </w:r>
    </w:p>
    <w:bookmarkEnd w:id="109"/>
    <w:p>
      <w:pPr>
        <w:spacing w:after="0"/>
        <w:ind w:left="0"/>
        <w:jc w:val="both"/>
      </w:pPr>
      <w:r>
        <w:rPr>
          <w:rFonts w:ascii="Times New Roman"/>
          <w:b w:val="false"/>
          <w:i w:val="false"/>
          <w:color w:val="000000"/>
          <w:sz w:val="28"/>
        </w:rPr>
        <w:t>
       Дт 1110 23 Берілген қысқа мерзімді заемдар бойынша дисконт</w:t>
      </w:r>
    </w:p>
    <w:p>
      <w:pPr>
        <w:spacing w:after="0"/>
        <w:ind w:left="0"/>
        <w:jc w:val="both"/>
      </w:pPr>
      <w:r>
        <w:rPr>
          <w:rFonts w:ascii="Times New Roman"/>
          <w:b w:val="false"/>
          <w:i w:val="false"/>
          <w:color w:val="000000"/>
          <w:sz w:val="28"/>
        </w:rPr>
        <w:t>
       2010 22 Берілген ұзақ мерзімді заемдар бойынша дисконт</w:t>
      </w:r>
    </w:p>
    <w:p>
      <w:pPr>
        <w:spacing w:after="0"/>
        <w:ind w:left="0"/>
        <w:jc w:val="both"/>
      </w:pPr>
      <w:r>
        <w:rPr>
          <w:rFonts w:ascii="Times New Roman"/>
          <w:b w:val="false"/>
          <w:i w:val="false"/>
          <w:color w:val="000000"/>
          <w:sz w:val="28"/>
        </w:rPr>
        <w:t>
       Кт 6110 07 Берілген заемдар бойынша дисконт амортизациясы</w:t>
      </w:r>
    </w:p>
    <w:p>
      <w:pPr>
        <w:spacing w:after="0"/>
        <w:ind w:left="0"/>
        <w:jc w:val="both"/>
      </w:pPr>
      <w:r>
        <w:rPr>
          <w:rFonts w:ascii="Times New Roman"/>
          <w:b w:val="false"/>
          <w:i w:val="false"/>
          <w:color w:val="000000"/>
          <w:sz w:val="28"/>
        </w:rPr>
        <w:t>
       бойынша кірістер.</w:t>
      </w:r>
    </w:p>
    <w:bookmarkStart w:name="z213" w:id="110"/>
    <w:p>
      <w:pPr>
        <w:spacing w:after="0"/>
        <w:ind w:left="0"/>
        <w:jc w:val="both"/>
      </w:pPr>
      <w:r>
        <w:rPr>
          <w:rFonts w:ascii="Times New Roman"/>
          <w:b w:val="false"/>
          <w:i w:val="false"/>
          <w:color w:val="000000"/>
          <w:sz w:val="28"/>
        </w:rPr>
        <w:t>
       62. Берілген заем бойынша клиент есептелген сыйақыны төлеген кезде мынадай бухгалтерлік жазба жүзеге асырылады:</w:t>
      </w:r>
    </w:p>
    <w:bookmarkEnd w:id="110"/>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1270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2170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5" w:id="111"/>
    <w:p>
      <w:pPr>
        <w:spacing w:after="0"/>
        <w:ind w:left="0"/>
        <w:jc w:val="both"/>
      </w:pPr>
      <w:r>
        <w:rPr>
          <w:rFonts w:ascii="Times New Roman"/>
          <w:b w:val="false"/>
          <w:i w:val="false"/>
          <w:color w:val="000000"/>
          <w:sz w:val="28"/>
        </w:rPr>
        <w:t>
      64.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санаттарына жатқызылған берілген қарыздарды қайта бағалаған кезде мынадай бухгалтерлік жазбалар жүзеге асырылады:</w:t>
      </w:r>
    </w:p>
    <w:bookmarkEnd w:id="111"/>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заемдар бойынша:</w:t>
      </w:r>
    </w:p>
    <w:p>
      <w:pPr>
        <w:spacing w:after="0"/>
        <w:ind w:left="0"/>
        <w:jc w:val="both"/>
      </w:pPr>
      <w:r>
        <w:rPr>
          <w:rFonts w:ascii="Times New Roman"/>
          <w:b w:val="false"/>
          <w:i w:val="false"/>
          <w:color w:val="000000"/>
          <w:sz w:val="28"/>
        </w:rPr>
        <w:t>
      заемның әділ құны оның есептік құнынан асып кеткен жағдайда, асып кеткен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заемның есептік құны оның әділ құнынан асып кеткен жағдайда, азайту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bl>
    <w:p>
      <w:pPr>
        <w:spacing w:after="0"/>
        <w:ind w:left="0"/>
        <w:jc w:val="both"/>
      </w:pPr>
      <w:r>
        <w:rPr>
          <w:rFonts w:ascii="Times New Roman"/>
          <w:b w:val="false"/>
          <w:i w:val="false"/>
          <w:color w:val="000000"/>
          <w:sz w:val="28"/>
        </w:rPr>
        <w:t>
      заемдардың әділ құнын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қарыздар бойынша:</w:t>
      </w:r>
    </w:p>
    <w:p>
      <w:pPr>
        <w:spacing w:after="0"/>
        <w:ind w:left="0"/>
        <w:jc w:val="both"/>
      </w:pPr>
      <w:r>
        <w:rPr>
          <w:rFonts w:ascii="Times New Roman"/>
          <w:b w:val="false"/>
          <w:i w:val="false"/>
          <w:color w:val="000000"/>
          <w:sz w:val="28"/>
        </w:rPr>
        <w:t>
      қарыздың әділ құны оның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bl>
    <w:p>
      <w:pPr>
        <w:spacing w:after="0"/>
        <w:ind w:left="0"/>
        <w:jc w:val="both"/>
      </w:pPr>
      <w:r>
        <w:rPr>
          <w:rFonts w:ascii="Times New Roman"/>
          <w:b w:val="false"/>
          <w:i w:val="false"/>
          <w:color w:val="000000"/>
          <w:sz w:val="28"/>
        </w:rPr>
        <w:t>
      қарыздың есептік құны оның әділ құнынан асып кеткен жағдайда, азайтудың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қарыздардың әділ құнының есепте тұрған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қарыздардың әділ құнын оң түзету </w:t>
            </w:r>
          </w:p>
          <w:p>
            <w:pPr>
              <w:spacing w:after="20"/>
              <w:ind w:left="20"/>
              <w:jc w:val="both"/>
            </w:pPr>
            <w:r>
              <w:rPr>
                <w:rFonts w:ascii="Times New Roman"/>
                <w:b w:val="false"/>
                <w:i w:val="false"/>
                <w:color w:val="000000"/>
                <w:sz w:val="20"/>
              </w:rPr>
              <w:t>
Ұзақ мерзімді қарыздардың әділ құнын оң түзету.</w:t>
            </w:r>
          </w:p>
        </w:tc>
      </w:tr>
    </w:tbl>
    <w:p>
      <w:pPr>
        <w:spacing w:after="0"/>
        <w:ind w:left="0"/>
        <w:jc w:val="left"/>
      </w:pPr>
      <w:r>
        <w:rPr>
          <w:rFonts w:ascii="Times New Roman"/>
          <w:b w:val="false"/>
          <w:i w:val="false"/>
          <w:color w:val="ff0000"/>
          <w:sz w:val="28"/>
        </w:rPr>
        <w:t xml:space="preserve">      Ескерту. 64-тармаққа өзгеріс енгізілді – ҚР Ұлттық Банкі Басқармасының 22.12.2017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432" w:id="112"/>
    <w:p>
      <w:pPr>
        <w:spacing w:after="0"/>
        <w:ind w:left="0"/>
        <w:jc w:val="both"/>
      </w:pPr>
      <w:r>
        <w:rPr>
          <w:rFonts w:ascii="Times New Roman"/>
          <w:b w:val="false"/>
          <w:i w:val="false"/>
          <w:color w:val="000000"/>
          <w:sz w:val="28"/>
        </w:rPr>
        <w:t>
      65-1. Шағын және орта бизнес үшін халықаралық стандартқа сәйкес "сату үшін қолда бар" санатына жатқызылған берілген қарыздарды қайта бағалау кезінде мынадай бухгалтерлік жазбалар жүзеге асырылады:</w:t>
      </w:r>
    </w:p>
    <w:bookmarkEnd w:id="112"/>
    <w:bookmarkStart w:name="z79" w:id="113"/>
    <w:p>
      <w:pPr>
        <w:spacing w:after="0"/>
        <w:ind w:left="0"/>
        <w:jc w:val="both"/>
      </w:pPr>
      <w:r>
        <w:rPr>
          <w:rFonts w:ascii="Times New Roman"/>
          <w:b w:val="false"/>
          <w:i w:val="false"/>
          <w:color w:val="000000"/>
          <w:sz w:val="28"/>
        </w:rPr>
        <w:t>
      қарыздың әділ құны оның есептік құнынан асып кеткен жағдайда, асып кетудің айырма сомасына:</w:t>
      </w:r>
    </w:p>
    <w:bookmarkEnd w:id="1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bl>
    <w:bookmarkStart w:name="z80" w:id="114"/>
    <w:p>
      <w:pPr>
        <w:spacing w:after="0"/>
        <w:ind w:left="0"/>
        <w:jc w:val="both"/>
      </w:pPr>
      <w:r>
        <w:rPr>
          <w:rFonts w:ascii="Times New Roman"/>
          <w:b w:val="false"/>
          <w:i w:val="false"/>
          <w:color w:val="000000"/>
          <w:sz w:val="28"/>
        </w:rPr>
        <w:t>
      қарыздың есептік құны оның әділ құнынан асып кеткен жағдайда, азайтудың айырма сомасына:</w:t>
      </w:r>
    </w:p>
    <w:bookmarkEnd w:id="1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bookmarkStart w:name="z81" w:id="115"/>
    <w:p>
      <w:pPr>
        <w:spacing w:after="0"/>
        <w:ind w:left="0"/>
        <w:jc w:val="both"/>
      </w:pPr>
      <w:r>
        <w:rPr>
          <w:rFonts w:ascii="Times New Roman"/>
          <w:b w:val="false"/>
          <w:i w:val="false"/>
          <w:color w:val="000000"/>
          <w:sz w:val="28"/>
        </w:rPr>
        <w:t>
      қарыздардың әділ құнының есептегі оң (теріс) түзету сомасына:</w:t>
      </w:r>
    </w:p>
    <w:bookmarkEnd w:id="1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bl>
    <w:p>
      <w:pPr>
        <w:spacing w:after="0"/>
        <w:ind w:left="0"/>
        <w:jc w:val="left"/>
      </w:pPr>
      <w:r>
        <w:rPr>
          <w:rFonts w:ascii="Times New Roman"/>
          <w:b w:val="false"/>
          <w:i w:val="false"/>
          <w:color w:val="ff0000"/>
          <w:sz w:val="28"/>
        </w:rPr>
        <w:t xml:space="preserve">      Ескерту. 7-тарау 65-1-тармақпен толықтырылды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21" w:id="116"/>
    <w:p>
      <w:pPr>
        <w:spacing w:after="0"/>
        <w:ind w:left="0"/>
        <w:jc w:val="both"/>
      </w:pPr>
      <w:r>
        <w:rPr>
          <w:rFonts w:ascii="Times New Roman"/>
          <w:b w:val="false"/>
          <w:i w:val="false"/>
          <w:color w:val="000000"/>
          <w:sz w:val="28"/>
        </w:rPr>
        <w:t>
      66. Егер заем шартының талаптарында теңгемен берілген заем бойынша төлемдерді индекстеу көзделсе, егер заем шартында өзге мерзімдер белгіленбесе, ұйымның есеп саясатында белгіленген мерзімде заем бойынша берешек қалдығын қайта бағалаған кезде мынадай бухгалтерлік жазбалар жүзеге асырылады:</w:t>
      </w:r>
    </w:p>
    <w:bookmarkEnd w:id="116"/>
    <w:p>
      <w:pPr>
        <w:spacing w:after="0"/>
        <w:ind w:left="0"/>
        <w:jc w:val="both"/>
      </w:pPr>
      <w:r>
        <w:rPr>
          <w:rFonts w:ascii="Times New Roman"/>
          <w:b w:val="false"/>
          <w:i w:val="false"/>
          <w:color w:val="000000"/>
          <w:sz w:val="28"/>
        </w:rPr>
        <w:t>
      1) оң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2) теріс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66-тармақ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117"/>
    <w:p>
      <w:pPr>
        <w:spacing w:after="0"/>
        <w:ind w:left="0"/>
        <w:jc w:val="both"/>
      </w:pPr>
      <w:r>
        <w:rPr>
          <w:rFonts w:ascii="Times New Roman"/>
          <w:b w:val="false"/>
          <w:i w:val="false"/>
          <w:color w:val="000000"/>
          <w:sz w:val="28"/>
        </w:rPr>
        <w:t>
      67. Кіріске алынған кепіл мүлкінің шетел валютасындағы құны валюталардың айырбастау бағамының және кепіл мүлкінің әділ құнының өзгеруіне қарай ұйымның есеп саясатында белгіленген мерзімде қайта бағаланады.</w:t>
      </w:r>
    </w:p>
    <w:bookmarkEnd w:id="117"/>
    <w:bookmarkStart w:name="z225" w:id="118"/>
    <w:p>
      <w:pPr>
        <w:spacing w:after="0"/>
        <w:ind w:left="0"/>
        <w:jc w:val="both"/>
      </w:pPr>
      <w:r>
        <w:rPr>
          <w:rFonts w:ascii="Times New Roman"/>
          <w:b w:val="false"/>
          <w:i w:val="false"/>
          <w:color w:val="000000"/>
          <w:sz w:val="28"/>
        </w:rPr>
        <w:t>
      68. Амортизацияланған құны бойынша есепке алынатын берілген қарыз бойынша негізгі борышты өтеген кезде (теңгедегі және сол сияқты шетел валютасындағы) мынадай бухгалтерлік жазба жүзеге асырылады: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Ағымдагы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 Клиенттерге берілген ұзақ мерзімді қарыздар.</w:t>
            </w:r>
          </w:p>
        </w:tc>
      </w:tr>
    </w:tbl>
    <w:p>
      <w:pPr>
        <w:spacing w:after="0"/>
        <w:ind w:left="0"/>
        <w:jc w:val="left"/>
      </w:pPr>
      <w:r>
        <w:rPr>
          <w:rFonts w:ascii="Times New Roman"/>
          <w:b w:val="false"/>
          <w:i w:val="false"/>
          <w:color w:val="ff0000"/>
          <w:sz w:val="28"/>
        </w:rPr>
        <w:t xml:space="preserve">      Ескерту. 68-тармақ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6" w:id="119"/>
    <w:p>
      <w:pPr>
        <w:spacing w:after="0"/>
        <w:ind w:left="0"/>
        <w:jc w:val="both"/>
      </w:pPr>
      <w:r>
        <w:rPr>
          <w:rFonts w:ascii="Times New Roman"/>
          <w:b w:val="false"/>
          <w:i w:val="false"/>
          <w:color w:val="000000"/>
          <w:sz w:val="28"/>
        </w:rPr>
        <w:t>
       69. Заемды және ол бойынша сыйақыны толық өтеген, сондай-ақ заем шарты бойынша барлық, оның ішінде клиенттің міндеттемелерін қамтамасыз ету болып табылатын қабылданған кепіл немесе қабылданған кепілдік сомасын қайтару жөніндегі міндеттемелерді орындаған кезде мынадай бухгалтерлік жазбалар жүзеге асырылады:</w:t>
      </w:r>
    </w:p>
    <w:bookmarkEnd w:id="119"/>
    <w:bookmarkStart w:name="z227" w:id="120"/>
    <w:p>
      <w:pPr>
        <w:spacing w:after="0"/>
        <w:ind w:left="0"/>
        <w:jc w:val="both"/>
      </w:pPr>
      <w:r>
        <w:rPr>
          <w:rFonts w:ascii="Times New Roman"/>
          <w:b w:val="false"/>
          <w:i w:val="false"/>
          <w:color w:val="000000"/>
          <w:sz w:val="28"/>
        </w:rPr>
        <w:t>
       1) кепіл мәнінің құнын есептен шығарған кезде:</w:t>
      </w:r>
    </w:p>
    <w:bookmarkEnd w:id="120"/>
    <w:p>
      <w:pPr>
        <w:spacing w:after="0"/>
        <w:ind w:left="0"/>
        <w:jc w:val="both"/>
      </w:pPr>
      <w:r>
        <w:rPr>
          <w:rFonts w:ascii="Times New Roman"/>
          <w:b w:val="false"/>
          <w:i w:val="false"/>
          <w:color w:val="000000"/>
          <w:sz w:val="28"/>
        </w:rPr>
        <w:t>
       Шығыс 8830 Клиенттің міндеттемесін қамтамасыз етуге (кепілге)</w:t>
      </w:r>
    </w:p>
    <w:p>
      <w:pPr>
        <w:spacing w:after="0"/>
        <w:ind w:left="0"/>
        <w:jc w:val="both"/>
      </w:pPr>
      <w:r>
        <w:rPr>
          <w:rFonts w:ascii="Times New Roman"/>
          <w:b w:val="false"/>
          <w:i w:val="false"/>
          <w:color w:val="000000"/>
          <w:sz w:val="28"/>
        </w:rPr>
        <w:t>
       қабылданған мүлік;</w:t>
      </w:r>
    </w:p>
    <w:bookmarkStart w:name="z228" w:id="121"/>
    <w:p>
      <w:pPr>
        <w:spacing w:after="0"/>
        <w:ind w:left="0"/>
        <w:jc w:val="both"/>
      </w:pPr>
      <w:r>
        <w:rPr>
          <w:rFonts w:ascii="Times New Roman"/>
          <w:b w:val="false"/>
          <w:i w:val="false"/>
          <w:color w:val="000000"/>
          <w:sz w:val="28"/>
        </w:rPr>
        <w:t>
       2) қабылданған кепілдік сомасын есептен шығарған кезде:</w:t>
      </w:r>
    </w:p>
    <w:bookmarkEnd w:id="121"/>
    <w:p>
      <w:pPr>
        <w:spacing w:after="0"/>
        <w:ind w:left="0"/>
        <w:jc w:val="both"/>
      </w:pPr>
      <w:r>
        <w:rPr>
          <w:rFonts w:ascii="Times New Roman"/>
          <w:b w:val="false"/>
          <w:i w:val="false"/>
          <w:color w:val="000000"/>
          <w:sz w:val="28"/>
        </w:rPr>
        <w:t>
       Дт 8420 Қабылданған кепілдіктер бойынша талаптарды ықтимал</w:t>
      </w:r>
    </w:p>
    <w:p>
      <w:pPr>
        <w:spacing w:after="0"/>
        <w:ind w:left="0"/>
        <w:jc w:val="both"/>
      </w:pPr>
      <w:r>
        <w:rPr>
          <w:rFonts w:ascii="Times New Roman"/>
          <w:b w:val="false"/>
          <w:i w:val="false"/>
          <w:color w:val="000000"/>
          <w:sz w:val="28"/>
        </w:rPr>
        <w:t>
       азайту</w:t>
      </w:r>
    </w:p>
    <w:p>
      <w:pPr>
        <w:spacing w:after="0"/>
        <w:ind w:left="0"/>
        <w:jc w:val="both"/>
      </w:pPr>
      <w:r>
        <w:rPr>
          <w:rFonts w:ascii="Times New Roman"/>
          <w:b w:val="false"/>
          <w:i w:val="false"/>
          <w:color w:val="000000"/>
          <w:sz w:val="28"/>
        </w:rPr>
        <w:t>
       Кт 8120 Қабылданған кепілдіктер бойынша ықтимал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9" w:id="122"/>
    <w:p>
      <w:pPr>
        <w:spacing w:after="0"/>
        <w:ind w:left="0"/>
        <w:jc w:val="both"/>
      </w:pPr>
      <w:r>
        <w:rPr>
          <w:rFonts w:ascii="Times New Roman"/>
          <w:b w:val="false"/>
          <w:i w:val="false"/>
          <w:color w:val="000000"/>
          <w:sz w:val="28"/>
        </w:rPr>
        <w:t>
       70. Егер заем шартының талаптарында белгіленген мерзім басталған кезде заемшы есептелген сыйақыны төлемесе, есептелген, бірақ төленбеген сыйақы сомасы мерзімі өткен активтер шотына жатқызылады және мынадай бухгалтерлік жазба жүзеге асырылады:</w:t>
      </w:r>
    </w:p>
    <w:bookmarkEnd w:id="122"/>
    <w:p>
      <w:pPr>
        <w:spacing w:after="0"/>
        <w:ind w:left="0"/>
        <w:jc w:val="both"/>
      </w:pPr>
      <w:r>
        <w:rPr>
          <w:rFonts w:ascii="Times New Roman"/>
          <w:b w:val="false"/>
          <w:i w:val="false"/>
          <w:color w:val="000000"/>
          <w:sz w:val="28"/>
        </w:rPr>
        <w:t>
      Дт 1270 29 Сыйақы түріндегі мерзімі өткен кірістер</w:t>
      </w:r>
    </w:p>
    <w:p>
      <w:pPr>
        <w:spacing w:after="0"/>
        <w:ind w:left="0"/>
        <w:jc w:val="both"/>
      </w:pPr>
      <w:r>
        <w:rPr>
          <w:rFonts w:ascii="Times New Roman"/>
          <w:b w:val="false"/>
          <w:i w:val="false"/>
          <w:color w:val="000000"/>
          <w:sz w:val="28"/>
        </w:rPr>
        <w:t>
      Кт 1270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2170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bookmarkStart w:name="z230" w:id="123"/>
    <w:p>
      <w:pPr>
        <w:spacing w:after="0"/>
        <w:ind w:left="0"/>
        <w:jc w:val="both"/>
      </w:pPr>
      <w:r>
        <w:rPr>
          <w:rFonts w:ascii="Times New Roman"/>
          <w:b w:val="false"/>
          <w:i w:val="false"/>
          <w:color w:val="000000"/>
          <w:sz w:val="28"/>
        </w:rPr>
        <w:t>
       71. Егер заем шартында белгіленген мерзім басталған кезде заемшы негізгі борышты өтемесе, өтелмеген негізгі борыш сомасы мерзімі өткен активтер шотына жатқызылады және мынадай бухгалтерлік жазба жүзеге асырылады:</w:t>
      </w:r>
    </w:p>
    <w:bookmarkEnd w:id="123"/>
    <w:p>
      <w:pPr>
        <w:spacing w:after="0"/>
        <w:ind w:left="0"/>
        <w:jc w:val="both"/>
      </w:pPr>
      <w:r>
        <w:rPr>
          <w:rFonts w:ascii="Times New Roman"/>
          <w:b w:val="false"/>
          <w:i w:val="false"/>
          <w:color w:val="000000"/>
          <w:sz w:val="28"/>
        </w:rPr>
        <w:t>
       Дт 1110 22 Клиенттердің берілген заемдар бойынша мерзімі өткен</w:t>
      </w:r>
    </w:p>
    <w:p>
      <w:pPr>
        <w:spacing w:after="0"/>
        <w:ind w:left="0"/>
        <w:jc w:val="both"/>
      </w:pPr>
      <w:r>
        <w:rPr>
          <w:rFonts w:ascii="Times New Roman"/>
          <w:b w:val="false"/>
          <w:i w:val="false"/>
          <w:color w:val="000000"/>
          <w:sz w:val="28"/>
        </w:rPr>
        <w:t>
       берешегі</w:t>
      </w:r>
    </w:p>
    <w:p>
      <w:pPr>
        <w:spacing w:after="0"/>
        <w:ind w:left="0"/>
        <w:jc w:val="both"/>
      </w:pPr>
      <w:r>
        <w:rPr>
          <w:rFonts w:ascii="Times New Roman"/>
          <w:b w:val="false"/>
          <w:i w:val="false"/>
          <w:color w:val="000000"/>
          <w:sz w:val="28"/>
        </w:rPr>
        <w:t>
       Кт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bookmarkStart w:name="z231" w:id="124"/>
    <w:p>
      <w:pPr>
        <w:spacing w:after="0"/>
        <w:ind w:left="0"/>
        <w:jc w:val="both"/>
      </w:pPr>
      <w:r>
        <w:rPr>
          <w:rFonts w:ascii="Times New Roman"/>
          <w:b w:val="false"/>
          <w:i w:val="false"/>
          <w:color w:val="000000"/>
          <w:sz w:val="28"/>
        </w:rPr>
        <w:t>
       72. Егер заем шартының талаптарында мерзімі өткен сыйақыға тұрақсыздық айыбын (айыппұл, өсімпұл) есептеу көзделсе, мынадай бухгалтерлік жазба жүзеге асырылады:</w:t>
      </w:r>
    </w:p>
    <w:bookmarkEnd w:id="124"/>
    <w:p>
      <w:pPr>
        <w:spacing w:after="0"/>
        <w:ind w:left="0"/>
        <w:jc w:val="both"/>
      </w:pPr>
      <w:r>
        <w:rPr>
          <w:rFonts w:ascii="Times New Roman"/>
          <w:b w:val="false"/>
          <w:i w:val="false"/>
          <w:color w:val="000000"/>
          <w:sz w:val="28"/>
        </w:rPr>
        <w:t>
       Дт 1280 09 Есептелген тұрақсыздық айыбы (айыппұл, өсімпұл)</w:t>
      </w:r>
    </w:p>
    <w:p>
      <w:pPr>
        <w:spacing w:after="0"/>
        <w:ind w:left="0"/>
        <w:jc w:val="both"/>
      </w:pPr>
      <w:r>
        <w:rPr>
          <w:rFonts w:ascii="Times New Roman"/>
          <w:b w:val="false"/>
          <w:i w:val="false"/>
          <w:color w:val="000000"/>
          <w:sz w:val="28"/>
        </w:rPr>
        <w:t>
       Кт 6280 08 Тұрақсыздық айыбы (айыппұл, өсімпұл).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2" w:id="125"/>
    <w:p>
      <w:pPr>
        <w:spacing w:after="0"/>
        <w:ind w:left="0"/>
        <w:jc w:val="both"/>
      </w:pPr>
      <w:r>
        <w:rPr>
          <w:rFonts w:ascii="Times New Roman"/>
          <w:b w:val="false"/>
          <w:i w:val="false"/>
          <w:color w:val="000000"/>
          <w:sz w:val="28"/>
        </w:rPr>
        <w:t>
       73. Берілген заем бойынша мерзімі өткен сыйақыны және тұрақсыздық айыбын (айыппұл, өсімпұл) төлеген кезде мынадай бухгалтерлік жазба жүзеге асырылады:</w:t>
      </w:r>
    </w:p>
    <w:bookmarkEnd w:id="125"/>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1270 29 Сыйақы түріндегі мерзімі өткен кірістер</w:t>
      </w:r>
    </w:p>
    <w:p>
      <w:pPr>
        <w:spacing w:after="0"/>
        <w:ind w:left="0"/>
        <w:jc w:val="both"/>
      </w:pPr>
      <w:r>
        <w:rPr>
          <w:rFonts w:ascii="Times New Roman"/>
          <w:b w:val="false"/>
          <w:i w:val="false"/>
          <w:color w:val="000000"/>
          <w:sz w:val="28"/>
        </w:rPr>
        <w:t>
      1280 09 Есептелген тұрақсыздық айыбы (айыппұл, өсімпұл).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3" w:id="126"/>
    <w:p>
      <w:pPr>
        <w:spacing w:after="0"/>
        <w:ind w:left="0"/>
        <w:jc w:val="both"/>
      </w:pPr>
      <w:r>
        <w:rPr>
          <w:rFonts w:ascii="Times New Roman"/>
          <w:b w:val="false"/>
          <w:i w:val="false"/>
          <w:color w:val="000000"/>
          <w:sz w:val="28"/>
        </w:rPr>
        <w:t>
       74. Берілген заем бойынша мерзімі өткен сыйақыны және негізгі борышты төлеген кезде мынадай бухгалтерлік жазба жүзеге асырылады:</w:t>
      </w:r>
    </w:p>
    <w:bookmarkEnd w:id="126"/>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1110 22 Клиенттердің берілген заемдар бойынша мерзімі өткен</w:t>
      </w:r>
    </w:p>
    <w:p>
      <w:pPr>
        <w:spacing w:after="0"/>
        <w:ind w:left="0"/>
        <w:jc w:val="both"/>
      </w:pPr>
      <w:r>
        <w:rPr>
          <w:rFonts w:ascii="Times New Roman"/>
          <w:b w:val="false"/>
          <w:i w:val="false"/>
          <w:color w:val="000000"/>
          <w:sz w:val="28"/>
        </w:rPr>
        <w:t>
       берешегі</w:t>
      </w:r>
    </w:p>
    <w:p>
      <w:pPr>
        <w:spacing w:after="0"/>
        <w:ind w:left="0"/>
        <w:jc w:val="both"/>
      </w:pPr>
      <w:r>
        <w:rPr>
          <w:rFonts w:ascii="Times New Roman"/>
          <w:b w:val="false"/>
          <w:i w:val="false"/>
          <w:color w:val="000000"/>
          <w:sz w:val="28"/>
        </w:rPr>
        <w:t>
       1270 29 Сыйақы түріндегі мерзімі өткен кірістер.</w:t>
      </w:r>
    </w:p>
    <w:bookmarkStart w:name="z234" w:id="127"/>
    <w:p>
      <w:pPr>
        <w:spacing w:after="0"/>
        <w:ind w:left="0"/>
        <w:jc w:val="both"/>
      </w:pPr>
      <w:r>
        <w:rPr>
          <w:rFonts w:ascii="Times New Roman"/>
          <w:b w:val="false"/>
          <w:i w:val="false"/>
          <w:color w:val="000000"/>
          <w:sz w:val="28"/>
        </w:rPr>
        <w:t>
      75. Резервтер (провизиялар) құрған және амортизацияланған құны бойынша есепке алынған берілген заем бойынша төленбеген мерзімі өткен сыйақыны баланстан кейіннен есептен шығарған жағдайда мынадай бухгалтерлік жазбалар жүзеге асырылады:</w:t>
      </w:r>
    </w:p>
    <w:bookmarkEnd w:id="127"/>
    <w:p>
      <w:pPr>
        <w:spacing w:after="0"/>
        <w:ind w:left="0"/>
        <w:jc w:val="both"/>
      </w:pPr>
      <w:r>
        <w:rPr>
          <w:rFonts w:ascii="Times New Roman"/>
          <w:b w:val="false"/>
          <w:i w:val="false"/>
          <w:color w:val="000000"/>
          <w:sz w:val="28"/>
        </w:rPr>
        <w:t>
      1)есептелген сыйақының құнсыздануынан болған зиян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баланстан есептен шығарылатын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мерзімі өткен кірістер.</w:t>
            </w:r>
          </w:p>
        </w:tc>
      </w:tr>
    </w:tbl>
    <w:p>
      <w:pPr>
        <w:spacing w:after="0"/>
        <w:ind w:left="0"/>
        <w:jc w:val="left"/>
      </w:pPr>
      <w:r>
        <w:rPr>
          <w:rFonts w:ascii="Times New Roman"/>
          <w:b w:val="false"/>
          <w:i w:val="false"/>
          <w:color w:val="ff0000"/>
          <w:sz w:val="28"/>
        </w:rPr>
        <w:t xml:space="preserve">      Ескерту. 75-тармақ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128"/>
    <w:p>
      <w:pPr>
        <w:spacing w:after="0"/>
        <w:ind w:left="0"/>
        <w:jc w:val="both"/>
      </w:pPr>
      <w:r>
        <w:rPr>
          <w:rFonts w:ascii="Times New Roman"/>
          <w:b w:val="false"/>
          <w:i w:val="false"/>
          <w:color w:val="000000"/>
          <w:sz w:val="28"/>
        </w:rPr>
        <w:t>
      76. Заемшы бұрын баланстан есептен шығарылған сыйақыны резервтер (провизиялар) есебінен өтеген жағдайда мынадай бухгалтерлік жазба жүзеге асырылады:</w:t>
      </w:r>
    </w:p>
    <w:bookmarkEnd w:id="128"/>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6240 21 Клиенттерге берілген заемдар бойынша құрылған</w:t>
      </w:r>
    </w:p>
    <w:p>
      <w:pPr>
        <w:spacing w:after="0"/>
        <w:ind w:left="0"/>
        <w:jc w:val="both"/>
      </w:pPr>
      <w:r>
        <w:rPr>
          <w:rFonts w:ascii="Times New Roman"/>
          <w:b w:val="false"/>
          <w:i w:val="false"/>
          <w:color w:val="000000"/>
          <w:sz w:val="28"/>
        </w:rPr>
        <w:t>
       резервтерді (провизияларды) қалпына келтіруден</w:t>
      </w:r>
    </w:p>
    <w:p>
      <w:pPr>
        <w:spacing w:after="0"/>
        <w:ind w:left="0"/>
        <w:jc w:val="both"/>
      </w:pPr>
      <w:r>
        <w:rPr>
          <w:rFonts w:ascii="Times New Roman"/>
          <w:b w:val="false"/>
          <w:i w:val="false"/>
          <w:color w:val="000000"/>
          <w:sz w:val="28"/>
        </w:rPr>
        <w:t>
       (жоюдан) түскен кірістер.</w:t>
      </w:r>
    </w:p>
    <w:bookmarkStart w:name="z238" w:id="129"/>
    <w:p>
      <w:pPr>
        <w:spacing w:after="0"/>
        <w:ind w:left="0"/>
        <w:jc w:val="both"/>
      </w:pPr>
      <w:r>
        <w:rPr>
          <w:rFonts w:ascii="Times New Roman"/>
          <w:b w:val="false"/>
          <w:i w:val="false"/>
          <w:color w:val="000000"/>
          <w:sz w:val="28"/>
        </w:rPr>
        <w:t>
      77. Заемдар бойынша күтілетін кредитік зияндар бойынша резервтер (провизиялар) құрған кезде мынадай бухгалтерлік жазба жүзеге асырылады:</w:t>
      </w:r>
    </w:p>
    <w:bookmarkEnd w:id="129"/>
    <w:p>
      <w:pPr>
        <w:spacing w:after="0"/>
        <w:ind w:left="0"/>
        <w:jc w:val="both"/>
      </w:pPr>
      <w:r>
        <w:rPr>
          <w:rFonts w:ascii="Times New Roman"/>
          <w:b w:val="false"/>
          <w:i w:val="false"/>
          <w:color w:val="000000"/>
          <w:sz w:val="28"/>
        </w:rPr>
        <w:t>
      1) амортизацияланған құны бойынша есепке алынған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bl>
    <w:p>
      <w:pPr>
        <w:spacing w:after="0"/>
        <w:ind w:left="0"/>
        <w:jc w:val="left"/>
      </w:pPr>
      <w:r>
        <w:rPr>
          <w:rFonts w:ascii="Times New Roman"/>
          <w:b w:val="false"/>
          <w:i w:val="false"/>
          <w:color w:val="ff0000"/>
          <w:sz w:val="28"/>
        </w:rPr>
        <w:t xml:space="preserve">      Ескерту. 77-тармақ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130"/>
    <w:p>
      <w:pPr>
        <w:spacing w:after="0"/>
        <w:ind w:left="0"/>
        <w:jc w:val="both"/>
      </w:pPr>
      <w:r>
        <w:rPr>
          <w:rFonts w:ascii="Times New Roman"/>
          <w:b w:val="false"/>
          <w:i w:val="false"/>
          <w:color w:val="000000"/>
          <w:sz w:val="28"/>
        </w:rPr>
        <w:t>
      77-1. Шағын және орта бизнес үшін халықаралық стандартқа сәйкес сату үшін қолда бар қарыздардың құнсыздануынан болған шығындарды жабуға резервтер (провизиялар) құру кезінде мынадай бухгалтерлік жазба жүзеге асырылады:</w:t>
      </w:r>
    </w:p>
    <w:bookmarkEnd w:id="1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резервтер (провизиялар)";</w:t>
            </w:r>
          </w:p>
        </w:tc>
      </w:tr>
    </w:tbl>
    <w:bookmarkStart w:name="z84" w:id="131"/>
    <w:p>
      <w:pPr>
        <w:spacing w:after="0"/>
        <w:ind w:left="0"/>
        <w:jc w:val="both"/>
      </w:pPr>
      <w:r>
        <w:rPr>
          <w:rFonts w:ascii="Times New Roman"/>
          <w:b w:val="false"/>
          <w:i w:val="false"/>
          <w:color w:val="000000"/>
          <w:sz w:val="28"/>
        </w:rPr>
        <w:t>
      қарыздардың құнсыздануынан болған шығындарды жабуға қалыптастырылған резервтерді (провизияларды) түзеткен кезде мынадай бухгалтерлік жазба жүзеге асырылады:</w:t>
      </w:r>
    </w:p>
    <w:bookmarkEnd w:id="1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құрылған резервтерді (провизияларды) қалпына келтіруден (жоюдан) түскен кіріс.";</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7-тарау 77-1-тармақпен толықтырылды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39" w:id="132"/>
    <w:p>
      <w:pPr>
        <w:spacing w:after="0"/>
        <w:ind w:left="0"/>
        <w:jc w:val="both"/>
      </w:pPr>
      <w:r>
        <w:rPr>
          <w:rFonts w:ascii="Times New Roman"/>
          <w:b w:val="false"/>
          <w:i w:val="false"/>
          <w:color w:val="000000"/>
          <w:sz w:val="28"/>
        </w:rPr>
        <w:t>
      78. Заемдар бойынша күтілетін кредиттік зияндар бойынша қалыптастырылған резервтерді (провизияларды) түзеткен кезде мынадай бухгалтерлік жазбалар жүзеге асырылады:</w:t>
      </w:r>
    </w:p>
    <w:bookmarkEnd w:id="132"/>
    <w:p>
      <w:pPr>
        <w:spacing w:after="0"/>
        <w:ind w:left="0"/>
        <w:jc w:val="both"/>
      </w:pPr>
      <w:r>
        <w:rPr>
          <w:rFonts w:ascii="Times New Roman"/>
          <w:b w:val="false"/>
          <w:i w:val="false"/>
          <w:color w:val="000000"/>
          <w:sz w:val="28"/>
        </w:rPr>
        <w:t>
      1) амортизацияланған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78-тармақ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 w:id="133"/>
    <w:p>
      <w:pPr>
        <w:spacing w:after="0"/>
        <w:ind w:left="0"/>
        <w:jc w:val="both"/>
      </w:pPr>
      <w:r>
        <w:rPr>
          <w:rFonts w:ascii="Times New Roman"/>
          <w:b w:val="false"/>
          <w:i w:val="false"/>
          <w:color w:val="000000"/>
          <w:sz w:val="28"/>
        </w:rPr>
        <w:t>
      79. Заемдарды есептен шығарған кезде мынадай бухгалтерлік жазба жүзеге асырылады: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bl>
    <w:p>
      <w:pPr>
        <w:spacing w:after="0"/>
        <w:ind w:left="0"/>
        <w:jc w:val="left"/>
      </w:pPr>
      <w:r>
        <w:rPr>
          <w:rFonts w:ascii="Times New Roman"/>
          <w:b w:val="false"/>
          <w:i w:val="false"/>
          <w:color w:val="ff0000"/>
          <w:sz w:val="28"/>
        </w:rPr>
        <w:t xml:space="preserve">      Ескерту. 79-тармақ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134"/>
    <w:p>
      <w:pPr>
        <w:spacing w:after="0"/>
        <w:ind w:left="0"/>
        <w:jc w:val="both"/>
      </w:pPr>
      <w:r>
        <w:rPr>
          <w:rFonts w:ascii="Times New Roman"/>
          <w:b w:val="false"/>
          <w:i w:val="false"/>
          <w:color w:val="000000"/>
          <w:sz w:val="28"/>
        </w:rPr>
        <w:t>
       80. Борышкер сол кезеңде құрылған резервтер (провизиялар) есебінен балансқа есептен шығарылған заем бойынша берешекті өтеген кезде мынадай бухгалтерлік жазба жүзеге асырылады:</w:t>
      </w:r>
    </w:p>
    <w:bookmarkEnd w:id="134"/>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6240 21 Клиенттерге берілген заемдар бойынша құрылған</w:t>
      </w:r>
    </w:p>
    <w:p>
      <w:pPr>
        <w:spacing w:after="0"/>
        <w:ind w:left="0"/>
        <w:jc w:val="both"/>
      </w:pPr>
      <w:r>
        <w:rPr>
          <w:rFonts w:ascii="Times New Roman"/>
          <w:b w:val="false"/>
          <w:i w:val="false"/>
          <w:color w:val="000000"/>
          <w:sz w:val="28"/>
        </w:rPr>
        <w:t>
       резервтерді (провизияларды) қалпына келтіруден</w:t>
      </w:r>
    </w:p>
    <w:p>
      <w:pPr>
        <w:spacing w:after="0"/>
        <w:ind w:left="0"/>
        <w:jc w:val="both"/>
      </w:pPr>
      <w:r>
        <w:rPr>
          <w:rFonts w:ascii="Times New Roman"/>
          <w:b w:val="false"/>
          <w:i w:val="false"/>
          <w:color w:val="000000"/>
          <w:sz w:val="28"/>
        </w:rPr>
        <w:t>
      (жоюдан) түскен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 w:id="135"/>
    <w:p>
      <w:pPr>
        <w:spacing w:after="0"/>
        <w:ind w:left="0"/>
        <w:jc w:val="left"/>
      </w:pPr>
      <w:r>
        <w:rPr>
          <w:rFonts w:ascii="Times New Roman"/>
          <w:b/>
          <w:i w:val="false"/>
          <w:color w:val="000000"/>
        </w:rPr>
        <w:t xml:space="preserve">  8-тарау. Салымдардың бухгалтерлік есебі</w:t>
      </w:r>
    </w:p>
    <w:bookmarkEnd w:id="135"/>
    <w:p>
      <w:pPr>
        <w:spacing w:after="0"/>
        <w:ind w:left="0"/>
        <w:jc w:val="both"/>
      </w:pPr>
      <w:r>
        <w:rPr>
          <w:rFonts w:ascii="Times New Roman"/>
          <w:b w:val="false"/>
          <w:i w:val="false"/>
          <w:color w:val="ff0000"/>
          <w:sz w:val="28"/>
        </w:rPr>
        <w:t>
      Ескерту. 8-тараудың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bookmarkStart w:name="z243" w:id="136"/>
    <w:p>
      <w:pPr>
        <w:spacing w:after="0"/>
        <w:ind w:left="0"/>
        <w:jc w:val="both"/>
      </w:pPr>
      <w:r>
        <w:rPr>
          <w:rFonts w:ascii="Times New Roman"/>
          <w:b w:val="false"/>
          <w:i w:val="false"/>
          <w:color w:val="000000"/>
          <w:sz w:val="28"/>
        </w:rPr>
        <w:t>
      81. Екінші деңгейдегі банктердегі және банк операцияларының жекелеген түрлерін жүзеге асыратын ұйымдардағы салымдарға ақша орналастырған кезде мынадай бухгалтерлік жазбалар жүзеге асырылады:</w:t>
      </w:r>
    </w:p>
    <w:bookmarkEnd w:id="136"/>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сыйлықақы немесе дисконт (жеңілдік) пайда болған жағдайда:</w:t>
      </w:r>
    </w:p>
    <w:p>
      <w:pPr>
        <w:spacing w:after="0"/>
        <w:ind w:left="0"/>
        <w:jc w:val="both"/>
      </w:pPr>
      <w:r>
        <w:rPr>
          <w:rFonts w:ascii="Times New Roman"/>
          <w:b w:val="false"/>
          <w:i w:val="false"/>
          <w:color w:val="000000"/>
          <w:sz w:val="28"/>
        </w:rPr>
        <w:t>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r>
        <w:rPr>
          <w:rFonts w:ascii="Times New Roman"/>
          <w:b w:val="false"/>
          <w:i w:val="false"/>
          <w:color w:val="ff0000"/>
          <w:sz w:val="28"/>
        </w:rPr>
        <w:t xml:space="preserve">      Ескерту. 81-тармақ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 w:id="137"/>
    <w:p>
      <w:pPr>
        <w:spacing w:after="0"/>
        <w:ind w:left="0"/>
        <w:jc w:val="both"/>
      </w:pPr>
      <w:r>
        <w:rPr>
          <w:rFonts w:ascii="Times New Roman"/>
          <w:b w:val="false"/>
          <w:i w:val="false"/>
          <w:color w:val="000000"/>
          <w:sz w:val="28"/>
        </w:rPr>
        <w:t>
      82. Салымдар бойынша сыйақы есептеген және құны ұйымның есеп саясатына сәйкес валюталардың айырбастау бағамы бойынша шетел валютасымен көрсетілген салымдарды қайта бағалаған кезде мынадай бухгалтерлік жазбалар жүзеге асырылады:</w:t>
      </w:r>
    </w:p>
    <w:bookmarkEnd w:id="137"/>
    <w:p>
      <w:pPr>
        <w:spacing w:after="0"/>
        <w:ind w:left="0"/>
        <w:jc w:val="both"/>
      </w:pPr>
      <w:r>
        <w:rPr>
          <w:rFonts w:ascii="Times New Roman"/>
          <w:b w:val="false"/>
          <w:i w:val="false"/>
          <w:color w:val="000000"/>
          <w:sz w:val="28"/>
        </w:rPr>
        <w:t>
      1) сыйақыны есептеген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both"/>
      </w:pPr>
      <w:r>
        <w:rPr>
          <w:rFonts w:ascii="Times New Roman"/>
          <w:b w:val="false"/>
          <w:i w:val="false"/>
          <w:color w:val="000000"/>
          <w:sz w:val="28"/>
        </w:rPr>
        <w:t>
      2)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3)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82-тармақ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138"/>
    <w:p>
      <w:pPr>
        <w:spacing w:after="0"/>
        <w:ind w:left="0"/>
        <w:jc w:val="both"/>
      </w:pPr>
      <w:r>
        <w:rPr>
          <w:rFonts w:ascii="Times New Roman"/>
          <w:b w:val="false"/>
          <w:i w:val="false"/>
          <w:color w:val="000000"/>
          <w:sz w:val="28"/>
        </w:rPr>
        <w:t>
      83. Шығыстарды салымдар бойынша төлем көзінен ұсталуы тиіс корпоративтік табыс салығы түрінде есептеген кезде мынадай бухгалтерлік жазба жүзеге асырылады:</w:t>
      </w:r>
    </w:p>
    <w:bookmarkEnd w:id="138"/>
    <w:p>
      <w:pPr>
        <w:spacing w:after="0"/>
        <w:ind w:left="0"/>
        <w:jc w:val="both"/>
      </w:pPr>
      <w:r>
        <w:rPr>
          <w:rFonts w:ascii="Times New Roman"/>
          <w:b w:val="false"/>
          <w:i w:val="false"/>
          <w:color w:val="000000"/>
          <w:sz w:val="28"/>
        </w:rPr>
        <w:t>
       Дт 7710 Корпоративтік табыс салығы бойынша шығыстар</w:t>
      </w:r>
    </w:p>
    <w:p>
      <w:pPr>
        <w:spacing w:after="0"/>
        <w:ind w:left="0"/>
        <w:jc w:val="both"/>
      </w:pPr>
      <w:r>
        <w:rPr>
          <w:rFonts w:ascii="Times New Roman"/>
          <w:b w:val="false"/>
          <w:i w:val="false"/>
          <w:color w:val="000000"/>
          <w:sz w:val="28"/>
        </w:rPr>
        <w:t>
       Кт 3110 01 Төленуі тиіс корпоративтік табыс салығы.</w:t>
      </w:r>
    </w:p>
    <w:bookmarkStart w:name="z251" w:id="139"/>
    <w:p>
      <w:pPr>
        <w:spacing w:after="0"/>
        <w:ind w:left="0"/>
        <w:jc w:val="both"/>
      </w:pPr>
      <w:r>
        <w:rPr>
          <w:rFonts w:ascii="Times New Roman"/>
          <w:b w:val="false"/>
          <w:i w:val="false"/>
          <w:color w:val="000000"/>
          <w:sz w:val="28"/>
        </w:rPr>
        <w:t>
      84. Егер банктік салым шартында есептелген сыйақы сомасын есептелген (жинақталған) сыйақы сомасына капиталдандыру көзделсе, мынадай бухгалтерлік жазба жүзеге асырылады: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84-тармақ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140"/>
    <w:p>
      <w:pPr>
        <w:spacing w:after="0"/>
        <w:ind w:left="0"/>
        <w:jc w:val="both"/>
      </w:pPr>
      <w:r>
        <w:rPr>
          <w:rFonts w:ascii="Times New Roman"/>
          <w:b w:val="false"/>
          <w:i w:val="false"/>
          <w:color w:val="000000"/>
          <w:sz w:val="28"/>
        </w:rPr>
        <w:t>
       85. Салымдар бойынша дисконтты (жеңілдікті) немесе сыйлықақыны амортизациялаған кезде мынадай бухгалтерлік жазбалар жүзеге асырылады:</w:t>
      </w:r>
    </w:p>
    <w:bookmarkEnd w:id="140"/>
    <w:p>
      <w:pPr>
        <w:spacing w:after="0"/>
        <w:ind w:left="0"/>
        <w:jc w:val="both"/>
      </w:pPr>
      <w:r>
        <w:rPr>
          <w:rFonts w:ascii="Times New Roman"/>
          <w:b w:val="false"/>
          <w:i w:val="false"/>
          <w:color w:val="000000"/>
          <w:sz w:val="28"/>
        </w:rPr>
        <w:t>
       1) теңгемен дисконтты (жеңілдікті) амортизациялау сомасына:</w:t>
      </w:r>
    </w:p>
    <w:p>
      <w:pPr>
        <w:spacing w:after="0"/>
        <w:ind w:left="0"/>
        <w:jc w:val="both"/>
      </w:pPr>
      <w:r>
        <w:rPr>
          <w:rFonts w:ascii="Times New Roman"/>
          <w:b w:val="false"/>
          <w:i w:val="false"/>
          <w:color w:val="000000"/>
          <w:sz w:val="28"/>
        </w:rPr>
        <w:t>
       Дт 115011 Орналастырылған қысқа мерзімді салымдар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2040 08 Орналастырылған ұзақ мерзімді салымдар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Кт 6110 05 Орналастырылған салымдар бойынша дисконтты</w:t>
      </w:r>
    </w:p>
    <w:p>
      <w:pPr>
        <w:spacing w:after="0"/>
        <w:ind w:left="0"/>
        <w:jc w:val="both"/>
      </w:pPr>
      <w:r>
        <w:rPr>
          <w:rFonts w:ascii="Times New Roman"/>
          <w:b w:val="false"/>
          <w:i w:val="false"/>
          <w:color w:val="000000"/>
          <w:sz w:val="28"/>
        </w:rPr>
        <w:t>
       амортизациялау бойынша кірістер;</w:t>
      </w:r>
    </w:p>
    <w:p>
      <w:pPr>
        <w:spacing w:after="0"/>
        <w:ind w:left="0"/>
        <w:jc w:val="both"/>
      </w:pPr>
      <w:r>
        <w:rPr>
          <w:rFonts w:ascii="Times New Roman"/>
          <w:b w:val="false"/>
          <w:i w:val="false"/>
          <w:color w:val="000000"/>
          <w:sz w:val="28"/>
        </w:rPr>
        <w:t>
       2) сыйлықақы сомасына:</w:t>
      </w:r>
    </w:p>
    <w:p>
      <w:pPr>
        <w:spacing w:after="0"/>
        <w:ind w:left="0"/>
        <w:jc w:val="both"/>
      </w:pPr>
      <w:r>
        <w:rPr>
          <w:rFonts w:ascii="Times New Roman"/>
          <w:b w:val="false"/>
          <w:i w:val="false"/>
          <w:color w:val="000000"/>
          <w:sz w:val="28"/>
        </w:rPr>
        <w:t>
       Дт 731010 Орналастырылған салымдар бойынша сыйлықақыны</w:t>
      </w:r>
    </w:p>
    <w:p>
      <w:pPr>
        <w:spacing w:after="0"/>
        <w:ind w:left="0"/>
        <w:jc w:val="both"/>
      </w:pPr>
      <w:r>
        <w:rPr>
          <w:rFonts w:ascii="Times New Roman"/>
          <w:b w:val="false"/>
          <w:i w:val="false"/>
          <w:color w:val="000000"/>
          <w:sz w:val="28"/>
        </w:rPr>
        <w:t>
       амортизациялау бойынша шығыстар</w:t>
      </w:r>
    </w:p>
    <w:p>
      <w:pPr>
        <w:spacing w:after="0"/>
        <w:ind w:left="0"/>
        <w:jc w:val="both"/>
      </w:pPr>
      <w:r>
        <w:rPr>
          <w:rFonts w:ascii="Times New Roman"/>
          <w:b w:val="false"/>
          <w:i w:val="false"/>
          <w:color w:val="000000"/>
          <w:sz w:val="28"/>
        </w:rPr>
        <w:t>
       Кт 115012 Орналастырылған қысқа мерзімді салымдар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2040 09 Орналастырылған ұзақ мерзімді салымдар бойынша</w:t>
      </w:r>
    </w:p>
    <w:p>
      <w:pPr>
        <w:spacing w:after="0"/>
        <w:ind w:left="0"/>
        <w:jc w:val="both"/>
      </w:pPr>
      <w:r>
        <w:rPr>
          <w:rFonts w:ascii="Times New Roman"/>
          <w:b w:val="false"/>
          <w:i w:val="false"/>
          <w:color w:val="000000"/>
          <w:sz w:val="28"/>
        </w:rPr>
        <w:t>
       сыйлықақы.</w:t>
      </w:r>
    </w:p>
    <w:bookmarkStart w:name="z253" w:id="141"/>
    <w:p>
      <w:pPr>
        <w:spacing w:after="0"/>
        <w:ind w:left="0"/>
        <w:jc w:val="both"/>
      </w:pPr>
      <w:r>
        <w:rPr>
          <w:rFonts w:ascii="Times New Roman"/>
          <w:b w:val="false"/>
          <w:i w:val="false"/>
          <w:color w:val="000000"/>
          <w:sz w:val="28"/>
        </w:rPr>
        <w:t>
      86. Салым бойынша сыйақыны нақты алған кезде мынадай бухгалтерлік жазбалар жүзеге асырылады:</w:t>
      </w:r>
    </w:p>
    <w:bookmarkEnd w:id="141"/>
    <w:p>
      <w:pPr>
        <w:spacing w:after="0"/>
        <w:ind w:left="0"/>
        <w:jc w:val="both"/>
      </w:pPr>
      <w:r>
        <w:rPr>
          <w:rFonts w:ascii="Times New Roman"/>
          <w:b w:val="false"/>
          <w:i w:val="false"/>
          <w:color w:val="000000"/>
          <w:sz w:val="28"/>
        </w:rPr>
        <w:t>
      1)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86-тармақ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6" w:id="142"/>
    <w:p>
      <w:pPr>
        <w:spacing w:after="0"/>
        <w:ind w:left="0"/>
        <w:jc w:val="both"/>
      </w:pPr>
      <w:r>
        <w:rPr>
          <w:rFonts w:ascii="Times New Roman"/>
          <w:b w:val="false"/>
          <w:i w:val="false"/>
          <w:color w:val="000000"/>
          <w:sz w:val="28"/>
        </w:rPr>
        <w:t>
      87. Орналастырылған салым бойынша борыштың негізгі сомасын қайтарған кезде мынадай бухгалтерлік жазбалар жүзеге асырылады: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p>
      <w:pPr>
        <w:spacing w:after="0"/>
        <w:ind w:left="0"/>
        <w:jc w:val="left"/>
      </w:pPr>
      <w:r>
        <w:rPr>
          <w:rFonts w:ascii="Times New Roman"/>
          <w:b w:val="false"/>
          <w:i w:val="false"/>
          <w:color w:val="ff0000"/>
          <w:sz w:val="28"/>
        </w:rPr>
        <w:t xml:space="preserve">      Ескерту. 87-тармақ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143"/>
    <w:p>
      <w:pPr>
        <w:spacing w:after="0"/>
        <w:ind w:left="0"/>
        <w:jc w:val="both"/>
      </w:pPr>
      <w:r>
        <w:rPr>
          <w:rFonts w:ascii="Times New Roman"/>
          <w:b w:val="false"/>
          <w:i w:val="false"/>
          <w:color w:val="000000"/>
          <w:sz w:val="28"/>
        </w:rPr>
        <w:t>
      88. Әрбір есепті күнге күтілетін кредиттік шығындарға резервтерді (провизияларды) құрған (ұлғайтқан) кезде мынадай бухгалтерлік жазба жүзеге асырылады:</w:t>
      </w:r>
    </w:p>
    <w:bookmarkEnd w:id="143"/>
    <w:p>
      <w:pPr>
        <w:spacing w:after="0"/>
        <w:ind w:left="0"/>
        <w:jc w:val="both"/>
      </w:pPr>
      <w:r>
        <w:rPr>
          <w:rFonts w:ascii="Times New Roman"/>
          <w:b w:val="false"/>
          <w:i w:val="false"/>
          <w:color w:val="000000"/>
          <w:sz w:val="28"/>
        </w:rPr>
        <w:t>
      1) күтілетін кредиттік шығындарға құрылған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p>
      <w:pPr>
        <w:spacing w:after="0"/>
        <w:ind w:left="0"/>
        <w:jc w:val="both"/>
      </w:pPr>
      <w:r>
        <w:rPr>
          <w:rFonts w:ascii="Times New Roman"/>
          <w:b w:val="false"/>
          <w:i w:val="false"/>
          <w:color w:val="000000"/>
          <w:sz w:val="28"/>
        </w:rPr>
        <w:t>
      2) күтілетін кредиттік шығындарға қалыптастырылған резервтерді (провизияларды) түзеткен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w:t>
            </w:r>
          </w:p>
        </w:tc>
      </w:tr>
    </w:tbl>
    <w:p>
      <w:pPr>
        <w:spacing w:after="0"/>
        <w:ind w:left="0"/>
        <w:jc w:val="both"/>
      </w:pPr>
      <w:r>
        <w:rPr>
          <w:rFonts w:ascii="Times New Roman"/>
          <w:b w:val="false"/>
          <w:i w:val="false"/>
          <w:color w:val="000000"/>
          <w:sz w:val="28"/>
        </w:rPr>
        <w:t>
      3) салымдарды құрылған резервтердің (провизиялардың) есебінен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bl>
    <w:p>
      <w:pPr>
        <w:spacing w:after="0"/>
        <w:ind w:left="0"/>
        <w:jc w:val="left"/>
      </w:pPr>
      <w:r>
        <w:rPr>
          <w:rFonts w:ascii="Times New Roman"/>
          <w:b w:val="false"/>
          <w:i w:val="false"/>
          <w:color w:val="ff0000"/>
          <w:sz w:val="28"/>
        </w:rPr>
        <w:t xml:space="preserve">      Ескерту. 88-тармақ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1" w:id="144"/>
    <w:p>
      <w:pPr>
        <w:spacing w:after="0"/>
        <w:ind w:left="0"/>
        <w:jc w:val="left"/>
      </w:pPr>
      <w:r>
        <w:rPr>
          <w:rFonts w:ascii="Times New Roman"/>
          <w:b/>
          <w:i w:val="false"/>
          <w:color w:val="000000"/>
        </w:rPr>
        <w:t xml:space="preserve"> 9-тарау. Туынды құралдармен операциялардың бухгалтерлік есебі</w:t>
      </w:r>
    </w:p>
    <w:bookmarkEnd w:id="144"/>
    <w:p>
      <w:pPr>
        <w:spacing w:after="0"/>
        <w:ind w:left="0"/>
        <w:jc w:val="both"/>
      </w:pPr>
      <w:r>
        <w:rPr>
          <w:rFonts w:ascii="Times New Roman"/>
          <w:b w:val="false"/>
          <w:i w:val="false"/>
          <w:color w:val="ff0000"/>
          <w:sz w:val="28"/>
        </w:rPr>
        <w:t>
      Ескерту. 9-тараудың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bookmarkStart w:name="z262" w:id="145"/>
    <w:p>
      <w:pPr>
        <w:spacing w:after="0"/>
        <w:ind w:left="0"/>
        <w:jc w:val="left"/>
      </w:pPr>
      <w:r>
        <w:rPr>
          <w:rFonts w:ascii="Times New Roman"/>
          <w:b/>
          <w:i w:val="false"/>
          <w:color w:val="000000"/>
        </w:rPr>
        <w:t xml:space="preserve">  1-параграф. Форвардпен операцияларды есепке алу</w:t>
      </w:r>
    </w:p>
    <w:bookmarkEnd w:id="145"/>
    <w:bookmarkStart w:name="z263" w:id="146"/>
    <w:p>
      <w:pPr>
        <w:spacing w:after="0"/>
        <w:ind w:left="0"/>
        <w:jc w:val="both"/>
      </w:pPr>
      <w:r>
        <w:rPr>
          <w:rFonts w:ascii="Times New Roman"/>
          <w:b w:val="false"/>
          <w:i w:val="false"/>
          <w:color w:val="000000"/>
          <w:sz w:val="28"/>
        </w:rPr>
        <w:t>
      89. Туынды құралмен сатушы (сатып алушы) белгілі бір мерзім аяқталғаннан кейін базалық активті келісілген талаптармен болашақта сатып алу (сату) (бұдан - форвард) міндеттемесін қабылдайтын операциялар жүзеге асырылған кезде мынадай бухгалтерлік жазба жүзеге асырылады:</w:t>
      </w:r>
    </w:p>
    <w:bookmarkEnd w:id="146"/>
    <w:p>
      <w:pPr>
        <w:spacing w:after="0"/>
        <w:ind w:left="0"/>
        <w:jc w:val="both"/>
      </w:pPr>
      <w:r>
        <w:rPr>
          <w:rFonts w:ascii="Times New Roman"/>
          <w:b w:val="false"/>
          <w:i w:val="false"/>
          <w:color w:val="000000"/>
          <w:sz w:val="28"/>
        </w:rPr>
        <w:t>
      Дт 8300 01 Қаржы активтерін сатып алу бойынша шартты талаптар</w:t>
      </w:r>
    </w:p>
    <w:p>
      <w:pPr>
        <w:spacing w:after="0"/>
        <w:ind w:left="0"/>
        <w:jc w:val="both"/>
      </w:pPr>
      <w:r>
        <w:rPr>
          <w:rFonts w:ascii="Times New Roman"/>
          <w:b w:val="false"/>
          <w:i w:val="false"/>
          <w:color w:val="000000"/>
          <w:sz w:val="28"/>
        </w:rPr>
        <w:t>
      Кт 8600 01 Қаржы активтерін сату бойынша шартты міндеттемелер.</w:t>
      </w:r>
    </w:p>
    <w:bookmarkStart w:name="z264" w:id="147"/>
    <w:p>
      <w:pPr>
        <w:spacing w:after="0"/>
        <w:ind w:left="0"/>
        <w:jc w:val="both"/>
      </w:pPr>
      <w:r>
        <w:rPr>
          <w:rFonts w:ascii="Times New Roman"/>
          <w:b w:val="false"/>
          <w:i w:val="false"/>
          <w:color w:val="000000"/>
          <w:sz w:val="28"/>
        </w:rPr>
        <w:t>
      90. Ұйымның есеп саясатында белгіленген кезеңділікпен форвардты қайта бағалаған кезде мынадай бухгалтерлік жазбалар жүзеге асырылады:</w:t>
      </w:r>
    </w:p>
    <w:bookmarkEnd w:id="147"/>
    <w:p>
      <w:pPr>
        <w:spacing w:after="0"/>
        <w:ind w:left="0"/>
        <w:jc w:val="both"/>
      </w:pPr>
      <w:r>
        <w:rPr>
          <w:rFonts w:ascii="Times New Roman"/>
          <w:b w:val="false"/>
          <w:i w:val="false"/>
          <w:color w:val="000000"/>
          <w:sz w:val="28"/>
        </w:rPr>
        <w:t>
      1) форвардтың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p>
      <w:pPr>
        <w:spacing w:after="0"/>
        <w:ind w:left="0"/>
        <w:jc w:val="both"/>
      </w:pPr>
      <w:r>
        <w:rPr>
          <w:rFonts w:ascii="Times New Roman"/>
          <w:b w:val="false"/>
          <w:i w:val="false"/>
          <w:color w:val="000000"/>
          <w:sz w:val="28"/>
        </w:rPr>
        <w:t>
      2) форвардтың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p>
      <w:pPr>
        <w:spacing w:after="0"/>
        <w:ind w:left="0"/>
        <w:jc w:val="both"/>
      </w:pPr>
      <w:r>
        <w:rPr>
          <w:rFonts w:ascii="Times New Roman"/>
          <w:b w:val="false"/>
          <w:i w:val="false"/>
          <w:color w:val="000000"/>
          <w:sz w:val="28"/>
        </w:rPr>
        <w:t>
      3) форвардтың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left"/>
      </w:pPr>
      <w:r>
        <w:rPr>
          <w:rFonts w:ascii="Times New Roman"/>
          <w:b w:val="false"/>
          <w:i w:val="false"/>
          <w:color w:val="ff0000"/>
          <w:sz w:val="28"/>
        </w:rPr>
        <w:t xml:space="preserve">      Ескерту. 90-тармақ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8" w:id="148"/>
    <w:p>
      <w:pPr>
        <w:spacing w:after="0"/>
        <w:ind w:left="0"/>
        <w:jc w:val="both"/>
      </w:pPr>
      <w:r>
        <w:rPr>
          <w:rFonts w:ascii="Times New Roman"/>
          <w:b w:val="false"/>
          <w:i w:val="false"/>
          <w:color w:val="000000"/>
          <w:sz w:val="28"/>
        </w:rPr>
        <w:t>
      91. Форвардтың орындалу күніне мынадай бухгалтерлік жазбалар жүзеге асырылады:</w:t>
      </w:r>
    </w:p>
    <w:bookmarkEnd w:id="148"/>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форвард шартына сәйкес базалық актив сатып алған кезде сатып алынған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форвард шартына сәйкес базалық активті сатқан кезде сатылатын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базалық активтерді сатып алу (сатуға) арналған форвардты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p>
      <w:pPr>
        <w:spacing w:after="0"/>
        <w:ind w:left="0"/>
        <w:jc w:val="left"/>
      </w:pPr>
      <w:r>
        <w:rPr>
          <w:rFonts w:ascii="Times New Roman"/>
          <w:b w:val="false"/>
          <w:i w:val="false"/>
          <w:color w:val="ff0000"/>
          <w:sz w:val="28"/>
        </w:rPr>
        <w:t xml:space="preserve">      Ескерту. 91-тармақ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149"/>
    <w:p>
      <w:pPr>
        <w:spacing w:after="0"/>
        <w:ind w:left="0"/>
        <w:jc w:val="left"/>
      </w:pPr>
      <w:r>
        <w:rPr>
          <w:rFonts w:ascii="Times New Roman"/>
          <w:b/>
          <w:i w:val="false"/>
          <w:color w:val="000000"/>
        </w:rPr>
        <w:t xml:space="preserve"> 2-параграф. Фьючерспен операцияларды есепке алу</w:t>
      </w:r>
    </w:p>
    <w:bookmarkEnd w:id="149"/>
    <w:bookmarkStart w:name="z277" w:id="150"/>
    <w:p>
      <w:pPr>
        <w:spacing w:after="0"/>
        <w:ind w:left="0"/>
        <w:jc w:val="both"/>
      </w:pPr>
      <w:r>
        <w:rPr>
          <w:rFonts w:ascii="Times New Roman"/>
          <w:b w:val="false"/>
          <w:i w:val="false"/>
          <w:color w:val="000000"/>
          <w:sz w:val="28"/>
        </w:rPr>
        <w:t>
      92. Туынды құралмен сатушы (сатып алушы) белгілі бір мерзім аяқталғаннан кейін базалық активті ұйымдасқан нарықта белгіленген стандартты талаптарға сәйкес сатып алу (сату) (бұдан - фьючерс) міндеттемесін қабылдайтын операциялар жүзеге асырылған кезде мынадай бухгалтерлік жазбалар жүзеге асырылады:</w:t>
      </w:r>
    </w:p>
    <w:bookmarkEnd w:id="150"/>
    <w:bookmarkStart w:name="z278" w:id="151"/>
    <w:p>
      <w:pPr>
        <w:spacing w:after="0"/>
        <w:ind w:left="0"/>
        <w:jc w:val="both"/>
      </w:pPr>
      <w:r>
        <w:rPr>
          <w:rFonts w:ascii="Times New Roman"/>
          <w:b w:val="false"/>
          <w:i w:val="false"/>
          <w:color w:val="000000"/>
          <w:sz w:val="28"/>
        </w:rPr>
        <w:t>
      1) фьючерсті сатып алу бойынша шартты талаптар және міндеттемелер сомасына:</w:t>
      </w:r>
    </w:p>
    <w:bookmarkEnd w:id="151"/>
    <w:p>
      <w:pPr>
        <w:spacing w:after="0"/>
        <w:ind w:left="0"/>
        <w:jc w:val="both"/>
      </w:pPr>
      <w:r>
        <w:rPr>
          <w:rFonts w:ascii="Times New Roman"/>
          <w:b w:val="false"/>
          <w:i w:val="false"/>
          <w:color w:val="000000"/>
          <w:sz w:val="28"/>
        </w:rPr>
        <w:t>
      Дт 8300 02 Қаржы фьючерстерін сатып алу бойынша шартты талаптар</w:t>
      </w:r>
    </w:p>
    <w:p>
      <w:pPr>
        <w:spacing w:after="0"/>
        <w:ind w:left="0"/>
        <w:jc w:val="both"/>
      </w:pPr>
      <w:r>
        <w:rPr>
          <w:rFonts w:ascii="Times New Roman"/>
          <w:b w:val="false"/>
          <w:i w:val="false"/>
          <w:color w:val="000000"/>
          <w:sz w:val="28"/>
        </w:rPr>
        <w:t>
      Кт 8600 02 Қаржы фьючерстерін сатып алу бойынша шартты</w:t>
      </w:r>
    </w:p>
    <w:p>
      <w:pPr>
        <w:spacing w:after="0"/>
        <w:ind w:left="0"/>
        <w:jc w:val="both"/>
      </w:pPr>
      <w:r>
        <w:rPr>
          <w:rFonts w:ascii="Times New Roman"/>
          <w:b w:val="false"/>
          <w:i w:val="false"/>
          <w:color w:val="000000"/>
          <w:sz w:val="28"/>
        </w:rPr>
        <w:t>
      міндеттемелер;</w:t>
      </w:r>
    </w:p>
    <w:bookmarkStart w:name="z279" w:id="152"/>
    <w:p>
      <w:pPr>
        <w:spacing w:after="0"/>
        <w:ind w:left="0"/>
        <w:jc w:val="both"/>
      </w:pPr>
      <w:r>
        <w:rPr>
          <w:rFonts w:ascii="Times New Roman"/>
          <w:b w:val="false"/>
          <w:i w:val="false"/>
          <w:color w:val="000000"/>
          <w:sz w:val="28"/>
        </w:rPr>
        <w:t>
       2) фьючерсті сату бойынша шартты талаптар және міндеттемелер сомасына:</w:t>
      </w:r>
    </w:p>
    <w:bookmarkEnd w:id="152"/>
    <w:p>
      <w:pPr>
        <w:spacing w:after="0"/>
        <w:ind w:left="0"/>
        <w:jc w:val="both"/>
      </w:pPr>
      <w:r>
        <w:rPr>
          <w:rFonts w:ascii="Times New Roman"/>
          <w:b w:val="false"/>
          <w:i w:val="false"/>
          <w:color w:val="000000"/>
          <w:sz w:val="28"/>
        </w:rPr>
        <w:t>
      Дт 8300 03 Қаржы фьючерстерін сату бойынша шартты талаптар</w:t>
      </w:r>
    </w:p>
    <w:p>
      <w:pPr>
        <w:spacing w:after="0"/>
        <w:ind w:left="0"/>
        <w:jc w:val="both"/>
      </w:pPr>
      <w:r>
        <w:rPr>
          <w:rFonts w:ascii="Times New Roman"/>
          <w:b w:val="false"/>
          <w:i w:val="false"/>
          <w:color w:val="000000"/>
          <w:sz w:val="28"/>
        </w:rPr>
        <w:t>
      Кт 8600 03 Қаржы фьючерстерін сату бойынша шартты</w:t>
      </w:r>
    </w:p>
    <w:p>
      <w:pPr>
        <w:spacing w:after="0"/>
        <w:ind w:left="0"/>
        <w:jc w:val="both"/>
      </w:pPr>
      <w:r>
        <w:rPr>
          <w:rFonts w:ascii="Times New Roman"/>
          <w:b w:val="false"/>
          <w:i w:val="false"/>
          <w:color w:val="000000"/>
          <w:sz w:val="28"/>
        </w:rPr>
        <w:t>
      міндеттемелер.</w:t>
      </w:r>
    </w:p>
    <w:bookmarkStart w:name="z280" w:id="153"/>
    <w:p>
      <w:pPr>
        <w:spacing w:after="0"/>
        <w:ind w:left="0"/>
        <w:jc w:val="both"/>
      </w:pPr>
      <w:r>
        <w:rPr>
          <w:rFonts w:ascii="Times New Roman"/>
          <w:b w:val="false"/>
          <w:i w:val="false"/>
          <w:color w:val="000000"/>
          <w:sz w:val="28"/>
        </w:rPr>
        <w:t>
      93. Фьючерс бойынша маржа төлеген кезде мынадай бухгалтерлік жазба жүзеге асырылады:</w:t>
      </w:r>
    </w:p>
    <w:bookmarkEnd w:id="153"/>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1030 Ағымдағы шоттардағы ақша қаражаты.</w:t>
      </w:r>
    </w:p>
    <w:bookmarkStart w:name="z281" w:id="154"/>
    <w:p>
      <w:pPr>
        <w:spacing w:after="0"/>
        <w:ind w:left="0"/>
        <w:jc w:val="both"/>
      </w:pPr>
      <w:r>
        <w:rPr>
          <w:rFonts w:ascii="Times New Roman"/>
          <w:b w:val="false"/>
          <w:i w:val="false"/>
          <w:color w:val="000000"/>
          <w:sz w:val="28"/>
        </w:rPr>
        <w:t>
       94. Фьючерс жасағаны үшін брокерге комиссия төлеген кезде мынадай бухгалтерлік жазба жүзеге асырылады:</w:t>
      </w:r>
    </w:p>
    <w:bookmarkEnd w:id="154"/>
    <w:p>
      <w:pPr>
        <w:spacing w:after="0"/>
        <w:ind w:left="0"/>
        <w:jc w:val="both"/>
      </w:pPr>
      <w:r>
        <w:rPr>
          <w:rFonts w:ascii="Times New Roman"/>
          <w:b w:val="false"/>
          <w:i w:val="false"/>
          <w:color w:val="000000"/>
          <w:sz w:val="28"/>
        </w:rPr>
        <w:t>
       Дт 7470 82 Брокерлік және дилерлік қызмет бойынша қызмет</w:t>
      </w:r>
    </w:p>
    <w:p>
      <w:pPr>
        <w:spacing w:after="0"/>
        <w:ind w:left="0"/>
        <w:jc w:val="both"/>
      </w:pPr>
      <w:r>
        <w:rPr>
          <w:rFonts w:ascii="Times New Roman"/>
          <w:b w:val="false"/>
          <w:i w:val="false"/>
          <w:color w:val="000000"/>
          <w:sz w:val="28"/>
        </w:rPr>
        <w:t>
       көрсету үшін комиссиялық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282" w:id="155"/>
    <w:p>
      <w:pPr>
        <w:spacing w:after="0"/>
        <w:ind w:left="0"/>
        <w:jc w:val="both"/>
      </w:pPr>
      <w:r>
        <w:rPr>
          <w:rFonts w:ascii="Times New Roman"/>
          <w:b w:val="false"/>
          <w:i w:val="false"/>
          <w:color w:val="000000"/>
          <w:sz w:val="28"/>
        </w:rPr>
        <w:t>
       95. Фьючерс бойынша қосымша маржа төлеген немесе фьючерс бойынша есепте тұрған маржаның рұқсат етілген сомасын есептен шығарған кезде мынадай бухгалтерлік жазбалар жүзеге асырылады:</w:t>
      </w:r>
    </w:p>
    <w:bookmarkEnd w:id="155"/>
    <w:bookmarkStart w:name="z283" w:id="156"/>
    <w:p>
      <w:pPr>
        <w:spacing w:after="0"/>
        <w:ind w:left="0"/>
        <w:jc w:val="both"/>
      </w:pPr>
      <w:r>
        <w:rPr>
          <w:rFonts w:ascii="Times New Roman"/>
          <w:b w:val="false"/>
          <w:i w:val="false"/>
          <w:color w:val="000000"/>
          <w:sz w:val="28"/>
        </w:rPr>
        <w:t>
       1) ұйым қосымша төлеген маржа сомасына:</w:t>
      </w:r>
    </w:p>
    <w:bookmarkEnd w:id="156"/>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1030 Ағымдағы шоттардағы ақша қаражаты;</w:t>
      </w:r>
    </w:p>
    <w:bookmarkStart w:name="z284" w:id="157"/>
    <w:p>
      <w:pPr>
        <w:spacing w:after="0"/>
        <w:ind w:left="0"/>
        <w:jc w:val="both"/>
      </w:pPr>
      <w:r>
        <w:rPr>
          <w:rFonts w:ascii="Times New Roman"/>
          <w:b w:val="false"/>
          <w:i w:val="false"/>
          <w:color w:val="000000"/>
          <w:sz w:val="28"/>
        </w:rPr>
        <w:t>
       2) есепте тұрған маржаның рұқсат етілген сомасын есептен шығарған кезде:</w:t>
      </w:r>
    </w:p>
    <w:bookmarkEnd w:id="157"/>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1610 02 Брокерлермен есеп айырысу.</w:t>
      </w:r>
    </w:p>
    <w:bookmarkStart w:name="z285" w:id="158"/>
    <w:p>
      <w:pPr>
        <w:spacing w:after="0"/>
        <w:ind w:left="0"/>
        <w:jc w:val="both"/>
      </w:pPr>
      <w:r>
        <w:rPr>
          <w:rFonts w:ascii="Times New Roman"/>
          <w:b w:val="false"/>
          <w:i w:val="false"/>
          <w:color w:val="000000"/>
          <w:sz w:val="28"/>
        </w:rPr>
        <w:t>
      96. Ұйымның есеп саясатында белгіленген кезеңділікпен әділ құны бойынша базалық активті сатып алуға және (немесе) сатуға арналған фьючерсті қайта бағалаған кезде мынадай бухгалтерлік жазбалар жүзеге асырылады:</w:t>
      </w:r>
    </w:p>
    <w:bookmarkEnd w:id="158"/>
    <w:p>
      <w:pPr>
        <w:spacing w:after="0"/>
        <w:ind w:left="0"/>
        <w:jc w:val="both"/>
      </w:pPr>
      <w:r>
        <w:rPr>
          <w:rFonts w:ascii="Times New Roman"/>
          <w:b w:val="false"/>
          <w:i w:val="false"/>
          <w:color w:val="000000"/>
          <w:sz w:val="28"/>
        </w:rPr>
        <w:t>
      1) фьючерстің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p>
      <w:pPr>
        <w:spacing w:after="0"/>
        <w:ind w:left="0"/>
        <w:jc w:val="both"/>
      </w:pPr>
      <w:r>
        <w:rPr>
          <w:rFonts w:ascii="Times New Roman"/>
          <w:b w:val="false"/>
          <w:i w:val="false"/>
          <w:color w:val="000000"/>
          <w:sz w:val="28"/>
        </w:rPr>
        <w:t>
      2) фьючерстің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p>
      <w:pPr>
        <w:spacing w:after="0"/>
        <w:ind w:left="0"/>
        <w:jc w:val="both"/>
      </w:pPr>
      <w:r>
        <w:rPr>
          <w:rFonts w:ascii="Times New Roman"/>
          <w:b w:val="false"/>
          <w:i w:val="false"/>
          <w:color w:val="000000"/>
          <w:sz w:val="28"/>
        </w:rPr>
        <w:t>
      3) фьючерстің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p>
      <w:pPr>
        <w:spacing w:after="0"/>
        <w:ind w:left="0"/>
        <w:jc w:val="left"/>
      </w:pPr>
      <w:r>
        <w:rPr>
          <w:rFonts w:ascii="Times New Roman"/>
          <w:b w:val="false"/>
          <w:i w:val="false"/>
          <w:color w:val="ff0000"/>
          <w:sz w:val="28"/>
        </w:rPr>
        <w:t xml:space="preserve">      Ескерту. 96-тармақ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159"/>
    <w:p>
      <w:pPr>
        <w:spacing w:after="0"/>
        <w:ind w:left="0"/>
        <w:jc w:val="both"/>
      </w:pPr>
      <w:r>
        <w:rPr>
          <w:rFonts w:ascii="Times New Roman"/>
          <w:b w:val="false"/>
          <w:i w:val="false"/>
          <w:color w:val="000000"/>
          <w:sz w:val="28"/>
        </w:rPr>
        <w:t>
      97. Фьючерстің ашық позициясын жабу күні фьючерс құнын нетто негізде ақшамен өтеген (ашық позицияны жабу) жағдайда мынадай бухгалтерлік жазбалар жүзеге асырылады:</w:t>
      </w:r>
    </w:p>
    <w:bookmarkEnd w:id="159"/>
    <w:bookmarkStart w:name="z290" w:id="160"/>
    <w:p>
      <w:pPr>
        <w:spacing w:after="0"/>
        <w:ind w:left="0"/>
        <w:jc w:val="both"/>
      </w:pPr>
      <w:r>
        <w:rPr>
          <w:rFonts w:ascii="Times New Roman"/>
          <w:b w:val="false"/>
          <w:i w:val="false"/>
          <w:color w:val="000000"/>
          <w:sz w:val="28"/>
        </w:rPr>
        <w:t>
       1) ұйым фьючерсті нетто негізде өтеген кезде:</w:t>
      </w:r>
    </w:p>
    <w:bookmarkEnd w:id="160"/>
    <w:p>
      <w:pPr>
        <w:spacing w:after="0"/>
        <w:ind w:left="0"/>
        <w:jc w:val="both"/>
      </w:pPr>
      <w:r>
        <w:rPr>
          <w:rFonts w:ascii="Times New Roman"/>
          <w:b w:val="false"/>
          <w:i w:val="false"/>
          <w:color w:val="000000"/>
          <w:sz w:val="28"/>
        </w:rPr>
        <w:t>
       Дт 3390 01 Фьючерс мәмілесі бойынша міндеттемелер</w:t>
      </w:r>
    </w:p>
    <w:p>
      <w:pPr>
        <w:spacing w:after="0"/>
        <w:ind w:left="0"/>
        <w:jc w:val="both"/>
      </w:pPr>
      <w:r>
        <w:rPr>
          <w:rFonts w:ascii="Times New Roman"/>
          <w:b w:val="false"/>
          <w:i w:val="false"/>
          <w:color w:val="000000"/>
          <w:sz w:val="28"/>
        </w:rPr>
        <w:t>
       4170 01 Фьючерс мәмілесі бойынша міндеттемелер</w:t>
      </w:r>
    </w:p>
    <w:p>
      <w:pPr>
        <w:spacing w:after="0"/>
        <w:ind w:left="0"/>
        <w:jc w:val="both"/>
      </w:pPr>
      <w:r>
        <w:rPr>
          <w:rFonts w:ascii="Times New Roman"/>
          <w:b w:val="false"/>
          <w:i w:val="false"/>
          <w:color w:val="000000"/>
          <w:sz w:val="28"/>
        </w:rPr>
        <w:t>
       Кт 1610 02 Брокерлермен есеп айырысу;</w:t>
      </w:r>
    </w:p>
    <w:bookmarkStart w:name="z291" w:id="161"/>
    <w:p>
      <w:pPr>
        <w:spacing w:after="0"/>
        <w:ind w:left="0"/>
        <w:jc w:val="both"/>
      </w:pPr>
      <w:r>
        <w:rPr>
          <w:rFonts w:ascii="Times New Roman"/>
          <w:b w:val="false"/>
          <w:i w:val="false"/>
          <w:color w:val="000000"/>
          <w:sz w:val="28"/>
        </w:rPr>
        <w:t>
       2) қарсы әріптес фьючерсті нетто негізде өтеген кезде:</w:t>
      </w:r>
    </w:p>
    <w:bookmarkEnd w:id="161"/>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1280 02 Фьючерс мәмілесі бойынша талаптар</w:t>
      </w:r>
    </w:p>
    <w:p>
      <w:pPr>
        <w:spacing w:after="0"/>
        <w:ind w:left="0"/>
        <w:jc w:val="both"/>
      </w:pPr>
      <w:r>
        <w:rPr>
          <w:rFonts w:ascii="Times New Roman"/>
          <w:b w:val="false"/>
          <w:i w:val="false"/>
          <w:color w:val="000000"/>
          <w:sz w:val="28"/>
        </w:rPr>
        <w:t>
       2180 01 Фьючерс мәмілесі бойынша талаптар;</w:t>
      </w:r>
    </w:p>
    <w:bookmarkStart w:name="z292" w:id="162"/>
    <w:p>
      <w:pPr>
        <w:spacing w:after="0"/>
        <w:ind w:left="0"/>
        <w:jc w:val="both"/>
      </w:pPr>
      <w:r>
        <w:rPr>
          <w:rFonts w:ascii="Times New Roman"/>
          <w:b w:val="false"/>
          <w:i w:val="false"/>
          <w:color w:val="000000"/>
          <w:sz w:val="28"/>
        </w:rPr>
        <w:t>
       3) фьючерсті сатып алу бойынша шартты талаптар мен міндеттемелер сомасына:</w:t>
      </w:r>
    </w:p>
    <w:bookmarkEnd w:id="162"/>
    <w:p>
      <w:pPr>
        <w:spacing w:after="0"/>
        <w:ind w:left="0"/>
        <w:jc w:val="both"/>
      </w:pPr>
      <w:r>
        <w:rPr>
          <w:rFonts w:ascii="Times New Roman"/>
          <w:b w:val="false"/>
          <w:i w:val="false"/>
          <w:color w:val="000000"/>
          <w:sz w:val="28"/>
        </w:rPr>
        <w:t>
       Дт 8600 02 Қаржы фьючерстерін сатып алу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 02 Қаржы фьючерстерін сатып алу бойынша шартты</w:t>
      </w:r>
    </w:p>
    <w:p>
      <w:pPr>
        <w:spacing w:after="0"/>
        <w:ind w:left="0"/>
        <w:jc w:val="both"/>
      </w:pPr>
      <w:r>
        <w:rPr>
          <w:rFonts w:ascii="Times New Roman"/>
          <w:b w:val="false"/>
          <w:i w:val="false"/>
          <w:color w:val="000000"/>
          <w:sz w:val="28"/>
        </w:rPr>
        <w:t>
       талаптар;</w:t>
      </w:r>
    </w:p>
    <w:bookmarkStart w:name="z293" w:id="163"/>
    <w:p>
      <w:pPr>
        <w:spacing w:after="0"/>
        <w:ind w:left="0"/>
        <w:jc w:val="both"/>
      </w:pPr>
      <w:r>
        <w:rPr>
          <w:rFonts w:ascii="Times New Roman"/>
          <w:b w:val="false"/>
          <w:i w:val="false"/>
          <w:color w:val="000000"/>
          <w:sz w:val="28"/>
        </w:rPr>
        <w:t>
       4) фьючерсті сату бойынша шартты талаптар мен міндеттемелер сомасына:</w:t>
      </w:r>
    </w:p>
    <w:bookmarkEnd w:id="163"/>
    <w:p>
      <w:pPr>
        <w:spacing w:after="0"/>
        <w:ind w:left="0"/>
        <w:jc w:val="both"/>
      </w:pPr>
      <w:r>
        <w:rPr>
          <w:rFonts w:ascii="Times New Roman"/>
          <w:b w:val="false"/>
          <w:i w:val="false"/>
          <w:color w:val="000000"/>
          <w:sz w:val="28"/>
        </w:rPr>
        <w:t>
       Дт 8600 03 Қаржы фьючерстерін 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 03 Қаржы фьючерстерін сату бойынша шартты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5)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6)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6" w:id="164"/>
    <w:p>
      <w:pPr>
        <w:spacing w:after="0"/>
        <w:ind w:left="0"/>
        <w:jc w:val="left"/>
      </w:pPr>
      <w:r>
        <w:rPr>
          <w:rFonts w:ascii="Times New Roman"/>
          <w:b/>
          <w:i w:val="false"/>
          <w:color w:val="000000"/>
        </w:rPr>
        <w:t xml:space="preserve"> 3-параграф. Опционмен операцияларды есепке алу</w:t>
      </w:r>
    </w:p>
    <w:bookmarkEnd w:id="164"/>
    <w:bookmarkStart w:name="z297" w:id="165"/>
    <w:p>
      <w:pPr>
        <w:spacing w:after="0"/>
        <w:ind w:left="0"/>
        <w:jc w:val="both"/>
      </w:pPr>
      <w:r>
        <w:rPr>
          <w:rFonts w:ascii="Times New Roman"/>
          <w:b w:val="false"/>
          <w:i w:val="false"/>
          <w:color w:val="000000"/>
          <w:sz w:val="28"/>
        </w:rPr>
        <w:t>
      98. Туынды құралмен бір тарап басқа тараптан келісілген талаптармен келісілген баға бойынша болашақта базалық активті сатып алу немесе сату құқығын сатып алатын (бұдан әрі - сатып алынған "колл" немесе "пут" опционы) операцияларды жүзеге асырған кезде мынадай бухгалтерлік жазбалар жүзеге асырылады:</w:t>
      </w:r>
    </w:p>
    <w:bookmarkEnd w:id="165"/>
    <w:bookmarkStart w:name="z298" w:id="166"/>
    <w:p>
      <w:pPr>
        <w:spacing w:after="0"/>
        <w:ind w:left="0"/>
        <w:jc w:val="both"/>
      </w:pPr>
      <w:r>
        <w:rPr>
          <w:rFonts w:ascii="Times New Roman"/>
          <w:b w:val="false"/>
          <w:i w:val="false"/>
          <w:color w:val="000000"/>
          <w:sz w:val="28"/>
        </w:rPr>
        <w:t>
      1) шартты талаптар сомасына:</w:t>
      </w:r>
    </w:p>
    <w:bookmarkEnd w:id="166"/>
    <w:p>
      <w:pPr>
        <w:spacing w:after="0"/>
        <w:ind w:left="0"/>
        <w:jc w:val="both"/>
      </w:pPr>
      <w:r>
        <w:rPr>
          <w:rFonts w:ascii="Times New Roman"/>
          <w:b w:val="false"/>
          <w:i w:val="false"/>
          <w:color w:val="000000"/>
          <w:sz w:val="28"/>
        </w:rPr>
        <w:t>
      Дт 8300 06 Сатып алынған "колл" опционы мәмілелері</w:t>
      </w:r>
    </w:p>
    <w:p>
      <w:pPr>
        <w:spacing w:after="0"/>
        <w:ind w:left="0"/>
        <w:jc w:val="both"/>
      </w:pPr>
      <w:r>
        <w:rPr>
          <w:rFonts w:ascii="Times New Roman"/>
          <w:b w:val="false"/>
          <w:i w:val="false"/>
          <w:color w:val="000000"/>
          <w:sz w:val="28"/>
        </w:rPr>
        <w:t>
       8300 07 Сатып алынған "пут" опционы мәмілелері</w:t>
      </w:r>
    </w:p>
    <w:p>
      <w:pPr>
        <w:spacing w:after="0"/>
        <w:ind w:left="0"/>
        <w:jc w:val="both"/>
      </w:pPr>
      <w:r>
        <w:rPr>
          <w:rFonts w:ascii="Times New Roman"/>
          <w:b w:val="false"/>
          <w:i w:val="false"/>
          <w:color w:val="000000"/>
          <w:sz w:val="28"/>
        </w:rPr>
        <w:t>
       Кт 8600 06 Сатып алынған "колл" опционы мәмілелері - қарсы шот</w:t>
      </w:r>
    </w:p>
    <w:p>
      <w:pPr>
        <w:spacing w:after="0"/>
        <w:ind w:left="0"/>
        <w:jc w:val="both"/>
      </w:pPr>
      <w:r>
        <w:rPr>
          <w:rFonts w:ascii="Times New Roman"/>
          <w:b w:val="false"/>
          <w:i w:val="false"/>
          <w:color w:val="000000"/>
          <w:sz w:val="28"/>
        </w:rPr>
        <w:t>
       8600 07 Сатып алынған "пут" опционы мәмілелері - қарсы шот</w:t>
      </w:r>
    </w:p>
    <w:bookmarkStart w:name="z299" w:id="167"/>
    <w:p>
      <w:pPr>
        <w:spacing w:after="0"/>
        <w:ind w:left="0"/>
        <w:jc w:val="both"/>
      </w:pPr>
      <w:r>
        <w:rPr>
          <w:rFonts w:ascii="Times New Roman"/>
          <w:b w:val="false"/>
          <w:i w:val="false"/>
          <w:color w:val="000000"/>
          <w:sz w:val="28"/>
        </w:rPr>
        <w:t>
      2) сатып алынған "колл" немесе "пут" опционы бойынша төленген сыйлықақы сомасына: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r>
        <w:rPr>
          <w:rFonts w:ascii="Times New Roman"/>
          <w:b w:val="false"/>
          <w:i w:val="false"/>
          <w:color w:val="ff0000"/>
          <w:sz w:val="28"/>
        </w:rPr>
        <w:t xml:space="preserve">      Ескерту. 98-тармаққа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168"/>
    <w:p>
      <w:pPr>
        <w:spacing w:after="0"/>
        <w:ind w:left="0"/>
        <w:jc w:val="both"/>
      </w:pPr>
      <w:r>
        <w:rPr>
          <w:rFonts w:ascii="Times New Roman"/>
          <w:b w:val="false"/>
          <w:i w:val="false"/>
          <w:color w:val="000000"/>
          <w:sz w:val="28"/>
        </w:rPr>
        <w:t>
      99. Сатып алынған "колл" немесе "пут" опционын әділ құны бойынша ұйымның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168"/>
    <w:p>
      <w:pPr>
        <w:spacing w:after="0"/>
        <w:ind w:left="0"/>
        <w:jc w:val="both"/>
      </w:pPr>
      <w:r>
        <w:rPr>
          <w:rFonts w:ascii="Times New Roman"/>
          <w:b w:val="false"/>
          <w:i w:val="false"/>
          <w:color w:val="000000"/>
          <w:sz w:val="28"/>
        </w:rPr>
        <w:t>
      1) сатып алынған опционның әділ құнының оң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сатып алынған опционның әділ құнының теріс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r>
        <w:rPr>
          <w:rFonts w:ascii="Times New Roman"/>
          <w:b w:val="false"/>
          <w:i w:val="false"/>
          <w:color w:val="ff0000"/>
          <w:sz w:val="28"/>
        </w:rPr>
        <w:t xml:space="preserve">      Ескерту. 99-тармақ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3" w:id="169"/>
    <w:p>
      <w:pPr>
        <w:spacing w:after="0"/>
        <w:ind w:left="0"/>
        <w:jc w:val="both"/>
      </w:pPr>
      <w:r>
        <w:rPr>
          <w:rFonts w:ascii="Times New Roman"/>
          <w:b w:val="false"/>
          <w:i w:val="false"/>
          <w:color w:val="000000"/>
          <w:sz w:val="28"/>
        </w:rPr>
        <w:t>
      100. Ашық позицияны жабу немесе сатып алынған "колл" немесе "пут" опционын орындау күні мынадай бухгалтерлік жазбалар жүзеге асырылады:</w:t>
      </w:r>
    </w:p>
    <w:bookmarkEnd w:id="169"/>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p>
      <w:pPr>
        <w:spacing w:after="0"/>
        <w:ind w:left="0"/>
        <w:jc w:val="both"/>
      </w:pPr>
      <w:r>
        <w:rPr>
          <w:rFonts w:ascii="Times New Roman"/>
          <w:b w:val="false"/>
          <w:i w:val="false"/>
          <w:color w:val="000000"/>
          <w:sz w:val="28"/>
        </w:rPr>
        <w:t>
      2) қарсы әріптес "колл" немесе "пут" опционының (ашық позицияны жабу) құнын ақшамен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сатып алынған "колл" опционның шарттарына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сатып алынған "пут" опционның шарттарына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r>
        <w:rPr>
          <w:rFonts w:ascii="Times New Roman"/>
          <w:b w:val="false"/>
          <w:i w:val="false"/>
          <w:color w:val="ff0000"/>
          <w:sz w:val="28"/>
        </w:rPr>
        <w:t xml:space="preserve">      Ескерту. 100-тармақ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0" w:id="170"/>
    <w:p>
      <w:pPr>
        <w:spacing w:after="0"/>
        <w:ind w:left="0"/>
        <w:jc w:val="both"/>
      </w:pPr>
      <w:r>
        <w:rPr>
          <w:rFonts w:ascii="Times New Roman"/>
          <w:b w:val="false"/>
          <w:i w:val="false"/>
          <w:color w:val="000000"/>
          <w:sz w:val="28"/>
        </w:rPr>
        <w:t>
      101. Туынды құралдармен бір тарап басқа тарапқа келісілген талаптармен келісілген баға бойынша болашақта базалық активті сатып алу немесе сату құқығын сататын (бұдан әрі — сатылған "колл" немесе "пут" опционы) операцияларды жүзеге асыру кезінде мынадай бухгалтерлік жазбалар жүзеге асырылады:</w:t>
      </w:r>
    </w:p>
    <w:bookmarkEnd w:id="170"/>
    <w:p>
      <w:pPr>
        <w:spacing w:after="0"/>
        <w:ind w:left="0"/>
        <w:jc w:val="both"/>
      </w:pPr>
      <w:r>
        <w:rPr>
          <w:rFonts w:ascii="Times New Roman"/>
          <w:b w:val="false"/>
          <w:i w:val="false"/>
          <w:color w:val="000000"/>
          <w:sz w:val="28"/>
        </w:rPr>
        <w:t>
       Дт 8300 08 Сатылған "пут" опционы мэмілелері - қарсы шот</w:t>
      </w:r>
    </w:p>
    <w:p>
      <w:pPr>
        <w:spacing w:after="0"/>
        <w:ind w:left="0"/>
        <w:jc w:val="both"/>
      </w:pPr>
      <w:r>
        <w:rPr>
          <w:rFonts w:ascii="Times New Roman"/>
          <w:b w:val="false"/>
          <w:i w:val="false"/>
          <w:color w:val="000000"/>
          <w:sz w:val="28"/>
        </w:rPr>
        <w:t>
       8300 09 Сатылған "колл" опционы мәмілелері - қарсы шот</w:t>
      </w:r>
    </w:p>
    <w:p>
      <w:pPr>
        <w:spacing w:after="0"/>
        <w:ind w:left="0"/>
        <w:jc w:val="both"/>
      </w:pPr>
      <w:r>
        <w:rPr>
          <w:rFonts w:ascii="Times New Roman"/>
          <w:b w:val="false"/>
          <w:i w:val="false"/>
          <w:color w:val="000000"/>
          <w:sz w:val="28"/>
        </w:rPr>
        <w:t>
       Кт 8600 08 Сатылған "пут" опционы мәмілелері</w:t>
      </w:r>
    </w:p>
    <w:p>
      <w:pPr>
        <w:spacing w:after="0"/>
        <w:ind w:left="0"/>
        <w:jc w:val="both"/>
      </w:pPr>
      <w:r>
        <w:rPr>
          <w:rFonts w:ascii="Times New Roman"/>
          <w:b w:val="false"/>
          <w:i w:val="false"/>
          <w:color w:val="000000"/>
          <w:sz w:val="28"/>
        </w:rPr>
        <w:t>
       8600 09 Сатылған "колл" опционы мәмілелері;</w:t>
      </w:r>
    </w:p>
    <w:p>
      <w:pPr>
        <w:spacing w:after="0"/>
        <w:ind w:left="0"/>
        <w:jc w:val="both"/>
      </w:pPr>
      <w:r>
        <w:rPr>
          <w:rFonts w:ascii="Times New Roman"/>
          <w:b w:val="false"/>
          <w:i w:val="false"/>
          <w:color w:val="000000"/>
          <w:sz w:val="28"/>
        </w:rPr>
        <w:t>
       алынған сыйлықақы сомасына:</w:t>
      </w:r>
    </w:p>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3390 03 Опцион мәмілесі бойынша міндеттемелер</w:t>
      </w:r>
    </w:p>
    <w:p>
      <w:pPr>
        <w:spacing w:after="0"/>
        <w:ind w:left="0"/>
        <w:jc w:val="both"/>
      </w:pPr>
      <w:r>
        <w:rPr>
          <w:rFonts w:ascii="Times New Roman"/>
          <w:b w:val="false"/>
          <w:i w:val="false"/>
          <w:color w:val="000000"/>
          <w:sz w:val="28"/>
        </w:rPr>
        <w:t>
       4170 03 Опцион мәмілесі бойынша міндеттемелер.</w:t>
      </w:r>
    </w:p>
    <w:bookmarkStart w:name="z311" w:id="171"/>
    <w:p>
      <w:pPr>
        <w:spacing w:after="0"/>
        <w:ind w:left="0"/>
        <w:jc w:val="both"/>
      </w:pPr>
      <w:r>
        <w:rPr>
          <w:rFonts w:ascii="Times New Roman"/>
          <w:b w:val="false"/>
          <w:i w:val="false"/>
          <w:color w:val="000000"/>
          <w:sz w:val="28"/>
        </w:rPr>
        <w:t>
      102. Сатылған "колл (немесе "пут" опционын әділ құны бойынша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171"/>
    <w:p>
      <w:pPr>
        <w:spacing w:after="0"/>
        <w:ind w:left="0"/>
        <w:jc w:val="both"/>
      </w:pPr>
      <w:r>
        <w:rPr>
          <w:rFonts w:ascii="Times New Roman"/>
          <w:b w:val="false"/>
          <w:i w:val="false"/>
          <w:color w:val="000000"/>
          <w:sz w:val="28"/>
        </w:rPr>
        <w:t>
      1) сатылған "колл" немесе "пут" опционының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сатылған "колл" немесе "пут" опционының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p>
      <w:pPr>
        <w:spacing w:after="0"/>
        <w:ind w:left="0"/>
        <w:jc w:val="left"/>
      </w:pPr>
      <w:r>
        <w:rPr>
          <w:rFonts w:ascii="Times New Roman"/>
          <w:b w:val="false"/>
          <w:i w:val="false"/>
          <w:color w:val="ff0000"/>
          <w:sz w:val="28"/>
        </w:rPr>
        <w:t xml:space="preserve">      Ескерту. 102-тармақ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4" w:id="172"/>
    <w:p>
      <w:pPr>
        <w:spacing w:after="0"/>
        <w:ind w:left="0"/>
        <w:jc w:val="both"/>
      </w:pPr>
      <w:r>
        <w:rPr>
          <w:rFonts w:ascii="Times New Roman"/>
          <w:b w:val="false"/>
          <w:i w:val="false"/>
          <w:color w:val="000000"/>
          <w:sz w:val="28"/>
        </w:rPr>
        <w:t>
      103. Ашық позицияны жабу немесе сатылған "колл" немесе "пут" опционының орындау күні мынадай бухгалтерлік жазбалар жүзеге асырылады:</w:t>
      </w:r>
    </w:p>
    <w:bookmarkEnd w:id="172"/>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сатылған "колл" опционының талаптарына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сатылған "пут" опционының талаптарына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r>
        <w:rPr>
          <w:rFonts w:ascii="Times New Roman"/>
          <w:b w:val="false"/>
          <w:i w:val="false"/>
          <w:color w:val="ff0000"/>
          <w:sz w:val="28"/>
        </w:rPr>
        <w:t xml:space="preserve">      Ескерту. 103-тармақ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173"/>
    <w:p>
      <w:pPr>
        <w:spacing w:after="0"/>
        <w:ind w:left="0"/>
        <w:jc w:val="left"/>
      </w:pPr>
      <w:r>
        <w:rPr>
          <w:rFonts w:ascii="Times New Roman"/>
          <w:b/>
          <w:i w:val="false"/>
          <w:color w:val="000000"/>
        </w:rPr>
        <w:t xml:space="preserve"> 4-параграф. Валюталық своппен операцияларды есепке алу</w:t>
      </w:r>
    </w:p>
    <w:bookmarkEnd w:id="173"/>
    <w:bookmarkStart w:name="z322" w:id="174"/>
    <w:p>
      <w:pPr>
        <w:spacing w:after="0"/>
        <w:ind w:left="0"/>
        <w:jc w:val="both"/>
      </w:pPr>
      <w:r>
        <w:rPr>
          <w:rFonts w:ascii="Times New Roman"/>
          <w:b w:val="false"/>
          <w:i w:val="false"/>
          <w:color w:val="000000"/>
          <w:sz w:val="28"/>
        </w:rPr>
        <w:t>
      104. Туынды құралмен алдын ала келісілген мерзім ішінде бір валютаны басқа валютаға айырбастау (бұдан әрі - валюталық своп) туралы келісім жасалатын операцияларды жүзеге асырған кезде мынадай бухгалтерлік жазба жүзеге асырылады:</w:t>
      </w:r>
    </w:p>
    <w:bookmarkEnd w:id="174"/>
    <w:p>
      <w:pPr>
        <w:spacing w:after="0"/>
        <w:ind w:left="0"/>
        <w:jc w:val="both"/>
      </w:pPr>
      <w:r>
        <w:rPr>
          <w:rFonts w:ascii="Times New Roman"/>
          <w:b w:val="false"/>
          <w:i w:val="false"/>
          <w:color w:val="000000"/>
          <w:sz w:val="28"/>
        </w:rPr>
        <w:t>
      Дт 1280 06 Своп мәмілесі бойынша талаптар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және бір мезгілде, баланстан тыс есепте валюталарды кері айырбастау бойынша талаптар мен міндеттемелер сомалары көрсетіледі:</w:t>
      </w:r>
    </w:p>
    <w:p>
      <w:pPr>
        <w:spacing w:after="0"/>
        <w:ind w:left="0"/>
        <w:jc w:val="both"/>
      </w:pPr>
      <w:r>
        <w:rPr>
          <w:rFonts w:ascii="Times New Roman"/>
          <w:b w:val="false"/>
          <w:i w:val="false"/>
          <w:color w:val="000000"/>
          <w:sz w:val="28"/>
        </w:rPr>
        <w:t>
      Дт 830012 Басқа да туынды қаржы құралдары бойынша шартты талаптар</w:t>
      </w:r>
    </w:p>
    <w:p>
      <w:pPr>
        <w:spacing w:after="0"/>
        <w:ind w:left="0"/>
        <w:jc w:val="both"/>
      </w:pPr>
      <w:r>
        <w:rPr>
          <w:rFonts w:ascii="Times New Roman"/>
          <w:b w:val="false"/>
          <w:i w:val="false"/>
          <w:color w:val="000000"/>
          <w:sz w:val="28"/>
        </w:rPr>
        <w:t>
      Кт 8600 12 Басқа да туынды қаржы құралдары бойынша шартты міндеттемелер.</w:t>
      </w:r>
    </w:p>
    <w:bookmarkStart w:name="z323" w:id="175"/>
    <w:p>
      <w:pPr>
        <w:spacing w:after="0"/>
        <w:ind w:left="0"/>
        <w:jc w:val="both"/>
      </w:pPr>
      <w:r>
        <w:rPr>
          <w:rFonts w:ascii="Times New Roman"/>
          <w:b w:val="false"/>
          <w:i w:val="false"/>
          <w:color w:val="000000"/>
          <w:sz w:val="28"/>
        </w:rPr>
        <w:t>
      105. Валюталық свопты валюталау күні мынадай бухгалтерлік жазбалар жүзеге асырылады:</w:t>
      </w:r>
    </w:p>
    <w:bookmarkEnd w:id="175"/>
    <w:bookmarkStart w:name="z324" w:id="176"/>
    <w:p>
      <w:pPr>
        <w:spacing w:after="0"/>
        <w:ind w:left="0"/>
        <w:jc w:val="both"/>
      </w:pPr>
      <w:r>
        <w:rPr>
          <w:rFonts w:ascii="Times New Roman"/>
          <w:b w:val="false"/>
          <w:i w:val="false"/>
          <w:color w:val="000000"/>
          <w:sz w:val="28"/>
        </w:rPr>
        <w:t>
      1) алатын валюта сомасына:</w:t>
      </w:r>
    </w:p>
    <w:bookmarkEnd w:id="176"/>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bookmarkStart w:name="z325" w:id="177"/>
    <w:p>
      <w:pPr>
        <w:spacing w:after="0"/>
        <w:ind w:left="0"/>
        <w:jc w:val="both"/>
      </w:pPr>
      <w:r>
        <w:rPr>
          <w:rFonts w:ascii="Times New Roman"/>
          <w:b w:val="false"/>
          <w:i w:val="false"/>
          <w:color w:val="000000"/>
          <w:sz w:val="28"/>
        </w:rPr>
        <w:t>
       2) аударылатын валюта сомасына:</w:t>
      </w:r>
    </w:p>
    <w:bookmarkEnd w:id="177"/>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26" w:id="178"/>
    <w:p>
      <w:pPr>
        <w:spacing w:after="0"/>
        <w:ind w:left="0"/>
        <w:jc w:val="both"/>
      </w:pPr>
      <w:r>
        <w:rPr>
          <w:rFonts w:ascii="Times New Roman"/>
          <w:b w:val="false"/>
          <w:i w:val="false"/>
          <w:color w:val="000000"/>
          <w:sz w:val="28"/>
        </w:rPr>
        <w:t>
      106. Валюталық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178"/>
    <w:p>
      <w:pPr>
        <w:spacing w:after="0"/>
        <w:ind w:left="0"/>
        <w:jc w:val="both"/>
      </w:pPr>
      <w:r>
        <w:rPr>
          <w:rFonts w:ascii="Times New Roman"/>
          <w:b w:val="false"/>
          <w:i w:val="false"/>
          <w:color w:val="000000"/>
          <w:sz w:val="28"/>
        </w:rPr>
        <w:t>
      1) әділ құнның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r>
        <w:rPr>
          <w:rFonts w:ascii="Times New Roman"/>
          <w:b w:val="false"/>
          <w:i w:val="false"/>
          <w:color w:val="ff0000"/>
          <w:sz w:val="28"/>
        </w:rPr>
        <w:t xml:space="preserve">      Ескерту. 106-тармақ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9" w:id="179"/>
    <w:p>
      <w:pPr>
        <w:spacing w:after="0"/>
        <w:ind w:left="0"/>
        <w:jc w:val="both"/>
      </w:pPr>
      <w:r>
        <w:rPr>
          <w:rFonts w:ascii="Times New Roman"/>
          <w:b w:val="false"/>
          <w:i w:val="false"/>
          <w:color w:val="000000"/>
          <w:sz w:val="28"/>
        </w:rPr>
        <w:t>
       107. Егер валюталық своп талаптарында сыйақы есептеу және төлеу көзделген болса, мынадай бухгалтерлік жазбалар жүзеге асырылады:</w:t>
      </w:r>
    </w:p>
    <w:bookmarkEnd w:id="179"/>
    <w:bookmarkStart w:name="z330" w:id="180"/>
    <w:p>
      <w:pPr>
        <w:spacing w:after="0"/>
        <w:ind w:left="0"/>
        <w:jc w:val="both"/>
      </w:pPr>
      <w:r>
        <w:rPr>
          <w:rFonts w:ascii="Times New Roman"/>
          <w:b w:val="false"/>
          <w:i w:val="false"/>
          <w:color w:val="000000"/>
          <w:sz w:val="28"/>
        </w:rPr>
        <w:t>
       1) кірістер сомасына:</w:t>
      </w:r>
    </w:p>
    <w:bookmarkEnd w:id="180"/>
    <w:p>
      <w:pPr>
        <w:spacing w:after="0"/>
        <w:ind w:left="0"/>
        <w:jc w:val="both"/>
      </w:pPr>
      <w:r>
        <w:rPr>
          <w:rFonts w:ascii="Times New Roman"/>
          <w:b w:val="false"/>
          <w:i w:val="false"/>
          <w:color w:val="000000"/>
          <w:sz w:val="28"/>
        </w:rPr>
        <w:t>
       Дт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Кт 6110 34 Сыйақы алумен байланысты басқа да кірістер;</w:t>
      </w:r>
    </w:p>
    <w:bookmarkStart w:name="z331" w:id="181"/>
    <w:p>
      <w:pPr>
        <w:spacing w:after="0"/>
        <w:ind w:left="0"/>
        <w:jc w:val="both"/>
      </w:pPr>
      <w:r>
        <w:rPr>
          <w:rFonts w:ascii="Times New Roman"/>
          <w:b w:val="false"/>
          <w:i w:val="false"/>
          <w:color w:val="000000"/>
          <w:sz w:val="28"/>
        </w:rPr>
        <w:t>
       2) шығыстар сомасына:</w:t>
      </w:r>
    </w:p>
    <w:bookmarkEnd w:id="181"/>
    <w:p>
      <w:pPr>
        <w:spacing w:after="0"/>
        <w:ind w:left="0"/>
        <w:jc w:val="both"/>
      </w:pPr>
      <w:r>
        <w:rPr>
          <w:rFonts w:ascii="Times New Roman"/>
          <w:b w:val="false"/>
          <w:i w:val="false"/>
          <w:color w:val="000000"/>
          <w:sz w:val="28"/>
        </w:rPr>
        <w:t>
       Дт 7310 25 Сыйақы төлеумен байланысты басқа да шығыстар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bookmarkStart w:name="z332" w:id="182"/>
    <w:p>
      <w:pPr>
        <w:spacing w:after="0"/>
        <w:ind w:left="0"/>
        <w:jc w:val="both"/>
      </w:pPr>
      <w:r>
        <w:rPr>
          <w:rFonts w:ascii="Times New Roman"/>
          <w:b w:val="false"/>
          <w:i w:val="false"/>
          <w:color w:val="000000"/>
          <w:sz w:val="28"/>
        </w:rPr>
        <w:t>
       108. Валюталық своп бойынша сыйақы төлеген немесе алған кезде мынадай бухгалтерлік жазбалар жүзеге асырылады:</w:t>
      </w:r>
    </w:p>
    <w:bookmarkEnd w:id="182"/>
    <w:bookmarkStart w:name="z333" w:id="183"/>
    <w:p>
      <w:pPr>
        <w:spacing w:after="0"/>
        <w:ind w:left="0"/>
        <w:jc w:val="both"/>
      </w:pPr>
      <w:r>
        <w:rPr>
          <w:rFonts w:ascii="Times New Roman"/>
          <w:b w:val="false"/>
          <w:i w:val="false"/>
          <w:color w:val="000000"/>
          <w:sz w:val="28"/>
        </w:rPr>
        <w:t>
       1) алынатын сыйақы сомасына:</w:t>
      </w:r>
    </w:p>
    <w:bookmarkEnd w:id="183"/>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bookmarkStart w:name="z334" w:id="184"/>
    <w:p>
      <w:pPr>
        <w:spacing w:after="0"/>
        <w:ind w:left="0"/>
        <w:jc w:val="both"/>
      </w:pPr>
      <w:r>
        <w:rPr>
          <w:rFonts w:ascii="Times New Roman"/>
          <w:b w:val="false"/>
          <w:i w:val="false"/>
          <w:color w:val="000000"/>
          <w:sz w:val="28"/>
        </w:rPr>
        <w:t>
       2) төленетін сыйақы сомасына:</w:t>
      </w:r>
    </w:p>
    <w:bookmarkEnd w:id="184"/>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35" w:id="185"/>
    <w:p>
      <w:pPr>
        <w:spacing w:after="0"/>
        <w:ind w:left="0"/>
        <w:jc w:val="both"/>
      </w:pPr>
      <w:r>
        <w:rPr>
          <w:rFonts w:ascii="Times New Roman"/>
          <w:b w:val="false"/>
          <w:i w:val="false"/>
          <w:color w:val="000000"/>
          <w:sz w:val="28"/>
        </w:rPr>
        <w:t>
       109. Валюталық свопты жабу бойынша валюталау күніне мынадай бухгалтерлік жазбалар жүзеге асырылады:</w:t>
      </w:r>
    </w:p>
    <w:bookmarkEnd w:id="185"/>
    <w:bookmarkStart w:name="z336" w:id="186"/>
    <w:p>
      <w:pPr>
        <w:spacing w:after="0"/>
        <w:ind w:left="0"/>
        <w:jc w:val="both"/>
      </w:pPr>
      <w:r>
        <w:rPr>
          <w:rFonts w:ascii="Times New Roman"/>
          <w:b w:val="false"/>
          <w:i w:val="false"/>
          <w:color w:val="000000"/>
          <w:sz w:val="28"/>
        </w:rPr>
        <w:t>
       1) шартты талаптар мен міндеттемелер сомасына;</w:t>
      </w:r>
    </w:p>
    <w:bookmarkEnd w:id="186"/>
    <w:p>
      <w:pPr>
        <w:spacing w:after="0"/>
        <w:ind w:left="0"/>
        <w:jc w:val="both"/>
      </w:pPr>
      <w:r>
        <w:rPr>
          <w:rFonts w:ascii="Times New Roman"/>
          <w:b w:val="false"/>
          <w:i w:val="false"/>
          <w:color w:val="000000"/>
          <w:sz w:val="28"/>
        </w:rPr>
        <w:t>
       Дт 8600 12 Басқа да туынды қаржы құралдары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830012 Басқа да туынды қаржы құралдары бойынша шартты</w:t>
      </w:r>
    </w:p>
    <w:p>
      <w:pPr>
        <w:spacing w:after="0"/>
        <w:ind w:left="0"/>
        <w:jc w:val="both"/>
      </w:pPr>
      <w:r>
        <w:rPr>
          <w:rFonts w:ascii="Times New Roman"/>
          <w:b w:val="false"/>
          <w:i w:val="false"/>
          <w:color w:val="000000"/>
          <w:sz w:val="28"/>
        </w:rPr>
        <w:t>
       талаптар;</w:t>
      </w:r>
    </w:p>
    <w:bookmarkStart w:name="z337" w:id="187"/>
    <w:p>
      <w:pPr>
        <w:spacing w:after="0"/>
        <w:ind w:left="0"/>
        <w:jc w:val="both"/>
      </w:pPr>
      <w:r>
        <w:rPr>
          <w:rFonts w:ascii="Times New Roman"/>
          <w:b w:val="false"/>
          <w:i w:val="false"/>
          <w:color w:val="000000"/>
          <w:sz w:val="28"/>
        </w:rPr>
        <w:t>
       2) айырбасталатын валюта сомасына:</w:t>
      </w:r>
    </w:p>
    <w:bookmarkEnd w:id="187"/>
    <w:p>
      <w:pPr>
        <w:spacing w:after="0"/>
        <w:ind w:left="0"/>
        <w:jc w:val="both"/>
      </w:pPr>
      <w:r>
        <w:rPr>
          <w:rFonts w:ascii="Times New Roman"/>
          <w:b w:val="false"/>
          <w:i w:val="false"/>
          <w:color w:val="000000"/>
          <w:sz w:val="28"/>
        </w:rPr>
        <w:t>
       валюталық своп құны оң болған кезде:</w:t>
      </w:r>
    </w:p>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1030 Ағымдағы шоттардағы ақша қаражаты</w:t>
      </w:r>
    </w:p>
    <w:p>
      <w:pPr>
        <w:spacing w:after="0"/>
        <w:ind w:left="0"/>
        <w:jc w:val="both"/>
      </w:pPr>
      <w:r>
        <w:rPr>
          <w:rFonts w:ascii="Times New Roman"/>
          <w:b w:val="false"/>
          <w:i w:val="false"/>
          <w:color w:val="000000"/>
          <w:sz w:val="28"/>
        </w:rPr>
        <w:t>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валюталық своп құны теріс болған кезде:</w:t>
      </w:r>
    </w:p>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38" w:id="188"/>
    <w:p>
      <w:pPr>
        <w:spacing w:after="0"/>
        <w:ind w:left="0"/>
        <w:jc w:val="left"/>
      </w:pPr>
      <w:r>
        <w:rPr>
          <w:rFonts w:ascii="Times New Roman"/>
          <w:b/>
          <w:i w:val="false"/>
          <w:color w:val="000000"/>
        </w:rPr>
        <w:t xml:space="preserve"> 5-параграф. Пайыздық своппен операцияларды есепке алу</w:t>
      </w:r>
    </w:p>
    <w:bookmarkEnd w:id="188"/>
    <w:bookmarkStart w:name="z339" w:id="189"/>
    <w:p>
      <w:pPr>
        <w:spacing w:after="0"/>
        <w:ind w:left="0"/>
        <w:jc w:val="both"/>
      </w:pPr>
      <w:r>
        <w:rPr>
          <w:rFonts w:ascii="Times New Roman"/>
          <w:b w:val="false"/>
          <w:i w:val="false"/>
          <w:color w:val="000000"/>
          <w:sz w:val="28"/>
        </w:rPr>
        <w:t>
      110. Туынды құралмен тараптар белгіленген және өзгермелі пайыздық ставкаларды қолдана отырып тұрақты пайыздық төлемдер алмасатын (бұдан әрі - пайыздық своп) операциялар жүзеге асырылған кезде мынадай бухгалтерлік жазбалар жүзеге асырылады:</w:t>
      </w:r>
    </w:p>
    <w:bookmarkEnd w:id="189"/>
    <w:bookmarkStart w:name="z340" w:id="190"/>
    <w:p>
      <w:pPr>
        <w:spacing w:after="0"/>
        <w:ind w:left="0"/>
        <w:jc w:val="both"/>
      </w:pPr>
      <w:r>
        <w:rPr>
          <w:rFonts w:ascii="Times New Roman"/>
          <w:b w:val="false"/>
          <w:i w:val="false"/>
          <w:color w:val="000000"/>
          <w:sz w:val="28"/>
        </w:rPr>
        <w:t>
      1) егер пайыздық своп шарттары бойынша төлемдер өзгермелі пайыздық ставка бойынша көзделсе, бірақ сомалар белгіленген пайыздық ставкамен алынған жағдайда:</w:t>
      </w:r>
    </w:p>
    <w:bookmarkEnd w:id="190"/>
    <w:p>
      <w:pPr>
        <w:spacing w:after="0"/>
        <w:ind w:left="0"/>
        <w:jc w:val="both"/>
      </w:pPr>
      <w:r>
        <w:rPr>
          <w:rFonts w:ascii="Times New Roman"/>
          <w:b w:val="false"/>
          <w:i w:val="false"/>
          <w:color w:val="000000"/>
          <w:sz w:val="28"/>
        </w:rPr>
        <w:t>
      Дт 8300 04 Белгіленген пайыздық своп</w:t>
      </w:r>
    </w:p>
    <w:p>
      <w:pPr>
        <w:spacing w:after="0"/>
        <w:ind w:left="0"/>
        <w:jc w:val="both"/>
      </w:pPr>
      <w:r>
        <w:rPr>
          <w:rFonts w:ascii="Times New Roman"/>
          <w:b w:val="false"/>
          <w:i w:val="false"/>
          <w:color w:val="000000"/>
          <w:sz w:val="28"/>
        </w:rPr>
        <w:t>
      Кт 8600 04 Өзгермелі пайыздық своп;</w:t>
      </w:r>
    </w:p>
    <w:bookmarkStart w:name="z341" w:id="191"/>
    <w:p>
      <w:pPr>
        <w:spacing w:after="0"/>
        <w:ind w:left="0"/>
        <w:jc w:val="both"/>
      </w:pPr>
      <w:r>
        <w:rPr>
          <w:rFonts w:ascii="Times New Roman"/>
          <w:b w:val="false"/>
          <w:i w:val="false"/>
          <w:color w:val="000000"/>
          <w:sz w:val="28"/>
        </w:rPr>
        <w:t>
      2) егер пайыздық своп шарттары бойынша төлемдер белгіленген пайыздық ставкамен көзделсе, бірақ сомалар өзгермелі пайыздық ставка бойынша алынған жағдайда:</w:t>
      </w:r>
    </w:p>
    <w:bookmarkEnd w:id="191"/>
    <w:p>
      <w:pPr>
        <w:spacing w:after="0"/>
        <w:ind w:left="0"/>
        <w:jc w:val="both"/>
      </w:pPr>
      <w:r>
        <w:rPr>
          <w:rFonts w:ascii="Times New Roman"/>
          <w:b w:val="false"/>
          <w:i w:val="false"/>
          <w:color w:val="000000"/>
          <w:sz w:val="28"/>
        </w:rPr>
        <w:t>
      Дт 8300 05 Өзгермелі пайыздық своп</w:t>
      </w:r>
    </w:p>
    <w:p>
      <w:pPr>
        <w:spacing w:after="0"/>
        <w:ind w:left="0"/>
        <w:jc w:val="both"/>
      </w:pPr>
      <w:r>
        <w:rPr>
          <w:rFonts w:ascii="Times New Roman"/>
          <w:b w:val="false"/>
          <w:i w:val="false"/>
          <w:color w:val="000000"/>
          <w:sz w:val="28"/>
        </w:rPr>
        <w:t>
      Кт 8600 05 Белгіленген пайыздық своп.</w:t>
      </w:r>
    </w:p>
    <w:bookmarkStart w:name="z342" w:id="192"/>
    <w:p>
      <w:pPr>
        <w:spacing w:after="0"/>
        <w:ind w:left="0"/>
        <w:jc w:val="both"/>
      </w:pPr>
      <w:r>
        <w:rPr>
          <w:rFonts w:ascii="Times New Roman"/>
          <w:b w:val="false"/>
          <w:i w:val="false"/>
          <w:color w:val="000000"/>
          <w:sz w:val="28"/>
        </w:rPr>
        <w:t>
      111. Пайыздық своп бойынша сыйақы түріндегі кірістер мен шығыстарды есептеген кезде мынадай бухгалтерлік жазбалар жүзеге асырылады:</w:t>
      </w:r>
    </w:p>
    <w:bookmarkEnd w:id="192"/>
    <w:bookmarkStart w:name="z343" w:id="193"/>
    <w:p>
      <w:pPr>
        <w:spacing w:after="0"/>
        <w:ind w:left="0"/>
        <w:jc w:val="both"/>
      </w:pPr>
      <w:r>
        <w:rPr>
          <w:rFonts w:ascii="Times New Roman"/>
          <w:b w:val="false"/>
          <w:i w:val="false"/>
          <w:color w:val="000000"/>
          <w:sz w:val="28"/>
        </w:rPr>
        <w:t>
      1) кірістер сомасына:</w:t>
      </w:r>
    </w:p>
    <w:bookmarkEnd w:id="193"/>
    <w:p>
      <w:pPr>
        <w:spacing w:after="0"/>
        <w:ind w:left="0"/>
        <w:jc w:val="both"/>
      </w:pPr>
      <w:r>
        <w:rPr>
          <w:rFonts w:ascii="Times New Roman"/>
          <w:b w:val="false"/>
          <w:i w:val="false"/>
          <w:color w:val="000000"/>
          <w:sz w:val="28"/>
        </w:rPr>
        <w:t>
      Дт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Кт 6110 34 Сыйақы алумен байланысты басқа да кірістер;</w:t>
      </w:r>
    </w:p>
    <w:bookmarkStart w:name="z344" w:id="194"/>
    <w:p>
      <w:pPr>
        <w:spacing w:after="0"/>
        <w:ind w:left="0"/>
        <w:jc w:val="both"/>
      </w:pPr>
      <w:r>
        <w:rPr>
          <w:rFonts w:ascii="Times New Roman"/>
          <w:b w:val="false"/>
          <w:i w:val="false"/>
          <w:color w:val="000000"/>
          <w:sz w:val="28"/>
        </w:rPr>
        <w:t>
       2) шығыстар сомасына:</w:t>
      </w:r>
    </w:p>
    <w:bookmarkEnd w:id="194"/>
    <w:p>
      <w:pPr>
        <w:spacing w:after="0"/>
        <w:ind w:left="0"/>
        <w:jc w:val="both"/>
      </w:pPr>
      <w:r>
        <w:rPr>
          <w:rFonts w:ascii="Times New Roman"/>
          <w:b w:val="false"/>
          <w:i w:val="false"/>
          <w:color w:val="000000"/>
          <w:sz w:val="28"/>
        </w:rPr>
        <w:t>
       Дт 7310 25 Сыйақы төлеумен байланысты басқа да шығыстар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bookmarkStart w:name="z345" w:id="195"/>
    <w:p>
      <w:pPr>
        <w:spacing w:after="0"/>
        <w:ind w:left="0"/>
        <w:jc w:val="both"/>
      </w:pPr>
      <w:r>
        <w:rPr>
          <w:rFonts w:ascii="Times New Roman"/>
          <w:b w:val="false"/>
          <w:i w:val="false"/>
          <w:color w:val="000000"/>
          <w:sz w:val="28"/>
        </w:rPr>
        <w:t>
      112. Пайыздық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195"/>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r>
        <w:rPr>
          <w:rFonts w:ascii="Times New Roman"/>
          <w:b w:val="false"/>
          <w:i w:val="false"/>
          <w:color w:val="ff0000"/>
          <w:sz w:val="28"/>
        </w:rPr>
        <w:t xml:space="preserve">      Ескерту. 112-тармақ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8" w:id="196"/>
    <w:p>
      <w:pPr>
        <w:spacing w:after="0"/>
        <w:ind w:left="0"/>
        <w:jc w:val="both"/>
      </w:pPr>
      <w:r>
        <w:rPr>
          <w:rFonts w:ascii="Times New Roman"/>
          <w:b w:val="false"/>
          <w:i w:val="false"/>
          <w:color w:val="000000"/>
          <w:sz w:val="28"/>
        </w:rPr>
        <w:t>
       113. Пайыздық свопты әділ құны бойынша қайта бағалағаннан кейін мерзімдік төлемдер жүргізу күні мынадай бухгалтерлік жазбалар жүзеге асырылады:</w:t>
      </w:r>
    </w:p>
    <w:bookmarkEnd w:id="196"/>
    <w:bookmarkStart w:name="z349" w:id="197"/>
    <w:p>
      <w:pPr>
        <w:spacing w:after="0"/>
        <w:ind w:left="0"/>
        <w:jc w:val="both"/>
      </w:pPr>
      <w:r>
        <w:rPr>
          <w:rFonts w:ascii="Times New Roman"/>
          <w:b w:val="false"/>
          <w:i w:val="false"/>
          <w:color w:val="000000"/>
          <w:sz w:val="28"/>
        </w:rPr>
        <w:t>
       1) алынған сыйақы сомасына:</w:t>
      </w:r>
    </w:p>
    <w:bookmarkEnd w:id="197"/>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bookmarkStart w:name="z350" w:id="198"/>
    <w:p>
      <w:pPr>
        <w:spacing w:after="0"/>
        <w:ind w:left="0"/>
        <w:jc w:val="both"/>
      </w:pPr>
      <w:r>
        <w:rPr>
          <w:rFonts w:ascii="Times New Roman"/>
          <w:b w:val="false"/>
          <w:i w:val="false"/>
          <w:color w:val="000000"/>
          <w:sz w:val="28"/>
        </w:rPr>
        <w:t>
       2) төленген сыйақы сомасына:</w:t>
      </w:r>
    </w:p>
    <w:bookmarkEnd w:id="198"/>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51" w:id="199"/>
    <w:p>
      <w:pPr>
        <w:spacing w:after="0"/>
        <w:ind w:left="0"/>
        <w:jc w:val="both"/>
      </w:pPr>
      <w:r>
        <w:rPr>
          <w:rFonts w:ascii="Times New Roman"/>
          <w:b w:val="false"/>
          <w:i w:val="false"/>
          <w:color w:val="000000"/>
          <w:sz w:val="28"/>
        </w:rPr>
        <w:t>
       114. Ашық позицияны жабу немесе пайыздық свопты жабу күні мынадай бухгалтерлік жазбалар жүзеге асырылады:</w:t>
      </w:r>
    </w:p>
    <w:bookmarkEnd w:id="199"/>
    <w:bookmarkStart w:name="z352" w:id="200"/>
    <w:p>
      <w:pPr>
        <w:spacing w:after="0"/>
        <w:ind w:left="0"/>
        <w:jc w:val="both"/>
      </w:pPr>
      <w:r>
        <w:rPr>
          <w:rFonts w:ascii="Times New Roman"/>
          <w:b w:val="false"/>
          <w:i w:val="false"/>
          <w:color w:val="000000"/>
          <w:sz w:val="28"/>
        </w:rPr>
        <w:t>
       1) пайыздық свопты сатып алу бойынша шартты талаптар мен міндеттемелер сомасына:</w:t>
      </w:r>
    </w:p>
    <w:bookmarkEnd w:id="200"/>
    <w:p>
      <w:pPr>
        <w:spacing w:after="0"/>
        <w:ind w:left="0"/>
        <w:jc w:val="both"/>
      </w:pPr>
      <w:r>
        <w:rPr>
          <w:rFonts w:ascii="Times New Roman"/>
          <w:b w:val="false"/>
          <w:i w:val="false"/>
          <w:color w:val="000000"/>
          <w:sz w:val="28"/>
        </w:rPr>
        <w:t>
       Дт 8300 04 Белгіленген пайыздық своп</w:t>
      </w:r>
    </w:p>
    <w:p>
      <w:pPr>
        <w:spacing w:after="0"/>
        <w:ind w:left="0"/>
        <w:jc w:val="both"/>
      </w:pPr>
      <w:r>
        <w:rPr>
          <w:rFonts w:ascii="Times New Roman"/>
          <w:b w:val="false"/>
          <w:i w:val="false"/>
          <w:color w:val="000000"/>
          <w:sz w:val="28"/>
        </w:rPr>
        <w:t>
       Кт 8600 04 Өзгермелі пайыздық своп;</w:t>
      </w:r>
    </w:p>
    <w:bookmarkStart w:name="z353" w:id="201"/>
    <w:p>
      <w:pPr>
        <w:spacing w:after="0"/>
        <w:ind w:left="0"/>
        <w:jc w:val="both"/>
      </w:pPr>
      <w:r>
        <w:rPr>
          <w:rFonts w:ascii="Times New Roman"/>
          <w:b w:val="false"/>
          <w:i w:val="false"/>
          <w:color w:val="000000"/>
          <w:sz w:val="28"/>
        </w:rPr>
        <w:t>
       2) пайыздық свопты сату бойынша шартты талаптар мен міндеттемелер сомасына:</w:t>
      </w:r>
    </w:p>
    <w:bookmarkEnd w:id="201"/>
    <w:p>
      <w:pPr>
        <w:spacing w:after="0"/>
        <w:ind w:left="0"/>
        <w:jc w:val="both"/>
      </w:pPr>
      <w:r>
        <w:rPr>
          <w:rFonts w:ascii="Times New Roman"/>
          <w:b w:val="false"/>
          <w:i w:val="false"/>
          <w:color w:val="000000"/>
          <w:sz w:val="28"/>
        </w:rPr>
        <w:t>
       Дт 8600 05 Белгіленген пайыздық своп</w:t>
      </w:r>
    </w:p>
    <w:p>
      <w:pPr>
        <w:spacing w:after="0"/>
        <w:ind w:left="0"/>
        <w:jc w:val="both"/>
      </w:pPr>
      <w:r>
        <w:rPr>
          <w:rFonts w:ascii="Times New Roman"/>
          <w:b w:val="false"/>
          <w:i w:val="false"/>
          <w:color w:val="000000"/>
          <w:sz w:val="28"/>
        </w:rPr>
        <w:t>
       Кт 8300 05 Өзгермелі пайыздық своп.</w:t>
      </w:r>
    </w:p>
    <w:bookmarkStart w:name="z354" w:id="202"/>
    <w:p>
      <w:pPr>
        <w:spacing w:after="0"/>
        <w:ind w:left="0"/>
        <w:jc w:val="left"/>
      </w:pPr>
      <w:r>
        <w:rPr>
          <w:rFonts w:ascii="Times New Roman"/>
          <w:b/>
          <w:i w:val="false"/>
          <w:color w:val="000000"/>
        </w:rPr>
        <w:t xml:space="preserve"> 10-тарау. Хеджирлеудің бухгалтерлік есебі</w:t>
      </w:r>
    </w:p>
    <w:bookmarkEnd w:id="202"/>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5" w:id="203"/>
    <w:p>
      <w:pPr>
        <w:spacing w:after="0"/>
        <w:ind w:left="0"/>
        <w:jc w:val="both"/>
      </w:pPr>
      <w:r>
        <w:rPr>
          <w:rFonts w:ascii="Times New Roman"/>
          <w:b w:val="false"/>
          <w:i w:val="false"/>
          <w:color w:val="000000"/>
          <w:sz w:val="28"/>
        </w:rPr>
        <w:t>
       115. Хеджирленетін бап ретінде айқындалған бағалы қағаздардың, тазартылған қымбат металдардың, шетел валютасының, заемдардың, салымдардың бухгалтерлік есебі осы Нұсқаулықтың 3, 5, 6, 7 және 8-тарауларында көзделген тәртіппен жүзеге асырылады.</w:t>
      </w:r>
    </w:p>
    <w:bookmarkEnd w:id="203"/>
    <w:bookmarkStart w:name="z356" w:id="204"/>
    <w:p>
      <w:pPr>
        <w:spacing w:after="0"/>
        <w:ind w:left="0"/>
        <w:jc w:val="both"/>
      </w:pPr>
      <w:r>
        <w:rPr>
          <w:rFonts w:ascii="Times New Roman"/>
          <w:b w:val="false"/>
          <w:i w:val="false"/>
          <w:color w:val="000000"/>
          <w:sz w:val="28"/>
        </w:rPr>
        <w:t>
      116. Хеджирлеу құралы ретінде пайдаланылатын туынды құралдардың бухгалтерлік есебі хеджирлеу құралдарын қайта бағалаудан кірістер мен шығыстар 5450 "Басқа да активтерді қайта бағалауға арналған резервтері" баланстық шотына жатқызылатын ақша қаражаты қозғалысын хеджирлеудің және таза инвестицияларды хеджирлеудің бухгалтерлік есебін қоспағанда, осы Нұсқаулықтың 9-тарауында көзделген тәртіппен жүзеге асырылады.</w:t>
      </w:r>
    </w:p>
    <w:bookmarkEnd w:id="204"/>
    <w:bookmarkStart w:name="z357" w:id="205"/>
    <w:p>
      <w:pPr>
        <w:spacing w:after="0"/>
        <w:ind w:left="0"/>
        <w:jc w:val="left"/>
      </w:pPr>
      <w:r>
        <w:rPr>
          <w:rFonts w:ascii="Times New Roman"/>
          <w:b/>
          <w:i w:val="false"/>
          <w:color w:val="000000"/>
        </w:rPr>
        <w:t xml:space="preserve"> 11-тарау. Зейнетақы активтерінен және зейнетақы активтері бойынша инвестициялық кірістен комиссиялық сыйақыны есептеу операцияларының бухгалтерлік есебі</w:t>
      </w:r>
    </w:p>
    <w:bookmarkEnd w:id="205"/>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8" w:id="206"/>
    <w:p>
      <w:pPr>
        <w:spacing w:after="0"/>
        <w:ind w:left="0"/>
        <w:jc w:val="both"/>
      </w:pPr>
      <w:r>
        <w:rPr>
          <w:rFonts w:ascii="Times New Roman"/>
          <w:b w:val="false"/>
          <w:i w:val="false"/>
          <w:color w:val="000000"/>
          <w:sz w:val="28"/>
        </w:rPr>
        <w:t>
       117. Зейнетақы активтерінен тиесілі комиссиялық сыйақы сомасына мынадай бухгалтерлік жазба жүзеге асырылады:</w:t>
      </w:r>
    </w:p>
    <w:bookmarkEnd w:id="206"/>
    <w:bookmarkStart w:name="z359" w:id="207"/>
    <w:p>
      <w:pPr>
        <w:spacing w:after="0"/>
        <w:ind w:left="0"/>
        <w:jc w:val="both"/>
      </w:pPr>
      <w:r>
        <w:rPr>
          <w:rFonts w:ascii="Times New Roman"/>
          <w:b w:val="false"/>
          <w:i w:val="false"/>
          <w:color w:val="000000"/>
          <w:sz w:val="28"/>
        </w:rPr>
        <w:t>
      1) комиссиялық сыйақыны есептеген кезде:</w:t>
      </w:r>
    </w:p>
    <w:bookmarkEnd w:id="207"/>
    <w:p>
      <w:pPr>
        <w:spacing w:after="0"/>
        <w:ind w:left="0"/>
        <w:jc w:val="both"/>
      </w:pPr>
      <w:r>
        <w:rPr>
          <w:rFonts w:ascii="Times New Roman"/>
          <w:b w:val="false"/>
          <w:i w:val="false"/>
          <w:color w:val="000000"/>
          <w:sz w:val="28"/>
        </w:rPr>
        <w:t>
      Дт 1270 62 Зейнетақы активтерінен түскен есептелген комиссиялық</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Кт 6110 62 Зейнетақы активтерінен түскен комиссиялық кірістер;</w:t>
      </w:r>
    </w:p>
    <w:bookmarkStart w:name="z360" w:id="208"/>
    <w:p>
      <w:pPr>
        <w:spacing w:after="0"/>
        <w:ind w:left="0"/>
        <w:jc w:val="both"/>
      </w:pPr>
      <w:r>
        <w:rPr>
          <w:rFonts w:ascii="Times New Roman"/>
          <w:b w:val="false"/>
          <w:i w:val="false"/>
          <w:color w:val="000000"/>
          <w:sz w:val="28"/>
        </w:rPr>
        <w:t>
      2) комиссиялық сыйақыны алған кезде:</w:t>
      </w:r>
    </w:p>
    <w:bookmarkEnd w:id="208"/>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1270 62 Зейнетақы активтерінен түскен есептелген комиссиялық кірістер.</w:t>
      </w:r>
    </w:p>
    <w:bookmarkStart w:name="z361" w:id="209"/>
    <w:p>
      <w:pPr>
        <w:spacing w:after="0"/>
        <w:ind w:left="0"/>
        <w:jc w:val="both"/>
      </w:pPr>
      <w:r>
        <w:rPr>
          <w:rFonts w:ascii="Times New Roman"/>
          <w:b w:val="false"/>
          <w:i w:val="false"/>
          <w:color w:val="000000"/>
          <w:sz w:val="28"/>
        </w:rPr>
        <w:t>
      118. Зейнетақы активтері бойынша инвестициялық кірістен тиесілі комиссиялық сыйақы сомасына мынадай бухгалтерлік жазба жүзеге асырылады:</w:t>
      </w:r>
    </w:p>
    <w:bookmarkEnd w:id="2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кірістер.";</w:t>
            </w:r>
          </w:p>
        </w:tc>
      </w:tr>
    </w:tbl>
    <w:p>
      <w:pPr>
        <w:spacing w:after="0"/>
        <w:ind w:left="0"/>
        <w:jc w:val="left"/>
      </w:pPr>
      <w:r>
        <w:rPr>
          <w:rFonts w:ascii="Times New Roman"/>
          <w:b w:val="false"/>
          <w:i w:val="false"/>
          <w:color w:val="ff0000"/>
          <w:sz w:val="28"/>
        </w:rPr>
        <w:t xml:space="preserve">      Ескерту. 118-тармақ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210"/>
    <w:p>
      <w:pPr>
        <w:spacing w:after="0"/>
        <w:ind w:left="0"/>
        <w:jc w:val="both"/>
      </w:pPr>
      <w:r>
        <w:rPr>
          <w:rFonts w:ascii="Times New Roman"/>
          <w:b w:val="false"/>
          <w:i w:val="false"/>
          <w:color w:val="000000"/>
          <w:sz w:val="28"/>
        </w:rPr>
        <w:t>
      118-1. Зейнетақы активтері бойынша теріс комиссиялық сыйақы сомасына теріс инвестициялық кіріс болған кезде инвестициялық портфельді басқарушы мынадай бухгалтерлік жазбаны жүзеге асырады:</w:t>
      </w:r>
    </w:p>
    <w:bookmarkEnd w:id="2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bl>
    <w:p>
      <w:pPr>
        <w:spacing w:after="0"/>
        <w:ind w:left="0"/>
        <w:jc w:val="left"/>
      </w:pPr>
      <w:r>
        <w:rPr>
          <w:rFonts w:ascii="Times New Roman"/>
          <w:b w:val="false"/>
          <w:i w:val="false"/>
          <w:color w:val="ff0000"/>
          <w:sz w:val="28"/>
        </w:rPr>
        <w:t xml:space="preserve">      Ескерту. Нұсқаулық 118-1-тармақпен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4" w:id="211"/>
    <w:p>
      <w:pPr>
        <w:spacing w:after="0"/>
        <w:ind w:left="0"/>
        <w:jc w:val="both"/>
      </w:pPr>
      <w:r>
        <w:rPr>
          <w:rFonts w:ascii="Times New Roman"/>
          <w:b w:val="false"/>
          <w:i w:val="false"/>
          <w:color w:val="000000"/>
          <w:sz w:val="28"/>
        </w:rPr>
        <w:t>
      118-2. Есепті айдың соңында зейнетақы активтері бойынша теріс инвестициялық кірістен бұрын есептелген теріс комиссиялық сыйақы шегіндегі сомаға мынадай бухгалтерлік жазба жүзеге асырылады:</w:t>
      </w:r>
    </w:p>
    <w:bookmarkEnd w:id="2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p>
      <w:pPr>
        <w:spacing w:after="0"/>
        <w:ind w:left="0"/>
        <w:jc w:val="left"/>
      </w:pPr>
      <w:r>
        <w:rPr>
          <w:rFonts w:ascii="Times New Roman"/>
          <w:b w:val="false"/>
          <w:i w:val="false"/>
          <w:color w:val="ff0000"/>
          <w:sz w:val="28"/>
        </w:rPr>
        <w:t xml:space="preserve">      Ескерту. Нұсқаулық 118-2-тармақпен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комиссиялық сыйақы алған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bookmarkStart w:name="z425" w:id="212"/>
    <w:p>
      <w:pPr>
        <w:spacing w:after="0"/>
        <w:ind w:left="0"/>
        <w:jc w:val="both"/>
      </w:pPr>
      <w:r>
        <w:rPr>
          <w:rFonts w:ascii="Times New Roman"/>
          <w:b w:val="false"/>
          <w:i w:val="false"/>
          <w:color w:val="000000"/>
          <w:sz w:val="28"/>
        </w:rPr>
        <w:t>
      118-3. Зейнетақы активтерін сенімгерлік басқару туралы шарт бұзылған кезде инвестициялық портфельді басқарушы теріс комиссиялық сыйақыны өтеу жөніндегі міндеттемелердің сомасына мынадай бухгалтерлік жазбаны жүзеге асырады:</w:t>
      </w:r>
    </w:p>
    <w:bookmarkEnd w:id="2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left"/>
      </w:pPr>
      <w:r>
        <w:rPr>
          <w:rFonts w:ascii="Times New Roman"/>
          <w:b w:val="false"/>
          <w:i w:val="false"/>
          <w:color w:val="ff0000"/>
          <w:sz w:val="28"/>
        </w:rPr>
        <w:t xml:space="preserve">      Ескерту. Нұсқаулық 118-3-тармақпен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7" w:id="213"/>
    <w:p>
      <w:pPr>
        <w:spacing w:after="0"/>
        <w:ind w:left="0"/>
        <w:jc w:val="left"/>
      </w:pPr>
      <w:r>
        <w:rPr>
          <w:rFonts w:ascii="Times New Roman"/>
          <w:b/>
          <w:i w:val="false"/>
          <w:color w:val="000000"/>
        </w:rPr>
        <w:t xml:space="preserve"> 12. Номиналдық кірістілік коэффициенті мен кірістіліктің ең төменгі мәні арасындағы теріс айырманы өтеу жөніндегі операциялардың бухгалтерлік есебі</w:t>
      </w:r>
    </w:p>
    <w:bookmarkEnd w:id="213"/>
    <w:p>
      <w:pPr>
        <w:spacing w:after="0"/>
        <w:ind w:left="0"/>
        <w:jc w:val="both"/>
      </w:pPr>
      <w:r>
        <w:rPr>
          <w:rFonts w:ascii="Times New Roman"/>
          <w:b w:val="false"/>
          <w:i w:val="false"/>
          <w:color w:val="ff0000"/>
          <w:sz w:val="28"/>
        </w:rPr>
        <w:t xml:space="preserve">
      Ескерту. 12-тарау алып тасталды - ҚР Ұлттық Банкі Басқармасының 26.07.2013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5" w:id="214"/>
    <w:p>
      <w:pPr>
        <w:spacing w:after="0"/>
        <w:ind w:left="0"/>
        <w:jc w:val="left"/>
      </w:pPr>
      <w:r>
        <w:rPr>
          <w:rFonts w:ascii="Times New Roman"/>
          <w:b/>
          <w:i w:val="false"/>
          <w:color w:val="000000"/>
        </w:rPr>
        <w:t xml:space="preserve"> 13-тарау. Сақтандыру брокерінің қызметіне байланысты операциялардың бухгалтерлік есебі</w:t>
      </w:r>
    </w:p>
    <w:bookmarkEnd w:id="214"/>
    <w:p>
      <w:pPr>
        <w:spacing w:after="0"/>
        <w:ind w:left="0"/>
        <w:jc w:val="both"/>
      </w:pPr>
      <w:r>
        <w:rPr>
          <w:rFonts w:ascii="Times New Roman"/>
          <w:b w:val="false"/>
          <w:i w:val="false"/>
          <w:color w:val="ff0000"/>
          <w:sz w:val="28"/>
        </w:rPr>
        <w:t xml:space="preserve">
      Ескерту. 13-тараумен толықтырылды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6" w:id="215"/>
    <w:p>
      <w:pPr>
        <w:spacing w:after="0"/>
        <w:ind w:left="0"/>
        <w:jc w:val="both"/>
      </w:pPr>
      <w:r>
        <w:rPr>
          <w:rFonts w:ascii="Times New Roman"/>
          <w:b w:val="false"/>
          <w:i w:val="false"/>
          <w:color w:val="000000"/>
          <w:sz w:val="28"/>
        </w:rPr>
        <w:t>
      127. Сақтанушы сақтандыру сыйлықақыларының сомаларын тікелей сақтандыру ұйымына аударған кезде сақтандыру брокері көрсетілген делдалдық қызметтер үшін есептелген комиссиялық сыйақы сомасына мынадай бухгалтерлік жазбалар жүзеге асырылады:</w:t>
      </w:r>
    </w:p>
    <w:bookmarkEnd w:id="215"/>
    <w:p>
      <w:pPr>
        <w:spacing w:after="0"/>
        <w:ind w:left="0"/>
        <w:jc w:val="both"/>
      </w:pPr>
      <w:r>
        <w:rPr>
          <w:rFonts w:ascii="Times New Roman"/>
          <w:b w:val="false"/>
          <w:i w:val="false"/>
          <w:color w:val="000000"/>
          <w:sz w:val="28"/>
        </w:rPr>
        <w:t>
      1) көрсетілген делдалдық қызметтер үшін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417" w:id="216"/>
    <w:p>
      <w:pPr>
        <w:spacing w:after="0"/>
        <w:ind w:left="0"/>
        <w:jc w:val="both"/>
      </w:pPr>
      <w:r>
        <w:rPr>
          <w:rFonts w:ascii="Times New Roman"/>
          <w:b w:val="false"/>
          <w:i w:val="false"/>
          <w:color w:val="000000"/>
          <w:sz w:val="28"/>
        </w:rPr>
        <w:t>
      128. Сақтандыру брокері өз атынан және қайта сақтанушының (цеденттің) тапсырмасы бойынша қайта сақтандыру шартын жасаған және сақтандыру брокері арқылы қайта сақтандыру сыйлықақыларының сомаларын қайта сақтандыру ұйымына аударған жағдайда сақтандыру брокері мынадай бухгалтерлік жазбаларды жүзеге асырады:</w:t>
      </w:r>
    </w:p>
    <w:bookmarkEnd w:id="216"/>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2)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сақтандыру ұйымынан нақты алынған қайта сақтандыру сыйлықақысының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bl>
    <w:bookmarkStart w:name="z418" w:id="217"/>
    <w:p>
      <w:pPr>
        <w:spacing w:after="0"/>
        <w:ind w:left="0"/>
        <w:jc w:val="both"/>
      </w:pPr>
      <w:r>
        <w:rPr>
          <w:rFonts w:ascii="Times New Roman"/>
          <w:b w:val="false"/>
          <w:i w:val="false"/>
          <w:color w:val="000000"/>
          <w:sz w:val="28"/>
        </w:rPr>
        <w:t>
      129. Сақтандыру брокері қайта сақтандыру ұйымына қайта сақтандыру сыйлықақысын аударған кезде мынадай бухгалтерлік жазбалар жүзеге асырылады:</w:t>
      </w:r>
    </w:p>
    <w:bookmarkEnd w:id="217"/>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қайта сақтандыру сыйлықақысын Қазақстан Республикасының резиденті емес - қайта сақтандыру ұйымына берген кезде Қазақстан Республикасының резиденті еместің кірістерінен төлем көзінен ұсталатын салық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bl>
    <w:p>
      <w:pPr>
        <w:spacing w:after="0"/>
        <w:ind w:left="0"/>
        <w:jc w:val="both"/>
      </w:pPr>
      <w:r>
        <w:rPr>
          <w:rFonts w:ascii="Times New Roman"/>
          <w:b w:val="false"/>
          <w:i w:val="false"/>
          <w:color w:val="000000"/>
          <w:sz w:val="28"/>
        </w:rPr>
        <w:t>
      3) қайта сақтандыру шартына сәйкес қайта сақтандыру ұйымына төленетін қайта сақтандыру сыйлықақысының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19" w:id="218"/>
    <w:p>
      <w:pPr>
        <w:spacing w:after="0"/>
        <w:ind w:left="0"/>
        <w:jc w:val="both"/>
      </w:pPr>
      <w:r>
        <w:rPr>
          <w:rFonts w:ascii="Times New Roman"/>
          <w:b w:val="false"/>
          <w:i w:val="false"/>
          <w:color w:val="000000"/>
          <w:sz w:val="28"/>
        </w:rPr>
        <w:t>
      130.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18"/>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420" w:id="219"/>
    <w:p>
      <w:pPr>
        <w:spacing w:after="0"/>
        <w:ind w:left="0"/>
        <w:jc w:val="both"/>
      </w:pPr>
      <w:r>
        <w:rPr>
          <w:rFonts w:ascii="Times New Roman"/>
          <w:b w:val="false"/>
          <w:i w:val="false"/>
          <w:color w:val="000000"/>
          <w:sz w:val="28"/>
        </w:rPr>
        <w:t>
      131.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19"/>
    <w:p>
      <w:pPr>
        <w:spacing w:after="0"/>
        <w:ind w:left="0"/>
        <w:jc w:val="both"/>
      </w:pPr>
      <w:r>
        <w:rPr>
          <w:rFonts w:ascii="Times New Roman"/>
          <w:b w:val="false"/>
          <w:i w:val="false"/>
          <w:color w:val="000000"/>
          <w:sz w:val="28"/>
        </w:rPr>
        <w:t>
      1) сақтандыру (қайта сақтандыру) ұйымдарынан алынуға тиісті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2) сақтандыру төлемінің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сақтанушыға (қайта сақтанушыға) аударылуы тиіс нақты алынған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bl>
    <w:bookmarkStart w:name="z421" w:id="220"/>
    <w:p>
      <w:pPr>
        <w:spacing w:after="0"/>
        <w:ind w:left="0"/>
        <w:jc w:val="both"/>
      </w:pPr>
      <w:r>
        <w:rPr>
          <w:rFonts w:ascii="Times New Roman"/>
          <w:b w:val="false"/>
          <w:i w:val="false"/>
          <w:color w:val="000000"/>
          <w:sz w:val="28"/>
        </w:rPr>
        <w:t>
      132. Сақтандыру брокері сақтанушыларға (қайта сақтанушыларға) сақтандыру төлемін аударған кезде мынадай бухгалтерлік жазбалар жүзеге асырылады:</w:t>
      </w:r>
    </w:p>
    <w:bookmarkEnd w:id="220"/>
    <w:p>
      <w:pPr>
        <w:spacing w:after="0"/>
        <w:ind w:left="0"/>
        <w:jc w:val="both"/>
      </w:pPr>
      <w:r>
        <w:rPr>
          <w:rFonts w:ascii="Times New Roman"/>
          <w:b w:val="false"/>
          <w:i w:val="false"/>
          <w:color w:val="000000"/>
          <w:sz w:val="28"/>
        </w:rPr>
        <w:t>
      1)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сақтандыру төлемінің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22" w:id="221"/>
    <w:p>
      <w:pPr>
        <w:spacing w:after="0"/>
        <w:ind w:left="0"/>
        <w:jc w:val="both"/>
      </w:pPr>
      <w:r>
        <w:rPr>
          <w:rFonts w:ascii="Times New Roman"/>
          <w:b w:val="false"/>
          <w:i w:val="false"/>
          <w:color w:val="000000"/>
          <w:sz w:val="28"/>
        </w:rPr>
        <w:t>
      133. Сақтандыру брокері үшінші тұлғалар алдындағы өзінің азаматтық-құқықтық жауапкершілігін сақтандыру шартын жасаған кезде сақтандыру шарты жасалған сәттен бастап сақтандыру брокері мынадай бухгалтерлік жазбаларды жүзеге асырады:</w:t>
      </w:r>
    </w:p>
    <w:bookmarkEnd w:id="221"/>
    <w:p>
      <w:pPr>
        <w:spacing w:after="0"/>
        <w:ind w:left="0"/>
        <w:jc w:val="both"/>
      </w:pPr>
      <w:r>
        <w:rPr>
          <w:rFonts w:ascii="Times New Roman"/>
          <w:b w:val="false"/>
          <w:i w:val="false"/>
          <w:color w:val="000000"/>
          <w:sz w:val="28"/>
        </w:rPr>
        <w:t>
      1) сақтандыру ұйымына төленуі тиіс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bl>
    <w:p>
      <w:pPr>
        <w:spacing w:after="0"/>
        <w:ind w:left="0"/>
        <w:jc w:val="both"/>
      </w:pPr>
      <w:r>
        <w:rPr>
          <w:rFonts w:ascii="Times New Roman"/>
          <w:b w:val="false"/>
          <w:i w:val="false"/>
          <w:color w:val="000000"/>
          <w:sz w:val="28"/>
        </w:rPr>
        <w:t>
      2) сақтандыру ұйымына нақты аударылған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сақтандыру ұйымына аударылған сақтандыру сыйлықақыларын есепті кезең шығыстарына жатқызу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bl>
    <w:bookmarkStart w:name="z426" w:id="222"/>
    <w:p>
      <w:pPr>
        <w:spacing w:after="0"/>
        <w:ind w:left="0"/>
        <w:jc w:val="left"/>
      </w:pPr>
      <w:r>
        <w:rPr>
          <w:rFonts w:ascii="Times New Roman"/>
          <w:b/>
          <w:i w:val="false"/>
          <w:color w:val="000000"/>
        </w:rPr>
        <w:t xml:space="preserve"> 14-тарау. Зейнетақы активтерінің кірістілігі мен зейнетақы активтері кірістілігінің барынша төмен мәні арасындағы теріс айырманы өтеу жөніндегі операциялардың бухгалтерлік есебі</w:t>
      </w:r>
    </w:p>
    <w:bookmarkEnd w:id="222"/>
    <w:p>
      <w:pPr>
        <w:spacing w:after="0"/>
        <w:ind w:left="0"/>
        <w:jc w:val="both"/>
      </w:pPr>
      <w:r>
        <w:rPr>
          <w:rFonts w:ascii="Times New Roman"/>
          <w:b w:val="false"/>
          <w:i w:val="false"/>
          <w:color w:val="ff0000"/>
          <w:sz w:val="28"/>
        </w:rPr>
        <w:t xml:space="preserve">
      Ескерту. Нұсқаулық 14-тараумен толықтырылды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427" w:id="223"/>
    <w:p>
      <w:pPr>
        <w:spacing w:after="0"/>
        <w:ind w:left="0"/>
        <w:jc w:val="both"/>
      </w:pPr>
      <w:r>
        <w:rPr>
          <w:rFonts w:ascii="Times New Roman"/>
          <w:b w:val="false"/>
          <w:i w:val="false"/>
          <w:color w:val="000000"/>
          <w:sz w:val="28"/>
        </w:rPr>
        <w:t>
      134.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резервті қалыптастырған және (немесе) ұлғайтқан кезде мынадай бухгалтерлік жазба жүзеге асырылады:</w:t>
      </w:r>
    </w:p>
    <w:bookmarkEnd w:id="2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бөлінбеген пайдасы (жабылмаған шығыны)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bl>
    <w:bookmarkStart w:name="z428" w:id="224"/>
    <w:p>
      <w:pPr>
        <w:spacing w:after="0"/>
        <w:ind w:left="0"/>
        <w:jc w:val="both"/>
      </w:pPr>
      <w:r>
        <w:rPr>
          <w:rFonts w:ascii="Times New Roman"/>
          <w:b w:val="false"/>
          <w:i w:val="false"/>
          <w:color w:val="000000"/>
          <w:sz w:val="28"/>
        </w:rPr>
        <w:t>
      135. Инвестициялық портфельді басқарушы номиналды кірістілік көрсеткіші мен кірістіліктің ең төмен мәні арасындағы теріс айырманы өтеу бойынша қалыптастырылған резервті есептен шығарған және (немесе) азайтқан кезде мынадай бухгалтерлік жазба жүзеге асырылады:</w:t>
      </w:r>
    </w:p>
    <w:bookmarkEnd w:id="2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бөлінбеген пайдасы (жабылмаған шығыны.</w:t>
            </w:r>
          </w:p>
        </w:tc>
      </w:tr>
    </w:tbl>
    <w:bookmarkStart w:name="z429" w:id="225"/>
    <w:p>
      <w:pPr>
        <w:spacing w:after="0"/>
        <w:ind w:left="0"/>
        <w:jc w:val="both"/>
      </w:pPr>
      <w:r>
        <w:rPr>
          <w:rFonts w:ascii="Times New Roman"/>
          <w:b w:val="false"/>
          <w:i w:val="false"/>
          <w:color w:val="000000"/>
          <w:sz w:val="28"/>
        </w:rPr>
        <w:t>
      136. Басқарушы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міндеттемелерді таныған кезде мынадай бухгалтерлік жазба жүзеге асырылады:</w:t>
      </w:r>
    </w:p>
    <w:bookmarkEnd w:id="2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bl>
    <w:p>
      <w:pPr>
        <w:spacing w:after="0"/>
        <w:ind w:left="0"/>
        <w:jc w:val="both"/>
      </w:pPr>
      <w:r>
        <w:rPr>
          <w:rFonts w:ascii="Times New Roman"/>
          <w:b w:val="false"/>
          <w:i w:val="false"/>
          <w:color w:val="000000"/>
          <w:sz w:val="28"/>
        </w:rPr>
        <w:t>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30" w:id="226"/>
    <w:p>
      <w:pPr>
        <w:spacing w:after="0"/>
        <w:ind w:left="0"/>
        <w:jc w:val="left"/>
      </w:pPr>
      <w:r>
        <w:rPr>
          <w:rFonts w:ascii="Times New Roman"/>
          <w:b/>
          <w:i w:val="false"/>
          <w:color w:val="000000"/>
        </w:rPr>
        <w:t xml:space="preserve"> 15-тарау. Инвестициялық кірістен және бағалы қағаздар нарығының өзге де кәсіби қатысушыларының қызметтері үшін комиссиялық сыйақыны есептеу бойынша операциялардың бухгалтерлік есебі</w:t>
      </w:r>
    </w:p>
    <w:bookmarkEnd w:id="226"/>
    <w:p>
      <w:pPr>
        <w:spacing w:after="0"/>
        <w:ind w:left="0"/>
        <w:jc w:val="both"/>
      </w:pPr>
      <w:r>
        <w:rPr>
          <w:rFonts w:ascii="Times New Roman"/>
          <w:b w:val="false"/>
          <w:i w:val="false"/>
          <w:color w:val="ff0000"/>
          <w:sz w:val="28"/>
        </w:rPr>
        <w:t xml:space="preserve">
      Ескерту. Нұсқаулық 15-тараумен толықтырылды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1" w:id="227"/>
    <w:p>
      <w:pPr>
        <w:spacing w:after="0"/>
        <w:ind w:left="0"/>
        <w:jc w:val="both"/>
      </w:pPr>
      <w:r>
        <w:rPr>
          <w:rFonts w:ascii="Times New Roman"/>
          <w:b w:val="false"/>
          <w:i w:val="false"/>
          <w:color w:val="000000"/>
          <w:sz w:val="28"/>
        </w:rPr>
        <w:t>
      137. Тиесілі комиссиялық сыйақы сомасына мынадай бухгалтерлік жазба жүзеге асырылады:</w:t>
      </w:r>
    </w:p>
    <w:bookmarkEnd w:id="227"/>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комиссиялық кірістер;</w:t>
            </w:r>
          </w:p>
        </w:tc>
      </w:tr>
    </w:tbl>
    <w:p>
      <w:pPr>
        <w:spacing w:after="0"/>
        <w:ind w:left="0"/>
        <w:jc w:val="both"/>
      </w:pPr>
      <w:r>
        <w:rPr>
          <w:rFonts w:ascii="Times New Roman"/>
          <w:b w:val="false"/>
          <w:i w:val="false"/>
          <w:color w:val="000000"/>
          <w:sz w:val="28"/>
        </w:rPr>
        <w:t>
      2) нақты алынған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bl>
    <w:p>
      <w:pPr>
        <w:spacing w:after="0"/>
        <w:ind w:left="0"/>
        <w:jc w:val="left"/>
      </w:pPr>
      <w:r>
        <w:rPr>
          <w:rFonts w:ascii="Times New Roman"/>
          <w:b/>
          <w:i w:val="false"/>
          <w:color w:val="000000"/>
        </w:rPr>
        <w:t xml:space="preserve"> 16-тарау. Шағын және орта бизнес үшін халықаралық стандартқа сәйкес сату үшін қолда бар қаржы активтерінің бухгалтерлік есебі</w:t>
      </w:r>
    </w:p>
    <w:p>
      <w:pPr>
        <w:spacing w:after="0"/>
        <w:ind w:left="0"/>
        <w:jc w:val="both"/>
      </w:pPr>
      <w:r>
        <w:rPr>
          <w:rFonts w:ascii="Times New Roman"/>
          <w:b w:val="false"/>
          <w:i w:val="false"/>
          <w:color w:val="ff0000"/>
          <w:sz w:val="28"/>
        </w:rPr>
        <w:t xml:space="preserve">
      Ескерту. Нұсқаулық 16-тараумен толықтырылды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87" w:id="228"/>
    <w:p>
      <w:pPr>
        <w:spacing w:after="0"/>
        <w:ind w:left="0"/>
        <w:jc w:val="both"/>
      </w:pPr>
      <w:r>
        <w:rPr>
          <w:rFonts w:ascii="Times New Roman"/>
          <w:b w:val="false"/>
          <w:i w:val="false"/>
          <w:color w:val="000000"/>
          <w:sz w:val="28"/>
        </w:rPr>
        <w:t>
      1-параграф. Сату үшін қолда бар сатып алынған борыштық бағалы қағаздарды есепке алу</w:t>
      </w:r>
    </w:p>
    <w:bookmarkEnd w:id="228"/>
    <w:bookmarkStart w:name="z88" w:id="229"/>
    <w:p>
      <w:pPr>
        <w:spacing w:after="0"/>
        <w:ind w:left="0"/>
        <w:jc w:val="both"/>
      </w:pPr>
      <w:r>
        <w:rPr>
          <w:rFonts w:ascii="Times New Roman"/>
          <w:b w:val="false"/>
          <w:i w:val="false"/>
          <w:color w:val="000000"/>
          <w:sz w:val="28"/>
        </w:rPr>
        <w:t>
      138. "Сату үшін қолда бар бағалы қағаздар" санатына сыныпталған борыштық бағалы қағаздарды сатып алу кезінде (мәміле бойынша шығындарды қамтитын сатып алу құнына) мынадай бухгалтерлік жазбалар жүзеге асырылады:</w:t>
      </w:r>
    </w:p>
    <w:bookmarkEnd w:id="229"/>
    <w:bookmarkStart w:name="z89" w:id="230"/>
    <w:p>
      <w:pPr>
        <w:spacing w:after="0"/>
        <w:ind w:left="0"/>
        <w:jc w:val="both"/>
      </w:pPr>
      <w:r>
        <w:rPr>
          <w:rFonts w:ascii="Times New Roman"/>
          <w:b w:val="false"/>
          <w:i w:val="false"/>
          <w:color w:val="000000"/>
          <w:sz w:val="28"/>
        </w:rPr>
        <w:t>
      1) авансты брокерге аударған кезде:</w:t>
      </w:r>
    </w:p>
    <w:bookmarkEnd w:id="2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0" w:id="231"/>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қағаздың таза құнына (оның номиналдық құнынан аспайтын сомаға):</w:t>
      </w:r>
    </w:p>
    <w:bookmarkEnd w:id="2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91" w:id="232"/>
    <w:p>
      <w:pPr>
        <w:spacing w:after="0"/>
        <w:ind w:left="0"/>
        <w:jc w:val="both"/>
      </w:pPr>
      <w:r>
        <w:rPr>
          <w:rFonts w:ascii="Times New Roman"/>
          <w:b w:val="false"/>
          <w:i w:val="false"/>
          <w:color w:val="000000"/>
          <w:sz w:val="28"/>
        </w:rPr>
        <w:t>
      3) борыштық бағалы қағазды сатып алуға байланысты шығындарды қамтитын сыйлықақы сомасына:</w:t>
      </w:r>
    </w:p>
    <w:bookmarkEnd w:id="2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2030 08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2" w:id="233"/>
    <w:p>
      <w:pPr>
        <w:spacing w:after="0"/>
        <w:ind w:left="0"/>
        <w:jc w:val="both"/>
      </w:pPr>
      <w:r>
        <w:rPr>
          <w:rFonts w:ascii="Times New Roman"/>
          <w:b w:val="false"/>
          <w:i w:val="false"/>
          <w:color w:val="000000"/>
          <w:sz w:val="28"/>
        </w:rPr>
        <w:t>
      4) дисконт (жеңілдік) сомасына:</w:t>
      </w:r>
    </w:p>
    <w:bookmarkEnd w:id="2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bl>
    <w:bookmarkStart w:name="z93" w:id="234"/>
    <w:p>
      <w:pPr>
        <w:spacing w:after="0"/>
        <w:ind w:left="0"/>
        <w:jc w:val="both"/>
      </w:pPr>
      <w:r>
        <w:rPr>
          <w:rFonts w:ascii="Times New Roman"/>
          <w:b w:val="false"/>
          <w:i w:val="false"/>
          <w:color w:val="000000"/>
          <w:sz w:val="28"/>
        </w:rPr>
        <w:t>
      5) бұрынғы ұстаушы есептеген сыйақы сомасына:</w:t>
      </w:r>
    </w:p>
    <w:bookmarkEnd w:id="2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4" w:id="235"/>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bookmarkEnd w:id="2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bookmarkStart w:name="z95" w:id="236"/>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bookmarkEnd w:id="2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96" w:id="237"/>
    <w:p>
      <w:pPr>
        <w:spacing w:after="0"/>
        <w:ind w:left="0"/>
        <w:jc w:val="both"/>
      </w:pPr>
      <w:r>
        <w:rPr>
          <w:rFonts w:ascii="Times New Roman"/>
          <w:b w:val="false"/>
          <w:i w:val="false"/>
          <w:color w:val="000000"/>
          <w:sz w:val="28"/>
        </w:rPr>
        <w:t>
      139. Ұйымның есеп саясатында белгіленген кезеңділікпен сату үшін қолда бар сатып алынған борыштық бағалы қағаздар бойынша сыйақы есептелген кезде есептелген сыйақы сомасына мынадай бухгалтерлік жазба жүзеге асырылады:</w:t>
      </w:r>
    </w:p>
    <w:bookmarkEnd w:id="2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97" w:id="238"/>
    <w:p>
      <w:pPr>
        <w:spacing w:after="0"/>
        <w:ind w:left="0"/>
        <w:jc w:val="both"/>
      </w:pPr>
      <w:r>
        <w:rPr>
          <w:rFonts w:ascii="Times New Roman"/>
          <w:b w:val="false"/>
          <w:i w:val="false"/>
          <w:color w:val="000000"/>
          <w:sz w:val="28"/>
        </w:rPr>
        <w:t>
      140. Борыштық бағалы қағаздың эмитенті төлем көзінен ұсталуы тиіс корпоративтік табыс салығы түріндегі шығысты есептеген кезде мынадай бухгалтерлік жазба жүзеге асырылады:</w:t>
      </w:r>
    </w:p>
    <w:bookmarkEnd w:id="2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98" w:id="239"/>
    <w:p>
      <w:pPr>
        <w:spacing w:after="0"/>
        <w:ind w:left="0"/>
        <w:jc w:val="both"/>
      </w:pPr>
      <w:r>
        <w:rPr>
          <w:rFonts w:ascii="Times New Roman"/>
          <w:b w:val="false"/>
          <w:i w:val="false"/>
          <w:color w:val="000000"/>
          <w:sz w:val="28"/>
        </w:rPr>
        <w:t>
      141. Ұйымның есеп саясатында белгіленген кезеңділікпен сату үшін қолда бар сатып алынған борыштық бағалы қағаздар бойынша сыйлықақы немесе дисконт (жеңілдік) амортизацияланған кезде мынадай бухгалтерлік жазбалар жүзеге асырылады:</w:t>
      </w:r>
    </w:p>
    <w:bookmarkEnd w:id="239"/>
    <w:p>
      <w:pPr>
        <w:spacing w:after="0"/>
        <w:ind w:left="0"/>
        <w:jc w:val="both"/>
      </w:pPr>
      <w:r>
        <w:rPr>
          <w:rFonts w:ascii="Times New Roman"/>
          <w:b w:val="false"/>
          <w:i w:val="false"/>
          <w:color w:val="000000"/>
          <w:sz w:val="28"/>
        </w:rPr>
        <w:t>
      1) сыйлықақы амортизациясы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w:t>
            </w:r>
          </w:p>
        </w:tc>
      </w:tr>
    </w:tbl>
    <w:bookmarkStart w:name="z99" w:id="240"/>
    <w:p>
      <w:pPr>
        <w:spacing w:after="0"/>
        <w:ind w:left="0"/>
        <w:jc w:val="both"/>
      </w:pPr>
      <w:r>
        <w:rPr>
          <w:rFonts w:ascii="Times New Roman"/>
          <w:b w:val="false"/>
          <w:i w:val="false"/>
          <w:color w:val="000000"/>
          <w:sz w:val="28"/>
        </w:rPr>
        <w:t>
      142. Сыйақы есептелгеннен және сыйлықақы немесе дисконт амортизацияланғаннан кейін Нұсқаулықтың 139 және 141-тармақтарына сәйкес ұйымның есеп саясатында белгіленген кезеңділікпен сату үшін қолда бар сатып алынған борыштық бағалы қағаздарды әділ құны бойынша қайта бағалау жүргізіледі және мынадай бухгалтерлік жазбалар жүзеге асырылады:</w:t>
      </w:r>
    </w:p>
    <w:bookmarkEnd w:id="240"/>
    <w:bookmarkStart w:name="z100" w:id="241"/>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bookmarkEnd w:id="2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01" w:id="242"/>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bookmarkEnd w:id="2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02" w:id="243"/>
    <w:p>
      <w:pPr>
        <w:spacing w:after="0"/>
        <w:ind w:left="0"/>
        <w:jc w:val="both"/>
      </w:pPr>
      <w:r>
        <w:rPr>
          <w:rFonts w:ascii="Times New Roman"/>
          <w:b w:val="false"/>
          <w:i w:val="false"/>
          <w:color w:val="000000"/>
          <w:sz w:val="28"/>
        </w:rPr>
        <w:t>
      борыштық бағалы қағаздардың әділ құнының есептегі оң немесе теріс түзету сомасына:</w:t>
      </w:r>
    </w:p>
    <w:bookmarkEnd w:id="2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bookmarkStart w:name="z103" w:id="244"/>
    <w:p>
      <w:pPr>
        <w:spacing w:after="0"/>
        <w:ind w:left="0"/>
        <w:jc w:val="both"/>
      </w:pPr>
      <w:r>
        <w:rPr>
          <w:rFonts w:ascii="Times New Roman"/>
          <w:b w:val="false"/>
          <w:i w:val="false"/>
          <w:color w:val="000000"/>
          <w:sz w:val="28"/>
        </w:rPr>
        <w:t>
      143. Сату үшін қолда бар, құны валюталардың айырбастау бағамы бойынша шетел валютасымен көрсетілген борыштық бағалы қағаздарды қайта бағалау кезінде мынадай бухгалтерлік жазбалар жүзеге асырылады:</w:t>
      </w:r>
    </w:p>
    <w:bookmarkEnd w:id="244"/>
    <w:bookmarkStart w:name="z104" w:id="245"/>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bookmarkEnd w:id="2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r>
    </w:tbl>
    <w:bookmarkStart w:name="z105" w:id="246"/>
    <w:p>
      <w:pPr>
        <w:spacing w:after="0"/>
        <w:ind w:left="0"/>
        <w:jc w:val="both"/>
      </w:pPr>
      <w:r>
        <w:rPr>
          <w:rFonts w:ascii="Times New Roman"/>
          <w:b w:val="false"/>
          <w:i w:val="false"/>
          <w:color w:val="000000"/>
          <w:sz w:val="28"/>
        </w:rPr>
        <w:t>
      бірмезгілде, теріс бағамдық айырма сомасына:</w:t>
      </w:r>
    </w:p>
    <w:bookmarkEnd w:id="2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bl>
    <w:bookmarkStart w:name="z106" w:id="247"/>
    <w:p>
      <w:pPr>
        <w:spacing w:after="0"/>
        <w:ind w:left="0"/>
        <w:jc w:val="both"/>
      </w:pPr>
      <w:r>
        <w:rPr>
          <w:rFonts w:ascii="Times New Roman"/>
          <w:b w:val="false"/>
          <w:i w:val="false"/>
          <w:color w:val="000000"/>
          <w:sz w:val="28"/>
        </w:rPr>
        <w:t>
      Борыштық бағалы қағаздардың әділ құнын оң түзету сомасына:</w:t>
      </w:r>
    </w:p>
    <w:bookmarkEnd w:id="2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07" w:id="248"/>
    <w:p>
      <w:pPr>
        <w:spacing w:after="0"/>
        <w:ind w:left="0"/>
        <w:jc w:val="both"/>
      </w:pPr>
      <w:r>
        <w:rPr>
          <w:rFonts w:ascii="Times New Roman"/>
          <w:b w:val="false"/>
          <w:i w:val="false"/>
          <w:color w:val="000000"/>
          <w:sz w:val="28"/>
        </w:rPr>
        <w:t>
      валюталардың айырбастау бағамы азайған кезде теріс бағамдық айырма сомасына:</w:t>
      </w:r>
    </w:p>
    <w:bookmarkEnd w:id="2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08" w:id="249"/>
    <w:p>
      <w:pPr>
        <w:spacing w:after="0"/>
        <w:ind w:left="0"/>
        <w:jc w:val="both"/>
      </w:pPr>
      <w:r>
        <w:rPr>
          <w:rFonts w:ascii="Times New Roman"/>
          <w:b w:val="false"/>
          <w:i w:val="false"/>
          <w:color w:val="000000"/>
          <w:sz w:val="28"/>
        </w:rPr>
        <w:t>
      бірмезгілде, оң бағамдық айырма сомасына:</w:t>
      </w:r>
    </w:p>
    <w:bookmarkEnd w:id="2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r>
    </w:tbl>
    <w:bookmarkStart w:name="z109" w:id="250"/>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bookmarkEnd w:id="2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10" w:id="251"/>
    <w:p>
      <w:pPr>
        <w:spacing w:after="0"/>
        <w:ind w:left="0"/>
        <w:jc w:val="both"/>
      </w:pPr>
      <w:r>
        <w:rPr>
          <w:rFonts w:ascii="Times New Roman"/>
          <w:b w:val="false"/>
          <w:i w:val="false"/>
          <w:color w:val="000000"/>
          <w:sz w:val="28"/>
        </w:rPr>
        <w:t>
      144. Эмитенттен сату үшін қолда бар сатып алынған борыштық бағалы қағаздар бойынша есептелген сыйақы алған кезде мынадай бухгалтерлік жазбалар жүзеге асырылады:</w:t>
      </w:r>
    </w:p>
    <w:bookmarkEnd w:id="251"/>
    <w:bookmarkStart w:name="z111" w:id="252"/>
    <w:p>
      <w:pPr>
        <w:spacing w:after="0"/>
        <w:ind w:left="0"/>
        <w:jc w:val="both"/>
      </w:pPr>
      <w:r>
        <w:rPr>
          <w:rFonts w:ascii="Times New Roman"/>
          <w:b w:val="false"/>
          <w:i w:val="false"/>
          <w:color w:val="000000"/>
          <w:sz w:val="28"/>
        </w:rPr>
        <w:t>
      1) алынған сыйақы сомасына:</w:t>
      </w:r>
    </w:p>
    <w:bookmarkEnd w:id="2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2" w:id="253"/>
    <w:p>
      <w:pPr>
        <w:spacing w:after="0"/>
        <w:ind w:left="0"/>
        <w:jc w:val="both"/>
      </w:pPr>
      <w:r>
        <w:rPr>
          <w:rFonts w:ascii="Times New Roman"/>
          <w:b w:val="false"/>
          <w:i w:val="false"/>
          <w:color w:val="000000"/>
          <w:sz w:val="28"/>
        </w:rPr>
        <w:t>
      2) ұсталған корпоративтік табыс салығының сомасына:</w:t>
      </w:r>
    </w:p>
    <w:bookmarkEnd w:id="2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3" w:id="254"/>
    <w:p>
      <w:pPr>
        <w:spacing w:after="0"/>
        <w:ind w:left="0"/>
        <w:jc w:val="both"/>
      </w:pPr>
      <w:r>
        <w:rPr>
          <w:rFonts w:ascii="Times New Roman"/>
          <w:b w:val="false"/>
          <w:i w:val="false"/>
          <w:color w:val="000000"/>
          <w:sz w:val="28"/>
        </w:rPr>
        <w:t>
      145. Сату үшін қолда бар сатып алынған борыштық бағалы қағаздарды сату кезінде Нұсқаулықтың 139, 141 және 142-тармақтарына сәйкес сыйақы есептелгеннен, сыйлықақы немесе дисконт (жеңілдік) амортизациясынан және борыштық бағалы қағаздарды әділ құны бойынша қайта бағалаудан кейін мынадай бухгалтерлік жазбалар жүзеге асырылады:</w:t>
      </w:r>
    </w:p>
    <w:bookmarkEnd w:id="254"/>
    <w:bookmarkStart w:name="z114" w:id="255"/>
    <w:p>
      <w:pPr>
        <w:spacing w:after="0"/>
        <w:ind w:left="0"/>
        <w:jc w:val="both"/>
      </w:pPr>
      <w:r>
        <w:rPr>
          <w:rFonts w:ascii="Times New Roman"/>
          <w:b w:val="false"/>
          <w:i w:val="false"/>
          <w:color w:val="000000"/>
          <w:sz w:val="28"/>
        </w:rPr>
        <w:t>
      1) сату үшін қолда бар борыштық бағалы қағаздар бойынша амортизацияланбаған сыйлықақы сомасына:</w:t>
      </w:r>
    </w:p>
    <w:bookmarkEnd w:id="2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bookmarkStart w:name="z115" w:id="256"/>
    <w:p>
      <w:pPr>
        <w:spacing w:after="0"/>
        <w:ind w:left="0"/>
        <w:jc w:val="both"/>
      </w:pPr>
      <w:r>
        <w:rPr>
          <w:rFonts w:ascii="Times New Roman"/>
          <w:b w:val="false"/>
          <w:i w:val="false"/>
          <w:color w:val="000000"/>
          <w:sz w:val="28"/>
        </w:rPr>
        <w:t>
      2) сату үшін қолда бар борыштық бағалы қағаздар бойынша амортизацияланбаған дисконт (жеңілдік) сомасына:</w:t>
      </w:r>
    </w:p>
    <w:bookmarkEnd w:id="2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16" w:id="257"/>
    <w:p>
      <w:pPr>
        <w:spacing w:after="0"/>
        <w:ind w:left="0"/>
        <w:jc w:val="both"/>
      </w:pPr>
      <w:r>
        <w:rPr>
          <w:rFonts w:ascii="Times New Roman"/>
          <w:b w:val="false"/>
          <w:i w:val="false"/>
          <w:color w:val="000000"/>
          <w:sz w:val="28"/>
        </w:rPr>
        <w:t>
      3) борыштық бағалы қағаздарды әділ құны бойынша жинақталған оң қайта бағалау сомасына:</w:t>
      </w:r>
    </w:p>
    <w:bookmarkEnd w:id="2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bookmarkStart w:name="z117" w:id="258"/>
    <w:p>
      <w:pPr>
        <w:spacing w:after="0"/>
        <w:ind w:left="0"/>
        <w:jc w:val="both"/>
      </w:pPr>
      <w:r>
        <w:rPr>
          <w:rFonts w:ascii="Times New Roman"/>
          <w:b w:val="false"/>
          <w:i w:val="false"/>
          <w:color w:val="000000"/>
          <w:sz w:val="28"/>
        </w:rPr>
        <w:t>
      4) борыштық бағалы қағаздарды әділ құны бойынша жинақталған теріс қайта бағалау сомасына:</w:t>
      </w:r>
    </w:p>
    <w:bookmarkEnd w:id="2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18" w:id="259"/>
    <w:p>
      <w:pPr>
        <w:spacing w:after="0"/>
        <w:ind w:left="0"/>
        <w:jc w:val="both"/>
      </w:pPr>
      <w:r>
        <w:rPr>
          <w:rFonts w:ascii="Times New Roman"/>
          <w:b w:val="false"/>
          <w:i w:val="false"/>
          <w:color w:val="000000"/>
          <w:sz w:val="28"/>
        </w:rPr>
        <w:t>
      5) сату үшін қолда бар борыштық бағалы қағаздарды сату бойынша жасалған мәміле сомасына:</w:t>
      </w:r>
    </w:p>
    <w:bookmarkEnd w:id="2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9" w:id="260"/>
    <w:p>
      <w:pPr>
        <w:spacing w:after="0"/>
        <w:ind w:left="0"/>
        <w:jc w:val="both"/>
      </w:pPr>
      <w:r>
        <w:rPr>
          <w:rFonts w:ascii="Times New Roman"/>
          <w:b w:val="false"/>
          <w:i w:val="false"/>
          <w:color w:val="000000"/>
          <w:sz w:val="28"/>
        </w:rPr>
        <w:t>
      6) сату үшін қолда бар борыштық бағалы қағаздарды сату бойынша жасалған мәміле сомасы олардың есептік құнынан асып кеткен жағдайда айырма сомасына:</w:t>
      </w:r>
    </w:p>
    <w:bookmarkEnd w:id="2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120" w:id="261"/>
    <w:p>
      <w:pPr>
        <w:spacing w:after="0"/>
        <w:ind w:left="0"/>
        <w:jc w:val="both"/>
      </w:pPr>
      <w:r>
        <w:rPr>
          <w:rFonts w:ascii="Times New Roman"/>
          <w:b w:val="false"/>
          <w:i w:val="false"/>
          <w:color w:val="000000"/>
          <w:sz w:val="28"/>
        </w:rPr>
        <w:t>
      7) сату үшін қолда бар борыштық бағалы қағаздардың есептік құны оларды сату бойынша жасалған мәміле сомасынан асып кеткен жағдайда айырма сомасына:</w:t>
      </w:r>
    </w:p>
    <w:bookmarkEnd w:id="2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21" w:id="262"/>
    <w:p>
      <w:pPr>
        <w:spacing w:after="0"/>
        <w:ind w:left="0"/>
        <w:jc w:val="both"/>
      </w:pPr>
      <w:r>
        <w:rPr>
          <w:rFonts w:ascii="Times New Roman"/>
          <w:b w:val="false"/>
          <w:i w:val="false"/>
          <w:color w:val="000000"/>
          <w:sz w:val="28"/>
        </w:rPr>
        <w:t>
      8) сату үшін қолда бар борыштық бағалы қағаздарды әділ құны бойынша қайта бағалаудан түскен кіріс сомасына:</w:t>
      </w:r>
    </w:p>
    <w:bookmarkEnd w:id="2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bookmarkStart w:name="z122" w:id="263"/>
    <w:p>
      <w:pPr>
        <w:spacing w:after="0"/>
        <w:ind w:left="0"/>
        <w:jc w:val="both"/>
      </w:pPr>
      <w:r>
        <w:rPr>
          <w:rFonts w:ascii="Times New Roman"/>
          <w:b w:val="false"/>
          <w:i w:val="false"/>
          <w:color w:val="000000"/>
          <w:sz w:val="28"/>
        </w:rPr>
        <w:t>
      9) сату үшін қолда бар борыштық бағалы қағаздарды әділ құны бойынша қайта бағалаудан болған шығыс сомасына:</w:t>
      </w:r>
    </w:p>
    <w:bookmarkEnd w:id="2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23" w:id="264"/>
    <w:p>
      <w:pPr>
        <w:spacing w:after="0"/>
        <w:ind w:left="0"/>
        <w:jc w:val="both"/>
      </w:pPr>
      <w:r>
        <w:rPr>
          <w:rFonts w:ascii="Times New Roman"/>
          <w:b w:val="false"/>
          <w:i w:val="false"/>
          <w:color w:val="000000"/>
          <w:sz w:val="28"/>
        </w:rPr>
        <w:t>
      146. Эмитент сату үшін қолда бар борыштық бағалы қағаздарды өтеу кезінде Нұсқаулықтың 139, 141 және 142-тармақтарына сәйкес сыйақы есептелгеннен, сыйлықақы немесе дисконт (жеңілдік) амортизациясынан және борыштық бағалы қағаздарды әділ құны бойынша қайта бағалаудан кейін мынадай бухгалтерлік жазбалар жүзеге асырылады:</w:t>
      </w:r>
    </w:p>
    <w:bookmarkEnd w:id="264"/>
    <w:bookmarkStart w:name="z124" w:id="265"/>
    <w:p>
      <w:pPr>
        <w:spacing w:after="0"/>
        <w:ind w:left="0"/>
        <w:jc w:val="both"/>
      </w:pPr>
      <w:r>
        <w:rPr>
          <w:rFonts w:ascii="Times New Roman"/>
          <w:b w:val="false"/>
          <w:i w:val="false"/>
          <w:color w:val="000000"/>
          <w:sz w:val="28"/>
        </w:rPr>
        <w:t>
      1) сату үшін қолда бар борыштық бағалы қағаздар эмитентінен түскен ақша сомасына:</w:t>
      </w:r>
    </w:p>
    <w:bookmarkEnd w:id="2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25" w:id="266"/>
    <w:p>
      <w:pPr>
        <w:spacing w:after="0"/>
        <w:ind w:left="0"/>
        <w:jc w:val="both"/>
      </w:pPr>
      <w:r>
        <w:rPr>
          <w:rFonts w:ascii="Times New Roman"/>
          <w:b w:val="false"/>
          <w:i w:val="false"/>
          <w:color w:val="000000"/>
          <w:sz w:val="28"/>
        </w:rPr>
        <w:t>
      2) ұсталған корпоративтік табыс салығының сомасына:</w:t>
      </w:r>
    </w:p>
    <w:bookmarkEnd w:id="2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26" w:id="267"/>
    <w:p>
      <w:pPr>
        <w:spacing w:after="0"/>
        <w:ind w:left="0"/>
        <w:jc w:val="both"/>
      </w:pPr>
      <w:r>
        <w:rPr>
          <w:rFonts w:ascii="Times New Roman"/>
          <w:b w:val="false"/>
          <w:i w:val="false"/>
          <w:color w:val="000000"/>
          <w:sz w:val="28"/>
        </w:rPr>
        <w:t>
      3) сату үшін қолда бар борыштық бағалы қағаздарды әділ құны бойынша қайта бағалаудан түскен кіріс сомасына:</w:t>
      </w:r>
    </w:p>
    <w:bookmarkEnd w:id="2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bookmarkStart w:name="z127" w:id="268"/>
    <w:p>
      <w:pPr>
        <w:spacing w:after="0"/>
        <w:ind w:left="0"/>
        <w:jc w:val="both"/>
      </w:pPr>
      <w:r>
        <w:rPr>
          <w:rFonts w:ascii="Times New Roman"/>
          <w:b w:val="false"/>
          <w:i w:val="false"/>
          <w:color w:val="000000"/>
          <w:sz w:val="28"/>
        </w:rPr>
        <w:t>
      4) сату үшін қолда бар борыштық бағалы қағаздарды әділ құны бойынша қайта бағалаудан болған шығыс сомасына:</w:t>
      </w:r>
    </w:p>
    <w:bookmarkEnd w:id="2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28" w:id="269"/>
    <w:p>
      <w:pPr>
        <w:spacing w:after="0"/>
        <w:ind w:left="0"/>
        <w:jc w:val="both"/>
      </w:pPr>
      <w:r>
        <w:rPr>
          <w:rFonts w:ascii="Times New Roman"/>
          <w:b w:val="false"/>
          <w:i w:val="false"/>
          <w:color w:val="000000"/>
          <w:sz w:val="28"/>
        </w:rPr>
        <w:t>
      147. Әрбір есепті күнге сату үшін қолда бар сатып алынған борыштық бағалы қағаздар құнсыздануының объективті белгілерінің болуы бағаланады. Олар құнсызданған жағдайда халықаралық қаржылық есептілік стандарттарына сәйкес құнсызданудан болған залал сомасы есептеледі және құнсызданудан болған шығындарды жабуға резервтер (провизиялар) құру (ұлғайту) кезінде мынадай бухгалтерлік жазба жүзеге асырылады:</w:t>
      </w:r>
    </w:p>
    <w:bookmarkEnd w:id="2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bl>
    <w:bookmarkStart w:name="z129" w:id="270"/>
    <w:p>
      <w:pPr>
        <w:spacing w:after="0"/>
        <w:ind w:left="0"/>
        <w:jc w:val="both"/>
      </w:pPr>
      <w:r>
        <w:rPr>
          <w:rFonts w:ascii="Times New Roman"/>
          <w:b w:val="false"/>
          <w:i w:val="false"/>
          <w:color w:val="000000"/>
          <w:sz w:val="28"/>
        </w:rPr>
        <w:t>
      сату үшін қолда бар қаржы активтері бойынша капитал шотында теріс қайта бағалау сомасы болған кезде бір мезгілде мынадай бухгалтерлік жазба жүзеге асырылады:</w:t>
      </w:r>
    </w:p>
    <w:bookmarkEnd w:id="2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30" w:id="271"/>
    <w:p>
      <w:pPr>
        <w:spacing w:after="0"/>
        <w:ind w:left="0"/>
        <w:jc w:val="both"/>
      </w:pPr>
      <w:r>
        <w:rPr>
          <w:rFonts w:ascii="Times New Roman"/>
          <w:b w:val="false"/>
          <w:i w:val="false"/>
          <w:color w:val="000000"/>
          <w:sz w:val="28"/>
        </w:rPr>
        <w:t>
      148. Халықаралық қаржылық есептілік стандарттарында көзделген жағдайларда сату үшін қолда бар қаржы активтері бойынша құнсызданудан болған шығындарды жабуға арналған резервтерді (провизияларды) азайту (жою) кезінде мынадай бухгалтерлік жазба жүзеге асырылады:</w:t>
      </w:r>
    </w:p>
    <w:bookmarkEnd w:id="2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bl>
    <w:bookmarkStart w:name="z131" w:id="272"/>
    <w:p>
      <w:pPr>
        <w:spacing w:after="0"/>
        <w:ind w:left="0"/>
        <w:jc w:val="both"/>
      </w:pPr>
      <w:r>
        <w:rPr>
          <w:rFonts w:ascii="Times New Roman"/>
          <w:b w:val="false"/>
          <w:i w:val="false"/>
          <w:color w:val="000000"/>
          <w:sz w:val="28"/>
        </w:rPr>
        <w:t>
      149. Сату үшін қолда бар қаржы активтерін баланстан құрылған резервтер (провизиялар) есебінен есептен шығару кезінде мынадай бухгалтерлік жазба жүзеге асырылады:</w:t>
      </w:r>
    </w:p>
    <w:bookmarkEnd w:id="2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32" w:id="273"/>
    <w:p>
      <w:pPr>
        <w:spacing w:after="0"/>
        <w:ind w:left="0"/>
        <w:jc w:val="both"/>
      </w:pPr>
      <w:r>
        <w:rPr>
          <w:rFonts w:ascii="Times New Roman"/>
          <w:b w:val="false"/>
          <w:i w:val="false"/>
          <w:color w:val="000000"/>
          <w:sz w:val="28"/>
        </w:rPr>
        <w:t>
      150. Эмитент резервтер (провизиялар) есебінен баланстан тыс есептен шығарылған сату үшін қолда бар қаржы активтерін өтеген кезде мынадай бухгалтерлік жазба жүзеге асырылады:</w:t>
      </w:r>
    </w:p>
    <w:bookmarkEnd w:id="2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bl>
    <w:bookmarkStart w:name="z133" w:id="274"/>
    <w:p>
      <w:pPr>
        <w:spacing w:after="0"/>
        <w:ind w:left="0"/>
        <w:jc w:val="both"/>
      </w:pPr>
      <w:r>
        <w:rPr>
          <w:rFonts w:ascii="Times New Roman"/>
          <w:b w:val="false"/>
          <w:i w:val="false"/>
          <w:color w:val="000000"/>
          <w:sz w:val="28"/>
        </w:rPr>
        <w:t>
      2-параграф. Сату үшін қолда бар сатып алынған үлестік бағалы қағаздарды есепке алу</w:t>
      </w:r>
    </w:p>
    <w:bookmarkEnd w:id="274"/>
    <w:bookmarkStart w:name="z134" w:id="275"/>
    <w:p>
      <w:pPr>
        <w:spacing w:after="0"/>
        <w:ind w:left="0"/>
        <w:jc w:val="both"/>
      </w:pPr>
      <w:r>
        <w:rPr>
          <w:rFonts w:ascii="Times New Roman"/>
          <w:b w:val="false"/>
          <w:i w:val="false"/>
          <w:color w:val="000000"/>
          <w:sz w:val="28"/>
        </w:rPr>
        <w:t>
      151. Сату үшін қолда бар үлестік бағалы қағаздарды сатып алу кезінде мынадай бухгалтерлік жазбалар жүзеге асырылады:</w:t>
      </w:r>
    </w:p>
    <w:bookmarkEnd w:id="275"/>
    <w:p>
      <w:pPr>
        <w:spacing w:after="0"/>
        <w:ind w:left="0"/>
        <w:jc w:val="both"/>
      </w:pPr>
      <w:r>
        <w:rPr>
          <w:rFonts w:ascii="Times New Roman"/>
          <w:b w:val="false"/>
          <w:i w:val="false"/>
          <w:color w:val="000000"/>
          <w:sz w:val="28"/>
        </w:rPr>
        <w:t>
      1) брокерге аванс аудару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мәміле бойынша шығындарды ескере отырып, сатып алынған үлестік бағалы қағаздың таза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135" w:id="276"/>
    <w:p>
      <w:pPr>
        <w:spacing w:after="0"/>
        <w:ind w:left="0"/>
        <w:jc w:val="both"/>
      </w:pPr>
      <w:r>
        <w:rPr>
          <w:rFonts w:ascii="Times New Roman"/>
          <w:b w:val="false"/>
          <w:i w:val="false"/>
          <w:color w:val="000000"/>
          <w:sz w:val="28"/>
        </w:rPr>
        <w:t>
      152. Сату үшін қолда бар үлестік бағалы қағаздар бойынша тиесілі дивидендтерді есептеу кезінде мынадай бухгалтерлік жазба жүзеге асырылады:</w:t>
      </w:r>
    </w:p>
    <w:bookmarkEnd w:id="2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w:t>
            </w:r>
          </w:p>
        </w:tc>
      </w:tr>
    </w:tbl>
    <w:bookmarkStart w:name="z136" w:id="277"/>
    <w:p>
      <w:pPr>
        <w:spacing w:after="0"/>
        <w:ind w:left="0"/>
        <w:jc w:val="both"/>
      </w:pPr>
      <w:r>
        <w:rPr>
          <w:rFonts w:ascii="Times New Roman"/>
          <w:b w:val="false"/>
          <w:i w:val="false"/>
          <w:color w:val="000000"/>
          <w:sz w:val="28"/>
        </w:rPr>
        <w:t>
      153. Үлестік бағалы қағаздар эмитенті төлем көзінен ұсталуы тиіс корпоративтік табыс салығы түріндегі шығысты есептеу кезінде Нұсқаулықтың 140-тармағына сәйкес бухгалтерлік жазба жүзеге асырылады.</w:t>
      </w:r>
    </w:p>
    <w:bookmarkEnd w:id="277"/>
    <w:bookmarkStart w:name="z137" w:id="278"/>
    <w:p>
      <w:pPr>
        <w:spacing w:after="0"/>
        <w:ind w:left="0"/>
        <w:jc w:val="both"/>
      </w:pPr>
      <w:r>
        <w:rPr>
          <w:rFonts w:ascii="Times New Roman"/>
          <w:b w:val="false"/>
          <w:i w:val="false"/>
          <w:color w:val="000000"/>
          <w:sz w:val="28"/>
        </w:rPr>
        <w:t>
      154. Сату үшін қолда бар сатып алынған үлестік бағалы қағаздарды қайта бағалау кезінде мынадай бухгалтерлік жазбалар жүзеге асырылады:</w:t>
      </w:r>
    </w:p>
    <w:bookmarkEnd w:id="278"/>
    <w:p>
      <w:pPr>
        <w:spacing w:after="0"/>
        <w:ind w:left="0"/>
        <w:jc w:val="both"/>
      </w:pPr>
      <w:r>
        <w:rPr>
          <w:rFonts w:ascii="Times New Roman"/>
          <w:b w:val="false"/>
          <w:i w:val="false"/>
          <w:color w:val="000000"/>
          <w:sz w:val="28"/>
        </w:rPr>
        <w:t>
      егер үлестік бағалы қағаздардың әділ құны олардың есептiк құнынан жоғары болса: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есептiк құны олардың әділ құнынан жоғары болса: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есептегі оң немесе 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2030 09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bookmarkStart w:name="z138" w:id="279"/>
    <w:p>
      <w:pPr>
        <w:spacing w:after="0"/>
        <w:ind w:left="0"/>
        <w:jc w:val="both"/>
      </w:pPr>
      <w:r>
        <w:rPr>
          <w:rFonts w:ascii="Times New Roman"/>
          <w:b w:val="false"/>
          <w:i w:val="false"/>
          <w:color w:val="000000"/>
          <w:sz w:val="28"/>
        </w:rPr>
        <w:t>
      155. Құны валюталардың айырбастау бағамы бойынша шетел валютасымен көрсетілген сату үшін қолда бар үлестік бағалы қағаздарды қайта бағалаған кезде мынадай бухгалтерлік жазбалар жүзеге асырылады:</w:t>
      </w:r>
    </w:p>
    <w:bookmarkEnd w:id="279"/>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39" w:id="280"/>
    <w:p>
      <w:pPr>
        <w:spacing w:after="0"/>
        <w:ind w:left="0"/>
        <w:jc w:val="both"/>
      </w:pPr>
      <w:r>
        <w:rPr>
          <w:rFonts w:ascii="Times New Roman"/>
          <w:b w:val="false"/>
          <w:i w:val="false"/>
          <w:color w:val="000000"/>
          <w:sz w:val="28"/>
        </w:rPr>
        <w:t>
      156. Эмитент сату үшін қолда бар үлестік бағалы қағаздар бойынша дивиденд төлеген кезде мынадай бухгалтерлік жазбалар жүзеге асырылады:</w:t>
      </w:r>
    </w:p>
    <w:bookmarkEnd w:id="2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p>
      <w:pPr>
        <w:spacing w:after="0"/>
        <w:ind w:left="0"/>
        <w:jc w:val="both"/>
      </w:pPr>
      <w:r>
        <w:rPr>
          <w:rFonts w:ascii="Times New Roman"/>
          <w:b w:val="false"/>
          <w:i w:val="false"/>
          <w:color w:val="000000"/>
          <w:sz w:val="28"/>
        </w:rPr>
        <w:t>
      ұсталған корпоративтік табыс салығының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140" w:id="281"/>
    <w:p>
      <w:pPr>
        <w:spacing w:after="0"/>
        <w:ind w:left="0"/>
        <w:jc w:val="both"/>
      </w:pPr>
      <w:r>
        <w:rPr>
          <w:rFonts w:ascii="Times New Roman"/>
          <w:b w:val="false"/>
          <w:i w:val="false"/>
          <w:color w:val="000000"/>
          <w:sz w:val="28"/>
        </w:rPr>
        <w:t>
      157. Эмитент сату үшін қолда бар үлестік бағалы қағаздарды сатқан немесе сатып алған кезде осы Нұсқаулықтың 154-тармағына сәйкес үлестік бағалы қағаздарды әділ құны бойынша қайта бағалағаннан кейін мынадай бухгалтерлік жазбалар жүзеге асырылады:</w:t>
      </w:r>
    </w:p>
    <w:bookmarkEnd w:id="281"/>
    <w:p>
      <w:pPr>
        <w:spacing w:after="0"/>
        <w:ind w:left="0"/>
        <w:jc w:val="both"/>
      </w:pPr>
      <w:r>
        <w:rPr>
          <w:rFonts w:ascii="Times New Roman"/>
          <w:b w:val="false"/>
          <w:i w:val="false"/>
          <w:color w:val="000000"/>
          <w:sz w:val="28"/>
        </w:rPr>
        <w:t>
      1) сату үшін қолда бар үлестік бағалы қағаздарды әділ құны бойынша жинақталған оң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p>
      <w:pPr>
        <w:spacing w:after="0"/>
        <w:ind w:left="0"/>
        <w:jc w:val="both"/>
      </w:pPr>
      <w:r>
        <w:rPr>
          <w:rFonts w:ascii="Times New Roman"/>
          <w:b w:val="false"/>
          <w:i w:val="false"/>
          <w:color w:val="000000"/>
          <w:sz w:val="28"/>
        </w:rPr>
        <w:t xml:space="preserve">
      2) сату үшін қолда бар үлестік бағалы қағаздарды әділ құны бойынша жинақталған теріс қайта бағалау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xml:space="preserve">
      3) сату үшін қолда бар үлестік бағалы қағаздарды сату бойынша жасалған мәміле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4) сату үшін қолда бар үлестік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p>
      <w:pPr>
        <w:spacing w:after="0"/>
        <w:ind w:left="0"/>
        <w:jc w:val="both"/>
      </w:pPr>
      <w:r>
        <w:rPr>
          <w:rFonts w:ascii="Times New Roman"/>
          <w:b w:val="false"/>
          <w:i w:val="false"/>
          <w:color w:val="000000"/>
          <w:sz w:val="28"/>
        </w:rPr>
        <w:t>
      5) сату үшін қолда бар үлестік бағалы қағаздардың есептік құны оларды сату бойынша жасалған мәміле сомасынан асып түскен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xml:space="preserve">
      6) сату үшін қолда бар үлестік бағалы қағаздардың әділ құнын қайта бағалаудан түскен кіріс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p>
      <w:pPr>
        <w:spacing w:after="0"/>
        <w:ind w:left="0"/>
        <w:jc w:val="both"/>
      </w:pPr>
      <w:r>
        <w:rPr>
          <w:rFonts w:ascii="Times New Roman"/>
          <w:b w:val="false"/>
          <w:i w:val="false"/>
          <w:color w:val="000000"/>
          <w:sz w:val="28"/>
        </w:rPr>
        <w:t>
      7) сату үшін қолда бар үлестік бағалы қағаздардың әділ құнын қайта бағалаудан болған шығыс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17-тарау. Негізгі құрал-жабдықтарды шағын және орта бизнеске арналған халықаралық стандартқа сәйкес есепке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17-тараумен толықтырылды – ҚР Ұлттық Банкі Басқармасының 27.11.2023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5" w:id="282"/>
    <w:p>
      <w:pPr>
        <w:spacing w:after="0"/>
        <w:ind w:left="0"/>
        <w:jc w:val="both"/>
      </w:pPr>
      <w:r>
        <w:rPr>
          <w:rFonts w:ascii="Times New Roman"/>
          <w:b w:val="false"/>
          <w:i w:val="false"/>
          <w:color w:val="000000"/>
          <w:sz w:val="28"/>
        </w:rPr>
        <w:t>
      158. Негізгі құрал-жабдықтарды сатып алу кезінде мынадай бухгалтерлік жазбалар жүзеге асырылады:</w:t>
      </w:r>
    </w:p>
    <w:bookmarkEnd w:id="282"/>
    <w:p>
      <w:pPr>
        <w:spacing w:after="0"/>
        <w:ind w:left="0"/>
        <w:jc w:val="both"/>
      </w:pPr>
      <w:r>
        <w:rPr>
          <w:rFonts w:ascii="Times New Roman"/>
          <w:b w:val="false"/>
          <w:i w:val="false"/>
          <w:color w:val="000000"/>
          <w:sz w:val="28"/>
        </w:rPr>
        <w:t>
      1) негізгі құрал-жабдықтар келген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bl>
    <w:p>
      <w:pPr>
        <w:spacing w:after="0"/>
        <w:ind w:left="0"/>
        <w:jc w:val="both"/>
      </w:pPr>
      <w:r>
        <w:rPr>
          <w:rFonts w:ascii="Times New Roman"/>
          <w:b w:val="false"/>
          <w:i w:val="false"/>
          <w:color w:val="000000"/>
          <w:sz w:val="28"/>
        </w:rPr>
        <w:t>
      2) негізгі құрал-жабдықтарды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36" w:id="283"/>
    <w:p>
      <w:pPr>
        <w:spacing w:after="0"/>
        <w:ind w:left="0"/>
        <w:jc w:val="both"/>
      </w:pPr>
      <w:r>
        <w:rPr>
          <w:rFonts w:ascii="Times New Roman"/>
          <w:b w:val="false"/>
          <w:i w:val="false"/>
          <w:color w:val="000000"/>
          <w:sz w:val="28"/>
        </w:rPr>
        <w:t>
      159. Негізгі құрал-жабдықтарды басқа негізгі құрал-жабдықтарға айырбастау жолымен сатып алу кезінде мынадай бухгалтерлік жазбалар жүзеге асырылады:</w:t>
      </w:r>
    </w:p>
    <w:bookmarkEnd w:id="283"/>
    <w:p>
      <w:pPr>
        <w:spacing w:after="0"/>
        <w:ind w:left="0"/>
        <w:jc w:val="both"/>
      </w:pPr>
      <w:r>
        <w:rPr>
          <w:rFonts w:ascii="Times New Roman"/>
          <w:b w:val="false"/>
          <w:i w:val="false"/>
          <w:color w:val="000000"/>
          <w:sz w:val="28"/>
        </w:rPr>
        <w:t>
      1) егер қабылданған объектінің әділ құны берілген объектінің құнына тең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(қабылданған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(берілген объект);</w:t>
            </w:r>
          </w:p>
        </w:tc>
      </w:tr>
    </w:tbl>
    <w:p>
      <w:pPr>
        <w:spacing w:after="0"/>
        <w:ind w:left="0"/>
        <w:jc w:val="both"/>
      </w:pPr>
      <w:r>
        <w:rPr>
          <w:rFonts w:ascii="Times New Roman"/>
          <w:b w:val="false"/>
          <w:i w:val="false"/>
          <w:color w:val="000000"/>
          <w:sz w:val="28"/>
        </w:rPr>
        <w:t>
      2) егер қабылданған объектінің әділ құны берілген объектінің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(қабылданған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(берілген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шығынға жазудан кірістер;</w:t>
            </w:r>
          </w:p>
        </w:tc>
      </w:tr>
    </w:tbl>
    <w:p>
      <w:pPr>
        <w:spacing w:after="0"/>
        <w:ind w:left="0"/>
        <w:jc w:val="both"/>
      </w:pPr>
      <w:r>
        <w:rPr>
          <w:rFonts w:ascii="Times New Roman"/>
          <w:b w:val="false"/>
          <w:i w:val="false"/>
          <w:color w:val="000000"/>
          <w:sz w:val="28"/>
        </w:rPr>
        <w:t>
      3) егер қабылданған объектінің әділ құны берілген объектінің құнынан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(қабылданған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шығынға жазу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(берілген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37" w:id="284"/>
    <w:p>
      <w:pPr>
        <w:spacing w:after="0"/>
        <w:ind w:left="0"/>
        <w:jc w:val="both"/>
      </w:pPr>
      <w:r>
        <w:rPr>
          <w:rFonts w:ascii="Times New Roman"/>
          <w:b w:val="false"/>
          <w:i w:val="false"/>
          <w:color w:val="000000"/>
          <w:sz w:val="28"/>
        </w:rPr>
        <w:t>
      160. Негізгі құрал-жабдықтар бойынша амортизацияны есептеу кезінде мынадай бухгалтерлік жазба жүзеге асырылады: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құқығы нысанындағы негізгі құрал-жабдықтардың және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bl>
    <w:bookmarkStart w:name="z438" w:id="285"/>
    <w:p>
      <w:pPr>
        <w:spacing w:after="0"/>
        <w:ind w:left="0"/>
        <w:jc w:val="both"/>
      </w:pPr>
      <w:r>
        <w:rPr>
          <w:rFonts w:ascii="Times New Roman"/>
          <w:b w:val="false"/>
          <w:i w:val="false"/>
          <w:color w:val="000000"/>
          <w:sz w:val="28"/>
        </w:rPr>
        <w:t>
      161. Объектінің немесе негізгі құрал-жабдықтар объектілері тобының құнсыздануы анықталған кезде мынадай бухгалтерлік жазбалар жүзеге асырылады:</w:t>
      </w:r>
    </w:p>
    <w:bookmarkEnd w:id="285"/>
    <w:p>
      <w:pPr>
        <w:spacing w:after="0"/>
        <w:ind w:left="0"/>
        <w:jc w:val="both"/>
      </w:pPr>
      <w:r>
        <w:rPr>
          <w:rFonts w:ascii="Times New Roman"/>
          <w:b w:val="false"/>
          <w:i w:val="false"/>
          <w:color w:val="000000"/>
          <w:sz w:val="28"/>
        </w:rPr>
        <w:t>
      1) бастапқы құны бойынша есепке алу әдісін қолданған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құнсыздануынан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құнсыздануынан болған залал;</w:t>
            </w:r>
          </w:p>
        </w:tc>
      </w:tr>
    </w:tbl>
    <w:p>
      <w:pPr>
        <w:spacing w:after="0"/>
        <w:ind w:left="0"/>
        <w:jc w:val="both"/>
      </w:pPr>
      <w:r>
        <w:rPr>
          <w:rFonts w:ascii="Times New Roman"/>
          <w:b w:val="false"/>
          <w:i w:val="false"/>
          <w:color w:val="000000"/>
          <w:sz w:val="28"/>
        </w:rPr>
        <w:t>
      2) қайта бағаланған құн бойынша есепке алу әдісі қолданылған жағдайда объектінің немесе негізгі құрал-жабдықтар объектілері тобының құнсыздануы қайта бағалау бойынша бұрын есептелген резервті ескере отырып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құнсыздануынан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құнсыздануынан болған залал.</w:t>
            </w:r>
          </w:p>
        </w:tc>
      </w:tr>
    </w:tbl>
    <w:bookmarkStart w:name="z439" w:id="286"/>
    <w:p>
      <w:pPr>
        <w:spacing w:after="0"/>
        <w:ind w:left="0"/>
        <w:jc w:val="both"/>
      </w:pPr>
      <w:r>
        <w:rPr>
          <w:rFonts w:ascii="Times New Roman"/>
          <w:b w:val="false"/>
          <w:i w:val="false"/>
          <w:color w:val="000000"/>
          <w:sz w:val="28"/>
        </w:rPr>
        <w:t>
      162. Негізгі құрал-жабдықтарға қайта бағаланған құн бойынша есепке алу әдісі қолданылған жағдайда, негізгі құрал-жабдықтарды қайта бағалау мынадай бухгалтерлік жазбалармен жүзеге асырылады:</w:t>
      </w:r>
    </w:p>
    <w:bookmarkEnd w:id="286"/>
    <w:p>
      <w:pPr>
        <w:spacing w:after="0"/>
        <w:ind w:left="0"/>
        <w:jc w:val="both"/>
      </w:pPr>
      <w:r>
        <w:rPr>
          <w:rFonts w:ascii="Times New Roman"/>
          <w:b w:val="false"/>
          <w:i w:val="false"/>
          <w:color w:val="000000"/>
          <w:sz w:val="28"/>
        </w:rPr>
        <w:t>
      1) оң қайта бағалау жағдайында: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bl>
    <w:p>
      <w:pPr>
        <w:spacing w:after="0"/>
        <w:ind w:left="0"/>
        <w:jc w:val="both"/>
      </w:pPr>
      <w:r>
        <w:rPr>
          <w:rFonts w:ascii="Times New Roman"/>
          <w:b w:val="false"/>
          <w:i w:val="false"/>
          <w:color w:val="000000"/>
          <w:sz w:val="28"/>
        </w:rPr>
        <w:t>
      2) теріс қайта бағалау жағдайында: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440" w:id="287"/>
    <w:p>
      <w:pPr>
        <w:spacing w:after="0"/>
        <w:ind w:left="0"/>
        <w:jc w:val="both"/>
      </w:pPr>
      <w:r>
        <w:rPr>
          <w:rFonts w:ascii="Times New Roman"/>
          <w:b w:val="false"/>
          <w:i w:val="false"/>
          <w:color w:val="000000"/>
          <w:sz w:val="28"/>
        </w:rPr>
        <w:t>
      163. Негізгі құрал-жабдықтар объектілерін есептен шығару кезінде мынадай бухгалтерлік жазба жүзеге асырылады: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шығынға жазу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441" w:id="288"/>
    <w:p>
      <w:pPr>
        <w:spacing w:after="0"/>
        <w:ind w:left="0"/>
        <w:jc w:val="left"/>
      </w:pPr>
      <w:r>
        <w:rPr>
          <w:rFonts w:ascii="Times New Roman"/>
          <w:b/>
          <w:i w:val="false"/>
          <w:color w:val="000000"/>
        </w:rPr>
        <w:t xml:space="preserve"> 18-тарау. Қорларды сатып алу және сату кезінде шағын және орта бизнеске арналған халықаралық стандартқа сәйкес есепке алу</w:t>
      </w:r>
    </w:p>
    <w:bookmarkEnd w:id="288"/>
    <w:p>
      <w:pPr>
        <w:spacing w:after="0"/>
        <w:ind w:left="0"/>
        <w:jc w:val="both"/>
      </w:pPr>
      <w:r>
        <w:rPr>
          <w:rFonts w:ascii="Times New Roman"/>
          <w:b w:val="false"/>
          <w:i w:val="false"/>
          <w:color w:val="ff0000"/>
          <w:sz w:val="28"/>
        </w:rPr>
        <w:t xml:space="preserve">
      Ескерту. Нұсқаулық 18-тараумен толықтырылды – ҚР Ұлттық Банкі Басқармасының 27.11.2023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2" w:id="289"/>
    <w:p>
      <w:pPr>
        <w:spacing w:after="0"/>
        <w:ind w:left="0"/>
        <w:jc w:val="both"/>
      </w:pPr>
      <w:r>
        <w:rPr>
          <w:rFonts w:ascii="Times New Roman"/>
          <w:b w:val="false"/>
          <w:i w:val="false"/>
          <w:color w:val="000000"/>
          <w:sz w:val="28"/>
        </w:rPr>
        <w:t>
      164. Қорларды сатып алу кезінде мынадай бухгалтерлік жазбалар жүзеге асырылады:</w:t>
      </w:r>
    </w:p>
    <w:bookmarkEnd w:id="289"/>
    <w:p>
      <w:pPr>
        <w:spacing w:after="0"/>
        <w:ind w:left="0"/>
        <w:jc w:val="both"/>
      </w:pPr>
      <w:r>
        <w:rPr>
          <w:rFonts w:ascii="Times New Roman"/>
          <w:b w:val="false"/>
          <w:i w:val="false"/>
          <w:color w:val="000000"/>
          <w:sz w:val="28"/>
        </w:rPr>
        <w:t>
      1) қорлар келген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bl>
    <w:p>
      <w:pPr>
        <w:spacing w:after="0"/>
        <w:ind w:left="0"/>
        <w:jc w:val="both"/>
      </w:pPr>
      <w:r>
        <w:rPr>
          <w:rFonts w:ascii="Times New Roman"/>
          <w:b w:val="false"/>
          <w:i w:val="false"/>
          <w:color w:val="000000"/>
          <w:sz w:val="28"/>
        </w:rPr>
        <w:t>
      2) қорларды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43" w:id="290"/>
    <w:p>
      <w:pPr>
        <w:spacing w:after="0"/>
        <w:ind w:left="0"/>
        <w:jc w:val="both"/>
      </w:pPr>
      <w:r>
        <w:rPr>
          <w:rFonts w:ascii="Times New Roman"/>
          <w:b w:val="false"/>
          <w:i w:val="false"/>
          <w:color w:val="000000"/>
          <w:sz w:val="28"/>
        </w:rPr>
        <w:t>
      165. Қорларды сату кезінде мынадай бухгалтерлік жазбалар жүзеге асырылады:</w:t>
      </w:r>
    </w:p>
    <w:bookmarkEnd w:id="290"/>
    <w:p>
      <w:pPr>
        <w:spacing w:after="0"/>
        <w:ind w:left="0"/>
        <w:jc w:val="both"/>
      </w:pPr>
      <w:r>
        <w:rPr>
          <w:rFonts w:ascii="Times New Roman"/>
          <w:b w:val="false"/>
          <w:i w:val="false"/>
          <w:color w:val="000000"/>
          <w:sz w:val="28"/>
        </w:rPr>
        <w:t>
      1) сатудан түскен табысты тану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алушылардың және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өткізуден және қызмет көрсетуден кірістер;</w:t>
            </w:r>
          </w:p>
        </w:tc>
      </w:tr>
    </w:tbl>
    <w:p>
      <w:pPr>
        <w:spacing w:after="0"/>
        <w:ind w:left="0"/>
        <w:jc w:val="both"/>
      </w:pPr>
      <w:r>
        <w:rPr>
          <w:rFonts w:ascii="Times New Roman"/>
          <w:b w:val="false"/>
          <w:i w:val="false"/>
          <w:color w:val="000000"/>
          <w:sz w:val="28"/>
        </w:rPr>
        <w:t>
      2) сатып алушылардан төлем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қысқа мерзімді дебиторлық берешегі;</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және көрсетілген қызметтің өзіндік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bl>
    <w:bookmarkStart w:name="z444" w:id="291"/>
    <w:p>
      <w:pPr>
        <w:spacing w:after="0"/>
        <w:ind w:left="0"/>
        <w:jc w:val="left"/>
      </w:pPr>
      <w:r>
        <w:rPr>
          <w:rFonts w:ascii="Times New Roman"/>
          <w:b/>
          <w:i w:val="false"/>
          <w:color w:val="000000"/>
        </w:rPr>
        <w:t xml:space="preserve"> 19-тарау. Жалақы және басқа да ақшалай төлемдерді төлеу жөніндегі операцияларды шағын және орта бизнеске арналған халықаралық стандартқа сәйкес есепке алу</w:t>
      </w:r>
    </w:p>
    <w:bookmarkEnd w:id="291"/>
    <w:p>
      <w:pPr>
        <w:spacing w:after="0"/>
        <w:ind w:left="0"/>
        <w:jc w:val="both"/>
      </w:pPr>
      <w:r>
        <w:rPr>
          <w:rFonts w:ascii="Times New Roman"/>
          <w:b w:val="false"/>
          <w:i w:val="false"/>
          <w:color w:val="ff0000"/>
          <w:sz w:val="28"/>
        </w:rPr>
        <w:t xml:space="preserve">
      Ескерту. Нұсқаулық 19-тараумен толықтырылды – ҚР Ұлттық Банкі Басқармасының 27.11.2023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5" w:id="292"/>
    <w:p>
      <w:pPr>
        <w:spacing w:after="0"/>
        <w:ind w:left="0"/>
        <w:jc w:val="both"/>
      </w:pPr>
      <w:r>
        <w:rPr>
          <w:rFonts w:ascii="Times New Roman"/>
          <w:b w:val="false"/>
          <w:i w:val="false"/>
          <w:color w:val="000000"/>
          <w:sz w:val="28"/>
        </w:rPr>
        <w:t>
      166. Қызметкерге есеп беруге ақша қаражаттарын беру кезінде мынадай бухгалтерлік жазба жүзеге асырылады: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46" w:id="293"/>
    <w:p>
      <w:pPr>
        <w:spacing w:after="0"/>
        <w:ind w:left="0"/>
        <w:jc w:val="both"/>
      </w:pPr>
      <w:r>
        <w:rPr>
          <w:rFonts w:ascii="Times New Roman"/>
          <w:b w:val="false"/>
          <w:i w:val="false"/>
          <w:color w:val="000000"/>
          <w:sz w:val="28"/>
        </w:rPr>
        <w:t>
      167. Ұйымның ішкі құжаттарында белгіленген талаптарға сәйкес дайындалған растайтын құжаттардың негізінде қызметкердің берешегін есептен шығару бойынша мынадай бухгалтерлік жазба жүзеге асырылады: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bl>
    <w:bookmarkStart w:name="z447" w:id="294"/>
    <w:p>
      <w:pPr>
        <w:spacing w:after="0"/>
        <w:ind w:left="0"/>
        <w:jc w:val="both"/>
      </w:pPr>
      <w:r>
        <w:rPr>
          <w:rFonts w:ascii="Times New Roman"/>
          <w:b w:val="false"/>
          <w:i w:val="false"/>
          <w:color w:val="000000"/>
          <w:sz w:val="28"/>
        </w:rPr>
        <w:t>
      168. Ұйымның жалақысын есептеу кезінде мынадай бухгалтерлік жазба жүзеге асырылады:</w:t>
      </w:r>
    </w:p>
    <w:bookmarkEnd w:id="294"/>
    <w:p>
      <w:pPr>
        <w:spacing w:after="0"/>
        <w:ind w:left="0"/>
        <w:jc w:val="both"/>
      </w:pPr>
      <w:r>
        <w:rPr>
          <w:rFonts w:ascii="Times New Roman"/>
          <w:b w:val="false"/>
          <w:i w:val="false"/>
          <w:color w:val="000000"/>
          <w:sz w:val="28"/>
        </w:rPr>
        <w:t>
      1) жалақыны есептеу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қысқа мерзімді берешек;</w:t>
            </w:r>
          </w:p>
        </w:tc>
      </w:tr>
    </w:tbl>
    <w:p>
      <w:pPr>
        <w:spacing w:after="0"/>
        <w:ind w:left="0"/>
        <w:jc w:val="both"/>
      </w:pPr>
      <w:r>
        <w:rPr>
          <w:rFonts w:ascii="Times New Roman"/>
          <w:b w:val="false"/>
          <w:i w:val="false"/>
          <w:color w:val="000000"/>
          <w:sz w:val="28"/>
        </w:rPr>
        <w:t>
      2) жалақыдан жеке табыс салығын ұстау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 бойынша қысқа мерзімді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bl>
    <w:p>
      <w:pPr>
        <w:spacing w:after="0"/>
        <w:ind w:left="0"/>
        <w:jc w:val="both"/>
      </w:pPr>
      <w:r>
        <w:rPr>
          <w:rFonts w:ascii="Times New Roman"/>
          <w:b w:val="false"/>
          <w:i w:val="false"/>
          <w:color w:val="000000"/>
          <w:sz w:val="28"/>
        </w:rPr>
        <w:t>
      3) міндетті зейнетақы аударымдарын жалақыдан ұстап қалу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 бойынша қысқа мерзімді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міндеттемелер;</w:t>
            </w:r>
          </w:p>
        </w:tc>
      </w:tr>
    </w:tbl>
    <w:p>
      <w:pPr>
        <w:spacing w:after="0"/>
        <w:ind w:left="0"/>
        <w:jc w:val="both"/>
      </w:pPr>
      <w:r>
        <w:rPr>
          <w:rFonts w:ascii="Times New Roman"/>
          <w:b w:val="false"/>
          <w:i w:val="false"/>
          <w:color w:val="000000"/>
          <w:sz w:val="28"/>
        </w:rPr>
        <w:t>
      4) жалақыдан міндетті әлеуметтік аударымдарды есептеу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және әлеуметтік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(Міндетті әлеуметтік аударымдар);</w:t>
            </w:r>
          </w:p>
        </w:tc>
      </w:tr>
    </w:tbl>
    <w:p>
      <w:pPr>
        <w:spacing w:after="0"/>
        <w:ind w:left="0"/>
        <w:jc w:val="both"/>
      </w:pPr>
      <w:r>
        <w:rPr>
          <w:rFonts w:ascii="Times New Roman"/>
          <w:b w:val="false"/>
          <w:i w:val="false"/>
          <w:color w:val="000000"/>
          <w:sz w:val="28"/>
        </w:rPr>
        <w:t>
      5) жалақыдан әлеуметтік салықты есептеу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және әлеуметтік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bl>
    <w:bookmarkStart w:name="z448" w:id="295"/>
    <w:p>
      <w:pPr>
        <w:spacing w:after="0"/>
        <w:ind w:left="0"/>
        <w:jc w:val="both"/>
      </w:pPr>
      <w:r>
        <w:rPr>
          <w:rFonts w:ascii="Times New Roman"/>
          <w:b w:val="false"/>
          <w:i w:val="false"/>
          <w:color w:val="000000"/>
          <w:sz w:val="28"/>
        </w:rPr>
        <w:t>
      169. Нақты жалақы төленген кезде мынадай бухгалтерлік жазбалар жүзеге асырылады: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 бойынша қысқа мерзімді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49" w:id="296"/>
    <w:p>
      <w:pPr>
        <w:spacing w:after="0"/>
        <w:ind w:left="0"/>
        <w:jc w:val="both"/>
      </w:pPr>
      <w:r>
        <w:rPr>
          <w:rFonts w:ascii="Times New Roman"/>
          <w:b w:val="false"/>
          <w:i w:val="false"/>
          <w:color w:val="000000"/>
          <w:sz w:val="28"/>
        </w:rPr>
        <w:t>
      170. Осы нұсқаулықтың 168-тармағына сәйкес ұсталған және есептелген салықтар мен бюджетке төленетін міндетті төлемдерді төлеу кезінде жалақы бойынша мынадай бухгалтерлік жазбалар жүзеге асырылады:</w:t>
      </w:r>
    </w:p>
    <w:bookmarkEnd w:id="296"/>
    <w:p>
      <w:pPr>
        <w:spacing w:after="0"/>
        <w:ind w:left="0"/>
        <w:jc w:val="both"/>
      </w:pPr>
      <w:r>
        <w:rPr>
          <w:rFonts w:ascii="Times New Roman"/>
          <w:b w:val="false"/>
          <w:i w:val="false"/>
          <w:color w:val="000000"/>
          <w:sz w:val="28"/>
        </w:rPr>
        <w:t>
      1) жеке табыс салығын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2) әлеуметтік салықты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міндетті зейнетақы аударымдарын төлеу сомасына (әрбір қызметкер бойынша бөлгенде):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аударымдары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4) міндетті зейнетақы аударымдарын төлеу сомасына (әрбір қызметкер бойынша бөлгенде):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(Міндетті әлеуметтік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