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c10e" w14:textId="276c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27 маусымдағы № 235 Бұйрығы. Қазақстан Республикасының Әділет министрлігінде 2011 жылы 15 тамызда № 7127 тіркелді. Күші жойылды - Қазақстан Республикасы Әділет министрінің 2012 жылғы 29 қарашадағы № 392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2012.11.29 </w:t>
      </w:r>
      <w:r>
        <w:rPr>
          <w:rFonts w:ascii="Times New Roman"/>
          <w:b w:val="false"/>
          <w:i w:val="false"/>
          <w:color w:val="ff0000"/>
          <w:sz w:val="28"/>
        </w:rPr>
        <w:t>№ 392</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"Әділет органдары туралы" Қазақстан Республикасы Заңының 7-бабының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"Заңды тұлғаларды мемлекеттік тіркеу (қайта тіркеу), олардың филиалдары мен өкілдіктерін есептік тіркеу (қайта тіркеу)" мемлекеттік қызмет регламенті;</w:t>
      </w:r>
    </w:p>
    <w:bookmarkEnd w:id="2"/>
    <w:bookmarkStart w:name="z15" w:id="3"/>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"Заңды тұлға қызметінің тоқтатылуын мемлекеттік тіркеу және филиалдар мен өкілдіктерді есептік тіркеуден шығару" мемлекеттік қызмет регламенті;</w:t>
      </w:r>
    </w:p>
    <w:bookmarkEnd w:id="3"/>
    <w:bookmarkStart w:name="z16" w:id="4"/>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мемлекеттік қызмет регламенті;</w:t>
      </w:r>
    </w:p>
    <w:bookmarkEnd w:id="4"/>
    <w:bookmarkStart w:name="z17" w:id="5"/>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"Заңды тұлғалар" мемлекеттік деректер қорынан анықтама беру" мемлекеттік қызмет регламенті бекітілсін.</w:t>
      </w:r>
    </w:p>
    <w:bookmarkEnd w:id="5"/>
    <w:bookmarkStart w:name="z18" w:id="6"/>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 комитетінің төрағасы М.И. Сексембаевқа жүктелсін.</w:t>
      </w:r>
    </w:p>
    <w:bookmarkEnd w:id="6"/>
    <w:bookmarkStart w:name="z19" w:id="7"/>
    <w:p>
      <w:pPr>
        <w:spacing w:after="0"/>
        <w:ind w:left="0"/>
        <w:jc w:val="both"/>
      </w:pPr>
      <w:r>
        <w:rPr>
          <w:rFonts w:ascii="Times New Roman"/>
          <w:b w:val="false"/>
          <w:i w:val="false"/>
          <w:color w:val="000000"/>
          <w:sz w:val="28"/>
        </w:rPr>
        <w:t>
      3. Осы бұйрық алғаш рет ресми жарияланған күнінен бастап он күнтізбелік күн ішінде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724"/>
        <w:gridCol w:w="1576"/>
      </w:tblGrid>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Р.Түсіпбеков</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ақпарат министрі</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А.Жұмағалиев</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11 шілде</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"Жылжымайтын мүлікке құқықтарды (ауыртпалықтарды) мемлекеттік тіркеу"</w:t>
      </w:r>
      <w:r>
        <w:br/>
      </w:r>
      <w:r>
        <w:rPr>
          <w:rFonts w:ascii="Times New Roman"/>
          <w:b/>
          <w:i w:val="false"/>
          <w:color w:val="000000"/>
        </w:rPr>
        <w:t>мемлекеттік қызмет регламенті</w:t>
      </w:r>
    </w:p>
    <w:bookmarkEnd w:id="8"/>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bl>
    <w:bookmarkStart w:name="z72" w:id="9"/>
    <w:p>
      <w:pPr>
        <w:spacing w:after="0"/>
        <w:ind w:left="0"/>
        <w:jc w:val="left"/>
      </w:pPr>
      <w:r>
        <w:rPr>
          <w:rFonts w:ascii="Times New Roman"/>
          <w:b/>
          <w:i w:val="false"/>
          <w:color w:val="000000"/>
        </w:rPr>
        <w:t xml:space="preserve"> "Жылжымайтын мүлікке тіркелген құқықтар (ауыртпалықтар) және</w:t>
      </w:r>
      <w:r>
        <w:br/>
      </w:r>
      <w:r>
        <w:rPr>
          <w:rFonts w:ascii="Times New Roman"/>
          <w:b/>
          <w:i w:val="false"/>
          <w:color w:val="000000"/>
        </w:rPr>
        <w:t>оның техникалық сипаттамалары туралы анықтамалар беру"</w:t>
      </w:r>
      <w:r>
        <w:br/>
      </w:r>
      <w:r>
        <w:rPr>
          <w:rFonts w:ascii="Times New Roman"/>
          <w:b/>
          <w:i w:val="false"/>
          <w:color w:val="000000"/>
        </w:rPr>
        <w:t>мемлекеттік қызмет регламенті</w:t>
      </w:r>
    </w:p>
    <w:bookmarkEnd w:id="9"/>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3-қосымша</w:t>
            </w:r>
          </w:p>
        </w:tc>
      </w:tr>
    </w:tbl>
    <w:bookmarkStart w:name="z135" w:id="10"/>
    <w:p>
      <w:pPr>
        <w:spacing w:after="0"/>
        <w:ind w:left="0"/>
        <w:jc w:val="left"/>
      </w:pPr>
      <w:r>
        <w:rPr>
          <w:rFonts w:ascii="Times New Roman"/>
          <w:b/>
          <w:i w:val="false"/>
          <w:color w:val="000000"/>
        </w:rPr>
        <w:t xml:space="preserve"> "Жылжымайтын мүліктің жоқ (бар) екендігі туралы анықтама</w:t>
      </w:r>
      <w:r>
        <w:br/>
      </w:r>
      <w:r>
        <w:rPr>
          <w:rFonts w:ascii="Times New Roman"/>
          <w:b/>
          <w:i w:val="false"/>
          <w:color w:val="000000"/>
        </w:rPr>
        <w:t>беру" мемлекеттік қызмет регламенті</w:t>
      </w:r>
    </w:p>
    <w:bookmarkEnd w:id="10"/>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4-қосымша</w:t>
            </w:r>
          </w:p>
        </w:tc>
      </w:tr>
    </w:tbl>
    <w:bookmarkStart w:name="z196" w:id="11"/>
    <w:p>
      <w:pPr>
        <w:spacing w:after="0"/>
        <w:ind w:left="0"/>
        <w:jc w:val="left"/>
      </w:pPr>
      <w:r>
        <w:rPr>
          <w:rFonts w:ascii="Times New Roman"/>
          <w:b/>
          <w:i w:val="false"/>
          <w:color w:val="000000"/>
        </w:rPr>
        <w:t xml:space="preserve"> "Тіркеуші орган куәландырған жылжымайтын мүлік объектілерінің жоспарын</w:t>
      </w:r>
      <w:r>
        <w:br/>
      </w:r>
      <w:r>
        <w:rPr>
          <w:rFonts w:ascii="Times New Roman"/>
          <w:b/>
          <w:i w:val="false"/>
          <w:color w:val="000000"/>
        </w:rPr>
        <w:t>(сызбасын) қоса алғанда, тіркеу ісі құжаттарының көшірмелерін беру" мемлекеттік қызмет регламенті</w:t>
      </w:r>
    </w:p>
    <w:bookmarkEnd w:id="11"/>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5-қосымша</w:t>
            </w:r>
          </w:p>
        </w:tc>
      </w:tr>
    </w:tbl>
    <w:bookmarkStart w:name="z242" w:id="12"/>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w:t>
      </w:r>
      <w:r>
        <w:br/>
      </w:r>
      <w:r>
        <w:rPr>
          <w:rFonts w:ascii="Times New Roman"/>
          <w:b/>
          <w:i w:val="false"/>
          <w:color w:val="000000"/>
        </w:rPr>
        <w:t>мемлекеттік қызмет регламенті</w:t>
      </w:r>
    </w:p>
    <w:bookmarkEnd w:id="12"/>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6-қосымша</w:t>
            </w:r>
          </w:p>
        </w:tc>
      </w:tr>
    </w:tbl>
    <w:bookmarkStart w:name="z288" w:id="13"/>
    <w:p>
      <w:pPr>
        <w:spacing w:after="0"/>
        <w:ind w:left="0"/>
        <w:jc w:val="left"/>
      </w:pPr>
      <w:r>
        <w:rPr>
          <w:rFonts w:ascii="Times New Roman"/>
          <w:b/>
          <w:i w:val="false"/>
          <w:color w:val="000000"/>
        </w:rPr>
        <w:t xml:space="preserve"> "Міндетті мемлекеттік тіркеуге жатпайтын жылжымалы мүлік кепілі жөнінде ақпарат</w:t>
      </w:r>
      <w:r>
        <w:br/>
      </w:r>
      <w:r>
        <w:rPr>
          <w:rFonts w:ascii="Times New Roman"/>
          <w:b/>
          <w:i w:val="false"/>
          <w:color w:val="000000"/>
        </w:rPr>
        <w:t>беру" мемлекеттік қызмет регламенті</w:t>
      </w:r>
    </w:p>
    <w:bookmarkEnd w:id="13"/>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7-қосымша</w:t>
            </w:r>
          </w:p>
        </w:tc>
      </w:tr>
    </w:tbl>
    <w:bookmarkStart w:name="z333" w:id="14"/>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куәліктің телнұсқасын беру" мемлекеттік қызмет регламенті</w:t>
      </w:r>
    </w:p>
    <w:bookmarkEnd w:id="14"/>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w:t>
            </w:r>
            <w:r>
              <w:br/>
            </w:r>
            <w:r>
              <w:rPr>
                <w:rFonts w:ascii="Times New Roman"/>
                <w:b w:val="false"/>
                <w:i w:val="false"/>
                <w:color w:val="000000"/>
                <w:sz w:val="20"/>
              </w:rPr>
              <w:t>8-қосымша</w:t>
            </w:r>
          </w:p>
        </w:tc>
      </w:tr>
    </w:tbl>
    <w:bookmarkStart w:name="z380" w:id="15"/>
    <w:p>
      <w:pPr>
        <w:spacing w:after="0"/>
        <w:ind w:left="0"/>
        <w:jc w:val="left"/>
      </w:pPr>
      <w:r>
        <w:rPr>
          <w:rFonts w:ascii="Times New Roman"/>
          <w:b/>
          <w:i w:val="false"/>
          <w:color w:val="000000"/>
        </w:rPr>
        <w:t xml:space="preserve"> "Жылжымайтын мүлік объектілеріне техникалық паспорт беру"</w:t>
      </w:r>
      <w:r>
        <w:br/>
      </w:r>
      <w:r>
        <w:rPr>
          <w:rFonts w:ascii="Times New Roman"/>
          <w:b/>
          <w:i w:val="false"/>
          <w:color w:val="000000"/>
        </w:rPr>
        <w:t>мемлекеттік қызмет регламенті</w:t>
      </w:r>
    </w:p>
    <w:bookmarkEnd w:id="15"/>
    <w:p>
      <w:pPr>
        <w:spacing w:after="0"/>
        <w:ind w:left="0"/>
        <w:jc w:val="both"/>
      </w:pPr>
      <w:r>
        <w:rPr>
          <w:rFonts w:ascii="Times New Roman"/>
          <w:b w:val="false"/>
          <w:i w:val="false"/>
          <w:color w:val="ff0000"/>
          <w:sz w:val="28"/>
        </w:rPr>
        <w:t xml:space="preserve">
      Ескерту. Алынып тасталды - ҚР Әділет министрінің 2012.11.29 </w:t>
      </w:r>
      <w:r>
        <w:rPr>
          <w:rFonts w:ascii="Times New Roman"/>
          <w:b w:val="false"/>
          <w:i w:val="false"/>
          <w:color w:val="ff0000"/>
          <w:sz w:val="28"/>
        </w:rPr>
        <w:t>№ 391</w:t>
      </w:r>
      <w:r>
        <w:rPr>
          <w:rFonts w:ascii="Times New Roman"/>
          <w:b w:val="false"/>
          <w:i w:val="false"/>
          <w:color w:val="ff0000"/>
          <w:sz w:val="28"/>
        </w:rPr>
        <w:t xml:space="preserve"> (бастапқы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9-қосымша</w:t>
            </w:r>
          </w:p>
        </w:tc>
      </w:tr>
    </w:tbl>
    <w:bookmarkStart w:name="z469" w:id="16"/>
    <w:p>
      <w:pPr>
        <w:spacing w:after="0"/>
        <w:ind w:left="0"/>
        <w:jc w:val="left"/>
      </w:pPr>
      <w:r>
        <w:rPr>
          <w:rFonts w:ascii="Times New Roman"/>
          <w:b/>
          <w:i w:val="false"/>
          <w:color w:val="000000"/>
        </w:rPr>
        <w:t xml:space="preserve"> "Азаматтық хал актілерін тіркеу" мемлекеттік қызмет регламенті</w:t>
      </w:r>
    </w:p>
    <w:bookmarkEnd w:id="16"/>
    <w:p>
      <w:pPr>
        <w:spacing w:after="0"/>
        <w:ind w:left="0"/>
        <w:jc w:val="both"/>
      </w:pPr>
      <w:r>
        <w:rPr>
          <w:rFonts w:ascii="Times New Roman"/>
          <w:b w:val="false"/>
          <w:i w:val="false"/>
          <w:color w:val="ff0000"/>
          <w:sz w:val="28"/>
        </w:rPr>
        <w:t xml:space="preserve">
      Ескерту.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10-қосымша</w:t>
            </w:r>
          </w:p>
        </w:tc>
      </w:tr>
    </w:tbl>
    <w:bookmarkStart w:name="z525" w:id="17"/>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 регламенті</w:t>
      </w:r>
    </w:p>
    <w:bookmarkEnd w:id="17"/>
    <w:p>
      <w:pPr>
        <w:spacing w:after="0"/>
        <w:ind w:left="0"/>
        <w:jc w:val="both"/>
      </w:pPr>
      <w:r>
        <w:rPr>
          <w:rFonts w:ascii="Times New Roman"/>
          <w:b w:val="false"/>
          <w:i w:val="false"/>
          <w:color w:val="ff0000"/>
          <w:sz w:val="28"/>
        </w:rPr>
        <w:t xml:space="preserve">
      Ескерту.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11-қосымша</w:t>
            </w:r>
          </w:p>
        </w:tc>
      </w:tr>
    </w:tbl>
    <w:bookmarkStart w:name="z570" w:id="18"/>
    <w:p>
      <w:pPr>
        <w:spacing w:after="0"/>
        <w:ind w:left="0"/>
        <w:jc w:val="left"/>
      </w:pPr>
      <w:r>
        <w:rPr>
          <w:rFonts w:ascii="Times New Roman"/>
          <w:b/>
          <w:i w:val="false"/>
          <w:color w:val="000000"/>
        </w:rPr>
        <w:t xml:space="preserve"> "Қазақстан Республикасының әділет органдарынан және өзге де мемлекеттік органдарынан, сондай-ақ нотариустерден шығатын ресми құжаттарға апостиль қою" мемлекеттік қызмет регламенті</w:t>
      </w:r>
    </w:p>
    <w:bookmarkEnd w:id="18"/>
    <w:p>
      <w:pPr>
        <w:spacing w:after="0"/>
        <w:ind w:left="0"/>
        <w:jc w:val="both"/>
      </w:pPr>
      <w:r>
        <w:rPr>
          <w:rFonts w:ascii="Times New Roman"/>
          <w:b w:val="false"/>
          <w:i w:val="false"/>
          <w:color w:val="ff0000"/>
          <w:sz w:val="28"/>
        </w:rPr>
        <w:t xml:space="preserve">
      Ескерту. Алып тасталды – ҚР Әділет министрінің 29.11.2012 </w:t>
      </w:r>
      <w:r>
        <w:rPr>
          <w:rFonts w:ascii="Times New Roman"/>
          <w:b w:val="false"/>
          <w:i w:val="false"/>
          <w:color w:val="ff0000"/>
          <w:sz w:val="28"/>
        </w:rPr>
        <w:t>№ 390</w:t>
      </w:r>
      <w:r>
        <w:rPr>
          <w:rFonts w:ascii="Times New Roman"/>
          <w:b w:val="false"/>
          <w:i w:val="false"/>
          <w:color w:val="ff0000"/>
          <w:sz w:val="28"/>
        </w:rPr>
        <w:t xml:space="preserve"> (бірінші арнайы жарияланғаннан кейін 10 күнінен кейін заңды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12-қосымша</w:t>
            </w:r>
          </w:p>
        </w:tc>
      </w:tr>
    </w:tbl>
    <w:bookmarkStart w:name="z610" w:id="19"/>
    <w:p>
      <w:pPr>
        <w:spacing w:after="0"/>
        <w:ind w:left="0"/>
        <w:jc w:val="left"/>
      </w:pPr>
      <w:r>
        <w:rPr>
          <w:rFonts w:ascii="Times New Roman"/>
          <w:b/>
          <w:i w:val="false"/>
          <w:color w:val="000000"/>
        </w:rPr>
        <w:t xml:space="preserve"> "Заңды тұлғаларды мемлекеттік тіркеу (қайта тіркеу),</w:t>
      </w:r>
      <w:r>
        <w:br/>
      </w:r>
      <w:r>
        <w:rPr>
          <w:rFonts w:ascii="Times New Roman"/>
          <w:b/>
          <w:i w:val="false"/>
          <w:color w:val="000000"/>
        </w:rPr>
        <w:t>олардың филиалдары мен өкілдіктерін есептік тіркеу</w:t>
      </w:r>
      <w:r>
        <w:br/>
      </w:r>
      <w:r>
        <w:rPr>
          <w:rFonts w:ascii="Times New Roman"/>
          <w:b/>
          <w:i w:val="false"/>
          <w:color w:val="000000"/>
        </w:rPr>
        <w:t>(қайта тіркеу)" мемлекеттік қызмет регламенті</w:t>
      </w:r>
      <w:r>
        <w:br/>
      </w:r>
      <w:r>
        <w:rPr>
          <w:rFonts w:ascii="Times New Roman"/>
          <w:b/>
          <w:i w:val="false"/>
          <w:color w:val="000000"/>
        </w:rPr>
        <w:t>1. Жалпы ережелер</w:t>
      </w:r>
    </w:p>
    <w:bookmarkEnd w:id="19"/>
    <w:bookmarkStart w:name="z612" w:id="20"/>
    <w:p>
      <w:pPr>
        <w:spacing w:after="0"/>
        <w:ind w:left="0"/>
        <w:jc w:val="both"/>
      </w:pPr>
      <w:r>
        <w:rPr>
          <w:rFonts w:ascii="Times New Roman"/>
          <w:b w:val="false"/>
          <w:i w:val="false"/>
          <w:color w:val="000000"/>
          <w:sz w:val="28"/>
        </w:rPr>
        <w:t xml:space="preserve">
      1. "Заңды тұлғаларды мемлекеттік тіркеу (қайта тіркеу), олардың филиалдары мен өкілдіктерін есептік тіркеу (қайта тіркеу)" мемлекеттік қызмет регламенті (бұдан әрі - Регламент)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20"/>
    <w:bookmarkStart w:name="z613" w:id="21"/>
    <w:p>
      <w:pPr>
        <w:spacing w:after="0"/>
        <w:ind w:left="0"/>
        <w:jc w:val="both"/>
      </w:pPr>
      <w:r>
        <w:rPr>
          <w:rFonts w:ascii="Times New Roman"/>
          <w:b w:val="false"/>
          <w:i w:val="false"/>
          <w:color w:val="000000"/>
          <w:sz w:val="28"/>
        </w:rPr>
        <w:t>
      2. "Заңды тұлғаларды мемлекеттік тіркеу (қайта тіркеу), олардың филиалдары мен өкілдіктерін есептік тіркеу (қайта тіркеу)" мемлекеттік қызметті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халыққа қызмет көрсету орталықтары (бұдан әрі - Орталық) арқылы көрсетеді.</w:t>
      </w:r>
    </w:p>
    <w:bookmarkEnd w:id="21"/>
    <w:bookmarkStart w:name="z614" w:id="22"/>
    <w:p>
      <w:pPr>
        <w:spacing w:after="0"/>
        <w:ind w:left="0"/>
        <w:jc w:val="both"/>
      </w:pPr>
      <w:r>
        <w:rPr>
          <w:rFonts w:ascii="Times New Roman"/>
          <w:b w:val="false"/>
          <w:i w:val="false"/>
          <w:color w:val="000000"/>
          <w:sz w:val="28"/>
        </w:rPr>
        <w:t>
      3. Заңды тұлғаларды мемлекеттік тіркеуді және филиалдар мен өкілдіктерді (Алматы қаласы өңірлік қаржылық орталығының заңды тұлғаларын - қатысушыларын қоспағанда) есептік тіркеуді әділет органдары жүзеге асырады.</w:t>
      </w:r>
    </w:p>
    <w:bookmarkEnd w:id="22"/>
    <w:bookmarkStart w:name="z615" w:id="23"/>
    <w:p>
      <w:pPr>
        <w:spacing w:after="0"/>
        <w:ind w:left="0"/>
        <w:jc w:val="both"/>
      </w:pPr>
      <w:r>
        <w:rPr>
          <w:rFonts w:ascii="Times New Roman"/>
          <w:b w:val="false"/>
          <w:i w:val="false"/>
          <w:color w:val="000000"/>
          <w:sz w:val="28"/>
        </w:rPr>
        <w:t>
      Банктерді, республикалық және аймақтық мәртебесі бар қоғамдық бірлестіктерді (соның ішінде барлық саяси партияларды), шетелдік және халықаралық коммерциялық емес үкіметтік емес бірлестіктердің филиалдары мен өкілдіктерін, республиканың екі немесе одан да көп облыстарында іс-әрекет ететін діни бірлестіктерді, діни басқармаларды (орталықтарды), сондай-ақ олар құратын діни оқу орындарын, монастырларды және басқа да бірлестіктерді мемлекеттік тіркеуді, (қайта тіркеуді және таратылуын тіркеуді) діни бірлестіктердің филиалдары мен өкілдіктерін есептік тіркеуді Комитет жүзеге асырады.</w:t>
      </w:r>
    </w:p>
    <w:bookmarkEnd w:id="23"/>
    <w:bookmarkStart w:name="z616" w:id="24"/>
    <w:p>
      <w:pPr>
        <w:spacing w:after="0"/>
        <w:ind w:left="0"/>
        <w:jc w:val="both"/>
      </w:pPr>
      <w:r>
        <w:rPr>
          <w:rFonts w:ascii="Times New Roman"/>
          <w:b w:val="false"/>
          <w:i w:val="false"/>
          <w:color w:val="000000"/>
          <w:sz w:val="28"/>
        </w:rPr>
        <w:t>
      4. Мемлекеттік қызмет көрсету нысаны: ішінара автоматтандырылған.</w:t>
      </w:r>
    </w:p>
    <w:bookmarkEnd w:id="24"/>
    <w:bookmarkStart w:name="z617" w:id="25"/>
    <w:p>
      <w:pPr>
        <w:spacing w:after="0"/>
        <w:ind w:left="0"/>
        <w:jc w:val="both"/>
      </w:pPr>
      <w:r>
        <w:rPr>
          <w:rFonts w:ascii="Times New Roman"/>
          <w:b w:val="false"/>
          <w:i w:val="false"/>
          <w:color w:val="000000"/>
          <w:sz w:val="28"/>
        </w:rPr>
        <w:t xml:space="preserve">
      5. Мемлекеттік қызмет Қазақстан Республикасы Азаматтық кодексінің </w:t>
      </w:r>
      <w:r>
        <w:rPr>
          <w:rFonts w:ascii="Times New Roman"/>
          <w:b w:val="false"/>
          <w:i w:val="false"/>
          <w:color w:val="000000"/>
          <w:sz w:val="28"/>
        </w:rPr>
        <w:t>42-бабының</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(Нормативтік құқықтық актілерді мемлекеттік тіркеудің тізілімінде № 4625 болып тіркелді) бұйрығының және "Мемлекеттік қызметтер стандарттарын бекіту туралы" (бұдан әрі - Стандарт) Қазақстан Республикасы Үкіметінің 2009 жылғы 15 желтоқсандағы № 2121 қаулысының негізінде жүзеге асырылады.</w:t>
      </w:r>
    </w:p>
    <w:bookmarkEnd w:id="25"/>
    <w:bookmarkStart w:name="z618" w:id="26"/>
    <w:p>
      <w:pPr>
        <w:spacing w:after="0"/>
        <w:ind w:left="0"/>
        <w:jc w:val="both"/>
      </w:pPr>
      <w:r>
        <w:rPr>
          <w:rFonts w:ascii="Times New Roman"/>
          <w:b w:val="false"/>
          <w:i w:val="false"/>
          <w:color w:val="000000"/>
          <w:sz w:val="28"/>
        </w:rPr>
        <w:t>
      6. Көрсетілетін мемлекеттік қызметтің нәтижесі бизнес-сәйкестендіру нөмірін бере отырып, заңды тұлғаны мемлекеттік тіркеу (қайта тіркеу) немесе филиалдары мен өкілдіктерін есептік тіркеу (қайта тіркеу) туралы куәлікті, салық төлеуші ретінде заңды тұлғаны тіркеу туралы куәлікті (салық төлеушінің тіркеу нөмірі), заңды тұлғаны мемлекеттік тіркеу (қайта тіркеу) жүргізілгені туралы тіркеуші органның мөртаңбасы қойылған заңды тұлғаның жарғысын немесе "Заңды тұлғаларды мемлекеттік тіркеу және филиалдар мен өкілдіктерді есептік тіркеу туралы" Қазақстан Республикасы Заңымен қарастырылған негіздер бойынша заңды тұлғаны мемлекеттік тіркеуден (қайта тіркеу), заңды тұлғаның филиалы мен өкілдіктерін есептік тіркеуден (қайта тіркеуден) бас тарту немесе мерзімін үзу туралы бұйрықты ұсыну болып табылады.</w:t>
      </w:r>
    </w:p>
    <w:bookmarkEnd w:id="26"/>
    <w:bookmarkStart w:name="z619" w:id="2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7"/>
    <w:bookmarkStart w:name="z620" w:id="28"/>
    <w:p>
      <w:pPr>
        <w:spacing w:after="0"/>
        <w:ind w:left="0"/>
        <w:jc w:val="both"/>
      </w:pPr>
      <w:r>
        <w:rPr>
          <w:rFonts w:ascii="Times New Roman"/>
          <w:b w:val="false"/>
          <w:i w:val="false"/>
          <w:color w:val="000000"/>
          <w:sz w:val="28"/>
        </w:rPr>
        <w:t xml:space="preserve">
      7. Мемлекеттік қызмет көрсету сұрақтары бойынша, сондай-ақ мемлекеттік қызмет көрсету барысы туралы ақпаратты мекенжайлары мен жұмыс кестесі "Заңды тұлғаларды мемлекеттік тіркеу (қайта тіркеу), олардың филиалдары мен өкілдіктерін есептік тіркеу (қайта тіркеу)"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және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Орталықтан немесе Комитеттен алуға болады.</w:t>
      </w:r>
    </w:p>
    <w:bookmarkEnd w:id="28"/>
    <w:bookmarkStart w:name="z621" w:id="29"/>
    <w:p>
      <w:pPr>
        <w:spacing w:after="0"/>
        <w:ind w:left="0"/>
        <w:jc w:val="both"/>
      </w:pPr>
      <w:r>
        <w:rPr>
          <w:rFonts w:ascii="Times New Roman"/>
          <w:b w:val="false"/>
          <w:i w:val="false"/>
          <w:color w:val="000000"/>
          <w:sz w:val="28"/>
        </w:rPr>
        <w:t xml:space="preserve">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анықталған.</w:t>
      </w:r>
    </w:p>
    <w:bookmarkEnd w:id="29"/>
    <w:bookmarkStart w:name="z622" w:id="30"/>
    <w:p>
      <w:pPr>
        <w:spacing w:after="0"/>
        <w:ind w:left="0"/>
        <w:jc w:val="both"/>
      </w:pPr>
      <w:r>
        <w:rPr>
          <w:rFonts w:ascii="Times New Roman"/>
          <w:b w:val="false"/>
          <w:i w:val="false"/>
          <w:color w:val="000000"/>
          <w:sz w:val="28"/>
        </w:rPr>
        <w:t>
      1) тұтынушы өтініш берген күні сол жерде көрсетілетін мемлекеттік қызметтерді алғанға дейін күтудің рұқсат берілген ең ұзақ уақыты 30 минуттан аспайды;</w:t>
      </w:r>
    </w:p>
    <w:bookmarkEnd w:id="30"/>
    <w:bookmarkStart w:name="z623" w:id="31"/>
    <w:p>
      <w:pPr>
        <w:spacing w:after="0"/>
        <w:ind w:left="0"/>
        <w:jc w:val="both"/>
      </w:pPr>
      <w:r>
        <w:rPr>
          <w:rFonts w:ascii="Times New Roman"/>
          <w:b w:val="false"/>
          <w:i w:val="false"/>
          <w:color w:val="000000"/>
          <w:sz w:val="28"/>
        </w:rPr>
        <w:t>
      2) тұтынушы өтініш берген күні сол жерде көрсетілетін мемлекеттік қызметтерді алушыға қызмет көрсетудің рұқсат берілген ең ұзақ уақыты 15 минуттан аспайды.</w:t>
      </w:r>
    </w:p>
    <w:bookmarkEnd w:id="31"/>
    <w:bookmarkStart w:name="z624" w:id="32"/>
    <w:p>
      <w:pPr>
        <w:spacing w:after="0"/>
        <w:ind w:left="0"/>
        <w:jc w:val="both"/>
      </w:pPr>
      <w:r>
        <w:rPr>
          <w:rFonts w:ascii="Times New Roman"/>
          <w:b w:val="false"/>
          <w:i w:val="false"/>
          <w:color w:val="000000"/>
          <w:sz w:val="28"/>
        </w:rPr>
        <w:t xml:space="preserve">
      9.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ұсынбаған жағдайда Комитет, уәкілетті орган және Орталық мемлекеттік қызметті көрсетуден бас тартады.</w:t>
      </w:r>
    </w:p>
    <w:bookmarkEnd w:id="32"/>
    <w:bookmarkStart w:name="z625" w:id="33"/>
    <w:p>
      <w:pPr>
        <w:spacing w:after="0"/>
        <w:ind w:left="0"/>
        <w:jc w:val="both"/>
      </w:pPr>
      <w:r>
        <w:rPr>
          <w:rFonts w:ascii="Times New Roman"/>
          <w:b w:val="false"/>
          <w:i w:val="false"/>
          <w:color w:val="000000"/>
          <w:sz w:val="28"/>
        </w:rPr>
        <w:t>
      10.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p>
    <w:bookmarkEnd w:id="33"/>
    <w:bookmarkStart w:name="z626" w:id="34"/>
    <w:p>
      <w:pPr>
        <w:spacing w:after="0"/>
        <w:ind w:left="0"/>
        <w:jc w:val="both"/>
      </w:pPr>
      <w:r>
        <w:rPr>
          <w:rFonts w:ascii="Times New Roman"/>
          <w:b w:val="false"/>
          <w:i w:val="false"/>
          <w:color w:val="000000"/>
          <w:sz w:val="28"/>
        </w:rPr>
        <w:t>
      1) Орталықта өтініштерді және құжаттарды тіркеуге қабылдау, оларды бастапқы тексеру;</w:t>
      </w:r>
    </w:p>
    <w:bookmarkEnd w:id="34"/>
    <w:bookmarkStart w:name="z627" w:id="35"/>
    <w:p>
      <w:pPr>
        <w:spacing w:after="0"/>
        <w:ind w:left="0"/>
        <w:jc w:val="both"/>
      </w:pPr>
      <w:r>
        <w:rPr>
          <w:rFonts w:ascii="Times New Roman"/>
          <w:b w:val="false"/>
          <w:i w:val="false"/>
          <w:color w:val="000000"/>
          <w:sz w:val="28"/>
        </w:rPr>
        <w:t>
      2) қабылданған өтініштер мен құжаттарды уәкілетті органға жолдау;</w:t>
      </w:r>
    </w:p>
    <w:bookmarkEnd w:id="35"/>
    <w:bookmarkStart w:name="z628" w:id="36"/>
    <w:p>
      <w:pPr>
        <w:spacing w:after="0"/>
        <w:ind w:left="0"/>
        <w:jc w:val="both"/>
      </w:pPr>
      <w:r>
        <w:rPr>
          <w:rFonts w:ascii="Times New Roman"/>
          <w:b w:val="false"/>
          <w:i w:val="false"/>
          <w:color w:val="000000"/>
          <w:sz w:val="28"/>
        </w:rPr>
        <w:t>
      3) уәкілетті органда түскен құжаттарды бөлу;</w:t>
      </w:r>
    </w:p>
    <w:bookmarkEnd w:id="36"/>
    <w:bookmarkStart w:name="z629" w:id="37"/>
    <w:p>
      <w:pPr>
        <w:spacing w:after="0"/>
        <w:ind w:left="0"/>
        <w:jc w:val="both"/>
      </w:pPr>
      <w:r>
        <w:rPr>
          <w:rFonts w:ascii="Times New Roman"/>
          <w:b w:val="false"/>
          <w:i w:val="false"/>
          <w:color w:val="000000"/>
          <w:sz w:val="28"/>
        </w:rPr>
        <w:t>
      4) ұсынылған құжаттарға заң сараптамасын жүргізу;</w:t>
      </w:r>
    </w:p>
    <w:bookmarkEnd w:id="37"/>
    <w:bookmarkStart w:name="z630" w:id="38"/>
    <w:p>
      <w:pPr>
        <w:spacing w:after="0"/>
        <w:ind w:left="0"/>
        <w:jc w:val="both"/>
      </w:pPr>
      <w:r>
        <w:rPr>
          <w:rFonts w:ascii="Times New Roman"/>
          <w:b w:val="false"/>
          <w:i w:val="false"/>
          <w:color w:val="000000"/>
          <w:sz w:val="28"/>
        </w:rPr>
        <w:t>
      5) тіркеу амалдарын іске асыру;</w:t>
      </w:r>
    </w:p>
    <w:bookmarkEnd w:id="38"/>
    <w:bookmarkStart w:name="z631" w:id="39"/>
    <w:p>
      <w:pPr>
        <w:spacing w:after="0"/>
        <w:ind w:left="0"/>
        <w:jc w:val="both"/>
      </w:pPr>
      <w:r>
        <w:rPr>
          <w:rFonts w:ascii="Times New Roman"/>
          <w:b w:val="false"/>
          <w:i w:val="false"/>
          <w:color w:val="000000"/>
          <w:sz w:val="28"/>
        </w:rPr>
        <w:t>
      6) басшылықтың құжаттарды қарауы және өтініш иесіне беру үшін дайындау;</w:t>
      </w:r>
    </w:p>
    <w:bookmarkEnd w:id="39"/>
    <w:bookmarkStart w:name="z632" w:id="40"/>
    <w:p>
      <w:pPr>
        <w:spacing w:after="0"/>
        <w:ind w:left="0"/>
        <w:jc w:val="both"/>
      </w:pPr>
      <w:r>
        <w:rPr>
          <w:rFonts w:ascii="Times New Roman"/>
          <w:b w:val="false"/>
          <w:i w:val="false"/>
          <w:color w:val="000000"/>
          <w:sz w:val="28"/>
        </w:rPr>
        <w:t>
      7) Орталыққа өтініш иесіне беру үшін дайын құжаттарды жолдау.</w:t>
      </w:r>
    </w:p>
    <w:bookmarkEnd w:id="40"/>
    <w:bookmarkStart w:name="z633" w:id="41"/>
    <w:p>
      <w:pPr>
        <w:spacing w:after="0"/>
        <w:ind w:left="0"/>
        <w:jc w:val="both"/>
      </w:pPr>
      <w:r>
        <w:rPr>
          <w:rFonts w:ascii="Times New Roman"/>
          <w:b w:val="false"/>
          <w:i w:val="false"/>
          <w:color w:val="000000"/>
          <w:sz w:val="28"/>
        </w:rPr>
        <w:t>
      11. Комитетте өтініштер мен құжаттар Комитет маманына, Орталықта – инспекторға тапсырылады.</w:t>
      </w:r>
    </w:p>
    <w:bookmarkEnd w:id="41"/>
    <w:bookmarkStart w:name="z634" w:id="42"/>
    <w:p>
      <w:pPr>
        <w:spacing w:after="0"/>
        <w:ind w:left="0"/>
        <w:jc w:val="left"/>
      </w:pPr>
      <w:r>
        <w:rPr>
          <w:rFonts w:ascii="Times New Roman"/>
          <w:b/>
          <w:i w:val="false"/>
          <w:color w:val="000000"/>
        </w:rPr>
        <w:t xml:space="preserve"> 3. Мемлекеттік қызметті көрсету процесінде іс-әрекет</w:t>
      </w:r>
      <w:r>
        <w:br/>
      </w:r>
      <w:r>
        <w:rPr>
          <w:rFonts w:ascii="Times New Roman"/>
          <w:b/>
          <w:i w:val="false"/>
          <w:color w:val="000000"/>
        </w:rPr>
        <w:t>(өзара іс-қимыл) тәртібін сипаттау</w:t>
      </w:r>
    </w:p>
    <w:bookmarkEnd w:id="42"/>
    <w:bookmarkStart w:name="z635" w:id="43"/>
    <w:p>
      <w:pPr>
        <w:spacing w:after="0"/>
        <w:ind w:left="0"/>
        <w:jc w:val="both"/>
      </w:pPr>
      <w:r>
        <w:rPr>
          <w:rFonts w:ascii="Times New Roman"/>
          <w:b w:val="false"/>
          <w:i w:val="false"/>
          <w:color w:val="000000"/>
          <w:sz w:val="28"/>
        </w:rPr>
        <w:t xml:space="preserve">
      12. Орталықта құжаттарды қабылдау "терезе" арқылы жүзеге асырылады, онда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 инспекторының тегі, аты, әкесінің аты және лауазымы көрсетіледі.</w:t>
      </w:r>
    </w:p>
    <w:bookmarkEnd w:id="43"/>
    <w:bookmarkStart w:name="z636" w:id="44"/>
    <w:p>
      <w:pPr>
        <w:spacing w:after="0"/>
        <w:ind w:left="0"/>
        <w:jc w:val="both"/>
      </w:pPr>
      <w:r>
        <w:rPr>
          <w:rFonts w:ascii="Times New Roman"/>
          <w:b w:val="false"/>
          <w:i w:val="false"/>
          <w:color w:val="000000"/>
          <w:sz w:val="28"/>
        </w:rPr>
        <w:t>
      Комитетте өтініштер мен құжаттарды тіркеуге қабылдауды Комитет маманы жүргізеді.</w:t>
      </w:r>
    </w:p>
    <w:bookmarkEnd w:id="44"/>
    <w:bookmarkStart w:name="z637" w:id="45"/>
    <w:p>
      <w:pPr>
        <w:spacing w:after="0"/>
        <w:ind w:left="0"/>
        <w:jc w:val="both"/>
      </w:pPr>
      <w:r>
        <w:rPr>
          <w:rFonts w:ascii="Times New Roman"/>
          <w:b w:val="false"/>
          <w:i w:val="false"/>
          <w:color w:val="000000"/>
          <w:sz w:val="28"/>
        </w:rPr>
        <w:t>
      Тиісті құжаттарды қабылдау кезінде Комитетте немесе Орталықта тұтынушыға:</w:t>
      </w:r>
    </w:p>
    <w:bookmarkEnd w:id="45"/>
    <w:bookmarkStart w:name="z638" w:id="46"/>
    <w:p>
      <w:pPr>
        <w:spacing w:after="0"/>
        <w:ind w:left="0"/>
        <w:jc w:val="both"/>
      </w:pPr>
      <w:r>
        <w:rPr>
          <w:rFonts w:ascii="Times New Roman"/>
          <w:b w:val="false"/>
          <w:i w:val="false"/>
          <w:color w:val="000000"/>
          <w:sz w:val="28"/>
        </w:rPr>
        <w:t>
      сауалдың нөмірі мен қабылдаған күні;</w:t>
      </w:r>
    </w:p>
    <w:bookmarkEnd w:id="46"/>
    <w:bookmarkStart w:name="z639" w:id="47"/>
    <w:p>
      <w:pPr>
        <w:spacing w:after="0"/>
        <w:ind w:left="0"/>
        <w:jc w:val="both"/>
      </w:pPr>
      <w:r>
        <w:rPr>
          <w:rFonts w:ascii="Times New Roman"/>
          <w:b w:val="false"/>
          <w:i w:val="false"/>
          <w:color w:val="000000"/>
          <w:sz w:val="28"/>
        </w:rPr>
        <w:t>
      сұратылатын мемлекеттік қызмет түрі;</w:t>
      </w:r>
    </w:p>
    <w:bookmarkEnd w:id="47"/>
    <w:bookmarkStart w:name="z640" w:id="48"/>
    <w:p>
      <w:pPr>
        <w:spacing w:after="0"/>
        <w:ind w:left="0"/>
        <w:jc w:val="both"/>
      </w:pPr>
      <w:r>
        <w:rPr>
          <w:rFonts w:ascii="Times New Roman"/>
          <w:b w:val="false"/>
          <w:i w:val="false"/>
          <w:color w:val="000000"/>
          <w:sz w:val="28"/>
        </w:rPr>
        <w:t>
      қоса берілген құжаттардың саны мен атаулары;</w:t>
      </w:r>
    </w:p>
    <w:bookmarkEnd w:id="48"/>
    <w:bookmarkStart w:name="z641" w:id="49"/>
    <w:p>
      <w:pPr>
        <w:spacing w:after="0"/>
        <w:ind w:left="0"/>
        <w:jc w:val="both"/>
      </w:pPr>
      <w:r>
        <w:rPr>
          <w:rFonts w:ascii="Times New Roman"/>
          <w:b w:val="false"/>
          <w:i w:val="false"/>
          <w:color w:val="000000"/>
          <w:sz w:val="28"/>
        </w:rPr>
        <w:t>
      құжаттардың берілу, күні, уақыты мен орны;</w:t>
      </w:r>
    </w:p>
    <w:bookmarkEnd w:id="49"/>
    <w:bookmarkStart w:name="z642" w:id="50"/>
    <w:p>
      <w:pPr>
        <w:spacing w:after="0"/>
        <w:ind w:left="0"/>
        <w:jc w:val="both"/>
      </w:pPr>
      <w:r>
        <w:rPr>
          <w:rFonts w:ascii="Times New Roman"/>
          <w:b w:val="false"/>
          <w:i w:val="false"/>
          <w:color w:val="000000"/>
          <w:sz w:val="28"/>
        </w:rPr>
        <w:t>
      құжаттарды ресімдеуге өтінішті қабылдаған Орталық инспекторының аты, әкесінің аты, тегі көрсетілген тиісті құжаттардың қабылданғаны туралы қолхат беріледі.</w:t>
      </w:r>
    </w:p>
    <w:bookmarkEnd w:id="50"/>
    <w:bookmarkStart w:name="z643" w:id="51"/>
    <w:p>
      <w:pPr>
        <w:spacing w:after="0"/>
        <w:ind w:left="0"/>
        <w:jc w:val="both"/>
      </w:pPr>
      <w:r>
        <w:rPr>
          <w:rFonts w:ascii="Times New Roman"/>
          <w:b w:val="false"/>
          <w:i w:val="false"/>
          <w:color w:val="000000"/>
          <w:sz w:val="28"/>
        </w:rPr>
        <w:t>
      13. Мемлекеттік қызметті алу үшін тұтынушылар Стандарттың 11-тармағында көрсетілген құжаттарды ұсынады.</w:t>
      </w:r>
    </w:p>
    <w:bookmarkEnd w:id="51"/>
    <w:bookmarkStart w:name="z644" w:id="52"/>
    <w:p>
      <w:pPr>
        <w:spacing w:after="0"/>
        <w:ind w:left="0"/>
        <w:jc w:val="both"/>
      </w:pPr>
      <w:r>
        <w:rPr>
          <w:rFonts w:ascii="Times New Roman"/>
          <w:b w:val="false"/>
          <w:i w:val="false"/>
          <w:color w:val="000000"/>
          <w:sz w:val="28"/>
        </w:rPr>
        <w:t>
      14. Ақпараттық қауіпсіздікке қойылатын талаптар:</w:t>
      </w:r>
    </w:p>
    <w:bookmarkEnd w:id="52"/>
    <w:bookmarkStart w:name="z645" w:id="53"/>
    <w:p>
      <w:pPr>
        <w:spacing w:after="0"/>
        <w:ind w:left="0"/>
        <w:jc w:val="both"/>
      </w:pPr>
      <w:r>
        <w:rPr>
          <w:rFonts w:ascii="Times New Roman"/>
          <w:b w:val="false"/>
          <w:i w:val="false"/>
          <w:color w:val="000000"/>
          <w:sz w:val="28"/>
        </w:rPr>
        <w:t>
      1) құпиялылық (ақпаратты заңсыз алудан қорғау);</w:t>
      </w:r>
    </w:p>
    <w:bookmarkEnd w:id="53"/>
    <w:bookmarkStart w:name="z646" w:id="54"/>
    <w:p>
      <w:pPr>
        <w:spacing w:after="0"/>
        <w:ind w:left="0"/>
        <w:jc w:val="both"/>
      </w:pPr>
      <w:r>
        <w:rPr>
          <w:rFonts w:ascii="Times New Roman"/>
          <w:b w:val="false"/>
          <w:i w:val="false"/>
          <w:color w:val="000000"/>
          <w:sz w:val="28"/>
        </w:rPr>
        <w:t>
      2) тұтастылық (ақпаратты заңсыз өзгертуден қорғау);</w:t>
      </w:r>
    </w:p>
    <w:bookmarkEnd w:id="54"/>
    <w:bookmarkStart w:name="z647" w:id="55"/>
    <w:p>
      <w:pPr>
        <w:spacing w:after="0"/>
        <w:ind w:left="0"/>
        <w:jc w:val="both"/>
      </w:pPr>
      <w:r>
        <w:rPr>
          <w:rFonts w:ascii="Times New Roman"/>
          <w:b w:val="false"/>
          <w:i w:val="false"/>
          <w:color w:val="000000"/>
          <w:sz w:val="28"/>
        </w:rPr>
        <w:t>
      3) қолжетімділік (ақпаратты және ресурстарды заңсыз ұстап қалудан қорғау).</w:t>
      </w:r>
    </w:p>
    <w:bookmarkEnd w:id="55"/>
    <w:bookmarkStart w:name="z648" w:id="56"/>
    <w:p>
      <w:pPr>
        <w:spacing w:after="0"/>
        <w:ind w:left="0"/>
        <w:jc w:val="both"/>
      </w:pPr>
      <w:r>
        <w:rPr>
          <w:rFonts w:ascii="Times New Roman"/>
          <w:b w:val="false"/>
          <w:i w:val="false"/>
          <w:color w:val="000000"/>
          <w:sz w:val="28"/>
        </w:rPr>
        <w:t>
      15. Мемлекеттік қызметті көрсету процесіне келесі құрылымдық-функционалдық бірліктер (бұдан әрі - ҚФБ) қатысады:</w:t>
      </w:r>
    </w:p>
    <w:bookmarkEnd w:id="56"/>
    <w:bookmarkStart w:name="z649" w:id="57"/>
    <w:p>
      <w:pPr>
        <w:spacing w:after="0"/>
        <w:ind w:left="0"/>
        <w:jc w:val="both"/>
      </w:pPr>
      <w:r>
        <w:rPr>
          <w:rFonts w:ascii="Times New Roman"/>
          <w:b w:val="false"/>
          <w:i w:val="false"/>
          <w:color w:val="000000"/>
          <w:sz w:val="28"/>
        </w:rPr>
        <w:t>
      1) Орталық инспекторы – құжаттарды қабылдайды және табыстайды;</w:t>
      </w:r>
    </w:p>
    <w:bookmarkEnd w:id="57"/>
    <w:bookmarkStart w:name="z650" w:id="58"/>
    <w:p>
      <w:pPr>
        <w:spacing w:after="0"/>
        <w:ind w:left="0"/>
        <w:jc w:val="both"/>
      </w:pPr>
      <w:r>
        <w:rPr>
          <w:rFonts w:ascii="Times New Roman"/>
          <w:b w:val="false"/>
          <w:i w:val="false"/>
          <w:color w:val="000000"/>
          <w:sz w:val="28"/>
        </w:rPr>
        <w:t>
      2) орталықтың жинақтаушы бөлімінің инспекторы – тізілімді құрастырады және уәкілетті органға жолдайды;</w:t>
      </w:r>
    </w:p>
    <w:bookmarkEnd w:id="58"/>
    <w:bookmarkStart w:name="z651" w:id="59"/>
    <w:p>
      <w:pPr>
        <w:spacing w:after="0"/>
        <w:ind w:left="0"/>
        <w:jc w:val="both"/>
      </w:pPr>
      <w:r>
        <w:rPr>
          <w:rFonts w:ascii="Times New Roman"/>
          <w:b w:val="false"/>
          <w:i w:val="false"/>
          <w:color w:val="000000"/>
          <w:sz w:val="28"/>
        </w:rPr>
        <w:t>
      3) уәкілетті орган және Комитет - заңды тұлғаларды тіркеу (қайта тіркеу) олардың филиалдары мен өкілдіктерін есептік тіркеуге (қайта тіркеу) ұсынылған құжаттарға сараптама жүргізу.</w:t>
      </w:r>
    </w:p>
    <w:bookmarkEnd w:id="59"/>
    <w:bookmarkStart w:name="z652" w:id="60"/>
    <w:p>
      <w:pPr>
        <w:spacing w:after="0"/>
        <w:ind w:left="0"/>
        <w:jc w:val="both"/>
      </w:pPr>
      <w:r>
        <w:rPr>
          <w:rFonts w:ascii="Times New Roman"/>
          <w:b w:val="false"/>
          <w:i w:val="false"/>
          <w:color w:val="000000"/>
          <w:sz w:val="28"/>
        </w:rPr>
        <w:t xml:space="preserve">
      16. Әрбір әкімшілік іс-қимылдардың (рәсімдердің) орындалу мерзімін көрсетіп, әрбір ҚФБ әкімшілік іс-қимылдарының (рәсімдерінің) дәйектілігі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0"/>
    <w:bookmarkStart w:name="z653" w:id="61"/>
    <w:p>
      <w:pPr>
        <w:spacing w:after="0"/>
        <w:ind w:left="0"/>
        <w:jc w:val="both"/>
      </w:pPr>
      <w:r>
        <w:rPr>
          <w:rFonts w:ascii="Times New Roman"/>
          <w:b w:val="false"/>
          <w:i w:val="false"/>
          <w:color w:val="000000"/>
          <w:sz w:val="28"/>
        </w:rPr>
        <w:t xml:space="preserve">
      17. Мемлекеттік қызмет көрсету және ҚФБ процесіне әкімшілік іс-қимылдардың қисынды сабақтастығы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(қайта тіркеу), олардың филиалдары мен</w:t>
            </w:r>
            <w:r>
              <w:br/>
            </w:r>
            <w:r>
              <w:rPr>
                <w:rFonts w:ascii="Times New Roman"/>
                <w:b w:val="false"/>
                <w:i w:val="false"/>
                <w:color w:val="000000"/>
                <w:sz w:val="20"/>
              </w:rPr>
              <w:t>өкілдіктерін есептік тіркеу (қайта тіркеу)"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655" w:id="62"/>
    <w:p>
      <w:pPr>
        <w:spacing w:after="0"/>
        <w:ind w:left="0"/>
        <w:jc w:val="left"/>
      </w:pPr>
      <w:r>
        <w:rPr>
          <w:rFonts w:ascii="Times New Roman"/>
          <w:b/>
          <w:i w:val="false"/>
          <w:color w:val="000000"/>
        </w:rPr>
        <w:t xml:space="preserve"> Әкімшілік іс-қимылдардың (рәсімдердің) дәйектілігі</w:t>
      </w:r>
      <w:r>
        <w:br/>
      </w:r>
      <w:r>
        <w:rPr>
          <w:rFonts w:ascii="Times New Roman"/>
          <w:b/>
          <w:i w:val="false"/>
          <w:color w:val="000000"/>
        </w:rPr>
        <w:t>мен өзара іс-қимылының сипаттамасы</w:t>
      </w:r>
    </w:p>
    <w:bookmarkEnd w:id="62"/>
    <w:bookmarkStart w:name="z656" w:id="63"/>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ҚФБ іс-қимылдарының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725"/>
        <w:gridCol w:w="2133"/>
        <w:gridCol w:w="1814"/>
        <w:gridCol w:w="21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жинақтау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уәкілетті органның жинақтау бөліміне жолдау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615"/>
        <w:gridCol w:w="1635"/>
        <w:gridCol w:w="4523"/>
        <w:gridCol w:w="1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жинақтау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өзге құжаттардың құқықтық сараптамасын жүргізу. Бұйрық жобасын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қою</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жолдайды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қол қоюға жолдау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тапсырады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жұмыс күні (заңды тұлғаның мәртебесіне байланысты)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816"/>
        <w:gridCol w:w="5031"/>
        <w:gridCol w:w="2512"/>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рәсімдеу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құрылтай құжаттарын рәсімдеу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бірыңғай мемлекеттік тіркеліміне жазбалар енгізу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тіркеуші органның жинақтау бөліміне тапсыру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 минут (заңды тұлғаның мәртебесіне байланысты)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489"/>
        <w:gridCol w:w="2026"/>
        <w:gridCol w:w="2031"/>
        <w:gridCol w:w="264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құжаттарды беру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бөліміне жолдау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301"/>
        <w:gridCol w:w="2802"/>
        <w:gridCol w:w="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операторы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қабылдау және журналға енгізу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7"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Пайдалану </w:t>
      </w:r>
      <w:r>
        <w:rPr>
          <w:rFonts w:ascii="Times New Roman"/>
          <w:b/>
          <w:i w:val="false"/>
          <w:color w:val="000000"/>
          <w:sz w:val="28"/>
        </w:rPr>
        <w:t>нұсқалары. Негізгі үдеріс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765"/>
        <w:gridCol w:w="2109"/>
        <w:gridCol w:w="3429"/>
        <w:gridCol w:w="1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Бұйрықты рәсімдейді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Қолхат бойынша құжаттарды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Орындалған материалды берілетін тізілімге сәйкес тексеру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ХҚО жинақтау бөліміне жолдау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Заңды тұлғаның, филиалдар мен өкілдіктердің құрылтай құжаттарын рәсімдеу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8"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Пайдалану нұсқалары. Баламалы </w:t>
      </w:r>
      <w:r>
        <w:rPr>
          <w:rFonts w:ascii="Times New Roman"/>
          <w:b/>
          <w:i w:val="false"/>
          <w:color w:val="000000"/>
          <w:sz w:val="28"/>
        </w:rPr>
        <w:t>үдеріс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288"/>
        <w:gridCol w:w="2072"/>
        <w:gridCol w:w="3367"/>
        <w:gridCol w:w="1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үдеріс (барысы, жұмыс ағыны) немесе кеңейту</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 тарту немесе мерзімді үзу туралы бұйрықты рәсімдейді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Қолхат бойынша құжаттарды тексеру және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Орындалған материалды берілетін тізілімге сәйкес тексеру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ХҚО жинақтау бөліміне жолдау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Бұйрықты беру және қолхат бойынша құжаттар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(қайта тіркеу), олардың филиалдары мен</w:t>
            </w:r>
            <w:r>
              <w:br/>
            </w:r>
            <w:r>
              <w:rPr>
                <w:rFonts w:ascii="Times New Roman"/>
                <w:b w:val="false"/>
                <w:i w:val="false"/>
                <w:color w:val="000000"/>
                <w:sz w:val="20"/>
              </w:rPr>
              <w:t>өкілдіктерін есептік тіркеу (қайта тіркеу)"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969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9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13-қосымша</w:t>
            </w:r>
          </w:p>
        </w:tc>
      </w:tr>
    </w:tbl>
    <w:bookmarkStart w:name="z661" w:id="66"/>
    <w:p>
      <w:pPr>
        <w:spacing w:after="0"/>
        <w:ind w:left="0"/>
        <w:jc w:val="left"/>
      </w:pPr>
      <w:r>
        <w:rPr>
          <w:rFonts w:ascii="Times New Roman"/>
          <w:b/>
          <w:i w:val="false"/>
          <w:color w:val="000000"/>
        </w:rPr>
        <w:t xml:space="preserve"> "Заңды тұлға қызметінің тоқтатылуын мемлекеттік</w:t>
      </w:r>
      <w:r>
        <w:br/>
      </w:r>
      <w:r>
        <w:rPr>
          <w:rFonts w:ascii="Times New Roman"/>
          <w:b/>
          <w:i w:val="false"/>
          <w:color w:val="000000"/>
        </w:rPr>
        <w:t>тіркеу және филиалдар мен өкілдіктерді есептік</w:t>
      </w:r>
      <w:r>
        <w:br/>
      </w:r>
      <w:r>
        <w:rPr>
          <w:rFonts w:ascii="Times New Roman"/>
          <w:b/>
          <w:i w:val="false"/>
          <w:color w:val="000000"/>
        </w:rPr>
        <w:t>тіркеуден шығару" мемлекеттік қызмет регламенті</w:t>
      </w:r>
      <w:r>
        <w:br/>
      </w:r>
      <w:r>
        <w:rPr>
          <w:rFonts w:ascii="Times New Roman"/>
          <w:b/>
          <w:i w:val="false"/>
          <w:color w:val="000000"/>
        </w:rPr>
        <w:t>1. Жалпы ережелер</w:t>
      </w:r>
    </w:p>
    <w:bookmarkEnd w:id="66"/>
    <w:bookmarkStart w:name="z663" w:id="67"/>
    <w:p>
      <w:pPr>
        <w:spacing w:after="0"/>
        <w:ind w:left="0"/>
        <w:jc w:val="both"/>
      </w:pPr>
      <w:r>
        <w:rPr>
          <w:rFonts w:ascii="Times New Roman"/>
          <w:b w:val="false"/>
          <w:i w:val="false"/>
          <w:color w:val="000000"/>
          <w:sz w:val="28"/>
        </w:rPr>
        <w:t xml:space="preserve">
      1. "Заңды тұлға қызметінің тоқтатылуын мемлекеттік тіркеу және филиалдар мен өкілдіктерді есептік тіркеуден шығару" мемлекеттік қызмет регламенті (бұдан әрі - Регламент)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67"/>
    <w:bookmarkStart w:name="z664" w:id="68"/>
    <w:p>
      <w:pPr>
        <w:spacing w:after="0"/>
        <w:ind w:left="0"/>
        <w:jc w:val="both"/>
      </w:pPr>
      <w:r>
        <w:rPr>
          <w:rFonts w:ascii="Times New Roman"/>
          <w:b w:val="false"/>
          <w:i w:val="false"/>
          <w:color w:val="000000"/>
          <w:sz w:val="28"/>
        </w:rPr>
        <w:t>
      2. Заңды тұлғаның қызметін тоқтату құрылтай және басқа да құжаттардың Қазақстан Республикасының заңнамалық актілеріне сәйкес болуын қамтиды, тіркеуші органның заңды тұлға қызметінің тоқтатылуын мемлекеттік тіркеу немесе бас тарту немесе заңды тұлға қызметінің тоқтатылуын мемлекеттік тіркеу мерзімін үзу туралы бұйрықты беру болып табылады.</w:t>
      </w:r>
    </w:p>
    <w:bookmarkEnd w:id="68"/>
    <w:p>
      <w:pPr>
        <w:spacing w:after="0"/>
        <w:ind w:left="0"/>
        <w:jc w:val="both"/>
      </w:pPr>
      <w:r>
        <w:rPr>
          <w:rFonts w:ascii="Times New Roman"/>
          <w:b w:val="false"/>
          <w:i w:val="false"/>
          <w:color w:val="000000"/>
          <w:sz w:val="28"/>
        </w:rPr>
        <w:t>
      Филиалдар мен өкілдіктерді есептік тіркеуден шығару есептік тіркеуден шығаруға ұсынылған құжаттардың Қазақстан Республикасының заңнамалық актілеріне сәйкес болуын қамтиды, филиалдар мен өкілдіктерді есептік тіркеуден шығару, филиалдар мен өкілдіктерді есептік тіркеуден шығару туралы бас тарту немесе мерзімін үзу туралы бұйрықты беру болып табылады.</w:t>
      </w:r>
    </w:p>
    <w:bookmarkStart w:name="z665" w:id="69"/>
    <w:p>
      <w:pPr>
        <w:spacing w:after="0"/>
        <w:ind w:left="0"/>
        <w:jc w:val="both"/>
      </w:pPr>
      <w:r>
        <w:rPr>
          <w:rFonts w:ascii="Times New Roman"/>
          <w:b w:val="false"/>
          <w:i w:val="false"/>
          <w:color w:val="000000"/>
          <w:sz w:val="28"/>
        </w:rPr>
        <w:t>
      3. Заңды тұлға қызметінің тоқтатылуын мемлекеттік тіркеу және филиалдар мен өкілдіктерді есептік тіркеуден шығару" мемлекеттік қызметті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халыққа қызмет көрсету орталықтары (бұдан әрі - Орталық) арқылы көрсетеді.</w:t>
      </w:r>
    </w:p>
    <w:bookmarkEnd w:id="69"/>
    <w:bookmarkStart w:name="z666" w:id="70"/>
    <w:p>
      <w:pPr>
        <w:spacing w:after="0"/>
        <w:ind w:left="0"/>
        <w:jc w:val="both"/>
      </w:pPr>
      <w:r>
        <w:rPr>
          <w:rFonts w:ascii="Times New Roman"/>
          <w:b w:val="false"/>
          <w:i w:val="false"/>
          <w:color w:val="000000"/>
          <w:sz w:val="28"/>
        </w:rPr>
        <w:t>
      4. Көрсетілетін мемлекеттік қызметтің нысаны: ішінара автоматтандырылған.</w:t>
      </w:r>
    </w:p>
    <w:bookmarkEnd w:id="70"/>
    <w:bookmarkStart w:name="z667" w:id="71"/>
    <w:p>
      <w:pPr>
        <w:spacing w:after="0"/>
        <w:ind w:left="0"/>
        <w:jc w:val="both"/>
      </w:pPr>
      <w:r>
        <w:rPr>
          <w:rFonts w:ascii="Times New Roman"/>
          <w:b w:val="false"/>
          <w:i w:val="false"/>
          <w:color w:val="000000"/>
          <w:sz w:val="28"/>
        </w:rPr>
        <w:t xml:space="preserve">
      5. Мемлекеттік қызмет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"Коммерциялық емес ұйымдар туралы" </w:t>
      </w:r>
      <w:r>
        <w:rPr>
          <w:rFonts w:ascii="Times New Roman"/>
          <w:b w:val="false"/>
          <w:i w:val="false"/>
          <w:color w:val="000000"/>
          <w:sz w:val="28"/>
        </w:rPr>
        <w:t>Заңының</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(Нормативтік құқықтық актілерді мемлекеттік тіркеудің тізілімінде № 4625 болып тіркелді) </w:t>
      </w:r>
      <w:r>
        <w:rPr>
          <w:rFonts w:ascii="Times New Roman"/>
          <w:b w:val="false"/>
          <w:i w:val="false"/>
          <w:color w:val="000000"/>
          <w:sz w:val="28"/>
        </w:rPr>
        <w:t>бұйрығының</w:t>
      </w:r>
      <w:r>
        <w:rPr>
          <w:rFonts w:ascii="Times New Roman"/>
          <w:b w:val="false"/>
          <w:i w:val="false"/>
          <w:color w:val="000000"/>
          <w:sz w:val="28"/>
        </w:rPr>
        <w:t xml:space="preserve"> және "Мемлекеттік қызметтер стандарттарын бекіту туралы" (бұдан әрі - Стандарт) Қазақстан Республикасы Үкіметінің 2009 жылғы 15 желтоқсандағы № 2121 қаулысы негізінде жүзеге асырылады.</w:t>
      </w:r>
    </w:p>
    <w:bookmarkEnd w:id="71"/>
    <w:bookmarkStart w:name="z668" w:id="72"/>
    <w:p>
      <w:pPr>
        <w:spacing w:after="0"/>
        <w:ind w:left="0"/>
        <w:jc w:val="both"/>
      </w:pPr>
      <w:r>
        <w:rPr>
          <w:rFonts w:ascii="Times New Roman"/>
          <w:b w:val="false"/>
          <w:i w:val="false"/>
          <w:color w:val="000000"/>
          <w:sz w:val="28"/>
        </w:rPr>
        <w:t>
      6. Көрсетілетін мемлекеттік қызметтің нәтижесі "Заңды тұлғаларды мемлекеттік тіркеу және филиалдар мен өкілдіктерді есептік тіркеу туралы" Қазақстан Республикасы Заңында көзделген негіздер бойынша заңды тұлғаның қызметін тоқтатуды мемлекеттік тіркеу немесе заңды тұлғаның қызметін тоқтатудан, филиалдар мен өкілдіктерді есептік тіркеуден шығарудан бас тарту туралы бұйрығын беру болып табылады.</w:t>
      </w:r>
    </w:p>
    <w:bookmarkEnd w:id="72"/>
    <w:bookmarkStart w:name="z669" w:id="73"/>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73"/>
    <w:bookmarkStart w:name="z670" w:id="74"/>
    <w:p>
      <w:pPr>
        <w:spacing w:after="0"/>
        <w:ind w:left="0"/>
        <w:jc w:val="both"/>
      </w:pPr>
      <w:r>
        <w:rPr>
          <w:rFonts w:ascii="Times New Roman"/>
          <w:b w:val="false"/>
          <w:i w:val="false"/>
          <w:color w:val="000000"/>
          <w:sz w:val="28"/>
        </w:rPr>
        <w:t xml:space="preserve">
      7. Мемлекеттік қызмет көрсету сұрақтары бойынша, сондай-ақ мемлекеттік қызмет көрсету барысы туралы ақпаратты мекенжайлары мен жұмыс кестесі Қазақстан Республикасы Үкіметінің 2009 жылғы 15 желтоқсандағы № 2121 қаулысымен бекітілген "Заңды тұлға қызметінің тоқтатылуын мемлекеттік тіркеу және филиалдар мен өкілдіктерді есептік тіркеуден шығару"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және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Орталықтан немесе Комитеттен алуға болады.</w:t>
      </w:r>
    </w:p>
    <w:bookmarkEnd w:id="74"/>
    <w:bookmarkStart w:name="z671" w:id="75"/>
    <w:p>
      <w:pPr>
        <w:spacing w:after="0"/>
        <w:ind w:left="0"/>
        <w:jc w:val="both"/>
      </w:pPr>
      <w:r>
        <w:rPr>
          <w:rFonts w:ascii="Times New Roman"/>
          <w:b w:val="false"/>
          <w:i w:val="false"/>
          <w:color w:val="000000"/>
          <w:sz w:val="28"/>
        </w:rPr>
        <w:t xml:space="preserve">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анықталған.</w:t>
      </w:r>
    </w:p>
    <w:bookmarkEnd w:id="75"/>
    <w:bookmarkStart w:name="z672" w:id="76"/>
    <w:p>
      <w:pPr>
        <w:spacing w:after="0"/>
        <w:ind w:left="0"/>
        <w:jc w:val="both"/>
      </w:pPr>
      <w:r>
        <w:rPr>
          <w:rFonts w:ascii="Times New Roman"/>
          <w:b w:val="false"/>
          <w:i w:val="false"/>
          <w:color w:val="000000"/>
          <w:sz w:val="28"/>
        </w:rPr>
        <w:t>
      1) тұтынушы өтініш берген күні сол жерде көрсетілетін мемлекеттік қызметтерді алғанға дейін күтудің рұқсат берілген ең ұзақ уақыты 30 минуттан аспайды;</w:t>
      </w:r>
    </w:p>
    <w:bookmarkEnd w:id="76"/>
    <w:bookmarkStart w:name="z673" w:id="77"/>
    <w:p>
      <w:pPr>
        <w:spacing w:after="0"/>
        <w:ind w:left="0"/>
        <w:jc w:val="both"/>
      </w:pPr>
      <w:r>
        <w:rPr>
          <w:rFonts w:ascii="Times New Roman"/>
          <w:b w:val="false"/>
          <w:i w:val="false"/>
          <w:color w:val="000000"/>
          <w:sz w:val="28"/>
        </w:rPr>
        <w:t>
      2) тұтынушы өтініш берген күні сол жерде көрсетілетін мемлекеттік қызметтерді алушыға қызмет көрсетудің рұқсат берілген ең ұзақ уақыты 15 минуттан аспайды.</w:t>
      </w:r>
    </w:p>
    <w:bookmarkEnd w:id="77"/>
    <w:bookmarkStart w:name="z674" w:id="78"/>
    <w:p>
      <w:pPr>
        <w:spacing w:after="0"/>
        <w:ind w:left="0"/>
        <w:jc w:val="both"/>
      </w:pPr>
      <w:r>
        <w:rPr>
          <w:rFonts w:ascii="Times New Roman"/>
          <w:b w:val="false"/>
          <w:i w:val="false"/>
          <w:color w:val="000000"/>
          <w:sz w:val="28"/>
        </w:rPr>
        <w:t xml:space="preserve">
      9.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ұсынбаған жағдайда Комитет, уәкілетті орган және Орталық мемлекеттік қызметті көрсетуден бас тартады.</w:t>
      </w:r>
    </w:p>
    <w:bookmarkEnd w:id="78"/>
    <w:bookmarkStart w:name="z675" w:id="79"/>
    <w:p>
      <w:pPr>
        <w:spacing w:after="0"/>
        <w:ind w:left="0"/>
        <w:jc w:val="both"/>
      </w:pPr>
      <w:r>
        <w:rPr>
          <w:rFonts w:ascii="Times New Roman"/>
          <w:b w:val="false"/>
          <w:i w:val="false"/>
          <w:color w:val="000000"/>
          <w:sz w:val="28"/>
        </w:rPr>
        <w:t>
      10.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p>
    <w:bookmarkEnd w:id="79"/>
    <w:bookmarkStart w:name="z676" w:id="80"/>
    <w:p>
      <w:pPr>
        <w:spacing w:after="0"/>
        <w:ind w:left="0"/>
        <w:jc w:val="both"/>
      </w:pPr>
      <w:r>
        <w:rPr>
          <w:rFonts w:ascii="Times New Roman"/>
          <w:b w:val="false"/>
          <w:i w:val="false"/>
          <w:color w:val="000000"/>
          <w:sz w:val="28"/>
        </w:rPr>
        <w:t>
      1) Орталықта өтініштерді және құжаттарды тіркеуге қабылдау, оларды бастапқы тексеру;</w:t>
      </w:r>
    </w:p>
    <w:bookmarkEnd w:id="80"/>
    <w:bookmarkStart w:name="z677" w:id="81"/>
    <w:p>
      <w:pPr>
        <w:spacing w:after="0"/>
        <w:ind w:left="0"/>
        <w:jc w:val="both"/>
      </w:pPr>
      <w:r>
        <w:rPr>
          <w:rFonts w:ascii="Times New Roman"/>
          <w:b w:val="false"/>
          <w:i w:val="false"/>
          <w:color w:val="000000"/>
          <w:sz w:val="28"/>
        </w:rPr>
        <w:t>
      2) қабылданған өтініштер мен құжаттарды уәкілетті органға жолдау;</w:t>
      </w:r>
    </w:p>
    <w:bookmarkEnd w:id="81"/>
    <w:bookmarkStart w:name="z678" w:id="82"/>
    <w:p>
      <w:pPr>
        <w:spacing w:after="0"/>
        <w:ind w:left="0"/>
        <w:jc w:val="both"/>
      </w:pPr>
      <w:r>
        <w:rPr>
          <w:rFonts w:ascii="Times New Roman"/>
          <w:b w:val="false"/>
          <w:i w:val="false"/>
          <w:color w:val="000000"/>
          <w:sz w:val="28"/>
        </w:rPr>
        <w:t>
      3) уәкілетті органда түскен құжаттарды бөлу;</w:t>
      </w:r>
    </w:p>
    <w:bookmarkEnd w:id="82"/>
    <w:bookmarkStart w:name="z679" w:id="83"/>
    <w:p>
      <w:pPr>
        <w:spacing w:after="0"/>
        <w:ind w:left="0"/>
        <w:jc w:val="both"/>
      </w:pPr>
      <w:r>
        <w:rPr>
          <w:rFonts w:ascii="Times New Roman"/>
          <w:b w:val="false"/>
          <w:i w:val="false"/>
          <w:color w:val="000000"/>
          <w:sz w:val="28"/>
        </w:rPr>
        <w:t>
      4) ұсынылған құжаттарға заң сараптамасын жүргізу;</w:t>
      </w:r>
    </w:p>
    <w:bookmarkEnd w:id="83"/>
    <w:bookmarkStart w:name="z680" w:id="84"/>
    <w:p>
      <w:pPr>
        <w:spacing w:after="0"/>
        <w:ind w:left="0"/>
        <w:jc w:val="both"/>
      </w:pPr>
      <w:r>
        <w:rPr>
          <w:rFonts w:ascii="Times New Roman"/>
          <w:b w:val="false"/>
          <w:i w:val="false"/>
          <w:color w:val="000000"/>
          <w:sz w:val="28"/>
        </w:rPr>
        <w:t>
      5) тіркеу амалдарын іске асыру;</w:t>
      </w:r>
    </w:p>
    <w:bookmarkEnd w:id="84"/>
    <w:bookmarkStart w:name="z681" w:id="85"/>
    <w:p>
      <w:pPr>
        <w:spacing w:after="0"/>
        <w:ind w:left="0"/>
        <w:jc w:val="both"/>
      </w:pPr>
      <w:r>
        <w:rPr>
          <w:rFonts w:ascii="Times New Roman"/>
          <w:b w:val="false"/>
          <w:i w:val="false"/>
          <w:color w:val="000000"/>
          <w:sz w:val="28"/>
        </w:rPr>
        <w:t>
      6) басшылықтың құжаттарды қарауы және өтініш иесіне беру үшін дайындау;</w:t>
      </w:r>
    </w:p>
    <w:bookmarkEnd w:id="85"/>
    <w:bookmarkStart w:name="z682" w:id="86"/>
    <w:p>
      <w:pPr>
        <w:spacing w:after="0"/>
        <w:ind w:left="0"/>
        <w:jc w:val="both"/>
      </w:pPr>
      <w:r>
        <w:rPr>
          <w:rFonts w:ascii="Times New Roman"/>
          <w:b w:val="false"/>
          <w:i w:val="false"/>
          <w:color w:val="000000"/>
          <w:sz w:val="28"/>
        </w:rPr>
        <w:t>
      7) Орталыққа өтініш иесіне беру үшін дайын құжаттарды жолдау.</w:t>
      </w:r>
    </w:p>
    <w:bookmarkEnd w:id="86"/>
    <w:bookmarkStart w:name="z683" w:id="87"/>
    <w:p>
      <w:pPr>
        <w:spacing w:after="0"/>
        <w:ind w:left="0"/>
        <w:jc w:val="both"/>
      </w:pPr>
      <w:r>
        <w:rPr>
          <w:rFonts w:ascii="Times New Roman"/>
          <w:b w:val="false"/>
          <w:i w:val="false"/>
          <w:color w:val="000000"/>
          <w:sz w:val="28"/>
        </w:rPr>
        <w:t>
      11. Комитетте өтініштер мен құжаттар Комитет маманына, Орталықта – инспекторға тапсырылады.</w:t>
      </w:r>
    </w:p>
    <w:bookmarkEnd w:id="87"/>
    <w:bookmarkStart w:name="z684" w:id="88"/>
    <w:p>
      <w:pPr>
        <w:spacing w:after="0"/>
        <w:ind w:left="0"/>
        <w:jc w:val="left"/>
      </w:pPr>
      <w:r>
        <w:rPr>
          <w:rFonts w:ascii="Times New Roman"/>
          <w:b/>
          <w:i w:val="false"/>
          <w:color w:val="000000"/>
        </w:rPr>
        <w:t xml:space="preserve"> 3. Мемлекеттік қызметті көрсету процесінде іс-әрекет</w:t>
      </w:r>
      <w:r>
        <w:br/>
      </w:r>
      <w:r>
        <w:rPr>
          <w:rFonts w:ascii="Times New Roman"/>
          <w:b/>
          <w:i w:val="false"/>
          <w:color w:val="000000"/>
        </w:rPr>
        <w:t>(өзара іс-қимыл) тәртібін сипаттау</w:t>
      </w:r>
    </w:p>
    <w:bookmarkEnd w:id="88"/>
    <w:bookmarkStart w:name="z685" w:id="89"/>
    <w:p>
      <w:pPr>
        <w:spacing w:after="0"/>
        <w:ind w:left="0"/>
        <w:jc w:val="both"/>
      </w:pPr>
      <w:r>
        <w:rPr>
          <w:rFonts w:ascii="Times New Roman"/>
          <w:b w:val="false"/>
          <w:i w:val="false"/>
          <w:color w:val="000000"/>
          <w:sz w:val="28"/>
        </w:rPr>
        <w:t xml:space="preserve">
      12. Орталықта құжаттарды қабылдау "терезе" арқылы жүзеге асырылады, онда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 инспекторының тегі, аты, әкесінің аты және лауазымы көрсетіледі.</w:t>
      </w:r>
    </w:p>
    <w:bookmarkEnd w:id="89"/>
    <w:bookmarkStart w:name="z686" w:id="90"/>
    <w:p>
      <w:pPr>
        <w:spacing w:after="0"/>
        <w:ind w:left="0"/>
        <w:jc w:val="both"/>
      </w:pPr>
      <w:r>
        <w:rPr>
          <w:rFonts w:ascii="Times New Roman"/>
          <w:b w:val="false"/>
          <w:i w:val="false"/>
          <w:color w:val="000000"/>
          <w:sz w:val="28"/>
        </w:rPr>
        <w:t>
      Комитетте өтініштер мен құжаттарды тіркеуге қабылдауды Комитет маманы жүргізеді.</w:t>
      </w:r>
    </w:p>
    <w:bookmarkEnd w:id="90"/>
    <w:bookmarkStart w:name="z687" w:id="91"/>
    <w:p>
      <w:pPr>
        <w:spacing w:after="0"/>
        <w:ind w:left="0"/>
        <w:jc w:val="both"/>
      </w:pPr>
      <w:r>
        <w:rPr>
          <w:rFonts w:ascii="Times New Roman"/>
          <w:b w:val="false"/>
          <w:i w:val="false"/>
          <w:color w:val="000000"/>
          <w:sz w:val="28"/>
        </w:rPr>
        <w:t>
      Тиісті құжаттарды қабылдау кезінде Комитетте немесе Орталықта тұтынуға:</w:t>
      </w:r>
    </w:p>
    <w:bookmarkEnd w:id="91"/>
    <w:bookmarkStart w:name="z688" w:id="92"/>
    <w:p>
      <w:pPr>
        <w:spacing w:after="0"/>
        <w:ind w:left="0"/>
        <w:jc w:val="both"/>
      </w:pPr>
      <w:r>
        <w:rPr>
          <w:rFonts w:ascii="Times New Roman"/>
          <w:b w:val="false"/>
          <w:i w:val="false"/>
          <w:color w:val="000000"/>
          <w:sz w:val="28"/>
        </w:rPr>
        <w:t>
      сауалдың нөмірі мен қабылдаған күні;</w:t>
      </w:r>
    </w:p>
    <w:bookmarkEnd w:id="92"/>
    <w:bookmarkStart w:name="z689" w:id="93"/>
    <w:p>
      <w:pPr>
        <w:spacing w:after="0"/>
        <w:ind w:left="0"/>
        <w:jc w:val="both"/>
      </w:pPr>
      <w:r>
        <w:rPr>
          <w:rFonts w:ascii="Times New Roman"/>
          <w:b w:val="false"/>
          <w:i w:val="false"/>
          <w:color w:val="000000"/>
          <w:sz w:val="28"/>
        </w:rPr>
        <w:t>
      сұратылатын мемлекеттік қызмет түрі;</w:t>
      </w:r>
    </w:p>
    <w:bookmarkEnd w:id="93"/>
    <w:bookmarkStart w:name="z690" w:id="94"/>
    <w:p>
      <w:pPr>
        <w:spacing w:after="0"/>
        <w:ind w:left="0"/>
        <w:jc w:val="both"/>
      </w:pPr>
      <w:r>
        <w:rPr>
          <w:rFonts w:ascii="Times New Roman"/>
          <w:b w:val="false"/>
          <w:i w:val="false"/>
          <w:color w:val="000000"/>
          <w:sz w:val="28"/>
        </w:rPr>
        <w:t>
      қоса берілген құжаттардың саны мен атаулары;</w:t>
      </w:r>
    </w:p>
    <w:bookmarkEnd w:id="94"/>
    <w:bookmarkStart w:name="z691" w:id="95"/>
    <w:p>
      <w:pPr>
        <w:spacing w:after="0"/>
        <w:ind w:left="0"/>
        <w:jc w:val="both"/>
      </w:pPr>
      <w:r>
        <w:rPr>
          <w:rFonts w:ascii="Times New Roman"/>
          <w:b w:val="false"/>
          <w:i w:val="false"/>
          <w:color w:val="000000"/>
          <w:sz w:val="28"/>
        </w:rPr>
        <w:t>
      құжаттардың берілу, күні, уақыты мен орны;</w:t>
      </w:r>
    </w:p>
    <w:bookmarkEnd w:id="95"/>
    <w:bookmarkStart w:name="z692" w:id="96"/>
    <w:p>
      <w:pPr>
        <w:spacing w:after="0"/>
        <w:ind w:left="0"/>
        <w:jc w:val="both"/>
      </w:pPr>
      <w:r>
        <w:rPr>
          <w:rFonts w:ascii="Times New Roman"/>
          <w:b w:val="false"/>
          <w:i w:val="false"/>
          <w:color w:val="000000"/>
          <w:sz w:val="28"/>
        </w:rPr>
        <w:t>
      құжаттарды ресімдеуге өтінішті қабылдаған Орталық инспекторының аты, әкесінің аты, тегі көрсетілген тиісті құжаттардың қабылданғаны туралы қолхат беріледі.</w:t>
      </w:r>
    </w:p>
    <w:bookmarkEnd w:id="96"/>
    <w:bookmarkStart w:name="z693" w:id="9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мемлекеттік қызметті алу үшін қажетті құжаттардың тізбесі көрсетілген.</w:t>
      </w:r>
    </w:p>
    <w:bookmarkEnd w:id="97"/>
    <w:bookmarkStart w:name="z694" w:id="98"/>
    <w:p>
      <w:pPr>
        <w:spacing w:after="0"/>
        <w:ind w:left="0"/>
        <w:jc w:val="both"/>
      </w:pPr>
      <w:r>
        <w:rPr>
          <w:rFonts w:ascii="Times New Roman"/>
          <w:b w:val="false"/>
          <w:i w:val="false"/>
          <w:color w:val="000000"/>
          <w:sz w:val="28"/>
        </w:rPr>
        <w:t>
      13. Мемлекеттік қызметті алу үшін тұтынушылар Стандарттың  11-тармағында көрсетілген құжаттарды ұсынады.</w:t>
      </w:r>
    </w:p>
    <w:bookmarkEnd w:id="98"/>
    <w:bookmarkStart w:name="z695" w:id="99"/>
    <w:p>
      <w:pPr>
        <w:spacing w:after="0"/>
        <w:ind w:left="0"/>
        <w:jc w:val="both"/>
      </w:pPr>
      <w:r>
        <w:rPr>
          <w:rFonts w:ascii="Times New Roman"/>
          <w:b w:val="false"/>
          <w:i w:val="false"/>
          <w:color w:val="000000"/>
          <w:sz w:val="28"/>
        </w:rPr>
        <w:t>
      14. Ақпараттық қауіпсіздікке қойылатын талаптар:</w:t>
      </w:r>
    </w:p>
    <w:bookmarkEnd w:id="99"/>
    <w:bookmarkStart w:name="z696" w:id="100"/>
    <w:p>
      <w:pPr>
        <w:spacing w:after="0"/>
        <w:ind w:left="0"/>
        <w:jc w:val="both"/>
      </w:pPr>
      <w:r>
        <w:rPr>
          <w:rFonts w:ascii="Times New Roman"/>
          <w:b w:val="false"/>
          <w:i w:val="false"/>
          <w:color w:val="000000"/>
          <w:sz w:val="28"/>
        </w:rPr>
        <w:t>
      1) құпиялылық (ақпаратты заңсыз алудан қорғау);</w:t>
      </w:r>
    </w:p>
    <w:bookmarkEnd w:id="100"/>
    <w:bookmarkStart w:name="z697" w:id="101"/>
    <w:p>
      <w:pPr>
        <w:spacing w:after="0"/>
        <w:ind w:left="0"/>
        <w:jc w:val="both"/>
      </w:pPr>
      <w:r>
        <w:rPr>
          <w:rFonts w:ascii="Times New Roman"/>
          <w:b w:val="false"/>
          <w:i w:val="false"/>
          <w:color w:val="000000"/>
          <w:sz w:val="28"/>
        </w:rPr>
        <w:t>
      2) тұтастылық (ақпаратты заңсыз өзгертуден қорғау);</w:t>
      </w:r>
    </w:p>
    <w:bookmarkEnd w:id="101"/>
    <w:bookmarkStart w:name="z698" w:id="102"/>
    <w:p>
      <w:pPr>
        <w:spacing w:after="0"/>
        <w:ind w:left="0"/>
        <w:jc w:val="both"/>
      </w:pPr>
      <w:r>
        <w:rPr>
          <w:rFonts w:ascii="Times New Roman"/>
          <w:b w:val="false"/>
          <w:i w:val="false"/>
          <w:color w:val="000000"/>
          <w:sz w:val="28"/>
        </w:rPr>
        <w:t>
      3) қолжетімділік (ақпаратты және ресурстарды заңсыз ұстап қалудан қорғау).</w:t>
      </w:r>
    </w:p>
    <w:bookmarkEnd w:id="102"/>
    <w:bookmarkStart w:name="z699" w:id="103"/>
    <w:p>
      <w:pPr>
        <w:spacing w:after="0"/>
        <w:ind w:left="0"/>
        <w:jc w:val="both"/>
      </w:pPr>
      <w:r>
        <w:rPr>
          <w:rFonts w:ascii="Times New Roman"/>
          <w:b w:val="false"/>
          <w:i w:val="false"/>
          <w:color w:val="000000"/>
          <w:sz w:val="28"/>
        </w:rPr>
        <w:t>
      15. Мемлекеттік қызметті көрсету процесіне келесі құрылымдық-функционалдық бірліктер (бұдан әрі - ҚФБ) қатысады:</w:t>
      </w:r>
    </w:p>
    <w:bookmarkEnd w:id="103"/>
    <w:bookmarkStart w:name="z700" w:id="104"/>
    <w:p>
      <w:pPr>
        <w:spacing w:after="0"/>
        <w:ind w:left="0"/>
        <w:jc w:val="both"/>
      </w:pPr>
      <w:r>
        <w:rPr>
          <w:rFonts w:ascii="Times New Roman"/>
          <w:b w:val="false"/>
          <w:i w:val="false"/>
          <w:color w:val="000000"/>
          <w:sz w:val="28"/>
        </w:rPr>
        <w:t>
      1) Орталық инспекторы – құжаттарды қабылдайды және табыстайды;</w:t>
      </w:r>
    </w:p>
    <w:bookmarkEnd w:id="104"/>
    <w:bookmarkStart w:name="z701" w:id="105"/>
    <w:p>
      <w:pPr>
        <w:spacing w:after="0"/>
        <w:ind w:left="0"/>
        <w:jc w:val="both"/>
      </w:pPr>
      <w:r>
        <w:rPr>
          <w:rFonts w:ascii="Times New Roman"/>
          <w:b w:val="false"/>
          <w:i w:val="false"/>
          <w:color w:val="000000"/>
          <w:sz w:val="28"/>
        </w:rPr>
        <w:t>
      2) орталықтың жинақтаушы бөлімінің инспекторы – тізілімді құрастырады және уәкілетті органға жолдайды;</w:t>
      </w:r>
    </w:p>
    <w:bookmarkEnd w:id="105"/>
    <w:bookmarkStart w:name="z702" w:id="106"/>
    <w:p>
      <w:pPr>
        <w:spacing w:after="0"/>
        <w:ind w:left="0"/>
        <w:jc w:val="both"/>
      </w:pPr>
      <w:r>
        <w:rPr>
          <w:rFonts w:ascii="Times New Roman"/>
          <w:b w:val="false"/>
          <w:i w:val="false"/>
          <w:color w:val="000000"/>
          <w:sz w:val="28"/>
        </w:rPr>
        <w:t>
      3) уәкілетті орган және Комитет - заңды тұлға қызметінің тоқтатылуын мемлекеттік тіркеу және филиалдар мен өкілдіктерді есептік тіркеуден шығаруға ұсынылған құжаттарға сараптама жүргізу.</w:t>
      </w:r>
    </w:p>
    <w:bookmarkEnd w:id="106"/>
    <w:bookmarkStart w:name="z703" w:id="107"/>
    <w:p>
      <w:pPr>
        <w:spacing w:after="0"/>
        <w:ind w:left="0"/>
        <w:jc w:val="both"/>
      </w:pPr>
      <w:r>
        <w:rPr>
          <w:rFonts w:ascii="Times New Roman"/>
          <w:b w:val="false"/>
          <w:i w:val="false"/>
          <w:color w:val="000000"/>
          <w:sz w:val="28"/>
        </w:rPr>
        <w:t xml:space="preserve">
      16. Әрбір әкімшілік іс-қимылдардың (рәсімдердің) орындалу мерзімін көрсетіп, әрбір ҚФБ әкімшілік іс-қимылдарының (рәсімдерінің) дәйектілігі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07"/>
    <w:bookmarkStart w:name="z704" w:id="108"/>
    <w:p>
      <w:pPr>
        <w:spacing w:after="0"/>
        <w:ind w:left="0"/>
        <w:jc w:val="both"/>
      </w:pPr>
      <w:r>
        <w:rPr>
          <w:rFonts w:ascii="Times New Roman"/>
          <w:b w:val="false"/>
          <w:i w:val="false"/>
          <w:color w:val="000000"/>
          <w:sz w:val="28"/>
        </w:rPr>
        <w:t xml:space="preserve">
      17. Мемлекеттік қызмет көрсету және ҚФБ процесіне әкімшілік іс-қимылдардың қисынды сабақтастығы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қызметін тоқтатуды</w:t>
            </w:r>
            <w:r>
              <w:br/>
            </w:r>
            <w:r>
              <w:rPr>
                <w:rFonts w:ascii="Times New Roman"/>
                <w:b w:val="false"/>
                <w:i w:val="false"/>
                <w:color w:val="000000"/>
                <w:sz w:val="20"/>
              </w:rPr>
              <w:t>мемлекеттік тіркеу және филиалдар</w:t>
            </w:r>
            <w:r>
              <w:br/>
            </w:r>
            <w:r>
              <w:rPr>
                <w:rFonts w:ascii="Times New Roman"/>
                <w:b w:val="false"/>
                <w:i w:val="false"/>
                <w:color w:val="000000"/>
                <w:sz w:val="20"/>
              </w:rPr>
              <w:t>мен өкілдіктерді есептік тіркеуден шығару"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706" w:id="109"/>
    <w:p>
      <w:pPr>
        <w:spacing w:after="0"/>
        <w:ind w:left="0"/>
        <w:jc w:val="left"/>
      </w:pPr>
      <w:r>
        <w:rPr>
          <w:rFonts w:ascii="Times New Roman"/>
          <w:b/>
          <w:i w:val="false"/>
          <w:color w:val="000000"/>
        </w:rPr>
        <w:t xml:space="preserve"> Әкімшілік іс-қимылдардың (рәсімдердің) дәйектілігі</w:t>
      </w:r>
      <w:r>
        <w:br/>
      </w:r>
      <w:r>
        <w:rPr>
          <w:rFonts w:ascii="Times New Roman"/>
          <w:b/>
          <w:i w:val="false"/>
          <w:color w:val="000000"/>
        </w:rPr>
        <w:t>мен өзара іс-қимылының сипаттамасы</w:t>
      </w:r>
    </w:p>
    <w:bookmarkEnd w:id="109"/>
    <w:bookmarkStart w:name="z707" w:id="110"/>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ҚФБ іс-қимылдарының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725"/>
        <w:gridCol w:w="2133"/>
        <w:gridCol w:w="1814"/>
        <w:gridCol w:w="21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Журналға қол қояды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жинақтау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уәкілетті органның жинақтау бөліміне жолдау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4174"/>
        <w:gridCol w:w="1888"/>
        <w:gridCol w:w="3320"/>
        <w:gridCol w:w="1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жинақтау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өзге құжаттардың құқықтық сараптамасын жүргізу. Бұйрық жобасын әзірлеу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қою</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жолдайды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қол қоюға жолдау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тапсырады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күнтізбелік күн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816"/>
        <w:gridCol w:w="5031"/>
        <w:gridCol w:w="2512"/>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рәсімдеу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филиалдар мен өкілдіктердің құрылтай құжаттарын рәсімдеу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бірыңғай мемлекеттік тіркеліміне жазбалар енгізу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тіркеуші органның жинақтау бөліміне тапсыру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 минут (заңды тұлғаның мәртебесіне байланысты)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489"/>
        <w:gridCol w:w="2026"/>
        <w:gridCol w:w="2031"/>
        <w:gridCol w:w="264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ХҚО жинақтау бөлімі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құжаттарды беру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материалды берілетін тізілімге сәйкес тексеру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бөліміне жолдау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301"/>
        <w:gridCol w:w="2802"/>
        <w:gridCol w:w="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операторы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қабылдау және журналға енгізу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8" w:id="111"/>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Негізгі үдеріс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765"/>
        <w:gridCol w:w="2109"/>
        <w:gridCol w:w="3429"/>
        <w:gridCol w:w="1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Бұйрықты рәсімдейді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Қолхат бойынша құжаттарды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Орындалған материалды берілетін тізілімге сәйкес тексеру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ХҚО жинақтау бөліміне жолдау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Заңды тұлғаның, филиалдар мен өкілдіктердің құрылтай құжаттарын рәсімдеу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9" w:id="112"/>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Пайдалану нұсқалары. Баламалы үдеріс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288"/>
        <w:gridCol w:w="2072"/>
        <w:gridCol w:w="3367"/>
        <w:gridCol w:w="1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үдеріс (барысы, жұмыс ағыны) немесе кеңейту</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 тарту немесе мерзімді үзу туралы бұйрықты рәсімдейді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Қолхат бойынша құжаттарды тексеру және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Орындалған материалды берілетін тізілімге сәйкес тексеру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ХҚО жинақтау бөліміне жолдау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Бұйрықты беру және қолхат бойынша құжаттар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қызметін тоқтатуды</w:t>
            </w:r>
            <w:r>
              <w:br/>
            </w:r>
            <w:r>
              <w:rPr>
                <w:rFonts w:ascii="Times New Roman"/>
                <w:b w:val="false"/>
                <w:i w:val="false"/>
                <w:color w:val="000000"/>
                <w:sz w:val="20"/>
              </w:rPr>
              <w:t>мемлекеттік тіркеу және филиалдар</w:t>
            </w:r>
            <w:r>
              <w:br/>
            </w:r>
            <w:r>
              <w:rPr>
                <w:rFonts w:ascii="Times New Roman"/>
                <w:b w:val="false"/>
                <w:i w:val="false"/>
                <w:color w:val="000000"/>
                <w:sz w:val="20"/>
              </w:rPr>
              <w:t>мен өкілдіктерді есептік тіркеуден шығару"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711" w:id="113"/>
    <w:p>
      <w:pPr>
        <w:spacing w:after="0"/>
        <w:ind w:left="0"/>
        <w:jc w:val="left"/>
      </w:pPr>
      <w:r>
        <w:rPr>
          <w:rFonts w:ascii="Times New Roman"/>
          <w:b/>
          <w:i w:val="false"/>
          <w:color w:val="000000"/>
        </w:rPr>
        <w:t xml:space="preserve"> Функционалдық өзара іс-қимылдың диаграммасы</w:t>
      </w:r>
    </w:p>
    <w:bookmarkEnd w:id="113"/>
    <w:p>
      <w:pPr>
        <w:spacing w:after="0"/>
        <w:ind w:left="0"/>
        <w:jc w:val="left"/>
      </w:pPr>
      <w:r>
        <w:br/>
      </w:r>
    </w:p>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235 бұйрығына 14-қосымша</w:t>
            </w:r>
          </w:p>
        </w:tc>
      </w:tr>
    </w:tbl>
    <w:bookmarkStart w:name="z713" w:id="114"/>
    <w:p>
      <w:pPr>
        <w:spacing w:after="0"/>
        <w:ind w:left="0"/>
        <w:jc w:val="left"/>
      </w:pPr>
      <w:r>
        <w:rPr>
          <w:rFonts w:ascii="Times New Roman"/>
          <w:b/>
          <w:i w:val="false"/>
          <w:color w:val="000000"/>
        </w:rPr>
        <w:t xml:space="preserve"> "Заңды тұлғаны мемлекеттік тіркеу (қайта тіркеу) және</w:t>
      </w:r>
      <w:r>
        <w:br/>
      </w:r>
      <w:r>
        <w:rPr>
          <w:rFonts w:ascii="Times New Roman"/>
          <w:b/>
          <w:i w:val="false"/>
          <w:color w:val="000000"/>
        </w:rPr>
        <w:t>заңды тұлғаның филиалы мен өкілдігін есептік тіркеу</w:t>
      </w:r>
      <w:r>
        <w:br/>
      </w:r>
      <w:r>
        <w:rPr>
          <w:rFonts w:ascii="Times New Roman"/>
          <w:b/>
          <w:i w:val="false"/>
          <w:color w:val="000000"/>
        </w:rPr>
        <w:t>(қайта тіркеу) туралы куәліктің телнұсқасын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114"/>
    <w:bookmarkStart w:name="z715" w:id="115"/>
    <w:p>
      <w:pPr>
        <w:spacing w:after="0"/>
        <w:ind w:left="0"/>
        <w:jc w:val="both"/>
      </w:pPr>
      <w:r>
        <w:rPr>
          <w:rFonts w:ascii="Times New Roman"/>
          <w:b w:val="false"/>
          <w:i w:val="false"/>
          <w:color w:val="000000"/>
          <w:sz w:val="28"/>
        </w:rPr>
        <w:t xml:space="preserve">
      1.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мемлекеттік қызмет регламенті (бұдан әрі - Регламент)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15"/>
    <w:bookmarkStart w:name="z716" w:id="116"/>
    <w:p>
      <w:pPr>
        <w:spacing w:after="0"/>
        <w:ind w:left="0"/>
        <w:jc w:val="both"/>
      </w:pPr>
      <w:r>
        <w:rPr>
          <w:rFonts w:ascii="Times New Roman"/>
          <w:b w:val="false"/>
          <w:i w:val="false"/>
          <w:color w:val="000000"/>
          <w:sz w:val="28"/>
        </w:rPr>
        <w:t>
      2. Заңды тұлғаларды, филиалдар мен өкілдіктерді мемлекеттік тіркеу (қайта тіркеу) туралы куәліктің телнұсқасы заңды тұлғаларды, филиалдар мен өкілдіктерді және құрылтай құжаттарды мемлекеттік тіркеу (қайта тіркеу) туралы куәліктің оған уәкілеттік берген мемлекеттік органның тиісті үлгіде куәландырған көшірмесі болып табылады.</w:t>
      </w:r>
    </w:p>
    <w:bookmarkEnd w:id="116"/>
    <w:bookmarkStart w:name="z717" w:id="117"/>
    <w:p>
      <w:pPr>
        <w:spacing w:after="0"/>
        <w:ind w:left="0"/>
        <w:jc w:val="both"/>
      </w:pPr>
      <w:r>
        <w:rPr>
          <w:rFonts w:ascii="Times New Roman"/>
          <w:b w:val="false"/>
          <w:i w:val="false"/>
          <w:color w:val="000000"/>
          <w:sz w:val="28"/>
        </w:rPr>
        <w:t>
      3.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мемлекеттік қызметті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халыққа қызмет көрсету орталықтары (бұдан әрі – Орталық) арқылы көрсетеді.</w:t>
      </w:r>
    </w:p>
    <w:bookmarkEnd w:id="117"/>
    <w:bookmarkStart w:name="z718" w:id="118"/>
    <w:p>
      <w:pPr>
        <w:spacing w:after="0"/>
        <w:ind w:left="0"/>
        <w:jc w:val="both"/>
      </w:pPr>
      <w:r>
        <w:rPr>
          <w:rFonts w:ascii="Times New Roman"/>
          <w:b w:val="false"/>
          <w:i w:val="false"/>
          <w:color w:val="000000"/>
          <w:sz w:val="28"/>
        </w:rPr>
        <w:t>
      4. Мемлекеттік қызмет көрсету нысаны автоматтандырылмаған.</w:t>
      </w:r>
    </w:p>
    <w:bookmarkEnd w:id="118"/>
    <w:bookmarkStart w:name="z719" w:id="119"/>
    <w:p>
      <w:pPr>
        <w:spacing w:after="0"/>
        <w:ind w:left="0"/>
        <w:jc w:val="both"/>
      </w:pPr>
      <w:r>
        <w:rPr>
          <w:rFonts w:ascii="Times New Roman"/>
          <w:b w:val="false"/>
          <w:i w:val="false"/>
          <w:color w:val="000000"/>
          <w:sz w:val="28"/>
        </w:rPr>
        <w:t xml:space="preserve">
      5. Мемлекеттік қызмет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4625 болып тіркелді) және "Мемлекеттік қызметтер стандарттарын бекіту туралы" (бұдан әрі - Стандарт) Қазақстан Республикасы Үкіметінің 2009 жылғы 15 желтоқсандағы № 2121 қаулысының негізінде жүзеге асырылады.</w:t>
      </w:r>
    </w:p>
    <w:bookmarkEnd w:id="119"/>
    <w:bookmarkStart w:name="z720" w:id="120"/>
    <w:p>
      <w:pPr>
        <w:spacing w:after="0"/>
        <w:ind w:left="0"/>
        <w:jc w:val="both"/>
      </w:pPr>
      <w:r>
        <w:rPr>
          <w:rFonts w:ascii="Times New Roman"/>
          <w:b w:val="false"/>
          <w:i w:val="false"/>
          <w:color w:val="000000"/>
          <w:sz w:val="28"/>
        </w:rPr>
        <w:t>
      6. Көрсетілетін мемлекеттік қызметтің нәтижесі заңды тұлғаны, филиалдар мен өкілдіктерді мемлекеттік (есептік) тіркеу (қайта тіркеу) туралы куәліктің телнұсқасын беру немесе бас тарту туралы тіркеуші орган басшысының бұйрығы заңды болып табылады.</w:t>
      </w:r>
    </w:p>
    <w:bookmarkEnd w:id="120"/>
    <w:bookmarkStart w:name="z721" w:id="121"/>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21"/>
    <w:bookmarkStart w:name="z722" w:id="122"/>
    <w:p>
      <w:pPr>
        <w:spacing w:after="0"/>
        <w:ind w:left="0"/>
        <w:jc w:val="both"/>
      </w:pPr>
      <w:r>
        <w:rPr>
          <w:rFonts w:ascii="Times New Roman"/>
          <w:b w:val="false"/>
          <w:i w:val="false"/>
          <w:color w:val="000000"/>
          <w:sz w:val="28"/>
        </w:rPr>
        <w:t xml:space="preserve">
      7. Мемлекеттік қызмет көрсету сұрақтары бойынша, сондай-ақ мемлекеттік қызмет көрсету барысы туралы ақпаратты мекенжайлары мен жұмыс кестесі Қазақстан Республикасы Үкіметінің 2009 жылғы 15 желтоқсандағы № 2121 қаулысымен бекітілген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және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Комитеттен немесе Орталықтан алуға болады.</w:t>
      </w:r>
    </w:p>
    <w:bookmarkEnd w:id="122"/>
    <w:bookmarkStart w:name="z723" w:id="123"/>
    <w:p>
      <w:pPr>
        <w:spacing w:after="0"/>
        <w:ind w:left="0"/>
        <w:jc w:val="both"/>
      </w:pPr>
      <w:r>
        <w:rPr>
          <w:rFonts w:ascii="Times New Roman"/>
          <w:b w:val="false"/>
          <w:i w:val="false"/>
          <w:color w:val="000000"/>
          <w:sz w:val="28"/>
        </w:rPr>
        <w:t xml:space="preserve">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анықталған.</w:t>
      </w:r>
    </w:p>
    <w:bookmarkEnd w:id="123"/>
    <w:bookmarkStart w:name="z724" w:id="124"/>
    <w:p>
      <w:pPr>
        <w:spacing w:after="0"/>
        <w:ind w:left="0"/>
        <w:jc w:val="both"/>
      </w:pPr>
      <w:r>
        <w:rPr>
          <w:rFonts w:ascii="Times New Roman"/>
          <w:b w:val="false"/>
          <w:i w:val="false"/>
          <w:color w:val="000000"/>
          <w:sz w:val="28"/>
        </w:rPr>
        <w:t>
      1)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тұтынушы қажетті құжаттарды тапсырған күннен бастап және қолхат алғаннан, сондай-ақ электронды сұраухат берген сәттен бастап үш жұмыс күні ішінде жүзеге асырылады (құжаттарды қабылдау күні мен беру күні мемлекеттік қызмет көрсету мерзіміне кірмейді);</w:t>
      </w:r>
    </w:p>
    <w:bookmarkEnd w:id="124"/>
    <w:bookmarkStart w:name="z725" w:id="125"/>
    <w:p>
      <w:pPr>
        <w:spacing w:after="0"/>
        <w:ind w:left="0"/>
        <w:jc w:val="both"/>
      </w:pPr>
      <w:r>
        <w:rPr>
          <w:rFonts w:ascii="Times New Roman"/>
          <w:b w:val="false"/>
          <w:i w:val="false"/>
          <w:color w:val="000000"/>
          <w:sz w:val="28"/>
        </w:rPr>
        <w:t>
      2) тұтынушының өтініш жасаған жерінде көрсетілетін мемлекеттік қызметті алғанға дейін кезек күтудің рұқсат берілген ең ұзақ уақыты 30 минуттан аспайды;</w:t>
      </w:r>
    </w:p>
    <w:bookmarkEnd w:id="125"/>
    <w:bookmarkStart w:name="z726" w:id="126"/>
    <w:p>
      <w:pPr>
        <w:spacing w:after="0"/>
        <w:ind w:left="0"/>
        <w:jc w:val="both"/>
      </w:pPr>
      <w:r>
        <w:rPr>
          <w:rFonts w:ascii="Times New Roman"/>
          <w:b w:val="false"/>
          <w:i w:val="false"/>
          <w:color w:val="000000"/>
          <w:sz w:val="28"/>
        </w:rPr>
        <w:t>
      3) тұтынушы өтініш жасаған жерінде көрсетілетін мемлекеттік қызметті алушыға қызмет көрсетудің рұқсат берілген ең ұзақ уақыты 15 минуттан аспайды.</w:t>
      </w:r>
    </w:p>
    <w:bookmarkEnd w:id="126"/>
    <w:bookmarkStart w:name="z727" w:id="127"/>
    <w:p>
      <w:pPr>
        <w:spacing w:after="0"/>
        <w:ind w:left="0"/>
        <w:jc w:val="both"/>
      </w:pPr>
      <w:r>
        <w:rPr>
          <w:rFonts w:ascii="Times New Roman"/>
          <w:b w:val="false"/>
          <w:i w:val="false"/>
          <w:color w:val="000000"/>
          <w:sz w:val="28"/>
        </w:rPr>
        <w:t>
      9. Мемлекеттік тіркеу алымы уәкілетті мемлекеттік органдардың немесе лауазымды тұлғалардың заңдық мәні бар іс-әрекеттер жасаған және (немесе) құжаттар берген орны бойынша "Салық және бюджетке төленетін басқа да міндетті төлемдер туралы" Қазақстан Республикасының Кодексіне (Салық кодексі) сәйкес белгіленген мөлшерде және төлеген күнін растайтын төлем құжаттарын беретін Қазақстан Республикасының банкі мекемелері арқылы төленеді.</w:t>
      </w:r>
    </w:p>
    <w:bookmarkEnd w:id="127"/>
    <w:bookmarkStart w:name="z728" w:id="128"/>
    <w:p>
      <w:pPr>
        <w:spacing w:after="0"/>
        <w:ind w:left="0"/>
        <w:jc w:val="both"/>
      </w:pPr>
      <w:r>
        <w:rPr>
          <w:rFonts w:ascii="Times New Roman"/>
          <w:b w:val="false"/>
          <w:i w:val="false"/>
          <w:color w:val="000000"/>
          <w:sz w:val="28"/>
        </w:rPr>
        <w:t xml:space="preserve">
      10.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ұсынбаған жағдайда Комитет, уәкілетті орган және Орталық мемлекеттік қызметті көрсетуден бас тартады.</w:t>
      </w:r>
    </w:p>
    <w:bookmarkEnd w:id="128"/>
    <w:bookmarkStart w:name="z729" w:id="129"/>
    <w:p>
      <w:pPr>
        <w:spacing w:after="0"/>
        <w:ind w:left="0"/>
        <w:jc w:val="both"/>
      </w:pPr>
      <w:r>
        <w:rPr>
          <w:rFonts w:ascii="Times New Roman"/>
          <w:b w:val="false"/>
          <w:i w:val="false"/>
          <w:color w:val="000000"/>
          <w:sz w:val="28"/>
        </w:rPr>
        <w:t>
      11.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p>
    <w:bookmarkEnd w:id="129"/>
    <w:bookmarkStart w:name="z730" w:id="130"/>
    <w:p>
      <w:pPr>
        <w:spacing w:after="0"/>
        <w:ind w:left="0"/>
        <w:jc w:val="both"/>
      </w:pPr>
      <w:r>
        <w:rPr>
          <w:rFonts w:ascii="Times New Roman"/>
          <w:b w:val="false"/>
          <w:i w:val="false"/>
          <w:color w:val="000000"/>
          <w:sz w:val="28"/>
        </w:rPr>
        <w:t>
      1) Орталықта өтініштерді және құжаттарды тіркеуге қабылдау, оларды бастапқы тексеру;</w:t>
      </w:r>
    </w:p>
    <w:bookmarkEnd w:id="130"/>
    <w:bookmarkStart w:name="z731" w:id="131"/>
    <w:p>
      <w:pPr>
        <w:spacing w:after="0"/>
        <w:ind w:left="0"/>
        <w:jc w:val="both"/>
      </w:pPr>
      <w:r>
        <w:rPr>
          <w:rFonts w:ascii="Times New Roman"/>
          <w:b w:val="false"/>
          <w:i w:val="false"/>
          <w:color w:val="000000"/>
          <w:sz w:val="28"/>
        </w:rPr>
        <w:t>
      2) қабылданған өтініштер мен құжаттарды уәкілетті органға жолдау;</w:t>
      </w:r>
    </w:p>
    <w:bookmarkEnd w:id="131"/>
    <w:bookmarkStart w:name="z732" w:id="132"/>
    <w:p>
      <w:pPr>
        <w:spacing w:after="0"/>
        <w:ind w:left="0"/>
        <w:jc w:val="both"/>
      </w:pPr>
      <w:r>
        <w:rPr>
          <w:rFonts w:ascii="Times New Roman"/>
          <w:b w:val="false"/>
          <w:i w:val="false"/>
          <w:color w:val="000000"/>
          <w:sz w:val="28"/>
        </w:rPr>
        <w:t>
      3) уәкілетті органда түскен құжаттарды бөлу;</w:t>
      </w:r>
    </w:p>
    <w:bookmarkEnd w:id="132"/>
    <w:bookmarkStart w:name="z733" w:id="133"/>
    <w:p>
      <w:pPr>
        <w:spacing w:after="0"/>
        <w:ind w:left="0"/>
        <w:jc w:val="both"/>
      </w:pPr>
      <w:r>
        <w:rPr>
          <w:rFonts w:ascii="Times New Roman"/>
          <w:b w:val="false"/>
          <w:i w:val="false"/>
          <w:color w:val="000000"/>
          <w:sz w:val="28"/>
        </w:rPr>
        <w:t>
      4) ұсынылған құжаттарға заң сараптамасын жүргізу;</w:t>
      </w:r>
    </w:p>
    <w:bookmarkEnd w:id="133"/>
    <w:bookmarkStart w:name="z734" w:id="134"/>
    <w:p>
      <w:pPr>
        <w:spacing w:after="0"/>
        <w:ind w:left="0"/>
        <w:jc w:val="both"/>
      </w:pPr>
      <w:r>
        <w:rPr>
          <w:rFonts w:ascii="Times New Roman"/>
          <w:b w:val="false"/>
          <w:i w:val="false"/>
          <w:color w:val="000000"/>
          <w:sz w:val="28"/>
        </w:rPr>
        <w:t>
      5) тіркеу амалдарын іске асыру;</w:t>
      </w:r>
    </w:p>
    <w:bookmarkEnd w:id="134"/>
    <w:bookmarkStart w:name="z735" w:id="135"/>
    <w:p>
      <w:pPr>
        <w:spacing w:after="0"/>
        <w:ind w:left="0"/>
        <w:jc w:val="both"/>
      </w:pPr>
      <w:r>
        <w:rPr>
          <w:rFonts w:ascii="Times New Roman"/>
          <w:b w:val="false"/>
          <w:i w:val="false"/>
          <w:color w:val="000000"/>
          <w:sz w:val="28"/>
        </w:rPr>
        <w:t>
      6) басшылықтың құжаттарды қарауы және өтініш иесіне беру үшін дайындау;</w:t>
      </w:r>
    </w:p>
    <w:bookmarkEnd w:id="135"/>
    <w:bookmarkStart w:name="z736" w:id="136"/>
    <w:p>
      <w:pPr>
        <w:spacing w:after="0"/>
        <w:ind w:left="0"/>
        <w:jc w:val="both"/>
      </w:pPr>
      <w:r>
        <w:rPr>
          <w:rFonts w:ascii="Times New Roman"/>
          <w:b w:val="false"/>
          <w:i w:val="false"/>
          <w:color w:val="000000"/>
          <w:sz w:val="28"/>
        </w:rPr>
        <w:t>
      7) Орталыққа өтініш иесіне беру үшін дайын құжаттарды жолдау.</w:t>
      </w:r>
    </w:p>
    <w:bookmarkEnd w:id="136"/>
    <w:bookmarkStart w:name="z737" w:id="137"/>
    <w:p>
      <w:pPr>
        <w:spacing w:after="0"/>
        <w:ind w:left="0"/>
        <w:jc w:val="both"/>
      </w:pPr>
      <w:r>
        <w:rPr>
          <w:rFonts w:ascii="Times New Roman"/>
          <w:b w:val="false"/>
          <w:i w:val="false"/>
          <w:color w:val="000000"/>
          <w:sz w:val="28"/>
        </w:rPr>
        <w:t>
      12. Комитетте өтініштер мен құжаттар Комитет маманына, Орталықта – инспекторға тапсырылады.</w:t>
      </w:r>
    </w:p>
    <w:bookmarkEnd w:id="137"/>
    <w:bookmarkStart w:name="z738" w:id="138"/>
    <w:p>
      <w:pPr>
        <w:spacing w:after="0"/>
        <w:ind w:left="0"/>
        <w:jc w:val="left"/>
      </w:pPr>
      <w:r>
        <w:rPr>
          <w:rFonts w:ascii="Times New Roman"/>
          <w:b/>
          <w:i w:val="false"/>
          <w:color w:val="000000"/>
        </w:rPr>
        <w:t xml:space="preserve"> 3. Мемлекеттік қызметті көрсету процесінде іс-әрекет</w:t>
      </w:r>
      <w:r>
        <w:br/>
      </w:r>
      <w:r>
        <w:rPr>
          <w:rFonts w:ascii="Times New Roman"/>
          <w:b/>
          <w:i w:val="false"/>
          <w:color w:val="000000"/>
        </w:rPr>
        <w:t>(өзара іс-қимыл) тәртібін сипаттау</w:t>
      </w:r>
    </w:p>
    <w:bookmarkEnd w:id="138"/>
    <w:bookmarkStart w:name="z739" w:id="139"/>
    <w:p>
      <w:pPr>
        <w:spacing w:after="0"/>
        <w:ind w:left="0"/>
        <w:jc w:val="both"/>
      </w:pPr>
      <w:r>
        <w:rPr>
          <w:rFonts w:ascii="Times New Roman"/>
          <w:b w:val="false"/>
          <w:i w:val="false"/>
          <w:color w:val="000000"/>
          <w:sz w:val="28"/>
        </w:rPr>
        <w:t xml:space="preserve">
      13. Орталықта құжаттарды қабылдау "терезе" арқылы жүзеге асырылады, онда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 инспекторының тегі, аты, әкесінің аты және лауазымы көрсетіледі.</w:t>
      </w:r>
    </w:p>
    <w:bookmarkEnd w:id="139"/>
    <w:bookmarkStart w:name="z740" w:id="140"/>
    <w:p>
      <w:pPr>
        <w:spacing w:after="0"/>
        <w:ind w:left="0"/>
        <w:jc w:val="both"/>
      </w:pPr>
      <w:r>
        <w:rPr>
          <w:rFonts w:ascii="Times New Roman"/>
          <w:b w:val="false"/>
          <w:i w:val="false"/>
          <w:color w:val="000000"/>
          <w:sz w:val="28"/>
        </w:rPr>
        <w:t>
      Комитетте өтініштер мен құжаттарды тіркеуге қабылдауды Комитет маманы жүргізеді.</w:t>
      </w:r>
    </w:p>
    <w:bookmarkEnd w:id="140"/>
    <w:bookmarkStart w:name="z741" w:id="141"/>
    <w:p>
      <w:pPr>
        <w:spacing w:after="0"/>
        <w:ind w:left="0"/>
        <w:jc w:val="both"/>
      </w:pPr>
      <w:r>
        <w:rPr>
          <w:rFonts w:ascii="Times New Roman"/>
          <w:b w:val="false"/>
          <w:i w:val="false"/>
          <w:color w:val="000000"/>
          <w:sz w:val="28"/>
        </w:rPr>
        <w:t>
      Тиісті құжаттарды қабылдау кезінде Комитетте немесе Орталықта тұтынушыға:</w:t>
      </w:r>
    </w:p>
    <w:bookmarkEnd w:id="141"/>
    <w:bookmarkStart w:name="z742" w:id="142"/>
    <w:p>
      <w:pPr>
        <w:spacing w:after="0"/>
        <w:ind w:left="0"/>
        <w:jc w:val="both"/>
      </w:pPr>
      <w:r>
        <w:rPr>
          <w:rFonts w:ascii="Times New Roman"/>
          <w:b w:val="false"/>
          <w:i w:val="false"/>
          <w:color w:val="000000"/>
          <w:sz w:val="28"/>
        </w:rPr>
        <w:t>
      сауалдың нөмірі мен қабылдаған күні;</w:t>
      </w:r>
    </w:p>
    <w:bookmarkEnd w:id="142"/>
    <w:bookmarkStart w:name="z743" w:id="143"/>
    <w:p>
      <w:pPr>
        <w:spacing w:after="0"/>
        <w:ind w:left="0"/>
        <w:jc w:val="both"/>
      </w:pPr>
      <w:r>
        <w:rPr>
          <w:rFonts w:ascii="Times New Roman"/>
          <w:b w:val="false"/>
          <w:i w:val="false"/>
          <w:color w:val="000000"/>
          <w:sz w:val="28"/>
        </w:rPr>
        <w:t>
      сұратылатын мемлекеттік қызмет түрі;</w:t>
      </w:r>
    </w:p>
    <w:bookmarkEnd w:id="143"/>
    <w:bookmarkStart w:name="z744" w:id="144"/>
    <w:p>
      <w:pPr>
        <w:spacing w:after="0"/>
        <w:ind w:left="0"/>
        <w:jc w:val="both"/>
      </w:pPr>
      <w:r>
        <w:rPr>
          <w:rFonts w:ascii="Times New Roman"/>
          <w:b w:val="false"/>
          <w:i w:val="false"/>
          <w:color w:val="000000"/>
          <w:sz w:val="28"/>
        </w:rPr>
        <w:t>
      қоса берілген құжаттардың саны мен атаулары;</w:t>
      </w:r>
    </w:p>
    <w:bookmarkEnd w:id="144"/>
    <w:bookmarkStart w:name="z745" w:id="145"/>
    <w:p>
      <w:pPr>
        <w:spacing w:after="0"/>
        <w:ind w:left="0"/>
        <w:jc w:val="both"/>
      </w:pPr>
      <w:r>
        <w:rPr>
          <w:rFonts w:ascii="Times New Roman"/>
          <w:b w:val="false"/>
          <w:i w:val="false"/>
          <w:color w:val="000000"/>
          <w:sz w:val="28"/>
        </w:rPr>
        <w:t>
      құжаттардың берілу, күні, уақыты мен орны;</w:t>
      </w:r>
    </w:p>
    <w:bookmarkEnd w:id="145"/>
    <w:bookmarkStart w:name="z746" w:id="146"/>
    <w:p>
      <w:pPr>
        <w:spacing w:after="0"/>
        <w:ind w:left="0"/>
        <w:jc w:val="both"/>
      </w:pPr>
      <w:r>
        <w:rPr>
          <w:rFonts w:ascii="Times New Roman"/>
          <w:b w:val="false"/>
          <w:i w:val="false"/>
          <w:color w:val="000000"/>
          <w:sz w:val="28"/>
        </w:rPr>
        <w:t>
      құжаттарды ресімдеуге өтінішті қабылдаған Орталық инспекторының аты, әкесінің аты, тегі көрсетілген тиісті құжаттардың қабылданғаны туралы қолхат беріледі.</w:t>
      </w:r>
    </w:p>
    <w:bookmarkEnd w:id="146"/>
    <w:bookmarkStart w:name="z747" w:id="147"/>
    <w:p>
      <w:pPr>
        <w:spacing w:after="0"/>
        <w:ind w:left="0"/>
        <w:jc w:val="both"/>
      </w:pPr>
      <w:r>
        <w:rPr>
          <w:rFonts w:ascii="Times New Roman"/>
          <w:b w:val="false"/>
          <w:i w:val="false"/>
          <w:color w:val="000000"/>
          <w:sz w:val="28"/>
        </w:rPr>
        <w:t xml:space="preserve">
      14. Мемлекеттік қызметті алу үшін тұтынушылар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147"/>
    <w:bookmarkStart w:name="z748" w:id="148"/>
    <w:p>
      <w:pPr>
        <w:spacing w:after="0"/>
        <w:ind w:left="0"/>
        <w:jc w:val="both"/>
      </w:pPr>
      <w:r>
        <w:rPr>
          <w:rFonts w:ascii="Times New Roman"/>
          <w:b w:val="false"/>
          <w:i w:val="false"/>
          <w:color w:val="000000"/>
          <w:sz w:val="28"/>
        </w:rPr>
        <w:t>
      15. Ақпараттық қауіпсіздікке қойылатын талаптар:</w:t>
      </w:r>
    </w:p>
    <w:bookmarkEnd w:id="148"/>
    <w:bookmarkStart w:name="z749" w:id="149"/>
    <w:p>
      <w:pPr>
        <w:spacing w:after="0"/>
        <w:ind w:left="0"/>
        <w:jc w:val="both"/>
      </w:pPr>
      <w:r>
        <w:rPr>
          <w:rFonts w:ascii="Times New Roman"/>
          <w:b w:val="false"/>
          <w:i w:val="false"/>
          <w:color w:val="000000"/>
          <w:sz w:val="28"/>
        </w:rPr>
        <w:t>
      1) құпиялылық (ақпаратты заңсыз алудан қорғау);</w:t>
      </w:r>
    </w:p>
    <w:bookmarkEnd w:id="149"/>
    <w:bookmarkStart w:name="z750" w:id="150"/>
    <w:p>
      <w:pPr>
        <w:spacing w:after="0"/>
        <w:ind w:left="0"/>
        <w:jc w:val="both"/>
      </w:pPr>
      <w:r>
        <w:rPr>
          <w:rFonts w:ascii="Times New Roman"/>
          <w:b w:val="false"/>
          <w:i w:val="false"/>
          <w:color w:val="000000"/>
          <w:sz w:val="28"/>
        </w:rPr>
        <w:t>
      2) тұтастылық (ақпаратты заңсыз өзгертуден қорғау);</w:t>
      </w:r>
    </w:p>
    <w:bookmarkEnd w:id="150"/>
    <w:bookmarkStart w:name="z751" w:id="151"/>
    <w:p>
      <w:pPr>
        <w:spacing w:after="0"/>
        <w:ind w:left="0"/>
        <w:jc w:val="both"/>
      </w:pPr>
      <w:r>
        <w:rPr>
          <w:rFonts w:ascii="Times New Roman"/>
          <w:b w:val="false"/>
          <w:i w:val="false"/>
          <w:color w:val="000000"/>
          <w:sz w:val="28"/>
        </w:rPr>
        <w:t>
      3) қолжетімділік (ақпаратты және ресурстарды заңсыз ұстап қалудан қорғау).</w:t>
      </w:r>
    </w:p>
    <w:bookmarkEnd w:id="151"/>
    <w:bookmarkStart w:name="z752" w:id="152"/>
    <w:p>
      <w:pPr>
        <w:spacing w:after="0"/>
        <w:ind w:left="0"/>
        <w:jc w:val="both"/>
      </w:pPr>
      <w:r>
        <w:rPr>
          <w:rFonts w:ascii="Times New Roman"/>
          <w:b w:val="false"/>
          <w:i w:val="false"/>
          <w:color w:val="000000"/>
          <w:sz w:val="28"/>
        </w:rPr>
        <w:t>
      16. Мемлекеттік қызметті көрсету процесіне келесі құрылымдық-функционалдық бірліктер (бұдан әрі - ҚФБ) қатысады:</w:t>
      </w:r>
    </w:p>
    <w:bookmarkEnd w:id="152"/>
    <w:bookmarkStart w:name="z753" w:id="153"/>
    <w:p>
      <w:pPr>
        <w:spacing w:after="0"/>
        <w:ind w:left="0"/>
        <w:jc w:val="both"/>
      </w:pPr>
      <w:r>
        <w:rPr>
          <w:rFonts w:ascii="Times New Roman"/>
          <w:b w:val="false"/>
          <w:i w:val="false"/>
          <w:color w:val="000000"/>
          <w:sz w:val="28"/>
        </w:rPr>
        <w:t>
      1) Орталық инспекторы – құжаттарды қабылдайды және табыстайды;</w:t>
      </w:r>
    </w:p>
    <w:bookmarkEnd w:id="153"/>
    <w:bookmarkStart w:name="z754" w:id="154"/>
    <w:p>
      <w:pPr>
        <w:spacing w:after="0"/>
        <w:ind w:left="0"/>
        <w:jc w:val="both"/>
      </w:pPr>
      <w:r>
        <w:rPr>
          <w:rFonts w:ascii="Times New Roman"/>
          <w:b w:val="false"/>
          <w:i w:val="false"/>
          <w:color w:val="000000"/>
          <w:sz w:val="28"/>
        </w:rPr>
        <w:t>
      2) орталықтың жинақтаушы бөлімінің инспекторы – тізілімді құрастырады және уәкілетті органға жолдайды;</w:t>
      </w:r>
    </w:p>
    <w:bookmarkEnd w:id="154"/>
    <w:bookmarkStart w:name="z755" w:id="155"/>
    <w:p>
      <w:pPr>
        <w:spacing w:after="0"/>
        <w:ind w:left="0"/>
        <w:jc w:val="both"/>
      </w:pPr>
      <w:r>
        <w:rPr>
          <w:rFonts w:ascii="Times New Roman"/>
          <w:b w:val="false"/>
          <w:i w:val="false"/>
          <w:color w:val="000000"/>
          <w:sz w:val="28"/>
        </w:rPr>
        <w:t>
      3) уәкілетті орган және Комитет - заңды тұлғаларды тіркеу (қайта тіркеу) олардың филиалдары мен өкілдіктерін есептік тіркеуге (қайта тіркеу) ұсынылған құжаттарға сараптама жүргізу.</w:t>
      </w:r>
    </w:p>
    <w:bookmarkEnd w:id="155"/>
    <w:bookmarkStart w:name="z756" w:id="156"/>
    <w:p>
      <w:pPr>
        <w:spacing w:after="0"/>
        <w:ind w:left="0"/>
        <w:jc w:val="both"/>
      </w:pPr>
      <w:r>
        <w:rPr>
          <w:rFonts w:ascii="Times New Roman"/>
          <w:b w:val="false"/>
          <w:i w:val="false"/>
          <w:color w:val="000000"/>
          <w:sz w:val="28"/>
        </w:rPr>
        <w:t xml:space="preserve">
      17. Әрбір әкімшілік іс-қимылдардың (рәсімдердің) орындалу мерзімін көрсетіп, әрбір ҚФБ әкімшілік іс-қимылдарының (рәсімдерінің) дәйектілігі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6"/>
    <w:bookmarkStart w:name="z757" w:id="157"/>
    <w:p>
      <w:pPr>
        <w:spacing w:after="0"/>
        <w:ind w:left="0"/>
        <w:jc w:val="both"/>
      </w:pPr>
      <w:r>
        <w:rPr>
          <w:rFonts w:ascii="Times New Roman"/>
          <w:b w:val="false"/>
          <w:i w:val="false"/>
          <w:color w:val="000000"/>
          <w:sz w:val="28"/>
        </w:rPr>
        <w:t>
      18. Мемлекеттік қызмет көрсету және ҚФБ процесіне әкімшілік іс-қимылдардың қисынды сабақтастығы арасындағы өзара байланысты бейнелейтін кестелер осы Регламенттің 2-қосымшасында келтірілген.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 мемлекеттік тіркеу (қайта тіркеу)</w:t>
            </w:r>
            <w:r>
              <w:br/>
            </w:r>
            <w:r>
              <w:rPr>
                <w:rFonts w:ascii="Times New Roman"/>
                <w:b w:val="false"/>
                <w:i w:val="false"/>
                <w:color w:val="000000"/>
                <w:sz w:val="20"/>
              </w:rPr>
              <w:t>және заңды тұлғаның филиалы мен өкілдігін есептік</w:t>
            </w:r>
            <w:r>
              <w:br/>
            </w:r>
            <w:r>
              <w:rPr>
                <w:rFonts w:ascii="Times New Roman"/>
                <w:b w:val="false"/>
                <w:i w:val="false"/>
                <w:color w:val="000000"/>
                <w:sz w:val="20"/>
              </w:rPr>
              <w:t>тіркеу (қайта тіркеу) туралы куәліктің телнұсқасын беру"</w:t>
            </w:r>
            <w:r>
              <w:br/>
            </w:r>
            <w:r>
              <w:rPr>
                <w:rFonts w:ascii="Times New Roman"/>
                <w:b w:val="false"/>
                <w:i w:val="false"/>
                <w:color w:val="000000"/>
                <w:sz w:val="20"/>
              </w:rPr>
              <w:t>мемлекеттік қызмет регламентіне 1-қосымша</w:t>
            </w:r>
          </w:p>
        </w:tc>
      </w:tr>
    </w:tbl>
    <w:bookmarkStart w:name="z759" w:id="158"/>
    <w:p>
      <w:pPr>
        <w:spacing w:after="0"/>
        <w:ind w:left="0"/>
        <w:jc w:val="left"/>
      </w:pPr>
      <w:r>
        <w:rPr>
          <w:rFonts w:ascii="Times New Roman"/>
          <w:b/>
          <w:i w:val="false"/>
          <w:color w:val="000000"/>
        </w:rPr>
        <w:t xml:space="preserve"> Әкімшілік іс-қимылдардың (рәсімдердің) дәйектілігі</w:t>
      </w:r>
      <w:r>
        <w:br/>
      </w:r>
      <w:r>
        <w:rPr>
          <w:rFonts w:ascii="Times New Roman"/>
          <w:b/>
          <w:i w:val="false"/>
          <w:color w:val="000000"/>
        </w:rPr>
        <w:t>мен өзара іс-қимылының сипаттамасы</w:t>
      </w:r>
    </w:p>
    <w:bookmarkEnd w:id="158"/>
    <w:bookmarkStart w:name="z760" w:id="159"/>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ҚФБ іс-қимылдарының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725"/>
        <w:gridCol w:w="2133"/>
        <w:gridCol w:w="1814"/>
        <w:gridCol w:w="21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жинақтау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уәкілетті органның жинақтау бөліміне жолдау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723"/>
        <w:gridCol w:w="2137"/>
        <w:gridCol w:w="2137"/>
        <w:gridCol w:w="21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жинақтау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беру туралы бұйрық жобасын әзірлеу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қою</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жолдайды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қол қоюға жолдау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тапсырады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183"/>
        <w:gridCol w:w="2027"/>
        <w:gridCol w:w="2955"/>
        <w:gridCol w:w="2028"/>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Іс-әрекеттің (жұмыс барысының, ағынының) №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атауы және олардың сипаттамасы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тіркеу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құрылтай құжаттарын ресімдеу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ресімдеу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тіркеуші органның жинақтау бөліміне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бөліміне беру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іс-әрекеттің нөмірі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399"/>
        <w:gridCol w:w="2137"/>
        <w:gridCol w:w="2785"/>
        <w:gridCol w:w="1814"/>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беру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операторы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Іс-әрекеттің (жұмыс барысының, ағынының) атауы және олардың сипаттамасы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материалды ұсынылған тізілімге сәйкес тексеру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ұсынылған тізілімге сәйкес тексеру және қабылдау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 қабылдау және журналға енгізу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іс-әрекеттің нөмірі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1" w:id="160"/>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Негізгі процесс</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2816"/>
        <w:gridCol w:w="1924"/>
        <w:gridCol w:w="3043"/>
        <w:gridCol w:w="17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процесс (жұмыс барысы, ағыны)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түгелдігін тексеру, қабылдау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Құжаттарды тізілім бойынша қабылдау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Телнұсқа беру туралы бұйрық жобасын ресімдеу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жасайды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Бұйрықты тіркеу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тізілім бойынша тексеру және қабылдау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Орындалған материалды ұсынылған тізілімге сәйкес тексеру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қабылдау және беру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Заңды тұлғаның, филиалдар мен өкілдіктердің құрылтай құжаттарын ресімдеу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Құжаттарды қолхат бойынша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2" w:id="161"/>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Пайдалану нұсқалары. Баламалы процесс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2816"/>
        <w:gridCol w:w="1924"/>
        <w:gridCol w:w="3043"/>
        <w:gridCol w:w="17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(жұмыс барысы, ағыны) немесе кеңейту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түгелдігін тексеру, қабылдау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Құжаттарды тізілім бойынша қабылдау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Телнұсқа беру туралы бұйрық жобасын ресімдеу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жасайды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 тарту туралы бұйрықты тіркеу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тізілім бойынша тексеру және қабылдау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Орындалған материалды ұсынылған тізілімге сәйкес тексеру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қабылдау және беру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Бас тарту туралы бұйрықты тіркеуші органның жинақтау бөліміне беру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Құжаттарды қолхат бойынша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 мемлекеттік тіркеу (қайта тіркеу)</w:t>
            </w:r>
            <w:r>
              <w:br/>
            </w:r>
            <w:r>
              <w:rPr>
                <w:rFonts w:ascii="Times New Roman"/>
                <w:b w:val="false"/>
                <w:i w:val="false"/>
                <w:color w:val="000000"/>
                <w:sz w:val="20"/>
              </w:rPr>
              <w:t>және заңды тұлғаның филиалы мен өкілдігін есептік</w:t>
            </w:r>
            <w:r>
              <w:br/>
            </w:r>
            <w:r>
              <w:rPr>
                <w:rFonts w:ascii="Times New Roman"/>
                <w:b w:val="false"/>
                <w:i w:val="false"/>
                <w:color w:val="000000"/>
                <w:sz w:val="20"/>
              </w:rPr>
              <w:t>тіркеу (қайта тіркеу) туралы куәліктің телнұсқасын беру"</w:t>
            </w:r>
            <w:r>
              <w:br/>
            </w:r>
            <w:r>
              <w:rPr>
                <w:rFonts w:ascii="Times New Roman"/>
                <w:b w:val="false"/>
                <w:i w:val="false"/>
                <w:color w:val="000000"/>
                <w:sz w:val="20"/>
              </w:rPr>
              <w:t>мемлекеттік қызмет регламентіне 2-қосымша</w:t>
            </w:r>
          </w:p>
        </w:tc>
      </w:tr>
    </w:tbl>
    <w:bookmarkStart w:name="z764" w:id="162"/>
    <w:p>
      <w:pPr>
        <w:spacing w:after="0"/>
        <w:ind w:left="0"/>
        <w:jc w:val="left"/>
      </w:pPr>
      <w:r>
        <w:rPr>
          <w:rFonts w:ascii="Times New Roman"/>
          <w:b/>
          <w:i w:val="false"/>
          <w:color w:val="000000"/>
        </w:rPr>
        <w:t xml:space="preserve"> Функционалдық өзара іс-қимылдың диаграммасы</w:t>
      </w:r>
    </w:p>
    <w:bookmarkEnd w:id="162"/>
    <w:p>
      <w:pPr>
        <w:spacing w:after="0"/>
        <w:ind w:left="0"/>
        <w:jc w:val="left"/>
      </w:pPr>
      <w:r>
        <w:br/>
      </w:r>
    </w:p>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27 маусымдағы</w:t>
            </w:r>
            <w:r>
              <w:br/>
            </w:r>
            <w:r>
              <w:rPr>
                <w:rFonts w:ascii="Times New Roman"/>
                <w:b w:val="false"/>
                <w:i w:val="false"/>
                <w:color w:val="000000"/>
                <w:sz w:val="20"/>
              </w:rPr>
              <w:t>№ 236 бұйрығына 15-қосымша</w:t>
            </w:r>
          </w:p>
        </w:tc>
      </w:tr>
    </w:tbl>
    <w:bookmarkStart w:name="z766" w:id="163"/>
    <w:p>
      <w:pPr>
        <w:spacing w:after="0"/>
        <w:ind w:left="0"/>
        <w:jc w:val="left"/>
      </w:pPr>
      <w:r>
        <w:rPr>
          <w:rFonts w:ascii="Times New Roman"/>
          <w:b/>
          <w:i w:val="false"/>
          <w:color w:val="000000"/>
        </w:rPr>
        <w:t xml:space="preserve"> "Заңды тұлғалар"</w:t>
      </w:r>
      <w:r>
        <w:br/>
      </w:r>
      <w:r>
        <w:rPr>
          <w:rFonts w:ascii="Times New Roman"/>
          <w:b/>
          <w:i w:val="false"/>
          <w:color w:val="000000"/>
        </w:rPr>
        <w:t>мемлекеттік деректер қорынан анықтама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163"/>
    <w:bookmarkStart w:name="z768" w:id="164"/>
    <w:p>
      <w:pPr>
        <w:spacing w:after="0"/>
        <w:ind w:left="0"/>
        <w:jc w:val="both"/>
      </w:pPr>
      <w:r>
        <w:rPr>
          <w:rFonts w:ascii="Times New Roman"/>
          <w:b w:val="false"/>
          <w:i w:val="false"/>
          <w:color w:val="000000"/>
          <w:sz w:val="28"/>
        </w:rPr>
        <w:t xml:space="preserve">
      1. "Заңды тұлғалар" мемлекеттік деректер қорынан анықтама беру" мемлекеттік қызмет регламенті (бұдан әрі - Регламент)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64"/>
    <w:bookmarkStart w:name="z769" w:id="165"/>
    <w:p>
      <w:pPr>
        <w:spacing w:after="0"/>
        <w:ind w:left="0"/>
        <w:jc w:val="both"/>
      </w:pPr>
      <w:r>
        <w:rPr>
          <w:rFonts w:ascii="Times New Roman"/>
          <w:b w:val="false"/>
          <w:i w:val="false"/>
          <w:color w:val="000000"/>
          <w:sz w:val="28"/>
        </w:rPr>
        <w:t>
      2. "Заңды тұлғалар" мемлекеттік деректер қорынан анықтама беру (бұдан әрі – ЗТ МДҚ) - заңды тұлғаның, филиалдар мен өкілдіктердің тіркелгені туралы, заңды тұлғаның филиалдары мен өкілдіктерінің бар болуы туралы, заңды тұлғаның басқа заңды тұлғаларда қатысуы туралы, жеке тұлғаның заңды тұлғаларда, филиалдар мен өкілдіктерде қатысуы туралы анықтама беру болып табылады.</w:t>
      </w:r>
    </w:p>
    <w:bookmarkEnd w:id="165"/>
    <w:bookmarkStart w:name="z770" w:id="166"/>
    <w:p>
      <w:pPr>
        <w:spacing w:after="0"/>
        <w:ind w:left="0"/>
        <w:jc w:val="both"/>
      </w:pPr>
      <w:r>
        <w:rPr>
          <w:rFonts w:ascii="Times New Roman"/>
          <w:b w:val="false"/>
          <w:i w:val="false"/>
          <w:color w:val="000000"/>
          <w:sz w:val="28"/>
        </w:rPr>
        <w:t>
      3. "Заңды тұлғалар" мемлекеттік деректер қорынан анықтама беру" мемлекеттік қызметті (бұдан әрі – мемлекеттік қызмет) аумақтық әділет органдары халыққа қызмет көрсету орталықтары (бұдан әрі - Орталық) арқылы көрсетеді.</w:t>
      </w:r>
    </w:p>
    <w:bookmarkEnd w:id="166"/>
    <w:bookmarkStart w:name="z771" w:id="167"/>
    <w:p>
      <w:pPr>
        <w:spacing w:after="0"/>
        <w:ind w:left="0"/>
        <w:jc w:val="both"/>
      </w:pPr>
      <w:r>
        <w:rPr>
          <w:rFonts w:ascii="Times New Roman"/>
          <w:b w:val="false"/>
          <w:i w:val="false"/>
          <w:color w:val="000000"/>
          <w:sz w:val="28"/>
        </w:rPr>
        <w:t>
      4. Көрсетілетін мемлекеттік қызметтің нысаны: ішінара автоматтандырылған.</w:t>
      </w:r>
    </w:p>
    <w:bookmarkEnd w:id="167"/>
    <w:bookmarkStart w:name="z772" w:id="168"/>
    <w:p>
      <w:pPr>
        <w:spacing w:after="0"/>
        <w:ind w:left="0"/>
        <w:jc w:val="both"/>
      </w:pPr>
      <w:r>
        <w:rPr>
          <w:rFonts w:ascii="Times New Roman"/>
          <w:b w:val="false"/>
          <w:i w:val="false"/>
          <w:color w:val="000000"/>
          <w:sz w:val="28"/>
        </w:rPr>
        <w:t xml:space="preserve">
      5. Мемлекеттік қызмет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және "Мемлекеттік қызметтер стандарттарын бекіту туралы" (бұдан әрі - Стандарт) Қазақстан Республикасы Үкіметінің 2009 жылғы 15 желтоқсандағы № 2121 қаулысы негізінде жүзеге асырылады.</w:t>
      </w:r>
    </w:p>
    <w:bookmarkEnd w:id="168"/>
    <w:bookmarkStart w:name="z773" w:id="169"/>
    <w:p>
      <w:pPr>
        <w:spacing w:after="0"/>
        <w:ind w:left="0"/>
        <w:jc w:val="both"/>
      </w:pPr>
      <w:r>
        <w:rPr>
          <w:rFonts w:ascii="Times New Roman"/>
          <w:b w:val="false"/>
          <w:i w:val="false"/>
          <w:color w:val="000000"/>
          <w:sz w:val="28"/>
        </w:rPr>
        <w:t>
      6. Мемлекеттік қызмет көрсетудің нәтижесі қағаз және электрондық жеткізгіштерде келесі анықтамаларды беру болып табылады:</w:t>
      </w:r>
    </w:p>
    <w:bookmarkEnd w:id="169"/>
    <w:bookmarkStart w:name="z774" w:id="170"/>
    <w:p>
      <w:pPr>
        <w:spacing w:after="0"/>
        <w:ind w:left="0"/>
        <w:jc w:val="both"/>
      </w:pPr>
      <w:r>
        <w:rPr>
          <w:rFonts w:ascii="Times New Roman"/>
          <w:b w:val="false"/>
          <w:i w:val="false"/>
          <w:color w:val="000000"/>
          <w:sz w:val="28"/>
        </w:rPr>
        <w:t>
      1) тіркелген заңды тұлға, филиал немесе өкілдік туралы;</w:t>
      </w:r>
    </w:p>
    <w:bookmarkEnd w:id="170"/>
    <w:bookmarkStart w:name="z775" w:id="171"/>
    <w:p>
      <w:pPr>
        <w:spacing w:after="0"/>
        <w:ind w:left="0"/>
        <w:jc w:val="both"/>
      </w:pPr>
      <w:r>
        <w:rPr>
          <w:rFonts w:ascii="Times New Roman"/>
          <w:b w:val="false"/>
          <w:i w:val="false"/>
          <w:color w:val="000000"/>
          <w:sz w:val="28"/>
        </w:rPr>
        <w:t>
      2) заңды тұлғаның филиалдары мен өкілдіктерінің бар болуы туралы;</w:t>
      </w:r>
    </w:p>
    <w:bookmarkEnd w:id="171"/>
    <w:bookmarkStart w:name="z776" w:id="172"/>
    <w:p>
      <w:pPr>
        <w:spacing w:after="0"/>
        <w:ind w:left="0"/>
        <w:jc w:val="both"/>
      </w:pPr>
      <w:r>
        <w:rPr>
          <w:rFonts w:ascii="Times New Roman"/>
          <w:b w:val="false"/>
          <w:i w:val="false"/>
          <w:color w:val="000000"/>
          <w:sz w:val="28"/>
        </w:rPr>
        <w:t>
      3) заңды тұлғаның басқа заңды тұлғаларға қатысуы туралы;</w:t>
      </w:r>
    </w:p>
    <w:bookmarkEnd w:id="172"/>
    <w:bookmarkStart w:name="z777" w:id="173"/>
    <w:p>
      <w:pPr>
        <w:spacing w:after="0"/>
        <w:ind w:left="0"/>
        <w:jc w:val="both"/>
      </w:pPr>
      <w:r>
        <w:rPr>
          <w:rFonts w:ascii="Times New Roman"/>
          <w:b w:val="false"/>
          <w:i w:val="false"/>
          <w:color w:val="000000"/>
          <w:sz w:val="28"/>
        </w:rPr>
        <w:t>
      4) жеке тұлғаның заңды тұлғаларда, филиалдар мен өкілдіктерде қатысуы туралы анықтама.</w:t>
      </w:r>
    </w:p>
    <w:bookmarkEnd w:id="173"/>
    <w:bookmarkStart w:name="z778" w:id="174"/>
    <w:p>
      <w:pPr>
        <w:spacing w:after="0"/>
        <w:ind w:left="0"/>
        <w:jc w:val="both"/>
      </w:pPr>
      <w:r>
        <w:rPr>
          <w:rFonts w:ascii="Times New Roman"/>
          <w:b w:val="false"/>
          <w:i w:val="false"/>
          <w:color w:val="000000"/>
          <w:sz w:val="28"/>
        </w:rPr>
        <w:t>
      Өтініш берушінің жеке сәйкестендіру нөмірі (ЖСН) немесе бизнес-сәйкестендіру нөмірі (БСН) болған кезде қызмет электрондық құжат түрінде уәкілетті органның электрондық сандық қолтаңбасы қойыла отырып куәландыру арқылы ұсынылады.</w:t>
      </w:r>
    </w:p>
    <w:bookmarkEnd w:id="174"/>
    <w:bookmarkStart w:name="z779" w:id="17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75"/>
    <w:bookmarkStart w:name="z780" w:id="176"/>
    <w:p>
      <w:pPr>
        <w:spacing w:after="0"/>
        <w:ind w:left="0"/>
        <w:jc w:val="both"/>
      </w:pPr>
      <w:r>
        <w:rPr>
          <w:rFonts w:ascii="Times New Roman"/>
          <w:b w:val="false"/>
          <w:i w:val="false"/>
          <w:color w:val="000000"/>
          <w:sz w:val="28"/>
        </w:rPr>
        <w:t xml:space="preserve">
      7. Мемлекеттік қызмет көрсету сұрақтары бойынша, сондай-ақ мемлекеттік қызмет көрсету барысы туралы ақпаратты мекенжайлары "Заңды тұлғалар" мемлекеттік деректер қорынан анықтама беру" мемлекеттік қызмет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Орталықтан алуға болады.</w:t>
      </w:r>
    </w:p>
    <w:bookmarkEnd w:id="176"/>
    <w:bookmarkStart w:name="z781" w:id="177"/>
    <w:p>
      <w:pPr>
        <w:spacing w:after="0"/>
        <w:ind w:left="0"/>
        <w:jc w:val="both"/>
      </w:pPr>
      <w:r>
        <w:rPr>
          <w:rFonts w:ascii="Times New Roman"/>
          <w:b w:val="false"/>
          <w:i w:val="false"/>
          <w:color w:val="000000"/>
          <w:sz w:val="28"/>
        </w:rPr>
        <w:t xml:space="preserve">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анықталған.</w:t>
      </w:r>
    </w:p>
    <w:bookmarkEnd w:id="177"/>
    <w:bookmarkStart w:name="z782" w:id="178"/>
    <w:p>
      <w:pPr>
        <w:spacing w:after="0"/>
        <w:ind w:left="0"/>
        <w:jc w:val="both"/>
      </w:pPr>
      <w:r>
        <w:rPr>
          <w:rFonts w:ascii="Times New Roman"/>
          <w:b w:val="false"/>
          <w:i w:val="false"/>
          <w:color w:val="000000"/>
          <w:sz w:val="28"/>
        </w:rPr>
        <w:t>
      1) тұтынушы өтініш берген күні сол жерде көрсетілетін мемлекеттік қызметтерді алғанға дейін күтудің рұқсат берілген ең ұзақ уақыты 30 минуттан аспайды;</w:t>
      </w:r>
    </w:p>
    <w:bookmarkEnd w:id="178"/>
    <w:bookmarkStart w:name="z783" w:id="179"/>
    <w:p>
      <w:pPr>
        <w:spacing w:after="0"/>
        <w:ind w:left="0"/>
        <w:jc w:val="both"/>
      </w:pPr>
      <w:r>
        <w:rPr>
          <w:rFonts w:ascii="Times New Roman"/>
          <w:b w:val="false"/>
          <w:i w:val="false"/>
          <w:color w:val="000000"/>
          <w:sz w:val="28"/>
        </w:rPr>
        <w:t>
      2) тұтынушы өтініш берген күні сол жерде көрсетілетін мемлекеттік қызметтерді алушыға қызмет көрсетудің рұқсат берілген ең ұзақ уақыты 15 минуттан аспайды.</w:t>
      </w:r>
    </w:p>
    <w:bookmarkEnd w:id="179"/>
    <w:bookmarkStart w:name="z784" w:id="180"/>
    <w:p>
      <w:pPr>
        <w:spacing w:after="0"/>
        <w:ind w:left="0"/>
        <w:jc w:val="both"/>
      </w:pPr>
      <w:r>
        <w:rPr>
          <w:rFonts w:ascii="Times New Roman"/>
          <w:b w:val="false"/>
          <w:i w:val="false"/>
          <w:color w:val="000000"/>
          <w:sz w:val="28"/>
        </w:rPr>
        <w:t>
      9. Мемлекеттік қызмет тегін көрсетіледі.</w:t>
      </w:r>
    </w:p>
    <w:bookmarkEnd w:id="180"/>
    <w:bookmarkStart w:name="z785" w:id="181"/>
    <w:p>
      <w:pPr>
        <w:spacing w:after="0"/>
        <w:ind w:left="0"/>
        <w:jc w:val="both"/>
      </w:pPr>
      <w:r>
        <w:rPr>
          <w:rFonts w:ascii="Times New Roman"/>
          <w:b w:val="false"/>
          <w:i w:val="false"/>
          <w:color w:val="000000"/>
          <w:sz w:val="28"/>
        </w:rPr>
        <w:t xml:space="preserve">
      10.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ұсынбаған жағдайда Комитет, уәкілетті орган және Орталық мемлекеттік қызметті көрсетуден бас тартады.</w:t>
      </w:r>
    </w:p>
    <w:bookmarkEnd w:id="181"/>
    <w:bookmarkStart w:name="z786" w:id="182"/>
    <w:p>
      <w:pPr>
        <w:spacing w:after="0"/>
        <w:ind w:left="0"/>
        <w:jc w:val="both"/>
      </w:pPr>
      <w:r>
        <w:rPr>
          <w:rFonts w:ascii="Times New Roman"/>
          <w:b w:val="false"/>
          <w:i w:val="false"/>
          <w:color w:val="000000"/>
          <w:sz w:val="28"/>
        </w:rPr>
        <w:t>
      11.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p>
    <w:bookmarkEnd w:id="182"/>
    <w:bookmarkStart w:name="z787" w:id="183"/>
    <w:p>
      <w:pPr>
        <w:spacing w:after="0"/>
        <w:ind w:left="0"/>
        <w:jc w:val="both"/>
      </w:pPr>
      <w:r>
        <w:rPr>
          <w:rFonts w:ascii="Times New Roman"/>
          <w:b w:val="false"/>
          <w:i w:val="false"/>
          <w:color w:val="000000"/>
          <w:sz w:val="28"/>
        </w:rPr>
        <w:t>
      Өтініш иесі "Электрондық үкімет" порталына қосылмаған Орталыққа жүгінген жағдайда:</w:t>
      </w:r>
    </w:p>
    <w:bookmarkEnd w:id="183"/>
    <w:bookmarkStart w:name="z788" w:id="184"/>
    <w:p>
      <w:pPr>
        <w:spacing w:after="0"/>
        <w:ind w:left="0"/>
        <w:jc w:val="both"/>
      </w:pPr>
      <w:r>
        <w:rPr>
          <w:rFonts w:ascii="Times New Roman"/>
          <w:b w:val="false"/>
          <w:i w:val="false"/>
          <w:color w:val="000000"/>
          <w:sz w:val="28"/>
        </w:rPr>
        <w:t>
      1) өтініш иесі электрондық кезек тәртібімен Орталық инспекторына құжаттарды тапсыру үшін операциялық залға өтеді;</w:t>
      </w:r>
    </w:p>
    <w:bookmarkEnd w:id="184"/>
    <w:bookmarkStart w:name="z789" w:id="185"/>
    <w:p>
      <w:pPr>
        <w:spacing w:after="0"/>
        <w:ind w:left="0"/>
        <w:jc w:val="both"/>
      </w:pPr>
      <w:r>
        <w:rPr>
          <w:rFonts w:ascii="Times New Roman"/>
          <w:b w:val="false"/>
          <w:i w:val="false"/>
          <w:color w:val="000000"/>
          <w:sz w:val="28"/>
        </w:rPr>
        <w:t>
      2) инспектор құжаттарды тексереді;</w:t>
      </w:r>
    </w:p>
    <w:bookmarkEnd w:id="185"/>
    <w:bookmarkStart w:name="z790" w:id="186"/>
    <w:p>
      <w:pPr>
        <w:spacing w:after="0"/>
        <w:ind w:left="0"/>
        <w:jc w:val="both"/>
      </w:pPr>
      <w:r>
        <w:rPr>
          <w:rFonts w:ascii="Times New Roman"/>
          <w:b w:val="false"/>
          <w:i w:val="false"/>
          <w:color w:val="000000"/>
          <w:sz w:val="28"/>
        </w:rPr>
        <w:t>
      3) өтініш иесі күту залында арнайы жерде орналастырылған немесе Орталық кеңесшісінде болатын белгіленген үлгідегі сұранысты толтырады;</w:t>
      </w:r>
    </w:p>
    <w:bookmarkEnd w:id="186"/>
    <w:bookmarkStart w:name="z791" w:id="187"/>
    <w:p>
      <w:pPr>
        <w:spacing w:after="0"/>
        <w:ind w:left="0"/>
        <w:jc w:val="both"/>
      </w:pPr>
      <w:r>
        <w:rPr>
          <w:rFonts w:ascii="Times New Roman"/>
          <w:b w:val="false"/>
          <w:i w:val="false"/>
          <w:color w:val="000000"/>
          <w:sz w:val="28"/>
        </w:rPr>
        <w:t>
      4) инспектор сұраныстарды есепке алу кітабына ЗТ МДҚ-дан ақпарат ұсынуға тапсырылған құжаттардың қабылданғаны жөнінде жазба енгізеді;</w:t>
      </w:r>
    </w:p>
    <w:bookmarkEnd w:id="187"/>
    <w:bookmarkStart w:name="z792" w:id="188"/>
    <w:p>
      <w:pPr>
        <w:spacing w:after="0"/>
        <w:ind w:left="0"/>
        <w:jc w:val="both"/>
      </w:pPr>
      <w:r>
        <w:rPr>
          <w:rFonts w:ascii="Times New Roman"/>
          <w:b w:val="false"/>
          <w:i w:val="false"/>
          <w:color w:val="000000"/>
          <w:sz w:val="28"/>
        </w:rPr>
        <w:t>
      инспектор өтініш иесіне ЗТ МДҚ-дан ақпарат ұсынады.</w:t>
      </w:r>
    </w:p>
    <w:bookmarkEnd w:id="188"/>
    <w:bookmarkStart w:name="z793" w:id="189"/>
    <w:p>
      <w:pPr>
        <w:spacing w:after="0"/>
        <w:ind w:left="0"/>
        <w:jc w:val="both"/>
      </w:pPr>
      <w:r>
        <w:rPr>
          <w:rFonts w:ascii="Times New Roman"/>
          <w:b w:val="false"/>
          <w:i w:val="false"/>
          <w:color w:val="000000"/>
          <w:sz w:val="28"/>
        </w:rPr>
        <w:t>
      Өтініш иесі "Электрондық үкімет" порталына қосылған Орталыққа жүгінген жағдайда:</w:t>
      </w:r>
    </w:p>
    <w:bookmarkEnd w:id="189"/>
    <w:bookmarkStart w:name="z794" w:id="190"/>
    <w:p>
      <w:pPr>
        <w:spacing w:after="0"/>
        <w:ind w:left="0"/>
        <w:jc w:val="both"/>
      </w:pPr>
      <w:r>
        <w:rPr>
          <w:rFonts w:ascii="Times New Roman"/>
          <w:b w:val="false"/>
          <w:i w:val="false"/>
          <w:color w:val="000000"/>
          <w:sz w:val="28"/>
        </w:rPr>
        <w:t>
      1) өтініш иесі электрондық кезек тәртібімен Орталық инспекторына құжаттарды тапсыру үшін операциялық залға өтеді;</w:t>
      </w:r>
    </w:p>
    <w:bookmarkEnd w:id="190"/>
    <w:bookmarkStart w:name="z795" w:id="191"/>
    <w:p>
      <w:pPr>
        <w:spacing w:after="0"/>
        <w:ind w:left="0"/>
        <w:jc w:val="both"/>
      </w:pPr>
      <w:r>
        <w:rPr>
          <w:rFonts w:ascii="Times New Roman"/>
          <w:b w:val="false"/>
          <w:i w:val="false"/>
          <w:color w:val="000000"/>
          <w:sz w:val="28"/>
        </w:rPr>
        <w:t>
      2) инспектор құжаттарды тексереді;</w:t>
      </w:r>
    </w:p>
    <w:bookmarkEnd w:id="191"/>
    <w:bookmarkStart w:name="z796" w:id="192"/>
    <w:p>
      <w:pPr>
        <w:spacing w:after="0"/>
        <w:ind w:left="0"/>
        <w:jc w:val="both"/>
      </w:pPr>
      <w:r>
        <w:rPr>
          <w:rFonts w:ascii="Times New Roman"/>
          <w:b w:val="false"/>
          <w:i w:val="false"/>
          <w:color w:val="000000"/>
          <w:sz w:val="28"/>
        </w:rPr>
        <w:t>
      3) өтініш иесі белгіленген үлгідегі электрондық сұранысты толтырады;</w:t>
      </w:r>
    </w:p>
    <w:bookmarkEnd w:id="192"/>
    <w:bookmarkStart w:name="z797" w:id="193"/>
    <w:p>
      <w:pPr>
        <w:spacing w:after="0"/>
        <w:ind w:left="0"/>
        <w:jc w:val="both"/>
      </w:pPr>
      <w:r>
        <w:rPr>
          <w:rFonts w:ascii="Times New Roman"/>
          <w:b w:val="false"/>
          <w:i w:val="false"/>
          <w:color w:val="000000"/>
          <w:sz w:val="28"/>
        </w:rPr>
        <w:t>
      4) "Электрондық үкімет" порталы сұранысты автоматты түрде тіркейді және сұранысты алғандығы жөнінде күнін, сағатын және минутын, сондай-ақ дайын құжаттарды беру күнін, мерзімі мен уақытын көрсете отырып, қолхат береді.</w:t>
      </w:r>
    </w:p>
    <w:bookmarkEnd w:id="193"/>
    <w:bookmarkStart w:name="z798" w:id="194"/>
    <w:p>
      <w:pPr>
        <w:spacing w:after="0"/>
        <w:ind w:left="0"/>
        <w:jc w:val="both"/>
      </w:pPr>
      <w:r>
        <w:rPr>
          <w:rFonts w:ascii="Times New Roman"/>
          <w:b w:val="false"/>
          <w:i w:val="false"/>
          <w:color w:val="000000"/>
          <w:sz w:val="28"/>
        </w:rPr>
        <w:t>
      Өтініш иесі қызмет алу үшін "Электрондық үкімет" порталына Интернет арқылы жүгінген жағдайда:</w:t>
      </w:r>
    </w:p>
    <w:bookmarkEnd w:id="194"/>
    <w:bookmarkStart w:name="z799" w:id="195"/>
    <w:p>
      <w:pPr>
        <w:spacing w:after="0"/>
        <w:ind w:left="0"/>
        <w:jc w:val="both"/>
      </w:pPr>
      <w:r>
        <w:rPr>
          <w:rFonts w:ascii="Times New Roman"/>
          <w:b w:val="false"/>
          <w:i w:val="false"/>
          <w:color w:val="000000"/>
          <w:sz w:val="28"/>
        </w:rPr>
        <w:t>
      "Электрондық үкімет" порталына сұранысты автоматты түрде тіркейді;</w:t>
      </w:r>
    </w:p>
    <w:bookmarkEnd w:id="195"/>
    <w:bookmarkStart w:name="z800" w:id="196"/>
    <w:p>
      <w:pPr>
        <w:spacing w:after="0"/>
        <w:ind w:left="0"/>
        <w:jc w:val="both"/>
      </w:pPr>
      <w:r>
        <w:rPr>
          <w:rFonts w:ascii="Times New Roman"/>
          <w:b w:val="false"/>
          <w:i w:val="false"/>
          <w:color w:val="000000"/>
          <w:sz w:val="28"/>
        </w:rPr>
        <w:t>
      "Электрондық үкімет" порталы сұранысты автоматты түрде тіркейді және сұранысты алғандығы жөнінде күнін, сағатын және минутын, сондай-ақ дайын құжаттарды беру күнін, мерзімі мен уақытын көрсете отырып, электронды хабарлама береді.</w:t>
      </w:r>
    </w:p>
    <w:bookmarkEnd w:id="196"/>
    <w:bookmarkStart w:name="z801" w:id="197"/>
    <w:p>
      <w:pPr>
        <w:spacing w:after="0"/>
        <w:ind w:left="0"/>
        <w:jc w:val="left"/>
      </w:pPr>
      <w:r>
        <w:rPr>
          <w:rFonts w:ascii="Times New Roman"/>
          <w:b/>
          <w:i w:val="false"/>
          <w:color w:val="000000"/>
        </w:rPr>
        <w:t xml:space="preserve"> 3. Мемлекеттік қызметті көрсету процесінде іс-әрекет</w:t>
      </w:r>
      <w:r>
        <w:br/>
      </w:r>
      <w:r>
        <w:rPr>
          <w:rFonts w:ascii="Times New Roman"/>
          <w:b/>
          <w:i w:val="false"/>
          <w:color w:val="000000"/>
        </w:rPr>
        <w:t>(өзара іс-қимыл) тәртібін сипаттау</w:t>
      </w:r>
    </w:p>
    <w:bookmarkEnd w:id="197"/>
    <w:bookmarkStart w:name="z802" w:id="198"/>
    <w:p>
      <w:pPr>
        <w:spacing w:after="0"/>
        <w:ind w:left="0"/>
        <w:jc w:val="both"/>
      </w:pPr>
      <w:r>
        <w:rPr>
          <w:rFonts w:ascii="Times New Roman"/>
          <w:b w:val="false"/>
          <w:i w:val="false"/>
          <w:color w:val="000000"/>
          <w:sz w:val="28"/>
        </w:rPr>
        <w:t>
      12. Орталықта құжаттарды қабылдау "терезе" арқылы жүзеге асырылады, онда мекенжайлары Стандарттың 1-қосымшасында көрсетілген Орталық инспекторының тегі, аты, әкесінің аты және лауазымы көрсетіледі.</w:t>
      </w:r>
    </w:p>
    <w:bookmarkEnd w:id="198"/>
    <w:bookmarkStart w:name="z803" w:id="199"/>
    <w:p>
      <w:pPr>
        <w:spacing w:after="0"/>
        <w:ind w:left="0"/>
        <w:jc w:val="both"/>
      </w:pPr>
      <w:r>
        <w:rPr>
          <w:rFonts w:ascii="Times New Roman"/>
          <w:b w:val="false"/>
          <w:i w:val="false"/>
          <w:color w:val="000000"/>
          <w:sz w:val="28"/>
        </w:rPr>
        <w:t>
      Тиісті құжаттарды қабылдау кезінде Орталықта тұтынушыға:</w:t>
      </w:r>
    </w:p>
    <w:bookmarkEnd w:id="199"/>
    <w:bookmarkStart w:name="z804" w:id="200"/>
    <w:p>
      <w:pPr>
        <w:spacing w:after="0"/>
        <w:ind w:left="0"/>
        <w:jc w:val="both"/>
      </w:pPr>
      <w:r>
        <w:rPr>
          <w:rFonts w:ascii="Times New Roman"/>
          <w:b w:val="false"/>
          <w:i w:val="false"/>
          <w:color w:val="000000"/>
          <w:sz w:val="28"/>
        </w:rPr>
        <w:t>
      сауалдың нөмірі мен қабылдаған күні;</w:t>
      </w:r>
    </w:p>
    <w:bookmarkEnd w:id="200"/>
    <w:bookmarkStart w:name="z805" w:id="201"/>
    <w:p>
      <w:pPr>
        <w:spacing w:after="0"/>
        <w:ind w:left="0"/>
        <w:jc w:val="both"/>
      </w:pPr>
      <w:r>
        <w:rPr>
          <w:rFonts w:ascii="Times New Roman"/>
          <w:b w:val="false"/>
          <w:i w:val="false"/>
          <w:color w:val="000000"/>
          <w:sz w:val="28"/>
        </w:rPr>
        <w:t>
      сұратылатын мемлекеттік қызмет түрі;</w:t>
      </w:r>
    </w:p>
    <w:bookmarkEnd w:id="201"/>
    <w:bookmarkStart w:name="z806" w:id="202"/>
    <w:p>
      <w:pPr>
        <w:spacing w:after="0"/>
        <w:ind w:left="0"/>
        <w:jc w:val="both"/>
      </w:pPr>
      <w:r>
        <w:rPr>
          <w:rFonts w:ascii="Times New Roman"/>
          <w:b w:val="false"/>
          <w:i w:val="false"/>
          <w:color w:val="000000"/>
          <w:sz w:val="28"/>
        </w:rPr>
        <w:t>
      қоса берілген құжаттардың саны мен атаулары;</w:t>
      </w:r>
    </w:p>
    <w:bookmarkEnd w:id="202"/>
    <w:bookmarkStart w:name="z807" w:id="203"/>
    <w:p>
      <w:pPr>
        <w:spacing w:after="0"/>
        <w:ind w:left="0"/>
        <w:jc w:val="both"/>
      </w:pPr>
      <w:r>
        <w:rPr>
          <w:rFonts w:ascii="Times New Roman"/>
          <w:b w:val="false"/>
          <w:i w:val="false"/>
          <w:color w:val="000000"/>
          <w:sz w:val="28"/>
        </w:rPr>
        <w:t>
      құжаттардың берілу, күні, уақыты мен орны;</w:t>
      </w:r>
    </w:p>
    <w:bookmarkEnd w:id="203"/>
    <w:bookmarkStart w:name="z808" w:id="204"/>
    <w:p>
      <w:pPr>
        <w:spacing w:after="0"/>
        <w:ind w:left="0"/>
        <w:jc w:val="both"/>
      </w:pPr>
      <w:r>
        <w:rPr>
          <w:rFonts w:ascii="Times New Roman"/>
          <w:b w:val="false"/>
          <w:i w:val="false"/>
          <w:color w:val="000000"/>
          <w:sz w:val="28"/>
        </w:rPr>
        <w:t>
      құжаттарды ресімдеуге өтінішті қабылдаған Орталық инспекторының аты, әкесінің аты, тегі көрсетілген тиісті құжаттардың қабылданғаны туралы қолхат беріледі.</w:t>
      </w:r>
    </w:p>
    <w:bookmarkEnd w:id="204"/>
    <w:bookmarkStart w:name="z809" w:id="205"/>
    <w:p>
      <w:pPr>
        <w:spacing w:after="0"/>
        <w:ind w:left="0"/>
        <w:jc w:val="both"/>
      </w:pPr>
      <w:r>
        <w:rPr>
          <w:rFonts w:ascii="Times New Roman"/>
          <w:b w:val="false"/>
          <w:i w:val="false"/>
          <w:color w:val="000000"/>
          <w:sz w:val="28"/>
        </w:rPr>
        <w:t xml:space="preserve">
      13. Мемлекеттік қызметті алу үшін тұтынушылар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205"/>
    <w:bookmarkStart w:name="z810" w:id="206"/>
    <w:p>
      <w:pPr>
        <w:spacing w:after="0"/>
        <w:ind w:left="0"/>
        <w:jc w:val="both"/>
      </w:pPr>
      <w:r>
        <w:rPr>
          <w:rFonts w:ascii="Times New Roman"/>
          <w:b w:val="false"/>
          <w:i w:val="false"/>
          <w:color w:val="000000"/>
          <w:sz w:val="28"/>
        </w:rPr>
        <w:t>
      14. Ақпараттық қауіпсіздікке қойылатын талаптар:</w:t>
      </w:r>
    </w:p>
    <w:bookmarkEnd w:id="206"/>
    <w:bookmarkStart w:name="z811" w:id="207"/>
    <w:p>
      <w:pPr>
        <w:spacing w:after="0"/>
        <w:ind w:left="0"/>
        <w:jc w:val="both"/>
      </w:pPr>
      <w:r>
        <w:rPr>
          <w:rFonts w:ascii="Times New Roman"/>
          <w:b w:val="false"/>
          <w:i w:val="false"/>
          <w:color w:val="000000"/>
          <w:sz w:val="28"/>
        </w:rPr>
        <w:t>
      1) құпиялылық (ақпаратты заңсыз алудан қорғау);</w:t>
      </w:r>
    </w:p>
    <w:bookmarkEnd w:id="207"/>
    <w:bookmarkStart w:name="z812" w:id="208"/>
    <w:p>
      <w:pPr>
        <w:spacing w:after="0"/>
        <w:ind w:left="0"/>
        <w:jc w:val="both"/>
      </w:pPr>
      <w:r>
        <w:rPr>
          <w:rFonts w:ascii="Times New Roman"/>
          <w:b w:val="false"/>
          <w:i w:val="false"/>
          <w:color w:val="000000"/>
          <w:sz w:val="28"/>
        </w:rPr>
        <w:t>
      2) тұтастылық (ақпаратты заңсыз өзгертуден қорғау);</w:t>
      </w:r>
    </w:p>
    <w:bookmarkEnd w:id="208"/>
    <w:bookmarkStart w:name="z813" w:id="209"/>
    <w:p>
      <w:pPr>
        <w:spacing w:after="0"/>
        <w:ind w:left="0"/>
        <w:jc w:val="both"/>
      </w:pPr>
      <w:r>
        <w:rPr>
          <w:rFonts w:ascii="Times New Roman"/>
          <w:b w:val="false"/>
          <w:i w:val="false"/>
          <w:color w:val="000000"/>
          <w:sz w:val="28"/>
        </w:rPr>
        <w:t>
      3) қолжетімділік (ақпаратты және ресурстарды заңсыз ұстап қалудан қорғау).</w:t>
      </w:r>
    </w:p>
    <w:bookmarkEnd w:id="209"/>
    <w:bookmarkStart w:name="z814" w:id="210"/>
    <w:p>
      <w:pPr>
        <w:spacing w:after="0"/>
        <w:ind w:left="0"/>
        <w:jc w:val="both"/>
      </w:pPr>
      <w:r>
        <w:rPr>
          <w:rFonts w:ascii="Times New Roman"/>
          <w:b w:val="false"/>
          <w:i w:val="false"/>
          <w:color w:val="000000"/>
          <w:sz w:val="28"/>
        </w:rPr>
        <w:t>
      15. Мемлекеттік қызметті көрсету процесіне келесі құрылымдық-функционалдық бірліктер (бұдан әрі - ҚФБ) қатысады:</w:t>
      </w:r>
    </w:p>
    <w:bookmarkEnd w:id="210"/>
    <w:bookmarkStart w:name="z815" w:id="211"/>
    <w:p>
      <w:pPr>
        <w:spacing w:after="0"/>
        <w:ind w:left="0"/>
        <w:jc w:val="both"/>
      </w:pPr>
      <w:r>
        <w:rPr>
          <w:rFonts w:ascii="Times New Roman"/>
          <w:b w:val="false"/>
          <w:i w:val="false"/>
          <w:color w:val="000000"/>
          <w:sz w:val="28"/>
        </w:rPr>
        <w:t>
      ХҚО "Электрондық үкімет" порталына қосылмаған жағдайда:</w:t>
      </w:r>
    </w:p>
    <w:bookmarkEnd w:id="211"/>
    <w:bookmarkStart w:name="z816" w:id="212"/>
    <w:p>
      <w:pPr>
        <w:spacing w:after="0"/>
        <w:ind w:left="0"/>
        <w:jc w:val="both"/>
      </w:pPr>
      <w:r>
        <w:rPr>
          <w:rFonts w:ascii="Times New Roman"/>
          <w:b w:val="false"/>
          <w:i w:val="false"/>
          <w:color w:val="000000"/>
          <w:sz w:val="28"/>
        </w:rPr>
        <w:t>
      1) Орталық инспекторы – құжаттарды қабылдайды және табыстайды;</w:t>
      </w:r>
    </w:p>
    <w:bookmarkEnd w:id="212"/>
    <w:bookmarkStart w:name="z817" w:id="213"/>
    <w:p>
      <w:pPr>
        <w:spacing w:after="0"/>
        <w:ind w:left="0"/>
        <w:jc w:val="both"/>
      </w:pPr>
      <w:r>
        <w:rPr>
          <w:rFonts w:ascii="Times New Roman"/>
          <w:b w:val="false"/>
          <w:i w:val="false"/>
          <w:color w:val="000000"/>
          <w:sz w:val="28"/>
        </w:rPr>
        <w:t>
      2) орталықтың жинақтаушы бөлімінің инспекторы – тізілімді құрастырады және уәкілетті органға жолдайды;</w:t>
      </w:r>
    </w:p>
    <w:bookmarkEnd w:id="213"/>
    <w:bookmarkStart w:name="z818" w:id="214"/>
    <w:p>
      <w:pPr>
        <w:spacing w:after="0"/>
        <w:ind w:left="0"/>
        <w:jc w:val="both"/>
      </w:pPr>
      <w:r>
        <w:rPr>
          <w:rFonts w:ascii="Times New Roman"/>
          <w:b w:val="false"/>
          <w:i w:val="false"/>
          <w:color w:val="000000"/>
          <w:sz w:val="28"/>
        </w:rPr>
        <w:t>
      3) уәкілетті органның қызметкері – құжаттарды Орталықтан құжаттарды есепке алу кітабы бойынша қабылдайды, тіркеу ісін орындаушыға тапсырады, орындалған құжаттарды құжаттарды есепке алу кітабы бойынша береді.</w:t>
      </w:r>
    </w:p>
    <w:bookmarkEnd w:id="214"/>
    <w:bookmarkStart w:name="z819" w:id="215"/>
    <w:p>
      <w:pPr>
        <w:spacing w:after="0"/>
        <w:ind w:left="0"/>
        <w:jc w:val="both"/>
      </w:pPr>
      <w:r>
        <w:rPr>
          <w:rFonts w:ascii="Times New Roman"/>
          <w:b w:val="false"/>
          <w:i w:val="false"/>
          <w:color w:val="000000"/>
          <w:sz w:val="28"/>
        </w:rPr>
        <w:t>
      4) уәкілетті органның тіркеу бөлімінің қызметкері – сұранысты қарайды және анықтама әзірлейді.</w:t>
      </w:r>
    </w:p>
    <w:bookmarkEnd w:id="215"/>
    <w:bookmarkStart w:name="z820" w:id="216"/>
    <w:p>
      <w:pPr>
        <w:spacing w:after="0"/>
        <w:ind w:left="0"/>
        <w:jc w:val="both"/>
      </w:pPr>
      <w:r>
        <w:rPr>
          <w:rFonts w:ascii="Times New Roman"/>
          <w:b w:val="false"/>
          <w:i w:val="false"/>
          <w:color w:val="000000"/>
          <w:sz w:val="28"/>
        </w:rPr>
        <w:t>
      ХҚО "Электрондық үкімет" порталына қосылған жағдайда:</w:t>
      </w:r>
    </w:p>
    <w:bookmarkEnd w:id="216"/>
    <w:bookmarkStart w:name="z821" w:id="217"/>
    <w:p>
      <w:pPr>
        <w:spacing w:after="0"/>
        <w:ind w:left="0"/>
        <w:jc w:val="both"/>
      </w:pPr>
      <w:r>
        <w:rPr>
          <w:rFonts w:ascii="Times New Roman"/>
          <w:b w:val="false"/>
          <w:i w:val="false"/>
          <w:color w:val="000000"/>
          <w:sz w:val="28"/>
        </w:rPr>
        <w:t>
      1) Орталық инспекторы – құжаттарды қабылдайды және табыстайды, "Электрондық үкімет" порталы клиенттік функцияларды орындайды;</w:t>
      </w:r>
    </w:p>
    <w:bookmarkEnd w:id="217"/>
    <w:bookmarkStart w:name="z822" w:id="218"/>
    <w:p>
      <w:pPr>
        <w:spacing w:after="0"/>
        <w:ind w:left="0"/>
        <w:jc w:val="both"/>
      </w:pPr>
      <w:r>
        <w:rPr>
          <w:rFonts w:ascii="Times New Roman"/>
          <w:b w:val="false"/>
          <w:i w:val="false"/>
          <w:color w:val="000000"/>
          <w:sz w:val="28"/>
        </w:rPr>
        <w:t>
      2) "Электрондық үкімет" порталы мемлекеттік қызметтерді көрсету бойынша бизнес-процесстерді іске асыратын қосымшаларға бірдей және қауіпсіз кіруді ұйымдастырады. "Электрондық үкімет" порталы пайдаланушыларды бірдейлендіру және авторизациялауға, оларға рольдеріне қарай құқықтар беруге жауапты. Сондай-ақ портал қажетті ақпараттық толықтыруды, іздеу және сайт бойынша навигацияны іске асырады. Есеп серверінің көмегімен құжаттарды pdf-файлдар түрінде шығарады, ол 2 штрих-кодпен қорғалған;</w:t>
      </w:r>
    </w:p>
    <w:bookmarkEnd w:id="218"/>
    <w:bookmarkStart w:name="z823" w:id="219"/>
    <w:p>
      <w:pPr>
        <w:spacing w:after="0"/>
        <w:ind w:left="0"/>
        <w:jc w:val="both"/>
      </w:pPr>
      <w:r>
        <w:rPr>
          <w:rFonts w:ascii="Times New Roman"/>
          <w:b w:val="false"/>
          <w:i w:val="false"/>
          <w:color w:val="000000"/>
          <w:sz w:val="28"/>
        </w:rPr>
        <w:t>
      3) "Электрондық үкімет" шлюзі – уәкілетті органның ақпараттық жүйесінің бизнес-процестерін және ақпараттық ресурстарын біріктіруге арналған;</w:t>
      </w:r>
    </w:p>
    <w:bookmarkEnd w:id="219"/>
    <w:bookmarkStart w:name="z824" w:id="220"/>
    <w:p>
      <w:pPr>
        <w:spacing w:after="0"/>
        <w:ind w:left="0"/>
        <w:jc w:val="both"/>
      </w:pPr>
      <w:r>
        <w:rPr>
          <w:rFonts w:ascii="Times New Roman"/>
          <w:b w:val="false"/>
          <w:i w:val="false"/>
          <w:color w:val="000000"/>
          <w:sz w:val="28"/>
        </w:rPr>
        <w:t>
      4) уәкілетті органның ақпараттық жүйесі – "Заңды тұлғалар" мемлекеттік деректер қорынан анықтама беру.</w:t>
      </w:r>
    </w:p>
    <w:bookmarkEnd w:id="220"/>
    <w:bookmarkStart w:name="z825" w:id="221"/>
    <w:p>
      <w:pPr>
        <w:spacing w:after="0"/>
        <w:ind w:left="0"/>
        <w:jc w:val="both"/>
      </w:pPr>
      <w:r>
        <w:rPr>
          <w:rFonts w:ascii="Times New Roman"/>
          <w:b w:val="false"/>
          <w:i w:val="false"/>
          <w:color w:val="000000"/>
          <w:sz w:val="28"/>
        </w:rPr>
        <w:t>
      Қызмет Интернет арқылы көрсетілген жағдайда:</w:t>
      </w:r>
    </w:p>
    <w:bookmarkEnd w:id="221"/>
    <w:bookmarkStart w:name="z826" w:id="222"/>
    <w:p>
      <w:pPr>
        <w:spacing w:after="0"/>
        <w:ind w:left="0"/>
        <w:jc w:val="both"/>
      </w:pPr>
      <w:r>
        <w:rPr>
          <w:rFonts w:ascii="Times New Roman"/>
          <w:b w:val="false"/>
          <w:i w:val="false"/>
          <w:color w:val="000000"/>
          <w:sz w:val="28"/>
        </w:rPr>
        <w:t>
      Электрондық өтінішті қабылдау "Электрондық үкімет" порталында: www.e.gov.kz "Электрондық қызметтер" беті арқылы жүзеге асырылады.</w:t>
      </w:r>
    </w:p>
    <w:bookmarkEnd w:id="222"/>
    <w:bookmarkStart w:name="z827" w:id="223"/>
    <w:p>
      <w:pPr>
        <w:spacing w:after="0"/>
        <w:ind w:left="0"/>
        <w:jc w:val="both"/>
      </w:pPr>
      <w:r>
        <w:rPr>
          <w:rFonts w:ascii="Times New Roman"/>
          <w:b w:val="false"/>
          <w:i w:val="false"/>
          <w:color w:val="000000"/>
          <w:sz w:val="28"/>
        </w:rPr>
        <w:t xml:space="preserve">
      16. Әрбір әкімшілік іс-қимылдардың (рәсімдердің) орындалу мерзімін көрсетіп, әрбір ҚФБ әкімшілік іс-қимылдарының (рәсімдерінің) дәйектілігі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3"/>
    <w:bookmarkStart w:name="z828" w:id="224"/>
    <w:p>
      <w:pPr>
        <w:spacing w:after="0"/>
        <w:ind w:left="0"/>
        <w:jc w:val="both"/>
      </w:pPr>
      <w:r>
        <w:rPr>
          <w:rFonts w:ascii="Times New Roman"/>
          <w:b w:val="false"/>
          <w:i w:val="false"/>
          <w:color w:val="000000"/>
          <w:sz w:val="28"/>
        </w:rPr>
        <w:t xml:space="preserve">
      17. Мемлекеттік қызмет көрсету және ҚФБ процесіне әкімшілік іс-қимылдардың қисынды сабақтастығы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мемлекеттік</w:t>
            </w:r>
            <w:r>
              <w:br/>
            </w:r>
            <w:r>
              <w:rPr>
                <w:rFonts w:ascii="Times New Roman"/>
                <w:b w:val="false"/>
                <w:i w:val="false"/>
                <w:color w:val="000000"/>
                <w:sz w:val="20"/>
              </w:rPr>
              <w:t>қызмет регламентіне 1-қосымша</w:t>
            </w:r>
          </w:p>
        </w:tc>
      </w:tr>
    </w:tbl>
    <w:bookmarkStart w:name="z830" w:id="225"/>
    <w:p>
      <w:pPr>
        <w:spacing w:after="0"/>
        <w:ind w:left="0"/>
        <w:jc w:val="left"/>
      </w:pPr>
      <w:r>
        <w:rPr>
          <w:rFonts w:ascii="Times New Roman"/>
          <w:b/>
          <w:i w:val="false"/>
          <w:color w:val="000000"/>
        </w:rPr>
        <w:t xml:space="preserve"> Әкімшілік іс-қимылдардың (рәсімдердің) дәйектілігі</w:t>
      </w:r>
      <w:r>
        <w:br/>
      </w:r>
      <w:r>
        <w:rPr>
          <w:rFonts w:ascii="Times New Roman"/>
          <w:b/>
          <w:i w:val="false"/>
          <w:color w:val="000000"/>
        </w:rPr>
        <w:t>мен өзара іс-қимылының сипаттамасы</w:t>
      </w:r>
    </w:p>
    <w:bookmarkEnd w:id="225"/>
    <w:bookmarkStart w:name="z831" w:id="226"/>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ҚФБ іс-қимылдарының сипаттамасы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725"/>
        <w:gridCol w:w="2133"/>
        <w:gridCol w:w="1814"/>
        <w:gridCol w:w="21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жинақтау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уәкілетті органның жинақтау бөліміне жолдау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4174"/>
        <w:gridCol w:w="1888"/>
        <w:gridCol w:w="3320"/>
        <w:gridCol w:w="1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(барысының, жұмыс ағынының)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жинақтау бөлімі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өзге құжаттардың құқықтық сараптамасын жүргізу. Бұйрық жобасын әзірлеу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қою</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жолдайды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қол қоюға жолдау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 тапсырады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күнтізбелік күн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816"/>
        <w:gridCol w:w="5031"/>
        <w:gridCol w:w="2512"/>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бөліміне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рәсімдеу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құрылтай құжаттарын рәсімдеу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бірыңғай мемлекеттік тіркеліміне жазбалар енгізу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тіркеуші органның жинақтау бөліміне тапсыру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 минут (заңды тұлғаның мәртебесіне байланысты)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489"/>
        <w:gridCol w:w="2026"/>
        <w:gridCol w:w="2031"/>
        <w:gridCol w:w="264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құжаттарды беру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жинақтау бөліміне жолдау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301"/>
        <w:gridCol w:w="2802"/>
        <w:gridCol w:w="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ХҚО операторы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(үдерістің, рәсімнің, операцияның) атауы және оның сипаттамасы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Қолхатты қабылдау және журналға енгізу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құжаттарды беру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минут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2" w:id="227"/>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Негізгі үдеріс</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765"/>
        <w:gridCol w:w="2109"/>
        <w:gridCol w:w="3429"/>
        <w:gridCol w:w="1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іс-әрекеті (барысы, жұмыс ағыны)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Бұйрықты рәсімдейді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Қолхат бойынша құжаттарды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Орындалған материалды берілетін тізілімге сәйкес тексеру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ХҚО жинақтау бөліміне жолдау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Заңды тұлғаның, филиалдар мен өкілдіктердің құрылтай құжаттарын рәсімдеу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3" w:id="228"/>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Пайдалану нұсқалары. Баламалы үдеріс</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288"/>
        <w:gridCol w:w="2072"/>
        <w:gridCol w:w="3367"/>
        <w:gridCol w:w="1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үдеріс (барысы, жұмыс ағыны) немесе кеңейту</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инспекторы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толықтығын тексеру,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жинақтау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Тізілім бойынша құжаттарды қабылдау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Құрылтай және өзге құжаттардың құқықтық сараптамасын жүргізу. Бұйрық жобасын әзірлеу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Бұйрыққа қол қою</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Тізілімді құрастырады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 тарту немесе мерзімді үзу туралы бұйрықты рәсімдейді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Қолхат бойынша құжаттарды тексеру және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Орындалған материалды берілетін тізілімге сәйкес тексеру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ХҚО жинақтау бөліміне жолдау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Бұйрықты беру және қолхат бойынша құжаттар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мемлекеттік</w:t>
            </w:r>
            <w:r>
              <w:br/>
            </w:r>
            <w:r>
              <w:rPr>
                <w:rFonts w:ascii="Times New Roman"/>
                <w:b w:val="false"/>
                <w:i w:val="false"/>
                <w:color w:val="000000"/>
                <w:sz w:val="20"/>
              </w:rPr>
              <w:t>қызмет регламентіне 2-қосымша</w:t>
            </w:r>
          </w:p>
        </w:tc>
      </w:tr>
    </w:tbl>
    <w:bookmarkStart w:name="z835" w:id="229"/>
    <w:p>
      <w:pPr>
        <w:spacing w:after="0"/>
        <w:ind w:left="0"/>
        <w:jc w:val="left"/>
      </w:pPr>
      <w:r>
        <w:rPr>
          <w:rFonts w:ascii="Times New Roman"/>
          <w:b/>
          <w:i w:val="false"/>
          <w:color w:val="000000"/>
        </w:rPr>
        <w:t xml:space="preserve"> Функционалдық өзара іс-қимылдың диаграммасы</w:t>
      </w:r>
    </w:p>
    <w:bookmarkEnd w:id="229"/>
    <w:p>
      <w:pPr>
        <w:spacing w:after="0"/>
        <w:ind w:left="0"/>
        <w:jc w:val="left"/>
      </w:pPr>
      <w:r>
        <w:br/>
      </w:r>
    </w:p>
    <w:p>
      <w:pPr>
        <w:spacing w:after="0"/>
        <w:ind w:left="0"/>
        <w:jc w:val="both"/>
      </w:pPr>
      <w:r>
        <w:drawing>
          <wp:inline distT="0" distB="0" distL="0" distR="0">
            <wp:extent cx="75311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802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