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19e4" w14:textId="7a11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көзі болып табылатын сумен жабдықтаудың топтық су құбырлар және оқшау сумен жабдықтау жүйелері үшін 2011 жылға арналған 1 (бір) текше метр берілген ауыз суға бөлінетін субсидия мөлшерлерін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05 тамыздағы № 14-1/449 Бұйрығы. Қазақстан Республикасының Әділет министрлігінде 2011 жылы 15 тамызда № 7130 болып енгізілді</w:t>
      </w:r>
    </w:p>
    <w:p>
      <w:pPr>
        <w:spacing w:after="0"/>
        <w:ind w:left="0"/>
        <w:jc w:val="both"/>
      </w:pPr>
      <w:bookmarkStart w:name="z1" w:id="0"/>
      <w:r>
        <w:rPr>
          <w:rFonts w:ascii="Times New Roman"/>
          <w:b w:val="false"/>
          <w:i w:val="false"/>
          <w:color w:val="000000"/>
          <w:sz w:val="28"/>
        </w:rPr>
        <w:t>
      Қазақстан Республикасы Үкіметінің 2006 жылғы 5 сәуірдегі № 248 </w:t>
      </w:r>
      <w:r>
        <w:rPr>
          <w:rFonts w:ascii="Times New Roman"/>
          <w:b w:val="false"/>
          <w:i w:val="false"/>
          <w:color w:val="000000"/>
          <w:sz w:val="28"/>
        </w:rPr>
        <w:t>қаулысымен</w:t>
      </w:r>
      <w:r>
        <w:rPr>
          <w:rFonts w:ascii="Times New Roman"/>
          <w:b w:val="false"/>
          <w:i w:val="false"/>
          <w:color w:val="000000"/>
          <w:sz w:val="28"/>
        </w:rPr>
        <w:t xml:space="preserve"> бекітілген Сумен жабдықтаудың баламасыз көздері болып табылатын сумен жабдықтаудың ерекше маңызды топтық жүйелерінен ауыз су беру жөніндегі қызметтерінің құнын субсидиялау ережесінің 6-тармағына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Ауыз сумен жабдықтаудың баламасыз көзі болып табылатын сумен жабдықтаудың топтық су құбырлар және оқшау сумен жабдықтау жүйелері үшін 2011 жылға арналған 1 (бір) текше метр берілген ауыз суға бөлінетін субсидия мөлшерлері бекiтілсін.</w:t>
      </w:r>
      <w:r>
        <w:br/>
      </w:r>
      <w:r>
        <w:rPr>
          <w:rFonts w:ascii="Times New Roman"/>
          <w:b w:val="false"/>
          <w:i w:val="false"/>
          <w:color w:val="000000"/>
          <w:sz w:val="28"/>
        </w:rPr>
        <w:t>
</w:t>
      </w:r>
      <w:r>
        <w:rPr>
          <w:rFonts w:ascii="Times New Roman"/>
          <w:b w:val="false"/>
          <w:i w:val="false"/>
          <w:color w:val="000000"/>
          <w:sz w:val="28"/>
        </w:rPr>
        <w:t>
      1) топтық су құбырлар үшін:</w:t>
      </w:r>
      <w:r>
        <w:br/>
      </w:r>
      <w:r>
        <w:rPr>
          <w:rFonts w:ascii="Times New Roman"/>
          <w:b w:val="false"/>
          <w:i w:val="false"/>
          <w:color w:val="000000"/>
          <w:sz w:val="28"/>
        </w:rPr>
        <w:t>
      Ақмола облысы бойынша:</w:t>
      </w:r>
      <w:r>
        <w:br/>
      </w:r>
      <w:r>
        <w:rPr>
          <w:rFonts w:ascii="Times New Roman"/>
          <w:b w:val="false"/>
          <w:i w:val="false"/>
          <w:color w:val="000000"/>
          <w:sz w:val="28"/>
        </w:rPr>
        <w:t>
      Көкшетау өнеркәсіп су құбыры үшін: 2011 жылдың қаңтар айының 1-н 31-не дейін - 41,93 теңге ҚҚС қоса алғанда (51,18 пайыз), ал 2011 жылдың 1-і ақпанынан - 74,42 теңге ҚҚС қоса алғанда (71,27 пайыз);</w:t>
      </w:r>
      <w:r>
        <w:br/>
      </w:r>
      <w:r>
        <w:rPr>
          <w:rFonts w:ascii="Times New Roman"/>
          <w:b w:val="false"/>
          <w:i w:val="false"/>
          <w:color w:val="000000"/>
          <w:sz w:val="28"/>
        </w:rPr>
        <w:t>
      Нұра топтық су құбыры үшін – 72,00 теңге ҚҚС қоса алғанда (64,29 пайыз).</w:t>
      </w:r>
      <w:r>
        <w:br/>
      </w:r>
      <w:r>
        <w:rPr>
          <w:rFonts w:ascii="Times New Roman"/>
          <w:b w:val="false"/>
          <w:i w:val="false"/>
          <w:color w:val="000000"/>
          <w:sz w:val="28"/>
        </w:rPr>
        <w:t>
      Алматы облысы бойынша:</w:t>
      </w:r>
      <w:r>
        <w:br/>
      </w:r>
      <w:r>
        <w:rPr>
          <w:rFonts w:ascii="Times New Roman"/>
          <w:b w:val="false"/>
          <w:i w:val="false"/>
          <w:color w:val="000000"/>
          <w:sz w:val="28"/>
        </w:rPr>
        <w:t>
      Бозой топтық су құбыры үшін - 15,47 теңге ҚҚС қоса алғанда (27,88 пайыз).</w:t>
      </w:r>
      <w:r>
        <w:br/>
      </w:r>
      <w:r>
        <w:rPr>
          <w:rFonts w:ascii="Times New Roman"/>
          <w:b w:val="false"/>
          <w:i w:val="false"/>
          <w:color w:val="000000"/>
          <w:sz w:val="28"/>
        </w:rPr>
        <w:t>
      Атырау облысы бойынша:</w:t>
      </w:r>
      <w:r>
        <w:br/>
      </w:r>
      <w:r>
        <w:rPr>
          <w:rFonts w:ascii="Times New Roman"/>
          <w:b w:val="false"/>
          <w:i w:val="false"/>
          <w:color w:val="000000"/>
          <w:sz w:val="28"/>
        </w:rPr>
        <w:t>
      Индер-Миялы топтық су құбыры үшін – 320,30 теңге ҚҚС қоса алғанда (88,90 пайыз);</w:t>
      </w:r>
      <w:r>
        <w:br/>
      </w:r>
      <w:r>
        <w:rPr>
          <w:rFonts w:ascii="Times New Roman"/>
          <w:b w:val="false"/>
          <w:i w:val="false"/>
          <w:color w:val="000000"/>
          <w:sz w:val="28"/>
        </w:rPr>
        <w:t>
      Миялы-Жангелдин-Жасқайрат топтық су құбыры үшін – 237,31 теңге ҚҚС қоса алғанда (85,58 пайыз);</w:t>
      </w:r>
      <w:r>
        <w:br/>
      </w:r>
      <w:r>
        <w:rPr>
          <w:rFonts w:ascii="Times New Roman"/>
          <w:b w:val="false"/>
          <w:i w:val="false"/>
          <w:color w:val="000000"/>
          <w:sz w:val="28"/>
        </w:rPr>
        <w:t>
      Құлсары-Тұрғызба-Шоқпартоғай-Ақкиізтоғай топтық су құбыры үшін – 65,05 теңге ҚҚС қоса алғанда (61,92 пайыз);</w:t>
      </w:r>
      <w:r>
        <w:br/>
      </w:r>
      <w:r>
        <w:rPr>
          <w:rFonts w:ascii="Times New Roman"/>
          <w:b w:val="false"/>
          <w:i w:val="false"/>
          <w:color w:val="000000"/>
          <w:sz w:val="28"/>
        </w:rPr>
        <w:t>
      Қоянды топтық су құбыры үшін – 273,60 теңге ҚҚС қоса алғанда (87,25 пайыз);</w:t>
      </w:r>
      <w:r>
        <w:br/>
      </w:r>
      <w:r>
        <w:rPr>
          <w:rFonts w:ascii="Times New Roman"/>
          <w:b w:val="false"/>
          <w:i w:val="false"/>
          <w:color w:val="000000"/>
          <w:sz w:val="28"/>
        </w:rPr>
        <w:t>
      Шығыс Қазақстан облысы бойынша:</w:t>
      </w:r>
      <w:r>
        <w:br/>
      </w:r>
      <w:r>
        <w:rPr>
          <w:rFonts w:ascii="Times New Roman"/>
          <w:b w:val="false"/>
          <w:i w:val="false"/>
          <w:color w:val="000000"/>
          <w:sz w:val="28"/>
        </w:rPr>
        <w:t>
      Белағаш топтық су құбыры үшін – 237,44 теңге ҚҚС қоса алғанда (85,58 пайыз).</w:t>
      </w:r>
      <w:r>
        <w:br/>
      </w:r>
      <w:r>
        <w:rPr>
          <w:rFonts w:ascii="Times New Roman"/>
          <w:b w:val="false"/>
          <w:i w:val="false"/>
          <w:color w:val="000000"/>
          <w:sz w:val="28"/>
        </w:rPr>
        <w:t>
      Батыс Қазақстан облысы бойынша:</w:t>
      </w:r>
      <w:r>
        <w:br/>
      </w:r>
      <w:r>
        <w:rPr>
          <w:rFonts w:ascii="Times New Roman"/>
          <w:b w:val="false"/>
          <w:i w:val="false"/>
          <w:color w:val="000000"/>
          <w:sz w:val="28"/>
        </w:rPr>
        <w:t>
      Орда топтық су құбыры үшін – 498,72 теңге ҚҚС қоса алғанда (92,58 пайыз);</w:t>
      </w:r>
      <w:r>
        <w:br/>
      </w:r>
      <w:r>
        <w:rPr>
          <w:rFonts w:ascii="Times New Roman"/>
          <w:b w:val="false"/>
          <w:i w:val="false"/>
          <w:color w:val="000000"/>
          <w:sz w:val="28"/>
        </w:rPr>
        <w:t>
      Каменский топтық су құбыры үшін – 255,59 теңге ҚҚС қоса алғанда (86,47 пайыз);</w:t>
      </w:r>
      <w:r>
        <w:br/>
      </w:r>
      <w:r>
        <w:rPr>
          <w:rFonts w:ascii="Times New Roman"/>
          <w:b w:val="false"/>
          <w:i w:val="false"/>
          <w:color w:val="000000"/>
          <w:sz w:val="28"/>
        </w:rPr>
        <w:t>
      Шыңғырлау топтық су құбыры үшін – 284,65 теңге ҚҚС қоса алғанда (87,68 пайыз);</w:t>
      </w:r>
      <w:r>
        <w:br/>
      </w:r>
      <w:r>
        <w:rPr>
          <w:rFonts w:ascii="Times New Roman"/>
          <w:b w:val="false"/>
          <w:i w:val="false"/>
          <w:color w:val="000000"/>
          <w:sz w:val="28"/>
        </w:rPr>
        <w:t>
      Сырым топтық су құбыры үшін – 149,61 теңге ҚҚС қоса алғанда (78,90 пайыз);</w:t>
      </w:r>
      <w:r>
        <w:br/>
      </w:r>
      <w:r>
        <w:rPr>
          <w:rFonts w:ascii="Times New Roman"/>
          <w:b w:val="false"/>
          <w:i w:val="false"/>
          <w:color w:val="000000"/>
          <w:sz w:val="28"/>
        </w:rPr>
        <w:t>
      Казталов-Ажбай топтық су құбыры үшін – 264,77 теңге ҚҚС қоса алғанда (86,88 пайыз);</w:t>
      </w:r>
      <w:r>
        <w:br/>
      </w:r>
      <w:r>
        <w:rPr>
          <w:rFonts w:ascii="Times New Roman"/>
          <w:b w:val="false"/>
          <w:i w:val="false"/>
          <w:color w:val="000000"/>
          <w:sz w:val="28"/>
        </w:rPr>
        <w:t>
      Қарағанды облысы бойынша:</w:t>
      </w:r>
      <w:r>
        <w:br/>
      </w:r>
      <w:r>
        <w:rPr>
          <w:rFonts w:ascii="Times New Roman"/>
          <w:b w:val="false"/>
          <w:i w:val="false"/>
          <w:color w:val="000000"/>
          <w:sz w:val="28"/>
        </w:rPr>
        <w:t>
      Қарағанды қаласы үшін – 14,72 теңге ҚҚС қоса алғанда (100 пайыз).</w:t>
      </w:r>
      <w:r>
        <w:br/>
      </w:r>
      <w:r>
        <w:rPr>
          <w:rFonts w:ascii="Times New Roman"/>
          <w:b w:val="false"/>
          <w:i w:val="false"/>
          <w:color w:val="000000"/>
          <w:sz w:val="28"/>
        </w:rPr>
        <w:t>
      Қостанай облысы бойынша:</w:t>
      </w:r>
      <w:r>
        <w:br/>
      </w:r>
      <w:r>
        <w:rPr>
          <w:rFonts w:ascii="Times New Roman"/>
          <w:b w:val="false"/>
          <w:i w:val="false"/>
          <w:color w:val="000000"/>
          <w:sz w:val="28"/>
        </w:rPr>
        <w:t>
      Ұзынкөл топтық су құбыры үшін – 281,33 теңге ҚҚС қоса алғанда (87,55 пайыз);</w:t>
      </w:r>
      <w:r>
        <w:br/>
      </w:r>
      <w:r>
        <w:rPr>
          <w:rFonts w:ascii="Times New Roman"/>
          <w:b w:val="false"/>
          <w:i w:val="false"/>
          <w:color w:val="000000"/>
          <w:sz w:val="28"/>
        </w:rPr>
        <w:t>
      Есіл топтық су құбыры үшін (Сарыкөл ауданы) – 347,23 теңге ҚҚС қоса алғанда (89,67 пайыз);</w:t>
      </w:r>
      <w:r>
        <w:br/>
      </w:r>
      <w:r>
        <w:rPr>
          <w:rFonts w:ascii="Times New Roman"/>
          <w:b w:val="false"/>
          <w:i w:val="false"/>
          <w:color w:val="000000"/>
          <w:sz w:val="28"/>
        </w:rPr>
        <w:t>
      Лихачев топтық су құбыры үшін – 347,23 теңге ҚҚС қоса алғанда (89,67 пайыз);</w:t>
      </w:r>
      <w:r>
        <w:br/>
      </w:r>
      <w:r>
        <w:rPr>
          <w:rFonts w:ascii="Times New Roman"/>
          <w:b w:val="false"/>
          <w:i w:val="false"/>
          <w:color w:val="000000"/>
          <w:sz w:val="28"/>
        </w:rPr>
        <w:t>
      Есіл топтық су құбыры үшін (Қарасу ауданы) – 749,59 теңге ҚҚС қоса алғанда (94,93 пайыз);</w:t>
      </w:r>
      <w:r>
        <w:br/>
      </w:r>
      <w:r>
        <w:rPr>
          <w:rFonts w:ascii="Times New Roman"/>
          <w:b w:val="false"/>
          <w:i w:val="false"/>
          <w:color w:val="000000"/>
          <w:sz w:val="28"/>
        </w:rPr>
        <w:t>
      Владыкин топтық су құбыры үшін – 57,57 теңге ҚҚС қоса алғанда (59 пайыз);</w:t>
      </w:r>
      <w:r>
        <w:br/>
      </w:r>
      <w:r>
        <w:rPr>
          <w:rFonts w:ascii="Times New Roman"/>
          <w:b w:val="false"/>
          <w:i w:val="false"/>
          <w:color w:val="000000"/>
          <w:sz w:val="28"/>
        </w:rPr>
        <w:t>
      Железнодорожный топтық су құбыры үшін – 85,88 теңге ҚҚС-сыз (68,22 пайыз);</w:t>
      </w:r>
      <w:r>
        <w:br/>
      </w:r>
      <w:r>
        <w:rPr>
          <w:rFonts w:ascii="Times New Roman"/>
          <w:b w:val="false"/>
          <w:i w:val="false"/>
          <w:color w:val="000000"/>
          <w:sz w:val="28"/>
        </w:rPr>
        <w:t>
      Смирнов топтық су құбыры үшін – 145,36 теңге ҚҚС қоса алғанда (78,42 пайыз);</w:t>
      </w:r>
      <w:r>
        <w:br/>
      </w:r>
      <w:r>
        <w:rPr>
          <w:rFonts w:ascii="Times New Roman"/>
          <w:b w:val="false"/>
          <w:i w:val="false"/>
          <w:color w:val="000000"/>
          <w:sz w:val="28"/>
        </w:rPr>
        <w:t>
      Ашутасты-Родина топтық су құбыры үшін – 39,24 теңге ҚҚС қоса алғанда (49,52 пайыз);</w:t>
      </w:r>
      <w:r>
        <w:br/>
      </w:r>
      <w:r>
        <w:rPr>
          <w:rFonts w:ascii="Times New Roman"/>
          <w:b w:val="false"/>
          <w:i w:val="false"/>
          <w:color w:val="000000"/>
          <w:sz w:val="28"/>
        </w:rPr>
        <w:t>
      Свердловский топтық су құбыры үшін – 350,88 теңге ҚҚС қоса алғанда (89,77 пайыз);</w:t>
      </w:r>
      <w:r>
        <w:br/>
      </w:r>
      <w:r>
        <w:rPr>
          <w:rFonts w:ascii="Times New Roman"/>
          <w:b w:val="false"/>
          <w:i w:val="false"/>
          <w:color w:val="000000"/>
          <w:sz w:val="28"/>
        </w:rPr>
        <w:t>
      Волгоград топтық су құбыры үшін – 843,12 теңге ҚҚС қоса алғанда (95,47 пайыз).</w:t>
      </w:r>
      <w:r>
        <w:br/>
      </w:r>
      <w:r>
        <w:rPr>
          <w:rFonts w:ascii="Times New Roman"/>
          <w:b w:val="false"/>
          <w:i w:val="false"/>
          <w:color w:val="000000"/>
          <w:sz w:val="28"/>
        </w:rPr>
        <w:t>
      Қызылорда облысы бойынша:</w:t>
      </w:r>
      <w:r>
        <w:br/>
      </w:r>
      <w:r>
        <w:rPr>
          <w:rFonts w:ascii="Times New Roman"/>
          <w:b w:val="false"/>
          <w:i w:val="false"/>
          <w:color w:val="000000"/>
          <w:sz w:val="28"/>
        </w:rPr>
        <w:t>
      Жиделі топтық су құбыры үшін – 10,99 теңге ҚҚС қоса алғанда (21,55 пайыз);</w:t>
      </w:r>
      <w:r>
        <w:br/>
      </w:r>
      <w:r>
        <w:rPr>
          <w:rFonts w:ascii="Times New Roman"/>
          <w:b w:val="false"/>
          <w:i w:val="false"/>
          <w:color w:val="000000"/>
          <w:sz w:val="28"/>
        </w:rPr>
        <w:t>
      Октябрь топтық су құбыры үшін – 12,13 теңге ҚҚС қоса алғанда (23,27 пайыз);</w:t>
      </w:r>
      <w:r>
        <w:br/>
      </w:r>
      <w:r>
        <w:rPr>
          <w:rFonts w:ascii="Times New Roman"/>
          <w:b w:val="false"/>
          <w:i w:val="false"/>
          <w:color w:val="000000"/>
          <w:sz w:val="28"/>
        </w:rPr>
        <w:t>
      Арал-Сарыбұлақ топтық су құбыры үшін – 125,79 теңге ҚҚС қоса алғанда (75,87 пайыз).</w:t>
      </w:r>
      <w:r>
        <w:br/>
      </w:r>
      <w:r>
        <w:rPr>
          <w:rFonts w:ascii="Times New Roman"/>
          <w:b w:val="false"/>
          <w:i w:val="false"/>
          <w:color w:val="000000"/>
          <w:sz w:val="28"/>
        </w:rPr>
        <w:t>
      Маңғыстау облысы бойынша:</w:t>
      </w:r>
      <w:r>
        <w:br/>
      </w:r>
      <w:r>
        <w:rPr>
          <w:rFonts w:ascii="Times New Roman"/>
          <w:b w:val="false"/>
          <w:i w:val="false"/>
          <w:color w:val="000000"/>
          <w:sz w:val="28"/>
        </w:rPr>
        <w:t>
      Қазба-Ақшымырау-Қызан топтық су құбыры үшін - 681,84 теңге ҚҚС қоса алғанда (94,46 пайыз);</w:t>
      </w:r>
      <w:r>
        <w:br/>
      </w:r>
      <w:r>
        <w:rPr>
          <w:rFonts w:ascii="Times New Roman"/>
          <w:b w:val="false"/>
          <w:i w:val="false"/>
          <w:color w:val="000000"/>
          <w:sz w:val="28"/>
        </w:rPr>
        <w:t>
      Жетеш-Тұшықұдық-Шебір топтық су құбыры үшін:</w:t>
      </w:r>
      <w:r>
        <w:br/>
      </w:r>
      <w:r>
        <w:rPr>
          <w:rFonts w:ascii="Times New Roman"/>
          <w:b w:val="false"/>
          <w:i w:val="false"/>
          <w:color w:val="000000"/>
          <w:sz w:val="28"/>
        </w:rPr>
        <w:t>
      Жетеш-Тұшықұдық учаскесі бойынша – 409,36 теңге ҚҚС қоса алғанда (91,10 пайыз);</w:t>
      </w:r>
      <w:r>
        <w:br/>
      </w:r>
      <w:r>
        <w:rPr>
          <w:rFonts w:ascii="Times New Roman"/>
          <w:b w:val="false"/>
          <w:i w:val="false"/>
          <w:color w:val="000000"/>
          <w:sz w:val="28"/>
        </w:rPr>
        <w:t>
      Тұшықұдық-Шебір учаскесі бойынша – 346,13 теңге ҚҚС қоса алғанда (89,64 пайыз);</w:t>
      </w:r>
      <w:r>
        <w:br/>
      </w:r>
      <w:r>
        <w:rPr>
          <w:rFonts w:ascii="Times New Roman"/>
          <w:b w:val="false"/>
          <w:i w:val="false"/>
          <w:color w:val="000000"/>
          <w:sz w:val="28"/>
        </w:rPr>
        <w:t>
      Бесқұдық-Бекін топтық су құбыры үшін – 589,46 теңге ҚҚС қоса алғанда (93,65 пайыз);</w:t>
      </w:r>
      <w:r>
        <w:br/>
      </w:r>
      <w:r>
        <w:rPr>
          <w:rFonts w:ascii="Times New Roman"/>
          <w:b w:val="false"/>
          <w:i w:val="false"/>
          <w:color w:val="000000"/>
          <w:sz w:val="28"/>
        </w:rPr>
        <w:t>
      Ақжігіт-Майлы топтық су құбыры үшін – 631,75 теңге ҚҚС қоса алғанда (94,05 пайыз);</w:t>
      </w:r>
      <w:r>
        <w:br/>
      </w:r>
      <w:r>
        <w:rPr>
          <w:rFonts w:ascii="Times New Roman"/>
          <w:b w:val="false"/>
          <w:i w:val="false"/>
          <w:color w:val="000000"/>
          <w:sz w:val="28"/>
        </w:rPr>
        <w:t>
      Ақшұқыр-Саин топтық су құбыры үшін – 378,36 теңге ҚҚС қоса алғанда (90,44 пайыз).</w:t>
      </w:r>
      <w:r>
        <w:br/>
      </w:r>
      <w:r>
        <w:rPr>
          <w:rFonts w:ascii="Times New Roman"/>
          <w:b w:val="false"/>
          <w:i w:val="false"/>
          <w:color w:val="000000"/>
          <w:sz w:val="28"/>
        </w:rPr>
        <w:t>
      Павлодар облысы бойынша:</w:t>
      </w:r>
      <w:r>
        <w:br/>
      </w:r>
      <w:r>
        <w:rPr>
          <w:rFonts w:ascii="Times New Roman"/>
          <w:b w:val="false"/>
          <w:i w:val="false"/>
          <w:color w:val="000000"/>
          <w:sz w:val="28"/>
        </w:rPr>
        <w:t>
      Екібастұз және Ақсу қалалары үшін – 14,21 теңге ҚҚС қоса алғанда (100 пайыз).</w:t>
      </w:r>
      <w:r>
        <w:br/>
      </w:r>
      <w:r>
        <w:rPr>
          <w:rFonts w:ascii="Times New Roman"/>
          <w:b w:val="false"/>
          <w:i w:val="false"/>
          <w:color w:val="000000"/>
          <w:sz w:val="28"/>
        </w:rPr>
        <w:t>
      Солтүстік Қазақстан облысы бойынша:</w:t>
      </w:r>
      <w:r>
        <w:br/>
      </w:r>
      <w:r>
        <w:rPr>
          <w:rFonts w:ascii="Times New Roman"/>
          <w:b w:val="false"/>
          <w:i w:val="false"/>
          <w:color w:val="000000"/>
          <w:sz w:val="28"/>
        </w:rPr>
        <w:t>
      Булаев, Есіл, Преснов пен Соколов топтық су құбырлары үшін – 301,96 теңге ҚҚС қоса алғанда (88,30 пайыз);</w:t>
      </w:r>
      <w:r>
        <w:br/>
      </w:r>
      <w:r>
        <w:rPr>
          <w:rFonts w:ascii="Times New Roman"/>
          <w:b w:val="false"/>
          <w:i w:val="false"/>
          <w:color w:val="000000"/>
          <w:sz w:val="28"/>
        </w:rPr>
        <w:t>
      Екатериновка – Матросовка – Сабит – Святодуховка - Зеленная Роща – Светлое - Чапаевка, Пресноредуть – Песчанка – Макарьевка - Западное және Қарақамыс – Озерное – Баумана – Ақбалық - Жалтырша топтық су құбырлары үшін – 131,00 теңге ҚҚС қоса алғанда (76,61 пайыз).</w:t>
      </w:r>
      <w:r>
        <w:br/>
      </w:r>
      <w:r>
        <w:rPr>
          <w:rFonts w:ascii="Times New Roman"/>
          <w:b w:val="false"/>
          <w:i w:val="false"/>
          <w:color w:val="000000"/>
          <w:sz w:val="28"/>
        </w:rPr>
        <w:t>
      Оңтүстік Қазақстан облысы бойынша:</w:t>
      </w:r>
      <w:r>
        <w:br/>
      </w:r>
      <w:r>
        <w:rPr>
          <w:rFonts w:ascii="Times New Roman"/>
          <w:b w:val="false"/>
          <w:i w:val="false"/>
          <w:color w:val="000000"/>
          <w:sz w:val="28"/>
        </w:rPr>
        <w:t>
      Сарыағаш топтық су құбыры үшін: 2011 жылдың қаңтар айының 1-н 31-не дейін – 61,06 теңге ҚҚС қоса алғанда (60,42 пайыз), ал 2011 жылдың 1-і ақпанынан - 71,06 теңге ҚҚС қоса алғанда (70,31 пайыз);</w:t>
      </w:r>
      <w:r>
        <w:br/>
      </w:r>
      <w:r>
        <w:rPr>
          <w:rFonts w:ascii="Times New Roman"/>
          <w:b w:val="false"/>
          <w:i w:val="false"/>
          <w:color w:val="000000"/>
          <w:sz w:val="28"/>
        </w:rPr>
        <w:t>
      Шәуілдер топтық су құбыры үшін – 66,62 теңге ҚҚС қоса алғанда (62,48 пайыз);</w:t>
      </w:r>
      <w:r>
        <w:br/>
      </w:r>
      <w:r>
        <w:rPr>
          <w:rFonts w:ascii="Times New Roman"/>
          <w:b w:val="false"/>
          <w:i w:val="false"/>
          <w:color w:val="000000"/>
          <w:sz w:val="28"/>
        </w:rPr>
        <w:t>
      Арыс топтық су құбырлары үшін: 2011 жылдың қаңтар айының 1-н 31-не дейін – 57,85 теңге ҚҚС қоса алғанда (59,12 пайыз), ал 2011 жылдың 1 ақпанынан – 67,85 теңге ҚҚС қоса алғанда (69,34 пайыз);</w:t>
      </w:r>
      <w:r>
        <w:br/>
      </w:r>
      <w:r>
        <w:rPr>
          <w:rFonts w:ascii="Times New Roman"/>
          <w:b w:val="false"/>
          <w:i w:val="false"/>
          <w:color w:val="000000"/>
          <w:sz w:val="28"/>
        </w:rPr>
        <w:t>
      Қажымұқан-Қараспан топтық су құбырлары үшін: 2011 жылдың 1 ақпанынан – 63,87 теңге ҚҚС қоса алғанда (68,04 пайыз).</w:t>
      </w:r>
      <w:r>
        <w:br/>
      </w:r>
      <w:r>
        <w:rPr>
          <w:rFonts w:ascii="Times New Roman"/>
          <w:b w:val="false"/>
          <w:i w:val="false"/>
          <w:color w:val="000000"/>
          <w:sz w:val="28"/>
        </w:rPr>
        <w:t>
</w:t>
      </w:r>
      <w:r>
        <w:rPr>
          <w:rFonts w:ascii="Times New Roman"/>
          <w:b w:val="false"/>
          <w:i w:val="false"/>
          <w:color w:val="000000"/>
          <w:sz w:val="28"/>
        </w:rPr>
        <w:t>
      2) оқшау сумен жабдықтау жүйелері үшін:</w:t>
      </w:r>
      <w:r>
        <w:br/>
      </w:r>
      <w:r>
        <w:rPr>
          <w:rFonts w:ascii="Times New Roman"/>
          <w:b w:val="false"/>
          <w:i w:val="false"/>
          <w:color w:val="000000"/>
          <w:sz w:val="28"/>
        </w:rPr>
        <w:t>
      Атырау облысы бойынша:</w:t>
      </w:r>
      <w:r>
        <w:br/>
      </w:r>
      <w:r>
        <w:rPr>
          <w:rFonts w:ascii="Times New Roman"/>
          <w:b w:val="false"/>
          <w:i w:val="false"/>
          <w:color w:val="000000"/>
          <w:sz w:val="28"/>
        </w:rPr>
        <w:t>
      Ақ-Көл оқшау су құбыры үшін - 24,73 теңге ҚҚС қоса алғанда ( 38,20 пайыз);</w:t>
      </w:r>
      <w:r>
        <w:br/>
      </w:r>
      <w:r>
        <w:rPr>
          <w:rFonts w:ascii="Times New Roman"/>
          <w:b w:val="false"/>
          <w:i w:val="false"/>
          <w:color w:val="000000"/>
          <w:sz w:val="28"/>
        </w:rPr>
        <w:t>
      Аққыстау оқшау су құбыры үшін:</w:t>
      </w:r>
      <w:r>
        <w:br/>
      </w:r>
      <w:r>
        <w:rPr>
          <w:rFonts w:ascii="Times New Roman"/>
          <w:b w:val="false"/>
          <w:i w:val="false"/>
          <w:color w:val="000000"/>
          <w:sz w:val="28"/>
        </w:rPr>
        <w:t>
      өлшеуіш құралсыз – 63,96 теңге ҚҚС-сыз (68,07 пайыз);</w:t>
      </w:r>
      <w:r>
        <w:br/>
      </w:r>
      <w:r>
        <w:rPr>
          <w:rFonts w:ascii="Times New Roman"/>
          <w:b w:val="false"/>
          <w:i w:val="false"/>
          <w:color w:val="000000"/>
          <w:sz w:val="28"/>
        </w:rPr>
        <w:t>
      өлшеуіш құралымен – 53,96 теңге ҚҚС-сыз (57,43 пайыз);</w:t>
      </w:r>
      <w:r>
        <w:br/>
      </w:r>
      <w:r>
        <w:rPr>
          <w:rFonts w:ascii="Times New Roman"/>
          <w:b w:val="false"/>
          <w:i w:val="false"/>
          <w:color w:val="000000"/>
          <w:sz w:val="28"/>
        </w:rPr>
        <w:t>
      Томан оқшау су құбыры үшін – 53,96 теңге ҚҚС-сыз (57,43 пайыз);</w:t>
      </w:r>
      <w:r>
        <w:br/>
      </w:r>
      <w:r>
        <w:rPr>
          <w:rFonts w:ascii="Times New Roman"/>
          <w:b w:val="false"/>
          <w:i w:val="false"/>
          <w:color w:val="000000"/>
          <w:sz w:val="28"/>
        </w:rPr>
        <w:t>
      Тұшықұдық оқшау су құбыры үшін – 53,96 теңге ҚҚС-сыз (57,43 пайыз);</w:t>
      </w:r>
      <w:r>
        <w:br/>
      </w:r>
      <w:r>
        <w:rPr>
          <w:rFonts w:ascii="Times New Roman"/>
          <w:b w:val="false"/>
          <w:i w:val="false"/>
          <w:color w:val="000000"/>
          <w:sz w:val="28"/>
        </w:rPr>
        <w:t>
      Нарын оқшау су құбыры үшін:</w:t>
      </w:r>
      <w:r>
        <w:br/>
      </w:r>
      <w:r>
        <w:rPr>
          <w:rFonts w:ascii="Times New Roman"/>
          <w:b w:val="false"/>
          <w:i w:val="false"/>
          <w:color w:val="000000"/>
          <w:sz w:val="28"/>
        </w:rPr>
        <w:t>
      өлшеуіш құралсыз – 93,25 теңге ҚҚС қоса алғанда (75,66 пайыз);</w:t>
      </w:r>
      <w:r>
        <w:br/>
      </w:r>
      <w:r>
        <w:rPr>
          <w:rFonts w:ascii="Times New Roman"/>
          <w:b w:val="false"/>
          <w:i w:val="false"/>
          <w:color w:val="000000"/>
          <w:sz w:val="28"/>
        </w:rPr>
        <w:t>
      өлшеуіш құралымен – 83,25 теңге ҚҚС қоса алғанда (67,55 пайыз);</w:t>
      </w:r>
      <w:r>
        <w:br/>
      </w:r>
      <w:r>
        <w:rPr>
          <w:rFonts w:ascii="Times New Roman"/>
          <w:b w:val="false"/>
          <w:i w:val="false"/>
          <w:color w:val="000000"/>
          <w:sz w:val="28"/>
        </w:rPr>
        <w:t>
      Исатай оқшау су құбыры үшін:</w:t>
      </w:r>
      <w:r>
        <w:br/>
      </w:r>
      <w:r>
        <w:rPr>
          <w:rFonts w:ascii="Times New Roman"/>
          <w:b w:val="false"/>
          <w:i w:val="false"/>
          <w:color w:val="000000"/>
          <w:sz w:val="28"/>
        </w:rPr>
        <w:t>
      өлшеуіш құралымен – 93,25 теңге ҚҚС қоса алғанда (75,66 пайыз);</w:t>
      </w:r>
      <w:r>
        <w:br/>
      </w:r>
      <w:r>
        <w:rPr>
          <w:rFonts w:ascii="Times New Roman"/>
          <w:b w:val="false"/>
          <w:i w:val="false"/>
          <w:color w:val="000000"/>
          <w:sz w:val="28"/>
        </w:rPr>
        <w:t>
      өлшеуіш құралсыз – 83,25 теңге ҚҚС қоса алғанда (67,55 пайыз);</w:t>
      </w:r>
      <w:r>
        <w:br/>
      </w:r>
      <w:r>
        <w:rPr>
          <w:rFonts w:ascii="Times New Roman"/>
          <w:b w:val="false"/>
          <w:i w:val="false"/>
          <w:color w:val="000000"/>
          <w:sz w:val="28"/>
        </w:rPr>
        <w:t>
      Ганюшкина оқшау су құбыры үшін – 83,20 теңге ҚҚС қоса алғанда (67,53 пайыз);</w:t>
      </w:r>
      <w:r>
        <w:br/>
      </w:r>
      <w:r>
        <w:rPr>
          <w:rFonts w:ascii="Times New Roman"/>
          <w:b w:val="false"/>
          <w:i w:val="false"/>
          <w:color w:val="000000"/>
          <w:sz w:val="28"/>
        </w:rPr>
        <w:t>
      Жыланды оқшау су құбыры үшін – 91,04 теңге ҚҚС қоса алғанда (69,47 пайыз);</w:t>
      </w:r>
      <w:r>
        <w:br/>
      </w:r>
      <w:r>
        <w:rPr>
          <w:rFonts w:ascii="Times New Roman"/>
          <w:b w:val="false"/>
          <w:i w:val="false"/>
          <w:color w:val="000000"/>
          <w:sz w:val="28"/>
        </w:rPr>
        <w:t>
      Даулеткерей оқшау су құбыры үшін – 77,60 теңге ҚҚС қоса алғанда (65,99 пайыз);</w:t>
      </w:r>
      <w:r>
        <w:br/>
      </w:r>
      <w:r>
        <w:rPr>
          <w:rFonts w:ascii="Times New Roman"/>
          <w:b w:val="false"/>
          <w:i w:val="false"/>
          <w:color w:val="000000"/>
          <w:sz w:val="28"/>
        </w:rPr>
        <w:t>
      Жұмекен оқшау су құбыры үшін – 77,60 теңге ҚҚС қоса алғанда (65,99 пайыз);</w:t>
      </w:r>
      <w:r>
        <w:br/>
      </w:r>
      <w:r>
        <w:rPr>
          <w:rFonts w:ascii="Times New Roman"/>
          <w:b w:val="false"/>
          <w:i w:val="false"/>
          <w:color w:val="000000"/>
          <w:sz w:val="28"/>
        </w:rPr>
        <w:t>
      Алға-Иманов оқшау су құбыры үшін – 77,60 теңге ҚҚС қоса алғанда (65,99 пайыз);</w:t>
      </w:r>
      <w:r>
        <w:br/>
      </w:r>
      <w:r>
        <w:rPr>
          <w:rFonts w:ascii="Times New Roman"/>
          <w:b w:val="false"/>
          <w:i w:val="false"/>
          <w:color w:val="000000"/>
          <w:sz w:val="28"/>
        </w:rPr>
        <w:t>
      Нұржау оқшау су құбыры үшін – 75,36 теңге ҚҚС қоса алғанда (65,33 пайыз);</w:t>
      </w:r>
      <w:r>
        <w:br/>
      </w:r>
      <w:r>
        <w:rPr>
          <w:rFonts w:ascii="Times New Roman"/>
          <w:b w:val="false"/>
          <w:i w:val="false"/>
          <w:color w:val="000000"/>
          <w:sz w:val="28"/>
        </w:rPr>
        <w:t>
      Көптоғай оқшау су құбыры үшін – 75,36 теңге ҚҚС қоса алғанда (65,33 пайыз);</w:t>
      </w:r>
      <w:r>
        <w:br/>
      </w:r>
      <w:r>
        <w:rPr>
          <w:rFonts w:ascii="Times New Roman"/>
          <w:b w:val="false"/>
          <w:i w:val="false"/>
          <w:color w:val="000000"/>
          <w:sz w:val="28"/>
        </w:rPr>
        <w:t>
      Сафон оқшау су құбыры үшін – 75,36 теңге ҚҚС қоса алғанда (65,33 пайыз);</w:t>
      </w:r>
      <w:r>
        <w:br/>
      </w:r>
      <w:r>
        <w:rPr>
          <w:rFonts w:ascii="Times New Roman"/>
          <w:b w:val="false"/>
          <w:i w:val="false"/>
          <w:color w:val="000000"/>
          <w:sz w:val="28"/>
        </w:rPr>
        <w:t>
      Жаңа-Крартон оқшау су құбыры үшін – 31,68 теңге ҚҚС қоса алғанда (44,19 пайыз);</w:t>
      </w:r>
      <w:r>
        <w:br/>
      </w:r>
      <w:r>
        <w:rPr>
          <w:rFonts w:ascii="Times New Roman"/>
          <w:b w:val="false"/>
          <w:i w:val="false"/>
          <w:color w:val="000000"/>
          <w:sz w:val="28"/>
        </w:rPr>
        <w:t>
      Қосшағыл оқшау су құбыры үшін – 13,65 теңге ҚҚС қоса алғанда (25,44 пайыз);</w:t>
      </w:r>
      <w:r>
        <w:br/>
      </w:r>
      <w:r>
        <w:rPr>
          <w:rFonts w:ascii="Times New Roman"/>
          <w:b w:val="false"/>
          <w:i w:val="false"/>
          <w:color w:val="000000"/>
          <w:sz w:val="28"/>
        </w:rPr>
        <w:t>
      Махамбет оқшау су құбыры үшін – 68,19 теңге ҚҚС қоса алғанда (63,03 пайыз);</w:t>
      </w:r>
      <w:r>
        <w:br/>
      </w:r>
      <w:r>
        <w:rPr>
          <w:rFonts w:ascii="Times New Roman"/>
          <w:b w:val="false"/>
          <w:i w:val="false"/>
          <w:color w:val="000000"/>
          <w:sz w:val="28"/>
        </w:rPr>
        <w:t>
      Қиғаш оқшау су құбыры үшін өлшеуіш құралымен - 34,26 теңге ҚҚС қоса алғанда (53,32 пайыз);</w:t>
      </w:r>
      <w:r>
        <w:br/>
      </w:r>
      <w:r>
        <w:rPr>
          <w:rFonts w:ascii="Times New Roman"/>
          <w:b w:val="false"/>
          <w:i w:val="false"/>
          <w:color w:val="000000"/>
          <w:sz w:val="28"/>
        </w:rPr>
        <w:t>
      Шортанбай оқшау су құбыры үшін – 49,37 теңге ҚҚС қоса алғанда (55,24 пайыз);</w:t>
      </w:r>
      <w:r>
        <w:br/>
      </w:r>
      <w:r>
        <w:rPr>
          <w:rFonts w:ascii="Times New Roman"/>
          <w:b w:val="false"/>
          <w:i w:val="false"/>
          <w:color w:val="000000"/>
          <w:sz w:val="28"/>
        </w:rPr>
        <w:t>
      Бірлік оқшау су құбыры үшін – 49,37 теңге ҚҚС қоса алғанда (55,24 пайыз);</w:t>
      </w:r>
      <w:r>
        <w:br/>
      </w:r>
      <w:r>
        <w:rPr>
          <w:rFonts w:ascii="Times New Roman"/>
          <w:b w:val="false"/>
          <w:i w:val="false"/>
          <w:color w:val="000000"/>
          <w:sz w:val="28"/>
        </w:rPr>
        <w:t>
      Орлы оқшау су құбыры үшін – 49,37 теңге ҚҚС қоса алғанда (55,24 пайыз).</w:t>
      </w:r>
      <w:r>
        <w:br/>
      </w:r>
      <w:r>
        <w:rPr>
          <w:rFonts w:ascii="Times New Roman"/>
          <w:b w:val="false"/>
          <w:i w:val="false"/>
          <w:color w:val="000000"/>
          <w:sz w:val="28"/>
        </w:rPr>
        <w:t xml:space="preserve">
      РТС оқшау су құбыры - 65,00 теңге ҚҚС қоса алғанда (61,91 пайыз); </w:t>
      </w:r>
      <w:r>
        <w:br/>
      </w:r>
      <w:r>
        <w:rPr>
          <w:rFonts w:ascii="Times New Roman"/>
          <w:b w:val="false"/>
          <w:i w:val="false"/>
          <w:color w:val="000000"/>
          <w:sz w:val="28"/>
        </w:rPr>
        <w:t>
      Кудряшов оқшау су құбыры - 68,97 теңге ҚҚС қоса алғанда (63,29 пайыз):</w:t>
      </w:r>
      <w:r>
        <w:br/>
      </w:r>
      <w:r>
        <w:rPr>
          <w:rFonts w:ascii="Times New Roman"/>
          <w:b w:val="false"/>
          <w:i w:val="false"/>
          <w:color w:val="000000"/>
          <w:sz w:val="28"/>
        </w:rPr>
        <w:t>
      Ақтөбе облысы бойынша:</w:t>
      </w:r>
      <w:r>
        <w:br/>
      </w:r>
      <w:r>
        <w:rPr>
          <w:rFonts w:ascii="Times New Roman"/>
          <w:b w:val="false"/>
          <w:i w:val="false"/>
          <w:color w:val="000000"/>
          <w:sz w:val="28"/>
        </w:rPr>
        <w:t>
      Айырқызыл оқшау су құбыры үшін:</w:t>
      </w:r>
      <w:r>
        <w:br/>
      </w:r>
      <w:r>
        <w:rPr>
          <w:rFonts w:ascii="Times New Roman"/>
          <w:b w:val="false"/>
          <w:i w:val="false"/>
          <w:color w:val="000000"/>
          <w:sz w:val="28"/>
        </w:rPr>
        <w:t>
      өлшеуіш құралсыз – 15,50 теңге ҚҚСалықсыз (27,92 пайыз);</w:t>
      </w:r>
      <w:r>
        <w:br/>
      </w:r>
      <w:r>
        <w:rPr>
          <w:rFonts w:ascii="Times New Roman"/>
          <w:b w:val="false"/>
          <w:i w:val="false"/>
          <w:color w:val="000000"/>
          <w:sz w:val="28"/>
        </w:rPr>
        <w:t>
      өлшеуіш құралымен – 25,50 теңге ҚҚСалықсыз (45,94 пайыз)</w:t>
      </w:r>
      <w:r>
        <w:br/>
      </w:r>
      <w:r>
        <w:rPr>
          <w:rFonts w:ascii="Times New Roman"/>
          <w:b w:val="false"/>
          <w:i w:val="false"/>
          <w:color w:val="000000"/>
          <w:sz w:val="28"/>
        </w:rPr>
        <w:t>
      Комсомол оқшау су құбыры үшін:</w:t>
      </w:r>
      <w:r>
        <w:br/>
      </w:r>
      <w:r>
        <w:rPr>
          <w:rFonts w:ascii="Times New Roman"/>
          <w:b w:val="false"/>
          <w:i w:val="false"/>
          <w:color w:val="000000"/>
          <w:sz w:val="28"/>
        </w:rPr>
        <w:t>
      өлшеуіш құралсыз – 60,00 теңге ҚҚСалықсыз (60,00 пайыз);</w:t>
      </w:r>
      <w:r>
        <w:br/>
      </w:r>
      <w:r>
        <w:rPr>
          <w:rFonts w:ascii="Times New Roman"/>
          <w:b w:val="false"/>
          <w:i w:val="false"/>
          <w:color w:val="000000"/>
          <w:sz w:val="28"/>
        </w:rPr>
        <w:t>
      өлшеуіш құралымен – 70,00 теңге ҚҚСалықсыз (70,00 пайыз).</w:t>
      </w:r>
      <w:r>
        <w:br/>
      </w:r>
      <w:r>
        <w:rPr>
          <w:rFonts w:ascii="Times New Roman"/>
          <w:b w:val="false"/>
          <w:i w:val="false"/>
          <w:color w:val="000000"/>
          <w:sz w:val="28"/>
        </w:rPr>
        <w:t>
      Мортык оқшау су құбыры үшін:</w:t>
      </w:r>
      <w:r>
        <w:br/>
      </w:r>
      <w:r>
        <w:rPr>
          <w:rFonts w:ascii="Times New Roman"/>
          <w:b w:val="false"/>
          <w:i w:val="false"/>
          <w:color w:val="000000"/>
          <w:sz w:val="28"/>
        </w:rPr>
        <w:t>
      өлшеуіш құралсыз – 58,26 теңге ҚҚСалықсыз (59,29 пайыз);</w:t>
      </w:r>
      <w:r>
        <w:br/>
      </w:r>
      <w:r>
        <w:rPr>
          <w:rFonts w:ascii="Times New Roman"/>
          <w:b w:val="false"/>
          <w:i w:val="false"/>
          <w:color w:val="000000"/>
          <w:sz w:val="28"/>
        </w:rPr>
        <w:t>
      өлшеуіш құралымен – 68,26 теңге ҚҚСалықсыз (69,47 пайыз);</w:t>
      </w:r>
      <w:r>
        <w:br/>
      </w:r>
      <w:r>
        <w:rPr>
          <w:rFonts w:ascii="Times New Roman"/>
          <w:b w:val="false"/>
          <w:i w:val="false"/>
          <w:color w:val="000000"/>
          <w:sz w:val="28"/>
        </w:rPr>
        <w:t>
      Мұғалжар оқшау су құбыры үшін – 24,32 теңге ҚҚСалықсыз (37,81 пайыз);</w:t>
      </w:r>
      <w:r>
        <w:br/>
      </w:r>
      <w:r>
        <w:rPr>
          <w:rFonts w:ascii="Times New Roman"/>
          <w:b w:val="false"/>
          <w:i w:val="false"/>
          <w:color w:val="000000"/>
          <w:sz w:val="28"/>
        </w:rPr>
        <w:t>
      Бозой оқшау су құбыры үшін – 13,21 теңге ҚҚС қоса алғанда (24,82 пайыз);</w:t>
      </w:r>
      <w:r>
        <w:br/>
      </w:r>
      <w:r>
        <w:rPr>
          <w:rFonts w:ascii="Times New Roman"/>
          <w:b w:val="false"/>
          <w:i w:val="false"/>
          <w:color w:val="000000"/>
          <w:sz w:val="28"/>
        </w:rPr>
        <w:t>
      Қауылжыр оқшау су құбыры үшін – 13,21 теңге ҚҚС қоса алғанда (24,82 пайыз);</w:t>
      </w:r>
      <w:r>
        <w:br/>
      </w:r>
      <w:r>
        <w:rPr>
          <w:rFonts w:ascii="Times New Roman"/>
          <w:b w:val="false"/>
          <w:i w:val="false"/>
          <w:color w:val="000000"/>
          <w:sz w:val="28"/>
        </w:rPr>
        <w:t>
      Бегімбет оқшау су құбыры үшін – 13,21 теңге ҚҚС қоса алғанда (24,82 пайыз);</w:t>
      </w:r>
      <w:r>
        <w:br/>
      </w:r>
      <w:r>
        <w:rPr>
          <w:rFonts w:ascii="Times New Roman"/>
          <w:b w:val="false"/>
          <w:i w:val="false"/>
          <w:color w:val="000000"/>
          <w:sz w:val="28"/>
        </w:rPr>
        <w:t>
      Жылан оқшау су құбыры үшін – 13,21 теңге ҚҚС қоса алғанда (24,82 пайыз);</w:t>
      </w:r>
      <w:r>
        <w:br/>
      </w:r>
      <w:r>
        <w:rPr>
          <w:rFonts w:ascii="Times New Roman"/>
          <w:b w:val="false"/>
          <w:i w:val="false"/>
          <w:color w:val="000000"/>
          <w:sz w:val="28"/>
        </w:rPr>
        <w:t>
      Шілікті оқшау су құбыры үшін – 13,21 теңге ҚҚС қоса алғанда (24,82 пайыз);</w:t>
      </w:r>
      <w:r>
        <w:br/>
      </w:r>
      <w:r>
        <w:rPr>
          <w:rFonts w:ascii="Times New Roman"/>
          <w:b w:val="false"/>
          <w:i w:val="false"/>
          <w:color w:val="000000"/>
          <w:sz w:val="28"/>
        </w:rPr>
        <w:t>
      Тоғыз оқшау су құбыры үшін – 13,21 теңге ҚҚС қоса алғанда (24,82 пайыз);</w:t>
      </w:r>
      <w:r>
        <w:br/>
      </w:r>
      <w:r>
        <w:rPr>
          <w:rFonts w:ascii="Times New Roman"/>
          <w:b w:val="false"/>
          <w:i w:val="false"/>
          <w:color w:val="000000"/>
          <w:sz w:val="28"/>
        </w:rPr>
        <w:t>
      Қарашоқат оқшау су құбыры үшін – 13,21 теңге ҚҚС қоса алғанда (24,82 пайыз);</w:t>
      </w:r>
      <w:r>
        <w:br/>
      </w:r>
      <w:r>
        <w:rPr>
          <w:rFonts w:ascii="Times New Roman"/>
          <w:b w:val="false"/>
          <w:i w:val="false"/>
          <w:color w:val="000000"/>
          <w:sz w:val="28"/>
        </w:rPr>
        <w:t>
      Шоқсу-Шалқар оқшау су құбыры үшін – 13,21 теңге ҚҚС қоса алғанда (24,82 пайыз);</w:t>
      </w:r>
      <w:r>
        <w:br/>
      </w:r>
      <w:r>
        <w:rPr>
          <w:rFonts w:ascii="Times New Roman"/>
          <w:b w:val="false"/>
          <w:i w:val="false"/>
          <w:color w:val="000000"/>
          <w:sz w:val="28"/>
        </w:rPr>
        <w:t>
      Көпмола оқшау су құбыры үшін – 13,21 теңге ҚҚС қоса алғанда (24,82 пайыз);</w:t>
      </w:r>
      <w:r>
        <w:br/>
      </w:r>
      <w:r>
        <w:rPr>
          <w:rFonts w:ascii="Times New Roman"/>
          <w:b w:val="false"/>
          <w:i w:val="false"/>
          <w:color w:val="000000"/>
          <w:sz w:val="28"/>
        </w:rPr>
        <w:t>
      Көпатай оқшау су құбыры үшін – 13,21 теңге ҚҚС қоса алғанда (24,82 пайыз);</w:t>
      </w:r>
      <w:r>
        <w:br/>
      </w:r>
      <w:r>
        <w:rPr>
          <w:rFonts w:ascii="Times New Roman"/>
          <w:b w:val="false"/>
          <w:i w:val="false"/>
          <w:color w:val="000000"/>
          <w:sz w:val="28"/>
        </w:rPr>
        <w:t>
      Кеңдала оқшау су құбыры үшін – 13,21 теңге ҚҚС қоса алғанда (24,82 пайыз);</w:t>
      </w:r>
      <w:r>
        <w:br/>
      </w:r>
      <w:r>
        <w:rPr>
          <w:rFonts w:ascii="Times New Roman"/>
          <w:b w:val="false"/>
          <w:i w:val="false"/>
          <w:color w:val="000000"/>
          <w:sz w:val="28"/>
        </w:rPr>
        <w:t>
      Ұлпан оқшау су құбыры үшін – 13,21 теңге ҚҚС қоса алғанда (24,82 пайыз);</w:t>
      </w:r>
      <w:r>
        <w:br/>
      </w:r>
      <w:r>
        <w:rPr>
          <w:rFonts w:ascii="Times New Roman"/>
          <w:b w:val="false"/>
          <w:i w:val="false"/>
          <w:color w:val="000000"/>
          <w:sz w:val="28"/>
        </w:rPr>
        <w:t>
      Қайдауыл оқшау су құбыры үшін – 13,21 теңге ҚҚС қоса алғанда (24,82 пайыз);</w:t>
      </w:r>
      <w:r>
        <w:br/>
      </w:r>
      <w:r>
        <w:rPr>
          <w:rFonts w:ascii="Times New Roman"/>
          <w:b w:val="false"/>
          <w:i w:val="false"/>
          <w:color w:val="000000"/>
          <w:sz w:val="28"/>
        </w:rPr>
        <w:t>
      Мөңкеби оқшау су құбыры үшін – 13,21 теңге ҚҚС қоса алғанда (24,82 пайыз);</w:t>
      </w:r>
      <w:r>
        <w:br/>
      </w:r>
      <w:r>
        <w:rPr>
          <w:rFonts w:ascii="Times New Roman"/>
          <w:b w:val="false"/>
          <w:i w:val="false"/>
          <w:color w:val="000000"/>
          <w:sz w:val="28"/>
        </w:rPr>
        <w:t>
      Станция-Қауылжар оқшау су құбыры үшін – 13,21 теңге ҚҚС қоса алғанда (24,82 пайыз);</w:t>
      </w:r>
      <w:r>
        <w:br/>
      </w:r>
      <w:r>
        <w:rPr>
          <w:rFonts w:ascii="Times New Roman"/>
          <w:b w:val="false"/>
          <w:i w:val="false"/>
          <w:color w:val="000000"/>
          <w:sz w:val="28"/>
        </w:rPr>
        <w:t>
      Ақеспе оқшау су құбыры үшін – 13,21 теңге ҚҚС қоса алғанда (24,82 пайыз);</w:t>
      </w:r>
      <w:r>
        <w:br/>
      </w:r>
      <w:r>
        <w:rPr>
          <w:rFonts w:ascii="Times New Roman"/>
          <w:b w:val="false"/>
          <w:i w:val="false"/>
          <w:color w:val="000000"/>
          <w:sz w:val="28"/>
        </w:rPr>
        <w:t>
      Қотыртас оқшау су құбыры үшін – 13,21 теңге ҚҚС қоса алғанда (24,82 пайыз);</w:t>
      </w:r>
      <w:r>
        <w:br/>
      </w:r>
      <w:r>
        <w:rPr>
          <w:rFonts w:ascii="Times New Roman"/>
          <w:b w:val="false"/>
          <w:i w:val="false"/>
          <w:color w:val="000000"/>
          <w:sz w:val="28"/>
        </w:rPr>
        <w:t>
      Қаратоғай оқшау су құбыры үшін – 13,21 теңге ҚҚС қоса алғанда (24,82 пайыз);</w:t>
      </w:r>
      <w:r>
        <w:br/>
      </w:r>
      <w:r>
        <w:rPr>
          <w:rFonts w:ascii="Times New Roman"/>
          <w:b w:val="false"/>
          <w:i w:val="false"/>
          <w:color w:val="000000"/>
          <w:sz w:val="28"/>
        </w:rPr>
        <w:t>
      Тұмалыгүл оқшау су құбыры үшін – 13,21 теңге ҚҚС қоса алғанда (24,82 пайыз);</w:t>
      </w:r>
      <w:r>
        <w:br/>
      </w:r>
      <w:r>
        <w:rPr>
          <w:rFonts w:ascii="Times New Roman"/>
          <w:b w:val="false"/>
          <w:i w:val="false"/>
          <w:color w:val="000000"/>
          <w:sz w:val="28"/>
        </w:rPr>
        <w:t>
      Қарауылкелді оқшау су құбыры үшін:</w:t>
      </w:r>
      <w:r>
        <w:br/>
      </w:r>
      <w:r>
        <w:rPr>
          <w:rFonts w:ascii="Times New Roman"/>
          <w:b w:val="false"/>
          <w:i w:val="false"/>
          <w:color w:val="000000"/>
          <w:sz w:val="28"/>
        </w:rPr>
        <w:t>
      өлшеуіш құралсыз – 19,58 теңге ҚҚС қоса алғанда (32,86 пайыз);</w:t>
      </w:r>
      <w:r>
        <w:br/>
      </w:r>
      <w:r>
        <w:rPr>
          <w:rFonts w:ascii="Times New Roman"/>
          <w:b w:val="false"/>
          <w:i w:val="false"/>
          <w:color w:val="000000"/>
          <w:sz w:val="28"/>
        </w:rPr>
        <w:t>
      өлшеуіш құралымен – 29,58 теңге ҚҚС қоса алғанда (49,65 пайыз);</w:t>
      </w:r>
      <w:r>
        <w:br/>
      </w:r>
      <w:r>
        <w:rPr>
          <w:rFonts w:ascii="Times New Roman"/>
          <w:b w:val="false"/>
          <w:i w:val="false"/>
          <w:color w:val="000000"/>
          <w:sz w:val="28"/>
        </w:rPr>
        <w:t>
      Ноғайты оқшау су құбыры үшін:</w:t>
      </w:r>
      <w:r>
        <w:br/>
      </w:r>
      <w:r>
        <w:rPr>
          <w:rFonts w:ascii="Times New Roman"/>
          <w:b w:val="false"/>
          <w:i w:val="false"/>
          <w:color w:val="000000"/>
          <w:sz w:val="28"/>
        </w:rPr>
        <w:t>
      өлшеуіш құралсыз – 19,58 теңге ҚҚС қоса алғанда (32,86 пайыз);</w:t>
      </w:r>
      <w:r>
        <w:br/>
      </w:r>
      <w:r>
        <w:rPr>
          <w:rFonts w:ascii="Times New Roman"/>
          <w:b w:val="false"/>
          <w:i w:val="false"/>
          <w:color w:val="000000"/>
          <w:sz w:val="28"/>
        </w:rPr>
        <w:t>
      өлшеуіш құралымен – 29,58 теңге ҚҚС қоса алғанда (49,65 пайыз).</w:t>
      </w:r>
      <w:r>
        <w:br/>
      </w:r>
      <w:r>
        <w:rPr>
          <w:rFonts w:ascii="Times New Roman"/>
          <w:b w:val="false"/>
          <w:i w:val="false"/>
          <w:color w:val="000000"/>
          <w:sz w:val="28"/>
        </w:rPr>
        <w:t>
      Шығыс Қазақстан облысы бойынша:</w:t>
      </w:r>
      <w:r>
        <w:br/>
      </w:r>
      <w:r>
        <w:rPr>
          <w:rFonts w:ascii="Times New Roman"/>
          <w:b w:val="false"/>
          <w:i w:val="false"/>
          <w:color w:val="000000"/>
          <w:sz w:val="28"/>
        </w:rPr>
        <w:t>
      Первомайский оқшау су құбыры үшін – 41,64 теңге ҚҚС қоса алғанда (51 пайыз);</w:t>
      </w:r>
      <w:r>
        <w:br/>
      </w:r>
      <w:r>
        <w:rPr>
          <w:rFonts w:ascii="Times New Roman"/>
          <w:b w:val="false"/>
          <w:i w:val="false"/>
          <w:color w:val="000000"/>
          <w:sz w:val="28"/>
        </w:rPr>
        <w:t>
      Зевакин оқшау су құбыры үшін – 21,72 теңге ҚҚС қоса алғанда (35,19 пайыз);</w:t>
      </w:r>
      <w:r>
        <w:br/>
      </w:r>
      <w:r>
        <w:rPr>
          <w:rFonts w:ascii="Times New Roman"/>
          <w:b w:val="false"/>
          <w:i w:val="false"/>
          <w:color w:val="000000"/>
          <w:sz w:val="28"/>
        </w:rPr>
        <w:t>
      Рулиха-станция оқшау су құбыры үшін – 30,18 теңге ҚҚС қоса алғанда (43 пайыз);</w:t>
      </w:r>
      <w:r>
        <w:br/>
      </w:r>
      <w:r>
        <w:rPr>
          <w:rFonts w:ascii="Times New Roman"/>
          <w:b w:val="false"/>
          <w:i w:val="false"/>
          <w:color w:val="000000"/>
          <w:sz w:val="28"/>
        </w:rPr>
        <w:t>
       Быструха оқшау су құбыры үшін – 164,4 теңге ҚҚСалықсыз (80,43 пайыз);</w:t>
      </w:r>
      <w:r>
        <w:br/>
      </w:r>
      <w:r>
        <w:rPr>
          <w:rFonts w:ascii="Times New Roman"/>
          <w:b w:val="false"/>
          <w:i w:val="false"/>
          <w:color w:val="000000"/>
          <w:sz w:val="28"/>
        </w:rPr>
        <w:t>
      Қарауыл оқшау су құбыры үшін – 26,70 теңге ҚҚСалықсыз (40,03 пайыз);</w:t>
      </w:r>
      <w:r>
        <w:br/>
      </w:r>
      <w:r>
        <w:rPr>
          <w:rFonts w:ascii="Times New Roman"/>
          <w:b w:val="false"/>
          <w:i w:val="false"/>
          <w:color w:val="000000"/>
          <w:sz w:val="28"/>
        </w:rPr>
        <w:t>
      Ақжар оқшау су құбыры үшін – 69,00 теңге ҚҚСалықсыз (63,30 пайыз);</w:t>
      </w:r>
      <w:r>
        <w:br/>
      </w:r>
      <w:r>
        <w:rPr>
          <w:rFonts w:ascii="Times New Roman"/>
          <w:b w:val="false"/>
          <w:i w:val="false"/>
          <w:color w:val="000000"/>
          <w:sz w:val="28"/>
        </w:rPr>
        <w:t>
      Құмкөл оқшау су құбыры үшін – 70,00 теңге ҚҚСалықсыз (63,64 пайыз);</w:t>
      </w:r>
      <w:r>
        <w:br/>
      </w:r>
      <w:r>
        <w:rPr>
          <w:rFonts w:ascii="Times New Roman"/>
          <w:b w:val="false"/>
          <w:i w:val="false"/>
          <w:color w:val="000000"/>
          <w:sz w:val="28"/>
        </w:rPr>
        <w:t>
      Тұғұл оқшау су құбыры үшін – 36,61 теңге ҚҚС қоса алғанда (47,79 пайыз);</w:t>
      </w:r>
      <w:r>
        <w:br/>
      </w:r>
      <w:r>
        <w:rPr>
          <w:rFonts w:ascii="Times New Roman"/>
          <w:b w:val="false"/>
          <w:i w:val="false"/>
          <w:color w:val="000000"/>
          <w:sz w:val="28"/>
        </w:rPr>
        <w:t>
      Ақсуат оқшау су құбыры үшін – 32,80 теңге ҚҚСалықсыз (45,05 пайыз).</w:t>
      </w:r>
      <w:r>
        <w:br/>
      </w:r>
      <w:r>
        <w:rPr>
          <w:rFonts w:ascii="Times New Roman"/>
          <w:b w:val="false"/>
          <w:i w:val="false"/>
          <w:color w:val="000000"/>
          <w:sz w:val="28"/>
        </w:rPr>
        <w:t>
      Батыс Қазақстан облысы бойынша:</w:t>
      </w:r>
      <w:r>
        <w:br/>
      </w:r>
      <w:r>
        <w:rPr>
          <w:rFonts w:ascii="Times New Roman"/>
          <w:b w:val="false"/>
          <w:i w:val="false"/>
          <w:color w:val="000000"/>
          <w:sz w:val="28"/>
        </w:rPr>
        <w:t>
      Шапай оқшау су құбыры үшін – 195,50 теңге ҚҚС қоса алғанда (83,02 пайыз);</w:t>
      </w:r>
      <w:r>
        <w:br/>
      </w:r>
      <w:r>
        <w:rPr>
          <w:rFonts w:ascii="Times New Roman"/>
          <w:b w:val="false"/>
          <w:i w:val="false"/>
          <w:color w:val="000000"/>
          <w:sz w:val="28"/>
        </w:rPr>
        <w:t>
      Алғабас оқшау су құбыры үшін – 59,56 теңге ҚҚС қоса алғанда (59,82 пайыз);</w:t>
      </w:r>
      <w:r>
        <w:br/>
      </w:r>
      <w:r>
        <w:rPr>
          <w:rFonts w:ascii="Times New Roman"/>
          <w:b w:val="false"/>
          <w:i w:val="false"/>
          <w:color w:val="000000"/>
          <w:sz w:val="28"/>
        </w:rPr>
        <w:t>
      Қарауылтөбе оқшау су құбыры үшін – 59,56 теңге ҚҚС қоса алғанда 59,82 пайыз);</w:t>
      </w:r>
      <w:r>
        <w:br/>
      </w:r>
      <w:r>
        <w:rPr>
          <w:rFonts w:ascii="Times New Roman"/>
          <w:b w:val="false"/>
          <w:i w:val="false"/>
          <w:color w:val="000000"/>
          <w:sz w:val="28"/>
        </w:rPr>
        <w:t>
      Жұбан оқшау су құбыры үшін – 128,00 теңге ҚҚС қоса алғанда (76,19 пайыз);</w:t>
      </w:r>
      <w:r>
        <w:br/>
      </w:r>
      <w:r>
        <w:rPr>
          <w:rFonts w:ascii="Times New Roman"/>
          <w:b w:val="false"/>
          <w:i w:val="false"/>
          <w:color w:val="000000"/>
          <w:sz w:val="28"/>
        </w:rPr>
        <w:t>
      Алмалы оқшау су құбыры үшін – 188,69 теңге ҚҚС қоса алғанда (82,51 пайыз);</w:t>
      </w:r>
      <w:r>
        <w:br/>
      </w:r>
      <w:r>
        <w:rPr>
          <w:rFonts w:ascii="Times New Roman"/>
          <w:b w:val="false"/>
          <w:i w:val="false"/>
          <w:color w:val="000000"/>
          <w:sz w:val="28"/>
        </w:rPr>
        <w:t>
      Макарово оқшау су құбыры үшін – 104,77 теңге ҚҚС қоса алғанда (72,37 пайыз);</w:t>
      </w:r>
      <w:r>
        <w:br/>
      </w:r>
      <w:r>
        <w:rPr>
          <w:rFonts w:ascii="Times New Roman"/>
          <w:b w:val="false"/>
          <w:i w:val="false"/>
          <w:color w:val="000000"/>
          <w:sz w:val="28"/>
        </w:rPr>
        <w:t>
      Первосоветское оқшау су құбыры үшін – 97,05 теңге ҚҚС қоса алғанда (70,81 пайыз);</w:t>
      </w:r>
      <w:r>
        <w:br/>
      </w:r>
      <w:r>
        <w:rPr>
          <w:rFonts w:ascii="Times New Roman"/>
          <w:b w:val="false"/>
          <w:i w:val="false"/>
          <w:color w:val="000000"/>
          <w:sz w:val="28"/>
        </w:rPr>
        <w:t>
      Чесноково оқшау су құбыры үшін – 119,99 теңге ҚҚС қоса алғанда (75,00 пайыз);</w:t>
      </w:r>
      <w:r>
        <w:br/>
      </w:r>
      <w:r>
        <w:rPr>
          <w:rFonts w:ascii="Times New Roman"/>
          <w:b w:val="false"/>
          <w:i w:val="false"/>
          <w:color w:val="000000"/>
          <w:sz w:val="28"/>
        </w:rPr>
        <w:t>
      Мичурино оқшау су құбыры үшін – 64,98 теңге ҚҚС қоса алғанда (61,90 пайыз);</w:t>
      </w:r>
      <w:r>
        <w:br/>
      </w:r>
      <w:r>
        <w:rPr>
          <w:rFonts w:ascii="Times New Roman"/>
          <w:b w:val="false"/>
          <w:i w:val="false"/>
          <w:color w:val="000000"/>
          <w:sz w:val="28"/>
        </w:rPr>
        <w:t>
      Дарьинское оқшау су құбыры үшін – 71,85 теңге ҚҚС қоса алғанда (64,24 пайыз);</w:t>
      </w:r>
      <w:r>
        <w:br/>
      </w:r>
      <w:r>
        <w:rPr>
          <w:rFonts w:ascii="Times New Roman"/>
          <w:b w:val="false"/>
          <w:i w:val="false"/>
          <w:color w:val="000000"/>
          <w:sz w:val="28"/>
        </w:rPr>
        <w:t>
      Железново оқшау су құбыры үшін – 62,05 теңге ҚҚС қоса алғанда (60,80 пайыз);</w:t>
      </w:r>
      <w:r>
        <w:br/>
      </w:r>
      <w:r>
        <w:rPr>
          <w:rFonts w:ascii="Times New Roman"/>
          <w:b w:val="false"/>
          <w:i w:val="false"/>
          <w:color w:val="000000"/>
          <w:sz w:val="28"/>
        </w:rPr>
        <w:t>
      Жалпақтал оқшау су құбыры үшін – 239,67 теңге ҚҚС қоса алғанда (85,70 пайыз);</w:t>
      </w:r>
      <w:r>
        <w:br/>
      </w:r>
      <w:r>
        <w:rPr>
          <w:rFonts w:ascii="Times New Roman"/>
          <w:b w:val="false"/>
          <w:i w:val="false"/>
          <w:color w:val="000000"/>
          <w:sz w:val="28"/>
        </w:rPr>
        <w:t>
      Қараоба оқшау су құбыры үшін – 234,84 теңге ҚҚС қоса алғанда (85,45 пайыз);</w:t>
      </w:r>
      <w:r>
        <w:br/>
      </w:r>
      <w:r>
        <w:rPr>
          <w:rFonts w:ascii="Times New Roman"/>
          <w:b w:val="false"/>
          <w:i w:val="false"/>
          <w:color w:val="000000"/>
          <w:sz w:val="28"/>
        </w:rPr>
        <w:t>
      Қошанкөл оқшау су құбыры үшін – 220,91 теңге ҚҚС қоса алғанда (84,67 пайыз);</w:t>
      </w:r>
      <w:r>
        <w:br/>
      </w:r>
      <w:r>
        <w:rPr>
          <w:rFonts w:ascii="Times New Roman"/>
          <w:b w:val="false"/>
          <w:i w:val="false"/>
          <w:color w:val="000000"/>
          <w:sz w:val="28"/>
        </w:rPr>
        <w:t>
      Жаңақала оқшау су құбыры үшін:</w:t>
      </w:r>
      <w:r>
        <w:br/>
      </w:r>
      <w:r>
        <w:rPr>
          <w:rFonts w:ascii="Times New Roman"/>
          <w:b w:val="false"/>
          <w:i w:val="false"/>
          <w:color w:val="000000"/>
          <w:sz w:val="28"/>
        </w:rPr>
        <w:t>
      өлшеуіш құралсыз – 4,32 теңге ҚҚС қоса алғанда (9,75 пайыз);</w:t>
      </w:r>
      <w:r>
        <w:br/>
      </w:r>
      <w:r>
        <w:rPr>
          <w:rFonts w:ascii="Times New Roman"/>
          <w:b w:val="false"/>
          <w:i w:val="false"/>
          <w:color w:val="000000"/>
          <w:sz w:val="28"/>
        </w:rPr>
        <w:t>
      өлшеуіш құралымен – 14,32 теңге ҚҚС қоса алғанда (32,31 пайыз);</w:t>
      </w:r>
      <w:r>
        <w:br/>
      </w:r>
      <w:r>
        <w:rPr>
          <w:rFonts w:ascii="Times New Roman"/>
          <w:b w:val="false"/>
          <w:i w:val="false"/>
          <w:color w:val="000000"/>
          <w:sz w:val="28"/>
        </w:rPr>
        <w:t>
      Теректі оқшау су құбыры үшін – 22,84 теңге ҚҚС қоса алғанда (36,34 пайыз);</w:t>
      </w:r>
      <w:r>
        <w:br/>
      </w:r>
      <w:r>
        <w:rPr>
          <w:rFonts w:ascii="Times New Roman"/>
          <w:b w:val="false"/>
          <w:i w:val="false"/>
          <w:color w:val="000000"/>
          <w:sz w:val="28"/>
        </w:rPr>
        <w:t>
      Атамекен оқшау су құбыры үшін – 76,00 теңге ҚҚСалықсыз (65,52 пайыз);</w:t>
      </w:r>
      <w:r>
        <w:br/>
      </w:r>
      <w:r>
        <w:rPr>
          <w:rFonts w:ascii="Times New Roman"/>
          <w:b w:val="false"/>
          <w:i w:val="false"/>
          <w:color w:val="000000"/>
          <w:sz w:val="28"/>
        </w:rPr>
        <w:t>
      Ақбұлақ оқшау су құбыры үшін – 404,20 теңге ҚҚС қоса алғанда (91,00 пайыз);</w:t>
      </w:r>
      <w:r>
        <w:br/>
      </w:r>
      <w:r>
        <w:rPr>
          <w:rFonts w:ascii="Times New Roman"/>
          <w:b w:val="false"/>
          <w:i w:val="false"/>
          <w:color w:val="000000"/>
          <w:sz w:val="28"/>
        </w:rPr>
        <w:t>
      Қарағаш оқшау су құбыры үшін – 416,50 теңге ҚҚС қоса алғанда (91,24 пайыз);</w:t>
      </w:r>
      <w:r>
        <w:br/>
      </w:r>
      <w:r>
        <w:rPr>
          <w:rFonts w:ascii="Times New Roman"/>
          <w:b w:val="false"/>
          <w:i w:val="false"/>
          <w:color w:val="000000"/>
          <w:sz w:val="28"/>
        </w:rPr>
        <w:t>
      Лубенка оқшау су құбыры үшін – 365,41 теңге ҚҚС қоса алғанда (90,13 пайыз);</w:t>
      </w:r>
      <w:r>
        <w:br/>
      </w:r>
      <w:r>
        <w:rPr>
          <w:rFonts w:ascii="Times New Roman"/>
          <w:b w:val="false"/>
          <w:i w:val="false"/>
          <w:color w:val="000000"/>
          <w:sz w:val="28"/>
        </w:rPr>
        <w:t>
      Полтавка оқшау су құбыры үшін – 398,46 теңге ҚҚС қоса алғанда (90,88 пайыз);</w:t>
      </w:r>
      <w:r>
        <w:br/>
      </w:r>
      <w:r>
        <w:rPr>
          <w:rFonts w:ascii="Times New Roman"/>
          <w:b w:val="false"/>
          <w:i w:val="false"/>
          <w:color w:val="000000"/>
          <w:sz w:val="28"/>
        </w:rPr>
        <w:t>
      Белогорка оқшау су құбыры үшін – 400,93 теңге ҚҚС қоса алғанда (90,93 пайыз);</w:t>
      </w:r>
      <w:r>
        <w:br/>
      </w:r>
      <w:r>
        <w:rPr>
          <w:rFonts w:ascii="Times New Roman"/>
          <w:b w:val="false"/>
          <w:i w:val="false"/>
          <w:color w:val="000000"/>
          <w:sz w:val="28"/>
        </w:rPr>
        <w:t>
      Қоңыр оқшау су құбыры үшін – 85,81 теңге ҚҚС қоса алғанда (68,21 пайыз);</w:t>
      </w:r>
      <w:r>
        <w:br/>
      </w:r>
      <w:r>
        <w:rPr>
          <w:rFonts w:ascii="Times New Roman"/>
          <w:b w:val="false"/>
          <w:i w:val="false"/>
          <w:color w:val="000000"/>
          <w:sz w:val="28"/>
        </w:rPr>
        <w:t>
      Аралтөбе оқшау су құбыры үшін – 81,17 теңге ҚҚС қоса алғанда (66,99 пайыз);</w:t>
      </w:r>
      <w:r>
        <w:br/>
      </w:r>
      <w:r>
        <w:rPr>
          <w:rFonts w:ascii="Times New Roman"/>
          <w:b w:val="false"/>
          <w:i w:val="false"/>
          <w:color w:val="000000"/>
          <w:sz w:val="28"/>
        </w:rPr>
        <w:t>
      Тасқұдуқ оқшау су құбыры үшін – 132,17 теңге ҚҚС қоса алғанда (76,77 пайыз);</w:t>
      </w:r>
      <w:r>
        <w:br/>
      </w:r>
      <w:r>
        <w:rPr>
          <w:rFonts w:ascii="Times New Roman"/>
          <w:b w:val="false"/>
          <w:i w:val="false"/>
          <w:color w:val="000000"/>
          <w:sz w:val="28"/>
        </w:rPr>
        <w:t>
      Қаратөбе оқшау су құбыры үшін – 212,00 теңге ҚҚС қоса алғанда (84,13 пайыз);</w:t>
      </w:r>
      <w:r>
        <w:br/>
      </w:r>
      <w:r>
        <w:rPr>
          <w:rFonts w:ascii="Times New Roman"/>
          <w:b w:val="false"/>
          <w:i w:val="false"/>
          <w:color w:val="000000"/>
          <w:sz w:val="28"/>
        </w:rPr>
        <w:t>
      Шөптікөл оқшау су құбыры үшін – 212,00 теңге ҚҚСалықсыз (84,13 пайыз);</w:t>
      </w:r>
      <w:r>
        <w:br/>
      </w:r>
      <w:r>
        <w:rPr>
          <w:rFonts w:ascii="Times New Roman"/>
          <w:b w:val="false"/>
          <w:i w:val="false"/>
          <w:color w:val="000000"/>
          <w:sz w:val="28"/>
        </w:rPr>
        <w:t>
      Сулыкөл оқшау су құбыры үшін – 212,00 теңге ҚҚСалықсыз (84,13 пайыз);</w:t>
      </w:r>
      <w:r>
        <w:br/>
      </w:r>
      <w:r>
        <w:rPr>
          <w:rFonts w:ascii="Times New Roman"/>
          <w:b w:val="false"/>
          <w:i w:val="false"/>
          <w:color w:val="000000"/>
          <w:sz w:val="28"/>
        </w:rPr>
        <w:t>
      Қарақамыс оқшау су құбыры үшін – 212,00 теңге ҚҚСалықсыз (84,13 пайыз);</w:t>
      </w:r>
      <w:r>
        <w:br/>
      </w:r>
      <w:r>
        <w:rPr>
          <w:rFonts w:ascii="Times New Roman"/>
          <w:b w:val="false"/>
          <w:i w:val="false"/>
          <w:color w:val="000000"/>
          <w:sz w:val="28"/>
        </w:rPr>
        <w:t>
      Ақтайсай оқшау су құбыры үшін – 212,00 теңге ҚҚСалықсыз (84,13 пайыз).</w:t>
      </w:r>
      <w:r>
        <w:br/>
      </w:r>
      <w:r>
        <w:rPr>
          <w:rFonts w:ascii="Times New Roman"/>
          <w:b w:val="false"/>
          <w:i w:val="false"/>
          <w:color w:val="000000"/>
          <w:sz w:val="28"/>
        </w:rPr>
        <w:t>
      Қарағанды облысы бойынша:</w:t>
      </w:r>
      <w:r>
        <w:br/>
      </w:r>
      <w:r>
        <w:rPr>
          <w:rFonts w:ascii="Times New Roman"/>
          <w:b w:val="false"/>
          <w:i w:val="false"/>
          <w:color w:val="000000"/>
          <w:sz w:val="28"/>
        </w:rPr>
        <w:t>
      Байдалы-Би оқшау су құбыры үшін – 23,19 теңге ҚҚС қоса алғанда (36,70 пайыз);</w:t>
      </w:r>
      <w:r>
        <w:br/>
      </w:r>
      <w:r>
        <w:rPr>
          <w:rFonts w:ascii="Times New Roman"/>
          <w:b w:val="false"/>
          <w:i w:val="false"/>
          <w:color w:val="000000"/>
          <w:sz w:val="28"/>
        </w:rPr>
        <w:t>
      Түгіскен оқшау су құбыры үшін – 23,19 теңге ҚҚС қоса алғанда (36,70 пайыз);</w:t>
      </w:r>
      <w:r>
        <w:br/>
      </w:r>
      <w:r>
        <w:rPr>
          <w:rFonts w:ascii="Times New Roman"/>
          <w:b w:val="false"/>
          <w:i w:val="false"/>
          <w:color w:val="000000"/>
          <w:sz w:val="28"/>
        </w:rPr>
        <w:t>
      Ералиев оқшау су құбыры үшін – 23,19 теңге ҚҚС қоса алғанда (36,70 пайыз);</w:t>
      </w:r>
      <w:r>
        <w:br/>
      </w:r>
      <w:r>
        <w:rPr>
          <w:rFonts w:ascii="Times New Roman"/>
          <w:b w:val="false"/>
          <w:i w:val="false"/>
          <w:color w:val="000000"/>
          <w:sz w:val="28"/>
        </w:rPr>
        <w:t>
      Ақтүбек оқшау су құбыры үшін – 23,19 теңге ҚҚС қоса алғанда (36,70 пайыз);</w:t>
      </w:r>
      <w:r>
        <w:br/>
      </w:r>
      <w:r>
        <w:rPr>
          <w:rFonts w:ascii="Times New Roman"/>
          <w:b w:val="false"/>
          <w:i w:val="false"/>
          <w:color w:val="000000"/>
          <w:sz w:val="28"/>
        </w:rPr>
        <w:t>
      Ынтымақ оқшау су құбыры үшін – 23,19 теңге ҚҚС қоса алғанда (36,70 пайыз);</w:t>
      </w:r>
      <w:r>
        <w:br/>
      </w:r>
      <w:r>
        <w:rPr>
          <w:rFonts w:ascii="Times New Roman"/>
          <w:b w:val="false"/>
          <w:i w:val="false"/>
          <w:color w:val="000000"/>
          <w:sz w:val="28"/>
        </w:rPr>
        <w:t>
      Ынталы оқшау су құбыры үшін – 23,19 теңге ҚҚС қоса алғанда (36,70 пайыз);</w:t>
      </w:r>
      <w:r>
        <w:br/>
      </w:r>
      <w:r>
        <w:rPr>
          <w:rFonts w:ascii="Times New Roman"/>
          <w:b w:val="false"/>
          <w:i w:val="false"/>
          <w:color w:val="000000"/>
          <w:sz w:val="28"/>
        </w:rPr>
        <w:t>
      Ақтау оқшау су құбыры үшін – 23,19 теңге ҚҚС қоса алғанда (36,70 пайыз);</w:t>
      </w:r>
      <w:r>
        <w:br/>
      </w:r>
      <w:r>
        <w:rPr>
          <w:rFonts w:ascii="Times New Roman"/>
          <w:b w:val="false"/>
          <w:i w:val="false"/>
          <w:color w:val="000000"/>
          <w:sz w:val="28"/>
        </w:rPr>
        <w:t>
      Ақтайлақ оқшау су құбыры үшін – 23,19 теңге ҚҚС қоса алғанда (36,70 пайыз);</w:t>
      </w:r>
      <w:r>
        <w:br/>
      </w:r>
      <w:r>
        <w:rPr>
          <w:rFonts w:ascii="Times New Roman"/>
          <w:b w:val="false"/>
          <w:i w:val="false"/>
          <w:color w:val="000000"/>
          <w:sz w:val="28"/>
        </w:rPr>
        <w:t>
      Атасу оқшау су құбыры үшін – 23,19 теңге ҚҚС қоса алғанда (36,70 пайыз);</w:t>
      </w:r>
      <w:r>
        <w:br/>
      </w:r>
      <w:r>
        <w:rPr>
          <w:rFonts w:ascii="Times New Roman"/>
          <w:b w:val="false"/>
          <w:i w:val="false"/>
          <w:color w:val="000000"/>
          <w:sz w:val="28"/>
        </w:rPr>
        <w:t>
      Сарышаған оқшау су құбыры үшін – 35,50 теңге ҚҚСалықсыз (47,02 пайыз);</w:t>
      </w:r>
      <w:r>
        <w:br/>
      </w:r>
      <w:r>
        <w:rPr>
          <w:rFonts w:ascii="Times New Roman"/>
          <w:b w:val="false"/>
          <w:i w:val="false"/>
          <w:color w:val="000000"/>
          <w:sz w:val="28"/>
        </w:rPr>
        <w:t>
      Ақтоғай оқшау су құбыры үшін – 35,50 теңге ҚҚСалықсыз (47,02 пайыз);</w:t>
      </w:r>
      <w:r>
        <w:br/>
      </w:r>
      <w:r>
        <w:rPr>
          <w:rFonts w:ascii="Times New Roman"/>
          <w:b w:val="false"/>
          <w:i w:val="false"/>
          <w:color w:val="000000"/>
          <w:sz w:val="28"/>
        </w:rPr>
        <w:t>
      Абай оқшау су құбыры үшін – 35,50 теңге ҚҚСалықсыз (47,02 пайыз);</w:t>
      </w:r>
      <w:r>
        <w:br/>
      </w:r>
      <w:r>
        <w:rPr>
          <w:rFonts w:ascii="Times New Roman"/>
          <w:b w:val="false"/>
          <w:i w:val="false"/>
          <w:color w:val="000000"/>
          <w:sz w:val="28"/>
        </w:rPr>
        <w:t>
      Жидебай оқшау су құбыры үшін – 35,50 теңге ҚҚСалықсыз (47,02 пайыз);</w:t>
      </w:r>
      <w:r>
        <w:br/>
      </w:r>
      <w:r>
        <w:rPr>
          <w:rFonts w:ascii="Times New Roman"/>
          <w:b w:val="false"/>
          <w:i w:val="false"/>
          <w:color w:val="000000"/>
          <w:sz w:val="28"/>
        </w:rPr>
        <w:t>
      Қарамеңді би оқшау су құбыры үшін – 35,50 теңге ҚҚСалықсыз (47,02 пайыз);</w:t>
      </w:r>
      <w:r>
        <w:br/>
      </w:r>
      <w:r>
        <w:rPr>
          <w:rFonts w:ascii="Times New Roman"/>
          <w:b w:val="false"/>
          <w:i w:val="false"/>
          <w:color w:val="000000"/>
          <w:sz w:val="28"/>
        </w:rPr>
        <w:t>
      Құсақ оқшау су құбыры үшін – 35,50 теңге ҚҚСалықсыз (47,02 пайыз);</w:t>
      </w:r>
      <w:r>
        <w:br/>
      </w:r>
      <w:r>
        <w:rPr>
          <w:rFonts w:ascii="Times New Roman"/>
          <w:b w:val="false"/>
          <w:i w:val="false"/>
          <w:color w:val="000000"/>
          <w:sz w:val="28"/>
        </w:rPr>
        <w:t>
      Шашубай оқшау су құбыры үшін – 35,50 теңге ҚҚСалықсыз (47,02 пайыз);</w:t>
      </w:r>
      <w:r>
        <w:br/>
      </w:r>
      <w:r>
        <w:rPr>
          <w:rFonts w:ascii="Times New Roman"/>
          <w:b w:val="false"/>
          <w:i w:val="false"/>
          <w:color w:val="000000"/>
          <w:sz w:val="28"/>
        </w:rPr>
        <w:t>
       Нүркен оқшау су құбыры үшін – 35,50 теңге ҚҚСалықсыз (47,02 пайыз);</w:t>
      </w:r>
      <w:r>
        <w:br/>
      </w:r>
      <w:r>
        <w:rPr>
          <w:rFonts w:ascii="Times New Roman"/>
          <w:b w:val="false"/>
          <w:i w:val="false"/>
          <w:color w:val="000000"/>
          <w:sz w:val="28"/>
        </w:rPr>
        <w:t>
      Киевка оқшау су құбыры үшін – 82,40 теңге ҚҚС қоса алғанда (67,32 пайыз);</w:t>
      </w:r>
      <w:r>
        <w:br/>
      </w:r>
      <w:r>
        <w:rPr>
          <w:rFonts w:ascii="Times New Roman"/>
          <w:b w:val="false"/>
          <w:i w:val="false"/>
          <w:color w:val="000000"/>
          <w:sz w:val="28"/>
        </w:rPr>
        <w:t>
      Майоровка оқшау су құбыры үшін – 82,40 теңге ҚҚС қоса алғанда (67,32 пайыз);</w:t>
      </w:r>
      <w:r>
        <w:br/>
      </w:r>
      <w:r>
        <w:rPr>
          <w:rFonts w:ascii="Times New Roman"/>
          <w:b w:val="false"/>
          <w:i w:val="false"/>
          <w:color w:val="000000"/>
          <w:sz w:val="28"/>
        </w:rPr>
        <w:t>
      Пржевальское оқшау су құбыры үшін – 82,40 теңге ҚҚС қоса алғанда (67,32 пайыз);</w:t>
      </w:r>
      <w:r>
        <w:br/>
      </w:r>
      <w:r>
        <w:rPr>
          <w:rFonts w:ascii="Times New Roman"/>
          <w:b w:val="false"/>
          <w:i w:val="false"/>
          <w:color w:val="000000"/>
          <w:sz w:val="28"/>
        </w:rPr>
        <w:t>
      Ахмет ауыл оқшау су құбыры үшін – 82,40 теңге ҚҚС қоса алғанда (67,32 пайыз);</w:t>
      </w:r>
      <w:r>
        <w:br/>
      </w:r>
      <w:r>
        <w:rPr>
          <w:rFonts w:ascii="Times New Roman"/>
          <w:b w:val="false"/>
          <w:i w:val="false"/>
          <w:color w:val="000000"/>
          <w:sz w:val="28"/>
        </w:rPr>
        <w:t>
      Жараспай оқшау су құбыры үшін – 82,40 теңге ҚҚС қоса алғанда (67,32 пайыз);</w:t>
      </w:r>
      <w:r>
        <w:br/>
      </w:r>
      <w:r>
        <w:rPr>
          <w:rFonts w:ascii="Times New Roman"/>
          <w:b w:val="false"/>
          <w:i w:val="false"/>
          <w:color w:val="000000"/>
          <w:sz w:val="28"/>
        </w:rPr>
        <w:t>
      Құланөтпес оқшау су құбыры үшін – 82,40 теңге ҚҚС қоса алғанда (67,32 пайыз);</w:t>
      </w:r>
      <w:r>
        <w:br/>
      </w:r>
      <w:r>
        <w:rPr>
          <w:rFonts w:ascii="Times New Roman"/>
          <w:b w:val="false"/>
          <w:i w:val="false"/>
          <w:color w:val="000000"/>
          <w:sz w:val="28"/>
        </w:rPr>
        <w:t>
      Щербаковское оқшау су құбыры үшін – 82,40 теңге ҚҚС қоса алғанда (67,32 пайыз);</w:t>
      </w:r>
      <w:r>
        <w:br/>
      </w:r>
      <w:r>
        <w:rPr>
          <w:rFonts w:ascii="Times New Roman"/>
          <w:b w:val="false"/>
          <w:i w:val="false"/>
          <w:color w:val="000000"/>
          <w:sz w:val="28"/>
        </w:rPr>
        <w:t>
      Баршино оқшау су құбыры үшін – 82,40 теңге ҚҚС қоса алғанда (67,32 пайыз);</w:t>
      </w:r>
      <w:r>
        <w:br/>
      </w:r>
      <w:r>
        <w:rPr>
          <w:rFonts w:ascii="Times New Roman"/>
          <w:b w:val="false"/>
          <w:i w:val="false"/>
          <w:color w:val="000000"/>
          <w:sz w:val="28"/>
        </w:rPr>
        <w:t>
      Изенді оқшау су құбыры үшін – 82,40 теңге ҚҚС қоса алғанда (67,32 пайыз);</w:t>
      </w:r>
      <w:r>
        <w:br/>
      </w:r>
      <w:r>
        <w:rPr>
          <w:rFonts w:ascii="Times New Roman"/>
          <w:b w:val="false"/>
          <w:i w:val="false"/>
          <w:color w:val="000000"/>
          <w:sz w:val="28"/>
        </w:rPr>
        <w:t>
      Соналы оқшау су құбыры үшін – 82,40 теңге ҚҚС қоса алғанда (67,32 пайыз);</w:t>
      </w:r>
      <w:r>
        <w:br/>
      </w:r>
      <w:r>
        <w:rPr>
          <w:rFonts w:ascii="Times New Roman"/>
          <w:b w:val="false"/>
          <w:i w:val="false"/>
          <w:color w:val="000000"/>
          <w:sz w:val="28"/>
        </w:rPr>
        <w:t>
      Байтуған оқшау су құбыры үшін – 82,40 теңге ҚҚС қоса алғанда (67,32 пайыз);</w:t>
      </w:r>
      <w:r>
        <w:br/>
      </w:r>
      <w:r>
        <w:rPr>
          <w:rFonts w:ascii="Times New Roman"/>
          <w:b w:val="false"/>
          <w:i w:val="false"/>
          <w:color w:val="000000"/>
          <w:sz w:val="28"/>
        </w:rPr>
        <w:t>
      Көбетей оқшау су құбыры үшін – 82,40 теңге ҚҚС қоса алғанда (67,32 пайыз);</w:t>
      </w:r>
      <w:r>
        <w:br/>
      </w:r>
      <w:r>
        <w:rPr>
          <w:rFonts w:ascii="Times New Roman"/>
          <w:b w:val="false"/>
          <w:i w:val="false"/>
          <w:color w:val="000000"/>
          <w:sz w:val="28"/>
        </w:rPr>
        <w:t>
      Қостанай облысы бойынша:</w:t>
      </w:r>
      <w:r>
        <w:br/>
      </w:r>
      <w:r>
        <w:rPr>
          <w:rFonts w:ascii="Times New Roman"/>
          <w:b w:val="false"/>
          <w:i w:val="false"/>
          <w:color w:val="000000"/>
          <w:sz w:val="28"/>
        </w:rPr>
        <w:t>
      Аман-Су оқшау су құбыры үшін – 65,64 теңге ҚҚСалықсыз (62,14 пайыз);</w:t>
      </w:r>
      <w:r>
        <w:br/>
      </w:r>
      <w:r>
        <w:rPr>
          <w:rFonts w:ascii="Times New Roman"/>
          <w:b w:val="false"/>
          <w:i w:val="false"/>
          <w:color w:val="000000"/>
          <w:sz w:val="28"/>
        </w:rPr>
        <w:t>
      Дидар оқшау су құбыры үшін – 25,25 теңге ҚҚС қоса алғанда (38,70 пайыз);</w:t>
      </w:r>
      <w:r>
        <w:br/>
      </w:r>
      <w:r>
        <w:rPr>
          <w:rFonts w:ascii="Times New Roman"/>
          <w:b w:val="false"/>
          <w:i w:val="false"/>
          <w:color w:val="000000"/>
          <w:sz w:val="28"/>
        </w:rPr>
        <w:t>
      Жангелді коммуналдық шаруашылық кәсіпорыны оқшау су құбыры үшін – 30,80 теңге ҚҚС-сыз алғанда (43,50 пайыз);</w:t>
      </w:r>
      <w:r>
        <w:br/>
      </w:r>
      <w:r>
        <w:rPr>
          <w:rFonts w:ascii="Times New Roman"/>
          <w:b w:val="false"/>
          <w:i w:val="false"/>
          <w:color w:val="000000"/>
          <w:sz w:val="28"/>
        </w:rPr>
        <w:t>
      Железорудная жылуэнергетикалық компаниясы оқшау су құбыры үшін – 17,12 теңге ҚҚС қоса алғанда (29,97 пайыз);</w:t>
      </w:r>
      <w:r>
        <w:br/>
      </w:r>
      <w:r>
        <w:rPr>
          <w:rFonts w:ascii="Times New Roman"/>
          <w:b w:val="false"/>
          <w:i w:val="false"/>
          <w:color w:val="000000"/>
          <w:sz w:val="28"/>
        </w:rPr>
        <w:t>
      Жылу оқшау су құбыры үшін – 145,36 теңге ҚҚС қоса алғанда (78,42 пайыз);</w:t>
      </w:r>
      <w:r>
        <w:br/>
      </w:r>
      <w:r>
        <w:rPr>
          <w:rFonts w:ascii="Times New Roman"/>
          <w:b w:val="false"/>
          <w:i w:val="false"/>
          <w:color w:val="000000"/>
          <w:sz w:val="28"/>
        </w:rPr>
        <w:t>
      Затобол жылуэнергетикалық компаниясы оқшау су құбыры үшін – 41,76 теңге ҚҚС қоса алғанда (51,08 пайыз);</w:t>
      </w:r>
      <w:r>
        <w:br/>
      </w:r>
      <w:r>
        <w:rPr>
          <w:rFonts w:ascii="Times New Roman"/>
          <w:b w:val="false"/>
          <w:i w:val="false"/>
          <w:color w:val="000000"/>
          <w:sz w:val="28"/>
        </w:rPr>
        <w:t>
      Құсмұрын жылуэнергетикалық компаниясы оқшау су құбыры үшін – 77,91 теңге ҚҚС қоса алғанда (66,08 пайыз);</w:t>
      </w:r>
      <w:r>
        <w:br/>
      </w:r>
      <w:r>
        <w:rPr>
          <w:rFonts w:ascii="Times New Roman"/>
          <w:b w:val="false"/>
          <w:i w:val="false"/>
          <w:color w:val="000000"/>
          <w:sz w:val="28"/>
        </w:rPr>
        <w:t>
      Қазанбас оқшау су құбыры үшін – 77,91 теңге ҚҚС қоса алғанда (66,08 пайыз);</w:t>
      </w:r>
      <w:r>
        <w:br/>
      </w:r>
      <w:r>
        <w:rPr>
          <w:rFonts w:ascii="Times New Roman"/>
          <w:b w:val="false"/>
          <w:i w:val="false"/>
          <w:color w:val="000000"/>
          <w:sz w:val="28"/>
        </w:rPr>
        <w:t>
      Мерей оқшау су құбыры үшін – 66,50 теңге ҚҚС қоса алғанда (62,44 пайыз);</w:t>
      </w:r>
      <w:r>
        <w:br/>
      </w:r>
      <w:r>
        <w:rPr>
          <w:rFonts w:ascii="Times New Roman"/>
          <w:b w:val="false"/>
          <w:i w:val="false"/>
          <w:color w:val="000000"/>
          <w:sz w:val="28"/>
        </w:rPr>
        <w:t>
      Таза су оқшау су құбыры үшін – 7,95 теңге ҚҚС қоса алғанда (16,58 пайыз);</w:t>
      </w:r>
      <w:r>
        <w:br/>
      </w:r>
      <w:r>
        <w:rPr>
          <w:rFonts w:ascii="Times New Roman"/>
          <w:b w:val="false"/>
          <w:i w:val="false"/>
          <w:color w:val="000000"/>
          <w:sz w:val="28"/>
        </w:rPr>
        <w:t>
      Тобол оқшау су құбыры үшін – 60,26 теңге ҚҚС қоса алғанда (60,10 пайыз);</w:t>
      </w:r>
      <w:r>
        <w:br/>
      </w:r>
      <w:r>
        <w:rPr>
          <w:rFonts w:ascii="Times New Roman"/>
          <w:b w:val="false"/>
          <w:i w:val="false"/>
          <w:color w:val="000000"/>
          <w:sz w:val="28"/>
        </w:rPr>
        <w:t>
      Баталы оқшау су құбыры үшін – 855,04 теңге ҚҚС қоса алғанда (95,53 пайыз);</w:t>
      </w:r>
      <w:r>
        <w:br/>
      </w:r>
      <w:r>
        <w:rPr>
          <w:rFonts w:ascii="Times New Roman"/>
          <w:b w:val="false"/>
          <w:i w:val="false"/>
          <w:color w:val="000000"/>
          <w:sz w:val="28"/>
        </w:rPr>
        <w:t>
      Инспэк оқшау су құбыры үшін – 47,47 теңге ҚҚС қоса алғанда (54,27 пайыз);</w:t>
      </w:r>
      <w:r>
        <w:br/>
      </w:r>
      <w:r>
        <w:rPr>
          <w:rFonts w:ascii="Times New Roman"/>
          <w:b w:val="false"/>
          <w:i w:val="false"/>
          <w:color w:val="000000"/>
          <w:sz w:val="28"/>
        </w:rPr>
        <w:t>
      Тоқұзақ оқшау су құбыры үшін – 89,92 теңге ҚҚС қоса алғанда (69,21 пайыз);</w:t>
      </w:r>
      <w:r>
        <w:br/>
      </w:r>
      <w:r>
        <w:rPr>
          <w:rFonts w:ascii="Times New Roman"/>
          <w:b w:val="false"/>
          <w:i w:val="false"/>
          <w:color w:val="000000"/>
          <w:sz w:val="28"/>
        </w:rPr>
        <w:t>
      Перелески оқшау су құбыры үшін – 89,92 теңге ҚҚС қоса алғанда (69,21 пайыз);</w:t>
      </w:r>
      <w:r>
        <w:br/>
      </w:r>
      <w:r>
        <w:rPr>
          <w:rFonts w:ascii="Times New Roman"/>
          <w:b w:val="false"/>
          <w:i w:val="false"/>
          <w:color w:val="000000"/>
          <w:sz w:val="28"/>
        </w:rPr>
        <w:t>
      Қойбағар оқшау су құбыры үшін – 89,92 теңге ҚҚС қоса алғанда (69,21 пайыз);</w:t>
      </w:r>
      <w:r>
        <w:br/>
      </w:r>
      <w:r>
        <w:rPr>
          <w:rFonts w:ascii="Times New Roman"/>
          <w:b w:val="false"/>
          <w:i w:val="false"/>
          <w:color w:val="000000"/>
          <w:sz w:val="28"/>
        </w:rPr>
        <w:t>
      Жетіғара оқшау су құбыры үшін – 89,92 теңге ҚҚС қоса алғанда (69,21 пайыз);</w:t>
      </w:r>
      <w:r>
        <w:br/>
      </w:r>
      <w:r>
        <w:rPr>
          <w:rFonts w:ascii="Times New Roman"/>
          <w:b w:val="false"/>
          <w:i w:val="false"/>
          <w:color w:val="000000"/>
          <w:sz w:val="28"/>
        </w:rPr>
        <w:t>
      Апановка оқшау су құбыры үшін – 89,92 теңге ҚҚС қоса алғанда (69,21 пайыз);</w:t>
      </w:r>
      <w:r>
        <w:br/>
      </w:r>
      <w:r>
        <w:rPr>
          <w:rFonts w:ascii="Times New Roman"/>
          <w:b w:val="false"/>
          <w:i w:val="false"/>
          <w:color w:val="000000"/>
          <w:sz w:val="28"/>
        </w:rPr>
        <w:t>
      Арыстансор оқшау су құбыры үшін – 89,92 теңге ҚҚС қоса алғанда (69,21 пайыз);</w:t>
      </w:r>
      <w:r>
        <w:br/>
      </w:r>
      <w:r>
        <w:rPr>
          <w:rFonts w:ascii="Times New Roman"/>
          <w:b w:val="false"/>
          <w:i w:val="false"/>
          <w:color w:val="000000"/>
          <w:sz w:val="28"/>
        </w:rPr>
        <w:t>
      Қызылорда облысы бойынша:</w:t>
      </w:r>
      <w:r>
        <w:br/>
      </w:r>
      <w:r>
        <w:rPr>
          <w:rFonts w:ascii="Times New Roman"/>
          <w:b w:val="false"/>
          <w:i w:val="false"/>
          <w:color w:val="000000"/>
          <w:sz w:val="28"/>
        </w:rPr>
        <w:t>
      Шоқсу оқшау су құбыры үшін – 48,02 теңге ҚҚС қоса алғанда (54,56 пайыз);</w:t>
      </w:r>
      <w:r>
        <w:br/>
      </w:r>
      <w:r>
        <w:rPr>
          <w:rFonts w:ascii="Times New Roman"/>
          <w:b w:val="false"/>
          <w:i w:val="false"/>
          <w:color w:val="000000"/>
          <w:sz w:val="28"/>
        </w:rPr>
        <w:t>
      Байқожа оқшау су құбыры үшін – 52,89 теңге ҚҚС қоса алғанда (56,94 пайыз);</w:t>
      </w:r>
      <w:r>
        <w:br/>
      </w:r>
      <w:r>
        <w:rPr>
          <w:rFonts w:ascii="Times New Roman"/>
          <w:b w:val="false"/>
          <w:i w:val="false"/>
          <w:color w:val="000000"/>
          <w:sz w:val="28"/>
        </w:rPr>
        <w:t>
      Теміржолсу-Қызылорда-Шиелі оқшау су құбыры үшін: 2011 жылдың 1-і қаңтарынан наурыз айының 31-не дейін - 27,87 теңге ҚҚС қоса алғанда (41,06 пайыз), ал 2011 жылдың 1 сәуірінен – 32,34 теңге ҚҚС қоса алғанда (44,70 пайыз);</w:t>
      </w:r>
      <w:r>
        <w:br/>
      </w:r>
      <w:r>
        <w:rPr>
          <w:rFonts w:ascii="Times New Roman"/>
          <w:b w:val="false"/>
          <w:i w:val="false"/>
          <w:color w:val="000000"/>
          <w:sz w:val="28"/>
        </w:rPr>
        <w:t>
      Теміржолсу-Қызылорда-Қармақшы оқшау су құбыры үшін: 2011 жылдың 1 қаңтарынан наурыз айының 31-не дейін - 15,53 теңге ҚҚС қоса алғанда (27,97 пайыз), ал 2011 жылдың 1 сәуірінен – 19,19 теңге ҚҚС қоса алғанда (32,42 пайыз);</w:t>
      </w:r>
      <w:r>
        <w:br/>
      </w:r>
      <w:r>
        <w:rPr>
          <w:rFonts w:ascii="Times New Roman"/>
          <w:b w:val="false"/>
          <w:i w:val="false"/>
          <w:color w:val="000000"/>
          <w:sz w:val="28"/>
        </w:rPr>
        <w:t>
      Қармақшы оқшау су құбыры үшін – 62,12 теңге ҚҚС-сыз алғанда (60,83 пайыз);</w:t>
      </w:r>
      <w:r>
        <w:br/>
      </w:r>
      <w:r>
        <w:rPr>
          <w:rFonts w:ascii="Times New Roman"/>
          <w:b w:val="false"/>
          <w:i w:val="false"/>
          <w:color w:val="000000"/>
          <w:sz w:val="28"/>
        </w:rPr>
        <w:t>
      Ақтөбе оқшау су құбыры үшін – 62,12 теңге ҚҚС-сыз алғанда (60,83 пайыз);</w:t>
      </w:r>
      <w:r>
        <w:br/>
      </w:r>
      <w:r>
        <w:rPr>
          <w:rFonts w:ascii="Times New Roman"/>
          <w:b w:val="false"/>
          <w:i w:val="false"/>
          <w:color w:val="000000"/>
          <w:sz w:val="28"/>
        </w:rPr>
        <w:t>
      Ақжар оқшау су құбыры үшін – 62,12 теңге ҚҚС-сыз алғанда (60,83 пайыз);</w:t>
      </w:r>
      <w:r>
        <w:br/>
      </w:r>
      <w:r>
        <w:rPr>
          <w:rFonts w:ascii="Times New Roman"/>
          <w:b w:val="false"/>
          <w:i w:val="false"/>
          <w:color w:val="000000"/>
          <w:sz w:val="28"/>
        </w:rPr>
        <w:t>
      Тұрмағанбет оқшау су құбыры үшін – 62,12 теңге ҚҚС-сыз алғанда (60,83 пайыз);</w:t>
      </w:r>
      <w:r>
        <w:br/>
      </w:r>
      <w:r>
        <w:rPr>
          <w:rFonts w:ascii="Times New Roman"/>
          <w:b w:val="false"/>
          <w:i w:val="false"/>
          <w:color w:val="000000"/>
          <w:sz w:val="28"/>
        </w:rPr>
        <w:t>
      Алдашбай-ахун оқшау су құбыры үшін – 62,12 теңге ҚҚС-сыз алғанда (60,83 пайыз);</w:t>
      </w:r>
      <w:r>
        <w:br/>
      </w:r>
      <w:r>
        <w:rPr>
          <w:rFonts w:ascii="Times New Roman"/>
          <w:b w:val="false"/>
          <w:i w:val="false"/>
          <w:color w:val="000000"/>
          <w:sz w:val="28"/>
        </w:rPr>
        <w:t>
      Қуандария оқшау су құбыры үшін – 62,12 теңге ҚҚС-сыз алғанда (60,83 пайыз);</w:t>
      </w:r>
      <w:r>
        <w:br/>
      </w:r>
      <w:r>
        <w:rPr>
          <w:rFonts w:ascii="Times New Roman"/>
          <w:b w:val="false"/>
          <w:i w:val="false"/>
          <w:color w:val="000000"/>
          <w:sz w:val="28"/>
        </w:rPr>
        <w:t>
      Көмекбаев оқшау су құбыры үшін – 62,12 теңге ҚҚС-сыз алғанда (60,83 пайыз);</w:t>
      </w:r>
      <w:r>
        <w:br/>
      </w:r>
      <w:r>
        <w:rPr>
          <w:rFonts w:ascii="Times New Roman"/>
          <w:b w:val="false"/>
          <w:i w:val="false"/>
          <w:color w:val="000000"/>
          <w:sz w:val="28"/>
        </w:rPr>
        <w:t>
      Ақмая оқшау су құбыры үшін – 35,32 теңге ҚҚС-сыз алғанда (46,89 пайыз);</w:t>
      </w:r>
      <w:r>
        <w:br/>
      </w:r>
      <w:r>
        <w:rPr>
          <w:rFonts w:ascii="Times New Roman"/>
          <w:b w:val="false"/>
          <w:i w:val="false"/>
          <w:color w:val="000000"/>
          <w:sz w:val="28"/>
        </w:rPr>
        <w:t>
      Бәйгеқұм оқшау су құбыры үшін – 35,32 теңге ҚҚС-сыз алғанда (46,89 пайыз);</w:t>
      </w:r>
      <w:r>
        <w:br/>
      </w:r>
      <w:r>
        <w:rPr>
          <w:rFonts w:ascii="Times New Roman"/>
          <w:b w:val="false"/>
          <w:i w:val="false"/>
          <w:color w:val="000000"/>
          <w:sz w:val="28"/>
        </w:rPr>
        <w:t>
      Байсын оқшау су құбыры үшін – 35,32 теңге ҚҚС-сыз алғанда (46,89 пайыз);</w:t>
      </w:r>
      <w:r>
        <w:br/>
      </w:r>
      <w:r>
        <w:rPr>
          <w:rFonts w:ascii="Times New Roman"/>
          <w:b w:val="false"/>
          <w:i w:val="false"/>
          <w:color w:val="000000"/>
          <w:sz w:val="28"/>
        </w:rPr>
        <w:t>
      Жансейіт оқшау су құбыры үшін – 35,32 теңге ҚҚС-сыз алғанда (46,89 пайыз);</w:t>
      </w:r>
      <w:r>
        <w:br/>
      </w:r>
      <w:r>
        <w:rPr>
          <w:rFonts w:ascii="Times New Roman"/>
          <w:b w:val="false"/>
          <w:i w:val="false"/>
          <w:color w:val="000000"/>
          <w:sz w:val="28"/>
        </w:rPr>
        <w:t>
      Бұланбай оқшау су құбыры үшін – 35,32 теңге ҚҚС-сыз алғанда (46,89 пайыз);</w:t>
      </w:r>
      <w:r>
        <w:br/>
      </w:r>
      <w:r>
        <w:rPr>
          <w:rFonts w:ascii="Times New Roman"/>
          <w:b w:val="false"/>
          <w:i w:val="false"/>
          <w:color w:val="000000"/>
          <w:sz w:val="28"/>
        </w:rPr>
        <w:t>
      Шоқай оқшау су құбыры үшін – 35,32 теңге ҚҚС-сыз алғанда (46,89 пайыз);</w:t>
      </w:r>
      <w:r>
        <w:br/>
      </w:r>
      <w:r>
        <w:rPr>
          <w:rFonts w:ascii="Times New Roman"/>
          <w:b w:val="false"/>
          <w:i w:val="false"/>
          <w:color w:val="000000"/>
          <w:sz w:val="28"/>
        </w:rPr>
        <w:t>
      1 Май оқшау су құбыры үшін – 35,32 теңге ҚҚС-сыз алғанда (46,89 пайыз);</w:t>
      </w:r>
      <w:r>
        <w:br/>
      </w:r>
      <w:r>
        <w:rPr>
          <w:rFonts w:ascii="Times New Roman"/>
          <w:b w:val="false"/>
          <w:i w:val="false"/>
          <w:color w:val="000000"/>
          <w:sz w:val="28"/>
        </w:rPr>
        <w:t>
      Бірлестік оқшау су құбыры үшін – 35,32 теңге ҚҚС-сыз алғанда (46,89 пайыз);</w:t>
      </w:r>
      <w:r>
        <w:br/>
      </w:r>
      <w:r>
        <w:rPr>
          <w:rFonts w:ascii="Times New Roman"/>
          <w:b w:val="false"/>
          <w:i w:val="false"/>
          <w:color w:val="000000"/>
          <w:sz w:val="28"/>
        </w:rPr>
        <w:t>
      Ботабай оқшау су құбыры үшін – 35,32 теңге ҚҚС-сыз алғанда (46,89 пайыз);</w:t>
      </w:r>
      <w:r>
        <w:br/>
      </w:r>
      <w:r>
        <w:rPr>
          <w:rFonts w:ascii="Times New Roman"/>
          <w:b w:val="false"/>
          <w:i w:val="false"/>
          <w:color w:val="000000"/>
          <w:sz w:val="28"/>
        </w:rPr>
        <w:t>
      Тартоғай оқшау су құбыры үшін – 35,32 теңге ҚҚС-сыз алғанда (46,89 пайыз);</w:t>
      </w:r>
      <w:r>
        <w:br/>
      </w:r>
      <w:r>
        <w:rPr>
          <w:rFonts w:ascii="Times New Roman"/>
          <w:b w:val="false"/>
          <w:i w:val="false"/>
          <w:color w:val="000000"/>
          <w:sz w:val="28"/>
        </w:rPr>
        <w:t>
      Жалағаш оқшау су құбыры үшін: 2011 жылдың 1 ақпанынан – 5,0 теңге ҚҚС-сыз (11,11 пайыз);</w:t>
      </w:r>
      <w:r>
        <w:br/>
      </w:r>
      <w:r>
        <w:rPr>
          <w:rFonts w:ascii="Times New Roman"/>
          <w:b w:val="false"/>
          <w:i w:val="false"/>
          <w:color w:val="000000"/>
          <w:sz w:val="28"/>
        </w:rPr>
        <w:t>
      Тереңөзек оқшау су құбыры үшін: 2011 жылдың 1 ақпанынан – 8,0 теңге ҚҚС-сыз (16,66 пайыз);</w:t>
      </w:r>
      <w:r>
        <w:br/>
      </w:r>
      <w:r>
        <w:rPr>
          <w:rFonts w:ascii="Times New Roman"/>
          <w:b w:val="false"/>
          <w:i w:val="false"/>
          <w:color w:val="000000"/>
          <w:sz w:val="28"/>
        </w:rPr>
        <w:t>
      Төретам оқшау су құбыры үшін: 2011 жылдың 1 ақпанынан – 117,8 теңге ҚҚС-сыз (74,65 пайыз);</w:t>
      </w:r>
      <w:r>
        <w:br/>
      </w:r>
      <w:r>
        <w:rPr>
          <w:rFonts w:ascii="Times New Roman"/>
          <w:b w:val="false"/>
          <w:i w:val="false"/>
          <w:color w:val="000000"/>
          <w:sz w:val="28"/>
        </w:rPr>
        <w:t>
      Ақай оқшау су құбыры үшін: 2011 жылдың 1 ақпанынан – 117,8 теңге ҚҚС-сыз (74,65 пайыз).</w:t>
      </w:r>
      <w:r>
        <w:br/>
      </w:r>
      <w:r>
        <w:rPr>
          <w:rFonts w:ascii="Times New Roman"/>
          <w:b w:val="false"/>
          <w:i w:val="false"/>
          <w:color w:val="000000"/>
          <w:sz w:val="28"/>
        </w:rPr>
        <w:t>
      Маңғыстау облысы бойынша:</w:t>
      </w:r>
      <w:r>
        <w:br/>
      </w:r>
      <w:r>
        <w:rPr>
          <w:rFonts w:ascii="Times New Roman"/>
          <w:b w:val="false"/>
          <w:i w:val="false"/>
          <w:color w:val="000000"/>
          <w:sz w:val="28"/>
        </w:rPr>
        <w:t>
      Шетпе оқшау су құбыры үшін – 105,63 теңге ҚҚС қоса алғанда (72,53 пайыз);</w:t>
      </w:r>
      <w:r>
        <w:br/>
      </w:r>
      <w:r>
        <w:rPr>
          <w:rFonts w:ascii="Times New Roman"/>
          <w:b w:val="false"/>
          <w:i w:val="false"/>
          <w:color w:val="000000"/>
          <w:sz w:val="28"/>
        </w:rPr>
        <w:t>
      Жармыш оқшау су құбыры үшін – 433,58 теңге ҚҚС қоса алғанда (91,55 пайыз);</w:t>
      </w:r>
      <w:r>
        <w:br/>
      </w:r>
      <w:r>
        <w:rPr>
          <w:rFonts w:ascii="Times New Roman"/>
          <w:b w:val="false"/>
          <w:i w:val="false"/>
          <w:color w:val="000000"/>
          <w:sz w:val="28"/>
        </w:rPr>
        <w:t>
      Жынғылды оқшау су құбыры үшін – 240,98 теңге ҚҚС қоса алғанда (85,76 пайыз);</w:t>
      </w:r>
      <w:r>
        <w:br/>
      </w:r>
      <w:r>
        <w:rPr>
          <w:rFonts w:ascii="Times New Roman"/>
          <w:b w:val="false"/>
          <w:i w:val="false"/>
          <w:color w:val="000000"/>
          <w:sz w:val="28"/>
        </w:rPr>
        <w:t>
      Мұңайлы оқшау су құбыры үшін – 139,13 теңге ҚҚС қоса алғанда (77,67 пайыз);</w:t>
      </w:r>
      <w:r>
        <w:br/>
      </w:r>
      <w:r>
        <w:rPr>
          <w:rFonts w:ascii="Times New Roman"/>
          <w:b w:val="false"/>
          <w:i w:val="false"/>
          <w:color w:val="000000"/>
          <w:sz w:val="28"/>
        </w:rPr>
        <w:t>
      Атамекен-Мұңайлы оқшау су құбыры үшін – 139,13 теңге ҚҚС қоса алғанда (77,67 пайыз);</w:t>
      </w:r>
      <w:r>
        <w:br/>
      </w:r>
      <w:r>
        <w:rPr>
          <w:rFonts w:ascii="Times New Roman"/>
          <w:b w:val="false"/>
          <w:i w:val="false"/>
          <w:color w:val="000000"/>
          <w:sz w:val="28"/>
        </w:rPr>
        <w:t>
      Шетпе-Теміржолсу-Маңғыстау оқшау су құбыры үшін:</w:t>
      </w:r>
      <w:r>
        <w:br/>
      </w:r>
      <w:r>
        <w:rPr>
          <w:rFonts w:ascii="Times New Roman"/>
          <w:b w:val="false"/>
          <w:i w:val="false"/>
          <w:color w:val="000000"/>
          <w:sz w:val="28"/>
        </w:rPr>
        <w:t>
      өлшеуіш құралымен – 110,22 теңге ҚҚС қоса алғанда (78,61 пайыз);</w:t>
      </w:r>
      <w:r>
        <w:br/>
      </w:r>
      <w:r>
        <w:rPr>
          <w:rFonts w:ascii="Times New Roman"/>
          <w:b w:val="false"/>
          <w:i w:val="false"/>
          <w:color w:val="000000"/>
          <w:sz w:val="28"/>
        </w:rPr>
        <w:t>
      өлшеуіш құралсыз – 158,50 теңге ҚҚС қоса алғанда (79,85 пайыз);</w:t>
      </w:r>
      <w:r>
        <w:br/>
      </w:r>
      <w:r>
        <w:rPr>
          <w:rFonts w:ascii="Times New Roman"/>
          <w:b w:val="false"/>
          <w:i w:val="false"/>
          <w:color w:val="000000"/>
          <w:sz w:val="28"/>
        </w:rPr>
        <w:t>
      Сайөтес-Теміржолсу-Маңғыстау оқшау су құбыры үшін:</w:t>
      </w:r>
      <w:r>
        <w:br/>
      </w:r>
      <w:r>
        <w:rPr>
          <w:rFonts w:ascii="Times New Roman"/>
          <w:b w:val="false"/>
          <w:i w:val="false"/>
          <w:color w:val="000000"/>
          <w:sz w:val="28"/>
        </w:rPr>
        <w:t>
      өлшеуіш құралымен – 38,32 теңге ҚҚС қоса алғанда (56,09 пайыз);</w:t>
      </w:r>
      <w:r>
        <w:br/>
      </w:r>
      <w:r>
        <w:rPr>
          <w:rFonts w:ascii="Times New Roman"/>
          <w:b w:val="false"/>
          <w:i w:val="false"/>
          <w:color w:val="000000"/>
          <w:sz w:val="28"/>
        </w:rPr>
        <w:t>
      өлшеуіш құралсыз – 150,50 теңге ҚҚС қоса алғанда (79,00 пайыз);</w:t>
      </w:r>
      <w:r>
        <w:br/>
      </w:r>
      <w:r>
        <w:rPr>
          <w:rFonts w:ascii="Times New Roman"/>
          <w:b w:val="false"/>
          <w:i w:val="false"/>
          <w:color w:val="000000"/>
          <w:sz w:val="28"/>
        </w:rPr>
        <w:t>
      Төлеп-Теміржолсу-Маңғыстау оқшау су құбыры үшін:</w:t>
      </w:r>
      <w:r>
        <w:br/>
      </w:r>
      <w:r>
        <w:rPr>
          <w:rFonts w:ascii="Times New Roman"/>
          <w:b w:val="false"/>
          <w:i w:val="false"/>
          <w:color w:val="000000"/>
          <w:sz w:val="28"/>
        </w:rPr>
        <w:t>
      өлшеуіш құралымен – 66,05 теңге ҚҚС қоса алғанда (68,77 пайыз);</w:t>
      </w:r>
      <w:r>
        <w:br/>
      </w:r>
      <w:r>
        <w:rPr>
          <w:rFonts w:ascii="Times New Roman"/>
          <w:b w:val="false"/>
          <w:i w:val="false"/>
          <w:color w:val="000000"/>
          <w:sz w:val="28"/>
        </w:rPr>
        <w:t>
      өлшеуіш құралсыз – 80,50 теңге ҚҚС қоса алғанда (66,80 пайыз);</w:t>
      </w:r>
      <w:r>
        <w:br/>
      </w:r>
      <w:r>
        <w:rPr>
          <w:rFonts w:ascii="Times New Roman"/>
          <w:b w:val="false"/>
          <w:i w:val="false"/>
          <w:color w:val="000000"/>
          <w:sz w:val="28"/>
        </w:rPr>
        <w:t>
      Бейнеу-Теміржолсу-Маңғыстау оқшау су құбыры үшін:</w:t>
      </w:r>
      <w:r>
        <w:br/>
      </w:r>
      <w:r>
        <w:rPr>
          <w:rFonts w:ascii="Times New Roman"/>
          <w:b w:val="false"/>
          <w:i w:val="false"/>
          <w:color w:val="000000"/>
          <w:sz w:val="28"/>
        </w:rPr>
        <w:t>
      өлшеуіш құралымен – 43,14 теңге ҚҚС қоса алғанда (58,98 пайыз);</w:t>
      </w:r>
      <w:r>
        <w:br/>
      </w:r>
      <w:r>
        <w:rPr>
          <w:rFonts w:ascii="Times New Roman"/>
          <w:b w:val="false"/>
          <w:i w:val="false"/>
          <w:color w:val="000000"/>
          <w:sz w:val="28"/>
        </w:rPr>
        <w:t>
      өлшеуіш құралсыз – 144,50 теңге ҚҚС қоса алғанда (78,32 пайыз);</w:t>
      </w:r>
      <w:r>
        <w:br/>
      </w:r>
      <w:r>
        <w:rPr>
          <w:rFonts w:ascii="Times New Roman"/>
          <w:b w:val="false"/>
          <w:i w:val="false"/>
          <w:color w:val="000000"/>
          <w:sz w:val="28"/>
        </w:rPr>
        <w:t>
      Есет-Теміржолсу-Маңғыстау оқшау су құбыры үшін:</w:t>
      </w:r>
      <w:r>
        <w:br/>
      </w:r>
      <w:r>
        <w:rPr>
          <w:rFonts w:ascii="Times New Roman"/>
          <w:b w:val="false"/>
          <w:i w:val="false"/>
          <w:color w:val="000000"/>
          <w:sz w:val="28"/>
        </w:rPr>
        <w:t>
      өлшеуіш құралымен – 40,56 теңге ҚҚС қоса алғанда (57,48 пайыз);</w:t>
      </w:r>
      <w:r>
        <w:br/>
      </w:r>
      <w:r>
        <w:rPr>
          <w:rFonts w:ascii="Times New Roman"/>
          <w:b w:val="false"/>
          <w:i w:val="false"/>
          <w:color w:val="000000"/>
          <w:sz w:val="28"/>
        </w:rPr>
        <w:t>
      өлшеуіш құралсыз – 140,50 теңге ҚҚС қоса алғанда (77,84 пайыз);</w:t>
      </w:r>
      <w:r>
        <w:br/>
      </w:r>
      <w:r>
        <w:rPr>
          <w:rFonts w:ascii="Times New Roman"/>
          <w:b w:val="false"/>
          <w:i w:val="false"/>
          <w:color w:val="000000"/>
          <w:sz w:val="28"/>
        </w:rPr>
        <w:t>
      Боранқұл-Теміржолсу-Маңғыстау оқшау су құбыры үшін:</w:t>
      </w:r>
      <w:r>
        <w:br/>
      </w:r>
      <w:r>
        <w:rPr>
          <w:rFonts w:ascii="Times New Roman"/>
          <w:b w:val="false"/>
          <w:i w:val="false"/>
          <w:color w:val="000000"/>
          <w:sz w:val="28"/>
        </w:rPr>
        <w:t>
      өлшеуіш құралымен – 56,76 теңге ҚҚС қоса алғанда (65,42 пайыз);</w:t>
      </w:r>
      <w:r>
        <w:br/>
      </w:r>
      <w:r>
        <w:rPr>
          <w:rFonts w:ascii="Times New Roman"/>
          <w:b w:val="false"/>
          <w:i w:val="false"/>
          <w:color w:val="000000"/>
          <w:sz w:val="28"/>
        </w:rPr>
        <w:t>
      өлшеуіш құралсыз – 152,50 теңге ҚҚС қоса алғанда (79,22 пайыз);</w:t>
      </w:r>
      <w:r>
        <w:br/>
      </w:r>
      <w:r>
        <w:rPr>
          <w:rFonts w:ascii="Times New Roman"/>
          <w:b w:val="false"/>
          <w:i w:val="false"/>
          <w:color w:val="000000"/>
          <w:sz w:val="28"/>
        </w:rPr>
        <w:t>
      Боранқұл оқшау су құбыры үшін – 87,68 теңге ҚҚС қоса алғанда (68,67 пайыз);</w:t>
      </w:r>
      <w:r>
        <w:br/>
      </w:r>
      <w:r>
        <w:rPr>
          <w:rFonts w:ascii="Times New Roman"/>
          <w:b w:val="false"/>
          <w:i w:val="false"/>
          <w:color w:val="000000"/>
          <w:sz w:val="28"/>
        </w:rPr>
        <w:t>
      Атамекен-Бейнеу оқшау су құбыры үшін – 93,29 теңге ҚҚС қоса алғанда (69,99 пайыз);</w:t>
      </w:r>
      <w:r>
        <w:br/>
      </w:r>
      <w:r>
        <w:rPr>
          <w:rFonts w:ascii="Times New Roman"/>
          <w:b w:val="false"/>
          <w:i w:val="false"/>
          <w:color w:val="000000"/>
          <w:sz w:val="28"/>
        </w:rPr>
        <w:t>
      Ноғайты оқшау су құбыры үшін – 240,43 теңге ҚҚС қоса алғанда (85,74 пайыз);</w:t>
      </w:r>
      <w:r>
        <w:br/>
      </w:r>
      <w:r>
        <w:rPr>
          <w:rFonts w:ascii="Times New Roman"/>
          <w:b w:val="false"/>
          <w:i w:val="false"/>
          <w:color w:val="000000"/>
          <w:sz w:val="28"/>
        </w:rPr>
        <w:t>
      Сам оқшау су құбыры үшін – 234,46 теңге ҚҚС қоса алғанда (85,43 пайыз);</w:t>
      </w:r>
      <w:r>
        <w:br/>
      </w:r>
      <w:r>
        <w:rPr>
          <w:rFonts w:ascii="Times New Roman"/>
          <w:b w:val="false"/>
          <w:i w:val="false"/>
          <w:color w:val="000000"/>
          <w:sz w:val="28"/>
        </w:rPr>
        <w:t>
      Төлеп оқшау су құбыры үшін – 250,47 теңге ҚҚС қоса алғанда (86,23 пайыз);</w:t>
      </w:r>
      <w:r>
        <w:br/>
      </w:r>
      <w:r>
        <w:rPr>
          <w:rFonts w:ascii="Times New Roman"/>
          <w:b w:val="false"/>
          <w:i w:val="false"/>
          <w:color w:val="000000"/>
          <w:sz w:val="28"/>
        </w:rPr>
        <w:t>
      Сарға оқшау су құбыры үшін – 88,92 теңге ҚҚС қоса алғанда (68,97 пайыз);</w:t>
      </w:r>
      <w:r>
        <w:br/>
      </w:r>
      <w:r>
        <w:rPr>
          <w:rFonts w:ascii="Times New Roman"/>
          <w:b w:val="false"/>
          <w:i w:val="false"/>
          <w:color w:val="000000"/>
          <w:sz w:val="28"/>
        </w:rPr>
        <w:t>
      Тұрыш оқшау су құбыры үшін – 229,82 теңге ҚҚС қоса алғанда (85,18 пайыз).</w:t>
      </w:r>
      <w:r>
        <w:br/>
      </w:r>
      <w:r>
        <w:rPr>
          <w:rFonts w:ascii="Times New Roman"/>
          <w:b w:val="false"/>
          <w:i w:val="false"/>
          <w:color w:val="000000"/>
          <w:sz w:val="28"/>
        </w:rPr>
        <w:t>
      Солтүстік Қазақстан облысы бойынша:</w:t>
      </w:r>
      <w:r>
        <w:br/>
      </w:r>
      <w:r>
        <w:rPr>
          <w:rFonts w:ascii="Times New Roman"/>
          <w:b w:val="false"/>
          <w:i w:val="false"/>
          <w:color w:val="000000"/>
          <w:sz w:val="28"/>
        </w:rPr>
        <w:t>
      Есдәулет жер асты суларының кеніші оқшау су құбыры үшін – 340,80 теңге ҚҚС қоса алғанда (89,50 пайыз);</w:t>
      </w:r>
      <w:r>
        <w:br/>
      </w:r>
      <w:r>
        <w:rPr>
          <w:rFonts w:ascii="Times New Roman"/>
          <w:b w:val="false"/>
          <w:i w:val="false"/>
          <w:color w:val="000000"/>
          <w:sz w:val="28"/>
        </w:rPr>
        <w:t>
      Пресновский оқшау су құбыры үшін – 131,00 теңге ҚҚСалықсыз (76,61 пайыз);</w:t>
      </w:r>
      <w:r>
        <w:br/>
      </w:r>
      <w:r>
        <w:rPr>
          <w:rFonts w:ascii="Times New Roman"/>
          <w:b w:val="false"/>
          <w:i w:val="false"/>
          <w:color w:val="000000"/>
          <w:sz w:val="28"/>
        </w:rPr>
        <w:t>
      Үлгі оқшау су құбыры үшін – 131,00 теңге ҚҚСалықсыз (76,61 пайыз);</w:t>
      </w:r>
      <w:r>
        <w:br/>
      </w:r>
      <w:r>
        <w:rPr>
          <w:rFonts w:ascii="Times New Roman"/>
          <w:b w:val="false"/>
          <w:i w:val="false"/>
          <w:color w:val="000000"/>
          <w:sz w:val="28"/>
        </w:rPr>
        <w:t>
      Жаңа Жол оқшау су құбыры үшін – 131,00 теңге ҚҚСалықсыз (76,61 пайыз);</w:t>
      </w:r>
      <w:r>
        <w:br/>
      </w:r>
      <w:r>
        <w:rPr>
          <w:rFonts w:ascii="Times New Roman"/>
          <w:b w:val="false"/>
          <w:i w:val="false"/>
          <w:color w:val="000000"/>
          <w:sz w:val="28"/>
        </w:rPr>
        <w:t>
      Майбалық оқшау су құбыры үшін – 131,00 теңге ҚҚСалықсыз (76,61 пайыз);</w:t>
      </w:r>
      <w:r>
        <w:br/>
      </w:r>
      <w:r>
        <w:rPr>
          <w:rFonts w:ascii="Times New Roman"/>
          <w:b w:val="false"/>
          <w:i w:val="false"/>
          <w:color w:val="000000"/>
          <w:sz w:val="28"/>
        </w:rPr>
        <w:t>
      Благовещенка оқшау су құбыры үшін – 131,00 теңге ҚҚСалықсыз (76,61 пайыз);</w:t>
      </w:r>
      <w:r>
        <w:br/>
      </w:r>
      <w:r>
        <w:rPr>
          <w:rFonts w:ascii="Times New Roman"/>
          <w:b w:val="false"/>
          <w:i w:val="false"/>
          <w:color w:val="000000"/>
          <w:sz w:val="28"/>
        </w:rPr>
        <w:t>
      Саумал-Көл оқшау су құбыры үшін:</w:t>
      </w:r>
      <w:r>
        <w:br/>
      </w:r>
      <w:r>
        <w:rPr>
          <w:rFonts w:ascii="Times New Roman"/>
          <w:b w:val="false"/>
          <w:i w:val="false"/>
          <w:color w:val="000000"/>
          <w:sz w:val="28"/>
        </w:rPr>
        <w:t>
      өлшеуіш құралсыз – 290,00 теңге ҚҚСалықсыз (87,88 пайыз);</w:t>
      </w:r>
      <w:r>
        <w:br/>
      </w:r>
      <w:r>
        <w:rPr>
          <w:rFonts w:ascii="Times New Roman"/>
          <w:b w:val="false"/>
          <w:i w:val="false"/>
          <w:color w:val="000000"/>
          <w:sz w:val="28"/>
        </w:rPr>
        <w:t>
      өлшеуіш құралымен - 80,00 теңге ҚҚСалықсыз (72,73 пайыз);</w:t>
      </w:r>
      <w:r>
        <w:br/>
      </w:r>
      <w:r>
        <w:rPr>
          <w:rFonts w:ascii="Times New Roman"/>
          <w:b w:val="false"/>
          <w:i w:val="false"/>
          <w:color w:val="000000"/>
          <w:sz w:val="28"/>
        </w:rPr>
        <w:t>
      Рузаевка оқшау су құбыры үшін – 2011 жылдың қаңтар айының 1-н маусым айының 1-не дейін – 88,80 теңге ҚҚС қоса алғанда (68,94 пайыз), ал 2011 жылдың 1-і маусымының - 74,62 теңге ҚҚС қоса алғанда (65,10 пайыз);</w:t>
      </w:r>
      <w:r>
        <w:br/>
      </w:r>
      <w:r>
        <w:rPr>
          <w:rFonts w:ascii="Times New Roman"/>
          <w:b w:val="false"/>
          <w:i w:val="false"/>
          <w:color w:val="000000"/>
          <w:sz w:val="28"/>
        </w:rPr>
        <w:t>
      Чистополье оқшау су құбыры үшін – 2011 жылдың қаңтар айының 1-н маусым айының 1-не дейін – 88,80 теңге ҚҚС қоса алғанда (68,94 пайыз), ал 2011 жылдың 1-і маусымының - 74,62 теңге ҚҚС қоса алғанда (65,10 пайыз);</w:t>
      </w:r>
      <w:r>
        <w:br/>
      </w:r>
      <w:r>
        <w:rPr>
          <w:rFonts w:ascii="Times New Roman"/>
          <w:b w:val="false"/>
          <w:i w:val="false"/>
          <w:color w:val="000000"/>
          <w:sz w:val="28"/>
        </w:rPr>
        <w:t>
      Новоишимка оқшау су құбыры үшін – 2011 жылдың қаңтар айының 1-н маусым айының 1-не дейін – 88,80 теңге ҚҚС қоса алғанда (68,94 пайыз), ал 2011 жылдың 1-і маусымының - 74,62 теңге ҚҚС қоса алғанда (65,10 пайыз).</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w:t>
      </w:r>
      <w:r>
        <w:br/>
      </w:r>
      <w:r>
        <w:rPr>
          <w:rFonts w:ascii="Times New Roman"/>
          <w:b w:val="false"/>
          <w:i w:val="false"/>
          <w:color w:val="000000"/>
          <w:sz w:val="28"/>
        </w:rPr>
        <w:t>
</w:t>
      </w:r>
      <w:r>
        <w:rPr>
          <w:rFonts w:ascii="Times New Roman"/>
          <w:b w:val="false"/>
          <w:i w:val="false"/>
          <w:color w:val="000000"/>
          <w:sz w:val="28"/>
        </w:rPr>
        <w:t>
      1) көрсетілген ауыз сумен жабдықтаудың баламасыз көзі болып табылатын сумен жабдықтаудың топтық су құбырлар және оқшау сумен жабдықтау жүйелері үшін 2011 жылға арналған 1 (бір) текше метр берілген ауыз суға бөлінетін субсидия мөлшерлерді облыстар әкімдіктеріне (республикалық маңызы бар қалаға, астанаға) жеткізсін және оларды сақтау жөніндегі бақылауды қамтамасыз етсін;</w:t>
      </w:r>
      <w:r>
        <w:br/>
      </w:r>
      <w:r>
        <w:rPr>
          <w:rFonts w:ascii="Times New Roman"/>
          <w:b w:val="false"/>
          <w:i w:val="false"/>
          <w:color w:val="000000"/>
          <w:sz w:val="28"/>
        </w:rPr>
        <w:t>
</w:t>
      </w:r>
      <w:r>
        <w:rPr>
          <w:rFonts w:ascii="Times New Roman"/>
          <w:b w:val="false"/>
          <w:i w:val="false"/>
          <w:color w:val="000000"/>
          <w:sz w:val="28"/>
        </w:rPr>
        <w:t>
      2) табиғи монополиялар саласындағы қызметтi бақылау мен реттеудi жүзеге асыратын уәкiлеттi мемлекеттiк орган бекiткен ауыз су беру жөнiнде көрсетiлетiн қызметтерінің тарифтері өзгерген жағдайда ауыз сумен жабдықтаудың баламасыз көзі болып табылатын сумен жабдықтаудың топтық су құбырлар және оқшау сумен жабдықтау жүйелері үшін 2011 жылға арналған 1 (бір) текше метр берілген ауыз суға бөлінетін субсидия мөлшерлерді қайта қарау жөнінде ұсыныс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Табиғат ресурстарын пайдалану стратегиясы департаменті (Қ.А. Мейрембеков)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Ауыл шаруашылығы вице-министрі Марат Еркінұлы Толыбаевқа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 және 2011 жылдың 1 қаңтарынан бастап туындаған қатынастарға таратылады.</w:t>
      </w:r>
    </w:p>
    <w:bookmarkEnd w:id="0"/>
    <w:p>
      <w:pPr>
        <w:spacing w:after="0"/>
        <w:ind w:left="0"/>
        <w:jc w:val="both"/>
      </w:pPr>
      <w:r>
        <w:rPr>
          <w:rFonts w:ascii="Times New Roman"/>
          <w:b w:val="false"/>
          <w:i/>
          <w:color w:val="000000"/>
          <w:sz w:val="28"/>
        </w:rPr>
        <w:t>      Министрдің м.а.                                      Е. Аман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