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b5a3" w14:textId="ffab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 құралдарының, психотроптық заттар мен прекурсорлардың айналымы саласындағы қызметті жүзеге асыратын жеке кәсіпкерлік субъектілерін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2011 жылғы 11 тамыздағы № 409 және Қазақстан Республикасы Экономикалық даму және сауда министрінің м.а. 2011 жылғы 12 тамыздағы № 242 Бірлескен бұйрығы. Қазақстан Республикасының Әділет министрлігінде 2011 жылғы 25 тамызда № 7141 болып тіркелді. Күші жойылды - Қазақстан Республикасы Ішкі істер министрінің 2014 жылғы 28 шілдедегі № 472 және Қазақстан Республикасы Өңірлік даму министрінің 2014 жылғы 4 тамыздағы № 230/НҚ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Ішкі істер министрінің 28.07.2014 № 472 және ҚР Өңірлік даму министрінің 04.08.2014 № 230/НҚ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ішкі істер органдары туралы» 1995 жылғы 21 желтоқсандағы Қазақстан Республикасы Заңының 5-1-бабы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мемлекеттік бақылау және қадағалау туралы» 2011 жылғы 6 қаңтардағы Қазақстан Республикасының Заңы 15-бабының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есірткі құралдарының, психотроптық заттар мен прекурсорлардың айналымы саласындағы қызметті жүзеге асыратын жеке кәсіпкерлік субъектілерін тексеру парағының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Есірткі бизнесіне қарсы күрес және есірткі айналымын бақылау комитеті (А.Н.Выборов):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тіркегеннен кейін осы бұйрықты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Ішкі істер министрлігінің ресми интернет-ресурсында осы бұйрықты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Астана, Алматы қалаларының, облыстардың және көліктегі ішкі істер департаменттерінің бастықтары осы бұйрықты зерделеуді және оның талаптарын орындауды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Ішкі істер министрінің бірінші орынбасары М.Ғ.Демеуовке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   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____________Қ. Қасымов          министрдің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жылығы 11 тамыз            ____________Д. Шәженова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Ішкі істер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2011 жылғы 11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409 және 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2011 жылғы 12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242 бірлескен бұйрығымен бекітілген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Есірткі құралдарының, психотроптық заттар мен прекурсорлардың айналымы саласындағы қызметті жүзеге асыратын жеке кәсіпкерлік субъектілерін тексеру парағы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(ішкі істер органының толық атауы, заңды мекенжайы,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телефоны, электрондық пошта мекенжайы)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 парағын ұсыну және толтыру міндетті болып табылады. Бақылаушы органның лауазымды адамы кәсіпкерлік субъектісіне Тексеру парағын ұсынудан бас тартқан жағдайда, шаруашылық жүргізуші субъектінің басшысы оған тексеру жүргізуге рұқсат бермеуге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Жүргізілетін тексеру түрі (көрсету қажет):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|_| жоспарлы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|_| кешенді тексеру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|_| тақырыптық тексеру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жүргізу тексеруді тағайындау туралы Актінің негізінде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Нөмірі____, күні______.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(заңды тұлға/жеке кәсіпкер)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(мекенжайы,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Тексеруге қатысатын адамдар: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 адам (басшы немесе оның сенім білдірген қызметкері)_____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(лауазымы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ІІО қызметкері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(лауазымы, Т.А.Ә.)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Есірткі құралдарын, психотроптық заттар мен прекурсорларды сақтауға арналған объектіге (үй-жайларға) қойылатын талаптар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553"/>
        <w:gridCol w:w="1633"/>
        <w:gridCol w:w="163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Иә/Жоқ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Қ/Е***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**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құралдарының, психотроптық заттар мен прекурсорлардың айналымы саласына тиісті рұқсаты бар субъектінің объектіні пайдалануға аумақтық ішкі істер органының рұқсатының немесе оны жалға алуға келісімшартының бар болуы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 (қойма) қосалқы және қызметтік үй-жайлардан оқшауланған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кірпіштен немесе тастан қаланған қалыңдығы кемінде 500 мм / қалыңдығы кемінде 200 мм бетондық қабырға блоктарынан / қалыңдығы 90 мм екі қабат бетондық тастардан / қалыңдығы 180 мм кем емес темірбетон панельдерінен / күрделі қабырғасы бар.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қабырғалар сыртқы күрделі қабырғаларға ұқсас орындалған немесе әрқайсысының қалыңдығы 80 мм және олардың арасына ұяшықтары 150 х 150 мм-ден кем емес диаметрі 10 мм-ден кем емес арматуралардан жасалған темір тор салынған жұптастырылған гипстік бетондық панельдерден / темір тормен бекітілген қалыңдығы 120 мм-ден кем емес кірпішпен қаланған.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құралдары мен психотроптық заттар сақталатын қойманың кіретін есіктері ақаусыз кірігеді, қуыс емес, қалыңдығы 40 мм-ден кем емес, бір-бірінен 300 мм қашықтықта ойып салынған кем дегенде өзі жабылып қалмайтын ойыққа орналастырылатын екі құлпы бар.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Аулаға, тұйық жаққа шығатын есіктер, қосалқы есіктер екі жағынан қалыңдығы 0,6 мм-ден кем емес болат парақтармен есіктің ішкі бетіне қарай бүктеліп немесе есіктің бүйір қабырғасында бір біріне бастырыла қапсырылған. Парақтар периметрі және диагоналдары бойынша диаметрі 3 мм ұзындығы 40 мм шегелермен арасы 50 мм-ден артық емес қашықтықта бекітіледі.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төбесі мықты жабылған және едені де диаметрі 10 мм-ден кем емес арматуралардан жасалған және ұйшықтары 150 х 150 мм металл торлармен бекітіліп, сытынан сылақ жүргізілген.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 ойығы ішкі жақтан немесе кәсек арасы темір торлармен жабдықталған. Болат шыбықтардың диаметрі 16 мм-ден кем емес және олардың әрбір қиылысы дәнекерленген, ұяшықтардың ауданы 150x150 мм-ден артық емес. Top шыбықтардың ұштары қабырғаға 80 мм кем емес тереңдікке қағылған және бетон құйылған.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ойықтарына орнатылған торлар диаметрі 15 мм-ден кем емес болат шыбықтан жасалған. Шыбықтар 150x150 мм-ден аспайтын ұяшықтарды құра отырып, әрбір қиылыстары дәнекерленген.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Желдеткіш терезелері, люктер бар кезде оларға 100x100 мм-ден аспайтын мөлшердегі ұяшықтары бар болат торлар орнатылған, олар осы жүйе арқылы өту мүмкіндігін болдырмайды.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желіні өткізуге арналған қабырғадағы тесіктің диаметрі 200 мм-ден аспайды.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 күзет-өрт сигнализациясының екі және одан көп шебімен жабдықталған.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13**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 және/немесе дабыл сигнализацияның бар болуы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 сигнализациясы: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 қуатының қалқаншасына дейін жасырын сыммен орындалған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терезелерде сигнализация құрылғылары бар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есіктерде сигнализация құрылғылары бар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люктерде сигнализация құрылғылары бар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қабырғаларда сигнализация құрылғылары бар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төбелерде сигнализация құрылғылары бар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едендерде сигнализация құрылғылары бар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Материалдық-жауапты адамдарда ұдайы болатын кілт кешені бар күзетілетін үй-жайларда металл шкафтардың (сейфтердің) бар болуы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16**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құралдарының, психотроптық заттар мен прекурсорлардың қозғалысын есепке алатын кітабы бар, онда мыналар болуы тиіс: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нөмірленген, баумен тігілген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өкілетті органның - Қазақстан Республикасы ИМ ЕБҚКК-нің мөрімен бекітілген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17*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құралдарына және психотроптық заттарға рұқсаты бар адамдарда мыналар болуы тиіс: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тиісті тексеруден өткені туралы ішкі істер органдарының қорытындысы.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наркологиялық және жүйке аурулары диспансерлерінен нашақорлық, уытқұмарлық, созылмалы алкоголизм ауруларының жоқ екені туралы анықтамасы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 қажет емес / көзделмеген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елеулі заң бұзушылықтар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елеусіз заң бұзушылықтар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