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c2a4" w14:textId="923c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2011/2012 оқу жылына арналған республикалық бюджеттен қаржыландырылатын денсаулық сақтау саласында жоғары оқу орнынан кейінгі білімі бар мамандарды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12 тамыздағы № 530 Бұйрығы. Қазақстан Республикасының Әділет министрлігінде 2011 жылы 25 тамызда № 7143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 193-IV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денсаулық сақтау саласындағы ғылыми ұйымдарда және білім беру ұйымдарында 2011/2012 оқу жылына арналған республикалық бюджеттен қаржыландырылатын денсаулық сақтау саласында жоғары оқу орнынан кейінгі білімі бар мамандарды даярлауға арналған мемлекеттік білім беру тапсырысы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(М.Қ. Телеуов):</w:t>
      </w:r>
      <w:r>
        <w:br/>
      </w:r>
      <w:r>
        <w:rPr>
          <w:rFonts w:ascii="Times New Roman"/>
          <w:b w:val="false"/>
          <w:i w:val="false"/>
          <w:color w:val="000000"/>
          <w:sz w:val="28"/>
        </w:rPr>
        <w:t>
</w:t>
      </w:r>
      <w:r>
        <w:rPr>
          <w:rFonts w:ascii="Times New Roman"/>
          <w:b w:val="false"/>
          <w:i w:val="false"/>
          <w:color w:val="000000"/>
          <w:sz w:val="28"/>
        </w:rPr>
        <w:t>
      1) осы бұйрықты осы бұйрыққа </w:t>
      </w:r>
      <w:r>
        <w:rPr>
          <w:rFonts w:ascii="Times New Roman"/>
          <w:b w:val="false"/>
          <w:i w:val="false"/>
          <w:color w:val="000000"/>
          <w:sz w:val="28"/>
        </w:rPr>
        <w:t>қосымшада</w:t>
      </w:r>
      <w:r>
        <w:rPr>
          <w:rFonts w:ascii="Times New Roman"/>
          <w:b w:val="false"/>
          <w:i w:val="false"/>
          <w:color w:val="000000"/>
          <w:sz w:val="28"/>
        </w:rPr>
        <w:t xml:space="preserve"> көзделген денсаулық сақтау саласындағы ғылыми ұйымдарға және білім беру ұйымдарына жеткізсін және олармен шарт жасасуды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заңнамада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Экономика және қаржы департаменті (Г.Р. Сүйінтаева) осы бұйрыққа қосымшада көзделген денсаулық сақтау саласындағы ғылыми ұйымдарды және білім беру ұйымдарын 2010/2011 оқу жылына арналған жоғары оқу орнынан кейінгі білімі бар мамандарды даярлауға жасалған шарттар негізінде республикалық бюджет қаражаты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департаменті (Бесбалаев Қ.Б.)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С.Мусинов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тамыздағы  </w:t>
      </w:r>
      <w:r>
        <w:br/>
      </w:r>
      <w:r>
        <w:rPr>
          <w:rFonts w:ascii="Times New Roman"/>
          <w:b w:val="false"/>
          <w:i w:val="false"/>
          <w:color w:val="000000"/>
          <w:sz w:val="28"/>
        </w:rPr>
        <w:t xml:space="preserve">
№ 530 бұйрығына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2011-2012 оқу жылына арналған республикалық бюджеттен қаржыландырылатын денсаулық сақтау саласындағы жоғары оқу орнынан кейінгі білімі бар мамандарды даярлауға арналған денсаулық сақтау саласындағы ғылыми ұйымдарға және білім беру ұйымдарына мемлекеттік білім беру тапсырысын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726"/>
        <w:gridCol w:w="1180"/>
        <w:gridCol w:w="5319"/>
        <w:gridCol w:w="2200"/>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ғылыми ұйымдар және білім беру ұйымдары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орындардың саны</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Резидентура</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практика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 травматология-ортопедиясы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Онкология-соның ішінде балалар онкологиясы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практика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 кардиологиясы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соның ішінде балалар эндокринологиясы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соның ішінде балалардың нефрологиясы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соның ішінде балалар фтизиатриясы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соның ішінде балалардың жұқпалы аурулары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соның ішінде балалар неврологиясы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соның ішінде балалар ревматологиясы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соның ішінде балалар офтальмологиясы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Бет-жақ хирургиясы, соның ішінде балалардың бет-жақ 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 онкологиясы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 травматология-ортопедиясы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Акушерия және гинекология, соның ішінде балалар акушериясы және гинекологиясы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соның ішінде балалар кардиохирургиясы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практика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соның ішінде балалар ревматологиясы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соның ішінде балалар гастроэнтерологиясы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соның ішінде балалардың жұқпалы аурулары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соның ішінде балалардың невропатологиясы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терапия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 анестезиологиясы және реаниматологиясы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 онкологиясы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соның ішінде балалар урологиясы және андрологиясы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соның ішінде балалар офтальмологиясы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соның ішінде балалар оториноларингологиясы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 акушериясы және гинекологиясы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соның ішінде балалар аллергологиясы және иммунологиясы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 кардиологиясы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соның ішінде балалар нефрологиясы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соның ішінде балалар фтизиатриясы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соның ішінде балалар травматологиясы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Батыс Қазақстан мемлекеттік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 кардиологиясы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соның ішінде балалар нейрохирургиясы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соның ішінде балалар кардиохирургиясы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 онкологиясы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 акушериясы және гинекологиясы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практика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соның ішінде балалар ревматологиясы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соның ішінде балалардың жұқпалы аурулары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 онкологиясы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 травматологиясы-ортопедиясы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дәрігерлер білімін жетілдіру институты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практика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 кардиологиясы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соның ішінде балалар аллергологиясы және иммунологиясы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соның ішінде балалар эндокринологиясы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соның ішінде балалар нефрологиясы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соның ішінде балалардың жұқпалы аурулары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соның ішінде балалар невропатологиясы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реабилитология, соның ішінде балалар медициналық реабилитологиясы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диагностика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 анестезиологиясы және реаниматологиясы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соның ішінде балалар кардиохирургиясы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Ангиохирургия, соның ішінде балалар ангиохирургиясы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соның ішінде балалар нейрохирургиясы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 онкологиясы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 травматологиясы-ортопедиясы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соның ішінде балалар урологиясы және андрологиясы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соның ішінде балалар офтальмологиясы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соның ішінде балалар оториноларингологиясы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 акушериясы және гинекологиясы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ғылыми орталығы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А.Н.Сызғанов атындағы Хирургия ұлттық ғылыми орталығы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 анестезиологиясы және реаниматологиясы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соның ішінде балалар кардиохирургиясы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Б.О.Жарбосынов атындағы Урология ғылыми орталығы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соның ішінде балалар урологиясы және андрологиясы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 травматологиясы-ортопедиясы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соның ішінде балалар гастроэнтерологиясы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 кардиологиясы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соның ішінде балалар аллергологиясы және иммунологиясы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соның ішінде балалар эндокринологиясы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онкология және радиология ғылыми-зерттеу институты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 онкологиясы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3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 акушериясы және гинекологиясы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генетика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орталық</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 кардиологиясы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 анестезиологиясы және реаниматологиясы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соның ішінде балалар кардиохирургиясы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А.Яссауи атындағы Халықаралық қазақ-түрік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соның ішінде балалар невропатологиясы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соның ішінде балалар офтальмологиясы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патология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жедел медициналық жәрдем ғылыми орталығы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 кардиологиясы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соның ішінде балалар гематологиясы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 анестезиологиясы және реаниматологиясы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 травматологиясы-ортопедиясы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нейрохирургия ғылыми орталығы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соның ішінде балалар нейрохирургиясы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 акушериясы және гинекологиясы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Қазақстан-Ресей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 кардиологиясы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 анестезиологиясы және реаниматологиясы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 онкологиясы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 акушериясы және гинекологиясы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медициналық-әлеуметтік проблемаларының ғылыми-практикалық орталығы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Магистратура</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жоғары мектебi</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С.Ж.Асфендияров атындағы Қазақ ұлттық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Батыс Қазақстан мемлекеттік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А.Ясауи атындағы Халықаралық қазақ-түрік университеті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дәрігерлер білімін жетілдіру институты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PhD докторантура</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 университеті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жоғары мектебi</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А.Яссауи атындағы Халықаралық қазақ-түрік университеті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