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5ba" w14:textId="d89a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Төрағасының 2010 жылғы 27 сәуірдегі № 97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м.а. 2011 жылғы 2 тамыздағы № 208 бұйрығы. Қазақстан Республикасының Әділет министрлігінде 2011 жылы 1 қыркүйекте № 7154 тіркелді. Күші жойылды - Қазақстан Республикасы Ұлттық экономика министрлігі Статистика комитеті Төрағасының 2014 жылғы 12 желтоқсандағы № 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Ұлттық экономика министрлігі Статистика комитеті Төрағасының 12.12.2014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31 желтоқсандағы № 1460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Статистика агенттігі туралы ереженің 19-тармағының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банкі әзірлеген ведомстволық статистикалық байқаулар бойынша статистикалық нысандар мен оларды толтыру жөніндегі нұсқаулықты бекіту туралы» Қазақстан Республикасы Статистика агенттігі Төрағасының 2010 жылғы 27 сәуірдегі № 97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6201 болып тіркелген, Қазақстан Республикасы орталық атқарушы және өзге де орталық мемлекеттік органдардың актілер жинағында 2010 жылы № 14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ұйымдық қамтамасыз ету департаменті Стратегиялық даму департаментімен бірлесе отырып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Статистика агенттігінің Стратегиялық даму департаменті осы бұйрықты Қазақстан Республикасы Ұлттық Банкінің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Қазақстан Республикасы Әділет министрлігінде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Ж. Жарқынбаев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