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1d2" w14:textId="052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Төрағасының міндетін атқарушының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агенттінің м.а. 2011 жылғы 2 тамыздағы № 209 бұйрығы. Қазақстан Республикасының Әділет министрлігінде 2011 жылы 5 қыркүйекте № 7159 тіркелді. Күші жойылды - Қазақстан Республикасы Статистика агенттігі төрағасының 2013 жылғы 07 тамыздағы № 177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Статистика агенттігі төрағасының 07.08.2013 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 бұйрығымен (01.01.2014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Статистика агенттігі (бұдан әрі – Агенттік) Төрағасының міндетін атқарушының кейбір бұйрықтарына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 Агенттік Төрағасының міндетін атқарушының 2010 жылғы 18 тамыздағы №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6489 болып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Статистика агенттігі төрағасының 2012.11.05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Агенттіктің Құқықтық және ұйымдық қамтамасыз ету департаменті Стратегиялық даму департаментімен бірге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Агенттіктің Стратегиялық даму департаменті осы бұйрықты Агенттік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Агенттіктің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жариялауға жатады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Ж. Жарқынбаев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