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d42e" w14:textId="d58d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"Энергетикалық сараптаманы жүргізу ережесін бекіту туралы" Қазақстан Республикасы Энергетика және минералдық ресурстар министрі міндетін атқарушының 2004 жылғы 10 қыркүйектегі № 214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2011 жылғы 7 қыркүйектегі № 313 Бұйрығы. Қазақстан Республикасының Әділет министрлігінде 2011 жылы 22 қыркүйекте № 7195 тіркелді. Күші жойылды - Қазақстан Республикасы Премьер-Министрінің орынбасары - Қазақстан Республикасы Индустрия және жаңа технологиялар министрінің 2013 жылғы 04 қарашадағы № 343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Индустрия және жаңа технологиялар министрінің 04.11.2013 </w:t>
      </w:r>
      <w:r>
        <w:rPr>
          <w:rFonts w:ascii="Times New Roman"/>
          <w:b w:val="false"/>
          <w:i w:val="false"/>
          <w:color w:val="ff0000"/>
          <w:sz w:val="28"/>
        </w:rPr>
        <w:t>№ 343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«Электр энергетикасы туралы» 2004 жылғы 9 шілдедегі Қазақстан Республикасы Заңның 5-бабы </w:t>
      </w:r>
      <w:r>
        <w:rPr>
          <w:rFonts w:ascii="Times New Roman"/>
          <w:b w:val="false"/>
          <w:i w:val="false"/>
          <w:color w:val="000000"/>
          <w:sz w:val="28"/>
        </w:rPr>
        <w:t>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«Энергетикалық сараптаманы жүргізу ережесін бекіту туралы» Қазақстан Республикасы Энергетика және минералдық ресурстар министрі міндетін атқарушының 2004 жылғы 10 қыркүйектегі № 214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3089 болып тіркелген, Қазақстан Республикасының орталық атқарушы және өзге мемлекеттік органдарының нормативтік құқықтық актілерінің бюллетенінде 2004 жылғы № 41-44, 1035-құжатта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Энергетикалық сараптаманы жүргізу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бөлігі алынып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Мемлекеттік энергетикалық қадағалау және бақылау комитеті (А. Тұрлубек) осы бұйрықтың одан әрі бұқаралық ақпарат құралдарында ресми жариялау арқылы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вице-министр Б.М.Жақсалиевке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Индустрия және жаңа технологиялар</w:t>
      </w:r>
      <w:r>
        <w:br/>
      </w:r>
      <w:r>
        <w:rPr>
          <w:rFonts w:ascii="Times New Roman"/>
          <w:b w:val="false"/>
          <w:i w:val="false"/>
          <w:color w:val="000000"/>
          <w:sz w:val="28"/>
        </w:rPr>
        <w:t>
</w:t>
      </w:r>
      <w:r>
        <w:rPr>
          <w:rFonts w:ascii="Times New Roman"/>
          <w:b w:val="false"/>
          <w:i/>
          <w:color w:val="000000"/>
          <w:sz w:val="28"/>
        </w:rPr>
        <w:t>      министрінің міндетін атқарушы                   Б. Жақсалиев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