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cc6c" w14:textId="365c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2011 жылғы 22 тамыздағы № 423 Бұйрығы. Қазақстан Республикасының Әділет министрлігінде 2011 жылғы 22 қыркүйекте № 7197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20.01.2016 </w:t>
      </w:r>
      <w:r>
        <w:rPr>
          <w:rFonts w:ascii="Times New Roman"/>
          <w:b w:val="false"/>
          <w:i w:val="false"/>
          <w:color w:val="ff0000"/>
          <w:sz w:val="28"/>
        </w:rPr>
        <w:t>№ 22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116-бабы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75" w:id="0"/>
    <w:p>
      <w:pPr>
        <w:spacing w:after="0"/>
        <w:ind w:left="0"/>
        <w:jc w:val="both"/>
      </w:pPr>
      <w:r>
        <w:rPr>
          <w:rFonts w:ascii="Times New Roman"/>
          <w:b w:val="false"/>
          <w:i w:val="false"/>
          <w:color w:val="000000"/>
          <w:sz w:val="28"/>
        </w:rPr>
        <w:t>
      1. Қоса беріліп отырған Мемлекеттік мекемелерде түгендеу жүргізу қағидасы бекітілсін.</w:t>
      </w:r>
    </w:p>
    <w:bookmarkEnd w:id="0"/>
    <w:bookmarkStart w:name="z276" w:id="1"/>
    <w:p>
      <w:pPr>
        <w:spacing w:after="0"/>
        <w:ind w:left="0"/>
        <w:jc w:val="both"/>
      </w:pPr>
      <w:r>
        <w:rPr>
          <w:rFonts w:ascii="Times New Roman"/>
          <w:b w:val="false"/>
          <w:i w:val="false"/>
          <w:color w:val="000000"/>
          <w:sz w:val="28"/>
        </w:rPr>
        <w:t>
      2. Мыналар:</w:t>
      </w:r>
    </w:p>
    <w:bookmarkEnd w:id="1"/>
    <w:p>
      <w:pPr>
        <w:spacing w:after="0"/>
        <w:ind w:left="0"/>
        <w:jc w:val="both"/>
      </w:pPr>
      <w:r>
        <w:rPr>
          <w:rFonts w:ascii="Times New Roman"/>
          <w:b w:val="false"/>
          <w:i w:val="false"/>
          <w:color w:val="000000"/>
          <w:sz w:val="28"/>
        </w:rPr>
        <w:t xml:space="preserve">
      1) "Республикалық және жергілікті бюджеттер есебінен ұсталатын ұйымдарында активтерді, материалдық запастарды, ақшаларды, есеп айырысуларды және басқа да баланс баптарына түгендемені жүргізудің тәртібі туралы Нұсқаулықты бекіту туралы" Қазақстан Республикасы Қаржы министрлігінің Қазынашылық департаменті директорының 1998 жылғы 23 шілдедегі № 335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621 тіркелген, Қазақстан Республикасы Қаржы министрлігінің "Қаржы-қаражат" баспасында 1998 жылы жеке ресми басылым болып жарияланған);</w:t>
      </w:r>
    </w:p>
    <w:p>
      <w:pPr>
        <w:spacing w:after="0"/>
        <w:ind w:left="0"/>
        <w:jc w:val="both"/>
      </w:pPr>
      <w:r>
        <w:rPr>
          <w:rFonts w:ascii="Times New Roman"/>
          <w:b w:val="false"/>
          <w:i w:val="false"/>
          <w:color w:val="000000"/>
          <w:sz w:val="28"/>
        </w:rPr>
        <w:t xml:space="preserve">
      2) "Қазақстан Республикасының республикалық және жергілікті бюджеттер есебінен ұсталатын ұйымдарында активтерге, материалдық запастарға, ақшаларға, есеп айырысуларға және басқа да баланс баптарына түгендеме жүргізудің тәртібі туралы Нұсқаулықты бекіту туралы" Қазақстан Республикасы Қаржы министрлігінің Қазынашылық департаменті директорының 1998 жылы 23 шілдедегі № 335 бұйрығына өзгерістер мен толықтырулар енгізу туралы" Қазақстан Республикасы Қаржы министрінің 2007 жылғы 28 желтоқсандағы № 489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5110 тіркелген, 2008 жылғы 1 ақпандағы № 16 (1416) "Заң газетінде" жарияланған, Қазақстан Республикасының орталық атқарушы және өзге мемлекеттік органдарының № 5 актілер жинағы, 2008 жыл) күші жойылды деп танылсын.</w:t>
      </w:r>
    </w:p>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осы бұйрықтың Қазақстан Республикасы Әділет министрлігінде мемлекеттік тіркелуін және оның заңнамада белгіленген тәртіппен бұқаралық ақпарат құралдарында ресми жариялануын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2013 жылғы 1 қаңтардан бастап қолданысқа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22 тамыздағы</w:t>
            </w:r>
            <w:r>
              <w:br/>
            </w:r>
            <w:r>
              <w:rPr>
                <w:rFonts w:ascii="Times New Roman"/>
                <w:b w:val="false"/>
                <w:i w:val="false"/>
                <w:color w:val="000000"/>
                <w:sz w:val="20"/>
              </w:rPr>
              <w:t>№ 423 бұйрығымен</w:t>
            </w:r>
            <w:r>
              <w:br/>
            </w:r>
            <w:r>
              <w:rPr>
                <w:rFonts w:ascii="Times New Roman"/>
                <w:b w:val="false"/>
                <w:i w:val="false"/>
                <w:color w:val="000000"/>
                <w:sz w:val="20"/>
              </w:rPr>
              <w:t>бекітілген</w:t>
            </w:r>
          </w:p>
        </w:tc>
      </w:tr>
    </w:tbl>
    <w:bookmarkStart w:name="z270" w:id="2"/>
    <w:p>
      <w:pPr>
        <w:spacing w:after="0"/>
        <w:ind w:left="0"/>
        <w:jc w:val="left"/>
      </w:pPr>
      <w:r>
        <w:rPr>
          <w:rFonts w:ascii="Times New Roman"/>
          <w:b/>
          <w:i w:val="false"/>
          <w:color w:val="000000"/>
        </w:rPr>
        <w:t xml:space="preserve"> Мемлекеттік мекемелерде түгендеу жүргізу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20.01.2016 </w:t>
      </w:r>
      <w:r>
        <w:rPr>
          <w:rFonts w:ascii="Times New Roman"/>
          <w:b w:val="false"/>
          <w:i w:val="false"/>
          <w:color w:val="ff0000"/>
          <w:sz w:val="28"/>
        </w:rPr>
        <w:t>№ 22</w:t>
      </w:r>
      <w:r>
        <w:rPr>
          <w:rFonts w:ascii="Times New Roman"/>
          <w:b w:val="false"/>
          <w:i w:val="false"/>
          <w:color w:val="ff0000"/>
          <w:sz w:val="28"/>
        </w:rPr>
        <w:t xml:space="preserve"> бұйрығымен.</w:t>
      </w:r>
    </w:p>
    <w:bookmarkStart w:name="z277"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4"/>
    <w:p>
      <w:pPr>
        <w:spacing w:after="0"/>
        <w:ind w:left="0"/>
        <w:jc w:val="both"/>
      </w:pPr>
      <w:r>
        <w:rPr>
          <w:rFonts w:ascii="Times New Roman"/>
          <w:b w:val="false"/>
          <w:i w:val="false"/>
          <w:color w:val="000000"/>
          <w:sz w:val="28"/>
        </w:rPr>
        <w:t>
      1. Осы Мемлекеттік мекемелерде түгендеу жүргізу қағидалары (бұдан әрі - Қағида) Қазақстан Республикасы Бюджет кодексіне сәйкес әзірленді және республикалық және жергілікті бюджеттердің есебінен ұсталатын мемлекеттік мекемелерде түгендеу жүргізу тәртібі мен мерзімдерін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20.01.2016 </w:t>
      </w:r>
      <w:r>
        <w:rPr>
          <w:rFonts w:ascii="Times New Roman"/>
          <w:b w:val="false"/>
          <w:i w:val="false"/>
          <w:color w:val="000000"/>
          <w:sz w:val="28"/>
        </w:rPr>
        <w:t>№ 22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5"/>
    <w:p>
      <w:pPr>
        <w:spacing w:after="0"/>
        <w:ind w:left="0"/>
        <w:jc w:val="both"/>
      </w:pPr>
      <w:r>
        <w:rPr>
          <w:rFonts w:ascii="Times New Roman"/>
          <w:b w:val="false"/>
          <w:i w:val="false"/>
          <w:color w:val="000000"/>
          <w:sz w:val="28"/>
        </w:rPr>
        <w:t>
       2. Түгендеудің негізгі міндеттері мыналар болып табылады:</w:t>
      </w:r>
    </w:p>
    <w:bookmarkEnd w:id="5"/>
    <w:bookmarkStart w:name="z3" w:id="6"/>
    <w:p>
      <w:pPr>
        <w:spacing w:after="0"/>
        <w:ind w:left="0"/>
        <w:jc w:val="both"/>
      </w:pPr>
      <w:r>
        <w:rPr>
          <w:rFonts w:ascii="Times New Roman"/>
          <w:b w:val="false"/>
          <w:i w:val="false"/>
          <w:color w:val="000000"/>
          <w:sz w:val="28"/>
        </w:rPr>
        <w:t>
      ұзақ мерзімді активтердің, қорлардың, ақша құралдарының және өзге активтердің іс жүзінде қолда барын айқындау;</w:t>
      </w:r>
    </w:p>
    <w:bookmarkEnd w:id="6"/>
    <w:bookmarkStart w:name="z4" w:id="7"/>
    <w:p>
      <w:pPr>
        <w:spacing w:after="0"/>
        <w:ind w:left="0"/>
        <w:jc w:val="both"/>
      </w:pPr>
      <w:r>
        <w:rPr>
          <w:rFonts w:ascii="Times New Roman"/>
          <w:b w:val="false"/>
          <w:i w:val="false"/>
          <w:color w:val="000000"/>
          <w:sz w:val="28"/>
        </w:rPr>
        <w:t>
      ұзақ мерзімді активтердің, қорлардың, ақша құралдарының және өзге активтердің іс жүзінде қолда барын бухгалтерлік есептің деректерімен салыстыру;</w:t>
      </w:r>
    </w:p>
    <w:bookmarkEnd w:id="7"/>
    <w:bookmarkStart w:name="z5" w:id="8"/>
    <w:p>
      <w:pPr>
        <w:spacing w:after="0"/>
        <w:ind w:left="0"/>
        <w:jc w:val="both"/>
      </w:pPr>
      <w:r>
        <w:rPr>
          <w:rFonts w:ascii="Times New Roman"/>
          <w:b w:val="false"/>
          <w:i w:val="false"/>
          <w:color w:val="000000"/>
          <w:sz w:val="28"/>
        </w:rPr>
        <w:t>
      пайдаланылмайтын материалдық құндылықтарды айқындау;</w:t>
      </w:r>
    </w:p>
    <w:bookmarkEnd w:id="8"/>
    <w:bookmarkStart w:name="z6" w:id="9"/>
    <w:p>
      <w:pPr>
        <w:spacing w:after="0"/>
        <w:ind w:left="0"/>
        <w:jc w:val="both"/>
      </w:pPr>
      <w:r>
        <w:rPr>
          <w:rFonts w:ascii="Times New Roman"/>
          <w:b w:val="false"/>
          <w:i w:val="false"/>
          <w:color w:val="000000"/>
          <w:sz w:val="28"/>
        </w:rPr>
        <w:t>
      материалдық құндылықтарды және ақша қаражатын сақтау қағидалары мен шарттарының сақталуын тексеру;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 дебиторлық және кредиторлық берешекті, қаржы инвестицияларын және бағалы қағаздарды көрсетудің толықтығын тексеру.</w:t>
      </w:r>
    </w:p>
    <w:bookmarkStart w:name="z8" w:id="10"/>
    <w:p>
      <w:pPr>
        <w:spacing w:after="0"/>
        <w:ind w:left="0"/>
        <w:jc w:val="both"/>
      </w:pPr>
      <w:r>
        <w:rPr>
          <w:rFonts w:ascii="Times New Roman"/>
          <w:b w:val="false"/>
          <w:i w:val="false"/>
          <w:color w:val="000000"/>
          <w:sz w:val="28"/>
        </w:rPr>
        <w:t>
      3. Түгендеу:</w:t>
      </w:r>
    </w:p>
    <w:bookmarkEnd w:id="10"/>
    <w:bookmarkStart w:name="z9" w:id="11"/>
    <w:p>
      <w:pPr>
        <w:spacing w:after="0"/>
        <w:ind w:left="0"/>
        <w:jc w:val="both"/>
      </w:pPr>
      <w:r>
        <w:rPr>
          <w:rFonts w:ascii="Times New Roman"/>
          <w:b w:val="false"/>
          <w:i w:val="false"/>
          <w:color w:val="000000"/>
          <w:sz w:val="28"/>
        </w:rPr>
        <w:t>
      жылдық қаржылық есептілікті жасау алдында;</w:t>
      </w:r>
    </w:p>
    <w:bookmarkEnd w:id="11"/>
    <w:p>
      <w:pPr>
        <w:spacing w:after="0"/>
        <w:ind w:left="0"/>
        <w:jc w:val="both"/>
      </w:pPr>
      <w:r>
        <w:rPr>
          <w:rFonts w:ascii="Times New Roman"/>
          <w:b w:val="false"/>
          <w:i w:val="false"/>
          <w:color w:val="000000"/>
          <w:sz w:val="28"/>
        </w:rPr>
        <w:t>
      материалдық-жауапты адамдарды ауыстыру кезінде (қабылдап алу-тапсыру күніне);</w:t>
      </w:r>
    </w:p>
    <w:bookmarkStart w:name="z11" w:id="12"/>
    <w:p>
      <w:pPr>
        <w:spacing w:after="0"/>
        <w:ind w:left="0"/>
        <w:jc w:val="both"/>
      </w:pPr>
      <w:r>
        <w:rPr>
          <w:rFonts w:ascii="Times New Roman"/>
          <w:b w:val="false"/>
          <w:i w:val="false"/>
          <w:color w:val="000000"/>
          <w:sz w:val="28"/>
        </w:rPr>
        <w:t>
      ұрлау немесе теріс пайдалану, сондай-ақ мүлікті бүлдіру фактісін анықтаған кезде;</w:t>
      </w:r>
    </w:p>
    <w:bookmarkEnd w:id="12"/>
    <w:bookmarkStart w:name="z12" w:id="13"/>
    <w:p>
      <w:pPr>
        <w:spacing w:after="0"/>
        <w:ind w:left="0"/>
        <w:jc w:val="both"/>
      </w:pPr>
      <w:r>
        <w:rPr>
          <w:rFonts w:ascii="Times New Roman"/>
          <w:b w:val="false"/>
          <w:i w:val="false"/>
          <w:color w:val="000000"/>
          <w:sz w:val="28"/>
        </w:rPr>
        <w:t>
      өрт немесе табиғи апаттар және өзге төтенше жағдайлар болған жағдайда;</w:t>
      </w:r>
    </w:p>
    <w:bookmarkEnd w:id="13"/>
    <w:bookmarkStart w:name="z13" w:id="14"/>
    <w:p>
      <w:pPr>
        <w:spacing w:after="0"/>
        <w:ind w:left="0"/>
        <w:jc w:val="both"/>
      </w:pPr>
      <w:r>
        <w:rPr>
          <w:rFonts w:ascii="Times New Roman"/>
          <w:b w:val="false"/>
          <w:i w:val="false"/>
          <w:color w:val="000000"/>
          <w:sz w:val="28"/>
        </w:rPr>
        <w:t>
      мемлекеттік мекемені таратқан, заңды тұлға ретінде қайта ұйымдастырған (қосу және біріктіру, бөлу, бөліп беру және қайта құру) кезде жүргізіледі.</w:t>
      </w:r>
    </w:p>
    <w:bookmarkEnd w:id="14"/>
    <w:bookmarkStart w:name="z14" w:id="15"/>
    <w:p>
      <w:pPr>
        <w:spacing w:after="0"/>
        <w:ind w:left="0"/>
        <w:jc w:val="left"/>
      </w:pPr>
      <w:r>
        <w:rPr>
          <w:rFonts w:ascii="Times New Roman"/>
          <w:b/>
          <w:i w:val="false"/>
          <w:color w:val="000000"/>
        </w:rPr>
        <w:t xml:space="preserve"> 2-тарау. Түгендеу жүргізу мерзімдері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6"/>
    <w:p>
      <w:pPr>
        <w:spacing w:after="0"/>
        <w:ind w:left="0"/>
        <w:jc w:val="both"/>
      </w:pPr>
      <w:r>
        <w:rPr>
          <w:rFonts w:ascii="Times New Roman"/>
          <w:b w:val="false"/>
          <w:i w:val="false"/>
          <w:color w:val="000000"/>
          <w:sz w:val="28"/>
        </w:rPr>
        <w:t>
      4. Мемлекеттік мекемелер түгендеуді мынадай мерзімдерде:</w:t>
      </w:r>
    </w:p>
    <w:bookmarkEnd w:id="16"/>
    <w:p>
      <w:pPr>
        <w:spacing w:after="0"/>
        <w:ind w:left="0"/>
        <w:jc w:val="both"/>
      </w:pPr>
      <w:r>
        <w:rPr>
          <w:rFonts w:ascii="Times New Roman"/>
          <w:b w:val="false"/>
          <w:i w:val="false"/>
          <w:color w:val="000000"/>
          <w:sz w:val="28"/>
        </w:rPr>
        <w:t>
      1) машиналар мен жабдықтарды, көлік құралдарын, аспаптарды, өндіріс пен шаруашылық құрал-саймандарын, материалдық емес және өзге де ұзақ мерзімді активтерді – жылына бір рет 15 қазандағы жағдай бойынша;</w:t>
      </w:r>
    </w:p>
    <w:p>
      <w:pPr>
        <w:spacing w:after="0"/>
        <w:ind w:left="0"/>
        <w:jc w:val="both"/>
      </w:pPr>
      <w:r>
        <w:rPr>
          <w:rFonts w:ascii="Times New Roman"/>
          <w:b w:val="false"/>
          <w:i w:val="false"/>
          <w:color w:val="000000"/>
          <w:sz w:val="28"/>
        </w:rPr>
        <w:t>
      2) ғимараттарды, құрылыстарды,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объектілерді) – 15 қазандағы жағдай бойынша жылына бір рет;</w:t>
      </w:r>
    </w:p>
    <w:p>
      <w:pPr>
        <w:spacing w:after="0"/>
        <w:ind w:left="0"/>
        <w:jc w:val="both"/>
      </w:pPr>
      <w:r>
        <w:rPr>
          <w:rFonts w:ascii="Times New Roman"/>
          <w:b w:val="false"/>
          <w:i w:val="false"/>
          <w:color w:val="000000"/>
          <w:sz w:val="28"/>
        </w:rPr>
        <w:t>
      3) кітапхана қорларын – 1 қыркүйектегі жағдай бойынша бес жылда бір рет;</w:t>
      </w:r>
    </w:p>
    <w:p>
      <w:pPr>
        <w:spacing w:after="0"/>
        <w:ind w:left="0"/>
        <w:jc w:val="both"/>
      </w:pPr>
      <w:r>
        <w:rPr>
          <w:rFonts w:ascii="Times New Roman"/>
          <w:b w:val="false"/>
          <w:i w:val="false"/>
          <w:color w:val="000000"/>
          <w:sz w:val="28"/>
        </w:rPr>
        <w:t>
      4)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31 наурыздағы, 30 маусымдағы, 30 қыркүйектегі және 31 желтоқсандағы жағдай бойынша тоқсан сайын;</w:t>
      </w:r>
    </w:p>
    <w:p>
      <w:pPr>
        <w:spacing w:after="0"/>
        <w:ind w:left="0"/>
        <w:jc w:val="both"/>
      </w:pPr>
      <w:r>
        <w:rPr>
          <w:rFonts w:ascii="Times New Roman"/>
          <w:b w:val="false"/>
          <w:i w:val="false"/>
          <w:color w:val="000000"/>
          <w:sz w:val="28"/>
        </w:rPr>
        <w:t>
      5) аяқталмаған құрылыс – 15 желтоқсандағы жағдай бойынша жылына бір рет;</w:t>
      </w:r>
    </w:p>
    <w:p>
      <w:pPr>
        <w:spacing w:after="0"/>
        <w:ind w:left="0"/>
        <w:jc w:val="both"/>
      </w:pPr>
      <w:r>
        <w:rPr>
          <w:rFonts w:ascii="Times New Roman"/>
          <w:b w:val="false"/>
          <w:i w:val="false"/>
          <w:color w:val="000000"/>
          <w:sz w:val="28"/>
        </w:rPr>
        <w:t>
      6) оқу, ғылыми және басқа мақсаттарға арналған материалдарды, шаруашылық материалдарын және кеңсе мүліктерін, дәрі-дәрмектер мен байлап-таңу заттарын, отынды, жанар және жағар материалдарын, мал азығы мен жемдерін, ыдыстарды, жолүсті материалдарын, машиналарға арналған қосалқы бөлшектер мен жабдықтарды, өзге де материалдарды, арнайы киімді және өзге де жеке пайдаланатын заттарды – 15 қазандағы жағдай бойынша жылына бір рет;</w:t>
      </w:r>
    </w:p>
    <w:p>
      <w:pPr>
        <w:spacing w:after="0"/>
        <w:ind w:left="0"/>
        <w:jc w:val="both"/>
      </w:pPr>
      <w:r>
        <w:rPr>
          <w:rFonts w:ascii="Times New Roman"/>
          <w:b w:val="false"/>
          <w:i w:val="false"/>
          <w:color w:val="000000"/>
          <w:sz w:val="28"/>
        </w:rPr>
        <w:t>
      7) тамақ және спирт өнімдерін – 31 наурыздағы, 30 маусымдағы, 30 қыркүйектегі және 31 желтоқсандағы жағдай бойынша тоқсан сайын;</w:t>
      </w:r>
    </w:p>
    <w:p>
      <w:pPr>
        <w:spacing w:after="0"/>
        <w:ind w:left="0"/>
        <w:jc w:val="both"/>
      </w:pPr>
      <w:r>
        <w:rPr>
          <w:rFonts w:ascii="Times New Roman"/>
          <w:b w:val="false"/>
          <w:i w:val="false"/>
          <w:color w:val="000000"/>
          <w:sz w:val="28"/>
        </w:rPr>
        <w:t>
      8) өндірістік (оқу) шеберханаларындағы және қосалқы (оқу) шаруа қожалықтарындағы аяқталмаған өндірісті және өзіндік жартылай фабрикаттарды, ұйымдармен шарттар бойынша орындалатын аяқталмаған ғылыми зерттеу жұмыстарын – 15 желтоқсандағы жағдай бойынша жылына бір рет;</w:t>
      </w:r>
    </w:p>
    <w:p>
      <w:pPr>
        <w:spacing w:after="0"/>
        <w:ind w:left="0"/>
        <w:jc w:val="both"/>
      </w:pPr>
      <w:r>
        <w:rPr>
          <w:rFonts w:ascii="Times New Roman"/>
          <w:b w:val="false"/>
          <w:i w:val="false"/>
          <w:color w:val="000000"/>
          <w:sz w:val="28"/>
        </w:rPr>
        <w:t>
      9) қымбат бағалы металдар мен қымбат бағалы тастарды 31 желтоқсандағы және 30 маусымдағы жағдай бойынша жылына екі рет;</w:t>
      </w:r>
    </w:p>
    <w:p>
      <w:pPr>
        <w:spacing w:after="0"/>
        <w:ind w:left="0"/>
        <w:jc w:val="both"/>
      </w:pPr>
      <w:r>
        <w:rPr>
          <w:rFonts w:ascii="Times New Roman"/>
          <w:b w:val="false"/>
          <w:i w:val="false"/>
          <w:color w:val="000000"/>
          <w:sz w:val="28"/>
        </w:rPr>
        <w:t>
      10) ақшаны, ақша құжаттарын, құндылықтар мен қатаң есептегі бланктерді – әр айдың соңғы күніндегі жағдай бойынша ай сайын;</w:t>
      </w:r>
    </w:p>
    <w:p>
      <w:pPr>
        <w:spacing w:after="0"/>
        <w:ind w:left="0"/>
        <w:jc w:val="both"/>
      </w:pPr>
      <w:r>
        <w:rPr>
          <w:rFonts w:ascii="Times New Roman"/>
          <w:b w:val="false"/>
          <w:i w:val="false"/>
          <w:color w:val="000000"/>
          <w:sz w:val="28"/>
        </w:rPr>
        <w:t>
      11) ақша қаражаты мен олардың баламаларының есеп шоттарындағы қозғалыстар мемлекеттік мекемелердің бухгалтерлік қызметтерінің деректері бойынша тиісті шоттарда есепте тұрған сомалардың қалдықтарын қазынашылықтың құрылымдық бөлімшелердің есептерінің нысандары бойынша деректермен және қызмет көрсететін екінші деңгейлі банктердің үзінді жазбаларымен салыстыру жолымен – 31 наурыздағы, 30 маусымдағы, 30 қыркүйектегі және 31 желтоқсандағы жағдай бойынша тоқсан сайын жүргізіледі;</w:t>
      </w:r>
    </w:p>
    <w:p>
      <w:pPr>
        <w:spacing w:after="0"/>
        <w:ind w:left="0"/>
        <w:jc w:val="both"/>
      </w:pPr>
      <w:r>
        <w:rPr>
          <w:rFonts w:ascii="Times New Roman"/>
          <w:b w:val="false"/>
          <w:i w:val="false"/>
          <w:color w:val="000000"/>
          <w:sz w:val="28"/>
        </w:rPr>
        <w:t>
      12) 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бойынша бюджетке төлемдер бойынша, депонентермен – 31 наурыздағы, 30 маусымдағы, 30 қыркүйектегі және 31 желтоқсандағы жағдай бойынша тоқсан сайын есеп айырысулар;</w:t>
      </w:r>
    </w:p>
    <w:p>
      <w:pPr>
        <w:spacing w:after="0"/>
        <w:ind w:left="0"/>
        <w:jc w:val="both"/>
      </w:pPr>
      <w:r>
        <w:rPr>
          <w:rFonts w:ascii="Times New Roman"/>
          <w:b w:val="false"/>
          <w:i w:val="false"/>
          <w:color w:val="000000"/>
          <w:sz w:val="28"/>
        </w:rPr>
        <w:t>
      13) әр түрлі дебиторлармен және кредит берушілермен есеп айырысуларды – 31 желтоқсандағы жағдай бойынша жылына бір рет;</w:t>
      </w:r>
    </w:p>
    <w:p>
      <w:pPr>
        <w:spacing w:after="0"/>
        <w:ind w:left="0"/>
        <w:jc w:val="both"/>
      </w:pPr>
      <w:r>
        <w:rPr>
          <w:rFonts w:ascii="Times New Roman"/>
          <w:b w:val="false"/>
          <w:i w:val="false"/>
          <w:color w:val="000000"/>
          <w:sz w:val="28"/>
        </w:rPr>
        <w:t>
      14) баланстың басқа да баптарын – 31 желтоқсандағы жағдай бойынша жылына бір рет жүргізуге міндетті.</w:t>
      </w:r>
    </w:p>
    <w:p>
      <w:pPr>
        <w:spacing w:after="0"/>
        <w:ind w:left="0"/>
        <w:jc w:val="both"/>
      </w:pPr>
      <w:r>
        <w:rPr>
          <w:rFonts w:ascii="Times New Roman"/>
          <w:b w:val="false"/>
          <w:i w:val="false"/>
          <w:color w:val="000000"/>
          <w:sz w:val="28"/>
        </w:rPr>
        <w:t xml:space="preserve">
      15) Мемлекеттiк мүлiк тiзiлiмi деректерімен расталған "Мемлекеттік мүлік туралы" 2011 жылғы 1 наурыздағы Қазақстан Республикасы заңының </w:t>
      </w:r>
      <w:r>
        <w:rPr>
          <w:rFonts w:ascii="Times New Roman"/>
          <w:b w:val="false"/>
          <w:i w:val="false"/>
          <w:color w:val="000000"/>
          <w:sz w:val="28"/>
        </w:rPr>
        <w:t>210-бабында</w:t>
      </w:r>
      <w:r>
        <w:rPr>
          <w:rFonts w:ascii="Times New Roman"/>
          <w:b w:val="false"/>
          <w:i w:val="false"/>
          <w:color w:val="000000"/>
          <w:sz w:val="28"/>
        </w:rPr>
        <w:t xml:space="preserve"> (бұдан әрі – Мемлекеттік мүлік туралы заң) көзделген жекелеген негіздер бойынша мемлекеттің меншігіне айналдырылған (түскен) бағаланған мүлік жекелеген негіздер бойынша расталады – 31 желтоқсандағы және 30 маусымдағы жағдай бойынша жылына екі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5. Бұрын жыл бойында жоспардан тыс тексеруге ұшыраған құндылықтар, сол сияқты белгіленген мерзімде түгендеуге жатады.</w:t>
      </w:r>
    </w:p>
    <w:bookmarkEnd w:id="17"/>
    <w:bookmarkStart w:name="z31" w:id="18"/>
    <w:p>
      <w:pPr>
        <w:spacing w:after="0"/>
        <w:ind w:left="0"/>
        <w:jc w:val="left"/>
      </w:pPr>
      <w:r>
        <w:rPr>
          <w:rFonts w:ascii="Times New Roman"/>
          <w:b/>
          <w:i w:val="false"/>
          <w:color w:val="000000"/>
        </w:rPr>
        <w:t xml:space="preserve"> 3-тарау. Түгендеуді жүргізудің тәртібі</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19"/>
    <w:p>
      <w:pPr>
        <w:spacing w:after="0"/>
        <w:ind w:left="0"/>
        <w:jc w:val="both"/>
      </w:pPr>
      <w:r>
        <w:rPr>
          <w:rFonts w:ascii="Times New Roman"/>
          <w:b w:val="false"/>
          <w:i w:val="false"/>
          <w:color w:val="000000"/>
          <w:sz w:val="28"/>
        </w:rPr>
        <w:t>
      6. Түгендеу жүргізу үшін мемлекеттік мекеме басшысының немесе ол уәкілеттік берген адамның, ал аппарат басшысы лауазымы енгізілген мемлекеттік мекемелерде – аппарат басшысы (арнаулы мемлекеттік органдарды қоспағанда) бұйрығымен түгендеу комиссиясы құрылады, түгендеу жүргізудің бастау және аяқтау мерзімдері белгіленеді.</w:t>
      </w:r>
    </w:p>
    <w:bookmarkEnd w:id="19"/>
    <w:p>
      <w:pPr>
        <w:spacing w:after="0"/>
        <w:ind w:left="0"/>
        <w:jc w:val="both"/>
      </w:pPr>
      <w:r>
        <w:rPr>
          <w:rFonts w:ascii="Times New Roman"/>
          <w:b w:val="false"/>
          <w:i w:val="false"/>
          <w:color w:val="000000"/>
          <w:sz w:val="28"/>
        </w:rPr>
        <w:t>
      Түгендеу комиссиясы бас бухгалтерді немесе оны алмастыратын тұлғаны қоса алғанда, мемлекеттік мекеме қызметкерлерінің арасынан құрамында кемінде 3 адамнан құрылады.</w:t>
      </w:r>
    </w:p>
    <w:p>
      <w:pPr>
        <w:spacing w:after="0"/>
        <w:ind w:left="0"/>
        <w:jc w:val="both"/>
      </w:pPr>
      <w:r>
        <w:rPr>
          <w:rFonts w:ascii="Times New Roman"/>
          <w:b w:val="false"/>
          <w:i w:val="false"/>
          <w:color w:val="000000"/>
          <w:sz w:val="28"/>
        </w:rPr>
        <w:t>
      Түгендеу комиссиясын Комиссияның төрағасы – мемлекеттік мекеменің басшысы немесе оның орынбасары, ал аппарат басшысы лауазымы енгізілген мемлекеттік мекемелерде – аппарат басшысы (арнаулы мемлекеттік органдарды қоспағанда) (бұдан әрі – Комиссия төрағасы) басқарады.</w:t>
      </w:r>
    </w:p>
    <w:p>
      <w:pPr>
        <w:spacing w:after="0"/>
        <w:ind w:left="0"/>
        <w:jc w:val="both"/>
      </w:pPr>
      <w:r>
        <w:rPr>
          <w:rFonts w:ascii="Times New Roman"/>
          <w:b w:val="false"/>
          <w:i w:val="false"/>
          <w:color w:val="000000"/>
          <w:sz w:val="28"/>
        </w:rPr>
        <w:t>
      Мемлекеттік мекеменің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белгіленген мерзімде есептеу объектілерінің іс жүзінде болуын толық және нақты тексеру үшін жағдайларды қамтамасыз етеді.</w:t>
      </w:r>
    </w:p>
    <w:p>
      <w:pPr>
        <w:spacing w:after="0"/>
        <w:ind w:left="0"/>
        <w:jc w:val="both"/>
      </w:pPr>
      <w:r>
        <w:rPr>
          <w:rFonts w:ascii="Times New Roman"/>
          <w:b w:val="false"/>
          <w:i w:val="false"/>
          <w:color w:val="000000"/>
          <w:sz w:val="28"/>
        </w:rPr>
        <w:t>
      Үлкен номенклатуралық құндылығы бар мемлекеттік мекемелерде аралық түгендеу кезеңінде материалдық құндылықтарды оларды сақтау және қайта өңдеу орындарында таңдаулы түгендеу мемлекеттік мекеме басшысының немесе ол уәкілеттік берген адамның, ал аппарат басшысы лауазымы енгізілген мемлекеттік мекемелерде – аппарат басшысы (арнаулы мемлекеттік органдарды қоспағанда) шешімі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7. Орталық түгендеу комиссиясын құру, орталықтандырылған бухгалтерия қызмет көрсететін мемлекеттік мекемелерде түгендеу жүргізу, түгендеу жүргізудің күнтізбелік жоспарын бекіту, сондай-ақ қызметшілердің түгендеу комиссияларына қатысуы үшін оларды бөлу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бұйрығымен бекітіледі. Осы бұйрықтың негізінде орталықтандырылған бухгалтерия қызмет көрсететін мемлекеттік мекемелердің басшылары немесе ол уәкілеттік берген адам, ал аппарат басшысы лауазымы енгізілген мемлекеттік мекемелерде – аппарат басшысы өздерінің түгендеу комиссияларын тағайындайды.</w:t>
      </w:r>
    </w:p>
    <w:bookmarkEnd w:id="20"/>
    <w:p>
      <w:pPr>
        <w:spacing w:after="0"/>
        <w:ind w:left="0"/>
        <w:jc w:val="both"/>
      </w:pPr>
      <w:r>
        <w:rPr>
          <w:rFonts w:ascii="Times New Roman"/>
          <w:b w:val="false"/>
          <w:i w:val="false"/>
          <w:color w:val="000000"/>
          <w:sz w:val="28"/>
        </w:rPr>
        <w:t>
      Мемлекеттік мекемелердің аумақтық бөлімшелеріне қызмет көрсететін орталықтандырылған бухгалтерия бар болса, түгендеу комиссиясының құрамына осы аумақтық бөлімшелердің басшылары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8. Түгендеу комиссиясы материалдық құндылықтар мен ақшаларды түгендеуді олардың сақталған орындары бойынша материалдық жауапты тұлғалар бойынша жеке жүргізеді.</w:t>
      </w:r>
    </w:p>
    <w:bookmarkEnd w:id="21"/>
    <w:bookmarkStart w:name="z152" w:id="22"/>
    <w:p>
      <w:pPr>
        <w:spacing w:after="0"/>
        <w:ind w:left="0"/>
        <w:jc w:val="both"/>
      </w:pPr>
      <w:r>
        <w:rPr>
          <w:rFonts w:ascii="Times New Roman"/>
          <w:b w:val="false"/>
          <w:i w:val="false"/>
          <w:color w:val="000000"/>
          <w:sz w:val="28"/>
        </w:rPr>
        <w:t>
      Мүліктің іс жүзінде бар болуын тексеру материалдық жауапты тұлғалардың тікелей қатысуымен жүргізіледі.</w:t>
      </w:r>
    </w:p>
    <w:bookmarkEnd w:id="22"/>
    <w:bookmarkStart w:name="z35" w:id="23"/>
    <w:p>
      <w:pPr>
        <w:spacing w:after="0"/>
        <w:ind w:left="0"/>
        <w:jc w:val="both"/>
      </w:pPr>
      <w:r>
        <w:rPr>
          <w:rFonts w:ascii="Times New Roman"/>
          <w:b w:val="false"/>
          <w:i w:val="false"/>
          <w:color w:val="000000"/>
          <w:sz w:val="28"/>
        </w:rPr>
        <w:t>
      9. Түгендеу комиссиясы түгендеуді барлық мүшелердің міндетті қатысуымен ғана жүргізеді.</w:t>
      </w:r>
    </w:p>
    <w:bookmarkEnd w:id="23"/>
    <w:p>
      <w:pPr>
        <w:spacing w:after="0"/>
        <w:ind w:left="0"/>
        <w:jc w:val="both"/>
      </w:pPr>
      <w:r>
        <w:rPr>
          <w:rFonts w:ascii="Times New Roman"/>
          <w:b w:val="false"/>
          <w:i w:val="false"/>
          <w:color w:val="000000"/>
          <w:sz w:val="28"/>
        </w:rPr>
        <w:t>
      Материалдық жауапты адамдар түгендеу комиссиясының мүшесі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20.10.2015 </w:t>
      </w:r>
      <w:r>
        <w:rPr>
          <w:rFonts w:ascii="Times New Roman"/>
          <w:b w:val="false"/>
          <w:i w:val="false"/>
          <w:color w:val="000000"/>
          <w:sz w:val="28"/>
        </w:rPr>
        <w:t>№ 523</w:t>
      </w:r>
      <w:r>
        <w:rPr>
          <w:rFonts w:ascii="Times New Roman"/>
          <w:b w:val="false"/>
          <w:i w:val="false"/>
          <w:color w:val="ff0000"/>
          <w:sz w:val="28"/>
        </w:rPr>
        <w:t xml:space="preserve"> (01.01.2016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9-тармақтың орыс тіліндегі мәтініне өзгеріс енгізілді, мемлекеттік тілдегі мәтін өзгермейді - ҚР Қаржы министрінің 13.09.2016 </w:t>
      </w:r>
      <w:r>
        <w:rPr>
          <w:rFonts w:ascii="Times New Roman"/>
          <w:b w:val="false"/>
          <w:i w:val="false"/>
          <w:color w:val="000000"/>
          <w:sz w:val="28"/>
        </w:rPr>
        <w:t>№ 491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10. Материалдық құндылықтардың іс жүзіндегі санын тексеруге кіріспестен бұрын түгендеу комиссиялары:</w:t>
      </w:r>
    </w:p>
    <w:bookmarkEnd w:id="24"/>
    <w:p>
      <w:pPr>
        <w:spacing w:after="0"/>
        <w:ind w:left="0"/>
        <w:jc w:val="both"/>
      </w:pPr>
      <w:r>
        <w:rPr>
          <w:rFonts w:ascii="Times New Roman"/>
          <w:b w:val="false"/>
          <w:i w:val="false"/>
          <w:color w:val="000000"/>
          <w:sz w:val="28"/>
        </w:rPr>
        <w:t>
      қосалқы бөлмелерді, жер асты қоймаларын және кіретін және шығатын жеке есіктері бар құндылықтар сақталатын басқа да орындарды мөрлеп бекітуді;</w:t>
      </w:r>
    </w:p>
    <w:p>
      <w:pPr>
        <w:spacing w:after="0"/>
        <w:ind w:left="0"/>
        <w:jc w:val="both"/>
      </w:pPr>
      <w:r>
        <w:rPr>
          <w:rFonts w:ascii="Times New Roman"/>
          <w:b w:val="false"/>
          <w:i w:val="false"/>
          <w:color w:val="000000"/>
          <w:sz w:val="28"/>
        </w:rPr>
        <w:t>
      салмақ өлшейтін барлық аспаптардың дұрыстығын тексеруді жүргізеді.</w:t>
      </w:r>
    </w:p>
    <w:p>
      <w:pPr>
        <w:spacing w:after="0"/>
        <w:ind w:left="0"/>
        <w:jc w:val="both"/>
      </w:pPr>
      <w:r>
        <w:rPr>
          <w:rFonts w:ascii="Times New Roman"/>
          <w:b w:val="false"/>
          <w:i w:val="false"/>
          <w:color w:val="000000"/>
          <w:sz w:val="28"/>
        </w:rPr>
        <w:t>
      Түгендеу комиссиялары түгендеу сәтіне материалдық құндылықтар мен ақшаның қозғалысы туралы соңғы есептерді алады.</w:t>
      </w:r>
    </w:p>
    <w:p>
      <w:pPr>
        <w:spacing w:after="0"/>
        <w:ind w:left="0"/>
        <w:jc w:val="both"/>
      </w:pPr>
      <w:r>
        <w:rPr>
          <w:rFonts w:ascii="Times New Roman"/>
          <w:b w:val="false"/>
          <w:i w:val="false"/>
          <w:color w:val="000000"/>
          <w:sz w:val="28"/>
        </w:rPr>
        <w:t>
      Түгендеу басталғанға дейінгі күні құндылықтардың кірісі мен шығысы бойынша барлық құжаттарды өңдеу аяқталуы тиіс, талдамалы есеп карточкаларында (кітаптарында) тиісті жазбалар жүргізілуі және қалдықтар шығарылуы тиіс.</w:t>
      </w:r>
    </w:p>
    <w:p>
      <w:pPr>
        <w:spacing w:after="0"/>
        <w:ind w:left="0"/>
        <w:jc w:val="both"/>
      </w:pPr>
      <w:r>
        <w:rPr>
          <w:rFonts w:ascii="Times New Roman"/>
          <w:b w:val="false"/>
          <w:i w:val="false"/>
          <w:color w:val="000000"/>
          <w:sz w:val="28"/>
        </w:rPr>
        <w:t>
      Материалдық жауапты тұлғалар, түгендеу бастағанға дейін түгендеу басына құндылықтардың кірісі мен шығысына жатқызылатын барлық құжаттардың және олардың жауаптылықпен сақтауына келіп түскен барлық құндылықтардың бухгалтерлік қызметке тапсырылғаны, ал есептен шығарылғандарының шығысқа жатқызылғаны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11. Қоймаларда және басқа сақтау орындарында материалдық құндылық атаулары, сұрыптары, өлшемі және өзге параметрлері бойынша сұрыпталуы және орналастырылуы керек. Материалдық құндылықтарда олардың санын, массасын (салмағын) және өлшемдерін көрсете отырып, осы құндылықтарды сипаттайтын мәліметтер бар белгі болуы тиіс.</w:t>
      </w:r>
    </w:p>
    <w:bookmarkEnd w:id="25"/>
    <w:bookmarkStart w:name="z38" w:id="26"/>
    <w:p>
      <w:pPr>
        <w:spacing w:after="0"/>
        <w:ind w:left="0"/>
        <w:jc w:val="both"/>
      </w:pPr>
      <w:r>
        <w:rPr>
          <w:rFonts w:ascii="Times New Roman"/>
          <w:b w:val="false"/>
          <w:i w:val="false"/>
          <w:color w:val="000000"/>
          <w:sz w:val="28"/>
        </w:rPr>
        <w:t>
      12. Түгендеу кезінде материалдық құндылықтардың болуы міндетті түрде есептеу, салмақтау, өлшеу жолымен айқындалады. Өнім берушінің бүлінбеген орауында сақталатын материалдар мен тауарлар бойынша бұл құндылықтардың мөлшері ерекше жағдайларда осы құндылықтар бөлігінің іс жүзінде болуын міндетті тексеру кезінде құжаттар негізінде айқындалады. Төсек материалдарының массасын (салмағын немесе көлемін) анықтауды көлемін өлшеу және техникалық есептеулер негізінде жүргізуге рұқсат етіледі, ол туралы тізімдемеде тиісті белгі қойылады.</w:t>
      </w:r>
    </w:p>
    <w:bookmarkEnd w:id="26"/>
    <w:bookmarkStart w:name="z158" w:id="27"/>
    <w:p>
      <w:pPr>
        <w:spacing w:after="0"/>
        <w:ind w:left="0"/>
        <w:jc w:val="both"/>
      </w:pPr>
      <w:r>
        <w:rPr>
          <w:rFonts w:ascii="Times New Roman"/>
          <w:b w:val="false"/>
          <w:i w:val="false"/>
          <w:color w:val="000000"/>
          <w:sz w:val="28"/>
        </w:rPr>
        <w:t>
      Егер қоймаларда немесе басқа да жабық үй-жайларда орналасқан материалдық құндылықтарды түгендеу сол күні аяқталмаса, үй-жай түгендеу комиссиясы кетер алдында мөрленіп бекітілуі тиіс. Түгендеу кезінде мөр түгендеу комиссиясының төрағасында сақталады. Түгендеу комиссиясының жұмысындағы үзілістер (түскі үзілістер, түнгі уақыт, басқа да себептер бойынша) кезінде тізімдемелер түгендеме жүргізілген жабық үй-жайда (шкафта, сейфте) сақталуы тиіс.</w:t>
      </w:r>
    </w:p>
    <w:bookmarkEnd w:id="27"/>
    <w:bookmarkStart w:name="z159" w:id="28"/>
    <w:p>
      <w:pPr>
        <w:spacing w:after="0"/>
        <w:ind w:left="0"/>
        <w:jc w:val="both"/>
      </w:pPr>
      <w:r>
        <w:rPr>
          <w:rFonts w:ascii="Times New Roman"/>
          <w:b w:val="false"/>
          <w:i w:val="false"/>
          <w:color w:val="000000"/>
          <w:sz w:val="28"/>
        </w:rPr>
        <w:t>
      Есеп объектісінің іс жүзінде болуы туралы мәліметтер түгендеу тізімдемелерінде (салыстырма ведомостер) немесе түгендеу актілерінде (бұдан әрі мәтін бойынша "тізімдемелер") жазылады.</w:t>
      </w:r>
    </w:p>
    <w:bookmarkEnd w:id="28"/>
    <w:bookmarkStart w:name="z39" w:id="29"/>
    <w:p>
      <w:pPr>
        <w:spacing w:after="0"/>
        <w:ind w:left="0"/>
        <w:jc w:val="both"/>
      </w:pPr>
      <w:r>
        <w:rPr>
          <w:rFonts w:ascii="Times New Roman"/>
          <w:b w:val="false"/>
          <w:i w:val="false"/>
          <w:color w:val="000000"/>
          <w:sz w:val="28"/>
        </w:rPr>
        <w:t>
      13. Тізімдемелер материалдық құндылықтар мен оларды сақтау үшін жауапты материалдық жауапты тұлғалардың орналасқан жері бойынша жеке екі дана жасалады.</w:t>
      </w:r>
    </w:p>
    <w:bookmarkEnd w:id="29"/>
    <w:bookmarkStart w:name="z160" w:id="30"/>
    <w:p>
      <w:pPr>
        <w:spacing w:after="0"/>
        <w:ind w:left="0"/>
        <w:jc w:val="both"/>
      </w:pPr>
      <w:r>
        <w:rPr>
          <w:rFonts w:ascii="Times New Roman"/>
          <w:b w:val="false"/>
          <w:i w:val="false"/>
          <w:color w:val="000000"/>
          <w:sz w:val="28"/>
        </w:rPr>
        <w:t>
      Бір данасы бухгалтерлік қызметке беріледі, ал екіншісі материалдық жауапты тұлғада қалады.</w:t>
      </w:r>
    </w:p>
    <w:bookmarkEnd w:id="30"/>
    <w:bookmarkStart w:name="z161" w:id="31"/>
    <w:p>
      <w:pPr>
        <w:spacing w:after="0"/>
        <w:ind w:left="0"/>
        <w:jc w:val="both"/>
      </w:pPr>
      <w:r>
        <w:rPr>
          <w:rFonts w:ascii="Times New Roman"/>
          <w:b w:val="false"/>
          <w:i w:val="false"/>
          <w:color w:val="000000"/>
          <w:sz w:val="28"/>
        </w:rPr>
        <w:t>
      Тізімдемеге түгендеу комиссиясының төрағасы мен барлық мүшелері қол қояды. Тізімдеменің соңында материалдық жауапты тұлғалар түгендеу комиссиясының олардың қатысуымен мүлікті тексергенін растайтын, түгендеу комиссиясы мүшелеріне қандай да бір шағымның жоқтығы және тізімдемеде санамаланған мүлікті жауапты сақтауға қабылдағаны туралы қолхат береді.</w:t>
      </w:r>
    </w:p>
    <w:bookmarkEnd w:id="31"/>
    <w:bookmarkStart w:name="z162" w:id="32"/>
    <w:p>
      <w:pPr>
        <w:spacing w:after="0"/>
        <w:ind w:left="0"/>
        <w:jc w:val="both"/>
      </w:pPr>
      <w:r>
        <w:rPr>
          <w:rFonts w:ascii="Times New Roman"/>
          <w:b w:val="false"/>
          <w:i w:val="false"/>
          <w:color w:val="000000"/>
          <w:sz w:val="28"/>
        </w:rPr>
        <w:t>
      Жарамсыз болып қалған құндылықтарға бөлек түгендеу тізімдемесі жасалады. Түгендеу комиссиясының хаттамасында олар жеке бөлініп, олардың бүліну себептері және/немесе бұған кінәлі тұлғалар көрсетіледі.</w:t>
      </w:r>
    </w:p>
    <w:bookmarkEnd w:id="32"/>
    <w:bookmarkStart w:name="z40" w:id="33"/>
    <w:p>
      <w:pPr>
        <w:spacing w:after="0"/>
        <w:ind w:left="0"/>
        <w:jc w:val="both"/>
      </w:pPr>
      <w:r>
        <w:rPr>
          <w:rFonts w:ascii="Times New Roman"/>
          <w:b w:val="false"/>
          <w:i w:val="false"/>
          <w:color w:val="000000"/>
          <w:sz w:val="28"/>
        </w:rPr>
        <w:t>
      14. Тізімдеме қолмен немесе компьютерлік техниканың көмегімен, өшірусіз және түзетулерсіз толтырылады.</w:t>
      </w:r>
    </w:p>
    <w:bookmarkEnd w:id="33"/>
    <w:bookmarkStart w:name="z163" w:id="34"/>
    <w:p>
      <w:pPr>
        <w:spacing w:after="0"/>
        <w:ind w:left="0"/>
        <w:jc w:val="both"/>
      </w:pPr>
      <w:r>
        <w:rPr>
          <w:rFonts w:ascii="Times New Roman"/>
          <w:b w:val="false"/>
          <w:i w:val="false"/>
          <w:color w:val="000000"/>
          <w:sz w:val="28"/>
        </w:rPr>
        <w:t>
      Тізімдеменің әрбір бетінде жазбаша түрде материалдық құндылықтардың реттік нөмірінің саны таратып жазылып көрсетіледі және осы құндылықтар қандай өлшем бірліктерінде (данада, кг, метрде) көрсетілгеніне қарамастан, осы бетте жазылған табиғи көрсеткіштерде құндылықтар санының жалпы қорытындысы беріледі.</w:t>
      </w:r>
    </w:p>
    <w:bookmarkEnd w:id="34"/>
    <w:bookmarkStart w:name="z164" w:id="35"/>
    <w:p>
      <w:pPr>
        <w:spacing w:after="0"/>
        <w:ind w:left="0"/>
        <w:jc w:val="both"/>
      </w:pPr>
      <w:r>
        <w:rPr>
          <w:rFonts w:ascii="Times New Roman"/>
          <w:b w:val="false"/>
          <w:i w:val="false"/>
          <w:color w:val="000000"/>
          <w:sz w:val="28"/>
        </w:rPr>
        <w:t>
      Қателерді түзету дұрыс емес жазуларды сызып тастау және сызып тасталған деректердің үстіне дұрыс жазуды жазу жолымен тізімдеменің барлық данасында жүргізіледі. Түзетулерді түгендеу комиссиясының барлық мүшелері және материалдық-жауапты тұлғалар келіседі және оған қол қояды.</w:t>
      </w:r>
    </w:p>
    <w:bookmarkEnd w:id="35"/>
    <w:bookmarkStart w:name="z165" w:id="36"/>
    <w:p>
      <w:pPr>
        <w:spacing w:after="0"/>
        <w:ind w:left="0"/>
        <w:jc w:val="both"/>
      </w:pPr>
      <w:r>
        <w:rPr>
          <w:rFonts w:ascii="Times New Roman"/>
          <w:b w:val="false"/>
          <w:i w:val="false"/>
          <w:color w:val="000000"/>
          <w:sz w:val="28"/>
        </w:rPr>
        <w:t>
      Тізімдемелерде толтырылмаған жолдарға қалдыруға жол берілмейді.</w:t>
      </w:r>
    </w:p>
    <w:bookmarkEnd w:id="36"/>
    <w:bookmarkStart w:name="z166" w:id="37"/>
    <w:p>
      <w:pPr>
        <w:spacing w:after="0"/>
        <w:ind w:left="0"/>
        <w:jc w:val="both"/>
      </w:pPr>
      <w:r>
        <w:rPr>
          <w:rFonts w:ascii="Times New Roman"/>
          <w:b w:val="false"/>
          <w:i w:val="false"/>
          <w:color w:val="000000"/>
          <w:sz w:val="28"/>
        </w:rPr>
        <w:t>
      Тізімдеменің соңғы парақтарындағы толтырылмаған жолдарға сызу сызылады.</w:t>
      </w:r>
    </w:p>
    <w:bookmarkEnd w:id="37"/>
    <w:bookmarkStart w:name="z167" w:id="38"/>
    <w:p>
      <w:pPr>
        <w:spacing w:after="0"/>
        <w:ind w:left="0"/>
        <w:jc w:val="both"/>
      </w:pPr>
      <w:r>
        <w:rPr>
          <w:rFonts w:ascii="Times New Roman"/>
          <w:b w:val="false"/>
          <w:i w:val="false"/>
          <w:color w:val="000000"/>
          <w:sz w:val="28"/>
        </w:rPr>
        <w:t>
      Тізімдеменің соңғы парағында бағаларды, бағалауды тексеру және қорытындыны есептеу туралы белгі осы тексеруді жүргізген тұлғалардың қолымен жасалуы тиіс.</w:t>
      </w:r>
    </w:p>
    <w:bookmarkEnd w:id="38"/>
    <w:bookmarkStart w:name="z41" w:id="39"/>
    <w:p>
      <w:pPr>
        <w:spacing w:after="0"/>
        <w:ind w:left="0"/>
        <w:jc w:val="both"/>
      </w:pPr>
      <w:r>
        <w:rPr>
          <w:rFonts w:ascii="Times New Roman"/>
          <w:b w:val="false"/>
          <w:i w:val="false"/>
          <w:color w:val="000000"/>
          <w:sz w:val="28"/>
        </w:rPr>
        <w:t>
      15. Есептеу объектілерінің іс жүзінде бар екенін тексеру кезінде материалдық-жауапты тұлғалар ауыстырылған жағдайда тізімдемеде құндылықты қабылдаған тұлға, оларды қабылдағаны туралы, ал тапсырған тұлға - оларды тапсырғаны туралы қол қояды.</w:t>
      </w:r>
    </w:p>
    <w:bookmarkEnd w:id="39"/>
    <w:bookmarkStart w:name="z42" w:id="40"/>
    <w:p>
      <w:pPr>
        <w:spacing w:after="0"/>
        <w:ind w:left="0"/>
        <w:jc w:val="both"/>
      </w:pPr>
      <w:r>
        <w:rPr>
          <w:rFonts w:ascii="Times New Roman"/>
          <w:b w:val="false"/>
          <w:i w:val="false"/>
          <w:color w:val="000000"/>
          <w:sz w:val="28"/>
        </w:rPr>
        <w:t>
      16. Түгендеуді аяқтаған соң ресімделген тізімдемелер мемлекеттік мекеменің бухгалтерлік қызметіне тізімдемелердің нәтижелерін тексеру, анықтау және есепте көрсету үшін тапсырылады.</w:t>
      </w:r>
    </w:p>
    <w:bookmarkEnd w:id="40"/>
    <w:p>
      <w:pPr>
        <w:spacing w:after="0"/>
        <w:ind w:left="0"/>
        <w:jc w:val="both"/>
      </w:pPr>
      <w:r>
        <w:rPr>
          <w:rFonts w:ascii="Times New Roman"/>
          <w:b w:val="false"/>
          <w:i w:val="false"/>
          <w:color w:val="000000"/>
          <w:sz w:val="28"/>
        </w:rPr>
        <w:t>
      Тізімдемеде жазылатын бухгалтерлік есептің деректері мемлекеттік мекеменің бас бухгалтерінің немесе оны алмастыратын тұлғаның қолымен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17. Мемлекеттік мүлік туралы заңы бойынша баланстан тысқары шоттарда есепке алынған барлық материалдық құндылықтар, жалдамалы ұзақ мерзімді активтер, сондай-ақ есепті күнге көзделген жекелеген негіздер бойынша мемлекеттің меншігіне айналдырылған (түскен) бағаланған мүлік баланста есептелетін құндылықтар үшін белгіленген тәртіппен және мерзімдерде түгенделеді.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18.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шешімі бойынша түгендеу аяқталғаннан кейін түгендеу жүргізудің дұрыстығын белгілеу мақсатында бақылау тексерулер жүргізіледі.</w:t>
      </w:r>
    </w:p>
    <w:bookmarkEnd w:id="42"/>
    <w:p>
      <w:pPr>
        <w:spacing w:after="0"/>
        <w:ind w:left="0"/>
        <w:jc w:val="both"/>
      </w:pPr>
      <w:r>
        <w:rPr>
          <w:rFonts w:ascii="Times New Roman"/>
          <w:b w:val="false"/>
          <w:i w:val="false"/>
          <w:color w:val="000000"/>
          <w:sz w:val="28"/>
        </w:rPr>
        <w:t>
      Түгендеменің бақылау мақсатындағы тексерулері түгендеу комиссиясы мүшелерінің және материалдық жауапты тұлғалардың қатысуымен түгендеу аяқталған соң, бірақ міндетті түрде түгендеу жүргізілген қойма (сақтау орны, секциялар) ашылғанға дейін жүргізіледі.</w:t>
      </w:r>
    </w:p>
    <w:p>
      <w:pPr>
        <w:spacing w:after="0"/>
        <w:ind w:left="0"/>
        <w:jc w:val="both"/>
      </w:pPr>
      <w:r>
        <w:rPr>
          <w:rFonts w:ascii="Times New Roman"/>
          <w:b w:val="false"/>
          <w:i w:val="false"/>
          <w:color w:val="000000"/>
          <w:sz w:val="28"/>
        </w:rPr>
        <w:t xml:space="preserve">
      Түгендеменің бақылау мақсатындағы тексерулерінің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құндылықтарды түгендеудің бақылау тексеріс актімен ресімделеді. Жүргізілетін бақылау мақсатындағы тексерулерді есептеуді бухгалтерлік қызмет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түгендеулердің бақылау тексерісін есепке алу кітабында жүргізеді.</w:t>
      </w:r>
    </w:p>
    <w:p>
      <w:pPr>
        <w:spacing w:after="0"/>
        <w:ind w:left="0"/>
        <w:jc w:val="both"/>
      </w:pPr>
      <w:r>
        <w:rPr>
          <w:rFonts w:ascii="Times New Roman"/>
          <w:b w:val="false"/>
          <w:i w:val="false"/>
          <w:color w:val="000000"/>
          <w:sz w:val="28"/>
        </w:rPr>
        <w:t xml:space="preserve">
      Түгендеу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түгендеу анықтаған нәтижелерінің ведомосінде көрсетіледі.</w:t>
      </w:r>
    </w:p>
    <w:p>
      <w:pPr>
        <w:spacing w:after="0"/>
        <w:ind w:left="0"/>
        <w:jc w:val="both"/>
      </w:pPr>
      <w:r>
        <w:rPr>
          <w:rFonts w:ascii="Times New Roman"/>
          <w:b w:val="false"/>
          <w:i w:val="false"/>
          <w:color w:val="000000"/>
          <w:sz w:val="28"/>
        </w:rPr>
        <w:t>
      Түгендеу комиссиясының жұмысы хаттамамен ресімделеді, оны мемлекеттік мекеменің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бекітеді.</w:t>
      </w:r>
    </w:p>
    <w:p>
      <w:pPr>
        <w:spacing w:after="0"/>
        <w:ind w:left="0"/>
        <w:jc w:val="both"/>
      </w:pPr>
      <w:r>
        <w:rPr>
          <w:rFonts w:ascii="Times New Roman"/>
          <w:b w:val="false"/>
          <w:i w:val="false"/>
          <w:color w:val="000000"/>
          <w:sz w:val="28"/>
        </w:rPr>
        <w:t xml:space="preserve">
      Түгендеу хаттамасында сондай-ақ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сәйкес активтердің құнсыздануына тест өткізу туралы ақпарат көрсетіледі. Активтердің құнсыздану фактісінің болуын туындау себептерімен түсіндіре отырып, тәуелсіз сарапшы растайды және мемлекеттік мүлікті басқару жөніндегі уәкілетті органмен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4-тарау. Негізгі құралдарды, инвестициялық жылжымайтын мүлікті және материалдық емес активтерді түгендеу</w:t>
      </w:r>
    </w:p>
    <w:bookmarkEnd w:id="43"/>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44"/>
    <w:p>
      <w:pPr>
        <w:spacing w:after="0"/>
        <w:ind w:left="0"/>
        <w:jc w:val="both"/>
      </w:pPr>
      <w:r>
        <w:rPr>
          <w:rFonts w:ascii="Times New Roman"/>
          <w:b w:val="false"/>
          <w:i w:val="false"/>
          <w:color w:val="000000"/>
          <w:sz w:val="28"/>
        </w:rPr>
        <w:t>
      19. Ғимараттар мен құрылыстарды түгендеу кезінде комиссия құқық белгілейтін құжаттардың болуын, объектілер бойынша мемлекеттік мекеменің балансында есептелгендерді табуды тексереді.</w:t>
      </w:r>
    </w:p>
    <w:bookmarkEnd w:id="44"/>
    <w:bookmarkStart w:name="z174" w:id="45"/>
    <w:p>
      <w:pPr>
        <w:spacing w:after="0"/>
        <w:ind w:left="0"/>
        <w:jc w:val="both"/>
      </w:pPr>
      <w:r>
        <w:rPr>
          <w:rFonts w:ascii="Times New Roman"/>
          <w:b w:val="false"/>
          <w:i w:val="false"/>
          <w:color w:val="000000"/>
          <w:sz w:val="28"/>
        </w:rPr>
        <w:t>
      Сондай-ақ мемлекеттік мекеменің баласында тұрған жер учаскелеріне, су қоймаларына және өзге табиғи ресурстар объектілеріне құжаттардың болуы тексеріледі.</w:t>
      </w:r>
    </w:p>
    <w:bookmarkEnd w:id="45"/>
    <w:bookmarkStart w:name="z175" w:id="46"/>
    <w:p>
      <w:pPr>
        <w:spacing w:after="0"/>
        <w:ind w:left="0"/>
        <w:jc w:val="both"/>
      </w:pPr>
      <w:r>
        <w:rPr>
          <w:rFonts w:ascii="Times New Roman"/>
          <w:b w:val="false"/>
          <w:i w:val="false"/>
          <w:color w:val="000000"/>
          <w:sz w:val="28"/>
        </w:rPr>
        <w:t>
      Негізгі құралдарды түгендеуді бастағанға дейін мыналарды:</w:t>
      </w:r>
    </w:p>
    <w:bookmarkEnd w:id="46"/>
    <w:bookmarkStart w:name="z176" w:id="47"/>
    <w:p>
      <w:pPr>
        <w:spacing w:after="0"/>
        <w:ind w:left="0"/>
        <w:jc w:val="both"/>
      </w:pPr>
      <w:r>
        <w:rPr>
          <w:rFonts w:ascii="Times New Roman"/>
          <w:b w:val="false"/>
          <w:i w:val="false"/>
          <w:color w:val="000000"/>
          <w:sz w:val="28"/>
        </w:rPr>
        <w:t>
      түгендеу карточкаларының, тізімдеменің және өзге талдамалы есептеу тіркелімдерінің болуын және жағдайын;</w:t>
      </w:r>
    </w:p>
    <w:bookmarkEnd w:id="47"/>
    <w:bookmarkStart w:name="z177" w:id="48"/>
    <w:p>
      <w:pPr>
        <w:spacing w:after="0"/>
        <w:ind w:left="0"/>
        <w:jc w:val="both"/>
      </w:pPr>
      <w:r>
        <w:rPr>
          <w:rFonts w:ascii="Times New Roman"/>
          <w:b w:val="false"/>
          <w:i w:val="false"/>
          <w:color w:val="000000"/>
          <w:sz w:val="28"/>
        </w:rPr>
        <w:t>
      техникалық паспорттардың және басқа да техникалық құжаттардың болуын және жағдайын;</w:t>
      </w:r>
    </w:p>
    <w:bookmarkEnd w:id="48"/>
    <w:bookmarkStart w:name="z178" w:id="49"/>
    <w:p>
      <w:pPr>
        <w:spacing w:after="0"/>
        <w:ind w:left="0"/>
        <w:jc w:val="both"/>
      </w:pPr>
      <w:r>
        <w:rPr>
          <w:rFonts w:ascii="Times New Roman"/>
          <w:b w:val="false"/>
          <w:i w:val="false"/>
          <w:color w:val="000000"/>
          <w:sz w:val="28"/>
        </w:rPr>
        <w:t>
      мемлекеттік мекеме жалға тапсырған, жалға, сақтауға және уақытша пайдалануға қабылдаған активтерге құжаттардың болуын тексеру қажет.</w:t>
      </w:r>
    </w:p>
    <w:bookmarkEnd w:id="49"/>
    <w:bookmarkStart w:name="z179" w:id="50"/>
    <w:p>
      <w:pPr>
        <w:spacing w:after="0"/>
        <w:ind w:left="0"/>
        <w:jc w:val="both"/>
      </w:pPr>
      <w:r>
        <w:rPr>
          <w:rFonts w:ascii="Times New Roman"/>
          <w:b w:val="false"/>
          <w:i w:val="false"/>
          <w:color w:val="000000"/>
          <w:sz w:val="28"/>
        </w:rPr>
        <w:t>
      Бухгалтерлік есептің немесе техникалық құжаттаманың тіркелімдерінде айырмашылықтар мен дәлсіздіктер табылған кезде тиісті түзетулер мен нақтылаулар енгізілуі тиіс.</w:t>
      </w:r>
    </w:p>
    <w:bookmarkEnd w:id="50"/>
    <w:bookmarkStart w:name="z47" w:id="51"/>
    <w:p>
      <w:pPr>
        <w:spacing w:after="0"/>
        <w:ind w:left="0"/>
        <w:jc w:val="both"/>
      </w:pPr>
      <w:r>
        <w:rPr>
          <w:rFonts w:ascii="Times New Roman"/>
          <w:b w:val="false"/>
          <w:i w:val="false"/>
          <w:color w:val="000000"/>
          <w:sz w:val="28"/>
        </w:rPr>
        <w:t xml:space="preserve">
      20. Ұзақ мерзімді активтерді (ғимараттарды, құрылыстарды, тапсырылатын қондырғыларды, машиналар мен жабдықтарды, көлік құралдарын, өндірістік және шаруашылық құрал-саймандарын, кітапхана қорын және өзге де ұзақ мерзімді активтерді) түгендеу деректерін ресімдеу үшін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түгендеу тізімдемесі (салыстыру ведомості) қолданылады, олар негізгі мақсатына сәйкес атаулары мен олардың түгендеу нөмірлері бойынша жасалады.</w:t>
      </w:r>
    </w:p>
    <w:bookmarkEnd w:id="51"/>
    <w:bookmarkStart w:name="z180" w:id="52"/>
    <w:p>
      <w:pPr>
        <w:spacing w:after="0"/>
        <w:ind w:left="0"/>
        <w:jc w:val="both"/>
      </w:pPr>
      <w:r>
        <w:rPr>
          <w:rFonts w:ascii="Times New Roman"/>
          <w:b w:val="false"/>
          <w:i w:val="false"/>
          <w:color w:val="000000"/>
          <w:sz w:val="28"/>
        </w:rPr>
        <w:t>
      Техникалық құжаттама болмаған жағдайда ол туралы тізімдемеде "Ескертпе" бағанында көрсетіледі.</w:t>
      </w:r>
    </w:p>
    <w:bookmarkEnd w:id="52"/>
    <w:bookmarkStart w:name="z181" w:id="53"/>
    <w:p>
      <w:pPr>
        <w:spacing w:after="0"/>
        <w:ind w:left="0"/>
        <w:jc w:val="both"/>
      </w:pPr>
      <w:r>
        <w:rPr>
          <w:rFonts w:ascii="Times New Roman"/>
          <w:b w:val="false"/>
          <w:i w:val="false"/>
          <w:color w:val="000000"/>
          <w:sz w:val="28"/>
        </w:rPr>
        <w:t>
      Машиналар, жабдықтар мен көлік құралы әзірлеуші - ұйымның техникалық паспорты бойынша зауыттық нөмірін, шығарылған жылын, мақсатын, қуатын көрсете отырып, тізімдемеге енгізіледі.</w:t>
      </w:r>
    </w:p>
    <w:bookmarkEnd w:id="53"/>
    <w:bookmarkStart w:name="z182" w:id="54"/>
    <w:p>
      <w:pPr>
        <w:spacing w:after="0"/>
        <w:ind w:left="0"/>
        <w:jc w:val="both"/>
      </w:pPr>
      <w:r>
        <w:rPr>
          <w:rFonts w:ascii="Times New Roman"/>
          <w:b w:val="false"/>
          <w:i w:val="false"/>
          <w:color w:val="000000"/>
          <w:sz w:val="28"/>
        </w:rPr>
        <w:t>
      Бір уақытта түскен және топтық есептеудің үлгілік түгендеу карточкасында есептелетін құны бірдей біртекті шаруашылық мүкәммал құралдары, керек-жарақтар мен өзге негізгі құралдар түгендеу тізімдемелерінде осы заттардың саны мен түгендеу нөмірлерін көрсете отырып, атауы бойынша келтіріледі.</w:t>
      </w:r>
    </w:p>
    <w:bookmarkEnd w:id="54"/>
    <w:bookmarkStart w:name="z183" w:id="55"/>
    <w:p>
      <w:pPr>
        <w:spacing w:after="0"/>
        <w:ind w:left="0"/>
        <w:jc w:val="both"/>
      </w:pPr>
      <w:r>
        <w:rPr>
          <w:rFonts w:ascii="Times New Roman"/>
          <w:b w:val="false"/>
          <w:i w:val="false"/>
          <w:color w:val="000000"/>
          <w:sz w:val="28"/>
        </w:rPr>
        <w:t>
      Қалпына келтіруге, қайта жаңартуға, кеңейтуге немесе қайтадан құруға ұшыраған, соның салдарынан оның негізгі мақсаты өзгертілген объект жаңа тағайындауға сәйкес атаулар бойынша тізімдемеге енгізіледі.</w:t>
      </w:r>
    </w:p>
    <w:bookmarkEnd w:id="55"/>
    <w:bookmarkStart w:name="z184" w:id="56"/>
    <w:p>
      <w:pPr>
        <w:spacing w:after="0"/>
        <w:ind w:left="0"/>
        <w:jc w:val="both"/>
      </w:pPr>
      <w:r>
        <w:rPr>
          <w:rFonts w:ascii="Times New Roman"/>
          <w:b w:val="false"/>
          <w:i w:val="false"/>
          <w:color w:val="000000"/>
          <w:sz w:val="28"/>
        </w:rPr>
        <w:t>
      Жүргізілген күрделі жұмыстар (қабаттар коса салу, жапсарлас жаңа үй-жайлар салу) немесе құрылыстар мен ғимараттарды ішінара бұзу (жеке конструктивтік элементтерді бұзу) активтерді тану критерийлеріне сәйкес мемлекеттік мекеменің балансында көрсетілмеген жағдайда, түгендеу комиссиясы тиісті құжаттар бойынша тізімдемеде көрсете отырып, объекті құнының өзгеру сомасын және жасалған объектілерді өзгертулер мемлекеттік мекеменің балансында көрініс таппау себептерін айқындауы тиіс.</w:t>
      </w:r>
    </w:p>
    <w:bookmarkEnd w:id="56"/>
    <w:bookmarkStart w:name="z185" w:id="57"/>
    <w:p>
      <w:pPr>
        <w:spacing w:after="0"/>
        <w:ind w:left="0"/>
        <w:jc w:val="both"/>
      </w:pPr>
      <w:r>
        <w:rPr>
          <w:rFonts w:ascii="Times New Roman"/>
          <w:b w:val="false"/>
          <w:i w:val="false"/>
          <w:color w:val="000000"/>
          <w:sz w:val="28"/>
        </w:rPr>
        <w:t>
      Есепте жоқ объектілерді, сондай-ақ есептеу тіркелімдерінде олар бойынша оларды сипаттайтын деректер жоқ немесе дұрыс емес көрсетілген объектілер айқындалған кезде комиссия түгендеу тізімдемесіне жетіспейтін мәліметтерді және осы объектілер бойынша техникалық көрсеткіштерді, мысалы: ғимараттар бойынша - олардың тағайындауларын, олар соғылған негізгі материалдарды, көлемін (сыртқы және ішкі өлшеу бойынша), ауданын (жалпы және пайдалы), қабаттар санын (жертөлесіз, жартылай жертөлесіз), соғылған жылын және т.б. енгізуі тиіс.</w:t>
      </w:r>
    </w:p>
    <w:bookmarkEnd w:id="57"/>
    <w:bookmarkStart w:name="z186" w:id="58"/>
    <w:p>
      <w:pPr>
        <w:spacing w:after="0"/>
        <w:ind w:left="0"/>
        <w:jc w:val="both"/>
      </w:pPr>
      <w:r>
        <w:rPr>
          <w:rFonts w:ascii="Times New Roman"/>
          <w:b w:val="false"/>
          <w:i w:val="false"/>
          <w:color w:val="000000"/>
          <w:sz w:val="28"/>
        </w:rPr>
        <w:t>
      Соңғы түгендеу жүргізу сәтінен бастап айқындалған және ескерілмеген объектілерді бағалау Қазақстан Республикасының бағалау қызметі туралы заңнамасына сәйкес нарықтық құн бойынша жүргізілуі тиіс.</w:t>
      </w:r>
    </w:p>
    <w:bookmarkEnd w:id="58"/>
    <w:bookmarkStart w:name="z187" w:id="59"/>
    <w:p>
      <w:pPr>
        <w:spacing w:after="0"/>
        <w:ind w:left="0"/>
        <w:jc w:val="both"/>
      </w:pPr>
      <w:r>
        <w:rPr>
          <w:rFonts w:ascii="Times New Roman"/>
          <w:b w:val="false"/>
          <w:i w:val="false"/>
          <w:color w:val="000000"/>
          <w:sz w:val="28"/>
        </w:rPr>
        <w:t>
      Соңғы түгендеу жүргізу сәтінен бастап айқындалған және ескерілмеген негізгі құралдардың өзге де объектілерін және материалдық емес активтерді бағалау іс жүзіндегі техникалық жағдай бойынша белгіленетін нарықтық құн бойынша жүргізілуі тиіс.</w:t>
      </w:r>
    </w:p>
    <w:bookmarkEnd w:id="59"/>
    <w:bookmarkStart w:name="z48" w:id="60"/>
    <w:p>
      <w:pPr>
        <w:spacing w:after="0"/>
        <w:ind w:left="0"/>
        <w:jc w:val="both"/>
      </w:pPr>
      <w:r>
        <w:rPr>
          <w:rFonts w:ascii="Times New Roman"/>
          <w:b w:val="false"/>
          <w:i w:val="false"/>
          <w:color w:val="000000"/>
          <w:sz w:val="28"/>
        </w:rPr>
        <w:t>
      21. Түгендеу жүргізілген сәтте активтері мемлекеттік мекемеден тысқары болған негізгі құралдар (күрделі жөндеуге жіберілген машиналар мен жабдықтар, теміржол көлігінің жылжымалы құрамы) олардың уақытша болмаған сәтіне дейін түгендеуге жатады.</w:t>
      </w:r>
    </w:p>
    <w:bookmarkEnd w:id="60"/>
    <w:bookmarkStart w:name="z49" w:id="61"/>
    <w:p>
      <w:pPr>
        <w:spacing w:after="0"/>
        <w:ind w:left="0"/>
        <w:jc w:val="both"/>
      </w:pPr>
      <w:r>
        <w:rPr>
          <w:rFonts w:ascii="Times New Roman"/>
          <w:b w:val="false"/>
          <w:i w:val="false"/>
          <w:color w:val="000000"/>
          <w:sz w:val="28"/>
        </w:rPr>
        <w:t>
      22. Пайдалануға жарамайтын және қалпына келтіруге жатпайтын негізгі құралдар, жылжымайтын мүлік пен материалдық емес активтер бойынша осы объектілерді пайдалануға беру уақыты және жарамсыз болуына әкеп соқтырған себептер (тозғаны, толық жарамай қалғаны) көрсетіле отырып жеке тізімдеме жасалады.</w:t>
      </w:r>
    </w:p>
    <w:bookmarkEnd w:id="61"/>
    <w:bookmarkStart w:name="z188" w:id="62"/>
    <w:p>
      <w:pPr>
        <w:spacing w:after="0"/>
        <w:ind w:left="0"/>
        <w:jc w:val="both"/>
      </w:pPr>
      <w:r>
        <w:rPr>
          <w:rFonts w:ascii="Times New Roman"/>
          <w:b w:val="false"/>
          <w:i w:val="false"/>
          <w:color w:val="000000"/>
          <w:sz w:val="28"/>
        </w:rPr>
        <w:t xml:space="preserve">
      Негізгі құралдарды түгендеу жүргізу кезінде осы Қағиданың </w:t>
      </w:r>
      <w:r>
        <w:rPr>
          <w:rFonts w:ascii="Times New Roman"/>
          <w:b w:val="false"/>
          <w:i w:val="false"/>
          <w:color w:val="000000"/>
          <w:sz w:val="28"/>
        </w:rPr>
        <w:t>15-тарауына</w:t>
      </w:r>
      <w:r>
        <w:rPr>
          <w:rFonts w:ascii="Times New Roman"/>
          <w:b w:val="false"/>
          <w:i w:val="false"/>
          <w:color w:val="000000"/>
          <w:sz w:val="28"/>
        </w:rPr>
        <w:t xml:space="preserve"> сәйкес бухгалтерлік есепте көрсетуге жататын мемлекеттік мекемелердегі артық, пайдаланылмайтын объектілер айқындалады.</w:t>
      </w:r>
    </w:p>
    <w:bookmarkEnd w:id="62"/>
    <w:bookmarkStart w:name="z50" w:id="63"/>
    <w:p>
      <w:pPr>
        <w:spacing w:after="0"/>
        <w:ind w:left="0"/>
        <w:jc w:val="both"/>
      </w:pPr>
      <w:r>
        <w:rPr>
          <w:rFonts w:ascii="Times New Roman"/>
          <w:b w:val="false"/>
          <w:i w:val="false"/>
          <w:color w:val="000000"/>
          <w:sz w:val="28"/>
        </w:rPr>
        <w:t>
      23. Мемлекеттік мекеменің балансында тұрған негізгі құралдарды, жылжымайтын мүлік пен материалдық емес активтерді түгендеумен бірге жалға алынған және жауапты сақтауда тұрған объектілер тексеріледі.</w:t>
      </w:r>
    </w:p>
    <w:bookmarkEnd w:id="63"/>
    <w:bookmarkStart w:name="z189" w:id="64"/>
    <w:p>
      <w:pPr>
        <w:spacing w:after="0"/>
        <w:ind w:left="0"/>
        <w:jc w:val="both"/>
      </w:pPr>
      <w:r>
        <w:rPr>
          <w:rFonts w:ascii="Times New Roman"/>
          <w:b w:val="false"/>
          <w:i w:val="false"/>
          <w:color w:val="000000"/>
          <w:sz w:val="28"/>
        </w:rPr>
        <w:t>
      Көрсетілген объектілер бойынша жеке тізімдеме жасалады, онда осы объектілерді жауапты сақтауға немесе жалға алғанын растайтын құжаттарға сілтеме беріледі.</w:t>
      </w:r>
    </w:p>
    <w:bookmarkEnd w:id="64"/>
    <w:bookmarkStart w:name="z190" w:id="65"/>
    <w:p>
      <w:pPr>
        <w:spacing w:after="0"/>
        <w:ind w:left="0"/>
        <w:jc w:val="both"/>
      </w:pPr>
      <w:r>
        <w:rPr>
          <w:rFonts w:ascii="Times New Roman"/>
          <w:b w:val="false"/>
          <w:i w:val="false"/>
          <w:color w:val="000000"/>
          <w:sz w:val="28"/>
        </w:rPr>
        <w:t>
      Материалдық емес активтерді түгендеу кезінде мыналарды:</w:t>
      </w:r>
    </w:p>
    <w:bookmarkEnd w:id="65"/>
    <w:bookmarkStart w:name="z191" w:id="66"/>
    <w:p>
      <w:pPr>
        <w:spacing w:after="0"/>
        <w:ind w:left="0"/>
        <w:jc w:val="both"/>
      </w:pPr>
      <w:r>
        <w:rPr>
          <w:rFonts w:ascii="Times New Roman"/>
          <w:b w:val="false"/>
          <w:i w:val="false"/>
          <w:color w:val="000000"/>
          <w:sz w:val="28"/>
        </w:rPr>
        <w:t>
      мемлекеттік мекеменің оны пайдалануға арналған құқығын растайтын құжаттардың болуын;</w:t>
      </w:r>
    </w:p>
    <w:bookmarkEnd w:id="66"/>
    <w:bookmarkStart w:name="z192" w:id="67"/>
    <w:p>
      <w:pPr>
        <w:spacing w:after="0"/>
        <w:ind w:left="0"/>
        <w:jc w:val="both"/>
      </w:pPr>
      <w:r>
        <w:rPr>
          <w:rFonts w:ascii="Times New Roman"/>
          <w:b w:val="false"/>
          <w:i w:val="false"/>
          <w:color w:val="000000"/>
          <w:sz w:val="28"/>
        </w:rPr>
        <w:t>
      материалдық емес активтердің баланста дұрыс және уақтылы көрсетілуін тексеру қажет.</w:t>
      </w:r>
    </w:p>
    <w:bookmarkEnd w:id="67"/>
    <w:bookmarkStart w:name="z51" w:id="68"/>
    <w:p>
      <w:pPr>
        <w:spacing w:after="0"/>
        <w:ind w:left="0"/>
        <w:jc w:val="left"/>
      </w:pPr>
      <w:r>
        <w:rPr>
          <w:rFonts w:ascii="Times New Roman"/>
          <w:b/>
          <w:i w:val="false"/>
          <w:color w:val="000000"/>
        </w:rPr>
        <w:t xml:space="preserve"> 5-тарау. Қорларды түгендеу</w:t>
      </w:r>
    </w:p>
    <w:bookmarkEnd w:id="68"/>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69"/>
    <w:p>
      <w:pPr>
        <w:spacing w:after="0"/>
        <w:ind w:left="0"/>
        <w:jc w:val="both"/>
      </w:pPr>
      <w:r>
        <w:rPr>
          <w:rFonts w:ascii="Times New Roman"/>
          <w:b w:val="false"/>
          <w:i w:val="false"/>
          <w:color w:val="000000"/>
          <w:sz w:val="28"/>
        </w:rPr>
        <w:t>
      24. Қорларды түгендеу сақталу орны бойынша және материалдық-жауапты тұлғалар бойынша бөлек жүргізіледі. Түгендеу осы үй-жайда құндылықтардың орналасу тәртібімен жүргізілуі тиіс.</w:t>
      </w:r>
    </w:p>
    <w:bookmarkEnd w:id="69"/>
    <w:p>
      <w:pPr>
        <w:spacing w:after="0"/>
        <w:ind w:left="0"/>
        <w:jc w:val="both"/>
      </w:pPr>
      <w:r>
        <w:rPr>
          <w:rFonts w:ascii="Times New Roman"/>
          <w:b w:val="false"/>
          <w:i w:val="false"/>
          <w:color w:val="000000"/>
          <w:sz w:val="28"/>
        </w:rPr>
        <w:t>
      Қорларды бір материалдық-жауапты тұлғада түрлі бөлек үй-жайларды сақтаған кезде түгендеу сақталу орындары бойынша тізбелі жүргізіледі. Құндылықтарды тексеруден кейін үй-жайға кіреберіске пломба қойылады және комиссия жұмыс істеу үшін келесі үй-жайға көшеді.</w:t>
      </w:r>
    </w:p>
    <w:p>
      <w:pPr>
        <w:spacing w:after="0"/>
        <w:ind w:left="0"/>
        <w:jc w:val="both"/>
      </w:pPr>
      <w:r>
        <w:rPr>
          <w:rFonts w:ascii="Times New Roman"/>
          <w:b w:val="false"/>
          <w:i w:val="false"/>
          <w:color w:val="000000"/>
          <w:sz w:val="28"/>
        </w:rPr>
        <w:t>
      Комиссия материалдық-жауапты тұлғалардың қатысуымен тауарлық-материалдық құндылықтардың іс жүзінде болуын (жанар және жағар май материалдарына төленген талондар) оларды міндетті түрде қайта есептеу жолымен тексереді. Тізімдемеге материалдық-жауапты тұлғалардың сөзімен немесе олардың іс жүзінде болуын тексерместен есепке алу деректері бойынша құндылықтардың қалдықтары туралы деректер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20.10.2015 </w:t>
      </w:r>
      <w:r>
        <w:rPr>
          <w:rFonts w:ascii="Times New Roman"/>
          <w:b w:val="false"/>
          <w:i w:val="false"/>
          <w:color w:val="000000"/>
          <w:sz w:val="28"/>
        </w:rPr>
        <w:t>№ 523</w:t>
      </w:r>
      <w:r>
        <w:rPr>
          <w:rFonts w:ascii="Times New Roman"/>
          <w:b w:val="false"/>
          <w:i w:val="false"/>
          <w:color w:val="ff0000"/>
          <w:sz w:val="28"/>
        </w:rPr>
        <w:t xml:space="preserve"> (01.01.2016 бастап күшіне енеді) бұйрығымен; өзгеріс енгізілді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70"/>
    <w:p>
      <w:pPr>
        <w:spacing w:after="0"/>
        <w:ind w:left="0"/>
        <w:jc w:val="both"/>
      </w:pPr>
      <w:r>
        <w:rPr>
          <w:rFonts w:ascii="Times New Roman"/>
          <w:b w:val="false"/>
          <w:i w:val="false"/>
          <w:color w:val="000000"/>
          <w:sz w:val="28"/>
        </w:rPr>
        <w:t xml:space="preserve">
       25. Іс жүзінде бар қорлардың деректерін көрсету үшін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қорлардың түгендеу тізімдемесі (салыстыру ведомості) номенклатуралық нөмірді, түрін, тобын, сортын және өлшем бірлігіндегі санын көрсете отырып, әрбір жеке атау бойынша жасалады.</w:t>
      </w:r>
    </w:p>
    <w:bookmarkEnd w:id="70"/>
    <w:bookmarkStart w:name="z54" w:id="71"/>
    <w:p>
      <w:pPr>
        <w:spacing w:after="0"/>
        <w:ind w:left="0"/>
        <w:jc w:val="both"/>
      </w:pPr>
      <w:r>
        <w:rPr>
          <w:rFonts w:ascii="Times New Roman"/>
          <w:b w:val="false"/>
          <w:i w:val="false"/>
          <w:color w:val="000000"/>
          <w:sz w:val="28"/>
        </w:rPr>
        <w:t xml:space="preserve">
      26. Жауапты сақтаудағы қорларға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жауапты сақтауға қабылданған (берілген) материалдық құндылықтарды жеке түгендеу актісі жасалады.</w:t>
      </w:r>
    </w:p>
    <w:bookmarkEnd w:id="71"/>
    <w:bookmarkStart w:name="z55" w:id="72"/>
    <w:p>
      <w:pPr>
        <w:spacing w:after="0"/>
        <w:ind w:left="0"/>
        <w:jc w:val="both"/>
      </w:pPr>
      <w:r>
        <w:rPr>
          <w:rFonts w:ascii="Times New Roman"/>
          <w:b w:val="false"/>
          <w:i w:val="false"/>
          <w:color w:val="000000"/>
          <w:sz w:val="28"/>
        </w:rPr>
        <w:t>
      27. Жолдағы, өзге ұйымдардың қоймаларындағы тауарлық-материалдық құндылықтарды түгендеу тиісті бухгалтерлік есеп шоттарында есептелетін соманың негізділігін тексеруі болып табылады.</w:t>
      </w:r>
    </w:p>
    <w:bookmarkEnd w:id="72"/>
    <w:bookmarkStart w:name="z195" w:id="73"/>
    <w:p>
      <w:pPr>
        <w:spacing w:after="0"/>
        <w:ind w:left="0"/>
        <w:jc w:val="both"/>
      </w:pPr>
      <w:r>
        <w:rPr>
          <w:rFonts w:ascii="Times New Roman"/>
          <w:b w:val="false"/>
          <w:i w:val="false"/>
          <w:color w:val="000000"/>
          <w:sz w:val="28"/>
        </w:rPr>
        <w:t xml:space="preserve">
      Жолдағы тауарлық-материалдық құндылықтарға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жеке акті жасалады, онда әрбір жөнелту бойынша мынадай деректер: атауы мен саны (бухгалтерлік есеп құжаттарына сәйкес), түсіру күні, сондай-ақ тізбесі және түсіру құжаттарының нөмірі көрсетіледі.</w:t>
      </w:r>
    </w:p>
    <w:bookmarkEnd w:id="73"/>
    <w:bookmarkStart w:name="z196" w:id="74"/>
    <w:p>
      <w:pPr>
        <w:spacing w:after="0"/>
        <w:ind w:left="0"/>
        <w:jc w:val="both"/>
      </w:pPr>
      <w:r>
        <w:rPr>
          <w:rFonts w:ascii="Times New Roman"/>
          <w:b w:val="false"/>
          <w:i w:val="false"/>
          <w:color w:val="000000"/>
          <w:sz w:val="28"/>
        </w:rPr>
        <w:t>
      Пайдаланудағы арнайы киім-кешек пен жеке пайдалану заттары орналасқан жері мен материалдық-жауапты тұлғалар бойынша түгенделеді.</w:t>
      </w:r>
    </w:p>
    <w:bookmarkEnd w:id="74"/>
    <w:bookmarkStart w:name="z197" w:id="75"/>
    <w:p>
      <w:pPr>
        <w:spacing w:after="0"/>
        <w:ind w:left="0"/>
        <w:jc w:val="both"/>
      </w:pPr>
      <w:r>
        <w:rPr>
          <w:rFonts w:ascii="Times New Roman"/>
          <w:b w:val="false"/>
          <w:i w:val="false"/>
          <w:color w:val="000000"/>
          <w:sz w:val="28"/>
        </w:rPr>
        <w:t>
      Қызметкерлерге берілген арнайы киім-кешек пен жеке пайдалану заттарын түгендеу кезінде топтық түгендеу тізімдемелерін, онда жеке карточкалары ашылған осы заттар үшін жауапты тұлғаларды көрсете отырып, оларды тізімдемеде жаза отырып жасауға жол беріледі.</w:t>
      </w:r>
    </w:p>
    <w:bookmarkEnd w:id="75"/>
    <w:bookmarkStart w:name="z198" w:id="76"/>
    <w:p>
      <w:pPr>
        <w:spacing w:after="0"/>
        <w:ind w:left="0"/>
        <w:jc w:val="both"/>
      </w:pPr>
      <w:r>
        <w:rPr>
          <w:rFonts w:ascii="Times New Roman"/>
          <w:b w:val="false"/>
          <w:i w:val="false"/>
          <w:color w:val="000000"/>
          <w:sz w:val="28"/>
        </w:rPr>
        <w:t>
      Жууға және жөндеуге жіберілген киім-кешек пен жеке пайдалану заттары ведомосттер – осы қызметтерді жүзеге асыратын ұйымның ілеспе құжаттары мен түбіртектері негізінде түгендеу тізімдемесіне жазылуы тиіс.</w:t>
      </w:r>
    </w:p>
    <w:bookmarkEnd w:id="76"/>
    <w:bookmarkStart w:name="z199" w:id="77"/>
    <w:p>
      <w:pPr>
        <w:spacing w:after="0"/>
        <w:ind w:left="0"/>
        <w:jc w:val="both"/>
      </w:pPr>
      <w:r>
        <w:rPr>
          <w:rFonts w:ascii="Times New Roman"/>
          <w:b w:val="false"/>
          <w:i w:val="false"/>
          <w:color w:val="000000"/>
          <w:sz w:val="28"/>
        </w:rPr>
        <w:t>
      Жарамсыз болып қалған және есептен шығарылмаған жеке пайдалануға арналған арнайы киімдер мен заттар түгендеу тізімдемесіне енгізілмейді, ал пайдалану уақыты жарамсыз болуының себептері, бұл заттарды шаруашылық мақсаттарында пайдалану мүмкіндіктері көрсетілген акті жасалады.</w:t>
      </w:r>
    </w:p>
    <w:bookmarkEnd w:id="77"/>
    <w:bookmarkStart w:name="z56" w:id="78"/>
    <w:p>
      <w:pPr>
        <w:spacing w:after="0"/>
        <w:ind w:left="0"/>
        <w:jc w:val="both"/>
      </w:pPr>
      <w:r>
        <w:rPr>
          <w:rFonts w:ascii="Times New Roman"/>
          <w:b w:val="false"/>
          <w:i w:val="false"/>
          <w:color w:val="000000"/>
          <w:sz w:val="28"/>
        </w:rPr>
        <w:t>
      28. Түгендеу жүргізу уақытында түсетін қорларды түгендеу комиссиясы мүшелерінің қатысуымен материалдық жауапты адам қабылдап алады және түгендеуден кейін кіріске алынады. Бұл қорлар "Түгендеу кезінде түскен қорлар" деген атаумен жеке түгендеу тізімдемесіне енгізіледі.</w:t>
      </w:r>
    </w:p>
    <w:bookmarkEnd w:id="78"/>
    <w:bookmarkStart w:name="z200" w:id="79"/>
    <w:p>
      <w:pPr>
        <w:spacing w:after="0"/>
        <w:ind w:left="0"/>
        <w:jc w:val="both"/>
      </w:pPr>
      <w:r>
        <w:rPr>
          <w:rFonts w:ascii="Times New Roman"/>
          <w:b w:val="false"/>
          <w:i w:val="false"/>
          <w:color w:val="000000"/>
          <w:sz w:val="28"/>
        </w:rPr>
        <w:t>
      Тізімдемеде олардың қашан, кімнен түскені, кіріске алу құжатының күні мен уақыты, атауы, саны, бағасы мен сомасы көрсетіледі.</w:t>
      </w:r>
    </w:p>
    <w:bookmarkEnd w:id="79"/>
    <w:bookmarkStart w:name="z201" w:id="80"/>
    <w:p>
      <w:pPr>
        <w:spacing w:after="0"/>
        <w:ind w:left="0"/>
        <w:jc w:val="both"/>
      </w:pPr>
      <w:r>
        <w:rPr>
          <w:rFonts w:ascii="Times New Roman"/>
          <w:b w:val="false"/>
          <w:i w:val="false"/>
          <w:color w:val="000000"/>
          <w:sz w:val="28"/>
        </w:rPr>
        <w:t>
      Түгендеу комиссиясы төрағасының қолы қойылған кіріс құжатында бір мезгілді осы қорлар жазылған тізімдеме күніне сілтеме жасай отырып, "Түгендеуден кейін кіріске алу" деген белгі қойылады.</w:t>
      </w:r>
    </w:p>
    <w:bookmarkEnd w:id="80"/>
    <w:bookmarkStart w:name="z57" w:id="81"/>
    <w:p>
      <w:pPr>
        <w:spacing w:after="0"/>
        <w:ind w:left="0"/>
        <w:jc w:val="both"/>
      </w:pPr>
      <w:r>
        <w:rPr>
          <w:rFonts w:ascii="Times New Roman"/>
          <w:b w:val="false"/>
          <w:i w:val="false"/>
          <w:color w:val="000000"/>
          <w:sz w:val="28"/>
        </w:rPr>
        <w:t>
      29. Үлкен қоймаларда түгендеу жүргізу ұзақ болған кезде ерекше жағдайларда және тек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және бас бухгалтерінің немесе оны алмастыратын тұлғаның рұқсатымен ғана түгендеу процесінде қорларды түгендеу комиссиясы мүшелерінің қатысуымен материалдық жауапты адамдар жібереді.</w:t>
      </w:r>
    </w:p>
    <w:bookmarkEnd w:id="81"/>
    <w:p>
      <w:pPr>
        <w:spacing w:after="0"/>
        <w:ind w:left="0"/>
        <w:jc w:val="both"/>
      </w:pPr>
      <w:r>
        <w:rPr>
          <w:rFonts w:ascii="Times New Roman"/>
          <w:b w:val="false"/>
          <w:i w:val="false"/>
          <w:color w:val="000000"/>
          <w:sz w:val="28"/>
        </w:rPr>
        <w:t xml:space="preserve">
      Осы қорлар "Түгендеу кезінде жіберілген қорлар" деген атаумен жеке тізімдемеге енгізіледі. </w:t>
      </w:r>
    </w:p>
    <w:p>
      <w:pPr>
        <w:spacing w:after="0"/>
        <w:ind w:left="0"/>
        <w:jc w:val="both"/>
      </w:pPr>
      <w:r>
        <w:rPr>
          <w:rFonts w:ascii="Times New Roman"/>
          <w:b w:val="false"/>
          <w:i w:val="false"/>
          <w:color w:val="000000"/>
          <w:sz w:val="28"/>
        </w:rPr>
        <w:t>
      Шығыс құжаттарында түгендеу комиссиясы төрағасының қолымен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82"/>
    <w:p>
      <w:pPr>
        <w:spacing w:after="0"/>
        <w:ind w:left="0"/>
        <w:jc w:val="left"/>
      </w:pPr>
      <w:r>
        <w:rPr>
          <w:rFonts w:ascii="Times New Roman"/>
          <w:b/>
          <w:i w:val="false"/>
          <w:color w:val="000000"/>
        </w:rPr>
        <w:t xml:space="preserve"> 6-тарау. Аяқталмаған өндірісті түгендеу</w:t>
      </w:r>
    </w:p>
    <w:bookmarkEnd w:id="82"/>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83"/>
    <w:p>
      <w:pPr>
        <w:spacing w:after="0"/>
        <w:ind w:left="0"/>
        <w:jc w:val="both"/>
      </w:pPr>
      <w:r>
        <w:rPr>
          <w:rFonts w:ascii="Times New Roman"/>
          <w:b w:val="false"/>
          <w:i w:val="false"/>
          <w:color w:val="000000"/>
          <w:sz w:val="28"/>
        </w:rPr>
        <w:t>
      30. Аяқталмаған өндіріске дайындалуы, өңделуі және жинақталуы бітпеген өндірісі аяқталмаған бұйымдар жатады.</w:t>
      </w:r>
    </w:p>
    <w:bookmarkEnd w:id="83"/>
    <w:bookmarkStart w:name="z60" w:id="84"/>
    <w:p>
      <w:pPr>
        <w:spacing w:after="0"/>
        <w:ind w:left="0"/>
        <w:jc w:val="both"/>
      </w:pPr>
      <w:r>
        <w:rPr>
          <w:rFonts w:ascii="Times New Roman"/>
          <w:b w:val="false"/>
          <w:i w:val="false"/>
          <w:color w:val="000000"/>
          <w:sz w:val="28"/>
        </w:rPr>
        <w:t>
      31. Түгендеуді бастамас бұрын өндіріс үшін керек емес материалдарды, сатып алынған бөлшектер мен жартылай фабрикаттарды, сондай-ақ осы сатыда өңделуі аяқталған барлық бөлшектерді, тораптар мен агрегаттарды қоймаға тапсыру қажет.</w:t>
      </w:r>
    </w:p>
    <w:bookmarkEnd w:id="84"/>
    <w:bookmarkStart w:name="z204" w:id="85"/>
    <w:p>
      <w:pPr>
        <w:spacing w:after="0"/>
        <w:ind w:left="0"/>
        <w:jc w:val="both"/>
      </w:pPr>
      <w:r>
        <w:rPr>
          <w:rFonts w:ascii="Times New Roman"/>
          <w:b w:val="false"/>
          <w:i w:val="false"/>
          <w:color w:val="000000"/>
          <w:sz w:val="28"/>
        </w:rPr>
        <w:t>
      Аяқталмаған өндіріс жинақтарының (бөлшектер, торабтар, агрегаттар) қалдықтарын тексеру іс жүзінде есептеу, салмағын өлшеу, көлемін қайта өлшеу жолымен жүргізіледі.</w:t>
      </w:r>
    </w:p>
    <w:bookmarkEnd w:id="85"/>
    <w:bookmarkStart w:name="z205" w:id="86"/>
    <w:p>
      <w:pPr>
        <w:spacing w:after="0"/>
        <w:ind w:left="0"/>
        <w:jc w:val="both"/>
      </w:pPr>
      <w:r>
        <w:rPr>
          <w:rFonts w:ascii="Times New Roman"/>
          <w:b w:val="false"/>
          <w:i w:val="false"/>
          <w:color w:val="000000"/>
          <w:sz w:val="28"/>
        </w:rPr>
        <w:t>
      Түгендеу актілері әрбір құрылымдық бөлімше (цех, учаске, бөлімше) бойынша дайындалуы мен жинақталуы бітпеген бұйымдардың атауы мен саны немесе атауы, көлемі және жұмыстардың аяқталмау дәрежесін көрсете отырып жасалады.</w:t>
      </w:r>
    </w:p>
    <w:bookmarkEnd w:id="86"/>
    <w:bookmarkStart w:name="z206" w:id="87"/>
    <w:p>
      <w:pPr>
        <w:spacing w:after="0"/>
        <w:ind w:left="0"/>
        <w:jc w:val="both"/>
      </w:pPr>
      <w:r>
        <w:rPr>
          <w:rFonts w:ascii="Times New Roman"/>
          <w:b w:val="false"/>
          <w:i w:val="false"/>
          <w:color w:val="000000"/>
          <w:sz w:val="28"/>
        </w:rPr>
        <w:t>
      Жұмыс орындарында тұрған және өңдеуге ұшырамаған материалдар мен сатып алынған жартылай фабрикаттар аяқталмаған өндірісті түгендеу актісіне енгізілмейді, бірақ жекелеген актілерде түгенделеді және жазылады.</w:t>
      </w:r>
    </w:p>
    <w:bookmarkEnd w:id="87"/>
    <w:bookmarkStart w:name="z207" w:id="88"/>
    <w:p>
      <w:pPr>
        <w:spacing w:after="0"/>
        <w:ind w:left="0"/>
        <w:jc w:val="both"/>
      </w:pPr>
      <w:r>
        <w:rPr>
          <w:rFonts w:ascii="Times New Roman"/>
          <w:b w:val="false"/>
          <w:i w:val="false"/>
          <w:color w:val="000000"/>
          <w:sz w:val="28"/>
        </w:rPr>
        <w:t>
      Жарамсыз болып қалған бөлшектер аяқталмаған өндірісті түгендеу актісіне енгізілмейді, бірақ олар бойынша жекелеген актілер жасалады.</w:t>
      </w:r>
    </w:p>
    <w:bookmarkEnd w:id="88"/>
    <w:bookmarkStart w:name="z208" w:id="89"/>
    <w:p>
      <w:pPr>
        <w:spacing w:after="0"/>
        <w:ind w:left="0"/>
        <w:jc w:val="both"/>
      </w:pPr>
      <w:r>
        <w:rPr>
          <w:rFonts w:ascii="Times New Roman"/>
          <w:b w:val="false"/>
          <w:i w:val="false"/>
          <w:color w:val="000000"/>
          <w:sz w:val="28"/>
        </w:rPr>
        <w:t xml:space="preserve">
      Түгендеу нәтижелері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аяқталмаған өндірісті түгендеу актісінде ресімделеді.</w:t>
      </w:r>
    </w:p>
    <w:bookmarkEnd w:id="89"/>
    <w:bookmarkStart w:name="z61" w:id="90"/>
    <w:p>
      <w:pPr>
        <w:spacing w:after="0"/>
        <w:ind w:left="0"/>
        <w:jc w:val="left"/>
      </w:pPr>
      <w:r>
        <w:rPr>
          <w:rFonts w:ascii="Times New Roman"/>
          <w:b/>
          <w:i w:val="false"/>
          <w:color w:val="000000"/>
        </w:rPr>
        <w:t xml:space="preserve"> 7-тарау. Жануарларды түгендеу</w:t>
      </w:r>
    </w:p>
    <w:bookmarkEnd w:id="90"/>
    <w:p>
      <w:pPr>
        <w:spacing w:after="0"/>
        <w:ind w:left="0"/>
        <w:jc w:val="both"/>
      </w:pPr>
      <w:r>
        <w:rPr>
          <w:rFonts w:ascii="Times New Roman"/>
          <w:b w:val="false"/>
          <w:i w:val="false"/>
          <w:color w:val="ff0000"/>
          <w:sz w:val="28"/>
        </w:rPr>
        <w:t xml:space="preserve">
      Ескерту. 7-тараудың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91"/>
    <w:p>
      <w:pPr>
        <w:spacing w:after="0"/>
        <w:ind w:left="0"/>
        <w:jc w:val="both"/>
      </w:pPr>
      <w:r>
        <w:rPr>
          <w:rFonts w:ascii="Times New Roman"/>
          <w:b w:val="false"/>
          <w:i w:val="false"/>
          <w:color w:val="000000"/>
          <w:sz w:val="28"/>
        </w:rPr>
        <w:t>
      32. Жануарлардың, құстардың, үй қояндарының, терісі бағалы аңдардың, ара ұяларының барлық түрлері олардың құнына қарамастан түгендеуге жатады.</w:t>
      </w:r>
    </w:p>
    <w:bookmarkEnd w:id="91"/>
    <w:bookmarkStart w:name="z209" w:id="92"/>
    <w:p>
      <w:pPr>
        <w:spacing w:after="0"/>
        <w:ind w:left="0"/>
        <w:jc w:val="both"/>
      </w:pPr>
      <w:r>
        <w:rPr>
          <w:rFonts w:ascii="Times New Roman"/>
          <w:b w:val="false"/>
          <w:i w:val="false"/>
          <w:color w:val="000000"/>
          <w:sz w:val="28"/>
        </w:rPr>
        <w:t xml:space="preserve">
      Биологиялық активтерге (өнім беретін және асыл тұқымды малдар: сиырлар, өнім беретін бұқалар, енекелер мен қодастар (жегілмейтіндерден басқа) өнім беретін айғырлар мен асыл тұқымды биелер (жегілмейтін), табында ұстауға ауыстырылған биелер, өнім беретін нар түйелер (жегілмейтін) мен ұрғашы түйелер, сондай-ақ аталық шоқалар, аналық шошқалар, аналық қойлар, ешкілер, қошқарлар және басқа асыл тұқымды ядроны құрайтын жануарлар)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түгендеу тізімдемесіне (салыстыру ведомосі) бөлек енгізіледі, онда жануардың нөмірі (биркасы, таңбасы) жануардың лақап аты, туған жылы, тұқымы, қоңдылығы, тірі салмағы (массасы) мен бастапқы құны көрсетіледі.</w:t>
      </w:r>
    </w:p>
    <w:bookmarkEnd w:id="92"/>
    <w:bookmarkStart w:name="z210" w:id="93"/>
    <w:p>
      <w:pPr>
        <w:spacing w:after="0"/>
        <w:ind w:left="0"/>
        <w:jc w:val="both"/>
      </w:pPr>
      <w:r>
        <w:rPr>
          <w:rFonts w:ascii="Times New Roman"/>
          <w:b w:val="false"/>
          <w:i w:val="false"/>
          <w:color w:val="000000"/>
          <w:sz w:val="28"/>
        </w:rPr>
        <w:t>
      Тұқымы малды бағалау деректерінің негізінде көрсетіледі.</w:t>
      </w:r>
    </w:p>
    <w:bookmarkEnd w:id="93"/>
    <w:bookmarkStart w:name="z211" w:id="94"/>
    <w:p>
      <w:pPr>
        <w:spacing w:after="0"/>
        <w:ind w:left="0"/>
        <w:jc w:val="both"/>
      </w:pPr>
      <w:r>
        <w:rPr>
          <w:rFonts w:ascii="Times New Roman"/>
          <w:b w:val="false"/>
          <w:i w:val="false"/>
          <w:color w:val="000000"/>
          <w:sz w:val="28"/>
        </w:rPr>
        <w:t xml:space="preserve">
      Топтық ретімен есепке алынатын негізгі табынның жануарлары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әрбір топ бойынша жасына және жынысына қарай топтар бойынша бас сандары мен тірі салмағы (массасы) көрсетіле отырып, тізімдемеге енгізіледі.</w:t>
      </w:r>
    </w:p>
    <w:bookmarkEnd w:id="94"/>
    <w:bookmarkStart w:name="z212" w:id="95"/>
    <w:p>
      <w:pPr>
        <w:spacing w:after="0"/>
        <w:ind w:left="0"/>
        <w:jc w:val="both"/>
      </w:pPr>
      <w:r>
        <w:rPr>
          <w:rFonts w:ascii="Times New Roman"/>
          <w:b w:val="false"/>
          <w:i w:val="false"/>
          <w:color w:val="000000"/>
          <w:sz w:val="28"/>
        </w:rPr>
        <w:t xml:space="preserve">
      Өзге негізгі құралдарға жатқызылған жануарлар (жегілетін малдар – жылқылар, өгіздер, түйелер, есектер және басқа көліктік және спорттық мақсаттарда пайдаланылатын жегілетін жануарлар, сондай-ақ қызметтік иттер)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түгендеу тізімдемесіне (салыстыру ведомосіне) енгізіледі.</w:t>
      </w:r>
    </w:p>
    <w:bookmarkEnd w:id="95"/>
    <w:bookmarkStart w:name="z213" w:id="96"/>
    <w:p>
      <w:pPr>
        <w:spacing w:after="0"/>
        <w:ind w:left="0"/>
        <w:jc w:val="both"/>
      </w:pPr>
      <w:r>
        <w:rPr>
          <w:rFonts w:ascii="Times New Roman"/>
          <w:b w:val="false"/>
          <w:i w:val="false"/>
          <w:color w:val="000000"/>
          <w:sz w:val="28"/>
        </w:rPr>
        <w:t>
      Ірі мүйізді қараның, асыл тұқымды жылқылар мен жегілетін малдардың төлдері түгендеу нөмірлері, лақап аттары, жынысы, түсі, тұқымы көрсетіле отырып жеке тізімдемеге енгізіледі.</w:t>
      </w:r>
    </w:p>
    <w:bookmarkEnd w:id="96"/>
    <w:bookmarkStart w:name="z214" w:id="97"/>
    <w:p>
      <w:pPr>
        <w:spacing w:after="0"/>
        <w:ind w:left="0"/>
        <w:jc w:val="both"/>
      </w:pPr>
      <w:r>
        <w:rPr>
          <w:rFonts w:ascii="Times New Roman"/>
          <w:b w:val="false"/>
          <w:i w:val="false"/>
          <w:color w:val="000000"/>
          <w:sz w:val="28"/>
        </w:rPr>
        <w:t xml:space="preserve">
      Бордақылауға қойылған жануарлар, шошқалардың, қойлар мен ешкілердің төлдері, құстар, аралар ұясы және басқа топтық ретпен есепке алынатын жануарлардың түрлері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және есепке алу тіркелімінде қабылданған номенклатураға сәйкес әрбір топ бойынша бас саны және тірі салмағы (массасы) көрсетіле отырып, түгендеу тізімдемесіне (салыстыру ведомосіне) енгізіледі.</w:t>
      </w:r>
    </w:p>
    <w:bookmarkEnd w:id="97"/>
    <w:bookmarkStart w:name="z215" w:id="98"/>
    <w:p>
      <w:pPr>
        <w:spacing w:after="0"/>
        <w:ind w:left="0"/>
        <w:jc w:val="both"/>
      </w:pPr>
      <w:r>
        <w:rPr>
          <w:rFonts w:ascii="Times New Roman"/>
          <w:b w:val="false"/>
          <w:i w:val="false"/>
          <w:color w:val="000000"/>
          <w:sz w:val="28"/>
        </w:rPr>
        <w:t>
      Тізімдемелер жануарлардың түрлері бойынша есепке алу топтары мен материалдық жауапты адамдар бөлігінде бөлімшелер бойынша жеке жасалады.</w:t>
      </w:r>
    </w:p>
    <w:bookmarkEnd w:id="98"/>
    <w:bookmarkStart w:name="z63" w:id="99"/>
    <w:p>
      <w:pPr>
        <w:spacing w:after="0"/>
        <w:ind w:left="0"/>
        <w:jc w:val="left"/>
      </w:pPr>
      <w:r>
        <w:rPr>
          <w:rFonts w:ascii="Times New Roman"/>
          <w:b/>
          <w:i w:val="false"/>
          <w:color w:val="000000"/>
        </w:rPr>
        <w:t xml:space="preserve"> 8-тарау. Өсімдіктерді түгендеу</w:t>
      </w:r>
    </w:p>
    <w:bookmarkEnd w:id="99"/>
    <w:p>
      <w:pPr>
        <w:spacing w:after="0"/>
        <w:ind w:left="0"/>
        <w:jc w:val="both"/>
      </w:pPr>
      <w:r>
        <w:rPr>
          <w:rFonts w:ascii="Times New Roman"/>
          <w:b w:val="false"/>
          <w:i w:val="false"/>
          <w:color w:val="ff0000"/>
          <w:sz w:val="28"/>
        </w:rPr>
        <w:t xml:space="preserve">
      Ескерту. 8-тараудың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100"/>
    <w:p>
      <w:pPr>
        <w:spacing w:after="0"/>
        <w:ind w:left="0"/>
        <w:jc w:val="both"/>
      </w:pPr>
      <w:r>
        <w:rPr>
          <w:rFonts w:ascii="Times New Roman"/>
          <w:b w:val="false"/>
          <w:i w:val="false"/>
          <w:color w:val="000000"/>
          <w:sz w:val="28"/>
        </w:rPr>
        <w:t xml:space="preserve">
      33. Өзге негізгі құралдарға жатқызылған өсімдіктер (көшелердегі, алаңдардағы, саябақтардағы, гүлзарлардағы, мемлекеттік мекемелердің аумақтарындағы, тұрғын үйлердің аулаларындағы көгалдандыру және сәнді отырғызулар, тірі шарбақтар, аққала және өріс қорғау жолақтары, құмды және өзендердің жағаларын бекіту үшін отырғызулары, жыра-сайлы отырғызулар, ботаникалық бақтардың және басқа да ғылыми зерттеулер үшін ғылыми-зерттеу мемлекеттік мекемелер мен оқу мақсаттарында жасанды отырғызулары және басқа жасанды көп жылдық отырғызулар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түгендеу тізімдемесіне (салыстыру ведомосіне) енгізіледі.</w:t>
      </w:r>
    </w:p>
    <w:bookmarkEnd w:id="100"/>
    <w:bookmarkStart w:name="z65" w:id="101"/>
    <w:p>
      <w:pPr>
        <w:spacing w:after="0"/>
        <w:ind w:left="0"/>
        <w:jc w:val="both"/>
      </w:pPr>
      <w:r>
        <w:rPr>
          <w:rFonts w:ascii="Times New Roman"/>
          <w:b w:val="false"/>
          <w:i w:val="false"/>
          <w:color w:val="000000"/>
          <w:sz w:val="28"/>
        </w:rPr>
        <w:t xml:space="preserve">
      34. Биологиялық активтерге жатқызылған өсімдіктер (олардың жасына қарамастан көпжылдық отырғызулар: жеміс-жидек отырғызулардың барлық түрлері (ағаштар мен тал-шіліктер); отырғызылатын материалдар ретінде көшеттіктерде өсірілетін көпжылдық отырғызулар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түгендеу тізімдемесіне (салыстыру ведомосіне) енгізіледі.</w:t>
      </w:r>
    </w:p>
    <w:bookmarkEnd w:id="101"/>
    <w:bookmarkStart w:name="z66" w:id="102"/>
    <w:p>
      <w:pPr>
        <w:spacing w:after="0"/>
        <w:ind w:left="0"/>
        <w:jc w:val="left"/>
      </w:pPr>
      <w:r>
        <w:rPr>
          <w:rFonts w:ascii="Times New Roman"/>
          <w:b/>
          <w:i w:val="false"/>
          <w:color w:val="000000"/>
        </w:rPr>
        <w:t xml:space="preserve"> 9-тарау. Аяқталмаған құрылысты түгендеу</w:t>
      </w:r>
    </w:p>
    <w:bookmarkEnd w:id="102"/>
    <w:p>
      <w:pPr>
        <w:spacing w:after="0"/>
        <w:ind w:left="0"/>
        <w:jc w:val="both"/>
      </w:pPr>
      <w:r>
        <w:rPr>
          <w:rFonts w:ascii="Times New Roman"/>
          <w:b w:val="false"/>
          <w:i w:val="false"/>
          <w:color w:val="ff0000"/>
          <w:sz w:val="28"/>
        </w:rPr>
        <w:t xml:space="preserve">
      Ескерту. 9-тараудың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103"/>
    <w:p>
      <w:pPr>
        <w:spacing w:after="0"/>
        <w:ind w:left="0"/>
        <w:jc w:val="both"/>
      </w:pPr>
      <w:r>
        <w:rPr>
          <w:rFonts w:ascii="Times New Roman"/>
          <w:b w:val="false"/>
          <w:i w:val="false"/>
          <w:color w:val="000000"/>
          <w:sz w:val="28"/>
        </w:rPr>
        <w:t xml:space="preserve">
      35. Аяқталмаған құрылыс бойынша аяқталмаған құрылысты түгендеу актісінде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объектінің атауы, әрбір объекті мен жұмыс түрлері бойынша орындалған жұмыс көлемі мен сипаттамасы, сметалық және нақты құны көрсетіледі.</w:t>
      </w:r>
    </w:p>
    <w:bookmarkEnd w:id="103"/>
    <w:bookmarkStart w:name="z68" w:id="104"/>
    <w:p>
      <w:pPr>
        <w:spacing w:after="0"/>
        <w:ind w:left="0"/>
        <w:jc w:val="both"/>
      </w:pPr>
      <w:r>
        <w:rPr>
          <w:rFonts w:ascii="Times New Roman"/>
          <w:b w:val="false"/>
          <w:i w:val="false"/>
          <w:color w:val="000000"/>
          <w:sz w:val="28"/>
        </w:rPr>
        <w:t>
      36. Түгендеу комиссиясы:</w:t>
      </w:r>
    </w:p>
    <w:bookmarkEnd w:id="104"/>
    <w:bookmarkStart w:name="z216" w:id="105"/>
    <w:p>
      <w:pPr>
        <w:spacing w:after="0"/>
        <w:ind w:left="0"/>
        <w:jc w:val="both"/>
      </w:pPr>
      <w:r>
        <w:rPr>
          <w:rFonts w:ascii="Times New Roman"/>
          <w:b w:val="false"/>
          <w:i w:val="false"/>
          <w:color w:val="000000"/>
          <w:sz w:val="28"/>
        </w:rPr>
        <w:t>
      аяқталмаған құрылыстың құрамында монтаждауға берілген, бірақ іс жүзінде монтаждау басталмаған жабдықтардың бар-жоғын;</w:t>
      </w:r>
    </w:p>
    <w:bookmarkEnd w:id="105"/>
    <w:bookmarkStart w:name="z217" w:id="106"/>
    <w:p>
      <w:pPr>
        <w:spacing w:after="0"/>
        <w:ind w:left="0"/>
        <w:jc w:val="both"/>
      </w:pPr>
      <w:r>
        <w:rPr>
          <w:rFonts w:ascii="Times New Roman"/>
          <w:b w:val="false"/>
          <w:i w:val="false"/>
          <w:color w:val="000000"/>
          <w:sz w:val="28"/>
        </w:rPr>
        <w:t>
      құрылысы консервіленген және уақытша тоқтатылған объектілердің жағдайын тексеруі тиіс.</w:t>
      </w:r>
    </w:p>
    <w:bookmarkEnd w:id="106"/>
    <w:bookmarkStart w:name="z218" w:id="107"/>
    <w:p>
      <w:pPr>
        <w:spacing w:after="0"/>
        <w:ind w:left="0"/>
        <w:jc w:val="both"/>
      </w:pPr>
      <w:r>
        <w:rPr>
          <w:rFonts w:ascii="Times New Roman"/>
          <w:b w:val="false"/>
          <w:i w:val="false"/>
          <w:color w:val="000000"/>
          <w:sz w:val="28"/>
        </w:rPr>
        <w:t>
      Құрылысы консервіленген және уақытша тоқтатылған объектілер бойынша оларды консервілеудің себептері мен негіздемелерін анықтау қажет.</w:t>
      </w:r>
    </w:p>
    <w:bookmarkEnd w:id="107"/>
    <w:bookmarkStart w:name="z69" w:id="108"/>
    <w:p>
      <w:pPr>
        <w:spacing w:after="0"/>
        <w:ind w:left="0"/>
        <w:jc w:val="both"/>
      </w:pPr>
      <w:r>
        <w:rPr>
          <w:rFonts w:ascii="Times New Roman"/>
          <w:b w:val="false"/>
          <w:i w:val="false"/>
          <w:color w:val="000000"/>
          <w:sz w:val="28"/>
        </w:rPr>
        <w:t>
      37. Іс жүзінде толық немесе ішінара пайдалануға енгізілген, қабылдауы және қолданысқа енгізілуі тиісті құжаттармен ресімделмеген құрылысы аяқталмаған объектілерге жеке түгендеу актісі жасалады.</w:t>
      </w:r>
    </w:p>
    <w:bookmarkEnd w:id="108"/>
    <w:bookmarkStart w:name="z219" w:id="109"/>
    <w:p>
      <w:pPr>
        <w:spacing w:after="0"/>
        <w:ind w:left="0"/>
        <w:jc w:val="both"/>
      </w:pPr>
      <w:r>
        <w:rPr>
          <w:rFonts w:ascii="Times New Roman"/>
          <w:b w:val="false"/>
          <w:i w:val="false"/>
          <w:color w:val="000000"/>
          <w:sz w:val="28"/>
        </w:rPr>
        <w:t>
      Сондай-ақ жеке түгендеу актісі қандай да бір себептермен пайдалануға енгізілмеген, аяқталмаған объектілерге де жасалады. Құрылысы тоқтатылған объектілерге, сондай-ақ баланстан есептен шығаруға жатқызылған жүзеге асырылмаған жобалау-іздеу жұмыстары бойынша түгендеу актісі жасалады, онда орындалған жұмыстың сипаты және құрылысты тоқтату себептері көрсетіле отырып, смета бойынша құны көрсетіледі. Бұл үшін тиісті техникалық құжаттамалар (сызбалар, сметалармен басқа да құжаттар), жұмыстарды, кезеңдерді тапсыру актілері, құрылыс объектілеріндегі орындалған жұмыстарды есепке алу журналы және басқа құжаттар пайдаланылуы тиіс.</w:t>
      </w:r>
    </w:p>
    <w:bookmarkEnd w:id="109"/>
    <w:bookmarkStart w:name="z70" w:id="110"/>
    <w:p>
      <w:pPr>
        <w:spacing w:after="0"/>
        <w:ind w:left="0"/>
        <w:jc w:val="both"/>
      </w:pPr>
      <w:r>
        <w:rPr>
          <w:rFonts w:ascii="Times New Roman"/>
          <w:b w:val="false"/>
          <w:i w:val="false"/>
          <w:color w:val="000000"/>
          <w:sz w:val="28"/>
        </w:rPr>
        <w:t xml:space="preserve">
      38. Ғимараттардың, құрылыстардың, машиналардың, жабдықтардың, энергетикалық қондырғылардың және басқа объектілердің аяқталмаған күрделі жөндеулеріне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жеке түгендеу актісі жасалады.</w:t>
      </w:r>
    </w:p>
    <w:bookmarkEnd w:id="110"/>
    <w:bookmarkStart w:name="z71" w:id="111"/>
    <w:p>
      <w:pPr>
        <w:spacing w:after="0"/>
        <w:ind w:left="0"/>
        <w:jc w:val="left"/>
      </w:pPr>
      <w:r>
        <w:rPr>
          <w:rFonts w:ascii="Times New Roman"/>
          <w:b/>
          <w:i w:val="false"/>
          <w:color w:val="000000"/>
        </w:rPr>
        <w:t xml:space="preserve"> 10-тарау. Аяқталмаған ғылыми-зерттеу және конструкторлық жұмыстарды түгендеу</w:t>
      </w:r>
    </w:p>
    <w:bookmarkEnd w:id="111"/>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112"/>
    <w:p>
      <w:pPr>
        <w:spacing w:after="0"/>
        <w:ind w:left="0"/>
        <w:jc w:val="both"/>
      </w:pPr>
      <w:r>
        <w:rPr>
          <w:rFonts w:ascii="Times New Roman"/>
          <w:b w:val="false"/>
          <w:i w:val="false"/>
          <w:color w:val="000000"/>
          <w:sz w:val="28"/>
        </w:rPr>
        <w:t xml:space="preserve">
      39. Түгендеу комиссиясы ұйымдармен шарт бойынша орындалатын аяқталмаған ғылыми-зерттеу және конструкторлық жұмыстар бойынша шығындарды құжаттар бойынша белгілейді. Түгендеу әрбiр шарт (тақырып, тапсырыс), сондай-ақ әрбiр тәжiрибе қондырғысы бойынша жүргiзiледi, осы ретте түгендеу комиссиясымен әрбiр тақырыптың орындалған сметалық (шарттық) құны, ал бухгалтерлiк қызметпен –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нақты шығыстар тексерiледi.</w:t>
      </w:r>
    </w:p>
    <w:bookmarkEnd w:id="112"/>
    <w:bookmarkStart w:name="z220" w:id="113"/>
    <w:p>
      <w:pPr>
        <w:spacing w:after="0"/>
        <w:ind w:left="0"/>
        <w:jc w:val="both"/>
      </w:pPr>
      <w:r>
        <w:rPr>
          <w:rFonts w:ascii="Times New Roman"/>
          <w:b w:val="false"/>
          <w:i w:val="false"/>
          <w:color w:val="000000"/>
          <w:sz w:val="28"/>
        </w:rPr>
        <w:t>
      Жұмыстардың құнына тақырыптарды (жұмыстарды) орындауға байланысты барлық шығыстар, оның iшiнде жұмыстарды жүргiзу үшiн қажеттi арнаулы жабдықтарды сатып алуға арналған шығындар да кіреді.</w:t>
      </w:r>
    </w:p>
    <w:bookmarkEnd w:id="113"/>
    <w:bookmarkStart w:name="z221" w:id="114"/>
    <w:p>
      <w:pPr>
        <w:spacing w:after="0"/>
        <w:ind w:left="0"/>
        <w:jc w:val="both"/>
      </w:pPr>
      <w:r>
        <w:rPr>
          <w:rFonts w:ascii="Times New Roman"/>
          <w:b w:val="false"/>
          <w:i w:val="false"/>
          <w:color w:val="000000"/>
          <w:sz w:val="28"/>
        </w:rPr>
        <w:t>
      Бюджеттiк жұмыстар бойынша ғылыми-зерттеулердi жүргiзуге арналған шығындардың құрамында әртүрлi тәжiрибелiк құрылғыларды (қондырғыларды, машиналар мен құралдардың үлгiлерi, сынаққа арналған стендтер) жасауға арналған шығындар ескерiледi.</w:t>
      </w:r>
    </w:p>
    <w:bookmarkEnd w:id="114"/>
    <w:bookmarkStart w:name="z222" w:id="115"/>
    <w:p>
      <w:pPr>
        <w:spacing w:after="0"/>
        <w:ind w:left="0"/>
        <w:jc w:val="both"/>
      </w:pPr>
      <w:r>
        <w:rPr>
          <w:rFonts w:ascii="Times New Roman"/>
          <w:b w:val="false"/>
          <w:i w:val="false"/>
          <w:color w:val="000000"/>
          <w:sz w:val="28"/>
        </w:rPr>
        <w:t>
      Жасалған тәжiрибелiк құрылғылар бойынша іс жүзіндегі шығындар мемлекеттiк мекеменiң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бекiткен актiлерге сәйкес белгіленеді.</w:t>
      </w:r>
    </w:p>
    <w:bookmarkEnd w:id="115"/>
    <w:bookmarkStart w:name="z223" w:id="116"/>
    <w:p>
      <w:pPr>
        <w:spacing w:after="0"/>
        <w:ind w:left="0"/>
        <w:jc w:val="both"/>
      </w:pPr>
      <w:r>
        <w:rPr>
          <w:rFonts w:ascii="Times New Roman"/>
          <w:b w:val="false"/>
          <w:i w:val="false"/>
          <w:color w:val="000000"/>
          <w:sz w:val="28"/>
        </w:rPr>
        <w:t>
      Егер жұмыс аяқталғаннан кейiн құрылғылар есепке алынбай бөлшектенсе, онда түгендеу құрылғыларды бөлшектеу кезiнде алынған материалдарды, құралдарды есепке алудың қолда бар құжаттарына сәйкес жүргiзiледi.</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өзгерістер енгізілді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3" w:id="117"/>
    <w:p>
      <w:pPr>
        <w:spacing w:after="0"/>
        <w:ind w:left="0"/>
        <w:jc w:val="left"/>
      </w:pPr>
      <w:r>
        <w:rPr>
          <w:rFonts w:ascii="Times New Roman"/>
          <w:b/>
          <w:i w:val="false"/>
          <w:color w:val="000000"/>
        </w:rPr>
        <w:t xml:space="preserve"> 11-тарау. Қымбат бағалы металдар мен қымбат бағалы тастарды түгендеу</w:t>
      </w:r>
    </w:p>
    <w:bookmarkEnd w:id="117"/>
    <w:p>
      <w:pPr>
        <w:spacing w:after="0"/>
        <w:ind w:left="0"/>
        <w:jc w:val="both"/>
      </w:pPr>
      <w:r>
        <w:rPr>
          <w:rFonts w:ascii="Times New Roman"/>
          <w:b w:val="false"/>
          <w:i w:val="false"/>
          <w:color w:val="ff0000"/>
          <w:sz w:val="28"/>
        </w:rPr>
        <w:t xml:space="preserve">
      Ескерту. 11-тараудың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118"/>
    <w:p>
      <w:pPr>
        <w:spacing w:after="0"/>
        <w:ind w:left="0"/>
        <w:jc w:val="both"/>
      </w:pPr>
      <w:r>
        <w:rPr>
          <w:rFonts w:ascii="Times New Roman"/>
          <w:b w:val="false"/>
          <w:i w:val="false"/>
          <w:color w:val="000000"/>
          <w:sz w:val="28"/>
        </w:rPr>
        <w:t>
      40. Қолда бар қымбат бағалы металдар мен қымбат бағалы тастардың барлығы түгендеуге жатады.</w:t>
      </w:r>
    </w:p>
    <w:bookmarkEnd w:id="118"/>
    <w:bookmarkStart w:name="z224" w:id="119"/>
    <w:p>
      <w:pPr>
        <w:spacing w:after="0"/>
        <w:ind w:left="0"/>
        <w:jc w:val="both"/>
      </w:pPr>
      <w:r>
        <w:rPr>
          <w:rFonts w:ascii="Times New Roman"/>
          <w:b w:val="false"/>
          <w:i w:val="false"/>
          <w:color w:val="000000"/>
          <w:sz w:val="28"/>
        </w:rPr>
        <w:t>
      Жартылай фабрикаттардағы, жабдықтардың бөлшектері мен тораптарындағы, құралдар мен өзге де бұйымдардағы қымбат бағалы металдар да түгендеуге жатады.</w:t>
      </w:r>
    </w:p>
    <w:bookmarkEnd w:id="119"/>
    <w:bookmarkStart w:name="z225" w:id="120"/>
    <w:p>
      <w:pPr>
        <w:spacing w:after="0"/>
        <w:ind w:left="0"/>
        <w:jc w:val="both"/>
      </w:pPr>
      <w:r>
        <w:rPr>
          <w:rFonts w:ascii="Times New Roman"/>
          <w:b w:val="false"/>
          <w:i w:val="false"/>
          <w:color w:val="000000"/>
          <w:sz w:val="28"/>
        </w:rPr>
        <w:t>
      Түгендеуге сондай-ақ ұйымдарға тиесілі емес (қайта өңдеу үшiн алынған және жауапты сақтаудағы) және есепке алынбаған құндылықтар жатады.</w:t>
      </w:r>
    </w:p>
    <w:bookmarkEnd w:id="120"/>
    <w:bookmarkStart w:name="z75" w:id="121"/>
    <w:p>
      <w:pPr>
        <w:spacing w:after="0"/>
        <w:ind w:left="0"/>
        <w:jc w:val="both"/>
      </w:pPr>
      <w:r>
        <w:rPr>
          <w:rFonts w:ascii="Times New Roman"/>
          <w:b w:val="false"/>
          <w:i w:val="false"/>
          <w:color w:val="000000"/>
          <w:sz w:val="28"/>
        </w:rPr>
        <w:t>
      41. Түгендеу кезiнде қымбат бағалы металдар мен қымбат бағалы тастардың бар екені белгiленген өлшем бірлігіне сүйене отырып, мiндеттi түрде өлшеу және есептеу жолымен айқындалады.</w:t>
      </w:r>
    </w:p>
    <w:bookmarkEnd w:id="121"/>
    <w:bookmarkStart w:name="z226" w:id="122"/>
    <w:p>
      <w:pPr>
        <w:spacing w:after="0"/>
        <w:ind w:left="0"/>
        <w:jc w:val="both"/>
      </w:pPr>
      <w:r>
        <w:rPr>
          <w:rFonts w:ascii="Times New Roman"/>
          <w:b w:val="false"/>
          <w:i w:val="false"/>
          <w:color w:val="000000"/>
          <w:sz w:val="28"/>
        </w:rPr>
        <w:t>
      Қымбат бағалы металдар мен қымбат бағалы тастарды өлшеуді бастардың алдында таразылардың берiктiлiгi мен сезiмталдығы тексерiлуi тиiс.</w:t>
      </w:r>
    </w:p>
    <w:bookmarkEnd w:id="122"/>
    <w:bookmarkStart w:name="z227" w:id="123"/>
    <w:p>
      <w:pPr>
        <w:spacing w:after="0"/>
        <w:ind w:left="0"/>
        <w:jc w:val="both"/>
      </w:pPr>
      <w:r>
        <w:rPr>
          <w:rFonts w:ascii="Times New Roman"/>
          <w:b w:val="false"/>
          <w:i w:val="false"/>
          <w:color w:val="000000"/>
          <w:sz w:val="28"/>
        </w:rPr>
        <w:t>
      Аяқталмаған өндiрiске түгендеу жүргiзу кезiнде өлшенбейтін бөлшектердегi және бұйымдардағы қымбат бағалы металдардың салмағы есепке алу деректерi бойынша, ал мұндай деректер жоқ болған жағдайда - бөлшектерге (бұйымдарға) арналған шығыстардың нормалары бойынша анықталады.</w:t>
      </w:r>
    </w:p>
    <w:bookmarkEnd w:id="123"/>
    <w:bookmarkStart w:name="z228" w:id="124"/>
    <w:p>
      <w:pPr>
        <w:spacing w:after="0"/>
        <w:ind w:left="0"/>
        <w:jc w:val="both"/>
      </w:pPr>
      <w:r>
        <w:rPr>
          <w:rFonts w:ascii="Times New Roman"/>
          <w:b w:val="false"/>
          <w:i w:val="false"/>
          <w:color w:val="000000"/>
          <w:sz w:val="28"/>
        </w:rPr>
        <w:t>
      Қымбат бағалы металдар мен қымбат бағалы тастар салынған қолда бар ашылмаған посылкаларға түгендеу жүргiзу кезiнде ашылуы тиiс, ал олардың iшiндегi қымбат бағалы металдар, қымбат бағалы тастар және олардан жасалған бұйымдар саны және салмағы бойынша тексерiлуi тиiс.</w:t>
      </w:r>
    </w:p>
    <w:bookmarkEnd w:id="124"/>
    <w:bookmarkStart w:name="z229" w:id="125"/>
    <w:p>
      <w:pPr>
        <w:spacing w:after="0"/>
        <w:ind w:left="0"/>
        <w:jc w:val="both"/>
      </w:pPr>
      <w:r>
        <w:rPr>
          <w:rFonts w:ascii="Times New Roman"/>
          <w:b w:val="false"/>
          <w:i w:val="false"/>
          <w:color w:val="000000"/>
          <w:sz w:val="28"/>
        </w:rPr>
        <w:t>
      Бұзылудан сақтайтын, арнаулы ыдыстарда пломбаланған, түгендеу кезiнде қолда бар тұздар, қышқылдар, ерiтiндiлер түрiндегi қымбат бағалы металдардың бар болуы түгендеу тiзiмiне есепке алу, техникалық құжаттамалар, жеткiзушiнiң құжаттары негiзiнде белгiленедi және енгiзiледi.</w:t>
      </w:r>
    </w:p>
    <w:bookmarkEnd w:id="125"/>
    <w:bookmarkStart w:name="z230" w:id="126"/>
    <w:p>
      <w:pPr>
        <w:spacing w:after="0"/>
        <w:ind w:left="0"/>
        <w:jc w:val="both"/>
      </w:pPr>
      <w:r>
        <w:rPr>
          <w:rFonts w:ascii="Times New Roman"/>
          <w:b w:val="false"/>
          <w:i w:val="false"/>
          <w:color w:val="000000"/>
          <w:sz w:val="28"/>
        </w:rPr>
        <w:t>
      Түгендеу жүргiзу кезінде түскен құндылықтар түгендеу комиссиясының тікелей қатысуымен қабылданады және жеке тiзiмге енгiзiледi.</w:t>
      </w:r>
    </w:p>
    <w:bookmarkEnd w:id="126"/>
    <w:bookmarkStart w:name="z76" w:id="127"/>
    <w:p>
      <w:pPr>
        <w:spacing w:after="0"/>
        <w:ind w:left="0"/>
        <w:jc w:val="both"/>
      </w:pPr>
      <w:r>
        <w:rPr>
          <w:rFonts w:ascii="Times New Roman"/>
          <w:b w:val="false"/>
          <w:i w:val="false"/>
          <w:color w:val="000000"/>
          <w:sz w:val="28"/>
        </w:rPr>
        <w:t>
      42. Қымбат бағалы металдар мен қымбат бағалы тастардың және олардан жасалған металдардың атаулары, олардың салмағы мен саны түгендеу тiзiмдемелерде – номенклатурада есепке алынған және өлшем бiрлiгiнде қабылданған салыстыру ведомостарында көрсетiледi.</w:t>
      </w:r>
    </w:p>
    <w:bookmarkEnd w:id="127"/>
    <w:bookmarkStart w:name="z77" w:id="128"/>
    <w:p>
      <w:pPr>
        <w:spacing w:after="0"/>
        <w:ind w:left="0"/>
        <w:jc w:val="both"/>
      </w:pPr>
      <w:r>
        <w:rPr>
          <w:rFonts w:ascii="Times New Roman"/>
          <w:b w:val="false"/>
          <w:i w:val="false"/>
          <w:color w:val="000000"/>
          <w:sz w:val="28"/>
        </w:rPr>
        <w:t>
      43. Түгендеу кезiнде анықталған нақты қалдықтар мен есепке алу деректерi арасындағы айырмашылықтар мынадай тәртiптермен реттеледi:</w:t>
      </w:r>
    </w:p>
    <w:bookmarkEnd w:id="128"/>
    <w:bookmarkStart w:name="z78" w:id="129"/>
    <w:p>
      <w:pPr>
        <w:spacing w:after="0"/>
        <w:ind w:left="0"/>
        <w:jc w:val="both"/>
      </w:pPr>
      <w:r>
        <w:rPr>
          <w:rFonts w:ascii="Times New Roman"/>
          <w:b w:val="false"/>
          <w:i w:val="false"/>
          <w:color w:val="000000"/>
          <w:sz w:val="28"/>
        </w:rPr>
        <w:t>
      1) артық болып шыққан қымбат бағалы металдар мен қымбат бағалы тастар және олардан жасалған бұйымдар, одан әрi артық шығыстардың себептерiн және кiнәлi адамдарды анықтай отырып есепке алуға жатады;</w:t>
      </w:r>
    </w:p>
    <w:bookmarkEnd w:id="129"/>
    <w:bookmarkStart w:name="z79" w:id="130"/>
    <w:p>
      <w:pPr>
        <w:spacing w:after="0"/>
        <w:ind w:left="0"/>
        <w:jc w:val="both"/>
      </w:pPr>
      <w:r>
        <w:rPr>
          <w:rFonts w:ascii="Times New Roman"/>
          <w:b w:val="false"/>
          <w:i w:val="false"/>
          <w:color w:val="000000"/>
          <w:sz w:val="28"/>
        </w:rPr>
        <w:t>
      2) қымбат бағалы металдар мен қымбат бағалы тастарын жетіспеушіліктері Қазақстан Республикасының заңнамасында белгiленген тәртіппен кiнәлi адамдардан өндiрiліп алынады;</w:t>
      </w:r>
    </w:p>
    <w:bookmarkEnd w:id="130"/>
    <w:bookmarkStart w:name="z80" w:id="131"/>
    <w:p>
      <w:pPr>
        <w:spacing w:after="0"/>
        <w:ind w:left="0"/>
        <w:jc w:val="both"/>
      </w:pPr>
      <w:r>
        <w:rPr>
          <w:rFonts w:ascii="Times New Roman"/>
          <w:b w:val="false"/>
          <w:i w:val="false"/>
          <w:color w:val="000000"/>
          <w:sz w:val="28"/>
        </w:rPr>
        <w:t>
      3) қайта сұрыптау нәтижесiнде шыққан артықшылықтар мен жетiспеушiлiктерді өзара есепке алу сол бiр тұлғада сол бiр кезең үшiн ерекшелiк түрiнде құндылықтардың сол бiр атауына қатысты ғана жол берiледi.</w:t>
      </w:r>
    </w:p>
    <w:bookmarkEnd w:id="131"/>
    <w:bookmarkStart w:name="z231" w:id="132"/>
    <w:p>
      <w:pPr>
        <w:spacing w:after="0"/>
        <w:ind w:left="0"/>
        <w:jc w:val="both"/>
      </w:pPr>
      <w:r>
        <w:rPr>
          <w:rFonts w:ascii="Times New Roman"/>
          <w:b w:val="false"/>
          <w:i w:val="false"/>
          <w:color w:val="000000"/>
          <w:sz w:val="28"/>
        </w:rPr>
        <w:t>
      Дәл осындай секілді атауды былай түсіну керек, атап айтқанда:</w:t>
      </w:r>
    </w:p>
    <w:bookmarkEnd w:id="132"/>
    <w:bookmarkStart w:name="z232" w:id="133"/>
    <w:p>
      <w:pPr>
        <w:spacing w:after="0"/>
        <w:ind w:left="0"/>
        <w:jc w:val="both"/>
      </w:pPr>
      <w:r>
        <w:rPr>
          <w:rFonts w:ascii="Times New Roman"/>
          <w:b w:val="false"/>
          <w:i w:val="false"/>
          <w:color w:val="000000"/>
          <w:sz w:val="28"/>
        </w:rPr>
        <w:t>
      қымбат бағалы тастар бойынша – салмағының дәлдігі шегінде массасында айырмашылығы бар, аралас мөлшердегі, сол мақсаттағы;</w:t>
      </w:r>
    </w:p>
    <w:bookmarkEnd w:id="133"/>
    <w:bookmarkStart w:name="z233" w:id="134"/>
    <w:p>
      <w:pPr>
        <w:spacing w:after="0"/>
        <w:ind w:left="0"/>
        <w:jc w:val="both"/>
      </w:pPr>
      <w:r>
        <w:rPr>
          <w:rFonts w:ascii="Times New Roman"/>
          <w:b w:val="false"/>
          <w:i w:val="false"/>
          <w:color w:val="000000"/>
          <w:sz w:val="28"/>
        </w:rPr>
        <w:t>
      құрал саймандар бойынша – нысаны мен мөлшері ұқсас бір мақсаттағы.</w:t>
      </w:r>
    </w:p>
    <w:bookmarkEnd w:id="134"/>
    <w:bookmarkStart w:name="z234" w:id="135"/>
    <w:p>
      <w:pPr>
        <w:spacing w:after="0"/>
        <w:ind w:left="0"/>
        <w:jc w:val="both"/>
      </w:pPr>
      <w:r>
        <w:rPr>
          <w:rFonts w:ascii="Times New Roman"/>
          <w:b w:val="false"/>
          <w:i w:val="false"/>
          <w:color w:val="000000"/>
          <w:sz w:val="28"/>
        </w:rPr>
        <w:t>
      Қайта сұрыптаудан шыққан артықшылықтар мен жетiспеушiлiктердi есепке алу кезінде қымбат бағалы металдар мен қымбат бағалы тастардың сандары артықшылықтардан көп болған жағдайда айырмашылық кiнәлi адамдарға жатқызылуы тиiс;</w:t>
      </w:r>
    </w:p>
    <w:bookmarkEnd w:id="135"/>
    <w:bookmarkStart w:name="z81" w:id="136"/>
    <w:p>
      <w:pPr>
        <w:spacing w:after="0"/>
        <w:ind w:left="0"/>
        <w:jc w:val="both"/>
      </w:pPr>
      <w:r>
        <w:rPr>
          <w:rFonts w:ascii="Times New Roman"/>
          <w:b w:val="false"/>
          <w:i w:val="false"/>
          <w:color w:val="000000"/>
          <w:sz w:val="28"/>
        </w:rPr>
        <w:t>
      4) қымбат бағалы металдар мен қымбат бағалы тастардың жетiспеушiлiгi мен шығындары олар үшін шығыс нормалары белгіленген тіс салу техникасы және басқа бұйымдар жасау өндiрiсiне, сондай-ақ ғылыми-зерттеу және тәжірибе жұмыстарын жүргізуге арналған шығындар ретінде есептен шығарылмауы тиіс.</w:t>
      </w:r>
    </w:p>
    <w:bookmarkEnd w:id="136"/>
    <w:bookmarkStart w:name="z82" w:id="137"/>
    <w:p>
      <w:pPr>
        <w:spacing w:after="0"/>
        <w:ind w:left="0"/>
        <w:jc w:val="both"/>
      </w:pPr>
      <w:r>
        <w:rPr>
          <w:rFonts w:ascii="Times New Roman"/>
          <w:b w:val="false"/>
          <w:i w:val="false"/>
          <w:color w:val="000000"/>
          <w:sz w:val="28"/>
        </w:rPr>
        <w:t xml:space="preserve">
      44. Түгендеудің деректері осы Қағидаға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17-қосымшаларға</w:t>
      </w:r>
      <w:r>
        <w:rPr>
          <w:rFonts w:ascii="Times New Roman"/>
          <w:b w:val="false"/>
          <w:i w:val="false"/>
          <w:color w:val="000000"/>
          <w:sz w:val="28"/>
        </w:rPr>
        <w:t xml:space="preserve"> сәйкес, көрсетiлген құндылықтар орналасқан немесе сақталған жерлер және оларды сақтауға жауапты адамдар бойынша жеке жасалған түгендеу тiзiлімінде (салыстыру ведомостерінде) көрсетiлуге жатады.</w:t>
      </w:r>
    </w:p>
    <w:bookmarkEnd w:id="137"/>
    <w:bookmarkStart w:name="z235" w:id="138"/>
    <w:p>
      <w:pPr>
        <w:spacing w:after="0"/>
        <w:ind w:left="0"/>
        <w:jc w:val="both"/>
      </w:pPr>
      <w:r>
        <w:rPr>
          <w:rFonts w:ascii="Times New Roman"/>
          <w:b w:val="false"/>
          <w:i w:val="false"/>
          <w:color w:val="000000"/>
          <w:sz w:val="28"/>
        </w:rPr>
        <w:t xml:space="preserve">
      Қымбат бағалы металдарды, қымбат бағалы тастарды, табиғи алмаздарды және олардан жасалған бұйымдарды түгендеу актiлерi осы Қағидаға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17-қосымшаларға</w:t>
      </w:r>
      <w:r>
        <w:rPr>
          <w:rFonts w:ascii="Times New Roman"/>
          <w:b w:val="false"/>
          <w:i w:val="false"/>
          <w:color w:val="000000"/>
          <w:sz w:val="28"/>
        </w:rPr>
        <w:t xml:space="preserve"> сәйкес түгендеу комиссиясы екi данада жасайды, комиссия және материалдық-жауапты адамның қол қояды. Бiр данасы бухгалтерлiк қызметке берiледi, ал екiншiсi материалдық-жауапты тұлғада қалады.</w:t>
      </w:r>
    </w:p>
    <w:bookmarkEnd w:id="138"/>
    <w:bookmarkStart w:name="z236" w:id="139"/>
    <w:p>
      <w:pPr>
        <w:spacing w:after="0"/>
        <w:ind w:left="0"/>
        <w:jc w:val="both"/>
      </w:pPr>
      <w:r>
        <w:rPr>
          <w:rFonts w:ascii="Times New Roman"/>
          <w:b w:val="false"/>
          <w:i w:val="false"/>
          <w:color w:val="000000"/>
          <w:sz w:val="28"/>
        </w:rPr>
        <w:t>
      Материалдық-жауапты тұлға ауысқан кезде акт үш данада жасалады (құндылықтарды тапсырған материалдық-жауапты тұлғаға, құндылықтарды қабылдаған материалдық-жауапты тұлғаға және бухгалтерлiк қызметке).</w:t>
      </w:r>
    </w:p>
    <w:bookmarkEnd w:id="139"/>
    <w:bookmarkStart w:name="z237" w:id="140"/>
    <w:p>
      <w:pPr>
        <w:spacing w:after="0"/>
        <w:ind w:left="0"/>
        <w:jc w:val="both"/>
      </w:pPr>
      <w:r>
        <w:rPr>
          <w:rFonts w:ascii="Times New Roman"/>
          <w:b w:val="false"/>
          <w:i w:val="false"/>
          <w:color w:val="000000"/>
          <w:sz w:val="28"/>
        </w:rPr>
        <w:t xml:space="preserve">
      Жартылай фабрикаттардағы, жабдықтардың, құралдардың торабтары мен бөлшектерiндегi және басқа бұйымдардағы бар қымбат бағалы металдарды түгендеу тiзiлімiн осы Қағиданың </w:t>
      </w:r>
      <w:r>
        <w:rPr>
          <w:rFonts w:ascii="Times New Roman"/>
          <w:b w:val="false"/>
          <w:i w:val="false"/>
          <w:color w:val="000000"/>
          <w:sz w:val="28"/>
        </w:rPr>
        <w:t>18-қосымшасына</w:t>
      </w:r>
      <w:r>
        <w:rPr>
          <w:rFonts w:ascii="Times New Roman"/>
          <w:b w:val="false"/>
          <w:i w:val="false"/>
          <w:color w:val="000000"/>
          <w:sz w:val="28"/>
        </w:rPr>
        <w:t xml:space="preserve"> сәйкес жалпы мемлекеттiк мекемелер бойынша объектінің әр бiрлiгi бойынша түгендеу комиссиясы бiр данада әзiрлейдi.</w:t>
      </w:r>
    </w:p>
    <w:bookmarkEnd w:id="140"/>
    <w:bookmarkStart w:name="z83" w:id="141"/>
    <w:p>
      <w:pPr>
        <w:spacing w:after="0"/>
        <w:ind w:left="0"/>
        <w:jc w:val="left"/>
      </w:pPr>
      <w:r>
        <w:rPr>
          <w:rFonts w:ascii="Times New Roman"/>
          <w:b/>
          <w:i w:val="false"/>
          <w:color w:val="000000"/>
        </w:rPr>
        <w:t xml:space="preserve"> 12-тарау. Ақша қаражаттарын, құндылықтарды және қатаң есепке алу бланкiлерiн түгендеу</w:t>
      </w:r>
    </w:p>
    <w:bookmarkEnd w:id="141"/>
    <w:p>
      <w:pPr>
        <w:spacing w:after="0"/>
        <w:ind w:left="0"/>
        <w:jc w:val="both"/>
      </w:pPr>
      <w:r>
        <w:rPr>
          <w:rFonts w:ascii="Times New Roman"/>
          <w:b w:val="false"/>
          <w:i w:val="false"/>
          <w:color w:val="ff0000"/>
          <w:sz w:val="28"/>
        </w:rPr>
        <w:t xml:space="preserve">
      Ескерту. 12-тараудың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Алып тасталды - ҚР Қаржы министрінің 20.01.2016 </w:t>
      </w:r>
      <w:r>
        <w:rPr>
          <w:rFonts w:ascii="Times New Roman"/>
          <w:b w:val="false"/>
          <w:i w:val="false"/>
          <w:color w:val="000000"/>
          <w:sz w:val="28"/>
        </w:rPr>
        <w:t>№ 22</w:t>
      </w:r>
      <w:r>
        <w:rPr>
          <w:rFonts w:ascii="Times New Roman"/>
          <w:b w:val="false"/>
          <w:i w:val="false"/>
          <w:color w:val="000000"/>
          <w:sz w:val="28"/>
        </w:rPr>
        <w:t xml:space="preserve"> бұйрығымен.</w:t>
      </w:r>
    </w:p>
    <w:bookmarkEnd w:id="142"/>
    <w:bookmarkStart w:name="z85" w:id="143"/>
    <w:p>
      <w:pPr>
        <w:spacing w:after="0"/>
        <w:ind w:left="0"/>
        <w:jc w:val="both"/>
      </w:pPr>
      <w:r>
        <w:rPr>
          <w:rFonts w:ascii="Times New Roman"/>
          <w:b w:val="false"/>
          <w:i w:val="false"/>
          <w:color w:val="000000"/>
          <w:sz w:val="28"/>
        </w:rPr>
        <w:t>
      46. Кассаны түгендеу кезiнде кассада ақшаның, ақша құжаттарының және қатаң есепке алу бланкілерінің бар болуы тексерiледi.</w:t>
      </w:r>
    </w:p>
    <w:bookmarkEnd w:id="143"/>
    <w:p>
      <w:pPr>
        <w:spacing w:after="0"/>
        <w:ind w:left="0"/>
        <w:jc w:val="both"/>
      </w:pPr>
      <w:r>
        <w:rPr>
          <w:rFonts w:ascii="Times New Roman"/>
          <w:b w:val="false"/>
          <w:i w:val="false"/>
          <w:color w:val="000000"/>
          <w:sz w:val="28"/>
        </w:rPr>
        <w:t>
      Ақшалай қаражаттың бар-жоғы әрбір купюраны және әрбір тиынды қайта санау жолымен тексерiледi.</w:t>
      </w:r>
    </w:p>
    <w:p>
      <w:pPr>
        <w:spacing w:after="0"/>
        <w:ind w:left="0"/>
        <w:jc w:val="both"/>
      </w:pPr>
      <w:r>
        <w:rPr>
          <w:rFonts w:ascii="Times New Roman"/>
          <w:b w:val="false"/>
          <w:i w:val="false"/>
          <w:color w:val="000000"/>
          <w:sz w:val="28"/>
        </w:rPr>
        <w:t>
      Қатаң есепке алу бланкiлерi түрлерi, нөмiрлерi және бланкiлердiң сериялары бойынша, бланктердің түрлері бойынша бастапқы және соңғы нөмірлері ескеріле отырып тексерiледi.</w:t>
      </w:r>
    </w:p>
    <w:p>
      <w:pPr>
        <w:spacing w:after="0"/>
        <w:ind w:left="0"/>
        <w:jc w:val="both"/>
      </w:pPr>
      <w:r>
        <w:rPr>
          <w:rFonts w:ascii="Times New Roman"/>
          <w:b w:val="false"/>
          <w:i w:val="false"/>
          <w:color w:val="000000"/>
          <w:sz w:val="28"/>
        </w:rPr>
        <w:t xml:space="preserve">
      Кассаны түгендеу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қолма-қол ақшаны түгендеулің актісімен ресімделеді.</w:t>
      </w:r>
    </w:p>
    <w:p>
      <w:pPr>
        <w:spacing w:after="0"/>
        <w:ind w:left="0"/>
        <w:jc w:val="both"/>
      </w:pPr>
      <w:r>
        <w:rPr>
          <w:rFonts w:ascii="Times New Roman"/>
          <w:b w:val="false"/>
          <w:i w:val="false"/>
          <w:color w:val="000000"/>
          <w:sz w:val="28"/>
        </w:rPr>
        <w:t xml:space="preserve">
      Құндылықтар мен қатаң есептегі бланкілерді түгендеу нәтижелері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құндылықтар мен қатаң есептіліктегі құжаттар бланкілерін түгендеу тізімдемесі (салыстырып қарау ведомосі)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44"/>
    <w:p>
      <w:pPr>
        <w:spacing w:after="0"/>
        <w:ind w:left="0"/>
        <w:jc w:val="both"/>
      </w:pPr>
      <w:r>
        <w:rPr>
          <w:rFonts w:ascii="Times New Roman"/>
          <w:b w:val="false"/>
          <w:i w:val="false"/>
          <w:color w:val="000000"/>
          <w:sz w:val="28"/>
        </w:rPr>
        <w:t>
      47. Ақша қаражаты мен олардың баламаларының есеп шоттарындағы қозғалыстар мемлекеттiк мекемелердiң бухгалтерлiк қызметтерiнiң деректерi бойынша тиiстi шоттарда есепте тұрған сомалардың қалдықтарын қазынашылықтың құрылымдық бөлімшелердің есептi нысандары бойынша деректермен және қызмет көрсететiн екiншi деңгейлi банктердiң үзiндi жазбаларымен салыстыру жолымен – 31 наурыздағы, 30 маусымдағы, 30 қыркүйектегі және 31 желтоқсандағы жағдай бойынша тоқсан сайын жүргiзiледi.</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45"/>
    <w:p>
      <w:pPr>
        <w:spacing w:after="0"/>
        <w:ind w:left="0"/>
        <w:jc w:val="left"/>
      </w:pPr>
      <w:r>
        <w:rPr>
          <w:rFonts w:ascii="Times New Roman"/>
          <w:b/>
          <w:i w:val="false"/>
          <w:color w:val="000000"/>
        </w:rPr>
        <w:t xml:space="preserve"> 13-тарау. Дебиторлық және кредиторлық берешекті, оның ішінде бағалау резервтерін түгендеу</w:t>
      </w:r>
    </w:p>
    <w:bookmarkEnd w:id="145"/>
    <w:p>
      <w:pPr>
        <w:spacing w:after="0"/>
        <w:ind w:left="0"/>
        <w:jc w:val="both"/>
      </w:pPr>
      <w:r>
        <w:rPr>
          <w:rFonts w:ascii="Times New Roman"/>
          <w:b w:val="false"/>
          <w:i w:val="false"/>
          <w:color w:val="ff0000"/>
          <w:sz w:val="28"/>
        </w:rPr>
        <w:t xml:space="preserve">
      Ескерту. 13-тараудың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146"/>
    <w:p>
      <w:pPr>
        <w:spacing w:after="0"/>
        <w:ind w:left="0"/>
        <w:jc w:val="both"/>
      </w:pPr>
      <w:r>
        <w:rPr>
          <w:rFonts w:ascii="Times New Roman"/>
          <w:b w:val="false"/>
          <w:i w:val="false"/>
          <w:color w:val="000000"/>
          <w:sz w:val="28"/>
        </w:rPr>
        <w:t>
      48. Дебиторлық және кредиторлық берешекті түгендеу деген бюджетпен, есеп беретiн тұлғалармен, жұмысшылармен, қызметшiлермен және стипендиаттармен, депоненттермен, басқа дебиторлармен және кредиторлармен есеп айырысулар бойынша тиiстi шоттарда есепте тұрған сомалардың негiздемелерiн мұқият тексеруді білдіреді.</w:t>
      </w:r>
    </w:p>
    <w:bookmarkEnd w:id="146"/>
    <w:bookmarkStart w:name="z89" w:id="147"/>
    <w:p>
      <w:pPr>
        <w:spacing w:after="0"/>
        <w:ind w:left="0"/>
        <w:jc w:val="both"/>
      </w:pPr>
      <w:r>
        <w:rPr>
          <w:rFonts w:ascii="Times New Roman"/>
          <w:b w:val="false"/>
          <w:i w:val="false"/>
          <w:color w:val="000000"/>
          <w:sz w:val="28"/>
        </w:rPr>
        <w:t>
      49. Түгендеу комиссиясы құжаттар бойынша:</w:t>
      </w:r>
    </w:p>
    <w:bookmarkEnd w:id="147"/>
    <w:bookmarkStart w:name="z242" w:id="148"/>
    <w:p>
      <w:pPr>
        <w:spacing w:after="0"/>
        <w:ind w:left="0"/>
        <w:jc w:val="both"/>
      </w:pPr>
      <w:r>
        <w:rPr>
          <w:rFonts w:ascii="Times New Roman"/>
          <w:b w:val="false"/>
          <w:i w:val="false"/>
          <w:color w:val="000000"/>
          <w:sz w:val="28"/>
        </w:rPr>
        <w:t>
      бухгалтерлік есепте тұрған кредиторлық және дебиторлық берешек сомасының негізді және дұрыс екенін;</w:t>
      </w:r>
    </w:p>
    <w:bookmarkEnd w:id="148"/>
    <w:bookmarkStart w:name="z243" w:id="149"/>
    <w:p>
      <w:pPr>
        <w:spacing w:after="0"/>
        <w:ind w:left="0"/>
        <w:jc w:val="both"/>
      </w:pPr>
      <w:r>
        <w:rPr>
          <w:rFonts w:ascii="Times New Roman"/>
          <w:b w:val="false"/>
          <w:i w:val="false"/>
          <w:color w:val="000000"/>
          <w:sz w:val="28"/>
        </w:rPr>
        <w:t>
      талап қою мерзімі өткен кредиторлық және дебиторлық берешектің сомаларын;</w:t>
      </w:r>
    </w:p>
    <w:bookmarkEnd w:id="149"/>
    <w:bookmarkStart w:name="z244" w:id="150"/>
    <w:p>
      <w:pPr>
        <w:spacing w:after="0"/>
        <w:ind w:left="0"/>
        <w:jc w:val="both"/>
      </w:pPr>
      <w:r>
        <w:rPr>
          <w:rFonts w:ascii="Times New Roman"/>
          <w:b w:val="false"/>
          <w:i w:val="false"/>
          <w:color w:val="000000"/>
          <w:sz w:val="28"/>
        </w:rPr>
        <w:t>
      есеп беретін адамдардың дебиторлық берешегінің сомасын;</w:t>
      </w:r>
    </w:p>
    <w:bookmarkEnd w:id="150"/>
    <w:bookmarkStart w:name="z245" w:id="151"/>
    <w:p>
      <w:pPr>
        <w:spacing w:after="0"/>
        <w:ind w:left="0"/>
        <w:jc w:val="both"/>
      </w:pPr>
      <w:r>
        <w:rPr>
          <w:rFonts w:ascii="Times New Roman"/>
          <w:b w:val="false"/>
          <w:i w:val="false"/>
          <w:color w:val="000000"/>
          <w:sz w:val="28"/>
        </w:rPr>
        <w:t>
      жетіспеушіліктер мен талан-тараждар бойынша дебиторлық берешектің сомасы, оның ішінде сот өндіріп алудан бас тартқан жетіспеушіліктер мен құндылықтарды талан-тараждар бойынша дебиторлық берешектің сомасын;</w:t>
      </w:r>
    </w:p>
    <w:bookmarkEnd w:id="151"/>
    <w:bookmarkStart w:name="z246" w:id="152"/>
    <w:p>
      <w:pPr>
        <w:spacing w:after="0"/>
        <w:ind w:left="0"/>
        <w:jc w:val="both"/>
      </w:pPr>
      <w:r>
        <w:rPr>
          <w:rFonts w:ascii="Times New Roman"/>
          <w:b w:val="false"/>
          <w:i w:val="false"/>
          <w:color w:val="000000"/>
          <w:sz w:val="28"/>
        </w:rPr>
        <w:t>
      мемлекеттік мекемелер алуға үмітсіз, жауаптылардың дәрменсіздігіне байланысты теңгерімнен есептен шығаруға және өндіріп алуы олардың мүлігіне айналдыруға мүмкін емес деп танылған өзге де борыштарды;</w:t>
      </w:r>
    </w:p>
    <w:bookmarkEnd w:id="152"/>
    <w:bookmarkStart w:name="z247" w:id="153"/>
    <w:p>
      <w:pPr>
        <w:spacing w:after="0"/>
        <w:ind w:left="0"/>
        <w:jc w:val="both"/>
      </w:pPr>
      <w:r>
        <w:rPr>
          <w:rFonts w:ascii="Times New Roman"/>
          <w:b w:val="false"/>
          <w:i w:val="false"/>
          <w:color w:val="000000"/>
          <w:sz w:val="28"/>
        </w:rPr>
        <w:t>
      берешекті есептен шығарудың дұрыстығы мен негізділігін және есептен шығарылған берешектің теңгерімге есепке алынуын тексеруі тиіс.</w:t>
      </w:r>
    </w:p>
    <w:bookmarkEnd w:id="153"/>
    <w:bookmarkStart w:name="z90" w:id="154"/>
    <w:p>
      <w:pPr>
        <w:spacing w:after="0"/>
        <w:ind w:left="0"/>
        <w:jc w:val="both"/>
      </w:pPr>
      <w:r>
        <w:rPr>
          <w:rFonts w:ascii="Times New Roman"/>
          <w:b w:val="false"/>
          <w:i w:val="false"/>
          <w:color w:val="000000"/>
          <w:sz w:val="28"/>
        </w:rPr>
        <w:t>
      50. Еңбекақы және басқа жұмысшылар мен қызметшілерге ақшалай төлемдер бойынша берешекті түгендеу кезінде депоненттік еңбекақы шотына жатқызылуы тиіс уақтылы талап етілмеген еңбекақы сомасы, сондай-ақ жұмысшылар мен қызметшілерге артық төлеудің туындау себептері мен сомалары анықталуы тиіс.</w:t>
      </w:r>
    </w:p>
    <w:bookmarkEnd w:id="154"/>
    <w:bookmarkStart w:name="z91" w:id="155"/>
    <w:p>
      <w:pPr>
        <w:spacing w:after="0"/>
        <w:ind w:left="0"/>
        <w:jc w:val="both"/>
      </w:pPr>
      <w:r>
        <w:rPr>
          <w:rFonts w:ascii="Times New Roman"/>
          <w:b w:val="false"/>
          <w:i w:val="false"/>
          <w:color w:val="000000"/>
          <w:sz w:val="28"/>
        </w:rPr>
        <w:t>
      51. Есеп беретін сомаларды түгендеу кезінде түгендеу комиссиясы берілген аванстар бойынша есеп беретін адамдардың есептерін тексереді.</w:t>
      </w:r>
    </w:p>
    <w:bookmarkEnd w:id="155"/>
    <w:bookmarkStart w:name="z92" w:id="156"/>
    <w:p>
      <w:pPr>
        <w:spacing w:after="0"/>
        <w:ind w:left="0"/>
        <w:jc w:val="both"/>
      </w:pPr>
      <w:r>
        <w:rPr>
          <w:rFonts w:ascii="Times New Roman"/>
          <w:b w:val="false"/>
          <w:i w:val="false"/>
          <w:color w:val="000000"/>
          <w:sz w:val="28"/>
        </w:rPr>
        <w:t>
      52. Алдағы шығыстар мен төлемдердің резервтерін түгендеу кезінде ұйымда құрылған резервтердің негізділігі мен дұрыстығы тексеріледі.</w:t>
      </w:r>
    </w:p>
    <w:bookmarkEnd w:id="156"/>
    <w:bookmarkStart w:name="z248" w:id="157"/>
    <w:p>
      <w:pPr>
        <w:spacing w:after="0"/>
        <w:ind w:left="0"/>
        <w:jc w:val="both"/>
      </w:pPr>
      <w:r>
        <w:rPr>
          <w:rFonts w:ascii="Times New Roman"/>
          <w:b w:val="false"/>
          <w:i w:val="false"/>
          <w:color w:val="000000"/>
          <w:sz w:val="28"/>
        </w:rPr>
        <w:t>
      Жылдық теңгерімде көрсетілетін алдағы Қазақстан Республикасының еңбек заңнамасында көзделген қызметкерлерге кезекті (жыл сайынғы) және қосымша берілетін еңбек демалысын төлеуге арналған резерв пайдаланылмаған еңбек демалысы күндерінің санына, қызметкерлердің еңбегін төлеуге арналған шығыстардың орта күндік сомасы (белгіленген орта еңбекақыны есептеу әдістемесін ескере отырып) және міндетті аударымдарға сүйене отырып нақтылануы тиіс.</w:t>
      </w:r>
    </w:p>
    <w:bookmarkEnd w:id="157"/>
    <w:bookmarkStart w:name="z249" w:id="158"/>
    <w:p>
      <w:pPr>
        <w:spacing w:after="0"/>
        <w:ind w:left="0"/>
        <w:jc w:val="both"/>
      </w:pPr>
      <w:r>
        <w:rPr>
          <w:rFonts w:ascii="Times New Roman"/>
          <w:b w:val="false"/>
          <w:i w:val="false"/>
          <w:color w:val="000000"/>
          <w:sz w:val="28"/>
        </w:rPr>
        <w:t>
      Күмәнді борыштар бойынша резервті түгендеу шарттарда белгіленген мерзімде өтелмеген және тиісті кепілдіктермен қамтамасыз етілмеген сомалардың негізділігін тексеруді білдіреді.</w:t>
      </w:r>
    </w:p>
    <w:bookmarkEnd w:id="158"/>
    <w:bookmarkStart w:name="z250" w:id="159"/>
    <w:p>
      <w:pPr>
        <w:spacing w:after="0"/>
        <w:ind w:left="0"/>
        <w:jc w:val="both"/>
      </w:pPr>
      <w:r>
        <w:rPr>
          <w:rFonts w:ascii="Times New Roman"/>
          <w:b w:val="false"/>
          <w:i w:val="false"/>
          <w:color w:val="000000"/>
          <w:sz w:val="28"/>
        </w:rPr>
        <w:t>
      Басқа, белгіленген тәртіпте рұқсат етілген резервтер пайда болған кезде түгендеу комиссиясы оларды есептеудің дұрыстығын және есепті кезеңнің аяғында негізділігін тексереді.</w:t>
      </w:r>
    </w:p>
    <w:bookmarkEnd w:id="159"/>
    <w:bookmarkStart w:name="z93" w:id="160"/>
    <w:p>
      <w:pPr>
        <w:spacing w:after="0"/>
        <w:ind w:left="0"/>
        <w:jc w:val="both"/>
      </w:pPr>
      <w:r>
        <w:rPr>
          <w:rFonts w:ascii="Times New Roman"/>
          <w:b w:val="false"/>
          <w:i w:val="false"/>
          <w:color w:val="000000"/>
          <w:sz w:val="28"/>
        </w:rPr>
        <w:t xml:space="preserve">
      53. Есептеулерді түгендеу нәтижелері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актімен ресімделеді.</w:t>
      </w:r>
    </w:p>
    <w:bookmarkEnd w:id="160"/>
    <w:bookmarkStart w:name="z251" w:id="161"/>
    <w:p>
      <w:pPr>
        <w:spacing w:after="0"/>
        <w:ind w:left="0"/>
        <w:jc w:val="both"/>
      </w:pPr>
      <w:r>
        <w:rPr>
          <w:rFonts w:ascii="Times New Roman"/>
          <w:b w:val="false"/>
          <w:i w:val="false"/>
          <w:color w:val="000000"/>
          <w:sz w:val="28"/>
        </w:rPr>
        <w:t>
      Актіде анықталған келісілмеген дебиторлық және кредиторлық берешектің, үмітсіз борыштардың, талап қою мерзімі өтіп кеткен дебиторлық және кредиторлық берешектің сомасы көрсетіледі.</w:t>
      </w:r>
    </w:p>
    <w:bookmarkEnd w:id="161"/>
    <w:bookmarkStart w:name="z252" w:id="162"/>
    <w:p>
      <w:pPr>
        <w:spacing w:after="0"/>
        <w:ind w:left="0"/>
        <w:jc w:val="both"/>
      </w:pPr>
      <w:r>
        <w:rPr>
          <w:rFonts w:ascii="Times New Roman"/>
          <w:b w:val="false"/>
          <w:i w:val="false"/>
          <w:color w:val="000000"/>
          <w:sz w:val="28"/>
        </w:rPr>
        <w:t xml:space="preserve">
      Дебиторлық және кредиторлық берешекті есептен шығару үшін негіздеме болған кезде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Дебиторлармен және кредиторлармен есеп айырысуды түгендеу актісіне Анықтама жасалады.</w:t>
      </w:r>
    </w:p>
    <w:bookmarkEnd w:id="162"/>
    <w:bookmarkStart w:name="z94" w:id="163"/>
    <w:p>
      <w:pPr>
        <w:spacing w:after="0"/>
        <w:ind w:left="0"/>
        <w:jc w:val="left"/>
      </w:pPr>
      <w:r>
        <w:rPr>
          <w:rFonts w:ascii="Times New Roman"/>
          <w:b/>
          <w:i w:val="false"/>
          <w:color w:val="000000"/>
        </w:rPr>
        <w:t xml:space="preserve"> 14-тарау. Қаржылық инвестицияларды түгендеу</w:t>
      </w:r>
    </w:p>
    <w:bookmarkEnd w:id="163"/>
    <w:p>
      <w:pPr>
        <w:spacing w:after="0"/>
        <w:ind w:left="0"/>
        <w:jc w:val="both"/>
      </w:pPr>
      <w:r>
        <w:rPr>
          <w:rFonts w:ascii="Times New Roman"/>
          <w:b w:val="false"/>
          <w:i w:val="false"/>
          <w:color w:val="ff0000"/>
          <w:sz w:val="28"/>
        </w:rPr>
        <w:t xml:space="preserve">
      Ескерту. 14-тараудың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 w:id="164"/>
    <w:p>
      <w:pPr>
        <w:spacing w:after="0"/>
        <w:ind w:left="0"/>
        <w:jc w:val="both"/>
      </w:pPr>
      <w:r>
        <w:rPr>
          <w:rFonts w:ascii="Times New Roman"/>
          <w:b w:val="false"/>
          <w:i w:val="false"/>
          <w:color w:val="000000"/>
          <w:sz w:val="28"/>
        </w:rPr>
        <w:t>
      54. Басқа ұйымдардың жарғылық капиталдарына қаржылық инвестициялар, сондай-ақ басқа ұйымдар берген қарыздар түгендеу кезінде құжаттармен расталуы тиіс.</w:t>
      </w:r>
    </w:p>
    <w:bookmarkEnd w:id="164"/>
    <w:bookmarkStart w:name="z96" w:id="165"/>
    <w:p>
      <w:pPr>
        <w:spacing w:after="0"/>
        <w:ind w:left="0"/>
        <w:jc w:val="both"/>
      </w:pPr>
      <w:r>
        <w:rPr>
          <w:rFonts w:ascii="Times New Roman"/>
          <w:b w:val="false"/>
          <w:i w:val="false"/>
          <w:color w:val="000000"/>
          <w:sz w:val="28"/>
        </w:rPr>
        <w:t>
      55. Бағалы қағаздардың нақты бар болуын тексеру кезінде:</w:t>
      </w:r>
    </w:p>
    <w:bookmarkEnd w:id="165"/>
    <w:bookmarkStart w:name="z253" w:id="166"/>
    <w:p>
      <w:pPr>
        <w:spacing w:after="0"/>
        <w:ind w:left="0"/>
        <w:jc w:val="both"/>
      </w:pPr>
      <w:r>
        <w:rPr>
          <w:rFonts w:ascii="Times New Roman"/>
          <w:b w:val="false"/>
          <w:i w:val="false"/>
          <w:color w:val="000000"/>
          <w:sz w:val="28"/>
        </w:rPr>
        <w:t>
      бағалы қағаздардың ресімделуінің дұрыстығы;</w:t>
      </w:r>
    </w:p>
    <w:bookmarkEnd w:id="166"/>
    <w:bookmarkStart w:name="z254" w:id="167"/>
    <w:p>
      <w:pPr>
        <w:spacing w:after="0"/>
        <w:ind w:left="0"/>
        <w:jc w:val="both"/>
      </w:pPr>
      <w:r>
        <w:rPr>
          <w:rFonts w:ascii="Times New Roman"/>
          <w:b w:val="false"/>
          <w:i w:val="false"/>
          <w:color w:val="000000"/>
          <w:sz w:val="28"/>
        </w:rPr>
        <w:t>
      бағалы қағаздардың сақталуы (нақты бар болуын бухгалтерлік есепке алу деректерімен салыстыру жолымен);</w:t>
      </w:r>
    </w:p>
    <w:bookmarkEnd w:id="167"/>
    <w:bookmarkStart w:name="z255" w:id="168"/>
    <w:p>
      <w:pPr>
        <w:spacing w:after="0"/>
        <w:ind w:left="0"/>
        <w:jc w:val="both"/>
      </w:pPr>
      <w:r>
        <w:rPr>
          <w:rFonts w:ascii="Times New Roman"/>
          <w:b w:val="false"/>
          <w:i w:val="false"/>
          <w:color w:val="000000"/>
          <w:sz w:val="28"/>
        </w:rPr>
        <w:t>
      бағалы қағаздар бойынша алынған кірістерді бухгалтерлік есепке алуда толық және уақтылы көрсетілуі белгіленеді.</w:t>
      </w:r>
    </w:p>
    <w:bookmarkEnd w:id="168"/>
    <w:bookmarkStart w:name="z97" w:id="169"/>
    <w:p>
      <w:pPr>
        <w:spacing w:after="0"/>
        <w:ind w:left="0"/>
        <w:jc w:val="both"/>
      </w:pPr>
      <w:r>
        <w:rPr>
          <w:rFonts w:ascii="Times New Roman"/>
          <w:b w:val="false"/>
          <w:i w:val="false"/>
          <w:color w:val="000000"/>
          <w:sz w:val="28"/>
        </w:rPr>
        <w:t>
      56. Бағалы қағаздарды ұйымда сақтаған кезде оларды түгендеу кассадағы ақша қаражатын түгендеумен бір мезгілде жүргізіледі.</w:t>
      </w:r>
    </w:p>
    <w:bookmarkEnd w:id="169"/>
    <w:bookmarkStart w:name="z98" w:id="170"/>
    <w:p>
      <w:pPr>
        <w:spacing w:after="0"/>
        <w:ind w:left="0"/>
        <w:jc w:val="both"/>
      </w:pPr>
      <w:r>
        <w:rPr>
          <w:rFonts w:ascii="Times New Roman"/>
          <w:b w:val="false"/>
          <w:i w:val="false"/>
          <w:color w:val="000000"/>
          <w:sz w:val="28"/>
        </w:rPr>
        <w:t xml:space="preserve">
      57. Бағалы қағаздарды түгендеу актіде атауын, сериясын, нөмірін, номиналды және іс жүзіндегі құнын, өтеу мерзімін және жалпы сомасын көрсете отырып жекелеген эмитенттер бойынша жүргізіледі. Әрбір бағалы қағаздың деректемелері, ұйымның бухгалтериясында сақталатын тізімдеменің (тізілімнің, кітаптың) деректерімен салыстырылады. Арнайы ұйымда сақтауға тапсырылған бағалы қағаздарды түгендеу деген ұйымның бухгалтерлік есепке алудың тиісті шотында есепте тұрған қалдықтар сомасын осы арнайы ұйымның үзінділерінің деректерімен салыстыруды білдіреді. Бағалы қағазарды түгендеудің деректерін рәсімдеу үшін осы Қағидаға </w:t>
      </w:r>
      <w:r>
        <w:rPr>
          <w:rFonts w:ascii="Times New Roman"/>
          <w:b w:val="false"/>
          <w:i w:val="false"/>
          <w:color w:val="000000"/>
          <w:sz w:val="28"/>
        </w:rPr>
        <w:t>23-қосымша</w:t>
      </w:r>
      <w:r>
        <w:rPr>
          <w:rFonts w:ascii="Times New Roman"/>
          <w:b w:val="false"/>
          <w:i w:val="false"/>
          <w:color w:val="000000"/>
          <w:sz w:val="28"/>
        </w:rPr>
        <w:t xml:space="preserve"> нысаны бойынша негізгі мақсатына сәйкес атаулары бойынша жасалатын түгендеу тізімдеме (салыстыру ведомості) қолданылады.</w:t>
      </w:r>
    </w:p>
    <w:bookmarkEnd w:id="170"/>
    <w:p>
      <w:pPr>
        <w:spacing w:after="0"/>
        <w:ind w:left="0"/>
        <w:jc w:val="both"/>
      </w:pPr>
      <w:r>
        <w:rPr>
          <w:rFonts w:ascii="Times New Roman"/>
          <w:b w:val="false"/>
          <w:i w:val="false"/>
          <w:color w:val="000000"/>
          <w:sz w:val="28"/>
        </w:rPr>
        <w:t>
      Түгендеу комиссиясы құжатсыз нысан бойынша түгендеуді қаржылық инвестицияның шарттың және тізілімнен үзіндінің негізінде жүргізеді.</w:t>
      </w:r>
    </w:p>
    <w:p>
      <w:pPr>
        <w:spacing w:after="0"/>
        <w:ind w:left="0"/>
        <w:jc w:val="both"/>
      </w:pPr>
      <w:r>
        <w:rPr>
          <w:rFonts w:ascii="Times New Roman"/>
          <w:b w:val="false"/>
          <w:i w:val="false"/>
          <w:color w:val="000000"/>
          <w:sz w:val="28"/>
        </w:rPr>
        <w:t xml:space="preserve">
      Қаржылық инвестицияларды түгендеудің деректерін ресімдеу үшін осы Қағидаға </w:t>
      </w:r>
      <w:r>
        <w:rPr>
          <w:rFonts w:ascii="Times New Roman"/>
          <w:b w:val="false"/>
          <w:i w:val="false"/>
          <w:color w:val="000000"/>
          <w:sz w:val="28"/>
        </w:rPr>
        <w:t>24-қосымшаға</w:t>
      </w:r>
      <w:r>
        <w:rPr>
          <w:rFonts w:ascii="Times New Roman"/>
          <w:b w:val="false"/>
          <w:i w:val="false"/>
          <w:color w:val="000000"/>
          <w:sz w:val="28"/>
        </w:rPr>
        <w:t xml:space="preserve"> нысаны бойынша квазимемлекеттік сектор субъектілеріне салынған қаржылық инвестициялар актісі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20.10.2015 </w:t>
      </w:r>
      <w:r>
        <w:rPr>
          <w:rFonts w:ascii="Times New Roman"/>
          <w:b w:val="false"/>
          <w:i w:val="false"/>
          <w:color w:val="000000"/>
          <w:sz w:val="28"/>
        </w:rPr>
        <w:t>№ 523</w:t>
      </w:r>
      <w:r>
        <w:rPr>
          <w:rFonts w:ascii="Times New Roman"/>
          <w:b w:val="false"/>
          <w:i w:val="false"/>
          <w:color w:val="ff0000"/>
          <w:sz w:val="28"/>
        </w:rPr>
        <w:t xml:space="preserve"> (01.01.2016 бастап күшіне енеді) бұйрығымен.</w:t>
      </w:r>
      <w:r>
        <w:br/>
      </w:r>
      <w:r>
        <w:rPr>
          <w:rFonts w:ascii="Times New Roman"/>
          <w:b w:val="false"/>
          <w:i w:val="false"/>
          <w:color w:val="000000"/>
          <w:sz w:val="28"/>
        </w:rPr>
        <w:t>
</w:t>
      </w:r>
    </w:p>
    <w:bookmarkStart w:name="z99" w:id="171"/>
    <w:p>
      <w:pPr>
        <w:spacing w:after="0"/>
        <w:ind w:left="0"/>
        <w:jc w:val="left"/>
      </w:pPr>
      <w:r>
        <w:rPr>
          <w:rFonts w:ascii="Times New Roman"/>
          <w:b/>
          <w:i w:val="false"/>
          <w:color w:val="000000"/>
        </w:rPr>
        <w:t xml:space="preserve"> 15-тарау. Бухгалтерлік есепке алуда түгендеу нәтижелерін көрсету</w:t>
      </w:r>
    </w:p>
    <w:bookmarkEnd w:id="171"/>
    <w:p>
      <w:pPr>
        <w:spacing w:after="0"/>
        <w:ind w:left="0"/>
        <w:jc w:val="both"/>
      </w:pPr>
      <w:r>
        <w:rPr>
          <w:rFonts w:ascii="Times New Roman"/>
          <w:b w:val="false"/>
          <w:i w:val="false"/>
          <w:color w:val="ff0000"/>
          <w:sz w:val="28"/>
        </w:rPr>
        <w:t xml:space="preserve">
      Ескерту. 15-тараудың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172"/>
    <w:p>
      <w:pPr>
        <w:spacing w:after="0"/>
        <w:ind w:left="0"/>
        <w:jc w:val="both"/>
      </w:pPr>
      <w:r>
        <w:rPr>
          <w:rFonts w:ascii="Times New Roman"/>
          <w:b w:val="false"/>
          <w:i w:val="false"/>
          <w:color w:val="000000"/>
          <w:sz w:val="28"/>
        </w:rPr>
        <w:t xml:space="preserve">
      58. Бухгалтерлік есепке алудың деректерімен мүліктің нақты болуына түгендеу жүргізу кезінде анықталған алшақтықтар Қазақстан Республикасы Қаржы министрінің 2010 жылғы 3 тамыздағы № 393 бұйрығымен бекітілген (нормативтік құқықтық кесімдерді мемлекеттік тіркеудің тізіліміне № 6443 болып енгізілген) Мемлекеттік мекемелерде бухгалтерлік есеп жүргізу </w:t>
      </w:r>
      <w:r>
        <w:rPr>
          <w:rFonts w:ascii="Times New Roman"/>
          <w:b w:val="false"/>
          <w:i w:val="false"/>
          <w:color w:val="000000"/>
          <w:sz w:val="28"/>
        </w:rPr>
        <w:t>ережесімен</w:t>
      </w:r>
      <w:r>
        <w:rPr>
          <w:rFonts w:ascii="Times New Roman"/>
          <w:b w:val="false"/>
          <w:i w:val="false"/>
          <w:color w:val="000000"/>
          <w:sz w:val="28"/>
        </w:rPr>
        <w:t xml:space="preserve"> айқындалған тәртіпте көрсетіледі.</w:t>
      </w:r>
    </w:p>
    <w:bookmarkEnd w:id="172"/>
    <w:p>
      <w:pPr>
        <w:spacing w:after="0"/>
        <w:ind w:left="0"/>
        <w:jc w:val="both"/>
      </w:pPr>
      <w:r>
        <w:rPr>
          <w:rFonts w:ascii="Times New Roman"/>
          <w:b w:val="false"/>
          <w:i w:val="false"/>
          <w:color w:val="000000"/>
          <w:sz w:val="28"/>
        </w:rPr>
        <w:t>
      Артық шыққан негізгі құралдар, қорлар, ақша қаражаттары және басқа құндылықтар кіріске алынуға есептелуге жатады.</w:t>
      </w:r>
    </w:p>
    <w:p>
      <w:pPr>
        <w:spacing w:after="0"/>
        <w:ind w:left="0"/>
        <w:jc w:val="both"/>
      </w:pPr>
      <w:r>
        <w:rPr>
          <w:rFonts w:ascii="Times New Roman"/>
          <w:b w:val="false"/>
          <w:i w:val="false"/>
          <w:color w:val="000000"/>
          <w:sz w:val="28"/>
        </w:rPr>
        <w:t>
      Материалдық құндылықтардың жетіспеушілігі, сондай-ақ табиғи азаюдың нормадан артық бүлінуі кінәлі адамдарға жатқызылады. Кінәлі адамдар белгіленбеген немесе сот кінәлі адамдардан өндіріп алудан бас тартқан жағдайларда жетіспеушілік пен бүлдіруден болған зияндар мемлекеттік мекеменің шығыстарына жатқызылып есептен шығарылады.</w:t>
      </w:r>
    </w:p>
    <w:p>
      <w:pPr>
        <w:spacing w:after="0"/>
        <w:ind w:left="0"/>
        <w:jc w:val="both"/>
      </w:pPr>
      <w:r>
        <w:rPr>
          <w:rFonts w:ascii="Times New Roman"/>
          <w:b w:val="false"/>
          <w:i w:val="false"/>
          <w:color w:val="000000"/>
          <w:sz w:val="28"/>
        </w:rPr>
        <w:t>
      Құндылықтардың жетіспеушілігін және табиғи азаюдың нормадан артық бүлінуін есептен шығаруды ресімдеу үшін ұсынылатын құжаттарға құқық қорғау немесе сот органдарының кінәлі адамдардың жоқ екені (кінәлі адамдардан зиянды өндіріп алудан бас тарту туралы) туралы шешімі немесе уәкілетті мамандандырылған ұйымдардың пайдалануға жарамсыздығы туралы қорытынды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министрінің 20.10.2015 </w:t>
      </w:r>
      <w:r>
        <w:rPr>
          <w:rFonts w:ascii="Times New Roman"/>
          <w:b w:val="false"/>
          <w:i w:val="false"/>
          <w:color w:val="000000"/>
          <w:sz w:val="28"/>
        </w:rPr>
        <w:t>№ 523</w:t>
      </w:r>
      <w:r>
        <w:rPr>
          <w:rFonts w:ascii="Times New Roman"/>
          <w:b w:val="false"/>
          <w:i w:val="false"/>
          <w:color w:val="ff0000"/>
          <w:sz w:val="28"/>
        </w:rPr>
        <w:t xml:space="preserve"> (01.01.2016 бастап күшіне енеді) бұйрығымен.</w:t>
      </w:r>
      <w:r>
        <w:br/>
      </w:r>
      <w:r>
        <w:rPr>
          <w:rFonts w:ascii="Times New Roman"/>
          <w:b w:val="false"/>
          <w:i w:val="false"/>
          <w:color w:val="000000"/>
          <w:sz w:val="28"/>
        </w:rPr>
        <w:t>
</w:t>
      </w:r>
    </w:p>
    <w:bookmarkStart w:name="z101" w:id="173"/>
    <w:p>
      <w:pPr>
        <w:spacing w:after="0"/>
        <w:ind w:left="0"/>
        <w:jc w:val="both"/>
      </w:pPr>
      <w:r>
        <w:rPr>
          <w:rFonts w:ascii="Times New Roman"/>
          <w:b w:val="false"/>
          <w:i w:val="false"/>
          <w:color w:val="000000"/>
          <w:sz w:val="28"/>
        </w:rPr>
        <w:t>
       59. Ұзақ мерзімді активтердің және басқа құндылықтардың барлық жетіспеушіліктері, артық шығулары, шығындары бойынша тиісті адамдардан жазбаша түсіндірме алынуы тиіс.</w:t>
      </w:r>
    </w:p>
    <w:bookmarkEnd w:id="173"/>
    <w:bookmarkStart w:name="z260" w:id="174"/>
    <w:p>
      <w:pPr>
        <w:spacing w:after="0"/>
        <w:ind w:left="0"/>
        <w:jc w:val="both"/>
      </w:pPr>
      <w:r>
        <w:rPr>
          <w:rFonts w:ascii="Times New Roman"/>
          <w:b w:val="false"/>
          <w:i w:val="false"/>
          <w:color w:val="000000"/>
          <w:sz w:val="28"/>
        </w:rPr>
        <w:t>
      Берілген түсіндірмелер мен түгендеу материалдарының негізінде анықталған жетіспеушіліктердің, құндылықтардың бүлінуінен шығындардың, сондай-ақ олардың артық шығуларының сипатын белгілейді және осыған сәйкес түгендеудің деректері мен бухгалтерлік есепке алудың деректері арасындағы алшақтықты реттеу бойынша ұсыныс енгізеді.</w:t>
      </w:r>
    </w:p>
    <w:bookmarkEnd w:id="174"/>
    <w:bookmarkStart w:name="z102" w:id="175"/>
    <w:p>
      <w:pPr>
        <w:spacing w:after="0"/>
        <w:ind w:left="0"/>
        <w:jc w:val="both"/>
      </w:pPr>
      <w:r>
        <w:rPr>
          <w:rFonts w:ascii="Times New Roman"/>
          <w:b w:val="false"/>
          <w:i w:val="false"/>
          <w:color w:val="000000"/>
          <w:sz w:val="28"/>
        </w:rPr>
        <w:t>
      60. Түгендеу нәтижелері түгендеу аяқталған айдың есебінде және есептілігінде көрсетілуі тиіс.</w:t>
      </w:r>
    </w:p>
    <w:bookmarkEnd w:id="175"/>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15594 болып тіркелген Қазақстан Республикасы Қаржы министрінің 2017 жылғы 1 тамыздағы № 468 бұйрығымен бекітілген Қаржылық есептілікті жасау мен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жылдық қаржылық есептілікке </w:t>
      </w:r>
      <w:r>
        <w:rPr>
          <w:rFonts w:ascii="Times New Roman"/>
          <w:b w:val="false"/>
          <w:i w:val="false"/>
          <w:color w:val="000000"/>
          <w:sz w:val="28"/>
        </w:rPr>
        <w:t>түсіндірме жазбада</w:t>
      </w:r>
      <w:r>
        <w:rPr>
          <w:rFonts w:ascii="Times New Roman"/>
          <w:b w:val="false"/>
          <w:i w:val="false"/>
          <w:color w:val="000000"/>
          <w:sz w:val="28"/>
        </w:rPr>
        <w:t xml:space="preserve"> жүргізілген түгендеу нәтижелері туралы деректер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Қаржы министрінің 30.11.2017 </w:t>
      </w:r>
      <w:r>
        <w:rPr>
          <w:rFonts w:ascii="Times New Roman"/>
          <w:b w:val="false"/>
          <w:i w:val="false"/>
          <w:color w:val="000000"/>
          <w:sz w:val="28"/>
        </w:rPr>
        <w:t>№ 692</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left"/>
      </w:pPr>
      <w:r>
        <w:rPr>
          <w:rFonts w:ascii="Times New Roman"/>
          <w:b/>
          <w:i w:val="false"/>
          <w:color w:val="000000"/>
        </w:rPr>
        <w:t xml:space="preserve"> мемлекеттік мекеме коды</w:t>
      </w:r>
    </w:p>
    <w:bookmarkStart w:name="z278" w:id="176"/>
    <w:p>
      <w:pPr>
        <w:spacing w:after="0"/>
        <w:ind w:left="0"/>
        <w:jc w:val="left"/>
      </w:pPr>
      <w:r>
        <w:rPr>
          <w:rFonts w:ascii="Times New Roman"/>
          <w:b/>
          <w:i w:val="false"/>
          <w:color w:val="000000"/>
        </w:rPr>
        <w:t xml:space="preserve"> Құндылықтарды түгендеудің бақылау тексеріс актісі</w:t>
      </w:r>
    </w:p>
    <w:bookmarkEnd w:id="176"/>
    <w:p>
      <w:pPr>
        <w:spacing w:after="0"/>
        <w:ind w:left="0"/>
        <w:jc w:val="both"/>
      </w:pPr>
      <w:r>
        <w:rPr>
          <w:rFonts w:ascii="Times New Roman"/>
          <w:b w:val="false"/>
          <w:i w:val="false"/>
          <w:color w:val="ff0000"/>
          <w:sz w:val="28"/>
        </w:rPr>
        <w:t xml:space="preserve">
      Ескерту. 1-қосымша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________________________________________________________________________________  түгендеу жүргізілген мемлекеттік мекеменің, қамбаның, қойманың, цехтың, учаскенің атауы</w:t>
      </w:r>
    </w:p>
    <w:p>
      <w:pPr>
        <w:spacing w:after="0"/>
        <w:ind w:left="0"/>
        <w:jc w:val="both"/>
      </w:pPr>
      <w:r>
        <w:rPr>
          <w:rFonts w:ascii="Times New Roman"/>
          <w:b w:val="false"/>
          <w:i w:val="false"/>
          <w:color w:val="000000"/>
          <w:sz w:val="28"/>
        </w:rPr>
        <w:t>
      Құндылықтарды түгендеу "____" ___________ ______ жүргізілді</w:t>
      </w:r>
    </w:p>
    <w:p>
      <w:pPr>
        <w:spacing w:after="0"/>
        <w:ind w:left="0"/>
        <w:jc w:val="both"/>
      </w:pPr>
      <w:r>
        <w:rPr>
          <w:rFonts w:ascii="Times New Roman"/>
          <w:b w:val="false"/>
          <w:i w:val="false"/>
          <w:color w:val="000000"/>
          <w:sz w:val="28"/>
        </w:rPr>
        <w:t>
      Құндылықтарды түгендеу "___" ____ _____ № ____ бұйрықтың (өкімнің) негізінде жүргізілді "___" _____ ____ жағдай бойынша</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xml:space="preserve">
      Төраға __________ 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жүргізген бақылау тексерісімен анықталды:</w:t>
      </w:r>
    </w:p>
    <w:p>
      <w:pPr>
        <w:spacing w:after="0"/>
        <w:ind w:left="0"/>
        <w:jc w:val="both"/>
      </w:pPr>
      <w:r>
        <w:rPr>
          <w:rFonts w:ascii="Times New Roman"/>
          <w:b w:val="false"/>
          <w:i w:val="false"/>
          <w:color w:val="000000"/>
          <w:sz w:val="28"/>
        </w:rPr>
        <w:t>
      1. Түгендеу тізімдемесі бойынша қолда __________ сомаға құндылықтар атаулары бар.</w:t>
      </w:r>
    </w:p>
    <w:p>
      <w:pPr>
        <w:spacing w:after="0"/>
        <w:ind w:left="0"/>
        <w:jc w:val="both"/>
      </w:pPr>
      <w:r>
        <w:rPr>
          <w:rFonts w:ascii="Times New Roman"/>
          <w:b w:val="false"/>
          <w:i w:val="false"/>
          <w:color w:val="000000"/>
          <w:sz w:val="28"/>
        </w:rPr>
        <w:t>
      2.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салынған құндылықта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 астам, -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Бақылау тексерісін жүргізген тұлғаның _________ 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 төрағасының _______ 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 мүшелерінің _______ 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left"/>
      </w:pPr>
      <w:r>
        <w:rPr>
          <w:rFonts w:ascii="Times New Roman"/>
          <w:b w:val="false"/>
          <w:i w:val="false"/>
          <w:color w:val="000000"/>
          <w:sz w:val="28"/>
        </w:rPr>
        <w:t>
      мемлекеттік мекеме коды</w:t>
      </w:r>
      <w:r>
        <w:br/>
      </w:r>
      <w:r>
        <w:rPr>
          <w:rFonts w:ascii="Times New Roman"/>
          <w:b w:val="false"/>
          <w:i w:val="false"/>
          <w:color w:val="000000"/>
          <w:sz w:val="28"/>
        </w:rPr>
        <w:t>
</w:t>
      </w:r>
    </w:p>
    <w:bookmarkStart w:name="z106" w:id="177"/>
    <w:p>
      <w:pPr>
        <w:spacing w:after="0"/>
        <w:ind w:left="0"/>
        <w:jc w:val="left"/>
      </w:pPr>
      <w:r>
        <w:rPr>
          <w:rFonts w:ascii="Times New Roman"/>
          <w:b/>
          <w:i w:val="false"/>
          <w:color w:val="000000"/>
        </w:rPr>
        <w:t xml:space="preserve"> Түгендеулердің бақылау тексерісін есепке алу кітабы</w:t>
      </w:r>
    </w:p>
    <w:bookmarkEnd w:id="177"/>
    <w:p>
      <w:pPr>
        <w:spacing w:after="0"/>
        <w:ind w:left="0"/>
        <w:jc w:val="both"/>
      </w:pPr>
      <w:r>
        <w:rPr>
          <w:rFonts w:ascii="Times New Roman"/>
          <w:b w:val="false"/>
          <w:i w:val="false"/>
          <w:color w:val="ff0000"/>
          <w:sz w:val="28"/>
        </w:rPr>
        <w:t xml:space="preserve">
      Ескерту. 2-қосымша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жүргізген қызметкердің тегі, аты, әкесінің аты (ол болған жағдайда) мен лауазымы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 қамбасының, қоймасының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тегі, аты, әкесінің аты (ол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есептеледі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 бойынша әкімшілік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жүргізген тұлғаның қолхаты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 ____________ ______ басталды</w:t>
      </w:r>
    </w:p>
    <w:p>
      <w:pPr>
        <w:spacing w:after="0"/>
        <w:ind w:left="0"/>
        <w:jc w:val="both"/>
      </w:pPr>
      <w:r>
        <w:rPr>
          <w:rFonts w:ascii="Times New Roman"/>
          <w:b w:val="false"/>
          <w:i w:val="false"/>
          <w:color w:val="000000"/>
          <w:sz w:val="28"/>
        </w:rPr>
        <w:t>
      "___" ____________ 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Атауы ___________________________________________________________ _______ </w:t>
      </w:r>
    </w:p>
    <w:p>
      <w:pPr>
        <w:spacing w:after="0"/>
        <w:ind w:left="0"/>
        <w:jc w:val="both"/>
      </w:pPr>
      <w:r>
        <w:rPr>
          <w:rFonts w:ascii="Times New Roman"/>
          <w:b w:val="false"/>
          <w:i w:val="false"/>
          <w:color w:val="000000"/>
          <w:sz w:val="28"/>
        </w:rPr>
        <w:t>
                              мемлекеттік мекеме                                     коды</w:t>
      </w:r>
    </w:p>
    <w:bookmarkStart w:name="z108" w:id="178"/>
    <w:p>
      <w:pPr>
        <w:spacing w:after="0"/>
        <w:ind w:left="0"/>
        <w:jc w:val="left"/>
      </w:pPr>
      <w:r>
        <w:rPr>
          <w:rFonts w:ascii="Times New Roman"/>
          <w:b/>
          <w:i w:val="false"/>
          <w:color w:val="000000"/>
        </w:rPr>
        <w:t xml:space="preserve"> Түгендеу анықтаған нәтижелер ведомосі</w:t>
      </w:r>
    </w:p>
    <w:bookmarkEnd w:id="178"/>
    <w:p>
      <w:pPr>
        <w:spacing w:after="0"/>
        <w:ind w:left="0"/>
        <w:jc w:val="both"/>
      </w:pPr>
      <w:r>
        <w:rPr>
          <w:rFonts w:ascii="Times New Roman"/>
          <w:b w:val="false"/>
          <w:i w:val="false"/>
          <w:color w:val="ff0000"/>
          <w:sz w:val="28"/>
        </w:rPr>
        <w:t xml:space="preserve">
      Ескерту. 3-қосымша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анықтаған 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салдарынан болған жетіспеушіліктер мен шығындардың жалпы сомасынан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іріктеу бойынша есепке алынды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шегінде есептен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тұлғаларға жатқызылды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шығындарына және шығындар нормаларынан тыс айналымға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отын, құрылыс материалдары,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төлдері мен бордақылауға қойылған малдар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ақшалай құжаттар мен басқа құндылықтар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 басшысы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оны алмастыратын тұлға</w:t>
      </w:r>
    </w:p>
    <w:p>
      <w:pPr>
        <w:spacing w:after="0"/>
        <w:ind w:left="0"/>
        <w:jc w:val="both"/>
      </w:pPr>
      <w:r>
        <w:rPr>
          <w:rFonts w:ascii="Times New Roman"/>
          <w:b w:val="false"/>
          <w:i w:val="false"/>
          <w:color w:val="000000"/>
          <w:sz w:val="28"/>
        </w:rPr>
        <w:t xml:space="preserve">
      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комиссиясының төрағасы __________ 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110" w:id="179"/>
    <w:p>
      <w:pPr>
        <w:spacing w:after="0"/>
        <w:ind w:left="0"/>
        <w:jc w:val="left"/>
      </w:pPr>
      <w:r>
        <w:rPr>
          <w:rFonts w:ascii="Times New Roman"/>
          <w:b/>
          <w:i w:val="false"/>
          <w:color w:val="000000"/>
        </w:rPr>
        <w:t xml:space="preserve"> Түгендеу тізімдемесі (салыстырма ведомосі)  № ________ "___" ___________________</w:t>
      </w:r>
    </w:p>
    <w:bookmarkEnd w:id="179"/>
    <w:p>
      <w:pPr>
        <w:spacing w:after="0"/>
        <w:ind w:left="0"/>
        <w:jc w:val="both"/>
      </w:pPr>
      <w:r>
        <w:rPr>
          <w:rFonts w:ascii="Times New Roman"/>
          <w:b w:val="false"/>
          <w:i w:val="false"/>
          <w:color w:val="ff0000"/>
          <w:sz w:val="28"/>
        </w:rPr>
        <w:t xml:space="preserve">
      Ескерту. 4-қосымша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Комиссия құрамы ___________ __________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_________________________________________ бұйрықтың (өкімнің)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Ақша тексерісін жүргізген ___________________________________________________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______________________________________________________________</w:t>
      </w:r>
    </w:p>
    <w:p>
      <w:pPr>
        <w:spacing w:after="0"/>
        <w:ind w:left="0"/>
        <w:jc w:val="both"/>
      </w:pPr>
      <w:r>
        <w:rPr>
          <w:rFonts w:ascii="Times New Roman"/>
          <w:b w:val="false"/>
          <w:i w:val="false"/>
          <w:color w:val="000000"/>
          <w:sz w:val="28"/>
        </w:rPr>
        <w:t>
      Материалдық жауапты тұлғаның аты-жөні, тегі (ол болған жағдайда)_______________</w:t>
      </w:r>
    </w:p>
    <w:p>
      <w:pPr>
        <w:spacing w:after="0"/>
        <w:ind w:left="0"/>
        <w:jc w:val="both"/>
      </w:pPr>
      <w:r>
        <w:rPr>
          <w:rFonts w:ascii="Times New Roman"/>
          <w:b w:val="false"/>
          <w:i w:val="false"/>
          <w:color w:val="000000"/>
          <w:sz w:val="28"/>
        </w:rPr>
        <w:t>
      Басшының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Қолхат  (түгендеу басталғанға дейін толтырылады)</w:t>
      </w:r>
    </w:p>
    <w:p>
      <w:pPr>
        <w:spacing w:after="0"/>
        <w:ind w:left="0"/>
        <w:jc w:val="both"/>
      </w:pPr>
      <w:r>
        <w:rPr>
          <w:rFonts w:ascii="Times New Roman"/>
          <w:b w:val="false"/>
          <w:i w:val="false"/>
          <w:color w:val="000000"/>
          <w:sz w:val="28"/>
        </w:rPr>
        <w:t>
      _______________ төменде қол қойған ________ мен (біз) осы қолхатты бердім(дік).</w:t>
      </w:r>
    </w:p>
    <w:p>
      <w:pPr>
        <w:spacing w:after="0"/>
        <w:ind w:left="0"/>
        <w:jc w:val="both"/>
      </w:pPr>
      <w:r>
        <w:rPr>
          <w:rFonts w:ascii="Times New Roman"/>
          <w:b w:val="false"/>
          <w:i w:val="false"/>
          <w:color w:val="000000"/>
          <w:sz w:val="28"/>
        </w:rPr>
        <w:t>
      Түгендеудің басында құндылықтардың кірісі немесе шығысына жататын барлық құжаттар бухгалтерлік қызметке берілді және менің (біздің) жауапкершілігімізге түскен барлық құндылықтар кірістелді, ал шығарылғандары шығысқа жіберілді.</w:t>
      </w:r>
    </w:p>
    <w:p>
      <w:pPr>
        <w:spacing w:after="0"/>
        <w:ind w:left="0"/>
        <w:jc w:val="both"/>
      </w:pPr>
      <w:r>
        <w:rPr>
          <w:rFonts w:ascii="Times New Roman"/>
          <w:b w:val="false"/>
          <w:i w:val="false"/>
          <w:color w:val="000000"/>
          <w:sz w:val="28"/>
        </w:rPr>
        <w:t xml:space="preserve">
      Материалдық жауапты тұлға (тұлғалар): _________ 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 ______________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немесе қорлардың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қорытындылары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 рет нөмірлері _________________________________________ жазумен</w:t>
      </w:r>
    </w:p>
    <w:p>
      <w:pPr>
        <w:spacing w:after="0"/>
        <w:ind w:left="0"/>
        <w:jc w:val="both"/>
      </w:pPr>
      <w:r>
        <w:rPr>
          <w:rFonts w:ascii="Times New Roman"/>
          <w:b w:val="false"/>
          <w:i w:val="false"/>
          <w:color w:val="000000"/>
          <w:sz w:val="28"/>
        </w:rPr>
        <w:t>
      б) бірліктердің жалпы саны, іс жүзінде ______________________________ жазумен</w:t>
      </w:r>
    </w:p>
    <w:p>
      <w:pPr>
        <w:spacing w:after="0"/>
        <w:ind w:left="0"/>
        <w:jc w:val="both"/>
      </w:pPr>
      <w:r>
        <w:rPr>
          <w:rFonts w:ascii="Times New Roman"/>
          <w:b w:val="false"/>
          <w:i w:val="false"/>
          <w:color w:val="000000"/>
          <w:sz w:val="28"/>
        </w:rPr>
        <w:t>
      в) сомасына, теңге _______________________________________________ жазумен</w:t>
      </w:r>
    </w:p>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аталған № _ -дан № ___ -ге дейінгі барлық ұзақ мерзімді активтер мен құндылықтар менің (біздің) қатысуыммен табиғи түрінде комиссиямен тексерілді және тізімге енгізілді, соған байланысты тіркеу комиссиясына наразылығым (-мыз) жоқ.</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 ___________________</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Қойма ________________________</w:t>
      </w:r>
    </w:p>
    <w:bookmarkStart w:name="z113" w:id="180"/>
    <w:p>
      <w:pPr>
        <w:spacing w:after="0"/>
        <w:ind w:left="0"/>
        <w:jc w:val="left"/>
      </w:pPr>
      <w:r>
        <w:rPr>
          <w:rFonts w:ascii="Times New Roman"/>
          <w:b/>
          <w:i w:val="false"/>
          <w:color w:val="000000"/>
        </w:rPr>
        <w:t xml:space="preserve"> Жауапты сақтауға алынған (тапсырылған) материалдық құндылықтардың  "____" _____________________ № _____ актісі Қолхат</w:t>
      </w:r>
    </w:p>
    <w:bookmarkEnd w:id="180"/>
    <w:p>
      <w:pPr>
        <w:spacing w:after="0"/>
        <w:ind w:left="0"/>
        <w:jc w:val="both"/>
      </w:pPr>
      <w:r>
        <w:rPr>
          <w:rFonts w:ascii="Times New Roman"/>
          <w:b w:val="false"/>
          <w:i w:val="false"/>
          <w:color w:val="ff0000"/>
          <w:sz w:val="28"/>
        </w:rPr>
        <w:t xml:space="preserve">
      Ескерту. 5-қосымша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Түгендеуді жүргізу басталған кезде құндылықтарға арналған барлық шығыс және кіріс құжаттары бухгалтерлік қызметке берілді және менің (біздің) жауапкершілігіме түскен барлық құндылықтар кіріске алынды, ал шығарылғандары шығысқа жіберілді.</w:t>
      </w:r>
    </w:p>
    <w:p>
      <w:pPr>
        <w:spacing w:after="0"/>
        <w:ind w:left="0"/>
        <w:jc w:val="both"/>
      </w:pPr>
      <w:r>
        <w:rPr>
          <w:rFonts w:ascii="Times New Roman"/>
          <w:b w:val="false"/>
          <w:i w:val="false"/>
          <w:color w:val="000000"/>
          <w:sz w:val="28"/>
        </w:rPr>
        <w:t xml:space="preserve">
      Материалды жауапты тұлға (тұлғалар): </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__________________ № ____ бұйрықтың (өкімнің) негізінде "___" _________________ жағдай бойынша баланс № ___ шотында есепке алынғандарының іс жүзіндегі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 аяқталды.</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(алушының) жауапты сақтауға алынған (тапсырылған) материалдық құндылықтардың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(баланстан тыс)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қабылдаған (тапсырған)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материалдық құндылықтардың санын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қабылдаудың (тапсырудың)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жиынтығы, теңге 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 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 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аталған №__-ден №___-ге дейінгі барлық құндылықтар, менің қатысуыммен табиғи түрінде комиссиямен тексерілді және тізімге енгізілді, соған байланысты тіркеу комиссиясына наразылығым (-мыз) жоқ. Тізімдемеде аталған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115" w:id="181"/>
    <w:p>
      <w:pPr>
        <w:spacing w:after="0"/>
        <w:ind w:left="0"/>
        <w:jc w:val="left"/>
      </w:pPr>
      <w:r>
        <w:rPr>
          <w:rFonts w:ascii="Times New Roman"/>
          <w:b/>
          <w:i w:val="false"/>
          <w:color w:val="000000"/>
        </w:rPr>
        <w:t xml:space="preserve"> Жолдағы материалдар мен тауарларды түгендеудің  № _____ актісі  "___" ______________ _____</w:t>
      </w:r>
    </w:p>
    <w:bookmarkEnd w:id="181"/>
    <w:p>
      <w:pPr>
        <w:spacing w:after="0"/>
        <w:ind w:left="0"/>
        <w:jc w:val="both"/>
      </w:pPr>
      <w:r>
        <w:rPr>
          <w:rFonts w:ascii="Times New Roman"/>
          <w:b w:val="false"/>
          <w:i w:val="false"/>
          <w:color w:val="ff0000"/>
          <w:sz w:val="28"/>
        </w:rPr>
        <w:t xml:space="preserve">
      Ескерту. 6-қосымша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 __________________ № ____ бұйрықтың (өкімнің) негізінде ___ _________________ жағдай бойынша жолдағы материалдар мен тауарларды түгендеу жүргізілді.</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немесе есеп-төлем құжатының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(баржаның)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жетпеген құндылықтарды іздеуге қабылданған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барлығы, теңге 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w:t>
      </w:r>
    </w:p>
    <w:p>
      <w:pPr>
        <w:spacing w:after="0"/>
        <w:ind w:left="0"/>
        <w:jc w:val="both"/>
      </w:pPr>
      <w:r>
        <w:rPr>
          <w:rFonts w:ascii="Times New Roman"/>
          <w:b w:val="false"/>
          <w:i w:val="false"/>
          <w:color w:val="000000"/>
          <w:sz w:val="28"/>
        </w:rPr>
        <w:t>
      Осы түгендеу тізімдемесінде аталған №__-ден №__-ге дейінгі барлық құндылықтарды менің (біздің) қатысуыммен комиссия табиғи түрінде тексерді және тізімге енгізді, осыған байланысты тіркеу комиссиясына наразылығым (-мыз) жоқ. Тізімде аталған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Атауы ___________________ ______ </w:t>
      </w:r>
    </w:p>
    <w:p>
      <w:pPr>
        <w:spacing w:after="0"/>
        <w:ind w:left="0"/>
        <w:jc w:val="both"/>
      </w:pPr>
      <w:r>
        <w:rPr>
          <w:rFonts w:ascii="Times New Roman"/>
          <w:b w:val="false"/>
          <w:i w:val="false"/>
          <w:color w:val="000000"/>
          <w:sz w:val="28"/>
        </w:rPr>
        <w:t>
      мемлекеттік мекеме коды</w:t>
      </w:r>
    </w:p>
    <w:bookmarkStart w:name="z117" w:id="182"/>
    <w:p>
      <w:pPr>
        <w:spacing w:after="0"/>
        <w:ind w:left="0"/>
        <w:jc w:val="left"/>
      </w:pPr>
      <w:r>
        <w:rPr>
          <w:rFonts w:ascii="Times New Roman"/>
          <w:b/>
          <w:i w:val="false"/>
          <w:color w:val="000000"/>
        </w:rPr>
        <w:t xml:space="preserve"> Аяқталмаған өндіріс  № _____ актісі ____________________________________  материалдық құндылықтардың түрі Қолхат</w:t>
      </w:r>
    </w:p>
    <w:bookmarkEnd w:id="182"/>
    <w:p>
      <w:pPr>
        <w:spacing w:after="0"/>
        <w:ind w:left="0"/>
        <w:jc w:val="both"/>
      </w:pPr>
      <w:r>
        <w:rPr>
          <w:rFonts w:ascii="Times New Roman"/>
          <w:b w:val="false"/>
          <w:i w:val="false"/>
          <w:color w:val="ff0000"/>
          <w:sz w:val="28"/>
        </w:rPr>
        <w:t xml:space="preserve">
      Ескерту. 7-қосымша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(біз), ______________________________________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 ______ _______ _____________________ лауазымы (қолы) (тегі, аты, әкесінің аты (ол болған жағдайда)</w:t>
      </w:r>
    </w:p>
    <w:p>
      <w:pPr>
        <w:spacing w:after="0"/>
        <w:ind w:left="0"/>
        <w:jc w:val="both"/>
      </w:pPr>
      <w:r>
        <w:rPr>
          <w:rFonts w:ascii="Times New Roman"/>
          <w:b w:val="false"/>
          <w:i w:val="false"/>
          <w:color w:val="000000"/>
          <w:sz w:val="28"/>
        </w:rPr>
        <w:t>
      "____" _____ _______ № ____ бұйрықтың негізінде "____" _______ жағдай бойынша аяқталмаған өндірістің іс жүзіндегі қалдықтарын алу жүргізілді.</w:t>
      </w:r>
    </w:p>
    <w:p>
      <w:pPr>
        <w:spacing w:after="0"/>
        <w:ind w:left="0"/>
        <w:jc w:val="both"/>
      </w:pPr>
      <w:r>
        <w:rPr>
          <w:rFonts w:ascii="Times New Roman"/>
          <w:b w:val="false"/>
          <w:i w:val="false"/>
          <w:color w:val="000000"/>
          <w:sz w:val="28"/>
        </w:rPr>
        <w:t>
      Түгендеу: "___" _______________________ басталды</w:t>
      </w:r>
    </w:p>
    <w:p>
      <w:pPr>
        <w:spacing w:after="0"/>
        <w:ind w:left="0"/>
        <w:jc w:val="both"/>
      </w:pPr>
      <w:r>
        <w:rPr>
          <w:rFonts w:ascii="Times New Roman"/>
          <w:b w:val="false"/>
          <w:i w:val="false"/>
          <w:color w:val="000000"/>
          <w:sz w:val="28"/>
        </w:rPr>
        <w:t>
      "____"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барлығы, теңге 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 </w:t>
      </w:r>
    </w:p>
    <w:p>
      <w:pPr>
        <w:spacing w:after="0"/>
        <w:ind w:left="0"/>
        <w:jc w:val="both"/>
      </w:pPr>
      <w:r>
        <w:rPr>
          <w:rFonts w:ascii="Times New Roman"/>
          <w:b w:val="false"/>
          <w:i w:val="false"/>
          <w:color w:val="000000"/>
          <w:sz w:val="28"/>
        </w:rPr>
        <w:t xml:space="preserve">
      Материалдық жауапты тұлға (тұлғалар): _________ ______ 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w:t>
      </w:r>
    </w:p>
    <w:p>
      <w:pPr>
        <w:spacing w:after="0"/>
        <w:ind w:left="0"/>
        <w:jc w:val="both"/>
      </w:pPr>
      <w:r>
        <w:rPr>
          <w:rFonts w:ascii="Times New Roman"/>
          <w:b w:val="false"/>
          <w:i w:val="false"/>
          <w:color w:val="000000"/>
          <w:sz w:val="28"/>
        </w:rPr>
        <w:t>
      ______________________________</w:t>
      </w:r>
    </w:p>
    <w:bookmarkStart w:name="z279" w:id="183"/>
    <w:p>
      <w:pPr>
        <w:spacing w:after="0"/>
        <w:ind w:left="0"/>
        <w:jc w:val="left"/>
      </w:pPr>
      <w:r>
        <w:rPr>
          <w:rFonts w:ascii="Times New Roman"/>
          <w:b/>
          <w:i w:val="false"/>
          <w:color w:val="000000"/>
        </w:rPr>
        <w:t xml:space="preserve"> Биологиялық активтерге жататын жануарлардың  № ___ түгендеу тізімдемесі (салыстырма ведомосі) ____________________________________________________________  (материалдық құндылықтардың тегі) Қолхат</w:t>
      </w:r>
    </w:p>
    <w:bookmarkEnd w:id="183"/>
    <w:p>
      <w:pPr>
        <w:spacing w:after="0"/>
        <w:ind w:left="0"/>
        <w:jc w:val="both"/>
      </w:pPr>
      <w:r>
        <w:rPr>
          <w:rFonts w:ascii="Times New Roman"/>
          <w:b w:val="false"/>
          <w:i w:val="false"/>
          <w:color w:val="ff0000"/>
          <w:sz w:val="28"/>
        </w:rPr>
        <w:t xml:space="preserve">
      Ескерту. 8-қосымша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(біз), ________________________________________________________________ (тегі, аты, әкесінің аты (ол болған жағдайда)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w:t>
      </w:r>
    </w:p>
    <w:p>
      <w:pPr>
        <w:spacing w:after="0"/>
        <w:ind w:left="0"/>
        <w:jc w:val="both"/>
      </w:pPr>
      <w:r>
        <w:rPr>
          <w:rFonts w:ascii="Times New Roman"/>
          <w:b w:val="false"/>
          <w:i w:val="false"/>
          <w:color w:val="000000"/>
          <w:sz w:val="28"/>
        </w:rPr>
        <w:t>
      шығыс бойынша № ____________________________</w:t>
      </w:r>
    </w:p>
    <w:p>
      <w:pPr>
        <w:spacing w:after="0"/>
        <w:ind w:left="0"/>
        <w:jc w:val="both"/>
      </w:pPr>
      <w:r>
        <w:rPr>
          <w:rFonts w:ascii="Times New Roman"/>
          <w:b w:val="false"/>
          <w:i w:val="false"/>
          <w:color w:val="000000"/>
          <w:sz w:val="28"/>
        </w:rPr>
        <w:t>
      Материалдық жауапты тұлға (тұлғалар): ________ ________ 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 № ____ бұйрықтың (өкімнің) негізінде "___" _________ ________ жағдай бойынша баланстық №___ шотында есепке алынғандарының іс жүзіндегі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 (Құстың және ара ұясының, малдың өнім беретін тобының әрбір тұқымы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іс жүзіндегі жиынтығы, теңге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_____________________________</w:t>
      </w:r>
    </w:p>
    <w:bookmarkStart w:name="z121" w:id="184"/>
    <w:p>
      <w:pPr>
        <w:spacing w:after="0"/>
        <w:ind w:left="0"/>
        <w:jc w:val="left"/>
      </w:pPr>
      <w:r>
        <w:rPr>
          <w:rFonts w:ascii="Times New Roman"/>
          <w:b/>
          <w:i w:val="false"/>
          <w:color w:val="000000"/>
        </w:rPr>
        <w:t xml:space="preserve"> Өзге де негізгі құралға жататын жануарлардың  № ___ түгендеу тізімдемесі (салыстырма ведомосі)  _______________________________________________________________  (материалдық құндылықтардың тегі) Қолхат</w:t>
      </w:r>
    </w:p>
    <w:bookmarkEnd w:id="184"/>
    <w:p>
      <w:pPr>
        <w:spacing w:after="0"/>
        <w:ind w:left="0"/>
        <w:jc w:val="both"/>
      </w:pPr>
      <w:r>
        <w:rPr>
          <w:rFonts w:ascii="Times New Roman"/>
          <w:b w:val="false"/>
          <w:i w:val="false"/>
          <w:color w:val="ff0000"/>
          <w:sz w:val="28"/>
        </w:rPr>
        <w:t xml:space="preserve">
      Ескерту. 9-қосымша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(біз), 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 № ____ бұйрықтың (өкімнің) негізінде ___ _________ ________ жағдай бойынша №___ баланс шотында есепке алынғандарының іс жүзіндегі құндылықтарын алып тастау жүргізілді.</w:t>
      </w:r>
    </w:p>
    <w:p>
      <w:pPr>
        <w:spacing w:after="0"/>
        <w:ind w:left="0"/>
        <w:jc w:val="both"/>
      </w:pPr>
      <w:r>
        <w:rPr>
          <w:rFonts w:ascii="Times New Roman"/>
          <w:b w:val="false"/>
          <w:i w:val="false"/>
          <w:color w:val="000000"/>
          <w:sz w:val="28"/>
        </w:rPr>
        <w:t>
      Түгендеу: "___"_____________________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үзінде 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Тізімдеме бойынша жиынтығы іс жүзінде, теңге 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 </w:t>
      </w:r>
    </w:p>
    <w:p>
      <w:pPr>
        <w:spacing w:after="0"/>
        <w:ind w:left="0"/>
        <w:jc w:val="both"/>
      </w:pPr>
      <w:r>
        <w:rPr>
          <w:rFonts w:ascii="Times New Roman"/>
          <w:b w:val="false"/>
          <w:i w:val="false"/>
          <w:color w:val="000000"/>
          <w:sz w:val="28"/>
        </w:rPr>
        <w:t xml:space="preserve">
      Материалдық жауапты тұлға (тұлғалар): </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_______________________________</w:t>
      </w:r>
    </w:p>
    <w:bookmarkStart w:name="z123" w:id="185"/>
    <w:p>
      <w:pPr>
        <w:spacing w:after="0"/>
        <w:ind w:left="0"/>
        <w:jc w:val="left"/>
      </w:pPr>
      <w:r>
        <w:rPr>
          <w:rFonts w:ascii="Times New Roman"/>
          <w:b/>
          <w:i w:val="false"/>
          <w:color w:val="000000"/>
        </w:rPr>
        <w:t xml:space="preserve"> Өзге де материалдарға жататын жануарлардың  № ___ түгендеу тізімдемесі (салыстырма ведомосі)  ________________________ Қолхат</w:t>
      </w:r>
    </w:p>
    <w:bookmarkEnd w:id="185"/>
    <w:p>
      <w:pPr>
        <w:spacing w:after="0"/>
        <w:ind w:left="0"/>
        <w:jc w:val="both"/>
      </w:pPr>
      <w:r>
        <w:rPr>
          <w:rFonts w:ascii="Times New Roman"/>
          <w:b w:val="false"/>
          <w:i w:val="false"/>
          <w:color w:val="ff0000"/>
          <w:sz w:val="28"/>
        </w:rPr>
        <w:t xml:space="preserve">
      Ескерту. 10-қосымша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(біз), ____________________________________________________ түгендеуді жүргізу (тегі, аты, әкесінің аты (ол болған жағдайда)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Тізімдеме бойынша іс жүзіндегі жиынтығы, теңге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w:t>
      </w:r>
    </w:p>
    <w:p>
      <w:pPr>
        <w:spacing w:after="0"/>
        <w:ind w:left="0"/>
        <w:jc w:val="both"/>
      </w:pPr>
      <w:r>
        <w:rPr>
          <w:rFonts w:ascii="Times New Roman"/>
          <w:b w:val="false"/>
          <w:i w:val="false"/>
          <w:color w:val="000000"/>
          <w:sz w:val="28"/>
        </w:rPr>
        <w:t>
      Бөлімше бойынша _____________________</w:t>
      </w:r>
    </w:p>
    <w:p>
      <w:pPr>
        <w:spacing w:after="0"/>
        <w:ind w:left="0"/>
        <w:jc w:val="left"/>
      </w:pPr>
      <w:r>
        <w:rPr>
          <w:rFonts w:ascii="Times New Roman"/>
          <w:b w:val="false"/>
          <w:i w:val="false"/>
          <w:color w:val="000000"/>
          <w:sz w:val="28"/>
        </w:rPr>
        <w:t>
      Материалдық жауапты тұлға (тұлғалар) бойынша ______________________</w:t>
      </w:r>
      <w:r>
        <w:br/>
      </w:r>
      <w:r>
        <w:rPr>
          <w:rFonts w:ascii="Times New Roman"/>
          <w:b w:val="false"/>
          <w:i w:val="false"/>
          <w:color w:val="000000"/>
          <w:sz w:val="28"/>
        </w:rPr>
        <w:t>
</w:t>
      </w:r>
    </w:p>
    <w:bookmarkStart w:name="z125" w:id="186"/>
    <w:p>
      <w:pPr>
        <w:spacing w:after="0"/>
        <w:ind w:left="0"/>
        <w:jc w:val="left"/>
      </w:pPr>
      <w:r>
        <w:rPr>
          <w:rFonts w:ascii="Times New Roman"/>
          <w:b/>
          <w:i w:val="false"/>
          <w:color w:val="000000"/>
        </w:rPr>
        <w:t xml:space="preserve"> Өзге негізгі құралдарға жататын өсімдіктердің  №___ түгендеу тізімдемесі (салыстырма ведомосі)  ___________________________________________ Қолхат</w:t>
      </w:r>
    </w:p>
    <w:bookmarkEnd w:id="186"/>
    <w:p>
      <w:pPr>
        <w:spacing w:after="0"/>
        <w:ind w:left="0"/>
        <w:jc w:val="both"/>
      </w:pPr>
      <w:r>
        <w:rPr>
          <w:rFonts w:ascii="Times New Roman"/>
          <w:b w:val="false"/>
          <w:i w:val="false"/>
          <w:color w:val="ff0000"/>
          <w:sz w:val="28"/>
        </w:rPr>
        <w:t xml:space="preserve">
      Ескерту. 11-қосымша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(біз), 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p>
      <w:pPr>
        <w:spacing w:after="0"/>
        <w:ind w:left="0"/>
        <w:jc w:val="both"/>
      </w:pPr>
      <w:r>
        <w:rPr>
          <w:rFonts w:ascii="Times New Roman"/>
          <w:b w:val="false"/>
          <w:i w:val="false"/>
          <w:color w:val="000000"/>
          <w:sz w:val="28"/>
        </w:rPr>
        <w:t>
      Түгендеу: "___" ________________ _____ басталды</w:t>
      </w:r>
    </w:p>
    <w:p>
      <w:pPr>
        <w:spacing w:after="0"/>
        <w:ind w:left="0"/>
        <w:jc w:val="both"/>
      </w:pPr>
      <w:r>
        <w:rPr>
          <w:rFonts w:ascii="Times New Roman"/>
          <w:b w:val="false"/>
          <w:i w:val="false"/>
          <w:color w:val="000000"/>
          <w:sz w:val="28"/>
        </w:rPr>
        <w:t>
      "___" ________________ _____ аяқталды</w:t>
      </w:r>
    </w:p>
    <w:p>
      <w:pPr>
        <w:spacing w:after="0"/>
        <w:ind w:left="0"/>
        <w:jc w:val="both"/>
      </w:pPr>
      <w:r>
        <w:rPr>
          <w:rFonts w:ascii="Times New Roman"/>
          <w:b w:val="false"/>
          <w:i w:val="false"/>
          <w:color w:val="000000"/>
          <w:sz w:val="28"/>
        </w:rPr>
        <w:t>
      Түгендеу кезінде мыналар белгіленді:(Өсімдіктің әрбір үлгісі, түрі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лық акти втердің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 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құнть</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іс жүзіндегі жиынтығы, теңге 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Бөлімше бойынша _____________________ </w:t>
      </w:r>
    </w:p>
    <w:p>
      <w:pPr>
        <w:spacing w:after="0"/>
        <w:ind w:left="0"/>
        <w:jc w:val="left"/>
      </w:pPr>
      <w:r>
        <w:rPr>
          <w:rFonts w:ascii="Times New Roman"/>
          <w:b w:val="false"/>
          <w:i w:val="false"/>
          <w:color w:val="000000"/>
          <w:sz w:val="28"/>
        </w:rPr>
        <w:t>
      Материалдық жауапты тұлға (тұлғалар) бойынша: ________________</w:t>
      </w:r>
      <w:r>
        <w:br/>
      </w:r>
      <w:r>
        <w:rPr>
          <w:rFonts w:ascii="Times New Roman"/>
          <w:b w:val="false"/>
          <w:i w:val="false"/>
          <w:color w:val="000000"/>
          <w:sz w:val="28"/>
        </w:rPr>
        <w:t>
</w:t>
      </w:r>
    </w:p>
    <w:bookmarkStart w:name="z127" w:id="187"/>
    <w:p>
      <w:pPr>
        <w:spacing w:after="0"/>
        <w:ind w:left="0"/>
        <w:jc w:val="left"/>
      </w:pPr>
      <w:r>
        <w:rPr>
          <w:rFonts w:ascii="Times New Roman"/>
          <w:b/>
          <w:i w:val="false"/>
          <w:color w:val="000000"/>
        </w:rPr>
        <w:t xml:space="preserve"> Биологиялық активтерге жататын өсімдіктердің  № ___ түгендеу тізімдемесі (салыстырма ведомосі)  __________________________________________ Қолхат</w:t>
      </w:r>
    </w:p>
    <w:bookmarkEnd w:id="187"/>
    <w:p>
      <w:pPr>
        <w:spacing w:after="0"/>
        <w:ind w:left="0"/>
        <w:jc w:val="both"/>
      </w:pPr>
      <w:r>
        <w:rPr>
          <w:rFonts w:ascii="Times New Roman"/>
          <w:b w:val="false"/>
          <w:i w:val="false"/>
          <w:color w:val="ff0000"/>
          <w:sz w:val="28"/>
        </w:rPr>
        <w:t xml:space="preserve">
      Ескерту. 12-қосымша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(біз), 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 ________ 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"___"_______ ______________ басталды.</w:t>
      </w:r>
    </w:p>
    <w:p>
      <w:pPr>
        <w:spacing w:after="0"/>
        <w:ind w:left="0"/>
        <w:jc w:val="both"/>
      </w:pPr>
      <w:r>
        <w:rPr>
          <w:rFonts w:ascii="Times New Roman"/>
          <w:b w:val="false"/>
          <w:i w:val="false"/>
          <w:color w:val="000000"/>
          <w:sz w:val="28"/>
        </w:rPr>
        <w:t>
      "___"_______ ______________ аяқталды</w:t>
      </w:r>
    </w:p>
    <w:p>
      <w:pPr>
        <w:spacing w:after="0"/>
        <w:ind w:left="0"/>
        <w:jc w:val="both"/>
      </w:pPr>
      <w:r>
        <w:rPr>
          <w:rFonts w:ascii="Times New Roman"/>
          <w:b w:val="false"/>
          <w:i w:val="false"/>
          <w:color w:val="000000"/>
          <w:sz w:val="28"/>
        </w:rPr>
        <w:t>
      Түгендеу кезінде мыналар анықталды: (Өсімдіктің әрбір үлгісі, түрі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жиыны іс жүзінде, теңге 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менің (біздің) қатысуыммен (қатысуымызбен) табиғи түрінде комиссия тексерді және тізімдемеге енгізілді, соған байланысты тіркеу комиссиясына наразылығым (наразылығымыз) жоқ. Тізімдемеде аталған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 _________________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280" w:id="188"/>
    <w:p>
      <w:pPr>
        <w:spacing w:after="0"/>
        <w:ind w:left="0"/>
        <w:jc w:val="left"/>
      </w:pPr>
      <w:r>
        <w:rPr>
          <w:rFonts w:ascii="Times New Roman"/>
          <w:b/>
          <w:i w:val="false"/>
          <w:color w:val="000000"/>
        </w:rPr>
        <w:t xml:space="preserve"> "___" _______________ жағдай бойынша  аяқталмаған құрылысты түгендеудің  № ____ актісі</w:t>
      </w:r>
    </w:p>
    <w:bookmarkEnd w:id="188"/>
    <w:p>
      <w:pPr>
        <w:spacing w:after="0"/>
        <w:ind w:left="0"/>
        <w:jc w:val="both"/>
      </w:pPr>
      <w:r>
        <w:rPr>
          <w:rFonts w:ascii="Times New Roman"/>
          <w:b w:val="false"/>
          <w:i w:val="false"/>
          <w:color w:val="ff0000"/>
          <w:sz w:val="28"/>
        </w:rPr>
        <w:t xml:space="preserve">
      Ескерту. 13-қосымша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 ____________ 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 _______ ______________ басталды</w:t>
      </w:r>
    </w:p>
    <w:p>
      <w:pPr>
        <w:spacing w:after="0"/>
        <w:ind w:left="0"/>
        <w:jc w:val="both"/>
      </w:pPr>
      <w:r>
        <w:rPr>
          <w:rFonts w:ascii="Times New Roman"/>
          <w:b w:val="false"/>
          <w:i w:val="false"/>
          <w:color w:val="000000"/>
          <w:sz w:val="28"/>
        </w:rPr>
        <w:t>
      "___"_______ 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 басталған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өлшемдер (гектарда, шаршы метрде алаңы, бөлшегінің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пайызы (аяқталмаған құрылыс үшін); жұмыс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жиыны іс жүзінде, теңге 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left"/>
      </w:pPr>
      <w:r>
        <w:rPr>
          <w:rFonts w:ascii="Times New Roman"/>
          <w:b w:val="false"/>
          <w:i w:val="false"/>
          <w:color w:val="000000"/>
          <w:sz w:val="28"/>
        </w:rPr>
        <w:t>
      лауазымы (қолы) (тегі, аты, әкесінің аты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left"/>
      </w:pPr>
      <w:r>
        <w:rPr>
          <w:rFonts w:ascii="Times New Roman"/>
          <w:b w:val="false"/>
          <w:i w:val="false"/>
          <w:color w:val="000000"/>
          <w:sz w:val="28"/>
        </w:rPr>
        <w:t xml:space="preserve">
      мемлекеттік мекеме коды </w:t>
      </w:r>
      <w:r>
        <w:br/>
      </w:r>
      <w:r>
        <w:rPr>
          <w:rFonts w:ascii="Times New Roman"/>
          <w:b w:val="false"/>
          <w:i w:val="false"/>
          <w:color w:val="000000"/>
          <w:sz w:val="28"/>
        </w:rPr>
        <w:t>
</w:t>
      </w:r>
    </w:p>
    <w:bookmarkStart w:name="z130" w:id="189"/>
    <w:p>
      <w:pPr>
        <w:spacing w:after="0"/>
        <w:ind w:left="0"/>
        <w:jc w:val="left"/>
      </w:pPr>
      <w:r>
        <w:rPr>
          <w:rFonts w:ascii="Times New Roman"/>
          <w:b/>
          <w:i w:val="false"/>
          <w:color w:val="000000"/>
        </w:rPr>
        <w:t xml:space="preserve"> "___"_____ _______________  аяқталмаған күрделі жөндеуді түгендеудің  № _____ актісі</w:t>
      </w:r>
    </w:p>
    <w:bookmarkEnd w:id="189"/>
    <w:p>
      <w:pPr>
        <w:spacing w:after="0"/>
        <w:ind w:left="0"/>
        <w:jc w:val="both"/>
      </w:pPr>
      <w:r>
        <w:rPr>
          <w:rFonts w:ascii="Times New Roman"/>
          <w:b w:val="false"/>
          <w:i w:val="false"/>
          <w:color w:val="ff0000"/>
          <w:sz w:val="28"/>
        </w:rPr>
        <w:t xml:space="preserve">
      Ескерту. 14-қосымша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___________ № ____ бұйрықтың (өкімнің) негізінде "___"_____ _____________ жағдай бойынша активтерге аяқталмаған күрделі жөндеулерге түгендеу жүргізілді.</w:t>
      </w:r>
    </w:p>
    <w:p>
      <w:pPr>
        <w:spacing w:after="0"/>
        <w:ind w:left="0"/>
        <w:jc w:val="both"/>
      </w:pPr>
      <w:r>
        <w:rPr>
          <w:rFonts w:ascii="Times New Roman"/>
          <w:b w:val="false"/>
          <w:i w:val="false"/>
          <w:color w:val="000000"/>
          <w:sz w:val="28"/>
        </w:rPr>
        <w:t>
      Түгендеу: "___" ______ _______________ басталды</w:t>
      </w:r>
    </w:p>
    <w:p>
      <w:pPr>
        <w:spacing w:after="0"/>
        <w:ind w:left="0"/>
        <w:jc w:val="both"/>
      </w:pPr>
      <w:r>
        <w:rPr>
          <w:rFonts w:ascii="Times New Roman"/>
          <w:b w:val="false"/>
          <w:i w:val="false"/>
          <w:color w:val="000000"/>
          <w:sz w:val="28"/>
        </w:rPr>
        <w:t>
      "___" ______ 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Жөнелетін объектінің атауы және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күрделі жөндеудің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күрделі жөндеудің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left"/>
      </w:pPr>
      <w:r>
        <w:rPr>
          <w:rFonts w:ascii="Times New Roman"/>
          <w:b w:val="false"/>
          <w:i w:val="false"/>
          <w:color w:val="000000"/>
          <w:sz w:val="28"/>
        </w:rPr>
        <w:t>
      лауазымы (қолы) (тегі, аты, әкесінің аты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Атауы ____________________ ____ </w:t>
      </w:r>
    </w:p>
    <w:p>
      <w:pPr>
        <w:spacing w:after="0"/>
        <w:ind w:left="0"/>
        <w:jc w:val="left"/>
      </w:pPr>
      <w:r>
        <w:rPr>
          <w:rFonts w:ascii="Times New Roman"/>
          <w:b w:val="false"/>
          <w:i w:val="false"/>
          <w:color w:val="000000"/>
          <w:sz w:val="28"/>
        </w:rPr>
        <w:t>
      мемлекеттік мекеменің коды</w:t>
      </w:r>
      <w:r>
        <w:br/>
      </w:r>
      <w:r>
        <w:rPr>
          <w:rFonts w:ascii="Times New Roman"/>
          <w:b w:val="false"/>
          <w:i w:val="false"/>
          <w:color w:val="000000"/>
          <w:sz w:val="28"/>
        </w:rPr>
        <w:t>
</w:t>
      </w:r>
    </w:p>
    <w:bookmarkStart w:name="z132" w:id="190"/>
    <w:p>
      <w:pPr>
        <w:spacing w:after="0"/>
        <w:ind w:left="0"/>
        <w:jc w:val="left"/>
      </w:pPr>
      <w:r>
        <w:rPr>
          <w:rFonts w:ascii="Times New Roman"/>
          <w:b/>
          <w:i w:val="false"/>
          <w:color w:val="000000"/>
        </w:rPr>
        <w:t xml:space="preserve"> "___" _____ _______________  аяқталмаған ғылыми-зерттеу және конструкторлық жұмыстарды түгендеудің  № _____ актісі</w:t>
      </w:r>
    </w:p>
    <w:bookmarkEnd w:id="190"/>
    <w:p>
      <w:pPr>
        <w:spacing w:after="0"/>
        <w:ind w:left="0"/>
        <w:jc w:val="both"/>
      </w:pPr>
      <w:r>
        <w:rPr>
          <w:rFonts w:ascii="Times New Roman"/>
          <w:b w:val="false"/>
          <w:i w:val="false"/>
          <w:color w:val="ff0000"/>
          <w:sz w:val="28"/>
        </w:rPr>
        <w:t xml:space="preserve">
      Ескерту. 15-қосымша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_______________ № ____ бұйрықтың (өкімнің) негізінде "___" _____ _______________ жағдай бойынша аяқталмаған ғылыми-зерттеу және конструкторлық жұмыстарға түгендеу жүргізілді.</w:t>
      </w:r>
    </w:p>
    <w:p>
      <w:pPr>
        <w:spacing w:after="0"/>
        <w:ind w:left="0"/>
        <w:jc w:val="both"/>
      </w:pPr>
      <w:r>
        <w:rPr>
          <w:rFonts w:ascii="Times New Roman"/>
          <w:b w:val="false"/>
          <w:i w:val="false"/>
          <w:color w:val="000000"/>
          <w:sz w:val="28"/>
        </w:rPr>
        <w:t>
      Түгендеу: "___" _______ ______________ басталды</w:t>
      </w:r>
    </w:p>
    <w:p>
      <w:pPr>
        <w:spacing w:after="0"/>
        <w:ind w:left="0"/>
        <w:jc w:val="both"/>
      </w:pPr>
      <w:r>
        <w:rPr>
          <w:rFonts w:ascii="Times New Roman"/>
          <w:b w:val="false"/>
          <w:i w:val="false"/>
          <w:color w:val="000000"/>
          <w:sz w:val="28"/>
        </w:rPr>
        <w:t>
      "___" ______ _______________ аяқталды</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(шарттар)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left"/>
      </w:pPr>
      <w:r>
        <w:rPr>
          <w:rFonts w:ascii="Times New Roman"/>
          <w:b w:val="false"/>
          <w:i w:val="false"/>
          <w:color w:val="000000"/>
          <w:sz w:val="28"/>
        </w:rPr>
        <w:t>
      лауазымы (қолы) (тегі, аты, әкесінің аты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Атауы ____________________ ______ </w:t>
      </w:r>
    </w:p>
    <w:p>
      <w:pPr>
        <w:spacing w:after="0"/>
        <w:ind w:left="0"/>
        <w:jc w:val="both"/>
      </w:pPr>
      <w:r>
        <w:rPr>
          <w:rFonts w:ascii="Times New Roman"/>
          <w:b w:val="false"/>
          <w:i w:val="false"/>
          <w:color w:val="000000"/>
          <w:sz w:val="28"/>
        </w:rPr>
        <w:t xml:space="preserve">
      мемлекеттік мекеменің коды </w:t>
      </w:r>
    </w:p>
    <w:p>
      <w:pPr>
        <w:spacing w:after="0"/>
        <w:ind w:left="0"/>
        <w:jc w:val="left"/>
      </w:pPr>
      <w:r>
        <w:rPr>
          <w:rFonts w:ascii="Times New Roman"/>
          <w:b w:val="false"/>
          <w:i w:val="false"/>
          <w:color w:val="000000"/>
          <w:sz w:val="28"/>
        </w:rPr>
        <w:t>
      Қойма ___________________________</w:t>
      </w:r>
      <w:r>
        <w:br/>
      </w:r>
      <w:r>
        <w:rPr>
          <w:rFonts w:ascii="Times New Roman"/>
          <w:b w:val="false"/>
          <w:i w:val="false"/>
          <w:color w:val="000000"/>
          <w:sz w:val="28"/>
        </w:rPr>
        <w:t>
</w:t>
      </w:r>
    </w:p>
    <w:bookmarkStart w:name="z281" w:id="191"/>
    <w:p>
      <w:pPr>
        <w:spacing w:after="0"/>
        <w:ind w:left="0"/>
        <w:jc w:val="left"/>
      </w:pPr>
      <w:r>
        <w:rPr>
          <w:rFonts w:ascii="Times New Roman"/>
          <w:b/>
          <w:i w:val="false"/>
          <w:color w:val="000000"/>
        </w:rPr>
        <w:t xml:space="preserve"> Бағалы металдарды және олардан жасалған бұйымдарды түгендеудің  № ___ түгендеу тізімдемесі (салыстырып қарау ведомосі) Қолхат</w:t>
      </w:r>
    </w:p>
    <w:bookmarkEnd w:id="191"/>
    <w:p>
      <w:pPr>
        <w:spacing w:after="0"/>
        <w:ind w:left="0"/>
        <w:jc w:val="both"/>
      </w:pPr>
      <w:r>
        <w:rPr>
          <w:rFonts w:ascii="Times New Roman"/>
          <w:b w:val="false"/>
          <w:i w:val="false"/>
          <w:color w:val="ff0000"/>
          <w:sz w:val="28"/>
        </w:rPr>
        <w:t xml:space="preserve">
      Ескерту. 16-қосымша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бағалы металдар мен олардан жасалған бұйымдарға барлық шығыс және кіріс құжаттары бухгалтерлік қызметке тапсырылды және менің жауапкершілігіме түскен барлық бағалы металдар мен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(тұлғалар):_______ ________ 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 _____ _______________ № ____ бұйрықтың (өкімнің) негізінде "___"_____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олардан жасалған бұйымдар атауы, номенклатуралық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нөмірі, қима диаметрі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және бағалы металдар құрамының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аталған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"___"_______________ 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Атауы ____________________ ______ </w:t>
      </w:r>
    </w:p>
    <w:p>
      <w:pPr>
        <w:spacing w:after="0"/>
        <w:ind w:left="0"/>
        <w:jc w:val="both"/>
      </w:pPr>
      <w:r>
        <w:rPr>
          <w:rFonts w:ascii="Times New Roman"/>
          <w:b w:val="false"/>
          <w:i w:val="false"/>
          <w:color w:val="000000"/>
          <w:sz w:val="28"/>
        </w:rPr>
        <w:t xml:space="preserve">
      мемлекеттік мекеменің коды </w:t>
      </w:r>
    </w:p>
    <w:p>
      <w:pPr>
        <w:spacing w:after="0"/>
        <w:ind w:left="0"/>
        <w:jc w:val="left"/>
      </w:pPr>
      <w:r>
        <w:rPr>
          <w:rFonts w:ascii="Times New Roman"/>
          <w:b w:val="false"/>
          <w:i w:val="false"/>
          <w:color w:val="000000"/>
          <w:sz w:val="28"/>
        </w:rPr>
        <w:t>
      Қойма __________________________</w:t>
      </w:r>
      <w:r>
        <w:br/>
      </w:r>
      <w:r>
        <w:rPr>
          <w:rFonts w:ascii="Times New Roman"/>
          <w:b w:val="false"/>
          <w:i w:val="false"/>
          <w:color w:val="000000"/>
          <w:sz w:val="28"/>
        </w:rPr>
        <w:t>
</w:t>
      </w:r>
    </w:p>
    <w:bookmarkStart w:name="z136" w:id="192"/>
    <w:p>
      <w:pPr>
        <w:spacing w:after="0"/>
        <w:ind w:left="0"/>
        <w:jc w:val="left"/>
      </w:pPr>
      <w:r>
        <w:rPr>
          <w:rFonts w:ascii="Times New Roman"/>
          <w:b/>
          <w:i w:val="false"/>
          <w:color w:val="000000"/>
        </w:rPr>
        <w:t xml:space="preserve"> Асыл тастарды, табиғи алмасты және олардан жасалған бұйымдарды түгендеу тізімдемесі (салыстырып қарау ведомосі) Қолхат</w:t>
      </w:r>
    </w:p>
    <w:bookmarkEnd w:id="192"/>
    <w:p>
      <w:pPr>
        <w:spacing w:after="0"/>
        <w:ind w:left="0"/>
        <w:jc w:val="both"/>
      </w:pPr>
      <w:r>
        <w:rPr>
          <w:rFonts w:ascii="Times New Roman"/>
          <w:b w:val="false"/>
          <w:i w:val="false"/>
          <w:color w:val="ff0000"/>
          <w:sz w:val="28"/>
        </w:rPr>
        <w:t xml:space="preserve">
      Ескерту. 17-қосымша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асыл тастарға, табиғи алмасқа және олардан жасалған бұйымдарға барлық шығыс және кіріс құжаттары бухгалтерлік қызметке тапсырылды және менің жауапкершілігіме түскен барлық асыл тастар, табиғи алмас және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(тұлғалар):_______ ________ 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 _______________ № ____ бұйрықтың (өкімнің) негізінде "___" _____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Караттағы салмағы (бір жүздікке дейін дәлме-дәл)</w:t>
      </w:r>
    </w:p>
    <w:p>
      <w:pPr>
        <w:spacing w:after="0"/>
        <w:ind w:left="0"/>
        <w:jc w:val="both"/>
      </w:pPr>
      <w:r>
        <w:rPr>
          <w:rFonts w:ascii="Times New Roman"/>
          <w:b w:val="false"/>
          <w:i w:val="false"/>
          <w:color w:val="000000"/>
          <w:sz w:val="28"/>
        </w:rPr>
        <w:t>
      Саны данада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табиғи алмас және олардан жасаған бұйымдар, оның ішінде қондырмалар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құрал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салмағы бойынша кіші тобы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үшін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тізбеленген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"___"__________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left"/>
      </w:pPr>
      <w:r>
        <w:rPr>
          <w:rFonts w:ascii="Times New Roman"/>
          <w:b w:val="false"/>
          <w:i w:val="false"/>
          <w:color w:val="000000"/>
          <w:sz w:val="28"/>
        </w:rPr>
        <w:t>
      Қойма ________________________</w:t>
      </w:r>
      <w:r>
        <w:br/>
      </w:r>
      <w:r>
        <w:rPr>
          <w:rFonts w:ascii="Times New Roman"/>
          <w:b w:val="false"/>
          <w:i w:val="false"/>
          <w:color w:val="000000"/>
          <w:sz w:val="28"/>
        </w:rPr>
        <w:t>
</w:t>
      </w:r>
    </w:p>
    <w:bookmarkStart w:name="z138" w:id="193"/>
    <w:p>
      <w:pPr>
        <w:spacing w:after="0"/>
        <w:ind w:left="0"/>
        <w:jc w:val="left"/>
      </w:pPr>
      <w:r>
        <w:rPr>
          <w:rFonts w:ascii="Times New Roman"/>
          <w:b/>
          <w:i w:val="false"/>
          <w:color w:val="000000"/>
        </w:rPr>
        <w:t xml:space="preserve"> Жартылай фабрикаттардағы, жабдықтың жинау бірліктері мен бөлшектеріндегі, аспаптар мен өзге де бұйымдардағы қымбат бағалы металдардың түгендеу тізімдемесі Қолхат</w:t>
      </w:r>
    </w:p>
    <w:bookmarkEnd w:id="193"/>
    <w:p>
      <w:pPr>
        <w:spacing w:after="0"/>
        <w:ind w:left="0"/>
        <w:jc w:val="both"/>
      </w:pPr>
      <w:r>
        <w:rPr>
          <w:rFonts w:ascii="Times New Roman"/>
          <w:b w:val="false"/>
          <w:i w:val="false"/>
          <w:color w:val="ff0000"/>
          <w:sz w:val="28"/>
        </w:rPr>
        <w:t xml:space="preserve">
      Ескерту. 18-қосымша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қымбат бағалы металдары бар жартылай фабрикаттарға, жабдықтардың тораптары мен бөлшектеріне, аспаптарға, өзге бұйымдарға арналған барлық шығыс және кіріс құжаттары бухгалтерлік қызметке тапсырылды және менің (біздің) жауапкершілігіме (жауапкершілігімізге) келіп түскен барлық материалдық құндылықтар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 ______ _______ 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 № ____ бұйрықтың (өкімнің) негізінде ___ __________________ жағдай бойынша құрамында қымбат бағалы металдар бар материалдық құндылықтарға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(дайындалған)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қымбат бағалы металдар саны,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металдар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тізімдемесінде тізбеленген барлық құндылықтарды менің (біздің) қатысуыммен (қатысуымызбен) комиссия шын мәнінде тексерді және тізімдемеге енгізді, соған байланысты түгендеу комиссиясына наразылығым (наразылығымыз) жоқ. Тізімдемеде тізбеленген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 ___________ 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left"/>
      </w:pPr>
      <w:r>
        <w:rPr>
          <w:rFonts w:ascii="Times New Roman"/>
          <w:b w:val="false"/>
          <w:i w:val="false"/>
          <w:color w:val="000000"/>
          <w:sz w:val="28"/>
        </w:rPr>
        <w:t>
      мемлекеттік мекеме коды</w:t>
      </w:r>
      <w:r>
        <w:br/>
      </w:r>
      <w:r>
        <w:rPr>
          <w:rFonts w:ascii="Times New Roman"/>
          <w:b w:val="false"/>
          <w:i w:val="false"/>
          <w:color w:val="000000"/>
          <w:sz w:val="28"/>
        </w:rPr>
        <w:t>
</w:t>
      </w:r>
    </w:p>
    <w:bookmarkStart w:name="z140" w:id="194"/>
    <w:p>
      <w:pPr>
        <w:spacing w:after="0"/>
        <w:ind w:left="0"/>
        <w:jc w:val="left"/>
      </w:pPr>
      <w:r>
        <w:rPr>
          <w:rFonts w:ascii="Times New Roman"/>
          <w:b/>
          <w:i w:val="false"/>
          <w:color w:val="000000"/>
        </w:rPr>
        <w:t xml:space="preserve"> "____" _________ _______ қолма-қол ақшаны түгендеудің № ______ актісі  _________________________________________________ тұрған  Қолхат</w:t>
      </w:r>
    </w:p>
    <w:bookmarkEnd w:id="194"/>
    <w:p>
      <w:pPr>
        <w:spacing w:after="0"/>
        <w:ind w:left="0"/>
        <w:jc w:val="both"/>
      </w:pPr>
      <w:r>
        <w:rPr>
          <w:rFonts w:ascii="Times New Roman"/>
          <w:b w:val="false"/>
          <w:i w:val="false"/>
          <w:color w:val="ff0000"/>
          <w:sz w:val="28"/>
        </w:rPr>
        <w:t xml:space="preserve">
      Ескерту. 19-қосымша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ақшалай қаражатқа барлық шығыс және кіріс құжаттары бухгалтерлік қызметке тапсырылды және менің (біздің) жауапкершілігіме (жауапкершілігімізге) келіп түскен барлық ақша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_________________ № ____ бұйрықтың (өкімнің) негізінде ________________</w:t>
      </w:r>
    </w:p>
    <w:p>
      <w:pPr>
        <w:spacing w:after="0"/>
        <w:ind w:left="0"/>
        <w:jc w:val="both"/>
      </w:pPr>
      <w:r>
        <w:rPr>
          <w:rFonts w:ascii="Times New Roman"/>
          <w:b w:val="false"/>
          <w:i w:val="false"/>
          <w:color w:val="000000"/>
          <w:sz w:val="28"/>
        </w:rPr>
        <w:t>
      жағдай бойынша ақшаға түгендеу жүргізілді.</w:t>
      </w:r>
    </w:p>
    <w:p>
      <w:pPr>
        <w:spacing w:after="0"/>
        <w:ind w:left="0"/>
        <w:jc w:val="both"/>
      </w:pPr>
      <w:r>
        <w:rPr>
          <w:rFonts w:ascii="Times New Roman"/>
          <w:b w:val="false"/>
          <w:i w:val="false"/>
          <w:color w:val="000000"/>
          <w:sz w:val="28"/>
        </w:rPr>
        <w:t>
      Түгендеу кезінде мыналар анықталды:_________________________________________</w:t>
      </w:r>
    </w:p>
    <w:p>
      <w:pPr>
        <w:spacing w:after="0"/>
        <w:ind w:left="0"/>
        <w:jc w:val="both"/>
      </w:pPr>
      <w:r>
        <w:rPr>
          <w:rFonts w:ascii="Times New Roman"/>
          <w:b w:val="false"/>
          <w:i w:val="false"/>
          <w:color w:val="000000"/>
          <w:sz w:val="28"/>
        </w:rPr>
        <w:t>
      1. қолма-қол ақша __________________________ теңге _____________________ тиын</w:t>
      </w:r>
    </w:p>
    <w:p>
      <w:pPr>
        <w:spacing w:after="0"/>
        <w:ind w:left="0"/>
        <w:jc w:val="both"/>
      </w:pPr>
      <w:r>
        <w:rPr>
          <w:rFonts w:ascii="Times New Roman"/>
          <w:b w:val="false"/>
          <w:i w:val="false"/>
          <w:color w:val="000000"/>
          <w:sz w:val="28"/>
        </w:rPr>
        <w:t>
      2. пошта маркалары _________________________ теңге _____________________ тиын</w:t>
      </w:r>
    </w:p>
    <w:p>
      <w:pPr>
        <w:spacing w:after="0"/>
        <w:ind w:left="0"/>
        <w:jc w:val="both"/>
      </w:pPr>
      <w:r>
        <w:rPr>
          <w:rFonts w:ascii="Times New Roman"/>
          <w:b w:val="false"/>
          <w:i w:val="false"/>
          <w:color w:val="000000"/>
          <w:sz w:val="28"/>
        </w:rPr>
        <w:t>
      3. ________________________________________ теңге ______________________ тиын</w:t>
      </w:r>
    </w:p>
    <w:p>
      <w:pPr>
        <w:spacing w:after="0"/>
        <w:ind w:left="0"/>
        <w:jc w:val="both"/>
      </w:pPr>
      <w:r>
        <w:rPr>
          <w:rFonts w:ascii="Times New Roman"/>
          <w:b w:val="false"/>
          <w:i w:val="false"/>
          <w:color w:val="000000"/>
          <w:sz w:val="28"/>
        </w:rPr>
        <w:t>
      4. ________________________________________ теңге ______________________ тиын</w:t>
      </w:r>
    </w:p>
    <w:p>
      <w:pPr>
        <w:spacing w:after="0"/>
        <w:ind w:left="0"/>
        <w:jc w:val="both"/>
      </w:pPr>
      <w:r>
        <w:rPr>
          <w:rFonts w:ascii="Times New Roman"/>
          <w:b w:val="false"/>
          <w:i w:val="false"/>
          <w:color w:val="000000"/>
          <w:sz w:val="28"/>
        </w:rPr>
        <w:t>
      Барлығы іс жүзінде бары _____________________ теңге _____________________ тиын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Есептік деректер бойынша _________________ теңге _______________________ тиын</w:t>
      </w:r>
    </w:p>
    <w:p>
      <w:pPr>
        <w:spacing w:after="0"/>
        <w:ind w:left="0"/>
        <w:jc w:val="both"/>
      </w:pPr>
      <w:r>
        <w:rPr>
          <w:rFonts w:ascii="Times New Roman"/>
          <w:b w:val="false"/>
          <w:i w:val="false"/>
          <w:color w:val="000000"/>
          <w:sz w:val="28"/>
        </w:rPr>
        <w:t>
      Түгендеу нәтижелері: артығы ________________________________________________</w:t>
      </w:r>
    </w:p>
    <w:p>
      <w:pPr>
        <w:spacing w:after="0"/>
        <w:ind w:left="0"/>
        <w:jc w:val="both"/>
      </w:pPr>
      <w:r>
        <w:rPr>
          <w:rFonts w:ascii="Times New Roman"/>
          <w:b w:val="false"/>
          <w:i w:val="false"/>
          <w:color w:val="000000"/>
          <w:sz w:val="28"/>
        </w:rPr>
        <w:t>
      жетпей қалғаны ___________________________________________________________</w:t>
      </w:r>
    </w:p>
    <w:p>
      <w:pPr>
        <w:spacing w:after="0"/>
        <w:ind w:left="0"/>
        <w:jc w:val="both"/>
      </w:pPr>
      <w:r>
        <w:rPr>
          <w:rFonts w:ascii="Times New Roman"/>
          <w:b w:val="false"/>
          <w:i w:val="false"/>
          <w:color w:val="000000"/>
          <w:sz w:val="28"/>
        </w:rPr>
        <w:t>
      Кассалық ордерлердің соңғы нөмірі:</w:t>
      </w:r>
    </w:p>
    <w:p>
      <w:pPr>
        <w:spacing w:after="0"/>
        <w:ind w:left="0"/>
        <w:jc w:val="both"/>
      </w:pPr>
      <w:r>
        <w:rPr>
          <w:rFonts w:ascii="Times New Roman"/>
          <w:b w:val="false"/>
          <w:i w:val="false"/>
          <w:color w:val="000000"/>
          <w:sz w:val="28"/>
        </w:rPr>
        <w:t>
      Кіріс № ____________________, шығыс № 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Актіде санамаланған ақша менің жауапты сақтауымда тұрғанын растаймын.</w:t>
      </w:r>
    </w:p>
    <w:p>
      <w:pPr>
        <w:spacing w:after="0"/>
        <w:ind w:left="0"/>
        <w:jc w:val="both"/>
      </w:pPr>
      <w:r>
        <w:rPr>
          <w:rFonts w:ascii="Times New Roman"/>
          <w:b w:val="false"/>
          <w:i w:val="false"/>
          <w:color w:val="000000"/>
          <w:sz w:val="28"/>
        </w:rPr>
        <w:t>
      Материалдық жауапты тұлға (тұлғалар) ______________________________</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___________________________ 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Актіде көрсетілген ақша менің жауапты сақтауымда тұрғанын растаймын.</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Атауы __________________________________________ ________ </w:t>
      </w:r>
    </w:p>
    <w:p>
      <w:pPr>
        <w:spacing w:after="0"/>
        <w:ind w:left="0"/>
        <w:jc w:val="left"/>
      </w:pPr>
      <w:r>
        <w:rPr>
          <w:rFonts w:ascii="Times New Roman"/>
          <w:b w:val="false"/>
          <w:i w:val="false"/>
          <w:color w:val="000000"/>
          <w:sz w:val="28"/>
        </w:rPr>
        <w:t>
      мемлекеттік мекеменің                   коды</w:t>
      </w:r>
      <w:r>
        <w:br/>
      </w:r>
      <w:r>
        <w:rPr>
          <w:rFonts w:ascii="Times New Roman"/>
          <w:b w:val="false"/>
          <w:i w:val="false"/>
          <w:color w:val="000000"/>
          <w:sz w:val="28"/>
        </w:rPr>
        <w:t>
</w:t>
      </w:r>
    </w:p>
    <w:bookmarkStart w:name="z143" w:id="195"/>
    <w:p>
      <w:pPr>
        <w:spacing w:after="0"/>
        <w:ind w:left="0"/>
        <w:jc w:val="left"/>
      </w:pPr>
      <w:r>
        <w:rPr>
          <w:rFonts w:ascii="Times New Roman"/>
          <w:b/>
          <w:i w:val="false"/>
          <w:color w:val="000000"/>
        </w:rPr>
        <w:t xml:space="preserve"> Құндылықтар мен қатаң есептіліктегі құжаттар бланкілерін № ___ түгендеу тізімдемесі (салыстырып қарау ведомосі) "___" _________________ ______ Қолхат</w:t>
      </w:r>
    </w:p>
    <w:bookmarkEnd w:id="195"/>
    <w:p>
      <w:pPr>
        <w:spacing w:after="0"/>
        <w:ind w:left="0"/>
        <w:jc w:val="both"/>
      </w:pPr>
      <w:r>
        <w:rPr>
          <w:rFonts w:ascii="Times New Roman"/>
          <w:b w:val="false"/>
          <w:i w:val="false"/>
          <w:color w:val="ff0000"/>
          <w:sz w:val="28"/>
        </w:rPr>
        <w:t xml:space="preserve">
      Ескерту. 20-қосымша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құндылықтар мен қатаң есептіліктегі құжаттар бланкілері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 ________________ № ____ бұйрықтың (өкімнің) негізінде ________________ жағдай бойынша баланстық (баланстан тыс) № ____ шотта есепте тұрған қатаң есептілік құжаттар бланкілері мен іс жүзіндегі қалдықтарын алу жүргізілді.</w:t>
      </w:r>
    </w:p>
    <w:p>
      <w:pPr>
        <w:spacing w:after="0"/>
        <w:ind w:left="0"/>
        <w:jc w:val="both"/>
      </w:pPr>
      <w:r>
        <w:rPr>
          <w:rFonts w:ascii="Times New Roman"/>
          <w:b w:val="false"/>
          <w:i w:val="false"/>
          <w:color w:val="000000"/>
          <w:sz w:val="28"/>
        </w:rPr>
        <w:t>
      Түгендеу: "________" __________________________________________ басталды</w:t>
      </w:r>
    </w:p>
    <w:p>
      <w:pPr>
        <w:spacing w:after="0"/>
        <w:ind w:left="0"/>
        <w:jc w:val="both"/>
      </w:pPr>
      <w:r>
        <w:rPr>
          <w:rFonts w:ascii="Times New Roman"/>
          <w:b w:val="false"/>
          <w:i w:val="false"/>
          <w:color w:val="000000"/>
          <w:sz w:val="28"/>
        </w:rPr>
        <w:t>
      "_______" ____________________________________________________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мен қатаң есептілік құжаттары бланкілерінің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жиыны: реттік нөмірлері 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бірліктердің жалпы саны, іс жүзінде 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іс жүзінде сомаға ________________ теңге _______________ тиын 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актісінде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w:t>
      </w:r>
    </w:p>
    <w:p>
      <w:pPr>
        <w:spacing w:after="0"/>
        <w:ind w:left="0"/>
        <w:jc w:val="both"/>
      </w:pPr>
      <w:r>
        <w:rPr>
          <w:rFonts w:ascii="Times New Roman"/>
          <w:b w:val="false"/>
          <w:i w:val="false"/>
          <w:color w:val="000000"/>
          <w:sz w:val="28"/>
        </w:rPr>
        <w:t>
      Тізімдемеде санамаланған құндылықтар менің (біздің) жауапты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___________________________ ________________________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 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21-қосымша</w:t>
            </w:r>
          </w:p>
        </w:tc>
      </w:tr>
    </w:tbl>
    <w:bookmarkStart w:name="z282" w:id="196"/>
    <w:p>
      <w:pPr>
        <w:spacing w:after="0"/>
        <w:ind w:left="0"/>
        <w:jc w:val="left"/>
      </w:pPr>
      <w:r>
        <w:rPr>
          <w:rFonts w:ascii="Times New Roman"/>
          <w:b/>
          <w:i w:val="false"/>
          <w:color w:val="000000"/>
        </w:rPr>
        <w:t xml:space="preserve"> "___" _________________ ______  жағдай бойынша есептерді түгендеу актісі</w:t>
      </w:r>
    </w:p>
    <w:bookmarkEnd w:id="196"/>
    <w:p>
      <w:pPr>
        <w:spacing w:after="0"/>
        <w:ind w:left="0"/>
        <w:jc w:val="both"/>
      </w:pPr>
      <w:r>
        <w:rPr>
          <w:rFonts w:ascii="Times New Roman"/>
          <w:b w:val="false"/>
          <w:i w:val="false"/>
          <w:color w:val="ff0000"/>
          <w:sz w:val="28"/>
        </w:rPr>
        <w:t xml:space="preserve">
      Ескерту. 21-қосымша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Төраға құрамындағы түгендеу комиссиясы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 _________________ _____ бұйрық негізінде дебиторлармен және кредиторлармен есептерді түгендеуді жүргізді және мынаны анықтады:</w:t>
      </w:r>
    </w:p>
    <w:p>
      <w:pPr>
        <w:spacing w:after="0"/>
        <w:ind w:left="0"/>
        <w:jc w:val="both"/>
      </w:pPr>
      <w:r>
        <w:rPr>
          <w:rFonts w:ascii="Times New Roman"/>
          <w:b w:val="false"/>
          <w:i w:val="false"/>
          <w:color w:val="000000"/>
          <w:sz w:val="28"/>
        </w:rPr>
        <w:t>
      1. Дебиторлық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Кредиторлық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Резерв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 резерв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w:t>
      </w:r>
    </w:p>
    <w:p>
      <w:pPr>
        <w:spacing w:after="0"/>
        <w:ind w:left="0"/>
        <w:jc w:val="left"/>
      </w:pPr>
      <w:r>
        <w:rPr>
          <w:rFonts w:ascii="Times New Roman"/>
          <w:b/>
          <w:i w:val="false"/>
          <w:color w:val="000000"/>
        </w:rPr>
        <w:t xml:space="preserve"> Дебиторлар мен кредиторлар есептерін түгендеудің № ______</w:t>
      </w:r>
      <w:r>
        <w:br/>
      </w:r>
      <w:r>
        <w:rPr>
          <w:rFonts w:ascii="Times New Roman"/>
          <w:b/>
          <w:i w:val="false"/>
          <w:color w:val="000000"/>
        </w:rPr>
        <w:t>актісіне ___ __________________</w:t>
      </w:r>
      <w:r>
        <w:br/>
      </w:r>
      <w:r>
        <w:rPr>
          <w:rFonts w:ascii="Times New Roman"/>
          <w:b/>
          <w:i w:val="false"/>
          <w:color w:val="000000"/>
        </w:rPr>
        <w:t>анықтама</w:t>
      </w:r>
    </w:p>
    <w:p>
      <w:pPr>
        <w:spacing w:after="0"/>
        <w:ind w:left="0"/>
        <w:jc w:val="both"/>
      </w:pPr>
      <w:r>
        <w:rPr>
          <w:rFonts w:ascii="Times New Roman"/>
          <w:b w:val="false"/>
          <w:i w:val="false"/>
          <w:color w:val="ff0000"/>
          <w:sz w:val="28"/>
        </w:rPr>
        <w:t xml:space="preserve">
      Ескерту. 22-қосымша жаңа редакцияда – ҚР Қаржы министрінің 30.11.2017 </w:t>
      </w:r>
      <w:r>
        <w:rPr>
          <w:rFonts w:ascii="Times New Roman"/>
          <w:b w:val="false"/>
          <w:i w:val="false"/>
          <w:color w:val="ff0000"/>
          <w:sz w:val="28"/>
        </w:rPr>
        <w:t>№ 692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кредитордың атауы мен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не үшін есептеледі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пен қуыну мерзімін өткізуге кінәлі адамды анықтайтын құжат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left"/>
      </w:pPr>
      <w:r>
        <w:rPr>
          <w:rFonts w:ascii="Times New Roman"/>
          <w:b w:val="false"/>
          <w:i w:val="false"/>
          <w:color w:val="000000"/>
          <w:sz w:val="28"/>
        </w:rPr>
        <w:t>
      мемлекеттік мекеме коды</w:t>
      </w:r>
      <w:r>
        <w:br/>
      </w:r>
      <w:r>
        <w:rPr>
          <w:rFonts w:ascii="Times New Roman"/>
          <w:b w:val="false"/>
          <w:i w:val="false"/>
          <w:color w:val="000000"/>
          <w:sz w:val="28"/>
        </w:rPr>
        <w:t>
</w:t>
      </w:r>
    </w:p>
    <w:bookmarkStart w:name="z283" w:id="197"/>
    <w:p>
      <w:pPr>
        <w:spacing w:after="0"/>
        <w:ind w:left="0"/>
        <w:jc w:val="left"/>
      </w:pPr>
      <w:r>
        <w:rPr>
          <w:rFonts w:ascii="Times New Roman"/>
          <w:b/>
          <w:i w:val="false"/>
          <w:color w:val="000000"/>
        </w:rPr>
        <w:t xml:space="preserve"> Бағалы қағаздардың № ___ түгендеу тізімдемесі (салыстырып қарау ведомосі)  "___" ________________ ______ Қолхат</w:t>
      </w:r>
    </w:p>
    <w:bookmarkEnd w:id="197"/>
    <w:p>
      <w:pPr>
        <w:spacing w:after="0"/>
        <w:ind w:left="0"/>
        <w:jc w:val="both"/>
      </w:pPr>
      <w:r>
        <w:rPr>
          <w:rFonts w:ascii="Times New Roman"/>
          <w:b w:val="false"/>
          <w:i w:val="false"/>
          <w:color w:val="ff0000"/>
          <w:sz w:val="28"/>
        </w:rPr>
        <w:t xml:space="preserve">
      Ескерту. 23-қосымша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бағалы қағаздар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_________________ № ____ бұйрықтың (өкімнің) негізінде "___" ___________ жағдай бойынша Баланстық (баланстан тыс) № ____ шотта есепте тұрған бағалы қағаздардың іс жүзіндегі қалдықтарын алу жүргізілді.</w:t>
      </w:r>
    </w:p>
    <w:p>
      <w:pPr>
        <w:spacing w:after="0"/>
        <w:ind w:left="0"/>
        <w:jc w:val="both"/>
      </w:pPr>
      <w:r>
        <w:rPr>
          <w:rFonts w:ascii="Times New Roman"/>
          <w:b w:val="false"/>
          <w:i w:val="false"/>
          <w:color w:val="000000"/>
          <w:sz w:val="28"/>
        </w:rPr>
        <w:t>
      Түгендеу: "____" ______________________ ________________ басталды</w:t>
      </w:r>
    </w:p>
    <w:p>
      <w:pPr>
        <w:spacing w:after="0"/>
        <w:ind w:left="0"/>
        <w:jc w:val="both"/>
      </w:pPr>
      <w:r>
        <w:rPr>
          <w:rFonts w:ascii="Times New Roman"/>
          <w:b w:val="false"/>
          <w:i w:val="false"/>
          <w:color w:val="000000"/>
          <w:sz w:val="28"/>
        </w:rPr>
        <w:t>
      "______" _____________________________ 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Тізімдеме бойынша жиыны,</w:t>
      </w:r>
    </w:p>
    <w:p>
      <w:pPr>
        <w:spacing w:after="0"/>
        <w:ind w:left="0"/>
        <w:jc w:val="both"/>
      </w:pPr>
      <w:r>
        <w:rPr>
          <w:rFonts w:ascii="Times New Roman"/>
          <w:b w:val="false"/>
          <w:i w:val="false"/>
          <w:color w:val="000000"/>
          <w:sz w:val="28"/>
        </w:rPr>
        <w:t xml:space="preserve">
      а) реттік нөмірлері 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 бірліктердің жалпы саны, іс жүзінде 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в) іс жүзінде сомаға _______________ теңге ______________ тиын 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тізбесіндегі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 Тізімдемеде есептелген бағалы қағаздар менің (біздің) жауапкершілікті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 _____________________________ ______________________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 ______________ ______</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left"/>
      </w:pPr>
      <w:r>
        <w:rPr>
          <w:rFonts w:ascii="Times New Roman"/>
          <w:b w:val="false"/>
          <w:i w:val="false"/>
          <w:color w:val="000000"/>
          <w:sz w:val="28"/>
        </w:rPr>
        <w:t>
      мемлекеттік мекеме коды</w:t>
      </w:r>
      <w:r>
        <w:br/>
      </w:r>
      <w:r>
        <w:rPr>
          <w:rFonts w:ascii="Times New Roman"/>
          <w:b w:val="false"/>
          <w:i w:val="false"/>
          <w:color w:val="000000"/>
          <w:sz w:val="28"/>
        </w:rPr>
        <w:t>
</w:t>
      </w:r>
    </w:p>
    <w:bookmarkStart w:name="z284" w:id="198"/>
    <w:p>
      <w:pPr>
        <w:spacing w:after="0"/>
        <w:ind w:left="0"/>
        <w:jc w:val="left"/>
      </w:pPr>
      <w:r>
        <w:rPr>
          <w:rFonts w:ascii="Times New Roman"/>
          <w:b/>
          <w:i w:val="false"/>
          <w:color w:val="000000"/>
        </w:rPr>
        <w:t xml:space="preserve"> "___" ________________ _______ жағдай бойынша квазимемлекеттік  сектор субъектілеріне салынған қаржылық инвестицияларды  түгендеу актісі</w:t>
      </w:r>
    </w:p>
    <w:bookmarkEnd w:id="198"/>
    <w:p>
      <w:pPr>
        <w:spacing w:after="0"/>
        <w:ind w:left="0"/>
        <w:jc w:val="both"/>
      </w:pPr>
      <w:r>
        <w:rPr>
          <w:rFonts w:ascii="Times New Roman"/>
          <w:b w:val="false"/>
          <w:i w:val="false"/>
          <w:color w:val="ff0000"/>
          <w:sz w:val="28"/>
        </w:rPr>
        <w:t xml:space="preserve">
      Ескерту. 24-қосымшамен толықтырылды - ҚР Қаржы министрінің 20.10.2015 </w:t>
      </w:r>
      <w:r>
        <w:rPr>
          <w:rFonts w:ascii="Times New Roman"/>
          <w:b w:val="false"/>
          <w:i w:val="false"/>
          <w:color w:val="ff0000"/>
          <w:sz w:val="28"/>
        </w:rPr>
        <w:t>№ 523</w:t>
      </w:r>
      <w:r>
        <w:rPr>
          <w:rFonts w:ascii="Times New Roman"/>
          <w:b w:val="false"/>
          <w:i w:val="false"/>
          <w:color w:val="ff0000"/>
          <w:sz w:val="28"/>
        </w:rPr>
        <w:t xml:space="preserve"> (01.01.2016 бастап күшіне енеді) бұйрығымен;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Төраға мүшелері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құрамындағы түгендеу комиссиясы</w:t>
      </w:r>
    </w:p>
    <w:p>
      <w:pPr>
        <w:spacing w:after="0"/>
        <w:ind w:left="0"/>
        <w:jc w:val="both"/>
      </w:pPr>
      <w:r>
        <w:rPr>
          <w:rFonts w:ascii="Times New Roman"/>
          <w:b w:val="false"/>
          <w:i w:val="false"/>
          <w:color w:val="000000"/>
          <w:sz w:val="28"/>
        </w:rPr>
        <w:t>
      "___"_______________ бұйрық негізінде қаржылық инвестицияларды түгендеу жүргізді және мынаны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атауы және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толықтыруға берілген аударылған/берілген*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субъектілерімен салыстырып тексеру актісі бойынша қаржылық инвестициясы (КСС)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(КСС)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емес (КСС)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Қазақстан Республикасы Үкіметінің қаулылары, жергілікті атқарушы органдардың шешімдері, мемлекеттік мүлікті иелену жөніндегі уәкілетті органның бұйрықтары негізінде.</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