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38f" w14:textId="b9d3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энергиясы саласында жеке кәсіпкерлік саласындағы субъектілердің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2011 жылғы 15 қыркүйектегі № 323 және Қазақстан Республикасы Экономикалық даму және Сауда министрінің м.а. 2011 жылғы 16 қыркүйектегі № 311 Бірлескен бұйрығы. Қазақстан Республикасы Әділет министрлігінде 2011 жылы 10 қазанда № 7246 тіркелді. Күші жойылды - Қазақстан Республикасы Атом энергиясы агенттігі төрағасының 2012 жылғы 14 қарашадағы № 23-пр және Қазақстан Республикасы Экономикалық даму және сауда министрінің 2012 жылғы 20 қарашадағы № 310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Атом энергиясы агенттігі төрағасының 2012.11.14 № 23-пр және ҚР министрінің 2012.11.20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енгізіледі.)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атом энергиясы саласында жеке кәсіпкерлік саласындағы субъектілердің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тексеру парағының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Атом энергиясы комитеті (Т.М.Жантикин):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кейін оны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Индустрия және жаңа технологиялар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вице-министрі Б.М. Жақсалиевке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    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 және сауда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 Рау            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__________ М. Құсайынов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жаңа технологиялар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 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қыркүйектегі № 323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және сауда министрі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қыркүйектегі № 311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Атом энергиясы саласында жеке кәсіпкерлік саласындағы субъектілердің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акті:__________________________________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мекенжайы:___________________________________________________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542"/>
        <w:gridCol w:w="974"/>
        <w:gridCol w:w="794"/>
        <w:gridCol w:w="1556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2008 жылғы 19 наурыздағы N 270 қаулысымен бекітілген Атом энергиясын пайдалану саласындағы лицензияланатын қызмет түрлеріне қойылатын біліктілік талаптарына және лицензиялау ережесіне сәйкестігі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жабдықтардың техникалық параметрлерінің, оларды пайдалану жағдайларының Қазақстан Республикасы Үкіметінің 2010 жылғы 1 шілдедегі N 683 қаулысымен бекітілген «Атом станцияларының ядролық және радиациялық қауіпсіздігі» техникалық регламентінің талаптарына сәйкестігі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жабдықтардың техникалық параметрлерінің, оларды пайдалану жағдайларының Қазақстан Республикасы Үкіметінің 2010 жылғы 1 шілдедегі N 684 қаулысымен бекітілген «Ядролық зерттеу қондырғыларының ядролық және радиациялық қауіпсіздігі» техникалық регламентінің талаптарына сәйкестігі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жабдықтардың техникалық параметрлерінің, оларды пайдалану жағдайларының Қазақстан Республикасы Үкіметінің 2010 жылғы 30 шілдедегі N 768 қаулысымен бекітілген «Ядролық және радиациялық қауіпсіздік» техникалық регламентінің талаптарына сәйкестігі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энергиясын пайдаланатын объектілер жұмысшыларының жеке дозаларын есепке алуды қамтамасыз ету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қалдықтармен қауіпсіз жұмыс істеуді қамтамасыз ету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 мен ядролық қондырғыларды физикалық жағынан қорғауды қамтамасыз ету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 мен иондандаушы сәуле шығару көздерін есепке алуды қамтамсыз ету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әзірлікті қамтамасыз ету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