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954c9" w14:textId="9b954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"Тіндерді және (немесе) ағзаларды (ағзалардың бөліктерін) алудың, консервациялаудың, адамнан адамға және жануарлардан адамға транспланттауды жүргізудің тәртібін бекіту туралы" Қазақстан Республикасы Денсаулық сақтау министрінің 2009 жылғы 30 қазандағы № 623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м.а. 2011 жылғы 12 қыркүйектегі № 615 Бұйрығы. Қазақстан Республикасы Әділет министрлігінде 2011 жылы 11 қазанда № 7253 тіркелді. Күші жойылды - Қазақстан Республикасы Денсаулық сақтау министрінің 2019 жылғы 26 наурыздағы № ҚР ДСМ-13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Денсаулық сақтау министрінің 26.03.2019 </w:t>
      </w:r>
      <w:r>
        <w:rPr>
          <w:rFonts w:ascii="Times New Roman"/>
          <w:b w:val="false"/>
          <w:i w:val="false"/>
          <w:color w:val="ff0000"/>
          <w:sz w:val="28"/>
        </w:rPr>
        <w:t>№ ҚР ДСМ-13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2009 жылғы 18 қыркүйектегі кодексінің </w:t>
      </w:r>
      <w:r>
        <w:rPr>
          <w:rFonts w:ascii="Times New Roman"/>
          <w:b w:val="false"/>
          <w:i w:val="false"/>
          <w:color w:val="000000"/>
          <w:sz w:val="28"/>
        </w:rPr>
        <w:t>170-бабына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"Тіндерді және (немесе) ағзаларды (ағзалардың бөліктерін) алудың, консервациялаудың, адамнан адамға және жануарлардан адамға транспланттауды жүргізудің тәртібін бекіту туралы" Қазақстан Республикасы Денсаулық сақтау министрінің 2009 жылғы 30 қазандағы </w:t>
      </w:r>
      <w:r>
        <w:rPr>
          <w:rFonts w:ascii="Times New Roman"/>
          <w:b w:val="false"/>
          <w:i w:val="false"/>
          <w:color w:val="000000"/>
          <w:sz w:val="28"/>
        </w:rPr>
        <w:t>№ 623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5909 тіркелген, "Заң газетінде" 2009 жылғы 30 желтоқсанда № 198 (1921), "Юридическая газета" газетінде 2009 жылғы 30 желтоқсанда № 198 (1795) жарияланған) бұйрығына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Тіндерді және (немесе) ағзаларды (ағзалардың бөліктерін) алудың, консервациялаудың, адамнан адамға және жануарлардан адамға транспланттауды жүргізудің </w:t>
      </w:r>
      <w:r>
        <w:rPr>
          <w:rFonts w:ascii="Times New Roman"/>
          <w:b w:val="false"/>
          <w:i w:val="false"/>
          <w:color w:val="000000"/>
          <w:sz w:val="28"/>
        </w:rPr>
        <w:t>тәртібінде: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Осы Тәртіпке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1-1-қосымшаларға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транспланттау үшін тіндерді және (немесе) ағзаларды (ағзалардың бөліктерін) алу донор-мәйітінен және тірі донордан тіндерді және (немесе) ағзаларды (ағзалардың бөліктерін) алу туралы актімен ресімделеді.";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1-1-қосымша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толықтырылсын;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көмекті ұйымдастыру департаменті (А.Ғ. Төлеғалиева) осы бұйрықтың заңнамада белгіленген тәртіппен Қазақстан Республикасы Әділет министрлігінде мемлекеттік тіркелуін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Заң департаменті (К.Б. Бесбалаев) мемлекеттік тіркеуден өткеннен кейін осы бұйрықтың ресми жариялануын қамтамасыз етсін.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өзім бақылаймын.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оны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Министрдің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Байжүнісов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Тіндерді және (немесе) ағзаларды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(ағзалардың бөліктерін) алудың,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консервациялаудың, адамнан адамға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жануарлардан адамға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транспланттауды жүргізудің тәртібіне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206"/>
        <w:gridCol w:w="11156"/>
      </w:tblGrid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 нысан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___ жылғы "___" ___ № 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бұйрығымен бекітілген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Донор-мәйітінен тіндерді және (немесе) ағзаларды (ағзалардың</w:t>
      </w:r>
      <w:r>
        <w:br/>
      </w:r>
      <w:r>
        <w:rPr>
          <w:rFonts w:ascii="Times New Roman"/>
          <w:b/>
          <w:i w:val="false"/>
          <w:color w:val="000000"/>
        </w:rPr>
        <w:t>бөліктерін) транспланттау үшін алу туралы актісі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Донордың тегі, аты, әкесінің аты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Донордың жасы, жынысы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Донордың қан тобы, резус факторы: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Өлімінің себебі: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Өлім түрі (қажеттінің астын сызыңыз):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- биологиялық 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- мидың қайтымсыз өлуі (мидың өлуі)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Өлімді белгілеудің уақыты мен күні: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Тіндерді және (немесе) ағзаларды (ағзалардың бөліктері) алуды өткізу: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(алынған тіндердің және (немесе) ағзалардың (ағзалардың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бөліктері) санын, атауын көрсету)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Тіндерді және (немесе) ағзаларды алу адам өлімі анықталғаннан кейін бірінші басшы немесе оның орнын басушы шешімі бойынша дәрігерлер комиссиясы қорытындысы (құрамында денсаулық сақтау ұйымдарының үш дәрігерінен кем емес) негізінде жүргізілді: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(денсаулық сақтау ұйымын көрсету, Т.А.Ә., тіндерді және/немесе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органдарды алу туралы шешім қабылдаған бірінші басшы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оның орнын басушының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Тіндерді және (немесе) ағзаларды алу жөніндегі комиссия құрамы: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 сақтау бөлімшесінің меңгерушісі немесе жауапты (кезекші) реаниматолог: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(Т.А.Ә., денсаулық сақтау ұйымын, лауазымын көрсету,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Маман-дәрігерлер: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Хирург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(Т.А.Ә., денсаулық сақтау ұйымын, лауазымын көрсету,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Реаниматолог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(Т.А.Ә., денсаулық сақтау ұйымын, лауазымын көрсету,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Невролог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(Т.А.Ә., денсаулық сақтау ұйымын, лауазымын көрсету,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Тіндерді және (немесе) ағзаларды алуды жүргізген: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дәрігер-хирург: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(Т.А.Ә., денсаулық сақтау ұйымын, лауазымын көрсету,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Ассистент: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(Т.А.Ә., денсаулық сақтау ұйымын, лауазымын көрсету,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(Т.А.Ә., денсаулық сақтау ұйымын, лауазымын көрсету,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(Т.А.Ә., денсаулық сақтау ұйымын, лауазымын көрсету,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Операциялық мейірбике: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(Т.А.Ә., денсаулық сақтау ұйымын, лауазымын көрсету,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Тіндерді және (немесе) ағзаларды алу тәсілі (операция сипаты):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Тіндерді және (немесе) ағзаларды алу күні, басталу және аяқталу уақыты: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 ишемиясы ұзақтығы: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Тіндерді және (немесе) ағзаларды алу кезіндегі ерекшеліктер: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Тіндерді және (немесе) ағзаларды алу кезінде қатысқандар: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сот-медициналық сарапшы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паталогоанатпен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(Т.А.Ә.,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Тіндерді және (немесе) ағзаларды алу жүргізген денсаулық сақтау ұйымының атауы, күні, уақыты: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Алынған тіндерді және (немесе) ағзаларды (ағзалардың бөліктерің) берілетін, денсаулық сақтау ұйымының атауы, күні, уақыты: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Алынған тіндерді және (немесе) ағзаларды берген: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(Т.А.Ә., денсаулық сақтау ұйымын, лауазымын көрсету,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Алынған тіндерді және (немесе) ағзаларды қабылдаған: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(Т.А.Ә., денсаулық сақтау ұйымын, лауазымын көрсету, қолы)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Тіндерді және (немесе) ағзаларды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(ағзалардың бөліктерін) алудың,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консервациялаудың, адамнан адамға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жануарлардан адамға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транспланттауды жүргізудің тәртібіне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206"/>
        <w:gridCol w:w="11156"/>
      </w:tblGrid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 нысан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___ жылғы "___" ___ № 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бұйрығымен бекітілген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Тірі донордан тіндерді және (немесе) ағзаларды (ағзалардың</w:t>
      </w:r>
      <w:r>
        <w:br/>
      </w:r>
      <w:r>
        <w:rPr>
          <w:rFonts w:ascii="Times New Roman"/>
          <w:b/>
          <w:i w:val="false"/>
          <w:color w:val="000000"/>
        </w:rPr>
        <w:t>бөліктерін) транспланттау үшін алу туралы актісі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Донордың тегі, аты, әкесінің аты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Донордың жасы, жынысы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Донордың қан тобы, резус факторы: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Тіндерді және (немесе) ағзаларды (ағзалардың бөліктері) алуды өткізу: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(алынған тіндердің және (немесе) ағзалардың (ағзалардың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бөліктері) санын, атауын көрсету)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Тіндерді және (немесе) ағзаларды (ағзалардың бөліктердің) алу дәрігерлер консилиумы қорытындысы негізінде жүргізілді.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Консилиум құрамы: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(аты, тегі, әкесінің аты, денсаулық сақтау ұйымы, қызметі,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қолы көрсету)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         (аты, тегі, әкесінің аты, денсаулық сақтау ұйымы, қызметі,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қолы көрсету)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         (аты, тегі, әкесінің аты, денсаулық сақтау ұйымы, қызметі,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қолы көрсету)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         (аты, тегі, әкесінің аты, денсаулық сақтау ұйымы, қызметі,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қолы көрсету)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Кәмелетке толмаған адам немесе әрекетке қабілетсіз адам болып табылатын тірі донордың тіндерін және (немесе) ағзаларын (ағзаларының бөліктерін) алу, бір мезгілде мына шарттарды сақтағанда ғана: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Денсаулығының жай-күйі туралы қажетті ақпаратты алған оның заңды өкілдерінің нотариат куәландырған жазбаша келісімі болған.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Тиісті келісімді беруге қабілетті басқа үйлесетін донор болмаған.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Реципиент донордың ағасы-інісі немесе апасы-қарындасы (сіңлісі) болып табылған.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Транспланттау реципиенттің өмірін сақтап қалуға арналған.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Ықтимал донор алуға қарсылық білдірмеген жағдайда, мүмкін болады.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Тіндерді және (немесе) ағзаларды (ағзалардың бөліктердің) алу тәсілдері (операцияның сипаттамасы):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Тіндерді және (немесе) ағзаларды (ағзалардың бөліктердің) алуды бастау және аяқтау уақыты: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 ишемиясының ұзақтығы: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Тіндерді және (немесе) ағзаларды (ағзалардың бөліктердің) жөніндегі операциялық бригада: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Оператор: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(аты, тегі, әкесінің аты, денсаулық сақтау ұйымы,                                    қызметі,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Ассистент: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(аты, тегі, әкесінің аты, денсаулық сақтау ұйымы, қызметі,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(аты, тегі, әкесінің аты, денсаулық сақтау ұйымы, қызметі,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(аты, тегі, әкесінің аты, денсаулық сақтау ұйымы, қызметі,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(аты, тегі, әкесінің аты, денсаулық сақтау ұйымы, қызметі,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Операциялық мейірбике: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(аты, тегі, әкесінің аты,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сақтау ұйымы, қызметі,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Тіндерді және (немесе) ағзаларды (ағзалардың бөліктердің) алу кезіндегі ерекшеліктер: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Тіндерді және (немесе) ағзаларды (ағзалардың бөліктердің) алу қайда берілетінін, денсаулық сақтау ұйымының атауы, күні, уақыты: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