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5870" w14:textId="95c5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Төрағасының міндетін атқарушының 2010 жылғы 18 тамыздағы № 223 "Өнеркәсіп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2011 жылғы 23 тамыздағы № 243 бұйрығы. Қазақстан Республикасы Әділет министрлігінде 2011 жылы 19 қазанда № 7268 тіркелді. Күші жойылды - Қазақстан Республикасы Статистика агенттігі төрағасының 2013 жылғы 07 тамыздағы № 177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Статистика агенттігі төрағасының 07.08.2013 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 бұйрығымен (01.01.2014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туралы» Қазақстан Республикасы Статистика агенттігі (бұдан әрі – Агенттік) Төрағасының міндетін атқарушының 2010 жылғы 18 тамыздағы № 223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6489 болып тіркелген, 2011 жылғы 15 ақпандағы № 54-55 (26475-26476), 2011 жылғы 16 ақпандағы № 56-57 (26477-26478) «Казахстанская правда»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-қосымшалар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Агенттіктің Құқықтық және ұйымдық қамтамасыз ету департаменті Стратегиялық даму департаментімен бірге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Агенттіктің Стратегиялық даму департаменті осы бұйрықты Агенттік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Агенттіктің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жариялануға жатады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Ә.Смайылов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А.Рау________________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16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С.Нокин________________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22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Мұнай және газ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С.Мыңбаев_______________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28 қыркүйек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243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4171"/>
        <w:gridCol w:w="4562"/>
      </w:tblGrid>
      <w:tr>
        <w:trPr>
          <w:trHeight w:val="30" w:hRule="atLeast"/>
        </w:trPr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төрағасы міндетін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жылғы 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тамыздағы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223 бұйрығына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 статистическому наблюдению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приказу исполняющего обязанности председателя Агентства Республики 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2010 года № 223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  <w:gridCol w:w="993"/>
              <w:gridCol w:w="1033"/>
              <w:gridCol w:w="1053"/>
              <w:gridCol w:w="1013"/>
              <w:gridCol w:w="193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03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0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уақтылы тапсырмау, дәйексіз деректерді беру әкімшілік құқық бұзушылық болып табылады және ҚР қолданыстағы 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0352105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 өнімін өндірумен айналысатын жеке кәсіпкерлерді іріктеп зерттеу сауалнамасы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Анкета выборочного обследования индивидуальных предпринимателей, занимающихся производством промышленной продукции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ИП-001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Есептік кезең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 _ _ 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|_|_|_|_|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(ЭҚЖЖ) кодтарына 05-33, 35-39 сәйкес өнеркәсіп өнімін өндірумен айналысатын жеке кәсіпкерлер табыс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индивидуальные предприниматели, занимающиеся производством промышленной продукции согласно кодам Общего классификатора видов экономической деятельности (ОКЭД) 05-33, 35-39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 шілдедегі жағдай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по состоянию на 1 июля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Заттай көріністегі өнім өндірісін, өндірілген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өнімінің көлемін және өндіріске жұмсалған уақытты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производство продукции в натуральном выражении, объем произведенной промышленной продукции и время, затраченное на производство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33"/>
        <w:gridCol w:w="1473"/>
        <w:gridCol w:w="1073"/>
        <w:gridCol w:w="1193"/>
        <w:gridCol w:w="1053"/>
        <w:gridCol w:w="1073"/>
        <w:gridCol w:w="1153"/>
        <w:gridCol w:w="1353"/>
      </w:tblGrid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ӨӨСЖ* коды (статистика органының қызметкерімен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СКПП (заполняется работником органа статистики)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көріністегі өндірілген өнім**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продукции в натуральном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өнімнің көлемі, мың теңге**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өндірумен айналасқанда: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 продукции занимались в течение: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тәулікте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тәулікте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айда қанша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 месяце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жарты жылдықта қанша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1 полугодии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 Өнеркәсіп өнімдерінің статистикалық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Статистический классификатор промышленной продукции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** Орташа бір тәуліктегі немесе бір айда (бір тәуліктегісін көрсетуге мүмкін болмаған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среднем за сутки или за месяц (в случае если нельзя указать за сутки)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Ынтымақтастығыңыз үшін алғыс айтамыз!</w:t>
      </w:r>
      <w:r>
        <w:br/>
      </w:r>
      <w:r>
        <w:rPr>
          <w:rFonts w:ascii="Times New Roman"/>
          <w:b/>
          <w:i w:val="false"/>
          <w:color w:val="000000"/>
        </w:rPr>
        <w:t>
Благодарим за сотрудничество!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243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Статистика агенттігі Төрағасы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  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«Өнеркәсіп өнімін өндірумен айналысатын жеке кәсіпкерлерді іріктеп зерттеу сауалнамасы» (коды 0352105, индексі ЖК-001, кезеңділігі бір жолғы) жалпымемлекеттік статистикалық байқаудың статистикалық нысанын толтыру жөніндегі нұсқаулық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 әзірленген және «Өнеркәсіп өнімін өндірумен айналысатын жеке кәсіпкерлерді іріктеп зерттеу сауалнамасы» (коды 0352105, индексі ЖК-001, кезеңділігі бір жолғы) жалпымемлекеттік статистикалық байқаудың статистикалық нысанын толтыру тәртібін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анықтамалар осы статистикалық нысанды толтыру үшін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өнеркәсіп өнімдерін өндіру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ол өзінің қажеттіліктеріне пайдалануға және сатуға арналған заттай көріністегі өнімнің шығарылымы;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өндірілген өнім көлемі – тапсырыс бойынша орындалған өндірістік сипаттағы жұмыстар мен қызметтерге арналған өзі шығарған (өз шикізаты және материалдарымен қатар, тапсырыс берушінің шикізаты және материалдарынан дайындалған), барлық дайын бұйымдардың (өнімдердің), жартылай фабрикаттардың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Шығарылған өнім түрінің атауы және өлшем бірлігі А мен В бағандарында көрсетіледі. 1 және 3-бағандарда бір тәулікте өндірілген заттай және құндық көріністегі өндірілген өнеркәсіптік өнімнің көлемі көрсетіледі. Егер де бір тәулікте өнімнің көлемін көрсету мүмкін болмаған жағдайда (мәселен: жиһаз жасау, киім тігу және тағы басқа), онда өнім өндіруді 2 және 4-бағандарда көрсету керек (тұтастай ай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өнеркәсіптік өнімді шығару жүзеге асырылған 1 айдағы күнтізбелік күннің санын көрсету қажет (1 және 3-бағанда деректер болған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есепті жылдың бірінші жартыжылдығында өнеркәсіптік өнімді шығару қанша айда жүзеге асырылғанын көрсету керек (1, 2, 3 және 4-бағанда деректер болған жағдайда).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