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44cb" w14:textId="d184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20 қазандағы № 528 бұйрығы. Қазақстан Республикасы Әділет министрлігінде 2011 жылы 24 қазанда № 7272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бюджетке түсетін түсімдер сыныптамасында:</w:t>
      </w:r>
      <w:r>
        <w:br/>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01 «Мемлекеттік меншіктен түсетін кірістер» сыныбында:</w:t>
      </w:r>
      <w:r>
        <w:br/>
      </w:r>
      <w:r>
        <w:rPr>
          <w:rFonts w:ascii="Times New Roman"/>
          <w:b w:val="false"/>
          <w:i w:val="false"/>
          <w:color w:val="000000"/>
          <w:sz w:val="28"/>
        </w:rPr>
        <w:t>
      7 «Мемлекеттік бюджеттен берілген кредиттер бойынша сыйақылар» ішкі сыныбында:</w:t>
      </w:r>
      <w:r>
        <w:br/>
      </w:r>
      <w:r>
        <w:rPr>
          <w:rFonts w:ascii="Times New Roman"/>
          <w:b w:val="false"/>
          <w:i w:val="false"/>
          <w:color w:val="000000"/>
          <w:sz w:val="28"/>
        </w:rPr>
        <w:t>
      мынадай мазмұндағы 017 ерекшелігімен толықтырылсын:</w:t>
      </w:r>
      <w:r>
        <w:br/>
      </w:r>
      <w:r>
        <w:rPr>
          <w:rFonts w:ascii="Times New Roman"/>
          <w:b w:val="false"/>
          <w:i w:val="false"/>
          <w:color w:val="000000"/>
          <w:sz w:val="28"/>
        </w:rPr>
        <w:t>
      «17 Жергілікті бюджеттен әлеуметтік-кәсіпкерлік корпорацияларға берілген бюджеттік кредиттер бойынша сыйақылар»;</w:t>
      </w:r>
      <w:r>
        <w:br/>
      </w:r>
      <w:r>
        <w:rPr>
          <w:rFonts w:ascii="Times New Roman"/>
          <w:b w:val="false"/>
          <w:i w:val="false"/>
          <w:color w:val="000000"/>
          <w:sz w:val="28"/>
        </w:rPr>
        <w:t>
</w:t>
      </w:r>
      <w:r>
        <w:rPr>
          <w:rFonts w:ascii="Times New Roman"/>
          <w:b w:val="false"/>
          <w:i w:val="false"/>
          <w:color w:val="000000"/>
          <w:sz w:val="28"/>
        </w:rPr>
        <w:t>
      06 «Басқа да салықтық емес түсiмдер» сыныбында:</w:t>
      </w:r>
      <w:r>
        <w:br/>
      </w:r>
      <w:r>
        <w:rPr>
          <w:rFonts w:ascii="Times New Roman"/>
          <w:b w:val="false"/>
          <w:i w:val="false"/>
          <w:color w:val="000000"/>
          <w:sz w:val="28"/>
        </w:rPr>
        <w:t>
      1 «Басқа да салықтық емес түсiмдер» ішкі сыныбында:</w:t>
      </w:r>
      <w:r>
        <w:br/>
      </w:r>
      <w:r>
        <w:rPr>
          <w:rFonts w:ascii="Times New Roman"/>
          <w:b w:val="false"/>
          <w:i w:val="false"/>
          <w:color w:val="000000"/>
          <w:sz w:val="28"/>
        </w:rPr>
        <w:t>
      мынадай мазмұндағы 012 ерекшелігімен толықтырылсын:</w:t>
      </w:r>
      <w:r>
        <w:br/>
      </w:r>
      <w:r>
        <w:rPr>
          <w:rFonts w:ascii="Times New Roman"/>
          <w:b w:val="false"/>
          <w:i w:val="false"/>
          <w:color w:val="000000"/>
          <w:sz w:val="28"/>
        </w:rPr>
        <w:t>
      «12 Жануарларды сәйкестендіру үшін ветеринариялық паспорттың, жапсырмалардың (чиптердің) құнын қайтару»;</w:t>
      </w:r>
      <w:r>
        <w:br/>
      </w:r>
      <w:r>
        <w:rPr>
          <w:rFonts w:ascii="Times New Roman"/>
          <w:b w:val="false"/>
          <w:i w:val="false"/>
          <w:color w:val="000000"/>
          <w:sz w:val="28"/>
        </w:rPr>
        <w:t>
</w:t>
      </w:r>
      <w:r>
        <w:rPr>
          <w:rFonts w:ascii="Times New Roman"/>
          <w:b w:val="false"/>
          <w:i w:val="false"/>
          <w:color w:val="000000"/>
          <w:sz w:val="28"/>
        </w:rPr>
        <w:t>
      4 «Трансферттердің түсімдері» санатында:</w:t>
      </w:r>
      <w:r>
        <w:br/>
      </w:r>
      <w:r>
        <w:rPr>
          <w:rFonts w:ascii="Times New Roman"/>
          <w:b w:val="false"/>
          <w:i w:val="false"/>
          <w:color w:val="000000"/>
          <w:sz w:val="28"/>
        </w:rPr>
        <w:t>
      01 «Төмен тұрған мемлекеттік басқару органдарынан түсетін трансферттер» сыныбында:</w:t>
      </w:r>
      <w:r>
        <w:br/>
      </w:r>
      <w:r>
        <w:rPr>
          <w:rFonts w:ascii="Times New Roman"/>
          <w:b w:val="false"/>
          <w:i w:val="false"/>
          <w:color w:val="000000"/>
          <w:sz w:val="28"/>
        </w:rPr>
        <w:t>
      1 «Облыстық бюджеттерден, Астана және Алматы қалаларының бюджеттерiнен түсетін трансферттер» кіші сыныбында:</w:t>
      </w:r>
      <w:r>
        <w:br/>
      </w:r>
      <w:r>
        <w:rPr>
          <w:rFonts w:ascii="Times New Roman"/>
          <w:b w:val="false"/>
          <w:i w:val="false"/>
          <w:color w:val="000000"/>
          <w:sz w:val="28"/>
        </w:rPr>
        <w:t>
      07 «Астана қаласының бюджетінен бюджеттік өндіріп алу» ерекшелігі алып тасталсын;</w:t>
      </w:r>
      <w:r>
        <w:br/>
      </w:r>
      <w:r>
        <w:rPr>
          <w:rFonts w:ascii="Times New Roman"/>
          <w:b w:val="false"/>
          <w:i w:val="false"/>
          <w:color w:val="000000"/>
          <w:sz w:val="28"/>
        </w:rPr>
        <w:t>
</w:t>
      </w:r>
      <w:r>
        <w:rPr>
          <w:rFonts w:ascii="Times New Roman"/>
          <w:b w:val="false"/>
          <w:i w:val="false"/>
          <w:color w:val="000000"/>
          <w:sz w:val="28"/>
        </w:rPr>
        <w:t>
      5 «Бюджеттік кредиттерді өтеу» санатында:</w:t>
      </w:r>
      <w:r>
        <w:br/>
      </w:r>
      <w:r>
        <w:rPr>
          <w:rFonts w:ascii="Times New Roman"/>
          <w:b w:val="false"/>
          <w:i w:val="false"/>
          <w:color w:val="000000"/>
          <w:sz w:val="28"/>
        </w:rPr>
        <w:t>
      01 «Бюджеттік кредиттерді өтеу» сыныбында:</w:t>
      </w:r>
      <w:r>
        <w:br/>
      </w:r>
      <w:r>
        <w:rPr>
          <w:rFonts w:ascii="Times New Roman"/>
          <w:b w:val="false"/>
          <w:i w:val="false"/>
          <w:color w:val="000000"/>
          <w:sz w:val="28"/>
        </w:rPr>
        <w:t>
      1 «Мемлекеттік бюджеттен берілген бюджеттік кредиттерді өтеу» ішкі сыныбында:</w:t>
      </w:r>
      <w:r>
        <w:br/>
      </w:r>
      <w:r>
        <w:rPr>
          <w:rFonts w:ascii="Times New Roman"/>
          <w:b w:val="false"/>
          <w:i w:val="false"/>
          <w:color w:val="000000"/>
          <w:sz w:val="28"/>
        </w:rPr>
        <w:t>
      мынадай мазмұндағы 019 ерекшелігімен толықтырылсын:</w:t>
      </w:r>
      <w:r>
        <w:br/>
      </w:r>
      <w:r>
        <w:rPr>
          <w:rFonts w:ascii="Times New Roman"/>
          <w:b w:val="false"/>
          <w:i w:val="false"/>
          <w:color w:val="000000"/>
          <w:sz w:val="28"/>
        </w:rPr>
        <w:t>
      «19 Жергілікті бюджеттен әлеуметтік-кәсіпкерлік корпорацияларға берілген бюджеттік кредиттерді өтеу»;</w:t>
      </w:r>
      <w:r>
        <w:br/>
      </w:r>
      <w:r>
        <w:rPr>
          <w:rFonts w:ascii="Times New Roman"/>
          <w:b w:val="false"/>
          <w:i w:val="false"/>
          <w:color w:val="000000"/>
          <w:sz w:val="28"/>
        </w:rPr>
        <w:t>
</w:t>
      </w:r>
      <w:r>
        <w:rPr>
          <w:rFonts w:ascii="Times New Roman"/>
          <w:b w:val="false"/>
          <w:i w:val="false"/>
          <w:color w:val="000000"/>
          <w:sz w:val="28"/>
        </w:rPr>
        <w:t>
      бюджет </w:t>
      </w:r>
      <w:r>
        <w:rPr>
          <w:rFonts w:ascii="Times New Roman"/>
          <w:b w:val="false"/>
          <w:i w:val="false"/>
          <w:color w:val="000000"/>
          <w:sz w:val="28"/>
        </w:rPr>
        <w:t>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1 «Мемлекеттiк басқарудың жалпы функцияларын орындайтын өкiлдi, атқарушы және басқа да органдар» функционалдық кіші тобында:</w:t>
      </w:r>
      <w:r>
        <w:br/>
      </w:r>
      <w:r>
        <w:rPr>
          <w:rFonts w:ascii="Times New Roman"/>
          <w:b w:val="false"/>
          <w:i w:val="false"/>
          <w:color w:val="000000"/>
          <w:sz w:val="28"/>
        </w:rPr>
        <w:t>
      102 «Қазақстан Республикасы Парламентiнiң Шаруашылық басқармасы» бюджеттік бағдарламалар әкімшісі бойынша:</w:t>
      </w:r>
      <w:r>
        <w:br/>
      </w:r>
      <w:r>
        <w:rPr>
          <w:rFonts w:ascii="Times New Roman"/>
          <w:b w:val="false"/>
          <w:i w:val="false"/>
          <w:color w:val="000000"/>
          <w:sz w:val="28"/>
        </w:rPr>
        <w:t>
      «004 Қазақстан Республикасы Парламенті ШБ-ң күрделі шығыстары»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«024 Тұрғын үй құрылыс жинақ салымдары бойынша сыйлықақылар төлеу»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034 бюджеттік бағдарламасымен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034 Тұрғын үй құрылыс жинақ салымдары бойынша сыйлықақылар төлеу»;</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600 «Қазақстан Республикасы Алматы қаласының өңірлік қаржы орталығының қызметін реттеу агенттігі» бюджеттік бағдарламалар әкімшісі 090 «Қаржы құралдарын пайдалану саласындағы зерттеулер» бюджеттік бағдарламасымен алып тасталсын;</w:t>
      </w:r>
      <w:r>
        <w:br/>
      </w:r>
      <w:r>
        <w:rPr>
          <w:rFonts w:ascii="Times New Roman"/>
          <w:b w:val="false"/>
          <w:i w:val="false"/>
          <w:color w:val="000000"/>
          <w:sz w:val="28"/>
        </w:rPr>
        <w:t>
</w:t>
      </w:r>
      <w:r>
        <w:rPr>
          <w:rFonts w:ascii="Times New Roman"/>
          <w:b w:val="false"/>
          <w:i w:val="false"/>
          <w:color w:val="000000"/>
          <w:sz w:val="28"/>
        </w:rPr>
        <w:t>
      608 «Қазақстан Республикасы Мемлекеттiк қызмет iстерi агенттiгi» бюджеттік бағдарламалар әкімшісі бойынша:</w:t>
      </w:r>
      <w:r>
        <w:br/>
      </w:r>
      <w:r>
        <w:rPr>
          <w:rFonts w:ascii="Times New Roman"/>
          <w:b w:val="false"/>
          <w:i w:val="false"/>
          <w:color w:val="000000"/>
          <w:sz w:val="28"/>
        </w:rPr>
        <w:t>
      «050 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1 «Әскери мұқтаждар» функционалдық кіші тобында:</w:t>
      </w:r>
      <w:r>
        <w:br/>
      </w:r>
      <w:r>
        <w:rPr>
          <w:rFonts w:ascii="Times New Roman"/>
          <w:b w:val="false"/>
          <w:i w:val="false"/>
          <w:color w:val="000000"/>
          <w:sz w:val="28"/>
        </w:rPr>
        <w:t>
      208 «Қазақстан Республикасы Қорғаныс министрлiгi» бюджеттік бағдарламалар әкімшісі бойынша:</w:t>
      </w:r>
      <w:r>
        <w:br/>
      </w:r>
      <w:r>
        <w:rPr>
          <w:rFonts w:ascii="Times New Roman"/>
          <w:b w:val="false"/>
          <w:i w:val="false"/>
          <w:color w:val="000000"/>
          <w:sz w:val="28"/>
        </w:rPr>
        <w:t>
      мынадай мазмұндағы 025 бюджеттік бағдарламамен толықтырылсын:</w:t>
      </w:r>
      <w:r>
        <w:br/>
      </w:r>
      <w:r>
        <w:rPr>
          <w:rFonts w:ascii="Times New Roman"/>
          <w:b w:val="false"/>
          <w:i w:val="false"/>
          <w:color w:val="000000"/>
          <w:sz w:val="28"/>
        </w:rPr>
        <w:t>
      «025 «Әскери құрылыс» АҚ жарғылық капиталын құру»;</w:t>
      </w:r>
      <w:r>
        <w:br/>
      </w:r>
      <w:r>
        <w:rPr>
          <w:rFonts w:ascii="Times New Roman"/>
          <w:b w:val="false"/>
          <w:i w:val="false"/>
          <w:color w:val="000000"/>
          <w:sz w:val="28"/>
        </w:rPr>
        <w:t>
</w:t>
      </w:r>
      <w:r>
        <w:rPr>
          <w:rFonts w:ascii="Times New Roman"/>
          <w:b w:val="false"/>
          <w:i w:val="false"/>
          <w:color w:val="000000"/>
          <w:sz w:val="28"/>
        </w:rPr>
        <w:t>
      2 «Төтенше жағдайлар жөнiндегi жұмысты ұйымдастыру» функционалдық кіші тобында:</w:t>
      </w:r>
      <w:r>
        <w:br/>
      </w: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r>
        <w:br/>
      </w:r>
      <w:r>
        <w:rPr>
          <w:rFonts w:ascii="Times New Roman"/>
          <w:b w:val="false"/>
          <w:i w:val="false"/>
          <w:color w:val="000000"/>
          <w:sz w:val="28"/>
        </w:rPr>
        <w:t>
      мынадай мазмұндағы 020 бюджеттік бағдарламамен толықтырылсын:</w:t>
      </w:r>
      <w:r>
        <w:br/>
      </w:r>
      <w:r>
        <w:rPr>
          <w:rFonts w:ascii="Times New Roman"/>
          <w:b w:val="false"/>
          <w:i w:val="false"/>
          <w:color w:val="000000"/>
          <w:sz w:val="28"/>
        </w:rPr>
        <w:t>
      «020 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r>
        <w:br/>
      </w:r>
      <w:r>
        <w:rPr>
          <w:rFonts w:ascii="Times New Roman"/>
          <w:b w:val="false"/>
          <w:i w:val="false"/>
          <w:color w:val="000000"/>
          <w:sz w:val="28"/>
        </w:rPr>
        <w:t>
</w:t>
      </w:r>
      <w:r>
        <w:rPr>
          <w:rFonts w:ascii="Times New Roman"/>
          <w:b w:val="false"/>
          <w:i w:val="false"/>
          <w:color w:val="000000"/>
          <w:sz w:val="28"/>
        </w:rPr>
        <w:t>
      250 «Облыстың жұмылдыру дайындығы, азаматтық қорғаныс, авариялар мен дүлей апаттардың алдын алуды және жоюды ұйымдастыру басқармасы» бюджеттік бағдарламалар әкімшісі бойынша:</w:t>
      </w:r>
      <w:r>
        <w:br/>
      </w:r>
      <w:r>
        <w:rPr>
          <w:rFonts w:ascii="Times New Roman"/>
          <w:b w:val="false"/>
          <w:i w:val="false"/>
          <w:color w:val="000000"/>
          <w:sz w:val="28"/>
        </w:rPr>
        <w:t>
      мынадай мазмұндағы 011 бюджеттік бағдарламамен және 011, 015 бюджеттік кіші бағдарламалармен толықтырылсын:</w:t>
      </w:r>
      <w:r>
        <w:br/>
      </w:r>
      <w:r>
        <w:rPr>
          <w:rFonts w:ascii="Times New Roman"/>
          <w:b w:val="false"/>
          <w:i w:val="false"/>
          <w:color w:val="000000"/>
          <w:sz w:val="28"/>
        </w:rPr>
        <w:t>
      «011 Халықты, объектілер мен аумақтарды дүлей табиғи зілзалалардан қорғау жөніндегі жұмыстарды жүргізу</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350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бюджеттік бағдарламалар әкімшісі бойынша:</w:t>
      </w:r>
      <w:r>
        <w:br/>
      </w:r>
      <w:r>
        <w:rPr>
          <w:rFonts w:ascii="Times New Roman"/>
          <w:b w:val="false"/>
          <w:i w:val="false"/>
          <w:color w:val="000000"/>
          <w:sz w:val="28"/>
        </w:rPr>
        <w:t>
      мынадай мазмұндағы 012 бюджеттік бағдарламамен және 011, 015 бюджеттік кіші бағдарламалармен толықтырылсын:</w:t>
      </w:r>
      <w:r>
        <w:br/>
      </w:r>
      <w:r>
        <w:rPr>
          <w:rFonts w:ascii="Times New Roman"/>
          <w:b w:val="false"/>
          <w:i w:val="false"/>
          <w:color w:val="000000"/>
          <w:sz w:val="28"/>
        </w:rPr>
        <w:t>
      «012 Халықты, объектілер мен аумақтарды дүлей табиғи зілзалалардан қорғау жөніндегі жұмыстарды жүргізу</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001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 бюджеттік бағдарламасы мынадай мазмұндағы 100, 101 бюджеттік кіші бағдарламалармен толықтырылсын:</w:t>
      </w:r>
      <w:r>
        <w:br/>
      </w:r>
      <w:r>
        <w:rPr>
          <w:rFonts w:ascii="Times New Roman"/>
          <w:b w:val="false"/>
          <w:i w:val="false"/>
          <w:color w:val="000000"/>
          <w:sz w:val="28"/>
        </w:rPr>
        <w:t>
      «100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r>
        <w:br/>
      </w:r>
      <w:r>
        <w:rPr>
          <w:rFonts w:ascii="Times New Roman"/>
          <w:b w:val="false"/>
          <w:i w:val="false"/>
          <w:color w:val="000000"/>
          <w:sz w:val="28"/>
        </w:rPr>
        <w:t>
      101 Қылмыстық-атқару жүйесінің қызметін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007 «Қоғамдық тәртіп және қауіпсіздік объектілерін салу, реконструкциялау» бюджеттік бағдарламасы мынадай редакцияда жазылсын:</w:t>
      </w:r>
      <w:r>
        <w:br/>
      </w:r>
      <w:r>
        <w:rPr>
          <w:rFonts w:ascii="Times New Roman"/>
          <w:b w:val="false"/>
          <w:i w:val="false"/>
          <w:color w:val="000000"/>
          <w:sz w:val="28"/>
        </w:rPr>
        <w:t>
      «007 Қоғамдық тәртіп, қауіпсіздік және қылмыстық-атқару жүйесі объектілерін салу, реконструкциялау»;</w:t>
      </w:r>
      <w:r>
        <w:br/>
      </w:r>
      <w:r>
        <w:rPr>
          <w:rFonts w:ascii="Times New Roman"/>
          <w:b w:val="false"/>
          <w:i w:val="false"/>
          <w:color w:val="000000"/>
          <w:sz w:val="28"/>
        </w:rPr>
        <w:t>
</w:t>
      </w:r>
      <w:r>
        <w:rPr>
          <w:rFonts w:ascii="Times New Roman"/>
          <w:b w:val="false"/>
          <w:i w:val="false"/>
          <w:color w:val="000000"/>
          <w:sz w:val="28"/>
        </w:rPr>
        <w:t>
      009 «Ақмола облысының облыстың бюджетіне және Алматы қаласының бюджетіне аудандық ішкі істер бөлімдерінің ғимараттарын салуға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«009 Облыстық бюджеттерге және Алматы қаласының бюджетіне қоғамдық тәртіп және қауіпсіздік объектілерін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046 бюджеттік бағдарламамен толықтырылсын:</w:t>
      </w:r>
      <w:r>
        <w:br/>
      </w:r>
      <w:r>
        <w:rPr>
          <w:rFonts w:ascii="Times New Roman"/>
          <w:b w:val="false"/>
          <w:i w:val="false"/>
          <w:color w:val="000000"/>
          <w:sz w:val="28"/>
        </w:rPr>
        <w:t>
      «046 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053 «Республикалық бюджеттен берілетін нысаналы трансферттердің есебінен Ақмола облысының аудандық ішкі істер бөлімдері ғимараттарының құрылысы» бюджеттік бағдарламасы мынадай редакцияда жазылсын:</w:t>
      </w:r>
      <w:r>
        <w:br/>
      </w:r>
      <w:r>
        <w:rPr>
          <w:rFonts w:ascii="Times New Roman"/>
          <w:b w:val="false"/>
          <w:i w:val="false"/>
          <w:color w:val="000000"/>
          <w:sz w:val="28"/>
        </w:rPr>
        <w:t>
      «053 Республикалық бюджеттен берілетін нысаналы трансферттердің есебінен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«067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060 «Республикалық бюджеттен берілетін нысаналы трансферттердің есебінен Ақмола облысының аудандық ішкі істер бөлімдері ғимараттарының құрылысы» бюджеттік бағдарламасы мынадай редакцияда жазылсын:</w:t>
      </w:r>
      <w:r>
        <w:br/>
      </w:r>
      <w:r>
        <w:rPr>
          <w:rFonts w:ascii="Times New Roman"/>
          <w:b w:val="false"/>
          <w:i w:val="false"/>
          <w:color w:val="000000"/>
          <w:sz w:val="28"/>
        </w:rPr>
        <w:t>
      «060 Республикалық бюджеттен берілетін нысаналы трансферттердің есебінен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067 бюджеттік бағдарламамен толықтырылсын:</w:t>
      </w:r>
      <w:r>
        <w:br/>
      </w:r>
      <w:r>
        <w:rPr>
          <w:rFonts w:ascii="Times New Roman"/>
          <w:b w:val="false"/>
          <w:i w:val="false"/>
          <w:color w:val="000000"/>
          <w:sz w:val="28"/>
        </w:rPr>
        <w:t>
      «067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021 «Республикалық бюджеттен берілетін нысаналы трансферттердің есебінен Ақмола облысының аудандық ішкі істер бөлімдері ғимараттарының құрылысы» бюджеттік бағдарламасы мынадай редакцияда жазылсын:</w:t>
      </w:r>
      <w:r>
        <w:br/>
      </w:r>
      <w:r>
        <w:rPr>
          <w:rFonts w:ascii="Times New Roman"/>
          <w:b w:val="false"/>
          <w:i w:val="false"/>
          <w:color w:val="000000"/>
          <w:sz w:val="28"/>
        </w:rPr>
        <w:t>
      «021 Республикалық бюджеттен берілетін нысаналы трансферттердің есебінен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бағдарламасымен 466 бюджеттік бағдарламалар әкімшісімен толықтырылсын:</w:t>
      </w:r>
      <w:r>
        <w:br/>
      </w:r>
      <w:r>
        <w:rPr>
          <w:rFonts w:ascii="Times New Roman"/>
          <w:b w:val="false"/>
          <w:i w:val="false"/>
          <w:color w:val="000000"/>
          <w:sz w:val="28"/>
        </w:rPr>
        <w:t>
      «466 Ауданның (облыстық маңызы бар қаланың) құрылыс, сәулет және қала құрылысы бөлімі</w:t>
      </w:r>
      <w:r>
        <w:br/>
      </w:r>
      <w:r>
        <w:rPr>
          <w:rFonts w:ascii="Times New Roman"/>
          <w:b w:val="false"/>
          <w:i w:val="false"/>
          <w:color w:val="000000"/>
          <w:sz w:val="28"/>
        </w:rPr>
        <w:t>
      066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бағдарламасымен 467 бюджеттік бағдарламалар әкімшісімен толықтырылсын:</w:t>
      </w:r>
      <w:r>
        <w:br/>
      </w:r>
      <w:r>
        <w:rPr>
          <w:rFonts w:ascii="Times New Roman"/>
          <w:b w:val="false"/>
          <w:i w:val="false"/>
          <w:color w:val="000000"/>
          <w:sz w:val="28"/>
        </w:rPr>
        <w:t>
      «467 Ауданның (облыстық маңызы бар қаланың) құрылыс бөлімі</w:t>
      </w:r>
      <w:r>
        <w:br/>
      </w:r>
      <w:r>
        <w:rPr>
          <w:rFonts w:ascii="Times New Roman"/>
          <w:b w:val="false"/>
          <w:i w:val="false"/>
          <w:color w:val="000000"/>
          <w:sz w:val="28"/>
        </w:rPr>
        <w:t>
      066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бағдарламасымен 472 бюджеттік бағдарламалар әкімшісімен толықтырылсын:</w:t>
      </w:r>
      <w:r>
        <w:br/>
      </w:r>
      <w:r>
        <w:rPr>
          <w:rFonts w:ascii="Times New Roman"/>
          <w:b w:val="false"/>
          <w:i w:val="false"/>
          <w:color w:val="000000"/>
          <w:sz w:val="28"/>
        </w:rPr>
        <w:t>
      «472 Ауданның (облыстық маңызы бар қаланың) құрылыс, сәулет және қала құрылысы бөлімі</w:t>
      </w:r>
      <w:r>
        <w:br/>
      </w:r>
      <w:r>
        <w:rPr>
          <w:rFonts w:ascii="Times New Roman"/>
          <w:b w:val="false"/>
          <w:i w:val="false"/>
          <w:color w:val="000000"/>
          <w:sz w:val="28"/>
        </w:rPr>
        <w:t>
      066 Қоғамдық тәртіп және қауіпсіздік объектілерін салу»;</w:t>
      </w:r>
      <w:r>
        <w:br/>
      </w:r>
      <w:r>
        <w:rPr>
          <w:rFonts w:ascii="Times New Roman"/>
          <w:b w:val="false"/>
          <w:i w:val="false"/>
          <w:color w:val="000000"/>
          <w:sz w:val="28"/>
        </w:rPr>
        <w:t>
</w:t>
      </w:r>
      <w:r>
        <w:rPr>
          <w:rFonts w:ascii="Times New Roman"/>
          <w:b w:val="false"/>
          <w:i w:val="false"/>
          <w:color w:val="000000"/>
          <w:sz w:val="28"/>
        </w:rPr>
        <w:t>
      3 «Сот қызметі» функционалдық кіші тобында:</w:t>
      </w:r>
      <w:r>
        <w:br/>
      </w:r>
      <w:r>
        <w:rPr>
          <w:rFonts w:ascii="Times New Roman"/>
          <w:b w:val="false"/>
          <w:i w:val="false"/>
          <w:color w:val="000000"/>
          <w:sz w:val="28"/>
        </w:rPr>
        <w:t>
      501 «Қазақстан Республикасы Жоғарғы Соты» бюджеттік бағдарламалар әкімшісі бойынша:</w:t>
      </w:r>
      <w:r>
        <w:br/>
      </w:r>
      <w:r>
        <w:rPr>
          <w:rFonts w:ascii="Times New Roman"/>
          <w:b w:val="false"/>
          <w:i w:val="false"/>
          <w:color w:val="000000"/>
          <w:sz w:val="28"/>
        </w:rPr>
        <w:t>
      007 «Сот билiгiнiң жергiлiктi органдарының сот төрелiгiн iске асыруын және сот шешiмдерiнiң орындалуын қамтамасыз етуi» бюджеттік бағдарламасы мынадай редакцияда жазылсын:</w:t>
      </w:r>
      <w:r>
        <w:br/>
      </w:r>
      <w:r>
        <w:rPr>
          <w:rFonts w:ascii="Times New Roman"/>
          <w:b w:val="false"/>
          <w:i w:val="false"/>
          <w:color w:val="000000"/>
          <w:sz w:val="28"/>
        </w:rPr>
        <w:t>
      «007 Сот билігінің жергілікті органдарының сот төрелігін іске асыруын қамтамасыз етуі»;</w:t>
      </w:r>
      <w:r>
        <w:br/>
      </w:r>
      <w:r>
        <w:rPr>
          <w:rFonts w:ascii="Times New Roman"/>
          <w:b w:val="false"/>
          <w:i w:val="false"/>
          <w:color w:val="000000"/>
          <w:sz w:val="28"/>
        </w:rPr>
        <w:t>
</w:t>
      </w:r>
      <w:r>
        <w:rPr>
          <w:rFonts w:ascii="Times New Roman"/>
          <w:b w:val="false"/>
          <w:i w:val="false"/>
          <w:color w:val="000000"/>
          <w:sz w:val="28"/>
        </w:rPr>
        <w:t>
      4 «Заңды және құқықтық тәртiптi қамтамасыз ету жөніндегі қызмет» функционалдық кіші тобында:</w:t>
      </w:r>
      <w:r>
        <w:br/>
      </w:r>
      <w:r>
        <w:rPr>
          <w:rFonts w:ascii="Times New Roman"/>
          <w:b w:val="false"/>
          <w:i w:val="false"/>
          <w:color w:val="000000"/>
          <w:sz w:val="28"/>
        </w:rPr>
        <w:t>
      502 «Қазақстан Республикасы Бас прокуратурасы» бюджеттік бағдарламалар әкімшісі бойынша:</w:t>
      </w:r>
      <w:r>
        <w:br/>
      </w:r>
      <w:r>
        <w:rPr>
          <w:rFonts w:ascii="Times New Roman"/>
          <w:b w:val="false"/>
          <w:i w:val="false"/>
          <w:color w:val="000000"/>
          <w:sz w:val="28"/>
        </w:rPr>
        <w:t>
      мынадай мазмұндағы 012 бюджеттік бағдарламамен толықтырылсын:</w:t>
      </w:r>
      <w:r>
        <w:br/>
      </w:r>
      <w:r>
        <w:rPr>
          <w:rFonts w:ascii="Times New Roman"/>
          <w:b w:val="false"/>
          <w:i w:val="false"/>
          <w:color w:val="000000"/>
          <w:sz w:val="28"/>
        </w:rPr>
        <w:t>
      «012 Қазақстан Республикасы Бас прокуратурасының Астана қаласындағы әкімшілік ғимаратының құрылысына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044 бюджеттік бағдарламасымен 373 бюджеттік бағдарламалар әкімшісімен және 011, 015 бюджеттік кіші бағдарламалармен толықтырылсын:</w:t>
      </w:r>
      <w:r>
        <w:br/>
      </w:r>
      <w:r>
        <w:rPr>
          <w:rFonts w:ascii="Times New Roman"/>
          <w:b w:val="false"/>
          <w:i w:val="false"/>
          <w:color w:val="000000"/>
          <w:sz w:val="28"/>
        </w:rPr>
        <w:t>
      «373 Республикалық маңызы бар қаланың, астананың Құрылыс басқармасы</w:t>
      </w:r>
      <w:r>
        <w:br/>
      </w:r>
      <w:r>
        <w:rPr>
          <w:rFonts w:ascii="Times New Roman"/>
          <w:b w:val="false"/>
          <w:i w:val="false"/>
          <w:color w:val="000000"/>
          <w:sz w:val="28"/>
        </w:rPr>
        <w:t>
      044 Қазақстан Республикасы Бас прокуратурасының әкімшілік ғимаратын салу</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 «Қылмыстық-атқару жүйесі» функционалдық кіші тобында:</w:t>
      </w:r>
      <w:r>
        <w:br/>
      </w:r>
      <w:r>
        <w:rPr>
          <w:rFonts w:ascii="Times New Roman"/>
          <w:b w:val="false"/>
          <w:i w:val="false"/>
          <w:color w:val="000000"/>
          <w:sz w:val="28"/>
        </w:rPr>
        <w:t>
      мынадай мазмұндағы 040, 041, 044 бюджеттік бағдарламаларымен 201 бюджеттік бағдарламалар әкімшісімен толықтырылсын:</w:t>
      </w:r>
      <w:r>
        <w:br/>
      </w:r>
      <w:r>
        <w:rPr>
          <w:rFonts w:ascii="Times New Roman"/>
          <w:b w:val="false"/>
          <w:i w:val="false"/>
          <w:color w:val="000000"/>
          <w:sz w:val="28"/>
        </w:rPr>
        <w:t>
      «201 Қазақстан Республикасы Iшкi iстер министрлiгi</w:t>
      </w:r>
      <w:r>
        <w:br/>
      </w:r>
      <w:r>
        <w:rPr>
          <w:rFonts w:ascii="Times New Roman"/>
          <w:b w:val="false"/>
          <w:i w:val="false"/>
          <w:color w:val="000000"/>
          <w:sz w:val="28"/>
        </w:rPr>
        <w:t>
      040 Сотталғандарды, күдіктілерді және айыптаушыларды ұстау</w:t>
      </w:r>
      <w:r>
        <w:br/>
      </w:r>
      <w:r>
        <w:rPr>
          <w:rFonts w:ascii="Times New Roman"/>
          <w:b w:val="false"/>
          <w:i w:val="false"/>
          <w:color w:val="000000"/>
          <w:sz w:val="28"/>
        </w:rPr>
        <w:t>
      041 Қылмыстық-атқару жүйесі органдарының және мекемелерінің күрделі шығыстары</w:t>
      </w:r>
      <w:r>
        <w:br/>
      </w:r>
      <w:r>
        <w:rPr>
          <w:rFonts w:ascii="Times New Roman"/>
          <w:b w:val="false"/>
          <w:i w:val="false"/>
          <w:color w:val="000000"/>
          <w:sz w:val="28"/>
        </w:rPr>
        <w:t>
      044 Қылмыстық жазасын өтегендерді әлеуметтік қалыптастыруды және оңалтуды ұйымдастыру және іске асыру»;</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003 «Сотталғандарды, күдіктілерді және айыпталушыларды ұстау», 004 «Қылмыстық-атқару жүйесі объектілерін салу және реконструкциялау», 018 «Қылмыстық-атқару жүйесi органдарының және мекемелерiнiң күрделi шығыстары», 020 «Қылмыстық жазасын өтегендерді әлеуметтік қалыптастыруды және оңалтуды ұйымдастыру және іске асыру» бюджеттік бағдарламаларымен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бағдарламасымен 256 бюджеттік бағдарламалар әкімшісімен толықтырылсын:</w:t>
      </w:r>
      <w:r>
        <w:br/>
      </w:r>
      <w:r>
        <w:rPr>
          <w:rFonts w:ascii="Times New Roman"/>
          <w:b w:val="false"/>
          <w:i w:val="false"/>
          <w:color w:val="000000"/>
          <w:sz w:val="28"/>
        </w:rPr>
        <w:t>
      «256 Облыстың жұмыспен қамтуды үйлестіру және әлеуметтік бағдарламалар басқармасы</w:t>
      </w:r>
      <w:r>
        <w:br/>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бағдарламасымен 355 бюджеттік бағдарламалар әкімшісі толықтырылсын:</w:t>
      </w:r>
      <w:r>
        <w:br/>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r>
        <w:br/>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039 бюджеттік бағдарламасымен 451 бюджеттік бағдарламалар әкімшісімен толықтырылсын:</w:t>
      </w:r>
      <w:r>
        <w:br/>
      </w:r>
      <w:r>
        <w:rPr>
          <w:rFonts w:ascii="Times New Roman"/>
          <w:b w:val="false"/>
          <w:i w:val="false"/>
          <w:color w:val="000000"/>
          <w:sz w:val="28"/>
        </w:rPr>
        <w:t>
      «451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мынадай мазмұндағы 043 бюджеттік бағдарламамен толықтырылсын:</w:t>
      </w:r>
      <w:r>
        <w:br/>
      </w:r>
      <w:r>
        <w:rPr>
          <w:rFonts w:ascii="Times New Roman"/>
          <w:b w:val="false"/>
          <w:i w:val="false"/>
          <w:color w:val="000000"/>
          <w:sz w:val="28"/>
        </w:rPr>
        <w:t>
      «043 Шығыс Қазақстан облысының облыстық бюджетіне Солнечный кентінде қазандық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019 «Шығыс Қазақстан облысының облыстық бюджетіне Солнечный кентінде қазандық салуға берілетін нысаналы даму трансферттері», 025 «Қылмыстық-атқару жүйесінің қызметін үйлестіру жөніндегі қызметтер» бюджеттік бағдарламалары алып тасталсын;</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260 «Облыстың туризм, дене тәрбиесі және спорт басқармасы» бюджеттік бағдарламалар әкімшісі бойынша:</w:t>
      </w:r>
      <w:r>
        <w:br/>
      </w:r>
      <w:r>
        <w:rPr>
          <w:rFonts w:ascii="Times New Roman"/>
          <w:b w:val="false"/>
          <w:i w:val="false"/>
          <w:color w:val="000000"/>
          <w:sz w:val="28"/>
        </w:rPr>
        <w:t>
      007 «Мамандандырылған бiлiм беру ұйымдарында спорттағы дарынды балаларға жалпы бiлiм беру» бюджеттік бағдарласы бойынша:</w:t>
      </w:r>
      <w:r>
        <w:br/>
      </w:r>
      <w:r>
        <w:rPr>
          <w:rFonts w:ascii="Times New Roman"/>
          <w:b w:val="false"/>
          <w:i w:val="false"/>
          <w:color w:val="000000"/>
          <w:sz w:val="28"/>
        </w:rPr>
        <w:t>
      мынадай мазмұндағы 011, 015 бюджеттік кіші бағдарламаларымен толықтырылсын:</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359 «Республикалық маңызы бар қаланың, астананың туризм, дене тәрбиесі және спорт басқармасы» бюджеттік бағдарламалар әкімшісі бойынша:</w:t>
      </w:r>
      <w:r>
        <w:br/>
      </w:r>
      <w:r>
        <w:rPr>
          <w:rFonts w:ascii="Times New Roman"/>
          <w:b w:val="false"/>
          <w:i w:val="false"/>
          <w:color w:val="000000"/>
          <w:sz w:val="28"/>
        </w:rPr>
        <w:t>
      007 «Мамандандырылған бiлiм беру ұйымдарында спорттағы дарынды балаларға жалпы бiлiм беру» бюджеттік бағдарламасы бойынша:</w:t>
      </w:r>
      <w:r>
        <w:br/>
      </w:r>
      <w:r>
        <w:rPr>
          <w:rFonts w:ascii="Times New Roman"/>
          <w:b w:val="false"/>
          <w:i w:val="false"/>
          <w:color w:val="000000"/>
          <w:sz w:val="28"/>
        </w:rPr>
        <w:t>
      мынадай мазмұндағы 011, 015 бюджеттік кіші бағдарламаларымен толықтырылсын:</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381 «Алматы қаласы дене шынықтыру және спорт басқармасы» бюджеттік бағдарламалар әкімшісі бойынша:</w:t>
      </w:r>
      <w:r>
        <w:br/>
      </w:r>
      <w:r>
        <w:rPr>
          <w:rFonts w:ascii="Times New Roman"/>
          <w:b w:val="false"/>
          <w:i w:val="false"/>
          <w:color w:val="000000"/>
          <w:sz w:val="28"/>
        </w:rPr>
        <w:t>
      007 «Мамандандырылған бiлiм беру ұйымдарында спорттағы дарынды балаларға жалпы бiлiм беру» бюджеттік бағдарламасы бойынша:</w:t>
      </w:r>
      <w:r>
        <w:br/>
      </w:r>
      <w:r>
        <w:rPr>
          <w:rFonts w:ascii="Times New Roman"/>
          <w:b w:val="false"/>
          <w:i w:val="false"/>
          <w:color w:val="000000"/>
          <w:sz w:val="28"/>
        </w:rPr>
        <w:t>
      мынадай мазмұндағы 011, 015 бюджеттік кіші бағдарламаларымен толықтырылсын:</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104 «Қазақстан Республикасы Премьер-Министрінің Кеңсесі» бюджеттік бағдарламалар әкімшісі бойынша:</w:t>
      </w:r>
      <w:r>
        <w:br/>
      </w:r>
      <w:r>
        <w:rPr>
          <w:rFonts w:ascii="Times New Roman"/>
          <w:b w:val="false"/>
          <w:i w:val="false"/>
          <w:color w:val="000000"/>
          <w:sz w:val="28"/>
        </w:rPr>
        <w:t>
      мынадай мазмұндағы 009 бюджеттік бағдарламамен толықтырылсын:</w:t>
      </w:r>
      <w:r>
        <w:br/>
      </w:r>
      <w:r>
        <w:rPr>
          <w:rFonts w:ascii="Times New Roman"/>
          <w:b w:val="false"/>
          <w:i w:val="false"/>
          <w:color w:val="000000"/>
          <w:sz w:val="28"/>
        </w:rPr>
        <w:t>
      «009 «Назарбаев Университеті» ДБҰ-ны дамытуға арналған нысаналы салым»;</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мынадай мазмұндағы 042 бюджеттік бағдарламамен толықтырылсын:</w:t>
      </w:r>
      <w:r>
        <w:br/>
      </w:r>
      <w:r>
        <w:rPr>
          <w:rFonts w:ascii="Times New Roman"/>
          <w:b w:val="false"/>
          <w:i w:val="false"/>
          <w:color w:val="000000"/>
          <w:sz w:val="28"/>
        </w:rPr>
        <w:t>
      «042 Қылмыстық-атқару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024 «Қылмыстық-атқару жүйесі үшін мамандар даярлау» бюджеттік бағдарламасымен алып тасталсын;</w:t>
      </w:r>
      <w:r>
        <w:br/>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042 «Назарбаев Университеті» АҚ қызметін қамтамасыз ету қызметі» бюджеттік бағдарламасы алып тасталсын;</w:t>
      </w:r>
      <w:r>
        <w:br/>
      </w:r>
      <w:r>
        <w:rPr>
          <w:rFonts w:ascii="Times New Roman"/>
          <w:b w:val="false"/>
          <w:i w:val="false"/>
          <w:color w:val="000000"/>
          <w:sz w:val="28"/>
        </w:rPr>
        <w:t>
      «044 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w:t>
      </w:r>
      <w:r>
        <w:rPr>
          <w:rFonts w:ascii="Times New Roman"/>
          <w:b w:val="false"/>
          <w:i w:val="false"/>
          <w:color w:val="000000"/>
          <w:sz w:val="28"/>
        </w:rPr>
        <w:t>
      мынадай мазмұндағы 061, 064 бюджеттік бағдарламалармен толықтырылсын:</w:t>
      </w:r>
      <w:r>
        <w:br/>
      </w:r>
      <w:r>
        <w:rPr>
          <w:rFonts w:ascii="Times New Roman"/>
          <w:b w:val="false"/>
          <w:i w:val="false"/>
          <w:color w:val="000000"/>
          <w:sz w:val="28"/>
        </w:rPr>
        <w:t>
      «061 «Кәсіпқор» холдингі» АҚ жарғылық капиталын ұлғайту</w:t>
      </w:r>
      <w:r>
        <w:br/>
      </w:r>
      <w:r>
        <w:rPr>
          <w:rFonts w:ascii="Times New Roman"/>
          <w:b w:val="false"/>
          <w:i w:val="false"/>
          <w:color w:val="000000"/>
          <w:sz w:val="28"/>
        </w:rPr>
        <w:t>
      064 Жоғары және жоғары оқу орнынан кейінгі білімі бар мамандарды даярлау және «Назарбаев университеті» ДБҰ қызметін ұйымдастыру жөніндегі қызметтер»;</w:t>
      </w:r>
      <w:r>
        <w:br/>
      </w:r>
      <w:r>
        <w:rPr>
          <w:rFonts w:ascii="Times New Roman"/>
          <w:b w:val="false"/>
          <w:i w:val="false"/>
          <w:color w:val="000000"/>
          <w:sz w:val="28"/>
        </w:rPr>
        <w:t>
      120 «Ғылыми зерттеулерді грантпен қаржыландыру» бюджеттік бағдарламасы алып тасталсын;</w:t>
      </w:r>
      <w:r>
        <w:br/>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033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«036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аудандардың (облыстық маңызы бар қалалардың) бюджеттеріне облыстық бюджеттен берілетін ағымдағы нысаналы трансферттер»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w:t>
      </w:r>
      <w:r>
        <w:rPr>
          <w:rFonts w:ascii="Times New Roman"/>
          <w:b w:val="false"/>
          <w:i w:val="false"/>
          <w:color w:val="000000"/>
          <w:sz w:val="28"/>
        </w:rPr>
        <w:t>
      мынадай мазмұндағы 049 бюджеттік бағдарламамен толықтырылсын:</w:t>
      </w:r>
      <w:r>
        <w:br/>
      </w:r>
      <w:r>
        <w:rPr>
          <w:rFonts w:ascii="Times New Roman"/>
          <w:b w:val="false"/>
          <w:i w:val="false"/>
          <w:color w:val="000000"/>
          <w:sz w:val="28"/>
        </w:rPr>
        <w:t>
      «049 Алматы облысы аудандарының (облыстық маңызы бар қалалардың) бюджеттеріне қылмыстық-атқару жүйесі мемлекеттік мекемелерінің жалпы білім беру мектептерінің педагог қызметкерлерінің штат санын беруге байланысты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«021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015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019 «Ауданның (облыстық маңызы бар қаланың) мемлекеттік білім беру мекемелеріне жұмыстағы жоғары көрсеткіштері үшін гранттарды табыс ету»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020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бюджеттік бағдарламасының мемлекеттік тілдегі мәтіні өзгертілмейді, орыс тілдегі мәтінге өзгеріс енгізілген;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1 «Кең бейiндi ауруханалар» функционалдық кіші тобында:</w:t>
      </w:r>
      <w:r>
        <w:br/>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004 «Республикалық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 бюджеттік бағдарламасы мынадай редакцияда жазылсын:</w:t>
      </w:r>
      <w:r>
        <w:br/>
      </w:r>
      <w:r>
        <w:rPr>
          <w:rFonts w:ascii="Times New Roman"/>
          <w:b w:val="false"/>
          <w:i w:val="false"/>
          <w:color w:val="000000"/>
          <w:sz w:val="28"/>
        </w:rPr>
        <w:t>
      «004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8"/>
        </w:rPr>
        <w:t>
</w:t>
      </w:r>
      <w:r>
        <w:rPr>
          <w:rFonts w:ascii="Times New Roman"/>
          <w:b w:val="false"/>
          <w:i w:val="false"/>
          <w:color w:val="000000"/>
          <w:sz w:val="28"/>
        </w:rPr>
        <w:t>
      3 «Мамандандырылған медициналық көмек» функционалдық кіші тобында:</w:t>
      </w:r>
      <w:r>
        <w:br/>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009 «Туберкулезден,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 бюджеттік бағдарламасы мынадай редакцияда жазылсын:</w:t>
      </w:r>
      <w:r>
        <w:br/>
      </w:r>
      <w:r>
        <w:rPr>
          <w:rFonts w:ascii="Times New Roman"/>
          <w:b w:val="false"/>
          <w:i w:val="false"/>
          <w:color w:val="000000"/>
          <w:sz w:val="28"/>
        </w:rPr>
        <w:t>
      «009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8"/>
        </w:rPr>
        <w:t>
</w:t>
      </w:r>
      <w:r>
        <w:rPr>
          <w:rFonts w:ascii="Times New Roman"/>
          <w:b w:val="false"/>
          <w:i w:val="false"/>
          <w:color w:val="000000"/>
          <w:sz w:val="28"/>
        </w:rPr>
        <w:t>
      026 «Гемофилиямен ауыратын ересек адамдарды емдеу кезінде қанның ұюы факторлармен қамтамасыз ету» бюджеттік бағдарламасы мынадай редакцияда жазылсын:</w:t>
      </w:r>
      <w:r>
        <w:br/>
      </w:r>
      <w:r>
        <w:rPr>
          <w:rFonts w:ascii="Times New Roman"/>
          <w:b w:val="false"/>
          <w:i w:val="false"/>
          <w:color w:val="000000"/>
          <w:sz w:val="28"/>
        </w:rPr>
        <w:t>
      «026 Гемофилиямен ауыратын ересек адамдарды емдеу кезінде қанның ұюы факторларымен қамтамасыз ету»;</w:t>
      </w:r>
      <w:r>
        <w:br/>
      </w:r>
      <w:r>
        <w:rPr>
          <w:rFonts w:ascii="Times New Roman"/>
          <w:b w:val="false"/>
          <w:i w:val="false"/>
          <w:color w:val="000000"/>
          <w:sz w:val="28"/>
        </w:rPr>
        <w:t>
</w:t>
      </w:r>
      <w:r>
        <w:rPr>
          <w:rFonts w:ascii="Times New Roman"/>
          <w:b w:val="false"/>
          <w:i w:val="false"/>
          <w:color w:val="000000"/>
          <w:sz w:val="28"/>
        </w:rPr>
        <w:t>
      4 «Емханалар» функционалдық кіші тобында:</w:t>
      </w:r>
      <w:r>
        <w:br/>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010 «Республикалық бюджет қаражатынан көрсетілетін медициналық көмекті қоспағанда, халыққа амбулаторлық-емханалық көмек көрсету» бюджеттік бағдарламасы мынадай редакцияда жазылсын:</w:t>
      </w:r>
      <w:r>
        <w:br/>
      </w:r>
      <w:r>
        <w:rPr>
          <w:rFonts w:ascii="Times New Roman"/>
          <w:b w:val="false"/>
          <w:i w:val="false"/>
          <w:color w:val="000000"/>
          <w:sz w:val="28"/>
        </w:rPr>
        <w:t>
      «010 Республикалық бюджет қаражатынан көрсетілетін медициналық көмекті қоспағанда, халыққа амбулаториялық-емханалық көмек көрсету»;</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008 «Қазақстан Республикасында ЖҚТБ індетінің алдын алу және қарсы күрес жөніндегі іс-шараларды іске асыру» бюджеттік бағдарламасы мынадай редакцияда жазылсын:</w:t>
      </w:r>
      <w:r>
        <w:br/>
      </w:r>
      <w:r>
        <w:rPr>
          <w:rFonts w:ascii="Times New Roman"/>
          <w:b w:val="false"/>
          <w:i w:val="false"/>
          <w:color w:val="000000"/>
          <w:sz w:val="28"/>
        </w:rPr>
        <w:t>
      «008 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мынадай мазмұндағы 033 бюджеттік бағдарламамен толықтырылсын:</w:t>
      </w:r>
      <w:r>
        <w:br/>
      </w:r>
      <w:r>
        <w:rPr>
          <w:rFonts w:ascii="Times New Roman"/>
          <w:b w:val="false"/>
          <w:i w:val="false"/>
          <w:color w:val="000000"/>
          <w:sz w:val="28"/>
        </w:rPr>
        <w:t>
      «033 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мынадай мазмұндағы 048 бюджеттік бағдарламасымен 201 бюджеттік бағдарламалар әкімшісімен толықтырылсын:</w:t>
      </w:r>
      <w:r>
        <w:br/>
      </w:r>
      <w:r>
        <w:rPr>
          <w:rFonts w:ascii="Times New Roman"/>
          <w:b w:val="false"/>
          <w:i w:val="false"/>
          <w:color w:val="000000"/>
          <w:sz w:val="28"/>
        </w:rPr>
        <w:t>
      «201 Қазақстан Республикасы Iшкi iстер министрлiгi</w:t>
      </w:r>
      <w:r>
        <w:br/>
      </w:r>
      <w:r>
        <w:rPr>
          <w:rFonts w:ascii="Times New Roman"/>
          <w:b w:val="false"/>
          <w:i w:val="false"/>
          <w:color w:val="000000"/>
          <w:sz w:val="28"/>
        </w:rPr>
        <w:t>
      048 Оңтүстік Қазақстан облысының облыстық бюджетіне 2009-2011 жылдарға арналған «Нұрлы көш» бағдарламасының шеңберінде объектілерді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бағдарламасымен 215 бюджеттік бағдарламалар әкімшісімен толықтырылсын:</w:t>
      </w:r>
      <w:r>
        <w:br/>
      </w:r>
      <w:r>
        <w:rPr>
          <w:rFonts w:ascii="Times New Roman"/>
          <w:b w:val="false"/>
          <w:i w:val="false"/>
          <w:color w:val="000000"/>
          <w:sz w:val="28"/>
        </w:rPr>
        <w:t>
      «215 Қазақстан Республикасы Көлiк және коммуникация министрлiгi</w:t>
      </w:r>
      <w:r>
        <w:br/>
      </w:r>
      <w:r>
        <w:rPr>
          <w:rFonts w:ascii="Times New Roman"/>
          <w:b w:val="false"/>
          <w:i w:val="false"/>
          <w:color w:val="000000"/>
          <w:sz w:val="28"/>
        </w:rPr>
        <w:t>
      033 Облыстық бюджеттерге мемлекет мұқтажы үшін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бюджеттік бағдарламасымен 251 бюджеттік бағдарламалар әкімшісімен толықтырылсын:</w:t>
      </w:r>
      <w:r>
        <w:br/>
      </w:r>
      <w:r>
        <w:rPr>
          <w:rFonts w:ascii="Times New Roman"/>
          <w:b w:val="false"/>
          <w:i w:val="false"/>
          <w:color w:val="000000"/>
          <w:sz w:val="28"/>
        </w:rPr>
        <w:t>
      «251 Облыстың жер қатынастары басқармасы</w:t>
      </w:r>
      <w:r>
        <w:br/>
      </w: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мынадай мазмұндағы 068 бюджеттік бағдарламамен толықтырылсын:</w:t>
      </w:r>
      <w:r>
        <w:br/>
      </w:r>
      <w:r>
        <w:rPr>
          <w:rFonts w:ascii="Times New Roman"/>
          <w:b w:val="false"/>
          <w:i w:val="false"/>
          <w:color w:val="000000"/>
          <w:sz w:val="28"/>
        </w:rPr>
        <w:t>
      «068 Оңтүстік Қазақстан облысының облыстық бюджетіне 2009-2011 жылдарға арналған «Нұрлы көш» бағдарламасының шеңберінде объектілерді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005, 100, 106, 107, 108, 109, 115, 123, 124-бюджеттік бағдарламаларымен 382 бюджеттік бағдарламалар әкімшісімен толықтырылсын:</w:t>
      </w:r>
      <w:r>
        <w:br/>
      </w:r>
      <w:r>
        <w:rPr>
          <w:rFonts w:ascii="Times New Roman"/>
          <w:b w:val="false"/>
          <w:i w:val="false"/>
          <w:color w:val="000000"/>
          <w:sz w:val="28"/>
        </w:rPr>
        <w:t>
      «382 Республикалық маңызы бар қаланың, астананың тұрғын үй инспекциясы басқармасы</w:t>
      </w:r>
      <w:r>
        <w:br/>
      </w:r>
      <w:r>
        <w:rPr>
          <w:rFonts w:ascii="Times New Roman"/>
          <w:b w:val="false"/>
          <w:i w:val="false"/>
          <w:color w:val="000000"/>
          <w:sz w:val="28"/>
        </w:rPr>
        <w:t>
      001 Республикалық маңызы бар қаланың, астананың аумағында тұрғын үй қоры саласындағы мемлекеттік саясатты іске асыру жөніндегі қызметтер</w:t>
      </w:r>
      <w:r>
        <w:br/>
      </w:r>
      <w:r>
        <w:rPr>
          <w:rFonts w:ascii="Times New Roman"/>
          <w:b w:val="false"/>
          <w:i w:val="false"/>
          <w:color w:val="000000"/>
          <w:sz w:val="28"/>
        </w:rPr>
        <w:t>
      002 Ақпараттық жүйелерді құру</w:t>
      </w:r>
      <w:r>
        <w:br/>
      </w:r>
      <w:r>
        <w:rPr>
          <w:rFonts w:ascii="Times New Roman"/>
          <w:b w:val="false"/>
          <w:i w:val="false"/>
          <w:color w:val="000000"/>
          <w:sz w:val="28"/>
        </w:rPr>
        <w:t>
      005 Мемлекеттік органдардың күрделі шығыстары</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өткізу</w:t>
      </w:r>
      <w:r>
        <w:br/>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өткізу»;</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460 бюджеттік бағдарламалар әкімшісімен толықтырылсын:</w:t>
      </w:r>
      <w:r>
        <w:br/>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8"/>
        </w:rPr>
        <w:t>
      016 Республикалық бюджеттен нысаналы трансферттер есебінен мемлекет мұқтажы үшін жер учаскелерін алу»;</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463 бюджеттік бағдарламалар әкімшісімен толықтырылсын:</w:t>
      </w:r>
      <w:r>
        <w:br/>
      </w:r>
      <w:r>
        <w:rPr>
          <w:rFonts w:ascii="Times New Roman"/>
          <w:b w:val="false"/>
          <w:i w:val="false"/>
          <w:color w:val="000000"/>
          <w:sz w:val="28"/>
        </w:rPr>
        <w:t>
      «463 Ауданның (облыстық маңызы бар қаланың) жер қатынастары бөлімі</w:t>
      </w:r>
      <w:r>
        <w:br/>
      </w:r>
      <w:r>
        <w:rPr>
          <w:rFonts w:ascii="Times New Roman"/>
          <w:b w:val="false"/>
          <w:i w:val="false"/>
          <w:color w:val="000000"/>
          <w:sz w:val="28"/>
        </w:rPr>
        <w:t>
      016 Республикалық бюджеттен нысаналы трансферттер есебінен мемлекет мұқтажы үшін жер учаскелерін алу»;</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003 «Мемлекеттік коммуналдық тұрғын үй қорының тұрғын үй құрылысы» бюджеттік бағдарламасы мынадай редакцияда жазылсын:</w:t>
      </w:r>
      <w:r>
        <w:br/>
      </w:r>
      <w:r>
        <w:rPr>
          <w:rFonts w:ascii="Times New Roman"/>
          <w:b w:val="false"/>
          <w:i w:val="false"/>
          <w:color w:val="000000"/>
          <w:sz w:val="28"/>
        </w:rPr>
        <w:t>
      «003 Мемлекеттік коммуналдық тұрғын үй қорының тұрғын үйін салу және (немесе) сатып алу»;</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мынадай мазмұндағы 038 бюджеттік бағдарламамен толықтырылсын:</w:t>
      </w:r>
      <w:r>
        <w:br/>
      </w:r>
      <w:r>
        <w:rPr>
          <w:rFonts w:ascii="Times New Roman"/>
          <w:b w:val="false"/>
          <w:i w:val="false"/>
          <w:color w:val="000000"/>
          <w:sz w:val="28"/>
        </w:rPr>
        <w:t>
      «038 Оңтүстік Қазақстан облысында 2009-2011 жылдарға арналған «Нұрлы көш» бағдарламасының шеңберінде объектілер салу»;</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мынадай мазмұндағы 038 бюджеттік бағдарламамен толықтырылсын:</w:t>
      </w:r>
      <w:r>
        <w:br/>
      </w:r>
      <w:r>
        <w:rPr>
          <w:rFonts w:ascii="Times New Roman"/>
          <w:b w:val="false"/>
          <w:i w:val="false"/>
          <w:color w:val="000000"/>
          <w:sz w:val="28"/>
        </w:rPr>
        <w:t>
      «038 Оңтүстік Қазақстан облысында 2009-2011 жылдарға арналған «Нұрлы көш» бағдарламасының шеңберінде объектілер салу»;</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бағдарламасымен 477 бюджеттік бағдарламалар әкімшісімен толықтырылсын:</w:t>
      </w:r>
      <w:r>
        <w:br/>
      </w:r>
      <w:r>
        <w:rPr>
          <w:rFonts w:ascii="Times New Roman"/>
          <w:b w:val="false"/>
          <w:i w:val="false"/>
          <w:color w:val="000000"/>
          <w:sz w:val="28"/>
        </w:rPr>
        <w:t>
      «477 Ауданның (облыстық маңызы бар қаланың) ауыл шаруашылығы және жер қатынастары бөлімі</w:t>
      </w:r>
      <w:r>
        <w:br/>
      </w:r>
      <w:r>
        <w:rPr>
          <w:rFonts w:ascii="Times New Roman"/>
          <w:b w:val="false"/>
          <w:i w:val="false"/>
          <w:color w:val="000000"/>
          <w:sz w:val="28"/>
        </w:rPr>
        <w:t>
      016 Республикалық бюджеттен нысаналы трансферттер есебінен мемлекет мұқтажы үшін жер учаскелерін алу»;</w:t>
      </w:r>
      <w:r>
        <w:br/>
      </w:r>
      <w:r>
        <w:rPr>
          <w:rFonts w:ascii="Times New Roman"/>
          <w:b w:val="false"/>
          <w:i w:val="false"/>
          <w:color w:val="000000"/>
          <w:sz w:val="28"/>
        </w:rPr>
        <w:t>
</w:t>
      </w:r>
      <w:r>
        <w:rPr>
          <w:rFonts w:ascii="Times New Roman"/>
          <w:b w:val="false"/>
          <w:i w:val="false"/>
          <w:color w:val="000000"/>
          <w:sz w:val="28"/>
        </w:rPr>
        <w:t>
      мынадай мазмұндағы 001, 002, 005, 100, 106, 107, 108, 109, 115, 123, 124 бюджеттік бағдарламаларымен 479 бюджеттік бағдарламалар әкімшісімен толықтырылсын:</w:t>
      </w:r>
      <w:r>
        <w:br/>
      </w:r>
      <w:r>
        <w:rPr>
          <w:rFonts w:ascii="Times New Roman"/>
          <w:b w:val="false"/>
          <w:i w:val="false"/>
          <w:color w:val="000000"/>
          <w:sz w:val="28"/>
        </w:rPr>
        <w:t>
      «479 Ауданның (облыстық маңызы бар қаланың) тұрғын үй инспекциясы бөлімі</w:t>
      </w:r>
      <w:r>
        <w:br/>
      </w: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8"/>
        </w:rPr>
        <w:t>
      002 Ақпараттық жүйе құру</w:t>
      </w:r>
      <w:r>
        <w:br/>
      </w:r>
      <w:r>
        <w:rPr>
          <w:rFonts w:ascii="Times New Roman"/>
          <w:b w:val="false"/>
          <w:i w:val="false"/>
          <w:color w:val="000000"/>
          <w:sz w:val="28"/>
        </w:rPr>
        <w:t>
      005 Мемлекеттік органдардың күрделі шығыстары</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106 Табиғи және техногендік сипаттағы төтенше жағдайларды жою үшін жергілікті атқарушы органның төтенше резервінің есебінен іс-шаралар өткізу</w:t>
      </w:r>
      <w:r>
        <w:br/>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өткізу</w:t>
      </w:r>
      <w:r>
        <w:br/>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өткізу»;</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мынадай редакцияда жазылсын:</w:t>
      </w:r>
      <w:r>
        <w:br/>
      </w:r>
      <w:r>
        <w:rPr>
          <w:rFonts w:ascii="Times New Roman"/>
          <w:b w:val="false"/>
          <w:i w:val="false"/>
          <w:color w:val="000000"/>
          <w:sz w:val="28"/>
        </w:rPr>
        <w:t>
      «279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619 «Қазақстан Республикасы Құрылыс және тұрғын үй-коммуналдық шаруашылық істері агенттігі» бюджеттік бағдарламалар әкімшісі бойынша:</w:t>
      </w:r>
      <w:r>
        <w:br/>
      </w:r>
      <w:r>
        <w:rPr>
          <w:rFonts w:ascii="Times New Roman"/>
          <w:b w:val="false"/>
          <w:i w:val="false"/>
          <w:color w:val="000000"/>
          <w:sz w:val="28"/>
        </w:rPr>
        <w:t>
      мынадай мазмұндағы 029, 032 бюджеттік бағдарламалармен толықтырылсын:</w:t>
      </w:r>
      <w:r>
        <w:br/>
      </w:r>
      <w:r>
        <w:rPr>
          <w:rFonts w:ascii="Times New Roman"/>
          <w:b w:val="false"/>
          <w:i w:val="false"/>
          <w:color w:val="000000"/>
          <w:sz w:val="28"/>
        </w:rPr>
        <w:t>
      «029 Облыстық бюджеттерге, Астана және Алматы қалаларының бюджеттерiне кондоминиум объектілерінің ортақ мүлкіне жөндеу жүргізуге кредит беру</w:t>
      </w:r>
      <w:r>
        <w:br/>
      </w:r>
      <w:r>
        <w:rPr>
          <w:rFonts w:ascii="Times New Roman"/>
          <w:b w:val="false"/>
          <w:i w:val="false"/>
          <w:color w:val="000000"/>
          <w:sz w:val="28"/>
        </w:rPr>
        <w:t>
      032 Астана, Алматы және Ақтөбе қалаларында Тұрғын үй-коммуналдық шаруашылықтың энергетикалық тиімділік орталықтарын құру»;</w:t>
      </w:r>
      <w:r>
        <w:br/>
      </w:r>
      <w:r>
        <w:rPr>
          <w:rFonts w:ascii="Times New Roman"/>
          <w:b w:val="false"/>
          <w:i w:val="false"/>
          <w:color w:val="000000"/>
          <w:sz w:val="28"/>
        </w:rPr>
        <w:t>
</w:t>
      </w:r>
      <w:r>
        <w:rPr>
          <w:rFonts w:ascii="Times New Roman"/>
          <w:b w:val="false"/>
          <w:i w:val="false"/>
          <w:color w:val="000000"/>
          <w:sz w:val="28"/>
        </w:rPr>
        <w:t>
      3 «Елді-мекендерді көркейту» функционалдық кіші тобында:</w:t>
      </w:r>
      <w:r>
        <w:br/>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мынадай мазмұндағы 006 бюджеттік бағдарламамен толықтырылсын:</w:t>
      </w:r>
      <w:r>
        <w:br/>
      </w:r>
      <w:r>
        <w:rPr>
          <w:rFonts w:ascii="Times New Roman"/>
          <w:b w:val="false"/>
          <w:i w:val="false"/>
          <w:color w:val="000000"/>
          <w:sz w:val="28"/>
        </w:rPr>
        <w:t>
      «006 Шығыс Қазақстан облысы Семей қаласының бюджетіне Семей ядролық полигонының жабылуының 20 жылдығына орайластырылған іс-шараларды өткізуге байланысты Семей қаласының инфрақұрылымын абаттандыруға және жөндеуге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мынадай редакцияда жазылсын:</w:t>
      </w:r>
      <w:r>
        <w:br/>
      </w:r>
      <w:r>
        <w:rPr>
          <w:rFonts w:ascii="Times New Roman"/>
          <w:b w:val="false"/>
          <w:i w:val="false"/>
          <w:color w:val="000000"/>
          <w:sz w:val="28"/>
        </w:rPr>
        <w:t>
      «279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мынадай мазмұндағы 039 бюджеттік бағдарламамен толықтырылсын:</w:t>
      </w:r>
      <w:r>
        <w:br/>
      </w:r>
      <w:r>
        <w:rPr>
          <w:rFonts w:ascii="Times New Roman"/>
          <w:b w:val="false"/>
          <w:i w:val="false"/>
          <w:color w:val="000000"/>
          <w:sz w:val="28"/>
        </w:rPr>
        <w:t>
      «039 Семей ядролық полигонының жабылуының 20 жылдығына орайластырылған іс-шараларды өткізуге байланысты Семей қаласының инфрақұрылымын абаттандыру және жөндеу»;</w:t>
      </w:r>
      <w:r>
        <w:br/>
      </w:r>
      <w:r>
        <w:rPr>
          <w:rFonts w:ascii="Times New Roman"/>
          <w:b w:val="false"/>
          <w:i w:val="false"/>
          <w:color w:val="000000"/>
          <w:sz w:val="28"/>
        </w:rPr>
        <w:t>
</w:t>
      </w:r>
      <w:r>
        <w:rPr>
          <w:rFonts w:ascii="Times New Roman"/>
          <w:b w:val="false"/>
          <w:i w:val="false"/>
          <w:color w:val="000000"/>
          <w:sz w:val="28"/>
        </w:rPr>
        <w:t>
      619 «Қазақстан Республикасы Құрылыс және тұрғын үй-коммуналдық шаруашылық істері агенттігі» бюджеттік бағдарламалар әкімшісі бойынша мынадай мазмұндағы 033 бюджеттік бағдарламамен толықтырылсын:</w:t>
      </w:r>
      <w:r>
        <w:br/>
      </w:r>
      <w:r>
        <w:rPr>
          <w:rFonts w:ascii="Times New Roman"/>
          <w:b w:val="false"/>
          <w:i w:val="false"/>
          <w:color w:val="000000"/>
          <w:sz w:val="28"/>
        </w:rPr>
        <w:t>
      «033 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206 «Қазақстан Республикасы Мәдениет министрлігі» бюджеттік бағдарламалар әкімшісі бойынша:</w:t>
      </w:r>
      <w:r>
        <w:br/>
      </w:r>
      <w:r>
        <w:rPr>
          <w:rFonts w:ascii="Times New Roman"/>
          <w:b w:val="false"/>
          <w:i w:val="false"/>
          <w:color w:val="000000"/>
          <w:sz w:val="28"/>
        </w:rPr>
        <w:t>
      мынадай мазмұндағы 036 бюджеттік бағдарламамен толықтырылсын:</w:t>
      </w:r>
      <w:r>
        <w:br/>
      </w:r>
      <w:r>
        <w:rPr>
          <w:rFonts w:ascii="Times New Roman"/>
          <w:b w:val="false"/>
          <w:i w:val="false"/>
          <w:color w:val="000000"/>
          <w:sz w:val="28"/>
        </w:rPr>
        <w:t>
      «036 Астана қаласының бюджетіне «Опера және балет театры» ЖШС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мынадай мазмұндағы 011, 015 бюджеттік кіші бағдарламаларымен  022 бюджеттік бағдарламасымен толықтырылсын:</w:t>
      </w:r>
      <w:r>
        <w:br/>
      </w:r>
      <w:r>
        <w:rPr>
          <w:rFonts w:ascii="Times New Roman"/>
          <w:b w:val="false"/>
          <w:i w:val="false"/>
          <w:color w:val="000000"/>
          <w:sz w:val="28"/>
        </w:rPr>
        <w:t xml:space="preserve">
      «022 Опера және балет театры» ЖШС жарғылық капиталын ұлғайтуға </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r>
        <w:br/>
      </w:r>
      <w:r>
        <w:rPr>
          <w:rFonts w:ascii="Times New Roman"/>
          <w:b w:val="false"/>
          <w:i w:val="false"/>
          <w:color w:val="000000"/>
          <w:sz w:val="28"/>
        </w:rPr>
        <w:t>
      205 «Қазақстан Республикасы Туризм және спорт министрлігі» бюджеттік бағдарламалар әкімшісі бойынша:</w:t>
      </w:r>
      <w:r>
        <w:br/>
      </w:r>
      <w:r>
        <w:rPr>
          <w:rFonts w:ascii="Times New Roman"/>
          <w:b w:val="false"/>
          <w:i w:val="false"/>
          <w:color w:val="000000"/>
          <w:sz w:val="28"/>
        </w:rPr>
        <w:t>
      мынадай мазмұндағы 028, 029 бюджеттік бағдарламаларымен толықтырылсын:</w:t>
      </w:r>
      <w:r>
        <w:br/>
      </w:r>
      <w:r>
        <w:rPr>
          <w:rFonts w:ascii="Times New Roman"/>
          <w:b w:val="false"/>
          <w:i w:val="false"/>
          <w:color w:val="000000"/>
          <w:sz w:val="28"/>
        </w:rPr>
        <w:t>
      «028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r>
        <w:br/>
      </w:r>
      <w:r>
        <w:rPr>
          <w:rFonts w:ascii="Times New Roman"/>
          <w:b w:val="false"/>
          <w:i w:val="false"/>
          <w:color w:val="000000"/>
          <w:sz w:val="28"/>
        </w:rPr>
        <w:t>
      029 2011 жылғы 7-қысқы Азия ойындарын ұйымдастыру комитетінің атқарушы дирекциясы»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042 «Өздігінен төгіліп жатқан мұнай және гидрогеологиялық ұңғымаларды жою және консервациялау» бюджеттік бағдарламаласы алып тасталсын;</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016 «Отын-энергетика кешеніндегі нормативтік-техникалық базаны жетілдіру» бюджеттік бағдарламасы мынадай редакцияда жазылсын:</w:t>
      </w:r>
      <w:r>
        <w:br/>
      </w:r>
      <w:r>
        <w:rPr>
          <w:rFonts w:ascii="Times New Roman"/>
          <w:b w:val="false"/>
          <w:i w:val="false"/>
          <w:color w:val="000000"/>
          <w:sz w:val="28"/>
        </w:rPr>
        <w:t>
      «016 Отын-энергетика кешеніндегі және геология саласындағы нормативтік-техникалық базаны жетілдіру»;</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мынадай редакцияда жазылсын:</w:t>
      </w:r>
      <w:r>
        <w:br/>
      </w:r>
      <w:r>
        <w:rPr>
          <w:rFonts w:ascii="Times New Roman"/>
          <w:b w:val="false"/>
          <w:i w:val="false"/>
          <w:color w:val="000000"/>
          <w:sz w:val="28"/>
        </w:rPr>
        <w:t>
      «279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212 «Қазақстан Республикасы Ауыл шаруашылығы министрлігі» бюджеттік бағдарламалар әкімшісі бойынша:</w:t>
      </w:r>
      <w:r>
        <w:br/>
      </w:r>
      <w:r>
        <w:rPr>
          <w:rFonts w:ascii="Times New Roman"/>
          <w:b w:val="false"/>
          <w:i w:val="false"/>
          <w:color w:val="000000"/>
          <w:sz w:val="28"/>
        </w:rPr>
        <w:t>
      094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«094 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095 «Мамандарды әлеуметтік қолдау шараларын іске асыру үшін облыстық бюджеттерге, Астана және Алматы қалаларының бюджеттеріне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«095 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204 бюджеттік бағдарламамен толықтырылсын:</w:t>
      </w:r>
      <w:r>
        <w:br/>
      </w:r>
      <w:r>
        <w:rPr>
          <w:rFonts w:ascii="Times New Roman"/>
          <w:b w:val="false"/>
          <w:i w:val="false"/>
          <w:color w:val="000000"/>
          <w:sz w:val="28"/>
        </w:rPr>
        <w:t>
      «204 Астық экспорты кезінде көлік шығыстарының құнын арзандату»;</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025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«025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«099 Аудандардың (облыстық маңызы бар қалалардың) бюджеттеріне әлеуметтік қолдау шараларын іске асыру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007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«007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бюджеттік бағдарламасы мынадай редакцияда жазылсын:</w:t>
      </w:r>
      <w:r>
        <w:br/>
      </w:r>
      <w:r>
        <w:rPr>
          <w:rFonts w:ascii="Times New Roman"/>
          <w:b w:val="false"/>
          <w:i w:val="false"/>
          <w:color w:val="000000"/>
          <w:sz w:val="28"/>
        </w:rPr>
        <w:t>
      «099 Аудандардың (облыстық маңызы бар қалалардың) бюджеттеріне әлеуметтік қолдау шараларын іске асыру үшін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006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«006 Мамандарды әлеуметтік қолдау шараларын іске асыру үшін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берілетін бюджеттік кредиттер» бюджеттік бағдарламасы мынадай редакцияда жазылсын:</w:t>
      </w:r>
      <w:r>
        <w:br/>
      </w:r>
      <w:r>
        <w:rPr>
          <w:rFonts w:ascii="Times New Roman"/>
          <w:b w:val="false"/>
          <w:i w:val="false"/>
          <w:color w:val="000000"/>
          <w:sz w:val="28"/>
        </w:rPr>
        <w:t>
      «009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018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«018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r>
        <w:br/>
      </w:r>
      <w:r>
        <w:rPr>
          <w:rFonts w:ascii="Times New Roman"/>
          <w:b w:val="false"/>
          <w:i w:val="false"/>
          <w:color w:val="000000"/>
          <w:sz w:val="28"/>
        </w:rPr>
        <w:t>
      004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«004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004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«004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008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«008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«009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r>
        <w:br/>
      </w:r>
      <w:r>
        <w:rPr>
          <w:rFonts w:ascii="Times New Roman"/>
          <w:b w:val="false"/>
          <w:i w:val="false"/>
          <w:color w:val="000000"/>
          <w:sz w:val="28"/>
        </w:rPr>
        <w:t>
      009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«009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және бюджеттік жоспарлау кәсіпкерлік бөлімі» бюджеттік бағдарламалар әкімшісі бойынша:</w:t>
      </w:r>
      <w:r>
        <w:br/>
      </w:r>
      <w:r>
        <w:rPr>
          <w:rFonts w:ascii="Times New Roman"/>
          <w:b w:val="false"/>
          <w:i w:val="false"/>
          <w:color w:val="000000"/>
          <w:sz w:val="28"/>
        </w:rPr>
        <w:t>
      004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«004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004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бюджеттік бағдарламасы мынадай редакцияда жазылсын:</w:t>
      </w:r>
      <w:r>
        <w:br/>
      </w:r>
      <w:r>
        <w:rPr>
          <w:rFonts w:ascii="Times New Roman"/>
          <w:b w:val="false"/>
          <w:i w:val="false"/>
          <w:color w:val="000000"/>
          <w:sz w:val="28"/>
        </w:rPr>
        <w:t>
      «004 Мамандарды әлеуметтік қолдау шараларын іске асыруға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099 «Ауылдық елді мекендердегі әлеуметтік саладағы мамандарды әлеуметтік қолдау шараларын іске асыру» бюджеттік бағдарламасы мынадай редакцияда жазылсын:</w:t>
      </w:r>
      <w:r>
        <w:br/>
      </w:r>
      <w:r>
        <w:rPr>
          <w:rFonts w:ascii="Times New Roman"/>
          <w:b w:val="false"/>
          <w:i w:val="false"/>
          <w:color w:val="000000"/>
          <w:sz w:val="28"/>
        </w:rPr>
        <w:t>
      «099 Мамандардың әлеуметтік көмек көрсетуі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212 «Қазақстан Республикасы Ауыл шаруашылығы министрлігі» бюджеттік бағдарламалар әкімшісі бойынша:</w:t>
      </w:r>
      <w:r>
        <w:br/>
      </w:r>
      <w:r>
        <w:rPr>
          <w:rFonts w:ascii="Times New Roman"/>
          <w:b w:val="false"/>
          <w:i w:val="false"/>
          <w:color w:val="000000"/>
          <w:sz w:val="28"/>
        </w:rPr>
        <w:t>
      мынадай мазмұндағы 004 бюджеттік кіші бағдарламасымен 027 бюджеттік бағдарламасымен толықтырылсын:</w:t>
      </w:r>
      <w:r>
        <w:br/>
      </w:r>
      <w:r>
        <w:rPr>
          <w:rFonts w:ascii="Times New Roman"/>
          <w:b w:val="false"/>
          <w:i w:val="false"/>
          <w:color w:val="000000"/>
          <w:sz w:val="28"/>
        </w:rPr>
        <w:t>
      «027 Сырдария өзенінің арнасын реттеу және Арал теңізінің солтүстік бөлігін сақтау (1-ші фаза)</w:t>
      </w:r>
      <w:r>
        <w:br/>
      </w:r>
      <w:r>
        <w:rPr>
          <w:rFonts w:ascii="Times New Roman"/>
          <w:b w:val="false"/>
          <w:i w:val="false"/>
          <w:color w:val="000000"/>
          <w:sz w:val="28"/>
        </w:rPr>
        <w:t>
      004 Cыртқы қарыздар есебiнен»;</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мынадай редакцияда жазылсын:</w:t>
      </w:r>
      <w:r>
        <w:br/>
      </w:r>
      <w:r>
        <w:rPr>
          <w:rFonts w:ascii="Times New Roman"/>
          <w:b w:val="false"/>
          <w:i w:val="false"/>
          <w:color w:val="000000"/>
          <w:sz w:val="28"/>
        </w:rPr>
        <w:t>
      «279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өзге де қызметтер» функционалдық кіші тобында:</w:t>
      </w:r>
      <w:r>
        <w:br/>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026 «Біріккен Ұлттар Ұйымы жанындағы Азық-түлік және Ауыл шаруашылығы ұйымымен ынтымақтастықты қамтамасыз ету»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1 «Өнеркәсіп» функционалдық кіші тобында:</w:t>
      </w:r>
      <w:r>
        <w:br/>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мынадай мазмұндағы 054 бюджеттік бағдарламамен толықтырылсын:</w:t>
      </w:r>
      <w:r>
        <w:br/>
      </w:r>
      <w:r>
        <w:rPr>
          <w:rFonts w:ascii="Times New Roman"/>
          <w:b w:val="false"/>
          <w:i w:val="false"/>
          <w:color w:val="000000"/>
          <w:sz w:val="28"/>
        </w:rPr>
        <w:t>
      «054 Автомобильдерді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031 бюджеттік бағдарламасымен және 011, 015 бюджеттік кіші бағдарламаларымен 257 бюджеттік бағдарламалар әкімшісімен толықтырылсын:</w:t>
      </w:r>
      <w:r>
        <w:br/>
      </w:r>
      <w:r>
        <w:rPr>
          <w:rFonts w:ascii="Times New Roman"/>
          <w:b w:val="false"/>
          <w:i w:val="false"/>
          <w:color w:val="000000"/>
          <w:sz w:val="28"/>
        </w:rPr>
        <w:t>
      «257 Облыстың Қаржы басқармасы</w:t>
      </w:r>
      <w:r>
        <w:br/>
      </w:r>
      <w:r>
        <w:rPr>
          <w:rFonts w:ascii="Times New Roman"/>
          <w:b w:val="false"/>
          <w:i w:val="false"/>
          <w:color w:val="000000"/>
          <w:sz w:val="28"/>
        </w:rPr>
        <w:t>
      031 Автомобильдерді жинақтау жөніндегі жобаны іске асыру мақсатында «Тобыл» ӘКК» АҚ-тың жарғылық капиталын ұлғайту</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215 «Қазақстан Республикасы Көлік және коммуникация министрлiгi» бюджеттік бағдарламалар әкімшісі бойынша:</w:t>
      </w:r>
      <w:r>
        <w:br/>
      </w:r>
      <w:r>
        <w:rPr>
          <w:rFonts w:ascii="Times New Roman"/>
          <w:b w:val="false"/>
          <w:i w:val="false"/>
          <w:color w:val="000000"/>
          <w:sz w:val="28"/>
        </w:rPr>
        <w:t xml:space="preserve">
      мынадай мазмұндағы 004 бюджеттік бағдарламамен толықтырылсын: </w:t>
      </w:r>
      <w:r>
        <w:br/>
      </w:r>
      <w:r>
        <w:rPr>
          <w:rFonts w:ascii="Times New Roman"/>
          <w:b w:val="false"/>
          <w:i w:val="false"/>
          <w:color w:val="000000"/>
          <w:sz w:val="28"/>
        </w:rPr>
        <w:t>
      «004 Әуе кемелерінің ұшу қауіпсіздігін қамтамасыз ету»;</w:t>
      </w:r>
      <w:r>
        <w:br/>
      </w:r>
      <w:r>
        <w:rPr>
          <w:rFonts w:ascii="Times New Roman"/>
          <w:b w:val="false"/>
          <w:i w:val="false"/>
          <w:color w:val="000000"/>
          <w:sz w:val="28"/>
        </w:rPr>
        <w:t>
</w:t>
      </w:r>
      <w:r>
        <w:rPr>
          <w:rFonts w:ascii="Times New Roman"/>
          <w:b w:val="false"/>
          <w:i w:val="false"/>
          <w:color w:val="000000"/>
          <w:sz w:val="28"/>
        </w:rPr>
        <w:t>
      9 «Көлік және коммуникация саласындағы өзге де қызметтер» функционалдық кіші тобында:</w:t>
      </w:r>
      <w:r>
        <w:br/>
      </w:r>
      <w:r>
        <w:rPr>
          <w:rFonts w:ascii="Times New Roman"/>
          <w:b w:val="false"/>
          <w:i w:val="false"/>
          <w:color w:val="000000"/>
          <w:sz w:val="28"/>
        </w:rPr>
        <w:t>
      215 «Қазақстан Республикасы Көлік және коммуникация министрлiгi» бюджеттік бағдарламалар әкімшісі бойынша:</w:t>
      </w:r>
      <w:r>
        <w:br/>
      </w:r>
      <w:r>
        <w:rPr>
          <w:rFonts w:ascii="Times New Roman"/>
          <w:b w:val="false"/>
          <w:i w:val="false"/>
          <w:color w:val="000000"/>
          <w:sz w:val="28"/>
        </w:rPr>
        <w:t>
      мынадай мазмұндағы 015 бюджеттік бағдарламамен толықтырылсын:</w:t>
      </w:r>
      <w:r>
        <w:br/>
      </w:r>
      <w:r>
        <w:rPr>
          <w:rFonts w:ascii="Times New Roman"/>
          <w:b w:val="false"/>
          <w:i w:val="false"/>
          <w:color w:val="000000"/>
          <w:sz w:val="28"/>
        </w:rPr>
        <w:t>
      «015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368 «Республикалық маңызы бар қаланың, астананың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012 «Астана қаласының жаңа көлiк жүйесi жобасын iске асыру үшiн заңды тұлғалардың жарғылық капиталын қалыптастыру және (немесе) ұлғайту» бюджеттік бағдарламасы бойынша:</w:t>
      </w:r>
      <w:r>
        <w:br/>
      </w:r>
      <w:r>
        <w:rPr>
          <w:rFonts w:ascii="Times New Roman"/>
          <w:b w:val="false"/>
          <w:i w:val="false"/>
          <w:color w:val="000000"/>
          <w:sz w:val="28"/>
        </w:rPr>
        <w:t>
      мынадай мазмұндағы 011, 015 бюджеттік кіші бағдарламаларымен толықтырылсын:</w:t>
      </w:r>
      <w:r>
        <w:br/>
      </w:r>
      <w:r>
        <w:rPr>
          <w:rFonts w:ascii="Times New Roman"/>
          <w:b w:val="false"/>
          <w:i w:val="false"/>
          <w:color w:val="000000"/>
          <w:sz w:val="28"/>
        </w:rPr>
        <w:t>
      «011 Республикалық бюджеттен берілетін трансферттер</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601 «Қазақстан Республикасы Ұлттық ғарыш агенттігі» бюджеттік бағдарламалар әкімшісі бойынша:</w:t>
      </w:r>
      <w:r>
        <w:br/>
      </w:r>
      <w:r>
        <w:rPr>
          <w:rFonts w:ascii="Times New Roman"/>
          <w:b w:val="false"/>
          <w:i w:val="false"/>
          <w:color w:val="000000"/>
          <w:sz w:val="28"/>
        </w:rPr>
        <w:t>
      011 «Нысаналы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 бюджеттік бағдарламасы мынадай редакцияда жазылсын:</w:t>
      </w:r>
      <w:r>
        <w:br/>
      </w:r>
      <w:r>
        <w:rPr>
          <w:rFonts w:ascii="Times New Roman"/>
          <w:b w:val="false"/>
          <w:i w:val="false"/>
          <w:color w:val="000000"/>
          <w:sz w:val="28"/>
        </w:rPr>
        <w:t>
      «011 Нысаналы ғарыш жүйелерін, технологияларды құру және пайдалану үшін «Республикалық ғарыштық байланыс орталығы»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бағдарламамен толықтырылсын:</w:t>
      </w:r>
      <w:r>
        <w:br/>
      </w:r>
      <w:r>
        <w:rPr>
          <w:rFonts w:ascii="Times New Roman"/>
          <w:b w:val="false"/>
          <w:i w:val="false"/>
          <w:color w:val="000000"/>
          <w:sz w:val="28"/>
        </w:rPr>
        <w:t>
      «020 ТМД қатысушы мемлекеттердің 2012 жылға дейінгі кезеңге арналған мемлекетаралық радионавигациялық бағдарламасы»;</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r>
        <w:br/>
      </w:r>
      <w:r>
        <w:rPr>
          <w:rFonts w:ascii="Times New Roman"/>
          <w:b w:val="false"/>
          <w:i w:val="false"/>
          <w:color w:val="000000"/>
          <w:sz w:val="28"/>
        </w:rPr>
        <w:t>
      мынадай мазмұндағы 016, 021 бюджеттік бағдарламаларымен толықтырылсын:</w:t>
      </w:r>
      <w:r>
        <w:br/>
      </w:r>
      <w:r>
        <w:rPr>
          <w:rFonts w:ascii="Times New Roman"/>
          <w:b w:val="false"/>
          <w:i w:val="false"/>
          <w:color w:val="000000"/>
          <w:sz w:val="28"/>
        </w:rPr>
        <w:t>
      «016 Төтенше жағдайлар және азаматтық қорғаныс корпоративтік ақпараттық-коммуникациялық жүйесін құру</w:t>
      </w:r>
      <w:r>
        <w:br/>
      </w:r>
      <w:r>
        <w:rPr>
          <w:rFonts w:ascii="Times New Roman"/>
          <w:b w:val="false"/>
          <w:i w:val="false"/>
          <w:color w:val="000000"/>
          <w:sz w:val="28"/>
        </w:rPr>
        <w:t>
      021 «Қазавиақұтқару»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«004 Республикалық бюджеттік инвестициялық жобалардың техникалық-экономикалық негіздемелерін әзірлеу немесе түзету, сондай-ақ қажетті сараптамалар жүргізу», «039 «Қазақстан тұрғын үй құрылыс жинақ банкі» АҚ жарғылық капиталын ұлғайту» бюджеттік бағдарламалары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058 бюджеттік бағдарламамен толықтырылсын:</w:t>
      </w:r>
      <w:r>
        <w:br/>
      </w:r>
      <w:r>
        <w:rPr>
          <w:rFonts w:ascii="Times New Roman"/>
          <w:b w:val="false"/>
          <w:i w:val="false"/>
          <w:color w:val="000000"/>
          <w:sz w:val="28"/>
        </w:rPr>
        <w:t>
      «058 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Экономикалық даму және сауда министрлігі» бюджеттік бағдарламалар әкімшісі бойынша:</w:t>
      </w:r>
      <w:r>
        <w:br/>
      </w:r>
      <w:r>
        <w:rPr>
          <w:rFonts w:ascii="Times New Roman"/>
          <w:b w:val="false"/>
          <w:i w:val="false"/>
          <w:color w:val="000000"/>
          <w:sz w:val="28"/>
        </w:rPr>
        <w:t>
      004 «Концессиялық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 бюджеттік бағдарламасы мынадай редакцияда жазылсын:</w:t>
      </w:r>
      <w:r>
        <w:br/>
      </w:r>
      <w:r>
        <w:rPr>
          <w:rFonts w:ascii="Times New Roman"/>
          <w:b w:val="false"/>
          <w:i w:val="false"/>
          <w:color w:val="000000"/>
          <w:sz w:val="28"/>
        </w:rPr>
        <w:t>
      «004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019 «Өңірлерді дамыту» жобаларын сүйемелдеу бойынша қызметтер көрсету», 021 «Облыстық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 бюджеттік бағдарламалары алып тасталсын;</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мынадай мазмұндағы 025 бюджеттік бағдарламамен толықтырылсын:</w:t>
      </w:r>
      <w:r>
        <w:br/>
      </w:r>
      <w:r>
        <w:rPr>
          <w:rFonts w:ascii="Times New Roman"/>
          <w:b w:val="false"/>
          <w:i w:val="false"/>
          <w:color w:val="000000"/>
          <w:sz w:val="28"/>
        </w:rPr>
        <w:t>
      «025 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мынадай редакцияда жазылсын:</w:t>
      </w:r>
      <w:r>
        <w:br/>
      </w:r>
      <w:r>
        <w:rPr>
          <w:rFonts w:ascii="Times New Roman"/>
          <w:b w:val="false"/>
          <w:i w:val="false"/>
          <w:color w:val="000000"/>
          <w:sz w:val="28"/>
        </w:rPr>
        <w:t>
      «279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065 бюджеттік бағдарламасымен 382 бюджеттік бағдарламалар әкімшісімен толықтырылсын:</w:t>
      </w:r>
      <w:r>
        <w:br/>
      </w:r>
      <w:r>
        <w:rPr>
          <w:rFonts w:ascii="Times New Roman"/>
          <w:b w:val="false"/>
          <w:i w:val="false"/>
          <w:color w:val="000000"/>
          <w:sz w:val="28"/>
        </w:rPr>
        <w:t>
      «382 Тұрғын үй инспекциясы басқармасы</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065 «Заңды тұлғалардың жарғылық капиталын қалыптастыру немесе ұлғайту»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065 «Заңды тұлғалардың жарғылық капиталын қалыптастыру немесе ұлғайту» бюджеттік бағдарламасы алып тасталсын;</w:t>
      </w:r>
      <w:r>
        <w:br/>
      </w:r>
      <w:r>
        <w:rPr>
          <w:rFonts w:ascii="Times New Roman"/>
          <w:b w:val="false"/>
          <w:i w:val="false"/>
          <w:color w:val="000000"/>
          <w:sz w:val="28"/>
        </w:rPr>
        <w:t>
</w:t>
      </w:r>
      <w:r>
        <w:rPr>
          <w:rFonts w:ascii="Times New Roman"/>
          <w:b w:val="false"/>
          <w:i w:val="false"/>
          <w:color w:val="000000"/>
          <w:sz w:val="28"/>
        </w:rPr>
        <w:t>
      065 бюджеттік бағдарламасымен 479 бюджеттік бағдарламалар әкімшісімен мынадай мазмұнда толықтырылсын:</w:t>
      </w:r>
      <w:r>
        <w:br/>
      </w:r>
      <w:r>
        <w:rPr>
          <w:rFonts w:ascii="Times New Roman"/>
          <w:b w:val="false"/>
          <w:i w:val="false"/>
          <w:color w:val="000000"/>
          <w:sz w:val="28"/>
        </w:rPr>
        <w:t>
      «479 Тұрғын үй инспекциясы бөлімі</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619 «Қазақстан Республикасы Құрылыс және тұрғын үй-коммуналдық шаруашылық істері агенттігі» бюджеттік бағдарламалар әкімшісі бойынша:</w:t>
      </w:r>
      <w:r>
        <w:br/>
      </w:r>
      <w:r>
        <w:rPr>
          <w:rFonts w:ascii="Times New Roman"/>
          <w:b w:val="false"/>
          <w:i w:val="false"/>
          <w:color w:val="000000"/>
          <w:sz w:val="28"/>
        </w:rPr>
        <w:t>
      мынадай мазмұндағы 035 бюджеттік бағдарламамен толықтырылсын:</w:t>
      </w:r>
      <w:r>
        <w:br/>
      </w:r>
      <w:r>
        <w:rPr>
          <w:rFonts w:ascii="Times New Roman"/>
          <w:b w:val="false"/>
          <w:i w:val="false"/>
          <w:color w:val="000000"/>
          <w:sz w:val="28"/>
        </w:rPr>
        <w:t>
      «035 «Қазақстан тұрғын үй құрылыс жинақ банкі»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мынадай мазмұндағы 013 бюджеттік бағдарламамен толықтырылсын:</w:t>
      </w:r>
      <w:r>
        <w:br/>
      </w:r>
      <w:r>
        <w:rPr>
          <w:rFonts w:ascii="Times New Roman"/>
          <w:b w:val="false"/>
          <w:i w:val="false"/>
          <w:color w:val="000000"/>
          <w:sz w:val="28"/>
        </w:rPr>
        <w:t>
      «013 «Қазақстан Республикасы Президенті телерадиокешені» ҰАҚ жарғылық капиталын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шығыстардың экономикалық сыныптамасында</w:t>
      </w:r>
      <w:r>
        <w:rPr>
          <w:rFonts w:ascii="Times New Roman"/>
          <w:b w:val="false"/>
          <w:i w:val="false"/>
          <w:color w:val="000000"/>
          <w:sz w:val="28"/>
        </w:rPr>
        <w:t>:</w:t>
      </w:r>
      <w:r>
        <w:br/>
      </w:r>
      <w:r>
        <w:rPr>
          <w:rFonts w:ascii="Times New Roman"/>
          <w:b w:val="false"/>
          <w:i w:val="false"/>
          <w:color w:val="000000"/>
          <w:sz w:val="28"/>
        </w:rPr>
        <w:t>
      2-санатта:</w:t>
      </w:r>
      <w:r>
        <w:br/>
      </w:r>
      <w:r>
        <w:rPr>
          <w:rFonts w:ascii="Times New Roman"/>
          <w:b w:val="false"/>
          <w:i w:val="false"/>
          <w:color w:val="000000"/>
          <w:sz w:val="28"/>
        </w:rPr>
        <w:t>
      04-сыныпта:</w:t>
      </w:r>
      <w:r>
        <w:br/>
      </w:r>
      <w:r>
        <w:rPr>
          <w:rFonts w:ascii="Times New Roman"/>
          <w:b w:val="false"/>
          <w:i w:val="false"/>
          <w:color w:val="000000"/>
          <w:sz w:val="28"/>
        </w:rPr>
        <w:t>
      мынадай мазмұндағы 440 кіші сыныппен және 441 ерекшелікпен толықтырылсын:</w:t>
      </w:r>
      <w:r>
        <w:br/>
      </w:r>
      <w:r>
        <w:rPr>
          <w:rFonts w:ascii="Times New Roman"/>
          <w:b w:val="false"/>
          <w:i w:val="false"/>
          <w:color w:val="000000"/>
          <w:sz w:val="28"/>
        </w:rPr>
        <w:t>
      «440 Дербес білім беру ұйымдарын дамыту үшін құрылтайшының нысаналы салымы»</w:t>
      </w:r>
      <w:r>
        <w:br/>
      </w:r>
      <w:r>
        <w:rPr>
          <w:rFonts w:ascii="Times New Roman"/>
          <w:b w:val="false"/>
          <w:i w:val="false"/>
          <w:color w:val="000000"/>
          <w:sz w:val="28"/>
        </w:rPr>
        <w:t>
      441 Дербес білім беру ұйымдарын дамыту үшін құрылтайшының нысаналы салымы»;</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Республикасының бюджеті шығыстарының экономикалық сыныптамасы ерекшеліктерінің құрылымында:</w:t>
      </w:r>
      <w:r>
        <w:br/>
      </w:r>
      <w:r>
        <w:rPr>
          <w:rFonts w:ascii="Times New Roman"/>
          <w:b w:val="false"/>
          <w:i w:val="false"/>
          <w:color w:val="000000"/>
          <w:sz w:val="28"/>
        </w:rPr>
        <w:t>
      150 «Басқа да ағымдағы шығындар» сыныптамада:</w:t>
      </w:r>
      <w:r>
        <w:br/>
      </w:r>
      <w:r>
        <w:rPr>
          <w:rFonts w:ascii="Times New Roman"/>
          <w:b w:val="false"/>
          <w:i w:val="false"/>
          <w:color w:val="000000"/>
          <w:sz w:val="28"/>
        </w:rPr>
        <w:t>
      159 «Өзге де ағымдағы шығындар» ерекшілігіде:</w:t>
      </w:r>
      <w:r>
        <w:br/>
      </w:r>
      <w:r>
        <w:rPr>
          <w:rFonts w:ascii="Times New Roman"/>
          <w:b w:val="false"/>
          <w:i w:val="false"/>
          <w:color w:val="000000"/>
          <w:sz w:val="28"/>
        </w:rPr>
        <w:t>
      «Шығындардың тiзбесi» деген бағанды мынадай редакцияда жазылсын:</w:t>
      </w:r>
      <w:r>
        <w:br/>
      </w:r>
      <w:r>
        <w:rPr>
          <w:rFonts w:ascii="Times New Roman"/>
          <w:b w:val="false"/>
          <w:i w:val="false"/>
          <w:color w:val="000000"/>
          <w:sz w:val="28"/>
        </w:rPr>
        <w:t>
      «Әскери қызметкерлердi, iшкi iстер органдары мен қаржы полициясының қызметкерлерiн және сотталғандарды жерлеуге арналған шығындар; халықты әлеуметтiк қорғау органдарының мектеп-интернаттарының қамқорлығындағыларды жерлеуге арналған шығындар; өкiлеттiк шығындар; жеке табыс салығын уақытылы аудармағаны үшiн өсiмпұл, айыппұл; мiндеттi зейнетақы жарналарын уақытылы төлемегенi үшiн өсiмпұл; айыппұлдар, тұрақсыздық айыбы, комиссиялық төлемдер, кiру жарналары; Қоршаған ортаны эмиссия үшiн төленетiн төлемақы, мемлекеттiк баж, салық және бюджетке төленетiн басқа да мiндеттi төлемдер, олар бойынша өсiмпұл және айыппұлдар (121-ерекшелiк бойынша төленетiн әлеуметтiк салықтан басқа); сайлауларды өткiзу: кандидаттардың мемлекеттiк бұқаралық ақпарат құралдарында сөйлеуi; кандидаттардың сайлау алдындағы көпшiлiк iс-шаралар өткiзуi және үгiт-насихат материалдарын шығаруы; кандидаттардың көлiктiк шығындары (көлiк жалдау, жанар-жағармай); кандидаттардың жалақысын өтеу; саяси партиялардың қызметін қаржыландыру. Заңнамалық актілерге сәйкес мәдени, спорттық және басқа да iс-шаралардың жеңiмпаздары мен қатысушыларына жүлделер, естелiк сыйлықтар, ақшалай сыйақылар, қызметкерлерге, жеке тұлғаларға, басқа да ақшалай төлемдер; бостандығын шектеу, қамау немесе бостандығынан айыру түрiнде жазасын өтеуден босатылатын тұлғалар үшiн тұратын жерiне дейiн жол жүру билеттерiн сатып алу; автокөлiк құралдарын мiндеттi техникалық тексеру; мемлекеттiк мекемелер жұмыскерлерiнiң iссапар шығыстарынан басқа, сапарға шығу арқылы өткiзiлетiн iс-шараларға байланысты шығындар (жол жүру, тұру, тамақтану); Мәслихат депутаттарының негiзгi жұмыс орны бойынша оларға орташа жалақыларын өтеу; алқа билердiң жалақысы; алқа билердiң ел iшiндегi iссапар шығыстары; мемлекеттік білім беру тапсырысы шеңберінде оқитындардың жекелеген санаттарына демалыс кезеңінде жеңілдікпен жүруін өтеуге арналған шығыстар; Қазақстан Республикасының білімін дамытудың 2011-2020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Қазақстанның жоғарғы оқу орындарына шетел мамандарын тартуға арналған шығыстар; басқа ерекшелiктер бойынша жiктелмейтiн басқа да шығыстар; Қазақстан Республикасы Тұңғыш Президентінің — Елбасының қорын толықтыру мен ұстауға, жеке кітапханасы мен жеке мұрағатын сақтауға көзделген шығыстарды қаржыландыру.».</w:t>
      </w:r>
      <w:r>
        <w:br/>
      </w:r>
      <w:r>
        <w:rPr>
          <w:rFonts w:ascii="Times New Roman"/>
          <w:b w:val="false"/>
          <w:i w:val="false"/>
          <w:color w:val="000000"/>
          <w:sz w:val="28"/>
        </w:rPr>
        <w:t>
</w:t>
      </w:r>
      <w:r>
        <w:rPr>
          <w:rFonts w:ascii="Times New Roman"/>
          <w:b w:val="false"/>
          <w:i w:val="false"/>
          <w:color w:val="000000"/>
          <w:sz w:val="28"/>
        </w:rPr>
        <w:t>
      мынадай мазмұндағы Анықтамасымен 440 кіші сыныппен және 441 ерекшелікпен толықтырылсын:</w:t>
      </w:r>
      <w:r>
        <w:br/>
      </w:r>
      <w:r>
        <w:rPr>
          <w:rFonts w:ascii="Times New Roman"/>
          <w:b w:val="false"/>
          <w:i w:val="false"/>
          <w:color w:val="000000"/>
          <w:sz w:val="28"/>
        </w:rPr>
        <w:t>
      «440 Дербес білім беру ұйымдарын дамыту үшін құрылтайшының нысаналы салымы»</w:t>
      </w:r>
      <w:r>
        <w:br/>
      </w:r>
      <w:r>
        <w:rPr>
          <w:rFonts w:ascii="Times New Roman"/>
          <w:b w:val="false"/>
          <w:i w:val="false"/>
          <w:color w:val="000000"/>
          <w:sz w:val="28"/>
        </w:rPr>
        <w:t>
      441 Дербес білім беру ұйымдарын дамыту үшін құрылтайшының нысаналы салымы</w:t>
      </w:r>
      <w:r>
        <w:br/>
      </w:r>
      <w:r>
        <w:rPr>
          <w:rFonts w:ascii="Times New Roman"/>
          <w:b w:val="false"/>
          <w:i w:val="false"/>
          <w:color w:val="000000"/>
          <w:sz w:val="28"/>
        </w:rPr>
        <w:t>
      «Анықтама» бағанында:</w:t>
      </w:r>
      <w:r>
        <w:br/>
      </w:r>
      <w:r>
        <w:rPr>
          <w:rFonts w:ascii="Times New Roman"/>
          <w:b w:val="false"/>
          <w:i w:val="false"/>
          <w:color w:val="000000"/>
          <w:sz w:val="28"/>
        </w:rPr>
        <w:t>
      Дербес білім беру ұйымдарын дамыту үшін құрылтайшының нысаналы салымдар салуы арқылы жүзеге асырылатын шығындар».</w:t>
      </w:r>
      <w:r>
        <w:br/>
      </w:r>
      <w:r>
        <w:rPr>
          <w:rFonts w:ascii="Times New Roman"/>
          <w:b w:val="false"/>
          <w:i w:val="false"/>
          <w:color w:val="000000"/>
          <w:sz w:val="28"/>
        </w:rPr>
        <w:t>
</w:t>
      </w:r>
      <w:r>
        <w:rPr>
          <w:rFonts w:ascii="Times New Roman"/>
          <w:b w:val="false"/>
          <w:i w:val="false"/>
          <w:color w:val="000000"/>
          <w:sz w:val="28"/>
        </w:rPr>
        <w:t>
      2. Бюджеттік процесі әдіснамасы департаменті (А.Н. Қалиева)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тіркеу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