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218f" w14:textId="4212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"Жарнамалауға рұқсат берудің кейбір мәселелері туралы" Қазақстан Республикасы Денсаулық сақтау министрінің 2009 жылғы 18 қарашадағы № 737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17 қазандағы № 714 бұйрығы. Қазақстан Республикасы Әділет министрлігінде 2011 жылы 24 қазанда № 7279 тіркелді. Күші жойылды - Қазақстан Республикасы Денсаулық сақтау министрінің 2013 жылғы 20 наурыздағы № 167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министрінің 20.03.2013 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жарияланғанынан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Бұйрықтың 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> 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 2009 жылғы 18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«Жарнамалауға рұқсат берудің кейбір мәселелері туралы» Қазақстан Республикасы Денсаулық сақтау министрінің 2009 жылғы 18 қарашадағы № 737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2009 жылғы 26 қарашадағы нормативтік құқықтық актілерді мемлекеттік тіркеудің тізіліміне № 5931, тіркелген. Қазақстан Республикасының орталық атқарушы және өзге де орталық мемлекеттік органдарының актілер жинағында, 2010 жыл, № 5 жарияланған; Қазақстан Республикасының нормативтік құқықтық актілер бюллетені, 2010 жыл, қыркүйек № 9, 2011 жыл наурыз № 3, 398-құжат.)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(Н.Е.Бейсен) заңнамада белгіленген тәртіппен осы бұйрықты Қазақстан Республикасы Әділет министрлігіне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департаменті (Қ.Б.Бесбалаев) заңнамада белгіленген тәртіппен мемлекеттік тіркеуден өткеннен кейін осы бұйрықтың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2012 жылғы 30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     С. Қайырбекова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