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905d" w14:textId="e049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министрлігі жүзеге асыратын тіркеуді қоспағанда, көлік құралдарын сенімхат бойынша басқаратын адамдарды тіркеу"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2011 жылғы 26 қыркүйектегі № 503 Бұйрығы. Қазақстан Республикасы Әділет министрлігінде 2011 жылы 25 қазанда № 7281 тіркелді. Күші жойылды - Қазақстан Республикасы Ішкі істер министрінің 2014 жылғы 4 сәуірдегі № 192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Ішкі істер министрінің 04.04.2014 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«Ауыл шаруашылығы министрлігі жүзеге асыратын тіркеуді қоспағанда, көлік құралдарын сенімхат бойынша басқаратын адамдарды тіркеу»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Ішкі істер министрлігінің Жол полициясы комитеті (Б.Б. Бисенқұлов):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тіркеуден өтуін;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тәртіппен осы бұйрықты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Ішкі істер министрінің орынбасары полиция полковнигі Қ.С. Тыныбековке және Қазақстан Республикасы Ішкі істер министрлігі Жол полициясы комитетіне (Б.Б. Бисенқұлов)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503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«Ауыл шаруашылығы министрлігі жүзеге асыратын тіркеуді</w:t>
      </w:r>
      <w:r>
        <w:br/>
      </w:r>
      <w:r>
        <w:rPr>
          <w:rFonts w:ascii="Times New Roman"/>
          <w:b/>
          <w:i w:val="false"/>
          <w:color w:val="000000"/>
        </w:rPr>
        <w:t>
қоспағанда, көлік құралдарын сенімхат бойынша басқаратын</w:t>
      </w:r>
      <w:r>
        <w:br/>
      </w:r>
      <w:r>
        <w:rPr>
          <w:rFonts w:ascii="Times New Roman"/>
          <w:b/>
          <w:i w:val="false"/>
          <w:color w:val="000000"/>
        </w:rPr>
        <w:t>
адамдарды тіркеу»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«Ауыл шаруашылығы министрлігі жүзеге асыратын тіркеуді қоспағанда, көлік құралдарын сенімхат бойынша басқаратын адамдарды тіркеу» қызмет көрсету регламенті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Ішкі істер министрлігі Техникалық қызмет департаментінің Автоматтандырылған ақпараттық-іздеу жүйесі (бұдан әрі - ААІЖ) автоматтандырылған деректер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сенімді тұлға - көлік құралын сенімхат бойынша басқаратын жеке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ішкі істер органдары жол полициясының тіркеу-емтихан бөліністері (бұдан әрі - ЖП ТЕБ)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қызметтің нысаны: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«Жол жүрісі қауіпсіздігі туралы» Қазақстан Республикасының 1996 жылғы 15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ішкі істер органдары туралы» Қазақстан Республикасы Заңының 10-бабы, 1-тармағы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2009 жылғы 26 қазандағы № 1670 қаулысымен бекітілген «Ауыл шаруашылығы министрлігі жүзеге асыратын тіркеуді қоспағанда, көлік құралдарын сенімхат бойынша басқаратын адамдарды тіркеу» мемлекеттік қызмет көрсету стандарты (бұдан әрі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«Көлік құралдарын сенімхат негізінде пайдаланатын адамдарды тіркеу және есепке алу ережесін бекіту туралы» Қазақстан Республикасы Ішкі істер министрінің 2005 жылғы 23 тамыздағы № 504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(Нормативтік құқықтық актілерді мемлекеттік тіркеу тізілімінде № 3840 болып тіркелген) (бұдан әрі - Бұйрық)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Көлік құралын сенімхат бойынша басқаратын адамды тіркеу және сенімхатта арнайы мөртабанды қою немесе қызметтер көрсетуден бас тарту туралы дәлелді жауап мемлекеттік қызметтің нәтижесі болып табылады.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бойынша ЖП ТЕБ жұмыс кестесі. Мемлекеттік қызмет аптасына бес күн көрсетіледі (сейсенбі - жұма сағат 09.00-ден 18.00-ге дейін, түскі үзіліс сағат 13.00-ден 14.30-ға дейін, сенбі сағат 08.00-ден 16.00-ге дейін, түскі үзіліс сағат 12.00-ден 13.00-ге дейін). ЖП ТЕБ орналасқан жері туралы ақпарат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Үкіметтің электрондық порталында;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электрондық Үкіметтің порталында;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Ішкі істер министрлігінің (бұдан әрі - ІІМ) веб-сайттарында (www.mvd.kz);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ІІМ Жол полициясы комитетінің «Заңнама» бөлімінде (www.zholpolice.kz);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облыстардың, Астана және Алматы қалалары ішкі істер департаменттерінің (бұдан әрі - ІІД) веб-сайттарында,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ТЕБ үй-жайларында, стендтерде және ақпараттық тақталарда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мынадай мерзімде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сенімді адам қажетті құжаттарды тапсырған сәттен бастап мемлекеттік қызмет көрсету мерзімі: 1 сағаттан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сенімді адам жүгінген күні жергілікті жерде мемлекеттік қызмет көрсетілгенге дейін кезек күтудің ең жоғарғы шекті уақыты - 20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өтініш иесі жүгінген күні жергілікті жерде мемлекеттік қызметті алушыға қызмет көрсетудің ең жоғарғы шекті уақыты - 20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 иесінің сенімхаттарды қайтарып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иесінің немесе көлік құралының іздестіруде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сенімхаттың әрекет ету мерзімінің өтуі мемлекеттік қызмет көрсетуді тоқтату немесе мемлекеттік қызмет көрсетуден бас тарту үшін негіз болып табылады.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процесіндегі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іс-қимылдар) тәртібінің сипаттамасы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 иесінің құжаттар пакетін қабылдау және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арнайы есептер бойынша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ААІЖ жүйесінде қажетті тіркеу деректерін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сенімхатқа Теб-тің арнайы мөртаңбасын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сенімхат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үшін құжаттар қабылдауды бір адам, ЖП ТЕБ-тің жауапты қызметкері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Өтініш иесін тіркеуді жүзеге асыру үшін өтініш білдірген жағдайда ЖП ТЕБ қызметкері ұсынылған құжаттардың бұйрық талаптарына сәйкестігін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Қажетті құжаттардың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көлік құралын тіркеу туралы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көлік құралын пайдалану құқығына берілген сенімхат;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өтініш иесінің жеке басын куәландыратын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ЖП ТЕБ қызметкері бес минуттың ішінде ұсынылған құжаттардың толықтығын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Одан кейін ЖП ТЕБ қызметкері құжаттарды ЖП ТЕБ операторына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ЖП ТЕБ операторы құжатты алғаннан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көлік құралы иесінің және көлік құралдарының ААІЖ жүйесінде көлік құралын іздестіруде болуын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көлік құралы иесінің (көлік құралы иесінің өкілі) және көлік құралдарының ААІЖ жүйесінде электрондық есептерінің жұмыс істеуі үшін қажетті тіркеу деректерін жинауды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іс-әрекеттер нәтижелері бойынша ЖП ТЕБ операторы құжаттарды ЖП ТЕБ қызметкеріне береді, ол адамды тіркегені туралы мөртаңба қояды және оны көлік құралының иесіне (иенің өкіліне)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Құжатты тапсырғаннан кейін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қызмет алу үшін тиісті құжаттарды тапсырғаны туралы тұтынушыға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Сенімхат пен құжаттар тексерілген адамға жеке басын куәландыратын құжат ұсынғаннан соң ЖП ТЕБ мемлекеттік қызмет көрсетілетін орында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әкімшілік іс-әрекетті (рәсімдер) орындау мерзімін көрсете отырып, құрылымдық-функционалдық бірлік (бұдан әрі - ҚФБ) әкімшілік іс-әрекеттердің реті және өзара іс-қимыл жасасуының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және ҚФБ процесіндегі әкімшілік әрекеттердің логикалық реттілігі арасындағы өзара байланысты көрсететін сызба келтірілген.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«Ауыл шаруашылығы министрлігі жүзеге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асыратын тіркеуді қоспағанда, көлік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 сенімхат бойынша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басқаратын адамдарды тіркеу»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1-кесте. ҚФБ әрекеттерінің сипаттамасы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453"/>
        <w:gridCol w:w="2513"/>
        <w:gridCol w:w="2573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әрекеті (жұмыстың барысы, ағымы)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 барысы, ағымы) 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ЖПБ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ЖПБ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ЖПБ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(процесс, рәсім, операция) атауы және олардың сипаттамалары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иесінің құжаттар пакетін қабылдау және тексеру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ААІЖ жүйесінде қажетті тіркеу деректерін теру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Сенімхат беру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ұйымдастырушылық-өкімдік шешім)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есептер бойынша тексеру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Сенімхатқа арнайы мөртабан қояды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«Ауыл шаруашылығы министрлігі жүзеге асыратын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тіркеуді қоспағанда, көлік құралдарын сенімхат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басқаратын адамдарды тіркеу»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11"/>
    <w:bookmarkStart w:name="z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іс-қимыл жасасу сызбасы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5786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