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f61c" w14:textId="b5cf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Қаржы министрінің 2010 жылғы 1 сәуірдегі N 141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28 қазандағы № 547 бұйрығы. Қазақстан Республикасы Әділет министрлігінде 2011 жылы 28 қазанда № 7283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 </w:t>
      </w:r>
      <w:r>
        <w:rPr>
          <w:rFonts w:ascii="Times New Roman"/>
          <w:b w:val="false"/>
          <w:i w:val="false"/>
          <w:color w:val="000000"/>
          <w:sz w:val="28"/>
        </w:rPr>
        <w:t>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қызметі»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Ішкі істер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«Қоғамдық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ету», 101 «Қылмыстық-атқару жүйесінің қызметін үйлестіру жөніндегі қызметтер» бюджеттік кіші бағдарламалары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«Коммуналдық шаруашылық»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«Энергетика және тұрғын үй-коммуналдық шаруашылық басқармасы» бюджеттік бағдарламалар әкімшісі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тұрғын үй-коммуналдық шаруашылық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«Елді-мекендерді көркейту»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«Энергетика және тұрғын үй-коммуналдық шаруашылық басқармасы» бюджеттік бағдарламалар әкімшісі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тұрғын үй-коммуналдық шаруашылық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«Отын-энергетика кешені және жер қойнауын пайдалану»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«Отын-энергетика кешені және жер қойнауын пайдалану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«Энергетика және тұрғын үй-коммуналдық шаруашылық басқармасы» бюджеттік бағдарламалар әкімшісі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тұрғын үй-коммуналдық шаруашылық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«Су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«Энергетика және тұрғын үй-коммуналдық шаруашылық басқармасы» бюджеттік бағдарламалар әкімшісі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тұрғын үй-коммуналдық шаруашылық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«Энергетика және тұрғын үй-коммуналдық шаруашылық басқармасы» бюджеттік бағдарламалар әкімшісі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тұрғын үй-коммуналдық шаруашылық басқармасы»;.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процесі әдіснамасы департаменті (А.Н.Қалиева)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тіркеу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Жәмішев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