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aa8b" w14:textId="7fd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"2011/2012 оқу жылына жоғары білімі бар мамандар даярлауға арналған мемлекеттік білім беру тапсырысын мамандықтар бойынша бөлу туралы" 2011 жылғы 16 наурыздағы № 97 Қазақстан Республикасы Білім және ғылым министрінің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2011 жылғы 31 қазандағы № 452 Бұйрығы. Қазақстан Республикасы Әділет министрлігінде 2011 жылы 7 қарашада N 7286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«2011/2012 оқу жылына жоғары білімі бар мамандар даярлауға арналған мемлекеттік білім беру тапсырысын мамандықтар бойынша бөлу туралы» Қазақстан Республикасы Білім және ғылым министрінің 2011 жылғы 16 наурыздағы № 97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6858 болып тіркелген, «Егеменді Қазақстан» 2011 жылғы 30 сәуірдегі № 178-181 (26583) санында жарияланған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қосымшаға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Жұмағұлов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352 бұйрығына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және ғылым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16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97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2011-2012 оқу жылына арналған күндізгі оқу нысанындағы</w:t>
      </w:r>
      <w:r>
        <w:br/>
      </w:r>
      <w:r>
        <w:rPr>
          <w:rFonts w:ascii="Times New Roman"/>
          <w:b/>
          <w:i w:val="false"/>
          <w:color w:val="000000"/>
        </w:rPr>
        <w:t>
мамандықтар бөлінісінде жоғары білімі бар мамандар</w:t>
      </w:r>
      <w:r>
        <w:br/>
      </w:r>
      <w:r>
        <w:rPr>
          <w:rFonts w:ascii="Times New Roman"/>
          <w:b/>
          <w:i w:val="false"/>
          <w:color w:val="000000"/>
        </w:rPr>
        <w:t>
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3233"/>
        <w:gridCol w:w="1073"/>
        <w:gridCol w:w="1753"/>
        <w:gridCol w:w="1173"/>
        <w:gridCol w:w="993"/>
        <w:gridCol w:w="1473"/>
        <w:gridCol w:w="1073"/>
        <w:gridCol w:w="993"/>
      </w:tblGrid>
      <w:tr>
        <w:trPr>
          <w:trHeight w:val="3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Мамандықтардың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гранттары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оқу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қысқартылған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Білім беру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оқыту және тәрбиелеу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Бастауышта оқытудың педагогикасы мен әдістемесі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Бастапқы әскери дайындық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Бейнелеу өнері және сызу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Денешынықтыру және спорт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және экономика негіздері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ағылшын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неміс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тілі: екі шетел тілі, француз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оқытпайтын мектептердегі қазақ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оқытпайтын мектептердегі орыс тілі мен әдебиеті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педагогика және өзін-өзі 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Гуманитарлық ғылымдар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қатынастар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қазақ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орыс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Аударма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және этнология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ағылшын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неміс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араб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түрік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корей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қытай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жапон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парсы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өзбек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ұйғыр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үнді тілі (хинди, урду)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француз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филологиясы: поляк тілі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Құқық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құқық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Өнер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орындаушылық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Мұражай ісі және ескерткіштерді қорғау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Баспа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Әлеуметтік ғылымдар, экономика және бизнес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жергілікті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Әлемдік 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байланыс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Мұрағаттану, құжаттар жүргізу және құжаттамалық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Еңбекті ұйымдастыру және нормалау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Жаратылыстану ғылымдары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Ядролық 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Астрономия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Техникалық ғылымдар және технологиялар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және пайдалы қазбалар кен орнын барлау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Тау-кен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 тану және жаңа материалдар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және картография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Көлік, көліктік техника және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Авиациялық техника және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техникасы мен технологиялар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 жасау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энергетикасы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физика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Технологиялық машиналар және жабдықтар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өңдеу және ағаштан бұйымдар жасау технологиясы (қолданылу саласы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бұйымдарының технологиясы және құрастырылуы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Азық–түлік өнімдерінің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өңдеу өндірістерінің технологиясы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материалдарын, бұйымдарын және құрастырылымдарын өндіру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және өмір тіршілігінің қауіпсіздігі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Стандарттау, сертификаттау және метрология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Тоқыма материалдарының технологиясы және жобалануы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Пайдалы қазбаларды байыту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 қысыммен өңдеу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 мен қозғалтқыштарды ұшуда пайдалану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құрылысы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техникасы және технологиялары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Фармацевтикалық өндіріс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Ауылшаруашылық ғылымдары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 өндіру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Аңшылықтану және аң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 және өнеркәсіптік балық аулау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ресурстары және суды пайдалану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 техника және технология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ресурстары және орман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Топырақтану және агрохимия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Жеміс-көкөніс шаруашылығы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мелиорациялау, баптау және қорғау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қорғау және карантин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шаруашылығын энергиямен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Қызмет көрсету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 пайдалану және жүк қозғалысы мен тасымалдауды ұйымдастыру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Әлеуметтік-мәдени қызмет көрсету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Мәдени–тынығу жұмысы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 (сала бойынша)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Мейрамхана ісі және мейманхана бизнесі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Әскери іс және қауіпсіздік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қауіпсіздік жүйелері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Мейірбикелік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денсаулық сақтау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емдеу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Ветеринария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медицина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Ветеринарлық санитария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Денсаулық сақтау және әлеуметтік қамтамасыз ету (медицина)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медицина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5B130200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Стамотология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 Ахмет Яссауи атындағы Халықаралық Қазақ-Түрік университетінде Түркі Республикасынан, басқа түркі тілдес республикалардан студенттерді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М.В.Ломоносов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Монғолия азаматтарын С.Аманжолов атындағы Шығыс Қазақстан мемлекеттік университетінде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жоғары оқу орындарында Ауғаныстан Ислам Республикасы азаматтарын оқыту үшін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медициналық мамандықтарға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Университетінде студенттерді оқыту үшін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оқу орындарының дайындық бөлімдерінде тыңдаушыларды оқытуға: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 болып табылмайтын ұлты қазақ адамдарды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Қ.А. Яссауи атындағы Халықаралық Қазақ-Түрік университетінің дайындық бөлімшесінде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Назарбаев Университетінің дайындық бөлімінде тыңдаушыларды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Тәжікстан азаматтарын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Ауғаныстан азаматтарын медициналық мамандықтар бойынша дайындық бөлімде оқытуға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Музыкалық білім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атындағы Қазақ ұлттық консерваториясы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және психология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Аспаптық орындау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Вокалдық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Дирижерлеу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Жүргенов атындағы Қазақ ұлттық өнер академиясы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музыка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Эстрадалық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Операторлық өнер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Кескіндеме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Өнертану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Сән өнері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 - 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Қазақстан-Британ техникалық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газ ісі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Органикалық заттардың химиялық технологиясы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авиациялық институтының «Восход» филиалы</w:t>
            </w:r>
          </w:p>
        </w:tc>
      </w:tr>
      <w:tr>
        <w:trPr>
          <w:trHeight w:val="45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Ұшатын аппараттарды сынау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және есептеу техникасы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Қолданбалы математика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ақпараттық технологиялар университеті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техникасы және бағдарламалық қамтамасыз ету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Математикалық және компьютерлік модельдеу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 электроника және телекоммуникациялар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балалар үшін квота (1%)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топтағы мүгедектер, бала кезінен мүгедектер, мүгедек балалар арасынан шыққан азаматтар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Соғыс ардагерлеріне және соғыс мүгедектеріне жеңілдіктер мен кепілдіктер бойынша теңестірілген тұлғалар үшін квота (0,5%)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 болып табылмайтын ұлты қазақ адамдарға квота (2%)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