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4cb4" w14:textId="9004c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"Облыстар және cубсидиялау бағыттары бойынша мал шаруашылығы өнімдерінің өнімділігін және сапасын арттыруды субсидиялауға республикалық бюджетте көзделген қаражатты бөлуін бекіту туралы" Қазақстан Республикасы Ауыл шаруашылығы министрінің 2011 жылғы 27 мамырдағы № 08-2/291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министрдің м.а. 2011 жылғы 1 қарашадағы № 08-2/624 Бұйрығы. Қазақстан Республикасының Әділет министрлігінде 2011 жылы 8 қарашада № 7290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2011 жылғы 11 наурыздағы № 252 қаулысымен бекітілген Облыстық бюджеттердің мал шаруашылығы өнімдерінің өнімділігін және сапасын арттыруды субсидиялауға 2011 жылғы республикалық бюджеттен берілетін ағымдағы нысаналы трансферттерді пайдалану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"Облыстар және cубсидиялау бағыттары бойынша мал шаруашылығы өнімдерінің өнімділігін және сапасын арттыруды субсидиялауға республикалық бюджетте көзделген қаражатты бөлуін бекіту туралы" (Нормативтік құқықтық актілердің мемлекеттік тіркеу тізілімінде № 7034 тіркелген, "Егемен Қазақстан" газетінде 2011 жылғы 27 мамырдағы № 342-343 жарияланған) Қазақстан Республикасы Ауыл шаруашылығы министрінің 2011 жылғы 27 мамырдағы № 08-2/291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облыстар бөлінісінде және субсидиялау бағыттары бойынша мал шаруашылығы өнімдерінің өнімділігін және сапасын арттыруды субсидиялауға республикалық бюджетте көзделген </w:t>
      </w:r>
      <w:r>
        <w:rPr>
          <w:rFonts w:ascii="Times New Roman"/>
          <w:b w:val="false"/>
          <w:i w:val="false"/>
          <w:color w:val="000000"/>
          <w:sz w:val="28"/>
        </w:rPr>
        <w:t>қаражатты бөлу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Мал шаруашылығын дамыту және ветеринариялық қауіпсіздік департаменті (Р.А. Тоқсеитова) осы бұйрықты заңнамада белгіленген тәртіппен Қазақстан Республикасы Әділет министрлігінде мемлекеттік тіркеуді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Ауыл шаруашылығы вице-министріне жүктелсін (М.Т.Өмірияев).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жарияланғанынан кейін күнтiзбектiк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 Е. Аман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 қараша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08-2/624 бұйрығына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27 мамырдағы № 08-2/291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бекітілген   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Облыстар және субсидиялау бағыттары бойынша мал шаруашылығы өнімдерінің өнімділігін және сапасын арттыруды субсидиялауға республикалық бюджетте көзделген қаражатты бөлу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1836"/>
        <w:gridCol w:w="1923"/>
        <w:gridCol w:w="1750"/>
        <w:gridCol w:w="1793"/>
        <w:gridCol w:w="1750"/>
        <w:gridCol w:w="1795"/>
      </w:tblGrid>
      <w:tr>
        <w:trPr>
          <w:trHeight w:val="30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баптары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Шұбат</w:t>
            </w:r>
          </w:p>
        </w:tc>
      </w:tr>
      <w:tr>
        <w:trPr>
          <w:trHeight w:val="3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117337,0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15452,0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3627,0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5569,0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</w:tr>
      <w:tr>
        <w:trPr>
          <w:trHeight w:val="27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99140,0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113444,0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3680,0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1320,0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182000,0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60010,0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28191,0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11743,0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24750,0</w:t>
            </w:r>
          </w:p>
        </w:tc>
      </w:tr>
      <w:tr>
        <w:trPr>
          <w:trHeight w:val="34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45239,0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2058,0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7414,0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523425,0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75579,0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22329,0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30544,0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24149,0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37166,0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9455,0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3894,0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1578,0</w:t>
            </w:r>
          </w:p>
        </w:tc>
      </w:tr>
      <w:tr>
        <w:trPr>
          <w:trHeight w:val="27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292821,0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10502,0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13418,0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3106,0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42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130160,0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326050,0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87149,0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121512,0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77416,0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Қызыл-орда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10826,0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828,0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1432,0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</w:tr>
      <w:tr>
        <w:trPr>
          <w:trHeight w:val="3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25725,0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2311,0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17600,0</w:t>
            </w:r>
          </w:p>
        </w:tc>
      </w:tr>
      <w:tr>
        <w:trPr>
          <w:trHeight w:val="40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249628,0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127183,3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36062,0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18990,0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94100,0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140331,0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5750,0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27500,0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28774,0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12200,0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7830,0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8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2059342,0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933705,3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214966,0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264847,0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160590,0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780"/>
        <w:gridCol w:w="1301"/>
        <w:gridCol w:w="1715"/>
        <w:gridCol w:w="1934"/>
        <w:gridCol w:w="1824"/>
        <w:gridCol w:w="228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Биязы жүн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Күрке тауық еті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Шыры және ірі азықтар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</w:tr>
      <w:tr>
        <w:trPr>
          <w:trHeight w:val="3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922646,0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294031,0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55377,0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1440030,0</w:t>
            </w:r>
          </w:p>
        </w:tc>
      </w:tr>
      <w:tr>
        <w:trPr>
          <w:trHeight w:val="27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85800,0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222472,0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40222,0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606378,0</w:t>
            </w:r>
          </w:p>
        </w:tc>
      </w:tr>
      <w:tr>
        <w:trPr>
          <w:trHeight w:val="24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3386332,0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1315906,0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741697,0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231336,0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6076175,0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3180,0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64807,0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1207140,0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107100,0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681757,0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219380,0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2894028,0</w:t>
            </w:r>
          </w:p>
        </w:tc>
      </w:tr>
      <w:tr>
        <w:trPr>
          <w:trHeight w:val="315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39382,0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75244,0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47831,0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46894,0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283694,0</w:t>
            </w:r>
          </w:p>
        </w:tc>
      </w:tr>
      <w:tr>
        <w:trPr>
          <w:trHeight w:val="27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190209,0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33056,0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122252,0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674107,0</w:t>
            </w:r>
          </w:p>
        </w:tc>
      </w:tr>
      <w:tr>
        <w:trPr>
          <w:trHeight w:val="42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253995,0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694264,0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86480,0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132988,0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1910014,0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88900,0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18230,0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124392,0</w:t>
            </w:r>
          </w:p>
        </w:tc>
      </w:tr>
      <w:tr>
        <w:trPr>
          <w:trHeight w:val="3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65620,0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566504,0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457992,0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86845,0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1456012,0</w:t>
            </w:r>
          </w:p>
        </w:tc>
      </w:tr>
      <w:tr>
        <w:trPr>
          <w:trHeight w:val="42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20277,0</w:t>
            </w:r>
          </w:p>
        </w:tc>
      </w:tr>
      <w:tr>
        <w:trPr>
          <w:trHeight w:val="405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270018,7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333788,0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89595,0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1147965,0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545669,0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611016,0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42043,0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1479409,0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128918,0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116289,0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242418,0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56115,0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11741,0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661967,0</w:t>
            </w:r>
          </w:p>
        </w:tc>
      </w:tr>
      <w:tr>
        <w:trPr>
          <w:trHeight w:val="48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123362,0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5189305,0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116289,0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5152450,7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3476065,0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1092681,0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18839255,0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