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d8684" w14:textId="54d86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"Интернет желісінің қазақстандық сегментінің домендік кеңістігін тіркеу, пайдалану және тарату қағидасын бекіту туралы" Қазақстан Республикасы Байланыс және ақпарат министрінің 2010 жылғы 7 қыркүйектегі № 220 бұйрығына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Байланыс және ақпарат министрінің 2011 жылғы 21 қазандағы № 319 Бұйрығы. Қазақстан Республикасы Әділет министрлігінде 2011 жылы 16 қарашада № 7299 тіркелді. Күші жойылды - Қазақстан Республикасы Инвестициялар және даму министрінің м.а. 2016 жылғы 28 қаңтардағы № 118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Инвестициялар және даму министрінің м.а. 28.01.2016 </w:t>
      </w:r>
      <w:r>
        <w:rPr>
          <w:rFonts w:ascii="Times New Roman"/>
          <w:b w:val="false"/>
          <w:i w:val="false"/>
          <w:color w:val="ff0000"/>
          <w:sz w:val="28"/>
        </w:rPr>
        <w:t>№ 118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«Ақпараттандыру туралы» Қазақстан Республикасының 2007 жылғы 11 қаңтардағы Заңының 6-бабының </w:t>
      </w:r>
      <w:r>
        <w:rPr>
          <w:rFonts w:ascii="Times New Roman"/>
          <w:b w:val="false"/>
          <w:i w:val="false"/>
          <w:color w:val="000000"/>
          <w:sz w:val="28"/>
        </w:rPr>
        <w:t>26)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«Интернет желісінің қазақстандық сегментінің домендік кеңістігін тіркеу, пайдалану және тарату қағидасын бекіту туралы» Қазақстан Республикасы Байланыс және ақпарат министрінің 2010 жылғы 7 қыркүйектегі № 220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2010 жылғы 7 қыркүйекте № 6523 болып тіркелген, «Егемен Қазақстан» газетінде 2010 жылғы 9 қарашада № 461-468 (26311) жарияланған)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«6. Интернет желісінің қазақстандық сегментінің домендік кеңістігін тіркеу, пайдалану және тарату қағидасының 4-тармақ, 8-тармақтың 6) тармақшасының және 9-тармақтың 3) тармақшасының іс-қимылдары осы бұйрық қолданысқа енгізілгенге дейін тіркелген домендік атауларға таралмайды. Жаңа домендік атауларды тіркеу қосымша беріліп отырған Интернет желісінің қазақстандық сегментінің домендік кеңістігін тіркеу, пайдалану және тарату қағидасына сәйкес жүргізіледі.».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Байланыс және ақпарат министрлігінің Ақпараттық технологиялар саласындағы мемлекеттік саясат департаменті (Қ.Б. Елеусізова) заңнамада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Әділет министрлігінде мемлекеттік тіркелуінен кейін, оның ресми жариялануын және Қазақстан Республикасы Байланыс және ақпарат министрлігінің интернет-ресурсында орналасуын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Байланыс және ақпарат вице-министрі С.С.Сарсеновке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ресми жарияланған күнінен бастап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Жұмағалиев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