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8318" w14:textId="3118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мәселелері" Қазақстан Республикасы Қаржы министрінің 2010 жылғы 1 сәуірдегі № 141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2011 жылғы 24 қарашадағы № 597 Бұйрығы. Қазақстан Республикасы Әділет министрлігінде 2011 жылы 29 қарашада N 7317 тіркелді. Күші жойылды - Қазақстан Республикасы Экономика және бюджеттік жоспарлау министрінің 2013 жылғы 13 наурыздағы № 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Экономика және бюджеттік жоспарлау министрінің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Қазақстан Республикасы Қаржы министрінің 2010 жылғы 1 сәуірдегі № </w:t>
      </w:r>
      <w:r>
        <w:rPr>
          <w:rFonts w:ascii="Times New Roman"/>
          <w:b w:val="false"/>
          <w:i w:val="false"/>
          <w:color w:val="000000"/>
          <w:sz w:val="28"/>
        </w:rPr>
        <w:t>141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6148 болып тіркелген)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 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«Тұрғын үй-коммуналдық шаруашылық»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«Елді-мекендерді көркейту»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 «Ауданның (облыстық маңызы бар қаланың) тұрғын үй-коммуналдық шаруашылығы, жолаушылар көлігі және автомобиль жолдары бөлімі» бюджеттік бағдарламалар әкімшісі мынадай мазмұндағы 035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«035 Семей ядролық полигонының жабылуының 20 жылдығына орайластырылған іс-шараларды өткізуге байланысты Семей қаласының инфрақұрылымын абаттандыру және жөндеу»;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«Ауыл, су, орман, балық шаруашылығы, ерекше қорғалатын табиғи аумақтар, қоршаған ортаны және жануарлар дүниесін қорғау, жер қатынастары»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«Ауыл, су, орман, балық шаруашылығы, қоршаған ортаны қорғау және жер қатынастары саласындағы өзге де қызметтер»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«Қазақстан Республикасы Ауыл шаруашылығы министрлігі»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077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«077 Салықтық және өзге де берешектерді өтеу»;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шығыстардың экономикалық 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«Ағымдағы шығындар» санатта: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«Сыйақылар төлеу»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 «Ішкі қарыздар бойынша сыйақы төлемдері»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«Республикалық бюджеттен жергiлiктi атқарушы органдар алған қарыздар бойынша сыйақы төлемдері» ерекшелігі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«212 Жоғары тұрған бюджеттен жергiлiктi атқарушы органдар алған қарыздар бойынша сыйақы төлемдері»;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«Қарыздарды өтеу» санатта: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«Қарыздарды өтеу»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710 «Ішкі қарыздар бойынша негізгі борышты өтеу»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714, 715 ерекшеліктермен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«714 Бюджет кредиттерінің пайдаланылмаған сомасын қайтару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715 Бюджеттік кредиттерді мақсатсыз пайдаланудың сомаларын қайтару»;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шығыстарының экономикалық сыныптамасы ерекшелігінің құрылымында: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«Республикалық бюджеттен жергiлiктi атқарушы органдар алған қарыздар бойынша сыйақылар төлемдерi» ерекшелігі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«Жоғары тұрған бюджеттен жергiлiктi атқарушы органдар алған қарыздар бойынша сыйақы төлемдері (мүдделер)»;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«Анықтама»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жергiлiктi атқарушы органдар алған қарыздар бойынша сыйақы төлемдері (мүдделер)» ерекшелігі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«Жоғары тұрған бюджеттен жергiлiктi атқарушы органдар алған қарыздар бойынша сыйақы төлемдері (мүдделер)»;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рәсімдер әдіснамасы департаменті (А.Н.Қалиева)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 мемлекеттік тіркеу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 Р. Дәленов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