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2bfaf" w14:textId="8d2bf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2010 жылғы 1 сәуірдегі № 141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2011 жылғы 7 желтоқсандағы № 614 Бұйрығы. Қазақстан Республикасы Әділет министрлігінде 2011 жылы 26 желтоқсанда № 7351 тіркелді. Күші жойылды - Қазақстан Республикасы Экономика және бюджеттік жоспарлау министрінің 2013 жылғы 13 наурыздағы № 71 бұйрығымен</w:t>
      </w:r>
    </w:p>
    <w:p>
      <w:pPr>
        <w:spacing w:after="0"/>
        <w:ind w:left="0"/>
        <w:jc w:val="both"/>
      </w:pPr>
      <w:r>
        <w:rPr>
          <w:rFonts w:ascii="Times New Roman"/>
          <w:b w:val="false"/>
          <w:i w:val="false"/>
          <w:color w:val="ff0000"/>
          <w:sz w:val="28"/>
        </w:rPr>
        <w:t xml:space="preserve">      Ескерту. Күші жойылды - ҚР Экономика және бюджеттік жоспарлау министрінің 13.03.2013 </w:t>
      </w:r>
      <w:r>
        <w:rPr>
          <w:rFonts w:ascii="Times New Roman"/>
          <w:b w:val="false"/>
          <w:i w:val="false"/>
          <w:color w:val="ff0000"/>
          <w:sz w:val="28"/>
        </w:rPr>
        <w:t>№ 71</w:t>
      </w:r>
      <w:r>
        <w:rPr>
          <w:rFonts w:ascii="Times New Roman"/>
          <w:b w:val="false"/>
          <w:i w:val="false"/>
          <w:color w:val="ff0000"/>
          <w:sz w:val="28"/>
        </w:rPr>
        <w:t xml:space="preserve"> (ресми жарияланған күнінен бастап қолданысқа енгізіледі) бұйрығымен.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«2012-2014 жылдарға арналған республикалық бюджет туралы» 2011 жылғы 29 қарашадағы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Бірыңғай бюджеттік сыныптамасының кейбір мәселелері» туралы Қазақстан Республикасы Қаржы министрінің 2010 жылғы 1 сәуірдегі № 141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6148 болып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бюджетке түсетін түсімдер </w:t>
      </w:r>
      <w:r>
        <w:rPr>
          <w:rFonts w:ascii="Times New Roman"/>
          <w:b w:val="false"/>
          <w:i w:val="false"/>
          <w:color w:val="000000"/>
          <w:sz w:val="28"/>
        </w:rPr>
        <w:t>сыныптамасында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«Салықтық емес түсiмдер» санатында:</w:t>
      </w:r>
      <w:r>
        <w:br/>
      </w:r>
      <w:r>
        <w:rPr>
          <w:rFonts w:ascii="Times New Roman"/>
          <w:b w:val="false"/>
          <w:i w:val="false"/>
          <w:color w:val="000000"/>
          <w:sz w:val="28"/>
        </w:rPr>
        <w:t>
</w:t>
      </w: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сыныбында:</w:t>
      </w:r>
      <w:r>
        <w:br/>
      </w:r>
      <w:r>
        <w:rPr>
          <w:rFonts w:ascii="Times New Roman"/>
          <w:b w:val="false"/>
          <w:i w:val="false"/>
          <w:color w:val="000000"/>
          <w:sz w:val="28"/>
        </w:rPr>
        <w:t>
</w:t>
      </w:r>
      <w:r>
        <w:rPr>
          <w:rFonts w:ascii="Times New Roman"/>
          <w:b w:val="false"/>
          <w:i w:val="false"/>
          <w:color w:val="000000"/>
          <w:sz w:val="28"/>
        </w:rPr>
        <w:t>
      1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ішкі сыныбында:</w:t>
      </w:r>
      <w:r>
        <w:br/>
      </w:r>
      <w:r>
        <w:rPr>
          <w:rFonts w:ascii="Times New Roman"/>
          <w:b w:val="false"/>
          <w:i w:val="false"/>
          <w:color w:val="000000"/>
          <w:sz w:val="28"/>
        </w:rPr>
        <w:t>
</w:t>
      </w:r>
      <w:r>
        <w:rPr>
          <w:rFonts w:ascii="Times New Roman"/>
          <w:b w:val="false"/>
          <w:i w:val="false"/>
          <w:color w:val="000000"/>
          <w:sz w:val="28"/>
        </w:rPr>
        <w:t>
      07 ерекшелігін «Жергілікті бюджеттен қаржыландырылатын облыстардың, республикалық маңызы бар қаланың, астананың мемлекеттік сәулет-құрылыс бақылау басқармалары, олардың аумақтық бөлімшелері салатын айыппұлдар, өсімпұлдар, санкциялар, өндіріп алулар» алып тасталсын;</w:t>
      </w:r>
      <w:r>
        <w:br/>
      </w:r>
      <w:r>
        <w:rPr>
          <w:rFonts w:ascii="Times New Roman"/>
          <w:b w:val="false"/>
          <w:i w:val="false"/>
          <w:color w:val="000000"/>
          <w:sz w:val="28"/>
        </w:rPr>
        <w:t>
</w:t>
      </w:r>
      <w:r>
        <w:rPr>
          <w:rFonts w:ascii="Times New Roman"/>
          <w:b w:val="false"/>
          <w:i w:val="false"/>
          <w:color w:val="000000"/>
          <w:sz w:val="28"/>
        </w:rPr>
        <w:t>
      шығыстардың функционалдық сыныптамасы осы бұйрықтың қосымшасына сәйкес жазылсын.</w:t>
      </w:r>
      <w:r>
        <w:br/>
      </w:r>
      <w:r>
        <w:rPr>
          <w:rFonts w:ascii="Times New Roman"/>
          <w:b w:val="false"/>
          <w:i w:val="false"/>
          <w:color w:val="000000"/>
          <w:sz w:val="28"/>
        </w:rPr>
        <w:t>
</w:t>
      </w:r>
      <w:r>
        <w:rPr>
          <w:rFonts w:ascii="Times New Roman"/>
          <w:b w:val="false"/>
          <w:i w:val="false"/>
          <w:color w:val="000000"/>
          <w:sz w:val="28"/>
        </w:rPr>
        <w:t>
      2. Бюджеттік рәсімдер әдіснамасы департаменті (А.Н. Қалиева)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2012 жылғы 1 қаңтардан бастап қолданысқа енгізіледі.</w:t>
      </w:r>
    </w:p>
    <w:bookmarkEnd w:id="0"/>
    <w:p>
      <w:pPr>
        <w:spacing w:after="0"/>
        <w:ind w:left="0"/>
        <w:jc w:val="both"/>
      </w:pPr>
      <w:r>
        <w:rPr>
          <w:rFonts w:ascii="Times New Roman"/>
          <w:b w:val="false"/>
          <w:i/>
          <w:color w:val="000000"/>
          <w:sz w:val="28"/>
        </w:rPr>
        <w:t>      Министр                                   Б. Жәмішев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2011 жылғы 7 желтоқсандағы</w:t>
      </w:r>
      <w:r>
        <w:br/>
      </w:r>
      <w:r>
        <w:rPr>
          <w:rFonts w:ascii="Times New Roman"/>
          <w:b w:val="false"/>
          <w:i w:val="false"/>
          <w:color w:val="000000"/>
          <w:sz w:val="28"/>
        </w:rPr>
        <w:t xml:space="preserve">
№ 614 бұйрығына    </w:t>
      </w:r>
      <w:r>
        <w:br/>
      </w:r>
      <w:r>
        <w:rPr>
          <w:rFonts w:ascii="Times New Roman"/>
          <w:b w:val="false"/>
          <w:i w:val="false"/>
          <w:color w:val="000000"/>
          <w:sz w:val="28"/>
        </w:rPr>
        <w:t xml:space="preserve">
қосымша        </w:t>
      </w:r>
    </w:p>
    <w:bookmarkEnd w:id="1"/>
    <w:bookmarkStart w:name="z13" w:id="2"/>
    <w:p>
      <w:pPr>
        <w:spacing w:after="0"/>
        <w:ind w:left="0"/>
        <w:jc w:val="left"/>
      </w:pPr>
      <w:r>
        <w:rPr>
          <w:rFonts w:ascii="Times New Roman"/>
          <w:b/>
          <w:i w:val="false"/>
          <w:color w:val="000000"/>
        </w:rPr>
        <w:t xml:space="preserve"> 
Бюджет шығыстарының функционалдық сыныптамасы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13"/>
        <w:gridCol w:w="753"/>
        <w:gridCol w:w="893"/>
        <w:gridCol w:w="733"/>
        <w:gridCol w:w="8993"/>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өкiлдiк, атқарушы және басқа органдар</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қызметін қамтамасыз ету жөніндегі қызметтер</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қызметін қамтамасыз ету жөніндегі қызметтер</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ішкі және сыртқы саясатының стратегиялық аспектілерін болжамды-талдамалық қамтамасыз ету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баспа басылымдарының сақталуын қамтамасыз ету және оларды арнайы пайдалану</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мекемелердің күрделі шығыстары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концессиялық жобалардың техникалық-экономикалық негіздемелерін әзірлеу және сараптау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қызметін қамтамасыз ету жөніндегі қызметтер</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қызметін қамтамасыз ету</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концессиялық жобалардың техникалық-экономикалық негіздемелерін әзірлеу және сараптау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қызметін қамтамасыз ету жөніндегі қызметтер</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Премьер-Министрінің қызметін қамтамасыз ету </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Адамның және азаматтың құқықтары мен бостандықтарының сақталуы жөніндегі қызметтер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құқықтары жөніндегі ұлттық орталық қызметін қамтамасыз ету</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құқықтары жөніндегі ұлттық орталықтың күрделі шығыстары</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мәслихатының аппараты</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астана мәслихатының аппараты</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қызметін қамтамасыз ету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әкімінің аппараты</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бағалау және сараптау</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p>
        </w:tc>
      </w:tr>
      <w:tr>
        <w:trPr>
          <w:trHeight w:val="16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 </w:t>
            </w:r>
          </w:p>
        </w:tc>
      </w:tr>
      <w:tr>
        <w:trPr>
          <w:trHeight w:val="15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1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r>
      <w:tr>
        <w:trPr>
          <w:trHeight w:val="18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астана әкімінің аппараты</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қызметін қамтамасыз ету</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бағалау және сараптау</w:t>
            </w:r>
          </w:p>
        </w:tc>
      </w:tr>
      <w:tr>
        <w:trPr>
          <w:trHeight w:val="16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6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6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6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6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тексеру комиссиясы</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төтенше жағдайлар резерві есебінен іс-шараларды өткізу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 органның төтенше резерві есебінен іс-шаралар өткізу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жергілікті атқарушы органның резерві есебінен іс-шаралар өткізу</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 есебінен іс-шаралар өткізу </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резерві қаражаты есебінен сот шешімдері бойынша жергілікті атқарушы органдардың міндеттемелерін орындау</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астананың тексеру комиссиясы </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тексеру комиссиясының қызметін қамтамасыз ету жөніндегі қызметтер </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төтенше жағдайлар резерві есебінен іс-шараларды өткізу </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 органның төтенше резерві есебінен іс-шаралар өткізу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жергілікті атқарушы органның резерві есебінен іс-шаралар өткізу</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 есебінен іс-шаралар өткізу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резерві қаражаты есебінен сот шешімдері бойынша жергілікті атқарушы органдардың міндеттемелерін орындау</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637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Конституциясының республика аумағындағы үстемдігін қамтамасыз ету </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637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Конституциялық кеңесінің қызметін қамтамасыз ету </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637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637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Конституциялық Кеңесінің күрделі шығыстары</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637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637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637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637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637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637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өткізуді ұйымдастыру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Сайлау өткізуді ұйымдастыру жөніндегі уәкілетті органның қызметін қамтамасыз ету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өткізу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Орталық сайлау комиссиясының күрделі шығыстары</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Премьер-Министрдің және мемлекеттік органдардың басқа да лауазымды тұлғаларының қызметін қамтамасыз ету жөніндегі қызметтер</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Премьер-Министрдің және мемлекеттік органдардың басқа да лауазымды тұлғаларының қызметін қамтамасыз ету</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үшін автомашиналар паркін жаңарту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күрделі шығыстары</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Тұңғыш Президентінің Қорын қамтамасыз ету және толықтыру, Қазақстан Республикасы Тұңғыш Президенті - Елбасының жеке кітапханасы мен жеке мұрағатын сақтау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Әкімшілігінің, Премьер-Министрі Кеңсесінің және Президенті Іс басқармасының ақпараттық жүйелерін құру және дамыту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ведомстволық бағыныстағы ұйымдарының күрделі шығыстары</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жоспарлауды, мемлекеттік бюджеттің атқарылуын және оның атқарылуын бақылауды қамтамасыз ету жөніндегі қызметтер</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жоспарлау, мемлекеттік бюджеттің атқарылуы және оның атқарылуын бақылау саласындағы уәкілетті органның қызметін қамтамасыз ету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 қызметтерін көрсету</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 қаржыландыратын инвестициялық жобалардың аудитiн жүзеге асыру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және банкроттық рәсiмдердi жүргiзу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акцияларын сатып алу</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жобаларға мониторинг жүргізу</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Кинология орталығының қызметтері</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Жекешелендiру, мемлекеттік мүлiктi басқару, жекешелендiруден кейiнгі қызмет, осымен байланысты дауларды реттеу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Жеңілдікті тұрғын үй кредиттері бойынша бағамдық айырманы төлеу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министрлiгінің күрделі шығындары</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Кедендiк сараптама жүргізу</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Оқу-әдiстемелiк орталығының қызметтері</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және кедендік инфрақұрылым объектілерін салу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мониторинг жүргізу және оның нәтижелерін пайдалану</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ақпараттық жүйесін құру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«КААЖ» және «Электрондық кеден» ақпараттық жүйесін құру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мемлекеттік сатып алу» автоматтандырылған интеграцияланған ақпараттық жүйесін дамыту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 өзгертуге байланысты салық органдарының ақпараттық жүйелерін жаңғырту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ақпаратты қабылдау және өңдеу орталықтарын құру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«е-Қаржымині» интеграцияланған автоматтандырылған ақпараттық жүйесін жасау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кешенінің жалға алынған мүлкін есепке алу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кешенінің объектілерін бағалау және жылжымайтын мүлікке құқықтарды тіркеу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әкімшілігін жүргізуді реформалау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қаржы басқармасы</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сомалардың толық жиналуын қамтамасыз ету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p>
        </w:tc>
      </w:tr>
      <w:tr>
        <w:trPr>
          <w:trHeight w:val="16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16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15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18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қаржы басқармасы</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6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бюджеттiң атқарылуын бақылау жөнiндегi есеп комитетi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бақылауды қамтамасыз ету</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уәкілетті органның қызметін қамтамасыз ету</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комитетінің күрделі шығыстары</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4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экономика, қаржы және кәсіпкерлік бөлімі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жинақ салымдары бойынша сыйлықақылар төлеу</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қоғамдық тәртіп саласындағы саяси мүдделерін қамтамасыз ету</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саяси қызметті үйлестіру жөніндегі қызметтер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саяси қызметті үйлестіру жөніндегі уәкілетті органның қызметін қамтамасыз ету </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шекараны делимитациялау және демаркациялау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министрлігінің күрделі шығыстары</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іссапарлар</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дипломатиялық өкілдіктердің арнайы, инженерлік-техникалық және нақты қорғалуын қамтамасыз ету</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Қазақстан Республикасының мүддесін білдіру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ұйымдарында, Тәуелсіз Мемлекеттер Достастығының жарғылық және басқа органдарында Қазақстан Республикасының мүддесін білдіру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ұйымдарға, өзге де халықаралық және басқа органдарға қатысуы</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аккредиттелген халықаралық ұйымдардың өкілдіктеріне кеңселік үй-жайларды жалдау төлемі</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Iргелi ғылыми зерттеулер</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сыйлықтар және стипендиялар</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Ғылымды қамтамасыз ету саласындағы мемлекеттік ұйымдардың күрделі шығыстары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және қолданбалы ғылыми зерттеулер</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Экономикалық даму және сауда министрлігі </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сауда саясатын, мемлекеттік жоспарлау мен басқару жүйесін қалыптастыру және дамыту жөніндегі қызметтер</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сауда саясаты, мемлекеттік жоспарлау мен басқару жүйесі саласындағы уәкілетті органның қызметін қамтамасыз ету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 қызметтерін көрсету</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сауда және мемлекеттік басқару саласында қолданбалы зерттеулерді жүзеге асыру</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мен жұмылдыруды жетілдіру жөніндегі қызметтер </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концессия мәселелері бойынша құжаттаманы бағалау және сараптау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егемен кредиттік рейтингін қайта қарау мәселелері бойынша халықаралық рейтингтік агенттіктерімен өзара іс-қимыл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бірлесіп жүзеге асырылатын жобаларды зерттеулерді іске асыруды қамтамасыз ету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 есебінен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бәсекеге қабілеттілігін арттыру және мемлекеттік басқаруды жетілдіру</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 есебінен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жүзеге асыру жөніндегі қызметтер</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 саласындағы уәкілетті органның қызметін қамтамасыз ету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елдегі сауда өкілдіктерінің қызметін қамтамасыз ету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 өткізуді қамтамасыз ету жөніндегі қызметтер</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Экономикалық даму және сауда министрлігінің күрделі шығыстары </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экономика және бюджеттік жоспарлау басқармасы</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9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p>
        </w:tc>
      </w:tr>
      <w:tr>
        <w:trPr>
          <w:trHeight w:val="16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5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19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r>
      <w:tr>
        <w:trPr>
          <w:trHeight w:val="18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экономика және бюджеттік жоспарлау басқармасы</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республикалық маңызы бар қаланы, астананы басқару саласындағы мемлекеттік саясатты іске асыру жөніндегі қызметтер</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5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бюджеттiң атқарылуын бақылау жөнiндегi есеп комитетi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бақылау органдары кадрларының біліктілігін арттыру және қайта даярлау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6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экономика, қаржы және кәсіпкерлік бөлімі </w:t>
            </w:r>
          </w:p>
        </w:tc>
      </w:tr>
      <w:tr>
        <w:trPr>
          <w:trHeight w:val="11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5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r>
      <w:tr>
        <w:trPr>
          <w:trHeight w:val="11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шығындарына арналған резервінің есебінен іс-шаралар өткізу</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6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5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агенттiгi</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қызмет саласында және салааралық үйлестіруде мемлекеттік статистиканы реттеу жөніндегі қызметтер</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қызмет және мемлекеттік статистиканы салааралық үйлестіру саласындағы уәкілетті органның қызметін қамтамасыз ету</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жинау және өңдеу жөніндегі қызметтер</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саласындағы қолданбалы ғылыми зерттеулер</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санақ өткізу</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агенттігінің күрделі шығыстары</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тарату жөніндегі қызметтер</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интеграцияланған ақпараттық жүйесін құру және дамыту</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статистика жүйесін нығайту</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кадрлық мәселелер</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саласындағы бірыңғай мемлекеттiк саясатты қалыптастыру және іске асыру</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саласындағы бірыңғай мемлекеттiк саясатты қалыптастыру және іске асыру жөніндегі уәкілетті органның қызметін қамтамасыз ету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 қызметтерін көрсету</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мемлекеттiк қызмет кадрларын тестілеу жөніндегі қызметтер</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агенттігінің күрделі шығыстары</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 ғылыми зерттеулер және ғылыми қолданбалы әдістемелері өткізу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жобаларын әзірлеу бойынша әлеуметтік зерттеулер</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партияларды қаржыландыру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бюджеттiң атқарылуын бақылау жөнiндегi есеп комитетi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бұзушылықтарды зерттеу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5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және ақпарат саласындағы инфрақұрылымды және бәсекелі нарықты дамыту жөніндегі қызметтер </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ақпарат саласындағы инфрақұрылымды және бәсекелі нарықты дамыту жөніндегі уәкілетті органның қызметін қамтамасыз 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 қызметтерін көрсету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халықты оқыту қызметтері</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министрлігінің күрделі шығыстары</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ақпараттық жүйелердің жұмыс істеуін қамтамасыз ету</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деректер базасын құру</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инфрақұрылымын құру</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заңды тұлғаларға «жалғыз терезе» қағидаты бойынша мемлекеттік қызметтер көрсететін халыққа қызмет көрсету орталықтарының қызметін қамтамасыз ету </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мемлекеттік мекемелерінің күрделі шығыстары</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орбиталды-жиілік ресурсын координациалау және халықаралық-құқықтық қорғау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желілер мониторингі жүйесін құру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операторларының басқару жүйесін және желілердің мониторингін сүйемелдеу</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желілердің мониторингі жүйесін сүйемелдеу</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Радиожиілік спектрі мониторингі жүйесін жаңғырту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 қызметінің ақпараттық технологияларды қолдану тиімділігін бағалауды жүргізу жөніндегі қызметтері</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мұқтаждықтар</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Қорғанысты және Қазақстан Республикасының Қарулы Күштерін ұйымдастыру саласындағы мемлекеттік саясатты айқындау және іске асыру жөніндегі қызметтер </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Қорғанысты және Қазақстан Республикасының Қарулы Күштерін ұйымдастыру саласындағы мемлекеттік саясатты айқындау және іске асыру жөніндегі уәкілетті органның қызметін қамтамасыз ету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 қызметтерін көрсету</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объектілерін салу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 тылдық қамтамасыз ету</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ведомстволық бағыныстағы мекемелерінің күрделі шығыстары</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қызметті қамтамасыз ету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саяси мүдделерді қамтамасыз ету</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қызметшілердің тәрбиелік және моральдық психологиялық даярлығын арттыру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 жасына дейінгілерді әскери-техникалық мамандықтар бойынша даярлау</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Күштерінің күрделі шығыстары</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Күштерінің жауынгерлік әзірлігін арттыру</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 тұрғын үймен қамтамасыз ету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саласындағы зерттеулер</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облыстық ауқымдағы аумақтық қорғаныс</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жұмылдыру дайындығы, азаматтық қорғаныс, авариялар мен дүлей апаттардың алдын алуды және жоюды ұйымдастыру басқармасы</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республикалық маңызы бар қаланың, астананың аумақтық қорғанысы</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Республикалық ұланы</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Күзетiлетiн адамдардың, объектiлердiң қауiпсiздiгiн және дәстүрлi рәсiмдердiң орындалуын қамтамасыз етуге қатысу</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ұланның даму бағдарламасы</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r>
      <w:tr>
        <w:trPr>
          <w:trHeight w:val="7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 </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Қорғанысты және Қазақстан Республикасының Қарулы Күштерін ұйымдастыру саласындағы мемлекеттік саясатты айқындау және іске асыру жөніндегі уәкілетті органның қызметін қамтамасыз ету </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жағдайлардың алдын алу және жою</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саласында сынақтарды талдау және жүргізу</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күрделі шығыстары</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мекемелер мамандарын төтенше жағдай ахуалында іс-әрекет жасауға даярлау</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қызметкерлерге тұрғын үй алу</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саласындағы қолданбалы ғылыми зерттеулер</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ведомстволық бағыныстағы мекемелерінің күрделі шығыстары</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министрлігі жүйесінің мамандарын шетелдің оқу орындарында даярлау</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ағымдағы нысаналы даму трансферттері</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 мен аумақтарды табиғи зілзалалардан инженерлік қорғау жөніндегі жұмыстарды жүргізу</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 </w:t>
            </w:r>
          </w:p>
        </w:tc>
      </w:tr>
      <w:tr>
        <w:trPr>
          <w:trHeight w:val="16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6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8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r>
      <w:tr>
        <w:trPr>
          <w:trHeight w:val="19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 объектілерін дамыту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жөніндегі жұмыстарды жүргізу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жолаушылар көлігі және автомобиль жолдары басқармасы</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 объектілерін дамыту</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 жұмыстар жүргізу</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жұмылдыру дайындығы, азаматтық қорғаныс, авариялар мен дүлей апаттардың алдын алуды және жоюды ұйымдастыру басқармасы</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азаматтық қорғаныс іс-шаралары</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және республикалық маңызы бар қаланы, астананы жұмылдыру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ауқымындағы төтенше жағдайлардың алдын-алу және жою</w:t>
            </w:r>
          </w:p>
        </w:tc>
      </w:tr>
      <w:tr>
        <w:trPr>
          <w:trHeight w:val="9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ауқымындағы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жөніндегі жұмыстарды жүргізу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6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 </w:t>
            </w:r>
          </w:p>
        </w:tc>
      </w:tr>
      <w:tr>
        <w:trPr>
          <w:trHeight w:val="16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саласында мемлекеттік саясатты айқындау және оның іске асырылуын ұйымдастыру жөніндегі қызметтер</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 және қоғамдық қауіпсіздікті қамтамасыз ету саласында мемлекеттік саясатты айқындау және оның іске асырылуын ұйымдастыру жөніндегі уәкілетті органның қызметін қамтамасыз ету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жүйесінің қызметін реттеу жөніндегі қызметтер</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қатысатын адамдардың құқықтары мен бостандықтарын қорғауды қамтамасыз ету</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қауіпсіздікті қамтамасыз ету бойынша ішкі әскерлердің қызметтері</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сақтау және қоғамдық қауіпсіздікті қамтамасыз ету саласындағы мемлекеттік саясатты іске асыруды ұйымдастыру және анықтау жөніндегі уәкілетті органның қызметін қамтамасыз ету </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қызметін қамтамасыз ету жөніндегі қызметтер</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және қылмыстық-атқару жүйесі объектілерін салу, реконструкциялау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және Алматы қаласының бюджетіне қоғамдық тәртіп пен қауіпсіздік құрылысына берілетін нысаналы даму трансферттері</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және қоғамдық қауіпсіздікті қамтамасыз ету жөніндегі қызметтер</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 құжаттарын дайындау</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 куәліктерін, көлік құралдарын мемлекеттік тіркеу үшін құжаттар, нөмір белгілерін дайындау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қызметтерін жүзеге асыру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төлеуден босатылған адамдарға адвокаттар көрсететін заңгерлік көмекке ақы төлеу</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және есірткі бизнесінің алдын алу жөніндегі қызметтер</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күрделі шығыстары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ведомстволық бағынысты мекемелерінің күрделі шығыстары</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сақталған қаруды, оқ-дәрілерді және жарылғыш заттарды ерікті түрде өтемді тапсыруды ынталандыру</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ішкі әскерлерінің күрделі шығыстары</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халықаралық маңызы бар іс-шараларды өткізу кезінде қоғамдық тәртiптi сақтауды қамтамасыз етуге берілетін ағымдағы нысаналы трансферттер</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көші-қон полициясының қосымша штат санын ұстауға, материалдық-техникалық жарақтандыруға берілетін ағымдағы нысаналы трансферттер</w:t>
            </w:r>
          </w:p>
        </w:tc>
      </w:tr>
      <w:tr>
        <w:trPr>
          <w:trHeight w:val="10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оралмандарды уақытша орналастыру орталығын және оралмандарды бейімдеу және ықпалдастыру орталығын күтіп-ұстауға және материалдық-техникалық жарақтандыруға берілетін ағымдағы нысаналы трансферттер</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жол қозғалысы қауіпсіздігін қамтамасыз етуге берілетін нысаналы ағымдағы трансферттер</w:t>
            </w:r>
          </w:p>
        </w:tc>
      </w:tr>
      <w:tr>
        <w:trPr>
          <w:trHeight w:val="9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бюджетіне метрополитенде қоғамдық тәртіпті және қоғамдық қауіпсіздікті күзетуді қамтамасыз ету бойынша Алматы қаласының ІІД қосымша штат санын ұстауға берілетін нысаналы ағымдағы трансферттер </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Алматы қаласының бюджетіне режимдік стратегиялық объектілерге қызмет көрсетуді жүзеге асыратын штат санын ұстауға берілетін нысаналы ағымдағы трансферттер</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Терроризмге және экстремизм мен сепаратизмнің өзге де көріністеріне қарсы күрес</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бюджеттен қаржыландырылатын атқарушы ішкі істер органы</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ағымдағы нысаналы трансферттер есебiнен автомобиль жолдарының қауіпсіздігін қамтамасыз ету </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тәртіпті тұтқындалған адамдарды ұстауды ұйымдастыру</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халықаралық маңызы бар іс-шараларды өткізу кезінде қоғамдық тәртіптің сақталуын қамтамасыз ету </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көші-қон полициясының қосымша штаттық санын материалдық-техникалық жарақтандыру және ұстау</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p>
        </w:tc>
      </w:tr>
      <w:tr>
        <w:trPr>
          <w:trHeight w:val="16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6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16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18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қоғамдық тәртіп пен қауіпсіздік объектілерін салу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қоғамдық тәртіп пен қауіпсіздік объектілерін салуға берілетін нысаналы даму трансферттері</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жолаушылар көлігі және автомобиль жолдары басқармасы</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қоғамдық тәртіп пен қауіпсіздік объектілерін салу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қоғамдық тәртіп пен қауіпсіздік объектілерін салуға берілетін нысаналы даму трансферттері</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бюджетінен қаржыландырылатын атқарушы ішкі істер органы</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аумағында қоғамдық тәртіп пен қауіпсіздікті сақтау саласындағы мемлекеттік саясатты іске асыру жөніндегі қызметтер қамтамасыз ету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 есірткісіз қала» өңірлік бағдарламасын жүзеге асыру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тәртіпте ұсталған адамдарды ұстауды ұйымдастыру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жануаларды ұстауды ұйымдастыру</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халықаралық маңызы бар іс-шараларды өткізу кезінде қоғамдық тәртіптің сақталуын қамтамасыз ету </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көші-қон полициясының қосымша штаттық санын материалдық-техникалық жарақтандыру және ұстау</w:t>
            </w:r>
          </w:p>
        </w:tc>
      </w:tr>
      <w:tr>
        <w:trPr>
          <w:trHeight w:val="9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 </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метрополитендегі қоғамдық тәртіпті сақтау мен қоғамдық қауіпсіздікті қамтамасыз ету жөніндегі Алматы қаласының қосымша штат санын ұстау </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жол қозғалысы қауіпсіздігін қамтамасыз ету </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6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 </w:t>
            </w:r>
          </w:p>
        </w:tc>
      </w:tr>
      <w:tr>
        <w:trPr>
          <w:trHeight w:val="21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жолаушылар көлігі және автомобиль жолдары басқармасы</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қоғамдық тәртіп пен қауіпсіздік объектілерін салу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пен қауіпсіздік объектілерін салу</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пен қауіпсіздік объектілерін салу</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пен қауіпсіздік объектілерін салу</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қатынастардағы және экономикалық қылмыстағы жемқорлық деңгейін төмендету</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қатынастардағы және экономикалық қылмыстағы жемқорлық деңгейін төмендету жөніндегі уәкілетті органның қызметін қамтамасыз ету</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процеске қатысатын адамдардың құқықтары мен бостандықтарын қорғауды қамтамасыз ету жөніндегі қызметтер </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қылмысқа және сыбайлас жемқорлыққа қарсы күрес агенттігінің (қаржы полициясының) күрделі шығыстары</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полициясы органдарының жедел-іздестіру қызметі</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Адвокаттардың тергеуге дейін және тергеуде заңгерлік көмек көрсетуі</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қызмет</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Адвокаттардың заңгерлік көмек көрсетуі</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актілердің, халықаралық шарттардың жобаларына, заң жобаларының тұжырымдамаларына ғылыми сараптама</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 құқықтарын қорғау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насихат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актілерінің орындалуын қамтамасыз ету</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актілерінің орындалуын қамтамасыз ету</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жүйелердің жұмыс істеуін қамтамасыз ету және мемлекеттік органды материалдық-техникалық қамтамасыз ету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Тәркіленген және тыйым салынған мүлікті бағалау, сақтау және сату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қызметi</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сот органының азаматтардың және ұйымдардың құқықтарын, бостандықтары мен заңдық мүдделерін сотта қорғауды қамтамасыз етуі</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сот органының азаматтардың және ұйымдардың құқықтарын, бостандықтары мен заңдық мүдделерін сотта қорғау саласындағы уәкілетті органның қызметін қамтамасыз ету </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сот жүйесі органдарының бірыңғай автоматтандырылған ақпараттық-талдау жүйесін құру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процесіне қатысушы тұлғалардың құқықтары мен бостандықтарын қорғауды қамтамасыз ету</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Судьяларды тұрғын үймен қамтамасыз ету</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билігінің жергілікті органдарының сот төрелігін іске асыруын қамтамасыз етуі</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билігінің жергілікті органдарының сот төрелігін жіберілуін қамтамасыз етуі</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жүйесі органдарының күрделі шығыстары</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жүйесі органдарының объектілерін салу</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медиация институтын енгізу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құжаттарының электрондық мұрағатын құру</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және құқықтық тәртiптi қамтамасыз ету жөніндегі қызмет</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әкімшілік ғимаратын салу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қаражаты есебінен</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заңдардың және заңға бағынысты актілердің дәлме-дәл және бірізді қолданылуына жоғары қадағалауды жүзеге асыру</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заңдардың және заңға бағынысты актілердің дәлме-дәл және бірізді қолданылуына жоғары қадағалау саласындағы уәкілетті органның қызметін қамтамасыз ету</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Криминалдық және жедел есеп жүргізу жөніндегі мемлекетаралық ақпараттық өзара іс-қимыл</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Бас прокуратурасының Құқықтық статистика және арнаулы есепке алу комитетінің ақпараттық жүйесін құру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күрделі шығыстары</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процестерге қатысушы тұлғалардың құқығын және бостандығын қорғауды қамтамасыз ету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Адвокаттардың тергеуге дейін және тергеуде заңгерлік көмек көрсетуі</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Астана қаласындағы әкімшілік ғимаратының құрылысына берілетін нысаналы даму трансферттері</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тұлғаның, қоғамның және мемлекеттің қауiпсiздiгiн қамтамасыз ету жөніндегі қызмет</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органдарда және мекемелерде ақпаратты техникалық қорғауды қамтамасыз ету жөніндегі қызметтер </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фельдъегерлік байланыспен қамтамасыз ету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мекемелердің күрделі шығыстары</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комитетi</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қауіпсіздікті қамтамасыз ету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барлауды қамтамасыз ету</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Күзет қызметi</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Мемлекеттер басшылары мен жекелеген лауазымды адамдардың қауіпсіздігін қамтамасыз ету</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Күзет Қызметін дамыту бағдарламасы</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концессиялық жобалардың техникалық-экономикалық негіздемелерін әзірлеу және сараптау </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Сотталғандарды, күдіктілерді және айыптаушыларды ұстау</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органдарының және мекемелерінің күрделі шығыстары</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жазасын өтегендерді әлеуметтік қалыптастыруды және оңалтуды ұйымдастыру және іске асыру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жұмыспен қамтуды үйлестіру және әлеуметтік бағдарламалар басқармасы</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жазасын өтеген адамдарды әлеуметтік бейімдеу мен оңалтуды ұйымдастыру және жүзеге асыру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жұмыспен қамту және әлеуметтік бағдарламалар басқармасы</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жазасын өтеген адамдарды әлеуметтік бейімдеу мен оңалтуды ұйымдастыру және жүзеге асыру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жазасын өтеген адамдарды әлеуметтік бейімдеу мен оңалтуды ұйымдастыру және жүзеге асыру</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және қауіпсіздік саласындағы басқа да қызметтер</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берудің спутниктік желісі мен телефонияны жаңғырту және дамыту</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облыстық бюджетіне Солнечный кентінде қазандық салуға берілетін нысаналы даму трансферттері</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2011-2015 жылдарға арналған «Саламатты Қазақстан» денсаулық сақтауды дамытудың Мемлекеттік бағдарламасын іске асыру аясында іс-шаралар өткізу</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қызметін құқықтық қамтамасыз ету</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қызметін құқықтық қамтамасыз ету саласындағы уәкілетті органның қызметін қамтамасыз ету</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 қызметтерін көрсету</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сараптамаларын жүргізу</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органдарының күрделі шығыстары </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мүдделерін білдіру және қорғау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 шығару институтының қызметін қамтамасыз ету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концессиялық жобалардың техникалық-экономикалық негіздемелерін әзірлеу және сараптау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Шығыс Қазақстан облысы аудандарының (облыстық маңызы бар қалаларының) бюджеттеріне берілетін Солнечный кентінде қазандық салуға арналған нысаналы даму трансферттері</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Шығыс Қазақстан облысының аудандарының (облыстық маңызы бар қалаларының) бюджеттеріне Солнечный кентінде қазандық салуға берілетін нысаналы даму трансферттері</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облысының Солнечный кентінде қазандық салу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заңды тұлғалардың қызметін құқықтық статистика және арнайы есепке алу саласындағы есепке алу, статистикалық ақпаратпен қамтамасыз ету </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 үшін объектілер салу, реконструкциялау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құқық қорғау және арнайы органдары үшін ақпарат алмасу жүйесін құру</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құру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тәрбиелеу және оқыту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мектеп мұғалімдеріне және мектепке дейінгі білім беру ұйымдарының тәрбиешілеріне біліктілік санаты үшін қосымша ақы мөлшерін ұлғайтуға берілетін ағымдағы нысаналы трансферттер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басқармасы</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білім басқармасы</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балаларды оқыту және тәрбиелеу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жалпы білім беру</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балаларды оқыту және тәрбиелеу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балаларды республикалық білім беру ұйымдарында оқыту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Интеллектуалды мектептерінде мемлекеттік білім беру тапсырысын іске асыру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жоғары мектептерде саралаудан өткізілетін жан басына шаққандағы қаржыландыруға ағымдағы нысаналы трансферттер</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«Назарбаев зияткерлік мектептері» ДБҰ-ның оқу бағдарламалары бойынша біліктілікті арттырудан өткен мұғалімдерге төленетін еңбекақыны арттыруға берілетін ағымдағы нысаналы трансферттер</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Облыстың туризм, дене тәрбиесі және спорт басқармасы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қаражаты есебінен</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басқармасы</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9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«Назарбаев зияткерлік мектептері» ДБҰ-ның оқу бағдарламалары бойынша біліктілікті арттырудан өткен мұғалімдерге еңбекақыны арттыруға берілетін ағымдағы нысаналы трансферттер</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туризм, дене тәрбиесі және спорт басқармасы</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спорт бойынша қосымша білім беру </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қаражаты есебінен</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білім басқармасы</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мекемелеріне жұмыстағы жоғары көрсеткіштері үшін гранттарды табыс ету</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қаласы дене шынықтыру және спорт басқармасы </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қаражаты есебінен</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r>
      <w:tr>
        <w:trPr>
          <w:trHeight w:val="8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r>
      <w:tr>
        <w:trPr>
          <w:trHeight w:val="10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техникалық және кәсіптік білім беретін оқу орындарының оқу-өндірістік шеберханаларын, зертханаларын жаңартуға және қайта жабдықтауға берілетін ағымдағы нысаналы трансферттер</w:t>
            </w:r>
          </w:p>
        </w:tc>
      </w:tr>
      <w:tr>
        <w:trPr>
          <w:trHeight w:val="9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өндірістік оқытуды ұйымдастыру үшін техникалық және кәсіптік білім беру ұйымдарының өндірістік оқыту шеберлеріне қосымша ақы белгілеуге берілетін ағымдағы нысаналы трансферттер</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АҚ қызметін қамтамасыз ету жөніндегі қызметтер</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білімді жаңғырту</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қоса қаржыландыру есебінен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басқармасы</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техникалық және кәсіптік білім беру ұйымдарының өндірістік оқыту шеберлеріне өндірістік оқытуды ұйымдастырғаны үшін қосымша ақы белгілеу </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білім басқармасы</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техникалық және кәсіптік білім беру ұйымдарының өндірістік оқыту шеберлеріне өндірістік оқытуды ұйымдастырғаны үшін қосымша ақы белгілеу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Мамандарды қайта даярлау және біліктілігін арттыру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мамандарды тарта отырып, біліктілікті арттыру үшін мемлекеттік қызметшілерді оқыту бойынша қызметтер көрсету</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мәдениет ұйымдары кадрларының біліктілігін арттыру және оларды қайта даярлау</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Экономикалық даму және сауда министрлігі </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саласындағы басшы қызметкерлер мен менеджерлердің біліктілігін арттыру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ұйымдары кадрларының біліктілігін арттыру және қайта даярлау</w:t>
            </w:r>
          </w:p>
        </w:tc>
      </w:tr>
      <w:tr>
        <w:trPr>
          <w:trHeight w:val="9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Жұмыспен қамту – 2020 бағдарламасын іске асыру шеңберінде кадрлардың біліктілігін арттыруға, даярлауға және қайта даярлауға берілетін ағымдағы нысаналы трансферттер</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 кадрларының біліктілігін арттыру және қайта даярлау</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 кадрлардың біліктілігін арттыру және оларды қайта даярлау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бюджеттен қаржыландырылатын атқарушы ішкі істер органы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басқармасы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бюджетінен қаржыландырылатын атқарушы ішкі істер органы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білім басқармасы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 оқу жабдығын сатып алу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 іске асыру шеңберінде кадрлардың біліктілігін арттыру, даярлау және қайта даярлау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оқытушыларды тарта отырып, мемлекеттік қызметшілердің біліктілігін арттыру бойынша қызметтер көрсету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 даярлау, қайта даярлау және олардың біліктілігін арттыру </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Дәрігерлерді шетелдерде қайта даярлау және мамандандыру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бiлiм беру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білімі бар мамандар даярлау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кәсіптік білімі бар мамандар даярлау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бар мамандар даярлау және оқитындарға әлеуметтік қолдау көрсету</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бағдарламасы шеңберінде шетелдегі жоғары оқу орындарында мамандар даярлау </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бар мамандар даярлау және оқитындарға әлеуметтік қолдау көрсету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саласындағы мамандарды қайта даярлауды және олардың біліктілігін арттыруды ұйымдастыру</w:t>
            </w:r>
          </w:p>
        </w:tc>
      </w:tr>
      <w:tr>
        <w:trPr>
          <w:trHeight w:val="8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кәсіптік білімі бар мамандар даярлау </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ДБҰ-ны дамытуға арналған нысаналы салым</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жүйесіндегі білім</w:t>
            </w:r>
          </w:p>
        </w:tc>
      </w:tr>
      <w:tr>
        <w:trPr>
          <w:trHeight w:val="15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мемлекеттік мекемелері жалпы білім беретін мектептерінің педагог қызметкерлері штат санының берілуіне байланысты Алматы облысының облыстық бюджетіне және Алматы қаласының бюджетіне берілетін ағымдағы нысаналы трансферттер</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саласындағы білім беру объектiлерін салу және реконструкциялау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және ғылым саласындағы мемлекеттік саясатты қалыптастыру және іске асыру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және ғылым саласындағы мемлекеттік саясатты іске асыру жөніндегі уәкілетті органның қызметін қамтамасыз ету </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органдарды ақпараттық-техникалық қамтамасыз ету</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жүйесінің әдістемелік қамтамасыз ету</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үшін оқулықтар мен оқу-әдістемелік кешендерді әзірлеу және байқаудан өткізу, білім беру саласында қызмет көрсететін республикалық ұйымдар және шетелдегі қазақ диаспорасы үшін оқу әдебиетін шығару және жеткізу</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 әдістемелік қамтамасыз ету және білім беру қызметтерінің сапасын талдау</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мектеп олимпиадаларын, конкурстарды, мектептен тыс республикалық маңызы бар іс-шараларды өткізу</w:t>
            </w:r>
          </w:p>
        </w:tc>
      </w:tr>
      <w:tr>
        <w:trPr>
          <w:trHeight w:val="11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үшiн берілетін нысаналы даму трансферттерi</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өнер саласында мамандар даярлау</w:t>
            </w:r>
          </w:p>
        </w:tc>
      </w:tr>
      <w:tr>
        <w:trPr>
          <w:trHeight w:val="9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Қазақстан Республикасында білім беруді дамытудың 2011-2020 жылдарға арналған мемлекеттік бағдарламасын іске асыруға берілетін ағымдағы нысаналы трансферттер</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оқитын мүгедек балаларды жабдықтық, бағдарламалық қамтамасыз ету </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мультимедиалық кабинеттер құру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азаматтарының қазақ тілін білу деңгейін бағалау және білім сапасына сырттай бағалау жүргізу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азаматтарының қазақ тілін білу деңгейін бағалау (Казтест)</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сапасына сырттай бағалау жүргізу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ұйымдарының күрделі шығыстары </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министрлігінің күрделі шығыстары </w:t>
            </w:r>
          </w:p>
        </w:tc>
      </w:tr>
      <w:tr>
        <w:trPr>
          <w:trHeight w:val="11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берілетін ағымдағы нысаналы трансферттер</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оқушы жастардың адамгершілік-рухани білімі</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агенттердің білім беру кредиттерін қайтару жөніндегі қызметтеріне ақы төлеу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техникалық кәсіптік білім беру ұйымдарында электрондық оқыту жүйесін енгізу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ДБҰ-ны дамытуға арналған нысаналы салым</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АҚ жарғылық капиталын ұлғайту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жинақтарына салымдар бойынша сыйлықақылар төлеу</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және жоғары оқу орнынан кейінгі білімі бар мамандар даярлау және білім алушыларға әлеуметтік қолдау көрсету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университетінің қызмет ұйымдастыру жөніндегі қызметтер</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Университетінің академиялық қызметін әдістемелік қамтамасыз ету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жинақтау жүйесі операторының қызметтеріне ақы төлеу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концессиялық жобалардың техникалық-экономикалық негіздемелерін әзірлеу және сараптау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8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грантпен қаржыландыру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 субъектілерін базалық қаржыландыру</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жүйесіндегі мемлекеттік білім беру ұйымдарының күрделі шығыстары</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басқармасы</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 оңалту және әлеуметтік бейімдеу </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r>
      <w:tr>
        <w:trPr>
          <w:trHeight w:val="13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өткізуге мемлекеттік басқарудың басқа деңгейлеріне берілетін трансферттер</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p>
        </w:tc>
      </w:tr>
      <w:tr>
        <w:trPr>
          <w:trHeight w:val="17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6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0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r>
      <w:tr>
        <w:trPr>
          <w:trHeight w:val="19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сейсмикалық күшейту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жолаушылар көлігі және автомобиль жолдары басқармасы</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республикалық бюджеттен берілетін нысаналы даму трансферттері</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облыстық бюджеттен берілетін нысаналы даму трансферттері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білім басқармасы</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мекемелерінде білім беру жүйесін ақпараттандыру</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 үшін оқулықтар мен оқу-әдiстемелiк кешендерді сатып алу және жеткізу</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ауқымындағы мектеп олимпиадаларын және мектептен тыс іс-шараларды өткiзу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оның сараптамасын жүргізу, концессиялық жобаларды консультациялық сүйемелдеу</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7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7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білім беру объектілерін сейсмикалық күшейту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резервінің қаражаты есебінен соттардың шешімдері бойынша жергілікті атқарушы органдардың міндеттемелерін орындау</w:t>
            </w:r>
          </w:p>
        </w:tc>
      </w:tr>
      <w:tr>
        <w:trPr>
          <w:trHeight w:val="18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6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r>
      <w:tr>
        <w:trPr>
          <w:trHeight w:val="8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Кең бейiндi ауруханалар</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 құқық қорғау органдарының қызметкерлерін және олардың отбасы мүшелерін емдеу жөніндегі қызметтер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 медициналық қамтамасыз 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9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Халықтың денсаулығын қорғау</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сауықтыру, оңалту және олардың демалысын ұйымдастыру</w:t>
            </w:r>
          </w:p>
        </w:tc>
      </w:tr>
      <w:tr>
        <w:trPr>
          <w:trHeight w:val="12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Қазақстан Республикасының «Саламатты Қазақстан» Денсаулық сақтауды дамытудың 2011-2015 жылдарға арналған мемлекеттік бағдарламасын іске асыру шеңберінде іс-шаралар жүргізуге берілетін ағымдағы нысаналы трансферттер</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халықтың санитарлық-эпидемиологиялық салауаттылығын қамтамасыз 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медицина резервін сақтау</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қаржыландырылатын тегін медициналық көмектің кепілдік берілген көлемін қамтамасыз ету және кеңейту үшін </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вакциналарды және басқа да иммунобиологиялық препараттарды сатып алу үшін</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денсаулығын сақтау мәселелері бойынша сектораралық және ведомствоаралық өзара іс-қимыл</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2011-2015 жылдарға арналған «Саламатты Қазақстан» денсаулық сақтауды дамытудың Мемлекеттік бағдарламасын іске асыру аясында іс-шаралар өткізу</w:t>
            </w:r>
          </w:p>
        </w:tc>
      </w:tr>
      <w:tr>
        <w:trPr>
          <w:trHeight w:val="15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«Саламатты Қазақстан» Денсаулық сақтауды дамытудың 2011-2013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АИТВ-жұқпасының алдын алуға арналған әлеуметтік бағдарламаларды іске асыруға облыстық бюджеттерге, Астана және Алматы қалаларының бюджеттеріне берілетін ағымдағы нысаналы трансферттер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АҚТҚ-инфекциясының алдын-алуға арналған әлеуметтік жобаларды іске асыру</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басқармасы</w:t>
            </w:r>
          </w:p>
        </w:tc>
      </w:tr>
      <w:tr>
        <w:trPr>
          <w:trHeight w:val="10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2011-2015 жылдарға арналған «Саламатты Қазақстан» денсаулық сақтауды дамытудың Мемлекеттік бағдарламасын іске асыру аясында іс-шаралар өткізуге аудандардың (облыстық маңызы бар қалалардың) бюджеттеріне республикалық бюджеттен ағымдағы нысаналы трансферттер</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Мемлекеттік бағдарламалар аясында бостандықтан айыру орындарында отырған және босап шыққан тұлғалар арасында АҚТҚ-инфекцияларының алдын алуға арналған әлеуметтік жобаларын іске асыру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білім басқармасы</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«Саламатты Қазақстан» 2011-2015 жылдарға арналған Мемлекеттік бағдарлама аясындағы іс-шараларды іске асыру</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r>
      <w:tr>
        <w:trPr>
          <w:trHeight w:val="8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r>
      <w:tr>
        <w:trPr>
          <w:trHeight w:val="8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және 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халықтың санитарлық-эпидемиологиялық салауаттылығы</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медициналық көмек көрсету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медициналық көмек</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 онкогематологиялық ауруларды химиялық препараттармен қамтамасыз ету</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онкогематологиялық ауруларды химиялық препараттармен қамтамасыз ету</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науқастарды қанның ұюы факторларымен қамтамасыз ету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мамандандырылған денсаулық сақтау ұйымдарында онкологиялық аурулармен ауыратын науқастарға стационарлық, стационарды ауыстырғыш және амбулаторлық емханалық медициналық көмек көрсету</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амбулаторлық деңгейде онкологиялық науқастарды дәрілік құралдармен қамтамасыз ету </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берілетін трансферттер есебінен амбулаторлық деңгейде онкологиялық ауруларды дәрілік құралдармен қамтамасыз ету </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қатерлі ісікпен ауыратындарды иммундыгистохимиялық зерттеулермен қамтамасыз ету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сәулелі терапияны қамтамасыз ету </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аурыратын науқастарды диабетке қарсы препараттармен қамтамасыз 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науқастарды химиялық препараттармен қамтамасыз ету</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 онкогематологиялық науқастарды химиялық препараттармен қамтамасыз ету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онкогематологиялық науқастарды химиялық препараттармен қамтамасыз ету</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науқастарды қанның ұюы факторларымен қамтамасыз ету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қатерлі ісік ауруларымен ауыратындарға медициналық көмек көрсету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мамандандырылған денсаулық сақтау ұйымдарында онкологиялық аурулармен ауыратын науқастарға стационарлық, стационарды ауыстырғыш және амбулаторлық емханалық медициналық көмек көрсету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амбулаторлық деңгейде онкологиялық науқастарды дәрілік құралдармен қамтамасыз ету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берілетін трансферттер есебінен амбулаторлық деңгейде онкологиялық ауруларды дәрілік құралдармен қамтамасыз ету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онкологиялық ауруларды иммундықгистохимиялық зерттеулермен қамтамасыз ету</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сәулелі терапияны қамтамасыз ету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Емханалар</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жасқа дейінгі балаларды амбулаторлық емдеу деңгейінде дәрі-дәрмекпен қамтамасыз ету</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әйелдерді құрамында темір және йоды бар препараттармен қамтамасыз ету</w:t>
            </w:r>
          </w:p>
        </w:tc>
      </w:tr>
      <w:tr>
        <w:trPr>
          <w:trHeight w:val="12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ауруларды амбулаторялық емдеу кезінде балалар мен жасөспірімдерді дәрілік заттармен қамтамасыз ету</w:t>
            </w:r>
          </w:p>
        </w:tc>
      </w:tr>
      <w:tr>
        <w:trPr>
          <w:trHeight w:val="9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деңгейінде дәрілік заттармен және мамандандырылған балалар және емдік тамақ өнімдерімен қамтамасыз ету</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қаражаты есебінен көрсетілетін медициналық көмекті қоспағанда, халыққа амбулаторлық-емханалық көмек көрсету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жасқа дейінгі балаларды амбулаторлық емдеу деңгейінде дәрі-дәрмекпен қамтамасыз ету</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әйелдерді құрамында темір және йоды бар препараттармен қамтамасыз ету</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ауруларды амбулаторлық емдеу кезінде балалар мен жасөспірімдерді дәрілік заттармен қамтамасыз ету</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деңгейінде дәрілік заттармен және мамандандырылған балалар және емдік тамақ өнімдерімен қамтамасыз ету</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көмектiң басқа түрлерi</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«Саламатты Қазақстан» 2011-2015 жылдарға арналған Мемлекеттік денсаулық сақтауды дамыту бағдарламасын іске асыру аясында іс-шараларды жүргізу</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мемлекеттік саясатты қалыптастыру</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уәкілетті органның қызметін қамтамасыз ету</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жетілдіру саласындағы зерттеулер</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 қызметтерін көрсету</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органдарды ақпараттық-техникалық қамтамасыз ету</w:t>
            </w:r>
          </w:p>
        </w:tc>
      </w:tr>
      <w:tr>
        <w:trPr>
          <w:trHeight w:val="12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трансферттерi</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w:t>
            </w:r>
          </w:p>
        </w:tc>
      </w:tr>
      <w:tr>
        <w:trPr>
          <w:trHeight w:val="7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сейсмотұрақтылығы күшейтілетін денсаулық сақтау объектілерін күрделі жөндеуге берілетін ағымдағы нысаналы трансферттер</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күрделі шығыстары</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 сараптамасы жөніндегі қызметтер</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тарихи мұра құндылықтарын сақтау жөніндегі қызметтер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мемлекеттік денсаулық сақтау ұйымдарының күрделі шығыстары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жерлердегі денсаулық сақтауда ұтқыр және телемедицинаны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Аурухананы басқару саласындағы халықаралық стандарттарды енгізу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министрлігіне қарасты акционерлік қоғамдардың жарғылық капиталдарын ұлғайту</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концессиялық жобалардың техникалық-экономикалық негіздемелерін әзірлеу және сараптау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 шегінен тыс жерлерде емделуге тегін және жеңілдетілген жол жүрумен қамтамасыз ету</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денсаулық сақтау ұйымдарының міндеттемелері бойынша кредиттік берешекті өтеу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нысаналы даму трансферттері </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 </w:t>
            </w:r>
          </w:p>
        </w:tc>
      </w:tr>
      <w:tr>
        <w:trPr>
          <w:trHeight w:val="16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19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r>
      <w:tr>
        <w:trPr>
          <w:trHeight w:val="18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сейсмикалық күшейту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жолаушылар көлігі және автомобиль жолдары басқармасы</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шегінен тыс жерлерде емделуге тегін және жеңілдетілген жол жүрумен қамтамасыз ету</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денсаулық сақтау ұйымдарының міндеттемелері бойынша кредиттік берешекті өтеу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6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6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денсаулық сақтау объектілерін сейсмикалық күшейту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Сейсмотұрақтылығы күшейтілетін денсаулық сақтау объектілерін күрделі жөндеуге берілетін ағымдағы нысаналы трансферттер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Ессентуки қаласындағы «Қазақстан» санаторийінің қызметін мемлекеттік қолдау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ұйымдарды техникалық және ақпараттық қамтамасыз ету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медициналық ұйымдарының күрделі шығындары</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медициналық ақпараттық жүйені сүйемелдеу жөніндегі қызметтер</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қамтамасыз ету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әлеуметтік қамсыздандыру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зейнетақыларды төлеу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базалық зейнетақы төлемдері</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полигонындағы ядролық сынақтар салдарынан зардап шеккен азаматтардың зейнетақыларына үстемеақылар</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қорларына міндетті зейнетақы жарналарының сақталуының мемлекеттiк кепiлдiгі бойынша міндеттеме төлеу</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бойынша берілетін мемлекеттік базалық жәрдемақы</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Асыраушысынан айрылу жағдайы бойынша берілетін мемлекеттік базалық жәрдемақы</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Жасына байланысты берілетін мемлекеттік базалық жәрдемақы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Жерлеуге берiлетiн жәрдемақы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мемлекеттік жәрдемақылар</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әлеуметтiк қамсыздандыру объектілерін салуға және реконструкциялауға берілетін нысаналы даму трансферттері</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қызметі тоқтатылған жағдайда сот мемлекетке жүктеген адам өмірі мен денсаулығына келтірілген зиянды өтеу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жұмыспен қамтуды үйлестіру және әлеуметтік бағдарламалар басқармасы</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жаңадан iске қосылатын әлеуметтік қамсыздандыру объектілерін ұстауға нысаналы ағымдағы трансферттер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басқармасы</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үйлері</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балалар үшін баспана</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түріндегі балалар ауылдары</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жолаушылар көлігі және автомобиль жолдары басқармасы</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жұмыспен қамту және әлеуметтік бағдарламалар басқармасы</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білім басқармасы</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үйлері</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балалар үшін баспана</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түріндегі балалар ауылдары</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мемлекеттік жәрдемақылар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мүгедектері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мүгедектеріне теңестірілген адамдар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қатысушыларына теңестірілген адамдар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қаза болған жауынгерлердің жесірлері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ҰОС мүгедектерінің әйелдері (күйеулері)</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 Одағының батырлары, Социалистік Еңбек ерлері, үш дәрежелі Даңқ, үш дәрежелі Еңбек Даңқы ордендерінің иегерлері</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ЧАЭС оқиғасында апат салдарын жою кезінде қаза болған (қайтыс болған, хабар ошарсыз кеткен), әскери қызметкерлерінің, ішкі істер органдары қызметкерлерінің және қаза болған адамдардың отбасылары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жылдарындағы тыл еңбекшілері</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Көшіру күні құрсақта болған балаларды қоса алғанда Қазақстан Республикасына шеттету және қоныс аудару аймағынан көшірілген ЧАЭС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және II топтағы мүгедектер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топтағы мүгедектер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жасқа дейінгі мүгедек балалар</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«Батыр-ана» атағын алған және «Ана даңқы» орденімен марапатталған көп балалы аналар</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немесе одан да көп бірге тұратын кәмелетке толмаған балалары бар көп балалы отбасылар</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бар немесе зейнеткер болып табылатын жаппай саяси қуғын-сүргін құрбандары</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ерекше еңбек сіңіргені үшін зәйнетақы тағайындалған тұлғалар</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төленетін біржолғы мемлекеттік ақшалай өтемақылар</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полигонындағы ядролық сынақтардың салдарынан зардап шеккен азаматтардың зейнетақыларына үстемеақылар</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 азаматтарға - жаппай саяси қуғын-сүргін құрбандарына бiржолғы ақшалай өтемақы</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отбасыларға берiлетiн мемлекеттiк жәрдемақылар</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тууға байланысты біржолғы мемлекеттік жәрдемақылар</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жасқа дейiнгі баланы күту үшін төленетін мемлекеттік жәрдемақылар</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балаларды тәрбиелеуші ата-аналарға, қамқоршыларға жәрдемақы</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Оралмандарға әлеуметтiк көмек көрсету</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 туралы БҰҰ Конвенциясы шеңберінде мүмкіндіктері шектеулі адамдарды әлеуметтік қорғау жүйесін жетілдіру және арнаулы әлеуметтік қызметтер ұсыну жүйесін дамыту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жұмыспен қамтуды үйлестіру және әлеуметтік бағдарламалар басқармасы</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мүгедектерге әлеуметтік көмектің қосымша түрлері</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мүгедектердің және мүгедек балалардың санаторлық-курорттық емделуін қамтамасыз ету</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мүгедектердің техникалық көмекші (орын толтырушы) құралдарымен және (немесе) арнаулы жүріп-тұру құралдарымен қамтамасыз 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мен ардагерлерді оңалту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Протездеу, үйрету жөнінде медициналық қызметтер көрсету протездік-ортопедиялық құралдарымен және оларды пайдалануды қамтамасыз ету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жұмыспен қамту және әлеуметтік бағдарламалар басқармасы</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бағдарламасына қатысушыларға мемлекеттік қолдау шараларын көрсету</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мүгедектерге әлеуметтік көмектің қосымша түрлері</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мүгедектердің және мүгедек балалардың санаторлық-курорттық емделуін қамтамасыз ету</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мүгедектердің техникалық көмекші (орын толтырушы) құралдарымен және (немесе) арнаулы жүріп-тұру құралдарымен қамтамасыз ету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мен ардагерлерді оңалту</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мүгедектердің техникалық көмекші (орын толтырушы) құралдармен және (немесе) арнаулы жүріп-тұру құралдарымен қамтамасыз ету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қызметшілерді әлеуметтік қолдау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қалааралық және жергілікті бағыттардағы қоғамдық көліктің барлық түрлеріне (таксиден басқасына) жүруге жеңілдіктер</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26 шілдеде «Отан», «Даңқ» ордендерімен марапатталған, «Халық Қаһарманы» жоғары атағын және республиканың құрметті атақтарын алған азаматтарды әлеуметтік қолдау</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қалааралық және жергілікті бағыттардағы қоғамдық көліктің барлық түрлеріне (таксиден басқасына) жүруге жеңілдіктер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шығындар бойынша жеңілдіктер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көмекшілерімен қамтамасыз ету</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қамтамасыз 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білім басқармасы</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бағдарламасына қатысушыларға мемлекеттік қолдау шараларын көрсету</w:t>
            </w:r>
          </w:p>
        </w:tc>
      </w:tr>
      <w:tr>
        <w:trPr>
          <w:trHeight w:val="9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қызметкерлерді әлеуметтік қолдау</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қалааралық және жергілікті бағыттардағы қоғамдық көліктің барлық түрлеріне (таксиден басқасына) жүруге жеңілдіктер</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26 шілдеде «Отан», «Даңқ» ордендерімен марапатталған, «Халық Қаһарманы» атағын және республиканың құрметті атақтарын алған азаматтарды әлеуметтік қолдау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 мүгедектерге әлеуметтiк қызмет көрсету орталығы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өкілдік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 </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өкілдік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 </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саласындағы мемлекеттік саясатты қалыптастыру</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халықты жұмыспен қамту, әлеуметтік қорғау саласындағы мемлекеттік саясат жөніндегі уәкілетті органның қызметін қамтамасыз ету </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 қызметтерін көрсету</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органдарды ақпараттық-техникалық қамтамасыз 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саласында</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кедейшілік базасы бойынша ақпараттық-талдамалық қамтамасыз ету жөніндегі қызметтер</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арнаулы әлеуметтік қызметтерді көрсетуге берілетін ағымдағы нысаналы трансферттер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стандарттарын енгізу</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мекемелерде күндіз емделу бөлімшелері желісін дамыту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 төлеуді қамтамасыз ету жөніндегі қызметтер</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саласында бірыңғай ақпараттық жүйе құру</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министрлiгiнің күрделі шығыстары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әлеуметтік қорғау ұйымдарының күрделі шығыстары</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протездік-ортопедиялық көмек көрсетуді әдістемелік қамтамасыз ету жөніндегі қызметтер</w:t>
            </w:r>
          </w:p>
        </w:tc>
      </w:tr>
      <w:tr>
        <w:trPr>
          <w:trHeight w:val="8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Жұмыспен қамту 2020 бағдарламасы шеңберінде ауылда кәсіпкерліктің дамуына ықпал етуге кредит беру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халықты әлеуметтік қорғау жүйесін жетілдіру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 кадрларының біліктілігін арттыру жөніндегі қызметтер</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ұлттық іс-қимыл жоспарын іске асыру</w:t>
            </w:r>
          </w:p>
        </w:tc>
      </w:tr>
      <w:tr>
        <w:trPr>
          <w:trHeight w:val="13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«2011-2013 жылдары Қазақстан Республикасының Ұлттық ақпараттық инфрақұрылымын қалыптастырудың және дамытудың мемлекеттік бағдарламасын» іске асыру шеңберінде қызметтерді көрсете отырып, 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 </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концессиялық жобалардың техникалық-экономикалық негіздемелерін әзірлеу және сараптау </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«Саламатты Қазақстан» 2011-2015 жылдарға арналған Мемлекеттік денсаулық сақтауды дамыту бағдарламасын іске асыру аясында іс-шараларды жүргізу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іс-шараларды іске асыру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Жұмыспен қамту 2020 бағдарламасының іс-шараларын іске асыруға нысаналы ағымдағы трансферттер</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жұмыспен қамтуды үйлестіру және әлеуметтік бағдарламалар басқармасы</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8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күндіз емделу бөлімшелер желісін дамытуға берілетін ағымдағы нысаналы трансферттер</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көрсету немесе күш көрсету қауіпі салдарынан қиын жағдайларға тап болған тәуекелдер тобындағы адамдарға қызметтер</w:t>
            </w:r>
          </w:p>
        </w:tc>
      </w:tr>
      <w:tr>
        <w:trPr>
          <w:trHeight w:val="8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бағдарламасының іс-шараларын іске асыруға республикалық бюджеттен аудандардың (облыстық маңызы бар қалалардың) бюджеттеріне берілетін нысаналы ағымдағы трансферттері</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бағдарламасының іс-шараларын іске асыруға облыстық бюджеттен аудандардың (облыстық маңызы бар қалалардың) бюджеттеріне берілетін нысаналы ағымдағы трансферттері</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7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9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p>
        </w:tc>
      </w:tr>
      <w:tr>
        <w:trPr>
          <w:trHeight w:val="15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6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0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r>
      <w:tr>
        <w:trPr>
          <w:trHeight w:val="18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өнеркәсіп басқармасы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бағдарламасына қатысушыларды кәсіпкерлікке оқыту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11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облысындағы жылыжай шаруашылығын дамыту саласында 2009-2011 жылдарға арналған «Нұрлы көш» бағдарламасына қатысушыларды жұмыспен қамтамасыз етуге аудандардың (облыстық маңызы бар қалалардың) бюджеттеріне республикалық бюджеттен кредит беру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жұмыспен қамту және әлеуметтік бағдарламалар басқармасы</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тапсырысты үкіметтік емес секторларға орналастыру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көрсету немесе күш көрсету қауіпі салдарынан қиын жағдайларға тап болған тәуекелдер тобындағы адамдарға қызметтер</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5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облысындағы жылыжай шаруашылығын дамыту саласында 2009-2011 жылдарға арналған «Нұрлы көш» бағдарламасына қатысушыларды жұмыспен қамтамасыз ету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жер қатынастары басқармасы</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нысаналы трансферттер</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жұмыспен қамтуды үйлестіру және әлеуметтік бағдарламалар басқармасы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көмегін беруге арналған ағымдағы нысаналы трансферттер</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кредиттер есебінен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0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r>
      <w:tr>
        <w:trPr>
          <w:trHeight w:val="10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облыстық бюджеттен берілетін нысаналы даму трансферттері</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үлескерлердің қатысуымен салынып жатқан тұрғын үй кешенін салуға кредит беру</w:t>
            </w:r>
          </w:p>
        </w:tc>
      </w:tr>
      <w:tr>
        <w:trPr>
          <w:trHeight w:val="10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берілетін нысаналы трансферттер</w:t>
            </w:r>
          </w:p>
        </w:tc>
      </w:tr>
      <w:tr>
        <w:trPr>
          <w:trHeight w:val="8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инженерлік коммуникациялық инфрақұрылымдардың дамуына аудандардың (облыстық маңызы бар қалалардың) бюджеттеріне облыстық бюджеттен берілетін нысаналы даму трансферттері</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Әлеуметтік-кәсіпкерлік корпорацияларға тұрғын үй салуға кредит беру</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облыстық бюджетіне 2009-2011 жылдарға арналған «Нұрлы көш» бағдарламасының шеңберінде объектілерді салуға республикалық бюджеттен берілетін нысаналы даму трансферттері</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жолаушылар көлігі және автомобиль жолдары басқармасы</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үйді жобалауға, салуға және (немесе) сатып алуға кредит беру</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кредиттер есебінен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жобалауға, салуға және (немесе) сатып алуға облыстық бюджеттен берілетін нысаналы даму трансферттері</w:t>
            </w:r>
          </w:p>
        </w:tc>
      </w:tr>
      <w:tr>
        <w:trPr>
          <w:trHeight w:val="9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облыстық бюджеттен берілетін нысаналы даму трансферттері</w:t>
            </w:r>
          </w:p>
        </w:tc>
      </w:tr>
      <w:tr>
        <w:trPr>
          <w:trHeight w:val="8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берілетін нысаналы даму трансферттері</w:t>
            </w:r>
          </w:p>
        </w:tc>
      </w:tr>
      <w:tr>
        <w:trPr>
          <w:trHeight w:val="9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инженерлік коммуникациялық инфрақұрылымдардың дамуына аудандардың (облыстық маңызы бар қалалардың) бюджеттеріне облыстық бюджеттен берілетін нысаналы даму трансферттері</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Әлеуметтік-кәсіпкерлік корпорацияларға тұрғын үй салуға кредит беру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сейсмоқауіпті өңірлерінде орналасқан тұрғын үйлердің сейсмотұрақтылығын қолдауға бағытталған іс-шаралар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қорынан тұрғын үй жобалау, салу және (немесе) сатып алу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кредиттер есебінен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кредиттер есебінен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инженерлік коммуникациялық инфрақұрылымдарды дамыту, салу және (немесе) сатып алу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Әлеуметтік-кәсіпкерлік корпорацияларға тұрғын үй салуға кредит беру</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Тұрғын үй басқармасы</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кредиттер есебінен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ескiрген тұрғын үйлердi бұзу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шығару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дипломатиялық өкілдіктерінің құрылысы үшін жер учаскелерін сатып алу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6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тұрғын үй инспекциясы басқармасы</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аумағында тұрғын үй қоры саласындағы мемлекеттік саясатты іске асыру жөніндегі қызметтер</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төтенше резервінің есебінен іс-шаралар өткізу </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өткізу</w:t>
            </w:r>
          </w:p>
        </w:tc>
      </w:tr>
      <w:tr>
        <w:trPr>
          <w:trHeight w:val="15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өткізу</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шығару</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кредиттер есебінен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сейсмоқауіпті өңірлерінде орналасқан тұрғын үйлердің сейсмотұрақтылығын қолдауға бағытталған іс-шаралар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инфрақұрылымын қолдау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ауыл шаруашылығы, ветеринария және жер қатынастары бөлімі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мемлекет мұқтажы үшін жер учаскелерін алу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мемлекет мұқтажы үшін жер учаскелерін алу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кредиттер есебінен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инженерлік коммуникациялық инфрақұрылымдарды салу және (немесе) сатып алу және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кредиттер есебінен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кредиттер есебінен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кредиттер есебінен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кредиттер есебінен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кредиттер есебінен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- 2020 бағдарламасы шеңберінде инженерлік коммуникациялық инфрақұрылымдарды салу және (немесе) сатып алу және дамыту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облысында 2009-2011 жылдарға арналған «Нұрлы көш» бағдарламасының шеңберінде объектілер салу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- 2020 бағдарламасы шеңберінде инженерлік коммуникациялық инфрақұрылымдарды салу және (немесе) сатып алу және дамыту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облысында 2009 - 2011 жылдарға арналған «Нұрлы көш» бағдарламасының шеңберінде объектілер салу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мен жер қатынастары бөлімі</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мемлекет мұқтажы үшін жер учаскелерін алу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 инспекциясы бөлімі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 құру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төтенше резервінің есебінен іс-шаралар өткізу </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7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өткізу</w:t>
            </w:r>
          </w:p>
        </w:tc>
      </w:tr>
      <w:tr>
        <w:trPr>
          <w:trHeight w:val="17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өткізу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және тұрғын үй-коммуналдық шаруашылығы саласындағы объектілерінде энергия үнемдеу шараларын жүргізу</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тұрғын үй жобалауға, салуға және (немесе) сатып алуға кредит беру</w:t>
            </w:r>
          </w:p>
        </w:tc>
      </w:tr>
      <w:tr>
        <w:trPr>
          <w:trHeight w:val="9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коммуналдық тұрғын үй қорының тұрғын үйін жобалауға, салуға және (немесе) сатып алуға берілетін нысаналы даму трансферттері</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тұрғын үй көмегін көрсетуге берiлетiн нысаналы ағымдағы трансферттер</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инженерлік коммуникациялық инфрақұрылымдардың дамуына Астана және Алматы қалаларының бюджеттеріне, облыстық бюджеттердің нысаналы даму трансферттері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берілетін нысаналы даму трансферттері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республикалық бюджеттен берілетін нысаналы даму трансферттері</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тұрғын үйлері мен инженерлік-коммуникациялық инфрақұрылымын жобалауға, салуға уәкілетті ұйымның жарғылық капиталын қалыптастыру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облыстық бюджеттен берілетін нысаналы даму трансферттер</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республикалық бюджеттен берілетін нысаналы даму трансферттері</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облыстық бюджеттен берілетін нысаналы даму трансферттері</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Энергетика және тұрғын үй-коммуналдық шаруашылық басқармасы</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шаруашылықты дамыту үшін кредит беру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инженерлік-коммуникациялық инфрақұрылымды жобалауға, салуға және (немесе) сатып алуға арналған нысаналы трансферттер</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қаласының бюджетіне қаланың инфрақұрылымын қолдауға республикалық бюджеттен берілетін нысаналы ағымдағы трансферттер</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қаласының бюджетіне қаланың инфрақұрылымын қолдауға облыстық бюджеттен берілетін нысаналы ағымдағы трансферттер</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республикалық бюджеттен берілетін нысаналы даму трансферттері</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облыстық бюджеттен берілетін нысаналы даму трансферттері</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8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нысаналы даму трансферттері </w:t>
            </w:r>
          </w:p>
        </w:tc>
      </w:tr>
      <w:tr>
        <w:trPr>
          <w:trHeight w:val="10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0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 </w:t>
            </w:r>
          </w:p>
        </w:tc>
      </w:tr>
      <w:tr>
        <w:trPr>
          <w:trHeight w:val="18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3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0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r>
      <w:tr>
        <w:trPr>
          <w:trHeight w:val="18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берілетін нысаналы даму трансферттері</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жүйесін дамытуға республикалық бюджеттен берілетін нысаналы даму трансферттері</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жүйесін дамытуға облыстық бюджеттен берілетін нысаналы даму трансферттері</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трансферттері</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трансферттері</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табиғи ресурстарды және табиғатты пайдалануды реттеу басқармасы</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жүйесiнiң жұмыс істеуі</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аумағын қардан тазалау үшін коммуналдық техника сатып алу</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жүйесiнiң жұмыс істеуі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Cыртқы қарыздар есебiнен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техника сатып алу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коммуналдық меншігіндегі газдандыру желілерін пайдалануды ұйымдастыру</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коммуналдық меншігіндегі жылу жүйелерін пайдалануды ұйымдастыру</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8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6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6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облыстық бюджеттен берілетін трансферттер есебінен іске асыру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көздерінің есебінен</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сыртқы қарыздарды бірлесіп қаржыландыру есебінен </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r>
      <w:tr>
        <w:trPr>
          <w:trHeight w:val="9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желілердің техникалық жағдайына бағалау жүргізу</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облыстық бюджетіне Приозерск қаласының инфрақұрылымын қолдауға берілетін ағымдағы нысаналы трансферттер</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жүйелерінің инвестиция негіздемелерін әзірлеу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және Ақтөбе қалаларында Тұрғын үй-коммуналдық шаруашылықтың энергетикалық тиімділік орталықтарын құру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жүйелерін зерттеуді жүргізу</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ауылдық елді мекендердегі сумен жабдықтау жүйесін дамытуға берілетін нысаналы даму трансферттері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Семей қаласының бюджетіне Семей ядролық полигонының жабылуының 20 жылдығына орайластырылған іс-шараларды өткізуге байланысты Семей қаласының инфрақұрылымын абаттандыруға және жөндеуге берілетін ағымдағы нысаналы трансферттер</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Энергетика және тұрғын үй-коммуналдық шаруашылық басқармасы</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бюджетіне Қазақстан Республикасы мен Ресей Федерациясының VII аймақаралық ынтымақтастық Форумының өтуіне байланысты Өскемен қаласының инфрақұрылымын абаттандыру және жөндеуге берілетін ағымдағы нысаналы трансферттер</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абаттандыруды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ағымдағы трансферттер есебінен Қазақстан Республикасы мен Ресей Федерациясының VII аймақаралық ынтымақтастық Форумының өтуіне байланысты Өскемен қаласының инфрақұрылымын абаттандыру және жөндеу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полигонының жабылуының 20 жылдығына орайластырылған іс-шараларды өткізуге байланысты Семей қаласының инфрақұрылымын абаттандыру және жөндеу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полигонының жабылуының 20 жылдығына орайластырылған іс-шараларды өткізуге байланысты Семей қаласының инфрақұрылымын абаттандыру және жөндеу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облыстық бюджетіне Семей ядролық полигонының жабылуының 20 жылдығына орай шараларды өткізуге қатысты Семей қаласында инфрақұрылымдарды жөндеу және абаттандыруға берілетін ағымдағы нысаналы трансферттер</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құндылықтарды сақтау</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 шығару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мәдени іс-шаралар өткізу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Театр-концерт ұйымдарының жұмыс істеуін қамтамасыз ету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 сақтауды қамтамасыз ету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жаңғырту, салу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халқының мәдени мұрасын зерделеуді жинақтау және жүйелеу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көпшілік кітапханаларында ақпаратқа қол жеткізуді қамтамасыз ету</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«Опера және балет театры» ЖШС жарғылық капиталын ұлғайтуға берілетін нысаналы даму трансферттері</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Ғылыми-тарихи құндылықтарға қолжетімділікті қамтамасыз 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мәдениет басқармасы</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жетімді болуын қамтамасыз 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8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 </w:t>
            </w:r>
          </w:p>
        </w:tc>
      </w:tr>
      <w:tr>
        <w:trPr>
          <w:trHeight w:val="16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5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19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r>
      <w:tr>
        <w:trPr>
          <w:trHeight w:val="18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мәдениет объектілерін дамытуға берілетін нысаналы даму трансферттері</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жолаушылар көлігі және автомобиль жолдары басқармасы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мәдениет объектілерін дамытуға берілетін нысаналы даму трансферттері</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мәдениет басқармасы</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8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5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 және балет театры» ЖШС жарғылық капиталын ұлғайту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қаражаты есебінен</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мұра ескерткіштерін сақтауды және оларға қол жетімділікті қамтамасыз ету </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мәдениет және тілдерді дамыту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бюджеттік инвестициялар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және реконструкциялау</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жөніндегі бiлiм беру объектiлерiн салу және реконструкциялау</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спорттың ұлттық түрлерін дамытуды қолдау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жетістіктер спортын дамыту</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Облыстың туризм, дене тәрбиесі және спорт басқармасы </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 </w:t>
            </w:r>
          </w:p>
        </w:tc>
      </w:tr>
      <w:tr>
        <w:trPr>
          <w:trHeight w:val="15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5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19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r>
      <w:tr>
        <w:trPr>
          <w:trHeight w:val="18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жолаушылар көлігі және автомобиль жолдары басқармасы</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туризм, дене тәрбиесі және спорт басқармасы</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деңгейінде спорттық жарыстар өткiзу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6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қаласының дене шынықтыру және спорт басқармасы </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деңгейінде спорттық жарыстар өткiзу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түрлi спорт түрлерi бойынша республикалық маңызы бар қаланың, астананың құрама командаларының мүшелерiн дайындау және олардың республикалық және халықаралық спорт жарыстарына қатысуы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6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6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8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саяси тұрақтылық және қоғамдық келісім саласында мемлекеттік саясатты жүргізу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ғылыми-техникалық және ғылыми-педагогикалық ақпараттың қолжетімділігін қамтамасыз ету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кітапханаларда ақпаратқа қол жеткізуді қамтамасыз ету жөніндегі қызметтер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мұрағаттар және құжаттама басқармасы</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8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9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 </w:t>
            </w:r>
          </w:p>
        </w:tc>
      </w:tr>
      <w:tr>
        <w:trPr>
          <w:trHeight w:val="16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6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0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r>
      <w:tr>
        <w:trPr>
          <w:trHeight w:val="18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мәдениет басқармасы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ішкі саясат басқармасы</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тілдерді дамыту басқармасы</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 </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 </w:t>
            </w:r>
          </w:p>
        </w:tc>
      </w:tr>
      <w:tr>
        <w:trPr>
          <w:trHeight w:val="16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6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0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r>
      <w:tr>
        <w:trPr>
          <w:trHeight w:val="19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жолаушылар көлігі және автомобиль жолдары басқармасы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мұрағаттар және құжаттама басқармасы</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мұрағат ісiн басқару бойынша мемлекеттік саясатты іске асыру жөніндегі қызметтер</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6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5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мәдениет басқармасы</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ішкі саясат басқармасы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тілдерді дамыту басқармасы</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8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6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тілдерді дамыту, мұрағаттар және құжаттама басқармасы бюджеттік бағдарламасы</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тілдерді дамыту, мұрағаттар басқармасы бойынша мемлекеттік саясатты іске асыру жөніндегі қызметтер</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 сақтауды қамтамасыз 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жүйені құру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жағдайлар резерві есебінен іс-шараларды өткізу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төтенше мен техногендік характердегі жағдайларды жою үшін жергілікті атқару органдардың төтенше жағдайларды іске асыру резерві есебінен іс-шараларды өткізу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 күттірмейтін шығындарға жергілікті органдарға атқарушы органның резервінің есебінен іс шаралар өткізу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жобаларының және концессиялық жобалардың техника-экономикалық негіздемесіне әзірлеу және түзету, оған сараптама жасау, концессиялық жобаларға кеңестік ілестірме</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кезек күттірмейтін шығындар есебінен іс-шаралар өткізу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резерві есебінен сот шешімдері бойынша жергілікті атқарушы органдардың міндеттерін орындау</w:t>
            </w:r>
          </w:p>
        </w:tc>
      </w:tr>
      <w:tr>
        <w:trPr>
          <w:trHeight w:val="16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Әкімшіліктік-аумақтық бірліктің саяси, экономикалық және әлеуметтік тұрақтылығына, адамдардың өмірі мен денсаулығына қауіп төндіретін табиғи және техногендік сипаттағы төтенше жағдайлардың салдарларын жою бойынша ағымдағы шығындарға, жалпы республикалық не халықаралық маңызы бар іс-шараларды облыстық, республикалық маңызы бар қалалардың, астананың бюджеттерінің нысаналы трансферттері есебінен жүргізу</w:t>
            </w:r>
          </w:p>
        </w:tc>
      </w:tr>
      <w:tr>
        <w:trPr>
          <w:trHeight w:val="16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Әкімшіліктік-аумақтық бірліктің саяси, экономикалық және әлеуметтік тұрақтылығына, адамдардың өмірі мен денсаулығына қауіп төндіретін табиғи және техногендік сипаттағы төтенше жағдайлардың салдарларын жою бойынша дамыту шығындары, ал жалпы республикалық немесе халықаралық маңызы бар іс-шараларды облыс, республикалық маңызы бар қалалардың, астананың бюджеттерінің нысаналы трансферттерінің есебінен жүргізу</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мәдениет және тілдерді дамыту бөлімі</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әдебиет түрлерiн басып шығару</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мен баспа мұрағатының сақталуын қамтамасыз ету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Туризм</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Облыстың туризм, дене тәрбиесі және спорт басқармасы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туризм, дене тәрбиесі және спорт басқармасы</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қаласының туризм басқармасы</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саласындағы мемлекеттік саясатты іске асыру жөніндегі қызметтер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қызметін реттеу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органы резервiнiң қаражаты есебінен соттардың шешiмдерi бойынша жергiлiктi атқарушы органдардың мiндеттемелерiн орындау</w:t>
            </w:r>
          </w:p>
        </w:tc>
      </w:tr>
      <w:tr>
        <w:trPr>
          <w:trHeight w:val="16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бюджеттерiнен берiлетiн нысаналы трансферттердiң есебiнен табиғи және техногендік сипаттағы төтенше жағдайлардың салдарларын жою, әкiмшiлiк-аумақтық бiрлiктiң саяси, экономикалық және әлеуметтік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6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бюджеттерiнен берiлетiн нысаналы трансферттердiң есебiнен табиғи және техногендiк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қауiп төндiретiн жалпы республикалық немесе халықаралық маңызы бар жағдайларды жою бойынша даму шығыстарына арналған iс-шаралар жүргiзу</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дене шынықтыру және спорт саласындағы мемлекеттік саясатты қалыптастыру</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дене шынықтыру және спорт саласындағы мемлекеттік саясат жөніндегі уәкілетті органның қызметін қамтамасыз ету </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органдарды ақпараттық-техникалық қамтамасыз ету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және туризм объектілерін дамытуға берілетін нысаналы даму трансферттері</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жаңадан іске қосылатын спорт объектілерін күтіп-ұстауға берілетін ағымдағы нысаналы трансферттер</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ведомстволық бағыныстағы ұйымдарының күрделі шығыстары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Туризм және спорт министрлігінің күрделі шығыстары</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кадрлардың біліктілігін арттыру және оларды қайта даярлау</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спорттағы дарынды балаларға арналған мектеп-интернаттардың мұғалімдеріне біліктілік санаты үшін қосымша ақы мөлшерін ұлғайтуға берілетін ағымдағы нысаналы трансферттер</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8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концессиялық жобалардың техникалық-экономикалық негіздемелерін әзірлеу және сараптау </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2011-2015 жылдарға арналған «Саламатты Қазақстан» денсаулық сақтауды дамытудың мемлекеттік бағдарламасын жүзеге асырудың аясында іс-шараларды жүргізу </w:t>
            </w:r>
          </w:p>
        </w:tc>
      </w:tr>
      <w:tr>
        <w:trPr>
          <w:trHeight w:val="7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мемлекеттік саясатты қалыптастыру</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уәкілетті органның қызметін қамтамасыз ету </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органдарды ақпараттық-техникалық қамтамасыз ету</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Мәдениет министрлігінің күрделі шығыстары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қайраткерлерді ынталандыру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мәдениет объектілерін дамытуға берілетін нысаналы даму трансферттері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мемлекеттік ұйымдардың күрделі шығыстары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концессиялық жобалардың техникалық-экономикалық негіздемелерін әзірлеу және сараптау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және азаматтарды патриоттық тәрбиелеу жөнінде іс-шаралар жүргізу </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ішкі саясат басқармасы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 </w:t>
            </w:r>
          </w:p>
        </w:tc>
      </w:tr>
      <w:tr>
        <w:trPr>
          <w:trHeight w:val="15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6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0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r>
      <w:tr>
        <w:trPr>
          <w:trHeight w:val="17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ішкі саясат басқармасы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6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6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қаласының жастар саясаты мәселелері басқармасы</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бойынша мемлекеттік саясатты іске асыру жөніндегі қызметтер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6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5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қаласы дене шынықтыру және спорт басқармасы </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шаңғы трамплині кешенінің қызметін қамтамасыз ету</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6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5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r>
      <w:tr>
        <w:trPr>
          <w:trHeight w:val="8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1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16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6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6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мәдениет және тілдерді дамыту бөлімі</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6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6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саласындағы қайраткерлерді ынталандыру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саласындағы мемлекеттік ұйымдардың күрделі шығыстары</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есiрткi бизнесiне қарсы күресті насихаттау</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саласында қызметтерін жүзеге асыратын заңды тұлғалардың жарғылық капиталдарын ұлғайту</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2011-2015 жылдарға арналған «Саламатты Қазақстан» денсаулық сақтауды дамытудың мемлекеттік бағдарламасын жүзеге асырудың аясында іс-шараларды жүргізу</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Щучье-Бурабай курорттық аймағының инфрақұрылымын дамыту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Отын-энергетикалық кешенi және жер қойнауын пайдалану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 және энергетика</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өндіру салалары қызметінің ашықтығы бастамасын іске асыру</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кеніштерін консервациялау және жою, техногендік қалдықтарды көму</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көмiр бассейнi шахталарының жабылуын қамтамасыз ету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радиациялық қауіпсіздікті қамтамасыз ету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төгіліп жатқан мұнай және гидрогеологиялық ұңғымаларды жою және консервациялау</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қойнауын пайдалану</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қалыптастыру</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жұмыстар, геологиялық түсіру, іздестіру-бағалау және іздестіру-барлау жұмыстары</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Минералдық-шикізат базасы мен жер қойнауын пайдалану, жер асты сулары және қауіпті геологиялық процестер мониторингi</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Сейсмологиялық ақпарат мониторингі</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және мұнай-химия өнеркәсібі саласындағы қызметті үйлестіру жөніндегі қызметтер</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және мұнай-химия өнеркәсібі саласындағы уәкілетті органның қызметін қамтамасыз ету</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 қызметтерін көрсету</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органдарды ақпараттық-техникалық қамтамасыз ету</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және мұнай-химиясы өнеркәсібінің нормативтік-техникалық базасын жетілдіру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министрлігінің күрделі шығыстары</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концессиялық жобалардың техникалық-экономикалық негіздемелерін әзірлеу және сараптау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құру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кешеніндегі және геология саласындағы нормативтік-техникалық базаны жетілдіру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сынақтардың мониторингі</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қаласында «Ядролық технологиялар паркі» технопаркін құру</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тиімділігін арттыруды қамтамасыз ету</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газ көлігі жүйесін дамытуға берілетін нысаналы даму трансферттері</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Энергетика және тұрғын үй-коммуналдық шаруашылық басқармасы</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r>
      <w:tr>
        <w:trPr>
          <w:trHeight w:val="7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газ көлігі жүйесін дамытуға берілетін нысаналы даму трансферттері</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жолаушылар көлігі және автомобиль жолдары басқармасы</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газ көлігі жүйесін дамытуға берілетін нысаналы даму трансферттері</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электрмен жабдықтау кабелдерін жөндеу-қалпына келтіру жұмыстарын жүргізу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Жердің мелиоративтік жай-күйін сақтау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Өсімдіктерді қорғау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 карантині</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материалының сорттық және себу сапаларын анықтау</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дақылдарының сорттарын сынақтан өткізу жөніндегі қызметтер </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жекешелендіруден кейінгі қолдау</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сыртқы қарыздарды бірлесіп қаржыландыру есебінен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объектілерін қорғау саласындағы әдіснамалық қызметтер</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өндірісін агрометеорологиялық және ғарыштық мониторингілеу</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 қолдау жөніндегі іс-шараларды жүргізу үшін «ҚазАгро» ұлттық басқарушы холдингі» АҚ кредит беру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қолдауға берілетін несие бойынша сыйақы ставкасын өтеу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саласындағы қолданбалы ғылыми зерттеулер</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шаруашылығындағы сақтандыруды қолдау</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 өндіруді басқару жүйелерін субсидиялау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шаралар, жануарлар мен құстардың қауіпті жұқпалы және созылмалы ауруларының ошақтарын жою</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ғылым саласындағы мемлекеттік сыйлықтар</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өнімінің бәсекеге қабілеттілігін арттыру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сыртқы қарыздарды бірлесіп қаржыландыру есебінен </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 өтеусіз негізде ақпараттық қамтамасыз ету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тұқымы сапасын сараптау, орман тұқымы базасы объектілерін есепке алу және аттестаттау, ормандардың санитарлық жай-күйін бағалау және тұрақты орман тұқымдары базасын қалыптастыру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Орман-аңшылық шаруашылығын орналастыру және орман шаруашылығын жобалау, орман және жануарлар дүниесі саласындағы есепке алу және биологиялық негіздемелер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желекті аймағын құру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әуеден қорғау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Ветеринариядағы мониторинг, референция, зертханалық диагностика және тағам қауіпсіздігін қамтамасыз ету</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тұқым шаруашылығын қолдауға берілетін ағымдағы нысаналы трансферттер</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асыл тұқымды мал шаруашылығын қолдауға берілетін ағымдағы нысаналы трансферттер</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жекешелендіруден кейінгі қолдау жөніндегі жобаға кредит беру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сыртқы қарыздарды бірлесіп қаржыландыру есебінен </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ауыл шаруашылығы малдарын бірдейлендіруді ұйымдастыру және жүргізуге берілетін ағымдағы нысаналы трансферттер</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мамандарды әлеуметтік қолдау шараларын іске асыру үшін берілетін нысаналы ағымдағы трансферттер</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Агроөнеркәсiп кешені, су, балық және орман шаруашылығы салаларының дамуын нормативтiк-әдiстемелiк қамтамасыз ету</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экспорттау кезінде көлік шығыстарының құнын арзандату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ауыл шаруашылығы басқармасы</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өнімінің шығымдылығын арттыруды субсидиялау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9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реконструкциялау</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r>
      <w:tr>
        <w:trPr>
          <w:trHeight w:val="13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r>
      <w:tr>
        <w:trPr>
          <w:trHeight w:val="11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әлеуметтік қолдау шараларын іске асыру үшін мамандарға берілетін ағымдағы нысаналы трансферттер</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9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 </w:t>
            </w:r>
          </w:p>
        </w:tc>
      </w:tr>
      <w:tr>
        <w:trPr>
          <w:trHeight w:val="16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6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0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r>
      <w:tr>
        <w:trPr>
          <w:trHeight w:val="18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экономика және бюджеттік жоспарлау басқармасы</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әлеуметтік қолдау шараларын іске асыру үшін мамандарға берілетін ағымдағы нысаналы трансферттер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жолаушылар көлігі және автомобиль жолдары басқармасы</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кәсіпкерлік және өнеркәсіп басқармасы</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ауыл шаруашылығы басқармасы</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жөніндегі қызметтердің құнын субсидиялау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Жемiс-жидек дақылдарының және жүзiмнің көп жылдық көшеттерiн отырғызу және өсiруді қамтамасыз 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өнімінің шығымдылығын арттыруды субсидиялау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құндылықтардың құнын арзандату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6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6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қаражаты есебінен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құндылықтарының құнын арзандату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қаражаты есебінен</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қаражаты есебінен</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ауыл шаруашылығы, ветеринария және жер қатынастары бөлімі </w:t>
            </w:r>
          </w:p>
        </w:tc>
      </w:tr>
      <w:tr>
        <w:trPr>
          <w:trHeight w:val="7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 ауыл шаруашылығы, ветеринария және жер қатынастары саласында мемлекеттік саясатты іске асыру жөніндегі қызметтер </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әлеуметтік қолдау шараларын іске асыруға берілетін бюджеттік кредиттер </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көмінділерінің (биотермиялық шұңқырлардың) жұмыс істеуін қамтамасыз ету </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 жануарларды санитарлық союды ұйымдастыру </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құндылықтардың құнын арзандату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алқаптарын бiр түрден екiншiсiне ауыстыру жөнiндегi жұмыстар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 жер-шаруашылық орналастыру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 аймақтарға бөлу жөнiндегi жұмыстарды ұйымдастыру </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қалалардың, кенттердiң, ауылдардың (селолардың), ауылдық (селолық) округтердiң шекарасын белгiлеу кезiнде жүргiзiлетiн жерге орналастыру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энзоотиялық аурулары бойынша ветеринариялық іс-шараларды жүргізу </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қаражаты есебінен</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төтенше резервінің есебінен іс-шаралар өткізу </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 </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шұғыл шығындарға арналған резервінің есебінен іс-шаралар өткізу </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r>
      <w:tr>
        <w:trPr>
          <w:trHeight w:val="15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 </w:t>
            </w:r>
          </w:p>
        </w:tc>
      </w:tr>
      <w:tr>
        <w:trPr>
          <w:trHeight w:val="15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 </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экономика, қаржы және кәсіпкерлік бөлімі </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әлеуметтік қолдау шараларын іске асыруға берілетін бюджеттік кредиттер </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қаражаты есебінен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құндылықтардың құнын арзандату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қаражаты есебінен</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6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6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5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құндылықтардың құнын арзандату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қаражаты есебінен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6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6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құндылықтардың құнын арзандату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қаражаты есебінен</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қаражаты есебінен</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мен жер қатынастары бөлімі</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құндылықтардың құнын арзандату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қаражаты есебінен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4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4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r>
      <w:tr>
        <w:trPr>
          <w:trHeight w:val="10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гидротехникалық құрылыстарды салу және реконструкциялау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жерасты суларын қорғау және өнеркәсіп ағындыларын тазарту объектілерін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көздер есебінен</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сыртқы көздерден бірлесіп қаржыландыру есебінен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берумен байланысы жоқ трансшекаралық және республикалық су шаруашылығы объектілерін пайдалану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құрылыстарға зерттеулер жүргізу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қорғау және ұтымды пайдалану</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интеграцияланған басқару қағидаттарын енгізу және Қазақстан Республикасында су пайдалану тиімділігін арттыру</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табиғи ресурстарды және табиғатты пайдалануды реттеу басқармасы</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ауыл шаруашылығы басқармасы</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Энергетика және тұрғын үй-коммуналдық шаруашылық басқармасы</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жолаушылар көлігі және автомобиль жолдары басқармасы</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даму трансферттер есебінен Қазақстан Республикасының мемлекеттік шекарасы бойында Шу өзенінде жағалауды нығайту жұмыстарын жүргізу</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қорғау аймақтарын, белдеулерін және ауыз сумен қамтамасыз ету көздерін санитарлық қорғау, аймақтарын белгілеу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авариялық қаупi ерекше республикалық маңызы бар су шаруашылығы құрылыстары мен гидромелиорациялық жүйелердi қалпына келтiру</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ауыл шаруашылығы басқармасы</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көздері болып табылатын сумен жабдықтаудың аса маңызды топтық және жергілікті жүйелерінен ауыз су беру жөніндегі қызметтердің құнын субсидиялау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r>
      <w:tr>
        <w:trPr>
          <w:trHeight w:val="11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бюджетіне «Шортанды - Щучинск» учаскесінде «Астана - Щучинск» автомобиль жолының бойында орман екпе ағаштарын отырғызуға берілетін ағымдағы нысаналы трансферттер</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қорғау, сақтау және ұдайы өсіру, орман шаруашылығы саласында орманды пайдалану және оқу-өндірістік қызметті қамтамасыз ету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бюджетіне орманды күзету, қорғау, өсімін молайту жөніндегі ұйымдарды материалдық-техникалық жарақтандыруға берілетін ағымдағы нысаналы трансферттер</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табиғи ресурстар және табиғат пайдалануды реттеу басқармасы</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«Шортанды - Щучинск» учаскесінде «Астана – Щучинск» автомобиль жолының бойында орман екпе ағаштарын отырғызу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жолаушылар көлігі және автомобиль жолдары басқармасы</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шаруашылығы</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тауарлы балық шаруашылығының өнімділігі мен сапасын арттыруды субсидиялауға арналған нысаналы ағымдағы трансферттер</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ресурстарын мемлекеттік есепке алу және оның кадастры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ресурстарын молайту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ауыл шаруашылығы басқармасы</w:t>
            </w:r>
          </w:p>
        </w:tc>
      </w:tr>
      <w:tr>
        <w:trPr>
          <w:trHeight w:val="7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Атырау облысының балық шаруашылығы саласындағы мемлекеттік монополия субъектісін арнайы жабдықтармен және теңіз техникасымен жарақтандыру</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нысаналы трансферттер есебінен Атырау облысының «Жайық Балық» коммуналдық мемлекеттік кәсіпорнының жарғылық капиталын ұлғайту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балық өсіру өнімділігі мен сапасын арттыруды субсидиялау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ауыл шаруашылығы басқармасы</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балық өсіру өнімділігі мен сапасын арттыруды субсидиялау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сақтау мен дамытуды қамтамасыз ету</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Киіктердің, сирек кездесетін және құрып бара жатқан жабайы жануарлардың түрлерін сақтау және олардың санын қалпына келтіру</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сақтау, қалпына келтіру және сапасын жақсарту, Қазақстан Республикасының орнықты дамуға көшуін қамтамасыз ету жөніндегі уәкілетті органның қызметін қамтамасыз ету</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келісімдерді, конвенцияларды және хаттамаларды іске асыру шеңберінде іс-шараларды жүзеге асыру жөніндегі қызметтер</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органдарды ақпараттық-техникалық қамтамасыз ету</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 және сандық көрсеткіштерді (экологиялық нормативтер мен талаптар) әзірлеу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ғылыми зерттеулер</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жай-күйіне бақылау жүргізу</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министрлігінің күрделі шығыстары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қызметті жаңғырту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министрлiгiнің ведомстволық бағыныстағы мекемелерінің күрделi шығыстары</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«жасыл дамуды» ілгерілету және Астаналық бастаманы іске асыру үшін өңіраралық ынтымақтастықты күшейтуге жәрдемдесуі</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 есебінен </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құрамында ООЛ (орнықты органикалық ластағыштар) бар қалдықтарды жою</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 есебінен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метеорологиялық стансаны жаңғырту және техникалық қайта жарақтандыру үшін "Казаэросервис" АҚ-ның жарғылық капиталын ұлғайту</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концессиялық жобалардың техникалық-экономикалық негіздемелерін әзірлеу және сараптау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табиғи ресурстар және табиғат пайдалануды реттеу басқармасы</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p>
        </w:tc>
      </w:tr>
      <w:tr>
        <w:trPr>
          <w:trHeight w:val="16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6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0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r>
      <w:tr>
        <w:trPr>
          <w:trHeight w:val="18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жолаушылар көлігі және автомобиль жолдары басқармасы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ерекше қорғалатын табиғи аумақтарды күтiп-ұстау және қорғау</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6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 мен жануарлар дүниесін күзету, қорғау, молайту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агрохимиялық құрамын айқындау жөніндегі ғылыми-әдістемелік қызметтер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жер қатынастары басқармасы</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учаскелерiнiң меншiк иелерiне немесе жер пайдаланушыларға келтiрiлген залалдарды өтеу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9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p>
        </w:tc>
      </w:tr>
      <w:tr>
        <w:trPr>
          <w:trHeight w:val="14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4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17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r>
      <w:tr>
        <w:trPr>
          <w:trHeight w:val="16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жер қатынастары басқармасы</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жер қатынастарын реттеу саласындағы мемлекеттік саясатты іске асыру жөніндегі қызметтер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учаскелерiнiң меншiк иелерiне немесе жер пайдаланушыларға келтiрiлген залалдарды өтеу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4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4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мен жер қатынастары бөлімі</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жерге және шаруашылық жағынан орналастыру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Жер ресурстарын басқару агенттігі</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экономикалық дамуына және ұлттық қауіпсіздікті нығайтуға көмектесетін жерді тиімді пайдалануға және қорғауға геодезиялық және картографиялық қамтамасыз етуге жағдай жасау жөніндегі қызметтер</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экономикалық дамуына және ұлттық қауіпсіздікті нығайтуға көмектесетін жерді тиімді пайдалануға және қорғауға геодезиялық және картографиялық қамтамасыз етуге жағдай жасау жөніндегі уәкілетті органның қызметін қамтамасыз ету </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органдарды ақпараттық-техникалық қамтамасыз ету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 ресурстарын басқару агенттігінің күрделі шығыстары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жер кадастры мәліметтерін түзу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Топография-геодезиялық және картографиялық өнімдерді және олардың сақталуын қамтамасыз ету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концессиялық жобалардың техникалық-экономикалық негіздемелерін әзірлеу және сараптау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кешенді, су, орман, аңшылық және балық шаруашылығын, ауылдық аумақтарды және аграрлық ғылымды дамыту саласында мемлекеттік саясатты қалыптастыру және іске асыру</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Агроөнеркәсіптік кешенді, су, орман, аңшылық және балық шаруашылығын, ауылдық аумақтарды және аграрлық ғылымды дамыту саласында мемлекеттік саясатты қалыптастыру және іске асыру саласындағы уәкілетті органның қызметін қамтамасыз ету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 қызметтерін көрсету</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органдарды ақпараттық-техникалық қамтамасыз ету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шаруашылығының және ерекше қорғалатын табиғи аумақтардың инфрақұрылым объектілерін салу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эпизоотияға қарсы іс-шараларды жүргізуге берілетін ағымдағы нысаналы трансферттер</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зертханаларды, биосақтау орны мен ведомстволық бағыныстағы мекеменің ғимаратын салу, реконструкциялау және жарақтандыру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Ұлттар Ұйымы жанындағы Азық-түлік және Ауыл шаруашылығы ұйымымен ынтымақтастықты қамтамасыз ету</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ресурстарға астықты сатып алу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қорғауға су жіберуді жүргізу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министрлігінің күрделі шығыстары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және өзге де берешектерді өтеу</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концессиялық жобалардың техникалық-экономикалық негіздемелерін әзірлеу және сараптау </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 кешені салаларын басқарудың бірыңғай автоматтандырылған «E-Agriculture» жүйесін құру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ағымдағы шығындарға берілетін ағымдағы нысаналы трансферттер</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ақпараттық кеңістіктегі электронды ақпараттық ресурсты, жүйені және ақпараттық-коммуникациялық желіні дамыту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министрлiгiнің ведомстволық бағыныстағы мекемелерінің күрделі шығыстары</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азық-түлік тауарларының өңірлік тұрақтандыру қорларын қалыптастыруға берілетін нысаналы ағымдағы трансферттер</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пилотты ерекше қорғалатын табиғи аумақтарда биологиялық әртүрлілік мониторингі бойынша ақпараттық жүйе әзірлеу және енгізу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 есебінен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ауыл шаруашылығы басқармасы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жүргізу</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Агроөнеркәсiп кешені өнiмдерін сату бойынша көтерме базарлар ұйымдастыру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ветеринария саласындағы бөлімшелерін ұстау </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пункттеріне дейін ветеринариялық препараттарды тасымалдау жөніндегі қызметтер </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азық-түлік тауарларының өңірлік тұрақтандыру қорларын қалыптастыру </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ауылдағы кәсіпкерліктің дамуына ықпал ету үшін бюджеттік кредиттер беру</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экономика және бюджеттік жоспарлау басқармасы</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азық-түлік тауарларының өңірлік тұрақтандыру қорларын қалыптастыру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өнеркәсіп басқармасы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азық-түлік тауарларының өңірлік тұрақтандыру қорларын қалыптастыру </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экономика және бюджеттік жоспарлау басқармасы</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азық-түлік тауарларының өңірлік тұрақтандыру қорларын қалыптастыру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кәсіпкерлік және өнеркәсіп басқармасы</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ауылдағы кәсіпкерліктің дамуына ықпал ету үшін бюджеттік кредиттер беру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ауыл шаруашылығы басқармасы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азық-түлік тауарларының өңірлік тұрақтандыру қорларын қалыптастыру </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ауыл шаруашылығы, ветеринария және жер қатынастары бөлімі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мен жер қатынастары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Өнеркәсiп</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индустриялық мұнай-химия технопаркі» арнайы экономикалық аймағының жұмыс істеуін қамтамасыз ету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сипаттағы қолданбалы ғылыми зерттеулер</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бірлесіп жүзеге асырылатын жобаларды зерттеуді іске асыруды қамтамасыз ету</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қаржы басқармасы</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Автомобильдерді жинақтау жөніндегі жобаны іске асыру мақсатында «Тобыл» ӘКК» АҚ-тың жарғылық капиталын ұлғайту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өнеркәсіп басқармасы</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 </w:t>
            </w:r>
          </w:p>
        </w:tc>
      </w:tr>
      <w:tr>
        <w:trPr>
          <w:trHeight w:val="16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6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0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r>
      <w:tr>
        <w:trPr>
          <w:trHeight w:val="19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сәулет және қала құрылысы басқармасы</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cызбалырын және елді мекендердің бас жоспарларын әзірлеу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0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 </w:t>
            </w:r>
          </w:p>
        </w:tc>
      </w:tr>
      <w:tr>
        <w:trPr>
          <w:trHeight w:val="16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6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0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r>
      <w:tr>
        <w:trPr>
          <w:trHeight w:val="19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сәулет және қала құрылысы басқармасы</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қала маңы аймағының Бас жоспарын әзірлеу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қала маңы аймағы аумағының қала құрылысын жоспарлаудың кешендік сызбасын әзірлеу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6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6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5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5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16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7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6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6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6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6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6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 саласындағы нормативтік-техникалық құжаттарды жетілдіру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саласындағы қолданбалы ғылыми зерттеулер</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Астана қаласының маңы аймағының аумағында қала құрылысын жоспарлаудың кешенді схемасын әзірлеуге берілетін ағымдағы нысаналы трансферттер</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Өнеркәсiп, сәулет, қала құрылысы және құрылыс қызметі саласындағы өзге де қызметтер</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сақтауды қамтамасыз ету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Өнімділік-2020 бағыты шеңберінде жаңа өндірістерді құруды, жұмыс істеп тұрғандарын жаңғырту мен сауықтыруды қолдау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 </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«Инвестор - 2020» бағыты шеңберінде индустриялық-инновациялық инфрақұрылымды дамыту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жолаушылар көлігі және автомобиль жолдары басқармасы</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«Инвестор - 2020» бағыты шеңберінде индустриялық-инновациялық инфрақұрылымды дамыту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«Инвестор - 2020» бағыты шеңберінде индустриялық-инновациялық инфрақұрылымды дамыту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«Инвестор - 2020» бағыты шеңберінде индустриялық-инновациялық инфрақұрылымды дамыту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инфрақұрылымын дамыту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автожолдарды күрделі, орташа және ағымдағы жөндеу, ұстау, көгалдандыру, диагностикалау және аспаптық құралдармен тексеру</w:t>
            </w:r>
          </w:p>
        </w:tc>
      </w:tr>
      <w:tr>
        <w:trPr>
          <w:trHeight w:val="9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облыстық, аудандық маңызы бар автомобиль жолдарын және Астана және Алматы қалаларының көшелерін күрделі және орташа жөндеуге берілетін ағымдағы нысаналы трансферттер</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Жол-құрылыс және жөндеу жұмыстарын орындаудың сапасын қамтамасыз ету</w:t>
            </w:r>
          </w:p>
        </w:tc>
      </w:tr>
      <w:tr>
        <w:trPr>
          <w:trHeight w:val="8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жолаушылар көлігі және автомобиль жолдары басқармасы</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көлік инфрақұрылымын дамытуға берілетін нысаналы даму трансферттері</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жолаушылар көлігі және автомобиль жолдары басқармасы</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Аудандардың (облыстық маңызы бар қалалардың) бюджеттеріне көлік инфрақұрылымын дамытуға берілетін нысаналы даму трансферттері</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жолаушылар көлігі және автомобиль жолдары басқармасы</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Астана және Алматы қалалары көшелерінің жұмыс істеуін қамтамасыз ету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жүйелерi</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спектрінің және радиоэлектрондық құралдардың мониторингі жүйесін техникалық сүйемелдеу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Ауылдағы байланыс операторларының әмбебап байланыс қызметтерін ұсыну жөніндегі залалдарын субсидиялау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көлiгi</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жолдарының кеме жүретін жағдайда болуын қамтамасыз ету және шлюздерді ұстау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суларда жүзетiн «өзен-теңiз» кемелерiн жіктеуді және олардың техникалық қауiпсiздiгiн қамтамасыз ету</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инфрақұрылымын салу және реконструкциялау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Әуе көлiгi</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 инфрақұрылымын салу және реконструкциялау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 ішкі авиатасымалдарды субсидиялау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Ұшқыштарды бастапқы даярлауды қамтамасыз ету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жолаушылар көлігі және автомобиль жолдары басқармасы</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жолаушылар көлігі және автомобиль жолдары басқармасы</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жолаушылар көлігі және автомобиль жолдары басқармасы</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Темiр жол көлiгi</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облысаралық қатынастар бойынша темір жол жолаушылар тасымалдарын субсидиялау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 саласындағы саясатты қалыптастыру, үйлестіру және бақылау жөніндегі қызметтер</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саласындағы саясатты қалыптастыру, үйлестіру және бақылау жөніндегі уәкілетті органның қызметін қамтамасыз ету </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органдарды ақпараттық-техникалық қамтамасыз ету</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саласындағы қолданбалы ғылыми зерттеулер</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министрлігінің күрделі шығыстары </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 бекеттерінің желілерін салу және реконструкциялау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«Transport tower» әкімшілік-технологиялық кешені ғимаратын ұстау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метрополитенмен жолаушылар тасымалдарын субсидиялауға берілетін ағымдағы нысаналы трансферттер</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концессиялық жобалардың техникалық-экономикалық негіздемелерін әзірлеу және сараптау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жолаушылар көлігі және автомобиль жолдары басқармасы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8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0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 </w:t>
            </w:r>
          </w:p>
        </w:tc>
      </w:tr>
      <w:tr>
        <w:trPr>
          <w:trHeight w:val="17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5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0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r>
      <w:tr>
        <w:trPr>
          <w:trHeight w:val="19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жолаушылар көлігі және автомобиль жолдары басқармасы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жолаушылар көлігі және автомобиль жолдары басқармасы</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 мемлекеттік саясатты іске асыру жөніндегі қызметтер</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субсидиялау</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жаңа көлік жүйесі жобасын іске асыру үшін заңды тұлғалардың жарғылық капиталын қалыптастыру және (немесе) ұлғайту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Метрополитендегі жолаушылар тасымалын субсидиялау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5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саласындағы саясатты қалыптастыру, үйлестіру және бақылау жөніндегі қызметтер</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саласындағы саясатты қалыптастыру, үйлестіру және бақылау жөніндегі уәкілетті органның қызметін қамтамасыз ету</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органдарды ақпараттық-техникалық қамтамасыз ету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саласындағы қолданбалы ғылыми зерттеулер</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кешеніндегі Ресей Федерациясының жалдауына кірмейтін объектілерді кәдеге жаратуды, қайта құнарландыруды және жөндеуді ұйымдастыру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Үкіметаралық келісім аясында агент банктерге бюджеттiк кредиттерді өтеу бойынша қызметтерді төлеу</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хабар тарату ғарыш аппараттарын басқаруды қамтамасыз ету</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«Байтерек» ғарыш зымыран кешенін құруға кредит беру</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ғарыш жүйелерін, технологияларды құру және пайдалану үшін «Республикалық ғарыштық байланыс орталығы» АҚ жарғылық капиталын ұлғайту </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саласындағы техникалық регламенттерді және стандарттарды әзірлеу</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жалдау құрамына кірмеген және құрамынан шығарылған «Байқоңыр» кешені объектілерінің сақталуын қамтамасыз ету</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агенттігінің күрделі шығыстары</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қатысушы мемлекеттердің 2012 жылға дейінгі кезеңге арналған мемлекетаралық радионавигациялық бағдарламасы</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концессиялық жобалардың техникалық-экономикалық негіздемелерін әзірлеу және сараптау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Экономикалық қызметтерді реттеу</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Экономикалық даму және сауда министрлігі </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сауда және мемлекеттік басқару саласында қолданбалы зерттеулер жүргізу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 - 2020» бағыты шеңберінде қазақстандық тауарлардың экспортын сыртқы нарыққа жылжытуға жәрдемдесу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метрология және сапа жүйесі саласындағы қолданбалы ғылыми зерттеулер</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және метрология саласындағы қызметтер </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 - 2020» бағыты шеңберінде қазақстандық тауарлардың экспортын сыртқы нарыққа жылжытуға жәрдемдесу</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индустриялық-инновациялық даму саласындағы зерттеулер</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өнеркәсіп басқармасы</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 </w:t>
            </w:r>
          </w:p>
        </w:tc>
      </w:tr>
      <w:tr>
        <w:trPr>
          <w:trHeight w:val="15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6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19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r>
      <w:tr>
        <w:trPr>
          <w:trHeight w:val="18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кәсіпкерлік және өнеркәсіп басқармасы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6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Ауа-райын болжау қызметi</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мониторинг жүргізу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өнеркәсіп басқармасы</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кредиттеу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тұрғындарына шағын кредит беру үшін «ҚазАгро» ҰБХ» АҚ-ның еншілес ұйымдарына кредит беру</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кәсіпкерлік және өнеркәсіп басқармасы</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асыруға «Шағын кәсіпкерлікті дамыту қоры» АҚ-на кредит беру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тұрғындарына шағын кредит беру үшін «ҚазАгро» ҰБХ» АҚ-ның еншілес ұйымдарына кредит беру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6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монополияларды реттеу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Табиғи монополияларды реттеу агенттігі</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инфрақұрылымдық салаларының тиімді жұмыс істеуін және дамуын қамтамасыз ету жөніндегі табиғи монополиялар субъектілерінің қызметін peттеу саласындағы қызметтер</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инфрақұрылымдық салаларының тиімді жұмыс істеуін және дамуын қамтамасыз ету жөніндегі табиғи монополиялар субъектілерінің қызметін peттеу саласындағы уәкілетті органның қызметін қамтамасыз ету </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органдарды ақпараттық-техникалық қамтамасыз ету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агенттігінің күрделі шығыстары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концессиялық жобалардың техникалық-экономикалық негіздемелерін әзірлеу және сараптау </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резервті қалыптастыру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резервті сақтау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азаматтық қорғаныс корпоративтік ақпараттық-коммуникациялық жүйесін құру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шығындар</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 қаражаттарды аударуды ұйымдастыру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резерві </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 </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соттар шешімдері бойынша міндеттемелерді орындауға арналған резерві</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кепілдіктер бойынша міндеттемелерді орындау</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бюджеттер бойынша қолма-қол ақша тапшылығын жабуға арналған резерві</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«Дағдарыстан кейінгі қалпына келтіру бағдарламасы (бәсекеге қабілетті кәсіпорындарды сауықтыру)» шеңберінде сыйақының пайыздық ставкасын субсидиялау</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вексельдерді өтеу</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«ЕврАзЭҚ Дағдарысқа қарсы қорына» бастапқы жарнасын төлеу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«Дағдарыстан кейін қалпына келтіру бағдарламасын (бәсекеге қабілетті кәсіпорындарды сауықтыру)» қатысушыларының сауықтыру жоспарларын іске асыру мониторингі</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Экономикалық даму және сауда министрлігі </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кәсіпкерлік әлеуетін сауықтыру және күшейту</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оператор мен қаржылық агент көрсететін қызметтерді төлеу</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Экономикалық ынтымақтастық және даму ұйымының Бәсекеге қабілеттіліктің Еуразиялық бағдарламасының Орталық Азия бастамасының бақылау комитетіне қатысуы</w:t>
            </w:r>
          </w:p>
        </w:tc>
      </w:tr>
      <w:tr>
        <w:trPr>
          <w:trHeight w:val="10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секторда және тұрғын-үй коммуналдық шаруашылығында жобаларды іске асыру үшін мемлекеттік-жекеменшік әріптестік тетігі бойынша өңірлерге мемлекеттік-жекеменшік әріптестік жобаларын дайындау барысында консультативтік көмек көрсету бойынша қызметтер</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 экономикалық дамуына жәрдемдесу жөніндегі шараларды іске асыру</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кредит беру</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өңірлерде жеке кәсіпкерлікті қолдау</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 бағдарламасы шеңберінде өңірлердің экономикалық дамуына жәрдемдесу жөніндегі шараларды іске асыру мақсатында ауылдық (селолық) округтарды жайластыру мәселелерін шешу үшін облыстық бюджеттерге ағымдағы нысаналы трансферттер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«Бизнестің жол картасы - 2020» бағдарламасы шеңберінде жеке кәсіпкерлікті қолдауға берілетін ағымдағы нысаналы трансферттер </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r>
      <w:tr>
        <w:trPr>
          <w:trHeight w:val="16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экономикасының шикізаттық емес секторының бәсекеге қабілеттілігін және оның әлемдік шаруашылық байланыстары жүйесіне интеграциялануы, отандық тұтынушыны сапасыз өнімдерден қорғауды, елді мекендер мен аумақтарды орнықты дамытуды қалыптастыруды қамтамасыз ету жөніндегі, электр энергетикасы, геология, отын-энергетика кешені, көмір өнеркәсібі және атом энергетикасын пайдалану саласындағы қызметті үйлестіру жөніндегі қызметтер</w:t>
            </w:r>
          </w:p>
        </w:tc>
      </w:tr>
      <w:tr>
        <w:trPr>
          <w:trHeight w:val="12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экономикасының шикізаттық емес секторының бәсекеге қабілеттілігін және оның әлемдік шаруашылық байланыстары жүйесіне интеграциялануы, отандық тұтынушыны сапасыз өнімдерден қорғауды, елді мекендер мен аумақтарды орнықты дамытуды қалыптастыруды қамтамасыз ету жөніндегі, электр энергетикасы, геология, отын-энергетика кешені, көмір өнеркәсібі және атом энергетикасын пайдалану саласындағы қызметті үйлестіру жөніндегі уәкілетті органның қызметін қамтамасыз ету</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 қызметтерін көрсету</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органдарды ақпараттық-техникалық қамтамасыз ету</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жүйе институттарының қызметтеріне ақы төлеу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белсенділікті ынталандыруды қамтамасыз ету жөніндегі қызметтер</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Үдемелі индустриялық-инновациялық даму жөніндегі мемлекеттік бағдарламаны сүйемелдеу жөніндегі қызметтер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шеңберінде Қазақстан Республикасына инвестициялар тартуға жәрдемдесу</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 - 2020» бағыты шеңберінде инновациялық гранттар беру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технологиялар паркі» АЭА-ға қатысушыларды үйлестіру, олардың өзара іс-қимылын қамтамасыз ету, қызметін регламенттеу жөніндегі қызметтер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министрлігінің күрделі шығыстары</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аясында Қазақстан Республикасының мүддесін білдіруді қамтамасыз ету, сондай-ақ Қазақстан Республикасы мен шет елдер арасындағы сауда-экономикалық байланыстарды дамытуға жәрдемдесу</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экономиканың бәсекеге қабілеттілігі мен орнықтылығын қамтамасыз ету үшін «Самұрық-Қазына» ұлттық әл-ауқат қоры» АҚ жарғылық капиталын ұлғайту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кредит беру</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инфрақұрылымды дамытуға арналған заңды тұлғалардың жарғылық капиталын ұлғайту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қызметтерді сатып алу кезінде қазақстандық қамту мониторингі</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 - 2020» бағыты шеңберінде қазіргі заманғы басқару технологияларын енгізу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концессиялық жобалардың техникалық-экономикалық негіздемелерін әзірлеу және сараптау </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ауыл шаруашылығы басқармасы</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қаржы басқармасы</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органның резервi</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аумағындағы табиғи және техногендік сипаттағы төтенше жағдайларды жоюға арналған облыстық жергілікті атқарушы органның төтенше резерві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облыстық жергілікті атқарушы органының резерві</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облыстық жергілікті атқарушы органның резерві</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бюджеттерiнің қолма-қол ақша тапшылығын жабуға арналған облыстық жергілікті атқарушы органның резервi</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облыстық бюджетіне өңірдің шығындарының орнын өтеуге және экономикалық тұрақтылығын қамтамасыз етуге берілетін нысаналы ағымдағы трансферттер</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экономика және бюджеттік жоспарлау басқармасы</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0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аудандық (облыстық маңызы бар қалалардың) бюджеттерге «Өңірлерді дамыту» бағдарламасы шеңберінде өңірлердің экономикалық дамуына жәрдемдесу жөніндегі шараларды іске асыруға ауылдық (селолық) округтерді жайластыру мәселелерін шешуге берілетін ағымдағы нысаналы трансферттер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Облыстың туризм, дене тәрбиесі және спорт басқармасы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басқармасы</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ішкі саясат басқармасы</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өнеркәсіп басқармасы</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ауылдағы кәсіпкерліктің дамуына ықпал ету үшін бюджеттік кредиттер беру</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жолаушылар көлігі және автомобиль жолдары басқармасы</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Приозерск қаласының бюджетіне Балхаш көлінің жағалауындағы санаторийге кіреберіс автомобиль жолының учаскесін, «Балхаш көлінің жағалауындағы санаторий» объектісін жөндеуге республикалық бюджеттен берілетін ағымдағы нысаналы трансферттер </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Приозерск қаласының бюджетіне «Балхаш көлінің жағалауындағы санаторий» объектісінің көліктік инфрақұрылымының объектілерін салуға берілетін нысаналы трансферттер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Приозерск қаласының бюджетіне "Балхаш көлінің жағалауындағы санаторий" объектісінің инженерлік инфрақұрылымының объектілерін салуға берілетін нысаналы трансферттер </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Энергетика және тұрғын үй-коммуналдық шаруашылық басқармасы</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 кондоминиум объектілерінің жалпы мүлкіне жөндеу жүргізуге кредит беру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жолаушылар көлігі және автомобиль жолдары басқармасы</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құрылыс, көлік және коммуникация саласындағы мемлекеттік саясатты іске асыру жөніндегі қызметтер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 </w:t>
            </w:r>
          </w:p>
        </w:tc>
      </w:tr>
      <w:tr>
        <w:trPr>
          <w:trHeight w:val="15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15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15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r>
      <w:tr>
        <w:trPr>
          <w:trHeight w:val="18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қаржы басқармасы</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жергілікті атқарушы органының резервi</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аумағындағы табиғи және техногендік сипаттағы төтенше жағдайларды жоюға арналған республикалық маңызы бар қаланың, астананың жергілікті атқарушы органының төтенше резерві </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республикалық маңызы бар қаланың, астананың жергілікті атқарушы органының резерві</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республикалық маңызы бар қаланың, астананың жергілікті атқарушы органының резерві</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қатты тұрмыстық қалдықтарды жеке-жеке жинақтау жүйесін енгізу үшін несиелеу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«БТК «Медеу» биік таулы спорт кешенінде энергия үнемдеу технологиясы жүйесін енгізу үшін кредиттеу</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экономика және бюджеттік жоспарлау басқармасы</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туризм, дене тәрбиесі және спорт басқармасы</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білім басқармасы</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ішкі саясат басқармасы</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кәсіпкерлік және өнеркәсіп басқармасы</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жолаушылар көлігі және автомобиль жолдары басқармасы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 жаңа қала» арнайы экономикалық аймағын әкімшілендіру басқармасы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 жаңа астана ретінде Астана қаласының имиджін арттыру бойынша мемлекеттік саясатты іске асыру жөніндегі қызметтер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инновация қызметінің дамуын қамтамасыз ету жөніндегі қызметтер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индустриялық инфрақұрылымды дамыту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үлескерлер қатысқан аяқталмаған тұрғын үй объектілерін салуға қатысу үшін уәкілетті ұйымның жарғылық капиталын ұлғайту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Тұрғын үй басқармасы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ауыл шаруашылығы басқармасы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тұрғын үй инспекциясы басқармасы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Приозерск қаласының бюджетіне Балхаш көлінің жағалауындағы санаторийге кіреберіс автомобиль жолының учаскесін, «Балхаш көлінің жағалауындағы санаторий» объектісін күрделі жөндеу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және халықты орналастыру жүйесі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 көлінің жағалауындағы санаторий» объектісінің инженерлік инфрақұрылымының объектісін салу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мен жер қатынастары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мәдениет және тілдерді дамыту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инспекциясы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бірыңғай ақпараттық-талдау жүйесін құру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Бәсекелестікті қорғау агенттігі (Монополияға қарсы агенттік)</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қорғауды қамтамасыз ету, монополиялық қызметті шектеу және жосықсыз бәсекеге жол бермеу жөніндегі қызметтер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қорғауды қамтамасыз ету, монополиялық қызметті шектеу және жосықсыз бәсекеге жол бермеу саласындағы уәкілетті органның қызметін қамтамасыз 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 қызметтерін көрсету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органдарды ақпараттық-техникалық қамтамасыз 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Бәсекелестікті қорғау агенттігінің күрделі шығыстары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жемқорлықты қабылдау индексін анықтау саласындағы әлеуметтік зерттеулер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тұрғын үй-коммуналдық шаруашылық саласындағы қызметті үйлестіру жөніндегі қызметтер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тұрғын үй-коммуналдық шаруашылық саласындағы қызметті үйлестіру жөніндегі уәкілетті органның қызметін қамтамасыз 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органдарды ақпараттық-техникалық қамтамасыз 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агенттігінің күрделі шығыстары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кондоминиум объектілерінің ортақ мүлкіне жөндеу жүргізуге кредит беру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саласындағы қолданбалы ғылыми зерттеулер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мамандандырылған өңірлік ұйымдардың жарғылық капиталдарын ұлғайтуға берiлетiн нысаналы даму трансферттерi</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 аралық тұрғын үй қарыздарын беру үшін «Қазақстанның Тұрғын үй құрылыс жинақ банкі» акционерлік қоғамына кредит беру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телерадиокешені» ҰАҚ жарғылық капиталын ұлғайту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бюджетіне «Балқаш көлінің жағалауындағы шипажай» объектісінің инженерлік және көлік инфрақұрылымы объектілерін салуға берілетін нысаналы даму трансферттері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бюджетіне Балқаш көлінің жағалауындағы шипажайға баратын кіреберіс автомобиль жолының учаскесін, «Балқаш көлінің жағалауындағы шипажай» объектісін күрделі жөндеуге берілетін нысаналы ағымдағы трансферттер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Дін істері агенттігі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қызмет саласындағы мемлекеттік саясатты қалыптастыру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қызмет саласындағы мемлекеттік саясат жөніндегі уәкілетті органның қызметін қамтамасыз 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органдарды ақпараттық-техникалық қамтамасыз 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Дін істері агенттігінің күрделі шығыстары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қызмет саласындағы мемлекеттік ұйымдардың күрделі шығыстары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сенім бостандығы саласындағы мемлекеттік саясатты іске асыру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мәселелері бойынша ғылыми-зерттеу және талдау қызметтері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дін саласында халықаралық ынтымақтастықты дамытуға жәрдемдесу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борышқа қызмет көрсету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сыйақыларды төлеу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орналастырғаны үшін комиссиялық төлем</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қаржы басқармасы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төлемдерді төлеу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орналастырғаны үшін комиссиялық ақы төлеу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қаржы басқармасы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төлемдерді төлеу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орналастырғаны үшін комиссиялық ақы төлеу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төлемдердi төлеу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орналыстырғаны үшін комиссиялық төлемдер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төлемдердi төлеу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орналыстырғаны үшін комиссиялық төлемдер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төлемдердi төлеу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орналыстырғаны үшін комиссиялық төлемдер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субвенциялар беру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қаржы басқармасы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 нысаналы трансферттерді қайтару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қаржы басқармасы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 нысаналы трансферттерді қайтару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 нысаналы трансферттерді қайтару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 нысаналы трансферттерді қайтару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экономика, қаржы және кәсіпкерлік бөлімі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 нысаналы трансферттерді қайтару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борышты өтеу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қаржы басқармасы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Келісім-шарттары бойынша</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пайдаланылмаған бюджеттік кредиттерді қайтару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мақсатына сай пайдаланылмаған бюджеттік кредиттерді қайтару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қаржы басқармасы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 бойынша</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Келісім-шарттары бойынша</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мақсатына сай пайдаланылмаған бюджеттік кредиттерді қайтару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мақсатқа сай пайдаланылмаған бюджеттік кредиттерді қайтару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Келісім-шарттары бойынша</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мақсатына сай пайдаланылмаған бюджеттік кредиттерді қайтару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Келісім-шарттары бойынша</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мақсатына сай пайдаланылмаған бюджеттік кредиттерді қайтару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борышын өтеу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Келісім-шарттары бойынша</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мақсатқа сай пайдаланылмаған бюджеттік кредиттерді қайтару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