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5553" w14:textId="12d5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органдары жүзеге асыратын тексерулерді мемлекеттік тіркеуді, есепке алуды және бақылауды жүргізу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25 қарашадағы № 125 Бұйрығы. Қазақстан Республикасының Әділет министрлігінде 2011 жылы 27 желтоқсанда № 7353 тіркелді. Күші жойылды - Қазақстан Республикасы Бас Прокурорының 2013 жылғы 19 маусымдағы № 63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19.06.2013 </w:t>
      </w:r>
      <w:r>
        <w:rPr>
          <w:rFonts w:ascii="Times New Roman"/>
          <w:b w:val="false"/>
          <w:i w:val="false"/>
          <w:color w:val="ff0000"/>
          <w:sz w:val="28"/>
        </w:rPr>
        <w:t>№ 63</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мемлекеттік органдары жүзеге асыратын тексерулерді тағайындау туралы актілерді тіркеу туралы есептілікті одан әрі жетілдіру және «Қазақстан Республикасындағы мемлекеттік бақылау және қадағалау туралы» 2011 жылғы 6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нормасына сәйкес келтіру мақсатында, "Прокуратура туралы" 1995 жылғы 21 желтоқсандағы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мемлекеттік органдары жүзеге асыратын тексерулерді есепке алуды және бақылауды, мемлекеттік тіркеу жүргізу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Күші жойды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Прокурорының 2009 жылғы 24 желтоқсандағы (Нормативтік құқықтық актілерді мемлекеттік тіркеу тізілімінде № 5995-санымен тіркелген) «Қазақстан Республикасының мемлекеттік органдары жүзеге асыратын тексерулерді бірыңғай мемлекеттік тіркеуді, есепке алуды және бақылауды жүргізу туралы Нұсқаулықты бекіту туралы» № 71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2010 жылғы 14 желтоқсандағы (Нормативтік құқықтық актілерді мемлекеттік тіркеу тізілімінде № 6710-санымен тіркелген) «Қазақстан Республикасының мемлекеттік органдарымен жүзеге асырылатын тексерулерді есепке алу және бақылау, бірыңғай мемлекеттік тіркеу жүргізу туралы Нұсқаулықты бекіту жөнінде» Қазақстан Республикасы Бас Прокурорының 2009 жылғы 24 желтоқсандағы N 71 бұйрығына толықтырулар мен өзгерістер енгізу туралы" № 85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тіркеуге;</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Бас Прокурорының</w:t>
      </w:r>
      <w:r>
        <w:br/>
      </w:r>
      <w:r>
        <w:rPr>
          <w:rFonts w:ascii="Times New Roman"/>
          <w:b w:val="false"/>
          <w:i w:val="false"/>
          <w:color w:val="000000"/>
          <w:sz w:val="28"/>
        </w:rPr>
        <w:t>
2011 жылғы 25 қарашадағы</w:t>
      </w:r>
      <w:r>
        <w:br/>
      </w:r>
      <w:r>
        <w:rPr>
          <w:rFonts w:ascii="Times New Roman"/>
          <w:b w:val="false"/>
          <w:i w:val="false"/>
          <w:color w:val="000000"/>
          <w:sz w:val="28"/>
        </w:rPr>
        <w:t>
№ 125 бұйрығымен</w:t>
      </w:r>
      <w:r>
        <w:br/>
      </w:r>
      <w:r>
        <w:rPr>
          <w:rFonts w:ascii="Times New Roman"/>
          <w:b w:val="false"/>
          <w:i w:val="false"/>
          <w:color w:val="000000"/>
          <w:sz w:val="28"/>
        </w:rPr>
        <w:t>
бекітілді</w:t>
      </w:r>
    </w:p>
    <w:bookmarkEnd w:id="1"/>
    <w:bookmarkStart w:name="z12" w:id="2"/>
    <w:p>
      <w:pPr>
        <w:spacing w:after="0"/>
        <w:ind w:left="0"/>
        <w:jc w:val="left"/>
      </w:pPr>
      <w:r>
        <w:rPr>
          <w:rFonts w:ascii="Times New Roman"/>
          <w:b/>
          <w:i w:val="false"/>
          <w:color w:val="000000"/>
        </w:rPr>
        <w:t xml:space="preserve"> 
Қазақстан Республикасының мемлекеттік органдарымен жүзеге асырылатын тексерулерді есепке алу және бақылау, мемлекеттік тіркеу жүргізу туралы</w:t>
      </w:r>
      <w:r>
        <w:br/>
      </w:r>
      <w:r>
        <w:rPr>
          <w:rFonts w:ascii="Times New Roman"/>
          <w:b/>
          <w:i w:val="false"/>
          <w:color w:val="000000"/>
        </w:rPr>
        <w:t>
Ережесі</w:t>
      </w:r>
    </w:p>
    <w:bookmarkEnd w:id="2"/>
    <w:bookmarkStart w:name="z13" w:id="3"/>
    <w:p>
      <w:pPr>
        <w:spacing w:after="0"/>
        <w:ind w:left="0"/>
        <w:jc w:val="left"/>
      </w:pPr>
      <w:r>
        <w:rPr>
          <w:rFonts w:ascii="Times New Roman"/>
          <w:b/>
          <w:i w:val="false"/>
          <w:color w:val="000000"/>
        </w:rPr>
        <w:t xml:space="preserve"> 
1. Кіріспе</w:t>
      </w:r>
    </w:p>
    <w:bookmarkEnd w:id="3"/>
    <w:bookmarkStart w:name="z14" w:id="4"/>
    <w:p>
      <w:pPr>
        <w:spacing w:after="0"/>
        <w:ind w:left="0"/>
        <w:jc w:val="both"/>
      </w:pPr>
      <w:r>
        <w:rPr>
          <w:rFonts w:ascii="Times New Roman"/>
          <w:b w:val="false"/>
          <w:i w:val="false"/>
          <w:color w:val="000000"/>
          <w:sz w:val="28"/>
        </w:rPr>
        <w:t>
      1. Қазақстан Республикасының мемлекеттік органдары жүзеге асыратын тексерулерді мемлекеттік тіркеуді, есепке алуды және бақылауды жүргізудің осы </w:t>
      </w:r>
      <w:r>
        <w:rPr>
          <w:rFonts w:ascii="Times New Roman"/>
          <w:b w:val="false"/>
          <w:i w:val="false"/>
          <w:color w:val="000000"/>
          <w:sz w:val="28"/>
        </w:rPr>
        <w:t>Ережесі</w:t>
      </w:r>
      <w:r>
        <w:rPr>
          <w:rFonts w:ascii="Times New Roman"/>
          <w:b w:val="false"/>
          <w:i w:val="false"/>
          <w:color w:val="000000"/>
          <w:sz w:val="28"/>
        </w:rPr>
        <w:t xml:space="preserve"> (бұдан әрі - Ереже) 2011 жылғы 6 қаңтардағы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(бұдан әрі - Заң), 2006 жылғы 31 қаңтардағы «Жеке кәсіпкерлік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және 2003 жылғы 22 желтоқсандағы «Мемлекеттік құқықтық статистика және арнайы есепке алу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жеке тұлғаларға, заңды тұлғаларға, соның ішінде қызметтеріне бақылау және қадағалау жүргізілетін мемлекеттік органдарға, филиалдарға және заңды тұлғалардың өкілдіктеріне қатысты Қазақстан Республикасының мемлекеттік органдары жүзеге асыратын тексерулерді бірыңғай мемлекеттік тіркеуді, есепке алуды және бақылауды жүргізу бөлігін орындау үшін әзірленген.</w:t>
      </w:r>
      <w:r>
        <w:br/>
      </w:r>
      <w:r>
        <w:rPr>
          <w:rFonts w:ascii="Times New Roman"/>
          <w:b w:val="false"/>
          <w:i w:val="false"/>
          <w:color w:val="000000"/>
          <w:sz w:val="28"/>
        </w:rPr>
        <w:t>
</w:t>
      </w:r>
      <w:r>
        <w:rPr>
          <w:rFonts w:ascii="Times New Roman"/>
          <w:b w:val="false"/>
          <w:i w:val="false"/>
          <w:color w:val="000000"/>
          <w:sz w:val="28"/>
        </w:rPr>
        <w:t>
      2. Тексерулерді бірыңғай мемлекеттік тіркеу, есепке алу  және бақылау:</w:t>
      </w:r>
      <w:r>
        <w:br/>
      </w:r>
      <w:r>
        <w:rPr>
          <w:rFonts w:ascii="Times New Roman"/>
          <w:b w:val="false"/>
          <w:i w:val="false"/>
          <w:color w:val="000000"/>
          <w:sz w:val="28"/>
        </w:rPr>
        <w:t>
      Қазақстан Республикасының мемлекеттік органдары жүргізетін тексерулер нәтижелері бойынша қалыптасатын шынайы және дәйекті  құқықтық статистикалық ақпаратты жинақтау, есепке алу, талдау және мемлекеттік органдарға, жеке және заңды тұлғаларға ұсыну;</w:t>
      </w:r>
      <w:r>
        <w:br/>
      </w:r>
      <w:r>
        <w:rPr>
          <w:rFonts w:ascii="Times New Roman"/>
          <w:b w:val="false"/>
          <w:i w:val="false"/>
          <w:color w:val="000000"/>
          <w:sz w:val="28"/>
        </w:rPr>
        <w:t>
      жеке тұлғалардың, заңды тұлғалардың, соның ішінде қызметтеріне бақылау және қадағалау жүргізілетін мемлекеттік органдардың, филиалдардың және заңды тұлғалардың өкілдіктерінің қызметін тексеруді жоспарлау және оңтайландыру кезінде елдегі құқық қорғау қызметінің тиімділігі мен сапасын арттыру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Ережеде</w:t>
      </w:r>
      <w:r>
        <w:rPr>
          <w:rFonts w:ascii="Times New Roman"/>
          <w:b w:val="false"/>
          <w:i w:val="false"/>
          <w:color w:val="000000"/>
          <w:sz w:val="28"/>
        </w:rPr>
        <w:t xml:space="preserve"> мынадай түсініктер қолданылады:</w:t>
      </w:r>
      <w:r>
        <w:br/>
      </w:r>
      <w:r>
        <w:rPr>
          <w:rFonts w:ascii="Times New Roman"/>
          <w:b w:val="false"/>
          <w:i w:val="false"/>
          <w:color w:val="000000"/>
          <w:sz w:val="28"/>
        </w:rPr>
        <w:t>
      ақпараттық есепке алу құжаттары (бұдан әрі - АЕҚ) - оның негізінде мемлекеттік құқықтық статистикалық және арнайы есепке алу деректері қалыптасатын белгіленген үлгідегі құқықтық статистикалық ақпараттың (№ 1-П нысанды есепке алу карточкасы және талон-қосымша) материалдық (қағаз, магниттік, оптикалық) жеткізгіші.</w:t>
      </w:r>
      <w:r>
        <w:br/>
      </w:r>
      <w:r>
        <w:rPr>
          <w:rFonts w:ascii="Times New Roman"/>
          <w:b w:val="false"/>
          <w:i w:val="false"/>
          <w:color w:val="000000"/>
          <w:sz w:val="28"/>
        </w:rPr>
        <w:t>
      тексерулерді мемлекеттік тіркеу, есепке алу және бақылау субъектілері - жеке тұлғалардың, заңды тұлғалардың, соның ішінде қызметтеріне бақылау және қадағалау жүргізілетін мемлекеттік органдардың, филиалдардың және заңды тұлғалардың өкілдіктерінің қызметіне тексеру жүргізуге Қазақстан Республикасының </w:t>
      </w:r>
      <w:r>
        <w:rPr>
          <w:rFonts w:ascii="Times New Roman"/>
          <w:b w:val="false"/>
          <w:i w:val="false"/>
          <w:color w:val="000000"/>
          <w:sz w:val="28"/>
        </w:rPr>
        <w:t>заңдары</w:t>
      </w:r>
      <w:r>
        <w:rPr>
          <w:rFonts w:ascii="Times New Roman"/>
          <w:b w:val="false"/>
          <w:i w:val="false"/>
          <w:color w:val="000000"/>
          <w:sz w:val="28"/>
        </w:rPr>
        <w:t xml:space="preserve"> уәкілеттік берген мемлекеттік органдар;</w:t>
      </w:r>
      <w:r>
        <w:br/>
      </w:r>
      <w:r>
        <w:rPr>
          <w:rFonts w:ascii="Times New Roman"/>
          <w:b w:val="false"/>
          <w:i w:val="false"/>
          <w:color w:val="000000"/>
          <w:sz w:val="28"/>
        </w:rPr>
        <w:t>
      тексеру объектілері - жеке тұлғалар, заңды тұлғалар, соның ішінде қызметтеріне бақылау және қадағалау жүргізілетін мемлекеттік органдар, филиалдар және заңды тұлғалардың өкілдіктері;</w:t>
      </w:r>
      <w:r>
        <w:br/>
      </w:r>
      <w:r>
        <w:rPr>
          <w:rFonts w:ascii="Times New Roman"/>
          <w:b w:val="false"/>
          <w:i w:val="false"/>
          <w:color w:val="000000"/>
          <w:sz w:val="28"/>
        </w:rPr>
        <w:t>
      тексеру тағайындау туралы акті -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актілерімен белгіленген талаптардың сақталуымен рәсімделген мемлекеттік органның құқықтық актісі;</w:t>
      </w:r>
      <w:r>
        <w:br/>
      </w:r>
      <w:r>
        <w:rPr>
          <w:rFonts w:ascii="Times New Roman"/>
          <w:b w:val="false"/>
          <w:i w:val="false"/>
          <w:color w:val="000000"/>
          <w:sz w:val="28"/>
        </w:rPr>
        <w:t>
      тексерулерді жоспарлау - уәкілетті мемлекеттік органдардың тексерулерді жүйелеуі, оңтайландыруы және реттеуі.</w:t>
      </w:r>
    </w:p>
    <w:bookmarkEnd w:id="4"/>
    <w:bookmarkStart w:name="z17" w:id="5"/>
    <w:p>
      <w:pPr>
        <w:spacing w:after="0"/>
        <w:ind w:left="0"/>
        <w:jc w:val="left"/>
      </w:pPr>
      <w:r>
        <w:rPr>
          <w:rFonts w:ascii="Times New Roman"/>
          <w:b/>
          <w:i w:val="false"/>
          <w:color w:val="000000"/>
        </w:rPr>
        <w:t xml:space="preserve"> 
2. Тексерулер тағайындау туралы актілерді мемлекеттік тіркеу</w:t>
      </w:r>
    </w:p>
    <w:bookmarkEnd w:id="5"/>
    <w:bookmarkStart w:name="z18" w:id="6"/>
    <w:p>
      <w:pPr>
        <w:spacing w:after="0"/>
        <w:ind w:left="0"/>
        <w:jc w:val="both"/>
      </w:pPr>
      <w:r>
        <w:rPr>
          <w:rFonts w:ascii="Times New Roman"/>
          <w:b w:val="false"/>
          <w:i w:val="false"/>
          <w:color w:val="000000"/>
          <w:sz w:val="28"/>
        </w:rPr>
        <w:t>
      4. Мемлекеттік тіркеу процедурасы өзіне тексеру тағайындау туралы актіні тіркеуді, тексеру жүргізу мерзімінің ұзартылуы, тоқтатылуы, қайта жаңғыртылуы туралы, тексеру тағайындау туралы актіні тіркеуден бас тартуды, тексеру және оның нәтижелері туралы мәліметтерді есепке алу, сонымен қатар өткізілмеген тексерісті құқықтық статистика және арнайы есепке алу органында есептен алуды енгізеді.</w:t>
      </w:r>
      <w:r>
        <w:br/>
      </w:r>
      <w:r>
        <w:rPr>
          <w:rFonts w:ascii="Times New Roman"/>
          <w:b w:val="false"/>
          <w:i w:val="false"/>
          <w:color w:val="000000"/>
          <w:sz w:val="28"/>
        </w:rPr>
        <w:t>
      Тексеру тағайындау туралы актілерді мемлекеттік тіркеу процедурасы және тиісінше, осы Ереже талаптары:</w:t>
      </w:r>
      <w:r>
        <w:br/>
      </w:r>
      <w:r>
        <w:rPr>
          <w:rFonts w:ascii="Times New Roman"/>
          <w:b w:val="false"/>
          <w:i w:val="false"/>
          <w:color w:val="000000"/>
          <w:sz w:val="28"/>
        </w:rPr>
        <w:t>
      Заңның </w:t>
      </w:r>
      <w:r>
        <w:rPr>
          <w:rFonts w:ascii="Times New Roman"/>
          <w:b w:val="false"/>
          <w:i w:val="false"/>
          <w:color w:val="000000"/>
          <w:sz w:val="28"/>
        </w:rPr>
        <w:t>8-бабы</w:t>
      </w:r>
      <w:r>
        <w:rPr>
          <w:rFonts w:ascii="Times New Roman"/>
          <w:b w:val="false"/>
          <w:i w:val="false"/>
          <w:color w:val="000000"/>
          <w:sz w:val="28"/>
        </w:rPr>
        <w:t xml:space="preserve"> тәртібінде ішкі бақылауды жүзеге асыру кезінде;</w:t>
      </w:r>
      <w:r>
        <w:br/>
      </w:r>
      <w:r>
        <w:rPr>
          <w:rFonts w:ascii="Times New Roman"/>
          <w:b w:val="false"/>
          <w:i w:val="false"/>
          <w:color w:val="000000"/>
          <w:sz w:val="28"/>
        </w:rPr>
        <w:t>
      Қазақстан Республикасының заңнамасында тікелей көзделген жағдайлардан басқа, Заңның 3-бабы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тармақтарында және 12-бабы </w:t>
      </w:r>
      <w:r>
        <w:rPr>
          <w:rFonts w:ascii="Times New Roman"/>
          <w:b w:val="false"/>
          <w:i w:val="false"/>
          <w:color w:val="000000"/>
          <w:sz w:val="28"/>
        </w:rPr>
        <w:t>3-тармақшасында</w:t>
      </w:r>
      <w:r>
        <w:rPr>
          <w:rFonts w:ascii="Times New Roman"/>
          <w:b w:val="false"/>
          <w:i w:val="false"/>
          <w:color w:val="000000"/>
          <w:sz w:val="28"/>
        </w:rPr>
        <w:t xml:space="preserve"> көзделген салалардағы бақылау мен қадағалауды жүзеге асыру, сонымен қатар прокурорлық қадағалауды жүзеге асыру кезінде тексеру жүргізуге байланысты құқықтық қатынастарға таратылмайды.</w:t>
      </w:r>
      <w:r>
        <w:br/>
      </w:r>
      <w:r>
        <w:rPr>
          <w:rFonts w:ascii="Times New Roman"/>
          <w:b w:val="false"/>
          <w:i w:val="false"/>
          <w:color w:val="000000"/>
          <w:sz w:val="28"/>
        </w:rPr>
        <w:t>
      Жеке кәсіпкерлік субъектілеріне қатысты прокуратура органдары жүзеге асыратын тексерулер осы ережеде белгіленген тәртіпте мемлекеттік тіркеуге жатады.</w:t>
      </w:r>
      <w:r>
        <w:br/>
      </w:r>
      <w:r>
        <w:rPr>
          <w:rFonts w:ascii="Times New Roman"/>
          <w:b w:val="false"/>
          <w:i w:val="false"/>
          <w:color w:val="000000"/>
          <w:sz w:val="28"/>
        </w:rPr>
        <w:t>
</w:t>
      </w:r>
      <w:r>
        <w:rPr>
          <w:rFonts w:ascii="Times New Roman"/>
          <w:b w:val="false"/>
          <w:i w:val="false"/>
          <w:color w:val="000000"/>
          <w:sz w:val="28"/>
        </w:rPr>
        <w:t>
      5. Бірыңғай мемлекеттік тіркеу субъектілері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рәсімделетін Қазақстан Республикасының мемлекеттік органдары жүзеге асыратын тексерулерді тағайындау туралы актілерді тіркеу журналын (бұдан әрі - журнал) жүргізеді.</w:t>
      </w:r>
      <w:r>
        <w:br/>
      </w:r>
      <w:r>
        <w:rPr>
          <w:rFonts w:ascii="Times New Roman"/>
          <w:b w:val="false"/>
          <w:i w:val="false"/>
          <w:color w:val="000000"/>
          <w:sz w:val="28"/>
        </w:rPr>
        <w:t>
</w:t>
      </w:r>
      <w:r>
        <w:rPr>
          <w:rFonts w:ascii="Times New Roman"/>
          <w:b w:val="false"/>
          <w:i w:val="false"/>
          <w:color w:val="000000"/>
          <w:sz w:val="28"/>
        </w:rPr>
        <w:t>
      6. Тексеру тағайындау туралы актінің тіркелуін құқықтық статистика және арнайы есепке алу органы тексеру объектісінің тіркеу орны бойынша немесе өз қызметін жүзеге асыру орны бойынша тексерудің басталуына дейін жүзеге асырылады.</w:t>
      </w:r>
      <w:r>
        <w:br/>
      </w:r>
      <w:r>
        <w:rPr>
          <w:rFonts w:ascii="Times New Roman"/>
          <w:b w:val="false"/>
          <w:i w:val="false"/>
          <w:color w:val="000000"/>
          <w:sz w:val="28"/>
        </w:rPr>
        <w:t>
      Тіркелу үшін құқықтық статистика және арнайы есепке алу органына тексеру тағайындау туралы актінің екі данасы (түпнұсқа және куәландырылған көшірме),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мемлекеттік органы жүзеге асыратын тексеру туралы мәліметтер толтырылған есепке алу карточкасы (бұдан әрі - № 1-П нысанды есепке алу карточка) ұсынылады.</w:t>
      </w:r>
      <w:r>
        <w:br/>
      </w:r>
      <w:r>
        <w:rPr>
          <w:rFonts w:ascii="Times New Roman"/>
          <w:b w:val="false"/>
          <w:i w:val="false"/>
          <w:color w:val="000000"/>
          <w:sz w:val="28"/>
        </w:rPr>
        <w:t>
      Тексеруді мемлекеттік тіркеу үшін тексерулерді есепке алудың ведомстволық автоматтандырылған жүйелерін жүргізу кезінде электрондық сандық қол қойылған, көрсетілген құжаттар құқықтық статистика және арнайы есепке алу органы анықтайтын электрондық форматта жолданады.</w:t>
      </w:r>
      <w:r>
        <w:br/>
      </w:r>
      <w:r>
        <w:rPr>
          <w:rFonts w:ascii="Times New Roman"/>
          <w:b w:val="false"/>
          <w:i w:val="false"/>
          <w:color w:val="000000"/>
          <w:sz w:val="28"/>
        </w:rPr>
        <w:t>
      Тексерулерді есепке алудың автоматтандырылған ведомстволық жүйесі болмаған жағдайда, тексеру тағайындау туралы акті және № 1-П нысанды есепке алу карточкасы электрондық форматта рәсімделуі, содан соң, электрондық сандық қол қойылғаннан кейін құқықтық статистика және арнайы есепке алу органының Интернет-ресурс құралының көмегімен тіркелуі үшін ұсынылуы мүмкін.</w:t>
      </w:r>
      <w:r>
        <w:br/>
      </w:r>
      <w:r>
        <w:rPr>
          <w:rFonts w:ascii="Times New Roman"/>
          <w:b w:val="false"/>
          <w:i w:val="false"/>
          <w:color w:val="000000"/>
          <w:sz w:val="28"/>
        </w:rPr>
        <w:t>
      Бақылаушы және тіркеуші органдардың орналасқан жерінен елеулі қашықтықта орналасқан объектілерде жоспардан тыс тексеру жүргізген жағдайда, тексеруді тағайындау туралы актіні тіркеу тексеру басталғаннан кейін, келесі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7. Жоспардан тыс тексеруді тағайындау туралы актіні тіркеу</w:t>
      </w:r>
      <w:r>
        <w:br/>
      </w:r>
      <w:r>
        <w:rPr>
          <w:rFonts w:ascii="Times New Roman"/>
          <w:b w:val="false"/>
          <w:i w:val="false"/>
          <w:color w:val="000000"/>
          <w:sz w:val="28"/>
        </w:rPr>
        <w:t>
барысында мемлекеттік орган қызметкері Қазақстан Республикасының</w:t>
      </w:r>
      <w:r>
        <w:br/>
      </w:r>
      <w:r>
        <w:rPr>
          <w:rFonts w:ascii="Times New Roman"/>
          <w:b w:val="false"/>
          <w:i w:val="false"/>
          <w:color w:val="000000"/>
          <w:sz w:val="28"/>
        </w:rPr>
        <w:t>
заңдарымен көзделген жағдайларды қоспағанда, тексеру тағайындау үшін</w:t>
      </w:r>
      <w:r>
        <w:br/>
      </w:r>
      <w:r>
        <w:rPr>
          <w:rFonts w:ascii="Times New Roman"/>
          <w:b w:val="false"/>
          <w:i w:val="false"/>
          <w:color w:val="000000"/>
          <w:sz w:val="28"/>
        </w:rPr>
        <w:t>
негіз болған құжаттың түпқұжаты мен көшірмесін ұсынады.</w:t>
      </w:r>
      <w:r>
        <w:br/>
      </w:r>
      <w:r>
        <w:rPr>
          <w:rFonts w:ascii="Times New Roman"/>
          <w:b w:val="false"/>
          <w:i w:val="false"/>
          <w:color w:val="000000"/>
          <w:sz w:val="28"/>
        </w:rPr>
        <w:t>
      Тексеру тағайындаудың негізі болып табылған құжаттың түпқұжаты мемлекеттік орган қызметкеріне қайтарылады, ал көшірмесі құқықтық статистика және арнайы есепке алу органында қалады.</w:t>
      </w:r>
      <w:r>
        <w:br/>
      </w:r>
      <w:r>
        <w:rPr>
          <w:rFonts w:ascii="Times New Roman"/>
          <w:b w:val="false"/>
          <w:i w:val="false"/>
          <w:color w:val="000000"/>
          <w:sz w:val="28"/>
        </w:rPr>
        <w:t>
</w:t>
      </w:r>
      <w:r>
        <w:rPr>
          <w:rFonts w:ascii="Times New Roman"/>
          <w:b w:val="false"/>
          <w:i w:val="false"/>
          <w:color w:val="000000"/>
          <w:sz w:val="28"/>
        </w:rPr>
        <w:t>
      8. Құқықтық статистика және арнайы есепке алу органының қызметкері ақпараттық есепке алу құжаттарын ала отырып, тексеру тағайындау туралы актіні тіркеуге ұсыну сәтінен үш сағаттан кешіктірмей:</w:t>
      </w:r>
      <w:r>
        <w:br/>
      </w:r>
      <w:r>
        <w:rPr>
          <w:rFonts w:ascii="Times New Roman"/>
          <w:b w:val="false"/>
          <w:i w:val="false"/>
          <w:color w:val="000000"/>
          <w:sz w:val="28"/>
        </w:rPr>
        <w:t>
      тексеру тағайындау туралы актінің қолданыстағы заңнама талаптарына сәйкестігін және № 1-П нысанды есепке алу карточкасының толтырылуының толықтығын тексереді;</w:t>
      </w:r>
      <w:r>
        <w:br/>
      </w:r>
      <w:r>
        <w:rPr>
          <w:rFonts w:ascii="Times New Roman"/>
          <w:b w:val="false"/>
          <w:i w:val="false"/>
          <w:color w:val="000000"/>
          <w:sz w:val="28"/>
        </w:rPr>
        <w:t>
      сонымен қатар, құжаттарды тіркеуге ұсынудың уақтылы болуын, тексеру жүргізудің құқықтық негіздерінің болуын, тексеру мерзімі мен кезеңділігін, сонымен қатар тексеруді тағайындау кезінде мемлекеттік органның аумақтылығын сақтауды тексереді;</w:t>
      </w:r>
      <w:r>
        <w:br/>
      </w:r>
      <w:r>
        <w:rPr>
          <w:rFonts w:ascii="Times New Roman"/>
          <w:b w:val="false"/>
          <w:i w:val="false"/>
          <w:color w:val="000000"/>
          <w:sz w:val="28"/>
        </w:rPr>
        <w:t>
      актіні тіркеуден бас тарту үшін негіз болмаған жағдайда,  құқықтық статистика және арнайы есепке алу органының қызметкері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тексеру тағайындау туралы актіні тіркеу туралы мөр басады;</w:t>
      </w:r>
      <w:r>
        <w:br/>
      </w:r>
      <w:r>
        <w:rPr>
          <w:rFonts w:ascii="Times New Roman"/>
          <w:b w:val="false"/>
          <w:i w:val="false"/>
          <w:color w:val="000000"/>
          <w:sz w:val="28"/>
        </w:rPr>
        <w:t>
      ақпараттық есепке алу құжаттарының мәліметтерін деректер қорына, № 1-П н. есепке алу карточкасына және оған қоса берілетін талон-қосымшаға енгізеді;</w:t>
      </w:r>
      <w:r>
        <w:br/>
      </w:r>
      <w:r>
        <w:rPr>
          <w:rFonts w:ascii="Times New Roman"/>
          <w:b w:val="false"/>
          <w:i w:val="false"/>
          <w:color w:val="000000"/>
          <w:sz w:val="28"/>
        </w:rPr>
        <w:t>
      құқықтық статистика және арнайы есепке алу органының қызметкері электрондық тіркеудің аяқталуы туралы мемлекеттік тіркеу субъектісіне электрондық сандық қол қойылған тексеруді тағайындау туралы актіні тіркеу туралы хабарламаны жолдайды.</w:t>
      </w:r>
      <w:r>
        <w:br/>
      </w:r>
      <w:r>
        <w:rPr>
          <w:rFonts w:ascii="Times New Roman"/>
          <w:b w:val="false"/>
          <w:i w:val="false"/>
          <w:color w:val="000000"/>
          <w:sz w:val="28"/>
        </w:rPr>
        <w:t>
      Тіркеген соң, актінің түпқұжаты мемлекеттік органның лауазымды тұлғасына қайтарылады. Актінің көшірмесі құқықтық статистика және арнайы есепке алу органында қалады.</w:t>
      </w:r>
      <w:r>
        <w:br/>
      </w:r>
      <w:r>
        <w:rPr>
          <w:rFonts w:ascii="Times New Roman"/>
          <w:b w:val="false"/>
          <w:i w:val="false"/>
          <w:color w:val="000000"/>
          <w:sz w:val="28"/>
        </w:rPr>
        <w:t>
</w:t>
      </w:r>
      <w:r>
        <w:rPr>
          <w:rFonts w:ascii="Times New Roman"/>
          <w:b w:val="false"/>
          <w:i w:val="false"/>
          <w:color w:val="000000"/>
          <w:sz w:val="28"/>
        </w:rPr>
        <w:t>
      9. Мемлекеттік тіркеу субъектісі тексеру тағайындау кезінде Қазақстан Республикасының заңнамасын бұзғаны анықталған жағдайда құқықтық статистика және арнайы есепке алу органының басшысы не оның міндетін орындаушы адам тексеру тағайындау туралы актіні тіркеуден бас тарту туралы шешім қабылдайды.</w:t>
      </w:r>
      <w:r>
        <w:br/>
      </w:r>
      <w:r>
        <w:rPr>
          <w:rFonts w:ascii="Times New Roman"/>
          <w:b w:val="false"/>
          <w:i w:val="false"/>
          <w:color w:val="000000"/>
          <w:sz w:val="28"/>
        </w:rPr>
        <w:t>
      Тексеру тағайындау туралы актіні тіркеуден бас тарту туралы қорытынды (бұдан әрі - Қорытынды) Ережеге қоса берілген </w:t>
      </w:r>
      <w:r>
        <w:rPr>
          <w:rFonts w:ascii="Times New Roman"/>
          <w:b w:val="false"/>
          <w:i w:val="false"/>
          <w:color w:val="000000"/>
          <w:sz w:val="28"/>
        </w:rPr>
        <w:t>4-қосымшаға</w:t>
      </w:r>
      <w:r>
        <w:rPr>
          <w:rFonts w:ascii="Times New Roman"/>
          <w:b w:val="false"/>
          <w:i w:val="false"/>
          <w:color w:val="000000"/>
          <w:sz w:val="28"/>
        </w:rPr>
        <w:t xml:space="preserve"> сәйкес, ақпараттық есепке алу құжаттар құқықтық статистика және арнайы есепке алу органына келіп түскен сәттен бастап 24 сағаттан аспайтын мерзімде жазбаша түрде екі данада жасалады.</w:t>
      </w:r>
      <w:r>
        <w:br/>
      </w:r>
      <w:r>
        <w:rPr>
          <w:rFonts w:ascii="Times New Roman"/>
          <w:b w:val="false"/>
          <w:i w:val="false"/>
          <w:color w:val="000000"/>
          <w:sz w:val="28"/>
        </w:rPr>
        <w:t>
      Көрсетілген мерзімінің аяқталуы мерекелік немесе демалыс күндеріне сәйкес келген жағдайда, бас тарту құқығын қолдану мерзімі келесі жұмыс күні болып табылады.</w:t>
      </w:r>
      <w:r>
        <w:br/>
      </w:r>
      <w:r>
        <w:rPr>
          <w:rFonts w:ascii="Times New Roman"/>
          <w:b w:val="false"/>
          <w:i w:val="false"/>
          <w:color w:val="000000"/>
          <w:sz w:val="28"/>
        </w:rPr>
        <w:t>
      Тексеруді тағайындау туралы актіні тіркеуден бас тарту Қазақстан Республикасы заңнамалары мен осы Ереже талаптарының нақты бұзушылықтарын көрсете отырып дәлелді болуы тиіс.</w:t>
      </w:r>
      <w:r>
        <w:br/>
      </w:r>
      <w:r>
        <w:rPr>
          <w:rFonts w:ascii="Times New Roman"/>
          <w:b w:val="false"/>
          <w:i w:val="false"/>
          <w:color w:val="000000"/>
          <w:sz w:val="28"/>
        </w:rPr>
        <w:t>
</w:t>
      </w:r>
      <w:r>
        <w:rPr>
          <w:rFonts w:ascii="Times New Roman"/>
          <w:b w:val="false"/>
          <w:i w:val="false"/>
          <w:color w:val="000000"/>
          <w:sz w:val="28"/>
        </w:rPr>
        <w:t>
      10. Мемлекеттік тіркеу субъектісі тексеру тағайындау барысында Қазақстан Республикасы заңнамасы талаптарының сақталуы туралы мәселені анықтау үшін ұсынылған құжаттарды қосымша зерделеу қажет болған жағдайда, шешім ақпараттық есепке алу құжаттары құқықтық статистика және арнайы есепке алу органына келіп түскен сәттен екі жұмыс күнінен кешіктірілмейтін мерзімде қабылдануы тиіс.</w:t>
      </w:r>
      <w:r>
        <w:br/>
      </w:r>
      <w:r>
        <w:rPr>
          <w:rFonts w:ascii="Times New Roman"/>
          <w:b w:val="false"/>
          <w:i w:val="false"/>
          <w:color w:val="000000"/>
          <w:sz w:val="28"/>
        </w:rPr>
        <w:t>
      Тіркеусіз қайтарылған тексеруді тағайындау туралы актіден бас тартылған жағдайда, Ережеге қоса берілген </w:t>
      </w:r>
      <w:r>
        <w:rPr>
          <w:rFonts w:ascii="Times New Roman"/>
          <w:b w:val="false"/>
          <w:i w:val="false"/>
          <w:color w:val="000000"/>
          <w:sz w:val="28"/>
        </w:rPr>
        <w:t>5-қосымшаға</w:t>
      </w:r>
      <w:r>
        <w:rPr>
          <w:rFonts w:ascii="Times New Roman"/>
          <w:b w:val="false"/>
          <w:i w:val="false"/>
          <w:color w:val="000000"/>
          <w:sz w:val="28"/>
        </w:rPr>
        <w:t xml:space="preserve"> сәйкес «бас тартылған» мөртабан қойылады және № 1-П нысанды есепке алу карточкасының 21-тармағы толтырылады.</w:t>
      </w:r>
      <w:r>
        <w:br/>
      </w:r>
      <w:r>
        <w:rPr>
          <w:rFonts w:ascii="Times New Roman"/>
          <w:b w:val="false"/>
          <w:i w:val="false"/>
          <w:color w:val="000000"/>
          <w:sz w:val="28"/>
        </w:rPr>
        <w:t>
</w:t>
      </w:r>
      <w:r>
        <w:rPr>
          <w:rFonts w:ascii="Times New Roman"/>
          <w:b w:val="false"/>
          <w:i w:val="false"/>
          <w:color w:val="000000"/>
          <w:sz w:val="28"/>
        </w:rPr>
        <w:t>
      11. Мемлекеттік тіркеу субъектісіне тексеру тағайындау туралы актіні тіркеуден бас тарту үшін, егер өзгесі Қазақстан Республикасының нормативтік құқықтық актілерімен, Қазақстан Республикасы ратификациялаған халықаралық келісімдермен және осы Ережемен белгіленбеген болса, келесі негіздердің бірінің болуы жеткілікті:</w:t>
      </w:r>
      <w:r>
        <w:br/>
      </w:r>
      <w:r>
        <w:rPr>
          <w:rFonts w:ascii="Times New Roman"/>
          <w:b w:val="false"/>
          <w:i w:val="false"/>
          <w:color w:val="000000"/>
          <w:sz w:val="28"/>
        </w:rPr>
        <w:t>
</w:t>
      </w:r>
      <w:r>
        <w:rPr>
          <w:rFonts w:ascii="Times New Roman"/>
          <w:b w:val="false"/>
          <w:i w:val="false"/>
          <w:color w:val="000000"/>
          <w:sz w:val="28"/>
        </w:rPr>
        <w:t>
      1) тексерулер жоспарында көрсетілмеген жоспарлық тексеруді</w:t>
      </w:r>
      <w:r>
        <w:br/>
      </w:r>
      <w:r>
        <w:rPr>
          <w:rFonts w:ascii="Times New Roman"/>
          <w:b w:val="false"/>
          <w:i w:val="false"/>
          <w:color w:val="000000"/>
          <w:sz w:val="28"/>
        </w:rPr>
        <w:t>
тағайындау;</w:t>
      </w:r>
      <w:r>
        <w:br/>
      </w:r>
      <w:r>
        <w:rPr>
          <w:rFonts w:ascii="Times New Roman"/>
          <w:b w:val="false"/>
          <w:i w:val="false"/>
          <w:color w:val="000000"/>
          <w:sz w:val="28"/>
        </w:rPr>
        <w:t>
</w:t>
      </w:r>
      <w:r>
        <w:rPr>
          <w:rFonts w:ascii="Times New Roman"/>
          <w:b w:val="false"/>
          <w:i w:val="false"/>
          <w:color w:val="000000"/>
          <w:sz w:val="28"/>
        </w:rPr>
        <w:t>
      2) жоспарлы тексеру тағайындау кезінде алдыңғы тексеруге қатысты уақыттық ара-қашықтықтың сақталмауы;</w:t>
      </w:r>
      <w:r>
        <w:br/>
      </w:r>
      <w:r>
        <w:rPr>
          <w:rFonts w:ascii="Times New Roman"/>
          <w:b w:val="false"/>
          <w:i w:val="false"/>
          <w:color w:val="000000"/>
          <w:sz w:val="28"/>
        </w:rPr>
        <w:t>
</w:t>
      </w:r>
      <w:r>
        <w:rPr>
          <w:rFonts w:ascii="Times New Roman"/>
          <w:b w:val="false"/>
          <w:i w:val="false"/>
          <w:color w:val="000000"/>
          <w:sz w:val="28"/>
        </w:rPr>
        <w:t>
      3) мемлекеттік органдардың өз құзыретіне енбейтін мәселелер бойынша тексерулер тағайындауы;</w:t>
      </w:r>
      <w:r>
        <w:br/>
      </w:r>
      <w:r>
        <w:rPr>
          <w:rFonts w:ascii="Times New Roman"/>
          <w:b w:val="false"/>
          <w:i w:val="false"/>
          <w:color w:val="000000"/>
          <w:sz w:val="28"/>
        </w:rPr>
        <w:t>
</w:t>
      </w:r>
      <w:r>
        <w:rPr>
          <w:rFonts w:ascii="Times New Roman"/>
          <w:b w:val="false"/>
          <w:i w:val="false"/>
          <w:color w:val="000000"/>
          <w:sz w:val="28"/>
        </w:rPr>
        <w:t>
      4) Қазақстан Республикасы </w:t>
      </w:r>
      <w:r>
        <w:rPr>
          <w:rFonts w:ascii="Times New Roman"/>
          <w:b w:val="false"/>
          <w:i w:val="false"/>
          <w:color w:val="000000"/>
          <w:sz w:val="28"/>
        </w:rPr>
        <w:t>заңдарымен</w:t>
      </w:r>
      <w:r>
        <w:rPr>
          <w:rFonts w:ascii="Times New Roman"/>
          <w:b w:val="false"/>
          <w:i w:val="false"/>
          <w:color w:val="000000"/>
          <w:sz w:val="28"/>
        </w:rPr>
        <w:t xml:space="preserve"> белгіленген мерзімдерге қатысты тексеру тағайындау туралы актіде көрсетілген тексеру жүргізу мерзімінің асып кетуі немесе өтіп кетуі;</w:t>
      </w:r>
      <w:r>
        <w:br/>
      </w:r>
      <w:r>
        <w:rPr>
          <w:rFonts w:ascii="Times New Roman"/>
          <w:b w:val="false"/>
          <w:i w:val="false"/>
          <w:color w:val="000000"/>
          <w:sz w:val="28"/>
        </w:rPr>
        <w:t>
</w:t>
      </w:r>
      <w:r>
        <w:rPr>
          <w:rFonts w:ascii="Times New Roman"/>
          <w:b w:val="false"/>
          <w:i w:val="false"/>
          <w:color w:val="000000"/>
          <w:sz w:val="28"/>
        </w:rPr>
        <w:t>
      5) жасырын түрдегі өтініш бойынша объектіні тексеруді тағайындау;</w:t>
      </w:r>
      <w:r>
        <w:br/>
      </w:r>
      <w:r>
        <w:rPr>
          <w:rFonts w:ascii="Times New Roman"/>
          <w:b w:val="false"/>
          <w:i w:val="false"/>
          <w:color w:val="000000"/>
          <w:sz w:val="28"/>
        </w:rPr>
        <w:t>
</w:t>
      </w:r>
      <w:r>
        <w:rPr>
          <w:rFonts w:ascii="Times New Roman"/>
          <w:b w:val="false"/>
          <w:i w:val="false"/>
          <w:color w:val="000000"/>
          <w:sz w:val="28"/>
        </w:rPr>
        <w:t>
      6) егер осы мәселе және кезең бойынша бұрын осы, немесе оның жоғары тұрған (төмен тұрған) органы, немесе басқа да мемлекеттік орган тексеру өткізген болса, мемлекеттік органның объекті қызметін тексеруді тағайындауы;</w:t>
      </w:r>
      <w:r>
        <w:br/>
      </w:r>
      <w:r>
        <w:rPr>
          <w:rFonts w:ascii="Times New Roman"/>
          <w:b w:val="false"/>
          <w:i w:val="false"/>
          <w:color w:val="000000"/>
          <w:sz w:val="28"/>
        </w:rPr>
        <w:t>
</w:t>
      </w:r>
      <w:r>
        <w:rPr>
          <w:rFonts w:ascii="Times New Roman"/>
          <w:b w:val="false"/>
          <w:i w:val="false"/>
          <w:color w:val="000000"/>
          <w:sz w:val="28"/>
        </w:rPr>
        <w:t>
      7) егер алдыңғы тексерулер нәтижесінде бұзушылықтар анықталмаса, анықталған бұзушылықтарды жою туралы ұйғарымның (қаулының, ұсыныстардың, хабарламалардың) орындалуын бақылау мәселесі бойынша тексеру тағайындау;</w:t>
      </w:r>
      <w:r>
        <w:br/>
      </w:r>
      <w:r>
        <w:rPr>
          <w:rFonts w:ascii="Times New Roman"/>
          <w:b w:val="false"/>
          <w:i w:val="false"/>
          <w:color w:val="000000"/>
          <w:sz w:val="28"/>
        </w:rPr>
        <w:t>
</w:t>
      </w:r>
      <w:r>
        <w:rPr>
          <w:rFonts w:ascii="Times New Roman"/>
          <w:b w:val="false"/>
          <w:i w:val="false"/>
          <w:color w:val="000000"/>
          <w:sz w:val="28"/>
        </w:rPr>
        <w:t>
      8) жоспардан тыс тексеруді тағайындау негізінің жазбаша растауы болмауы (сұрау, тапсырма, өтініш, шағым, жүгіну, прокурорлық қадағалауды жүзеге асыру кезінде жүгінулерді сенім телефондары бойынша есепке алу кітабында тіркеу туралы белгі, қарсы тексеру тағайындау кезіндегі актінің көшірмесі және </w:t>
      </w:r>
      <w:r>
        <w:rPr>
          <w:rFonts w:ascii="Times New Roman"/>
          <w:b w:val="false"/>
          <w:i w:val="false"/>
          <w:color w:val="000000"/>
          <w:sz w:val="28"/>
        </w:rPr>
        <w:t>заңнамада</w:t>
      </w:r>
      <w:r>
        <w:rPr>
          <w:rFonts w:ascii="Times New Roman"/>
          <w:b w:val="false"/>
          <w:i w:val="false"/>
          <w:color w:val="000000"/>
          <w:sz w:val="28"/>
        </w:rPr>
        <w:t xml:space="preserve"> көзделген басқа да негіздер);</w:t>
      </w:r>
      <w:r>
        <w:br/>
      </w:r>
      <w:r>
        <w:rPr>
          <w:rFonts w:ascii="Times New Roman"/>
          <w:b w:val="false"/>
          <w:i w:val="false"/>
          <w:color w:val="000000"/>
          <w:sz w:val="28"/>
        </w:rPr>
        <w:t>
</w:t>
      </w:r>
      <w:r>
        <w:rPr>
          <w:rFonts w:ascii="Times New Roman"/>
          <w:b w:val="false"/>
          <w:i w:val="false"/>
          <w:color w:val="000000"/>
          <w:sz w:val="28"/>
        </w:rPr>
        <w:t>
      9) өтініште немесе хабарламаларда, жеке, заңды тұлғалардың және мемлекеттің құқықтары мен заңды мүдделерінің бұзылғандығы туралы өзге де жүгінулерде көрсетілген уақыт аралығының шегінен шығатын кезеңге тексеру тағайындау;</w:t>
      </w:r>
      <w:r>
        <w:br/>
      </w:r>
      <w:r>
        <w:rPr>
          <w:rFonts w:ascii="Times New Roman"/>
          <w:b w:val="false"/>
          <w:i w:val="false"/>
          <w:color w:val="000000"/>
          <w:sz w:val="28"/>
        </w:rPr>
        <w:t>
</w:t>
      </w:r>
      <w:r>
        <w:rPr>
          <w:rFonts w:ascii="Times New Roman"/>
          <w:b w:val="false"/>
          <w:i w:val="false"/>
          <w:color w:val="000000"/>
          <w:sz w:val="28"/>
        </w:rPr>
        <w:t>
      10) тексеру жүргізуді оған тиісті өкілеттігі жоқ тұлғаларға тапсыру;</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жағдайлардан басқа бірнеше тексеру объектілеріне тексеру тағайындау туралы бір актідегі нұсқау;</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заңмен</w:t>
      </w:r>
      <w:r>
        <w:rPr>
          <w:rFonts w:ascii="Times New Roman"/>
          <w:b w:val="false"/>
          <w:i w:val="false"/>
          <w:color w:val="000000"/>
          <w:sz w:val="28"/>
        </w:rPr>
        <w:t xml:space="preserve"> белгіленген мерзімде ол бойынша тексеру тоқтатылған және қайта жаңғыртылмаған объектіні тексеруді қайта тағайындау;</w:t>
      </w:r>
      <w:r>
        <w:br/>
      </w:r>
      <w:r>
        <w:rPr>
          <w:rFonts w:ascii="Times New Roman"/>
          <w:b w:val="false"/>
          <w:i w:val="false"/>
          <w:color w:val="000000"/>
          <w:sz w:val="28"/>
        </w:rPr>
        <w:t>
</w:t>
      </w:r>
      <w:r>
        <w:rPr>
          <w:rFonts w:ascii="Times New Roman"/>
          <w:b w:val="false"/>
          <w:i w:val="false"/>
          <w:color w:val="000000"/>
          <w:sz w:val="28"/>
        </w:rPr>
        <w:t>
      13) Қазақстан Республикасы </w:t>
      </w:r>
      <w:r>
        <w:rPr>
          <w:rFonts w:ascii="Times New Roman"/>
          <w:b w:val="false"/>
          <w:i w:val="false"/>
          <w:color w:val="000000"/>
          <w:sz w:val="28"/>
        </w:rPr>
        <w:t>заңдарымен</w:t>
      </w:r>
      <w:r>
        <w:rPr>
          <w:rFonts w:ascii="Times New Roman"/>
          <w:b w:val="false"/>
          <w:i w:val="false"/>
          <w:color w:val="000000"/>
          <w:sz w:val="28"/>
        </w:rPr>
        <w:t xml:space="preserve"> белгіленген шекті мерзімдерінен асатын мерзімге тексеруді тағайындау немесе оны ұзарту;</w:t>
      </w:r>
      <w:r>
        <w:br/>
      </w:r>
      <w:r>
        <w:rPr>
          <w:rFonts w:ascii="Times New Roman"/>
          <w:b w:val="false"/>
          <w:i w:val="false"/>
          <w:color w:val="000000"/>
          <w:sz w:val="28"/>
        </w:rPr>
        <w:t>
</w:t>
      </w:r>
      <w:r>
        <w:rPr>
          <w:rFonts w:ascii="Times New Roman"/>
          <w:b w:val="false"/>
          <w:i w:val="false"/>
          <w:color w:val="000000"/>
          <w:sz w:val="28"/>
        </w:rPr>
        <w:t>
      14) міндетті хабарлау туралы талап </w:t>
      </w:r>
      <w:r>
        <w:rPr>
          <w:rFonts w:ascii="Times New Roman"/>
          <w:b w:val="false"/>
          <w:i w:val="false"/>
          <w:color w:val="000000"/>
          <w:sz w:val="28"/>
        </w:rPr>
        <w:t>Заңда</w:t>
      </w:r>
      <w:r>
        <w:rPr>
          <w:rFonts w:ascii="Times New Roman"/>
          <w:b w:val="false"/>
          <w:i w:val="false"/>
          <w:color w:val="000000"/>
          <w:sz w:val="28"/>
        </w:rPr>
        <w:t xml:space="preserve"> көзделген болса алдағы тексеру туралы жеке кәсіпкерлік субъектісіне хабарлау туралы деректің болмауы немесе хабарлау мерзімін сақтамау;</w:t>
      </w:r>
      <w:r>
        <w:br/>
      </w:r>
      <w:r>
        <w:rPr>
          <w:rFonts w:ascii="Times New Roman"/>
          <w:b w:val="false"/>
          <w:i w:val="false"/>
          <w:color w:val="000000"/>
          <w:sz w:val="28"/>
        </w:rPr>
        <w:t>
</w:t>
      </w:r>
      <w:r>
        <w:rPr>
          <w:rFonts w:ascii="Times New Roman"/>
          <w:b w:val="false"/>
          <w:i w:val="false"/>
          <w:color w:val="000000"/>
          <w:sz w:val="28"/>
        </w:rPr>
        <w:t>
      15) тексерулердің жүргізу тәртібі мен жағдайларын реттейтін нормативтік құқықтық актілер талаптарының бұзылуы.</w:t>
      </w:r>
      <w:r>
        <w:br/>
      </w:r>
      <w:r>
        <w:rPr>
          <w:rFonts w:ascii="Times New Roman"/>
          <w:b w:val="false"/>
          <w:i w:val="false"/>
          <w:color w:val="000000"/>
          <w:sz w:val="28"/>
        </w:rPr>
        <w:t>
</w:t>
      </w:r>
      <w:r>
        <w:rPr>
          <w:rFonts w:ascii="Times New Roman"/>
          <w:b w:val="false"/>
          <w:i w:val="false"/>
          <w:color w:val="000000"/>
          <w:sz w:val="28"/>
        </w:rPr>
        <w:t>
      12. Мемлекеттік тіркеу субъектісіне тексеру тағайындау туралы актіні тіркеуден негізсіз бас тартуы жоғарыда тұрған құқықтық статистика және арнайы есепке алу органына немесе сотқа шағымдалуы мүмкін.</w:t>
      </w:r>
      <w:r>
        <w:br/>
      </w:r>
      <w:r>
        <w:rPr>
          <w:rFonts w:ascii="Times New Roman"/>
          <w:b w:val="false"/>
          <w:i w:val="false"/>
          <w:color w:val="000000"/>
          <w:sz w:val="28"/>
        </w:rPr>
        <w:t>
</w:t>
      </w:r>
      <w:r>
        <w:rPr>
          <w:rFonts w:ascii="Times New Roman"/>
          <w:b w:val="false"/>
          <w:i w:val="false"/>
          <w:color w:val="000000"/>
          <w:sz w:val="28"/>
        </w:rPr>
        <w:t>
      13. Тексеру қоғамдық тәртіпке, халықтың денсаулығына және Қазақстан Республикасының ұлттық мүдделеріне төнген қауіп-қатерді тез арада жоюды талап ететін қалыптасқан әлеуметтік-экономикалық жағдайға байланысты туындаған ерекше жағдайларда, сондай-ақ заңнаманың бұзылуын олардың тікелей жасалуы сәті кезінде алдын алу мақсатында және дәлелдемелерді бекіту үшін шұғыл әрекет жүргізу үшін жұмыс уақытынан тыс мерзімде (түнде, демалыс немесе мереке күндерінде) тексеру жүргізу кезінде, тексеру жүргізудің өзге де шарттарын реттейтін Қазақстан Республикасымен ратифицирленген халықаралық келісімдерге сәйкес тексеру жүргізу барысында тексеру тағайындау туралы актіні тіркеу, тексеру басталғаннан соң келесі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14. Тексеру мерзімдерін тоқтату немесе жаңғырту туралы, сонымен</w:t>
      </w:r>
      <w:r>
        <w:br/>
      </w:r>
      <w:r>
        <w:rPr>
          <w:rFonts w:ascii="Times New Roman"/>
          <w:b w:val="false"/>
          <w:i w:val="false"/>
          <w:color w:val="000000"/>
          <w:sz w:val="28"/>
        </w:rPr>
        <w:t>
қатар тексеруге қатысатын тұлғалардың құрамы өзгерген кезінде мемлекеттік тіркеу субъектісі құқықтық статистика және арнайы есепке алу органына тексерудің тоқтатуына немесе қайта жаңғыруына дейін бір күн бұрын енгізілген өзгерістер мен толықтырулар туралы ескертпені жолдайды.</w:t>
      </w:r>
      <w:r>
        <w:br/>
      </w:r>
      <w:r>
        <w:rPr>
          <w:rFonts w:ascii="Times New Roman"/>
          <w:b w:val="false"/>
          <w:i w:val="false"/>
          <w:color w:val="000000"/>
          <w:sz w:val="28"/>
        </w:rPr>
        <w:t>
      Сонымен қатар, ескертпеде құқықтық статистика және арнайы есепке алу органының журналы бойынша тексеру тағайындау туралы актінің нөмірі және тіркеу күні, тексерілуші объектінің толық атауы және орналасқан жері, тексерудің тоқтатылған, жаңартылған күні немесе тексеруге қатысушы тұлғалар құрамының өзгеруі көрсетіледі.</w:t>
      </w:r>
      <w:r>
        <w:br/>
      </w:r>
      <w:r>
        <w:rPr>
          <w:rFonts w:ascii="Times New Roman"/>
          <w:b w:val="false"/>
          <w:i w:val="false"/>
          <w:color w:val="000000"/>
          <w:sz w:val="28"/>
        </w:rPr>
        <w:t>
      Тексеру мерзімі ұзартылған, тексеру мерзімдерін қайта жаңғыртқан жағдайда, сондай-ақ тексеруге қатысушы адамдар құрамын өзгерткен кезде мемлекеттік тіркеу субъектісі құқықтық статистика және арнайы есепке алу органында тексеру тағайындау туралы акті нөмірімен, тіркелген күнімен, құжаттардың келіп түскен күніне сәйкес келетін тексеруді ұзарту туралы актіні тексерудің аяқталу мерзімінен кешіктірмей рәсімдейді.</w:t>
      </w:r>
      <w:r>
        <w:br/>
      </w:r>
      <w:r>
        <w:rPr>
          <w:rFonts w:ascii="Times New Roman"/>
          <w:b w:val="false"/>
          <w:i w:val="false"/>
          <w:color w:val="000000"/>
          <w:sz w:val="28"/>
        </w:rPr>
        <w:t>
      Тіркеу тексеруді ұзарту туралы актіде құқықтық статистика және арнайы есепке алу органының тіркеуді тағайындау туралы актіні тіркеу туралы мөртабанмен тексеруді жүзеге асырған қызметкердің тегі, аты-жөні көрсетіліп, қолы қойылып нақтыланады.</w:t>
      </w:r>
      <w:r>
        <w:br/>
      </w:r>
      <w:r>
        <w:rPr>
          <w:rFonts w:ascii="Times New Roman"/>
          <w:b w:val="false"/>
          <w:i w:val="false"/>
          <w:color w:val="000000"/>
          <w:sz w:val="28"/>
        </w:rPr>
        <w:t>
</w:t>
      </w:r>
      <w:r>
        <w:rPr>
          <w:rFonts w:ascii="Times New Roman"/>
          <w:b w:val="false"/>
          <w:i w:val="false"/>
          <w:color w:val="000000"/>
          <w:sz w:val="28"/>
        </w:rPr>
        <w:t>
      15. Мемлекеттік тіркеу субъектісі тексеру аяқталуы бойынша үш жұмыс күні ішінде құқықтық статистика және арнайы есепке алу органына</w:t>
      </w:r>
      <w:r>
        <w:br/>
      </w:r>
      <w:r>
        <w:rPr>
          <w:rFonts w:ascii="Times New Roman"/>
          <w:b w:val="false"/>
          <w:i w:val="false"/>
          <w:color w:val="000000"/>
          <w:sz w:val="28"/>
        </w:rPr>
        <w:t>
№ 1-П нысанды есепке алу карточкасына талон-қосымшаны, егер электронды тіркелген жағдайда, оның электронды форматын ұсынады.</w:t>
      </w:r>
      <w:r>
        <w:br/>
      </w:r>
      <w:r>
        <w:rPr>
          <w:rFonts w:ascii="Times New Roman"/>
          <w:b w:val="false"/>
          <w:i w:val="false"/>
          <w:color w:val="000000"/>
          <w:sz w:val="28"/>
        </w:rPr>
        <w:t>
      Мемлекеттік тіркеу субъектісі тағайындаған тексеруді жүргізуден бас тартқан, прокурордың немесе соттың шешімі бойынша тексеруді оның аяқталуына дейін тоқтатқан жағдайда, мемлекеттік тіркеу субъектісі ол туралы шешім қабылданғаннан соң үш жұмыс күні ішінде құқықтық статистика және арнайы есепке алу органына ескертпе жолдайды.</w:t>
      </w:r>
      <w:r>
        <w:br/>
      </w:r>
      <w:r>
        <w:rPr>
          <w:rFonts w:ascii="Times New Roman"/>
          <w:b w:val="false"/>
          <w:i w:val="false"/>
          <w:color w:val="000000"/>
          <w:sz w:val="28"/>
        </w:rPr>
        <w:t>
</w:t>
      </w:r>
      <w:r>
        <w:rPr>
          <w:rFonts w:ascii="Times New Roman"/>
          <w:b w:val="false"/>
          <w:i w:val="false"/>
          <w:color w:val="000000"/>
          <w:sz w:val="28"/>
        </w:rPr>
        <w:t>
      16. Құқықтық статистика және арнайы есепке алу органында тіркелген тексеруді өткізбеу жағдайында, мемлекеттік тіркеу субъектісі тексерудің өткізілмеу себебін көрсету арқылы ескертпе жасайды.</w:t>
      </w:r>
      <w:r>
        <w:br/>
      </w:r>
      <w:r>
        <w:rPr>
          <w:rFonts w:ascii="Times New Roman"/>
          <w:b w:val="false"/>
          <w:i w:val="false"/>
          <w:color w:val="000000"/>
          <w:sz w:val="28"/>
        </w:rPr>
        <w:t>
      Ескертпе құқықтық статистика және арнайы есепке алу органына тексеру тағайындау туралы актіде көрсетілген тексерудің нақты аяқталған сәтіне дейін үш жұмыс күнінен кешіктірілмей ұсынылады.</w:t>
      </w:r>
      <w:r>
        <w:br/>
      </w:r>
      <w:r>
        <w:rPr>
          <w:rFonts w:ascii="Times New Roman"/>
          <w:b w:val="false"/>
          <w:i w:val="false"/>
          <w:color w:val="000000"/>
          <w:sz w:val="28"/>
        </w:rPr>
        <w:t>
</w:t>
      </w:r>
      <w:r>
        <w:rPr>
          <w:rFonts w:ascii="Times New Roman"/>
          <w:b w:val="false"/>
          <w:i w:val="false"/>
          <w:color w:val="000000"/>
          <w:sz w:val="28"/>
        </w:rPr>
        <w:t>
      17. Құқықтық статистика және арнайы есепке алу органы тұрақты түрде тексерулер мерзімдерінің ұзартылуына, тоқтатылуына және жаңғыртылуларына есепке алуды және бақылауды жүргізеді.</w:t>
      </w:r>
      <w:r>
        <w:br/>
      </w:r>
      <w:r>
        <w:rPr>
          <w:rFonts w:ascii="Times New Roman"/>
          <w:b w:val="false"/>
          <w:i w:val="false"/>
          <w:color w:val="000000"/>
          <w:sz w:val="28"/>
        </w:rPr>
        <w:t>
</w:t>
      </w:r>
      <w:r>
        <w:rPr>
          <w:rFonts w:ascii="Times New Roman"/>
          <w:b w:val="false"/>
          <w:i w:val="false"/>
          <w:color w:val="000000"/>
          <w:sz w:val="28"/>
        </w:rPr>
        <w:t>
      18. Мемлекеттік тіркеу субъектілері құқықтық статистика және арнайы есепке алу органында тіркелген актілер және жүргізілген тексерістер бойынша салыстыруды тоқсанда бір реттен кем емес жүргізеді.</w:t>
      </w:r>
      <w:r>
        <w:br/>
      </w:r>
      <w:r>
        <w:rPr>
          <w:rFonts w:ascii="Times New Roman"/>
          <w:b w:val="false"/>
          <w:i w:val="false"/>
          <w:color w:val="000000"/>
          <w:sz w:val="28"/>
        </w:rPr>
        <w:t>
      Орталық мемлекеттік органдар жүргізген тексерулер бойынша салыстырып тексеру құқықтық статистика және арнайы есепке алу орталық органында жүргізіледі.</w:t>
      </w:r>
      <w:r>
        <w:br/>
      </w:r>
      <w:r>
        <w:rPr>
          <w:rFonts w:ascii="Times New Roman"/>
          <w:b w:val="false"/>
          <w:i w:val="false"/>
          <w:color w:val="000000"/>
          <w:sz w:val="28"/>
        </w:rPr>
        <w:t>
      Салыстыру құқықтық статистика және арнайы есепке алу органының басшысы бекіткен кесте бойынша жүргізіледі.</w:t>
      </w:r>
      <w:r>
        <w:br/>
      </w:r>
      <w:r>
        <w:rPr>
          <w:rFonts w:ascii="Times New Roman"/>
          <w:b w:val="false"/>
          <w:i w:val="false"/>
          <w:color w:val="000000"/>
          <w:sz w:val="28"/>
        </w:rPr>
        <w:t>
      Салыстырулардың уақтылы өткізуін бақылау мемлекеттік тіркеу субъектісі басшысына жүктеледі.</w:t>
      </w:r>
      <w:r>
        <w:br/>
      </w:r>
      <w:r>
        <w:rPr>
          <w:rFonts w:ascii="Times New Roman"/>
          <w:b w:val="false"/>
          <w:i w:val="false"/>
          <w:color w:val="000000"/>
          <w:sz w:val="28"/>
        </w:rPr>
        <w:t>
      Салыстырудың аяқталуы бойынша акті жасалады. Салыстыру актісінде бейнеленуге мынадай мәселелер жатады:</w:t>
      </w:r>
      <w:r>
        <w:br/>
      </w:r>
      <w:r>
        <w:rPr>
          <w:rFonts w:ascii="Times New Roman"/>
          <w:b w:val="false"/>
          <w:i w:val="false"/>
          <w:color w:val="000000"/>
          <w:sz w:val="28"/>
        </w:rPr>
        <w:t>
</w:t>
      </w:r>
      <w:r>
        <w:rPr>
          <w:rFonts w:ascii="Times New Roman"/>
          <w:b w:val="false"/>
          <w:i w:val="false"/>
          <w:color w:val="000000"/>
          <w:sz w:val="28"/>
        </w:rPr>
        <w:t>
      1) салыстыру жүргізудің уақытылығы;</w:t>
      </w:r>
      <w:r>
        <w:br/>
      </w:r>
      <w:r>
        <w:rPr>
          <w:rFonts w:ascii="Times New Roman"/>
          <w:b w:val="false"/>
          <w:i w:val="false"/>
          <w:color w:val="000000"/>
          <w:sz w:val="28"/>
        </w:rPr>
        <w:t>
</w:t>
      </w:r>
      <w:r>
        <w:rPr>
          <w:rFonts w:ascii="Times New Roman"/>
          <w:b w:val="false"/>
          <w:i w:val="false"/>
          <w:color w:val="000000"/>
          <w:sz w:val="28"/>
        </w:rPr>
        <w:t>
      2) тіркелуінен бас тартылған тексерулерді тағайындау туралы актілердің саны;</w:t>
      </w:r>
      <w:r>
        <w:br/>
      </w:r>
      <w:r>
        <w:rPr>
          <w:rFonts w:ascii="Times New Roman"/>
          <w:b w:val="false"/>
          <w:i w:val="false"/>
          <w:color w:val="000000"/>
          <w:sz w:val="28"/>
        </w:rPr>
        <w:t>
</w:t>
      </w:r>
      <w:r>
        <w:rPr>
          <w:rFonts w:ascii="Times New Roman"/>
          <w:b w:val="false"/>
          <w:i w:val="false"/>
          <w:color w:val="000000"/>
          <w:sz w:val="28"/>
        </w:rPr>
        <w:t>
      3) тексерулерді тағайындау туралы тіркелген актілердің саны;</w:t>
      </w:r>
      <w:r>
        <w:br/>
      </w:r>
      <w:r>
        <w:rPr>
          <w:rFonts w:ascii="Times New Roman"/>
          <w:b w:val="false"/>
          <w:i w:val="false"/>
          <w:color w:val="000000"/>
          <w:sz w:val="28"/>
        </w:rPr>
        <w:t>
</w:t>
      </w:r>
      <w:r>
        <w:rPr>
          <w:rFonts w:ascii="Times New Roman"/>
          <w:b w:val="false"/>
          <w:i w:val="false"/>
          <w:color w:val="000000"/>
          <w:sz w:val="28"/>
        </w:rPr>
        <w:t>
      4) тексерулердің түрлері бойынша бөлумен, тіркелген актілер бойынша жүргізілген тексерулердің саны;</w:t>
      </w:r>
      <w:r>
        <w:br/>
      </w:r>
      <w:r>
        <w:rPr>
          <w:rFonts w:ascii="Times New Roman"/>
          <w:b w:val="false"/>
          <w:i w:val="false"/>
          <w:color w:val="000000"/>
          <w:sz w:val="28"/>
        </w:rPr>
        <w:t>
</w:t>
      </w:r>
      <w:r>
        <w:rPr>
          <w:rFonts w:ascii="Times New Roman"/>
          <w:b w:val="false"/>
          <w:i w:val="false"/>
          <w:color w:val="000000"/>
          <w:sz w:val="28"/>
        </w:rPr>
        <w:t>
      5) ұзарту туралы актілерді, тексерулер мерзімдерінің тоқтатылуы мен жаңғыртылуы туралы ескертпелердің уақытылы ұсынылуы;</w:t>
      </w:r>
      <w:r>
        <w:br/>
      </w:r>
      <w:r>
        <w:rPr>
          <w:rFonts w:ascii="Times New Roman"/>
          <w:b w:val="false"/>
          <w:i w:val="false"/>
          <w:color w:val="000000"/>
          <w:sz w:val="28"/>
        </w:rPr>
        <w:t>
</w:t>
      </w:r>
      <w:r>
        <w:rPr>
          <w:rFonts w:ascii="Times New Roman"/>
          <w:b w:val="false"/>
          <w:i w:val="false"/>
          <w:color w:val="000000"/>
          <w:sz w:val="28"/>
        </w:rPr>
        <w:t>
      6) есепке алу үшін талон-қосымшалардың уақытылы ұсынылуы;</w:t>
      </w:r>
      <w:r>
        <w:br/>
      </w:r>
      <w:r>
        <w:rPr>
          <w:rFonts w:ascii="Times New Roman"/>
          <w:b w:val="false"/>
          <w:i w:val="false"/>
          <w:color w:val="000000"/>
          <w:sz w:val="28"/>
        </w:rPr>
        <w:t>
</w:t>
      </w:r>
      <w:r>
        <w:rPr>
          <w:rFonts w:ascii="Times New Roman"/>
          <w:b w:val="false"/>
          <w:i w:val="false"/>
          <w:color w:val="000000"/>
          <w:sz w:val="28"/>
        </w:rPr>
        <w:t>
      7) жүргізілмеген тексерулерді есептен алу туралы ескертпенің</w:t>
      </w:r>
      <w:r>
        <w:br/>
      </w:r>
      <w:r>
        <w:rPr>
          <w:rFonts w:ascii="Times New Roman"/>
          <w:b w:val="false"/>
          <w:i w:val="false"/>
          <w:color w:val="000000"/>
          <w:sz w:val="28"/>
        </w:rPr>
        <w:t>
уақытылы ұсынылуы;</w:t>
      </w:r>
      <w:r>
        <w:br/>
      </w:r>
      <w:r>
        <w:rPr>
          <w:rFonts w:ascii="Times New Roman"/>
          <w:b w:val="false"/>
          <w:i w:val="false"/>
          <w:color w:val="000000"/>
          <w:sz w:val="28"/>
        </w:rPr>
        <w:t>
</w:t>
      </w:r>
      <w:r>
        <w:rPr>
          <w:rFonts w:ascii="Times New Roman"/>
          <w:b w:val="false"/>
          <w:i w:val="false"/>
          <w:color w:val="000000"/>
          <w:sz w:val="28"/>
        </w:rPr>
        <w:t>
      8) көрсетілген деректемелерге сәйкес Журналға енгізілген мәліметтердің есепке алуының толықтығы.</w:t>
      </w:r>
      <w:r>
        <w:br/>
      </w:r>
      <w:r>
        <w:rPr>
          <w:rFonts w:ascii="Times New Roman"/>
          <w:b w:val="false"/>
          <w:i w:val="false"/>
          <w:color w:val="000000"/>
          <w:sz w:val="28"/>
        </w:rPr>
        <w:t>
      Салыстыру актісіне салыстыруды жүргізген құқықтық статистика және арнайы есепке алу органы және мемлекеттік тіркеу субъектісі қызметкерлері қол қояды және көрсетілген органдардың басшылары бекітеді.</w:t>
      </w:r>
      <w:r>
        <w:br/>
      </w:r>
      <w:r>
        <w:rPr>
          <w:rFonts w:ascii="Times New Roman"/>
          <w:b w:val="false"/>
          <w:i w:val="false"/>
          <w:color w:val="000000"/>
          <w:sz w:val="28"/>
        </w:rPr>
        <w:t>
      Салыстыру актісі екі данада жасалады, оның бір данасы құқықтық статистика және арнайы есепке алу органында қалады, екінші данасы салыстыру жүргізген мемлекеттік тіркеу субъектісінің лауазымды тұлғасына беріледі.</w:t>
      </w:r>
      <w:r>
        <w:br/>
      </w:r>
      <w:r>
        <w:rPr>
          <w:rFonts w:ascii="Times New Roman"/>
          <w:b w:val="false"/>
          <w:i w:val="false"/>
          <w:color w:val="000000"/>
          <w:sz w:val="28"/>
        </w:rPr>
        <w:t>
</w:t>
      </w:r>
      <w:r>
        <w:rPr>
          <w:rFonts w:ascii="Times New Roman"/>
          <w:b w:val="false"/>
          <w:i w:val="false"/>
          <w:color w:val="000000"/>
          <w:sz w:val="28"/>
        </w:rPr>
        <w:t>
      19. Егер салыстыру немесе мемлекеттік тіркеу субъектілерінде тексеру жүргізу барысында тіркеуден өтпеген тексеру тағайындау туралы актіні, немесе тексеру тағайындау туралы актіні шығармай жүргізілген тексерулер анықталған жағдайда, мемлекеттік тіркеу субъектісі алдын ала өзінің тіркеу журналында тиісті жазу жазып, олардың анықтаған сәттен бастап үш жұмыс күні ішінде құқықтық статистика және арнайы есепке алу органына тіркелмеген тексерулерге толтырылған № 1-П нысанды есепке алу каточкаларын және талон-қосымшаларды ұсынады.</w:t>
      </w:r>
    </w:p>
    <w:bookmarkEnd w:id="6"/>
    <w:bookmarkStart w:name="z57" w:id="7"/>
    <w:p>
      <w:pPr>
        <w:spacing w:after="0"/>
        <w:ind w:left="0"/>
        <w:jc w:val="left"/>
      </w:pPr>
      <w:r>
        <w:rPr>
          <w:rFonts w:ascii="Times New Roman"/>
          <w:b/>
          <w:i w:val="false"/>
          <w:color w:val="000000"/>
        </w:rPr>
        <w:t xml:space="preserve"> 
3. Тексерулерді есепке алудың Бірыңғай жүйесін енгізу</w:t>
      </w:r>
    </w:p>
    <w:bookmarkEnd w:id="7"/>
    <w:bookmarkStart w:name="z58" w:id="8"/>
    <w:p>
      <w:pPr>
        <w:spacing w:after="0"/>
        <w:ind w:left="0"/>
        <w:jc w:val="both"/>
      </w:pPr>
      <w:r>
        <w:rPr>
          <w:rFonts w:ascii="Times New Roman"/>
          <w:b w:val="false"/>
          <w:i w:val="false"/>
          <w:color w:val="000000"/>
          <w:sz w:val="28"/>
        </w:rPr>
        <w:t>
      20. Мемлекеттік тіркеу субъектілері тексерулерді есепке алудың</w:t>
      </w:r>
      <w:r>
        <w:br/>
      </w:r>
      <w:r>
        <w:rPr>
          <w:rFonts w:ascii="Times New Roman"/>
          <w:b w:val="false"/>
          <w:i w:val="false"/>
          <w:color w:val="000000"/>
          <w:sz w:val="28"/>
        </w:rPr>
        <w:t>
Бірыңғай жүйесінің қалыптасуына қатысады.</w:t>
      </w:r>
      <w:r>
        <w:br/>
      </w:r>
      <w:r>
        <w:rPr>
          <w:rFonts w:ascii="Times New Roman"/>
          <w:b w:val="false"/>
          <w:i w:val="false"/>
          <w:color w:val="000000"/>
          <w:sz w:val="28"/>
        </w:rPr>
        <w:t>
      Осы мақсатта олар тұрақты және үзіліссіз түрде ведомстволық тексерулердің, сонымен қатар тексеру парақтарына сәйкес анықталған бұзушылықтар және олар бойынша қабылданған әкімшілік әрекеттегі қабылданған шараларды есепке алу жүйесін құрады.</w:t>
      </w:r>
      <w:r>
        <w:br/>
      </w:r>
      <w:r>
        <w:rPr>
          <w:rFonts w:ascii="Times New Roman"/>
          <w:b w:val="false"/>
          <w:i w:val="false"/>
          <w:color w:val="000000"/>
          <w:sz w:val="28"/>
        </w:rPr>
        <w:t>
      Тексерулерді есепке алудың ведомстволық автоматтандырылған жүйесі болмаған жағдайда, мемлекеттік органдардың тексерулерді мемлекеттік тіркеуді жүзеге асыру барысындағы қарым-қатынасы құқықтық статистика және арнайы есепке алу органының Интернет-ресурсы арқылы жүргізілуі мүмкін.</w:t>
      </w:r>
      <w:r>
        <w:br/>
      </w:r>
      <w:r>
        <w:rPr>
          <w:rFonts w:ascii="Times New Roman"/>
          <w:b w:val="false"/>
          <w:i w:val="false"/>
          <w:color w:val="000000"/>
          <w:sz w:val="28"/>
        </w:rPr>
        <w:t>
      Құқықтық статистика және арнайы есепке алу органының тексерулерді есепке алу жүйесі мен тексерулерді есепке алу ведомстволық жүйесінің біріктірілуі, сондай ақ тұтастық және біріңғайлық принципін сақтау негізінде мемлекеттік органдардың тексерулерді мемлекеттік тіркеу барысында құқықтық статистика және арнайы есепке алу органының Интернет-ресурсы арқылы қарым-қатынасты ұйымдастыру тексерулерді есепке алудың Бірыңғай жүйесін құрайды.</w:t>
      </w:r>
      <w:r>
        <w:br/>
      </w:r>
      <w:r>
        <w:rPr>
          <w:rFonts w:ascii="Times New Roman"/>
          <w:b w:val="false"/>
          <w:i w:val="false"/>
          <w:color w:val="000000"/>
          <w:sz w:val="28"/>
        </w:rPr>
        <w:t>
      Тексеру тағайындау туралы актілер, № 1-П нысанды есепке алу каточкалары, талон-қосымшалар мәліметтері негізінде құқықтық статистика және арнайы есепке алу органы мемлекеттік органдар жүргізетін тексерулер туралы Бірыңғай мемлекеттік деректер банкін жүргізеді.</w:t>
      </w:r>
      <w:r>
        <w:br/>
      </w:r>
      <w:r>
        <w:rPr>
          <w:rFonts w:ascii="Times New Roman"/>
          <w:b w:val="false"/>
          <w:i w:val="false"/>
          <w:color w:val="000000"/>
          <w:sz w:val="28"/>
        </w:rPr>
        <w:t>
</w:t>
      </w:r>
      <w:r>
        <w:rPr>
          <w:rFonts w:ascii="Times New Roman"/>
          <w:b w:val="false"/>
          <w:i w:val="false"/>
          <w:color w:val="000000"/>
          <w:sz w:val="28"/>
        </w:rPr>
        <w:t>
      21. Тексерулерді есепке алудың Бірыңғай жүйесінде құқықтық статистика және арнайы есепке алу органы мен мемлекеттік органның толық электронды өзара қарым-қатынасқан жағдайда, тексеру тағайындау туралы акті, № 1-П нысанды есепке алу каточка, талон-қосымша қағаз жеткізгіште құқықтық статистика және арнайы есепке алу органына ұсынылмайды.</w:t>
      </w:r>
      <w:r>
        <w:br/>
      </w:r>
      <w:r>
        <w:rPr>
          <w:rFonts w:ascii="Times New Roman"/>
          <w:b w:val="false"/>
          <w:i w:val="false"/>
          <w:color w:val="000000"/>
          <w:sz w:val="28"/>
        </w:rPr>
        <w:t>
      Тексерулерді есепке алудың бірыңғай жүйесінде электрондық өзара әрекеттестікті жетілдіру шарасы бойынша тексеру тағайындау туралы актісі, № 1-П нысанды есепке алу карточкасы, талон-қосымша, қағаздағы тексеру жүргізу жоспарлары құқықтық статистика және арнайы есепке алу жөніндегі органның келісуі бойынша ұсынылмауы мүмкін;</w:t>
      </w:r>
      <w:r>
        <w:br/>
      </w:r>
      <w:r>
        <w:rPr>
          <w:rFonts w:ascii="Times New Roman"/>
          <w:b w:val="false"/>
          <w:i w:val="false"/>
          <w:color w:val="000000"/>
          <w:sz w:val="28"/>
        </w:rPr>
        <w:t>
      Тексеру тағайындау туралы актіні, № 1-П нысанды есепке алу каточкасын, талон-қосымшаны ұсынудың электрондық форматын құқықтық статистика және арнайы есепке алу органы айқындайды.</w:t>
      </w:r>
      <w:r>
        <w:br/>
      </w:r>
      <w:r>
        <w:rPr>
          <w:rFonts w:ascii="Times New Roman"/>
          <w:b w:val="false"/>
          <w:i w:val="false"/>
          <w:color w:val="000000"/>
          <w:sz w:val="28"/>
        </w:rPr>
        <w:t>
</w:t>
      </w:r>
      <w:r>
        <w:rPr>
          <w:rFonts w:ascii="Times New Roman"/>
          <w:b w:val="false"/>
          <w:i w:val="false"/>
          <w:color w:val="000000"/>
          <w:sz w:val="28"/>
        </w:rPr>
        <w:t>
      22. Заңға сәйкес бекітілген тексерулерді жүргізу жоспарлары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кесте түрінде ресімделеді және қағазда және электрондық форматта ұсынылады.</w:t>
      </w:r>
      <w:r>
        <w:br/>
      </w:r>
      <w:r>
        <w:rPr>
          <w:rFonts w:ascii="Times New Roman"/>
          <w:b w:val="false"/>
          <w:i w:val="false"/>
          <w:color w:val="000000"/>
          <w:sz w:val="28"/>
        </w:rPr>
        <w:t>
      Жоспарда мемлекеттік органның атауы, реттік нөмірі, тексеру объектісінің нөмірі, жеке сәйкестендіру нөмірі (бұдан әрі - ЖСН) немесе бизнес сәйкестендіру нөмірі (бұдан әрі - БСН), оның орналасқан жері немесе қызметті жүзеге асыру орны көрсетіледі.</w:t>
      </w:r>
    </w:p>
    <w:bookmarkEnd w:id="8"/>
    <w:bookmarkStart w:name="z61" w:id="9"/>
    <w:p>
      <w:pPr>
        <w:spacing w:after="0"/>
        <w:ind w:left="0"/>
        <w:jc w:val="left"/>
      </w:pPr>
      <w:r>
        <w:rPr>
          <w:rFonts w:ascii="Times New Roman"/>
          <w:b/>
          <w:i w:val="false"/>
          <w:color w:val="000000"/>
        </w:rPr>
        <w:t xml:space="preserve"> 
4. № 1-П нысанды есепке алу карточкасын және талон-қосымшаны толтыру тәртібі</w:t>
      </w:r>
    </w:p>
    <w:bookmarkEnd w:id="9"/>
    <w:bookmarkStart w:name="z62" w:id="10"/>
    <w:p>
      <w:pPr>
        <w:spacing w:after="0"/>
        <w:ind w:left="0"/>
        <w:jc w:val="both"/>
      </w:pPr>
      <w:r>
        <w:rPr>
          <w:rFonts w:ascii="Times New Roman"/>
          <w:b w:val="false"/>
          <w:i w:val="false"/>
          <w:color w:val="000000"/>
          <w:sz w:val="28"/>
        </w:rPr>
        <w:t>
      23. № 1-П нысанды есепке алу карточкасының және талон-қосымшаның деректемелерін тексеруді жүзеге асырушы тұлға баспа әріптермен, қысқартуларсыз толтыруы тиіс.</w:t>
      </w:r>
      <w:r>
        <w:br/>
      </w:r>
      <w:r>
        <w:rPr>
          <w:rFonts w:ascii="Times New Roman"/>
          <w:b w:val="false"/>
          <w:i w:val="false"/>
          <w:color w:val="000000"/>
          <w:sz w:val="28"/>
        </w:rPr>
        <w:t>
      № 1-П нысанды есепке алу карточкасының оң жағында орналасқан сандық ақпараттық көрсеткіштерде құқықтық статистика және арнайы есепке алу органы берген кодтық белгі нөмірлері қойылады.</w:t>
      </w:r>
      <w:r>
        <w:br/>
      </w:r>
      <w:r>
        <w:rPr>
          <w:rFonts w:ascii="Times New Roman"/>
          <w:b w:val="false"/>
          <w:i w:val="false"/>
          <w:color w:val="000000"/>
          <w:sz w:val="28"/>
        </w:rPr>
        <w:t>
</w:t>
      </w:r>
      <w:r>
        <w:rPr>
          <w:rFonts w:ascii="Times New Roman"/>
          <w:b w:val="false"/>
          <w:i w:val="false"/>
          <w:color w:val="000000"/>
          <w:sz w:val="28"/>
        </w:rPr>
        <w:t>
      1) 1-тармақта тексеруді тағайындаған мемлекеттік органның атауы бейнеленеді;</w:t>
      </w:r>
      <w:r>
        <w:br/>
      </w:r>
      <w:r>
        <w:rPr>
          <w:rFonts w:ascii="Times New Roman"/>
          <w:b w:val="false"/>
          <w:i w:val="false"/>
          <w:color w:val="000000"/>
          <w:sz w:val="28"/>
        </w:rPr>
        <w:t>
</w:t>
      </w:r>
      <w:r>
        <w:rPr>
          <w:rFonts w:ascii="Times New Roman"/>
          <w:b w:val="false"/>
          <w:i w:val="false"/>
          <w:color w:val="000000"/>
          <w:sz w:val="28"/>
        </w:rPr>
        <w:t>
      2) 2-тармақта тексеруді жүргізген органның деңгейлік мәртебесі: республикалық - 1; облыстық - 2; қалалық - 3; аудандық - 4; ауылдық - 5 кодтау арқылы көрсетіледі;</w:t>
      </w:r>
      <w:r>
        <w:br/>
      </w:r>
      <w:r>
        <w:rPr>
          <w:rFonts w:ascii="Times New Roman"/>
          <w:b w:val="false"/>
          <w:i w:val="false"/>
          <w:color w:val="000000"/>
          <w:sz w:val="28"/>
        </w:rPr>
        <w:t>
</w:t>
      </w:r>
      <w:r>
        <w:rPr>
          <w:rFonts w:ascii="Times New Roman"/>
          <w:b w:val="false"/>
          <w:i w:val="false"/>
          <w:color w:val="000000"/>
          <w:sz w:val="28"/>
        </w:rPr>
        <w:t>
      3) 3-тармақта тексерілуші объектінің атауы, оның орналасқан жері көрсетіледі;</w:t>
      </w:r>
      <w:r>
        <w:br/>
      </w:r>
      <w:r>
        <w:rPr>
          <w:rFonts w:ascii="Times New Roman"/>
          <w:b w:val="false"/>
          <w:i w:val="false"/>
          <w:color w:val="000000"/>
          <w:sz w:val="28"/>
        </w:rPr>
        <w:t>
</w:t>
      </w:r>
      <w:r>
        <w:rPr>
          <w:rFonts w:ascii="Times New Roman"/>
          <w:b w:val="false"/>
          <w:i w:val="false"/>
          <w:color w:val="000000"/>
          <w:sz w:val="28"/>
        </w:rPr>
        <w:t>
      4) 3.1. тармақта тексеру объектісінің тәуекел тобының коды: жоғары тәуекел тобы - 1, орташа тәуекел тобы - 2, төмен тәуекел тобы - 3 көрсетіледі;</w:t>
      </w:r>
      <w:r>
        <w:br/>
      </w:r>
      <w:r>
        <w:rPr>
          <w:rFonts w:ascii="Times New Roman"/>
          <w:b w:val="false"/>
          <w:i w:val="false"/>
          <w:color w:val="000000"/>
          <w:sz w:val="28"/>
        </w:rPr>
        <w:t>
</w:t>
      </w:r>
      <w:r>
        <w:rPr>
          <w:rFonts w:ascii="Times New Roman"/>
          <w:b w:val="false"/>
          <w:i w:val="false"/>
          <w:color w:val="000000"/>
          <w:sz w:val="28"/>
        </w:rPr>
        <w:t>
      5) 4-тармақта тексеру объектісі: 1-жеке тұлға, 2-заңды тұлға, 3-жеке кәсіпкерлік субъектісі, сонымен қатар: 4-кіші кәсіпкерлік, 5-орта кәсіпкерлік, 6-ірі кәсіпкерлік, 7-мемлекеттік мекемелер, сонымен қатар: 8-мемлекеттік орган, 9-мемлекеттік кәсіпорындар, 10-коммерциялық емес ұйымдар көрсетіледі;</w:t>
      </w:r>
      <w:r>
        <w:br/>
      </w:r>
      <w:r>
        <w:rPr>
          <w:rFonts w:ascii="Times New Roman"/>
          <w:b w:val="false"/>
          <w:i w:val="false"/>
          <w:color w:val="000000"/>
          <w:sz w:val="28"/>
        </w:rPr>
        <w:t>
</w:t>
      </w:r>
      <w:r>
        <w:rPr>
          <w:rFonts w:ascii="Times New Roman"/>
          <w:b w:val="false"/>
          <w:i w:val="false"/>
          <w:color w:val="000000"/>
          <w:sz w:val="28"/>
        </w:rPr>
        <w:t>
      6) 5-тармақта тексеру түрі кодтау жолымен (XXX): ІХХ-жоспарлық,  2ХХ-жоспардан тыс: (оның ішінде: 01-кешенді, 02-тақырыптық, 03-хронометражды зерттеу) көрсетіледі;</w:t>
      </w:r>
      <w:r>
        <w:br/>
      </w:r>
      <w:r>
        <w:rPr>
          <w:rFonts w:ascii="Times New Roman"/>
          <w:b w:val="false"/>
          <w:i w:val="false"/>
          <w:color w:val="000000"/>
          <w:sz w:val="28"/>
        </w:rPr>
        <w:t>
</w:t>
      </w:r>
      <w:r>
        <w:rPr>
          <w:rFonts w:ascii="Times New Roman"/>
          <w:b w:val="false"/>
          <w:i w:val="false"/>
          <w:color w:val="000000"/>
          <w:sz w:val="28"/>
        </w:rPr>
        <w:t>
      7) 5.1 тармақта Заңның 16-бабы 7-тармағында көзделген жоспардан тыс тексерулердің негізі көрсетіледі: 1 - басқа да бақылау және қадағалау нысандарының нәтижелері бойынша анықталған бұзушылықтарды жою туралы ұйғарымның (қаулының, ұсыныстардың, хабарламалардың) орындалуын бақылау (Заңның 16-бабы 7-тармағы 1-тармақшасы); 2 - жеке және заңды тұлғалардан, мемлекеттік органдардан, Қазақстан Республикасы Парламентінің депутаттарынан және жергілікті өкілетті органдардан адам өміріне, денсаулығына, қоршаған ортаға және жеке және заңды тұлғалардың, мемлекеттің заңды мүдделеріне елеулі зақым келтіру туралы не зақым келтіру қаупі туралы ақпарат пен жүгінуді алу (Заңның 16-бабы 7-тармағы 2-тармақшасы), солардың ішінде 01 - жоғары тұрған органдардың тапсырмасы, 02 - басқа мемлекеттік органдардың тапсырмасы мен жүгінуі, 03 - үшінші адамдардың шағымдары мен жүгінулері; 3 - тексеруді жүзеге асыру үшін қажетті ақпаратты алу мақсатында тексерілуші субъект азаматтық-құқықтық қарым-қатынаста болған үшінші адамдарға қатысты қарсы тексеру (Заңның 16-бабы 7-тармағы 3-тармақшасы); 4-тексеруі объектісінің оның қызметіне тексеру жүргізу туралы бастама жүгінуі (Заңның 16-бабы 7-тармағы 4-тармақшасы); 5 - тексеру объектісін егер оған жоспарлы тексеру белгіленсе, қайта құру және атауын өзгерту (Заңның 16-бабы 7-тармағы 5-тармақшасы); 6 -алғашқы тексеруге келіспеуі туралы і тексеру объектісінің жүгінуіне байланысты қайтадан тексеру (Заңның 16-бабы 7-тармағы 6-тармақшасы); 7 - Қазақстан Республикасының Қылмыстық-іс жүргізу </w:t>
      </w:r>
      <w:r>
        <w:rPr>
          <w:rFonts w:ascii="Times New Roman"/>
          <w:b w:val="false"/>
          <w:i w:val="false"/>
          <w:color w:val="000000"/>
          <w:sz w:val="28"/>
        </w:rPr>
        <w:t>кодексінде</w:t>
      </w:r>
      <w:r>
        <w:rPr>
          <w:rFonts w:ascii="Times New Roman"/>
          <w:b w:val="false"/>
          <w:i w:val="false"/>
          <w:color w:val="000000"/>
          <w:sz w:val="28"/>
        </w:rPr>
        <w:t xml:space="preserve"> көзделген негіздер (Заңның 16-бабы 7-тармағы і-тармақшасы); 8 - салық төлеушілердің жүгінуі, Қазақстан Республикасының Салық </w:t>
      </w:r>
      <w:r>
        <w:rPr>
          <w:rFonts w:ascii="Times New Roman"/>
          <w:b w:val="false"/>
          <w:i w:val="false"/>
          <w:color w:val="000000"/>
          <w:sz w:val="28"/>
        </w:rPr>
        <w:t>кодексі</w:t>
      </w:r>
      <w:r>
        <w:rPr>
          <w:rFonts w:ascii="Times New Roman"/>
          <w:b w:val="false"/>
          <w:i w:val="false"/>
          <w:color w:val="000000"/>
          <w:sz w:val="28"/>
        </w:rPr>
        <w:t xml:space="preserve"> 627-бапта белгіленген мәліметтер мен мәселелер (Заңның 16-бабы 7-тармағы 8-тармақшасы);</w:t>
      </w:r>
      <w:r>
        <w:br/>
      </w:r>
      <w:r>
        <w:rPr>
          <w:rFonts w:ascii="Times New Roman"/>
          <w:b w:val="false"/>
          <w:i w:val="false"/>
          <w:color w:val="000000"/>
          <w:sz w:val="28"/>
        </w:rPr>
        <w:t>
</w:t>
      </w:r>
      <w:r>
        <w:rPr>
          <w:rFonts w:ascii="Times New Roman"/>
          <w:b w:val="false"/>
          <w:i w:val="false"/>
          <w:color w:val="000000"/>
          <w:sz w:val="28"/>
        </w:rPr>
        <w:t>
      8) 8-тармақта тексеру мәселесі, яғни, нормативтік құқықтық акті</w:t>
      </w:r>
      <w:r>
        <w:br/>
      </w:r>
      <w:r>
        <w:rPr>
          <w:rFonts w:ascii="Times New Roman"/>
          <w:b w:val="false"/>
          <w:i w:val="false"/>
          <w:color w:val="000000"/>
          <w:sz w:val="28"/>
        </w:rPr>
        <w:t>
нормаларының сақталуы, тексерілуге тиісті талаптары көрсетіледі;</w:t>
      </w:r>
      <w:r>
        <w:br/>
      </w:r>
      <w:r>
        <w:rPr>
          <w:rFonts w:ascii="Times New Roman"/>
          <w:b w:val="false"/>
          <w:i w:val="false"/>
          <w:color w:val="000000"/>
          <w:sz w:val="28"/>
        </w:rPr>
        <w:t>
</w:t>
      </w:r>
      <w:r>
        <w:rPr>
          <w:rFonts w:ascii="Times New Roman"/>
          <w:b w:val="false"/>
          <w:i w:val="false"/>
          <w:color w:val="000000"/>
          <w:sz w:val="28"/>
        </w:rPr>
        <w:t>
      9) 9-тармақта тексеру объектісінің қызмет түрі көрсетіледі;</w:t>
      </w:r>
      <w:r>
        <w:br/>
      </w:r>
      <w:r>
        <w:rPr>
          <w:rFonts w:ascii="Times New Roman"/>
          <w:b w:val="false"/>
          <w:i w:val="false"/>
          <w:color w:val="000000"/>
          <w:sz w:val="28"/>
        </w:rPr>
        <w:t>
</w:t>
      </w:r>
      <w:r>
        <w:rPr>
          <w:rFonts w:ascii="Times New Roman"/>
          <w:b w:val="false"/>
          <w:i w:val="false"/>
          <w:color w:val="000000"/>
          <w:sz w:val="28"/>
        </w:rPr>
        <w:t>
      10) 10-тармақта тексеру объектісінің СТН көрсетіледі (шаруашылық жүргізуші субъектілер үшін);</w:t>
      </w:r>
      <w:r>
        <w:br/>
      </w:r>
      <w:r>
        <w:rPr>
          <w:rFonts w:ascii="Times New Roman"/>
          <w:b w:val="false"/>
          <w:i w:val="false"/>
          <w:color w:val="000000"/>
          <w:sz w:val="28"/>
        </w:rPr>
        <w:t>
</w:t>
      </w:r>
      <w:r>
        <w:rPr>
          <w:rFonts w:ascii="Times New Roman"/>
          <w:b w:val="false"/>
          <w:i w:val="false"/>
          <w:color w:val="000000"/>
          <w:sz w:val="28"/>
        </w:rPr>
        <w:t>
      11) 11-тармақта тексеру объектісінің салық төлеушісінің тіркеу нөмірі (ЖСН/БСН болмаған жағдайда);</w:t>
      </w:r>
      <w:r>
        <w:br/>
      </w:r>
      <w:r>
        <w:rPr>
          <w:rFonts w:ascii="Times New Roman"/>
          <w:b w:val="false"/>
          <w:i w:val="false"/>
          <w:color w:val="000000"/>
          <w:sz w:val="28"/>
        </w:rPr>
        <w:t>
</w:t>
      </w:r>
      <w:r>
        <w:rPr>
          <w:rFonts w:ascii="Times New Roman"/>
          <w:b w:val="false"/>
          <w:i w:val="false"/>
          <w:color w:val="000000"/>
          <w:sz w:val="28"/>
        </w:rPr>
        <w:t>
      12) 12-тармақта тексеру тағайындау туралы актінің нөмірі көрсетіледі;</w:t>
      </w:r>
      <w:r>
        <w:br/>
      </w:r>
      <w:r>
        <w:rPr>
          <w:rFonts w:ascii="Times New Roman"/>
          <w:b w:val="false"/>
          <w:i w:val="false"/>
          <w:color w:val="000000"/>
          <w:sz w:val="28"/>
        </w:rPr>
        <w:t>
</w:t>
      </w:r>
      <w:r>
        <w:rPr>
          <w:rFonts w:ascii="Times New Roman"/>
          <w:b w:val="false"/>
          <w:i w:val="false"/>
          <w:color w:val="000000"/>
          <w:sz w:val="28"/>
        </w:rPr>
        <w:t>
      13) 13-тармақта тексеру тағайындау туралы актінің шыққан күні көрсетіледі;</w:t>
      </w:r>
      <w:r>
        <w:br/>
      </w:r>
      <w:r>
        <w:rPr>
          <w:rFonts w:ascii="Times New Roman"/>
          <w:b w:val="false"/>
          <w:i w:val="false"/>
          <w:color w:val="000000"/>
          <w:sz w:val="28"/>
        </w:rPr>
        <w:t>
</w:t>
      </w:r>
      <w:r>
        <w:rPr>
          <w:rFonts w:ascii="Times New Roman"/>
          <w:b w:val="false"/>
          <w:i w:val="false"/>
          <w:color w:val="000000"/>
          <w:sz w:val="28"/>
        </w:rPr>
        <w:t>
      14) 14-тармақта тексеруді жүзеге асырған тұлғаның (тұлғалардың) тегі, аты, әкесінің аты (Т.А.Ә.), лауазымы, қолы қойылады;</w:t>
      </w:r>
      <w:r>
        <w:br/>
      </w:r>
      <w:r>
        <w:rPr>
          <w:rFonts w:ascii="Times New Roman"/>
          <w:b w:val="false"/>
          <w:i w:val="false"/>
          <w:color w:val="000000"/>
          <w:sz w:val="28"/>
        </w:rPr>
        <w:t>
</w:t>
      </w:r>
      <w:r>
        <w:rPr>
          <w:rFonts w:ascii="Times New Roman"/>
          <w:b w:val="false"/>
          <w:i w:val="false"/>
          <w:color w:val="000000"/>
          <w:sz w:val="28"/>
        </w:rPr>
        <w:t>
      15) 15-тармақта тексеру жүргізу мерзімі көрсетіледі;</w:t>
      </w:r>
      <w:r>
        <w:br/>
      </w:r>
      <w:r>
        <w:rPr>
          <w:rFonts w:ascii="Times New Roman"/>
          <w:b w:val="false"/>
          <w:i w:val="false"/>
          <w:color w:val="000000"/>
          <w:sz w:val="28"/>
        </w:rPr>
        <w:t>
</w:t>
      </w:r>
      <w:r>
        <w:rPr>
          <w:rFonts w:ascii="Times New Roman"/>
          <w:b w:val="false"/>
          <w:i w:val="false"/>
          <w:color w:val="000000"/>
          <w:sz w:val="28"/>
        </w:rPr>
        <w:t>
      16) 16-тармақта тексерілетін кезең көрсетіледі;</w:t>
      </w:r>
      <w:r>
        <w:br/>
      </w:r>
      <w:r>
        <w:rPr>
          <w:rFonts w:ascii="Times New Roman"/>
          <w:b w:val="false"/>
          <w:i w:val="false"/>
          <w:color w:val="000000"/>
          <w:sz w:val="28"/>
        </w:rPr>
        <w:t>
</w:t>
      </w:r>
      <w:r>
        <w:rPr>
          <w:rFonts w:ascii="Times New Roman"/>
          <w:b w:val="false"/>
          <w:i w:val="false"/>
          <w:color w:val="000000"/>
          <w:sz w:val="28"/>
        </w:rPr>
        <w:t>
      17) 17-тармаққа тексеруді ұзарту мерзімінің аяқталу күні енгізіледі;</w:t>
      </w:r>
      <w:r>
        <w:br/>
      </w:r>
      <w:r>
        <w:rPr>
          <w:rFonts w:ascii="Times New Roman"/>
          <w:b w:val="false"/>
          <w:i w:val="false"/>
          <w:color w:val="000000"/>
          <w:sz w:val="28"/>
        </w:rPr>
        <w:t>
</w:t>
      </w:r>
      <w:r>
        <w:rPr>
          <w:rFonts w:ascii="Times New Roman"/>
          <w:b w:val="false"/>
          <w:i w:val="false"/>
          <w:color w:val="000000"/>
          <w:sz w:val="28"/>
        </w:rPr>
        <w:t>
      18) 18-тармақта тексерудің тоқтатылған күні көрсетіледі;</w:t>
      </w:r>
      <w:r>
        <w:br/>
      </w:r>
      <w:r>
        <w:rPr>
          <w:rFonts w:ascii="Times New Roman"/>
          <w:b w:val="false"/>
          <w:i w:val="false"/>
          <w:color w:val="000000"/>
          <w:sz w:val="28"/>
        </w:rPr>
        <w:t>
</w:t>
      </w:r>
      <w:r>
        <w:rPr>
          <w:rFonts w:ascii="Times New Roman"/>
          <w:b w:val="false"/>
          <w:i w:val="false"/>
          <w:color w:val="000000"/>
          <w:sz w:val="28"/>
        </w:rPr>
        <w:t>
      19) 19-тармақта тексерудің жаңартылған күні көрсетіледі;</w:t>
      </w:r>
      <w:r>
        <w:br/>
      </w:r>
      <w:r>
        <w:rPr>
          <w:rFonts w:ascii="Times New Roman"/>
          <w:b w:val="false"/>
          <w:i w:val="false"/>
          <w:color w:val="000000"/>
          <w:sz w:val="28"/>
        </w:rPr>
        <w:t>
</w:t>
      </w:r>
      <w:r>
        <w:rPr>
          <w:rFonts w:ascii="Times New Roman"/>
          <w:b w:val="false"/>
          <w:i w:val="false"/>
          <w:color w:val="000000"/>
          <w:sz w:val="28"/>
        </w:rPr>
        <w:t>
      20) 20-тармақта жүргізілмеген тексерістің есептен алынған күні көрсетіледі;</w:t>
      </w:r>
      <w:r>
        <w:br/>
      </w:r>
      <w:r>
        <w:rPr>
          <w:rFonts w:ascii="Times New Roman"/>
          <w:b w:val="false"/>
          <w:i w:val="false"/>
          <w:color w:val="000000"/>
          <w:sz w:val="28"/>
        </w:rPr>
        <w:t>
</w:t>
      </w:r>
      <w:r>
        <w:rPr>
          <w:rFonts w:ascii="Times New Roman"/>
          <w:b w:val="false"/>
          <w:i w:val="false"/>
          <w:color w:val="000000"/>
          <w:sz w:val="28"/>
        </w:rPr>
        <w:t>
      21) 21-тармақта, тексеру тағайындау туралы актінің тіркеуден бас тартылғанда, Ереженің 13-тармағының тиісті тармақшасы көрсетіледі;</w:t>
      </w:r>
      <w:r>
        <w:br/>
      </w:r>
      <w:r>
        <w:rPr>
          <w:rFonts w:ascii="Times New Roman"/>
          <w:b w:val="false"/>
          <w:i w:val="false"/>
          <w:color w:val="000000"/>
          <w:sz w:val="28"/>
        </w:rPr>
        <w:t>
</w:t>
      </w:r>
      <w:r>
        <w:rPr>
          <w:rFonts w:ascii="Times New Roman"/>
          <w:b w:val="false"/>
          <w:i w:val="false"/>
          <w:color w:val="000000"/>
          <w:sz w:val="28"/>
        </w:rPr>
        <w:t>
      22) 22-тармақта 1 (2)-есептік кезеңде тіркелусіз жүргізілген, 3 (4)-есептік кезеңде жүргізілгендер қатарынан тексеріс тағайындау туралы актінің шығарылуысыз (өткен кезеңдер) жүргізілген тексерулер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23) 23-тармақ 1-прокуратурамен, 2-ҚСжАЕК органдарымен, 3-мемлекеттік орган бастамасымен анықталған заңсыз тексерулер саны</w:t>
      </w:r>
      <w:r>
        <w:br/>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24) 24, 25, 26, 27 және 28 тармақтар құқықтық статистика және арнайы есепке алу жөніндегі органның кодын, № 1-П нысанды есепке алу карточкасының келіп түскен күнін, реттік нөмірін, құқықтық статистика  және арнайы есепке алу жөніндегі органның № 1-П нысанды есепке алу карточкасын қабылдаған қызметкерінің Т.А.Ә., лауазымы мен қолын кірістіреді;</w:t>
      </w:r>
      <w:r>
        <w:br/>
      </w:r>
      <w:r>
        <w:rPr>
          <w:rFonts w:ascii="Times New Roman"/>
          <w:b w:val="false"/>
          <w:i w:val="false"/>
          <w:color w:val="000000"/>
          <w:sz w:val="28"/>
        </w:rPr>
        <w:t>
</w:t>
      </w:r>
      <w:r>
        <w:rPr>
          <w:rFonts w:ascii="Times New Roman"/>
          <w:b w:val="false"/>
          <w:i w:val="false"/>
          <w:color w:val="000000"/>
          <w:sz w:val="28"/>
        </w:rPr>
        <w:t>
      24. Тексеру нәтижелері бойынша құқықтық статистика және арнайы есепке алу органдарына тексеру аяқталғаннан соң үш жұмыс күнінен кешіктірілмей ұсынылатын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талон-қосымша толтырылады.</w:t>
      </w:r>
      <w:r>
        <w:br/>
      </w:r>
      <w:r>
        <w:rPr>
          <w:rFonts w:ascii="Times New Roman"/>
          <w:b w:val="false"/>
          <w:i w:val="false"/>
          <w:color w:val="000000"/>
          <w:sz w:val="28"/>
        </w:rPr>
        <w:t>
</w:t>
      </w:r>
      <w:r>
        <w:rPr>
          <w:rFonts w:ascii="Times New Roman"/>
          <w:b w:val="false"/>
          <w:i w:val="false"/>
          <w:color w:val="000000"/>
          <w:sz w:val="28"/>
        </w:rPr>
        <w:t>
      1) 1-тармақта тексеру тағайындаған мемлекеттік орган атауы көрсетіледі;</w:t>
      </w:r>
      <w:r>
        <w:br/>
      </w:r>
      <w:r>
        <w:rPr>
          <w:rFonts w:ascii="Times New Roman"/>
          <w:b w:val="false"/>
          <w:i w:val="false"/>
          <w:color w:val="000000"/>
          <w:sz w:val="28"/>
        </w:rPr>
        <w:t>
</w:t>
      </w:r>
      <w:r>
        <w:rPr>
          <w:rFonts w:ascii="Times New Roman"/>
          <w:b w:val="false"/>
          <w:i w:val="false"/>
          <w:color w:val="000000"/>
          <w:sz w:val="28"/>
        </w:rPr>
        <w:t>
      2) 2-тармақта мемлекеттік органның тексеру тағайындау туралы актісінің нөмірі, оның шығарылған күні көрсетіледі;</w:t>
      </w:r>
      <w:r>
        <w:br/>
      </w:r>
      <w:r>
        <w:rPr>
          <w:rFonts w:ascii="Times New Roman"/>
          <w:b w:val="false"/>
          <w:i w:val="false"/>
          <w:color w:val="000000"/>
          <w:sz w:val="28"/>
        </w:rPr>
        <w:t>
</w:t>
      </w:r>
      <w:r>
        <w:rPr>
          <w:rFonts w:ascii="Times New Roman"/>
          <w:b w:val="false"/>
          <w:i w:val="false"/>
          <w:color w:val="000000"/>
          <w:sz w:val="28"/>
        </w:rPr>
        <w:t>
      3) 3-тармақта құқықтық статистика және арнайы есепке алу органында мемлекеттік тіркелген күні және нөмірі көрсетіледі;</w:t>
      </w:r>
      <w:r>
        <w:br/>
      </w:r>
      <w:r>
        <w:rPr>
          <w:rFonts w:ascii="Times New Roman"/>
          <w:b w:val="false"/>
          <w:i w:val="false"/>
          <w:color w:val="000000"/>
          <w:sz w:val="28"/>
        </w:rPr>
        <w:t>
</w:t>
      </w:r>
      <w:r>
        <w:rPr>
          <w:rFonts w:ascii="Times New Roman"/>
          <w:b w:val="false"/>
          <w:i w:val="false"/>
          <w:color w:val="000000"/>
          <w:sz w:val="28"/>
        </w:rPr>
        <w:t>
      4) 4-тармақта тексеру объектісінің атауы, оның орналасқан жері көрсетіледі;</w:t>
      </w:r>
      <w:r>
        <w:br/>
      </w:r>
      <w:r>
        <w:rPr>
          <w:rFonts w:ascii="Times New Roman"/>
          <w:b w:val="false"/>
          <w:i w:val="false"/>
          <w:color w:val="000000"/>
          <w:sz w:val="28"/>
        </w:rPr>
        <w:t>
</w:t>
      </w:r>
      <w:r>
        <w:rPr>
          <w:rFonts w:ascii="Times New Roman"/>
          <w:b w:val="false"/>
          <w:i w:val="false"/>
          <w:color w:val="000000"/>
          <w:sz w:val="28"/>
        </w:rPr>
        <w:t>
      5) 5 және 6 тармақтарда тексерудің басталу және аяқталу күндері көрсетіледі;</w:t>
      </w:r>
      <w:r>
        <w:br/>
      </w:r>
      <w:r>
        <w:rPr>
          <w:rFonts w:ascii="Times New Roman"/>
          <w:b w:val="false"/>
          <w:i w:val="false"/>
          <w:color w:val="000000"/>
          <w:sz w:val="28"/>
        </w:rPr>
        <w:t>
</w:t>
      </w:r>
      <w:r>
        <w:rPr>
          <w:rFonts w:ascii="Times New Roman"/>
          <w:b w:val="false"/>
          <w:i w:val="false"/>
          <w:color w:val="000000"/>
          <w:sz w:val="28"/>
        </w:rPr>
        <w:t>
      6) 7-тармақта тексеру нәтижелері көрсетіледі: 1-бұзушылықтар анықталған жоқ; 2-бұзушылықтар анықталды;</w:t>
      </w:r>
      <w:r>
        <w:br/>
      </w:r>
      <w:r>
        <w:rPr>
          <w:rFonts w:ascii="Times New Roman"/>
          <w:b w:val="false"/>
          <w:i w:val="false"/>
          <w:color w:val="000000"/>
          <w:sz w:val="28"/>
        </w:rPr>
        <w:t>
</w:t>
      </w:r>
      <w:r>
        <w:rPr>
          <w:rFonts w:ascii="Times New Roman"/>
          <w:b w:val="false"/>
          <w:i w:val="false"/>
          <w:color w:val="000000"/>
          <w:sz w:val="28"/>
        </w:rPr>
        <w:t>
      7) 8-тармақта кімнің құқықтары қорғалғаны көрсетіледі: 1-жеке тұлғаның, 2-жеке кәсіпкерлік субъектінің, сонымен қатар: 3-кіші кәсіпкерлік, 4-орта кәсіпкерлік, 5-ірі кәсіпкерлік, 6-мемлекеттік мекеме, 7-мемлекеттік кәсіпорын, 8-коммерциялық емес ұйым;</w:t>
      </w:r>
      <w:r>
        <w:br/>
      </w:r>
      <w:r>
        <w:rPr>
          <w:rFonts w:ascii="Times New Roman"/>
          <w:b w:val="false"/>
          <w:i w:val="false"/>
          <w:color w:val="000000"/>
          <w:sz w:val="28"/>
        </w:rPr>
        <w:t>
</w:t>
      </w:r>
      <w:r>
        <w:rPr>
          <w:rFonts w:ascii="Times New Roman"/>
          <w:b w:val="false"/>
          <w:i w:val="false"/>
          <w:color w:val="000000"/>
          <w:sz w:val="28"/>
        </w:rPr>
        <w:t>
      8) 9-тармақта тексеру материалдарын шешім қабылдау үшін жолдау туралы мәліметтер көрсетіледі: 1-мемлекеттік органға, 2-прокуратураға, 3-сотқа;</w:t>
      </w:r>
      <w:r>
        <w:br/>
      </w:r>
      <w:r>
        <w:rPr>
          <w:rFonts w:ascii="Times New Roman"/>
          <w:b w:val="false"/>
          <w:i w:val="false"/>
          <w:color w:val="000000"/>
          <w:sz w:val="28"/>
        </w:rPr>
        <w:t>
</w:t>
      </w:r>
      <w:r>
        <w:rPr>
          <w:rFonts w:ascii="Times New Roman"/>
          <w:b w:val="false"/>
          <w:i w:val="false"/>
          <w:color w:val="000000"/>
          <w:sz w:val="28"/>
        </w:rPr>
        <w:t>
      9) 10-тармақта материалдарды жолдаған күн белгіленеді;</w:t>
      </w:r>
      <w:r>
        <w:br/>
      </w:r>
      <w:r>
        <w:rPr>
          <w:rFonts w:ascii="Times New Roman"/>
          <w:b w:val="false"/>
          <w:i w:val="false"/>
          <w:color w:val="000000"/>
          <w:sz w:val="28"/>
        </w:rPr>
        <w:t>
</w:t>
      </w:r>
      <w:r>
        <w:rPr>
          <w:rFonts w:ascii="Times New Roman"/>
          <w:b w:val="false"/>
          <w:i w:val="false"/>
          <w:color w:val="000000"/>
          <w:sz w:val="28"/>
        </w:rPr>
        <w:t>
      10) 11-тармақта талаптары бұзылған нормативтік құқықтық актілер нормалары белгіленеді;</w:t>
      </w:r>
      <w:r>
        <w:br/>
      </w:r>
      <w:r>
        <w:rPr>
          <w:rFonts w:ascii="Times New Roman"/>
          <w:b w:val="false"/>
          <w:i w:val="false"/>
          <w:color w:val="000000"/>
          <w:sz w:val="28"/>
        </w:rPr>
        <w:t>
</w:t>
      </w:r>
      <w:r>
        <w:rPr>
          <w:rFonts w:ascii="Times New Roman"/>
          <w:b w:val="false"/>
          <w:i w:val="false"/>
          <w:color w:val="000000"/>
          <w:sz w:val="28"/>
        </w:rPr>
        <w:t>
      11) 12-тармақта объектіні тексерудің нәтижелер көрсетіледі: тоқтатылған-1, тыйым салынған-2;</w:t>
      </w:r>
      <w:r>
        <w:br/>
      </w:r>
      <w:r>
        <w:rPr>
          <w:rFonts w:ascii="Times New Roman"/>
          <w:b w:val="false"/>
          <w:i w:val="false"/>
          <w:color w:val="000000"/>
          <w:sz w:val="28"/>
        </w:rPr>
        <w:t>
</w:t>
      </w:r>
      <w:r>
        <w:rPr>
          <w:rFonts w:ascii="Times New Roman"/>
          <w:b w:val="false"/>
          <w:i w:val="false"/>
          <w:color w:val="000000"/>
          <w:sz w:val="28"/>
        </w:rPr>
        <w:t>
      12) 13-тармақта, тексеріс, оны аяқтағанға дейін тоқтатқандығы көрсетіледі: 1-мемлекеттік орган, 2-сот, 3-прокурор;</w:t>
      </w:r>
      <w:r>
        <w:br/>
      </w:r>
      <w:r>
        <w:rPr>
          <w:rFonts w:ascii="Times New Roman"/>
          <w:b w:val="false"/>
          <w:i w:val="false"/>
          <w:color w:val="000000"/>
          <w:sz w:val="28"/>
        </w:rPr>
        <w:t>
</w:t>
      </w:r>
      <w:r>
        <w:rPr>
          <w:rFonts w:ascii="Times New Roman"/>
          <w:b w:val="false"/>
          <w:i w:val="false"/>
          <w:color w:val="000000"/>
          <w:sz w:val="28"/>
        </w:rPr>
        <w:t>
      13) 14-тармақта тексеруді жүзеге асыратын тұлғаның Т.А.Ә., лауазымы, қолы, қызметтік телефоны көрсетіледі;</w:t>
      </w:r>
      <w:r>
        <w:br/>
      </w:r>
      <w:r>
        <w:rPr>
          <w:rFonts w:ascii="Times New Roman"/>
          <w:b w:val="false"/>
          <w:i w:val="false"/>
          <w:color w:val="000000"/>
          <w:sz w:val="28"/>
        </w:rPr>
        <w:t>
</w:t>
      </w:r>
      <w:r>
        <w:rPr>
          <w:rFonts w:ascii="Times New Roman"/>
          <w:b w:val="false"/>
          <w:i w:val="false"/>
          <w:color w:val="000000"/>
          <w:sz w:val="28"/>
        </w:rPr>
        <w:t>
      14) 15-тармақта құқықтық статистика және арнайы есепке алу органына талон-қосымшаның келіп түскен күні көрсетіледі;</w:t>
      </w:r>
      <w:r>
        <w:br/>
      </w:r>
      <w:r>
        <w:rPr>
          <w:rFonts w:ascii="Times New Roman"/>
          <w:b w:val="false"/>
          <w:i w:val="false"/>
          <w:color w:val="000000"/>
          <w:sz w:val="28"/>
        </w:rPr>
        <w:t>
</w:t>
      </w:r>
      <w:r>
        <w:rPr>
          <w:rFonts w:ascii="Times New Roman"/>
          <w:b w:val="false"/>
          <w:i w:val="false"/>
          <w:color w:val="000000"/>
          <w:sz w:val="28"/>
        </w:rPr>
        <w:t>
      15) 16-тармақта талон-қосымшаны қабылдаған құқықтық статистика және арнайы есепке алу органы қызметкерінің Т.А.Ә., лауазымы, қолы көрсетіледі.</w:t>
      </w:r>
      <w:r>
        <w:br/>
      </w:r>
      <w:r>
        <w:rPr>
          <w:rFonts w:ascii="Times New Roman"/>
          <w:b w:val="false"/>
          <w:i w:val="false"/>
          <w:color w:val="000000"/>
          <w:sz w:val="28"/>
        </w:rPr>
        <w:t>
</w:t>
      </w:r>
      <w:r>
        <w:rPr>
          <w:rFonts w:ascii="Times New Roman"/>
          <w:b w:val="false"/>
          <w:i w:val="false"/>
          <w:color w:val="000000"/>
          <w:sz w:val="28"/>
        </w:rPr>
        <w:t>
      25. Талон-қосымшаны ұсыну тексеруді аяқталған ретінде есептеуге негізі болып табылады.</w:t>
      </w:r>
      <w:r>
        <w:br/>
      </w:r>
      <w:r>
        <w:rPr>
          <w:rFonts w:ascii="Times New Roman"/>
          <w:b w:val="false"/>
          <w:i w:val="false"/>
          <w:color w:val="000000"/>
          <w:sz w:val="28"/>
        </w:rPr>
        <w:t>
</w:t>
      </w:r>
      <w:r>
        <w:rPr>
          <w:rFonts w:ascii="Times New Roman"/>
          <w:b w:val="false"/>
          <w:i w:val="false"/>
          <w:color w:val="000000"/>
          <w:sz w:val="28"/>
        </w:rPr>
        <w:t>
      26. Енгізілген мәліметтердің шынайлығын, толықтығын, объективтілігін және дәйектігін қамтамасыз ету мемлекеттік органның басшысына және осы құжаттарды толтырған тұлғаға жүктеледі.</w:t>
      </w:r>
    </w:p>
    <w:bookmarkEnd w:id="10"/>
    <w:bookmarkStart w:name="z105" w:id="11"/>
    <w:p>
      <w:pPr>
        <w:spacing w:after="0"/>
        <w:ind w:left="0"/>
        <w:jc w:val="left"/>
      </w:pPr>
      <w:r>
        <w:rPr>
          <w:rFonts w:ascii="Times New Roman"/>
          <w:b/>
          <w:i w:val="false"/>
          <w:color w:val="000000"/>
        </w:rPr>
        <w:t xml:space="preserve"> 
Қазақстан Республикасының мемлекеттік органдары жүзеге асыратын тексерулерді тағайындау туралы актілерді тіркеу журналын толтыру тәртібі</w:t>
      </w:r>
    </w:p>
    <w:bookmarkEnd w:id="11"/>
    <w:bookmarkStart w:name="z106" w:id="12"/>
    <w:p>
      <w:pPr>
        <w:spacing w:after="0"/>
        <w:ind w:left="0"/>
        <w:jc w:val="both"/>
      </w:pPr>
      <w:r>
        <w:rPr>
          <w:rFonts w:ascii="Times New Roman"/>
          <w:b w:val="false"/>
          <w:i w:val="false"/>
          <w:color w:val="000000"/>
          <w:sz w:val="28"/>
        </w:rPr>
        <w:t>
      27. Журнал бірыңғай үлгідегі құжат болып табылады, құқықтық статистика және арнайы есепке алу органымен және мемлекеттік тіркеу субъектілерімен жүргізіледі.</w:t>
      </w:r>
      <w:r>
        <w:br/>
      </w:r>
      <w:r>
        <w:rPr>
          <w:rFonts w:ascii="Times New Roman"/>
          <w:b w:val="false"/>
          <w:i w:val="false"/>
          <w:color w:val="000000"/>
          <w:sz w:val="28"/>
        </w:rPr>
        <w:t>
</w:t>
      </w:r>
      <w:r>
        <w:rPr>
          <w:rFonts w:ascii="Times New Roman"/>
          <w:b w:val="false"/>
          <w:i w:val="false"/>
          <w:color w:val="000000"/>
          <w:sz w:val="28"/>
        </w:rPr>
        <w:t>
      30. Журнал нөмірленген, тігілген және мөрмен куәландырылған болуы тиіс. Жазбалар толық, нақты, ұқыпты енгізіледі, түзетулерге және тазартуларға жол берілмейді. Қателескен жазбалар ескертіледі және жауапты тұлғаның қолымен куәландырылады.</w:t>
      </w:r>
      <w:r>
        <w:br/>
      </w:r>
      <w:r>
        <w:rPr>
          <w:rFonts w:ascii="Times New Roman"/>
          <w:b w:val="false"/>
          <w:i w:val="false"/>
          <w:color w:val="000000"/>
          <w:sz w:val="28"/>
        </w:rPr>
        <w:t>
</w:t>
      </w:r>
      <w:r>
        <w:rPr>
          <w:rFonts w:ascii="Times New Roman"/>
          <w:b w:val="false"/>
          <w:i w:val="false"/>
          <w:color w:val="000000"/>
          <w:sz w:val="28"/>
        </w:rPr>
        <w:t>
      1) Журналдың 1-бағанда ақпараттық есепке алу құжатының реттік нөмірі көрсетіледі;</w:t>
      </w:r>
      <w:r>
        <w:br/>
      </w:r>
      <w:r>
        <w:rPr>
          <w:rFonts w:ascii="Times New Roman"/>
          <w:b w:val="false"/>
          <w:i w:val="false"/>
          <w:color w:val="000000"/>
          <w:sz w:val="28"/>
        </w:rPr>
        <w:t>
</w:t>
      </w:r>
      <w:r>
        <w:rPr>
          <w:rFonts w:ascii="Times New Roman"/>
          <w:b w:val="false"/>
          <w:i w:val="false"/>
          <w:color w:val="000000"/>
          <w:sz w:val="28"/>
        </w:rPr>
        <w:t>
      2) 2-бағанда тексеру тағайындау туралы актінің, № 1-П нысанды есепке алу карточкасының тіркелу күні мен уақыты көрсетіледі, сонымен қатар құжаттарды тапсырған мемлекеттік тіркеу субъектісінің лауазымды тұлғасының қолы қойылады.</w:t>
      </w:r>
      <w:r>
        <w:br/>
      </w:r>
      <w:r>
        <w:rPr>
          <w:rFonts w:ascii="Times New Roman"/>
          <w:b w:val="false"/>
          <w:i w:val="false"/>
          <w:color w:val="000000"/>
          <w:sz w:val="28"/>
        </w:rPr>
        <w:t>
</w:t>
      </w:r>
      <w:r>
        <w:rPr>
          <w:rFonts w:ascii="Times New Roman"/>
          <w:b w:val="false"/>
          <w:i w:val="false"/>
          <w:color w:val="000000"/>
          <w:sz w:val="28"/>
        </w:rPr>
        <w:t>
      3) 3-бағанда мемлекеттік тіркеу субъектісінің тексеру тағайындау туралы актісінің нөмірі және оның шығару күні көрсетілуге жатады;</w:t>
      </w:r>
      <w:r>
        <w:br/>
      </w:r>
      <w:r>
        <w:rPr>
          <w:rFonts w:ascii="Times New Roman"/>
          <w:b w:val="false"/>
          <w:i w:val="false"/>
          <w:color w:val="000000"/>
          <w:sz w:val="28"/>
        </w:rPr>
        <w:t>
</w:t>
      </w:r>
      <w:r>
        <w:rPr>
          <w:rFonts w:ascii="Times New Roman"/>
          <w:b w:val="false"/>
          <w:i w:val="false"/>
          <w:color w:val="000000"/>
          <w:sz w:val="28"/>
        </w:rPr>
        <w:t>
      4) 4-бағанда мемлекеттік тіркеу субъектісінің атауы, тексеруді тағайындаған тұлғаның лауазымы және Т.А.Ә. бейнеленуге жатады;</w:t>
      </w:r>
      <w:r>
        <w:br/>
      </w:r>
      <w:r>
        <w:rPr>
          <w:rFonts w:ascii="Times New Roman"/>
          <w:b w:val="false"/>
          <w:i w:val="false"/>
          <w:color w:val="000000"/>
          <w:sz w:val="28"/>
        </w:rPr>
        <w:t>
</w:t>
      </w:r>
      <w:r>
        <w:rPr>
          <w:rFonts w:ascii="Times New Roman"/>
          <w:b w:val="false"/>
          <w:i w:val="false"/>
          <w:color w:val="000000"/>
          <w:sz w:val="28"/>
        </w:rPr>
        <w:t>
      5) 5-бағанда тексеру объектісінің атауы, оның орналасқан жері, шаруашылық жүргізуші субъектінің СТН, (ЖСН, БСН) бейнеленуге жатады;</w:t>
      </w:r>
      <w:r>
        <w:br/>
      </w:r>
      <w:r>
        <w:rPr>
          <w:rFonts w:ascii="Times New Roman"/>
          <w:b w:val="false"/>
          <w:i w:val="false"/>
          <w:color w:val="000000"/>
          <w:sz w:val="28"/>
        </w:rPr>
        <w:t>
</w:t>
      </w:r>
      <w:r>
        <w:rPr>
          <w:rFonts w:ascii="Times New Roman"/>
          <w:b w:val="false"/>
          <w:i w:val="false"/>
          <w:color w:val="000000"/>
          <w:sz w:val="28"/>
        </w:rPr>
        <w:t>
      6) 7-бағанда тексеру объектісімен жүзеге асырылатын қызмет түрі бейнеленеді;</w:t>
      </w:r>
      <w:r>
        <w:br/>
      </w:r>
      <w:r>
        <w:rPr>
          <w:rFonts w:ascii="Times New Roman"/>
          <w:b w:val="false"/>
          <w:i w:val="false"/>
          <w:color w:val="000000"/>
          <w:sz w:val="28"/>
        </w:rPr>
        <w:t>
</w:t>
      </w:r>
      <w:r>
        <w:rPr>
          <w:rFonts w:ascii="Times New Roman"/>
          <w:b w:val="false"/>
          <w:i w:val="false"/>
          <w:color w:val="000000"/>
          <w:sz w:val="28"/>
        </w:rPr>
        <w:t>
      7) 5-бағанда тексеруді жүзеге асырған тұлғаның (тұлғалардың) Т.А.Ә. және лауазымы көрсетіледі;</w:t>
      </w:r>
      <w:r>
        <w:br/>
      </w:r>
      <w:r>
        <w:rPr>
          <w:rFonts w:ascii="Times New Roman"/>
          <w:b w:val="false"/>
          <w:i w:val="false"/>
          <w:color w:val="000000"/>
          <w:sz w:val="28"/>
        </w:rPr>
        <w:t>
</w:t>
      </w:r>
      <w:r>
        <w:rPr>
          <w:rFonts w:ascii="Times New Roman"/>
          <w:b w:val="false"/>
          <w:i w:val="false"/>
          <w:color w:val="000000"/>
          <w:sz w:val="28"/>
        </w:rPr>
        <w:t>
      8) 8-бағанда тексеру түрі бейнеленеді;</w:t>
      </w:r>
      <w:r>
        <w:br/>
      </w:r>
      <w:r>
        <w:rPr>
          <w:rFonts w:ascii="Times New Roman"/>
          <w:b w:val="false"/>
          <w:i w:val="false"/>
          <w:color w:val="000000"/>
          <w:sz w:val="28"/>
        </w:rPr>
        <w:t>
</w:t>
      </w:r>
      <w:r>
        <w:rPr>
          <w:rFonts w:ascii="Times New Roman"/>
          <w:b w:val="false"/>
          <w:i w:val="false"/>
          <w:color w:val="000000"/>
          <w:sz w:val="28"/>
        </w:rPr>
        <w:t>
      9) 9-бағанда тексеру негізі көрсетіледі;</w:t>
      </w:r>
      <w:r>
        <w:br/>
      </w:r>
      <w:r>
        <w:rPr>
          <w:rFonts w:ascii="Times New Roman"/>
          <w:b w:val="false"/>
          <w:i w:val="false"/>
          <w:color w:val="000000"/>
          <w:sz w:val="28"/>
        </w:rPr>
        <w:t>
</w:t>
      </w:r>
      <w:r>
        <w:rPr>
          <w:rFonts w:ascii="Times New Roman"/>
          <w:b w:val="false"/>
          <w:i w:val="false"/>
          <w:color w:val="000000"/>
          <w:sz w:val="28"/>
        </w:rPr>
        <w:t>
      10) 10-бағанда тексеру өткізу мерзімі бейнеленеді;</w:t>
      </w:r>
      <w:r>
        <w:br/>
      </w:r>
      <w:r>
        <w:rPr>
          <w:rFonts w:ascii="Times New Roman"/>
          <w:b w:val="false"/>
          <w:i w:val="false"/>
          <w:color w:val="000000"/>
          <w:sz w:val="28"/>
        </w:rPr>
        <w:t>
</w:t>
      </w:r>
      <w:r>
        <w:rPr>
          <w:rFonts w:ascii="Times New Roman"/>
          <w:b w:val="false"/>
          <w:i w:val="false"/>
          <w:color w:val="000000"/>
          <w:sz w:val="28"/>
        </w:rPr>
        <w:t>
      11) 11-бағанда тексеру мерзімнің ұзартылуы немесе тексерудің тоқтатылуы және жаңартылуы туралы белгі қойылады;</w:t>
      </w:r>
      <w:r>
        <w:br/>
      </w:r>
      <w:r>
        <w:rPr>
          <w:rFonts w:ascii="Times New Roman"/>
          <w:b w:val="false"/>
          <w:i w:val="false"/>
          <w:color w:val="000000"/>
          <w:sz w:val="28"/>
        </w:rPr>
        <w:t>
</w:t>
      </w:r>
      <w:r>
        <w:rPr>
          <w:rFonts w:ascii="Times New Roman"/>
          <w:b w:val="false"/>
          <w:i w:val="false"/>
          <w:color w:val="000000"/>
          <w:sz w:val="28"/>
        </w:rPr>
        <w:t>
      12) 12-бағанда құқықтық статистика және арнайы есепке алу органына талон-қосымшаның ұсынылған күні көрсетіледі, сонымен қатар талон-қосымшаны тапсырған мемлекеттік тіркеу субъектісінің лауазымды тұлғасының қолы қойылады;</w:t>
      </w:r>
      <w:r>
        <w:br/>
      </w:r>
      <w:r>
        <w:rPr>
          <w:rFonts w:ascii="Times New Roman"/>
          <w:b w:val="false"/>
          <w:i w:val="false"/>
          <w:color w:val="000000"/>
          <w:sz w:val="28"/>
        </w:rPr>
        <w:t>
</w:t>
      </w:r>
      <w:r>
        <w:rPr>
          <w:rFonts w:ascii="Times New Roman"/>
          <w:b w:val="false"/>
          <w:i w:val="false"/>
          <w:color w:val="000000"/>
          <w:sz w:val="28"/>
        </w:rPr>
        <w:t>
      13) 13-бағанда тағайындалған тексерулердің өткізілмеу негіздері және шешім қабылданған күні көрсетіледі: 1-кіші бағанда есептен алынған өткізілмеген тексерулер, 2-кіші бағанда тіркеуден бас тартылған тексеру тағайындау туралы актілер бейнеленеді.</w:t>
      </w:r>
      <w:r>
        <w:br/>
      </w:r>
      <w:r>
        <w:rPr>
          <w:rFonts w:ascii="Times New Roman"/>
          <w:b w:val="false"/>
          <w:i w:val="false"/>
          <w:color w:val="000000"/>
          <w:sz w:val="28"/>
        </w:rPr>
        <w:t>
</w:t>
      </w:r>
      <w:r>
        <w:rPr>
          <w:rFonts w:ascii="Times New Roman"/>
          <w:b w:val="false"/>
          <w:i w:val="false"/>
          <w:color w:val="000000"/>
          <w:sz w:val="28"/>
        </w:rPr>
        <w:t>
      31. Есепке алуды тиісті жүргізуді қамтамасыз ету мақсатында, мемлекеттік тіркеу субъектісінде Журналды жүргізу жауапты лауазымды тұлғаға жүктеледі.</w:t>
      </w:r>
      <w:r>
        <w:br/>
      </w:r>
      <w:r>
        <w:rPr>
          <w:rFonts w:ascii="Times New Roman"/>
          <w:b w:val="false"/>
          <w:i w:val="false"/>
          <w:color w:val="000000"/>
          <w:sz w:val="28"/>
        </w:rPr>
        <w:t>
      Журналдың жүргізілуі және сақталуы туралы талаптардың қамтамасыз етілуіне бақылау жүргізу мемлекеттік тіркеу субъектісінің басшысына жүктеледі.</w:t>
      </w:r>
      <w:r>
        <w:br/>
      </w:r>
      <w:r>
        <w:rPr>
          <w:rFonts w:ascii="Times New Roman"/>
          <w:b w:val="false"/>
          <w:i w:val="false"/>
          <w:color w:val="000000"/>
          <w:sz w:val="28"/>
        </w:rPr>
        <w:t>
</w:t>
      </w:r>
      <w:r>
        <w:rPr>
          <w:rFonts w:ascii="Times New Roman"/>
          <w:b w:val="false"/>
          <w:i w:val="false"/>
          <w:color w:val="000000"/>
          <w:sz w:val="28"/>
        </w:rPr>
        <w:t>
      32. Ақпараттық есепке алу құжаттарын бланкілерімен және журналдармен қамтамасыз ету мемлекеттік тіркеу субъектілеріне жүктеледі.</w:t>
      </w:r>
    </w:p>
    <w:bookmarkEnd w:id="12"/>
    <w:bookmarkStart w:name="z123" w:id="13"/>
    <w:p>
      <w:pPr>
        <w:spacing w:after="0"/>
        <w:ind w:left="0"/>
        <w:jc w:val="left"/>
      </w:pPr>
      <w:r>
        <w:rPr>
          <w:rFonts w:ascii="Times New Roman"/>
          <w:b/>
          <w:i w:val="false"/>
          <w:color w:val="000000"/>
        </w:rPr>
        <w:t xml:space="preserve"> 
5. «Қазақстан Республикасы мемлекеттік органдары жүзеге асыратын тексерулерді тағайындау туралы актілерді тіркеу туралы» № 1-П нысанды есептердің ұсынылу тәртібі мен мерзімдері</w:t>
      </w:r>
    </w:p>
    <w:bookmarkEnd w:id="13"/>
    <w:bookmarkStart w:name="z124" w:id="14"/>
    <w:p>
      <w:pPr>
        <w:spacing w:after="0"/>
        <w:ind w:left="0"/>
        <w:jc w:val="both"/>
      </w:pPr>
      <w:r>
        <w:rPr>
          <w:rFonts w:ascii="Times New Roman"/>
          <w:b w:val="false"/>
          <w:i w:val="false"/>
          <w:color w:val="000000"/>
          <w:sz w:val="28"/>
        </w:rPr>
        <w:t>
      33. № 1-П нысанды есепке алу карточканың және талон-қосымшаның негізінде құқықтық статистика және арнайы есепке алудың аумақтық органдары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мемлекеттік органдары жүзеге асыратын тексерулерді тағайындау туралы актілерді тіркеу туралы» № 1-П нысанды есепті (бұдан әрі - № 1-П нысанды есеп) жасайды.</w:t>
      </w:r>
      <w:r>
        <w:br/>
      </w:r>
      <w:r>
        <w:rPr>
          <w:rFonts w:ascii="Times New Roman"/>
          <w:b w:val="false"/>
          <w:i w:val="false"/>
          <w:color w:val="000000"/>
          <w:sz w:val="28"/>
        </w:rPr>
        <w:t>
      Аймақ бойынша № 1-П нысанды жиынтық есепке және эр мемлекеттік орган бойынша № 1-П нысанды есепке құқықтық статистика және арнайы есепке алу органының бірінші басшысы немесе оның міндетін атқарушы тұлға қол қояды.</w:t>
      </w:r>
      <w:r>
        <w:br/>
      </w:r>
      <w:r>
        <w:rPr>
          <w:rFonts w:ascii="Times New Roman"/>
          <w:b w:val="false"/>
          <w:i w:val="false"/>
          <w:color w:val="000000"/>
          <w:sz w:val="28"/>
        </w:rPr>
        <w:t>
      Аймақ бойынша № 1-П нысанды жиынтық есеп және эр мемлекеттік орган бойынша № 1-П нысанды есеп ұлғаю нәтижесімен тоқсан сайын жасалады, құқықтық статистика және арнайы есепке алу органының бірінші басшысы немесе оның міндетін атқарушы тұлға бекітеді және орталық құқықтық статистика және арнайы есепке алу органына ұсынады.</w:t>
      </w:r>
      <w:r>
        <w:br/>
      </w:r>
      <w:r>
        <w:rPr>
          <w:rFonts w:ascii="Times New Roman"/>
          <w:b w:val="false"/>
          <w:i w:val="false"/>
          <w:color w:val="000000"/>
          <w:sz w:val="28"/>
        </w:rPr>
        <w:t>
</w:t>
      </w:r>
      <w:r>
        <w:rPr>
          <w:rFonts w:ascii="Times New Roman"/>
          <w:b w:val="false"/>
          <w:i w:val="false"/>
          <w:color w:val="000000"/>
          <w:sz w:val="28"/>
        </w:rPr>
        <w:t>
      34. Құқықтық статистика және арнайы есепке алу органының орталық аппараты аумақтық органдарының № 1-П нысанды есептің деректері негізінде мемлекеттік органдар және аймақтар бөлінісінде жиынтық есепті қалыптастырады.</w:t>
      </w:r>
      <w:r>
        <w:br/>
      </w:r>
      <w:r>
        <w:rPr>
          <w:rFonts w:ascii="Times New Roman"/>
          <w:b w:val="false"/>
          <w:i w:val="false"/>
          <w:color w:val="000000"/>
          <w:sz w:val="28"/>
        </w:rPr>
        <w:t>
</w:t>
      </w:r>
      <w:r>
        <w:rPr>
          <w:rFonts w:ascii="Times New Roman"/>
          <w:b w:val="false"/>
          <w:i w:val="false"/>
          <w:color w:val="000000"/>
          <w:sz w:val="28"/>
        </w:rPr>
        <w:t>
      35. Жолдар мен бағандардың деректері барлық мемлекеттік органдар бойынша бірдей болып келетін № 1-П нысанды есеп ұлғаю нәтижесімен бірыңғай нысан бойынша құрылады.</w:t>
      </w:r>
      <w:r>
        <w:br/>
      </w:r>
      <w:r>
        <w:rPr>
          <w:rFonts w:ascii="Times New Roman"/>
          <w:b w:val="false"/>
          <w:i w:val="false"/>
          <w:color w:val="000000"/>
          <w:sz w:val="28"/>
        </w:rPr>
        <w:t>
</w:t>
      </w:r>
      <w:r>
        <w:rPr>
          <w:rFonts w:ascii="Times New Roman"/>
          <w:b w:val="false"/>
          <w:i w:val="false"/>
          <w:color w:val="000000"/>
          <w:sz w:val="28"/>
        </w:rPr>
        <w:t>
      1) 1-жолда талон-қосымшалары есептік кезеңнің соңына келіп түспеген, аяқталмаған тексерулердің қалдығы көрсетіледі;</w:t>
      </w:r>
      <w:r>
        <w:br/>
      </w:r>
      <w:r>
        <w:rPr>
          <w:rFonts w:ascii="Times New Roman"/>
          <w:b w:val="false"/>
          <w:i w:val="false"/>
          <w:color w:val="000000"/>
          <w:sz w:val="28"/>
        </w:rPr>
        <w:t>
</w:t>
      </w:r>
      <w:r>
        <w:rPr>
          <w:rFonts w:ascii="Times New Roman"/>
          <w:b w:val="false"/>
          <w:i w:val="false"/>
          <w:color w:val="000000"/>
          <w:sz w:val="28"/>
        </w:rPr>
        <w:t>
      2) 2-жолда тексерулерді тағайындау туралы тіркелген актілердің саны көрсетіледі;</w:t>
      </w:r>
      <w:r>
        <w:br/>
      </w:r>
      <w:r>
        <w:rPr>
          <w:rFonts w:ascii="Times New Roman"/>
          <w:b w:val="false"/>
          <w:i w:val="false"/>
          <w:color w:val="000000"/>
          <w:sz w:val="28"/>
        </w:rPr>
        <w:t>
</w:t>
      </w:r>
      <w:r>
        <w:rPr>
          <w:rFonts w:ascii="Times New Roman"/>
          <w:b w:val="false"/>
          <w:i w:val="false"/>
          <w:color w:val="000000"/>
          <w:sz w:val="28"/>
        </w:rPr>
        <w:t>
      3) 3-жолда (№ 1-П нысанды қойылған есепке алу карточкалары бойынша) объектілердің тағайындалған тексерулерінің саны көрсетіледі;</w:t>
      </w:r>
      <w:r>
        <w:br/>
      </w:r>
      <w:r>
        <w:rPr>
          <w:rFonts w:ascii="Times New Roman"/>
          <w:b w:val="false"/>
          <w:i w:val="false"/>
          <w:color w:val="000000"/>
          <w:sz w:val="28"/>
        </w:rPr>
        <w:t>
</w:t>
      </w:r>
      <w:r>
        <w:rPr>
          <w:rFonts w:ascii="Times New Roman"/>
          <w:b w:val="false"/>
          <w:i w:val="false"/>
          <w:color w:val="000000"/>
          <w:sz w:val="28"/>
        </w:rPr>
        <w:t>
      4) 4-жол (талон-қосымшаның бар болғанда) аяқталған тексерулердің санын көрсетеді;</w:t>
      </w:r>
      <w:r>
        <w:br/>
      </w:r>
      <w:r>
        <w:rPr>
          <w:rFonts w:ascii="Times New Roman"/>
          <w:b w:val="false"/>
          <w:i w:val="false"/>
          <w:color w:val="000000"/>
          <w:sz w:val="28"/>
        </w:rPr>
        <w:t>
</w:t>
      </w:r>
      <w:r>
        <w:rPr>
          <w:rFonts w:ascii="Times New Roman"/>
          <w:b w:val="false"/>
          <w:i w:val="false"/>
          <w:color w:val="000000"/>
          <w:sz w:val="28"/>
        </w:rPr>
        <w:t>
      5) 5-жол түрлі себептер бойынша есептік кезеңде өткізілмеген, тағайындалған тексерулердің санын көрсетеді;</w:t>
      </w:r>
      <w:r>
        <w:br/>
      </w:r>
      <w:r>
        <w:rPr>
          <w:rFonts w:ascii="Times New Roman"/>
          <w:b w:val="false"/>
          <w:i w:val="false"/>
          <w:color w:val="000000"/>
          <w:sz w:val="28"/>
        </w:rPr>
        <w:t>
</w:t>
      </w:r>
      <w:r>
        <w:rPr>
          <w:rFonts w:ascii="Times New Roman"/>
          <w:b w:val="false"/>
          <w:i w:val="false"/>
          <w:color w:val="000000"/>
          <w:sz w:val="28"/>
        </w:rPr>
        <w:t>
      6) 6-жол тексеру тағайындау туралы актіні тіркемей жүргізген анықталған тексерулердің жалпы санын көрсетеді, олардың ішінде прокуратура анықтағандар 7-жолда, құқықтық статистика және арнайы есепке алу органы 8-жолда, мемлекеттік орган 9-жолда көрсетіледі;</w:t>
      </w:r>
      <w:r>
        <w:br/>
      </w:r>
      <w:r>
        <w:rPr>
          <w:rFonts w:ascii="Times New Roman"/>
          <w:b w:val="false"/>
          <w:i w:val="false"/>
          <w:color w:val="000000"/>
          <w:sz w:val="28"/>
        </w:rPr>
        <w:t>
</w:t>
      </w:r>
      <w:r>
        <w:rPr>
          <w:rFonts w:ascii="Times New Roman"/>
          <w:b w:val="false"/>
          <w:i w:val="false"/>
          <w:color w:val="000000"/>
          <w:sz w:val="28"/>
        </w:rPr>
        <w:t>
      7) 10-жол есептік кезеңде тағайындалғандардың қатарынан, тексеруді тағайындау туралы актіні шығармай жүргізген, анықталған тексерулердің жалпы санын көрсетеді, олардың ішінде прокуратура анықтағандар 11-жолда, құқықтық статистика және арнайы есепке алу органдары 12-жолда, мемлекеттік орган 13-жолда көрсетіледі;</w:t>
      </w:r>
      <w:r>
        <w:br/>
      </w:r>
      <w:r>
        <w:rPr>
          <w:rFonts w:ascii="Times New Roman"/>
          <w:b w:val="false"/>
          <w:i w:val="false"/>
          <w:color w:val="000000"/>
          <w:sz w:val="28"/>
        </w:rPr>
        <w:t>
</w:t>
      </w:r>
      <w:r>
        <w:rPr>
          <w:rFonts w:ascii="Times New Roman"/>
          <w:b w:val="false"/>
          <w:i w:val="false"/>
          <w:color w:val="000000"/>
          <w:sz w:val="28"/>
        </w:rPr>
        <w:t>
      8) 14-жол тексеру тағайындау туралы актіні өткен жылдары тіркемей жүргізгендігін ағымдағы жылда анықталған тексерулердің санын көрсетеді, олардың ішінде прокуратура анықтағандар 15-жолда, құқықтық статистика және арнайы есепке алу органдары 16-жолда, мемлекеттік орган 17-жолда көрсетіледі;</w:t>
      </w:r>
      <w:r>
        <w:br/>
      </w:r>
      <w:r>
        <w:rPr>
          <w:rFonts w:ascii="Times New Roman"/>
          <w:b w:val="false"/>
          <w:i w:val="false"/>
          <w:color w:val="000000"/>
          <w:sz w:val="28"/>
        </w:rPr>
        <w:t>
</w:t>
      </w:r>
      <w:r>
        <w:rPr>
          <w:rFonts w:ascii="Times New Roman"/>
          <w:b w:val="false"/>
          <w:i w:val="false"/>
          <w:color w:val="000000"/>
          <w:sz w:val="28"/>
        </w:rPr>
        <w:t>
      9) 18-жол тексеру тағайындау туралы актіні өткен жылдары шығармай жүргізгендігін ағымдағы жылда анықталған тексерулердің санын көрсетеді, олардың ішінде прокуратура анықтағандар 19-жолда, құқықтық статистика және арнайы есепке алу органдары 20-жолда, мемлекеттік орган 21-жолда көрсетіледі;</w:t>
      </w:r>
      <w:r>
        <w:br/>
      </w:r>
      <w:r>
        <w:rPr>
          <w:rFonts w:ascii="Times New Roman"/>
          <w:b w:val="false"/>
          <w:i w:val="false"/>
          <w:color w:val="000000"/>
          <w:sz w:val="28"/>
        </w:rPr>
        <w:t>
</w:t>
      </w:r>
      <w:r>
        <w:rPr>
          <w:rFonts w:ascii="Times New Roman"/>
          <w:b w:val="false"/>
          <w:i w:val="false"/>
          <w:color w:val="000000"/>
          <w:sz w:val="28"/>
        </w:rPr>
        <w:t>
      10) 22-жол тексеру нәтижелерінде бұзушылықтар айқындалған тексерулердің санын көрсетеді;</w:t>
      </w:r>
      <w:r>
        <w:br/>
      </w:r>
      <w:r>
        <w:rPr>
          <w:rFonts w:ascii="Times New Roman"/>
          <w:b w:val="false"/>
          <w:i w:val="false"/>
          <w:color w:val="000000"/>
          <w:sz w:val="28"/>
        </w:rPr>
        <w:t>
</w:t>
      </w:r>
      <w:r>
        <w:rPr>
          <w:rFonts w:ascii="Times New Roman"/>
          <w:b w:val="false"/>
          <w:i w:val="false"/>
          <w:color w:val="000000"/>
          <w:sz w:val="28"/>
        </w:rPr>
        <w:t>
      11) 23-жол тіркеуден бас тартылған тексерулерді тағайындау туралы актілердің жалпы санын көрсетеді;</w:t>
      </w:r>
      <w:r>
        <w:br/>
      </w:r>
      <w:r>
        <w:rPr>
          <w:rFonts w:ascii="Times New Roman"/>
          <w:b w:val="false"/>
          <w:i w:val="false"/>
          <w:color w:val="000000"/>
          <w:sz w:val="28"/>
        </w:rPr>
        <w:t>
</w:t>
      </w:r>
      <w:r>
        <w:rPr>
          <w:rFonts w:ascii="Times New Roman"/>
          <w:b w:val="false"/>
          <w:i w:val="false"/>
          <w:color w:val="000000"/>
          <w:sz w:val="28"/>
        </w:rPr>
        <w:t>
      12) 24-38 жолдар тексерулерді тағайындау туралы актілерді тіркеуден бас тарту негіздерін көрсетеді;</w:t>
      </w:r>
      <w:r>
        <w:br/>
      </w:r>
      <w:r>
        <w:rPr>
          <w:rFonts w:ascii="Times New Roman"/>
          <w:b w:val="false"/>
          <w:i w:val="false"/>
          <w:color w:val="000000"/>
          <w:sz w:val="28"/>
        </w:rPr>
        <w:t>
</w:t>
      </w:r>
      <w:r>
        <w:rPr>
          <w:rFonts w:ascii="Times New Roman"/>
          <w:b w:val="false"/>
          <w:i w:val="false"/>
          <w:color w:val="000000"/>
          <w:sz w:val="28"/>
        </w:rPr>
        <w:t>
      13) 1-15 бағандарының көрсеткіштері № 1-П нысанды есепке алу карточкасының деректерінен алынып қалыптасады.</w:t>
      </w:r>
      <w:r>
        <w:br/>
      </w:r>
      <w:r>
        <w:rPr>
          <w:rFonts w:ascii="Times New Roman"/>
          <w:b w:val="false"/>
          <w:i w:val="false"/>
          <w:color w:val="000000"/>
          <w:sz w:val="28"/>
        </w:rPr>
        <w:t>
</w:t>
      </w:r>
      <w:r>
        <w:rPr>
          <w:rFonts w:ascii="Times New Roman"/>
          <w:b w:val="false"/>
          <w:i w:val="false"/>
          <w:color w:val="000000"/>
          <w:sz w:val="28"/>
        </w:rPr>
        <w:t>
      36. Құқықтық статистика және арнайы есепке алудың аумақтық органдары № 1-П нысанды есепті тоқсан сайын қалыптастырады, оған аумақтық органның басшысы қол қояды және есептік кезеңнен кейінгі айдың 5-күніне құқықтық статистика және арнайы есепке алу жөніндегі уәкілетті органға қағаз және электрондық түрде жолдайды.</w:t>
      </w:r>
      <w:r>
        <w:br/>
      </w:r>
      <w:r>
        <w:rPr>
          <w:rFonts w:ascii="Times New Roman"/>
          <w:b w:val="false"/>
          <w:i w:val="false"/>
          <w:color w:val="000000"/>
          <w:sz w:val="28"/>
        </w:rPr>
        <w:t>
</w:t>
      </w:r>
      <w:r>
        <w:rPr>
          <w:rFonts w:ascii="Times New Roman"/>
          <w:b w:val="false"/>
          <w:i w:val="false"/>
          <w:color w:val="000000"/>
          <w:sz w:val="28"/>
        </w:rPr>
        <w:t>
      37. Құқықтық статистика және арнайы есепке алудың аумақтық органдары бекіткен есептердің негізінде құқықтық статистика және арнайы есепке алудың уәкілетті органы республика бойынша жиынтық есепті құрады.</w:t>
      </w:r>
      <w:r>
        <w:br/>
      </w:r>
      <w:r>
        <w:rPr>
          <w:rFonts w:ascii="Times New Roman"/>
          <w:b w:val="false"/>
          <w:i w:val="false"/>
          <w:color w:val="000000"/>
          <w:sz w:val="28"/>
        </w:rPr>
        <w:t>
</w:t>
      </w:r>
      <w:r>
        <w:rPr>
          <w:rFonts w:ascii="Times New Roman"/>
          <w:b w:val="false"/>
          <w:i w:val="false"/>
          <w:color w:val="000000"/>
          <w:sz w:val="28"/>
        </w:rPr>
        <w:t>
      38. Құқықтық статистика және арнайы есепке алудың уәкілетті органымен республика бойынша жинақталған № 1-П нысанды есеп Қазақстан Республикасының Бас прокуратурасына келесі есептік кезеңдегі айдың 10-санына ұсынылады.</w:t>
      </w:r>
    </w:p>
    <w:bookmarkEnd w:id="14"/>
    <w:bookmarkStart w:name="z143"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25 қарашадағы</w:t>
      </w:r>
      <w:r>
        <w:br/>
      </w:r>
      <w:r>
        <w:rPr>
          <w:rFonts w:ascii="Times New Roman"/>
          <w:b w:val="false"/>
          <w:i w:val="false"/>
          <w:color w:val="000000"/>
          <w:sz w:val="28"/>
        </w:rPr>
        <w:t>
№ 125 бұйрығымен бекітілген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органдары жүзеге</w:t>
      </w:r>
      <w:r>
        <w:br/>
      </w:r>
      <w:r>
        <w:rPr>
          <w:rFonts w:ascii="Times New Roman"/>
          <w:b w:val="false"/>
          <w:i w:val="false"/>
          <w:color w:val="000000"/>
          <w:sz w:val="28"/>
        </w:rPr>
        <w:t xml:space="preserve">
асыратын тексерулерді </w:t>
      </w:r>
      <w:r>
        <w:br/>
      </w:r>
      <w:r>
        <w:rPr>
          <w:rFonts w:ascii="Times New Roman"/>
          <w:b w:val="false"/>
          <w:i w:val="false"/>
          <w:color w:val="000000"/>
          <w:sz w:val="28"/>
        </w:rPr>
        <w:t>
мемлекеттік тіркеу, есепке алу</w:t>
      </w:r>
      <w:r>
        <w:br/>
      </w:r>
      <w:r>
        <w:rPr>
          <w:rFonts w:ascii="Times New Roman"/>
          <w:b w:val="false"/>
          <w:i w:val="false"/>
          <w:color w:val="000000"/>
          <w:sz w:val="28"/>
        </w:rPr>
        <w:t xml:space="preserve">
және бақылау Ережелеріне </w:t>
      </w:r>
      <w:r>
        <w:br/>
      </w:r>
      <w:r>
        <w:rPr>
          <w:rFonts w:ascii="Times New Roman"/>
          <w:b w:val="false"/>
          <w:i w:val="false"/>
          <w:color w:val="000000"/>
          <w:sz w:val="28"/>
        </w:rPr>
        <w:t xml:space="preserve">
1-қосымша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576"/>
        <w:gridCol w:w="1635"/>
        <w:gridCol w:w="1713"/>
        <w:gridCol w:w="1366"/>
        <w:gridCol w:w="1462"/>
        <w:gridCol w:w="1615"/>
        <w:gridCol w:w="1750"/>
        <w:gridCol w:w="1366"/>
      </w:tblGrid>
      <w:tr>
        <w:trPr>
          <w:trHeight w:val="13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тексеру тағайындау туралы актісінің нөмірі және оның шығарылу күні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 тексеру тағайындаған тұлғаның (тұлғалардың) аты-жөні мен лауазымы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жүзеге асыратын тұлғаның (тұлғалардың) аты-жөні (дері) мен лауазымы (дары)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атауы, оның тұрған жері мен СТН-і, ЖИН-і, БИН-і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мерзімдері</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720"/>
        <w:gridCol w:w="1893"/>
        <w:gridCol w:w="2587"/>
        <w:gridCol w:w="2696"/>
        <w:gridCol w:w="2426"/>
      </w:tblGrid>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органға № 1-П нысанды есепке алу карточкасын ұсыну күні</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органның тіркеу нөмірі</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ұзарту не тоқтату және қайта жаңарту күні және мерзімі</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органға № 1-П нысанды есепке алу карточкасының талон- қосымшасын ұсыну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жүргізілмеді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жүргізілмеген тексеру есептен алынды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 бас тартылған тексеруді тағайындау туралы акт</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25 қарашадағы</w:t>
      </w:r>
      <w:r>
        <w:br/>
      </w:r>
      <w:r>
        <w:rPr>
          <w:rFonts w:ascii="Times New Roman"/>
          <w:b w:val="false"/>
          <w:i w:val="false"/>
          <w:color w:val="000000"/>
          <w:sz w:val="28"/>
        </w:rPr>
        <w:t>
№ 125 бұйрығымен бекітілген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органдары жүзеге</w:t>
      </w:r>
      <w:r>
        <w:br/>
      </w:r>
      <w:r>
        <w:rPr>
          <w:rFonts w:ascii="Times New Roman"/>
          <w:b w:val="false"/>
          <w:i w:val="false"/>
          <w:color w:val="000000"/>
          <w:sz w:val="28"/>
        </w:rPr>
        <w:t xml:space="preserve">
асыратын тексерулерді </w:t>
      </w:r>
      <w:r>
        <w:br/>
      </w:r>
      <w:r>
        <w:rPr>
          <w:rFonts w:ascii="Times New Roman"/>
          <w:b w:val="false"/>
          <w:i w:val="false"/>
          <w:color w:val="000000"/>
          <w:sz w:val="28"/>
        </w:rPr>
        <w:t>
мемлекеттік тіркеу, есепке алу</w:t>
      </w:r>
      <w:r>
        <w:br/>
      </w:r>
      <w:r>
        <w:rPr>
          <w:rFonts w:ascii="Times New Roman"/>
          <w:b w:val="false"/>
          <w:i w:val="false"/>
          <w:color w:val="000000"/>
          <w:sz w:val="28"/>
        </w:rPr>
        <w:t xml:space="preserve">
және бақылау Ережелеріне </w:t>
      </w:r>
      <w:r>
        <w:br/>
      </w:r>
      <w:r>
        <w:rPr>
          <w:rFonts w:ascii="Times New Roman"/>
          <w:b w:val="false"/>
          <w:i w:val="false"/>
          <w:color w:val="000000"/>
          <w:sz w:val="28"/>
        </w:rPr>
        <w:t xml:space="preserve">
2-қосымша </w:t>
      </w:r>
    </w:p>
    <w:bookmarkEnd w:id="16"/>
    <w:p>
      <w:pPr>
        <w:spacing w:after="0"/>
        <w:ind w:left="0"/>
        <w:jc w:val="left"/>
      </w:pPr>
      <w:r>
        <w:rPr>
          <w:rFonts w:ascii="Times New Roman"/>
          <w:b/>
          <w:i w:val="false"/>
          <w:color w:val="000000"/>
        </w:rPr>
        <w:t xml:space="preserve"> ҚР мемлекеттік органдары жүзеге асыратын тексеру туралы</w:t>
      </w:r>
      <w:r>
        <w:br/>
      </w:r>
      <w:r>
        <w:rPr>
          <w:rFonts w:ascii="Times New Roman"/>
          <w:b/>
          <w:i w:val="false"/>
          <w:color w:val="000000"/>
        </w:rPr>
        <w:t>
мәліметтерді есепке алу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7"/>
        <w:gridCol w:w="3873"/>
      </w:tblGrid>
      <w:tr>
        <w:trPr>
          <w:trHeight w:val="945" w:hRule="atLeast"/>
        </w:trPr>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1.Тексеру тағайындаған мемлекеттік орган атауы: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w:t>
            </w:r>
          </w:p>
          <w:p>
            <w:pPr>
              <w:spacing w:after="20"/>
              <w:ind w:left="20"/>
              <w:jc w:val="both"/>
            </w:pPr>
            <w:r>
              <w:rPr>
                <w:rFonts w:ascii="Times New Roman"/>
                <w:b/>
                <w:i w:val="false"/>
                <w:color w:val="000000"/>
                <w:sz w:val="20"/>
              </w:rPr>
              <w:t>2. Мемлекеттік органның деңгейі</w:t>
            </w:r>
            <w:r>
              <w:rPr>
                <w:rFonts w:ascii="Times New Roman"/>
                <w:b w:val="false"/>
                <w:i w:val="false"/>
                <w:color w:val="000000"/>
                <w:sz w:val="20"/>
              </w:rPr>
              <w:t xml:space="preserve">: республикалық - 1, облыстық - 2, қалалық - 3, аудандық - 4, ауылдық - 5.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xml:space="preserve"> /_/_/_/_/_/_/_/_/_/_/_/</w:t>
            </w:r>
            <w:r>
              <w:br/>
            </w:r>
            <w:r>
              <w:rPr>
                <w:rFonts w:ascii="Times New Roman"/>
                <w:b w:val="false"/>
                <w:i w:val="false"/>
                <w:color w:val="000000"/>
                <w:sz w:val="20"/>
              </w:rPr>
              <w:t>
</w:t>
            </w:r>
            <w:r>
              <w:rPr>
                <w:rFonts w:ascii="Times New Roman"/>
                <w:b w:val="false"/>
                <w:i w:val="false"/>
                <w:color w:val="000000"/>
                <w:sz w:val="20"/>
              </w:rPr>
              <w:t>2. /_/</w:t>
            </w:r>
            <w:r>
              <w:br/>
            </w:r>
            <w:r>
              <w:rPr>
                <w:rFonts w:ascii="Times New Roman"/>
                <w:b w:val="false"/>
                <w:i w:val="false"/>
                <w:color w:val="000000"/>
                <w:sz w:val="20"/>
              </w:rPr>
              <w:t>
</w:t>
            </w:r>
            <w:r>
              <w:rPr>
                <w:rFonts w:ascii="Times New Roman"/>
                <w:b w:val="false"/>
                <w:i w:val="false"/>
                <w:color w:val="000000"/>
                <w:sz w:val="20"/>
              </w:rPr>
              <w:t>Мәліметтерді Тексерулерді есепке алудың бірыңғай жүйесіне енгізген кезде толтырылады</w:t>
            </w:r>
          </w:p>
        </w:tc>
      </w:tr>
      <w:tr>
        <w:trPr>
          <w:trHeight w:val="10320" w:hRule="atLeast"/>
        </w:trPr>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Тексерілетін объектінің атауы және мекенжайы: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w:t>
            </w:r>
          </w:p>
          <w:p>
            <w:pPr>
              <w:spacing w:after="20"/>
              <w:ind w:left="20"/>
              <w:jc w:val="both"/>
            </w:pPr>
            <w:r>
              <w:rPr>
                <w:rFonts w:ascii="Times New Roman"/>
                <w:b/>
                <w:i w:val="false"/>
                <w:color w:val="000000"/>
                <w:sz w:val="20"/>
              </w:rPr>
              <w:t>4. Тексеру объектісі тәуекелдік тобының коды:</w:t>
            </w:r>
            <w:r>
              <w:rPr>
                <w:rFonts w:ascii="Times New Roman"/>
                <w:b w:val="false"/>
                <w:i w:val="false"/>
                <w:color w:val="000000"/>
                <w:sz w:val="20"/>
              </w:rPr>
              <w:t xml:space="preserve"> 1-жоғарғы тәуекел тобы, 2-орта тәуекел тобы, 3-елеусіз тәуекел тобы.</w:t>
            </w:r>
            <w:r>
              <w:br/>
            </w:r>
            <w:r>
              <w:rPr>
                <w:rFonts w:ascii="Times New Roman"/>
                <w:b w:val="false"/>
                <w:i w:val="false"/>
                <w:color w:val="000000"/>
                <w:sz w:val="20"/>
              </w:rPr>
              <w:t>
</w:t>
            </w:r>
            <w:r>
              <w:rPr>
                <w:rFonts w:ascii="Times New Roman"/>
                <w:b w:val="false"/>
                <w:i w:val="false"/>
                <w:color w:val="000000"/>
                <w:sz w:val="20"/>
              </w:rPr>
              <w:t>5. Тексеру объектісі: 1-жеке тұлға; 2-заңды тұлға; 3-жеке кәсіпкерлік субъектісі, соның ішінде 4-кіші кәсіпкерлік; 5-орта кәсіпкерлік; 6-ірі кәсіпкерлік; 7-мемлекеттік мекемелер, соның ішінде: 8-мемлекеттік орган, 9-мемлекеттік кәсіпорындар, 10-коммерциялық емес ұйымдар.</w:t>
            </w:r>
            <w:r>
              <w:br/>
            </w:r>
            <w:r>
              <w:rPr>
                <w:rFonts w:ascii="Times New Roman"/>
                <w:b w:val="false"/>
                <w:i w:val="false"/>
                <w:color w:val="000000"/>
                <w:sz w:val="20"/>
              </w:rPr>
              <w:t>
</w:t>
            </w:r>
            <w:r>
              <w:rPr>
                <w:rFonts w:ascii="Times New Roman"/>
                <w:b w:val="false"/>
                <w:i w:val="false"/>
                <w:color w:val="000000"/>
                <w:sz w:val="20"/>
              </w:rPr>
              <w:t>6. Тексеру түрі (ХХХ): 1ХХ-жоспарлы, 2ХХ-жоспардан тыс:(оның ішінде 01-кешенді, 02-тақырыптық, 03-хронометражды тексеру).</w:t>
            </w:r>
            <w:r>
              <w:br/>
            </w:r>
            <w:r>
              <w:rPr>
                <w:rFonts w:ascii="Times New Roman"/>
                <w:b w:val="false"/>
                <w:i w:val="false"/>
                <w:color w:val="000000"/>
                <w:sz w:val="20"/>
              </w:rPr>
              <w:t>
</w:t>
            </w:r>
            <w:r>
              <w:rPr>
                <w:rFonts w:ascii="Times New Roman"/>
                <w:b w:val="false"/>
                <w:i w:val="false"/>
                <w:color w:val="000000"/>
                <w:sz w:val="20"/>
              </w:rPr>
              <w:t>7. Жоспардан тыс тексерулердің негізі: 1 – Заңның 16 бабы 7-т. 1-тт., 2 – Заңның 16 бабы 7-т. 2 -тт. (олардың ішінде 01-жоғарғы тұрған органдардың тапсырмасы, 02-басқа мемлекеттік органдардың тапсырмалары мен өтініштері, 03-үшінші тұлғалардың шағымдары мен өтініштері), 3 - Заңның 16 бабы 7-т. 3-тт., 4 - Заңның 16 бабы 7-т. 4-тт., 5 - Заңның 16 бабы 7-т. 5-тт., 6 - Заңның 16 бабы 7-т. 6-тт., 7 - Заңның 16 бабы 7-т. 7-тт., 8 - Заңның 16 бабы 7-т. 8-тт.</w:t>
            </w:r>
            <w:r>
              <w:br/>
            </w:r>
            <w:r>
              <w:rPr>
                <w:rFonts w:ascii="Times New Roman"/>
                <w:b w:val="false"/>
                <w:i w:val="false"/>
                <w:color w:val="000000"/>
                <w:sz w:val="20"/>
              </w:rPr>
              <w:t>
</w:t>
            </w:r>
            <w:r>
              <w:rPr>
                <w:rFonts w:ascii="Times New Roman"/>
                <w:b w:val="false"/>
                <w:i w:val="false"/>
                <w:color w:val="000000"/>
                <w:sz w:val="20"/>
              </w:rPr>
              <w:t>8. Тексеру мәселесі; талаптары тексерілуі тиіс құқықтық акті нормаларының сақталуы: 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9. Тексеру объектісі қызметінің түрі:_________________</w:t>
            </w:r>
            <w:r>
              <w:br/>
            </w:r>
            <w:r>
              <w:rPr>
                <w:rFonts w:ascii="Times New Roman"/>
                <w:b w:val="false"/>
                <w:i w:val="false"/>
                <w:color w:val="000000"/>
                <w:sz w:val="20"/>
              </w:rPr>
              <w:t>
</w:t>
            </w:r>
            <w:r>
              <w:rPr>
                <w:rFonts w:ascii="Times New Roman"/>
                <w:b w:val="false"/>
                <w:i w:val="false"/>
                <w:color w:val="000000"/>
                <w:sz w:val="20"/>
              </w:rPr>
              <w:t>10. Тексеру объектісінің ЖСН/БСН: __________________</w:t>
            </w:r>
            <w:r>
              <w:br/>
            </w:r>
            <w:r>
              <w:rPr>
                <w:rFonts w:ascii="Times New Roman"/>
                <w:b w:val="false"/>
                <w:i w:val="false"/>
                <w:color w:val="000000"/>
                <w:sz w:val="20"/>
              </w:rPr>
              <w:t>
</w:t>
            </w:r>
            <w:r>
              <w:rPr>
                <w:rFonts w:ascii="Times New Roman"/>
                <w:b w:val="false"/>
                <w:i w:val="false"/>
                <w:color w:val="000000"/>
                <w:sz w:val="20"/>
              </w:rPr>
              <w:t>11. Тексеру объектісінің СТН: ______________________</w:t>
            </w:r>
            <w:r>
              <w:br/>
            </w:r>
            <w:r>
              <w:rPr>
                <w:rFonts w:ascii="Times New Roman"/>
                <w:b w:val="false"/>
                <w:i w:val="false"/>
                <w:color w:val="000000"/>
                <w:sz w:val="20"/>
              </w:rPr>
              <w:t>
</w:t>
            </w:r>
            <w:r>
              <w:rPr>
                <w:rFonts w:ascii="Times New Roman"/>
                <w:b w:val="false"/>
                <w:i w:val="false"/>
                <w:color w:val="000000"/>
                <w:sz w:val="20"/>
              </w:rPr>
              <w:t>12. Тексеру тағайындау туралы актінің нөмірі: №_______</w:t>
            </w:r>
            <w:r>
              <w:br/>
            </w:r>
            <w:r>
              <w:rPr>
                <w:rFonts w:ascii="Times New Roman"/>
                <w:b w:val="false"/>
                <w:i w:val="false"/>
                <w:color w:val="000000"/>
                <w:sz w:val="20"/>
              </w:rPr>
              <w:t>
</w:t>
            </w:r>
            <w:r>
              <w:rPr>
                <w:rFonts w:ascii="Times New Roman"/>
                <w:b w:val="false"/>
                <w:i w:val="false"/>
                <w:color w:val="000000"/>
                <w:sz w:val="20"/>
              </w:rPr>
              <w:t>13. Актіні шығарған күн: «____» ___________20 __ж.</w:t>
            </w:r>
            <w:r>
              <w:br/>
            </w:r>
            <w:r>
              <w:rPr>
                <w:rFonts w:ascii="Times New Roman"/>
                <w:b w:val="false"/>
                <w:i w:val="false"/>
                <w:color w:val="000000"/>
                <w:sz w:val="20"/>
              </w:rPr>
              <w:t>
</w:t>
            </w:r>
            <w:r>
              <w:rPr>
                <w:rFonts w:ascii="Times New Roman"/>
                <w:b w:val="false"/>
                <w:i w:val="false"/>
                <w:color w:val="000000"/>
                <w:sz w:val="20"/>
              </w:rPr>
              <w:t>14. Тексеруді жүзеге асыратын тұлғаның (тұлғалардың) аты-жөні, лауазымы, қойған қолы 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15. Тексеру мерзімі: «___»__________ 20 ___ ж. «___»__________ 20 ___ ж. дейін</w:t>
            </w:r>
            <w:r>
              <w:br/>
            </w:r>
            <w:r>
              <w:rPr>
                <w:rFonts w:ascii="Times New Roman"/>
                <w:b w:val="false"/>
                <w:i w:val="false"/>
                <w:color w:val="000000"/>
                <w:sz w:val="20"/>
              </w:rPr>
              <w:t>
</w:t>
            </w:r>
            <w:r>
              <w:rPr>
                <w:rFonts w:ascii="Times New Roman"/>
                <w:b w:val="false"/>
                <w:i w:val="false"/>
                <w:color w:val="000000"/>
                <w:sz w:val="20"/>
              </w:rPr>
              <w:t>16. Тексерілетін мерзім: «___»__________ 20 ___ ж. «___»__________ 20 ___ ж. дейін</w:t>
            </w:r>
            <w:r>
              <w:br/>
            </w:r>
            <w:r>
              <w:rPr>
                <w:rFonts w:ascii="Times New Roman"/>
                <w:b w:val="false"/>
                <w:i w:val="false"/>
                <w:color w:val="000000"/>
                <w:sz w:val="20"/>
              </w:rPr>
              <w:t>
</w:t>
            </w:r>
            <w:r>
              <w:rPr>
                <w:rFonts w:ascii="Times New Roman"/>
                <w:b w:val="false"/>
                <w:i w:val="false"/>
                <w:color w:val="000000"/>
                <w:sz w:val="20"/>
              </w:rPr>
              <w:t>Құқықтық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17. Тексеру «____»______________20 ___ ж.</w:t>
            </w:r>
            <w:r>
              <w:rPr>
                <w:rFonts w:ascii="Times New Roman"/>
                <w:b/>
                <w:i w:val="false"/>
                <w:color w:val="000000"/>
                <w:sz w:val="20"/>
              </w:rPr>
              <w:t xml:space="preserve"> ұзартылды</w:t>
            </w:r>
            <w:r>
              <w:br/>
            </w:r>
            <w:r>
              <w:rPr>
                <w:rFonts w:ascii="Times New Roman"/>
                <w:b w:val="false"/>
                <w:i w:val="false"/>
                <w:color w:val="000000"/>
                <w:sz w:val="20"/>
              </w:rPr>
              <w:t>
</w:t>
            </w:r>
            <w:r>
              <w:rPr>
                <w:rFonts w:ascii="Times New Roman"/>
                <w:b w:val="false"/>
                <w:i w:val="false"/>
                <w:color w:val="000000"/>
                <w:sz w:val="20"/>
              </w:rPr>
              <w:t>18. Тексеруді тоқтатқан күн «___» _____________ 20 __ ж.</w:t>
            </w:r>
            <w:r>
              <w:br/>
            </w:r>
            <w:r>
              <w:rPr>
                <w:rFonts w:ascii="Times New Roman"/>
                <w:b w:val="false"/>
                <w:i w:val="false"/>
                <w:color w:val="000000"/>
                <w:sz w:val="20"/>
              </w:rPr>
              <w:t>
</w:t>
            </w:r>
            <w:r>
              <w:rPr>
                <w:rFonts w:ascii="Times New Roman"/>
                <w:b w:val="false"/>
                <w:i w:val="false"/>
                <w:color w:val="000000"/>
                <w:sz w:val="20"/>
              </w:rPr>
              <w:t>19. Тексеруді қайта жаңғыртқан күн «___» ____________ 20 __ ж.</w:t>
            </w:r>
            <w:r>
              <w:br/>
            </w:r>
            <w:r>
              <w:rPr>
                <w:rFonts w:ascii="Times New Roman"/>
                <w:b w:val="false"/>
                <w:i w:val="false"/>
                <w:color w:val="000000"/>
                <w:sz w:val="20"/>
              </w:rPr>
              <w:t>
</w:t>
            </w:r>
            <w:r>
              <w:rPr>
                <w:rFonts w:ascii="Times New Roman"/>
                <w:b w:val="false"/>
                <w:i w:val="false"/>
                <w:color w:val="000000"/>
                <w:sz w:val="20"/>
              </w:rPr>
              <w:t>20. Өткізілмеген тексеруді есептен алу күні, «___» _____________ 20 __ ж</w:t>
            </w:r>
            <w:r>
              <w:br/>
            </w:r>
            <w:r>
              <w:rPr>
                <w:rFonts w:ascii="Times New Roman"/>
                <w:b w:val="false"/>
                <w:i w:val="false"/>
                <w:color w:val="000000"/>
                <w:sz w:val="20"/>
              </w:rPr>
              <w:t>
</w:t>
            </w:r>
            <w:r>
              <w:rPr>
                <w:rFonts w:ascii="Times New Roman"/>
                <w:b w:val="false"/>
                <w:i w:val="false"/>
                <w:color w:val="000000"/>
                <w:sz w:val="20"/>
              </w:rPr>
              <w:t>21. Тексеру тағайындау туралы актіні тіркеуден бас тарту: Ереженің 11-т. ___ тт бойынша.</w:t>
            </w:r>
            <w:r>
              <w:br/>
            </w:r>
            <w:r>
              <w:rPr>
                <w:rFonts w:ascii="Times New Roman"/>
                <w:b w:val="false"/>
                <w:i w:val="false"/>
                <w:color w:val="000000"/>
                <w:sz w:val="20"/>
              </w:rPr>
              <w:t>
</w:t>
            </w:r>
            <w:r>
              <w:rPr>
                <w:rFonts w:ascii="Times New Roman"/>
                <w:b w:val="false"/>
                <w:i w:val="false"/>
                <w:color w:val="000000"/>
                <w:sz w:val="20"/>
              </w:rPr>
              <w:t>22. Жүргізілген тексеру есепке алынды: 1(2) есептік кезеңде тіркелусіз (өткен мерзімде); 3 (4) - есептік кезеңде өткізілгендер қатарынан тексеру тағайындау туралы актіні шығарусыз (өткен мерзімдер).</w:t>
            </w:r>
            <w:r>
              <w:br/>
            </w:r>
            <w:r>
              <w:rPr>
                <w:rFonts w:ascii="Times New Roman"/>
                <w:b w:val="false"/>
                <w:i w:val="false"/>
                <w:color w:val="000000"/>
                <w:sz w:val="20"/>
              </w:rPr>
              <w:t>
</w:t>
            </w:r>
            <w:r>
              <w:rPr>
                <w:rFonts w:ascii="Times New Roman"/>
                <w:b w:val="false"/>
                <w:i w:val="false"/>
                <w:color w:val="000000"/>
                <w:sz w:val="20"/>
              </w:rPr>
              <w:t>23. Заңсыз тексерулерді анықтады: 1-прокуратура, 2-ҚСжАЕК органдары, 3-мемлекеттік органның бастамасы бойынша (астын сызу).</w:t>
            </w:r>
            <w:r>
              <w:br/>
            </w:r>
            <w:r>
              <w:rPr>
                <w:rFonts w:ascii="Times New Roman"/>
                <w:b w:val="false"/>
                <w:i w:val="false"/>
                <w:color w:val="000000"/>
                <w:sz w:val="20"/>
              </w:rPr>
              <w:t>
</w:t>
            </w:r>
            <w:r>
              <w:rPr>
                <w:rFonts w:ascii="Times New Roman"/>
                <w:b w:val="false"/>
                <w:i w:val="false"/>
                <w:color w:val="000000"/>
                <w:sz w:val="20"/>
              </w:rPr>
              <w:t>24. Құқықтық статистика органы: ____________________</w:t>
            </w:r>
            <w:r>
              <w:br/>
            </w:r>
            <w:r>
              <w:rPr>
                <w:rFonts w:ascii="Times New Roman"/>
                <w:b w:val="false"/>
                <w:i w:val="false"/>
                <w:color w:val="000000"/>
                <w:sz w:val="20"/>
              </w:rPr>
              <w:t>
</w:t>
            </w:r>
            <w:r>
              <w:rPr>
                <w:rFonts w:ascii="Times New Roman"/>
                <w:b w:val="false"/>
                <w:i w:val="false"/>
                <w:color w:val="000000"/>
                <w:sz w:val="20"/>
              </w:rPr>
              <w:t>(тіркеу органының коды)</w:t>
            </w:r>
            <w:r>
              <w:br/>
            </w:r>
            <w:r>
              <w:rPr>
                <w:rFonts w:ascii="Times New Roman"/>
                <w:b w:val="false"/>
                <w:i w:val="false"/>
                <w:color w:val="000000"/>
                <w:sz w:val="20"/>
              </w:rPr>
              <w:t>
</w:t>
            </w:r>
            <w:r>
              <w:rPr>
                <w:rFonts w:ascii="Times New Roman"/>
                <w:b w:val="false"/>
                <w:i w:val="false"/>
                <w:color w:val="000000"/>
                <w:sz w:val="20"/>
              </w:rPr>
              <w:t>25. Тексеру тағайындау туралы актіні тіркеу күні «____»___________20 __ж.</w:t>
            </w:r>
            <w:r>
              <w:br/>
            </w:r>
            <w:r>
              <w:rPr>
                <w:rFonts w:ascii="Times New Roman"/>
                <w:b w:val="false"/>
                <w:i w:val="false"/>
                <w:color w:val="000000"/>
                <w:sz w:val="20"/>
              </w:rPr>
              <w:t>
</w:t>
            </w:r>
            <w:r>
              <w:rPr>
                <w:rFonts w:ascii="Times New Roman"/>
                <w:b w:val="false"/>
                <w:i w:val="false"/>
                <w:color w:val="000000"/>
                <w:sz w:val="20"/>
              </w:rPr>
              <w:t>26. Мемлекеттік тіркеудің реттік нөмірі №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27. 1-П нысанды карточканы тіркеуге қабылдаған құқықтық статистика органы қызметкерінің аты-жөні, лауазымы, қолы __________________________________________</w:t>
            </w:r>
            <w:r>
              <w:br/>
            </w:r>
            <w:r>
              <w:rPr>
                <w:rFonts w:ascii="Times New Roman"/>
                <w:b w:val="false"/>
                <w:i w:val="false"/>
                <w:color w:val="000000"/>
                <w:sz w:val="20"/>
              </w:rPr>
              <w:t>
</w:t>
            </w:r>
            <w:r>
              <w:rPr>
                <w:rFonts w:ascii="Times New Roman"/>
                <w:b w:val="false"/>
                <w:i w:val="false"/>
                <w:color w:val="000000"/>
                <w:sz w:val="20"/>
              </w:rPr>
              <w:t>28. Тағы басқа белгілер 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29. </w:t>
            </w:r>
            <w:r>
              <w:rPr>
                <w:rFonts w:ascii="Times New Roman"/>
                <w:b/>
                <w:i w:val="false"/>
                <w:color w:val="000000"/>
                <w:sz w:val="20"/>
              </w:rPr>
              <w:t xml:space="preserve">ӨЕК нөмірі </w:t>
            </w:r>
            <w:r>
              <w:rPr>
                <w:rFonts w:ascii="Times New Roman"/>
                <w:b w:val="false"/>
                <w:i w:val="false"/>
                <w:color w:val="000000"/>
                <w:sz w:val="20"/>
              </w:rPr>
              <w:t>_______ Тіркеу күні "___"__________20___ж. ӨЕК тіркейтін мемлекеттік органның атауы 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rPr>
                <w:rFonts w:ascii="Times New Roman"/>
                <w:b w:val="false"/>
                <w:i w:val="false"/>
                <w:color w:val="000000"/>
                <w:sz w:val="20"/>
              </w:rPr>
              <w:t xml:space="preserve"> /_/_/_/_/_/_/_/_/</w:t>
            </w:r>
            <w:r>
              <w:br/>
            </w:r>
            <w:r>
              <w:rPr>
                <w:rFonts w:ascii="Times New Roman"/>
                <w:b w:val="false"/>
                <w:i w:val="false"/>
                <w:color w:val="000000"/>
                <w:sz w:val="20"/>
              </w:rPr>
              <w:t>
</w:t>
            </w:r>
            <w:r>
              <w:rPr>
                <w:rFonts w:ascii="Times New Roman"/>
                <w:b w:val="false"/>
                <w:i w:val="false"/>
                <w:color w:val="000000"/>
                <w:sz w:val="20"/>
              </w:rPr>
              <w:t>4. /_/</w:t>
            </w:r>
            <w:r>
              <w:br/>
            </w:r>
            <w:r>
              <w:rPr>
                <w:rFonts w:ascii="Times New Roman"/>
                <w:b w:val="false"/>
                <w:i w:val="false"/>
                <w:color w:val="000000"/>
                <w:sz w:val="20"/>
              </w:rPr>
              <w:t>
</w:t>
            </w:r>
            <w:r>
              <w:rPr>
                <w:rFonts w:ascii="Times New Roman"/>
                <w:b w:val="false"/>
                <w:i w:val="false"/>
                <w:color w:val="000000"/>
                <w:sz w:val="20"/>
              </w:rPr>
              <w:t>5. /_/_/_/_/</w:t>
            </w:r>
            <w:r>
              <w:br/>
            </w:r>
            <w:r>
              <w:rPr>
                <w:rFonts w:ascii="Times New Roman"/>
                <w:b w:val="false"/>
                <w:i w:val="false"/>
                <w:color w:val="000000"/>
                <w:sz w:val="20"/>
              </w:rPr>
              <w:t>
</w:t>
            </w:r>
            <w:r>
              <w:rPr>
                <w:rFonts w:ascii="Times New Roman"/>
                <w:b w:val="false"/>
                <w:i w:val="false"/>
                <w:color w:val="000000"/>
                <w:sz w:val="20"/>
              </w:rPr>
              <w:t>6. /_ /_/_/</w:t>
            </w:r>
            <w:r>
              <w:br/>
            </w:r>
            <w:r>
              <w:rPr>
                <w:rFonts w:ascii="Times New Roman"/>
                <w:b w:val="false"/>
                <w:i w:val="false"/>
                <w:color w:val="000000"/>
                <w:sz w:val="20"/>
              </w:rPr>
              <w:t>
</w:t>
            </w:r>
            <w:r>
              <w:rPr>
                <w:rFonts w:ascii="Times New Roman"/>
                <w:b w:val="false"/>
                <w:i w:val="false"/>
                <w:color w:val="000000"/>
                <w:sz w:val="20"/>
              </w:rPr>
              <w:t>Мысалы: 101-тексеру кезінде жоспарлы, 202-жоспардан тыс тақырыптық, 102-жопарлы кезінде тақырыптық</w:t>
            </w:r>
            <w:r>
              <w:br/>
            </w:r>
            <w:r>
              <w:rPr>
                <w:rFonts w:ascii="Times New Roman"/>
                <w:b w:val="false"/>
                <w:i w:val="false"/>
                <w:color w:val="000000"/>
                <w:sz w:val="20"/>
              </w:rPr>
              <w:t>
</w:t>
            </w:r>
            <w:r>
              <w:rPr>
                <w:rFonts w:ascii="Times New Roman"/>
                <w:b w:val="false"/>
                <w:i w:val="false"/>
                <w:color w:val="000000"/>
                <w:sz w:val="20"/>
              </w:rPr>
              <w:t>7. /_/_/</w:t>
            </w:r>
            <w:r>
              <w:br/>
            </w:r>
            <w:r>
              <w:rPr>
                <w:rFonts w:ascii="Times New Roman"/>
                <w:b w:val="false"/>
                <w:i w:val="false"/>
                <w:color w:val="000000"/>
                <w:sz w:val="20"/>
              </w:rPr>
              <w:t>
</w:t>
            </w:r>
            <w:r>
              <w:rPr>
                <w:rFonts w:ascii="Times New Roman"/>
                <w:b w:val="false"/>
                <w:i w:val="false"/>
                <w:color w:val="000000"/>
                <w:sz w:val="20"/>
              </w:rPr>
              <w:t>8. Код келесі сандардан тұрады: 1 және ҚР Заңдары /_/_/ бап, /_/_/ бөлік, /_/_/ тармақ, /_/_/ тармақша немесе 2 және нөмірден ___, күндері /_/_/ /_/_/ /_/_/_/_/ ҚР Үкіметінің қаулысы күн ай жыл</w:t>
            </w:r>
            <w:r>
              <w:br/>
            </w:r>
            <w:r>
              <w:rPr>
                <w:rFonts w:ascii="Times New Roman"/>
                <w:b w:val="false"/>
                <w:i w:val="false"/>
                <w:color w:val="000000"/>
                <w:sz w:val="20"/>
              </w:rPr>
              <w:t>
</w:t>
            </w:r>
            <w:r>
              <w:rPr>
                <w:rFonts w:ascii="Times New Roman"/>
                <w:b w:val="false"/>
                <w:i w:val="false"/>
                <w:color w:val="000000"/>
                <w:sz w:val="20"/>
              </w:rPr>
              <w:t>9. /_/_/_/_/ - анықтамалық б/ша код</w:t>
            </w:r>
            <w:r>
              <w:br/>
            </w:r>
            <w:r>
              <w:rPr>
                <w:rFonts w:ascii="Times New Roman"/>
                <w:b w:val="false"/>
                <w:i w:val="false"/>
                <w:color w:val="000000"/>
                <w:sz w:val="20"/>
              </w:rPr>
              <w:t>
</w:t>
            </w:r>
            <w:r>
              <w:rPr>
                <w:rFonts w:ascii="Times New Roman"/>
                <w:b w:val="false"/>
                <w:i w:val="false"/>
                <w:color w:val="000000"/>
                <w:sz w:val="20"/>
              </w:rPr>
              <w:t>10. /_/_/_/_/_/_/_/_/_/_/</w:t>
            </w:r>
            <w:r>
              <w:br/>
            </w:r>
            <w:r>
              <w:rPr>
                <w:rFonts w:ascii="Times New Roman"/>
                <w:b w:val="false"/>
                <w:i w:val="false"/>
                <w:color w:val="000000"/>
                <w:sz w:val="20"/>
              </w:rPr>
              <w:t>
</w:t>
            </w:r>
            <w:r>
              <w:rPr>
                <w:rFonts w:ascii="Times New Roman"/>
                <w:b w:val="false"/>
                <w:i w:val="false"/>
                <w:color w:val="000000"/>
                <w:sz w:val="20"/>
              </w:rPr>
              <w:t>11. /_/_/_/_/_/_/_/_/_/_/</w:t>
            </w:r>
            <w:r>
              <w:br/>
            </w:r>
            <w:r>
              <w:rPr>
                <w:rFonts w:ascii="Times New Roman"/>
                <w:b w:val="false"/>
                <w:i w:val="false"/>
                <w:color w:val="000000"/>
                <w:sz w:val="20"/>
              </w:rPr>
              <w:t>
</w:t>
            </w:r>
            <w:r>
              <w:rPr>
                <w:rFonts w:ascii="Times New Roman"/>
                <w:b w:val="false"/>
                <w:i w:val="false"/>
                <w:color w:val="000000"/>
                <w:sz w:val="20"/>
              </w:rPr>
              <w:t>12. Актінің нөмірі /_/_/_/</w:t>
            </w:r>
            <w:r>
              <w:br/>
            </w:r>
            <w:r>
              <w:rPr>
                <w:rFonts w:ascii="Times New Roman"/>
                <w:b w:val="false"/>
                <w:i w:val="false"/>
                <w:color w:val="000000"/>
                <w:sz w:val="20"/>
              </w:rPr>
              <w:t>
</w:t>
            </w:r>
            <w:r>
              <w:rPr>
                <w:rFonts w:ascii="Times New Roman"/>
                <w:b w:val="false"/>
                <w:i w:val="false"/>
                <w:color w:val="000000"/>
                <w:sz w:val="20"/>
              </w:rPr>
              <w:t>13. /_/_/ /_/_/ /_/_/_/_/</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15. /_/_/ /_/_/ /_/_/ бастап</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/_/_/ /_/_/ /_/_/ дейін</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16. /_/_/ /_/_/ /_/_/ бастап</w:t>
            </w:r>
            <w:r>
              <w:br/>
            </w:r>
            <w:r>
              <w:rPr>
                <w:rFonts w:ascii="Times New Roman"/>
                <w:b w:val="false"/>
                <w:i w:val="false"/>
                <w:color w:val="000000"/>
                <w:sz w:val="20"/>
              </w:rPr>
              <w:t>
</w:t>
            </w:r>
            <w:r>
              <w:rPr>
                <w:rFonts w:ascii="Times New Roman"/>
                <w:b w:val="false"/>
                <w:i w:val="false"/>
                <w:color w:val="000000"/>
                <w:sz w:val="20"/>
              </w:rPr>
              <w:t xml:space="preserve">/_/_/ /_/_/ /_/_/ </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/_/_/ /_/_/ /_/_/ дейін</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17. /_/_/ /_/_/ /_/_/_/_/ (күні айы жылы)</w:t>
            </w:r>
            <w:r>
              <w:br/>
            </w:r>
            <w:r>
              <w:rPr>
                <w:rFonts w:ascii="Times New Roman"/>
                <w:b w:val="false"/>
                <w:i w:val="false"/>
                <w:color w:val="000000"/>
                <w:sz w:val="20"/>
              </w:rPr>
              <w:t>
</w:t>
            </w:r>
            <w:r>
              <w:rPr>
                <w:rFonts w:ascii="Times New Roman"/>
                <w:b w:val="false"/>
                <w:i w:val="false"/>
                <w:color w:val="000000"/>
                <w:sz w:val="20"/>
              </w:rPr>
              <w:t>18. /_/_/ /_/_/ /_/_/_/_/ (күні айы жылы)</w:t>
            </w:r>
            <w:r>
              <w:br/>
            </w:r>
            <w:r>
              <w:rPr>
                <w:rFonts w:ascii="Times New Roman"/>
                <w:b w:val="false"/>
                <w:i w:val="false"/>
                <w:color w:val="000000"/>
                <w:sz w:val="20"/>
              </w:rPr>
              <w:t>
</w:t>
            </w:r>
            <w:r>
              <w:rPr>
                <w:rFonts w:ascii="Times New Roman"/>
                <w:b w:val="false"/>
                <w:i w:val="false"/>
                <w:color w:val="000000"/>
                <w:sz w:val="20"/>
              </w:rPr>
              <w:t>19. /_/_/ /_/_/ /_/_/_/_/ (күні айы жылы)</w:t>
            </w:r>
            <w:r>
              <w:br/>
            </w:r>
            <w:r>
              <w:rPr>
                <w:rFonts w:ascii="Times New Roman"/>
                <w:b w:val="false"/>
                <w:i w:val="false"/>
                <w:color w:val="000000"/>
                <w:sz w:val="20"/>
              </w:rPr>
              <w:t>
</w:t>
            </w:r>
            <w:r>
              <w:rPr>
                <w:rFonts w:ascii="Times New Roman"/>
                <w:b w:val="false"/>
                <w:i w:val="false"/>
                <w:color w:val="000000"/>
                <w:sz w:val="20"/>
              </w:rPr>
              <w:t>20. /_/_/ /_/_/ /_/_/_/_/ (күні айы жылы)</w:t>
            </w:r>
            <w:r>
              <w:br/>
            </w:r>
            <w:r>
              <w:rPr>
                <w:rFonts w:ascii="Times New Roman"/>
                <w:b w:val="false"/>
                <w:i w:val="false"/>
                <w:color w:val="000000"/>
                <w:sz w:val="20"/>
              </w:rPr>
              <w:t>
</w:t>
            </w:r>
            <w:r>
              <w:rPr>
                <w:rFonts w:ascii="Times New Roman"/>
                <w:b w:val="false"/>
                <w:i w:val="false"/>
                <w:color w:val="000000"/>
                <w:sz w:val="20"/>
              </w:rPr>
              <w:t>21. /_/_/</w:t>
            </w:r>
            <w:r>
              <w:br/>
            </w:r>
            <w:r>
              <w:rPr>
                <w:rFonts w:ascii="Times New Roman"/>
                <w:b w:val="false"/>
                <w:i w:val="false"/>
                <w:color w:val="000000"/>
                <w:sz w:val="20"/>
              </w:rPr>
              <w:t>
</w:t>
            </w:r>
            <w:r>
              <w:rPr>
                <w:rFonts w:ascii="Times New Roman"/>
                <w:b w:val="false"/>
                <w:i w:val="false"/>
                <w:color w:val="000000"/>
                <w:sz w:val="20"/>
              </w:rPr>
              <w:t>22. /_/</w:t>
            </w:r>
            <w:r>
              <w:br/>
            </w:r>
            <w:r>
              <w:rPr>
                <w:rFonts w:ascii="Times New Roman"/>
                <w:b w:val="false"/>
                <w:i w:val="false"/>
                <w:color w:val="000000"/>
                <w:sz w:val="20"/>
              </w:rPr>
              <w:t>
</w:t>
            </w:r>
            <w:r>
              <w:rPr>
                <w:rFonts w:ascii="Times New Roman"/>
                <w:b w:val="false"/>
                <w:i w:val="false"/>
                <w:color w:val="000000"/>
                <w:sz w:val="20"/>
              </w:rPr>
              <w:t>23. /_/</w:t>
            </w:r>
            <w:r>
              <w:br/>
            </w:r>
            <w:r>
              <w:rPr>
                <w:rFonts w:ascii="Times New Roman"/>
                <w:b w:val="false"/>
                <w:i w:val="false"/>
                <w:color w:val="000000"/>
                <w:sz w:val="20"/>
              </w:rPr>
              <w:t>
</w:t>
            </w:r>
            <w:r>
              <w:rPr>
                <w:rFonts w:ascii="Times New Roman"/>
                <w:b w:val="false"/>
                <w:i w:val="false"/>
                <w:color w:val="000000"/>
                <w:sz w:val="20"/>
              </w:rPr>
              <w:t>24. /_/_/_/_/_/_/_/</w:t>
            </w:r>
            <w:r>
              <w:br/>
            </w:r>
            <w:r>
              <w:rPr>
                <w:rFonts w:ascii="Times New Roman"/>
                <w:b w:val="false"/>
                <w:i w:val="false"/>
                <w:color w:val="000000"/>
                <w:sz w:val="20"/>
              </w:rPr>
              <w:t>
</w:t>
            </w:r>
            <w:r>
              <w:rPr>
                <w:rFonts w:ascii="Times New Roman"/>
                <w:b w:val="false"/>
                <w:i w:val="false"/>
                <w:color w:val="000000"/>
                <w:sz w:val="20"/>
              </w:rPr>
              <w:t>25. /_/_/ /_/_/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26. _/_/_/_/_/_/_/_/_/</w:t>
            </w:r>
            <w:r>
              <w:br/>
            </w:r>
            <w:r>
              <w:rPr>
                <w:rFonts w:ascii="Times New Roman"/>
                <w:b w:val="false"/>
                <w:i w:val="false"/>
                <w:color w:val="000000"/>
                <w:sz w:val="20"/>
              </w:rPr>
              <w:t>
</w:t>
            </w:r>
            <w:r>
              <w:rPr>
                <w:rFonts w:ascii="Times New Roman"/>
                <w:b w:val="false"/>
                <w:i w:val="false"/>
                <w:color w:val="000000"/>
                <w:sz w:val="20"/>
              </w:rPr>
              <w:t>29. ӨЕК №/_/_/_/_/_/, күні /_/_/ /_/_/ /_/_/_/_/</w:t>
            </w:r>
            <w:r>
              <w:br/>
            </w:r>
            <w:r>
              <w:rPr>
                <w:rFonts w:ascii="Times New Roman"/>
                <w:b w:val="false"/>
                <w:i w:val="false"/>
                <w:color w:val="000000"/>
                <w:sz w:val="20"/>
              </w:rPr>
              <w:t>
</w:t>
            </w:r>
            <w:r>
              <w:rPr>
                <w:rFonts w:ascii="Times New Roman"/>
                <w:b w:val="false"/>
                <w:i w:val="false"/>
                <w:color w:val="000000"/>
                <w:sz w:val="20"/>
              </w:rPr>
              <w:t>(күні айы жылы), орган коды /_/_/_/_/_/_/_/_/</w:t>
            </w:r>
          </w:p>
        </w:tc>
      </w:tr>
    </w:tbl>
    <w:p>
      <w:pPr>
        <w:spacing w:after="0"/>
        <w:ind w:left="0"/>
        <w:jc w:val="both"/>
      </w:pPr>
      <w:r>
        <w:rPr>
          <w:rFonts w:ascii="Times New Roman"/>
          <w:b w:val="false"/>
          <w:i w:val="false"/>
          <w:color w:val="000000"/>
          <w:sz w:val="28"/>
          <w:u w:val="single"/>
        </w:rPr>
        <w:t>Ескерту</w:t>
      </w:r>
      <w:r>
        <w:rPr>
          <w:rFonts w:ascii="Times New Roman"/>
          <w:b w:val="false"/>
          <w:i w:val="false"/>
          <w:color w:val="000000"/>
          <w:sz w:val="28"/>
        </w:rPr>
        <w:t>: толтырылғаннан кейін карточка ресми статистикалық құжат болып табылады; оған қол қойған тұлғалар жалған мәліметтер енгізгені үшін заңмен белгіленген тәртіпте жауапқа тартылады. Карточканың сақталу мерзімі 2 жыл.</w:t>
      </w:r>
    </w:p>
    <w:bookmarkStart w:name="z145"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25 қарашадағы</w:t>
      </w:r>
      <w:r>
        <w:br/>
      </w:r>
      <w:r>
        <w:rPr>
          <w:rFonts w:ascii="Times New Roman"/>
          <w:b w:val="false"/>
          <w:i w:val="false"/>
          <w:color w:val="000000"/>
          <w:sz w:val="28"/>
        </w:rPr>
        <w:t>
№ 125 бұйрығымен бекітілген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органдары жүзеге</w:t>
      </w:r>
      <w:r>
        <w:br/>
      </w:r>
      <w:r>
        <w:rPr>
          <w:rFonts w:ascii="Times New Roman"/>
          <w:b w:val="false"/>
          <w:i w:val="false"/>
          <w:color w:val="000000"/>
          <w:sz w:val="28"/>
        </w:rPr>
        <w:t xml:space="preserve">
асыратын тексерулерді </w:t>
      </w:r>
      <w:r>
        <w:br/>
      </w:r>
      <w:r>
        <w:rPr>
          <w:rFonts w:ascii="Times New Roman"/>
          <w:b w:val="false"/>
          <w:i w:val="false"/>
          <w:color w:val="000000"/>
          <w:sz w:val="28"/>
        </w:rPr>
        <w:t>
мемлекеттік тіркеу, есепке алу</w:t>
      </w:r>
      <w:r>
        <w:br/>
      </w:r>
      <w:r>
        <w:rPr>
          <w:rFonts w:ascii="Times New Roman"/>
          <w:b w:val="false"/>
          <w:i w:val="false"/>
          <w:color w:val="000000"/>
          <w:sz w:val="28"/>
        </w:rPr>
        <w:t xml:space="preserve">
және бақылау Ережелеріне </w:t>
      </w:r>
      <w:r>
        <w:br/>
      </w:r>
      <w:r>
        <w:rPr>
          <w:rFonts w:ascii="Times New Roman"/>
          <w:b w:val="false"/>
          <w:i w:val="false"/>
          <w:color w:val="000000"/>
          <w:sz w:val="28"/>
        </w:rPr>
        <w:t xml:space="preserve">
3-қосымша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3"/>
      </w:tblGrid>
      <w:tr>
        <w:trPr>
          <w:trHeight w:val="3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комитеттің</w:t>
            </w:r>
            <w:r>
              <w:br/>
            </w:r>
            <w:r>
              <w:rPr>
                <w:rFonts w:ascii="Times New Roman"/>
                <w:b w:val="false"/>
                <w:i w:val="false"/>
                <w:color w:val="000000"/>
                <w:sz w:val="20"/>
              </w:rPr>
              <w:t>
___________________________________________________________ облысы</w:t>
            </w:r>
            <w:r>
              <w:br/>
            </w:r>
            <w:r>
              <w:rPr>
                <w:rFonts w:ascii="Times New Roman"/>
                <w:b w:val="false"/>
                <w:i w:val="false"/>
                <w:color w:val="000000"/>
                <w:sz w:val="20"/>
              </w:rPr>
              <w:t>
__________________________________________________ ауданы (қаласы)</w:t>
            </w:r>
            <w:r>
              <w:br/>
            </w:r>
            <w:r>
              <w:rPr>
                <w:rFonts w:ascii="Times New Roman"/>
                <w:b w:val="false"/>
                <w:i w:val="false"/>
                <w:color w:val="000000"/>
                <w:sz w:val="20"/>
              </w:rPr>
              <w:t>
                     бойынша басқармасы</w:t>
            </w:r>
          </w:p>
          <w:p>
            <w:pPr>
              <w:spacing w:after="20"/>
              <w:ind w:left="20"/>
              <w:jc w:val="both"/>
            </w:pPr>
            <w:r>
              <w:rPr>
                <w:rFonts w:ascii="Times New Roman"/>
                <w:b/>
                <w:i w:val="false"/>
                <w:color w:val="000000"/>
                <w:sz w:val="20"/>
              </w:rPr>
              <w:t>Тексеру тағайындау туралы акті ТІРКЕЛГЕН</w:t>
            </w:r>
          </w:p>
          <w:p>
            <w:pPr>
              <w:spacing w:after="20"/>
              <w:ind w:left="20"/>
              <w:jc w:val="both"/>
            </w:pPr>
            <w:r>
              <w:rPr>
                <w:rFonts w:ascii="Times New Roman"/>
                <w:b w:val="false"/>
                <w:i w:val="false"/>
                <w:color w:val="000000"/>
                <w:sz w:val="20"/>
              </w:rPr>
              <w:t>20 __ жылдың "_____" ___________________</w:t>
            </w:r>
            <w:r>
              <w:br/>
            </w: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Қойған қолы ___________________________________________________</w:t>
            </w:r>
          </w:p>
        </w:tc>
      </w:tr>
    </w:tbl>
    <w:bookmarkStart w:name="z146"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25 қарашадағы</w:t>
      </w:r>
      <w:r>
        <w:br/>
      </w:r>
      <w:r>
        <w:rPr>
          <w:rFonts w:ascii="Times New Roman"/>
          <w:b w:val="false"/>
          <w:i w:val="false"/>
          <w:color w:val="000000"/>
          <w:sz w:val="28"/>
        </w:rPr>
        <w:t>
№ 125 бұйрығымен бекітілген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органдары жүзеге</w:t>
      </w:r>
      <w:r>
        <w:br/>
      </w:r>
      <w:r>
        <w:rPr>
          <w:rFonts w:ascii="Times New Roman"/>
          <w:b w:val="false"/>
          <w:i w:val="false"/>
          <w:color w:val="000000"/>
          <w:sz w:val="28"/>
        </w:rPr>
        <w:t xml:space="preserve">
асыратын тексерулерді </w:t>
      </w:r>
      <w:r>
        <w:br/>
      </w:r>
      <w:r>
        <w:rPr>
          <w:rFonts w:ascii="Times New Roman"/>
          <w:b w:val="false"/>
          <w:i w:val="false"/>
          <w:color w:val="000000"/>
          <w:sz w:val="28"/>
        </w:rPr>
        <w:t>
мемлекеттік тіркеу, есепке алу</w:t>
      </w:r>
      <w:r>
        <w:br/>
      </w:r>
      <w:r>
        <w:rPr>
          <w:rFonts w:ascii="Times New Roman"/>
          <w:b w:val="false"/>
          <w:i w:val="false"/>
          <w:color w:val="000000"/>
          <w:sz w:val="28"/>
        </w:rPr>
        <w:t xml:space="preserve">
және бақылау Ережелеріне </w:t>
      </w:r>
      <w:r>
        <w:br/>
      </w:r>
      <w:r>
        <w:rPr>
          <w:rFonts w:ascii="Times New Roman"/>
          <w:b w:val="false"/>
          <w:i w:val="false"/>
          <w:color w:val="000000"/>
          <w:sz w:val="28"/>
        </w:rPr>
        <w:t xml:space="preserve">
4-қосымша      </w:t>
      </w:r>
    </w:p>
    <w:bookmarkEnd w:id="18"/>
    <w:p>
      <w:pPr>
        <w:spacing w:after="0"/>
        <w:ind w:left="0"/>
        <w:jc w:val="left"/>
      </w:pPr>
      <w:r>
        <w:rPr>
          <w:rFonts w:ascii="Times New Roman"/>
          <w:b/>
          <w:i w:val="false"/>
          <w:color w:val="000000"/>
        </w:rPr>
        <w:t xml:space="preserve"> Тексеру тағайындау туралы актіні тіркеуден бас тарту</w:t>
      </w:r>
      <w:r>
        <w:br/>
      </w:r>
      <w:r>
        <w:rPr>
          <w:rFonts w:ascii="Times New Roman"/>
          <w:b/>
          <w:i w:val="false"/>
          <w:color w:val="000000"/>
        </w:rPr>
        <w:t>
туралы тұжырымдама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(тексерілетін объектінің атауы)</w:t>
      </w:r>
      <w:r>
        <w:br/>
      </w:r>
      <w:r>
        <w:rPr>
          <w:rFonts w:ascii="Times New Roman"/>
          <w:b w:val="false"/>
          <w:i w:val="false"/>
          <w:color w:val="000000"/>
          <w:sz w:val="28"/>
        </w:rPr>
        <w:t>
тексеру объектісіне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xml:space="preserve">
ұсынылған тексеру тағайындау туралы 20 ____ жылғы "___"____________ №________ тексеру объектісін тексеруді тағайындау туралы актіні қарап, жоғарыда көрсетілген тексеру тағайындау туралы актіні тіркеуден төмендегідей Ереженің 11-тармағы _____ тармақшаларының негізінде </w:t>
      </w:r>
      <w:r>
        <w:rPr>
          <w:rFonts w:ascii="Times New Roman"/>
          <w:b/>
          <w:i w:val="false"/>
          <w:color w:val="000000"/>
          <w:sz w:val="28"/>
        </w:rPr>
        <w:t>бас тартылсын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тарту негізі, заңнамаға сілтеме)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(уәкілетті тұлғаның лауазымы,</w:t>
      </w:r>
      <w:r>
        <w:br/>
      </w:r>
      <w:r>
        <w:rPr>
          <w:rFonts w:ascii="Times New Roman"/>
          <w:b w:val="false"/>
          <w:i w:val="false"/>
          <w:color w:val="000000"/>
          <w:sz w:val="28"/>
        </w:rPr>
        <w:t>
</w:t>
      </w:r>
      <w:r>
        <w:rPr>
          <w:rFonts w:ascii="Times New Roman"/>
          <w:b w:val="false"/>
          <w:i w:val="false"/>
          <w:color w:val="000000"/>
          <w:sz w:val="28"/>
        </w:rPr>
        <w:t>_____________________________________________________</w:t>
      </w:r>
      <w:r>
        <w:br/>
      </w:r>
      <w:r>
        <w:rPr>
          <w:rFonts w:ascii="Times New Roman"/>
          <w:b w:val="false"/>
          <w:i w:val="false"/>
          <w:color w:val="000000"/>
          <w:sz w:val="28"/>
        </w:rPr>
        <w:t>
      аты-жөні, қойған қолы)</w:t>
      </w:r>
      <w:r>
        <w:br/>
      </w:r>
      <w:r>
        <w:rPr>
          <w:rFonts w:ascii="Times New Roman"/>
          <w:b w:val="false"/>
          <w:i w:val="false"/>
          <w:color w:val="000000"/>
          <w:sz w:val="28"/>
        </w:rPr>
        <w:t>
</w:t>
      </w:r>
      <w:r>
        <w:rPr>
          <w:rFonts w:ascii="Times New Roman"/>
          <w:b w:val="false"/>
          <w:i w:val="false"/>
          <w:color w:val="000000"/>
          <w:sz w:val="28"/>
        </w:rPr>
        <w:t>_____________________________________________________</w:t>
      </w:r>
      <w:r>
        <w:br/>
      </w:r>
      <w:r>
        <w:rPr>
          <w:rFonts w:ascii="Times New Roman"/>
          <w:b w:val="false"/>
          <w:i w:val="false"/>
          <w:color w:val="000000"/>
          <w:sz w:val="28"/>
        </w:rPr>
        <w:t>
"___" ________________ 20 ____ ж.</w:t>
      </w:r>
      <w:r>
        <w:br/>
      </w:r>
      <w:r>
        <w:rPr>
          <w:rFonts w:ascii="Times New Roman"/>
          <w:b w:val="false"/>
          <w:i w:val="false"/>
          <w:color w:val="000000"/>
          <w:sz w:val="28"/>
        </w:rPr>
        <w:t>
      (күні, айы, жылы)</w:t>
      </w:r>
    </w:p>
    <w:bookmarkStart w:name="z147"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25 қарашадағы</w:t>
      </w:r>
      <w:r>
        <w:br/>
      </w:r>
      <w:r>
        <w:rPr>
          <w:rFonts w:ascii="Times New Roman"/>
          <w:b w:val="false"/>
          <w:i w:val="false"/>
          <w:color w:val="000000"/>
          <w:sz w:val="28"/>
        </w:rPr>
        <w:t>
№ 125 бұйрығымен бекітілген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органдары жүзеге</w:t>
      </w:r>
      <w:r>
        <w:br/>
      </w:r>
      <w:r>
        <w:rPr>
          <w:rFonts w:ascii="Times New Roman"/>
          <w:b w:val="false"/>
          <w:i w:val="false"/>
          <w:color w:val="000000"/>
          <w:sz w:val="28"/>
        </w:rPr>
        <w:t xml:space="preserve">
асыратын тексерулерді </w:t>
      </w:r>
      <w:r>
        <w:br/>
      </w:r>
      <w:r>
        <w:rPr>
          <w:rFonts w:ascii="Times New Roman"/>
          <w:b w:val="false"/>
          <w:i w:val="false"/>
          <w:color w:val="000000"/>
          <w:sz w:val="28"/>
        </w:rPr>
        <w:t>
мемлекеттік тіркеу, есепке алу</w:t>
      </w:r>
      <w:r>
        <w:br/>
      </w:r>
      <w:r>
        <w:rPr>
          <w:rFonts w:ascii="Times New Roman"/>
          <w:b w:val="false"/>
          <w:i w:val="false"/>
          <w:color w:val="000000"/>
          <w:sz w:val="28"/>
        </w:rPr>
        <w:t xml:space="preserve">
және бақылау Ережелеріне </w:t>
      </w:r>
      <w:r>
        <w:br/>
      </w:r>
      <w:r>
        <w:rPr>
          <w:rFonts w:ascii="Times New Roman"/>
          <w:b w:val="false"/>
          <w:i w:val="false"/>
          <w:color w:val="000000"/>
          <w:sz w:val="28"/>
        </w:rPr>
        <w:t xml:space="preserve">
5-қосымша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3"/>
      </w:tblGrid>
      <w:tr>
        <w:trPr>
          <w:trHeight w:val="3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комитеттің</w:t>
            </w:r>
            <w:r>
              <w:br/>
            </w:r>
            <w:r>
              <w:rPr>
                <w:rFonts w:ascii="Times New Roman"/>
                <w:b w:val="false"/>
                <w:i w:val="false"/>
                <w:color w:val="000000"/>
                <w:sz w:val="20"/>
              </w:rPr>
              <w:t>
___________________________________________________________ облысы</w:t>
            </w:r>
            <w:r>
              <w:br/>
            </w:r>
            <w:r>
              <w:rPr>
                <w:rFonts w:ascii="Times New Roman"/>
                <w:b w:val="false"/>
                <w:i w:val="false"/>
                <w:color w:val="000000"/>
                <w:sz w:val="20"/>
              </w:rPr>
              <w:t>
__________________________________________________ ауданы (қаласы)</w:t>
            </w:r>
            <w:r>
              <w:br/>
            </w:r>
            <w:r>
              <w:rPr>
                <w:rFonts w:ascii="Times New Roman"/>
                <w:b w:val="false"/>
                <w:i w:val="false"/>
                <w:color w:val="000000"/>
                <w:sz w:val="20"/>
              </w:rPr>
              <w:t>
                     бойынша басқармасы</w:t>
            </w:r>
          </w:p>
          <w:p>
            <w:pPr>
              <w:spacing w:after="20"/>
              <w:ind w:left="20"/>
              <w:jc w:val="both"/>
            </w:pPr>
            <w:r>
              <w:rPr>
                <w:rFonts w:ascii="Times New Roman"/>
                <w:b/>
                <w:i w:val="false"/>
                <w:color w:val="000000"/>
                <w:sz w:val="20"/>
              </w:rPr>
              <w:t>Тексеру тағайындау туралы акті тіркеуден</w:t>
            </w:r>
            <w:r>
              <w:br/>
            </w:r>
            <w:r>
              <w:rPr>
                <w:rFonts w:ascii="Times New Roman"/>
                <w:b w:val="false"/>
                <w:i w:val="false"/>
                <w:color w:val="000000"/>
                <w:sz w:val="20"/>
              </w:rPr>
              <w:t>
БАС ТАРТЫЛҒАН</w:t>
            </w:r>
          </w:p>
          <w:p>
            <w:pPr>
              <w:spacing w:after="20"/>
              <w:ind w:left="20"/>
              <w:jc w:val="both"/>
            </w:pPr>
            <w:r>
              <w:rPr>
                <w:rFonts w:ascii="Times New Roman"/>
                <w:b w:val="false"/>
                <w:i w:val="false"/>
                <w:color w:val="000000"/>
                <w:sz w:val="20"/>
              </w:rPr>
              <w:t>негіз: Ереженің 11-тармағының ________ тармақшалары</w:t>
            </w:r>
            <w:r>
              <w:br/>
            </w:r>
            <w:r>
              <w:rPr>
                <w:rFonts w:ascii="Times New Roman"/>
                <w:b w:val="false"/>
                <w:i w:val="false"/>
                <w:color w:val="000000"/>
                <w:sz w:val="20"/>
              </w:rPr>
              <w:t>
20 __ жылдың "____" _____________________</w:t>
            </w:r>
          </w:p>
          <w:p>
            <w:pPr>
              <w:spacing w:after="20"/>
              <w:ind w:left="20"/>
              <w:jc w:val="both"/>
            </w:pPr>
            <w:r>
              <w:rPr>
                <w:rFonts w:ascii="Times New Roman"/>
                <w:b w:val="false"/>
                <w:i w:val="false"/>
                <w:color w:val="000000"/>
                <w:sz w:val="20"/>
              </w:rPr>
              <w:t>     қолы __________________</w:t>
            </w:r>
          </w:p>
        </w:tc>
      </w:tr>
    </w:tbl>
    <w:bookmarkStart w:name="z148" w:id="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25 қарашадағы</w:t>
      </w:r>
      <w:r>
        <w:br/>
      </w:r>
      <w:r>
        <w:rPr>
          <w:rFonts w:ascii="Times New Roman"/>
          <w:b w:val="false"/>
          <w:i w:val="false"/>
          <w:color w:val="000000"/>
          <w:sz w:val="28"/>
        </w:rPr>
        <w:t>
№ 125 бұйрығымен бекітілген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органдары жүзеге</w:t>
      </w:r>
      <w:r>
        <w:br/>
      </w:r>
      <w:r>
        <w:rPr>
          <w:rFonts w:ascii="Times New Roman"/>
          <w:b w:val="false"/>
          <w:i w:val="false"/>
          <w:color w:val="000000"/>
          <w:sz w:val="28"/>
        </w:rPr>
        <w:t xml:space="preserve">
асыратын тексерулерді </w:t>
      </w:r>
      <w:r>
        <w:br/>
      </w:r>
      <w:r>
        <w:rPr>
          <w:rFonts w:ascii="Times New Roman"/>
          <w:b w:val="false"/>
          <w:i w:val="false"/>
          <w:color w:val="000000"/>
          <w:sz w:val="28"/>
        </w:rPr>
        <w:t>
мемлекеттік тіркеу, есепке алу</w:t>
      </w:r>
      <w:r>
        <w:br/>
      </w:r>
      <w:r>
        <w:rPr>
          <w:rFonts w:ascii="Times New Roman"/>
          <w:b w:val="false"/>
          <w:i w:val="false"/>
          <w:color w:val="000000"/>
          <w:sz w:val="28"/>
        </w:rPr>
        <w:t xml:space="preserve">
және бақылау Ережелеріне </w:t>
      </w:r>
      <w:r>
        <w:br/>
      </w:r>
      <w:r>
        <w:rPr>
          <w:rFonts w:ascii="Times New Roman"/>
          <w:b w:val="false"/>
          <w:i w:val="false"/>
          <w:color w:val="000000"/>
          <w:sz w:val="28"/>
        </w:rPr>
        <w:t xml:space="preserve">
6-қосымша      </w:t>
      </w:r>
    </w:p>
    <w:bookmarkEnd w:id="20"/>
    <w:p>
      <w:pPr>
        <w:spacing w:after="0"/>
        <w:ind w:left="0"/>
        <w:jc w:val="left"/>
      </w:pPr>
      <w:r>
        <w:rPr>
          <w:rFonts w:ascii="Times New Roman"/>
          <w:b/>
          <w:i w:val="false"/>
          <w:color w:val="000000"/>
        </w:rPr>
        <w:t xml:space="preserve"> Мемлекеттік органның тексерулерді жүргізу жоспары</w:t>
      </w:r>
      <w:r>
        <w:br/>
      </w:r>
      <w:r>
        <w:rPr>
          <w:rFonts w:ascii="Times New Roman"/>
          <w:b/>
          <w:i w:val="false"/>
          <w:color w:val="000000"/>
        </w:rPr>
        <w:t>
______________________ облысы бойынша 20___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624"/>
        <w:gridCol w:w="3289"/>
        <w:gridCol w:w="328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Тексеру объектісінің атауы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ЖСН/БСН</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Тексеру объектісінің орналасқан жері немесе қызметті жүзеге асырған орны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9"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25 қарашадағы</w:t>
      </w:r>
      <w:r>
        <w:br/>
      </w:r>
      <w:r>
        <w:rPr>
          <w:rFonts w:ascii="Times New Roman"/>
          <w:b w:val="false"/>
          <w:i w:val="false"/>
          <w:color w:val="000000"/>
          <w:sz w:val="28"/>
        </w:rPr>
        <w:t>
№ 125 бұйрығымен бекітілген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органдары жүзеге</w:t>
      </w:r>
      <w:r>
        <w:br/>
      </w:r>
      <w:r>
        <w:rPr>
          <w:rFonts w:ascii="Times New Roman"/>
          <w:b w:val="false"/>
          <w:i w:val="false"/>
          <w:color w:val="000000"/>
          <w:sz w:val="28"/>
        </w:rPr>
        <w:t xml:space="preserve">
асыратын тексерулерді </w:t>
      </w:r>
      <w:r>
        <w:br/>
      </w:r>
      <w:r>
        <w:rPr>
          <w:rFonts w:ascii="Times New Roman"/>
          <w:b w:val="false"/>
          <w:i w:val="false"/>
          <w:color w:val="000000"/>
          <w:sz w:val="28"/>
        </w:rPr>
        <w:t>
мемлекеттік тіркеу, есепке алу</w:t>
      </w:r>
      <w:r>
        <w:br/>
      </w:r>
      <w:r>
        <w:rPr>
          <w:rFonts w:ascii="Times New Roman"/>
          <w:b w:val="false"/>
          <w:i w:val="false"/>
          <w:color w:val="000000"/>
          <w:sz w:val="28"/>
        </w:rPr>
        <w:t xml:space="preserve">
және бақылау Ережелеріне </w:t>
      </w:r>
      <w:r>
        <w:br/>
      </w:r>
      <w:r>
        <w:rPr>
          <w:rFonts w:ascii="Times New Roman"/>
          <w:b w:val="false"/>
          <w:i w:val="false"/>
          <w:color w:val="000000"/>
          <w:sz w:val="28"/>
        </w:rPr>
        <w:t xml:space="preserve">
7-қосымша       </w:t>
      </w:r>
    </w:p>
    <w:bookmarkEnd w:id="21"/>
    <w:p>
      <w:pPr>
        <w:spacing w:after="0"/>
        <w:ind w:left="0"/>
        <w:jc w:val="left"/>
      </w:pPr>
      <w:r>
        <w:rPr>
          <w:rFonts w:ascii="Times New Roman"/>
          <w:b/>
          <w:i w:val="false"/>
          <w:color w:val="000000"/>
        </w:rPr>
        <w:t xml:space="preserve"> Қазақстан Республикасының мемлекеттік органы жүзеге</w:t>
      </w:r>
      <w:r>
        <w:br/>
      </w:r>
      <w:r>
        <w:rPr>
          <w:rFonts w:ascii="Times New Roman"/>
          <w:b/>
          <w:i w:val="false"/>
          <w:color w:val="000000"/>
        </w:rPr>
        <w:t>
асыратын тексеру туралы мәліметтерді</w:t>
      </w:r>
      <w:r>
        <w:br/>
      </w:r>
      <w:r>
        <w:rPr>
          <w:rFonts w:ascii="Times New Roman"/>
          <w:b/>
          <w:i w:val="false"/>
          <w:color w:val="000000"/>
        </w:rPr>
        <w:t>
есепке алу карточкасына талон-қосымша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7"/>
        <w:gridCol w:w="3743"/>
      </w:tblGrid>
      <w:tr>
        <w:trPr>
          <w:trHeight w:val="1545" w:hRule="atLeast"/>
        </w:trPr>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Тексеруді тағайындаған мемлекеттік органның атауы</w:t>
            </w:r>
            <w:r>
              <w:rPr>
                <w:rFonts w:ascii="Times New Roman"/>
                <w:b w:val="false"/>
                <w:i w:val="false"/>
                <w:color w:val="000000"/>
                <w:sz w:val="20"/>
              </w:rPr>
              <w:t xml:space="preserve"> 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2.Тексеру тағайындау туралы актінің нөмірі, оның шығарылған күні: №_____________ «___»___________ 20___ ж.</w:t>
            </w:r>
            <w:r>
              <w:br/>
            </w:r>
            <w:r>
              <w:rPr>
                <w:rFonts w:ascii="Times New Roman"/>
                <w:b w:val="false"/>
                <w:i w:val="false"/>
                <w:color w:val="000000"/>
                <w:sz w:val="20"/>
              </w:rPr>
              <w:t>
</w:t>
            </w:r>
            <w:r>
              <w:rPr>
                <w:rFonts w:ascii="Times New Roman"/>
                <w:b w:val="false"/>
                <w:i w:val="false"/>
                <w:color w:val="000000"/>
                <w:sz w:val="20"/>
              </w:rPr>
              <w:t>3. Құқықтық статистика және арнайы есепке алу органында мемлекеттік тіркелген күні және нөмірі: №_____________________ «___»_________ 20___ ж.</w:t>
            </w:r>
            <w:r>
              <w:br/>
            </w:r>
            <w:r>
              <w:rPr>
                <w:rFonts w:ascii="Times New Roman"/>
                <w:b w:val="false"/>
                <w:i w:val="false"/>
                <w:color w:val="000000"/>
                <w:sz w:val="20"/>
              </w:rPr>
              <w:t>
</w:t>
            </w:r>
            <w:r>
              <w:rPr>
                <w:rFonts w:ascii="Times New Roman"/>
                <w:b w:val="false"/>
                <w:i w:val="false"/>
                <w:color w:val="000000"/>
                <w:sz w:val="20"/>
              </w:rPr>
              <w:t>4. Тексерілген объекті атауы, орналасқан жері 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Тексеру басталған күн: «____»____________ 20____ ж.</w:t>
            </w:r>
            <w:r>
              <w:br/>
            </w:r>
            <w:r>
              <w:rPr>
                <w:rFonts w:ascii="Times New Roman"/>
                <w:b w:val="false"/>
                <w:i w:val="false"/>
                <w:color w:val="000000"/>
                <w:sz w:val="20"/>
              </w:rPr>
              <w:t>
</w:t>
            </w:r>
            <w:r>
              <w:rPr>
                <w:rFonts w:ascii="Times New Roman"/>
                <w:b w:val="false"/>
                <w:i w:val="false"/>
                <w:color w:val="000000"/>
                <w:sz w:val="20"/>
              </w:rPr>
              <w:t>6. Тексеру аяқталған күн: «____»____________ 20____ ж.</w:t>
            </w:r>
            <w:r>
              <w:br/>
            </w:r>
            <w:r>
              <w:rPr>
                <w:rFonts w:ascii="Times New Roman"/>
                <w:b w:val="false"/>
                <w:i w:val="false"/>
                <w:color w:val="000000"/>
                <w:sz w:val="20"/>
              </w:rPr>
              <w:t>
</w:t>
            </w:r>
            <w:r>
              <w:rPr>
                <w:rFonts w:ascii="Times New Roman"/>
                <w:b w:val="false"/>
                <w:i w:val="false"/>
                <w:color w:val="000000"/>
                <w:sz w:val="20"/>
              </w:rPr>
              <w:t>7. Тексеру нәтижелері: 1-бұзушылықтар анықталған жоқ; 2-бұзушылықтар анықталды.</w:t>
            </w:r>
            <w:r>
              <w:br/>
            </w:r>
            <w:r>
              <w:rPr>
                <w:rFonts w:ascii="Times New Roman"/>
                <w:b w:val="false"/>
                <w:i w:val="false"/>
                <w:color w:val="000000"/>
                <w:sz w:val="20"/>
              </w:rPr>
              <w:t>
</w:t>
            </w:r>
            <w:r>
              <w:rPr>
                <w:rFonts w:ascii="Times New Roman"/>
                <w:b w:val="false"/>
                <w:i w:val="false"/>
                <w:color w:val="000000"/>
                <w:sz w:val="20"/>
              </w:rPr>
              <w:t>8. Тексерумен құқықтар мен мүдделер қорғалды: 1-жеке тұлғаның, 2-жеке кәсіпкерлік субъектісінің, соның ішінде: 3-шағын кәсіпкерлік, 4-орта кәсіпкерлік, 5-ірі кәсіпкерлік, 6-мемлекеттік мекеме, 7-мемлекеттік кәсіпорын, 8-коммерциялық емес ұйым.</w:t>
            </w:r>
            <w:r>
              <w:br/>
            </w:r>
            <w:r>
              <w:rPr>
                <w:rFonts w:ascii="Times New Roman"/>
                <w:b w:val="false"/>
                <w:i w:val="false"/>
                <w:color w:val="000000"/>
                <w:sz w:val="20"/>
              </w:rPr>
              <w:t>
</w:t>
            </w:r>
            <w:r>
              <w:rPr>
                <w:rFonts w:ascii="Times New Roman"/>
                <w:b w:val="false"/>
                <w:i w:val="false"/>
                <w:color w:val="000000"/>
                <w:sz w:val="20"/>
              </w:rPr>
              <w:t>9. Тексеру материалдары шешім қабылдау үшін жолданды: мемлекеттік органға - 1, прокуратураға - 2, сотқа - 3.</w:t>
            </w:r>
            <w:r>
              <w:br/>
            </w:r>
            <w:r>
              <w:rPr>
                <w:rFonts w:ascii="Times New Roman"/>
                <w:b w:val="false"/>
                <w:i w:val="false"/>
                <w:color w:val="000000"/>
                <w:sz w:val="20"/>
              </w:rPr>
              <w:t>
</w:t>
            </w:r>
            <w:r>
              <w:rPr>
                <w:rFonts w:ascii="Times New Roman"/>
                <w:b w:val="false"/>
                <w:i w:val="false"/>
                <w:color w:val="000000"/>
                <w:sz w:val="20"/>
              </w:rPr>
              <w:t>10. Материалдарды жолдау күні: «____»____________ 20____ ж.</w:t>
            </w:r>
            <w:r>
              <w:br/>
            </w:r>
            <w:r>
              <w:rPr>
                <w:rFonts w:ascii="Times New Roman"/>
                <w:b w:val="false"/>
                <w:i w:val="false"/>
                <w:color w:val="000000"/>
                <w:sz w:val="20"/>
              </w:rPr>
              <w:t>
</w:t>
            </w:r>
            <w:r>
              <w:rPr>
                <w:rFonts w:ascii="Times New Roman"/>
                <w:b w:val="false"/>
                <w:i w:val="false"/>
                <w:color w:val="000000"/>
                <w:sz w:val="20"/>
              </w:rPr>
              <w:t>11. Талаптары бұзылған нормативтік құқықтық актілердің нормалары 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12.Тексеру барысында немесе нәтижесінде объект қызметі: тоқтатылды - 1, тыйым салында - 2.</w:t>
            </w:r>
            <w:r>
              <w:br/>
            </w:r>
            <w:r>
              <w:rPr>
                <w:rFonts w:ascii="Times New Roman"/>
                <w:b w:val="false"/>
                <w:i w:val="false"/>
                <w:color w:val="000000"/>
                <w:sz w:val="20"/>
              </w:rPr>
              <w:t>
</w:t>
            </w:r>
            <w:r>
              <w:rPr>
                <w:rFonts w:ascii="Times New Roman"/>
                <w:b w:val="false"/>
                <w:i w:val="false"/>
                <w:color w:val="000000"/>
                <w:sz w:val="20"/>
              </w:rPr>
              <w:t>13. Тексеру аяқталғанға дейін тоқтатты: мемлекеттік орган - 1, сот - 2, прокурор - 3.</w:t>
            </w:r>
            <w:r>
              <w:br/>
            </w:r>
            <w:r>
              <w:rPr>
                <w:rFonts w:ascii="Times New Roman"/>
                <w:b w:val="false"/>
                <w:i w:val="false"/>
                <w:color w:val="000000"/>
                <w:sz w:val="20"/>
              </w:rPr>
              <w:t>
</w:t>
            </w:r>
            <w:r>
              <w:rPr>
                <w:rFonts w:ascii="Times New Roman"/>
                <w:b w:val="false"/>
                <w:i w:val="false"/>
                <w:color w:val="000000"/>
                <w:sz w:val="20"/>
              </w:rPr>
              <w:t>14. Тексеруді жүзеге асыратын тұлғаның (тұлғалардың) аты-жөні, лауазымы, қойған қолы, қызмет телефонының нөмірі 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15 және 16 деректемелерді құқықтық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15. Талонның құқықтық статистика органына келіп түскен күні «___»________20___ж.</w:t>
            </w:r>
            <w:r>
              <w:br/>
            </w:r>
            <w:r>
              <w:rPr>
                <w:rFonts w:ascii="Times New Roman"/>
                <w:b w:val="false"/>
                <w:i w:val="false"/>
                <w:color w:val="000000"/>
                <w:sz w:val="20"/>
              </w:rPr>
              <w:t>
</w:t>
            </w:r>
            <w:r>
              <w:rPr>
                <w:rFonts w:ascii="Times New Roman"/>
                <w:b w:val="false"/>
                <w:i w:val="false"/>
                <w:color w:val="000000"/>
                <w:sz w:val="20"/>
              </w:rPr>
              <w:t>16. Талон-қосымшаны қабылдаған құықтық статистика органы қызметкерінің аты-жөні, лауазымы, қолы 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2. /_______/ /_/_/ /_/_/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3. /_______/ /_/_/ /_/_/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5. /_/_/ /_/_/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6. /_/_/ /_/_/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7. /_/</w:t>
            </w:r>
            <w:r>
              <w:br/>
            </w:r>
            <w:r>
              <w:rPr>
                <w:rFonts w:ascii="Times New Roman"/>
                <w:b w:val="false"/>
                <w:i w:val="false"/>
                <w:color w:val="000000"/>
                <w:sz w:val="20"/>
              </w:rPr>
              <w:t>
</w:t>
            </w:r>
            <w:r>
              <w:rPr>
                <w:rFonts w:ascii="Times New Roman"/>
                <w:b w:val="false"/>
                <w:i w:val="false"/>
                <w:color w:val="000000"/>
                <w:sz w:val="20"/>
              </w:rPr>
              <w:t>8. /_/</w:t>
            </w:r>
            <w:r>
              <w:br/>
            </w:r>
            <w:r>
              <w:rPr>
                <w:rFonts w:ascii="Times New Roman"/>
                <w:b w:val="false"/>
                <w:i w:val="false"/>
                <w:color w:val="000000"/>
                <w:sz w:val="20"/>
              </w:rPr>
              <w:t>
</w:t>
            </w:r>
            <w:r>
              <w:rPr>
                <w:rFonts w:ascii="Times New Roman"/>
                <w:b w:val="false"/>
                <w:i w:val="false"/>
                <w:color w:val="000000"/>
                <w:sz w:val="20"/>
              </w:rPr>
              <w:t>9. /_/</w:t>
            </w:r>
            <w:r>
              <w:br/>
            </w:r>
            <w:r>
              <w:rPr>
                <w:rFonts w:ascii="Times New Roman"/>
                <w:b w:val="false"/>
                <w:i w:val="false"/>
                <w:color w:val="000000"/>
                <w:sz w:val="20"/>
              </w:rPr>
              <w:t>
</w:t>
            </w:r>
            <w:r>
              <w:rPr>
                <w:rFonts w:ascii="Times New Roman"/>
                <w:b w:val="false"/>
                <w:i w:val="false"/>
                <w:color w:val="000000"/>
                <w:sz w:val="20"/>
              </w:rPr>
              <w:t>10. /_/_/ /_/_/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11. /_/_/</w:t>
            </w:r>
            <w:r>
              <w:br/>
            </w:r>
            <w:r>
              <w:rPr>
                <w:rFonts w:ascii="Times New Roman"/>
                <w:b w:val="false"/>
                <w:i w:val="false"/>
                <w:color w:val="000000"/>
                <w:sz w:val="20"/>
              </w:rPr>
              <w:t>
</w:t>
            </w:r>
            <w:r>
              <w:rPr>
                <w:rFonts w:ascii="Times New Roman"/>
                <w:b w:val="false"/>
                <w:i w:val="false"/>
                <w:color w:val="000000"/>
                <w:sz w:val="20"/>
              </w:rPr>
              <w:t>12. /_/_/</w:t>
            </w:r>
            <w:r>
              <w:br/>
            </w:r>
            <w:r>
              <w:rPr>
                <w:rFonts w:ascii="Times New Roman"/>
                <w:b w:val="false"/>
                <w:i w:val="false"/>
                <w:color w:val="000000"/>
                <w:sz w:val="20"/>
              </w:rPr>
              <w:t>
</w:t>
            </w:r>
            <w:r>
              <w:rPr>
                <w:rFonts w:ascii="Times New Roman"/>
                <w:b w:val="false"/>
                <w:i w:val="false"/>
                <w:color w:val="000000"/>
                <w:sz w:val="20"/>
              </w:rPr>
              <w:t>13. /_/</w:t>
            </w:r>
            <w:r>
              <w:br/>
            </w:r>
            <w:r>
              <w:rPr>
                <w:rFonts w:ascii="Times New Roman"/>
                <w:b w:val="false"/>
                <w:i w:val="false"/>
                <w:color w:val="000000"/>
                <w:sz w:val="20"/>
              </w:rPr>
              <w:t>
</w:t>
            </w:r>
            <w:r>
              <w:rPr>
                <w:rFonts w:ascii="Times New Roman"/>
                <w:b w:val="false"/>
                <w:i w:val="false"/>
                <w:color w:val="000000"/>
                <w:sz w:val="20"/>
              </w:rPr>
              <w:t>15. /_/_/ /_/_/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Бөлім мәліметтері оларды есепке алудың Бірыңғай жүйесіне енгізгенде толтырылады.</w:t>
            </w:r>
          </w:p>
        </w:tc>
      </w:tr>
    </w:tbl>
    <w:p>
      <w:pPr>
        <w:spacing w:after="0"/>
        <w:ind w:left="0"/>
        <w:jc w:val="both"/>
      </w:pPr>
      <w:r>
        <w:rPr>
          <w:rFonts w:ascii="Times New Roman"/>
          <w:b w:val="false"/>
          <w:i w:val="false"/>
          <w:color w:val="000000"/>
          <w:sz w:val="28"/>
          <w:u w:val="single"/>
        </w:rPr>
        <w:t>Ескерту</w:t>
      </w:r>
      <w:r>
        <w:rPr>
          <w:rFonts w:ascii="Times New Roman"/>
          <w:b w:val="false"/>
          <w:i w:val="false"/>
          <w:color w:val="000000"/>
          <w:sz w:val="28"/>
        </w:rPr>
        <w:t>: толтырылғаннан кейін талон ресми статистикалық құжат болып табылады; оған қол қойған тұлғалар жалған мәліметтер енгізгені үшін заңмен белгіленген тәртіпте жауапқа тартылады. Талонның сақталу мерзімі 2 жыл.</w:t>
      </w:r>
    </w:p>
    <w:bookmarkStart w:name="z150"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25 қарашадағы</w:t>
      </w:r>
      <w:r>
        <w:br/>
      </w:r>
      <w:r>
        <w:rPr>
          <w:rFonts w:ascii="Times New Roman"/>
          <w:b w:val="false"/>
          <w:i w:val="false"/>
          <w:color w:val="000000"/>
          <w:sz w:val="28"/>
        </w:rPr>
        <w:t>
№ 125 бұйрығымен бекітілген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органдары жүзеге</w:t>
      </w:r>
      <w:r>
        <w:br/>
      </w:r>
      <w:r>
        <w:rPr>
          <w:rFonts w:ascii="Times New Roman"/>
          <w:b w:val="false"/>
          <w:i w:val="false"/>
          <w:color w:val="000000"/>
          <w:sz w:val="28"/>
        </w:rPr>
        <w:t xml:space="preserve">
асыратын тексерулерді </w:t>
      </w:r>
      <w:r>
        <w:br/>
      </w:r>
      <w:r>
        <w:rPr>
          <w:rFonts w:ascii="Times New Roman"/>
          <w:b w:val="false"/>
          <w:i w:val="false"/>
          <w:color w:val="000000"/>
          <w:sz w:val="28"/>
        </w:rPr>
        <w:t>
мемлекеттік тіркеу, есепке алу</w:t>
      </w:r>
      <w:r>
        <w:br/>
      </w:r>
      <w:r>
        <w:rPr>
          <w:rFonts w:ascii="Times New Roman"/>
          <w:b w:val="false"/>
          <w:i w:val="false"/>
          <w:color w:val="000000"/>
          <w:sz w:val="28"/>
        </w:rPr>
        <w:t xml:space="preserve">
және бақылау Ережелеріне </w:t>
      </w:r>
      <w:r>
        <w:br/>
      </w:r>
      <w:r>
        <w:rPr>
          <w:rFonts w:ascii="Times New Roman"/>
          <w:b w:val="false"/>
          <w:i w:val="false"/>
          <w:color w:val="000000"/>
          <w:sz w:val="28"/>
        </w:rPr>
        <w:t xml:space="preserve">
8-қосымша       </w:t>
      </w:r>
    </w:p>
    <w:bookmarkEnd w:id="22"/>
    <w:p>
      <w:pPr>
        <w:spacing w:after="0"/>
        <w:ind w:left="0"/>
        <w:jc w:val="left"/>
      </w:pPr>
      <w:r>
        <w:rPr>
          <w:rFonts w:ascii="Times New Roman"/>
          <w:b/>
          <w:i w:val="false"/>
          <w:color w:val="000000"/>
        </w:rPr>
        <w:t xml:space="preserve"> "Қазақстан Республикасының мемлекеттік органдары</w:t>
      </w:r>
      <w:r>
        <w:br/>
      </w:r>
      <w:r>
        <w:rPr>
          <w:rFonts w:ascii="Times New Roman"/>
          <w:b/>
          <w:i w:val="false"/>
          <w:color w:val="000000"/>
        </w:rPr>
        <w:t>
жүзеге асыратын тексерулерді тағайындау туралы</w:t>
      </w:r>
      <w:r>
        <w:br/>
      </w:r>
      <w:r>
        <w:rPr>
          <w:rFonts w:ascii="Times New Roman"/>
          <w:b/>
          <w:i w:val="false"/>
          <w:color w:val="000000"/>
        </w:rPr>
        <w:t>
актілерді тіркеу туралы" 1-П нысанды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057"/>
        <w:gridCol w:w="629"/>
        <w:gridCol w:w="1037"/>
        <w:gridCol w:w="1055"/>
        <w:gridCol w:w="1584"/>
        <w:gridCol w:w="1292"/>
        <w:gridCol w:w="1438"/>
        <w:gridCol w:w="1347"/>
      </w:tblGrid>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тексерулердің барлығы</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2-бағаннан</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 болып табылмайтын жеке тұлғалар</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кіші кәсіпкерлік объектілері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орта кәсіпкерлік объектілері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ірі кәсіпкерлік объектілері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аяқталмаған тексерулердің қалдығы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тағайындау туралы тіркелген актілердің саны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жататын объектілердің саны (қойылған есепке алу карточкалары)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тексерулердің саны (талон-қосымша бар болғанда)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Тағайындалып, әр түрлі себептермен жүргізілмеген тексерулердің саны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Тіркеусіз жүргізілген анықталған заңсыз тексерулердің саны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анықтағаны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органы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тағайындалғандар қатарынан тексерулерді тағайындау туралы актіні шығарусыз жүргізген тексерулер саны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анықтағаны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органы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тағайындау туралы актілерді өткен жылдары тіркемей  жүргізгендігін ағымдағы жылы анықтаған тексерулердің саны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анықтағаны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органы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тағайындау туралы актілерді өткен жылдары тіркемей  жүргізгендігін ағымдағы жылы анықтаған тексерулердің саны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анықтағаны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органы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бойынша бұзушылықтары анықталған тексерулердің саны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 бас тартылған тексеру тағайындау туралы актілердің саны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1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2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3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4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5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6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7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8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9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10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11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12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13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14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 т. 15 тт.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1100"/>
        <w:gridCol w:w="1571"/>
        <w:gridCol w:w="1466"/>
        <w:gridCol w:w="1372"/>
        <w:gridCol w:w="1264"/>
        <w:gridCol w:w="1315"/>
        <w:gridCol w:w="1466"/>
        <w:gridCol w:w="17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бағаннан тәуекел топтарының бөлінгіште жүргізілген тексерулер</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11-бағаннан мемлекеттік органдар</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емес ұйым</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