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204d" w14:textId="2762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2011 жылғы 27 желтоқсандағы № 459-ө Бұйрығы. Қазақстан Республикасы Әділет министрлігінде 2011 жылы 28 желтоқсанда № 7358 тіркелді. Күші жойылды - Қазақстан Республикасы Еңбек және халықты әлеуметтік қорғау министрінің 2012 жылғы 26 наурыздағы № 96-ө-м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Еңбек және халықты әлеуметтік қорғау министрінің 2012.03.26 </w:t>
      </w:r>
      <w:r>
        <w:rPr>
          <w:rFonts w:ascii="Times New Roman"/>
          <w:b w:val="false"/>
          <w:i w:val="false"/>
          <w:color w:val="ff0000"/>
          <w:sz w:val="28"/>
        </w:rPr>
        <w:t>№ 96-ө-м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күшiне енедi және 2012.04.01 бастап туындаған қатынастарға қолданылады)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темен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2012 жылғы 1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«2011 жылдың 4 тоқсанына арналған кедейлік шегін анықтау туралы» 2011 жылғы 29 қыркүйектегі № 346-ө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7208 тіркелген және «Егемен Қазақстан» 2011 жылғы 19 қазандағы № 503-504, 2011 жылғы 19 қазандағы «Казахстанская правда» № 333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(Ш.С.Жақытова)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С.Ә.Ахметовке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күшіне енеді және 2012 жылғы 1 қаңтардан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