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5765" w14:textId="27f5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"Халықаралық автомобильмен жүк тасымалдауды жүзеге асыруға автомобильмен тасымалдаушыға рұқсат беру қағидасын бекіту туралы" Қазақстан Республикасы Көлік және коммуникация министрінің 2011 жылғы 24 тамыздағы № 523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министрдің м.а. 2011 жылғы 30 қарашадағы № 705 Бұйрығы. Қазақстан Республикасы Әділет министрлігінде 2011 жылы 28 желтоқсанда № 7365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Жүктерді автомобиль көлігімен халықаралық тасымалдауларды ұйымдастыруды одан әрі жетілдіруді қамтамасыз ету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«Халықаралық автомобильмен жүк тасымалдауды жүзеге асыруға автомобильмен тасымалдаушыға рұқсат беру қағидасын бекіту туралы» Қазақстан Республикасы Көлік және коммуникация министрінің 2011 жылғы 24 тамыздағы № 523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7204 нөмірімен тіркелген, 2011 жылғы 12 қазандағы № 148, 1964 «Заң»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Халықаралық автомобильмен жүк тасымалдауды жүзеге асыруға автомобильмен тасымалдаушыға рұқсат беру 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және 7) тармақшалары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министрлігінің Көліктік бақылау комитеті (Ә.Н. Барменқұлов) осы бұйрықты мемлекеттік тіркеу үшін Қазақстан Республикасы Әділет министрлігіне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                                   А. Бектұров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Бәсекелестікті қорғау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(Монополияға қарсы агенттік)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Н.Ә. Әбді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жылғы 6 желтоқсан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