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1309" w14:textId="a8c1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2 желтоқсандағы № 711 Бұйрығы. Қазақстан Республикасының Әділет министрлігінде 2011 жылы 30 желтоқсанда № 7366 тіркелді.</w:t>
      </w:r>
    </w:p>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Осы бұйрыққа өзгерістер мен толықтырулар енгізілетін Қазақстан Республикасының нормативтік құқықтық актілері </w:t>
      </w:r>
      <w:r>
        <w:rPr>
          <w:rFonts w:ascii="Times New Roman"/>
          <w:b w:val="false"/>
          <w:i w:val="false"/>
          <w:color w:val="000000"/>
          <w:sz w:val="28"/>
        </w:rPr>
        <w:t>тізбесіне</w:t>
      </w:r>
      <w:r>
        <w:rPr>
          <w:rFonts w:ascii="Times New Roman"/>
          <w:b w:val="false"/>
          <w:i w:val="false"/>
          <w:color w:val="000000"/>
          <w:sz w:val="28"/>
        </w:rPr>
        <w:t xml:space="preserve"> (бұдан әрі – Тізбе) сәйкес Қазақстан Республикасы Көлiк және коммуникация министрiнiң кейбір бұйрықтарына өзгерістер мен толықтырулар енгiзілсін.</w:t>
      </w:r>
    </w:p>
    <w:bookmarkEnd w:id="0"/>
    <w:bookmarkStart w:name="z2" w:id="1"/>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 Қазақстан Республикасының заңнамасында белгіленген тәртіппен осы бұйрықты Қазақстан Республикасы Әділет министрлігіне мемлекеттік тіркеу үшін ұсынуды қамтамасыз етсін.</w:t>
      </w:r>
    </w:p>
    <w:bookmarkEnd w:id="1"/>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Республикасының Көлiк және коммуникация вице-министрi А.Ғ. Бектұровқа жүктелсiн.</w:t>
      </w:r>
    </w:p>
    <w:bookmarkEnd w:id="2"/>
    <w:bookmarkStart w:name="z4" w:id="3"/>
    <w:p>
      <w:pPr>
        <w:spacing w:after="0"/>
        <w:ind w:left="0"/>
        <w:jc w:val="both"/>
      </w:pPr>
      <w:r>
        <w:rPr>
          <w:rFonts w:ascii="Times New Roman"/>
          <w:b w:val="false"/>
          <w:i w:val="false"/>
          <w:color w:val="000000"/>
          <w:sz w:val="28"/>
        </w:rPr>
        <w:t>
      4. Осы бұйрық Тізбенің алғашқы ресми жарияланған күнінен кейін күнтізбелік жиырма күн өткен соң қолданысқа енгізілетін оның 2) тармақшасында көрсетілген Қазақстан Республикасы Көлік және коммуникация министрі бұйрығының талаптарын қоспағанда, алғашқы ресми жарияланған күнiнен бастап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Бектұров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2011 жылғы 2 желтоқсандағы</w:t>
            </w:r>
            <w:r>
              <w:br/>
            </w:r>
            <w:r>
              <w:rPr>
                <w:rFonts w:ascii="Times New Roman"/>
                <w:b w:val="false"/>
                <w:i w:val="false"/>
                <w:color w:val="000000"/>
                <w:sz w:val="20"/>
              </w:rPr>
              <w:t>№ 711 бұйрығымен бекітілген</w:t>
            </w:r>
          </w:p>
        </w:tc>
      </w:tr>
    </w:tbl>
    <w:bookmarkStart w:name="z6" w:id="4"/>
    <w:p>
      <w:pPr>
        <w:spacing w:after="0"/>
        <w:ind w:left="0"/>
        <w:jc w:val="left"/>
      </w:pPr>
      <w:r>
        <w:rPr>
          <w:rFonts w:ascii="Times New Roman"/>
          <w:b/>
          <w:i w:val="false"/>
          <w:color w:val="000000"/>
        </w:rPr>
        <w:t xml:space="preserve"> Өзгерістер мен толықтырулар енгізілетін Қазақстан Республикасы</w:t>
      </w:r>
      <w:r>
        <w:br/>
      </w:r>
      <w:r>
        <w:rPr>
          <w:rFonts w:ascii="Times New Roman"/>
          <w:b/>
          <w:i w:val="false"/>
          <w:color w:val="000000"/>
        </w:rPr>
        <w:t>нормативтік құқықтық актілерінің тізбесі</w:t>
      </w:r>
    </w:p>
    <w:bookmarkEnd w:id="4"/>
    <w:p>
      <w:pPr>
        <w:spacing w:after="0"/>
        <w:ind w:left="0"/>
        <w:jc w:val="both"/>
      </w:pPr>
      <w:r>
        <w:rPr>
          <w:rFonts w:ascii="Times New Roman"/>
          <w:b w:val="false"/>
          <w:i w:val="false"/>
          <w:color w:val="000000"/>
          <w:sz w:val="28"/>
        </w:rPr>
        <w:t xml:space="preserve">
      (бұдан әрі - Тізбе)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Күші жойылды - ҚР Көлік және коммуникация министрінің 26.09.2013 </w:t>
      </w:r>
      <w:r>
        <w:rPr>
          <w:rFonts w:ascii="Times New Roman"/>
          <w:b w:val="false"/>
          <w:i w:val="false"/>
          <w:color w:val="ff0000"/>
          <w:sz w:val="28"/>
        </w:rPr>
        <w:t>№ 750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5"/>
    <w:p>
      <w:pPr>
        <w:spacing w:after="0"/>
        <w:ind w:left="0"/>
        <w:jc w:val="both"/>
      </w:pPr>
      <w:r>
        <w:rPr>
          <w:rFonts w:ascii="Times New Roman"/>
          <w:b w:val="false"/>
          <w:i w:val="false"/>
          <w:color w:val="000000"/>
          <w:sz w:val="28"/>
        </w:rPr>
        <w:t xml:space="preserve">
      2) "Авиациялық персонал куәлігі берілетін адамдарға қойылатын біліктілік талаптарын бекіту туралы" Қазақстан Республикасы Көлiк және коммуникация министрiнiң 2011 жылғы 13 маусымдағы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7058 тiркелген, "Егемен Қазақстан" газетiнде 2011 жылғы 10 тамыздағы № 358-359 (26753) жарияланған):</w:t>
      </w:r>
    </w:p>
    <w:bookmarkEnd w:id="5"/>
    <w:bookmarkStart w:name="z27" w:id="6"/>
    <w:p>
      <w:pPr>
        <w:spacing w:after="0"/>
        <w:ind w:left="0"/>
        <w:jc w:val="both"/>
      </w:pPr>
      <w:r>
        <w:rPr>
          <w:rFonts w:ascii="Times New Roman"/>
          <w:b w:val="false"/>
          <w:i w:val="false"/>
          <w:color w:val="000000"/>
          <w:sz w:val="28"/>
        </w:rPr>
        <w:t xml:space="preserve">
      көрсетiлген бұйрықпен бекiтiлген Авиациялық персонал куәлігі берілетін адамдарға қойылатын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Осы біліктілік талаптары мынадай авиация персоналына қойылатын талаптарды айқындайды: </w:t>
      </w:r>
    </w:p>
    <w:p>
      <w:pPr>
        <w:spacing w:after="0"/>
        <w:ind w:left="0"/>
        <w:jc w:val="both"/>
      </w:pPr>
      <w:r>
        <w:rPr>
          <w:rFonts w:ascii="Times New Roman"/>
          <w:b w:val="false"/>
          <w:i w:val="false"/>
          <w:color w:val="000000"/>
          <w:sz w:val="28"/>
        </w:rPr>
        <w:t>
      әуесқой пилот (ұшақ, тікұшақ);</w:t>
      </w:r>
    </w:p>
    <w:p>
      <w:pPr>
        <w:spacing w:after="0"/>
        <w:ind w:left="0"/>
        <w:jc w:val="both"/>
      </w:pPr>
      <w:r>
        <w:rPr>
          <w:rFonts w:ascii="Times New Roman"/>
          <w:b w:val="false"/>
          <w:i w:val="false"/>
          <w:color w:val="000000"/>
          <w:sz w:val="28"/>
        </w:rPr>
        <w:t>
      коммерциялық пилот (ұшақ, тікұшақ);</w:t>
      </w:r>
    </w:p>
    <w:p>
      <w:pPr>
        <w:spacing w:after="0"/>
        <w:ind w:left="0"/>
        <w:jc w:val="both"/>
      </w:pPr>
      <w:r>
        <w:rPr>
          <w:rFonts w:ascii="Times New Roman"/>
          <w:b w:val="false"/>
          <w:i w:val="false"/>
          <w:color w:val="000000"/>
          <w:sz w:val="28"/>
        </w:rPr>
        <w:t>
      желілік пилот (ұшақ, тікұшақ);</w:t>
      </w:r>
    </w:p>
    <w:p>
      <w:pPr>
        <w:spacing w:after="0"/>
        <w:ind w:left="0"/>
        <w:jc w:val="both"/>
      </w:pPr>
      <w:r>
        <w:rPr>
          <w:rFonts w:ascii="Times New Roman"/>
          <w:b w:val="false"/>
          <w:i w:val="false"/>
          <w:color w:val="000000"/>
          <w:sz w:val="28"/>
        </w:rPr>
        <w:t>
      аса жеңіл авиация пилоты;</w:t>
      </w:r>
    </w:p>
    <w:p>
      <w:pPr>
        <w:spacing w:after="0"/>
        <w:ind w:left="0"/>
        <w:jc w:val="both"/>
      </w:pPr>
      <w:r>
        <w:rPr>
          <w:rFonts w:ascii="Times New Roman"/>
          <w:b w:val="false"/>
          <w:i w:val="false"/>
          <w:color w:val="000000"/>
          <w:sz w:val="28"/>
        </w:rPr>
        <w:t>
      штурман;</w:t>
      </w:r>
    </w:p>
    <w:p>
      <w:pPr>
        <w:spacing w:after="0"/>
        <w:ind w:left="0"/>
        <w:jc w:val="both"/>
      </w:pPr>
      <w:r>
        <w:rPr>
          <w:rFonts w:ascii="Times New Roman"/>
          <w:b w:val="false"/>
          <w:i w:val="false"/>
          <w:color w:val="000000"/>
          <w:sz w:val="28"/>
        </w:rPr>
        <w:t>
      бортрадист;</w:t>
      </w:r>
    </w:p>
    <w:p>
      <w:pPr>
        <w:spacing w:after="0"/>
        <w:ind w:left="0"/>
        <w:jc w:val="both"/>
      </w:pPr>
      <w:r>
        <w:rPr>
          <w:rFonts w:ascii="Times New Roman"/>
          <w:b w:val="false"/>
          <w:i w:val="false"/>
          <w:color w:val="000000"/>
          <w:sz w:val="28"/>
        </w:rPr>
        <w:t>
      бортинженер (борт механик);</w:t>
      </w:r>
    </w:p>
    <w:p>
      <w:pPr>
        <w:spacing w:after="0"/>
        <w:ind w:left="0"/>
        <w:jc w:val="both"/>
      </w:pPr>
      <w:r>
        <w:rPr>
          <w:rFonts w:ascii="Times New Roman"/>
          <w:b w:val="false"/>
          <w:i w:val="false"/>
          <w:color w:val="000000"/>
          <w:sz w:val="28"/>
        </w:rPr>
        <w:t>
      борт жолсерігі;</w:t>
      </w:r>
    </w:p>
    <w:p>
      <w:pPr>
        <w:spacing w:after="0"/>
        <w:ind w:left="0"/>
        <w:jc w:val="both"/>
      </w:pPr>
      <w:r>
        <w:rPr>
          <w:rFonts w:ascii="Times New Roman"/>
          <w:b w:val="false"/>
          <w:i w:val="false"/>
          <w:color w:val="000000"/>
          <w:sz w:val="28"/>
        </w:rPr>
        <w:t>
      бортоператор;</w:t>
      </w:r>
    </w:p>
    <w:p>
      <w:pPr>
        <w:spacing w:after="0"/>
        <w:ind w:left="0"/>
        <w:jc w:val="both"/>
      </w:pPr>
      <w:r>
        <w:rPr>
          <w:rFonts w:ascii="Times New Roman"/>
          <w:b w:val="false"/>
          <w:i w:val="false"/>
          <w:color w:val="000000"/>
          <w:sz w:val="28"/>
        </w:rPr>
        <w:t>
      әуе кемесіне техникалық қызмет көрсету және жөндеу жөніндегі маман (инженер, техник, механик);</w:t>
      </w:r>
    </w:p>
    <w:p>
      <w:pPr>
        <w:spacing w:after="0"/>
        <w:ind w:left="0"/>
        <w:jc w:val="both"/>
      </w:pPr>
      <w:r>
        <w:rPr>
          <w:rFonts w:ascii="Times New Roman"/>
          <w:b w:val="false"/>
          <w:i w:val="false"/>
          <w:color w:val="000000"/>
          <w:sz w:val="28"/>
        </w:rPr>
        <w:t>
      ұшуды қамтамасыз ету жөніндегі қызметкер;</w:t>
      </w:r>
    </w:p>
    <w:p>
      <w:pPr>
        <w:spacing w:after="0"/>
        <w:ind w:left="0"/>
        <w:jc w:val="both"/>
      </w:pPr>
      <w:r>
        <w:rPr>
          <w:rFonts w:ascii="Times New Roman"/>
          <w:b w:val="false"/>
          <w:i w:val="false"/>
          <w:color w:val="000000"/>
          <w:sz w:val="28"/>
        </w:rPr>
        <w:t>
      әуе қозғалысына қызмет көрсету диспетчерi (бұдан – әрі ӘҚБҚ);</w:t>
      </w:r>
    </w:p>
    <w:p>
      <w:pPr>
        <w:spacing w:after="0"/>
        <w:ind w:left="0"/>
        <w:jc w:val="both"/>
      </w:pPr>
      <w:r>
        <w:rPr>
          <w:rFonts w:ascii="Times New Roman"/>
          <w:b w:val="false"/>
          <w:i w:val="false"/>
          <w:color w:val="000000"/>
          <w:sz w:val="28"/>
        </w:rPr>
        <w:t>
      аса жеңіл авиация әуе кемесіне техникалық қызмет көрсету және жөндеу жөніндегі маман (техник, механик);</w:t>
      </w:r>
    </w:p>
    <w:p>
      <w:pPr>
        <w:spacing w:after="0"/>
        <w:ind w:left="0"/>
        <w:jc w:val="both"/>
      </w:pPr>
      <w:r>
        <w:rPr>
          <w:rFonts w:ascii="Times New Roman"/>
          <w:b w:val="false"/>
          <w:i w:val="false"/>
          <w:color w:val="000000"/>
          <w:sz w:val="28"/>
        </w:rPr>
        <w:t>
      авиациялық станциясының операторы (теңіз қондырғыларында орналасқан.";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Әуе кемесінің экипажы мүшесінің, әуе кемесіне техникалық қызмет көрсету жөніндегі маманның және ұшуды қамтамасыз ету қызметкерінің, ӘҚҚК диспетчерінің функцияларын орындауды осы Біліктілік талаптарының талаптарына қанағаттандыратын және тиісті біліктілік белгілерімен қолданыстағы куәлігі бар адам жүзеге асырады. Осы Біліктілік талаптарына сәйкестігін растайтын құжаттар мен жазулары бар авиация персоналының жеке ісі азаматтық авиация ұйымдарында және азаматтық авиация саласындағы уәкілетті органда сақталады және уәкілетті органның мұрағатына авиация персоналы куәлігінің қолданылу мерзімі аяқталған сәттен бастап 5 жыл өткен соң беріледі.";</w:t>
      </w:r>
    </w:p>
    <w:bookmarkStart w:name="z30" w:id="7"/>
    <w:p>
      <w:pPr>
        <w:spacing w:after="0"/>
        <w:ind w:left="0"/>
        <w:jc w:val="both"/>
      </w:pPr>
      <w:r>
        <w:rPr>
          <w:rFonts w:ascii="Times New Roman"/>
          <w:b w:val="false"/>
          <w:i w:val="false"/>
          <w:color w:val="000000"/>
          <w:sz w:val="28"/>
        </w:rPr>
        <w:t xml:space="preserve">
      36-тармақтың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"4) STI(A) біліктілік белгісін (рейтингтер) ұзарту үшін ізденушілерге рұқсаттың қолданылу мерзімінің соңғы 12 ай ішінде пилотаждық тренажерде немесе FNPT II немесе BITD кемінде үш сағат оқыту өткізу, егер CPL, IR, PPL орындау немесе типтің немесе кластың біліктілік белгісі (рейтингтер) курстар шеңберінде қолданылатын болса, әдетте оқыту жүргізілетін пилотаждық тренажерде немесе FNPT II әуе кемесінің тиісті типі немесе классы үшін FCL жазылған кәсіптік жарамдылығын тексеруді орындау, BITD-да STI(A) оқыту үшін кәсіптік жарамдылығын тексеру қажет.";</w:t>
      </w:r>
    </w:p>
    <w:bookmarkStart w:name="z31" w:id="8"/>
    <w:p>
      <w:pPr>
        <w:spacing w:after="0"/>
        <w:ind w:left="0"/>
        <w:jc w:val="both"/>
      </w:pPr>
      <w:r>
        <w:rPr>
          <w:rFonts w:ascii="Times New Roman"/>
          <w:b w:val="false"/>
          <w:i w:val="false"/>
          <w:color w:val="000000"/>
          <w:sz w:val="28"/>
        </w:rPr>
        <w:t xml:space="preserve">
      55-тармақтың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"Ескертпе. Бортинженердің - кәсіптік жоғары білімі, ал бортмеханиктің – кәсіптік орташа арнайы білімі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 Әуе кемелеріне техникалық қызмет көрсету және жөндеу немесе құрауыштарына техникалық қызмет көрсету және жөндеу жөніндегі маманның куәлігін алу үшін үміткердің бекітілген бағдарлама бойынша дайындығы болады және мынадай салаларда білімі болады:</w:t>
      </w:r>
    </w:p>
    <w:p>
      <w:pPr>
        <w:spacing w:after="0"/>
        <w:ind w:left="0"/>
        <w:jc w:val="both"/>
      </w:pPr>
      <w:r>
        <w:rPr>
          <w:rFonts w:ascii="Times New Roman"/>
          <w:b w:val="false"/>
          <w:i w:val="false"/>
          <w:color w:val="000000"/>
          <w:sz w:val="28"/>
        </w:rPr>
        <w:t>
      1) Қазақстан Республикасының әуе кеңістігін пайдалану және авиация қызметі туралы Қазақстан Республикасының заңнамасы, сертификаттау процесін және әуе кемелерінің ұшу жарамдылығын қолдауды реттейтін ұшу жарамдылығына қойылатын талаптарды қоса алғанда, сондай-ақ әуе кемелеріне техникалық қызмет көрсетуді ұйымдастыру әдістері мен рәсімдеріне, әуе кемелеріне техникалық қызмет көрсету және жөндеу жөніндегі маманның куәлігін иеленушіге қатысты бөлігінде.</w:t>
      </w:r>
    </w:p>
    <w:p>
      <w:pPr>
        <w:spacing w:after="0"/>
        <w:ind w:left="0"/>
        <w:jc w:val="both"/>
      </w:pPr>
      <w:r>
        <w:rPr>
          <w:rFonts w:ascii="Times New Roman"/>
          <w:b w:val="false"/>
          <w:i w:val="false"/>
          <w:color w:val="000000"/>
          <w:sz w:val="28"/>
        </w:rPr>
        <w:t>
      Ескертпе. ӘК құрауыштарына техникалық қызмет көрсету және жөндеу жөніндегі куәлікті алуға үміткер үшін:</w:t>
      </w:r>
    </w:p>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заңнамасы, әуе кемелері құрауыштарына қызмет көрсету және жөндеу жөніндегі маманның куәлігін иеленушіге, сондай-ақ әуе кемелеріне техникалық қызмет көрсетуді ұйымдастыру әдістері мен рәсімдеріне қатысты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 Әуе кемелеріне техникалық қызмет көрсету және жөндеу жөніндегі маман "А" біліктілік белгісін алу үшін:</w:t>
      </w:r>
    </w:p>
    <w:p>
      <w:pPr>
        <w:spacing w:after="0"/>
        <w:ind w:left="0"/>
        <w:jc w:val="both"/>
      </w:pPr>
      <w:r>
        <w:rPr>
          <w:rFonts w:ascii="Times New Roman"/>
          <w:b w:val="false"/>
          <w:i w:val="false"/>
          <w:color w:val="000000"/>
          <w:sz w:val="28"/>
        </w:rPr>
        <w:t>
      1) Заттың базалық элементтерін білуі;</w:t>
      </w:r>
    </w:p>
    <w:p>
      <w:pPr>
        <w:spacing w:after="0"/>
        <w:ind w:left="0"/>
        <w:jc w:val="both"/>
      </w:pPr>
      <w:r>
        <w:rPr>
          <w:rFonts w:ascii="Times New Roman"/>
          <w:b w:val="false"/>
          <w:i w:val="false"/>
          <w:color w:val="000000"/>
          <w:sz w:val="28"/>
        </w:rPr>
        <w:t>
      2) жалпы сөздерді немесе заттарды пайдалана отырып, тұтастай алғанда заттың қарапайым сипаттауын білуі, үлгі терминдерді пайдалана білуі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"63. Әуе кемелеріне техникалық қызмет көрсету және жөндеу жөніндегі маман "В1" және "В2" біліктілік белгілерін алу үшін:</w:t>
      </w:r>
    </w:p>
    <w:p>
      <w:pPr>
        <w:spacing w:after="0"/>
        <w:ind w:left="0"/>
        <w:jc w:val="both"/>
      </w:pPr>
      <w:r>
        <w:rPr>
          <w:rFonts w:ascii="Times New Roman"/>
          <w:b w:val="false"/>
          <w:i w:val="false"/>
          <w:color w:val="000000"/>
          <w:sz w:val="28"/>
        </w:rPr>
        <w:t>
      1) заттың теориялық негізін білуі, егер қолданылса, үлгі мысалдарды пайдалана отырып, заттың жалпы сипаттауын бере білуі және затты сипаттайтын құжаттарды, сызбаларды және схемаларды түсінуі;</w:t>
      </w:r>
    </w:p>
    <w:p>
      <w:pPr>
        <w:spacing w:after="0"/>
        <w:ind w:left="0"/>
        <w:jc w:val="both"/>
      </w:pPr>
      <w:r>
        <w:rPr>
          <w:rFonts w:ascii="Times New Roman"/>
          <w:b w:val="false"/>
          <w:i w:val="false"/>
          <w:color w:val="000000"/>
          <w:sz w:val="28"/>
        </w:rPr>
        <w:t>
      2) егжей-тегжейлі рәсімдерді пайдалана отырып, өзінің білімін практикада пайдалана білуі тиіс.</w:t>
      </w:r>
    </w:p>
    <w:p>
      <w:pPr>
        <w:spacing w:after="0"/>
        <w:ind w:left="0"/>
        <w:jc w:val="both"/>
      </w:pPr>
      <w:r>
        <w:rPr>
          <w:rFonts w:ascii="Times New Roman"/>
          <w:b w:val="false"/>
          <w:i w:val="false"/>
          <w:color w:val="000000"/>
          <w:sz w:val="28"/>
        </w:rPr>
        <w:t>
      "В1" және "В2" біліктілік белгілерін алу үшін қызметтің сұрайтын салаларында білімдерін көрсетуге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"64. Әуе кемелеріне техникалық қызмет көрсету және жөндеу жөніндегі маман "С" біліктілік белгілерін алу үшін:</w:t>
      </w:r>
    </w:p>
    <w:p>
      <w:pPr>
        <w:spacing w:after="0"/>
        <w:ind w:left="0"/>
        <w:jc w:val="both"/>
      </w:pPr>
      <w:r>
        <w:rPr>
          <w:rFonts w:ascii="Times New Roman"/>
          <w:b w:val="false"/>
          <w:i w:val="false"/>
          <w:color w:val="000000"/>
          <w:sz w:val="28"/>
        </w:rPr>
        <w:t>
      1) заттың теориясын және басқа заттармен өзара байланысын білуі, теориялық негізді және мысалдарды пайдалана отырып, заттың егжей-тегжейлі сипаттауын бере білуі, затқа қатысты математикалық формулаларды түсіне және пайдалана білуі, мақалаларды, затты сипаттайтын қарапайым сызбалар мен схемаларды түсіне және әзірлей білуі;</w:t>
      </w:r>
    </w:p>
    <w:p>
      <w:pPr>
        <w:spacing w:after="0"/>
        <w:ind w:left="0"/>
        <w:jc w:val="both"/>
      </w:pPr>
      <w:r>
        <w:rPr>
          <w:rFonts w:ascii="Times New Roman"/>
          <w:b w:val="false"/>
          <w:i w:val="false"/>
          <w:color w:val="000000"/>
          <w:sz w:val="28"/>
        </w:rPr>
        <w:t>
      2) пайдалану құжаттамаларын пайдалана отырып, өз білімін практикада қолдана білуі тиіс.";</w:t>
      </w:r>
    </w:p>
    <w:bookmarkStart w:name="z56" w:id="9"/>
    <w:p>
      <w:pPr>
        <w:spacing w:after="0"/>
        <w:ind w:left="0"/>
        <w:jc w:val="both"/>
      </w:pPr>
      <w:r>
        <w:rPr>
          <w:rFonts w:ascii="Times New Roman"/>
          <w:b w:val="false"/>
          <w:i w:val="false"/>
          <w:color w:val="000000"/>
          <w:sz w:val="28"/>
        </w:rPr>
        <w:t>
      мынадай редакциядағы 64-1-тармақпен толықтырылсын:</w:t>
      </w:r>
    </w:p>
    <w:bookmarkEnd w:id="9"/>
    <w:p>
      <w:pPr>
        <w:spacing w:after="0"/>
        <w:ind w:left="0"/>
        <w:jc w:val="both"/>
      </w:pPr>
      <w:r>
        <w:rPr>
          <w:rFonts w:ascii="Times New Roman"/>
          <w:b w:val="false"/>
          <w:i w:val="false"/>
          <w:color w:val="000000"/>
          <w:sz w:val="28"/>
        </w:rPr>
        <w:t>
      "Әуе кемелерінің құрауыштарына техникалық қызмет көрсету және жөндеу жөніндегі маман ӘК құрауыштарына техникалық қызмет көрсету және жөндеу жөнінде біліктілік белгілерін алу үшін:</w:t>
      </w:r>
    </w:p>
    <w:p>
      <w:pPr>
        <w:spacing w:after="0"/>
        <w:ind w:left="0"/>
        <w:jc w:val="both"/>
      </w:pPr>
      <w:r>
        <w:rPr>
          <w:rFonts w:ascii="Times New Roman"/>
          <w:b w:val="false"/>
          <w:i w:val="false"/>
          <w:color w:val="000000"/>
          <w:sz w:val="28"/>
        </w:rPr>
        <w:t>
      1) заттың теориясын және басқа заттармен өзара байланысын білуі, теориялық негізді және мысалдарды пайдалана отырып, заттың егжей-тегжейлі сипаттауын бере білуі, затқа қатысты математикалық формулаларды түсіне және пайдалана білуі, мақалаларды, затты сипаттайтын қарапайым сызбалар мен схемаларды түсіне және әзірлей білуі;</w:t>
      </w:r>
    </w:p>
    <w:p>
      <w:pPr>
        <w:spacing w:after="0"/>
        <w:ind w:left="0"/>
        <w:jc w:val="both"/>
      </w:pPr>
      <w:r>
        <w:rPr>
          <w:rFonts w:ascii="Times New Roman"/>
          <w:b w:val="false"/>
          <w:i w:val="false"/>
          <w:color w:val="000000"/>
          <w:sz w:val="28"/>
        </w:rPr>
        <w:t>
      2) пайдалану құжаттамаларын пайдалана отырып, өз білімін практикада қолдана білуі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"67. Әуе кемелеріне техникалық қызмет көрсету және жөндеу жөніндегі маман:</w:t>
      </w:r>
    </w:p>
    <w:p>
      <w:pPr>
        <w:spacing w:after="0"/>
        <w:ind w:left="0"/>
        <w:jc w:val="both"/>
      </w:pPr>
      <w:r>
        <w:rPr>
          <w:rFonts w:ascii="Times New Roman"/>
          <w:b w:val="false"/>
          <w:i w:val="false"/>
          <w:color w:val="000000"/>
          <w:sz w:val="28"/>
        </w:rPr>
        <w:t>
      1) Әуе кемелеріне дербес техникалық қызмет көрсету құқығынсыз механик әуе кемелеріне техникалық қызмет көрсетуді өткізу бойынша функцияларды "В1", "В2", немесе "С" сертификаттайтын персоналының бақылауында орындайды.</w:t>
      </w:r>
    </w:p>
    <w:p>
      <w:pPr>
        <w:spacing w:after="0"/>
        <w:ind w:left="0"/>
        <w:jc w:val="both"/>
      </w:pPr>
      <w:r>
        <w:rPr>
          <w:rFonts w:ascii="Times New Roman"/>
          <w:b w:val="false"/>
          <w:i w:val="false"/>
          <w:color w:val="000000"/>
          <w:sz w:val="28"/>
        </w:rPr>
        <w:t>
      2) Әуе кемелерінің құрауыштарына дербес техникалық қызмет көрсету құқығынсыз механик әуе кемелерінің құрауыштарына техникалық қызмет көрсетуді өткізу бойынша функцияларды лабораториялар/шеберханалардың сертификаттайтын персоналының бақылауында орындайды.</w:t>
      </w:r>
    </w:p>
    <w:p>
      <w:pPr>
        <w:spacing w:after="0"/>
        <w:ind w:left="0"/>
        <w:jc w:val="both"/>
      </w:pPr>
      <w:r>
        <w:rPr>
          <w:rFonts w:ascii="Times New Roman"/>
          <w:b w:val="false"/>
          <w:i w:val="false"/>
          <w:color w:val="000000"/>
          <w:sz w:val="28"/>
        </w:rPr>
        <w:t>
      3) "А" сыныптау белгісі бар механик әуе кемелеріне жедел техникалық қызмет көрсетуді жүргізу бойынша функцияларды және жұмыстардың ерекше түрлеріне шектеулер шегінде қарапайым ақауларды жоюды орындайды, орындалған жұмыстарды сертификаттайды, сондай-ақ өзі орындаған, орындалған жұмыстарды туралы құжаттарға қол қояды;</w:t>
      </w:r>
    </w:p>
    <w:p>
      <w:pPr>
        <w:spacing w:after="0"/>
        <w:ind w:left="0"/>
        <w:jc w:val="both"/>
      </w:pPr>
      <w:r>
        <w:rPr>
          <w:rFonts w:ascii="Times New Roman"/>
          <w:b w:val="false"/>
          <w:i w:val="false"/>
          <w:color w:val="000000"/>
          <w:sz w:val="28"/>
        </w:rPr>
        <w:t>
      4) "В1" біліктілік белгісі бар техник немесе инженер әуе кемелеріне техникалық қызмет көрсету және жөндеу жөніндегі функцияларды оның планеріне, күш қондырғысына, оның жүйесінің элементтеріне қызмет көрсету мен ауыстыруды қоса, олардың жарамдылығын тексеру үшін қарапайым тестілеуді талап ететін электр жабдығы, аспаптық және радиоэлектрондық жабдық жүйелерінің блоктарын ауыстыруды қоса, орындайды, орындалған жұмыстарды сертификаттайды, жүргізілген жұмыстар туралы құжаттарға қол қояды, сондай-ақ "А" біліктілік белгісіне сәйкес келетін функцияларды орындайды;</w:t>
      </w:r>
    </w:p>
    <w:p>
      <w:pPr>
        <w:spacing w:after="0"/>
        <w:ind w:left="0"/>
        <w:jc w:val="both"/>
      </w:pPr>
      <w:r>
        <w:rPr>
          <w:rFonts w:ascii="Times New Roman"/>
          <w:b w:val="false"/>
          <w:i w:val="false"/>
          <w:color w:val="000000"/>
          <w:sz w:val="28"/>
        </w:rPr>
        <w:t>
      5) "В2" біліктілік белгісі бар техник немесе инженер электр жабдығы, аспаптық және радиоэлектрондық жабдық жүйелеріне қызмет көрсету жөніндегі функцияларды орындайды, орындалған жұмыстарды сертификаттайды, сондай-ақ жүргізілген жұмыстар туралы құжаттарға қол қояды;</w:t>
      </w:r>
    </w:p>
    <w:p>
      <w:pPr>
        <w:spacing w:after="0"/>
        <w:ind w:left="0"/>
        <w:jc w:val="both"/>
      </w:pPr>
      <w:r>
        <w:rPr>
          <w:rFonts w:ascii="Times New Roman"/>
          <w:b w:val="false"/>
          <w:i w:val="false"/>
          <w:color w:val="000000"/>
          <w:sz w:val="28"/>
        </w:rPr>
        <w:t>
      6) "С" біліктілік белгісі бар инженер әуе кемесіне қызмет көрсету құжаттамасында белгіленген шектерде кез келген көлемдегі және жұмысты көп қажетсінуде әуе кемесін ұйымдастыру, техникалық қызмет көрсету және жөндеу бойынша функцияларды орындайды, сондай-ақ ұшу жарамдылығын анықтау бойынша жұмыстарды жүргізеді және тиісті қорытындыларға қол қояды;</w:t>
      </w:r>
    </w:p>
    <w:p>
      <w:pPr>
        <w:spacing w:after="0"/>
        <w:ind w:left="0"/>
        <w:jc w:val="both"/>
      </w:pPr>
      <w:r>
        <w:rPr>
          <w:rFonts w:ascii="Times New Roman"/>
          <w:b w:val="false"/>
          <w:i w:val="false"/>
          <w:color w:val="000000"/>
          <w:sz w:val="28"/>
        </w:rPr>
        <w:t>
      7) "А1" және "А1.1" біліктілік белгісі бар персонал турбиналық күш қондырғысы бар ұшақтарға техникалық қызмет көрсету және жөндеу жөніндегі функцияларды орындайды;</w:t>
      </w:r>
    </w:p>
    <w:p>
      <w:pPr>
        <w:spacing w:after="0"/>
        <w:ind w:left="0"/>
        <w:jc w:val="both"/>
      </w:pPr>
      <w:r>
        <w:rPr>
          <w:rFonts w:ascii="Times New Roman"/>
          <w:b w:val="false"/>
          <w:i w:val="false"/>
          <w:color w:val="000000"/>
          <w:sz w:val="28"/>
        </w:rPr>
        <w:t>
      8) "А2" және "А2.1" біліктілік белгісі бар персонал піспекті күш қондырғысы бар ұшақтарға техникалық қызмет көрсету және жөндеу жөніндегі функцияларды орындайды және орындалған жұмыстарды сертификаттайды;</w:t>
      </w:r>
    </w:p>
    <w:p>
      <w:pPr>
        <w:spacing w:after="0"/>
        <w:ind w:left="0"/>
        <w:jc w:val="both"/>
      </w:pPr>
      <w:r>
        <w:rPr>
          <w:rFonts w:ascii="Times New Roman"/>
          <w:b w:val="false"/>
          <w:i w:val="false"/>
          <w:color w:val="000000"/>
          <w:sz w:val="28"/>
        </w:rPr>
        <w:t>
      9) "А3" және "А3.1" біліктілік белгісі бар персонал турбиналық күш қондырғысы бар тікұшақтарға техникалық қызмет көрсету және жөндеу жөніндегі функцияларды орындайды және орындалған жұмыстарды сертификаттайды;</w:t>
      </w:r>
    </w:p>
    <w:p>
      <w:pPr>
        <w:spacing w:after="0"/>
        <w:ind w:left="0"/>
        <w:jc w:val="both"/>
      </w:pPr>
      <w:r>
        <w:rPr>
          <w:rFonts w:ascii="Times New Roman"/>
          <w:b w:val="false"/>
          <w:i w:val="false"/>
          <w:color w:val="000000"/>
          <w:sz w:val="28"/>
        </w:rPr>
        <w:t>
      10) "А4" және "А4.1" біліктілік белгісі бар персонал піспекті күш қондырғысы бар тікұшақтарға техникалық қызмет көрсету және жөндеу жөніндегі функцияларды орындайды және орындалған жұмыстарды сертификаттайды;</w:t>
      </w:r>
    </w:p>
    <w:p>
      <w:pPr>
        <w:spacing w:after="0"/>
        <w:ind w:left="0"/>
        <w:jc w:val="both"/>
      </w:pPr>
      <w:r>
        <w:rPr>
          <w:rFonts w:ascii="Times New Roman"/>
          <w:b w:val="false"/>
          <w:i w:val="false"/>
          <w:color w:val="000000"/>
          <w:sz w:val="28"/>
        </w:rPr>
        <w:t>
      11) "А5" және "В1.5" біліктілік белгісі бар персонал піспекті күш қондырғысы бар дирижабелдерге техникалық қызмет көрсету және жөндеу жөніндегі функцияларды орындайды және орындалған жұмыстарды сертификаттайды;</w:t>
      </w:r>
    </w:p>
    <w:p>
      <w:pPr>
        <w:spacing w:after="0"/>
        <w:ind w:left="0"/>
        <w:jc w:val="both"/>
      </w:pPr>
      <w:r>
        <w:rPr>
          <w:rFonts w:ascii="Times New Roman"/>
          <w:b w:val="false"/>
          <w:i w:val="false"/>
          <w:color w:val="000000"/>
          <w:sz w:val="28"/>
        </w:rPr>
        <w:t>
      12) "А5" және "В1.5" біліктілік белгісі бар персонал коммерциялық әуе тасымалдарына тартылмаған, ең үлкен ұшу массасы 5700 кг дейінгі пішпекті күш қондырғысы бар ұшақтарға техникалық қызмет көрсету және жөндеу жөніндегі функцияларды орындайды және орындалған жұмыстарды сертификаттайды;</w:t>
      </w:r>
    </w:p>
    <w:p>
      <w:pPr>
        <w:spacing w:after="0"/>
        <w:ind w:left="0"/>
        <w:jc w:val="both"/>
      </w:pPr>
      <w:r>
        <w:rPr>
          <w:rFonts w:ascii="Times New Roman"/>
          <w:b w:val="false"/>
          <w:i w:val="false"/>
          <w:color w:val="000000"/>
          <w:sz w:val="28"/>
        </w:rPr>
        <w:t>
      13) "А7" біліктілік белгісі бар персонал аса жеңіл әуе кемелеріне техникалық қызмет көрсету және жөндеу жөніндегі функцияларды орындайды және орындалған жұмыстарды сертификаттайды;</w:t>
      </w:r>
    </w:p>
    <w:p>
      <w:pPr>
        <w:spacing w:after="0"/>
        <w:ind w:left="0"/>
        <w:jc w:val="both"/>
      </w:pPr>
      <w:r>
        <w:rPr>
          <w:rFonts w:ascii="Times New Roman"/>
          <w:b w:val="false"/>
          <w:i w:val="false"/>
          <w:color w:val="000000"/>
          <w:sz w:val="28"/>
        </w:rPr>
        <w:t>
      14) құрауыштарға техникалық қызмет көрсету жөніндегі біліктілік белгісі бар персонал құрауыштарға техникалық қызмет көрсету және жөндеу жөніндегі жұмыстарды орындайды және оларды сертификаттайды.".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"68. Әуе кемелеріне қызмет көрсету және жөндеу жөніндегі маманның функцияларын орындау бойынша біліктілік белгілерін алу үшін мыналарға тәжірибесі болуы тиіс:</w:t>
      </w:r>
    </w:p>
    <w:p>
      <w:pPr>
        <w:spacing w:after="0"/>
        <w:ind w:left="0"/>
        <w:jc w:val="both"/>
      </w:pPr>
      <w:r>
        <w:rPr>
          <w:rFonts w:ascii="Times New Roman"/>
          <w:b w:val="false"/>
          <w:i w:val="false"/>
          <w:color w:val="000000"/>
          <w:sz w:val="28"/>
        </w:rPr>
        <w:t>
      1) "А" біліктілік белгісін және "В1.2" мен "В1.4" санаттарын алу үшін:</w:t>
      </w:r>
    </w:p>
    <w:p>
      <w:pPr>
        <w:spacing w:after="0"/>
        <w:ind w:left="0"/>
        <w:jc w:val="both"/>
      </w:pPr>
      <w:r>
        <w:rPr>
          <w:rFonts w:ascii="Times New Roman"/>
          <w:b w:val="false"/>
          <w:i w:val="false"/>
          <w:color w:val="000000"/>
          <w:sz w:val="28"/>
        </w:rPr>
        <w:t>
      орта (толық) білімі болған кезде пайдалануда техникалық қызмет көрсету және жөндеу бойынша кемінде үш жыл практикалық жұмыс тәжірибесі; немесе</w:t>
      </w:r>
    </w:p>
    <w:p>
      <w:pPr>
        <w:spacing w:after="0"/>
        <w:ind w:left="0"/>
        <w:jc w:val="both"/>
      </w:pPr>
      <w:r>
        <w:rPr>
          <w:rFonts w:ascii="Times New Roman"/>
          <w:b w:val="false"/>
          <w:i w:val="false"/>
          <w:color w:val="000000"/>
          <w:sz w:val="28"/>
        </w:rPr>
        <w:t>
      орта кәсіптік білімі болған кезде пайдалануда техникалық қызмет көрсету және жөндеу бойынша кемінде екі жыл практикалық жұмыс тәжірибесі; немесе</w:t>
      </w:r>
    </w:p>
    <w:p>
      <w:pPr>
        <w:spacing w:after="0"/>
        <w:ind w:left="0"/>
        <w:jc w:val="both"/>
      </w:pPr>
      <w:r>
        <w:rPr>
          <w:rFonts w:ascii="Times New Roman"/>
          <w:b w:val="false"/>
          <w:i w:val="false"/>
          <w:color w:val="000000"/>
          <w:sz w:val="28"/>
        </w:rPr>
        <w:t xml:space="preserve">
      кәсіптік орта арнайы білімі болған кезде пайдалануда техникалық қызмет көрсету және жөндеу бойынша кемінде үш жыл практикалық жұмыс тәжірибесі; </w:t>
      </w:r>
    </w:p>
    <w:p>
      <w:pPr>
        <w:spacing w:after="0"/>
        <w:ind w:left="0"/>
        <w:jc w:val="both"/>
      </w:pPr>
      <w:r>
        <w:rPr>
          <w:rFonts w:ascii="Times New Roman"/>
          <w:b w:val="false"/>
          <w:i w:val="false"/>
          <w:color w:val="000000"/>
          <w:sz w:val="28"/>
        </w:rPr>
        <w:t>
      2) "В2" біліктілік белгісін және "В1.1" мен "В1.3" санаттарын алу үшін:</w:t>
      </w:r>
    </w:p>
    <w:p>
      <w:pPr>
        <w:spacing w:after="0"/>
        <w:ind w:left="0"/>
        <w:jc w:val="both"/>
      </w:pPr>
      <w:r>
        <w:rPr>
          <w:rFonts w:ascii="Times New Roman"/>
          <w:b w:val="false"/>
          <w:i w:val="false"/>
          <w:color w:val="000000"/>
          <w:sz w:val="28"/>
        </w:rPr>
        <w:t>
      орта білімі болған кезде пайдалануда техникалық қызмет көрсету және жөндеу бойынша кемінде үш жыл практикалық жұмыс тәжірибесі; немесе</w:t>
      </w:r>
    </w:p>
    <w:p>
      <w:pPr>
        <w:spacing w:after="0"/>
        <w:ind w:left="0"/>
        <w:jc w:val="both"/>
      </w:pPr>
      <w:r>
        <w:rPr>
          <w:rFonts w:ascii="Times New Roman"/>
          <w:b w:val="false"/>
          <w:i w:val="false"/>
          <w:color w:val="000000"/>
          <w:sz w:val="28"/>
        </w:rPr>
        <w:t>
      кәсіптік орта білімі болған кезде пайдалануда техникалық қызмет көрсету және жөндеу бойынша кемінде үш жыл практикалық жұмыс тәжірибесі; немесе</w:t>
      </w:r>
    </w:p>
    <w:p>
      <w:pPr>
        <w:spacing w:after="0"/>
        <w:ind w:left="0"/>
        <w:jc w:val="both"/>
      </w:pPr>
      <w:r>
        <w:rPr>
          <w:rFonts w:ascii="Times New Roman"/>
          <w:b w:val="false"/>
          <w:i w:val="false"/>
          <w:color w:val="000000"/>
          <w:sz w:val="28"/>
        </w:rPr>
        <w:t>
      кәсіптік орта арнайы білімі болған кезде пайдалануда техникалық қызмет көрсету және жөндеу бойынша кемінде екі жыл практикалық жұмыс тәжірибесі;</w:t>
      </w:r>
    </w:p>
    <w:p>
      <w:pPr>
        <w:spacing w:after="0"/>
        <w:ind w:left="0"/>
        <w:jc w:val="both"/>
      </w:pPr>
      <w:r>
        <w:rPr>
          <w:rFonts w:ascii="Times New Roman"/>
          <w:b w:val="false"/>
          <w:i w:val="false"/>
          <w:color w:val="000000"/>
          <w:sz w:val="28"/>
        </w:rPr>
        <w:t>
      3) ең үлкен ұшу массасы 5700 килограммнан (бұдан әрі – кг) жоғары әуе кемесін қоса алғанда, әуе кемелеріне қызмет көрсету құқығы бар "С" біліктілік белгісін алу үшін:</w:t>
      </w:r>
    </w:p>
    <w:p>
      <w:pPr>
        <w:spacing w:after="0"/>
        <w:ind w:left="0"/>
        <w:jc w:val="both"/>
      </w:pPr>
      <w:r>
        <w:rPr>
          <w:rFonts w:ascii="Times New Roman"/>
          <w:b w:val="false"/>
          <w:i w:val="false"/>
          <w:color w:val="000000"/>
          <w:sz w:val="28"/>
        </w:rPr>
        <w:t>
      ең үлкен ұшу массасы 5700 кг жоғары әуе кемелеріне "В 1.1", "В 1.3" немесе "В2" санатты біліктілік белгілерінің өкілдігін пайдалана отырып, кемінде үш жыл практикалық жұмыс тәжірибесі; немесе</w:t>
      </w:r>
    </w:p>
    <w:p>
      <w:pPr>
        <w:spacing w:after="0"/>
        <w:ind w:left="0"/>
        <w:jc w:val="both"/>
      </w:pPr>
      <w:r>
        <w:rPr>
          <w:rFonts w:ascii="Times New Roman"/>
          <w:b w:val="false"/>
          <w:i w:val="false"/>
          <w:color w:val="000000"/>
          <w:sz w:val="28"/>
        </w:rPr>
        <w:t>
      ең үлкен ұшу массасы 5700 кг жоғары әуе кемелеріне "В 1.2", "В 1.4" немесе "В2" санатты біліктілік белгілерінің өкілдігін пайдалана отырып, кемінде бес жыл практикалық жұмыс тәжірибесі; немесе</w:t>
      </w:r>
    </w:p>
    <w:p>
      <w:pPr>
        <w:spacing w:after="0"/>
        <w:ind w:left="0"/>
        <w:jc w:val="both"/>
      </w:pPr>
      <w:r>
        <w:rPr>
          <w:rFonts w:ascii="Times New Roman"/>
          <w:b w:val="false"/>
          <w:i w:val="false"/>
          <w:color w:val="000000"/>
          <w:sz w:val="28"/>
        </w:rPr>
        <w:t>
      жоғары техникалық білімі болған кезде базалық техникалық қызмет көрсетуді (техникалық қызмет көрсетудің ауыр нысандары) орындау бойынша алты айды қоса, өндірістік жағдайда әуе кемелеріне техникалық қызмет көрсету және жөндеу бойынша кемінде үш жыл практикалық жұмыс тәжірибесі;</w:t>
      </w:r>
    </w:p>
    <w:p>
      <w:pPr>
        <w:spacing w:after="0"/>
        <w:ind w:left="0"/>
        <w:jc w:val="both"/>
      </w:pPr>
      <w:r>
        <w:rPr>
          <w:rFonts w:ascii="Times New Roman"/>
          <w:b w:val="false"/>
          <w:i w:val="false"/>
          <w:color w:val="000000"/>
          <w:sz w:val="28"/>
        </w:rPr>
        <w:t>
      4) жеңіл әуе кемелеріне қызмет көрсету құқығы бар "С" біліктілік белгісі үшін – "В1" немесе "В2" біліктілік белгісінің өкілдігін пайдалана отырып, екі жыл практикалық жұмыс тәжірибесі;</w:t>
      </w:r>
    </w:p>
    <w:p>
      <w:pPr>
        <w:spacing w:after="0"/>
        <w:ind w:left="0"/>
        <w:jc w:val="both"/>
      </w:pPr>
      <w:r>
        <w:rPr>
          <w:rFonts w:ascii="Times New Roman"/>
          <w:b w:val="false"/>
          <w:i w:val="false"/>
          <w:color w:val="000000"/>
          <w:sz w:val="28"/>
        </w:rPr>
        <w:t>
      5) "А6" немесе "А1.6" біліктілік белгілерін алу үшін:</w:t>
      </w:r>
    </w:p>
    <w:p>
      <w:pPr>
        <w:spacing w:after="0"/>
        <w:ind w:left="0"/>
        <w:jc w:val="both"/>
      </w:pPr>
      <w:r>
        <w:rPr>
          <w:rFonts w:ascii="Times New Roman"/>
          <w:b w:val="false"/>
          <w:i w:val="false"/>
          <w:color w:val="000000"/>
          <w:sz w:val="28"/>
        </w:rPr>
        <w:t>
      орта (толық) білімі немесе орта кәсіптің білімі болған кезде пайдаланудағы техникалық қызмет көрсету және жөндеу бойынша бір жыл практикалық жұмыс тәжірибесі; немесе</w:t>
      </w:r>
    </w:p>
    <w:p>
      <w:pPr>
        <w:spacing w:after="0"/>
        <w:ind w:left="0"/>
        <w:jc w:val="both"/>
      </w:pPr>
      <w:r>
        <w:rPr>
          <w:rFonts w:ascii="Times New Roman"/>
          <w:b w:val="false"/>
          <w:i w:val="false"/>
          <w:color w:val="000000"/>
          <w:sz w:val="28"/>
        </w:rPr>
        <w:t>
      кәсіптік орта арнайы білімі болған кезде пайдалануда техникалық қызмет көрсету және жөндеу бойынша алты ай практикалық жұмыс тәжірибесі.</w:t>
      </w:r>
    </w:p>
    <w:p>
      <w:pPr>
        <w:spacing w:after="0"/>
        <w:ind w:left="0"/>
        <w:jc w:val="both"/>
      </w:pPr>
      <w:r>
        <w:rPr>
          <w:rFonts w:ascii="Times New Roman"/>
          <w:b w:val="false"/>
          <w:i w:val="false"/>
          <w:color w:val="000000"/>
          <w:sz w:val="28"/>
        </w:rPr>
        <w:t>
      6) ӘК құрауыштарын жөндеу және техникалық қызмет көрсету бойынша біліктілік белгісін алу үшін:</w:t>
      </w:r>
    </w:p>
    <w:p>
      <w:pPr>
        <w:spacing w:after="0"/>
        <w:ind w:left="0"/>
        <w:jc w:val="both"/>
      </w:pPr>
      <w:r>
        <w:rPr>
          <w:rFonts w:ascii="Times New Roman"/>
          <w:b w:val="false"/>
          <w:i w:val="false"/>
          <w:color w:val="000000"/>
          <w:sz w:val="28"/>
        </w:rPr>
        <w:t>
      орта (толық) білімі болған кезде пайдалануда техникалық қызмет көрсету және жөндеу бойынша кемінде үш жыл практикалық жұмыс тәжірибесі; немесе</w:t>
      </w:r>
    </w:p>
    <w:p>
      <w:pPr>
        <w:spacing w:after="0"/>
        <w:ind w:left="0"/>
        <w:jc w:val="both"/>
      </w:pPr>
      <w:r>
        <w:rPr>
          <w:rFonts w:ascii="Times New Roman"/>
          <w:b w:val="false"/>
          <w:i w:val="false"/>
          <w:color w:val="000000"/>
          <w:sz w:val="28"/>
        </w:rPr>
        <w:t>
      орта кәсіптік білімі болған кезде пайдалануда техникалық қызмет көрсету және жөндеу бойынша кемінде екі жыл практикалық жұмыс тәжірибесі; немесе</w:t>
      </w:r>
    </w:p>
    <w:p>
      <w:pPr>
        <w:spacing w:after="0"/>
        <w:ind w:left="0"/>
        <w:jc w:val="both"/>
      </w:pPr>
      <w:r>
        <w:rPr>
          <w:rFonts w:ascii="Times New Roman"/>
          <w:b w:val="false"/>
          <w:i w:val="false"/>
          <w:color w:val="000000"/>
          <w:sz w:val="28"/>
        </w:rPr>
        <w:t>
      кәсіптік орта арнайы білімі болған кезде пайдалануда техникалық қызмет көрсету және жөндеу бойынша кемінде бір жыл практикалық жұмыс тәжірибесі.";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"83. ӘҚҚК қатысты адамның мүмкіндіктері мен шектеулері.";</w:t>
      </w:r>
    </w:p>
    <w:bookmarkStart w:name="z39" w:id="10"/>
    <w:p>
      <w:pPr>
        <w:spacing w:after="0"/>
        <w:ind w:left="0"/>
        <w:jc w:val="both"/>
      </w:pPr>
      <w:r>
        <w:rPr>
          <w:rFonts w:ascii="Times New Roman"/>
          <w:b w:val="false"/>
          <w:i w:val="false"/>
          <w:color w:val="000000"/>
          <w:sz w:val="28"/>
        </w:rPr>
        <w:t>
      мынадай мазмұндағы 83-1-тармақпен толықтырылсын:</w:t>
      </w:r>
    </w:p>
    <w:bookmarkEnd w:id="10"/>
    <w:p>
      <w:pPr>
        <w:spacing w:after="0"/>
        <w:ind w:left="0"/>
        <w:jc w:val="both"/>
      </w:pPr>
      <w:r>
        <w:rPr>
          <w:rFonts w:ascii="Times New Roman"/>
          <w:b w:val="false"/>
          <w:i w:val="false"/>
          <w:color w:val="000000"/>
          <w:sz w:val="28"/>
        </w:rPr>
        <w:t>
      "83-1. Аэродинамиканың, әуе кемесінің ұшу-техникалық сипаттамаларының негіздері:</w:t>
      </w:r>
    </w:p>
    <w:p>
      <w:pPr>
        <w:spacing w:after="0"/>
        <w:ind w:left="0"/>
        <w:jc w:val="both"/>
      </w:pPr>
      <w:r>
        <w:rPr>
          <w:rFonts w:ascii="Times New Roman"/>
          <w:b w:val="false"/>
          <w:i w:val="false"/>
          <w:color w:val="000000"/>
          <w:sz w:val="28"/>
        </w:rPr>
        <w:t xml:space="preserve">
      1) әуе кемесінің негізгі геометрикалық деректері; </w:t>
      </w:r>
    </w:p>
    <w:p>
      <w:pPr>
        <w:spacing w:after="0"/>
        <w:ind w:left="0"/>
        <w:jc w:val="both"/>
      </w:pPr>
      <w:r>
        <w:rPr>
          <w:rFonts w:ascii="Times New Roman"/>
          <w:b w:val="false"/>
          <w:i w:val="false"/>
          <w:color w:val="000000"/>
          <w:sz w:val="28"/>
        </w:rPr>
        <w:t xml:space="preserve">
      2) әуе кемесінің негізгі аэродинамикалық сипаттамалары; </w:t>
      </w:r>
    </w:p>
    <w:p>
      <w:pPr>
        <w:spacing w:after="0"/>
        <w:ind w:left="0"/>
        <w:jc w:val="both"/>
      </w:pPr>
      <w:r>
        <w:rPr>
          <w:rFonts w:ascii="Times New Roman"/>
          <w:b w:val="false"/>
          <w:i w:val="false"/>
          <w:color w:val="000000"/>
          <w:sz w:val="28"/>
        </w:rPr>
        <w:t xml:space="preserve">
      3) әуе кемесінің қанатын механизациялау; </w:t>
      </w:r>
    </w:p>
    <w:p>
      <w:pPr>
        <w:spacing w:after="0"/>
        <w:ind w:left="0"/>
        <w:jc w:val="both"/>
      </w:pPr>
      <w:r>
        <w:rPr>
          <w:rFonts w:ascii="Times New Roman"/>
          <w:b w:val="false"/>
          <w:i w:val="false"/>
          <w:color w:val="000000"/>
          <w:sz w:val="28"/>
        </w:rPr>
        <w:t>
      4) әуе кемесінің аэродинамикалық сипаттамасына атмосфералық жағдайының әсері.";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85-тармақтың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"85. Осы Біліктілік талаптарының 73-84-тармақтарда санамаланған ережелерге қосымша тиісті біліктілік белгілерін (рұқсат етуді) алу алдында машықтарға (тағылымдамаға) мынадай талаптар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"86. Осы Біліктілік талаптарының 73-84-тармақтарда санамаланған ережелерге қосымша тиісті біліктілік белгілерін (рұқсат етуді) алу алдында машықтарға (тағылымдамаға) мынадай талаптар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88-тармақтың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"86. Осы Біліктілік талаптарының 73-84-тармақтарда санамаланған ережелерге қосымша тиісті біліктілік белгілерін (рұқсат етуді) алу алдында машықтарға (тағылымдамаға) мынадай талаптар қойылады:";</w:t>
      </w:r>
    </w:p>
    <w:bookmarkStart w:name="z43" w:id="11"/>
    <w:p>
      <w:pPr>
        <w:spacing w:after="0"/>
        <w:ind w:left="0"/>
        <w:jc w:val="both"/>
      </w:pPr>
      <w:r>
        <w:rPr>
          <w:rFonts w:ascii="Times New Roman"/>
          <w:b w:val="false"/>
          <w:i w:val="false"/>
          <w:color w:val="000000"/>
          <w:sz w:val="28"/>
        </w:rPr>
        <w:t>
      мынадай мазмұндағы 31-тараумен толықтырылсын:</w:t>
      </w:r>
    </w:p>
    <w:bookmarkEnd w:id="11"/>
    <w:p>
      <w:pPr>
        <w:spacing w:after="0"/>
        <w:ind w:left="0"/>
        <w:jc w:val="both"/>
      </w:pPr>
      <w:r>
        <w:rPr>
          <w:rFonts w:ascii="Times New Roman"/>
          <w:b w:val="false"/>
          <w:i w:val="false"/>
          <w:color w:val="000000"/>
          <w:sz w:val="28"/>
        </w:rPr>
        <w:t>
      "31. Авиациялық станцияның (теңіз қондырғысында орналасқан) операторына қойылатын біліктілік талаптары.</w:t>
      </w:r>
    </w:p>
    <w:p>
      <w:pPr>
        <w:spacing w:after="0"/>
        <w:ind w:left="0"/>
        <w:jc w:val="both"/>
      </w:pPr>
      <w:r>
        <w:rPr>
          <w:rFonts w:ascii="Times New Roman"/>
          <w:b w:val="false"/>
          <w:i w:val="false"/>
          <w:color w:val="000000"/>
          <w:sz w:val="28"/>
        </w:rPr>
        <w:t>
      96. Авиациялық станцияның (теңіз қондырғысында орналасқан) операторының куәлігін алу үшін үміткер 18 жастан үлкен болуы тиіс.</w:t>
      </w:r>
    </w:p>
    <w:p>
      <w:pPr>
        <w:spacing w:after="0"/>
        <w:ind w:left="0"/>
        <w:jc w:val="both"/>
      </w:pPr>
      <w:r>
        <w:rPr>
          <w:rFonts w:ascii="Times New Roman"/>
          <w:b w:val="false"/>
          <w:i w:val="false"/>
          <w:color w:val="000000"/>
          <w:sz w:val="28"/>
        </w:rPr>
        <w:t>
      97. Авиациялық станцияның (теңіз қондырғысында орналасқан) операторының куәлігін алу үшін үміткер мынадай талаптарға сәйкес болуы тиіс:</w:t>
      </w:r>
    </w:p>
    <w:p>
      <w:pPr>
        <w:spacing w:after="0"/>
        <w:ind w:left="0"/>
        <w:jc w:val="both"/>
      </w:pPr>
      <w:r>
        <w:rPr>
          <w:rFonts w:ascii="Times New Roman"/>
          <w:b w:val="false"/>
          <w:i w:val="false"/>
          <w:color w:val="000000"/>
          <w:sz w:val="28"/>
        </w:rPr>
        <w:t>
      1) техникалық білімі болуы;</w:t>
      </w:r>
    </w:p>
    <w:p>
      <w:pPr>
        <w:spacing w:after="0"/>
        <w:ind w:left="0"/>
        <w:jc w:val="both"/>
      </w:pPr>
      <w:r>
        <w:rPr>
          <w:rFonts w:ascii="Times New Roman"/>
          <w:b w:val="false"/>
          <w:i w:val="false"/>
          <w:color w:val="000000"/>
          <w:sz w:val="28"/>
        </w:rPr>
        <w:t>
      2) бекітілген бағдарлама бойынша дайындықтан өтуі және мынадай салаларда білімі болуы:</w:t>
      </w:r>
    </w:p>
    <w:p>
      <w:pPr>
        <w:spacing w:after="0"/>
        <w:ind w:left="0"/>
        <w:jc w:val="both"/>
      </w:pPr>
      <w:r>
        <w:rPr>
          <w:rFonts w:ascii="Times New Roman"/>
          <w:b w:val="false"/>
          <w:i w:val="false"/>
          <w:color w:val="000000"/>
          <w:sz w:val="28"/>
        </w:rPr>
        <w:t>
      Авиациялық фразелогия және радио алмасу ережесі;</w:t>
      </w:r>
    </w:p>
    <w:p>
      <w:pPr>
        <w:spacing w:after="0"/>
        <w:ind w:left="0"/>
        <w:jc w:val="both"/>
      </w:pPr>
      <w:r>
        <w:rPr>
          <w:rFonts w:ascii="Times New Roman"/>
          <w:b w:val="false"/>
          <w:i w:val="false"/>
          <w:color w:val="000000"/>
          <w:sz w:val="28"/>
        </w:rPr>
        <w:t xml:space="preserve">
      Қазақстан Республикасының заңнамасын және теңіз қондырғысында жұмыс орындауды реттейтін нормативтік актілерді; </w:t>
      </w:r>
    </w:p>
    <w:p>
      <w:pPr>
        <w:spacing w:after="0"/>
        <w:ind w:left="0"/>
        <w:jc w:val="both"/>
      </w:pPr>
      <w:r>
        <w:rPr>
          <w:rFonts w:ascii="Times New Roman"/>
          <w:b w:val="false"/>
          <w:i w:val="false"/>
          <w:color w:val="000000"/>
          <w:sz w:val="28"/>
        </w:rPr>
        <w:t>
      әуе қозғалысына қызмет көрсету;</w:t>
      </w:r>
    </w:p>
    <w:p>
      <w:pPr>
        <w:spacing w:after="0"/>
        <w:ind w:left="0"/>
        <w:jc w:val="both"/>
      </w:pPr>
      <w:r>
        <w:rPr>
          <w:rFonts w:ascii="Times New Roman"/>
          <w:b w:val="false"/>
          <w:i w:val="false"/>
          <w:color w:val="000000"/>
          <w:sz w:val="28"/>
        </w:rPr>
        <w:t>
      ұшу ережелері және әуе навигациясының негіздері;</w:t>
      </w:r>
    </w:p>
    <w:p>
      <w:pPr>
        <w:spacing w:after="0"/>
        <w:ind w:left="0"/>
        <w:jc w:val="both"/>
      </w:pPr>
      <w:r>
        <w:rPr>
          <w:rFonts w:ascii="Times New Roman"/>
          <w:b w:val="false"/>
          <w:i w:val="false"/>
          <w:color w:val="000000"/>
          <w:sz w:val="28"/>
        </w:rPr>
        <w:t>
      авиациялық метеорологияның теориялық мәселелерін және авиацияны метео қамтамасыз етуді регламенттейтін құжаттардың негізгі ережелері;</w:t>
      </w:r>
    </w:p>
    <w:p>
      <w:pPr>
        <w:spacing w:after="0"/>
        <w:ind w:left="0"/>
        <w:jc w:val="both"/>
      </w:pPr>
      <w:r>
        <w:rPr>
          <w:rFonts w:ascii="Times New Roman"/>
          <w:b w:val="false"/>
          <w:i w:val="false"/>
          <w:color w:val="000000"/>
          <w:sz w:val="28"/>
        </w:rPr>
        <w:t>
      радионавигациялық жабдық жұмысының негіздері мен қағидаттары;</w:t>
      </w:r>
    </w:p>
    <w:p>
      <w:pPr>
        <w:spacing w:after="0"/>
        <w:ind w:left="0"/>
        <w:jc w:val="both"/>
      </w:pPr>
      <w:r>
        <w:rPr>
          <w:rFonts w:ascii="Times New Roman"/>
          <w:b w:val="false"/>
          <w:i w:val="false"/>
          <w:color w:val="000000"/>
          <w:sz w:val="28"/>
        </w:rPr>
        <w:t>
      радионавигациялық жабдықтың тактика-техникалық сипаттамалары және авиациялық электр байланысының құралдары;</w:t>
      </w:r>
    </w:p>
    <w:p>
      <w:pPr>
        <w:spacing w:after="0"/>
        <w:ind w:left="0"/>
        <w:jc w:val="both"/>
      </w:pPr>
      <w:r>
        <w:rPr>
          <w:rFonts w:ascii="Times New Roman"/>
          <w:b w:val="false"/>
          <w:i w:val="false"/>
          <w:color w:val="000000"/>
          <w:sz w:val="28"/>
        </w:rPr>
        <w:t>
      қызмет көрсететін әуе кемелерінің негізгі деректері мен тактика-техникалық сипаттамалары;</w:t>
      </w:r>
    </w:p>
    <w:p>
      <w:pPr>
        <w:spacing w:after="0"/>
        <w:ind w:left="0"/>
        <w:jc w:val="both"/>
      </w:pPr>
      <w:r>
        <w:rPr>
          <w:rFonts w:ascii="Times New Roman"/>
          <w:b w:val="false"/>
          <w:i w:val="false"/>
          <w:color w:val="000000"/>
          <w:sz w:val="28"/>
        </w:rPr>
        <w:t>
      3) аттестатталған авиация станциясы операторының басшылық етуімен өтініш берудің алдында тікелей 6 ай ішінде кемінде 60 жұмыс күнінде теңіз қондырғысында табысты тағылымдамадан өту;</w:t>
      </w:r>
    </w:p>
    <w:p>
      <w:pPr>
        <w:spacing w:after="0"/>
        <w:ind w:left="0"/>
        <w:jc w:val="both"/>
      </w:pPr>
      <w:r>
        <w:rPr>
          <w:rFonts w:ascii="Times New Roman"/>
          <w:b w:val="false"/>
          <w:i w:val="false"/>
          <w:color w:val="000000"/>
          <w:sz w:val="28"/>
        </w:rPr>
        <w:t>
      4) әуе кемелерінің, басқа да ұшу аппараттарының ұшуын және теңіз қондырғысы ауданында әуе кеңістігінде материалдық объектілердің өзге де орын ауыстыруын бақылауды білу;</w:t>
      </w:r>
    </w:p>
    <w:p>
      <w:pPr>
        <w:spacing w:after="0"/>
        <w:ind w:left="0"/>
        <w:jc w:val="both"/>
      </w:pPr>
      <w:r>
        <w:rPr>
          <w:rFonts w:ascii="Times New Roman"/>
          <w:b w:val="false"/>
          <w:i w:val="false"/>
          <w:color w:val="000000"/>
          <w:sz w:val="28"/>
        </w:rPr>
        <w:t>
      5) метеорологиялық және орнитологиялық жағдайдың жай-күйін бақылауды және талдауды білу;</w:t>
      </w:r>
    </w:p>
    <w:p>
      <w:pPr>
        <w:spacing w:after="0"/>
        <w:ind w:left="0"/>
        <w:jc w:val="both"/>
      </w:pPr>
      <w:r>
        <w:rPr>
          <w:rFonts w:ascii="Times New Roman"/>
          <w:b w:val="false"/>
          <w:i w:val="false"/>
          <w:color w:val="000000"/>
          <w:sz w:val="28"/>
        </w:rPr>
        <w:t>
      6) әуе кемесі экипажын ұшуды қауіпсіз жоспарлау және орындау үшін, сондай-ақ теңіз қондырғысы бар әуе кемесінің қонуы мен ұшуы үшін қажетті ақпаратпен қамтамасыз ете білу;</w:t>
      </w:r>
    </w:p>
    <w:p>
      <w:pPr>
        <w:spacing w:after="0"/>
        <w:ind w:left="0"/>
        <w:jc w:val="both"/>
      </w:pPr>
      <w:r>
        <w:rPr>
          <w:rFonts w:ascii="Times New Roman"/>
          <w:b w:val="false"/>
          <w:i w:val="false"/>
          <w:color w:val="000000"/>
          <w:sz w:val="28"/>
        </w:rPr>
        <w:t>
      7) авариялық-құтқару жұмыстарын жүргізген кезде авариялық-құтқару қызметтерімен байланысты және өзара іс-қимылды қамтамасыз ете білу. Авария орнын, апат ауданын карта мен схема бойынша анықтай білу;</w:t>
      </w:r>
    </w:p>
    <w:p>
      <w:pPr>
        <w:spacing w:after="0"/>
        <w:ind w:left="0"/>
        <w:jc w:val="both"/>
      </w:pPr>
      <w:r>
        <w:rPr>
          <w:rFonts w:ascii="Times New Roman"/>
          <w:b w:val="false"/>
          <w:i w:val="false"/>
          <w:color w:val="000000"/>
          <w:sz w:val="28"/>
        </w:rPr>
        <w:t>
      8) теңіз қондырғысында орналасқан байланыс құралдарын, ұшуды радиотехникалық қамтамасыз етуді және радио сигнал беруді баптауды, тексеруді және басқаруды жүзеге асыруды білу;</w:t>
      </w:r>
    </w:p>
    <w:p>
      <w:pPr>
        <w:spacing w:after="0"/>
        <w:ind w:left="0"/>
        <w:jc w:val="both"/>
      </w:pPr>
      <w:r>
        <w:rPr>
          <w:rFonts w:ascii="Times New Roman"/>
          <w:b w:val="false"/>
          <w:i w:val="false"/>
          <w:color w:val="000000"/>
          <w:sz w:val="28"/>
        </w:rPr>
        <w:t>
      9) әуе кемесімен жолаушыны,багажды және жүкті тасымалдауға арналған құжаттарды рәсімдей білу;</w:t>
      </w:r>
    </w:p>
    <w:p>
      <w:pPr>
        <w:spacing w:after="0"/>
        <w:ind w:left="0"/>
        <w:jc w:val="both"/>
      </w:pPr>
      <w:r>
        <w:rPr>
          <w:rFonts w:ascii="Times New Roman"/>
          <w:b w:val="false"/>
          <w:i w:val="false"/>
          <w:color w:val="000000"/>
          <w:sz w:val="28"/>
        </w:rPr>
        <w:t>
      10) радио, телефон, факс, электрондық почта, Интернет жүйесі арқылы телеграммалар мен хабарларды қабылдауды және жіберуді білу;</w:t>
      </w:r>
    </w:p>
    <w:p>
      <w:pPr>
        <w:spacing w:after="0"/>
        <w:ind w:left="0"/>
        <w:jc w:val="both"/>
      </w:pPr>
      <w:r>
        <w:rPr>
          <w:rFonts w:ascii="Times New Roman"/>
          <w:b w:val="false"/>
          <w:i w:val="false"/>
          <w:color w:val="000000"/>
          <w:sz w:val="28"/>
        </w:rPr>
        <w:t>
      11) газ-өрт жабдығының жай-күйін тексеру бойынша машықтарды білу;</w:t>
      </w:r>
    </w:p>
    <w:p>
      <w:pPr>
        <w:spacing w:after="0"/>
        <w:ind w:left="0"/>
        <w:jc w:val="both"/>
      </w:pPr>
      <w:r>
        <w:rPr>
          <w:rFonts w:ascii="Times New Roman"/>
          <w:b w:val="false"/>
          <w:i w:val="false"/>
          <w:color w:val="000000"/>
          <w:sz w:val="28"/>
        </w:rPr>
        <w:t>
      12) теңіз жабдығы қозғалысының мониторингі бойынша жабдықтармен жұмыс машықтарын білу;</w:t>
      </w:r>
    </w:p>
    <w:p>
      <w:pPr>
        <w:spacing w:after="0"/>
        <w:ind w:left="0"/>
        <w:jc w:val="both"/>
      </w:pPr>
      <w:r>
        <w:rPr>
          <w:rFonts w:ascii="Times New Roman"/>
          <w:b w:val="false"/>
          <w:i w:val="false"/>
          <w:color w:val="000000"/>
          <w:sz w:val="28"/>
        </w:rPr>
        <w:t>
      13) ауа райы жағдайының мониторингі бойынша жабдықтармен жұмыс машықтарын білу;</w:t>
      </w:r>
    </w:p>
    <w:p>
      <w:pPr>
        <w:spacing w:after="0"/>
        <w:ind w:left="0"/>
        <w:jc w:val="both"/>
      </w:pPr>
      <w:r>
        <w:rPr>
          <w:rFonts w:ascii="Times New Roman"/>
          <w:b w:val="false"/>
          <w:i w:val="false"/>
          <w:color w:val="000000"/>
          <w:sz w:val="28"/>
        </w:rPr>
        <w:t>
      14) авиация станциясының операторы функциясын орындау үшін қажетті көлемде мемлекеттік, орыс және ағылшын тілдерін игеру машығын білу.";</w:t>
      </w:r>
    </w:p>
    <w:bookmarkStart w:name="z44" w:id="12"/>
    <w:p>
      <w:pPr>
        <w:spacing w:after="0"/>
        <w:ind w:left="0"/>
        <w:jc w:val="both"/>
      </w:pPr>
      <w:r>
        <w:rPr>
          <w:rFonts w:ascii="Times New Roman"/>
          <w:b w:val="false"/>
          <w:i w:val="false"/>
          <w:color w:val="000000"/>
          <w:sz w:val="28"/>
        </w:rPr>
        <w:t xml:space="preserve">
      Мемлекеттік тілдегі мәтін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2"/>
    <w:bookmarkStart w:name="z45" w:id="13"/>
    <w:p>
      <w:pPr>
        <w:spacing w:after="0"/>
        <w:ind w:left="0"/>
        <w:jc w:val="both"/>
      </w:pPr>
      <w:r>
        <w:rPr>
          <w:rFonts w:ascii="Times New Roman"/>
          <w:b w:val="false"/>
          <w:i w:val="false"/>
          <w:color w:val="000000"/>
          <w:sz w:val="28"/>
        </w:rPr>
        <w:t xml:space="preserve">
      3) "Шет мемлекеттер берген авиация персоналының куәліктерін тану туралы қағиданы бекіту туралы" Қазақстан Республикасы Көлік және коммуникация министрінің 2010 жылғы 28 қарашадағы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6690 тіркелген, 2011 жылғы 07.01, № 3 (26424) "Казахстанская правда" газетінде жарияланған):</w:t>
      </w:r>
    </w:p>
    <w:bookmarkEnd w:id="13"/>
    <w:bookmarkStart w:name="z46" w:id="14"/>
    <w:p>
      <w:pPr>
        <w:spacing w:after="0"/>
        <w:ind w:left="0"/>
        <w:jc w:val="both"/>
      </w:pPr>
      <w:r>
        <w:rPr>
          <w:rFonts w:ascii="Times New Roman"/>
          <w:b w:val="false"/>
          <w:i w:val="false"/>
          <w:color w:val="000000"/>
          <w:sz w:val="28"/>
        </w:rPr>
        <w:t xml:space="preserve">
      Авиация персоналының шет мемлекеттер берген куәліктерін тану туралы </w:t>
      </w:r>
      <w:r>
        <w:rPr>
          <w:rFonts w:ascii="Times New Roman"/>
          <w:b w:val="false"/>
          <w:i w:val="false"/>
          <w:color w:val="000000"/>
          <w:sz w:val="28"/>
        </w:rPr>
        <w:t>қағидада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Шетел азаматына шет мемлекеттер берген авиация персоналының куәлігін Қазақстан Республикасының азаматтық авиациясы саласындағы уәкілетті орган мынадай талаптар сақталған кезде танылады:</w:t>
      </w:r>
    </w:p>
    <w:p>
      <w:pPr>
        <w:spacing w:after="0"/>
        <w:ind w:left="0"/>
        <w:jc w:val="both"/>
      </w:pPr>
      <w:r>
        <w:rPr>
          <w:rFonts w:ascii="Times New Roman"/>
          <w:b w:val="false"/>
          <w:i w:val="false"/>
          <w:color w:val="000000"/>
          <w:sz w:val="28"/>
        </w:rPr>
        <w:t>
      1) үміткер Қазақстан Республикасының азаматтық авиациясы ұйымына жұмысқа шақырылса (көшірмесі);</w:t>
      </w:r>
    </w:p>
    <w:p>
      <w:pPr>
        <w:spacing w:after="0"/>
        <w:ind w:left="0"/>
        <w:jc w:val="both"/>
      </w:pPr>
      <w:r>
        <w:rPr>
          <w:rFonts w:ascii="Times New Roman"/>
          <w:b w:val="false"/>
          <w:i w:val="false"/>
          <w:color w:val="000000"/>
          <w:sz w:val="28"/>
        </w:rPr>
        <w:t>
      2) үміткер мынадай құжаттарды ұсынады:</w:t>
      </w:r>
    </w:p>
    <w:p>
      <w:pPr>
        <w:spacing w:after="0"/>
        <w:ind w:left="0"/>
        <w:jc w:val="both"/>
      </w:pPr>
      <w:r>
        <w:rPr>
          <w:rFonts w:ascii="Times New Roman"/>
          <w:b w:val="false"/>
          <w:i w:val="false"/>
          <w:color w:val="000000"/>
          <w:sz w:val="28"/>
        </w:rPr>
        <w:t>
      жеке басын куәландыратын құжат (төлқұжат);</w:t>
      </w:r>
    </w:p>
    <w:p>
      <w:pPr>
        <w:spacing w:after="0"/>
        <w:ind w:left="0"/>
        <w:jc w:val="both"/>
      </w:pPr>
      <w:r>
        <w:rPr>
          <w:rFonts w:ascii="Times New Roman"/>
          <w:b w:val="false"/>
          <w:i w:val="false"/>
          <w:color w:val="000000"/>
          <w:sz w:val="28"/>
        </w:rPr>
        <w:t>
      азаматтық авиация персоналының авиациялық куәлігі (көшірмесі);</w:t>
      </w:r>
    </w:p>
    <w:p>
      <w:pPr>
        <w:spacing w:after="0"/>
        <w:ind w:left="0"/>
        <w:jc w:val="both"/>
      </w:pPr>
      <w:r>
        <w:rPr>
          <w:rFonts w:ascii="Times New Roman"/>
          <w:b w:val="false"/>
          <w:i w:val="false"/>
          <w:color w:val="000000"/>
          <w:sz w:val="28"/>
        </w:rPr>
        <w:t>
      медициналық қорытынды (ұшу және диспетчерлік құрам – көшірмесі);</w:t>
      </w:r>
    </w:p>
    <w:p>
      <w:pPr>
        <w:spacing w:after="0"/>
        <w:ind w:left="0"/>
        <w:jc w:val="both"/>
      </w:pPr>
      <w:r>
        <w:rPr>
          <w:rFonts w:ascii="Times New Roman"/>
          <w:b w:val="false"/>
          <w:i w:val="false"/>
          <w:color w:val="000000"/>
          <w:sz w:val="28"/>
        </w:rPr>
        <w:t>
      кейінгі кезеңде біліктілігін арттыру курстарынан өткені туралы құжаттардың көшірмесі (LPC/OPC skill test up grade ұшу құрамы үшін);</w:t>
      </w:r>
    </w:p>
    <w:p>
      <w:pPr>
        <w:spacing w:after="0"/>
        <w:ind w:left="0"/>
        <w:jc w:val="both"/>
      </w:pPr>
      <w:r>
        <w:rPr>
          <w:rFonts w:ascii="Times New Roman"/>
          <w:b w:val="false"/>
          <w:i w:val="false"/>
          <w:color w:val="000000"/>
          <w:sz w:val="28"/>
        </w:rPr>
        <w:t>
      ұшу кітапшасынан ұшу сағаттары туралы жазба бөлімінен соңғы үш бет (көшірмесі);</w:t>
      </w:r>
    </w:p>
    <w:p>
      <w:pPr>
        <w:spacing w:after="0"/>
        <w:ind w:left="0"/>
        <w:jc w:val="both"/>
      </w:pPr>
      <w:r>
        <w:rPr>
          <w:rFonts w:ascii="Times New Roman"/>
          <w:b w:val="false"/>
          <w:i w:val="false"/>
          <w:color w:val="000000"/>
          <w:sz w:val="28"/>
        </w:rPr>
        <w:t>
      осы Қағидаға 1-қосымшаға сәйкес нысан бойынша Шет мемлекеттер берген авиация персоналының куәліктерін тануға өтініш (түпнұсқа);</w:t>
      </w:r>
    </w:p>
    <w:bookmarkStart w:name="z57" w:id="15"/>
    <w:p>
      <w:pPr>
        <w:spacing w:after="0"/>
        <w:ind w:left="0"/>
        <w:jc w:val="both"/>
      </w:pPr>
      <w:r>
        <w:rPr>
          <w:rFonts w:ascii="Times New Roman"/>
          <w:b w:val="false"/>
          <w:i w:val="false"/>
          <w:color w:val="000000"/>
          <w:sz w:val="28"/>
        </w:rPr>
        <w:t>
      мынадай мазмұндағы 4-1-тармақпен толықтырылсын.</w:t>
      </w:r>
    </w:p>
    <w:bookmarkEnd w:id="15"/>
    <w:p>
      <w:pPr>
        <w:spacing w:after="0"/>
        <w:ind w:left="0"/>
        <w:jc w:val="both"/>
      </w:pPr>
      <w:r>
        <w:rPr>
          <w:rFonts w:ascii="Times New Roman"/>
          <w:b w:val="false"/>
          <w:i w:val="false"/>
          <w:color w:val="000000"/>
          <w:sz w:val="28"/>
        </w:rPr>
        <w:t>
      Қазақстан Республикасының азаматына шет мемлекет берген азаматтық авиацияның авиация персоналының куәлігі мынадай талаптар сақталған жағдайда Қазақстан Республикасында жарамды деп танылады:</w:t>
      </w:r>
    </w:p>
    <w:p>
      <w:pPr>
        <w:spacing w:after="0"/>
        <w:ind w:left="0"/>
        <w:jc w:val="both"/>
      </w:pPr>
      <w:r>
        <w:rPr>
          <w:rFonts w:ascii="Times New Roman"/>
          <w:b w:val="false"/>
          <w:i w:val="false"/>
          <w:color w:val="000000"/>
          <w:sz w:val="28"/>
        </w:rPr>
        <w:t>
      1) Қазақстан Республикасының азаматтығы болған;</w:t>
      </w:r>
    </w:p>
    <w:p>
      <w:pPr>
        <w:spacing w:after="0"/>
        <w:ind w:left="0"/>
        <w:jc w:val="both"/>
      </w:pPr>
      <w:r>
        <w:rPr>
          <w:rFonts w:ascii="Times New Roman"/>
          <w:b w:val="false"/>
          <w:i w:val="false"/>
          <w:color w:val="000000"/>
          <w:sz w:val="28"/>
        </w:rPr>
        <w:t xml:space="preserve">
      2) шет мемлекет берген азаматтық авиацияның авиация персоналының куәлігі "Азаматтық авиацияның авиация персоналын даярлау және қайта даярлау бағдарламасын, сондай-ақ халықаралық ұшуды орындау кезінде авиация персоналының радиотелефон байланысында белгілі бір көлемде пайдаланылатын ағылшын тілін игеруге қойылатын талаптарды бекіту туралы" Қазақстан Республикасының Көлік және коммуникация министрінің 2011 жылғы 17 наурыздағы № 150 </w:t>
      </w:r>
      <w:r>
        <w:rPr>
          <w:rFonts w:ascii="Times New Roman"/>
          <w:b w:val="false"/>
          <w:i w:val="false"/>
          <w:color w:val="000000"/>
          <w:sz w:val="28"/>
        </w:rPr>
        <w:t>бұйрығымен</w:t>
      </w:r>
      <w:r>
        <w:rPr>
          <w:rFonts w:ascii="Times New Roman"/>
          <w:b w:val="false"/>
          <w:i w:val="false"/>
          <w:color w:val="000000"/>
          <w:sz w:val="28"/>
        </w:rPr>
        <w:t xml:space="preserve"> бекітілген оқу және кәсіптік бағдарламаларға сәйкес келгенде (Нормативтік құқықтық актілерді мемлекеттік тіркеу тізілімінде № 6872 тіркелген);</w:t>
      </w:r>
    </w:p>
    <w:p>
      <w:pPr>
        <w:spacing w:after="0"/>
        <w:ind w:left="0"/>
        <w:jc w:val="both"/>
      </w:pPr>
      <w:r>
        <w:rPr>
          <w:rFonts w:ascii="Times New Roman"/>
          <w:b w:val="false"/>
          <w:i w:val="false"/>
          <w:color w:val="000000"/>
          <w:sz w:val="28"/>
        </w:rPr>
        <w:t>
      3) әуе кемесінде оқу бойынша біліктілігі және денсаулық сақтау субъектісі немесе азаматтық авиация саласындағы уәкілетті орган таныған Қазақстан Республикасы шегінен тысқары медициналық орталық берген кәсіптік жарамдылықтың медициналық қорытындысы болғанда;</w:t>
      </w:r>
    </w:p>
    <w:p>
      <w:pPr>
        <w:spacing w:after="0"/>
        <w:ind w:left="0"/>
        <w:jc w:val="both"/>
      </w:pPr>
      <w:r>
        <w:rPr>
          <w:rFonts w:ascii="Times New Roman"/>
          <w:b w:val="false"/>
          <w:i w:val="false"/>
          <w:color w:val="000000"/>
          <w:sz w:val="28"/>
        </w:rPr>
        <w:t>
      4) ұшу сағаттарының мөлшері Конвенцияға 1-қосымшаға (Авиация персоналына куәлік беру) сәйкес Халықаралық азаматтық авиация ұйымының (ИКАО) талаптарында көрсетілген ұшу уақытының минимумына тең немесе жоғары болуы тиіс;</w:t>
      </w:r>
    </w:p>
    <w:p>
      <w:pPr>
        <w:spacing w:after="0"/>
        <w:ind w:left="0"/>
        <w:jc w:val="both"/>
      </w:pPr>
      <w:r>
        <w:rPr>
          <w:rFonts w:ascii="Times New Roman"/>
          <w:b w:val="false"/>
          <w:i w:val="false"/>
          <w:color w:val="000000"/>
          <w:sz w:val="28"/>
        </w:rPr>
        <w:t>
      Қазақстан Республикасы азаматтық авиацияның авиация персоналы осы Қағидада көзделген талаптарды сақтаған кезде шет мемлекетте алған әуе кемесінде оқыту бойынша біліктілігін жоғалтпайды.";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"Шет мемлекет берген азаматтық авиацияның авиация персоналының куәлігінің жарамдылығын растау үшін Қазақстан Республикасының азаматтық авиация саласындағы уәкілетті орган Халықаралық азаматтық авиация туралы конвенцияға 1-қосымшаның талаптарына сәйкес осы мемлекеттің Авиациялық әкімшілігіне сұрау салу жібереді.";</w:t>
      </w:r>
    </w:p>
    <w:bookmarkStart w:name="z49" w:id="16"/>
    <w:p>
      <w:pPr>
        <w:spacing w:after="0"/>
        <w:ind w:left="0"/>
        <w:jc w:val="both"/>
      </w:pPr>
      <w:r>
        <w:rPr>
          <w:rFonts w:ascii="Times New Roman"/>
          <w:b w:val="false"/>
          <w:i w:val="false"/>
          <w:color w:val="000000"/>
          <w:sz w:val="28"/>
        </w:rPr>
        <w:t>
      7-тармақ мынадай редакцияда жазылсын:</w:t>
      </w:r>
    </w:p>
    <w:bookmarkEnd w:id="16"/>
    <w:p>
      <w:pPr>
        <w:spacing w:after="0"/>
        <w:ind w:left="0"/>
        <w:jc w:val="both"/>
      </w:pPr>
      <w:r>
        <w:rPr>
          <w:rFonts w:ascii="Times New Roman"/>
          <w:b w:val="false"/>
          <w:i w:val="false"/>
          <w:color w:val="000000"/>
          <w:sz w:val="28"/>
        </w:rPr>
        <w:t>
      "7. Шет мемлекет берген азаматтық авиацияның авиация персоналының куәлігін тануын алу үшін Қазақстан Республикасының азаматтық авиация саласындағы уәкілетті органға еркін нысанда өтініш және осы Қағиданың 4-тармағының 2) тармақшасына сәйкес тиісті құжаттарды ұсынады.";</w:t>
      </w:r>
    </w:p>
    <w:bookmarkStart w:name="z50" w:id="17"/>
    <w:p>
      <w:pPr>
        <w:spacing w:after="0"/>
        <w:ind w:left="0"/>
        <w:jc w:val="both"/>
      </w:pPr>
      <w:r>
        <w:rPr>
          <w:rFonts w:ascii="Times New Roman"/>
          <w:b w:val="false"/>
          <w:i w:val="false"/>
          <w:color w:val="000000"/>
          <w:sz w:val="28"/>
        </w:rPr>
        <w:t>
      мынадай мазмұндағы 9-тармақпен толықтырылсын:</w:t>
      </w:r>
    </w:p>
    <w:bookmarkEnd w:id="17"/>
    <w:p>
      <w:pPr>
        <w:spacing w:after="0"/>
        <w:ind w:left="0"/>
        <w:jc w:val="both"/>
      </w:pPr>
      <w:r>
        <w:rPr>
          <w:rFonts w:ascii="Times New Roman"/>
          <w:b w:val="false"/>
          <w:i w:val="false"/>
          <w:color w:val="000000"/>
          <w:sz w:val="28"/>
        </w:rPr>
        <w:t xml:space="preserve">
      "9. Шет мемлекет берген авиация персоналының куәлігін тану туралы куәлігі (сертификатты) алған Қазақстан Республикасының азаматы үшін азаматтық авиация саласындағы Қазақстан Республикасының уәкілетті органы Қазақстан Республикасының Көлік және коммуникация министрінің 2011 жылғы 14 наурыздағы № 138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6860 тіркелген) Қазақстан Республикасының авиация персоналының куәліктерін беру </w:t>
      </w:r>
      <w:r>
        <w:rPr>
          <w:rFonts w:ascii="Times New Roman"/>
          <w:b w:val="false"/>
          <w:i w:val="false"/>
          <w:color w:val="000000"/>
          <w:sz w:val="28"/>
        </w:rPr>
        <w:t>қағидасына</w:t>
      </w:r>
      <w:r>
        <w:rPr>
          <w:rFonts w:ascii="Times New Roman"/>
          <w:b w:val="false"/>
          <w:i w:val="false"/>
          <w:color w:val="000000"/>
          <w:sz w:val="28"/>
        </w:rPr>
        <w:t xml:space="preserve"> сәйкес авиация персоналының куәлігін бере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 </w:t>
      </w:r>
    </w:p>
    <w:bookmarkStart w:name="z52" w:id="18"/>
    <w:p>
      <w:pPr>
        <w:spacing w:after="0"/>
        <w:ind w:left="0"/>
        <w:jc w:val="both"/>
      </w:pPr>
      <w:r>
        <w:rPr>
          <w:rFonts w:ascii="Times New Roman"/>
          <w:b w:val="false"/>
          <w:i w:val="false"/>
          <w:color w:val="000000"/>
          <w:sz w:val="28"/>
        </w:rPr>
        <w:t xml:space="preserve">
      тізбеге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Авиация персоналына</w:t>
            </w:r>
            <w:r>
              <w:br/>
            </w:r>
            <w:r>
              <w:rPr>
                <w:rFonts w:ascii="Times New Roman"/>
                <w:b w:val="false"/>
                <w:i w:val="false"/>
                <w:color w:val="000000"/>
                <w:sz w:val="20"/>
              </w:rPr>
              <w:t>куәлiк беру қағидасына</w:t>
            </w:r>
            <w:r>
              <w:br/>
            </w:r>
            <w:r>
              <w:rPr>
                <w:rFonts w:ascii="Times New Roman"/>
                <w:b w:val="false"/>
                <w:i w:val="false"/>
                <w:color w:val="000000"/>
                <w:sz w:val="20"/>
              </w:rPr>
              <w:t>1</w:t>
            </w:r>
            <w:r>
              <w:rPr>
                <w:rFonts w:ascii="Times New Roman"/>
                <w:b/>
                <w:i w:val="false"/>
                <w:color w:val="000000"/>
                <w:sz w:val="20"/>
              </w:rPr>
              <w:t>–</w:t>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Авиация мамандары куәлiктерiнiң сериялық әрiптiк</w:t>
      </w:r>
      <w:r>
        <w:br/>
      </w:r>
      <w:r>
        <w:rPr>
          <w:rFonts w:ascii="Times New Roman"/>
          <w:b/>
          <w:i w:val="false"/>
          <w:color w:val="000000"/>
        </w:rPr>
        <w:t>кодтары мен түстерiнiң кестесi</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26.09.2013 </w:t>
      </w:r>
      <w:r>
        <w:rPr>
          <w:rFonts w:ascii="Times New Roman"/>
          <w:b w:val="false"/>
          <w:i w:val="false"/>
          <w:color w:val="ff0000"/>
          <w:sz w:val="28"/>
        </w:rPr>
        <w:t>№ 750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 </w:t>
      </w:r>
    </w:p>
    <w:bookmarkStart w:name="z53" w:id="19"/>
    <w:p>
      <w:pPr>
        <w:spacing w:after="0"/>
        <w:ind w:left="0"/>
        <w:jc w:val="both"/>
      </w:pPr>
      <w:r>
        <w:rPr>
          <w:rFonts w:ascii="Times New Roman"/>
          <w:b w:val="false"/>
          <w:i w:val="false"/>
          <w:color w:val="000000"/>
          <w:sz w:val="28"/>
        </w:rPr>
        <w:t xml:space="preserve">
      Тізбеге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r>
              <w:br/>
            </w:r>
            <w:r>
              <w:rPr>
                <w:rFonts w:ascii="Times New Roman"/>
                <w:b w:val="false"/>
                <w:i w:val="false"/>
                <w:color w:val="000000"/>
                <w:sz w:val="20"/>
              </w:rPr>
              <w:t>Авиация персоналына</w:t>
            </w:r>
            <w:r>
              <w:br/>
            </w:r>
            <w:r>
              <w:rPr>
                <w:rFonts w:ascii="Times New Roman"/>
                <w:b w:val="false"/>
                <w:i w:val="false"/>
                <w:color w:val="000000"/>
                <w:sz w:val="20"/>
              </w:rPr>
              <w:t>куәлiк беру қағидасына</w:t>
            </w:r>
            <w:r>
              <w:br/>
            </w:r>
            <w:r>
              <w:rPr>
                <w:rFonts w:ascii="Times New Roman"/>
                <w:b w:val="false"/>
                <w:i w:val="false"/>
                <w:color w:val="000000"/>
                <w:sz w:val="20"/>
              </w:rPr>
              <w:t>2–қосымша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Авиация персоналына куәлiк беру тiзiлiмi</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26.09.2013 </w:t>
      </w:r>
      <w:r>
        <w:rPr>
          <w:rFonts w:ascii="Times New Roman"/>
          <w:b w:val="false"/>
          <w:i w:val="false"/>
          <w:color w:val="ff0000"/>
          <w:sz w:val="28"/>
        </w:rPr>
        <w:t>№ 750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 </w:t>
      </w:r>
    </w:p>
    <w:bookmarkStart w:name="z54" w:id="20"/>
    <w:p>
      <w:pPr>
        <w:spacing w:after="0"/>
        <w:ind w:left="0"/>
        <w:jc w:val="both"/>
      </w:pPr>
      <w:r>
        <w:rPr>
          <w:rFonts w:ascii="Times New Roman"/>
          <w:b w:val="false"/>
          <w:i w:val="false"/>
          <w:color w:val="000000"/>
          <w:sz w:val="28"/>
        </w:rPr>
        <w:t xml:space="preserve">
      Тізбеге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Авиация персоналына</w:t>
            </w:r>
            <w:r>
              <w:br/>
            </w:r>
            <w:r>
              <w:rPr>
                <w:rFonts w:ascii="Times New Roman"/>
                <w:b w:val="false"/>
                <w:i w:val="false"/>
                <w:color w:val="000000"/>
                <w:sz w:val="20"/>
              </w:rPr>
              <w:t>куәлiк беру қағидасына</w:t>
            </w:r>
            <w:r>
              <w:br/>
            </w:r>
            <w:r>
              <w:rPr>
                <w:rFonts w:ascii="Times New Roman"/>
                <w:b w:val="false"/>
                <w:i w:val="false"/>
                <w:color w:val="000000"/>
                <w:sz w:val="20"/>
              </w:rPr>
              <w:t>3</w:t>
            </w:r>
            <w:r>
              <w:rPr>
                <w:rFonts w:ascii="Times New Roman"/>
                <w:b/>
                <w:i w:val="false"/>
                <w:color w:val="000000"/>
                <w:sz w:val="20"/>
              </w:rPr>
              <w:t>–</w:t>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Авиация персоналы куәлiгiнiң XII және XIII тармақтарын толтыру</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26.09.2013 </w:t>
      </w:r>
      <w:r>
        <w:rPr>
          <w:rFonts w:ascii="Times New Roman"/>
          <w:b w:val="false"/>
          <w:i w:val="false"/>
          <w:color w:val="ff0000"/>
          <w:sz w:val="28"/>
        </w:rPr>
        <w:t>№ 750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21"/>
    <w:p>
      <w:pPr>
        <w:spacing w:after="0"/>
        <w:ind w:left="0"/>
        <w:jc w:val="both"/>
      </w:pPr>
      <w:r>
        <w:rPr>
          <w:rFonts w:ascii="Times New Roman"/>
          <w:b w:val="false"/>
          <w:i w:val="false"/>
          <w:color w:val="000000"/>
          <w:sz w:val="28"/>
        </w:rPr>
        <w:t xml:space="preserve">
      Тізбеге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bl>
    <w:p>
      <w:pPr>
        <w:spacing w:after="0"/>
        <w:ind w:left="0"/>
        <w:jc w:val="left"/>
      </w:pPr>
      <w:r>
        <w:rPr>
          <w:rFonts w:ascii="Times New Roman"/>
          <w:b/>
          <w:i w:val="false"/>
          <w:color w:val="000000"/>
        </w:rPr>
        <w:t xml:space="preserve"> Авиациялық персонал куәлiгi берiлетiн адамдарға қойылатын</w:t>
      </w:r>
      <w:r>
        <w:br/>
      </w:r>
      <w:r>
        <w:rPr>
          <w:rFonts w:ascii="Times New Roman"/>
          <w:b/>
          <w:i w:val="false"/>
          <w:color w:val="000000"/>
        </w:rPr>
        <w:t>бiлiктiлiк талаптарын бекiту туралы</w:t>
      </w:r>
    </w:p>
    <w:p>
      <w:pPr>
        <w:spacing w:after="0"/>
        <w:ind w:left="0"/>
        <w:jc w:val="both"/>
      </w:pPr>
      <w:r>
        <w:rPr>
          <w:rFonts w:ascii="Times New Roman"/>
          <w:b w:val="false"/>
          <w:i w:val="false"/>
          <w:color w:val="000000"/>
          <w:sz w:val="28"/>
        </w:rPr>
        <w:t xml:space="preserve">
      Қазақстан Республикасы Көлiк және коммуникация министрiнiң 2011 жылғы 13 маусымдағы № 362 </w:t>
      </w:r>
      <w:r>
        <w:rPr>
          <w:rFonts w:ascii="Times New Roman"/>
          <w:b w:val="false"/>
          <w:i w:val="false"/>
          <w:color w:val="000000"/>
          <w:sz w:val="28"/>
        </w:rPr>
        <w:t>бұйрығы</w:t>
      </w:r>
      <w:r>
        <w:rPr>
          <w:rFonts w:ascii="Times New Roman"/>
          <w:b w:val="false"/>
          <w:i w:val="false"/>
          <w:color w:val="000000"/>
          <w:sz w:val="28"/>
        </w:rPr>
        <w:t>. Қазақстан Республикасы Әдiлет министрлiгiнде 2011 жылы 12 шiлдеде № 7058 тiркелдi</w:t>
      </w:r>
    </w:p>
    <w:p>
      <w:pPr>
        <w:spacing w:after="0"/>
        <w:ind w:left="0"/>
        <w:jc w:val="both"/>
      </w:pPr>
      <w:r>
        <w:rPr>
          <w:rFonts w:ascii="Times New Roman"/>
          <w:b w:val="false"/>
          <w:i w:val="false"/>
          <w:color w:val="000000"/>
          <w:sz w:val="28"/>
        </w:rPr>
        <w:t>
      "Казахстанская правда" ж 2011 ж. 10.08.N 251(26672)</w:t>
      </w:r>
    </w:p>
    <w:p>
      <w:pPr>
        <w:spacing w:after="0"/>
        <w:ind w:left="0"/>
        <w:jc w:val="both"/>
      </w:pPr>
      <w:r>
        <w:rPr>
          <w:rFonts w:ascii="Times New Roman"/>
          <w:b w:val="false"/>
          <w:i w:val="false"/>
          <w:color w:val="000000"/>
          <w:sz w:val="28"/>
        </w:rPr>
        <w:t xml:space="preserve">
      "Қазақстан Республикасының әуе кеңiстiгiн пайдалану және авиация қызметi туралы" Қазақстан Республикасы Заңының 54-бабы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Қоса берiлiп отырған Авиациялық персонал куәлiгi берiлетiн адамдарға қойылатын бiлiктiлiк талаптары бекiтiлсiн.</w:t>
      </w:r>
    </w:p>
    <w:p>
      <w:pPr>
        <w:spacing w:after="0"/>
        <w:ind w:left="0"/>
        <w:jc w:val="both"/>
      </w:pPr>
      <w:r>
        <w:rPr>
          <w:rFonts w:ascii="Times New Roman"/>
          <w:b w:val="false"/>
          <w:i w:val="false"/>
          <w:color w:val="000000"/>
          <w:sz w:val="28"/>
        </w:rPr>
        <w:t>
      2. Қазақстан Республикасы Көлiк және коммуникация министрлiгiнiң Азаматтық авиация комитетi (Р.Ө. Әдимолда) белгiленген тәртiппен осы бұйрықты Қазақстан Республикасы Әдiлет министрлiгiне мемлекеттiк тiркеу үшiн ұсынуды қамтамасыз етсiн.</w:t>
      </w:r>
    </w:p>
    <w:p>
      <w:pPr>
        <w:spacing w:after="0"/>
        <w:ind w:left="0"/>
        <w:jc w:val="both"/>
      </w:pPr>
      <w:r>
        <w:rPr>
          <w:rFonts w:ascii="Times New Roman"/>
          <w:b w:val="false"/>
          <w:i w:val="false"/>
          <w:color w:val="000000"/>
          <w:sz w:val="28"/>
        </w:rPr>
        <w:t>
      3. Осы бұйрықтың орындалуын бақылау Қазақстан Республикасы Көлiк және коммуникация вице-министрi А.Ғ. Бектұровқа жүктелсiн.</w:t>
      </w:r>
    </w:p>
    <w:p>
      <w:pPr>
        <w:spacing w:after="0"/>
        <w:ind w:left="0"/>
        <w:jc w:val="both"/>
      </w:pPr>
      <w:r>
        <w:rPr>
          <w:rFonts w:ascii="Times New Roman"/>
          <w:b w:val="false"/>
          <w:i w:val="false"/>
          <w:color w:val="000000"/>
          <w:sz w:val="28"/>
        </w:rPr>
        <w:t xml:space="preserve">
      4. Осы бұйрық алғашқы ресми жарияланған күнiнен кейiн жиырма бiр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Министр                                    Б. Камалиев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Көлiк және</w:t>
            </w:r>
            <w:r>
              <w:br/>
            </w:r>
            <w:r>
              <w:rPr>
                <w:rFonts w:ascii="Times New Roman"/>
                <w:b w:val="false"/>
                <w:i w:val="false"/>
                <w:color w:val="000000"/>
                <w:sz w:val="20"/>
              </w:rPr>
              <w:t>коммуникация министрiнiң</w:t>
            </w:r>
            <w:r>
              <w:br/>
            </w:r>
            <w:r>
              <w:rPr>
                <w:rFonts w:ascii="Times New Roman"/>
                <w:b w:val="false"/>
                <w:i w:val="false"/>
                <w:color w:val="000000"/>
                <w:sz w:val="20"/>
              </w:rPr>
              <w:t>2011 жылғы 13 маусымдағы</w:t>
            </w:r>
            <w:r>
              <w:br/>
            </w:r>
            <w:r>
              <w:rPr>
                <w:rFonts w:ascii="Times New Roman"/>
                <w:b w:val="false"/>
                <w:i w:val="false"/>
                <w:color w:val="000000"/>
                <w:sz w:val="20"/>
              </w:rPr>
              <w:t>№ 362 бұйрығымен</w:t>
            </w:r>
            <w:r>
              <w:br/>
            </w:r>
            <w:r>
              <w:rPr>
                <w:rFonts w:ascii="Times New Roman"/>
                <w:b w:val="false"/>
                <w:i w:val="false"/>
                <w:color w:val="000000"/>
                <w:sz w:val="20"/>
              </w:rPr>
              <w:t>Бекiтiлген</w:t>
            </w:r>
          </w:p>
        </w:tc>
      </w:tr>
    </w:tbl>
    <w:bookmarkStart w:name="z61" w:id="22"/>
    <w:p>
      <w:pPr>
        <w:spacing w:after="0"/>
        <w:ind w:left="0"/>
        <w:jc w:val="left"/>
      </w:pPr>
      <w:r>
        <w:rPr>
          <w:rFonts w:ascii="Times New Roman"/>
          <w:b/>
          <w:i w:val="false"/>
          <w:color w:val="000000"/>
        </w:rPr>
        <w:t xml:space="preserve"> Авиациялық персонал куәлiгi берiлетiн адамдарға</w:t>
      </w:r>
      <w:r>
        <w:br/>
      </w:r>
      <w:r>
        <w:rPr>
          <w:rFonts w:ascii="Times New Roman"/>
          <w:b/>
          <w:i w:val="false"/>
          <w:color w:val="000000"/>
        </w:rPr>
        <w:t>қойылатын бiлiктiлiк талаптары</w:t>
      </w:r>
      <w:r>
        <w:br/>
      </w:r>
      <w:r>
        <w:rPr>
          <w:rFonts w:ascii="Times New Roman"/>
          <w:b/>
          <w:i w:val="false"/>
          <w:color w:val="000000"/>
        </w:rPr>
        <w:t>1. Жалпы ережелер</w:t>
      </w:r>
    </w:p>
    <w:bookmarkEnd w:id="22"/>
    <w:p>
      <w:pPr>
        <w:spacing w:after="0"/>
        <w:ind w:left="0"/>
        <w:jc w:val="both"/>
      </w:pPr>
      <w:r>
        <w:rPr>
          <w:rFonts w:ascii="Times New Roman"/>
          <w:b w:val="false"/>
          <w:i w:val="false"/>
          <w:color w:val="000000"/>
          <w:sz w:val="28"/>
        </w:rPr>
        <w:t xml:space="preserve">
      1. Осы Авиациялық персонал куәлiгi берiлетiн адамдарға қойылатын бiлiктiлiк талаптары (бұдан әрi – Бiлiктiлiк талаптары) "Қазақстан Республикасының әуе кеңiстiгiн пайдалану және авиация қызметi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Халықаралық азаматтық авиация туралы конвенцияға (Чикаго, 1944 жыл), Халықаралық азаматтық авиация ұйымының стандарттары мен ұсынылатын iс-тәжiрибесiне сәйкес әзiрлендi. (1-қосымша "Авиациялық персоналға куәлiктер беру").</w:t>
      </w:r>
    </w:p>
    <w:p>
      <w:pPr>
        <w:spacing w:after="0"/>
        <w:ind w:left="0"/>
        <w:jc w:val="both"/>
      </w:pPr>
      <w:r>
        <w:rPr>
          <w:rFonts w:ascii="Times New Roman"/>
          <w:b w:val="false"/>
          <w:i w:val="false"/>
          <w:color w:val="000000"/>
          <w:sz w:val="28"/>
        </w:rPr>
        <w:t>
      2. Осы бiлiктiлiк талаптары мынадай авиация персоналына қойылатын талаптарды айқындайды:</w:t>
      </w:r>
    </w:p>
    <w:p>
      <w:pPr>
        <w:spacing w:after="0"/>
        <w:ind w:left="0"/>
        <w:jc w:val="both"/>
      </w:pPr>
      <w:r>
        <w:rPr>
          <w:rFonts w:ascii="Times New Roman"/>
          <w:b w:val="false"/>
          <w:i w:val="false"/>
          <w:color w:val="000000"/>
          <w:sz w:val="28"/>
        </w:rPr>
        <w:t>
      әуесқой пилот (ұшақ, тiкұшақ);</w:t>
      </w:r>
    </w:p>
    <w:p>
      <w:pPr>
        <w:spacing w:after="0"/>
        <w:ind w:left="0"/>
        <w:jc w:val="both"/>
      </w:pPr>
      <w:r>
        <w:rPr>
          <w:rFonts w:ascii="Times New Roman"/>
          <w:b w:val="false"/>
          <w:i w:val="false"/>
          <w:color w:val="000000"/>
          <w:sz w:val="28"/>
        </w:rPr>
        <w:t>
      коммерциялық пилот (ұшақ, тiкұшақ);</w:t>
      </w:r>
    </w:p>
    <w:p>
      <w:pPr>
        <w:spacing w:after="0"/>
        <w:ind w:left="0"/>
        <w:jc w:val="both"/>
      </w:pPr>
      <w:r>
        <w:rPr>
          <w:rFonts w:ascii="Times New Roman"/>
          <w:b w:val="false"/>
          <w:i w:val="false"/>
          <w:color w:val="000000"/>
          <w:sz w:val="28"/>
        </w:rPr>
        <w:t>
      желiлiк пилот (ұшақ, тiкұшақ);</w:t>
      </w:r>
    </w:p>
    <w:p>
      <w:pPr>
        <w:spacing w:after="0"/>
        <w:ind w:left="0"/>
        <w:jc w:val="both"/>
      </w:pPr>
      <w:r>
        <w:rPr>
          <w:rFonts w:ascii="Times New Roman"/>
          <w:b w:val="false"/>
          <w:i w:val="false"/>
          <w:color w:val="000000"/>
          <w:sz w:val="28"/>
        </w:rPr>
        <w:t>
      аса жеңiл авиация пилоты;</w:t>
      </w:r>
    </w:p>
    <w:p>
      <w:pPr>
        <w:spacing w:after="0"/>
        <w:ind w:left="0"/>
        <w:jc w:val="both"/>
      </w:pPr>
      <w:r>
        <w:rPr>
          <w:rFonts w:ascii="Times New Roman"/>
          <w:b w:val="false"/>
          <w:i w:val="false"/>
          <w:color w:val="000000"/>
          <w:sz w:val="28"/>
        </w:rPr>
        <w:t>
      штурман;</w:t>
      </w:r>
    </w:p>
    <w:p>
      <w:pPr>
        <w:spacing w:after="0"/>
        <w:ind w:left="0"/>
        <w:jc w:val="both"/>
      </w:pPr>
      <w:r>
        <w:rPr>
          <w:rFonts w:ascii="Times New Roman"/>
          <w:b w:val="false"/>
          <w:i w:val="false"/>
          <w:color w:val="000000"/>
          <w:sz w:val="28"/>
        </w:rPr>
        <w:t>
      бортрадист;</w:t>
      </w:r>
    </w:p>
    <w:p>
      <w:pPr>
        <w:spacing w:after="0"/>
        <w:ind w:left="0"/>
        <w:jc w:val="both"/>
      </w:pPr>
      <w:r>
        <w:rPr>
          <w:rFonts w:ascii="Times New Roman"/>
          <w:b w:val="false"/>
          <w:i w:val="false"/>
          <w:color w:val="000000"/>
          <w:sz w:val="28"/>
        </w:rPr>
        <w:t>
      бортинженер (бортмеханик);</w:t>
      </w:r>
    </w:p>
    <w:p>
      <w:pPr>
        <w:spacing w:after="0"/>
        <w:ind w:left="0"/>
        <w:jc w:val="both"/>
      </w:pPr>
      <w:r>
        <w:rPr>
          <w:rFonts w:ascii="Times New Roman"/>
          <w:b w:val="false"/>
          <w:i w:val="false"/>
          <w:color w:val="000000"/>
          <w:sz w:val="28"/>
        </w:rPr>
        <w:t>
      борт жолсерiк;</w:t>
      </w:r>
    </w:p>
    <w:p>
      <w:pPr>
        <w:spacing w:after="0"/>
        <w:ind w:left="0"/>
        <w:jc w:val="both"/>
      </w:pPr>
      <w:r>
        <w:rPr>
          <w:rFonts w:ascii="Times New Roman"/>
          <w:b w:val="false"/>
          <w:i w:val="false"/>
          <w:color w:val="000000"/>
          <w:sz w:val="28"/>
        </w:rPr>
        <w:t>
      бортоператор;</w:t>
      </w:r>
    </w:p>
    <w:p>
      <w:pPr>
        <w:spacing w:after="0"/>
        <w:ind w:left="0"/>
        <w:jc w:val="both"/>
      </w:pPr>
      <w:r>
        <w:rPr>
          <w:rFonts w:ascii="Times New Roman"/>
          <w:b w:val="false"/>
          <w:i w:val="false"/>
          <w:color w:val="000000"/>
          <w:sz w:val="28"/>
        </w:rPr>
        <w:t>
      әуе кемелеріне техникалық қызмет көрсету және жөндеу жөнiндегi маман (инженер/техник/механик);</w:t>
      </w:r>
    </w:p>
    <w:p>
      <w:pPr>
        <w:spacing w:after="0"/>
        <w:ind w:left="0"/>
        <w:jc w:val="both"/>
      </w:pPr>
      <w:r>
        <w:rPr>
          <w:rFonts w:ascii="Times New Roman"/>
          <w:b w:val="false"/>
          <w:i w:val="false"/>
          <w:color w:val="000000"/>
          <w:sz w:val="28"/>
        </w:rPr>
        <w:t>
      ұшуды қамтамасыз ету жөнiндегi қызметкер;</w:t>
      </w:r>
    </w:p>
    <w:p>
      <w:pPr>
        <w:spacing w:after="0"/>
        <w:ind w:left="0"/>
        <w:jc w:val="both"/>
      </w:pPr>
      <w:r>
        <w:rPr>
          <w:rFonts w:ascii="Times New Roman"/>
          <w:b w:val="false"/>
          <w:i w:val="false"/>
          <w:color w:val="000000"/>
          <w:sz w:val="28"/>
        </w:rPr>
        <w:t>
      әуе қозғалысына қызмет көрсету диспетчерi (бұдан әрi - ӘҚҚК диспетчерi);</w:t>
      </w:r>
    </w:p>
    <w:p>
      <w:pPr>
        <w:spacing w:after="0"/>
        <w:ind w:left="0"/>
        <w:jc w:val="both"/>
      </w:pPr>
      <w:r>
        <w:rPr>
          <w:rFonts w:ascii="Times New Roman"/>
          <w:b w:val="false"/>
          <w:i w:val="false"/>
          <w:color w:val="000000"/>
          <w:sz w:val="28"/>
        </w:rPr>
        <w:t>
      аса жеңіл авиацияның әуе кемелеріне техникалық техникалық қызмет көрсету және жөндеу жөнiндегi маман (техник/механик).</w:t>
      </w:r>
    </w:p>
    <w:p>
      <w:pPr>
        <w:spacing w:after="0"/>
        <w:ind w:left="0"/>
        <w:jc w:val="both"/>
      </w:pPr>
      <w:r>
        <w:rPr>
          <w:rFonts w:ascii="Times New Roman"/>
          <w:b w:val="false"/>
          <w:i w:val="false"/>
          <w:color w:val="000000"/>
          <w:sz w:val="28"/>
        </w:rPr>
        <w:t>
      3. Әуе кемелерi экипажы мүшесiнiң, әуе кемелерiне техникалық қызмет көрсету жөнiндегi маманның және ұшуды қамтамасыз ету жөнiндегi маманның, азаматтық авиация ӘҚҚ диспетчерiнiң функцияларын орындауды осы бiлiктiлiк талаптарының талаптарын қанағаттандыратын және бiлiктiлiк белгiлерiне сәйкес қолданыстағы куәлiгi бар адам жүзеге асырады. Құжаттар және жазбалар қамтылған, осы бiлiктiлiк талаптарына сәйкестiгiн растайтын жеке iстерi пайдаланушыда және уәкiлеттi органда сақталады, және авиациялық персонал куәлiгiнiң қолданыс мерзiмi аяқталғаннан бастап 5 жыл өткен соң уәкiлеттi органның мұрағатына тапсырылады.</w:t>
      </w:r>
    </w:p>
    <w:p>
      <w:pPr>
        <w:spacing w:after="0"/>
        <w:ind w:left="0"/>
        <w:jc w:val="left"/>
      </w:pPr>
      <w:r>
        <w:rPr>
          <w:rFonts w:ascii="Times New Roman"/>
          <w:b/>
          <w:i w:val="false"/>
          <w:color w:val="000000"/>
        </w:rPr>
        <w:t xml:space="preserve"> Терминдер мен анықтамалар</w:t>
      </w:r>
    </w:p>
    <w:p>
      <w:pPr>
        <w:spacing w:after="0"/>
        <w:ind w:left="0"/>
        <w:jc w:val="both"/>
      </w:pPr>
      <w:r>
        <w:rPr>
          <w:rFonts w:ascii="Times New Roman"/>
          <w:b w:val="false"/>
          <w:i w:val="false"/>
          <w:color w:val="000000"/>
          <w:sz w:val="28"/>
        </w:rPr>
        <w:t>
      4. Осы Бiлiктiлiк талаптарында пайдаланылатын негiзгi ұғымдар:</w:t>
      </w:r>
    </w:p>
    <w:p>
      <w:pPr>
        <w:spacing w:after="0"/>
        <w:ind w:left="0"/>
        <w:jc w:val="both"/>
      </w:pPr>
      <w:r>
        <w:rPr>
          <w:rFonts w:ascii="Times New Roman"/>
          <w:b w:val="false"/>
          <w:i w:val="false"/>
          <w:color w:val="000000"/>
          <w:sz w:val="28"/>
        </w:rPr>
        <w:t>
      1) адамның мүмкiндiктерi – авиациялық қызмет қауiпсiздiгi мен тиiмдiлiгiне әсер ететiн адамның қабiлеттерi мен оның мүмкiндiктерiнiң шектерi;</w:t>
      </w:r>
    </w:p>
    <w:p>
      <w:pPr>
        <w:spacing w:after="0"/>
        <w:ind w:left="0"/>
        <w:jc w:val="both"/>
      </w:pPr>
      <w:r>
        <w:rPr>
          <w:rFonts w:ascii="Times New Roman"/>
          <w:b w:val="false"/>
          <w:i w:val="false"/>
          <w:color w:val="000000"/>
          <w:sz w:val="28"/>
        </w:rPr>
        <w:t>
      2) әуе кемелерiнiң түрi – белгiленген негiзгi сипаттамаларының негiзiнде әуе кемелерiнiң сыныптамасы (ұшақ, планер, тiкұшақ, еркiн аэростат);</w:t>
      </w:r>
    </w:p>
    <w:p>
      <w:pPr>
        <w:spacing w:after="0"/>
        <w:ind w:left="0"/>
        <w:jc w:val="both"/>
      </w:pPr>
      <w:r>
        <w:rPr>
          <w:rFonts w:ascii="Times New Roman"/>
          <w:b w:val="false"/>
          <w:i w:val="false"/>
          <w:color w:val="000000"/>
          <w:sz w:val="28"/>
        </w:rPr>
        <w:t>
      3) бақылаудағы әуе кемесiнiң командирi - әуе кемесi командирiнiң бақылауымен әуе кемесi командирiнiң мiндеттерi мен функцияларын орындайтын екiншi пилот;</w:t>
      </w:r>
    </w:p>
    <w:p>
      <w:pPr>
        <w:spacing w:after="0"/>
        <w:ind w:left="0"/>
        <w:jc w:val="both"/>
      </w:pPr>
      <w:r>
        <w:rPr>
          <w:rFonts w:ascii="Times New Roman"/>
          <w:b w:val="false"/>
          <w:i w:val="false"/>
          <w:color w:val="000000"/>
          <w:sz w:val="28"/>
        </w:rPr>
        <w:t>
      4) борттағы электрондық жабдық - әуе кемесiнiң бортында пайдалануға арналған оның электр бөлiгiн қоса алғанда, кез келген электрондық қондырғы, оның iшiнде радио жабдық, ұшуды автоматты басқару жүйесi және аспапты жабдық;</w:t>
      </w:r>
    </w:p>
    <w:p>
      <w:pPr>
        <w:spacing w:after="0"/>
        <w:ind w:left="0"/>
        <w:jc w:val="both"/>
      </w:pPr>
      <w:r>
        <w:rPr>
          <w:rFonts w:ascii="Times New Roman"/>
          <w:b w:val="false"/>
          <w:i w:val="false"/>
          <w:color w:val="000000"/>
          <w:sz w:val="28"/>
        </w:rPr>
        <w:t>
      5) бiлiктiлiк белгiсi – куәлiкте жасалған немесе оған қатысы бар және оның бiр бөлiгi болып табылатын жазба, онда осы куәлiкке қатысы бар ерекше жағдайлар, құқықтар немесе шектеулер көрсетiледi;</w:t>
      </w:r>
    </w:p>
    <w:p>
      <w:pPr>
        <w:spacing w:after="0"/>
        <w:ind w:left="0"/>
        <w:jc w:val="both"/>
      </w:pPr>
      <w:r>
        <w:rPr>
          <w:rFonts w:ascii="Times New Roman"/>
          <w:b w:val="false"/>
          <w:i w:val="false"/>
          <w:color w:val="000000"/>
          <w:sz w:val="28"/>
        </w:rPr>
        <w:t>
      6) дербес ауаға көтерiлу – курсант пилот әуе кемесiнiң бортында жалғыз адам болып табылатын ұшу уақыты;</w:t>
      </w:r>
    </w:p>
    <w:p>
      <w:pPr>
        <w:spacing w:after="0"/>
        <w:ind w:left="0"/>
        <w:jc w:val="both"/>
      </w:pPr>
      <w:r>
        <w:rPr>
          <w:rFonts w:ascii="Times New Roman"/>
          <w:b w:val="false"/>
          <w:i w:val="false"/>
          <w:color w:val="000000"/>
          <w:sz w:val="28"/>
        </w:rPr>
        <w:t>
      7) дирижабль – күш қондырғысымен қозғалысқа келтiрiлетiн ауадан жеңiл ұшу аппараты;</w:t>
      </w:r>
    </w:p>
    <w:p>
      <w:pPr>
        <w:spacing w:after="0"/>
        <w:ind w:left="0"/>
        <w:jc w:val="both"/>
      </w:pPr>
      <w:r>
        <w:rPr>
          <w:rFonts w:ascii="Times New Roman"/>
          <w:b w:val="false"/>
          <w:i w:val="false"/>
          <w:color w:val="000000"/>
          <w:sz w:val="28"/>
        </w:rPr>
        <w:t>
      8) қателердi бақылау – қателердi табу және оларға бақылап өлшегіштің көмегiмен ден қою процесi, олар қателердi азайтады немесе салдарын жояды және қателердiң немесе жағымсыз ахуалдардың ықтималдылығын төмендетедi;</w:t>
      </w:r>
    </w:p>
    <w:p>
      <w:pPr>
        <w:spacing w:after="0"/>
        <w:ind w:left="0"/>
        <w:jc w:val="both"/>
      </w:pPr>
      <w:r>
        <w:rPr>
          <w:rFonts w:ascii="Times New Roman"/>
          <w:b w:val="false"/>
          <w:i w:val="false"/>
          <w:color w:val="000000"/>
          <w:sz w:val="28"/>
        </w:rPr>
        <w:t>
      9) қауiп-қатер – пайдалану персоналы мүшесiнiң құзыретi саласынан тыс болатын оқиғалар немесе қателер, пайдалану күрделiлiгiн арттырады және оларды қауiпсiздiктiң шектi деңгейiн ұстап тұру үшiн басқару қажет;</w:t>
      </w:r>
    </w:p>
    <w:p>
      <w:pPr>
        <w:spacing w:after="0"/>
        <w:ind w:left="0"/>
        <w:jc w:val="both"/>
      </w:pPr>
      <w:r>
        <w:rPr>
          <w:rFonts w:ascii="Times New Roman"/>
          <w:b w:val="false"/>
          <w:i w:val="false"/>
          <w:color w:val="000000"/>
          <w:sz w:val="28"/>
        </w:rPr>
        <w:t>
      10) қауiп-қатер факторларын бақылау – бақылап өлшегiш көмегiмен қауiп-қатерлердi анықтау және оларға ден қою процесi, олар қауiп-қатерлердi азайтады немесе салдарын жояды және қателердiң немесе жағымсыз ахуалдардың ықтималдылығын төмендетедi;</w:t>
      </w:r>
    </w:p>
    <w:p>
      <w:pPr>
        <w:spacing w:after="0"/>
        <w:ind w:left="0"/>
        <w:jc w:val="both"/>
      </w:pPr>
      <w:r>
        <w:rPr>
          <w:rFonts w:ascii="Times New Roman"/>
          <w:b w:val="false"/>
          <w:i w:val="false"/>
          <w:color w:val="000000"/>
          <w:sz w:val="28"/>
        </w:rPr>
        <w:t>
      11) медициналық қорытынды – оның иесiнiң денсаулығының жағдайы бойынша жарамдылыққа қойылатын талаптарға сәйкестiгiн растайтын құжат;</w:t>
      </w:r>
    </w:p>
    <w:p>
      <w:pPr>
        <w:spacing w:after="0"/>
        <w:ind w:left="0"/>
        <w:jc w:val="both"/>
      </w:pPr>
      <w:r>
        <w:rPr>
          <w:rFonts w:ascii="Times New Roman"/>
          <w:b w:val="false"/>
          <w:i w:val="false"/>
          <w:color w:val="000000"/>
          <w:sz w:val="28"/>
        </w:rPr>
        <w:t>
      12) планердiң ұшу уақыты – әуелеп ұшу кезiнде және ұшу аяқталғаннан кейiн ол тоқтаған сәтке дейiн планердiң қозғалысы басталған сәттен бастап жетекте немесе жетексiз ұшудағы жалпы уақыт;</w:t>
      </w:r>
    </w:p>
    <w:p>
      <w:pPr>
        <w:spacing w:after="0"/>
        <w:ind w:left="0"/>
        <w:jc w:val="both"/>
      </w:pPr>
      <w:r>
        <w:rPr>
          <w:rFonts w:ascii="Times New Roman"/>
          <w:b w:val="false"/>
          <w:i w:val="false"/>
          <w:color w:val="000000"/>
          <w:sz w:val="28"/>
        </w:rPr>
        <w:t>
      13) планер – күш қондырғысымен қозғалысқа келтiрiлмейтiн ауадан ауыр әуе кемесi, оның көтеру күшi негiзiнен ұшудың осы шарттарында қозғалыссыз қалатын үстiңгi қабаттардағы аэродинамикалық жанасу есебiнен құралады;</w:t>
      </w:r>
    </w:p>
    <w:p>
      <w:pPr>
        <w:spacing w:after="0"/>
        <w:ind w:left="0"/>
        <w:jc w:val="both"/>
      </w:pPr>
      <w:r>
        <w:rPr>
          <w:rFonts w:ascii="Times New Roman"/>
          <w:b w:val="false"/>
          <w:i w:val="false"/>
          <w:color w:val="000000"/>
          <w:sz w:val="28"/>
        </w:rPr>
        <w:t>
      14) аспаптар бойынша жердегi жаттығу уақыты – куәлiктердi беру жөнiндегi уәкiлеттi орган бекiткен ұшуды айнытпай көрсететін тренажер қондырғысында ұшқыш жерде аспаптар бойынша ұшуды айнытпай көрсетуді пысықтайтын уақыт;</w:t>
      </w:r>
    </w:p>
    <w:p>
      <w:pPr>
        <w:spacing w:after="0"/>
        <w:ind w:left="0"/>
        <w:jc w:val="both"/>
      </w:pPr>
      <w:r>
        <w:rPr>
          <w:rFonts w:ascii="Times New Roman"/>
          <w:b w:val="false"/>
          <w:i w:val="false"/>
          <w:color w:val="000000"/>
          <w:sz w:val="28"/>
        </w:rPr>
        <w:t>
      15) аспаптар бойынша ұшу уақыты (шабуыл) – пилот сыртқы бағдарларды пайдаланусыз тек аспаптар бойынша әуе кемесiн басқаратын уақыт;</w:t>
      </w:r>
    </w:p>
    <w:p>
      <w:pPr>
        <w:spacing w:after="0"/>
        <w:ind w:left="0"/>
        <w:jc w:val="both"/>
      </w:pPr>
      <w:r>
        <w:rPr>
          <w:rFonts w:ascii="Times New Roman"/>
          <w:b w:val="false"/>
          <w:i w:val="false"/>
          <w:color w:val="000000"/>
          <w:sz w:val="28"/>
        </w:rPr>
        <w:t>
      16) аспаптық уақыт – аспаптар бойынша ұшу уақыты немесе аспаптар бойынша жер үстiнде жаттығу уақыты;</w:t>
      </w:r>
    </w:p>
    <w:p>
      <w:pPr>
        <w:spacing w:after="0"/>
        <w:ind w:left="0"/>
        <w:jc w:val="both"/>
      </w:pPr>
      <w:r>
        <w:rPr>
          <w:rFonts w:ascii="Times New Roman"/>
          <w:b w:val="false"/>
          <w:i w:val="false"/>
          <w:color w:val="000000"/>
          <w:sz w:val="28"/>
        </w:rPr>
        <w:t>
      17) тiкұшақ – ұшуда негiзiнен шамамен тiк қалыпта болатын бiлiктер айналасында күш қондырғысымен айналатын бiр немесе бiрнеше көтергiш бұрандалармен ауаның әрекеті есебiнен ұсталатын ауадан ауыр әуе кемесi;</w:t>
      </w:r>
    </w:p>
    <w:p>
      <w:pPr>
        <w:spacing w:after="0"/>
        <w:ind w:left="0"/>
        <w:jc w:val="both"/>
      </w:pPr>
      <w:r>
        <w:rPr>
          <w:rFonts w:ascii="Times New Roman"/>
          <w:b w:val="false"/>
          <w:i w:val="false"/>
          <w:color w:val="000000"/>
          <w:sz w:val="28"/>
        </w:rPr>
        <w:t>
      18) ұшу шеберлiгi – ұшу мақсаттарын орындау үшiн бiлiмдi, дағдылар мен шеберлiктердi пайдалана отырып, үнемi дұрыс шешiм қабылдау;</w:t>
      </w:r>
    </w:p>
    <w:p>
      <w:pPr>
        <w:spacing w:after="0"/>
        <w:ind w:left="0"/>
        <w:jc w:val="both"/>
      </w:pPr>
      <w:r>
        <w:rPr>
          <w:rFonts w:ascii="Times New Roman"/>
          <w:b w:val="false"/>
          <w:i w:val="false"/>
          <w:color w:val="000000"/>
          <w:sz w:val="28"/>
        </w:rPr>
        <w:t>
      19) ұшу экипажының мүшесi – авиация персоналына жататын, авиация персоналының қолданыстағы куәлiгi бар, ұшу уақыты iшiнде әуе кемесiн басқаруға байланысты мiндеттер жүктелген тұлға;</w:t>
      </w:r>
    </w:p>
    <w:p>
      <w:pPr>
        <w:spacing w:after="0"/>
        <w:ind w:left="0"/>
        <w:jc w:val="both"/>
      </w:pPr>
      <w:r>
        <w:rPr>
          <w:rFonts w:ascii="Times New Roman"/>
          <w:b w:val="false"/>
          <w:i w:val="false"/>
          <w:color w:val="000000"/>
          <w:sz w:val="28"/>
        </w:rPr>
        <w:t>
      20) ұшуды айнытпай көрсететін тренажер қондырғы (тренажер) – қондырғылардың үш түрiнiң кез келгенi, оның көмегiмен жерде ұшу шарттары айнытпай көрсетіледі:</w:t>
      </w:r>
    </w:p>
    <w:p>
      <w:pPr>
        <w:spacing w:after="0"/>
        <w:ind w:left="0"/>
        <w:jc w:val="both"/>
      </w:pPr>
      <w:r>
        <w:rPr>
          <w:rFonts w:ascii="Times New Roman"/>
          <w:b w:val="false"/>
          <w:i w:val="false"/>
          <w:color w:val="000000"/>
          <w:sz w:val="28"/>
        </w:rPr>
        <w:t xml:space="preserve">
      механикалық, электр, электронды және тағы басқа борттық басқару жүйелерiнің нақты функцияларын айнытпай көрсетуге мүмкіндік беретін әуе кемесінің белгілі бір түрінің экипажы кабинасын, осы типті әуе кемесінің ұшу экипажы мүшелері үшін әдеттегідей жағдайын және ұшу сипаттамаларын дәл келтіретін тренажер; </w:t>
      </w:r>
    </w:p>
    <w:p>
      <w:pPr>
        <w:spacing w:after="0"/>
        <w:ind w:left="0"/>
        <w:jc w:val="both"/>
      </w:pPr>
      <w:r>
        <w:rPr>
          <w:rFonts w:ascii="Times New Roman"/>
          <w:b w:val="false"/>
          <w:i w:val="false"/>
          <w:color w:val="000000"/>
          <w:sz w:val="28"/>
        </w:rPr>
        <w:t>
      экипаж кабинасындағы ахуалды нақты iске қосуды қамтамасыз ететін және аспаптардың көрсеткiштерiн, механикалық, электр, электрондық және басқа борт жүйелерiнiң қарапайым функцияларын, сондай-ақ белгiлi бiр сыныптағы әуе кемелерiнiң ұшу-техникалық сипаттамаларын айнытпай көрсететін техникалық елiктеудi пысықтауға арналған тренажер;</w:t>
      </w:r>
    </w:p>
    <w:p>
      <w:pPr>
        <w:spacing w:after="0"/>
        <w:ind w:left="0"/>
        <w:jc w:val="both"/>
      </w:pPr>
      <w:r>
        <w:rPr>
          <w:rFonts w:ascii="Times New Roman"/>
          <w:b w:val="false"/>
          <w:i w:val="false"/>
          <w:color w:val="000000"/>
          <w:sz w:val="28"/>
        </w:rPr>
        <w:t>
      аспаптар бойынша ұшуға негiзгi дайындыққа арналған тренажер, ол тиiстi аспаптармен жабдықталған және ұшу уақытында аспаптар бойынша әуе кемесiнiң ұшуына ұқсас жағдайды экипаж кабинасында айнытпай көрсетеді.</w:t>
      </w:r>
    </w:p>
    <w:p>
      <w:pPr>
        <w:spacing w:after="0"/>
        <w:ind w:left="0"/>
        <w:jc w:val="left"/>
      </w:pPr>
      <w:r>
        <w:rPr>
          <w:rFonts w:ascii="Times New Roman"/>
          <w:b/>
          <w:i w:val="false"/>
          <w:color w:val="000000"/>
        </w:rPr>
        <w:t xml:space="preserve"> 3. Әуесқой пилотқа (ұшақ, тiкұшақ) қойылатын біліктілік талаптары</w:t>
      </w:r>
    </w:p>
    <w:p>
      <w:pPr>
        <w:spacing w:after="0"/>
        <w:ind w:left="0"/>
        <w:jc w:val="both"/>
      </w:pPr>
      <w:r>
        <w:rPr>
          <w:rFonts w:ascii="Times New Roman"/>
          <w:b w:val="false"/>
          <w:i w:val="false"/>
          <w:color w:val="000000"/>
          <w:sz w:val="28"/>
        </w:rPr>
        <w:t>
      5. Әуесқой пилот куәлiгiн алушы үмiткерге мынадай бiлiктiлiк талаптары қойылады:</w:t>
      </w:r>
    </w:p>
    <w:p>
      <w:pPr>
        <w:spacing w:after="0"/>
        <w:ind w:left="0"/>
        <w:jc w:val="both"/>
      </w:pPr>
      <w:r>
        <w:rPr>
          <w:rFonts w:ascii="Times New Roman"/>
          <w:b w:val="false"/>
          <w:i w:val="false"/>
          <w:color w:val="000000"/>
          <w:sz w:val="28"/>
        </w:rPr>
        <w:t>
      1) жасы 17-ден асады;</w:t>
      </w:r>
    </w:p>
    <w:p>
      <w:pPr>
        <w:spacing w:after="0"/>
        <w:ind w:left="0"/>
        <w:jc w:val="both"/>
      </w:pPr>
      <w:r>
        <w:rPr>
          <w:rFonts w:ascii="Times New Roman"/>
          <w:b w:val="false"/>
          <w:i w:val="false"/>
          <w:color w:val="000000"/>
          <w:sz w:val="28"/>
        </w:rPr>
        <w:t>
      2) мынадай салаларда бiлiмi болуы:</w:t>
      </w:r>
    </w:p>
    <w:p>
      <w:pPr>
        <w:spacing w:after="0"/>
        <w:ind w:left="0"/>
        <w:jc w:val="both"/>
      </w:pPr>
      <w:r>
        <w:rPr>
          <w:rFonts w:ascii="Times New Roman"/>
          <w:b w:val="false"/>
          <w:i w:val="false"/>
          <w:color w:val="000000"/>
          <w:sz w:val="28"/>
        </w:rPr>
        <w:t>
      ұшуды орындауға қатысты бөлігінде Қазақстан Республикасының әуе кеңістiгiн пайдалану және авиация қызметi туралы Қазақстан Республикасының заңнамасы;</w:t>
      </w:r>
    </w:p>
    <w:p>
      <w:pPr>
        <w:spacing w:after="0"/>
        <w:ind w:left="0"/>
        <w:jc w:val="both"/>
      </w:pPr>
      <w:r>
        <w:rPr>
          <w:rFonts w:ascii="Times New Roman"/>
          <w:b w:val="false"/>
          <w:i w:val="false"/>
          <w:color w:val="000000"/>
          <w:sz w:val="28"/>
        </w:rPr>
        <w:t>
      ұшу негiздерi;</w:t>
      </w:r>
    </w:p>
    <w:p>
      <w:pPr>
        <w:spacing w:after="0"/>
        <w:ind w:left="0"/>
        <w:jc w:val="both"/>
      </w:pPr>
      <w:r>
        <w:rPr>
          <w:rFonts w:ascii="Times New Roman"/>
          <w:b w:val="false"/>
          <w:i w:val="false"/>
          <w:color w:val="000000"/>
          <w:sz w:val="28"/>
        </w:rPr>
        <w:t>
      әуе кемесiнiң тиiстi түрiне қолданылатын әуе кемелерi конструкциясын жалпы бiлу;</w:t>
      </w:r>
    </w:p>
    <w:p>
      <w:pPr>
        <w:spacing w:after="0"/>
        <w:ind w:left="0"/>
        <w:jc w:val="both"/>
      </w:pPr>
      <w:r>
        <w:rPr>
          <w:rFonts w:ascii="Times New Roman"/>
          <w:b w:val="false"/>
          <w:i w:val="false"/>
          <w:color w:val="000000"/>
          <w:sz w:val="28"/>
        </w:rPr>
        <w:t>
      күш қондырғыларының, жүйелер мен аспапты жабдықты пайдалану және оның жұмыс iстеу қағидаттары;</w:t>
      </w:r>
    </w:p>
    <w:p>
      <w:pPr>
        <w:spacing w:after="0"/>
        <w:ind w:left="0"/>
        <w:jc w:val="both"/>
      </w:pPr>
      <w:r>
        <w:rPr>
          <w:rFonts w:ascii="Times New Roman"/>
          <w:b w:val="false"/>
          <w:i w:val="false"/>
          <w:color w:val="000000"/>
          <w:sz w:val="28"/>
        </w:rPr>
        <w:t>
      әуе кемелерiнiң және олардың күш қондырғыларының тиiстi түрiнiң пайдалану шектеулерi;</w:t>
      </w:r>
    </w:p>
    <w:p>
      <w:pPr>
        <w:spacing w:after="0"/>
        <w:ind w:left="0"/>
        <w:jc w:val="both"/>
      </w:pPr>
      <w:r>
        <w:rPr>
          <w:rFonts w:ascii="Times New Roman"/>
          <w:b w:val="false"/>
          <w:i w:val="false"/>
          <w:color w:val="000000"/>
          <w:sz w:val="28"/>
        </w:rPr>
        <w:t>
      ұшуда пайдалану жөнiндегi нұсқаулықтан немесе оған барабар құжаттан пайдалану деректерi;</w:t>
      </w:r>
    </w:p>
    <w:p>
      <w:pPr>
        <w:spacing w:after="0"/>
        <w:ind w:left="0"/>
        <w:jc w:val="both"/>
      </w:pPr>
      <w:r>
        <w:rPr>
          <w:rFonts w:ascii="Times New Roman"/>
          <w:b w:val="false"/>
          <w:i w:val="false"/>
          <w:color w:val="000000"/>
          <w:sz w:val="28"/>
        </w:rPr>
        <w:t>
      жүктеменiң және салмақты бөлудiң ұшу сипаттамаларына, салмақ пен ауырлық орталықтарының (орталық) есептеулерiн орындауға әсер етуi;</w:t>
      </w:r>
    </w:p>
    <w:p>
      <w:pPr>
        <w:spacing w:after="0"/>
        <w:ind w:left="0"/>
        <w:jc w:val="both"/>
      </w:pPr>
      <w:r>
        <w:rPr>
          <w:rFonts w:ascii="Times New Roman"/>
          <w:b w:val="false"/>
          <w:i w:val="false"/>
          <w:color w:val="000000"/>
          <w:sz w:val="28"/>
        </w:rPr>
        <w:t>
      пайдалану құжаттамасында берiлген ұшу, қону және басқа да ұшу-техникалық сипаттамаларды iс жүзiнде қолдану;</w:t>
      </w:r>
    </w:p>
    <w:p>
      <w:pPr>
        <w:spacing w:after="0"/>
        <w:ind w:left="0"/>
        <w:jc w:val="both"/>
      </w:pPr>
      <w:r>
        <w:rPr>
          <w:rFonts w:ascii="Times New Roman"/>
          <w:b w:val="false"/>
          <w:i w:val="false"/>
          <w:color w:val="000000"/>
          <w:sz w:val="28"/>
        </w:rPr>
        <w:t>
      даярлығы және шолып ұшу, ұшу жоспарларын дайындау және толтыру ережелерi бойынша ұшуларды орындау кезiнде маршрут бойынша ұшу алды дайындық және ұшуды жоспарлау;</w:t>
      </w:r>
    </w:p>
    <w:p>
      <w:pPr>
        <w:spacing w:after="0"/>
        <w:ind w:left="0"/>
        <w:jc w:val="both"/>
      </w:pPr>
      <w:r>
        <w:rPr>
          <w:rFonts w:ascii="Times New Roman"/>
          <w:b w:val="false"/>
          <w:i w:val="false"/>
          <w:color w:val="000000"/>
          <w:sz w:val="28"/>
        </w:rPr>
        <w:t xml:space="preserve">
      Қазақстан Республикасы Көлiк және коммуникация министрiнiң 2011 жылғы 11 мамырдағы № 279 </w:t>
      </w:r>
      <w:r>
        <w:rPr>
          <w:rFonts w:ascii="Times New Roman"/>
          <w:b w:val="false"/>
          <w:i w:val="false"/>
          <w:color w:val="000000"/>
          <w:sz w:val="28"/>
        </w:rPr>
        <w:t>бұйрығымен</w:t>
      </w:r>
      <w:r>
        <w:rPr>
          <w:rFonts w:ascii="Times New Roman"/>
          <w:b w:val="false"/>
          <w:i w:val="false"/>
          <w:color w:val="000000"/>
          <w:sz w:val="28"/>
        </w:rPr>
        <w:t xml:space="preserve"> бекiтiлген "Әуе қозғалысын ұйымдастыру және қызмет көрсету жөнiндегi нұсқаулық" (нормативтiк құқықтық актiлер тiзiлiмiнде № 7006 нөмiрiмен тiркелген), орналасқан орын туралы жеткiзiлiмдер тәртiбi, қарқынды әуе қозғалысы бар аудандарда ұшуларды орындау;</w:t>
      </w:r>
    </w:p>
    <w:p>
      <w:pPr>
        <w:spacing w:after="0"/>
        <w:ind w:left="0"/>
        <w:jc w:val="both"/>
      </w:pPr>
      <w:r>
        <w:rPr>
          <w:rFonts w:ascii="Times New Roman"/>
          <w:b w:val="false"/>
          <w:i w:val="false"/>
          <w:color w:val="000000"/>
          <w:sz w:val="28"/>
        </w:rPr>
        <w:t>
      қауiп-қатерлер мен қателер факторларын бақылау қағидаттарын қоса алғанда, адамның мүмкiндiктерi;</w:t>
      </w:r>
    </w:p>
    <w:p>
      <w:pPr>
        <w:spacing w:after="0"/>
        <w:ind w:left="0"/>
        <w:jc w:val="both"/>
      </w:pPr>
      <w:r>
        <w:rPr>
          <w:rFonts w:ascii="Times New Roman"/>
          <w:b w:val="false"/>
          <w:i w:val="false"/>
          <w:color w:val="000000"/>
          <w:sz w:val="28"/>
        </w:rPr>
        <w:t>
      авиациялық метеорологиялық жиынтықтауларды, карталар мен болжамдарды, метеорологиялық ақпарат алу және пайдалану тәртiбiн, биiктiктi, қауiптi метеорологиялық жағдайларды, биiктiктi өлшегiштердi орнату тәртiбiн түсiну және қолдану;</w:t>
      </w:r>
    </w:p>
    <w:p>
      <w:pPr>
        <w:spacing w:after="0"/>
        <w:ind w:left="0"/>
        <w:jc w:val="both"/>
      </w:pPr>
      <w:r>
        <w:rPr>
          <w:rFonts w:ascii="Times New Roman"/>
          <w:b w:val="false"/>
          <w:i w:val="false"/>
          <w:color w:val="000000"/>
          <w:sz w:val="28"/>
        </w:rPr>
        <w:t>
      аэронавигацияның (ұшақты жүргiзу) iс жүзiндегi аспектiлерiн және және жолды есептеудiң әдiстерi, аэронавигациялық карталарды пайдалану;</w:t>
      </w:r>
    </w:p>
    <w:p>
      <w:pPr>
        <w:spacing w:after="0"/>
        <w:ind w:left="0"/>
        <w:jc w:val="both"/>
      </w:pPr>
      <w:r>
        <w:rPr>
          <w:rFonts w:ascii="Times New Roman"/>
          <w:b w:val="false"/>
          <w:i w:val="false"/>
          <w:color w:val="000000"/>
          <w:sz w:val="28"/>
        </w:rPr>
        <w:t>
      пайдалану жағдайындағы қауiп-қатерлер мен қателер факторларын бақылау әдiстерiн қолдану;</w:t>
      </w:r>
    </w:p>
    <w:p>
      <w:pPr>
        <w:spacing w:after="0"/>
        <w:ind w:left="0"/>
        <w:jc w:val="both"/>
      </w:pPr>
      <w:r>
        <w:rPr>
          <w:rFonts w:ascii="Times New Roman"/>
          <w:b w:val="false"/>
          <w:i w:val="false"/>
          <w:color w:val="000000"/>
          <w:sz w:val="28"/>
        </w:rPr>
        <w:t>
      аэронавигациялық құжаттаманы, авиациялық кодтар мен қысқартуларды пайдалану;</w:t>
      </w:r>
    </w:p>
    <w:p>
      <w:pPr>
        <w:spacing w:after="0"/>
        <w:ind w:left="0"/>
        <w:jc w:val="both"/>
      </w:pPr>
      <w:r>
        <w:rPr>
          <w:rFonts w:ascii="Times New Roman"/>
          <w:b w:val="false"/>
          <w:i w:val="false"/>
          <w:color w:val="000000"/>
          <w:sz w:val="28"/>
        </w:rPr>
        <w:t>
      қауiптi метеожағдайларды, әуе кемесiнен шатасу iзiндегi турбуленттiктен және басқа да ұшу үшiн қауiптi құбылыстардан айналып өту мақсатында қабылданатын iс-әрекеттердi қоса алғанда, апатты жағдайдағы алдын алудың тиiстi шаралары мен iс-қимылдар;</w:t>
      </w:r>
    </w:p>
    <w:p>
      <w:pPr>
        <w:spacing w:after="0"/>
        <w:ind w:left="0"/>
        <w:jc w:val="both"/>
      </w:pPr>
      <w:r>
        <w:rPr>
          <w:rFonts w:ascii="Times New Roman"/>
          <w:b w:val="false"/>
          <w:i w:val="false"/>
          <w:color w:val="000000"/>
          <w:sz w:val="28"/>
        </w:rPr>
        <w:t>
      тiкұшақтар үшiн – құйынды шеңбер режимi, жер резонансы, шығып кеткен қалақтағы ақауы, серпiндi лақтыру және басқа да қауiптi жағдайлар трансмиссиялары;</w:t>
      </w:r>
    </w:p>
    <w:p>
      <w:pPr>
        <w:spacing w:after="0"/>
        <w:ind w:left="0"/>
        <w:jc w:val="both"/>
      </w:pPr>
      <w:r>
        <w:rPr>
          <w:rFonts w:ascii="Times New Roman"/>
          <w:b w:val="false"/>
          <w:i w:val="false"/>
          <w:color w:val="000000"/>
          <w:sz w:val="28"/>
        </w:rPr>
        <w:t>
      шолып ұшу ережелерi бойынша ұшуларға қолданылатын байланыс пен фразеологияны, байланыс iстен шыққан кезде iс-қимылдар жүргiзу;</w:t>
      </w:r>
    </w:p>
    <w:p>
      <w:pPr>
        <w:spacing w:after="0"/>
        <w:ind w:left="0"/>
        <w:jc w:val="both"/>
      </w:pPr>
      <w:r>
        <w:rPr>
          <w:rFonts w:ascii="Times New Roman"/>
          <w:b w:val="false"/>
          <w:i w:val="false"/>
          <w:color w:val="000000"/>
          <w:sz w:val="28"/>
        </w:rPr>
        <w:t>
      3) әуе кемесiнiң командирi ретiнде тиiстi ұшу және маневрлер түрлерiн орындау қабілеті, сондай-ақ:</w:t>
      </w:r>
    </w:p>
    <w:p>
      <w:pPr>
        <w:spacing w:after="0"/>
        <w:ind w:left="0"/>
        <w:jc w:val="both"/>
      </w:pPr>
      <w:r>
        <w:rPr>
          <w:rFonts w:ascii="Times New Roman"/>
          <w:b w:val="false"/>
          <w:i w:val="false"/>
          <w:color w:val="000000"/>
          <w:sz w:val="28"/>
        </w:rPr>
        <w:t>
      қауiп-қатерлер мен қателер факторларын танып-бiлу және бақылауды;</w:t>
      </w:r>
    </w:p>
    <w:p>
      <w:pPr>
        <w:spacing w:after="0"/>
        <w:ind w:left="0"/>
        <w:jc w:val="both"/>
      </w:pPr>
      <w:r>
        <w:rPr>
          <w:rFonts w:ascii="Times New Roman"/>
          <w:b w:val="false"/>
          <w:i w:val="false"/>
          <w:color w:val="000000"/>
          <w:sz w:val="28"/>
        </w:rPr>
        <w:t>
      шектелген сипаттамалар шегiнде әуе кемесiн басқаруды;</w:t>
      </w:r>
    </w:p>
    <w:p>
      <w:pPr>
        <w:spacing w:after="0"/>
        <w:ind w:left="0"/>
        <w:jc w:val="both"/>
      </w:pPr>
      <w:r>
        <w:rPr>
          <w:rFonts w:ascii="Times New Roman"/>
          <w:b w:val="false"/>
          <w:i w:val="false"/>
          <w:color w:val="000000"/>
          <w:sz w:val="28"/>
        </w:rPr>
        <w:t>
      барлық маневрлердi бiртiндеп және дәл орындауды;</w:t>
      </w:r>
    </w:p>
    <w:p>
      <w:pPr>
        <w:spacing w:after="0"/>
        <w:ind w:left="0"/>
        <w:jc w:val="both"/>
      </w:pPr>
      <w:r>
        <w:rPr>
          <w:rFonts w:ascii="Times New Roman"/>
          <w:b w:val="false"/>
          <w:i w:val="false"/>
          <w:color w:val="000000"/>
          <w:sz w:val="28"/>
        </w:rPr>
        <w:t>
      ұшуда уақтылы шешiмдер қабылдай бiлу және бақылау мен байқауды бiлiктi жүзеге асыруды;</w:t>
      </w:r>
    </w:p>
    <w:p>
      <w:pPr>
        <w:spacing w:after="0"/>
        <w:ind w:left="0"/>
        <w:jc w:val="both"/>
      </w:pPr>
      <w:r>
        <w:rPr>
          <w:rFonts w:ascii="Times New Roman"/>
          <w:b w:val="false"/>
          <w:i w:val="false"/>
          <w:color w:val="000000"/>
          <w:sz w:val="28"/>
        </w:rPr>
        <w:t>
      аэронавигация (ұшақ жүргiзу) саласында бiлiмдi қолдануды;</w:t>
      </w:r>
    </w:p>
    <w:p>
      <w:pPr>
        <w:spacing w:after="0"/>
        <w:ind w:left="0"/>
        <w:jc w:val="both"/>
      </w:pPr>
      <w:r>
        <w:rPr>
          <w:rFonts w:ascii="Times New Roman"/>
          <w:b w:val="false"/>
          <w:i w:val="false"/>
          <w:color w:val="000000"/>
          <w:sz w:val="28"/>
        </w:rPr>
        <w:t>
      ұшудың немесе маневр схемасын дәл орындауды қамтамасыз ететіндей әуе кемесiн басқаруды тұрақты жүзеге асыруды білу;</w:t>
      </w:r>
    </w:p>
    <w:p>
      <w:pPr>
        <w:spacing w:after="0"/>
        <w:ind w:left="0"/>
        <w:jc w:val="both"/>
      </w:pPr>
      <w:r>
        <w:rPr>
          <w:rFonts w:ascii="Times New Roman"/>
          <w:b w:val="false"/>
          <w:i w:val="false"/>
          <w:color w:val="000000"/>
          <w:sz w:val="28"/>
        </w:rPr>
        <w:t>
      4) екiншi сыныпты қолданыстағы медициналық қорытындысының болуы.</w:t>
      </w:r>
    </w:p>
    <w:p>
      <w:pPr>
        <w:spacing w:after="0"/>
        <w:ind w:left="0"/>
        <w:jc w:val="both"/>
      </w:pPr>
      <w:r>
        <w:rPr>
          <w:rFonts w:ascii="Times New Roman"/>
          <w:b w:val="false"/>
          <w:i w:val="false"/>
          <w:color w:val="000000"/>
          <w:sz w:val="28"/>
        </w:rPr>
        <w:t>
      6. Әуесқой пилот коммерциялық авиацияға қатыспайтын тиiстi түрдегi және үлгiдегi әуе кемесi командирiнiң немесе екiншi пилотының функцияларын жүзеге асырады. Әуесқой пилот ұшуды орындайтын әуе кемесiне жедел қызмет көрсетудi жүзеге асырады.</w:t>
      </w:r>
    </w:p>
    <w:p>
      <w:pPr>
        <w:spacing w:after="0"/>
        <w:ind w:left="0"/>
        <w:jc w:val="both"/>
      </w:pPr>
      <w:r>
        <w:rPr>
          <w:rFonts w:ascii="Times New Roman"/>
          <w:b w:val="false"/>
          <w:i w:val="false"/>
          <w:color w:val="000000"/>
          <w:sz w:val="28"/>
        </w:rPr>
        <w:t>
      7. Түнгi уақытта ұшуды жүзеге асыру үшiн куәлiк алуға үміткер ұшуды, қонуды және навигацияны (ұшақты жүргiзудi) қоса алғанда, түнгi уақытта ұшуды орындау бойынша нұсқаушы пилотпен қосарлы басқара отырып, тиiстi түрдегi әуе кемесiнде оқытудан өтеді.</w:t>
      </w:r>
    </w:p>
    <w:p>
      <w:pPr>
        <w:spacing w:after="0"/>
        <w:ind w:left="0"/>
        <w:jc w:val="both"/>
      </w:pPr>
      <w:r>
        <w:rPr>
          <w:rFonts w:ascii="Times New Roman"/>
          <w:b w:val="false"/>
          <w:i w:val="false"/>
          <w:color w:val="000000"/>
          <w:sz w:val="28"/>
        </w:rPr>
        <w:t>
      8. "Ұшақ" әуе кемесiнiң түрi туралы бiлiктiлiк белгiсi бар әуесқой пилот куәлiгiн алуға үмiткердің:</w:t>
      </w:r>
    </w:p>
    <w:p>
      <w:pPr>
        <w:spacing w:after="0"/>
        <w:ind w:left="0"/>
        <w:jc w:val="both"/>
      </w:pPr>
      <w:r>
        <w:rPr>
          <w:rFonts w:ascii="Times New Roman"/>
          <w:b w:val="false"/>
          <w:i w:val="false"/>
          <w:color w:val="000000"/>
          <w:sz w:val="28"/>
        </w:rPr>
        <w:t>
      1) тренажерде 5 сағаттан астам ұшу ескерiлетiн ұшақтың пилоты ретiнде бекiтiлген бағдарлама бойынша даярлық курсын өту барысында ұшақта кемiнде 40 сағат (бұдан әрi - с) ұшуы;</w:t>
      </w:r>
    </w:p>
    <w:p>
      <w:pPr>
        <w:spacing w:after="0"/>
        <w:ind w:left="0"/>
        <w:jc w:val="both"/>
      </w:pPr>
      <w:r>
        <w:rPr>
          <w:rFonts w:ascii="Times New Roman"/>
          <w:b w:val="false"/>
          <w:i w:val="false"/>
          <w:color w:val="000000"/>
          <w:sz w:val="28"/>
        </w:rPr>
        <w:t>
      2) сұратылатын бiлiктiлiк белгiсiне сәйкес нұсқаушы пилоттың басшылығымен ұшақтарда кемiнде 10 с дербес ұшу маршрут бойынша 5 с дербес ұшуды қоса алғанда, бұл ретте екi әртүрлi әуеайлақта толық тоқтағанға дейiн қона отырып, ұзақтығы кемiнде 270 км маршрут бойынша бiр ұшуы;</w:t>
      </w:r>
    </w:p>
    <w:p>
      <w:pPr>
        <w:spacing w:after="0"/>
        <w:ind w:left="0"/>
        <w:jc w:val="both"/>
      </w:pPr>
      <w:r>
        <w:rPr>
          <w:rFonts w:ascii="Times New Roman"/>
          <w:b w:val="false"/>
          <w:i w:val="false"/>
          <w:color w:val="000000"/>
          <w:sz w:val="28"/>
        </w:rPr>
        <w:t>
      3) аспаптар бойынша кемiнде 1 с ұшуы;</w:t>
      </w:r>
    </w:p>
    <w:p>
      <w:pPr>
        <w:spacing w:after="0"/>
        <w:ind w:left="0"/>
        <w:jc w:val="both"/>
      </w:pPr>
      <w:r>
        <w:rPr>
          <w:rFonts w:ascii="Times New Roman"/>
          <w:b w:val="false"/>
          <w:i w:val="false"/>
          <w:color w:val="000000"/>
          <w:sz w:val="28"/>
        </w:rPr>
        <w:t>
      4) егер түнде функцияларды жүзеге асыру ұйғарылатын болса, әуе кемесiнiң командирi (бұдан әрi - ӘКК) мiндеттерiн түнде орындай отырып, бес ұшуды және қонуды қоса алғанда, 3 с ұшуы болуы тиіс.</w:t>
      </w:r>
    </w:p>
    <w:p>
      <w:pPr>
        <w:spacing w:after="0"/>
        <w:ind w:left="0"/>
        <w:jc w:val="both"/>
      </w:pPr>
      <w:r>
        <w:rPr>
          <w:rFonts w:ascii="Times New Roman"/>
          <w:b w:val="false"/>
          <w:i w:val="false"/>
          <w:color w:val="000000"/>
          <w:sz w:val="28"/>
        </w:rPr>
        <w:t>
      Жалпы ұшуға дирижабльден басқа, әуе кемелерiндегi, бiрақ жиынтықта 10 с аспайтын ұшудың 10%-ы есептелуi мүмкiн.</w:t>
      </w:r>
    </w:p>
    <w:p>
      <w:pPr>
        <w:spacing w:after="0"/>
        <w:ind w:left="0"/>
        <w:jc w:val="both"/>
      </w:pPr>
      <w:r>
        <w:rPr>
          <w:rFonts w:ascii="Times New Roman"/>
          <w:b w:val="false"/>
          <w:i w:val="false"/>
          <w:color w:val="000000"/>
          <w:sz w:val="28"/>
        </w:rPr>
        <w:t>
      9. "Тiкұшақ" әуе кемесiнiң түрi туралы бiлiктiлiк белгiсi бар әуесқой пилот куәлiгiне үмiткердің:</w:t>
      </w:r>
    </w:p>
    <w:p>
      <w:pPr>
        <w:spacing w:after="0"/>
        <w:ind w:left="0"/>
        <w:jc w:val="both"/>
      </w:pPr>
      <w:r>
        <w:rPr>
          <w:rFonts w:ascii="Times New Roman"/>
          <w:b w:val="false"/>
          <w:i w:val="false"/>
          <w:color w:val="000000"/>
          <w:sz w:val="28"/>
        </w:rPr>
        <w:t>
      1) тренажерде 5 сағаттан астам ұшу ескерiлетiн тiкұшақтың пилоты ретiнде бекiтiлген бағдарлама бойынша даярлық курсын өту барысында тiкұшақта кемiнде 40 с ұшуы;</w:t>
      </w:r>
    </w:p>
    <w:p>
      <w:pPr>
        <w:spacing w:after="0"/>
        <w:ind w:left="0"/>
        <w:jc w:val="both"/>
      </w:pPr>
      <w:r>
        <w:rPr>
          <w:rFonts w:ascii="Times New Roman"/>
          <w:b w:val="false"/>
          <w:i w:val="false"/>
          <w:color w:val="000000"/>
          <w:sz w:val="28"/>
        </w:rPr>
        <w:t>
      2) бағыт бойынша 5 с дербес ұшуды қоса алғанда, сұратылатын бiлiктiлiк белгiсiне сәйкес нұсқаушы пилоттың басшылығымен ұшақтарда кемiнде 10 с дербес ұшуы, оған екi түрлi пунктте қона отырып, ұзақтығы кемiнде 180 км бағыт бойынша кемiнде бiр ұшу кiредi;</w:t>
      </w:r>
    </w:p>
    <w:p>
      <w:pPr>
        <w:spacing w:after="0"/>
        <w:ind w:left="0"/>
        <w:jc w:val="both"/>
      </w:pPr>
      <w:r>
        <w:rPr>
          <w:rFonts w:ascii="Times New Roman"/>
          <w:b w:val="false"/>
          <w:i w:val="false"/>
          <w:color w:val="000000"/>
          <w:sz w:val="28"/>
        </w:rPr>
        <w:t>
      3) аспаптар бойынша кемiнде 1 с ұшуы;</w:t>
      </w:r>
    </w:p>
    <w:p>
      <w:pPr>
        <w:spacing w:after="0"/>
        <w:ind w:left="0"/>
        <w:jc w:val="both"/>
      </w:pPr>
      <w:r>
        <w:rPr>
          <w:rFonts w:ascii="Times New Roman"/>
          <w:b w:val="false"/>
          <w:i w:val="false"/>
          <w:color w:val="000000"/>
          <w:sz w:val="28"/>
        </w:rPr>
        <w:t>
      4) егер түнде функцияларды жүзеге асыру ұйғарылатын болса, ӘКК мiндеттерiн түнде орындай отырып, бес ұшуды және қонуды қоса алғанда 3 с ұшуы болуы тиіс. Жалпы ұшуға дирижабльден басқа, әуе кемелерiндегi, бiрақ жиынтықта 10 с аспайтын ұшудың 10%-ы есептеледi.</w:t>
      </w:r>
    </w:p>
    <w:p>
      <w:pPr>
        <w:spacing w:after="0"/>
        <w:ind w:left="0"/>
        <w:jc w:val="left"/>
      </w:pPr>
      <w:r>
        <w:rPr>
          <w:rFonts w:ascii="Times New Roman"/>
          <w:b/>
          <w:i w:val="false"/>
          <w:color w:val="000000"/>
        </w:rPr>
        <w:t xml:space="preserve"> 4. Коммерциялық пилот куәлiгiн алушыға қойылатын талаптар</w:t>
      </w:r>
    </w:p>
    <w:p>
      <w:pPr>
        <w:spacing w:after="0"/>
        <w:ind w:left="0"/>
        <w:jc w:val="both"/>
      </w:pPr>
      <w:r>
        <w:rPr>
          <w:rFonts w:ascii="Times New Roman"/>
          <w:b w:val="false"/>
          <w:i w:val="false"/>
          <w:color w:val="000000"/>
          <w:sz w:val="28"/>
        </w:rPr>
        <w:t>
      10. Коммерциялық пилот куәлiгiн алушы үмiткерге мынадай бiлiктiлiк талаптары қойылады:</w:t>
      </w:r>
    </w:p>
    <w:p>
      <w:pPr>
        <w:spacing w:after="0"/>
        <w:ind w:left="0"/>
        <w:jc w:val="both"/>
      </w:pPr>
      <w:r>
        <w:rPr>
          <w:rFonts w:ascii="Times New Roman"/>
          <w:b w:val="false"/>
          <w:i w:val="false"/>
          <w:color w:val="000000"/>
          <w:sz w:val="28"/>
        </w:rPr>
        <w:t>
      1) жасы 18-ден асқан;</w:t>
      </w:r>
    </w:p>
    <w:p>
      <w:pPr>
        <w:spacing w:after="0"/>
        <w:ind w:left="0"/>
        <w:jc w:val="both"/>
      </w:pPr>
      <w:r>
        <w:rPr>
          <w:rFonts w:ascii="Times New Roman"/>
          <w:b w:val="false"/>
          <w:i w:val="false"/>
          <w:color w:val="000000"/>
          <w:sz w:val="28"/>
        </w:rPr>
        <w:t>
      2) мынадай салаларда бiлiмi болуы тиіс:</w:t>
      </w:r>
    </w:p>
    <w:p>
      <w:pPr>
        <w:spacing w:after="0"/>
        <w:ind w:left="0"/>
        <w:jc w:val="both"/>
      </w:pPr>
      <w:r>
        <w:rPr>
          <w:rFonts w:ascii="Times New Roman"/>
          <w:b w:val="false"/>
          <w:i w:val="false"/>
          <w:color w:val="000000"/>
          <w:sz w:val="28"/>
        </w:rPr>
        <w:t>
      ұшуды орындауға қатысты бөлiгiнде Қазақстан Республикасының әуе кеңiстiгiн пайдалану және авиация қызметi туралы Қазақстан Республикасының заңнамасы;</w:t>
      </w:r>
    </w:p>
    <w:p>
      <w:pPr>
        <w:spacing w:after="0"/>
        <w:ind w:left="0"/>
        <w:jc w:val="both"/>
      </w:pPr>
      <w:r>
        <w:rPr>
          <w:rFonts w:ascii="Times New Roman"/>
          <w:b w:val="false"/>
          <w:i w:val="false"/>
          <w:color w:val="000000"/>
          <w:sz w:val="28"/>
        </w:rPr>
        <w:t>
      ұшу негiздерi;</w:t>
      </w:r>
    </w:p>
    <w:p>
      <w:pPr>
        <w:spacing w:after="0"/>
        <w:ind w:left="0"/>
        <w:jc w:val="both"/>
      </w:pPr>
      <w:r>
        <w:rPr>
          <w:rFonts w:ascii="Times New Roman"/>
          <w:b w:val="false"/>
          <w:i w:val="false"/>
          <w:color w:val="000000"/>
          <w:sz w:val="28"/>
        </w:rPr>
        <w:t>
      әуе кемелерiнiң тиiстi түрiне қолданылатын әуе кемелерiнiң конструкцияларын жалпы бiлу;</w:t>
      </w:r>
    </w:p>
    <w:p>
      <w:pPr>
        <w:spacing w:after="0"/>
        <w:ind w:left="0"/>
        <w:jc w:val="both"/>
      </w:pPr>
      <w:r>
        <w:rPr>
          <w:rFonts w:ascii="Times New Roman"/>
          <w:b w:val="false"/>
          <w:i w:val="false"/>
          <w:color w:val="000000"/>
          <w:sz w:val="28"/>
        </w:rPr>
        <w:t>
      күш қондырғыларының, жүйелер мен аспапты жабдықты пайдалану және олардың жұмыс iстеу қағидаттары;</w:t>
      </w:r>
    </w:p>
    <w:p>
      <w:pPr>
        <w:spacing w:after="0"/>
        <w:ind w:left="0"/>
        <w:jc w:val="both"/>
      </w:pPr>
      <w:r>
        <w:rPr>
          <w:rFonts w:ascii="Times New Roman"/>
          <w:b w:val="false"/>
          <w:i w:val="false"/>
          <w:color w:val="000000"/>
          <w:sz w:val="28"/>
        </w:rPr>
        <w:t>
      әуе кемелерiнiң тиiстi түрiнiң және олардың күш қондырғыларының пайдалану шектеулерi;</w:t>
      </w:r>
    </w:p>
    <w:p>
      <w:pPr>
        <w:spacing w:after="0"/>
        <w:ind w:left="0"/>
        <w:jc w:val="both"/>
      </w:pPr>
      <w:r>
        <w:rPr>
          <w:rFonts w:ascii="Times New Roman"/>
          <w:b w:val="false"/>
          <w:i w:val="false"/>
          <w:color w:val="000000"/>
          <w:sz w:val="28"/>
        </w:rPr>
        <w:t>
      ұшуды пайдалану жөнiндегi нұсқаулықтан немесе соған ұқсас құжаттан пайдалану деректерi;</w:t>
      </w:r>
    </w:p>
    <w:p>
      <w:pPr>
        <w:spacing w:after="0"/>
        <w:ind w:left="0"/>
        <w:jc w:val="both"/>
      </w:pPr>
      <w:r>
        <w:rPr>
          <w:rFonts w:ascii="Times New Roman"/>
          <w:b w:val="false"/>
          <w:i w:val="false"/>
          <w:color w:val="000000"/>
          <w:sz w:val="28"/>
        </w:rPr>
        <w:t>
      жүктеменiң және салмақты бөлудiң ұшу сипаттамаларына, салмақ пен ауырлық орталықтарының (орталық) есептеулерiн орындауға әсер етуi;</w:t>
      </w:r>
    </w:p>
    <w:p>
      <w:pPr>
        <w:spacing w:after="0"/>
        <w:ind w:left="0"/>
        <w:jc w:val="both"/>
      </w:pPr>
      <w:r>
        <w:rPr>
          <w:rFonts w:ascii="Times New Roman"/>
          <w:b w:val="false"/>
          <w:i w:val="false"/>
          <w:color w:val="000000"/>
          <w:sz w:val="28"/>
        </w:rPr>
        <w:t>
      пайдалану құжаттамасында берiлген ұшу, қону және басқа да ұшу-техникалық сипаттамаларды iс жүзiнде қолдану;</w:t>
      </w:r>
    </w:p>
    <w:p>
      <w:pPr>
        <w:spacing w:after="0"/>
        <w:ind w:left="0"/>
        <w:jc w:val="both"/>
      </w:pPr>
      <w:r>
        <w:rPr>
          <w:rFonts w:ascii="Times New Roman"/>
          <w:b w:val="false"/>
          <w:i w:val="false"/>
          <w:color w:val="000000"/>
          <w:sz w:val="28"/>
        </w:rPr>
        <w:t>
      жабдықтың және әуе кемелерiнiң тиiстi түрлерiнiң жүйелерiн пайдалану және жарамдылығын тексеру;</w:t>
      </w:r>
    </w:p>
    <w:p>
      <w:pPr>
        <w:spacing w:after="0"/>
        <w:ind w:left="0"/>
        <w:jc w:val="both"/>
      </w:pPr>
      <w:r>
        <w:rPr>
          <w:rFonts w:ascii="Times New Roman"/>
          <w:b w:val="false"/>
          <w:i w:val="false"/>
          <w:color w:val="000000"/>
          <w:sz w:val="28"/>
        </w:rPr>
        <w:t>
      планерге, әуе кемелерiнiң тиiстi түрлерiнiң жүйелерiне және күш қондырғыларына техникалық қызмет көрсету;</w:t>
      </w:r>
    </w:p>
    <w:p>
      <w:pPr>
        <w:spacing w:after="0"/>
        <w:ind w:left="0"/>
        <w:jc w:val="both"/>
      </w:pPr>
      <w:r>
        <w:rPr>
          <w:rFonts w:ascii="Times New Roman"/>
          <w:b w:val="false"/>
          <w:i w:val="false"/>
          <w:color w:val="000000"/>
          <w:sz w:val="28"/>
        </w:rPr>
        <w:t>
      ұшу алды даярлығы және шолып ұшу ережелерi бойынша ұшуды орындау кезiндегі маршрут бойынша ұшуды жоспарлау, ұшу жоспарларын даярлау және толтыру;</w:t>
      </w:r>
    </w:p>
    <w:p>
      <w:pPr>
        <w:spacing w:after="0"/>
        <w:ind w:left="0"/>
        <w:jc w:val="both"/>
      </w:pPr>
      <w:r>
        <w:rPr>
          <w:rFonts w:ascii="Times New Roman"/>
          <w:b w:val="false"/>
          <w:i w:val="false"/>
          <w:color w:val="000000"/>
          <w:sz w:val="28"/>
        </w:rPr>
        <w:t xml:space="preserve">
      Қазақстан Республикасы Көлiк және коммуникация министрiнiң 2011 жылғы 11 мамырдағы № 279 </w:t>
      </w:r>
      <w:r>
        <w:rPr>
          <w:rFonts w:ascii="Times New Roman"/>
          <w:b w:val="false"/>
          <w:i w:val="false"/>
          <w:color w:val="000000"/>
          <w:sz w:val="28"/>
        </w:rPr>
        <w:t>бұйрығымен</w:t>
      </w:r>
      <w:r>
        <w:rPr>
          <w:rFonts w:ascii="Times New Roman"/>
          <w:b w:val="false"/>
          <w:i w:val="false"/>
          <w:color w:val="000000"/>
          <w:sz w:val="28"/>
        </w:rPr>
        <w:t xml:space="preserve"> бекiтiлген "Әуе қозғалысына қызмет көрсету және ұйымдастыру жөнiндегi нұсқаулық" (нормативтiк құқықтық актiлер тiзiлiмiнде № 7006 нөмiрiмен тiркелген), орналасқан орын туралы жеткiзiлiмдер тәртiбi, үдемелi әуе қозғалысы бар аудандарда ұшуды орындау;</w:t>
      </w:r>
    </w:p>
    <w:p>
      <w:pPr>
        <w:spacing w:after="0"/>
        <w:ind w:left="0"/>
        <w:jc w:val="both"/>
      </w:pPr>
      <w:r>
        <w:rPr>
          <w:rFonts w:ascii="Times New Roman"/>
          <w:b w:val="false"/>
          <w:i w:val="false"/>
          <w:color w:val="000000"/>
          <w:sz w:val="28"/>
        </w:rPr>
        <w:t>
      қауiп-қатерлер мен қателер факторларын бақылау қағидаттарын қоса алғанда адамның мүмкiндiктерi;</w:t>
      </w:r>
    </w:p>
    <w:p>
      <w:pPr>
        <w:spacing w:after="0"/>
        <w:ind w:left="0"/>
        <w:jc w:val="both"/>
      </w:pPr>
      <w:r>
        <w:rPr>
          <w:rFonts w:ascii="Times New Roman"/>
          <w:b w:val="false"/>
          <w:i w:val="false"/>
          <w:color w:val="000000"/>
          <w:sz w:val="28"/>
        </w:rPr>
        <w:t>
      авиациялық метеорологиялық жиынтықтарды, карталар мен болжамдарды түсiну және қолдану, метеорологиялық ақпарат алу және пайдалану тәртiбi, биiктiктi, қауiптi метеорологиялық жағдайларды, биiктiктi өлшегiштердi орнату тәртiбi;</w:t>
      </w:r>
    </w:p>
    <w:p>
      <w:pPr>
        <w:spacing w:after="0"/>
        <w:ind w:left="0"/>
        <w:jc w:val="both"/>
      </w:pPr>
      <w:r>
        <w:rPr>
          <w:rFonts w:ascii="Times New Roman"/>
          <w:b w:val="false"/>
          <w:i w:val="false"/>
          <w:color w:val="000000"/>
          <w:sz w:val="28"/>
        </w:rPr>
        <w:t>
      авиациялық метрология, тиiстi аудандардың климатологиясы және оның авиацияға әсерi, төмен және жоғары қысым аумақтарын, атмосфералы ағындардың құрылымдарын араластыру, маршрут бойынша ұшу, көтерiлiп ұшу және қону жағдайларына әсер ететiн ауа райының ерекше құбылыстарының туындауы және олардың сипаттамалары;</w:t>
      </w:r>
    </w:p>
    <w:p>
      <w:pPr>
        <w:spacing w:after="0"/>
        <w:ind w:left="0"/>
        <w:jc w:val="both"/>
      </w:pPr>
      <w:r>
        <w:rPr>
          <w:rFonts w:ascii="Times New Roman"/>
          <w:b w:val="false"/>
          <w:i w:val="false"/>
          <w:color w:val="000000"/>
          <w:sz w:val="28"/>
        </w:rPr>
        <w:t>
      мұз басуды себептерi, тану және салдарлары, фронтальды аймаққа кiру тәртiбi, қауiптi метеожағдайлары бар ауданды айналып өту;</w:t>
      </w:r>
    </w:p>
    <w:p>
      <w:pPr>
        <w:spacing w:after="0"/>
        <w:ind w:left="0"/>
        <w:jc w:val="both"/>
      </w:pPr>
      <w:r>
        <w:rPr>
          <w:rFonts w:ascii="Times New Roman"/>
          <w:b w:val="false"/>
          <w:i w:val="false"/>
          <w:color w:val="000000"/>
          <w:sz w:val="28"/>
        </w:rPr>
        <w:t>
      аэронавигациялық карталарды, аспаптар мен навигациялық құралдарды пайдалануды, тиiстi навигациялық жүйелердiң, борттық жабдық жұмыстарының қағидаттары мен сипаттамаларын түсiну;</w:t>
      </w:r>
    </w:p>
    <w:p>
      <w:pPr>
        <w:spacing w:after="0"/>
        <w:ind w:left="0"/>
        <w:jc w:val="both"/>
      </w:pPr>
      <w:r>
        <w:rPr>
          <w:rFonts w:ascii="Times New Roman"/>
          <w:b w:val="false"/>
          <w:i w:val="false"/>
          <w:color w:val="000000"/>
          <w:sz w:val="28"/>
        </w:rPr>
        <w:t>
      пайдалану жағдайындағы қауiп-қатерлер мен қателердiң факторларын бақылау әдiстерiн қолдану;</w:t>
      </w:r>
    </w:p>
    <w:p>
      <w:pPr>
        <w:spacing w:after="0"/>
        <w:ind w:left="0"/>
        <w:jc w:val="both"/>
      </w:pPr>
      <w:r>
        <w:rPr>
          <w:rFonts w:ascii="Times New Roman"/>
          <w:b w:val="false"/>
          <w:i w:val="false"/>
          <w:color w:val="000000"/>
          <w:sz w:val="28"/>
        </w:rPr>
        <w:t>
      аэронавигациялық ақпаратты пайдалану, авиациялық кодтар мен қысқартуларды түсiну;</w:t>
      </w:r>
    </w:p>
    <w:p>
      <w:pPr>
        <w:spacing w:after="0"/>
        <w:ind w:left="0"/>
        <w:jc w:val="both"/>
      </w:pPr>
      <w:r>
        <w:rPr>
          <w:rFonts w:ascii="Times New Roman"/>
          <w:b w:val="false"/>
          <w:i w:val="false"/>
          <w:color w:val="000000"/>
          <w:sz w:val="28"/>
        </w:rPr>
        <w:t>
      авариялық жағдайдағы сақтық шаралары және iс-қимылдар;</w:t>
      </w:r>
    </w:p>
    <w:p>
      <w:pPr>
        <w:spacing w:after="0"/>
        <w:ind w:left="0"/>
        <w:jc w:val="both"/>
      </w:pPr>
      <w:r>
        <w:rPr>
          <w:rFonts w:ascii="Times New Roman"/>
          <w:b w:val="false"/>
          <w:i w:val="false"/>
          <w:color w:val="000000"/>
          <w:sz w:val="28"/>
        </w:rPr>
        <w:t>
      жүктердi тасымалдаудың, қауiптi жүктердi тасымалдаудың әлеуеттi тәуекелдерiнiң пайдалану ережелерi;</w:t>
      </w:r>
    </w:p>
    <w:p>
      <w:pPr>
        <w:spacing w:after="0"/>
        <w:ind w:left="0"/>
        <w:jc w:val="both"/>
      </w:pPr>
      <w:r>
        <w:rPr>
          <w:rFonts w:ascii="Times New Roman"/>
          <w:b w:val="false"/>
          <w:i w:val="false"/>
          <w:color w:val="000000"/>
          <w:sz w:val="28"/>
        </w:rPr>
        <w:t>
      әуе кемесiне отыру және одан түсу кезiндегі сақтық шараларын қоса алғанда, қауiпсiздiк мәселелерi бойынша жолаушыларға нұсқама беру талаптары мен iс-тәжiрибесi;</w:t>
      </w:r>
    </w:p>
    <w:p>
      <w:pPr>
        <w:spacing w:after="0"/>
        <w:ind w:left="0"/>
        <w:jc w:val="both"/>
      </w:pPr>
      <w:r>
        <w:rPr>
          <w:rFonts w:ascii="Times New Roman"/>
          <w:b w:val="false"/>
          <w:i w:val="false"/>
          <w:color w:val="000000"/>
          <w:sz w:val="28"/>
        </w:rPr>
        <w:t>
      тiкұшақтар – жүктердiң сыртқы аспаға әсер етуi;</w:t>
      </w:r>
    </w:p>
    <w:p>
      <w:pPr>
        <w:spacing w:after="0"/>
        <w:ind w:left="0"/>
        <w:jc w:val="both"/>
      </w:pPr>
      <w:r>
        <w:rPr>
          <w:rFonts w:ascii="Times New Roman"/>
          <w:b w:val="false"/>
          <w:i w:val="false"/>
          <w:color w:val="000000"/>
          <w:sz w:val="28"/>
        </w:rPr>
        <w:t>
      тiкұшақтар үшiн – құйынды шеңбер режимi, жер резонансы, шығып кеткен қалақтағы ақау, серпiндi лақтыру және басқа да қауiптi жағдайлар трансмиссиялары, шолып ұшу метеорологиялық жағдайларында ұшу кезiнде қауiпсiздiктi қамтамасыз ету ережелерi;</w:t>
      </w:r>
    </w:p>
    <w:p>
      <w:pPr>
        <w:spacing w:after="0"/>
        <w:ind w:left="0"/>
        <w:jc w:val="both"/>
      </w:pPr>
      <w:r>
        <w:rPr>
          <w:rFonts w:ascii="Times New Roman"/>
          <w:b w:val="false"/>
          <w:i w:val="false"/>
          <w:color w:val="000000"/>
          <w:sz w:val="28"/>
        </w:rPr>
        <w:t>
      байланыс iстен шыққан кезде шолып ұшу ережелерi бойынша ұшулар кезiнде байланыс және фразеология жүргiзу;</w:t>
      </w:r>
    </w:p>
    <w:p>
      <w:pPr>
        <w:spacing w:after="0"/>
        <w:ind w:left="0"/>
        <w:jc w:val="both"/>
      </w:pPr>
      <w:r>
        <w:rPr>
          <w:rFonts w:ascii="Times New Roman"/>
          <w:b w:val="false"/>
          <w:i w:val="false"/>
          <w:color w:val="000000"/>
          <w:sz w:val="28"/>
        </w:rPr>
        <w:t>
      3) ӘКК ретiнде көрсетiлген схемалар мен маневрлердiң тиiстi түрiн орындау қабiлетi, сондай-ақ:</w:t>
      </w:r>
    </w:p>
    <w:p>
      <w:pPr>
        <w:spacing w:after="0"/>
        <w:ind w:left="0"/>
        <w:jc w:val="both"/>
      </w:pPr>
      <w:r>
        <w:rPr>
          <w:rFonts w:ascii="Times New Roman"/>
          <w:b w:val="false"/>
          <w:i w:val="false"/>
          <w:color w:val="000000"/>
          <w:sz w:val="28"/>
        </w:rPr>
        <w:t>
      қауiп-қатерлер мен қателер факторларын танып-бiлу және бақылауды;</w:t>
      </w:r>
    </w:p>
    <w:p>
      <w:pPr>
        <w:spacing w:after="0"/>
        <w:ind w:left="0"/>
        <w:jc w:val="both"/>
      </w:pPr>
      <w:r>
        <w:rPr>
          <w:rFonts w:ascii="Times New Roman"/>
          <w:b w:val="false"/>
          <w:i w:val="false"/>
          <w:color w:val="000000"/>
          <w:sz w:val="28"/>
        </w:rPr>
        <w:t>
      шектелген ұшу-техникалық сипаттамалар шегiнде әуе кемесiн басқаруды;</w:t>
      </w:r>
    </w:p>
    <w:p>
      <w:pPr>
        <w:spacing w:after="0"/>
        <w:ind w:left="0"/>
        <w:jc w:val="both"/>
      </w:pPr>
      <w:r>
        <w:rPr>
          <w:rFonts w:ascii="Times New Roman"/>
          <w:b w:val="false"/>
          <w:i w:val="false"/>
          <w:color w:val="000000"/>
          <w:sz w:val="28"/>
        </w:rPr>
        <w:t>
      барлық маневрлердi бiртiндеп және дәл орындауды;</w:t>
      </w:r>
    </w:p>
    <w:p>
      <w:pPr>
        <w:spacing w:after="0"/>
        <w:ind w:left="0"/>
        <w:jc w:val="both"/>
      </w:pPr>
      <w:r>
        <w:rPr>
          <w:rFonts w:ascii="Times New Roman"/>
          <w:b w:val="false"/>
          <w:i w:val="false"/>
          <w:color w:val="000000"/>
          <w:sz w:val="28"/>
        </w:rPr>
        <w:t>
      уақтылы шешiмдер қабылдай бiлу және ұшуда бақылау мен байқауды бiлiктi жүзеге асыруды;</w:t>
      </w:r>
    </w:p>
    <w:p>
      <w:pPr>
        <w:spacing w:after="0"/>
        <w:ind w:left="0"/>
        <w:jc w:val="both"/>
      </w:pPr>
      <w:r>
        <w:rPr>
          <w:rFonts w:ascii="Times New Roman"/>
          <w:b w:val="false"/>
          <w:i w:val="false"/>
          <w:color w:val="000000"/>
          <w:sz w:val="28"/>
        </w:rPr>
        <w:t>
      аэронавигация саласында (ұшақ жүргiзу) бiлiмдi қолдануды;</w:t>
      </w:r>
    </w:p>
    <w:p>
      <w:pPr>
        <w:spacing w:after="0"/>
        <w:ind w:left="0"/>
        <w:jc w:val="both"/>
      </w:pPr>
      <w:r>
        <w:rPr>
          <w:rFonts w:ascii="Times New Roman"/>
          <w:b w:val="false"/>
          <w:i w:val="false"/>
          <w:color w:val="000000"/>
          <w:sz w:val="28"/>
        </w:rPr>
        <w:t>
      ұшудың немесе маневр схемасын дәл орындауды қамтамасыз ететіндей әуе кемесiн басқаруды тұрақты жүзеге асыруды білуі;</w:t>
      </w:r>
    </w:p>
    <w:p>
      <w:pPr>
        <w:spacing w:after="0"/>
        <w:ind w:left="0"/>
        <w:jc w:val="both"/>
      </w:pPr>
      <w:r>
        <w:rPr>
          <w:rFonts w:ascii="Times New Roman"/>
          <w:b w:val="false"/>
          <w:i w:val="false"/>
          <w:color w:val="000000"/>
          <w:sz w:val="28"/>
        </w:rPr>
        <w:t>
      4) бiрiншi сыныпты қолданыстағы медициналық қорытындысының болуы.</w:t>
      </w:r>
    </w:p>
    <w:p>
      <w:pPr>
        <w:spacing w:after="0"/>
        <w:ind w:left="0"/>
        <w:jc w:val="both"/>
      </w:pPr>
      <w:r>
        <w:rPr>
          <w:rFonts w:ascii="Times New Roman"/>
          <w:b w:val="false"/>
          <w:i w:val="false"/>
          <w:color w:val="000000"/>
          <w:sz w:val="28"/>
        </w:rPr>
        <w:t>
      11. Коммерциялық пилот куәлiкте тиiстi бiлiктiлiк белгiлерi болған кезде:</w:t>
      </w:r>
    </w:p>
    <w:p>
      <w:pPr>
        <w:spacing w:after="0"/>
        <w:ind w:left="0"/>
        <w:jc w:val="both"/>
      </w:pPr>
      <w:r>
        <w:rPr>
          <w:rFonts w:ascii="Times New Roman"/>
          <w:b w:val="false"/>
          <w:i w:val="false"/>
          <w:color w:val="000000"/>
          <w:sz w:val="28"/>
        </w:rPr>
        <w:t>
      тиiстi түрдегi әуе кемесiнiң әуесқой пилот куәлiгiнiң иесiнің;</w:t>
      </w:r>
    </w:p>
    <w:p>
      <w:pPr>
        <w:spacing w:after="0"/>
        <w:ind w:left="0"/>
        <w:jc w:val="both"/>
      </w:pPr>
      <w:r>
        <w:rPr>
          <w:rFonts w:ascii="Times New Roman"/>
          <w:b w:val="false"/>
          <w:i w:val="false"/>
          <w:color w:val="000000"/>
          <w:sz w:val="28"/>
        </w:rPr>
        <w:t>
      коммерциялық тасымалдауларға байланысты емес ұшулар кезiнде тиiстi түрдегi ӘКК-нің;</w:t>
      </w:r>
    </w:p>
    <w:p>
      <w:pPr>
        <w:spacing w:after="0"/>
        <w:ind w:left="0"/>
        <w:jc w:val="both"/>
      </w:pPr>
      <w:r>
        <w:rPr>
          <w:rFonts w:ascii="Times New Roman"/>
          <w:b w:val="false"/>
          <w:i w:val="false"/>
          <w:color w:val="000000"/>
          <w:sz w:val="28"/>
        </w:rPr>
        <w:t>
      бiр пилотпен ұшуға арнап сертификатталған коммерциялық әуе тасымалдары кезiнде тиiстi түрдегi ӘКК-нің;</w:t>
      </w:r>
    </w:p>
    <w:p>
      <w:pPr>
        <w:spacing w:after="0"/>
        <w:ind w:left="0"/>
        <w:jc w:val="both"/>
      </w:pPr>
      <w:r>
        <w:rPr>
          <w:rFonts w:ascii="Times New Roman"/>
          <w:b w:val="false"/>
          <w:i w:val="false"/>
          <w:color w:val="000000"/>
          <w:sz w:val="28"/>
        </w:rPr>
        <w:t>
      он пайдалану үшiн екiншi пилоттың болуы талап етiлетiн тиiстi түрдегi әуе кемесiндегi екiншi ұшқыштың функцияларын жүзеге асырады.</w:t>
      </w:r>
    </w:p>
    <w:p>
      <w:pPr>
        <w:spacing w:after="0"/>
        <w:ind w:left="0"/>
        <w:jc w:val="both"/>
      </w:pPr>
      <w:r>
        <w:rPr>
          <w:rFonts w:ascii="Times New Roman"/>
          <w:b w:val="false"/>
          <w:i w:val="false"/>
          <w:color w:val="000000"/>
          <w:sz w:val="28"/>
        </w:rPr>
        <w:t>
      12. "Ұшақ" әуе кемесiнiң түрi туралы бiлiктiлiк белгiсi бар коммерциялық пилот куәлiгiн алуға үміткердің иесi ұшақтың пилоты ретiнде бекiтiлген бағдарлама бойынша даярлық курсынан өту барысында ұшақта кемiнде 150 с ұшуы болады, оған жаттығу орындағы 10 с аспайтын әуеге көтерiлу есептеледi.</w:t>
      </w:r>
    </w:p>
    <w:p>
      <w:pPr>
        <w:spacing w:after="0"/>
        <w:ind w:left="0"/>
        <w:jc w:val="both"/>
      </w:pPr>
      <w:r>
        <w:rPr>
          <w:rFonts w:ascii="Times New Roman"/>
          <w:b w:val="false"/>
          <w:i w:val="false"/>
          <w:color w:val="000000"/>
          <w:sz w:val="28"/>
        </w:rPr>
        <w:t xml:space="preserve">
      13. "Тiкұшақ" әуе кемесiнiң түрi туралы бiлiктiлiк белгiсi бар коммерциялық пилот куәлiгiн алуға үмiткердің тiкұшақтың пилоты ретiнде бекiтiлген бағдарлама бойынша даярлық курсынан өту барысында ұшақта кемiнде 100 с ұшуы болады, оған жаттығу орындағы 10 с аспайтын әуеге көтерiлу есептеледi. </w:t>
      </w:r>
    </w:p>
    <w:p>
      <w:pPr>
        <w:spacing w:after="0"/>
        <w:ind w:left="0"/>
        <w:jc w:val="left"/>
      </w:pPr>
      <w:r>
        <w:rPr>
          <w:rFonts w:ascii="Times New Roman"/>
          <w:b/>
          <w:i w:val="false"/>
          <w:color w:val="000000"/>
        </w:rPr>
        <w:t xml:space="preserve"> 5. Желiлiк пилотқа қойылатын талаптар</w:t>
      </w:r>
    </w:p>
    <w:p>
      <w:pPr>
        <w:spacing w:after="0"/>
        <w:ind w:left="0"/>
        <w:jc w:val="both"/>
      </w:pPr>
      <w:r>
        <w:rPr>
          <w:rFonts w:ascii="Times New Roman"/>
          <w:b w:val="false"/>
          <w:i w:val="false"/>
          <w:color w:val="000000"/>
          <w:sz w:val="28"/>
        </w:rPr>
        <w:t>
      14. Желiлiк пилот куәлiгiн алушы үмiткерге мынадай бiлiктiлiк талаптары қойылады:</w:t>
      </w:r>
    </w:p>
    <w:p>
      <w:pPr>
        <w:spacing w:after="0"/>
        <w:ind w:left="0"/>
        <w:jc w:val="both"/>
      </w:pPr>
      <w:r>
        <w:rPr>
          <w:rFonts w:ascii="Times New Roman"/>
          <w:b w:val="false"/>
          <w:i w:val="false"/>
          <w:color w:val="000000"/>
          <w:sz w:val="28"/>
        </w:rPr>
        <w:t>
      1) жасы 21-ден асқан;</w:t>
      </w:r>
    </w:p>
    <w:p>
      <w:pPr>
        <w:spacing w:after="0"/>
        <w:ind w:left="0"/>
        <w:jc w:val="both"/>
      </w:pPr>
      <w:r>
        <w:rPr>
          <w:rFonts w:ascii="Times New Roman"/>
          <w:b w:val="false"/>
          <w:i w:val="false"/>
          <w:color w:val="000000"/>
          <w:sz w:val="28"/>
        </w:rPr>
        <w:t>
      2) мынадай салаларда бiлiмi болуы:</w:t>
      </w:r>
    </w:p>
    <w:p>
      <w:pPr>
        <w:spacing w:after="0"/>
        <w:ind w:left="0"/>
        <w:jc w:val="both"/>
      </w:pPr>
      <w:r>
        <w:rPr>
          <w:rFonts w:ascii="Times New Roman"/>
          <w:b w:val="false"/>
          <w:i w:val="false"/>
          <w:color w:val="000000"/>
          <w:sz w:val="28"/>
        </w:rPr>
        <w:t>
      ұшуды орындауға қатысты бөлiгiнде Қазақстан Республикасының әуе кеңiстiгiн пайдалану және авиация қызметi туралы Қазақстан Республикасының заңнамасы;</w:t>
      </w:r>
    </w:p>
    <w:p>
      <w:pPr>
        <w:spacing w:after="0"/>
        <w:ind w:left="0"/>
        <w:jc w:val="both"/>
      </w:pPr>
      <w:r>
        <w:rPr>
          <w:rFonts w:ascii="Times New Roman"/>
          <w:b w:val="false"/>
          <w:i w:val="false"/>
          <w:color w:val="000000"/>
          <w:sz w:val="28"/>
        </w:rPr>
        <w:t>
      әуе қозғалысына қызмет көрсету жөнiндегi нұсқаулықтар;</w:t>
      </w:r>
    </w:p>
    <w:p>
      <w:pPr>
        <w:spacing w:after="0"/>
        <w:ind w:left="0"/>
        <w:jc w:val="both"/>
      </w:pPr>
      <w:r>
        <w:rPr>
          <w:rFonts w:ascii="Times New Roman"/>
          <w:b w:val="false"/>
          <w:i w:val="false"/>
          <w:color w:val="000000"/>
          <w:sz w:val="28"/>
        </w:rPr>
        <w:t>
      ұшу негiздерi;</w:t>
      </w:r>
    </w:p>
    <w:p>
      <w:pPr>
        <w:spacing w:after="0"/>
        <w:ind w:left="0"/>
        <w:jc w:val="both"/>
      </w:pPr>
      <w:r>
        <w:rPr>
          <w:rFonts w:ascii="Times New Roman"/>
          <w:b w:val="false"/>
          <w:i w:val="false"/>
          <w:color w:val="000000"/>
          <w:sz w:val="28"/>
        </w:rPr>
        <w:t>
      электр, гидравликалық жүйелердiң, үрлеу жүйесiнiң және әуе кемесiнiң басқа жүйелерiнiң, автоұшқышты қоса алғанда, ұшуды басқару жүйесiнiң жалпы сипаттамалары мен шектеулерi;</w:t>
      </w:r>
    </w:p>
    <w:p>
      <w:pPr>
        <w:spacing w:after="0"/>
        <w:ind w:left="0"/>
        <w:jc w:val="both"/>
      </w:pPr>
      <w:r>
        <w:rPr>
          <w:rFonts w:ascii="Times New Roman"/>
          <w:b w:val="false"/>
          <w:i w:val="false"/>
          <w:color w:val="000000"/>
          <w:sz w:val="28"/>
        </w:rPr>
        <w:t>
      жұмыс қағидаттары, әуе кемелерiнiң күш қондырғыларын пайдалану және шектеу, атмосфералық жағдайлардың ұшуды пайдалану жөнiндегi нұсқаулықтан немесе оған барабар құжаттан пайдалану деректерiне сәйкес келетiн қозғалтқыштар сипаттамасына әсер ету ережелерi;</w:t>
      </w:r>
    </w:p>
    <w:p>
      <w:pPr>
        <w:spacing w:after="0"/>
        <w:ind w:left="0"/>
        <w:jc w:val="both"/>
      </w:pPr>
      <w:r>
        <w:rPr>
          <w:rFonts w:ascii="Times New Roman"/>
          <w:b w:val="false"/>
          <w:i w:val="false"/>
          <w:color w:val="000000"/>
          <w:sz w:val="28"/>
        </w:rPr>
        <w:t>
      әуе кемелерiнiң тиiстi түрлерiн пайдалану және шектеу, ұшуды пайдалану жөнiндегi нұсқаулықтан немесе оған барабар құжаттан тиiстi пайдалану деректерiне сәйкес атмосфералық жағдайлардың әуе кемелерiнiң ұшу-техникалық сипаттамаларына әсер етуi;</w:t>
      </w:r>
    </w:p>
    <w:p>
      <w:pPr>
        <w:spacing w:after="0"/>
        <w:ind w:left="0"/>
        <w:jc w:val="both"/>
      </w:pPr>
      <w:r>
        <w:rPr>
          <w:rFonts w:ascii="Times New Roman"/>
          <w:b w:val="false"/>
          <w:i w:val="false"/>
          <w:color w:val="000000"/>
          <w:sz w:val="28"/>
        </w:rPr>
        <w:t>
      тиiстi әуе кемелерi жүйелерi жабдығын пайдалану және iстен шығуын тексеру;</w:t>
      </w:r>
    </w:p>
    <w:p>
      <w:pPr>
        <w:spacing w:after="0"/>
        <w:ind w:left="0"/>
        <w:jc w:val="both"/>
      </w:pPr>
      <w:r>
        <w:rPr>
          <w:rFonts w:ascii="Times New Roman"/>
          <w:b w:val="false"/>
          <w:i w:val="false"/>
          <w:color w:val="000000"/>
          <w:sz w:val="28"/>
        </w:rPr>
        <w:t>
      пилотаждық аспаптар, компастар; гироскопиялық аспаптар, пайдалану шектеулерi мен және прецессияның әсер етуi, түрлi пилотажды аспаптар мен электронды индикаторлар iстен шыққан кезде iс-қимылдар тәртiбi;</w:t>
      </w:r>
    </w:p>
    <w:p>
      <w:pPr>
        <w:spacing w:after="0"/>
        <w:ind w:left="0"/>
        <w:jc w:val="both"/>
      </w:pPr>
      <w:r>
        <w:rPr>
          <w:rFonts w:ascii="Times New Roman"/>
          <w:b w:val="false"/>
          <w:i w:val="false"/>
          <w:color w:val="000000"/>
          <w:sz w:val="28"/>
        </w:rPr>
        <w:t>
      планерлерге, жүйелерге және тиiстi әуе кемелерiнiң күш қондырғыларына техникалық қызмет көрсету;</w:t>
      </w:r>
    </w:p>
    <w:p>
      <w:pPr>
        <w:spacing w:after="0"/>
        <w:ind w:left="0"/>
        <w:jc w:val="both"/>
      </w:pPr>
      <w:r>
        <w:rPr>
          <w:rFonts w:ascii="Times New Roman"/>
          <w:b w:val="false"/>
          <w:i w:val="false"/>
          <w:color w:val="000000"/>
          <w:sz w:val="28"/>
        </w:rPr>
        <w:t>
      жүктеменiң және салмақты бөлудiң ұшу-техникалық сипаттамаларға және әуе кемесiн басқару сипаттамаларына, салмақ пен орталықтың есептеудiң орындалуына әсер етуi;</w:t>
      </w:r>
    </w:p>
    <w:p>
      <w:pPr>
        <w:spacing w:after="0"/>
        <w:ind w:left="0"/>
        <w:jc w:val="both"/>
      </w:pPr>
      <w:r>
        <w:rPr>
          <w:rFonts w:ascii="Times New Roman"/>
          <w:b w:val="false"/>
          <w:i w:val="false"/>
          <w:color w:val="000000"/>
          <w:sz w:val="28"/>
        </w:rPr>
        <w:t>
      крейсерлiк ұшуда басқаруды қоса алғанда ұшу, қону және басқа сипаттамалардың өлшемдерiн пайдалану және iс жүзiнде қолдану;</w:t>
      </w:r>
    </w:p>
    <w:p>
      <w:pPr>
        <w:spacing w:after="0"/>
        <w:ind w:left="0"/>
        <w:jc w:val="both"/>
      </w:pPr>
      <w:r>
        <w:rPr>
          <w:rFonts w:ascii="Times New Roman"/>
          <w:b w:val="false"/>
          <w:i w:val="false"/>
          <w:color w:val="000000"/>
          <w:sz w:val="28"/>
        </w:rPr>
        <w:t>
      маршрут бойынша ұшуды ұшуалды жоспарлау және жедел жоспарлау, ұшу жоспарларын дайындау және ұсыну;</w:t>
      </w:r>
    </w:p>
    <w:p>
      <w:pPr>
        <w:spacing w:after="0"/>
        <w:ind w:left="0"/>
        <w:jc w:val="both"/>
      </w:pPr>
      <w:r>
        <w:rPr>
          <w:rFonts w:ascii="Times New Roman"/>
          <w:b w:val="false"/>
          <w:i w:val="false"/>
          <w:color w:val="000000"/>
          <w:sz w:val="28"/>
        </w:rPr>
        <w:t xml:space="preserve">
      Қазақстан Республикасы Көлiк және коммуникация министрiнiң 2011 жылғы 11 мамырдағы № 279 </w:t>
      </w:r>
      <w:r>
        <w:rPr>
          <w:rFonts w:ascii="Times New Roman"/>
          <w:b w:val="false"/>
          <w:i w:val="false"/>
          <w:color w:val="000000"/>
          <w:sz w:val="28"/>
        </w:rPr>
        <w:t>бұйрығымен</w:t>
      </w:r>
      <w:r>
        <w:rPr>
          <w:rFonts w:ascii="Times New Roman"/>
          <w:b w:val="false"/>
          <w:i w:val="false"/>
          <w:color w:val="000000"/>
          <w:sz w:val="28"/>
        </w:rPr>
        <w:t xml:space="preserve"> бекiтiлген "Әуе қозғалысына қызмет көрсету және ұйымдастыру жөнiндегi нұсқаулықтар" (нормативтiк құқықтық актiлер тiзiлiмiнде № 7006 нөмiрiмен тiркелген), биiктiктi өлшеу қондырғысының тәртiбiн даярлау және беру;</w:t>
      </w:r>
    </w:p>
    <w:p>
      <w:pPr>
        <w:spacing w:after="0"/>
        <w:ind w:left="0"/>
        <w:jc w:val="both"/>
      </w:pPr>
      <w:r>
        <w:rPr>
          <w:rFonts w:ascii="Times New Roman"/>
          <w:b w:val="false"/>
          <w:i w:val="false"/>
          <w:color w:val="000000"/>
          <w:sz w:val="28"/>
        </w:rPr>
        <w:t>
      қауiп-қатерлер мен қателер факторларын бақылау қағидаттарын қоса алғанда адамның мүмкiндiктерi;</w:t>
      </w:r>
    </w:p>
    <w:p>
      <w:pPr>
        <w:spacing w:after="0"/>
        <w:ind w:left="0"/>
        <w:jc w:val="both"/>
      </w:pPr>
      <w:r>
        <w:rPr>
          <w:rFonts w:ascii="Times New Roman"/>
          <w:b w:val="false"/>
          <w:i w:val="false"/>
          <w:color w:val="000000"/>
          <w:sz w:val="28"/>
        </w:rPr>
        <w:t>
      авиациялық метеорологиялық жиынтықтарды, карталар мен болжамдарды түсiну және қолдану; ұшу алдында және ұшу уақытында метеорологиялық ақпарат алу және пайдалану; биiктiктi өлшеу;</w:t>
      </w:r>
    </w:p>
    <w:p>
      <w:pPr>
        <w:spacing w:after="0"/>
        <w:ind w:left="0"/>
        <w:jc w:val="both"/>
      </w:pPr>
      <w:r>
        <w:rPr>
          <w:rFonts w:ascii="Times New Roman"/>
          <w:b w:val="false"/>
          <w:i w:val="false"/>
          <w:color w:val="000000"/>
          <w:sz w:val="28"/>
        </w:rPr>
        <w:t>
      авиациялық метрология, климатология,төмен және жоғары қысымды аудандарды, ағындардың құрылымдарын араластыру, көтерiлiп ұшу, маршрут бойынша ұшу және қону жағдайларына әсер ететiн ауа райының ерекше құбылыстарының туындауы және олардың сипаттамалары;</w:t>
      </w:r>
    </w:p>
    <w:p>
      <w:pPr>
        <w:spacing w:after="0"/>
        <w:ind w:left="0"/>
        <w:jc w:val="both"/>
      </w:pPr>
      <w:r>
        <w:rPr>
          <w:rFonts w:ascii="Times New Roman"/>
          <w:b w:val="false"/>
          <w:i w:val="false"/>
          <w:color w:val="000000"/>
          <w:sz w:val="28"/>
        </w:rPr>
        <w:t>
      мұз басу себептерi, тану және салдарлары, фронтальды аймаққа кiру тәртiбi, қауiптi метеожағдайлары бар ауданды айналып өту;</w:t>
      </w:r>
    </w:p>
    <w:p>
      <w:pPr>
        <w:spacing w:after="0"/>
        <w:ind w:left="0"/>
        <w:jc w:val="both"/>
      </w:pPr>
      <w:r>
        <w:rPr>
          <w:rFonts w:ascii="Times New Roman"/>
          <w:b w:val="false"/>
          <w:i w:val="false"/>
          <w:color w:val="000000"/>
          <w:sz w:val="28"/>
        </w:rPr>
        <w:t>
      ұшақтар үшiн – метеожиынтықтарды, карталар мен болжамдарды, ағысты ағындарды түсiну мен пайдалануды қоса алғанда, үлкен биiктiктердегi метеорология;</w:t>
      </w:r>
    </w:p>
    <w:p>
      <w:pPr>
        <w:spacing w:after="0"/>
        <w:ind w:left="0"/>
        <w:jc w:val="both"/>
      </w:pPr>
      <w:r>
        <w:rPr>
          <w:rFonts w:ascii="Times New Roman"/>
          <w:b w:val="false"/>
          <w:i w:val="false"/>
          <w:color w:val="000000"/>
          <w:sz w:val="28"/>
        </w:rPr>
        <w:t>
      аэронавигациялық карталарды, радионавигациялық құралдарды және аймақтық навигация жүйелердi, ұзақтығы үлкен маршруттар бойынша ұшуға қатысты ерекше навигациялық талаптарды пайдалануды қоса алғанда, ұшақты жүргiзу;</w:t>
      </w:r>
    </w:p>
    <w:p>
      <w:pPr>
        <w:spacing w:after="0"/>
        <w:ind w:left="0"/>
        <w:jc w:val="both"/>
      </w:pPr>
      <w:r>
        <w:rPr>
          <w:rFonts w:ascii="Times New Roman"/>
          <w:b w:val="false"/>
          <w:i w:val="false"/>
          <w:color w:val="000000"/>
          <w:sz w:val="28"/>
        </w:rPr>
        <w:t>
      әуе кемесiн және навигацияны басқару үшiн қажет авиациялық электронды және аспапты жабдықтың шектеулерiн және пайдалану сенiмдiлiгiн пайдалану, есепке алу;</w:t>
      </w:r>
    </w:p>
    <w:p>
      <w:pPr>
        <w:spacing w:after="0"/>
        <w:ind w:left="0"/>
        <w:jc w:val="both"/>
      </w:pPr>
      <w:r>
        <w:rPr>
          <w:rFonts w:ascii="Times New Roman"/>
          <w:b w:val="false"/>
          <w:i w:val="false"/>
          <w:color w:val="000000"/>
          <w:sz w:val="28"/>
        </w:rPr>
        <w:t>
      маршрут бойынша ұшып көтерiлу, ұшу, қонуға бет алу және қону сатыларында қолданылатын навигациялық жүйелердi пайдалану;</w:t>
      </w:r>
    </w:p>
    <w:p>
      <w:pPr>
        <w:spacing w:after="0"/>
        <w:ind w:left="0"/>
        <w:jc w:val="both"/>
      </w:pPr>
      <w:r>
        <w:rPr>
          <w:rFonts w:ascii="Times New Roman"/>
          <w:b w:val="false"/>
          <w:i w:val="false"/>
          <w:color w:val="000000"/>
          <w:sz w:val="28"/>
        </w:rPr>
        <w:t>
      автономды навигациялық жүйелердiң және сыртқы құралдарға бағдарланған жүйелердiң қағидаттары мен сипаттамалары, борттық жабдық жұмыстары;</w:t>
      </w:r>
    </w:p>
    <w:p>
      <w:pPr>
        <w:spacing w:after="0"/>
        <w:ind w:left="0"/>
        <w:jc w:val="both"/>
      </w:pPr>
      <w:r>
        <w:rPr>
          <w:rFonts w:ascii="Times New Roman"/>
          <w:b w:val="false"/>
          <w:i w:val="false"/>
          <w:color w:val="000000"/>
          <w:sz w:val="28"/>
        </w:rPr>
        <w:t>
      пайдалану жағдайында қауiп-қатерлер мен қателер факторларын бақылау әдiстерiн қолдану;</w:t>
      </w:r>
    </w:p>
    <w:p>
      <w:pPr>
        <w:spacing w:after="0"/>
        <w:ind w:left="0"/>
        <w:jc w:val="both"/>
      </w:pPr>
      <w:r>
        <w:rPr>
          <w:rFonts w:ascii="Times New Roman"/>
          <w:b w:val="false"/>
          <w:i w:val="false"/>
          <w:color w:val="000000"/>
          <w:sz w:val="28"/>
        </w:rPr>
        <w:t>
      аэронавигациялық құжаттаманы, авиациялық кодтар мен қысқартуларды түсiну және пайдалану;</w:t>
      </w:r>
    </w:p>
    <w:p>
      <w:pPr>
        <w:spacing w:after="0"/>
        <w:ind w:left="0"/>
        <w:jc w:val="both"/>
      </w:pPr>
      <w:r>
        <w:rPr>
          <w:rFonts w:ascii="Times New Roman"/>
          <w:b w:val="false"/>
          <w:i w:val="false"/>
          <w:color w:val="000000"/>
          <w:sz w:val="28"/>
        </w:rPr>
        <w:t>
      авариялық жағдайда, сақтық шараларын және іс-қимылдар, ұшу қауiпсiздiгi ережелерiн сақтау;</w:t>
      </w:r>
    </w:p>
    <w:p>
      <w:pPr>
        <w:spacing w:after="0"/>
        <w:ind w:left="0"/>
        <w:jc w:val="both"/>
      </w:pPr>
      <w:r>
        <w:rPr>
          <w:rFonts w:ascii="Times New Roman"/>
          <w:b w:val="false"/>
          <w:i w:val="false"/>
          <w:color w:val="000000"/>
          <w:sz w:val="28"/>
        </w:rPr>
        <w:t>
      жүк тасымалдарын және қауiптi жүктердiң тасымалдарын пайдалану ережелерi;</w:t>
      </w:r>
    </w:p>
    <w:p>
      <w:pPr>
        <w:spacing w:after="0"/>
        <w:ind w:left="0"/>
        <w:jc w:val="both"/>
      </w:pPr>
      <w:r>
        <w:rPr>
          <w:rFonts w:ascii="Times New Roman"/>
          <w:b w:val="false"/>
          <w:i w:val="false"/>
          <w:color w:val="000000"/>
          <w:sz w:val="28"/>
        </w:rPr>
        <w:t>
      әуе кемесiне отыру және одан түсу кезiндегі сақтық шараларын қоса алғанда, қауiпсiздiк мәселелерi бойынша жолаушыларды үйрету талаптары мен iс-тәжiрибесi;</w:t>
      </w:r>
    </w:p>
    <w:p>
      <w:pPr>
        <w:spacing w:after="0"/>
        <w:ind w:left="0"/>
        <w:jc w:val="both"/>
      </w:pPr>
      <w:r>
        <w:rPr>
          <w:rFonts w:ascii="Times New Roman"/>
          <w:b w:val="false"/>
          <w:i w:val="false"/>
          <w:color w:val="000000"/>
          <w:sz w:val="28"/>
        </w:rPr>
        <w:t>
      тiкұшақтар үшiн – құйынды шеңбер режимi, жер резонансы, шығып кеткен қалқандағы ақау, серпiндi лақтыру және басқа да қауiптi жағдайлар трансмиссиялары, шолып қарау метеорологиялық жағдайларында ұшу кезiнде қауiпсiздiктi қамтамасыз ету, сыртқы iлiнудегi жүктердiң басқару сипаттамасына әсерi;</w:t>
      </w:r>
    </w:p>
    <w:p>
      <w:pPr>
        <w:spacing w:after="0"/>
        <w:ind w:left="0"/>
        <w:jc w:val="both"/>
      </w:pPr>
      <w:r>
        <w:rPr>
          <w:rFonts w:ascii="Times New Roman"/>
          <w:b w:val="false"/>
          <w:i w:val="false"/>
          <w:color w:val="000000"/>
          <w:sz w:val="28"/>
        </w:rPr>
        <w:t>
      байланыс iстен шыққан кезде байланыс және фразеология, iс-қимыл жүргiзу ережесi;</w:t>
      </w:r>
    </w:p>
    <w:p>
      <w:pPr>
        <w:spacing w:after="0"/>
        <w:ind w:left="0"/>
        <w:jc w:val="both"/>
      </w:pPr>
      <w:r>
        <w:rPr>
          <w:rFonts w:ascii="Times New Roman"/>
          <w:b w:val="false"/>
          <w:i w:val="false"/>
          <w:color w:val="000000"/>
          <w:sz w:val="28"/>
        </w:rPr>
        <w:t>
      3) бiрiншi сыныпты қолданыстағы медициналық қорытындының болуы.</w:t>
      </w:r>
    </w:p>
    <w:p>
      <w:pPr>
        <w:spacing w:after="0"/>
        <w:ind w:left="0"/>
        <w:jc w:val="both"/>
      </w:pPr>
      <w:r>
        <w:rPr>
          <w:rFonts w:ascii="Times New Roman"/>
          <w:b w:val="false"/>
          <w:i w:val="false"/>
          <w:color w:val="000000"/>
          <w:sz w:val="28"/>
        </w:rPr>
        <w:t>
      15. Желiлiк пилот куәлiгiне тиiстi бiлiктiлiк белгiлерi болған кезде:</w:t>
      </w:r>
    </w:p>
    <w:p>
      <w:pPr>
        <w:spacing w:after="0"/>
        <w:ind w:left="0"/>
        <w:jc w:val="both"/>
      </w:pPr>
      <w:r>
        <w:rPr>
          <w:rFonts w:ascii="Times New Roman"/>
          <w:b w:val="false"/>
          <w:i w:val="false"/>
          <w:color w:val="000000"/>
          <w:sz w:val="28"/>
        </w:rPr>
        <w:t>
      рұқсат етiлген түрдегi әуе кемесiнiң әуесқой пилоты және коммерциялық пилоты куәлiгiнiң иесiнің;</w:t>
      </w:r>
    </w:p>
    <w:p>
      <w:pPr>
        <w:spacing w:after="0"/>
        <w:ind w:left="0"/>
        <w:jc w:val="both"/>
      </w:pPr>
      <w:r>
        <w:rPr>
          <w:rFonts w:ascii="Times New Roman"/>
          <w:b w:val="false"/>
          <w:i w:val="false"/>
          <w:color w:val="000000"/>
          <w:sz w:val="28"/>
        </w:rPr>
        <w:t>
      коммерциялық әуе тасымалдарында рұқсат етiлген түрдегi әуе кемесiнiң және бiреуден артық пилоты бар ұшулар үшiн сертификатталған кез келген ӘКК-нің функцияларын жүзеге асырады.</w:t>
      </w:r>
    </w:p>
    <w:p>
      <w:pPr>
        <w:spacing w:after="0"/>
        <w:ind w:left="0"/>
        <w:jc w:val="both"/>
      </w:pPr>
      <w:r>
        <w:rPr>
          <w:rFonts w:ascii="Times New Roman"/>
          <w:b w:val="false"/>
          <w:i w:val="false"/>
          <w:color w:val="000000"/>
          <w:sz w:val="28"/>
        </w:rPr>
        <w:t>
      16. "Ұшақ" әуе кемесiнiң түрi туралы бiлiктiлiк белгiсi бар желiлiк пилот куәлiгiн алуға үмiткердің ұшақ пилоты ретiнде кемiнде 1 500 с ұшуы болуы тиіс, оған жаттығу орнында 100 с аспайтын ұшу есепке алынады.</w:t>
      </w:r>
    </w:p>
    <w:p>
      <w:pPr>
        <w:spacing w:after="0"/>
        <w:ind w:left="0"/>
        <w:jc w:val="both"/>
      </w:pPr>
      <w:r>
        <w:rPr>
          <w:rFonts w:ascii="Times New Roman"/>
          <w:b w:val="false"/>
          <w:i w:val="false"/>
          <w:color w:val="000000"/>
          <w:sz w:val="28"/>
        </w:rPr>
        <w:t xml:space="preserve">
      17. "Тiкұшақ" әуе кемесiнiң түрi туралы бiлiктiлiк белгiсi бар желiлiк пилоты куәлiгiн алуға үмiткер, тiкұшақтардың пилоты ретiнде кемiнде 1000 с ұшуының болуы қажет, оған тренажерде 100 с аспайтын ұшу есепке алынады. </w:t>
      </w:r>
    </w:p>
    <w:p>
      <w:pPr>
        <w:spacing w:after="0"/>
        <w:ind w:left="0"/>
        <w:jc w:val="left"/>
      </w:pPr>
      <w:r>
        <w:rPr>
          <w:rFonts w:ascii="Times New Roman"/>
          <w:b/>
          <w:i w:val="false"/>
          <w:color w:val="000000"/>
        </w:rPr>
        <w:t xml:space="preserve"> 6. Аса жеңiл әуе кемесiнiң пилотына қойылатын талаптар</w:t>
      </w:r>
    </w:p>
    <w:p>
      <w:pPr>
        <w:spacing w:after="0"/>
        <w:ind w:left="0"/>
        <w:jc w:val="both"/>
      </w:pPr>
      <w:r>
        <w:rPr>
          <w:rFonts w:ascii="Times New Roman"/>
          <w:b w:val="false"/>
          <w:i w:val="false"/>
          <w:color w:val="000000"/>
          <w:sz w:val="28"/>
        </w:rPr>
        <w:t>
      18. Аса жеңiл әуе кемесiнiң пилоты куәлiгiнiң алушы үмiткерге мынадай бiлiктiлiк талаптары қойылады:</w:t>
      </w:r>
    </w:p>
    <w:p>
      <w:pPr>
        <w:spacing w:after="0"/>
        <w:ind w:left="0"/>
        <w:jc w:val="both"/>
      </w:pPr>
      <w:r>
        <w:rPr>
          <w:rFonts w:ascii="Times New Roman"/>
          <w:b w:val="false"/>
          <w:i w:val="false"/>
          <w:color w:val="000000"/>
          <w:sz w:val="28"/>
        </w:rPr>
        <w:t>
      1) жасы 17 жастан үлкен;</w:t>
      </w:r>
    </w:p>
    <w:p>
      <w:pPr>
        <w:spacing w:after="0"/>
        <w:ind w:left="0"/>
        <w:jc w:val="both"/>
      </w:pPr>
      <w:r>
        <w:rPr>
          <w:rFonts w:ascii="Times New Roman"/>
          <w:b w:val="false"/>
          <w:i w:val="false"/>
          <w:color w:val="000000"/>
          <w:sz w:val="28"/>
        </w:rPr>
        <w:t>
      2) мына салаларда бiлiмi болуы тиіс:</w:t>
      </w:r>
    </w:p>
    <w:p>
      <w:pPr>
        <w:spacing w:after="0"/>
        <w:ind w:left="0"/>
        <w:jc w:val="both"/>
      </w:pPr>
      <w:r>
        <w:rPr>
          <w:rFonts w:ascii="Times New Roman"/>
          <w:b w:val="false"/>
          <w:i w:val="false"/>
          <w:color w:val="000000"/>
          <w:sz w:val="28"/>
        </w:rPr>
        <w:t>
      аса жеңiл әуе кемесiнiң тиiстi сыныбының практикалық аэродинамикасы, аса жеңiл әуе кемесiнiң конструкциясы және оны пайдалану;</w:t>
      </w:r>
    </w:p>
    <w:p>
      <w:pPr>
        <w:spacing w:after="0"/>
        <w:ind w:left="0"/>
        <w:jc w:val="both"/>
      </w:pPr>
      <w:r>
        <w:rPr>
          <w:rFonts w:ascii="Times New Roman"/>
          <w:b w:val="false"/>
          <w:i w:val="false"/>
          <w:color w:val="000000"/>
          <w:sz w:val="28"/>
        </w:rPr>
        <w:t>
      ұшуды орындауға қатысты бөлiгiнде Қазақстан Республикасының әуе кеңiстiгiн пайдалану және авиация қызметi туралы Қазақстан Республикасының заңнамасы;</w:t>
      </w:r>
    </w:p>
    <w:p>
      <w:pPr>
        <w:spacing w:after="0"/>
        <w:ind w:left="0"/>
        <w:jc w:val="both"/>
      </w:pPr>
      <w:r>
        <w:rPr>
          <w:rFonts w:ascii="Times New Roman"/>
          <w:b w:val="false"/>
          <w:i w:val="false"/>
          <w:color w:val="000000"/>
          <w:sz w:val="28"/>
        </w:rPr>
        <w:t>
      жүйелер мен аспаптық жабдықтар жұмысының қағидаттары;</w:t>
      </w:r>
    </w:p>
    <w:p>
      <w:pPr>
        <w:spacing w:after="0"/>
        <w:ind w:left="0"/>
        <w:jc w:val="both"/>
      </w:pPr>
      <w:r>
        <w:rPr>
          <w:rFonts w:ascii="Times New Roman"/>
          <w:b w:val="false"/>
          <w:i w:val="false"/>
          <w:color w:val="000000"/>
          <w:sz w:val="28"/>
        </w:rPr>
        <w:t>
      пайдаланудағы шектеулер, ұшуда пайдалану жөнiндегi басшылықтан тиiстi пайдалану деректерiн немесе оған баламалы құжатты пайдалану;</w:t>
      </w:r>
    </w:p>
    <w:p>
      <w:pPr>
        <w:spacing w:after="0"/>
        <w:ind w:left="0"/>
        <w:jc w:val="both"/>
      </w:pPr>
      <w:r>
        <w:rPr>
          <w:rFonts w:ascii="Times New Roman"/>
          <w:b w:val="false"/>
          <w:i w:val="false"/>
          <w:color w:val="000000"/>
          <w:sz w:val="28"/>
        </w:rPr>
        <w:t>
      салмағын тиеу және ұшу сипаттамаларына бөлу әсерi, салмағы мен центровканы есепке алу;</w:t>
      </w:r>
    </w:p>
    <w:p>
      <w:pPr>
        <w:spacing w:after="0"/>
        <w:ind w:left="0"/>
        <w:jc w:val="both"/>
      </w:pPr>
      <w:r>
        <w:rPr>
          <w:rFonts w:ascii="Times New Roman"/>
          <w:b w:val="false"/>
          <w:i w:val="false"/>
          <w:color w:val="000000"/>
          <w:sz w:val="28"/>
        </w:rPr>
        <w:t>
      ұшу (старттық), қону және басқа да ұшу-техникалық сипаттамалардың параметрлерiн пайдалану және практикалық қолдану;</w:t>
      </w:r>
    </w:p>
    <w:p>
      <w:pPr>
        <w:spacing w:after="0"/>
        <w:ind w:left="0"/>
        <w:jc w:val="both"/>
      </w:pPr>
      <w:r>
        <w:rPr>
          <w:rFonts w:ascii="Times New Roman"/>
          <w:b w:val="false"/>
          <w:i w:val="false"/>
          <w:color w:val="000000"/>
          <w:sz w:val="28"/>
        </w:rPr>
        <w:t>
      маршрут бойынша ұшуды ұшу алдындағы жоспарлау және жоспарлау, қарқынды қозғалыс аудандарында ұшуды орындау;</w:t>
      </w:r>
    </w:p>
    <w:p>
      <w:pPr>
        <w:spacing w:after="0"/>
        <w:ind w:left="0"/>
        <w:jc w:val="both"/>
      </w:pPr>
      <w:r>
        <w:rPr>
          <w:rFonts w:ascii="Times New Roman"/>
          <w:b w:val="false"/>
          <w:i w:val="false"/>
          <w:color w:val="000000"/>
          <w:sz w:val="28"/>
        </w:rPr>
        <w:t>
      қауiп-қатер және қателер факторларын бақылау қағидаттарын қоса алғанда, аса жеңiл әуе кемесiнiң пилотына қатысты адамның мүмкiндiктерi;</w:t>
      </w:r>
    </w:p>
    <w:p>
      <w:pPr>
        <w:spacing w:after="0"/>
        <w:ind w:left="0"/>
        <w:jc w:val="both"/>
      </w:pPr>
      <w:r>
        <w:rPr>
          <w:rFonts w:ascii="Times New Roman"/>
          <w:b w:val="false"/>
          <w:i w:val="false"/>
          <w:color w:val="000000"/>
          <w:sz w:val="28"/>
        </w:rPr>
        <w:t>
      авиациялық метрология негiздерiн, метеорологиялық ақпаратты алу және пайдалану, биiктiктi өлшеу қағидаларын қолдану;</w:t>
      </w:r>
    </w:p>
    <w:p>
      <w:pPr>
        <w:spacing w:after="0"/>
        <w:ind w:left="0"/>
        <w:jc w:val="both"/>
      </w:pPr>
      <w:r>
        <w:rPr>
          <w:rFonts w:ascii="Times New Roman"/>
          <w:b w:val="false"/>
          <w:i w:val="false"/>
          <w:color w:val="000000"/>
          <w:sz w:val="28"/>
        </w:rPr>
        <w:t>
      аэронавигацияның практикалық аспектiлерiн және жолды есептеу әдiстерiн, аэронавигациялық карталарды пайдалану әдiстерiн қолдану;</w:t>
      </w:r>
    </w:p>
    <w:p>
      <w:pPr>
        <w:spacing w:after="0"/>
        <w:ind w:left="0"/>
        <w:jc w:val="both"/>
      </w:pPr>
      <w:r>
        <w:rPr>
          <w:rFonts w:ascii="Times New Roman"/>
          <w:b w:val="false"/>
          <w:i w:val="false"/>
          <w:color w:val="000000"/>
          <w:sz w:val="28"/>
        </w:rPr>
        <w:t>
      аэронавигациялық құжаттаманы, авиациялық кодтар мен қысқартуларды пайдалану;</w:t>
      </w:r>
    </w:p>
    <w:p>
      <w:pPr>
        <w:spacing w:after="0"/>
        <w:ind w:left="0"/>
        <w:jc w:val="both"/>
      </w:pPr>
      <w:r>
        <w:rPr>
          <w:rFonts w:ascii="Times New Roman"/>
          <w:b w:val="false"/>
          <w:i w:val="false"/>
          <w:color w:val="000000"/>
          <w:sz w:val="28"/>
        </w:rPr>
        <w:t>
      қауiптi метеожағдайлардан, iздегi турбуленттiлiктен және басқа да қауiптi жағдайлардан өту мақсатында қабылданатын iс-қимылды қоспағанда, авариялық жағдайдағы абайлаушылық және iс-қимыл шараларын сақтау;</w:t>
      </w:r>
    </w:p>
    <w:p>
      <w:pPr>
        <w:spacing w:after="0"/>
        <w:ind w:left="0"/>
        <w:jc w:val="both"/>
      </w:pPr>
      <w:r>
        <w:rPr>
          <w:rFonts w:ascii="Times New Roman"/>
          <w:b w:val="false"/>
          <w:i w:val="false"/>
          <w:color w:val="000000"/>
          <w:sz w:val="28"/>
        </w:rPr>
        <w:t>
      аса жеңiл авиацияның пилотына қатысты ұшу негiздерi;</w:t>
      </w:r>
    </w:p>
    <w:p>
      <w:pPr>
        <w:spacing w:after="0"/>
        <w:ind w:left="0"/>
        <w:jc w:val="both"/>
      </w:pPr>
      <w:r>
        <w:rPr>
          <w:rFonts w:ascii="Times New Roman"/>
          <w:b w:val="false"/>
          <w:i w:val="false"/>
          <w:color w:val="000000"/>
          <w:sz w:val="28"/>
        </w:rPr>
        <w:t>
      3) мынадай ұшудың:</w:t>
      </w:r>
    </w:p>
    <w:p>
      <w:pPr>
        <w:spacing w:after="0"/>
        <w:ind w:left="0"/>
        <w:jc w:val="both"/>
      </w:pPr>
      <w:r>
        <w:rPr>
          <w:rFonts w:ascii="Times New Roman"/>
          <w:b w:val="false"/>
          <w:i w:val="false"/>
          <w:color w:val="000000"/>
          <w:sz w:val="28"/>
        </w:rPr>
        <w:t>
      әлеуеттi қондырғымен жабдықталған аса жеңiл әуе кемелерiнде, - 12 с дербес ұшуды қоса алғанда, аса жеңiл әуе кемесiнiң пилоты ретiнде кемiнде 25 с, 5 с – маршрут бойынша, кемiнде 30 дербес ұшу мен қонудың, оның iшiнде дросселденген (сөндiрiлген) қозғалтқышпен 6 рет қонудың;</w:t>
      </w:r>
    </w:p>
    <w:p>
      <w:pPr>
        <w:spacing w:after="0"/>
        <w:ind w:left="0"/>
        <w:jc w:val="both"/>
      </w:pPr>
      <w:r>
        <w:rPr>
          <w:rFonts w:ascii="Times New Roman"/>
          <w:b w:val="false"/>
          <w:i w:val="false"/>
          <w:color w:val="000000"/>
          <w:sz w:val="28"/>
        </w:rPr>
        <w:t>
      әлеуеттi қондырғысы жоқ аса жеңiл әуе кемелерiнде, - 12 с жалпы ұшудың, әрқайсысының ұзақтығы 10 мин. 12 ұшудың, әрқайсысы 30 мин. астам 5 рет ұшудың, қашықтығы кемiнде 1,5 км маршрут бойынша 3 ұшудың болуы;</w:t>
      </w:r>
    </w:p>
    <w:p>
      <w:pPr>
        <w:spacing w:after="0"/>
        <w:ind w:left="0"/>
        <w:jc w:val="both"/>
      </w:pPr>
      <w:r>
        <w:rPr>
          <w:rFonts w:ascii="Times New Roman"/>
          <w:b w:val="false"/>
          <w:i w:val="false"/>
          <w:color w:val="000000"/>
          <w:sz w:val="28"/>
        </w:rPr>
        <w:t>
      мына салаларда:</w:t>
      </w:r>
    </w:p>
    <w:p>
      <w:pPr>
        <w:spacing w:after="0"/>
        <w:ind w:left="0"/>
        <w:jc w:val="both"/>
      </w:pPr>
      <w:r>
        <w:rPr>
          <w:rFonts w:ascii="Times New Roman"/>
          <w:b w:val="false"/>
          <w:i w:val="false"/>
          <w:color w:val="000000"/>
          <w:sz w:val="28"/>
        </w:rPr>
        <w:t>
      аса жеңiл әуе кемесiн жинау мен тексерудi қоса алғанда, ұшу алдындағы дайындық;</w:t>
      </w:r>
    </w:p>
    <w:p>
      <w:pPr>
        <w:spacing w:after="0"/>
        <w:ind w:left="0"/>
        <w:jc w:val="both"/>
      </w:pPr>
      <w:r>
        <w:rPr>
          <w:rFonts w:ascii="Times New Roman"/>
          <w:b w:val="false"/>
          <w:i w:val="false"/>
          <w:color w:val="000000"/>
          <w:sz w:val="28"/>
        </w:rPr>
        <w:t>
      әуе жылдамдығын тиiстi шектеудi, авариялық жағдайдағы iс-қимыл тәртiбiн және сигналдарды пайдалануды қоса алғанда, старттың пайдаланылатын әдiсiнде қолданылатын техникалық әдiстер мен қағидаларды орындау;</w:t>
      </w:r>
    </w:p>
    <w:p>
      <w:pPr>
        <w:spacing w:after="0"/>
        <w:ind w:left="0"/>
        <w:jc w:val="both"/>
      </w:pPr>
      <w:r>
        <w:rPr>
          <w:rFonts w:ascii="Times New Roman"/>
          <w:b w:val="false"/>
          <w:i w:val="false"/>
          <w:color w:val="000000"/>
          <w:sz w:val="28"/>
        </w:rPr>
        <w:t>
      қозғалыс схемалары бойынша ұшу, соқтығысуды болдырмау үшiн қолданылатын әдiстер мен шараларды орындау;</w:t>
      </w:r>
    </w:p>
    <w:p>
      <w:pPr>
        <w:spacing w:after="0"/>
        <w:ind w:left="0"/>
        <w:jc w:val="both"/>
      </w:pPr>
      <w:r>
        <w:rPr>
          <w:rFonts w:ascii="Times New Roman"/>
          <w:b w:val="false"/>
          <w:i w:val="false"/>
          <w:color w:val="000000"/>
          <w:sz w:val="28"/>
        </w:rPr>
        <w:t>
      сыртқы көрнекi бағдарлар көмегiмен басқару;</w:t>
      </w:r>
    </w:p>
    <w:p>
      <w:pPr>
        <w:spacing w:after="0"/>
        <w:ind w:left="0"/>
        <w:jc w:val="both"/>
      </w:pPr>
      <w:r>
        <w:rPr>
          <w:rFonts w:ascii="Times New Roman"/>
          <w:b w:val="false"/>
          <w:i w:val="false"/>
          <w:color w:val="000000"/>
          <w:sz w:val="28"/>
        </w:rPr>
        <w:t>
      ұшу режимдерiнiң пайдалану диапазонында ұшуды орындау;</w:t>
      </w:r>
    </w:p>
    <w:p>
      <w:pPr>
        <w:spacing w:after="0"/>
        <w:ind w:left="0"/>
        <w:jc w:val="both"/>
      </w:pPr>
      <w:r>
        <w:rPr>
          <w:rFonts w:ascii="Times New Roman"/>
          <w:b w:val="false"/>
          <w:i w:val="false"/>
          <w:color w:val="000000"/>
          <w:sz w:val="28"/>
        </w:rPr>
        <w:t>
      бастапқы және өршiген құлауды тану және одан алып шығу, қанатын жинау, ұшудың басқа қауiптi режимдерi;</w:t>
      </w:r>
    </w:p>
    <w:p>
      <w:pPr>
        <w:spacing w:after="0"/>
        <w:ind w:left="0"/>
        <w:jc w:val="both"/>
      </w:pPr>
      <w:r>
        <w:rPr>
          <w:rFonts w:ascii="Times New Roman"/>
          <w:b w:val="false"/>
          <w:i w:val="false"/>
          <w:color w:val="000000"/>
          <w:sz w:val="28"/>
        </w:rPr>
        <w:t>
      қауiптi ұшу режимдерiне шығудың алдын алу;</w:t>
      </w:r>
    </w:p>
    <w:p>
      <w:pPr>
        <w:spacing w:after="0"/>
        <w:ind w:left="0"/>
        <w:jc w:val="both"/>
      </w:pPr>
      <w:r>
        <w:rPr>
          <w:rFonts w:ascii="Times New Roman"/>
          <w:b w:val="false"/>
          <w:i w:val="false"/>
          <w:color w:val="000000"/>
          <w:sz w:val="28"/>
        </w:rPr>
        <w:t>
      әртүрлі жағдайда ұшу және қону (бүйірден соққан желде, сөндiрiлген қозғалтқышпен қону кезiнде, шектеулi ұшу-қону жолағы);</w:t>
      </w:r>
    </w:p>
    <w:p>
      <w:pPr>
        <w:spacing w:after="0"/>
        <w:ind w:left="0"/>
        <w:jc w:val="both"/>
      </w:pPr>
      <w:r>
        <w:rPr>
          <w:rFonts w:ascii="Times New Roman"/>
          <w:b w:val="false"/>
          <w:i w:val="false"/>
          <w:color w:val="000000"/>
          <w:sz w:val="28"/>
        </w:rPr>
        <w:t>
      көрнекi бағдарлар көмегiмен маршрут бойынша ұшуды және жолды есептеу әдiстерiн орындау;</w:t>
      </w:r>
    </w:p>
    <w:p>
      <w:pPr>
        <w:spacing w:after="0"/>
        <w:ind w:left="0"/>
        <w:jc w:val="both"/>
      </w:pPr>
      <w:r>
        <w:rPr>
          <w:rFonts w:ascii="Times New Roman"/>
          <w:b w:val="false"/>
          <w:i w:val="false"/>
          <w:color w:val="000000"/>
          <w:sz w:val="28"/>
        </w:rPr>
        <w:t>
      авариялық жағдайдағы iс-қимыл тәртiбi;</w:t>
      </w:r>
    </w:p>
    <w:p>
      <w:pPr>
        <w:spacing w:after="0"/>
        <w:ind w:left="0"/>
        <w:jc w:val="both"/>
      </w:pPr>
      <w:r>
        <w:rPr>
          <w:rFonts w:ascii="Times New Roman"/>
          <w:b w:val="false"/>
          <w:i w:val="false"/>
          <w:color w:val="000000"/>
          <w:sz w:val="28"/>
        </w:rPr>
        <w:t>
      4) екiншi сыныпты қолданыстағы медициналық қорытындының болуы.</w:t>
      </w:r>
    </w:p>
    <w:p>
      <w:pPr>
        <w:spacing w:after="0"/>
        <w:ind w:left="0"/>
        <w:jc w:val="both"/>
      </w:pPr>
      <w:r>
        <w:rPr>
          <w:rFonts w:ascii="Times New Roman"/>
          <w:b w:val="false"/>
          <w:i w:val="false"/>
          <w:color w:val="000000"/>
          <w:sz w:val="28"/>
        </w:rPr>
        <w:t>
      19. Функцияларды орындау үшiн аса жеңiл авиацияның пилоты аса жеңiл әуе кемесiнiң типi туралы бiлiктiлiк белгiлерiн алуға тиiс:</w:t>
      </w:r>
    </w:p>
    <w:p>
      <w:pPr>
        <w:spacing w:after="0"/>
        <w:ind w:left="0"/>
        <w:jc w:val="both"/>
      </w:pPr>
      <w:r>
        <w:rPr>
          <w:rFonts w:ascii="Times New Roman"/>
          <w:b w:val="false"/>
          <w:i w:val="false"/>
          <w:color w:val="000000"/>
          <w:sz w:val="28"/>
        </w:rPr>
        <w:t>
      1) игерiмдi басқарумен (дельтаплан, дельталет);</w:t>
      </w:r>
    </w:p>
    <w:p>
      <w:pPr>
        <w:spacing w:after="0"/>
        <w:ind w:left="0"/>
        <w:jc w:val="both"/>
      </w:pPr>
      <w:r>
        <w:rPr>
          <w:rFonts w:ascii="Times New Roman"/>
          <w:b w:val="false"/>
          <w:i w:val="false"/>
          <w:color w:val="000000"/>
          <w:sz w:val="28"/>
        </w:rPr>
        <w:t>
      2) аэродинамикалық басқарумен (автомай, тiкұшақ, ұшақ);</w:t>
      </w:r>
    </w:p>
    <w:p>
      <w:pPr>
        <w:spacing w:after="0"/>
        <w:ind w:left="0"/>
        <w:jc w:val="both"/>
      </w:pPr>
      <w:r>
        <w:rPr>
          <w:rFonts w:ascii="Times New Roman"/>
          <w:b w:val="false"/>
          <w:i w:val="false"/>
          <w:color w:val="000000"/>
          <w:sz w:val="28"/>
        </w:rPr>
        <w:t>
      3) сабақтас басқарумен.</w:t>
      </w:r>
    </w:p>
    <w:p>
      <w:pPr>
        <w:spacing w:after="0"/>
        <w:ind w:left="0"/>
        <w:jc w:val="both"/>
      </w:pPr>
      <w:r>
        <w:rPr>
          <w:rFonts w:ascii="Times New Roman"/>
          <w:b w:val="false"/>
          <w:i w:val="false"/>
          <w:color w:val="000000"/>
          <w:sz w:val="28"/>
        </w:rPr>
        <w:t>
      20. Су бетiнде ұшуды орындау үшiн аса жеңiл авиацияның пилотының кемінде 12 с аса жеңiл әуе кемесiнiң конфигурация бойынша ұшуы болуы тиіс.</w:t>
      </w:r>
    </w:p>
    <w:p>
      <w:pPr>
        <w:spacing w:after="0"/>
        <w:ind w:left="0"/>
        <w:jc w:val="both"/>
      </w:pPr>
      <w:r>
        <w:rPr>
          <w:rFonts w:ascii="Times New Roman"/>
          <w:b w:val="false"/>
          <w:i w:val="false"/>
          <w:color w:val="000000"/>
          <w:sz w:val="28"/>
        </w:rPr>
        <w:t>
      21. Авиациялық жұмыстарды орындау үшiн аса жеңiл авиацияның пилотына:</w:t>
      </w:r>
    </w:p>
    <w:p>
      <w:pPr>
        <w:spacing w:after="0"/>
        <w:ind w:left="0"/>
        <w:jc w:val="both"/>
      </w:pPr>
      <w:r>
        <w:rPr>
          <w:rFonts w:ascii="Times New Roman"/>
          <w:b w:val="false"/>
          <w:i w:val="false"/>
          <w:color w:val="000000"/>
          <w:sz w:val="28"/>
        </w:rPr>
        <w:t>
      1) кемiнде бiр жыл iшiнде кемінде 80 с жалпы ұшу, оның iшiнде кемiнде 20 с авиациялық жұмыстарға оқыту кезiнде ұшуы және әуеайлақтан тыс алаңнан 50 ұшуды орындауы;</w:t>
      </w:r>
    </w:p>
    <w:p>
      <w:pPr>
        <w:spacing w:after="0"/>
        <w:ind w:left="0"/>
        <w:jc w:val="both"/>
      </w:pPr>
      <w:r>
        <w:rPr>
          <w:rFonts w:ascii="Times New Roman"/>
          <w:b w:val="false"/>
          <w:i w:val="false"/>
          <w:color w:val="000000"/>
          <w:sz w:val="28"/>
        </w:rPr>
        <w:t>
      2) орындалатын жұмыстардың технологиясы, авиациялық жұмыстарды орындау кезiнде пайдаланылатын заттар мен жабдықтардың сипаттамалары туралы бiлiм алуын қамтитын бағдарлама бойынша дайындықтан өтуi тиіс.</w:t>
      </w:r>
    </w:p>
    <w:p>
      <w:pPr>
        <w:spacing w:after="0"/>
        <w:ind w:left="0"/>
        <w:jc w:val="both"/>
      </w:pPr>
      <w:r>
        <w:rPr>
          <w:rFonts w:ascii="Times New Roman"/>
          <w:b w:val="false"/>
          <w:i w:val="false"/>
          <w:color w:val="000000"/>
          <w:sz w:val="28"/>
        </w:rPr>
        <w:t xml:space="preserve">
      22. "Аса жеңiл авиацияның пилоты – нұсқаушы" бiлiктiлiк белгiсiн алу үшiн аса жеңiл авиацияның пилоты куәлiгiнiң иегерiнде кемiнде 100 с, оның iшiнде соңғы 2 жыл iшiнде ұшудың болуы қажет. Осы ұшуға моторсыз аса жеңiл әуе кемесiне - 40 с астам ұшу есептеледі. </w:t>
      </w:r>
    </w:p>
    <w:p>
      <w:pPr>
        <w:spacing w:after="0"/>
        <w:ind w:left="0"/>
        <w:jc w:val="left"/>
      </w:pPr>
      <w:r>
        <w:rPr>
          <w:rFonts w:ascii="Times New Roman"/>
          <w:b/>
          <w:i w:val="false"/>
          <w:color w:val="000000"/>
        </w:rPr>
        <w:t xml:space="preserve"> 7. "Нұсқаушы-пилот" бiлiктiлiк белгiсiн алуға қойылатын</w:t>
      </w:r>
      <w:r>
        <w:br/>
      </w:r>
      <w:r>
        <w:rPr>
          <w:rFonts w:ascii="Times New Roman"/>
          <w:b/>
          <w:i w:val="false"/>
          <w:color w:val="000000"/>
        </w:rPr>
        <w:t>бiлiктiлiк талаптары</w:t>
      </w:r>
    </w:p>
    <w:p>
      <w:pPr>
        <w:spacing w:after="0"/>
        <w:ind w:left="0"/>
        <w:jc w:val="both"/>
      </w:pPr>
      <w:r>
        <w:rPr>
          <w:rFonts w:ascii="Times New Roman"/>
          <w:b w:val="false"/>
          <w:i w:val="false"/>
          <w:color w:val="000000"/>
          <w:sz w:val="28"/>
        </w:rPr>
        <w:t>
      23. Нұсқаушылардың жетi санаты бар:</w:t>
      </w:r>
    </w:p>
    <w:p>
      <w:pPr>
        <w:spacing w:after="0"/>
        <w:ind w:left="0"/>
        <w:jc w:val="both"/>
      </w:pPr>
      <w:r>
        <w:rPr>
          <w:rFonts w:ascii="Times New Roman"/>
          <w:b w:val="false"/>
          <w:i w:val="false"/>
          <w:color w:val="000000"/>
          <w:sz w:val="28"/>
        </w:rPr>
        <w:t>
      1) ӘК (FI(A)) – Нұсқаушы-пилоттың бiлiктiлiк белгiсi (рейтингi);</w:t>
      </w:r>
    </w:p>
    <w:p>
      <w:pPr>
        <w:spacing w:after="0"/>
        <w:ind w:left="0"/>
        <w:jc w:val="both"/>
      </w:pPr>
      <w:r>
        <w:rPr>
          <w:rFonts w:ascii="Times New Roman"/>
          <w:b w:val="false"/>
          <w:i w:val="false"/>
          <w:color w:val="000000"/>
          <w:sz w:val="28"/>
        </w:rPr>
        <w:t>
      2) ТRI(А) – нұсқаушы бiлiктiлiк белгiсi (рейтингi) үшiн ұшақ үлгiсi бойынша бiлiктiлiк белгiсi (рейтингi);</w:t>
      </w:r>
    </w:p>
    <w:p>
      <w:pPr>
        <w:spacing w:after="0"/>
        <w:ind w:left="0"/>
        <w:jc w:val="both"/>
      </w:pPr>
      <w:r>
        <w:rPr>
          <w:rFonts w:ascii="Times New Roman"/>
          <w:b w:val="false"/>
          <w:i w:val="false"/>
          <w:color w:val="000000"/>
          <w:sz w:val="28"/>
        </w:rPr>
        <w:t>
      3) СRI(A) – ұшақ сыныбы бойынша бiлiктiлiк белгiсi (рейтингi) үшiн нұсқаушы бiлiктiлiк белгiсi (рейтингi);</w:t>
      </w:r>
    </w:p>
    <w:p>
      <w:pPr>
        <w:spacing w:after="0"/>
        <w:ind w:left="0"/>
        <w:jc w:val="both"/>
      </w:pPr>
      <w:r>
        <w:rPr>
          <w:rFonts w:ascii="Times New Roman"/>
          <w:b w:val="false"/>
          <w:i w:val="false"/>
          <w:color w:val="000000"/>
          <w:sz w:val="28"/>
        </w:rPr>
        <w:t>
      4) аспаптар бойынша ұшу рейтингi үшiн нұсқаушы бiлiктiлiк белгiсi (рейтингi) – ұшақ IRI (A);</w:t>
      </w:r>
    </w:p>
    <w:p>
      <w:pPr>
        <w:spacing w:after="0"/>
        <w:ind w:left="0"/>
        <w:jc w:val="both"/>
      </w:pPr>
      <w:r>
        <w:rPr>
          <w:rFonts w:ascii="Times New Roman"/>
          <w:b w:val="false"/>
          <w:i w:val="false"/>
          <w:color w:val="000000"/>
          <w:sz w:val="28"/>
        </w:rPr>
        <w:t>
      5) пилотажды жаттығу орындары бойынша нұсқаушы – ұшақ (SFI(A));</w:t>
      </w:r>
    </w:p>
    <w:p>
      <w:pPr>
        <w:spacing w:after="0"/>
        <w:ind w:left="0"/>
        <w:jc w:val="both"/>
      </w:pPr>
      <w:r>
        <w:rPr>
          <w:rFonts w:ascii="Times New Roman"/>
          <w:b w:val="false"/>
          <w:i w:val="false"/>
          <w:color w:val="000000"/>
          <w:sz w:val="28"/>
        </w:rPr>
        <w:t>
      6) көп пилотты ӘК экипажы мүшелерiнiң өзара iс-қимылы жөнiндегi нұсқаушы – ұшақ (МССI(A));</w:t>
      </w:r>
    </w:p>
    <w:p>
      <w:pPr>
        <w:spacing w:after="0"/>
        <w:ind w:left="0"/>
        <w:jc w:val="both"/>
      </w:pPr>
      <w:r>
        <w:rPr>
          <w:rFonts w:ascii="Times New Roman"/>
          <w:b w:val="false"/>
          <w:i w:val="false"/>
          <w:color w:val="000000"/>
          <w:sz w:val="28"/>
        </w:rPr>
        <w:t>
      7) кешендi ұшу даярлығы жөнiндегi нұсқаушы - ұшақ (SТI);</w:t>
      </w:r>
    </w:p>
    <w:p>
      <w:pPr>
        <w:spacing w:after="0"/>
        <w:ind w:left="0"/>
        <w:jc w:val="both"/>
      </w:pPr>
      <w:r>
        <w:rPr>
          <w:rFonts w:ascii="Times New Roman"/>
          <w:b w:val="false"/>
          <w:i w:val="false"/>
          <w:color w:val="000000"/>
          <w:sz w:val="28"/>
        </w:rPr>
        <w:t>
      24. "Пилот-нұсқаушы" бiлiктiлiк белгiсiн алу үшiн нұсқаушыға мынадай бiлiктiлiк талаптары қойылады:</w:t>
      </w:r>
    </w:p>
    <w:p>
      <w:pPr>
        <w:spacing w:after="0"/>
        <w:ind w:left="0"/>
        <w:jc w:val="both"/>
      </w:pPr>
      <w:r>
        <w:rPr>
          <w:rFonts w:ascii="Times New Roman"/>
          <w:b w:val="false"/>
          <w:i w:val="false"/>
          <w:color w:val="000000"/>
          <w:sz w:val="28"/>
        </w:rPr>
        <w:t>
      1) кемiнде бiр куәлiгiнiң болуы, даярлық тақырыбы бойынша рейтингi мен бiлiктiлiгi;</w:t>
      </w:r>
    </w:p>
    <w:p>
      <w:pPr>
        <w:spacing w:after="0"/>
        <w:ind w:left="0"/>
        <w:jc w:val="both"/>
      </w:pPr>
      <w:r>
        <w:rPr>
          <w:rFonts w:ascii="Times New Roman"/>
          <w:b w:val="false"/>
          <w:i w:val="false"/>
          <w:color w:val="000000"/>
          <w:sz w:val="28"/>
        </w:rPr>
        <w:t>
      2) ол үшiн даярлық жүргiзiлетiн ӘК үлгiсi немесе сыныбының пилоты ретiнде кемiнде 15 сағат тәжiрибесiнiң болуы;</w:t>
      </w:r>
    </w:p>
    <w:p>
      <w:pPr>
        <w:spacing w:after="0"/>
        <w:ind w:left="0"/>
        <w:jc w:val="both"/>
      </w:pPr>
      <w:r>
        <w:rPr>
          <w:rFonts w:ascii="Times New Roman"/>
          <w:b w:val="false"/>
          <w:i w:val="false"/>
          <w:color w:val="000000"/>
          <w:sz w:val="28"/>
        </w:rPr>
        <w:t>
      3) осындай даярлық уақытында ӘК командирi ретiнде әрекет ету өкiлеттiктерi.</w:t>
      </w:r>
    </w:p>
    <w:p>
      <w:pPr>
        <w:spacing w:after="0"/>
        <w:ind w:left="0"/>
        <w:jc w:val="both"/>
      </w:pPr>
      <w:r>
        <w:rPr>
          <w:rFonts w:ascii="Times New Roman"/>
          <w:b w:val="false"/>
          <w:i w:val="false"/>
          <w:color w:val="000000"/>
          <w:sz w:val="28"/>
        </w:rPr>
        <w:t>
      25. "Пилот-нұсқаушы" бiлiктiлiк белгiсiн алу үшiн үмiткердің:</w:t>
      </w:r>
    </w:p>
    <w:p>
      <w:pPr>
        <w:spacing w:after="0"/>
        <w:ind w:left="0"/>
        <w:jc w:val="both"/>
      </w:pPr>
      <w:r>
        <w:rPr>
          <w:rFonts w:ascii="Times New Roman"/>
          <w:b w:val="false"/>
          <w:i w:val="false"/>
          <w:color w:val="000000"/>
          <w:sz w:val="28"/>
        </w:rPr>
        <w:t>
      1) куәлiкте көрсетiлген әуе кемесiнiң түрiне сәйкес бекiтiлген бағдарлама бойынша даярлықтан өтуi және коммерциялық пилот куәлiгiн алу кезiнде қойылатын талаптарға сәйкес келуi;</w:t>
      </w:r>
    </w:p>
    <w:p>
      <w:pPr>
        <w:spacing w:after="0"/>
        <w:ind w:left="0"/>
        <w:jc w:val="both"/>
      </w:pPr>
      <w:r>
        <w:rPr>
          <w:rFonts w:ascii="Times New Roman"/>
          <w:b w:val="false"/>
          <w:i w:val="false"/>
          <w:color w:val="000000"/>
          <w:sz w:val="28"/>
        </w:rPr>
        <w:t>
      2) бiлiмдердi игеруi:</w:t>
      </w:r>
    </w:p>
    <w:p>
      <w:pPr>
        <w:spacing w:after="0"/>
        <w:ind w:left="0"/>
        <w:jc w:val="both"/>
      </w:pPr>
      <w:r>
        <w:rPr>
          <w:rFonts w:ascii="Times New Roman"/>
          <w:b w:val="false"/>
          <w:i w:val="false"/>
          <w:color w:val="000000"/>
          <w:sz w:val="28"/>
        </w:rPr>
        <w:t>
      практикалық оқу әдiстемесi;</w:t>
      </w:r>
    </w:p>
    <w:p>
      <w:pPr>
        <w:spacing w:after="0"/>
        <w:ind w:left="0"/>
        <w:jc w:val="both"/>
      </w:pPr>
      <w:r>
        <w:rPr>
          <w:rFonts w:ascii="Times New Roman"/>
          <w:b w:val="false"/>
          <w:i w:val="false"/>
          <w:color w:val="000000"/>
          <w:sz w:val="28"/>
        </w:rPr>
        <w:t>
      жердегi даярлық жүзеге асырылатын пәндер бойынша оқушылардың, тыңдаушылар мен студенттердiң үлгерiмiн бағалау;</w:t>
      </w:r>
    </w:p>
    <w:p>
      <w:pPr>
        <w:spacing w:after="0"/>
        <w:ind w:left="0"/>
        <w:jc w:val="both"/>
      </w:pPr>
      <w:r>
        <w:rPr>
          <w:rFonts w:ascii="Times New Roman"/>
          <w:b w:val="false"/>
          <w:i w:val="false"/>
          <w:color w:val="000000"/>
          <w:sz w:val="28"/>
        </w:rPr>
        <w:t>
      материалды игеру процесi;</w:t>
      </w:r>
    </w:p>
    <w:p>
      <w:pPr>
        <w:spacing w:after="0"/>
        <w:ind w:left="0"/>
        <w:jc w:val="both"/>
      </w:pPr>
      <w:r>
        <w:rPr>
          <w:rFonts w:ascii="Times New Roman"/>
          <w:b w:val="false"/>
          <w:i w:val="false"/>
          <w:color w:val="000000"/>
          <w:sz w:val="28"/>
        </w:rPr>
        <w:t>
      тиiмдi оқыту элементтерi;</w:t>
      </w:r>
    </w:p>
    <w:p>
      <w:pPr>
        <w:spacing w:after="0"/>
        <w:ind w:left="0"/>
        <w:jc w:val="both"/>
      </w:pPr>
      <w:r>
        <w:rPr>
          <w:rFonts w:ascii="Times New Roman"/>
          <w:b w:val="false"/>
          <w:i w:val="false"/>
          <w:color w:val="000000"/>
          <w:sz w:val="28"/>
        </w:rPr>
        <w:t>
      студенттер, оқушылар және тыңдаушылардың бiлiм деңгейiн тексеру және бағалау бойынша;</w:t>
      </w:r>
    </w:p>
    <w:p>
      <w:pPr>
        <w:spacing w:after="0"/>
        <w:ind w:left="0"/>
        <w:jc w:val="both"/>
      </w:pPr>
      <w:r>
        <w:rPr>
          <w:rFonts w:ascii="Times New Roman"/>
          <w:b w:val="false"/>
          <w:i w:val="false"/>
          <w:color w:val="000000"/>
          <w:sz w:val="28"/>
        </w:rPr>
        <w:t>
      даярлық бағдарламасын әзiрлеу;</w:t>
      </w:r>
    </w:p>
    <w:p>
      <w:pPr>
        <w:spacing w:after="0"/>
        <w:ind w:left="0"/>
        <w:jc w:val="both"/>
      </w:pPr>
      <w:r>
        <w:rPr>
          <w:rFonts w:ascii="Times New Roman"/>
          <w:b w:val="false"/>
          <w:i w:val="false"/>
          <w:color w:val="000000"/>
          <w:sz w:val="28"/>
        </w:rPr>
        <w:t>
      сабақты жоспарлау;</w:t>
      </w:r>
    </w:p>
    <w:p>
      <w:pPr>
        <w:spacing w:after="0"/>
        <w:ind w:left="0"/>
        <w:jc w:val="both"/>
      </w:pPr>
      <w:r>
        <w:rPr>
          <w:rFonts w:ascii="Times New Roman"/>
          <w:b w:val="false"/>
          <w:i w:val="false"/>
          <w:color w:val="000000"/>
          <w:sz w:val="28"/>
        </w:rPr>
        <w:t>
      аудиториялық оқыту әдiстемесi;</w:t>
      </w:r>
    </w:p>
    <w:p>
      <w:pPr>
        <w:spacing w:after="0"/>
        <w:ind w:left="0"/>
        <w:jc w:val="both"/>
      </w:pPr>
      <w:r>
        <w:rPr>
          <w:rFonts w:ascii="Times New Roman"/>
          <w:b w:val="false"/>
          <w:i w:val="false"/>
          <w:color w:val="000000"/>
          <w:sz w:val="28"/>
        </w:rPr>
        <w:t>
      айнытпай көрсету тренажерiн қоса алғанда, ұшуды оқу құралдарын пайдалану;</w:t>
      </w:r>
    </w:p>
    <w:p>
      <w:pPr>
        <w:spacing w:after="0"/>
        <w:ind w:left="0"/>
        <w:jc w:val="both"/>
      </w:pPr>
      <w:r>
        <w:rPr>
          <w:rFonts w:ascii="Times New Roman"/>
          <w:b w:val="false"/>
          <w:i w:val="false"/>
          <w:color w:val="000000"/>
          <w:sz w:val="28"/>
        </w:rPr>
        <w:t>
      студенттер, оқушылар және тыңдаушылардың қателерiн түзеу және талдау жүргiзу бойынша;</w:t>
      </w:r>
    </w:p>
    <w:p>
      <w:pPr>
        <w:spacing w:after="0"/>
        <w:ind w:left="0"/>
        <w:jc w:val="both"/>
      </w:pPr>
      <w:r>
        <w:rPr>
          <w:rFonts w:ascii="Times New Roman"/>
          <w:b w:val="false"/>
          <w:i w:val="false"/>
          <w:color w:val="000000"/>
          <w:sz w:val="28"/>
        </w:rPr>
        <w:t>
      қауiп және қателiктер факторын бақылау принциптерiн қоса алғанда, ұшу дайындығына қатысты адам мүмкiндiктерi;</w:t>
      </w:r>
    </w:p>
    <w:p>
      <w:pPr>
        <w:spacing w:after="0"/>
        <w:ind w:left="0"/>
        <w:jc w:val="both"/>
      </w:pPr>
      <w:r>
        <w:rPr>
          <w:rFonts w:ascii="Times New Roman"/>
          <w:b w:val="false"/>
          <w:i w:val="false"/>
          <w:color w:val="000000"/>
          <w:sz w:val="28"/>
        </w:rPr>
        <w:t>
      әуе кемесi жүйелерiнiң iстен шығуының айнытпай көрсетумен байланысты қауiптері;</w:t>
      </w:r>
    </w:p>
    <w:p>
      <w:pPr>
        <w:spacing w:after="0"/>
        <w:ind w:left="0"/>
        <w:jc w:val="both"/>
      </w:pPr>
      <w:r>
        <w:rPr>
          <w:rFonts w:ascii="Times New Roman"/>
          <w:b w:val="false"/>
          <w:i w:val="false"/>
          <w:color w:val="000000"/>
          <w:sz w:val="28"/>
        </w:rPr>
        <w:t>
      3) ол ұшу дайындығын жүргiзуге ниеттенген салаларда және ұшу алдындағы, нұсқама беру, ұшуды талдау және жердегi дайындықты қоса алғанда, пилот-нұсқаушының қызметiн жүзеге асыру көзделетiн әуе кемелерiнiң сол үлгiсi мен кластарында оқуға қабiлеттiлiгi;</w:t>
      </w:r>
    </w:p>
    <w:p>
      <w:pPr>
        <w:spacing w:after="0"/>
        <w:ind w:left="0"/>
        <w:jc w:val="both"/>
      </w:pPr>
      <w:r>
        <w:rPr>
          <w:rFonts w:ascii="Times New Roman"/>
          <w:b w:val="false"/>
          <w:i w:val="false"/>
          <w:color w:val="000000"/>
          <w:sz w:val="28"/>
        </w:rPr>
        <w:t>
      4) операцияларды, практикалық тәжiрибелi оқыту әдiстерiн көрсетудi, курсанттардың ең көп тараған қателiктерiн тану және түзеудi қоса алғанда, ұшу дайындығын жүргiзудi оқыту әдiстемесi бойынша курсты өту. Ол ұшу дайындығын жүргiзуге ниеттi ұшу маневрлер және схемаларын орындау әдiстемесiн практикада қолдана бiлу.</w:t>
      </w:r>
    </w:p>
    <w:p>
      <w:pPr>
        <w:spacing w:after="0"/>
        <w:ind w:left="0"/>
        <w:jc w:val="both"/>
      </w:pPr>
      <w:r>
        <w:rPr>
          <w:rFonts w:ascii="Times New Roman"/>
          <w:b w:val="false"/>
          <w:i w:val="false"/>
          <w:color w:val="000000"/>
          <w:sz w:val="28"/>
        </w:rPr>
        <w:t>
      26. Аспап бойынша ұшуға класы және рұқсат беруі бойынша біліктілік белгісін қоса алғанда, FCL куәлiгiне алу үшін оқыту кезінде нұсқаушыларда:</w:t>
      </w:r>
    </w:p>
    <w:p>
      <w:pPr>
        <w:spacing w:after="0"/>
        <w:ind w:left="0"/>
        <w:jc w:val="both"/>
      </w:pPr>
      <w:r>
        <w:rPr>
          <w:rFonts w:ascii="Times New Roman"/>
          <w:b w:val="false"/>
          <w:i w:val="false"/>
          <w:color w:val="000000"/>
          <w:sz w:val="28"/>
        </w:rPr>
        <w:t>
      1) әуе кемесi бойынша оқыту өткiзу үшiн осы мемлекетте тiркелген басқа елдің талаптарына сәйкес коммерциялық авиация пилотының куәлiгi (CPL) және ICAO-ға сәйкес берiлген бiлiктiлiк белгiлерi;</w:t>
      </w:r>
    </w:p>
    <w:p>
      <w:pPr>
        <w:spacing w:after="0"/>
        <w:ind w:left="0"/>
        <w:jc w:val="both"/>
      </w:pPr>
      <w:r>
        <w:rPr>
          <w:rFonts w:ascii="Times New Roman"/>
          <w:b w:val="false"/>
          <w:i w:val="false"/>
          <w:color w:val="000000"/>
          <w:sz w:val="28"/>
        </w:rPr>
        <w:t>
      2) рұқсаттың қолданылу мерзiмi Қазақстан Республикасының азаматтық авиация саласындағы уәкiлеттi органның қалауы бойынша анықталады, бiрақ 3 жылдан аспайды;</w:t>
      </w:r>
    </w:p>
    <w:p>
      <w:pPr>
        <w:spacing w:after="0"/>
        <w:ind w:left="0"/>
        <w:jc w:val="both"/>
      </w:pPr>
      <w:r>
        <w:rPr>
          <w:rFonts w:ascii="Times New Roman"/>
          <w:b w:val="false"/>
          <w:i w:val="false"/>
          <w:color w:val="000000"/>
          <w:sz w:val="28"/>
        </w:rPr>
        <w:t>
      3) мынадай шектеулері бар рұқсаттар:</w:t>
      </w:r>
    </w:p>
    <w:p>
      <w:pPr>
        <w:spacing w:after="0"/>
        <w:ind w:left="0"/>
        <w:jc w:val="both"/>
      </w:pPr>
      <w:r>
        <w:rPr>
          <w:rFonts w:ascii="Times New Roman"/>
          <w:b w:val="false"/>
          <w:i w:val="false"/>
          <w:color w:val="000000"/>
          <w:sz w:val="28"/>
        </w:rPr>
        <w:t>
      оқыту қандайда бiр нұсқаушының біліктілік белгісін (рейтинг) беру үшін жүзеге асырылмайды;</w:t>
      </w:r>
    </w:p>
    <w:p>
      <w:pPr>
        <w:spacing w:after="0"/>
        <w:ind w:left="0"/>
        <w:jc w:val="both"/>
      </w:pPr>
      <w:r>
        <w:rPr>
          <w:rFonts w:ascii="Times New Roman"/>
          <w:b w:val="false"/>
          <w:i w:val="false"/>
          <w:color w:val="000000"/>
          <w:sz w:val="28"/>
        </w:rPr>
        <w:t>
      оқыту жүргізілетін тілді меңгерген курсанттар оқуға жіберiледi;</w:t>
      </w:r>
    </w:p>
    <w:p>
      <w:pPr>
        <w:spacing w:after="0"/>
        <w:ind w:left="0"/>
        <w:jc w:val="both"/>
      </w:pPr>
      <w:r>
        <w:rPr>
          <w:rFonts w:ascii="Times New Roman"/>
          <w:b w:val="false"/>
          <w:i w:val="false"/>
          <w:color w:val="000000"/>
          <w:sz w:val="28"/>
        </w:rPr>
        <w:t>
      оларды алда өткізу үшін нұсқаушы тиісті тәжiрибе көрсеткен АТР бiрыңғай курсы бөлімдері үшін.</w:t>
      </w:r>
    </w:p>
    <w:p>
      <w:pPr>
        <w:spacing w:after="0"/>
        <w:ind w:left="0"/>
        <w:jc w:val="left"/>
      </w:pPr>
      <w:r>
        <w:rPr>
          <w:rFonts w:ascii="Times New Roman"/>
          <w:b/>
          <w:i w:val="false"/>
          <w:color w:val="000000"/>
        </w:rPr>
        <w:t xml:space="preserve"> 8. ӘК (FI) пилот-нұсқаушысының бiлiктiлiк талаптары</w:t>
      </w:r>
    </w:p>
    <w:p>
      <w:pPr>
        <w:spacing w:after="0"/>
        <w:ind w:left="0"/>
        <w:jc w:val="both"/>
      </w:pPr>
      <w:r>
        <w:rPr>
          <w:rFonts w:ascii="Times New Roman"/>
          <w:b w:val="false"/>
          <w:i w:val="false"/>
          <w:color w:val="000000"/>
          <w:sz w:val="28"/>
        </w:rPr>
        <w:t>
      27. "Ұшақ" FI(A) бiлiктiлiк белгiсiн алу үшiн үмiткердің:</w:t>
      </w:r>
    </w:p>
    <w:p>
      <w:pPr>
        <w:spacing w:after="0"/>
        <w:ind w:left="0"/>
        <w:jc w:val="both"/>
      </w:pPr>
      <w:r>
        <w:rPr>
          <w:rFonts w:ascii="Times New Roman"/>
          <w:b w:val="false"/>
          <w:i w:val="false"/>
          <w:color w:val="000000"/>
          <w:sz w:val="28"/>
        </w:rPr>
        <w:t>
      1) бiтiрген FI(A) пилот-нұсқаушы курсы;</w:t>
      </w:r>
    </w:p>
    <w:p>
      <w:pPr>
        <w:spacing w:after="0"/>
        <w:ind w:left="0"/>
        <w:jc w:val="both"/>
      </w:pPr>
      <w:r>
        <w:rPr>
          <w:rFonts w:ascii="Times New Roman"/>
          <w:b w:val="false"/>
          <w:i w:val="false"/>
          <w:color w:val="000000"/>
          <w:sz w:val="28"/>
        </w:rPr>
        <w:t xml:space="preserve">
      2) коммерциялық пилот куәлiгi(СРL) немесе кемінде 200 сағат ұшу, соның iшiнде 150 сағат ӘКК ретiнде ұшуы; </w:t>
      </w:r>
    </w:p>
    <w:p>
      <w:pPr>
        <w:spacing w:after="0"/>
        <w:ind w:left="0"/>
        <w:jc w:val="both"/>
      </w:pPr>
      <w:r>
        <w:rPr>
          <w:rFonts w:ascii="Times New Roman"/>
          <w:b w:val="false"/>
          <w:i w:val="false"/>
          <w:color w:val="000000"/>
          <w:sz w:val="28"/>
        </w:rPr>
        <w:t>
      3) оның 5 сағаты курсқа түсердің алдындағы дайындық ұшудың алдындағы 6 ай iшiнде орындаған, піспекті күш қондырғысы бар бiр қозғалтқышты әуе кемесiнде кем дегенде 30 сағат ұшуы;</w:t>
      </w:r>
    </w:p>
    <w:p>
      <w:pPr>
        <w:spacing w:after="0"/>
        <w:ind w:left="0"/>
        <w:jc w:val="both"/>
      </w:pPr>
      <w:r>
        <w:rPr>
          <w:rFonts w:ascii="Times New Roman"/>
          <w:b w:val="false"/>
          <w:i w:val="false"/>
          <w:color w:val="000000"/>
          <w:sz w:val="28"/>
        </w:rPr>
        <w:t>
      4) аспаппен ұшуға кемінде 10 сағат дайындығы, соның iшiнде айнытпай көрсету аспабымен FNPT пилотаждық және навигациялық рәсімдерді өтуге арналған құрылғыларға аспап бойынша жердегі жаттығу уақыты 5 сағаттан аспайтын дайындығы (аспаппен ұшу үшiн жабдықталған әуе кемесi үшiн);</w:t>
      </w:r>
    </w:p>
    <w:p>
      <w:pPr>
        <w:spacing w:after="0"/>
        <w:ind w:left="0"/>
        <w:jc w:val="both"/>
      </w:pPr>
      <w:r>
        <w:rPr>
          <w:rFonts w:ascii="Times New Roman"/>
          <w:b w:val="false"/>
          <w:i w:val="false"/>
          <w:color w:val="000000"/>
          <w:sz w:val="28"/>
        </w:rPr>
        <w:t>
      5) жиынтығы 540 км (300 теңiз милi) жетіп, оның процесі кезiнде екi түрлі әуе айлақта толық тоқтауымен отырғызу жүзеге асырылатын ӘКК ретінде 20 сағаты маршруттық ұшуы болуы тиіс.</w:t>
      </w:r>
    </w:p>
    <w:p>
      <w:pPr>
        <w:spacing w:after="0"/>
        <w:ind w:left="0"/>
        <w:jc w:val="both"/>
      </w:pPr>
      <w:r>
        <w:rPr>
          <w:rFonts w:ascii="Times New Roman"/>
          <w:b w:val="false"/>
          <w:i w:val="false"/>
          <w:color w:val="000000"/>
          <w:sz w:val="28"/>
        </w:rPr>
        <w:t>
      "Тiкұшақ" FI(Н) бiлiктiлiк белгiсiн алу үшiн үмiткердің:</w:t>
      </w:r>
    </w:p>
    <w:p>
      <w:pPr>
        <w:spacing w:after="0"/>
        <w:ind w:left="0"/>
        <w:jc w:val="both"/>
      </w:pPr>
      <w:r>
        <w:rPr>
          <w:rFonts w:ascii="Times New Roman"/>
          <w:b w:val="false"/>
          <w:i w:val="false"/>
          <w:color w:val="000000"/>
          <w:sz w:val="28"/>
        </w:rPr>
        <w:t>
      1) бiтiрген FI(Н) пилот-нұсқаушы курсы;</w:t>
      </w:r>
    </w:p>
    <w:p>
      <w:pPr>
        <w:spacing w:after="0"/>
        <w:ind w:left="0"/>
        <w:jc w:val="both"/>
      </w:pPr>
      <w:r>
        <w:rPr>
          <w:rFonts w:ascii="Times New Roman"/>
          <w:b w:val="false"/>
          <w:i w:val="false"/>
          <w:color w:val="000000"/>
          <w:sz w:val="28"/>
        </w:rPr>
        <w:t>
      2) кем дегенде 200 с тiкұшақта ұшуы бар, соның iшiнде:</w:t>
      </w:r>
    </w:p>
    <w:p>
      <w:pPr>
        <w:spacing w:after="0"/>
        <w:ind w:left="0"/>
        <w:jc w:val="both"/>
      </w:pPr>
      <w:r>
        <w:rPr>
          <w:rFonts w:ascii="Times New Roman"/>
          <w:b w:val="false"/>
          <w:i w:val="false"/>
          <w:color w:val="000000"/>
          <w:sz w:val="28"/>
        </w:rPr>
        <w:t>
      кемінде 100 с тiкұшақтың командирi ретiнде, егер АТРL(Н) немесе СРL (Н) бар болса, немесе кемінде 200 с командир ретiнде РРL(Н) ұшуы болуы тиіс.</w:t>
      </w:r>
    </w:p>
    <w:p>
      <w:pPr>
        <w:spacing w:after="0"/>
        <w:ind w:left="0"/>
        <w:jc w:val="left"/>
      </w:pPr>
      <w:r>
        <w:rPr>
          <w:rFonts w:ascii="Times New Roman"/>
          <w:b/>
          <w:i w:val="false"/>
          <w:color w:val="000000"/>
        </w:rPr>
        <w:t xml:space="preserve"> 9. (TRI) үлгiсi бойынша нұсқаушының бiлiктiлiк талаптары</w:t>
      </w:r>
    </w:p>
    <w:p>
      <w:pPr>
        <w:spacing w:after="0"/>
        <w:ind w:left="0"/>
        <w:jc w:val="both"/>
      </w:pPr>
      <w:r>
        <w:rPr>
          <w:rFonts w:ascii="Times New Roman"/>
          <w:b w:val="false"/>
          <w:i w:val="false"/>
          <w:color w:val="000000"/>
          <w:sz w:val="28"/>
        </w:rPr>
        <w:t>
      28. "Ұшақ" TRI(MPA) бiлiктiлiк белгiсiн (рейтингін) алу үшiн үмiткердің:</w:t>
      </w:r>
    </w:p>
    <w:p>
      <w:pPr>
        <w:spacing w:after="0"/>
        <w:ind w:left="0"/>
        <w:jc w:val="both"/>
      </w:pPr>
      <w:r>
        <w:rPr>
          <w:rFonts w:ascii="Times New Roman"/>
          <w:b w:val="false"/>
          <w:i w:val="false"/>
          <w:color w:val="000000"/>
          <w:sz w:val="28"/>
        </w:rPr>
        <w:t>
      1) TRI(А) біліктілік белгісі (рейтингі);</w:t>
      </w:r>
    </w:p>
    <w:p>
      <w:pPr>
        <w:spacing w:after="0"/>
        <w:ind w:left="0"/>
        <w:jc w:val="both"/>
      </w:pPr>
      <w:r>
        <w:rPr>
          <w:rFonts w:ascii="Times New Roman"/>
          <w:b w:val="false"/>
          <w:i w:val="false"/>
          <w:color w:val="000000"/>
          <w:sz w:val="28"/>
        </w:rPr>
        <w:t>
      2) көп мүшелі әуе кемесінде кемінде 1500 с ұшуы;</w:t>
      </w:r>
    </w:p>
    <w:p>
      <w:pPr>
        <w:spacing w:after="0"/>
        <w:ind w:left="0"/>
        <w:jc w:val="both"/>
      </w:pPr>
      <w:r>
        <w:rPr>
          <w:rFonts w:ascii="Times New Roman"/>
          <w:b w:val="false"/>
          <w:i w:val="false"/>
          <w:color w:val="000000"/>
          <w:sz w:val="28"/>
        </w:rPr>
        <w:t>
      3) кемінде 30 маршруттық ұшуы, соның ішінде уәкiлеттi органмен келiсiм бойынша әуе кемесінің қолданыстағы немесе ұқсас үлгісіндегі әуе кемесінің командирі немесе екінші пилоты ретінде ұшуы мен қонуы болуы тиіс, олардың алдыңғы өтінімдердің 12 айы ішінде орындалған 15 аспайтын ұшуы айнытпай көрсететін құралда орындалуы мүмкін.</w:t>
      </w:r>
    </w:p>
    <w:p>
      <w:pPr>
        <w:spacing w:after="0"/>
        <w:ind w:left="0"/>
        <w:jc w:val="both"/>
      </w:pPr>
      <w:r>
        <w:rPr>
          <w:rFonts w:ascii="Times New Roman"/>
          <w:b w:val="false"/>
          <w:i w:val="false"/>
          <w:color w:val="000000"/>
          <w:sz w:val="28"/>
        </w:rPr>
        <w:t>
      29. "Тiкұшақ" TRI(Н) бiлiктiлiк белгiсiн (рейтингін) алу үшiн үмiткердің:</w:t>
      </w:r>
    </w:p>
    <w:p>
      <w:pPr>
        <w:spacing w:after="0"/>
        <w:ind w:left="0"/>
        <w:jc w:val="both"/>
      </w:pPr>
      <w:r>
        <w:rPr>
          <w:rFonts w:ascii="Times New Roman"/>
          <w:b w:val="false"/>
          <w:i w:val="false"/>
          <w:color w:val="000000"/>
          <w:sz w:val="28"/>
        </w:rPr>
        <w:t>
      1) TRI(Н) біліктілік белгісі (рейтингі);</w:t>
      </w:r>
    </w:p>
    <w:p>
      <w:pPr>
        <w:spacing w:after="0"/>
        <w:ind w:left="0"/>
        <w:jc w:val="both"/>
      </w:pPr>
      <w:r>
        <w:rPr>
          <w:rFonts w:ascii="Times New Roman"/>
          <w:b w:val="false"/>
          <w:i w:val="false"/>
          <w:color w:val="000000"/>
          <w:sz w:val="28"/>
        </w:rPr>
        <w:t>
      2) бiр пилотты бiр қозғалтқышты тiкұшақттарда кемінде 250 с ұшуы;</w:t>
      </w:r>
    </w:p>
    <w:p>
      <w:pPr>
        <w:spacing w:after="0"/>
        <w:ind w:left="0"/>
        <w:jc w:val="both"/>
      </w:pPr>
      <w:r>
        <w:rPr>
          <w:rFonts w:ascii="Times New Roman"/>
          <w:b w:val="false"/>
          <w:i w:val="false"/>
          <w:color w:val="000000"/>
          <w:sz w:val="28"/>
        </w:rPr>
        <w:t>
      3) бiр пилотты көп қозғалтқышты тiкұшақттарда кемінде 250 с ұшуы;</w:t>
      </w:r>
    </w:p>
    <w:p>
      <w:pPr>
        <w:spacing w:after="0"/>
        <w:ind w:left="0"/>
        <w:jc w:val="both"/>
      </w:pPr>
      <w:r>
        <w:rPr>
          <w:rFonts w:ascii="Times New Roman"/>
          <w:b w:val="false"/>
          <w:i w:val="false"/>
          <w:color w:val="000000"/>
          <w:sz w:val="28"/>
        </w:rPr>
        <w:t xml:space="preserve">
      4) көп пилотты тiкұшақтарда кемінде 1000 с ұшуы болуы тиіс.     </w:t>
      </w:r>
    </w:p>
    <w:p>
      <w:pPr>
        <w:spacing w:after="0"/>
        <w:ind w:left="0"/>
        <w:jc w:val="left"/>
      </w:pPr>
      <w:r>
        <w:rPr>
          <w:rFonts w:ascii="Times New Roman"/>
          <w:b/>
          <w:i w:val="false"/>
          <w:color w:val="000000"/>
        </w:rPr>
        <w:t xml:space="preserve"> 10. (СRI(SPA)) класы бойынша нұсқаушының бiлiктiлiк талаптары</w:t>
      </w:r>
    </w:p>
    <w:p>
      <w:pPr>
        <w:spacing w:after="0"/>
        <w:ind w:left="0"/>
        <w:jc w:val="both"/>
      </w:pPr>
      <w:r>
        <w:rPr>
          <w:rFonts w:ascii="Times New Roman"/>
          <w:b w:val="false"/>
          <w:i w:val="false"/>
          <w:color w:val="000000"/>
          <w:sz w:val="28"/>
        </w:rPr>
        <w:t>
      30. "Ұшақ" СRI(MPA) бiлiктiлiк белгiсiн алу (рейтингін) алу үшiн үмiткердің:</w:t>
      </w:r>
    </w:p>
    <w:p>
      <w:pPr>
        <w:spacing w:after="0"/>
        <w:ind w:left="0"/>
        <w:jc w:val="both"/>
      </w:pPr>
      <w:r>
        <w:rPr>
          <w:rFonts w:ascii="Times New Roman"/>
          <w:b w:val="false"/>
          <w:i w:val="false"/>
          <w:color w:val="000000"/>
          <w:sz w:val="28"/>
        </w:rPr>
        <w:t>
      1) TRI(А) біліктілік белгісі (рейтингі);</w:t>
      </w:r>
    </w:p>
    <w:p>
      <w:pPr>
        <w:spacing w:after="0"/>
        <w:ind w:left="0"/>
        <w:jc w:val="both"/>
      </w:pPr>
      <w:r>
        <w:rPr>
          <w:rFonts w:ascii="Times New Roman"/>
          <w:b w:val="false"/>
          <w:i w:val="false"/>
          <w:color w:val="000000"/>
          <w:sz w:val="28"/>
        </w:rPr>
        <w:t>
      2) көп қозғалтқышты әуе кемелерi үшін:</w:t>
      </w:r>
    </w:p>
    <w:p>
      <w:pPr>
        <w:spacing w:after="0"/>
        <w:ind w:left="0"/>
        <w:jc w:val="both"/>
      </w:pPr>
      <w:r>
        <w:rPr>
          <w:rFonts w:ascii="Times New Roman"/>
          <w:b w:val="false"/>
          <w:i w:val="false"/>
          <w:color w:val="000000"/>
          <w:sz w:val="28"/>
        </w:rPr>
        <w:t>
      кемінде 500 с әуе кеменiң пилоты ретiнде ұшуы, соның iшiнде кемінде 30 с әуе кеменiң командирi ретiнде қолданыстағы әуе кемелерінiң түрлерi бортында ұшуы,</w:t>
      </w:r>
    </w:p>
    <w:p>
      <w:pPr>
        <w:spacing w:after="0"/>
        <w:ind w:left="0"/>
        <w:jc w:val="both"/>
      </w:pPr>
      <w:r>
        <w:rPr>
          <w:rFonts w:ascii="Times New Roman"/>
          <w:b w:val="false"/>
          <w:i w:val="false"/>
          <w:color w:val="000000"/>
          <w:sz w:val="28"/>
        </w:rPr>
        <w:t xml:space="preserve">
      әуе кемесiнiң бортында немесе осы мақсаттар үшін рұқсаттарға ие нұсқаушы өткізетін пилотаждық тренажерде кемінде 5 с ұшуды қамтитын үлгідегі ұшу дайындығы немесе әуе кемесінің бортында біліктілік белгісі (рейтингі) бойынша бекiтiлген ұйымда курстан өтуі; </w:t>
      </w:r>
    </w:p>
    <w:p>
      <w:pPr>
        <w:spacing w:after="0"/>
        <w:ind w:left="0"/>
        <w:jc w:val="both"/>
      </w:pPr>
      <w:r>
        <w:rPr>
          <w:rFonts w:ascii="Times New Roman"/>
          <w:b w:val="false"/>
          <w:i w:val="false"/>
          <w:color w:val="000000"/>
          <w:sz w:val="28"/>
        </w:rPr>
        <w:t>
      3) бiр қозғалтқышты әуе кемелерi үшін мыналар қажет:</w:t>
      </w:r>
    </w:p>
    <w:p>
      <w:pPr>
        <w:spacing w:after="0"/>
        <w:ind w:left="0"/>
        <w:jc w:val="both"/>
      </w:pPr>
      <w:r>
        <w:rPr>
          <w:rFonts w:ascii="Times New Roman"/>
          <w:b w:val="false"/>
          <w:i w:val="false"/>
          <w:color w:val="000000"/>
          <w:sz w:val="28"/>
        </w:rPr>
        <w:t>
      кемінде 300 с ӘК-нің пилоты ретiнде ұшуы, соның iшiнде қолданыстағы үлгі немесе класты әуе кемесінің бортында ӘКК ретінде кемінде 30 с ұшуы,</w:t>
      </w:r>
    </w:p>
    <w:p>
      <w:pPr>
        <w:spacing w:after="0"/>
        <w:ind w:left="0"/>
        <w:jc w:val="both"/>
      </w:pPr>
      <w:r>
        <w:rPr>
          <w:rFonts w:ascii="Times New Roman"/>
          <w:b w:val="false"/>
          <w:i w:val="false"/>
          <w:color w:val="000000"/>
          <w:sz w:val="28"/>
        </w:rPr>
        <w:t xml:space="preserve">
      әуе кемесiнiң бортында немесе осы мақсаттар үшін рұқсаттарға ие нұсқаушы өткізетін пилотаждық тренажерде кемінде 5 с ұшуды қамтитын үлгідегі ұшу дайындығы немесе әуе кемесінің бортында біліктілік белгісі (рейтингі) бойынша бекiтiлген ұйымда курстан өтуі. </w:t>
      </w:r>
    </w:p>
    <w:p>
      <w:pPr>
        <w:spacing w:after="0"/>
        <w:ind w:left="0"/>
        <w:jc w:val="left"/>
      </w:pPr>
      <w:r>
        <w:rPr>
          <w:rFonts w:ascii="Times New Roman"/>
          <w:b/>
          <w:i w:val="false"/>
          <w:color w:val="000000"/>
        </w:rPr>
        <w:t xml:space="preserve"> 11. (IRI) класы бойынша нұсқаушының бiлiктiлiк талаптары</w:t>
      </w:r>
    </w:p>
    <w:p>
      <w:pPr>
        <w:spacing w:after="0"/>
        <w:ind w:left="0"/>
        <w:jc w:val="both"/>
      </w:pPr>
      <w:r>
        <w:rPr>
          <w:rFonts w:ascii="Times New Roman"/>
          <w:b w:val="false"/>
          <w:i w:val="false"/>
          <w:color w:val="000000"/>
          <w:sz w:val="28"/>
        </w:rPr>
        <w:t>
      31. "Ұшақ" IRI(A) бiлiктiлiк белгiсiн алу (рейтингін) алу үшiн үмiткердің:</w:t>
      </w:r>
    </w:p>
    <w:p>
      <w:pPr>
        <w:spacing w:after="0"/>
        <w:ind w:left="0"/>
        <w:jc w:val="both"/>
      </w:pPr>
      <w:r>
        <w:rPr>
          <w:rFonts w:ascii="Times New Roman"/>
          <w:b w:val="false"/>
          <w:i w:val="false"/>
          <w:color w:val="000000"/>
          <w:sz w:val="28"/>
        </w:rPr>
        <w:t>
      1) IRI(A) біліктілік белгісі (рейтингі);</w:t>
      </w:r>
    </w:p>
    <w:p>
      <w:pPr>
        <w:spacing w:after="0"/>
        <w:ind w:left="0"/>
        <w:jc w:val="both"/>
      </w:pPr>
      <w:r>
        <w:rPr>
          <w:rFonts w:ascii="Times New Roman"/>
          <w:b w:val="false"/>
          <w:i w:val="false"/>
          <w:color w:val="000000"/>
          <w:sz w:val="28"/>
        </w:rPr>
        <w:t>
      2) аспап бойынша ұшуы кемінде 800 с ұшуы, оның iшiнде әуе кемесiнiң бортында 400 с ұшуы;</w:t>
      </w:r>
    </w:p>
    <w:p>
      <w:pPr>
        <w:spacing w:after="0"/>
        <w:ind w:left="0"/>
        <w:jc w:val="both"/>
      </w:pPr>
      <w:r>
        <w:rPr>
          <w:rFonts w:ascii="Times New Roman"/>
          <w:b w:val="false"/>
          <w:i w:val="false"/>
          <w:color w:val="000000"/>
          <w:sz w:val="28"/>
        </w:rPr>
        <w:t>
      3) теориялық сабақтарды және әуе кеме бортында, пилотаждық тренажерде немесе FNPT-да кемінде 10 с ұшуды қамтитын ұшу дайындық бойынша ұйымның бекiтiлген курс өтуi болуы тиіс.</w:t>
      </w:r>
    </w:p>
    <w:p>
      <w:pPr>
        <w:spacing w:after="0"/>
        <w:ind w:left="0"/>
        <w:jc w:val="both"/>
      </w:pPr>
      <w:r>
        <w:rPr>
          <w:rFonts w:ascii="Times New Roman"/>
          <w:b w:val="false"/>
          <w:i w:val="false"/>
          <w:color w:val="000000"/>
          <w:sz w:val="28"/>
        </w:rPr>
        <w:t>
      32. "Тiкұшақ" IRI(A) бiлiктiлiк белгiсiн алу (рейтингін) алу үшiн үмiткердің:</w:t>
      </w:r>
    </w:p>
    <w:p>
      <w:pPr>
        <w:spacing w:after="0"/>
        <w:ind w:left="0"/>
        <w:jc w:val="both"/>
      </w:pPr>
      <w:r>
        <w:rPr>
          <w:rFonts w:ascii="Times New Roman"/>
          <w:b w:val="false"/>
          <w:i w:val="false"/>
          <w:color w:val="000000"/>
          <w:sz w:val="28"/>
        </w:rPr>
        <w:t>
      1) IRI(Н) біліктілік белгісі (рейтингі);</w:t>
      </w:r>
    </w:p>
    <w:p>
      <w:pPr>
        <w:spacing w:after="0"/>
        <w:ind w:left="0"/>
        <w:jc w:val="both"/>
      </w:pPr>
      <w:r>
        <w:rPr>
          <w:rFonts w:ascii="Times New Roman"/>
          <w:b w:val="false"/>
          <w:i w:val="false"/>
          <w:color w:val="000000"/>
          <w:sz w:val="28"/>
        </w:rPr>
        <w:t xml:space="preserve">
      2) аспап бойынша кемінде 500 с ұшуы, оның iшiнде тiкұшақтың бортында 250 с ұшуы болуы тиіс. </w:t>
      </w:r>
    </w:p>
    <w:p>
      <w:pPr>
        <w:spacing w:after="0"/>
        <w:ind w:left="0"/>
        <w:jc w:val="left"/>
      </w:pPr>
      <w:r>
        <w:rPr>
          <w:rFonts w:ascii="Times New Roman"/>
          <w:b/>
          <w:i w:val="false"/>
          <w:color w:val="000000"/>
        </w:rPr>
        <w:t xml:space="preserve"> 12. (SFI) кешендi ұшу даярлығы жөнiндегi</w:t>
      </w:r>
      <w:r>
        <w:br/>
      </w:r>
      <w:r>
        <w:rPr>
          <w:rFonts w:ascii="Times New Roman"/>
          <w:b/>
          <w:i w:val="false"/>
          <w:color w:val="000000"/>
        </w:rPr>
        <w:t>нұсқаушының бiлiктiлiк талаптары</w:t>
      </w:r>
    </w:p>
    <w:p>
      <w:pPr>
        <w:spacing w:after="0"/>
        <w:ind w:left="0"/>
        <w:jc w:val="both"/>
      </w:pPr>
      <w:r>
        <w:rPr>
          <w:rFonts w:ascii="Times New Roman"/>
          <w:b w:val="false"/>
          <w:i w:val="false"/>
          <w:color w:val="000000"/>
          <w:sz w:val="28"/>
        </w:rPr>
        <w:t>
      33. "Ұшақ" SFI(A) бiлiктiлiк белгiсiн алу (рейтингін) алу үшiн үмiткердің:</w:t>
      </w:r>
    </w:p>
    <w:p>
      <w:pPr>
        <w:spacing w:after="0"/>
        <w:ind w:left="0"/>
        <w:jc w:val="both"/>
      </w:pPr>
      <w:r>
        <w:rPr>
          <w:rFonts w:ascii="Times New Roman"/>
          <w:b w:val="false"/>
          <w:i w:val="false"/>
          <w:color w:val="000000"/>
          <w:sz w:val="28"/>
        </w:rPr>
        <w:t>
      1) ұшу даярлығы немесе үлгi дайындығы туралы ұйымда оқыту курсы шеңберiнде белгiлi бiр үлгi біліктілік белгісі (рейтингi) үшiн тренажерде айнытпай көрсету бағдарламасы;</w:t>
      </w:r>
    </w:p>
    <w:p>
      <w:pPr>
        <w:spacing w:after="0"/>
        <w:ind w:left="0"/>
        <w:jc w:val="both"/>
      </w:pPr>
      <w:r>
        <w:rPr>
          <w:rFonts w:ascii="Times New Roman"/>
          <w:b w:val="false"/>
          <w:i w:val="false"/>
          <w:color w:val="000000"/>
          <w:sz w:val="28"/>
        </w:rPr>
        <w:t>
      2) көп мүшелi әуе кемесінің пилоты ретiнде кемiнде 1500 с ұшу жұмысы тәжірибесі;</w:t>
      </w:r>
    </w:p>
    <w:p>
      <w:pPr>
        <w:spacing w:after="0"/>
        <w:ind w:left="0"/>
        <w:jc w:val="both"/>
      </w:pPr>
      <w:r>
        <w:rPr>
          <w:rFonts w:ascii="Times New Roman"/>
          <w:b w:val="false"/>
          <w:i w:val="false"/>
          <w:color w:val="000000"/>
          <w:sz w:val="28"/>
        </w:rPr>
        <w:t>
      3) SFI(A)) курстарын өтуі;</w:t>
      </w:r>
    </w:p>
    <w:p>
      <w:pPr>
        <w:spacing w:after="0"/>
        <w:ind w:left="0"/>
        <w:jc w:val="both"/>
      </w:pPr>
      <w:r>
        <w:rPr>
          <w:rFonts w:ascii="Times New Roman"/>
          <w:b w:val="false"/>
          <w:i w:val="false"/>
          <w:color w:val="000000"/>
          <w:sz w:val="28"/>
        </w:rPr>
        <w:t>
      4) осы мақсатта тағайындалған TRI(A) уәкiлеттi органның бақылауымен және оның талаптарын орындай отырып, қолданыстағы үлгiдегi ӘК бортында және/немесе пилотаждық тренажерде ТRI(A) функцияларына арналған үлгi біліктілік белгісі (рейтингi) курстарында кемiнде 3 сағаттық ұшу дайындығынан өтуі;</w:t>
      </w:r>
    </w:p>
    <w:p>
      <w:pPr>
        <w:spacing w:after="0"/>
        <w:ind w:left="0"/>
        <w:jc w:val="both"/>
      </w:pPr>
      <w:r>
        <w:rPr>
          <w:rFonts w:ascii="Times New Roman"/>
          <w:b w:val="false"/>
          <w:i w:val="false"/>
          <w:color w:val="000000"/>
          <w:sz w:val="28"/>
        </w:rPr>
        <w:t>
      5) өтiнiм мерзiмiнiң алдындағы 12 айдың iшiнде қолданыстағы үлгiдегi ұшу имитаторында ұшу дайындығын тексеруден өтуі; және</w:t>
      </w:r>
    </w:p>
    <w:p>
      <w:pPr>
        <w:spacing w:after="0"/>
        <w:ind w:left="0"/>
        <w:jc w:val="both"/>
      </w:pPr>
      <w:r>
        <w:rPr>
          <w:rFonts w:ascii="Times New Roman"/>
          <w:b w:val="false"/>
          <w:i w:val="false"/>
          <w:color w:val="000000"/>
          <w:sz w:val="28"/>
        </w:rPr>
        <w:t>
      6) өтiнiм мерзiмiнiң алдындағы 12 айдың iшiнде уәкiлеттi органмен келiсiм бойынша пилоттың немесе осыған ұқсас үлгiдегi кабинада байқаушы ретiнде кемiнде 3 маршруттық ұшуды орындауы немесе өтiнiм мерзiмiнiң алдындағы 12 айдың iшiнде уәкiлеттi органмен келiсiм бойынша пилоттың немесе осыған ұқсас үлгiдегi кабинада байқаушы ретiнде бiлiктi экипаж мүшесiнiң басшылығымен LOFT имитаторында (нақтыға барынша жақындатылған жағдайларда ұшу дайындығы) кемiнде 2 дәрiстi орындауы болуы тиіс.</w:t>
      </w:r>
    </w:p>
    <w:p>
      <w:pPr>
        <w:spacing w:after="0"/>
        <w:ind w:left="0"/>
        <w:jc w:val="both"/>
      </w:pPr>
      <w:r>
        <w:rPr>
          <w:rFonts w:ascii="Times New Roman"/>
          <w:b w:val="false"/>
          <w:i w:val="false"/>
          <w:color w:val="000000"/>
          <w:sz w:val="28"/>
        </w:rPr>
        <w:t>
      Осы айнытпай көрсететін тренажердегі жаттығулар мыналарды қамтиды:</w:t>
      </w:r>
    </w:p>
    <w:p>
      <w:pPr>
        <w:spacing w:after="0"/>
        <w:ind w:left="0"/>
        <w:jc w:val="both"/>
      </w:pPr>
      <w:r>
        <w:rPr>
          <w:rFonts w:ascii="Times New Roman"/>
          <w:b w:val="false"/>
          <w:i w:val="false"/>
          <w:color w:val="000000"/>
          <w:sz w:val="28"/>
        </w:rPr>
        <w:t>
      7) әрбір 2 сағат бойынша ең аз ұзақтығымен 2 әртүрлі әуежай арасында ұшу;</w:t>
      </w:r>
    </w:p>
    <w:p>
      <w:pPr>
        <w:spacing w:after="0"/>
        <w:ind w:left="0"/>
        <w:jc w:val="both"/>
      </w:pPr>
      <w:r>
        <w:rPr>
          <w:rFonts w:ascii="Times New Roman"/>
          <w:b w:val="false"/>
          <w:i w:val="false"/>
          <w:color w:val="000000"/>
          <w:sz w:val="28"/>
        </w:rPr>
        <w:t>
      8) осыған байланысты ұшуалды жоспарлау және тапсырманы орындағаннан кейiн ұшуды талдау.</w:t>
      </w:r>
    </w:p>
    <w:p>
      <w:pPr>
        <w:spacing w:after="0"/>
        <w:ind w:left="0"/>
        <w:jc w:val="both"/>
      </w:pPr>
      <w:r>
        <w:rPr>
          <w:rFonts w:ascii="Times New Roman"/>
          <w:b w:val="false"/>
          <w:i w:val="false"/>
          <w:color w:val="000000"/>
          <w:sz w:val="28"/>
        </w:rPr>
        <w:t>
      34. "Тiкұшақ" SFI(Н) бiлiктiлiк белгiсiн (рейтингін) алу үшiн үмiткердің:</w:t>
      </w:r>
    </w:p>
    <w:p>
      <w:pPr>
        <w:spacing w:after="0"/>
        <w:ind w:left="0"/>
        <w:jc w:val="both"/>
      </w:pPr>
      <w:r>
        <w:rPr>
          <w:rFonts w:ascii="Times New Roman"/>
          <w:b w:val="false"/>
          <w:i w:val="false"/>
          <w:color w:val="000000"/>
          <w:sz w:val="28"/>
        </w:rPr>
        <w:t>
      1) SFI(Н) курсын өтуi;</w:t>
      </w:r>
    </w:p>
    <w:p>
      <w:pPr>
        <w:spacing w:after="0"/>
        <w:ind w:left="0"/>
        <w:jc w:val="both"/>
      </w:pPr>
      <w:r>
        <w:rPr>
          <w:rFonts w:ascii="Times New Roman"/>
          <w:b w:val="false"/>
          <w:i w:val="false"/>
          <w:color w:val="000000"/>
          <w:sz w:val="28"/>
        </w:rPr>
        <w:t xml:space="preserve">
      2) тiкұшақ пилоты ретiнде кемінде 1000 с ұшуы болуы тиіс. </w:t>
      </w:r>
    </w:p>
    <w:p>
      <w:pPr>
        <w:spacing w:after="0"/>
        <w:ind w:left="0"/>
        <w:jc w:val="left"/>
      </w:pPr>
      <w:r>
        <w:rPr>
          <w:rFonts w:ascii="Times New Roman"/>
          <w:b/>
          <w:i w:val="false"/>
          <w:color w:val="000000"/>
        </w:rPr>
        <w:t xml:space="preserve"> 13. MCCI(А) көп мүшелi әуе кемесінің экипажы мүшелерiнiң өзара</w:t>
      </w:r>
      <w:r>
        <w:br/>
      </w:r>
      <w:r>
        <w:rPr>
          <w:rFonts w:ascii="Times New Roman"/>
          <w:b/>
          <w:i w:val="false"/>
          <w:color w:val="000000"/>
        </w:rPr>
        <w:t>iс-қимылы жөнiндегi курс өткiзуге нұсқаушының бiлiктiлiк талаптары</w:t>
      </w:r>
    </w:p>
    <w:p>
      <w:pPr>
        <w:spacing w:after="0"/>
        <w:ind w:left="0"/>
        <w:jc w:val="both"/>
      </w:pPr>
      <w:r>
        <w:rPr>
          <w:rFonts w:ascii="Times New Roman"/>
          <w:b w:val="false"/>
          <w:i w:val="false"/>
          <w:color w:val="000000"/>
          <w:sz w:val="28"/>
        </w:rPr>
        <w:t>
      35. MCCI(А) рұқсатын алуға үміткерге мыналар қажет:</w:t>
      </w:r>
    </w:p>
    <w:p>
      <w:pPr>
        <w:spacing w:after="0"/>
        <w:ind w:left="0"/>
        <w:jc w:val="both"/>
      </w:pPr>
      <w:r>
        <w:rPr>
          <w:rFonts w:ascii="Times New Roman"/>
          <w:b w:val="false"/>
          <w:i w:val="false"/>
          <w:color w:val="000000"/>
          <w:sz w:val="28"/>
        </w:rPr>
        <w:t>
      1) коммерциялық авиация пилотының қолданыстағы куәлiгi немесе желілік пилоттың куәлiгi;</w:t>
      </w:r>
    </w:p>
    <w:p>
      <w:pPr>
        <w:spacing w:after="0"/>
        <w:ind w:left="0"/>
        <w:jc w:val="both"/>
      </w:pPr>
      <w:r>
        <w:rPr>
          <w:rFonts w:ascii="Times New Roman"/>
          <w:b w:val="false"/>
          <w:i w:val="false"/>
          <w:color w:val="000000"/>
          <w:sz w:val="28"/>
        </w:rPr>
        <w:t>
      2) көп мүшелiк әуе кемесінің пилоты ретiнде кемiнде 1500 с ұшуы;</w:t>
      </w:r>
    </w:p>
    <w:p>
      <w:pPr>
        <w:spacing w:after="0"/>
        <w:ind w:left="0"/>
        <w:jc w:val="both"/>
      </w:pPr>
      <w:r>
        <w:rPr>
          <w:rFonts w:ascii="Times New Roman"/>
          <w:b w:val="false"/>
          <w:i w:val="false"/>
          <w:color w:val="000000"/>
          <w:sz w:val="28"/>
        </w:rPr>
        <w:t>
      3) MCCI(А) бекiтiлген курсы шеңберiнде FNPT II немесе пилотаждық тренажерде жаттығу;</w:t>
      </w:r>
    </w:p>
    <w:p>
      <w:pPr>
        <w:spacing w:after="0"/>
        <w:ind w:left="0"/>
        <w:jc w:val="both"/>
      </w:pPr>
      <w:r>
        <w:rPr>
          <w:rFonts w:ascii="Times New Roman"/>
          <w:b w:val="false"/>
          <w:i w:val="false"/>
          <w:color w:val="000000"/>
          <w:sz w:val="28"/>
        </w:rPr>
        <w:t xml:space="preserve">
      4) осы мақсатта тағайындаған ТRI(A), SFI(A) немесе MCCI(А) уәкiлеттi орган талаптарын бақылауда және орындай отырып, пилотажды тиiстi FNPT II немесе пилотаждық тренажерде МСС барлық курсы шеңберінде кемiнде 3 с МСС ұшу дайындығы/ нұсқамасы. </w:t>
      </w:r>
    </w:p>
    <w:p>
      <w:pPr>
        <w:spacing w:after="0"/>
        <w:ind w:left="0"/>
        <w:jc w:val="left"/>
      </w:pPr>
      <w:r>
        <w:rPr>
          <w:rFonts w:ascii="Times New Roman"/>
          <w:b/>
          <w:i w:val="false"/>
          <w:color w:val="000000"/>
        </w:rPr>
        <w:t xml:space="preserve"> 14. (STI) кешендi ұшу дайындығын жүргiзу жөніндегі</w:t>
      </w:r>
      <w:r>
        <w:br/>
      </w:r>
      <w:r>
        <w:rPr>
          <w:rFonts w:ascii="Times New Roman"/>
          <w:b/>
          <w:i w:val="false"/>
          <w:color w:val="000000"/>
        </w:rPr>
        <w:t>нұсқаушыға қойылатын бiлiктiлiк талаптары</w:t>
      </w:r>
    </w:p>
    <w:p>
      <w:pPr>
        <w:spacing w:after="0"/>
        <w:ind w:left="0"/>
        <w:jc w:val="both"/>
      </w:pPr>
      <w:r>
        <w:rPr>
          <w:rFonts w:ascii="Times New Roman"/>
          <w:b w:val="false"/>
          <w:i w:val="false"/>
          <w:color w:val="000000"/>
          <w:sz w:val="28"/>
        </w:rPr>
        <w:t>
      36. STI(А) рұқсатын алуға үміткердің:</w:t>
      </w:r>
    </w:p>
    <w:p>
      <w:pPr>
        <w:spacing w:after="0"/>
        <w:ind w:left="0"/>
        <w:jc w:val="both"/>
      </w:pPr>
      <w:r>
        <w:rPr>
          <w:rFonts w:ascii="Times New Roman"/>
          <w:b w:val="false"/>
          <w:i w:val="false"/>
          <w:color w:val="000000"/>
          <w:sz w:val="28"/>
        </w:rPr>
        <w:t>
      1) тиiстi курстардың талаптарына жауап беретiн оның нұсқаушылық бiлiктiлiгiн көрсете отырып, осының алдындағы 3 жыл бойы қолданыстағы куәлiгi болуы тиіс;</w:t>
      </w:r>
    </w:p>
    <w:p>
      <w:pPr>
        <w:spacing w:after="0"/>
        <w:ind w:left="0"/>
        <w:jc w:val="both"/>
      </w:pPr>
      <w:r>
        <w:rPr>
          <w:rFonts w:ascii="Times New Roman"/>
          <w:b w:val="false"/>
          <w:i w:val="false"/>
          <w:color w:val="000000"/>
          <w:sz w:val="28"/>
        </w:rPr>
        <w:t>
      2) STI(А) функцияларына байланысты бақылаумен және FIE(A) уәкiлеттi органы осы мақсатта белгiлеген талаптарды орындай отырып немесе пилоттық тренажерде немесе FIE(A)-да кемiнде 3 сағат ұшу дайындығын өткiзуi, немесе егер STI(А) оқытуды тек BITD-де (приборлар бойынша ұшудың оқу стендi) жүргiзгiсi келсе, ол BITD-де бақылаумен және FIE(A) уәкiлеттi органы осы мақсатта белгiлеген талаптарды орындай отырып кемiнде 3 сағат өткiзуi қажет;</w:t>
      </w:r>
    </w:p>
    <w:p>
      <w:pPr>
        <w:spacing w:after="0"/>
        <w:ind w:left="0"/>
        <w:jc w:val="both"/>
      </w:pPr>
      <w:r>
        <w:rPr>
          <w:rFonts w:ascii="Times New Roman"/>
          <w:b w:val="false"/>
          <w:i w:val="false"/>
          <w:color w:val="000000"/>
          <w:sz w:val="28"/>
        </w:rPr>
        <w:t>
      3) өтiнiм алдындағы 12 ай iшiнде болжамды оқытуға сәйкес қолданыстағы класс немесе үлгідегі FNPT әуе кемесiнде FCL-ге сәйкес ұшу дайындығын тексеруден өтуi немесе тек BITD-де оқытуды жүргiзгiсi келетiн STI(А) үшiн өтiнiм алдында 12 ай iшiнде ұшу дайындығын тексеруден өтуi қажет;</w:t>
      </w:r>
    </w:p>
    <w:p>
      <w:pPr>
        <w:spacing w:after="0"/>
        <w:ind w:left="0"/>
        <w:jc w:val="both"/>
      </w:pPr>
      <w:r>
        <w:rPr>
          <w:rFonts w:ascii="Times New Roman"/>
          <w:b w:val="false"/>
          <w:i w:val="false"/>
          <w:color w:val="000000"/>
          <w:sz w:val="28"/>
        </w:rPr>
        <w:t>
      4) STI(А) рейтингiн ұзарту үшiн iзденушi рұқсат қолданылатын мерзiмнiң соңғы 12 айы iшiнде пилоттық тренажерде немесе FNPT II немесе BITD-да кемiнде 3 сағат ұшу дайындығын өткiзуi, егер CPL, IR, PPL немесе типi немесе сынып рейтингiнiң курстарын орындау шеңберiнде қолданса, әдетте оқыту үйретiлетiн пилоттық тренажерде немесе FNPT II FКС тиiстi үлгісі немесе класы үшiн FCL-да айтылған кәсiптiк жарамдылығын тексерудi орындауы немесе тек BITD-да STI(А) оқыту үшiн кәсiптiк жарамдылығын тексерудi орындауы қажет.</w:t>
      </w:r>
    </w:p>
    <w:p>
      <w:pPr>
        <w:spacing w:after="0"/>
        <w:ind w:left="0"/>
        <w:jc w:val="both"/>
      </w:pPr>
      <w:r>
        <w:rPr>
          <w:rFonts w:ascii="Times New Roman"/>
          <w:b w:val="false"/>
          <w:i w:val="false"/>
          <w:color w:val="000000"/>
          <w:sz w:val="28"/>
        </w:rPr>
        <w:t>
      37. Үлгі біліктілік белгісін (рейтингiн) алу үшін оқытатын нұсқаушының:</w:t>
      </w:r>
    </w:p>
    <w:p>
      <w:pPr>
        <w:spacing w:after="0"/>
        <w:ind w:left="0"/>
        <w:jc w:val="both"/>
      </w:pPr>
      <w:r>
        <w:rPr>
          <w:rFonts w:ascii="Times New Roman"/>
          <w:b w:val="false"/>
          <w:i w:val="false"/>
          <w:color w:val="000000"/>
          <w:sz w:val="28"/>
        </w:rPr>
        <w:t>
      1) осы елде тiркелген әуе кемесі бойынша жүргiзiлетiн оқыту үшiн басқа елдiң талаптарына сай ICAО-ға сәйкес берiлген куәлiгi немесе біліктілік белгісі (рейтингi);</w:t>
      </w:r>
    </w:p>
    <w:p>
      <w:pPr>
        <w:spacing w:after="0"/>
        <w:ind w:left="0"/>
        <w:jc w:val="both"/>
      </w:pPr>
      <w:r>
        <w:rPr>
          <w:rFonts w:ascii="Times New Roman"/>
          <w:b w:val="false"/>
          <w:i w:val="false"/>
          <w:color w:val="000000"/>
          <w:sz w:val="28"/>
        </w:rPr>
        <w:t>
      2) үлгі бойынша біліктілік белгісі (рейтингi) нұсқаушысы ретiнде (ТRI(A) немесе баламасы) айнытпай көрсететін тренажерлерде 100 с ұшуы немесе оқып-үйренуі;</w:t>
      </w:r>
    </w:p>
    <w:p>
      <w:pPr>
        <w:spacing w:after="0"/>
        <w:ind w:left="0"/>
        <w:jc w:val="both"/>
      </w:pPr>
      <w:r>
        <w:rPr>
          <w:rFonts w:ascii="Times New Roman"/>
          <w:b w:val="false"/>
          <w:i w:val="false"/>
          <w:color w:val="000000"/>
          <w:sz w:val="28"/>
        </w:rPr>
        <w:t>
      3) рұқсаттың қолданылу мерзiмi Қазақстан Республикасының азаматтық авиациясы саласындағы уәкiлеттi органның қалауы бойынша айқындалады, бiрақ 3 жылдан аспайды;</w:t>
      </w:r>
    </w:p>
    <w:p>
      <w:pPr>
        <w:spacing w:after="0"/>
        <w:ind w:left="0"/>
        <w:jc w:val="both"/>
      </w:pPr>
      <w:r>
        <w:rPr>
          <w:rFonts w:ascii="Times New Roman"/>
          <w:b w:val="false"/>
          <w:i w:val="false"/>
          <w:color w:val="000000"/>
          <w:sz w:val="28"/>
        </w:rPr>
        <w:t>
      4) рұқсат былайша шектеледi;</w:t>
      </w:r>
    </w:p>
    <w:p>
      <w:pPr>
        <w:spacing w:after="0"/>
        <w:ind w:left="0"/>
        <w:jc w:val="both"/>
      </w:pPr>
      <w:r>
        <w:rPr>
          <w:rFonts w:ascii="Times New Roman"/>
          <w:b w:val="false"/>
          <w:i w:val="false"/>
          <w:color w:val="000000"/>
          <w:sz w:val="28"/>
        </w:rPr>
        <w:t>
      қандай да бiр нұсқаушылық біліктілік белгісін (рейтингiн) беру үшiн оқыту жүзеге асырылмайды;</w:t>
      </w:r>
    </w:p>
    <w:p>
      <w:pPr>
        <w:spacing w:after="0"/>
        <w:ind w:left="0"/>
        <w:jc w:val="both"/>
      </w:pPr>
      <w:r>
        <w:rPr>
          <w:rFonts w:ascii="Times New Roman"/>
          <w:b w:val="false"/>
          <w:i w:val="false"/>
          <w:color w:val="000000"/>
          <w:sz w:val="28"/>
        </w:rPr>
        <w:t>
      оқыту жүргiзiлетiн тiлдi тиiстi түрде меңгерген курсанттар ғана оқуға жiберiледi;</w:t>
      </w:r>
    </w:p>
    <w:p>
      <w:pPr>
        <w:spacing w:after="0"/>
        <w:ind w:left="0"/>
        <w:jc w:val="both"/>
      </w:pPr>
      <w:r>
        <w:rPr>
          <w:rFonts w:ascii="Times New Roman"/>
          <w:b w:val="false"/>
          <w:i w:val="false"/>
          <w:color w:val="000000"/>
          <w:sz w:val="28"/>
        </w:rPr>
        <w:t xml:space="preserve">
      МСС үшiн оқыту жүргiзiлмейдi. </w:t>
      </w:r>
    </w:p>
    <w:p>
      <w:pPr>
        <w:spacing w:after="0"/>
        <w:ind w:left="0"/>
        <w:jc w:val="left"/>
      </w:pPr>
      <w:r>
        <w:rPr>
          <w:rFonts w:ascii="Times New Roman"/>
          <w:b/>
          <w:i w:val="false"/>
          <w:color w:val="000000"/>
        </w:rPr>
        <w:t xml:space="preserve"> 15. Емтихан алушыларға қойылатын бiлiктiлiк талаптары</w:t>
      </w:r>
    </w:p>
    <w:p>
      <w:pPr>
        <w:spacing w:after="0"/>
        <w:ind w:left="0"/>
        <w:jc w:val="both"/>
      </w:pPr>
      <w:r>
        <w:rPr>
          <w:rFonts w:ascii="Times New Roman"/>
          <w:b w:val="false"/>
          <w:i w:val="false"/>
          <w:color w:val="000000"/>
          <w:sz w:val="28"/>
        </w:rPr>
        <w:t>
      38. Емтихан алушылардың алты негiзгi тағайындауы бөлiнген:</w:t>
      </w:r>
    </w:p>
    <w:p>
      <w:pPr>
        <w:spacing w:after="0"/>
        <w:ind w:left="0"/>
        <w:jc w:val="both"/>
      </w:pPr>
      <w:r>
        <w:rPr>
          <w:rFonts w:ascii="Times New Roman"/>
          <w:b w:val="false"/>
          <w:i w:val="false"/>
          <w:color w:val="000000"/>
          <w:sz w:val="28"/>
        </w:rPr>
        <w:t>
      1) емтихан алушы – пилот – (FE(A)).</w:t>
      </w:r>
    </w:p>
    <w:p>
      <w:pPr>
        <w:spacing w:after="0"/>
        <w:ind w:left="0"/>
        <w:jc w:val="both"/>
      </w:pPr>
      <w:r>
        <w:rPr>
          <w:rFonts w:ascii="Times New Roman"/>
          <w:b w:val="false"/>
          <w:i w:val="false"/>
          <w:color w:val="000000"/>
          <w:sz w:val="28"/>
        </w:rPr>
        <w:t>
      2) үлгі бойынша біліктілік белгісінің (рейтингiнің) емтихан алушысы – (ТRE(A)).</w:t>
      </w:r>
    </w:p>
    <w:p>
      <w:pPr>
        <w:spacing w:after="0"/>
        <w:ind w:left="0"/>
        <w:jc w:val="both"/>
      </w:pPr>
      <w:r>
        <w:rPr>
          <w:rFonts w:ascii="Times New Roman"/>
          <w:b w:val="false"/>
          <w:i w:val="false"/>
          <w:color w:val="000000"/>
          <w:sz w:val="28"/>
        </w:rPr>
        <w:t>
      3) класс бойынша рейтингтiң емтихан алушысы – (СRE(A)).</w:t>
      </w:r>
    </w:p>
    <w:p>
      <w:pPr>
        <w:spacing w:after="0"/>
        <w:ind w:left="0"/>
        <w:jc w:val="both"/>
      </w:pPr>
      <w:r>
        <w:rPr>
          <w:rFonts w:ascii="Times New Roman"/>
          <w:b w:val="false"/>
          <w:i w:val="false"/>
          <w:color w:val="000000"/>
          <w:sz w:val="28"/>
        </w:rPr>
        <w:t>
      4) приборлар бойынша ұшуға жiберудiң емтихан алушысы – (IRE(A)).</w:t>
      </w:r>
    </w:p>
    <w:p>
      <w:pPr>
        <w:spacing w:after="0"/>
        <w:ind w:left="0"/>
        <w:jc w:val="both"/>
      </w:pPr>
      <w:r>
        <w:rPr>
          <w:rFonts w:ascii="Times New Roman"/>
          <w:b w:val="false"/>
          <w:i w:val="false"/>
          <w:color w:val="000000"/>
          <w:sz w:val="28"/>
        </w:rPr>
        <w:t>
      5) кешендi оқыту бойынша емтихан алушы – (SFE(A)).</w:t>
      </w:r>
    </w:p>
    <w:p>
      <w:pPr>
        <w:spacing w:after="0"/>
        <w:ind w:left="0"/>
        <w:jc w:val="both"/>
      </w:pPr>
      <w:r>
        <w:rPr>
          <w:rFonts w:ascii="Times New Roman"/>
          <w:b w:val="false"/>
          <w:i w:val="false"/>
          <w:color w:val="000000"/>
          <w:sz w:val="28"/>
        </w:rPr>
        <w:t>
      6) емтихан алушы – пилот–нұсқаушы – (FIE(A)).</w:t>
      </w:r>
    </w:p>
    <w:p>
      <w:pPr>
        <w:spacing w:after="0"/>
        <w:ind w:left="0"/>
        <w:jc w:val="both"/>
      </w:pPr>
      <w:r>
        <w:rPr>
          <w:rFonts w:ascii="Times New Roman"/>
          <w:b w:val="false"/>
          <w:i w:val="false"/>
          <w:color w:val="000000"/>
          <w:sz w:val="28"/>
        </w:rPr>
        <w:t>
      39. Емтихан алушыларда, егер өзгеше көзделмесе, кемiнде кәсiптiк машықтарына тестiлеу немесе ұшу дайындығына тексеру жүргiзуге уәкiлеттiк берiлген пилоттардың куәлiктерi мен біліктілік белгілері (рейтингiлері) тең куәлiктiң және біліктілік белгілері (рейтингiлері) болуы қажет, сондай-ақ осы лицензиялар мен рейтингтер үшiн оқыту өкiлеттiктерiнiң болуы қажет.</w:t>
      </w:r>
    </w:p>
    <w:p>
      <w:pPr>
        <w:spacing w:after="0"/>
        <w:ind w:left="0"/>
        <w:jc w:val="both"/>
      </w:pPr>
      <w:r>
        <w:rPr>
          <w:rFonts w:ascii="Times New Roman"/>
          <w:b w:val="false"/>
          <w:i w:val="false"/>
          <w:color w:val="000000"/>
          <w:sz w:val="28"/>
        </w:rPr>
        <w:t>
      40. Емтихан егер өзгеше көзделмесе, алушыларда машықтарына тестiлеу немесе ұшу дайындығына тексеру жүргiзу кезiнде әуе кемесінің командирі функцияларын орындау үшiн жеткiлiктi бiлiктiлiгiнiң болуы қажет және бiлiктiлiкке қойылатын елеулi талаптарға жауап беруi қажет. Бiлiктi емтихан алушылар болмаған кезде Қазақстан Республикасының азаматтық авиация саласындағы уәкiлеттi органының қалауы бойынша емтихан алушыларға/инспекторларға тип/класс/аспаптар бойынша ұшуға рұқсат біліктілік белгілері (рейтингiлері) бойынша жоғарыда аталған талаптарға сәйкес болмаса да рұқсат берiледi.</w:t>
      </w:r>
    </w:p>
    <w:p>
      <w:pPr>
        <w:spacing w:after="0"/>
        <w:ind w:left="0"/>
        <w:jc w:val="both"/>
      </w:pPr>
      <w:r>
        <w:rPr>
          <w:rFonts w:ascii="Times New Roman"/>
          <w:b w:val="false"/>
          <w:i w:val="false"/>
          <w:color w:val="000000"/>
          <w:sz w:val="28"/>
        </w:rPr>
        <w:t>
      41. Емтихан өткiзу рұқсатын алуға үміткерлердің нұсқау берудi, машықтарына тестiлеу жүргiзудi, машықтарына тестiлеу жүргiзiлетiн iзденушiнi бағалауды, ұшуды талқылауды және жазбалар/құжаттама жасауды қоса алғанда, кемiнде осы рұқсат талап етiлетiн тиiстi емтихан алушы ретiнде машықтарына бiр тестiлеу жүргiзiлуi қажет.</w:t>
      </w:r>
    </w:p>
    <w:p>
      <w:pPr>
        <w:spacing w:after="0"/>
        <w:ind w:left="0"/>
        <w:jc w:val="both"/>
      </w:pPr>
      <w:r>
        <w:rPr>
          <w:rFonts w:ascii="Times New Roman"/>
          <w:b w:val="false"/>
          <w:i w:val="false"/>
          <w:color w:val="000000"/>
          <w:sz w:val="28"/>
        </w:rPr>
        <w:t xml:space="preserve">
      42. Осы бөлiкте көрсетiлген бiлiктiлiк пен тәжiрибеге қойылатын талаптарға сәйкес болған жағдайда қандай да бiр тапсырманы жүзеге асыру үшiн емтихан алушылар FE(A), ТRE(A), СRE(A), IRE(A), SFE(A) немесе FIE(A) рөлiн орындаумен ғана шектелiп қалмайды. </w:t>
      </w:r>
    </w:p>
    <w:p>
      <w:pPr>
        <w:spacing w:after="0"/>
        <w:ind w:left="0"/>
        <w:jc w:val="left"/>
      </w:pPr>
      <w:r>
        <w:rPr>
          <w:rFonts w:ascii="Times New Roman"/>
          <w:b/>
          <w:i w:val="false"/>
          <w:color w:val="000000"/>
        </w:rPr>
        <w:t xml:space="preserve"> 16. Емтихан алушы – пилотқа (FE) бiлiктiлiк талаптары</w:t>
      </w:r>
    </w:p>
    <w:p>
      <w:pPr>
        <w:spacing w:after="0"/>
        <w:ind w:left="0"/>
        <w:jc w:val="both"/>
      </w:pPr>
      <w:r>
        <w:rPr>
          <w:rFonts w:ascii="Times New Roman"/>
          <w:b w:val="false"/>
          <w:i w:val="false"/>
          <w:color w:val="000000"/>
          <w:sz w:val="28"/>
        </w:rPr>
        <w:t>
      43. Емтихан алушы – пилот (FE) (ұшақ) рұқсатын алушы үміткерге мыналар:</w:t>
      </w:r>
    </w:p>
    <w:p>
      <w:pPr>
        <w:spacing w:after="0"/>
        <w:ind w:left="0"/>
        <w:jc w:val="both"/>
      </w:pPr>
      <w:r>
        <w:rPr>
          <w:rFonts w:ascii="Times New Roman"/>
          <w:b w:val="false"/>
          <w:i w:val="false"/>
          <w:color w:val="000000"/>
          <w:sz w:val="28"/>
        </w:rPr>
        <w:t>
      1) бiр мүшелiк әуе кемесiнiң FE біліктілік белгілерін (рейтингiлерін) (белгiсiн) алу үшiн, емтихан алушы бiр мүшелi әуе кеменiң пилоты ретiнде кемінде 1000 ұшуды орындау, оның iшiнде PPL үшiн кемінде 250 с ұшу дайындығы қажет;</w:t>
      </w:r>
    </w:p>
    <w:p>
      <w:pPr>
        <w:spacing w:after="0"/>
        <w:ind w:left="0"/>
        <w:jc w:val="both"/>
      </w:pPr>
      <w:r>
        <w:rPr>
          <w:rFonts w:ascii="Times New Roman"/>
          <w:b w:val="false"/>
          <w:i w:val="false"/>
          <w:color w:val="000000"/>
          <w:sz w:val="28"/>
        </w:rPr>
        <w:t>
      2) бiр мүшелiк әуе кемесiнiң FE біліктілік белгілерін (рейтингiлерін) алу үшiн, емтихан алушы бiрмүшелi әуе кеменiң пилоты ретiнде кемінде 2000 с ұшуды орындау, оның iшiнде СPL үшiн кемінде 250 с ұшу дайындығы қажет.</w:t>
      </w:r>
    </w:p>
    <w:p>
      <w:pPr>
        <w:spacing w:after="0"/>
        <w:ind w:left="0"/>
        <w:jc w:val="both"/>
      </w:pPr>
      <w:r>
        <w:rPr>
          <w:rFonts w:ascii="Times New Roman"/>
          <w:b w:val="false"/>
          <w:i w:val="false"/>
          <w:color w:val="000000"/>
          <w:sz w:val="28"/>
        </w:rPr>
        <w:t>
      44. Емтихан алушы – пилот (FE) (тiкұшақ) рұқсатын алушы үміткерге мыналар:</w:t>
      </w:r>
    </w:p>
    <w:p>
      <w:pPr>
        <w:spacing w:after="0"/>
        <w:ind w:left="0"/>
        <w:jc w:val="both"/>
      </w:pPr>
      <w:r>
        <w:rPr>
          <w:rFonts w:ascii="Times New Roman"/>
          <w:b w:val="false"/>
          <w:i w:val="false"/>
          <w:color w:val="000000"/>
          <w:sz w:val="28"/>
        </w:rPr>
        <w:t>
      1) бiр мүшелiк әуе кемесiнiң FE біліктілік белгісін (рейтингiн) алу үшiн, емтихан алушы бiрмүшелi әуе кеменiң пилоты ретiнде 1000 сағаттан кем емес ұшуды орындау, оның iшiнде PPL үшiн 250 сағаттан кем емес ұшу дайындығы қажет;</w:t>
      </w:r>
    </w:p>
    <w:p>
      <w:pPr>
        <w:spacing w:after="0"/>
        <w:ind w:left="0"/>
        <w:jc w:val="both"/>
      </w:pPr>
      <w:r>
        <w:rPr>
          <w:rFonts w:ascii="Times New Roman"/>
          <w:b w:val="false"/>
          <w:i w:val="false"/>
          <w:color w:val="000000"/>
          <w:sz w:val="28"/>
        </w:rPr>
        <w:t xml:space="preserve">
      2) бiр мүшелiк әуе кемесiнiң FE біліктілік белгісін (рейтингiн) алу үшiн, емтихан алушы бiр мүшелiк әуе кеменiң пилоты ретiнде кемінде 2000 с ұшуды орындау, оның iшiнде СPL үшiн кемінде 250 с ұшу дайындығы қажет. </w:t>
      </w:r>
    </w:p>
    <w:p>
      <w:pPr>
        <w:spacing w:after="0"/>
        <w:ind w:left="0"/>
        <w:jc w:val="left"/>
      </w:pPr>
      <w:r>
        <w:rPr>
          <w:rFonts w:ascii="Times New Roman"/>
          <w:b/>
          <w:i w:val="false"/>
          <w:color w:val="000000"/>
        </w:rPr>
        <w:t xml:space="preserve"> 17. ТRE типi бойынша біліктілік белгісін (рейтингiн) алу үшін</w:t>
      </w:r>
      <w:r>
        <w:br/>
      </w:r>
      <w:r>
        <w:rPr>
          <w:rFonts w:ascii="Times New Roman"/>
          <w:b/>
          <w:i w:val="false"/>
          <w:color w:val="000000"/>
        </w:rPr>
        <w:t>емтихан алушыға қойылатын бiлiктiк талаптары</w:t>
      </w:r>
    </w:p>
    <w:p>
      <w:pPr>
        <w:spacing w:after="0"/>
        <w:ind w:left="0"/>
        <w:jc w:val="both"/>
      </w:pPr>
      <w:r>
        <w:rPr>
          <w:rFonts w:ascii="Times New Roman"/>
          <w:b w:val="false"/>
          <w:i w:val="false"/>
          <w:color w:val="000000"/>
          <w:sz w:val="28"/>
        </w:rPr>
        <w:t>
      45. Емтихан алушы – пилот ТRE(A) (ұшақ) рұқсатын алушы үміткерге мыналар:</w:t>
      </w:r>
    </w:p>
    <w:p>
      <w:pPr>
        <w:spacing w:after="0"/>
        <w:ind w:left="0"/>
        <w:jc w:val="both"/>
      </w:pPr>
      <w:r>
        <w:rPr>
          <w:rFonts w:ascii="Times New Roman"/>
          <w:b w:val="false"/>
          <w:i w:val="false"/>
          <w:color w:val="000000"/>
          <w:sz w:val="28"/>
        </w:rPr>
        <w:t>
      көп мүшелiк әуе кемесiнiң пилоты ретiнде кемінде 1500 с ұшудың, оның iшiнде кемінде 500 с әуе кемесiнiң командирi ретiнде ТRI (А) біліктілік белгілері (рейтингiлері) немесе рұқсаты болуы қажет.</w:t>
      </w:r>
    </w:p>
    <w:p>
      <w:pPr>
        <w:spacing w:after="0"/>
        <w:ind w:left="0"/>
        <w:jc w:val="both"/>
      </w:pPr>
      <w:r>
        <w:rPr>
          <w:rFonts w:ascii="Times New Roman"/>
          <w:b w:val="false"/>
          <w:i w:val="false"/>
          <w:color w:val="000000"/>
          <w:sz w:val="28"/>
        </w:rPr>
        <w:t>
      Емтихан алушы – пилот ТRE(Н) (тiкұшақ) рұқсатын алушы кандидатқа мыналар:</w:t>
      </w:r>
    </w:p>
    <w:p>
      <w:pPr>
        <w:spacing w:after="0"/>
        <w:ind w:left="0"/>
        <w:jc w:val="both"/>
      </w:pPr>
      <w:r>
        <w:rPr>
          <w:rFonts w:ascii="Times New Roman"/>
          <w:b w:val="false"/>
          <w:i w:val="false"/>
          <w:color w:val="000000"/>
          <w:sz w:val="28"/>
        </w:rPr>
        <w:t>
      бiрнеше пилоттармен тiкұшақтың пилоты ретiнде 1500 сағаттан кем емес ұшудың, оның iшiнде 500 сағаттан кем емес әуе кемесiнiң командирi ретiнде ТRI (Н) біліктілік белгісі (рейтингi) болуы қажет.</w:t>
      </w:r>
    </w:p>
    <w:p>
      <w:pPr>
        <w:spacing w:after="0"/>
        <w:ind w:left="0"/>
        <w:jc w:val="both"/>
      </w:pPr>
      <w:r>
        <w:rPr>
          <w:rFonts w:ascii="Times New Roman"/>
          <w:b w:val="false"/>
          <w:i w:val="false"/>
          <w:color w:val="000000"/>
          <w:sz w:val="28"/>
        </w:rPr>
        <w:t>
      Бiр пилоты көп қозғалтқышы бар тiкұшаққа ТRE(Н) алу үшiн:</w:t>
      </w:r>
    </w:p>
    <w:p>
      <w:pPr>
        <w:spacing w:after="0"/>
        <w:ind w:left="0"/>
        <w:jc w:val="both"/>
      </w:pPr>
      <w:r>
        <w:rPr>
          <w:rFonts w:ascii="Times New Roman"/>
          <w:b w:val="false"/>
          <w:i w:val="false"/>
          <w:color w:val="000000"/>
          <w:sz w:val="28"/>
        </w:rPr>
        <w:t>
      тiкұшақта пилот ретiнде кемінде 1500 с ұшудың, оның iшiнде кемінде 500 с әуе кемесiнiң командирi ретiнде ТRI (Н) біліктілік белгісі (рейтингi) болуы қажет.</w:t>
      </w:r>
    </w:p>
    <w:p>
      <w:pPr>
        <w:spacing w:after="0"/>
        <w:ind w:left="0"/>
        <w:jc w:val="both"/>
      </w:pPr>
      <w:r>
        <w:rPr>
          <w:rFonts w:ascii="Times New Roman"/>
          <w:b w:val="false"/>
          <w:i w:val="false"/>
          <w:color w:val="000000"/>
          <w:sz w:val="28"/>
        </w:rPr>
        <w:t>
      Бiр пилоты бiр қозғалтқышы бар тiкұшаққа ТRE(Н) алу үшiн:</w:t>
      </w:r>
    </w:p>
    <w:p>
      <w:pPr>
        <w:spacing w:after="0"/>
        <w:ind w:left="0"/>
        <w:jc w:val="both"/>
      </w:pPr>
      <w:r>
        <w:rPr>
          <w:rFonts w:ascii="Times New Roman"/>
          <w:b w:val="false"/>
          <w:i w:val="false"/>
          <w:color w:val="000000"/>
          <w:sz w:val="28"/>
        </w:rPr>
        <w:t xml:space="preserve">
      тiкұшақта пилот ретiнде кемінде 750 с ұшудың, оның iшiнде кемінде 500 с әуе кемесiнiң командирi ретiнде FI(Н) немесе ТRI (Н) біліктілік белгісін (рейтингiн) болуы қажет. </w:t>
      </w:r>
    </w:p>
    <w:p>
      <w:pPr>
        <w:spacing w:after="0"/>
        <w:ind w:left="0"/>
        <w:jc w:val="left"/>
      </w:pPr>
      <w:r>
        <w:rPr>
          <w:rFonts w:ascii="Times New Roman"/>
          <w:b/>
          <w:i w:val="false"/>
          <w:color w:val="000000"/>
        </w:rPr>
        <w:t xml:space="preserve"> 18. (СRE) класы бойынша біліктілік белгісін (рейтингiн) алу үшін емтихан алушыға қойылатын бiлiктiлiк талаптары</w:t>
      </w:r>
    </w:p>
    <w:p>
      <w:pPr>
        <w:spacing w:after="0"/>
        <w:ind w:left="0"/>
        <w:jc w:val="both"/>
      </w:pPr>
      <w:r>
        <w:rPr>
          <w:rFonts w:ascii="Times New Roman"/>
          <w:b w:val="false"/>
          <w:i w:val="false"/>
          <w:color w:val="000000"/>
          <w:sz w:val="28"/>
        </w:rPr>
        <w:t>
      46. СRE (А) емтихан алушы - пилот рұқсатын алушы кандидатқа мыналар:</w:t>
      </w:r>
    </w:p>
    <w:p>
      <w:pPr>
        <w:spacing w:after="0"/>
        <w:ind w:left="0"/>
        <w:jc w:val="both"/>
      </w:pPr>
      <w:r>
        <w:rPr>
          <w:rFonts w:ascii="Times New Roman"/>
          <w:b w:val="false"/>
          <w:i w:val="false"/>
          <w:color w:val="000000"/>
          <w:sz w:val="28"/>
        </w:rPr>
        <w:t xml:space="preserve">
      әуе кемесiнде пилот ретiнде кемінде 500 с ұшуы куәлігі болуы қажет. </w:t>
      </w:r>
    </w:p>
    <w:p>
      <w:pPr>
        <w:spacing w:after="0"/>
        <w:ind w:left="0"/>
        <w:jc w:val="left"/>
      </w:pPr>
      <w:r>
        <w:rPr>
          <w:rFonts w:ascii="Times New Roman"/>
          <w:b/>
          <w:i w:val="false"/>
          <w:color w:val="000000"/>
        </w:rPr>
        <w:t xml:space="preserve"> 19. (IRE) құралдары бойынша ұшуға біліктілік белгісін</w:t>
      </w:r>
      <w:r>
        <w:br/>
      </w:r>
      <w:r>
        <w:rPr>
          <w:rFonts w:ascii="Times New Roman"/>
          <w:b/>
          <w:i w:val="false"/>
          <w:color w:val="000000"/>
        </w:rPr>
        <w:t>(рейтингiн) алу үшін емтихан алушыға қойылатын бiлiктiлiк талаптары</w:t>
      </w:r>
    </w:p>
    <w:p>
      <w:pPr>
        <w:spacing w:after="0"/>
        <w:ind w:left="0"/>
        <w:jc w:val="both"/>
      </w:pPr>
      <w:r>
        <w:rPr>
          <w:rFonts w:ascii="Times New Roman"/>
          <w:b w:val="false"/>
          <w:i w:val="false"/>
          <w:color w:val="000000"/>
          <w:sz w:val="28"/>
        </w:rPr>
        <w:t>
      47. Емтихан алушы - пилот IRE (А) "ұшақ" рұқсатын алушы үміткерге мыналар:</w:t>
      </w:r>
    </w:p>
    <w:p>
      <w:pPr>
        <w:spacing w:after="0"/>
        <w:ind w:left="0"/>
        <w:jc w:val="both"/>
      </w:pPr>
      <w:r>
        <w:rPr>
          <w:rFonts w:ascii="Times New Roman"/>
          <w:b w:val="false"/>
          <w:i w:val="false"/>
          <w:color w:val="000000"/>
          <w:sz w:val="28"/>
        </w:rPr>
        <w:t>
      Кемінде 2000 с әуе кемесiнiң пилоты ретiнде ұшуы, оның iшiнде кемінде 450 с IFR (аспаптар бойынша ұшу ережесі), оның iшiнде 250 сағатын пилот-нұсқаушы ретiнде ұшуы болуы қажет.</w:t>
      </w:r>
    </w:p>
    <w:p>
      <w:pPr>
        <w:spacing w:after="0"/>
        <w:ind w:left="0"/>
        <w:jc w:val="both"/>
      </w:pPr>
      <w:r>
        <w:rPr>
          <w:rFonts w:ascii="Times New Roman"/>
          <w:b w:val="false"/>
          <w:i w:val="false"/>
          <w:color w:val="000000"/>
          <w:sz w:val="28"/>
        </w:rPr>
        <w:t>
      Емтихан алушы - пилот IRE (Н) "тiкұшақ" рұқсатын алушы кандидатқа мыналар:</w:t>
      </w:r>
    </w:p>
    <w:p>
      <w:pPr>
        <w:spacing w:after="0"/>
        <w:ind w:left="0"/>
        <w:jc w:val="both"/>
      </w:pPr>
      <w:r>
        <w:rPr>
          <w:rFonts w:ascii="Times New Roman"/>
          <w:b w:val="false"/>
          <w:i w:val="false"/>
          <w:color w:val="000000"/>
          <w:sz w:val="28"/>
        </w:rPr>
        <w:t>
      IRI (Н) бойынша біліктілік белгісі (рейтингi) болуы қажет;</w:t>
      </w:r>
    </w:p>
    <w:p>
      <w:pPr>
        <w:spacing w:after="0"/>
        <w:ind w:left="0"/>
        <w:jc w:val="both"/>
      </w:pPr>
      <w:r>
        <w:rPr>
          <w:rFonts w:ascii="Times New Roman"/>
          <w:b w:val="false"/>
          <w:i w:val="false"/>
          <w:color w:val="000000"/>
          <w:sz w:val="28"/>
        </w:rPr>
        <w:t xml:space="preserve">
      Кемінде 2000 с тiкұшақтың пилоты ретiнде ұшуы, оның iшiнде кемінде 300 с құралдар бойынша, оның iшiнде 250 сағатын пилот-нұсқаушы ретiнде ұшуы болуы қажет. </w:t>
      </w:r>
    </w:p>
    <w:p>
      <w:pPr>
        <w:spacing w:after="0"/>
        <w:ind w:left="0"/>
        <w:jc w:val="left"/>
      </w:pPr>
      <w:r>
        <w:rPr>
          <w:rFonts w:ascii="Times New Roman"/>
          <w:b/>
          <w:i w:val="false"/>
          <w:color w:val="000000"/>
        </w:rPr>
        <w:t xml:space="preserve"> 20. (SFE) кешендi оқытудың емтихан алушысына қойылатын</w:t>
      </w:r>
      <w:r>
        <w:br/>
      </w:r>
      <w:r>
        <w:rPr>
          <w:rFonts w:ascii="Times New Roman"/>
          <w:b/>
          <w:i w:val="false"/>
          <w:color w:val="000000"/>
        </w:rPr>
        <w:t>бiлiктiлiк талаптары</w:t>
      </w:r>
    </w:p>
    <w:p>
      <w:pPr>
        <w:spacing w:after="0"/>
        <w:ind w:left="0"/>
        <w:jc w:val="both"/>
      </w:pPr>
      <w:r>
        <w:rPr>
          <w:rFonts w:ascii="Times New Roman"/>
          <w:b w:val="false"/>
          <w:i w:val="false"/>
          <w:color w:val="000000"/>
          <w:sz w:val="28"/>
        </w:rPr>
        <w:t>
      48. Емтихан алушы - пилот SFE(А) "ұшақ" рұқсатын алушы үміткерге мыналар:</w:t>
      </w:r>
    </w:p>
    <w:p>
      <w:pPr>
        <w:spacing w:after="0"/>
        <w:ind w:left="0"/>
        <w:jc w:val="both"/>
      </w:pPr>
      <w:r>
        <w:rPr>
          <w:rFonts w:ascii="Times New Roman"/>
          <w:b w:val="false"/>
          <w:i w:val="false"/>
          <w:color w:val="000000"/>
          <w:sz w:val="28"/>
        </w:rPr>
        <w:t>
      ATPL (A) желiлiк пилоттың куәлiгiнiң болуы, кемінде 1500 с көп мүшелiк әуе кемесiнiң пилоты ретiнде ұшуды орындау және SFI (A) біліктілік белгісі (рейтингi) болуы қажет.</w:t>
      </w:r>
    </w:p>
    <w:p>
      <w:pPr>
        <w:spacing w:after="0"/>
        <w:ind w:left="0"/>
        <w:jc w:val="both"/>
      </w:pPr>
      <w:r>
        <w:rPr>
          <w:rFonts w:ascii="Times New Roman"/>
          <w:b w:val="false"/>
          <w:i w:val="false"/>
          <w:color w:val="000000"/>
          <w:sz w:val="28"/>
        </w:rPr>
        <w:t>
      Емтихан алушы - пилот SFE(Н) "тiкұшақ" рұқсатын алушы үміткерге мыналар:</w:t>
      </w:r>
    </w:p>
    <w:p>
      <w:pPr>
        <w:spacing w:after="0"/>
        <w:ind w:left="0"/>
        <w:jc w:val="both"/>
      </w:pPr>
      <w:r>
        <w:rPr>
          <w:rFonts w:ascii="Times New Roman"/>
          <w:b w:val="false"/>
          <w:i w:val="false"/>
          <w:color w:val="000000"/>
          <w:sz w:val="28"/>
        </w:rPr>
        <w:t xml:space="preserve">
      тиiстi тiкұшақ үлгiсiне IR(H) ATPL(A) желiлiк пилоттың куәлiгiнiң болуы, кемінде 1000 с тiкұшақ командирi ретiнде ұшуды орындау және SFI(Н) біліктілік белгісі (рейтингi) болуы қажет. </w:t>
      </w:r>
    </w:p>
    <w:p>
      <w:pPr>
        <w:spacing w:after="0"/>
        <w:ind w:left="0"/>
        <w:jc w:val="left"/>
      </w:pPr>
      <w:r>
        <w:rPr>
          <w:rFonts w:ascii="Times New Roman"/>
          <w:b/>
          <w:i w:val="false"/>
          <w:color w:val="000000"/>
        </w:rPr>
        <w:t xml:space="preserve"> 21. (FIE) пилот - нұсқаушы емтихан алушыға қойылатын бiлiктiлiк талаптары</w:t>
      </w:r>
    </w:p>
    <w:p>
      <w:pPr>
        <w:spacing w:after="0"/>
        <w:ind w:left="0"/>
        <w:jc w:val="both"/>
      </w:pPr>
      <w:r>
        <w:rPr>
          <w:rFonts w:ascii="Times New Roman"/>
          <w:b w:val="false"/>
          <w:i w:val="false"/>
          <w:color w:val="000000"/>
          <w:sz w:val="28"/>
        </w:rPr>
        <w:t>
      49. Емтихан алушы - пилот FIE(А) "ұшақ" рұқсатын алушы үмiткер мыналар:</w:t>
      </w:r>
    </w:p>
    <w:p>
      <w:pPr>
        <w:spacing w:after="0"/>
        <w:ind w:left="0"/>
        <w:jc w:val="both"/>
      </w:pPr>
      <w:r>
        <w:rPr>
          <w:rFonts w:ascii="Times New Roman"/>
          <w:b w:val="false"/>
          <w:i w:val="false"/>
          <w:color w:val="000000"/>
          <w:sz w:val="28"/>
        </w:rPr>
        <w:t>
      Кемінде 2000 с ұшақ пилоты ретiнде ұшуы, оның iшiнде FI(А) біліктілік белгісі (рейтингi) iзденушiсіне нұсқама үшiн кемінде 100 с ұшуы болуы қажет.</w:t>
      </w:r>
    </w:p>
    <w:p>
      <w:pPr>
        <w:spacing w:after="0"/>
        <w:ind w:left="0"/>
        <w:jc w:val="both"/>
      </w:pPr>
      <w:r>
        <w:rPr>
          <w:rFonts w:ascii="Times New Roman"/>
          <w:b w:val="false"/>
          <w:i w:val="false"/>
          <w:color w:val="000000"/>
          <w:sz w:val="28"/>
        </w:rPr>
        <w:t>
      50. Емтихан алушы - пилот FIE(А) "тiкұшақ" рұқсатын алушы үміткерге мыналар:</w:t>
      </w:r>
    </w:p>
    <w:p>
      <w:pPr>
        <w:spacing w:after="0"/>
        <w:ind w:left="0"/>
        <w:jc w:val="both"/>
      </w:pPr>
      <w:r>
        <w:rPr>
          <w:rFonts w:ascii="Times New Roman"/>
          <w:b w:val="false"/>
          <w:i w:val="false"/>
          <w:color w:val="000000"/>
          <w:sz w:val="28"/>
        </w:rPr>
        <w:t>
      1) FI(H), TRI(H) немесе IRI(H) біліктілік белгісі (рейтингi) болуы қажет;</w:t>
      </w:r>
    </w:p>
    <w:p>
      <w:pPr>
        <w:spacing w:after="0"/>
        <w:ind w:left="0"/>
        <w:jc w:val="both"/>
      </w:pPr>
      <w:r>
        <w:rPr>
          <w:rFonts w:ascii="Times New Roman"/>
          <w:b w:val="false"/>
          <w:i w:val="false"/>
          <w:color w:val="000000"/>
          <w:sz w:val="28"/>
        </w:rPr>
        <w:t>
      2) FE(H), TRE(H) немесе IRE(H) рұқсатының болуы қажет;</w:t>
      </w:r>
    </w:p>
    <w:p>
      <w:pPr>
        <w:spacing w:after="0"/>
        <w:ind w:left="0"/>
        <w:jc w:val="both"/>
      </w:pPr>
      <w:r>
        <w:rPr>
          <w:rFonts w:ascii="Times New Roman"/>
          <w:b w:val="false"/>
          <w:i w:val="false"/>
          <w:color w:val="000000"/>
          <w:sz w:val="28"/>
        </w:rPr>
        <w:t xml:space="preserve">
      3) кемінде 200 с тiкұшақ пилоты ретiнде және FI(H), RI(H) немесе IRI(H) біліктілік белгісіне (рейтингiне) дайындық барысында кемінде 100 с ұшуы болуы қажет.       </w:t>
      </w:r>
    </w:p>
    <w:p>
      <w:pPr>
        <w:spacing w:after="0"/>
        <w:ind w:left="0"/>
        <w:jc w:val="left"/>
      </w:pPr>
      <w:r>
        <w:rPr>
          <w:rFonts w:ascii="Times New Roman"/>
          <w:b/>
          <w:i w:val="false"/>
          <w:color w:val="000000"/>
        </w:rPr>
        <w:t xml:space="preserve"> 22. Штурман куәлiгiнiң иегерiне қойылатын талаптар</w:t>
      </w:r>
    </w:p>
    <w:p>
      <w:pPr>
        <w:spacing w:after="0"/>
        <w:ind w:left="0"/>
        <w:jc w:val="both"/>
      </w:pPr>
      <w:r>
        <w:rPr>
          <w:rFonts w:ascii="Times New Roman"/>
          <w:b w:val="false"/>
          <w:i w:val="false"/>
          <w:color w:val="000000"/>
          <w:sz w:val="28"/>
        </w:rPr>
        <w:t>
      51. Штурман куәлiгiн алушы үмiткердің:</w:t>
      </w:r>
    </w:p>
    <w:p>
      <w:pPr>
        <w:spacing w:after="0"/>
        <w:ind w:left="0"/>
        <w:jc w:val="both"/>
      </w:pPr>
      <w:r>
        <w:rPr>
          <w:rFonts w:ascii="Times New Roman"/>
          <w:b w:val="false"/>
          <w:i w:val="false"/>
          <w:color w:val="000000"/>
          <w:sz w:val="28"/>
        </w:rPr>
        <w:t>
      1) жасы 18 жастан үлкен;</w:t>
      </w:r>
    </w:p>
    <w:p>
      <w:pPr>
        <w:spacing w:after="0"/>
        <w:ind w:left="0"/>
        <w:jc w:val="both"/>
      </w:pPr>
      <w:r>
        <w:rPr>
          <w:rFonts w:ascii="Times New Roman"/>
          <w:b w:val="false"/>
          <w:i w:val="false"/>
          <w:color w:val="000000"/>
          <w:sz w:val="28"/>
        </w:rPr>
        <w:t>
      2) бекiтiлген бағдарлама бойынша дайындықтан өтуi және мынадай салаларда бiлiмiнiң болуы:</w:t>
      </w:r>
    </w:p>
    <w:p>
      <w:pPr>
        <w:spacing w:after="0"/>
        <w:ind w:left="0"/>
        <w:jc w:val="both"/>
      </w:pPr>
      <w:r>
        <w:rPr>
          <w:rFonts w:ascii="Times New Roman"/>
          <w:b w:val="false"/>
          <w:i w:val="false"/>
          <w:color w:val="000000"/>
          <w:sz w:val="28"/>
        </w:rPr>
        <w:t>
      ұшуды орындауға қатысты бөлігінде Қазақстан Республикасының әуе кеңістігін пайдалану және авиация қызмет туралы Қазақстан Республикасының заңнамасы;</w:t>
      </w:r>
    </w:p>
    <w:p>
      <w:pPr>
        <w:spacing w:after="0"/>
        <w:ind w:left="0"/>
        <w:jc w:val="both"/>
      </w:pPr>
      <w:r>
        <w:rPr>
          <w:rFonts w:ascii="Times New Roman"/>
          <w:b w:val="false"/>
          <w:i w:val="false"/>
          <w:color w:val="000000"/>
          <w:sz w:val="28"/>
        </w:rPr>
        <w:t>
      массаны тиеу және әуе кемесiнiң ұшу-техникалық сипаттамаларына бөлу әсерi;</w:t>
      </w:r>
    </w:p>
    <w:p>
      <w:pPr>
        <w:spacing w:after="0"/>
        <w:ind w:left="0"/>
        <w:jc w:val="both"/>
      </w:pPr>
      <w:r>
        <w:rPr>
          <w:rFonts w:ascii="Times New Roman"/>
          <w:b w:val="false"/>
          <w:i w:val="false"/>
          <w:color w:val="000000"/>
          <w:sz w:val="28"/>
        </w:rPr>
        <w:t>
      крейсерлiк режимде ұшу қағидаларын қоса алғанда, ұшу-қону және басқа да сипаттамаларды пайдалануы;</w:t>
      </w:r>
    </w:p>
    <w:p>
      <w:pPr>
        <w:spacing w:after="0"/>
        <w:ind w:left="0"/>
        <w:jc w:val="both"/>
      </w:pPr>
      <w:r>
        <w:rPr>
          <w:rFonts w:ascii="Times New Roman"/>
          <w:b w:val="false"/>
          <w:i w:val="false"/>
          <w:color w:val="000000"/>
          <w:sz w:val="28"/>
        </w:rPr>
        <w:t>
      ұшу алдындағы дайындық және бағыт бойынша ұшуды орындау, әуе қозғалысын ұйымдастыру мақсаттары үшiн ұшу жоспарларын, биiктiк өлшеуiштi орнату тәртiбiн дайындау мен ұсынуы;</w:t>
      </w:r>
    </w:p>
    <w:p>
      <w:pPr>
        <w:spacing w:after="0"/>
        <w:ind w:left="0"/>
        <w:jc w:val="both"/>
      </w:pPr>
      <w:r>
        <w:rPr>
          <w:rFonts w:ascii="Times New Roman"/>
          <w:b w:val="false"/>
          <w:i w:val="false"/>
          <w:color w:val="000000"/>
          <w:sz w:val="28"/>
        </w:rPr>
        <w:t>
      қауiп-қатер және қателер факторларын бақылау қағидаттарын қоса алғанда, штурманға қолданылғанда адамның мүмкiндiктерi;</w:t>
      </w:r>
    </w:p>
    <w:p>
      <w:pPr>
        <w:spacing w:after="0"/>
        <w:ind w:left="0"/>
        <w:jc w:val="both"/>
      </w:pPr>
      <w:r>
        <w:rPr>
          <w:rFonts w:ascii="Times New Roman"/>
          <w:b w:val="false"/>
          <w:i w:val="false"/>
          <w:color w:val="000000"/>
          <w:sz w:val="28"/>
        </w:rPr>
        <w:t>
      авиациялық метеорологиялық шолуларды, карталар мен болжамдарды; кодтар мен қысқартуларды түсiну мен практикалық қолдану, ұшу алдында және ұшу кезiнде метеорологиялық ақпаратты алу мен пайдалануы, биiктiктi өлшеуі;</w:t>
      </w:r>
    </w:p>
    <w:p>
      <w:pPr>
        <w:spacing w:after="0"/>
        <w:ind w:left="0"/>
        <w:jc w:val="both"/>
      </w:pPr>
      <w:r>
        <w:rPr>
          <w:rFonts w:ascii="Times New Roman"/>
          <w:b w:val="false"/>
          <w:i w:val="false"/>
          <w:color w:val="000000"/>
          <w:sz w:val="28"/>
        </w:rPr>
        <w:t>
      авиациялық метеорология; авиацияға әсер ететiн тиiстi аудандардың климатологиясы, төмен және жоғары ұшып шығу, маршрут бойынша ұшу және қону шарттарына әсер ететiн ерекше ауа айы жағдайының фронттарының құрылымы, туындауы мен сипаттамалары;</w:t>
      </w:r>
    </w:p>
    <w:p>
      <w:pPr>
        <w:spacing w:after="0"/>
        <w:ind w:left="0"/>
        <w:jc w:val="both"/>
      </w:pPr>
      <w:r>
        <w:rPr>
          <w:rFonts w:ascii="Times New Roman"/>
          <w:b w:val="false"/>
          <w:i w:val="false"/>
          <w:color w:val="000000"/>
          <w:sz w:val="28"/>
        </w:rPr>
        <w:t>
      жолды есептеу, изобаралық қабат бойынша ұшуды орындау әдiстерi және астронавигация, аэронавигациялық карталарды, радионавигациялық құралдар мен аймақтық навигация жүйелерiн, үлкен қашықтықтағы маршрут бойынша ұшуға қойылатын ерекше навигациялық талаптарды пайдалану қағидалары;</w:t>
      </w:r>
    </w:p>
    <w:p>
      <w:pPr>
        <w:spacing w:after="0"/>
        <w:ind w:left="0"/>
        <w:jc w:val="both"/>
      </w:pPr>
      <w:r>
        <w:rPr>
          <w:rFonts w:ascii="Times New Roman"/>
          <w:b w:val="false"/>
          <w:i w:val="false"/>
          <w:color w:val="000000"/>
          <w:sz w:val="28"/>
        </w:rPr>
        <w:t>
      маршрут бойынша ұшып шығу, ұшу және қонуға бет алу, радионавигациялық құралдарды тану кезеңдерiнде қолданылатын навигациялық жүйелердi пайдалануы;</w:t>
      </w:r>
    </w:p>
    <w:p>
      <w:pPr>
        <w:spacing w:after="0"/>
        <w:ind w:left="0"/>
        <w:jc w:val="both"/>
      </w:pPr>
      <w:r>
        <w:rPr>
          <w:rFonts w:ascii="Times New Roman"/>
          <w:b w:val="false"/>
          <w:i w:val="false"/>
          <w:color w:val="000000"/>
          <w:sz w:val="28"/>
        </w:rPr>
        <w:t>
      автономиялық жүйелердi және сыртқы құралдарға бағдарланған жүйелердi пайдалану қағидаттары, сипаттамалары және тәртiбi, борттық жабдықтау жұмыстары;</w:t>
      </w:r>
    </w:p>
    <w:p>
      <w:pPr>
        <w:spacing w:after="0"/>
        <w:ind w:left="0"/>
        <w:jc w:val="both"/>
      </w:pPr>
      <w:r>
        <w:rPr>
          <w:rFonts w:ascii="Times New Roman"/>
          <w:b w:val="false"/>
          <w:i w:val="false"/>
          <w:color w:val="000000"/>
          <w:sz w:val="28"/>
        </w:rPr>
        <w:t>
      ұшуда әуе кемесiнiң орналасқан жерiн анықтау, секстанттардың тарировкасы, навигациялық құжаттаманы толтыру мақсатында аспан шамшырақтарының қозғалысын қоса алғанда, аспан саласы, оларды таңдауы және тануы;</w:t>
      </w:r>
    </w:p>
    <w:p>
      <w:pPr>
        <w:spacing w:after="0"/>
        <w:ind w:left="0"/>
        <w:jc w:val="both"/>
      </w:pPr>
      <w:r>
        <w:rPr>
          <w:rFonts w:ascii="Times New Roman"/>
          <w:b w:val="false"/>
          <w:i w:val="false"/>
          <w:color w:val="000000"/>
          <w:sz w:val="28"/>
        </w:rPr>
        <w:t>
      аэронавигацияда пайдаланылатын өлшем бiрлiктерi мен формулаларды айқындауы;</w:t>
      </w:r>
    </w:p>
    <w:p>
      <w:pPr>
        <w:spacing w:after="0"/>
        <w:ind w:left="0"/>
        <w:jc w:val="both"/>
      </w:pPr>
      <w:r>
        <w:rPr>
          <w:rFonts w:ascii="Times New Roman"/>
          <w:b w:val="false"/>
          <w:i w:val="false"/>
          <w:color w:val="000000"/>
          <w:sz w:val="28"/>
        </w:rPr>
        <w:t>
      маршруттар бойынша ұшып шығу, ұшу, аспаптар бойынша қонуға бет алу кезiнде аэронавигациялық құжаттаманы, авиациялық кодтарды, қысқартуларды және бақылау карталарын түсiнуі және пайдалануы;</w:t>
      </w:r>
    </w:p>
    <w:p>
      <w:pPr>
        <w:spacing w:after="0"/>
        <w:ind w:left="0"/>
        <w:jc w:val="both"/>
      </w:pPr>
      <w:r>
        <w:rPr>
          <w:rFonts w:ascii="Times New Roman"/>
          <w:b w:val="false"/>
          <w:i w:val="false"/>
          <w:color w:val="000000"/>
          <w:sz w:val="28"/>
        </w:rPr>
        <w:t>
      ұшу негiздерi;</w:t>
      </w:r>
    </w:p>
    <w:p>
      <w:pPr>
        <w:spacing w:after="0"/>
        <w:ind w:left="0"/>
        <w:jc w:val="both"/>
      </w:pPr>
      <w:r>
        <w:rPr>
          <w:rFonts w:ascii="Times New Roman"/>
          <w:b w:val="false"/>
          <w:i w:val="false"/>
          <w:color w:val="000000"/>
          <w:sz w:val="28"/>
        </w:rPr>
        <w:t>
      байланыс жасау мен фразеология қағидалары;</w:t>
      </w:r>
    </w:p>
    <w:p>
      <w:pPr>
        <w:spacing w:after="0"/>
        <w:ind w:left="0"/>
        <w:jc w:val="both"/>
      </w:pPr>
      <w:r>
        <w:rPr>
          <w:rFonts w:ascii="Times New Roman"/>
          <w:b w:val="false"/>
          <w:i w:val="false"/>
          <w:color w:val="000000"/>
          <w:sz w:val="28"/>
        </w:rPr>
        <w:t>
      3) түнгi уақыттағы кемiнде 30 с ұшуды қоса алғанда, маршрут бойынша ұшуды орындайтын әуе кемелерiнде кемiнде 200 с ұшудың болуы;</w:t>
      </w:r>
    </w:p>
    <w:p>
      <w:pPr>
        <w:spacing w:after="0"/>
        <w:ind w:left="0"/>
        <w:jc w:val="both"/>
      </w:pPr>
      <w:r>
        <w:rPr>
          <w:rFonts w:ascii="Times New Roman"/>
          <w:b w:val="false"/>
          <w:i w:val="false"/>
          <w:color w:val="000000"/>
          <w:sz w:val="28"/>
        </w:rPr>
        <w:t>
      ұшуда әуе кемесiнiң орнын анықтай алуы және автономиялық навигациялық жүйелер мен сыртқы құралдарға бағдарланған навигациялық жүйелердi пайдалана отырып, әуе кемесiнiң навигациясын жүзеге асыру үшiн осы ақпаратты қолдана алуы;</w:t>
      </w:r>
    </w:p>
    <w:p>
      <w:pPr>
        <w:spacing w:after="0"/>
        <w:ind w:left="0"/>
        <w:jc w:val="both"/>
      </w:pPr>
      <w:r>
        <w:rPr>
          <w:rFonts w:ascii="Times New Roman"/>
          <w:b w:val="false"/>
          <w:i w:val="false"/>
          <w:color w:val="000000"/>
          <w:sz w:val="28"/>
        </w:rPr>
        <w:t>
      әуе кемесi штурманының мiндеттерiн орындай алуы, сондай-ақ:</w:t>
      </w:r>
    </w:p>
    <w:p>
      <w:pPr>
        <w:spacing w:after="0"/>
        <w:ind w:left="0"/>
        <w:jc w:val="both"/>
      </w:pPr>
      <w:r>
        <w:rPr>
          <w:rFonts w:ascii="Times New Roman"/>
          <w:b w:val="false"/>
          <w:i w:val="false"/>
          <w:color w:val="000000"/>
          <w:sz w:val="28"/>
        </w:rPr>
        <w:t>
      қауiп-қатер және қате факторларын тани және бақылай алуы;</w:t>
      </w:r>
    </w:p>
    <w:p>
      <w:pPr>
        <w:spacing w:after="0"/>
        <w:ind w:left="0"/>
        <w:jc w:val="both"/>
      </w:pPr>
      <w:r>
        <w:rPr>
          <w:rFonts w:ascii="Times New Roman"/>
          <w:b w:val="false"/>
          <w:i w:val="false"/>
          <w:color w:val="000000"/>
          <w:sz w:val="28"/>
        </w:rPr>
        <w:t>
      дұрыс шешiмдер қабылдай алуы және ұшуда байқауды бiлiктiлiкпен жүзеге асыра бiлуi;</w:t>
      </w:r>
    </w:p>
    <w:p>
      <w:pPr>
        <w:spacing w:after="0"/>
        <w:ind w:left="0"/>
        <w:jc w:val="both"/>
      </w:pPr>
      <w:r>
        <w:rPr>
          <w:rFonts w:ascii="Times New Roman"/>
          <w:b w:val="false"/>
          <w:i w:val="false"/>
          <w:color w:val="000000"/>
          <w:sz w:val="28"/>
        </w:rPr>
        <w:t>
      аэронавигация саласындағы бiлiмiн қолдана бiлуi;</w:t>
      </w:r>
    </w:p>
    <w:p>
      <w:pPr>
        <w:spacing w:after="0"/>
        <w:ind w:left="0"/>
        <w:jc w:val="both"/>
      </w:pPr>
      <w:r>
        <w:rPr>
          <w:rFonts w:ascii="Times New Roman"/>
          <w:b w:val="false"/>
          <w:i w:val="false"/>
          <w:color w:val="000000"/>
          <w:sz w:val="28"/>
        </w:rPr>
        <w:t>
      бiрыңғай экипаждың барлық мiндеттерiн орындауы;</w:t>
      </w:r>
    </w:p>
    <w:p>
      <w:pPr>
        <w:spacing w:after="0"/>
        <w:ind w:left="0"/>
        <w:jc w:val="both"/>
      </w:pPr>
      <w:r>
        <w:rPr>
          <w:rFonts w:ascii="Times New Roman"/>
          <w:b w:val="false"/>
          <w:i w:val="false"/>
          <w:color w:val="000000"/>
          <w:sz w:val="28"/>
        </w:rPr>
        <w:t>
      ұшу экипажының басқа мүшелерiмен пәрмендi түрде сөйлесудi жүзеге асыруы;</w:t>
      </w:r>
    </w:p>
    <w:p>
      <w:pPr>
        <w:spacing w:after="0"/>
        <w:ind w:left="0"/>
        <w:jc w:val="both"/>
      </w:pPr>
      <w:r>
        <w:rPr>
          <w:rFonts w:ascii="Times New Roman"/>
          <w:b w:val="false"/>
          <w:i w:val="false"/>
          <w:color w:val="000000"/>
          <w:sz w:val="28"/>
        </w:rPr>
        <w:t>
      4) бiрiншi сыныпты қолданыстағы медициналық қорытындының болуы қажет.</w:t>
      </w:r>
    </w:p>
    <w:p>
      <w:pPr>
        <w:spacing w:after="0"/>
        <w:ind w:left="0"/>
        <w:jc w:val="both"/>
      </w:pPr>
      <w:r>
        <w:rPr>
          <w:rFonts w:ascii="Times New Roman"/>
          <w:b w:val="false"/>
          <w:i w:val="false"/>
          <w:color w:val="000000"/>
          <w:sz w:val="28"/>
        </w:rPr>
        <w:t>
      52. Штурман куәлiгiнiң иегерi осы Бiлiктiлiк талаптарында көрсетiлген талаптардың сақталуы шартымен куәлiкте тиiстi бiлiктiлiк белгiлерi болған кезде әуе кемесiнiң кез келген түрiнде штурманның функцияларын жүзеге асырады.</w:t>
      </w:r>
    </w:p>
    <w:p>
      <w:pPr>
        <w:spacing w:after="0"/>
        <w:ind w:left="0"/>
        <w:jc w:val="left"/>
      </w:pPr>
      <w:r>
        <w:rPr>
          <w:rFonts w:ascii="Times New Roman"/>
          <w:b/>
          <w:i w:val="false"/>
          <w:color w:val="000000"/>
        </w:rPr>
        <w:t xml:space="preserve"> 23. Бортрадист куәлiгiнiң иегерiне қойылатын талаптар</w:t>
      </w:r>
    </w:p>
    <w:p>
      <w:pPr>
        <w:spacing w:after="0"/>
        <w:ind w:left="0"/>
        <w:jc w:val="both"/>
      </w:pPr>
      <w:r>
        <w:rPr>
          <w:rFonts w:ascii="Times New Roman"/>
          <w:b w:val="false"/>
          <w:i w:val="false"/>
          <w:color w:val="000000"/>
          <w:sz w:val="28"/>
        </w:rPr>
        <w:t>
      53. Бортрадист куәлiгiн алушы үмiткерге мынадай бiлiктiлiк талаптары қойылады:</w:t>
      </w:r>
    </w:p>
    <w:p>
      <w:pPr>
        <w:spacing w:after="0"/>
        <w:ind w:left="0"/>
        <w:jc w:val="both"/>
      </w:pPr>
      <w:r>
        <w:rPr>
          <w:rFonts w:ascii="Times New Roman"/>
          <w:b w:val="false"/>
          <w:i w:val="false"/>
          <w:color w:val="000000"/>
          <w:sz w:val="28"/>
        </w:rPr>
        <w:t>
      1) жасы 18 жастан үлкен;</w:t>
      </w:r>
    </w:p>
    <w:p>
      <w:pPr>
        <w:spacing w:after="0"/>
        <w:ind w:left="0"/>
        <w:jc w:val="both"/>
      </w:pPr>
      <w:r>
        <w:rPr>
          <w:rFonts w:ascii="Times New Roman"/>
          <w:b w:val="false"/>
          <w:i w:val="false"/>
          <w:color w:val="000000"/>
          <w:sz w:val="28"/>
        </w:rPr>
        <w:t>
      2) бекiтiлген бағдарлама бойынша дайындықтан өтуi және мына салаларда бiлiмiнiң болуы:</w:t>
      </w:r>
    </w:p>
    <w:p>
      <w:pPr>
        <w:spacing w:after="0"/>
        <w:ind w:left="0"/>
        <w:jc w:val="both"/>
      </w:pPr>
      <w:r>
        <w:rPr>
          <w:rFonts w:ascii="Times New Roman"/>
          <w:b w:val="false"/>
          <w:i w:val="false"/>
          <w:color w:val="000000"/>
          <w:sz w:val="28"/>
        </w:rPr>
        <w:t>
      ұшуды орындауға және техникалық қызмет көрсетуге қатысты бөлігінде Қазақстан Республикасының әуе кеңістігін пайдалану және авиация қызмет туралы Қазақстан Республикасының заңнамасы;</w:t>
      </w:r>
    </w:p>
    <w:p>
      <w:pPr>
        <w:spacing w:after="0"/>
        <w:ind w:left="0"/>
        <w:jc w:val="both"/>
      </w:pPr>
      <w:r>
        <w:rPr>
          <w:rFonts w:ascii="Times New Roman"/>
          <w:b w:val="false"/>
          <w:i w:val="false"/>
          <w:color w:val="000000"/>
          <w:sz w:val="28"/>
        </w:rPr>
        <w:t>
      бортрадистiң мiндеттемелерi бөлiгiнде азаматтық әуе кемелерiн пайдалануды реттейтiн қағидалары;</w:t>
      </w:r>
    </w:p>
    <w:p>
      <w:pPr>
        <w:spacing w:after="0"/>
        <w:ind w:left="0"/>
        <w:jc w:val="both"/>
      </w:pPr>
      <w:r>
        <w:rPr>
          <w:rFonts w:ascii="Times New Roman"/>
          <w:b w:val="false"/>
          <w:i w:val="false"/>
          <w:color w:val="000000"/>
          <w:sz w:val="28"/>
        </w:rPr>
        <w:t>
      негiзгi метеорологиялық элементтер, жағдайлар және оларға байланысты пайдалану аспектiлерi;</w:t>
      </w:r>
    </w:p>
    <w:p>
      <w:pPr>
        <w:spacing w:after="0"/>
        <w:ind w:left="0"/>
        <w:jc w:val="both"/>
      </w:pPr>
      <w:r>
        <w:rPr>
          <w:rFonts w:ascii="Times New Roman"/>
          <w:b w:val="false"/>
          <w:i w:val="false"/>
          <w:color w:val="000000"/>
          <w:sz w:val="28"/>
        </w:rPr>
        <w:t>
      ұшу үшiн қауiптi метеорологиялық жағдайлар, ерекше ауа райы жағдайы және оларға байланысты пайдалану аспектiлерi;</w:t>
      </w:r>
    </w:p>
    <w:p>
      <w:pPr>
        <w:spacing w:after="0"/>
        <w:ind w:left="0"/>
        <w:jc w:val="both"/>
      </w:pPr>
      <w:r>
        <w:rPr>
          <w:rFonts w:ascii="Times New Roman"/>
          <w:b w:val="false"/>
          <w:i w:val="false"/>
          <w:color w:val="000000"/>
          <w:sz w:val="28"/>
        </w:rPr>
        <w:t>
      метеорологиялық кодтар мен болжамдармен практикалық жұмысы;</w:t>
      </w:r>
    </w:p>
    <w:p>
      <w:pPr>
        <w:spacing w:after="0"/>
        <w:ind w:left="0"/>
        <w:jc w:val="both"/>
      </w:pPr>
      <w:r>
        <w:rPr>
          <w:rFonts w:ascii="Times New Roman"/>
          <w:b w:val="false"/>
          <w:i w:val="false"/>
          <w:color w:val="000000"/>
          <w:sz w:val="28"/>
        </w:rPr>
        <w:t>
      радиожабдықтар және оны пайдалануы;</w:t>
      </w:r>
    </w:p>
    <w:p>
      <w:pPr>
        <w:spacing w:after="0"/>
        <w:ind w:left="0"/>
        <w:jc w:val="both"/>
      </w:pPr>
      <w:r>
        <w:rPr>
          <w:rFonts w:ascii="Times New Roman"/>
          <w:b w:val="false"/>
          <w:i w:val="false"/>
          <w:color w:val="000000"/>
          <w:sz w:val="28"/>
        </w:rPr>
        <w:t>
      әуе кемелерiнiң электр жабдықтары және оны пайдалануы;</w:t>
      </w:r>
    </w:p>
    <w:p>
      <w:pPr>
        <w:spacing w:after="0"/>
        <w:ind w:left="0"/>
        <w:jc w:val="both"/>
      </w:pPr>
      <w:r>
        <w:rPr>
          <w:rFonts w:ascii="Times New Roman"/>
          <w:b w:val="false"/>
          <w:i w:val="false"/>
          <w:color w:val="000000"/>
          <w:sz w:val="28"/>
        </w:rPr>
        <w:t>
      ұшу ақпаратын жинау құралдарының мақсаты, олармен шешiлетiн мiндеттер, пайдалану қағидалары;</w:t>
      </w:r>
    </w:p>
    <w:p>
      <w:pPr>
        <w:spacing w:after="0"/>
        <w:ind w:left="0"/>
        <w:jc w:val="both"/>
      </w:pPr>
      <w:r>
        <w:rPr>
          <w:rFonts w:ascii="Times New Roman"/>
          <w:b w:val="false"/>
          <w:i w:val="false"/>
          <w:color w:val="000000"/>
          <w:sz w:val="28"/>
        </w:rPr>
        <w:t>
      әуе кемелерiнiң авариялық-құтқару жарақтарының мақсаты, пайдалану қағидалары;</w:t>
      </w:r>
    </w:p>
    <w:p>
      <w:pPr>
        <w:spacing w:after="0"/>
        <w:ind w:left="0"/>
        <w:jc w:val="both"/>
      </w:pPr>
      <w:r>
        <w:rPr>
          <w:rFonts w:ascii="Times New Roman"/>
          <w:b w:val="false"/>
          <w:i w:val="false"/>
          <w:color w:val="000000"/>
          <w:sz w:val="28"/>
        </w:rPr>
        <w:t>
      байланыс жасау мен фразеология қағидалары;</w:t>
      </w:r>
    </w:p>
    <w:p>
      <w:pPr>
        <w:spacing w:after="0"/>
        <w:ind w:left="0"/>
        <w:jc w:val="both"/>
      </w:pPr>
      <w:r>
        <w:rPr>
          <w:rFonts w:ascii="Times New Roman"/>
          <w:b w:val="false"/>
          <w:i w:val="false"/>
          <w:color w:val="000000"/>
          <w:sz w:val="28"/>
        </w:rPr>
        <w:t>
      телеграф әлiппесi, Морзе әлiппесiнiң сигналдарын тыңдап қабылдау;</w:t>
      </w:r>
    </w:p>
    <w:p>
      <w:pPr>
        <w:spacing w:after="0"/>
        <w:ind w:left="0"/>
        <w:jc w:val="both"/>
      </w:pPr>
      <w:r>
        <w:rPr>
          <w:rFonts w:ascii="Times New Roman"/>
          <w:b w:val="false"/>
          <w:i w:val="false"/>
          <w:color w:val="000000"/>
          <w:sz w:val="28"/>
        </w:rPr>
        <w:t>
      телеграф кілті бойынша хат-хабарды қабылдай және бере алуы;</w:t>
      </w:r>
    </w:p>
    <w:p>
      <w:pPr>
        <w:spacing w:after="0"/>
        <w:ind w:left="0"/>
        <w:jc w:val="both"/>
      </w:pPr>
      <w:r>
        <w:rPr>
          <w:rFonts w:ascii="Times New Roman"/>
          <w:b w:val="false"/>
          <w:i w:val="false"/>
          <w:color w:val="000000"/>
          <w:sz w:val="28"/>
        </w:rPr>
        <w:t>
      қауiп-қатер және қателер факторларын бақылау қағидаттарын қоса алғанда, адамның мүмкiндiктерiн бортрадистке қолдану;</w:t>
      </w:r>
    </w:p>
    <w:p>
      <w:pPr>
        <w:spacing w:after="0"/>
        <w:ind w:left="0"/>
        <w:jc w:val="both"/>
      </w:pPr>
      <w:r>
        <w:rPr>
          <w:rFonts w:ascii="Times New Roman"/>
          <w:b w:val="false"/>
          <w:i w:val="false"/>
          <w:color w:val="000000"/>
          <w:sz w:val="28"/>
        </w:rPr>
        <w:t>
      3) бортрадистiң бақылауымен 50 с аспайтын ұшудың нақты шарттарын елiктеп көрсететiн кешендi тренажерде ұшу қосылған болуы мүмкiн әуе кемесiнде бортрадист ретiнде кемiнде 100 с ұшудың болуы;</w:t>
      </w:r>
    </w:p>
    <w:p>
      <w:pPr>
        <w:spacing w:after="0"/>
        <w:ind w:left="0"/>
        <w:jc w:val="both"/>
      </w:pPr>
      <w:r>
        <w:rPr>
          <w:rFonts w:ascii="Times New Roman"/>
          <w:b w:val="false"/>
          <w:i w:val="false"/>
          <w:color w:val="000000"/>
          <w:sz w:val="28"/>
        </w:rPr>
        <w:t>
      4) екінші класты қолданыстағы медициналық қорытындының болуы қажет.</w:t>
      </w:r>
    </w:p>
    <w:p>
      <w:pPr>
        <w:spacing w:after="0"/>
        <w:ind w:left="0"/>
        <w:jc w:val="both"/>
      </w:pPr>
      <w:r>
        <w:rPr>
          <w:rFonts w:ascii="Times New Roman"/>
          <w:b w:val="false"/>
          <w:i w:val="false"/>
          <w:color w:val="000000"/>
          <w:sz w:val="28"/>
        </w:rPr>
        <w:t xml:space="preserve">
      54. Бортрадист куәлiгiнiң иегерi Бiлiктiлiк талаптарында көрсетiлген бiлiмi мен дағдысын көрсеткен әуе кемелерiнiң кез келген түрiнде бортрадистiң функцияларын жүзеге асырады. </w:t>
      </w:r>
    </w:p>
    <w:p>
      <w:pPr>
        <w:spacing w:after="0"/>
        <w:ind w:left="0"/>
        <w:jc w:val="left"/>
      </w:pPr>
      <w:r>
        <w:rPr>
          <w:rFonts w:ascii="Times New Roman"/>
          <w:b/>
          <w:i w:val="false"/>
          <w:color w:val="000000"/>
        </w:rPr>
        <w:t xml:space="preserve"> 24. Бортинженерге (бортмеханикке) қойылатын біліктілік талаптары</w:t>
      </w:r>
    </w:p>
    <w:p>
      <w:pPr>
        <w:spacing w:after="0"/>
        <w:ind w:left="0"/>
        <w:jc w:val="both"/>
      </w:pPr>
      <w:r>
        <w:rPr>
          <w:rFonts w:ascii="Times New Roman"/>
          <w:b w:val="false"/>
          <w:i w:val="false"/>
          <w:color w:val="000000"/>
          <w:sz w:val="28"/>
        </w:rPr>
        <w:t>
      55. Бортинженер (бортмеханик) куәлiгiн алушы үмiткерге мынадай бiлiктiлiк талаптары қойылады:</w:t>
      </w:r>
    </w:p>
    <w:p>
      <w:pPr>
        <w:spacing w:after="0"/>
        <w:ind w:left="0"/>
        <w:jc w:val="both"/>
      </w:pPr>
      <w:r>
        <w:rPr>
          <w:rFonts w:ascii="Times New Roman"/>
          <w:b w:val="false"/>
          <w:i w:val="false"/>
          <w:color w:val="000000"/>
          <w:sz w:val="28"/>
        </w:rPr>
        <w:t>
      1) жасы 18 жастан үлкен;</w:t>
      </w:r>
    </w:p>
    <w:p>
      <w:pPr>
        <w:spacing w:after="0"/>
        <w:ind w:left="0"/>
        <w:jc w:val="both"/>
      </w:pPr>
      <w:r>
        <w:rPr>
          <w:rFonts w:ascii="Times New Roman"/>
          <w:b w:val="false"/>
          <w:i w:val="false"/>
          <w:color w:val="000000"/>
          <w:sz w:val="28"/>
        </w:rPr>
        <w:t>
      2) бекiтiлген бағдарлама бойынша дайындықтан өтуi және мынадай салаларда бiлiмiнiң болуы:</w:t>
      </w:r>
    </w:p>
    <w:p>
      <w:pPr>
        <w:spacing w:after="0"/>
        <w:ind w:left="0"/>
        <w:jc w:val="both"/>
      </w:pPr>
      <w:r>
        <w:rPr>
          <w:rFonts w:ascii="Times New Roman"/>
          <w:b w:val="false"/>
          <w:i w:val="false"/>
          <w:color w:val="000000"/>
          <w:sz w:val="28"/>
        </w:rPr>
        <w:t>
      ұшуды орындауға және техникалық қызмет көрсетуге қатысты бөлігінде Қазақстан Республикасының әуе кеңістігін пайдалану және авиация қызмет туралы Қазақстан Республикасының заңнамасы;</w:t>
      </w:r>
    </w:p>
    <w:p>
      <w:pPr>
        <w:spacing w:after="0"/>
        <w:ind w:left="0"/>
        <w:jc w:val="both"/>
      </w:pPr>
      <w:r>
        <w:rPr>
          <w:rFonts w:ascii="Times New Roman"/>
          <w:b w:val="false"/>
          <w:i w:val="false"/>
          <w:color w:val="000000"/>
          <w:sz w:val="28"/>
        </w:rPr>
        <w:t>
      отын, жағармай материалдарын және майлау жүйелерiн берудi реттеудi, форсаждық камералар мен бүрку жүйелерiн орнатуды, қозғалтқыштарды оталдыру және iске қосу жүйелерiнiң мақсаты мен қағидаттарын қоса алғанда, күш қондырғыларын, газ-турбиналық және/немесе поршеньдi қозғалтқыштарды қондырудың негiзгi қағидаттары, отын сипаттамалары, отын жүйелерi;</w:t>
      </w:r>
    </w:p>
    <w:p>
      <w:pPr>
        <w:spacing w:after="0"/>
        <w:ind w:left="0"/>
        <w:jc w:val="both"/>
      </w:pPr>
      <w:r>
        <w:rPr>
          <w:rFonts w:ascii="Times New Roman"/>
          <w:b w:val="false"/>
          <w:i w:val="false"/>
          <w:color w:val="000000"/>
          <w:sz w:val="28"/>
        </w:rPr>
        <w:t>
      әуе кемелерiнiң жұмыс қағидаттары, олардың күш қондырғыларын пайдалану мен шектеу қағидалары, атмосфералық жағдайдың қозғалтқыштардың сипаттамаларына әсерi;</w:t>
      </w:r>
    </w:p>
    <w:p>
      <w:pPr>
        <w:spacing w:after="0"/>
        <w:ind w:left="0"/>
        <w:jc w:val="both"/>
      </w:pPr>
      <w:r>
        <w:rPr>
          <w:rFonts w:ascii="Times New Roman"/>
          <w:b w:val="false"/>
          <w:i w:val="false"/>
          <w:color w:val="000000"/>
          <w:sz w:val="28"/>
        </w:rPr>
        <w:t>
      басқару органдарының планерлерi, дөңгелек шассиiнiң, тежегiштердiң, газға қарсы қондырғылардың, коррозия бойынша ресурстың конструкциялары және материалдардың тозуы, конструкцияның зақымдануы мен ақауларын табуы;</w:t>
      </w:r>
    </w:p>
    <w:p>
      <w:pPr>
        <w:spacing w:after="0"/>
        <w:ind w:left="0"/>
        <w:jc w:val="both"/>
      </w:pPr>
      <w:r>
        <w:rPr>
          <w:rFonts w:ascii="Times New Roman"/>
          <w:b w:val="false"/>
          <w:i w:val="false"/>
          <w:color w:val="000000"/>
          <w:sz w:val="28"/>
        </w:rPr>
        <w:t>
      мұздануға қарсы және су жұқпайтын жүйелері;</w:t>
      </w:r>
    </w:p>
    <w:p>
      <w:pPr>
        <w:spacing w:after="0"/>
        <w:ind w:left="0"/>
        <w:jc w:val="both"/>
      </w:pPr>
      <w:r>
        <w:rPr>
          <w:rFonts w:ascii="Times New Roman"/>
          <w:b w:val="false"/>
          <w:i w:val="false"/>
          <w:color w:val="000000"/>
          <w:sz w:val="28"/>
        </w:rPr>
        <w:t>
      ауа үрлеу және кондиционерлеу жүйелерi, оттегi жүйелерi;</w:t>
      </w:r>
    </w:p>
    <w:p>
      <w:pPr>
        <w:spacing w:after="0"/>
        <w:ind w:left="0"/>
        <w:jc w:val="both"/>
      </w:pPr>
      <w:r>
        <w:rPr>
          <w:rFonts w:ascii="Times New Roman"/>
          <w:b w:val="false"/>
          <w:i w:val="false"/>
          <w:color w:val="000000"/>
          <w:sz w:val="28"/>
        </w:rPr>
        <w:t>
      гидравликалық және пневматикалық жүйелері;</w:t>
      </w:r>
    </w:p>
    <w:p>
      <w:pPr>
        <w:spacing w:after="0"/>
        <w:ind w:left="0"/>
        <w:jc w:val="both"/>
      </w:pPr>
      <w:r>
        <w:rPr>
          <w:rFonts w:ascii="Times New Roman"/>
          <w:b w:val="false"/>
          <w:i w:val="false"/>
          <w:color w:val="000000"/>
          <w:sz w:val="28"/>
        </w:rPr>
        <w:t>
      электротехника негiздерi, тұрақты және ауыспалы ток электр жүйелерi, әуе кемелерiнiң электр сымы, металдандыру және экрандау жүйелерi;</w:t>
      </w:r>
    </w:p>
    <w:p>
      <w:pPr>
        <w:spacing w:after="0"/>
        <w:ind w:left="0"/>
        <w:jc w:val="both"/>
      </w:pPr>
      <w:r>
        <w:rPr>
          <w:rFonts w:ascii="Times New Roman"/>
          <w:b w:val="false"/>
          <w:i w:val="false"/>
          <w:color w:val="000000"/>
          <w:sz w:val="28"/>
        </w:rPr>
        <w:t>
      приборлық жабдық, компастар, автопилоттар, байланыс радио жабдығы, радинавигациялық және радиолокациялық құралдар, ұшуды басқару жүйелерiнiң, димплейлер мен авиациялық электронды жабдық жұмысының қағидаттары;</w:t>
      </w:r>
    </w:p>
    <w:p>
      <w:pPr>
        <w:spacing w:after="0"/>
        <w:ind w:left="0"/>
        <w:jc w:val="both"/>
      </w:pPr>
      <w:r>
        <w:rPr>
          <w:rFonts w:ascii="Times New Roman"/>
          <w:b w:val="false"/>
          <w:i w:val="false"/>
          <w:color w:val="000000"/>
          <w:sz w:val="28"/>
        </w:rPr>
        <w:t>
      әуе кемелерiн шектеу;</w:t>
      </w:r>
    </w:p>
    <w:p>
      <w:pPr>
        <w:spacing w:after="0"/>
        <w:ind w:left="0"/>
        <w:jc w:val="both"/>
      </w:pPr>
      <w:r>
        <w:rPr>
          <w:rFonts w:ascii="Times New Roman"/>
          <w:b w:val="false"/>
          <w:i w:val="false"/>
          <w:color w:val="000000"/>
          <w:sz w:val="28"/>
        </w:rPr>
        <w:t>
      өрт сигнал беру жүйелерi және өртке қарсы жүйелер;</w:t>
      </w:r>
    </w:p>
    <w:p>
      <w:pPr>
        <w:spacing w:after="0"/>
        <w:ind w:left="0"/>
        <w:jc w:val="both"/>
      </w:pPr>
      <w:r>
        <w:rPr>
          <w:rFonts w:ascii="Times New Roman"/>
          <w:b w:val="false"/>
          <w:i w:val="false"/>
          <w:color w:val="000000"/>
          <w:sz w:val="28"/>
        </w:rPr>
        <w:t>
      тиiстi әуе кемелерi жабдықтары мен жүйелерiн пайдалану және тексеру;</w:t>
      </w:r>
    </w:p>
    <w:p>
      <w:pPr>
        <w:spacing w:after="0"/>
        <w:ind w:left="0"/>
        <w:jc w:val="both"/>
      </w:pPr>
      <w:r>
        <w:rPr>
          <w:rFonts w:ascii="Times New Roman"/>
          <w:b w:val="false"/>
          <w:i w:val="false"/>
          <w:color w:val="000000"/>
          <w:sz w:val="28"/>
        </w:rPr>
        <w:t>
      массаны тиеу және әуе кемесiнiң ұшу-техникалық сипаттамаларына және әуе кемесiнiң басқарылу сипаттамаларына бөлу, масса мен центровканы есепке алу әсерi;</w:t>
      </w:r>
    </w:p>
    <w:p>
      <w:pPr>
        <w:spacing w:after="0"/>
        <w:ind w:left="0"/>
        <w:jc w:val="both"/>
      </w:pPr>
      <w:r>
        <w:rPr>
          <w:rFonts w:ascii="Times New Roman"/>
          <w:b w:val="false"/>
          <w:i w:val="false"/>
          <w:color w:val="000000"/>
          <w:sz w:val="28"/>
        </w:rPr>
        <w:t>
      крейсерлiк режимде ұшу қағидаларын қоса алғанда, ұшу-қону сипаттамалары туралы деректердi пайдалану және практикалық қолдану;</w:t>
      </w:r>
    </w:p>
    <w:p>
      <w:pPr>
        <w:spacing w:after="0"/>
        <w:ind w:left="0"/>
        <w:jc w:val="both"/>
      </w:pPr>
      <w:r>
        <w:rPr>
          <w:rFonts w:ascii="Times New Roman"/>
          <w:b w:val="false"/>
          <w:i w:val="false"/>
          <w:color w:val="000000"/>
          <w:sz w:val="28"/>
        </w:rPr>
        <w:t>
      қауiп-қатер және қателер факторларын бақылау қағидаттарын қоса алғанда, бортинженерге (бортмеханикке) қолданғандағы адамның мүмкiндiктерi;</w:t>
      </w:r>
    </w:p>
    <w:p>
      <w:pPr>
        <w:spacing w:after="0"/>
        <w:ind w:left="0"/>
        <w:jc w:val="both"/>
      </w:pPr>
      <w:r>
        <w:rPr>
          <w:rFonts w:ascii="Times New Roman"/>
          <w:b w:val="false"/>
          <w:i w:val="false"/>
          <w:color w:val="000000"/>
          <w:sz w:val="28"/>
        </w:rPr>
        <w:t>
      техникалық қызмет көрсету, ұшу жарамдылығын ұстап тұру қағидалары, дефектациялау, ұшу алдындағы тексеру, отын құю кезiнде абайлаушылық шараларын сақтау және орнатылған жабдық пен кабина жүйелерiнiң сыртқы қоректену көздерiн қолдану;</w:t>
      </w:r>
    </w:p>
    <w:p>
      <w:pPr>
        <w:spacing w:after="0"/>
        <w:ind w:left="0"/>
        <w:jc w:val="both"/>
      </w:pPr>
      <w:r>
        <w:rPr>
          <w:rFonts w:ascii="Times New Roman"/>
          <w:b w:val="false"/>
          <w:i w:val="false"/>
          <w:color w:val="000000"/>
          <w:sz w:val="28"/>
        </w:rPr>
        <w:t>
      қалыпты, ерекше және авариялық жағдайдағы iс-қимыл тәртiбi;</w:t>
      </w:r>
    </w:p>
    <w:p>
      <w:pPr>
        <w:spacing w:after="0"/>
        <w:ind w:left="0"/>
        <w:jc w:val="both"/>
      </w:pPr>
      <w:r>
        <w:rPr>
          <w:rFonts w:ascii="Times New Roman"/>
          <w:b w:val="false"/>
          <w:i w:val="false"/>
          <w:color w:val="000000"/>
          <w:sz w:val="28"/>
        </w:rPr>
        <w:t>
      жүк тасымалдаудың және қауiптi жүктердi пайдалану қағидалары;</w:t>
      </w:r>
    </w:p>
    <w:p>
      <w:pPr>
        <w:spacing w:after="0"/>
        <w:ind w:left="0"/>
        <w:jc w:val="both"/>
      </w:pPr>
      <w:r>
        <w:rPr>
          <w:rFonts w:ascii="Times New Roman"/>
          <w:b w:val="false"/>
          <w:i w:val="false"/>
          <w:color w:val="000000"/>
          <w:sz w:val="28"/>
        </w:rPr>
        <w:t>
      аэродинамика негiздерi;</w:t>
      </w:r>
    </w:p>
    <w:p>
      <w:pPr>
        <w:spacing w:after="0"/>
        <w:ind w:left="0"/>
        <w:jc w:val="both"/>
      </w:pPr>
      <w:r>
        <w:rPr>
          <w:rFonts w:ascii="Times New Roman"/>
          <w:b w:val="false"/>
          <w:i w:val="false"/>
          <w:color w:val="000000"/>
          <w:sz w:val="28"/>
        </w:rPr>
        <w:t>
      байланыс жасау мен фразеология қағидалары;</w:t>
      </w:r>
    </w:p>
    <w:p>
      <w:pPr>
        <w:spacing w:after="0"/>
        <w:ind w:left="0"/>
        <w:jc w:val="both"/>
      </w:pPr>
      <w:r>
        <w:rPr>
          <w:rFonts w:ascii="Times New Roman"/>
          <w:b w:val="false"/>
          <w:i w:val="false"/>
          <w:color w:val="000000"/>
          <w:sz w:val="28"/>
        </w:rPr>
        <w:t>
      бортинженердiң (бортмеханиктiң) бақылауымен 50 с аспайтын ұшудың нақты шарттарын елiктеп көрсететiн кешендi тренажерде ұшу қосылған болуы мүмкiн әуе кемесiнде бортинженер (бортмеханик) ретiнде кемiнде 100 с ұшудың болуы;</w:t>
      </w:r>
    </w:p>
    <w:p>
      <w:pPr>
        <w:spacing w:after="0"/>
        <w:ind w:left="0"/>
        <w:jc w:val="both"/>
      </w:pPr>
      <w:r>
        <w:rPr>
          <w:rFonts w:ascii="Times New Roman"/>
          <w:b w:val="false"/>
          <w:i w:val="false"/>
          <w:color w:val="000000"/>
          <w:sz w:val="28"/>
        </w:rPr>
        <w:t>
      5) екінші класты қолданыстағы медициналық қорытындының болуы қажет.</w:t>
      </w:r>
    </w:p>
    <w:p>
      <w:pPr>
        <w:spacing w:after="0"/>
        <w:ind w:left="0"/>
        <w:jc w:val="both"/>
      </w:pPr>
      <w:r>
        <w:rPr>
          <w:rFonts w:ascii="Times New Roman"/>
          <w:b w:val="false"/>
          <w:i w:val="false"/>
          <w:color w:val="000000"/>
          <w:sz w:val="28"/>
        </w:rPr>
        <w:t xml:space="preserve">
      Бортинженерде кәсiптiк жоғары бiлiмiнiң болуы, ал бортмеханикте – кәсiптiк орта арнайы бiлiмiнiң болуы қажет. </w:t>
      </w:r>
    </w:p>
    <w:p>
      <w:pPr>
        <w:spacing w:after="0"/>
        <w:ind w:left="0"/>
        <w:jc w:val="left"/>
      </w:pPr>
      <w:r>
        <w:rPr>
          <w:rFonts w:ascii="Times New Roman"/>
          <w:b/>
          <w:i w:val="false"/>
          <w:color w:val="000000"/>
        </w:rPr>
        <w:t xml:space="preserve"> 25. Бортжолсерiгi куәлiгiнiң иегерiне қойылатын талаптар</w:t>
      </w:r>
    </w:p>
    <w:p>
      <w:pPr>
        <w:spacing w:after="0"/>
        <w:ind w:left="0"/>
        <w:jc w:val="both"/>
      </w:pPr>
      <w:r>
        <w:rPr>
          <w:rFonts w:ascii="Times New Roman"/>
          <w:b w:val="false"/>
          <w:i w:val="false"/>
          <w:color w:val="000000"/>
          <w:sz w:val="28"/>
        </w:rPr>
        <w:t>
      56. Бортжолсерiгi куәлiгiн алушы үмiткерге мынадай бiлiктiлiк талаптары қойылады:</w:t>
      </w:r>
    </w:p>
    <w:p>
      <w:pPr>
        <w:spacing w:after="0"/>
        <w:ind w:left="0"/>
        <w:jc w:val="both"/>
      </w:pPr>
      <w:r>
        <w:rPr>
          <w:rFonts w:ascii="Times New Roman"/>
          <w:b w:val="false"/>
          <w:i w:val="false"/>
          <w:color w:val="000000"/>
          <w:sz w:val="28"/>
        </w:rPr>
        <w:t>
      1) жасы 18 жастан үлкен;</w:t>
      </w:r>
    </w:p>
    <w:p>
      <w:pPr>
        <w:spacing w:after="0"/>
        <w:ind w:left="0"/>
        <w:jc w:val="both"/>
      </w:pPr>
      <w:r>
        <w:rPr>
          <w:rFonts w:ascii="Times New Roman"/>
          <w:b w:val="false"/>
          <w:i w:val="false"/>
          <w:color w:val="000000"/>
          <w:sz w:val="28"/>
        </w:rPr>
        <w:t>
      2) бекiтiлген бағдарлама бойынша дайындықтан өтуi және мына салаларда бiлiмiнiң болуы:</w:t>
      </w:r>
    </w:p>
    <w:p>
      <w:pPr>
        <w:spacing w:after="0"/>
        <w:ind w:left="0"/>
        <w:jc w:val="both"/>
      </w:pPr>
      <w:r>
        <w:rPr>
          <w:rFonts w:ascii="Times New Roman"/>
          <w:b w:val="false"/>
          <w:i w:val="false"/>
          <w:color w:val="000000"/>
          <w:sz w:val="28"/>
        </w:rPr>
        <w:t>
      ұшуды орындауға және техникалық қызмет көрсетуге қатысты бөлігінде Қазақстан Республикасының әуе кеңістігін пайдаланужәне авиация қызмет туралы Қазақстан Республикасының заңнамасы;</w:t>
      </w:r>
    </w:p>
    <w:p>
      <w:pPr>
        <w:spacing w:after="0"/>
        <w:ind w:left="0"/>
        <w:jc w:val="both"/>
      </w:pPr>
      <w:r>
        <w:rPr>
          <w:rFonts w:ascii="Times New Roman"/>
          <w:b w:val="false"/>
          <w:i w:val="false"/>
          <w:color w:val="000000"/>
          <w:sz w:val="28"/>
        </w:rPr>
        <w:t>
      массаны тиеу және әуе кемесiнiң ұшу-техникалық сипаттамаларына бөлу әсерi;</w:t>
      </w:r>
    </w:p>
    <w:p>
      <w:pPr>
        <w:spacing w:after="0"/>
        <w:ind w:left="0"/>
        <w:jc w:val="both"/>
      </w:pPr>
      <w:r>
        <w:rPr>
          <w:rFonts w:ascii="Times New Roman"/>
          <w:b w:val="false"/>
          <w:i w:val="false"/>
          <w:color w:val="000000"/>
          <w:sz w:val="28"/>
        </w:rPr>
        <w:t>
      қауiп-қатер және қателер факторларын бақылау қағидаттарын қоса алғанда, бортжолсерiгiне қолданудағы адамның мүмкiндiктерi;</w:t>
      </w:r>
    </w:p>
    <w:p>
      <w:pPr>
        <w:spacing w:after="0"/>
        <w:ind w:left="0"/>
        <w:jc w:val="both"/>
      </w:pPr>
      <w:r>
        <w:rPr>
          <w:rFonts w:ascii="Times New Roman"/>
          <w:b w:val="false"/>
          <w:i w:val="false"/>
          <w:color w:val="000000"/>
          <w:sz w:val="28"/>
        </w:rPr>
        <w:t>
      әуе кемелерiнiң жабдықтары;</w:t>
      </w:r>
    </w:p>
    <w:p>
      <w:pPr>
        <w:spacing w:after="0"/>
        <w:ind w:left="0"/>
        <w:jc w:val="both"/>
      </w:pPr>
      <w:r>
        <w:rPr>
          <w:rFonts w:ascii="Times New Roman"/>
          <w:b w:val="false"/>
          <w:i w:val="false"/>
          <w:color w:val="000000"/>
          <w:sz w:val="28"/>
        </w:rPr>
        <w:t>
      авариялық жағдайлар және өмiршеңдiгі;</w:t>
      </w:r>
    </w:p>
    <w:p>
      <w:pPr>
        <w:spacing w:after="0"/>
        <w:ind w:left="0"/>
        <w:jc w:val="both"/>
      </w:pPr>
      <w:r>
        <w:rPr>
          <w:rFonts w:ascii="Times New Roman"/>
          <w:b w:val="false"/>
          <w:i w:val="false"/>
          <w:color w:val="000000"/>
          <w:sz w:val="28"/>
        </w:rPr>
        <w:t>
      әуе тасымалдарын ұйымдастыру;</w:t>
      </w:r>
    </w:p>
    <w:p>
      <w:pPr>
        <w:spacing w:after="0"/>
        <w:ind w:left="0"/>
        <w:jc w:val="both"/>
      </w:pPr>
      <w:r>
        <w:rPr>
          <w:rFonts w:ascii="Times New Roman"/>
          <w:b w:val="false"/>
          <w:i w:val="false"/>
          <w:color w:val="000000"/>
          <w:sz w:val="28"/>
        </w:rPr>
        <w:t>
      авиациялық медицина және алғашқы көмек көрсетуі;</w:t>
      </w:r>
    </w:p>
    <w:p>
      <w:pPr>
        <w:spacing w:after="0"/>
        <w:ind w:left="0"/>
        <w:jc w:val="both"/>
      </w:pPr>
      <w:r>
        <w:rPr>
          <w:rFonts w:ascii="Times New Roman"/>
          <w:b w:val="false"/>
          <w:i w:val="false"/>
          <w:color w:val="000000"/>
          <w:sz w:val="28"/>
        </w:rPr>
        <w:t>
      3) кемiнде 30 с көлемiнде рейстiк жағдайда тренажерде қажеттi дайындықтан және тағылымдамадан өтуi;</w:t>
      </w:r>
    </w:p>
    <w:p>
      <w:pPr>
        <w:spacing w:after="0"/>
        <w:ind w:left="0"/>
        <w:jc w:val="both"/>
      </w:pPr>
      <w:r>
        <w:rPr>
          <w:rFonts w:ascii="Times New Roman"/>
          <w:b w:val="false"/>
          <w:i w:val="false"/>
          <w:color w:val="000000"/>
          <w:sz w:val="28"/>
        </w:rPr>
        <w:t>
      4) екiншi сыныпты қолданыстағы медициналық қорытындысының болуы.</w:t>
      </w:r>
    </w:p>
    <w:p>
      <w:pPr>
        <w:spacing w:after="0"/>
        <w:ind w:left="0"/>
        <w:jc w:val="both"/>
      </w:pPr>
      <w:r>
        <w:rPr>
          <w:rFonts w:ascii="Times New Roman"/>
          <w:b w:val="false"/>
          <w:i w:val="false"/>
          <w:color w:val="000000"/>
          <w:sz w:val="28"/>
        </w:rPr>
        <w:t xml:space="preserve">
      57. Осы Біліктілік талаптарының шарттары кезінде, куәлікте әуе кемесінің үлгісі туралы біліктілік белгісі болған кезде бортжолсерiгi куәлiгiнiң иегерi осы Бiлiктiлiк талаптарында көрсетiлген бiлiмi мен дағдысын көрсеткен әуе кемелерiнiң кез келген түрiнде бортжолсерiгiнiң функцияларын жүзеге асырады. </w:t>
      </w:r>
    </w:p>
    <w:p>
      <w:pPr>
        <w:spacing w:after="0"/>
        <w:ind w:left="0"/>
        <w:jc w:val="left"/>
      </w:pPr>
      <w:r>
        <w:rPr>
          <w:rFonts w:ascii="Times New Roman"/>
          <w:b/>
          <w:i w:val="false"/>
          <w:color w:val="000000"/>
        </w:rPr>
        <w:t xml:space="preserve"> 26. Бортоператор куәлiгiнiң иегерiне қойылатын талаптар</w:t>
      </w:r>
    </w:p>
    <w:p>
      <w:pPr>
        <w:spacing w:after="0"/>
        <w:ind w:left="0"/>
        <w:jc w:val="both"/>
      </w:pPr>
      <w:r>
        <w:rPr>
          <w:rFonts w:ascii="Times New Roman"/>
          <w:b w:val="false"/>
          <w:i w:val="false"/>
          <w:color w:val="000000"/>
          <w:sz w:val="28"/>
        </w:rPr>
        <w:t>
      58. Бортоператор куәлiгiн алушы үмiткерге мынадай бiлiктiлiк талаптары қойылады:</w:t>
      </w:r>
    </w:p>
    <w:p>
      <w:pPr>
        <w:spacing w:after="0"/>
        <w:ind w:left="0"/>
        <w:jc w:val="both"/>
      </w:pPr>
      <w:r>
        <w:rPr>
          <w:rFonts w:ascii="Times New Roman"/>
          <w:b w:val="false"/>
          <w:i w:val="false"/>
          <w:color w:val="000000"/>
          <w:sz w:val="28"/>
        </w:rPr>
        <w:t>
      1) жасы 18 жастан жоғары;</w:t>
      </w:r>
    </w:p>
    <w:p>
      <w:pPr>
        <w:spacing w:after="0"/>
        <w:ind w:left="0"/>
        <w:jc w:val="both"/>
      </w:pPr>
      <w:r>
        <w:rPr>
          <w:rFonts w:ascii="Times New Roman"/>
          <w:b w:val="false"/>
          <w:i w:val="false"/>
          <w:color w:val="000000"/>
          <w:sz w:val="28"/>
        </w:rPr>
        <w:t>
      2) бекiтiлген бағдарлама бойынша дайындықтан өтуi және мына салаларда бiлiмiнiң болуы:</w:t>
      </w:r>
    </w:p>
    <w:p>
      <w:pPr>
        <w:spacing w:after="0"/>
        <w:ind w:left="0"/>
        <w:jc w:val="both"/>
      </w:pPr>
      <w:r>
        <w:rPr>
          <w:rFonts w:ascii="Times New Roman"/>
          <w:b w:val="false"/>
          <w:i w:val="false"/>
          <w:color w:val="000000"/>
          <w:sz w:val="28"/>
        </w:rPr>
        <w:t>
      ұшуды орындауға және техникалық қызмет көрсетуге қатысты бөлігінде Қазақстан Республикасының әуе кеңістігін пайдалану және авиация қызмет туралы Қазақстан Республикасының заңнамасы;</w:t>
      </w:r>
    </w:p>
    <w:p>
      <w:pPr>
        <w:spacing w:after="0"/>
        <w:ind w:left="0"/>
        <w:jc w:val="both"/>
      </w:pPr>
      <w:r>
        <w:rPr>
          <w:rFonts w:ascii="Times New Roman"/>
          <w:b w:val="false"/>
          <w:i w:val="false"/>
          <w:color w:val="000000"/>
          <w:sz w:val="28"/>
        </w:rPr>
        <w:t>
      массаны тиеу және әуе кемесiнiң ұшу-техникалық сипаттамаларына бөлу әсерi;</w:t>
      </w:r>
    </w:p>
    <w:p>
      <w:pPr>
        <w:spacing w:after="0"/>
        <w:ind w:left="0"/>
        <w:jc w:val="both"/>
      </w:pPr>
      <w:r>
        <w:rPr>
          <w:rFonts w:ascii="Times New Roman"/>
          <w:b w:val="false"/>
          <w:i w:val="false"/>
          <w:color w:val="000000"/>
          <w:sz w:val="28"/>
        </w:rPr>
        <w:t>
      қауiп-қатер және қателер факторларын бақылау қағидаттарын қоса алғанда, бортжолсерiгiне қолданудағы адамның мүмкiндiктерiн;</w:t>
      </w:r>
    </w:p>
    <w:p>
      <w:pPr>
        <w:spacing w:after="0"/>
        <w:ind w:left="0"/>
        <w:jc w:val="both"/>
      </w:pPr>
      <w:r>
        <w:rPr>
          <w:rFonts w:ascii="Times New Roman"/>
          <w:b w:val="false"/>
          <w:i w:val="false"/>
          <w:color w:val="000000"/>
          <w:sz w:val="28"/>
        </w:rPr>
        <w:t>
      әуе кемелерiнiң жабдықтары;</w:t>
      </w:r>
    </w:p>
    <w:p>
      <w:pPr>
        <w:spacing w:after="0"/>
        <w:ind w:left="0"/>
        <w:jc w:val="both"/>
      </w:pPr>
      <w:r>
        <w:rPr>
          <w:rFonts w:ascii="Times New Roman"/>
          <w:b w:val="false"/>
          <w:i w:val="false"/>
          <w:color w:val="000000"/>
          <w:sz w:val="28"/>
        </w:rPr>
        <w:t>
      авариялық жағдайлар – қауiпсiздiк және өмiршеңдiгі;</w:t>
      </w:r>
    </w:p>
    <w:p>
      <w:pPr>
        <w:spacing w:after="0"/>
        <w:ind w:left="0"/>
        <w:jc w:val="both"/>
      </w:pPr>
      <w:r>
        <w:rPr>
          <w:rFonts w:ascii="Times New Roman"/>
          <w:b w:val="false"/>
          <w:i w:val="false"/>
          <w:color w:val="000000"/>
          <w:sz w:val="28"/>
        </w:rPr>
        <w:t>
      әуе тасымалдарын ұйымдастыруы;</w:t>
      </w:r>
    </w:p>
    <w:p>
      <w:pPr>
        <w:spacing w:after="0"/>
        <w:ind w:left="0"/>
        <w:jc w:val="both"/>
      </w:pPr>
      <w:r>
        <w:rPr>
          <w:rFonts w:ascii="Times New Roman"/>
          <w:b w:val="false"/>
          <w:i w:val="false"/>
          <w:color w:val="000000"/>
          <w:sz w:val="28"/>
        </w:rPr>
        <w:t>
      авиациялық жұмыстарды және әуе тасымалдарын ұйымдастыруы;</w:t>
      </w:r>
    </w:p>
    <w:p>
      <w:pPr>
        <w:spacing w:after="0"/>
        <w:ind w:left="0"/>
        <w:jc w:val="both"/>
      </w:pPr>
      <w:r>
        <w:rPr>
          <w:rFonts w:ascii="Times New Roman"/>
          <w:b w:val="false"/>
          <w:i w:val="false"/>
          <w:color w:val="000000"/>
          <w:sz w:val="28"/>
        </w:rPr>
        <w:t>
      басқа да арнайы мiндеттердi орындауы;</w:t>
      </w:r>
    </w:p>
    <w:p>
      <w:pPr>
        <w:spacing w:after="0"/>
        <w:ind w:left="0"/>
        <w:jc w:val="both"/>
      </w:pPr>
      <w:r>
        <w:rPr>
          <w:rFonts w:ascii="Times New Roman"/>
          <w:b w:val="false"/>
          <w:i w:val="false"/>
          <w:color w:val="000000"/>
          <w:sz w:val="28"/>
        </w:rPr>
        <w:t>
      3) кемiнде 30 с көлемiнде рейстiк жағдайда тағылымдамадан, егер қажет болса - тренажерде дайындықтан өтуi;</w:t>
      </w:r>
    </w:p>
    <w:p>
      <w:pPr>
        <w:spacing w:after="0"/>
        <w:ind w:left="0"/>
        <w:jc w:val="both"/>
      </w:pPr>
      <w:r>
        <w:rPr>
          <w:rFonts w:ascii="Times New Roman"/>
          <w:b w:val="false"/>
          <w:i w:val="false"/>
          <w:color w:val="000000"/>
          <w:sz w:val="28"/>
        </w:rPr>
        <w:t>
      4) екiншi сыныпты қолданыстағы медициналық қорытындысының болуы.</w:t>
      </w:r>
    </w:p>
    <w:p>
      <w:pPr>
        <w:spacing w:after="0"/>
        <w:ind w:left="0"/>
        <w:jc w:val="both"/>
      </w:pPr>
      <w:r>
        <w:rPr>
          <w:rFonts w:ascii="Times New Roman"/>
          <w:b w:val="false"/>
          <w:i w:val="false"/>
          <w:color w:val="000000"/>
          <w:sz w:val="28"/>
        </w:rPr>
        <w:t xml:space="preserve">
      59. Осы Біліктілік талаптарының сақтау шарттары кезінде, куәлікте әуе кемесінің үлгісі туралы біліктілік белгісі болған кезде бортоператор бiлiмi мен дағдысын көрсеткен әуе кемелерiнiң кез келген түрiнде бортоператорының функцияларын жүзеге асырады. </w:t>
      </w:r>
    </w:p>
    <w:p>
      <w:pPr>
        <w:spacing w:after="0"/>
        <w:ind w:left="0"/>
        <w:jc w:val="left"/>
      </w:pPr>
      <w:r>
        <w:rPr>
          <w:rFonts w:ascii="Times New Roman"/>
          <w:b/>
          <w:i w:val="false"/>
          <w:color w:val="000000"/>
        </w:rPr>
        <w:t xml:space="preserve"> 27. Әуе кемелерiне техникалық қызмет көрсету және оларды жөндеу</w:t>
      </w:r>
      <w:r>
        <w:br/>
      </w:r>
      <w:r>
        <w:rPr>
          <w:rFonts w:ascii="Times New Roman"/>
          <w:b/>
          <w:i w:val="false"/>
          <w:color w:val="000000"/>
        </w:rPr>
        <w:t>жөнiндегi маманға (инженер/техник/механик) қойылатын біліктілік талаптары</w:t>
      </w:r>
    </w:p>
    <w:p>
      <w:pPr>
        <w:spacing w:after="0"/>
        <w:ind w:left="0"/>
        <w:jc w:val="both"/>
      </w:pPr>
      <w:r>
        <w:rPr>
          <w:rFonts w:ascii="Times New Roman"/>
          <w:b w:val="false"/>
          <w:i w:val="false"/>
          <w:color w:val="000000"/>
          <w:sz w:val="28"/>
        </w:rPr>
        <w:t>
      60. Әуе кемелерiне техникалық қызмет көрсету және оларды жөндеу жөнiндегi куәлiкті алу үшін үміткердің жасы 18 жастан үлкен болуы қажет.</w:t>
      </w:r>
    </w:p>
    <w:p>
      <w:pPr>
        <w:spacing w:after="0"/>
        <w:ind w:left="0"/>
        <w:jc w:val="both"/>
      </w:pPr>
      <w:r>
        <w:rPr>
          <w:rFonts w:ascii="Times New Roman"/>
          <w:b w:val="false"/>
          <w:i w:val="false"/>
          <w:color w:val="000000"/>
          <w:sz w:val="28"/>
        </w:rPr>
        <w:t>
      61. Әуе кемелерiне техникалық қызмет көрсету және оларды жөндеу жөнiндегi куәлiкті алу үшін үміткердің бекiтiлген бағдарлама бойынша дайындықтан өтуi және мына салаларда бiлiмiнiң болуы:</w:t>
      </w:r>
    </w:p>
    <w:p>
      <w:pPr>
        <w:spacing w:after="0"/>
        <w:ind w:left="0"/>
        <w:jc w:val="both"/>
      </w:pPr>
      <w:r>
        <w:rPr>
          <w:rFonts w:ascii="Times New Roman"/>
          <w:b w:val="false"/>
          <w:i w:val="false"/>
          <w:color w:val="000000"/>
          <w:sz w:val="28"/>
        </w:rPr>
        <w:t>
      1) әуе кемелерiнiң ұшу жарамдылығын сертификаттау және ұстап тұратын процесiн реттейтiн ұшу жарамдылығына қойылатын талаптарды, сондай-ақ әуе кемелерiне техникалық қызмет көрсетудi ұйымдастыру әдiстерi мен рәсiмдерiн қоса алғанда, әуе кемелерiне техникалық қызмет көрсету және оларды жөндеу жөнiндегi маман куәлiгiнiң орындауға және техникалық қызмет көрсетуге қатысты бөлігінде Қазақстан Республикасының әуе кеңістігін пайдалану және авиация қызмет туралы Қазақстан Республикасының заңнамасы;</w:t>
      </w:r>
    </w:p>
    <w:p>
      <w:pPr>
        <w:spacing w:after="0"/>
        <w:ind w:left="0"/>
        <w:jc w:val="both"/>
      </w:pPr>
      <w:r>
        <w:rPr>
          <w:rFonts w:ascii="Times New Roman"/>
          <w:b w:val="false"/>
          <w:i w:val="false"/>
          <w:color w:val="000000"/>
          <w:sz w:val="28"/>
        </w:rPr>
        <w:t>
      2) математика негiздерi; өлшем бiрлiктерi; физика мен химияның iргелi қағидатары мен теориялық негiздерi;</w:t>
      </w:r>
    </w:p>
    <w:p>
      <w:pPr>
        <w:spacing w:after="0"/>
        <w:ind w:left="0"/>
        <w:jc w:val="both"/>
      </w:pPr>
      <w:r>
        <w:rPr>
          <w:rFonts w:ascii="Times New Roman"/>
          <w:b w:val="false"/>
          <w:i w:val="false"/>
          <w:color w:val="000000"/>
          <w:sz w:val="28"/>
        </w:rPr>
        <w:t>
      3) әуе кемелерi жүйелерiнiң конструкциялары мен жұмыс iстеуiн жобалау қағидаттарын, жинау әдiстерiн; күш қондырғыларын және олармен байланысты жүйелердi; механикалық, гидравликалық, электр және электрондық қоректендiру көздерiн; аспаптық жабдықтарын және әуе кемелерiн индикациялау жүйелерiн; әуе кемесiн басқару жүйелерiн және навигациялық және байланыс жабдықтарының борттық жүйелерiн қоса алғанда, материалдардың сипаттамалары және оларды әуе кемелерiн жобалау кезiнде қолдануы;</w:t>
      </w:r>
    </w:p>
    <w:p>
      <w:pPr>
        <w:spacing w:after="0"/>
        <w:ind w:left="0"/>
        <w:jc w:val="both"/>
      </w:pPr>
      <w:r>
        <w:rPr>
          <w:rFonts w:ascii="Times New Roman"/>
          <w:b w:val="false"/>
          <w:i w:val="false"/>
          <w:color w:val="000000"/>
          <w:sz w:val="28"/>
        </w:rPr>
        <w:t>
      4) әуе кемесiнiң ұшу жарамдылығын сақтауға қажеттi жұмыстарды орындау, әуе кемелерiне техникалық қызмет көрсету жөнiндегi тиiстi басымшылықтарда көзделген әдiстемелерге сәйкес әуе кемесiн күрделi жөндеу, ағымдағы жөндеу, конструкциясын, оның компоненттерiн және жүйелерiн тексеру, ауыстыру, түрлендіру және ақауларын жою әдiстерi мен рәсiмдерi;</w:t>
      </w:r>
    </w:p>
    <w:p>
      <w:pPr>
        <w:spacing w:after="0"/>
        <w:ind w:left="0"/>
        <w:jc w:val="both"/>
      </w:pPr>
      <w:r>
        <w:rPr>
          <w:rFonts w:ascii="Times New Roman"/>
          <w:b w:val="false"/>
          <w:i w:val="false"/>
          <w:color w:val="000000"/>
          <w:sz w:val="28"/>
        </w:rPr>
        <w:t>
      5) әуе кемелерiне техникалық қызмет көрсетуге қолданғандағы адамның мүмкiндiктерi.</w:t>
      </w:r>
    </w:p>
    <w:p>
      <w:pPr>
        <w:spacing w:after="0"/>
        <w:ind w:left="0"/>
        <w:jc w:val="both"/>
      </w:pPr>
      <w:r>
        <w:rPr>
          <w:rFonts w:ascii="Times New Roman"/>
          <w:b w:val="false"/>
          <w:i w:val="false"/>
          <w:color w:val="000000"/>
          <w:sz w:val="28"/>
        </w:rPr>
        <w:t>
      62. Әуе кемелерiне техникалық қызмет көрсету және оларды жөндеу жөнiндегi маман "А" бiлiктiлiк белгiсiн алу үшiн:</w:t>
      </w:r>
    </w:p>
    <w:p>
      <w:pPr>
        <w:spacing w:after="0"/>
        <w:ind w:left="0"/>
        <w:jc w:val="both"/>
      </w:pPr>
      <w:r>
        <w:rPr>
          <w:rFonts w:ascii="Times New Roman"/>
          <w:b w:val="false"/>
          <w:i w:val="false"/>
          <w:color w:val="000000"/>
          <w:sz w:val="28"/>
        </w:rPr>
        <w:t>
      1) заттың базалық элементтерiмен танысуы;</w:t>
      </w:r>
    </w:p>
    <w:p>
      <w:pPr>
        <w:spacing w:after="0"/>
        <w:ind w:left="0"/>
        <w:jc w:val="both"/>
      </w:pPr>
      <w:r>
        <w:rPr>
          <w:rFonts w:ascii="Times New Roman"/>
          <w:b w:val="false"/>
          <w:i w:val="false"/>
          <w:color w:val="000000"/>
          <w:sz w:val="28"/>
        </w:rPr>
        <w:t>
      2) жалпы сөздердi немесе мысалдарды пайдалана отырып, тұтастай алғанда затқа жай сипаттама беруге қабiлеттi болуы;</w:t>
      </w:r>
    </w:p>
    <w:p>
      <w:pPr>
        <w:spacing w:after="0"/>
        <w:ind w:left="0"/>
        <w:jc w:val="both"/>
      </w:pPr>
      <w:r>
        <w:rPr>
          <w:rFonts w:ascii="Times New Roman"/>
          <w:b w:val="false"/>
          <w:i w:val="false"/>
          <w:color w:val="000000"/>
          <w:sz w:val="28"/>
        </w:rPr>
        <w:t>
      3) үлгi терминдердi пайдалана бiлуi қажет.</w:t>
      </w:r>
    </w:p>
    <w:p>
      <w:pPr>
        <w:spacing w:after="0"/>
        <w:ind w:left="0"/>
        <w:jc w:val="both"/>
      </w:pPr>
      <w:r>
        <w:rPr>
          <w:rFonts w:ascii="Times New Roman"/>
          <w:b w:val="false"/>
          <w:i w:val="false"/>
          <w:color w:val="000000"/>
          <w:sz w:val="28"/>
        </w:rPr>
        <w:t>
      63. Әуе кемелерiне техникалық қызмет көрсету және оларды жөндеу жөнiндегi маман "В1" және "В2" бiлiктiлiк белгiсiн алу үшiн:</w:t>
      </w:r>
    </w:p>
    <w:p>
      <w:pPr>
        <w:spacing w:after="0"/>
        <w:ind w:left="0"/>
        <w:jc w:val="both"/>
      </w:pPr>
      <w:r>
        <w:rPr>
          <w:rFonts w:ascii="Times New Roman"/>
          <w:b w:val="false"/>
          <w:i w:val="false"/>
          <w:color w:val="000000"/>
          <w:sz w:val="28"/>
        </w:rPr>
        <w:t>
      1) заттың теориялық негiздерiн түсiнуi, егер қолдануға келсе, үлгi мысалдарды пайдалана отырып, затты сипаттайтын құжаттарды, сызбаларды және схемаларды оқи бiлуi және түсiнуi;</w:t>
      </w:r>
    </w:p>
    <w:p>
      <w:pPr>
        <w:spacing w:after="0"/>
        <w:ind w:left="0"/>
        <w:jc w:val="both"/>
      </w:pPr>
      <w:r>
        <w:rPr>
          <w:rFonts w:ascii="Times New Roman"/>
          <w:b w:val="false"/>
          <w:i w:val="false"/>
          <w:color w:val="000000"/>
          <w:sz w:val="28"/>
        </w:rPr>
        <w:t>
      2) нақтыланған рәсiмдердi пайдалана отырып, өзiнiң бiлiмiн практикада қолдана бiлуi қажет.</w:t>
      </w:r>
    </w:p>
    <w:p>
      <w:pPr>
        <w:spacing w:after="0"/>
        <w:ind w:left="0"/>
        <w:jc w:val="both"/>
      </w:pPr>
      <w:r>
        <w:rPr>
          <w:rFonts w:ascii="Times New Roman"/>
          <w:b w:val="false"/>
          <w:i w:val="false"/>
          <w:color w:val="000000"/>
          <w:sz w:val="28"/>
        </w:rPr>
        <w:t>
      "В1" немесе "В2" бiлiктiлiк белгiсiн алу үшiн сұрау салынатын қызмет саласындағы бiлiмiн көрсетуге жол берiледi.</w:t>
      </w:r>
    </w:p>
    <w:p>
      <w:pPr>
        <w:spacing w:after="0"/>
        <w:ind w:left="0"/>
        <w:jc w:val="both"/>
      </w:pPr>
      <w:r>
        <w:rPr>
          <w:rFonts w:ascii="Times New Roman"/>
          <w:b w:val="false"/>
          <w:i w:val="false"/>
          <w:color w:val="000000"/>
          <w:sz w:val="28"/>
        </w:rPr>
        <w:t>
      64. Әуе кемелерiне техникалық қызмет көрсету және оларды жөндеу жөнiндегi маман "С" бiлiктiлiк белгiсiн алу үшiн:</w:t>
      </w:r>
    </w:p>
    <w:p>
      <w:pPr>
        <w:spacing w:after="0"/>
        <w:ind w:left="0"/>
        <w:jc w:val="both"/>
      </w:pPr>
      <w:r>
        <w:rPr>
          <w:rFonts w:ascii="Times New Roman"/>
          <w:b w:val="false"/>
          <w:i w:val="false"/>
          <w:color w:val="000000"/>
          <w:sz w:val="28"/>
        </w:rPr>
        <w:t>
      1) заттың теориясын және басқа заттармен өзара байланысын бiлуi, теориялық негiздер мен мысалдарды пайдалана отырып, затқа егжей-тегжейлi сипаттама бере бiлуi, затқа қатысты математикалық формулаларды түсiнуi және пайдалана бiлуi, затты сипаттайтын мақалаларды, жай сызбаларды және схемаларды оқи алуы, түсiне және дайындай бiлуi;</w:t>
      </w:r>
    </w:p>
    <w:p>
      <w:pPr>
        <w:spacing w:after="0"/>
        <w:ind w:left="0"/>
        <w:jc w:val="both"/>
      </w:pPr>
      <w:r>
        <w:rPr>
          <w:rFonts w:ascii="Times New Roman"/>
          <w:b w:val="false"/>
          <w:i w:val="false"/>
          <w:color w:val="000000"/>
          <w:sz w:val="28"/>
        </w:rPr>
        <w:t>
      2) пайдалану құжаттамасын қолдана отырып, өз бiлiмiн практикада қолдана бiлуi қажет.</w:t>
      </w:r>
    </w:p>
    <w:p>
      <w:pPr>
        <w:spacing w:after="0"/>
        <w:ind w:left="0"/>
        <w:jc w:val="both"/>
      </w:pPr>
      <w:r>
        <w:rPr>
          <w:rFonts w:ascii="Times New Roman"/>
          <w:b w:val="false"/>
          <w:i w:val="false"/>
          <w:color w:val="000000"/>
          <w:sz w:val="28"/>
        </w:rPr>
        <w:t>
      65. Әуе кемелерiне техникалық қызмет көрсету және оларды жөндеу жөнiндегi маман куәлiгiнiң иегерi берiлген құқықтарда көзделген функцияларды өзiнiң орындау қабiлетiн көрсетуге тиiс.</w:t>
      </w:r>
    </w:p>
    <w:p>
      <w:pPr>
        <w:spacing w:after="0"/>
        <w:ind w:left="0"/>
        <w:jc w:val="both"/>
      </w:pPr>
      <w:r>
        <w:rPr>
          <w:rFonts w:ascii="Times New Roman"/>
          <w:b w:val="false"/>
          <w:i w:val="false"/>
          <w:color w:val="000000"/>
          <w:sz w:val="28"/>
        </w:rPr>
        <w:t>
      66. Әуе кемелерiне техникалық қызмет көрсету және оларды жөндеу жөнiндегi маман куәлiгiнiң иегерi техникалық қызмет көрсету және жөндеу тәртiбiн айқындайтын пайдалану және өзге құжаттама айтылған тiлде түсiнудiң қолайлы деңгейiмен оқи бiлуiн көрсетуге тиiс.</w:t>
      </w:r>
    </w:p>
    <w:p>
      <w:pPr>
        <w:spacing w:after="0"/>
        <w:ind w:left="0"/>
        <w:jc w:val="both"/>
      </w:pPr>
      <w:r>
        <w:rPr>
          <w:rFonts w:ascii="Times New Roman"/>
          <w:b w:val="false"/>
          <w:i w:val="false"/>
          <w:color w:val="000000"/>
          <w:sz w:val="28"/>
        </w:rPr>
        <w:t>
      67. Әуе кемелерiне техникалық қызмет көрсету және оларды жөндеу жөнiндегi маман:</w:t>
      </w:r>
    </w:p>
    <w:p>
      <w:pPr>
        <w:spacing w:after="0"/>
        <w:ind w:left="0"/>
        <w:jc w:val="both"/>
      </w:pPr>
      <w:r>
        <w:rPr>
          <w:rFonts w:ascii="Times New Roman"/>
          <w:b w:val="false"/>
          <w:i w:val="false"/>
          <w:color w:val="000000"/>
          <w:sz w:val="28"/>
        </w:rPr>
        <w:t>
      1) "А" бiлiктiлiк белгiсi бары әуе кемесiне техникалық қызмет көрсетудi, "B1", "B2" немесе "С" белгiлерi иелерiнiң бақылауымен лицензияға жазылған жұмыстардың айрықша түрлерiне қойылатын шектеулер шегiнде жедел техникалық қызмет көрсетудi және ақауларды жоюды жүргiзу жөнiндегi функцияларды орындайды;</w:t>
      </w:r>
    </w:p>
    <w:p>
      <w:pPr>
        <w:spacing w:after="0"/>
        <w:ind w:left="0"/>
        <w:jc w:val="both"/>
      </w:pPr>
      <w:r>
        <w:rPr>
          <w:rFonts w:ascii="Times New Roman"/>
          <w:b w:val="false"/>
          <w:i w:val="false"/>
          <w:color w:val="000000"/>
          <w:sz w:val="28"/>
        </w:rPr>
        <w:t>
      2) "А6" бiлiктiлiк белгiсi бар әуе кемесiне техникалық қызмет көрсетудi, жедел техникалық қызмет көрсетудi және ақауларды жоюды, сондай-ақ жүргiзiлген жұмыстар туралы құжаттарға қол қоюды жүргiзу жөнiндегi функцияларды дербес орындайды;</w:t>
      </w:r>
    </w:p>
    <w:p>
      <w:pPr>
        <w:spacing w:after="0"/>
        <w:ind w:left="0"/>
        <w:jc w:val="both"/>
      </w:pPr>
      <w:r>
        <w:rPr>
          <w:rFonts w:ascii="Times New Roman"/>
          <w:b w:val="false"/>
          <w:i w:val="false"/>
          <w:color w:val="000000"/>
          <w:sz w:val="28"/>
        </w:rPr>
        <w:t>
      3) "А7" бiлiктiлiк белгiсi бар аса жеңiл әуе кемесiне қызмет көрсету және жөндеу жөнiндегi жұмыстардың барлық түрлерiн, сондай-ақ жүргiзiлген жұмыстар туралы құжаттарға қол қоюды жүргiзу жөнiндегi функцияларды дербес орындайды;</w:t>
      </w:r>
    </w:p>
    <w:p>
      <w:pPr>
        <w:spacing w:after="0"/>
        <w:ind w:left="0"/>
        <w:jc w:val="both"/>
      </w:pPr>
      <w:r>
        <w:rPr>
          <w:rFonts w:ascii="Times New Roman"/>
          <w:b w:val="false"/>
          <w:i w:val="false"/>
          <w:color w:val="000000"/>
          <w:sz w:val="28"/>
        </w:rPr>
        <w:t>
      4) оның планерiнiң агрегаттарына, күш қондырғыларына және оның жүйелерiнiң элементтерiне қызмет көрсету мен ауыстыруды, олардың жарамдылығын тексеру үшiн жай тестiлеудi талап ететiн электр жүйесi блоктарын, аспаптық және радиоэлектрондық жабдықтарын ауыстыруды қоса алғанда, әуе кемесiне қызмет көрсету және жөндеу жөнiндегi функцияларды, сондай-ақ "А" бiлiктiлiк белгiсiне сәйкес келетiн функцияларды орындайды;</w:t>
      </w:r>
    </w:p>
    <w:p>
      <w:pPr>
        <w:spacing w:after="0"/>
        <w:ind w:left="0"/>
        <w:jc w:val="both"/>
      </w:pPr>
      <w:r>
        <w:rPr>
          <w:rFonts w:ascii="Times New Roman"/>
          <w:b w:val="false"/>
          <w:i w:val="false"/>
          <w:color w:val="000000"/>
          <w:sz w:val="28"/>
        </w:rPr>
        <w:t>
      5) "В2" бiлiктiлiк белгiсi бар электр жүйелерiне, аспаптық және радиоэлектрондық жабдықтарына қызмет көрсету, сондай-ақ жүргiзiлген жұмыстар туралы құжаттарға қол қоюды жүргiзу жөнiндегi функцияларды орындайды;</w:t>
      </w:r>
    </w:p>
    <w:p>
      <w:pPr>
        <w:spacing w:after="0"/>
        <w:ind w:left="0"/>
        <w:jc w:val="both"/>
      </w:pPr>
      <w:r>
        <w:rPr>
          <w:rFonts w:ascii="Times New Roman"/>
          <w:b w:val="false"/>
          <w:i w:val="false"/>
          <w:color w:val="000000"/>
          <w:sz w:val="28"/>
        </w:rPr>
        <w:t>
      6) "С" бiлiктiлiк белгiсi бар қызмет көрсетiлетiн әуе кемесiне арналған пайдалану құжаттамасында белгiленген шекте кез келген көрме мен еңбектi қажет ететiн әуе кемесiне техникалық қызмет көрсету және жөндеудi ұйымдастыру жөнiндегi функцияларды орындайды, сондай-ақ ұшу жарамдылығын анықтау және тиiстi қорытындыға қол қою жөнiндегi функцияларды орындайды;</w:t>
      </w:r>
    </w:p>
    <w:p>
      <w:pPr>
        <w:spacing w:after="0"/>
        <w:ind w:left="0"/>
        <w:jc w:val="both"/>
      </w:pPr>
      <w:r>
        <w:rPr>
          <w:rFonts w:ascii="Times New Roman"/>
          <w:b w:val="false"/>
          <w:i w:val="false"/>
          <w:color w:val="000000"/>
          <w:sz w:val="28"/>
        </w:rPr>
        <w:t>
      7) "А1" немесе "В1.1" бiлiктiлiк белгiсi бар турбиналық қозғалтқышы бар ұшақтарға техникалық қызмет көрсету және жөндеу жөнiндегi функцияларды орындайды;</w:t>
      </w:r>
    </w:p>
    <w:p>
      <w:pPr>
        <w:spacing w:after="0"/>
        <w:ind w:left="0"/>
        <w:jc w:val="both"/>
      </w:pPr>
      <w:r>
        <w:rPr>
          <w:rFonts w:ascii="Times New Roman"/>
          <w:b w:val="false"/>
          <w:i w:val="false"/>
          <w:color w:val="000000"/>
          <w:sz w:val="28"/>
        </w:rPr>
        <w:t>
      8) "А2" немесе "В1.2" бiлiктiлiк белгiсi бар поршеньдi қозғалтқышы бар ұшақтарға техникалық қызмет көрсету және жөндеу жөнiндегi функцияларды орындайды;</w:t>
      </w:r>
    </w:p>
    <w:p>
      <w:pPr>
        <w:spacing w:after="0"/>
        <w:ind w:left="0"/>
        <w:jc w:val="both"/>
      </w:pPr>
      <w:r>
        <w:rPr>
          <w:rFonts w:ascii="Times New Roman"/>
          <w:b w:val="false"/>
          <w:i w:val="false"/>
          <w:color w:val="000000"/>
          <w:sz w:val="28"/>
        </w:rPr>
        <w:t>
      9) "A3" немесе "В1.3" бiлiктiлiк белгiсi бар турбиналық қозғалтқышы бар тiкұшақтарға техникалық қызмет көрсету және жөндеу жөнiндегi функцияларды орындайды;</w:t>
      </w:r>
    </w:p>
    <w:p>
      <w:pPr>
        <w:spacing w:after="0"/>
        <w:ind w:left="0"/>
        <w:jc w:val="both"/>
      </w:pPr>
      <w:r>
        <w:rPr>
          <w:rFonts w:ascii="Times New Roman"/>
          <w:b w:val="false"/>
          <w:i w:val="false"/>
          <w:color w:val="000000"/>
          <w:sz w:val="28"/>
        </w:rPr>
        <w:t>
      10) "А4" немесе "В1.4" бiлiктiлiк белгiсi бар поршеньдi қозғалтқышы бар тiкұшақтарға техникалық қызмет көрсету және жөндеу жөнiндегi функцияларды орындайды;</w:t>
      </w:r>
    </w:p>
    <w:p>
      <w:pPr>
        <w:spacing w:after="0"/>
        <w:ind w:left="0"/>
        <w:jc w:val="both"/>
      </w:pPr>
      <w:r>
        <w:rPr>
          <w:rFonts w:ascii="Times New Roman"/>
          <w:b w:val="false"/>
          <w:i w:val="false"/>
          <w:color w:val="000000"/>
          <w:sz w:val="28"/>
        </w:rPr>
        <w:t>
      11) "А5" немесе "В1.5" бiлiктiлiк белгiсi бар дирижабльдерге техникалық қызмет көрсету және жөндеу жөнiндегi функцияларды орындайды;</w:t>
      </w:r>
    </w:p>
    <w:p>
      <w:pPr>
        <w:spacing w:after="0"/>
        <w:ind w:left="0"/>
        <w:jc w:val="both"/>
      </w:pPr>
      <w:r>
        <w:rPr>
          <w:rFonts w:ascii="Times New Roman"/>
          <w:b w:val="false"/>
          <w:i w:val="false"/>
          <w:color w:val="000000"/>
          <w:sz w:val="28"/>
        </w:rPr>
        <w:t>
      12) "А6" немесе "В1.6" бiлiктiлiк белгiсi бар ең жоғары ұшу массасы 5700 кг дейiн поршеньдi қозғалтқышы бар, коммерциялық әуе тасымалдарына тартылған ұшақтарға техникалық қызмет көрсету және жөндеу жөнiндегi функцияларды орындайды;</w:t>
      </w:r>
    </w:p>
    <w:p>
      <w:pPr>
        <w:spacing w:after="0"/>
        <w:ind w:left="0"/>
        <w:jc w:val="both"/>
      </w:pPr>
      <w:r>
        <w:rPr>
          <w:rFonts w:ascii="Times New Roman"/>
          <w:b w:val="false"/>
          <w:i w:val="false"/>
          <w:color w:val="000000"/>
          <w:sz w:val="28"/>
        </w:rPr>
        <w:t>
      13) "А7" бiлiктiлiк белгiсi бар аса жеңiл әуе кемелерiне қызмет көрсету жөнiндегi функцияларды орындайды.</w:t>
      </w:r>
    </w:p>
    <w:p>
      <w:pPr>
        <w:spacing w:after="0"/>
        <w:ind w:left="0"/>
        <w:jc w:val="both"/>
      </w:pPr>
      <w:r>
        <w:rPr>
          <w:rFonts w:ascii="Times New Roman"/>
          <w:b w:val="false"/>
          <w:i w:val="false"/>
          <w:color w:val="000000"/>
          <w:sz w:val="28"/>
        </w:rPr>
        <w:t>
      68. Әуе кемелерiне техникалық қызмет көрсету және оларды жөндеу жөнiндегi маманның функцияларды орындау жөнiндегi бiлiктiлiк белгiлерiн алу үшiн мынадай тәжiрибесi болуы тиiс:</w:t>
      </w:r>
    </w:p>
    <w:p>
      <w:pPr>
        <w:spacing w:after="0"/>
        <w:ind w:left="0"/>
        <w:jc w:val="both"/>
      </w:pPr>
      <w:r>
        <w:rPr>
          <w:rFonts w:ascii="Times New Roman"/>
          <w:b w:val="false"/>
          <w:i w:val="false"/>
          <w:color w:val="000000"/>
          <w:sz w:val="28"/>
        </w:rPr>
        <w:t>
      1) "А" санатындағы "В1.2" және "В1.4" бiлiктiлiк белгiсiн алу үшiн:</w:t>
      </w:r>
    </w:p>
    <w:p>
      <w:pPr>
        <w:spacing w:after="0"/>
        <w:ind w:left="0"/>
        <w:jc w:val="both"/>
      </w:pPr>
      <w:r>
        <w:rPr>
          <w:rFonts w:ascii="Times New Roman"/>
          <w:b w:val="false"/>
          <w:i w:val="false"/>
          <w:color w:val="000000"/>
          <w:sz w:val="28"/>
        </w:rPr>
        <w:t>
      орта (толық) бiлiмi болған кезде пайдалануда кемiнде үш жыл техникалық қызмет көрсету және жөндеу жөнiндегi практикалық жұмыс тәжiрибесi болуы; немесе</w:t>
      </w:r>
    </w:p>
    <w:p>
      <w:pPr>
        <w:spacing w:after="0"/>
        <w:ind w:left="0"/>
        <w:jc w:val="both"/>
      </w:pPr>
      <w:r>
        <w:rPr>
          <w:rFonts w:ascii="Times New Roman"/>
          <w:b w:val="false"/>
          <w:i w:val="false"/>
          <w:color w:val="000000"/>
          <w:sz w:val="28"/>
        </w:rPr>
        <w:t>
      орта кәсiптiк бiлiмi болған кезде пайдалануда кемiнде екi жыл техникалық қызмет көрсету және жөндеу жөнiндегi практикалық жұмыс тәжiрибесi болуы; немесе</w:t>
      </w:r>
    </w:p>
    <w:p>
      <w:pPr>
        <w:spacing w:after="0"/>
        <w:ind w:left="0"/>
        <w:jc w:val="both"/>
      </w:pPr>
      <w:r>
        <w:rPr>
          <w:rFonts w:ascii="Times New Roman"/>
          <w:b w:val="false"/>
          <w:i w:val="false"/>
          <w:color w:val="000000"/>
          <w:sz w:val="28"/>
        </w:rPr>
        <w:t>
      орта кәсiптiк арнайы бiлiмi болған кезде пайдалануда кемiнде бiр жыл техникалық қызмет көрсету және жөндеу жөнiндегi практикалық жұмыс тәжiрибесi болуы; немесе</w:t>
      </w:r>
    </w:p>
    <w:p>
      <w:pPr>
        <w:spacing w:after="0"/>
        <w:ind w:left="0"/>
        <w:jc w:val="both"/>
      </w:pPr>
      <w:r>
        <w:rPr>
          <w:rFonts w:ascii="Times New Roman"/>
          <w:b w:val="false"/>
          <w:i w:val="false"/>
          <w:color w:val="000000"/>
          <w:sz w:val="28"/>
        </w:rPr>
        <w:t>
      2) "В2" бiлiктiлiк белгiсiн және "В1.1" және "В1.3" санаттарын алу үшiн:</w:t>
      </w:r>
    </w:p>
    <w:p>
      <w:pPr>
        <w:spacing w:after="0"/>
        <w:ind w:left="0"/>
        <w:jc w:val="both"/>
      </w:pPr>
      <w:r>
        <w:rPr>
          <w:rFonts w:ascii="Times New Roman"/>
          <w:b w:val="false"/>
          <w:i w:val="false"/>
          <w:color w:val="000000"/>
          <w:sz w:val="28"/>
        </w:rPr>
        <w:t>
      пайдалануда техникалық қызмет көрсету және жөндеу бойынша кемiнде бес жыл практикалық жұмыс тәжiрибесi; немесе</w:t>
      </w:r>
    </w:p>
    <w:p>
      <w:pPr>
        <w:spacing w:after="0"/>
        <w:ind w:left="0"/>
        <w:jc w:val="both"/>
      </w:pPr>
      <w:r>
        <w:rPr>
          <w:rFonts w:ascii="Times New Roman"/>
          <w:b w:val="false"/>
          <w:i w:val="false"/>
          <w:color w:val="000000"/>
          <w:sz w:val="28"/>
        </w:rPr>
        <w:t>
      кәсiптiк орта бiлiмi болған кезде пайдалануда техникалық қызмет көрсету және жөндеу бойынша кемiнде үш жыл практикалық жұмыс тәжiрибесi; немесе</w:t>
      </w:r>
    </w:p>
    <w:p>
      <w:pPr>
        <w:spacing w:after="0"/>
        <w:ind w:left="0"/>
        <w:jc w:val="both"/>
      </w:pPr>
      <w:r>
        <w:rPr>
          <w:rFonts w:ascii="Times New Roman"/>
          <w:b w:val="false"/>
          <w:i w:val="false"/>
          <w:color w:val="000000"/>
          <w:sz w:val="28"/>
        </w:rPr>
        <w:t>
      кәсiптiк арнайы орта бiлiмi болған кезде пайдалануда техникалық қызмет көрсету және жөндеу бойынша кемiнде екi жыл практикалық жұмыс тәжiрибесi;</w:t>
      </w:r>
    </w:p>
    <w:p>
      <w:pPr>
        <w:spacing w:after="0"/>
        <w:ind w:left="0"/>
        <w:jc w:val="both"/>
      </w:pPr>
      <w:r>
        <w:rPr>
          <w:rFonts w:ascii="Times New Roman"/>
          <w:b w:val="false"/>
          <w:i w:val="false"/>
          <w:color w:val="000000"/>
          <w:sz w:val="28"/>
        </w:rPr>
        <w:t>
      3) ең жоғары ұшу массасы 5700 жоғары әуе кемесiн қоса алғанда, әуе кемелерiне қызмет көрсету құқығымен "С" бiлiктiлiк белгiсiн алу үшiн:</w:t>
      </w:r>
    </w:p>
    <w:p>
      <w:pPr>
        <w:spacing w:after="0"/>
        <w:ind w:left="0"/>
        <w:jc w:val="both"/>
      </w:pPr>
      <w:r>
        <w:rPr>
          <w:rFonts w:ascii="Times New Roman"/>
          <w:b w:val="false"/>
          <w:i w:val="false"/>
          <w:color w:val="000000"/>
          <w:sz w:val="28"/>
        </w:rPr>
        <w:t>
      ең жоғары ұшу массасы 5700 жоғары әуе кемесiнде "В1.1", "В1.3" немесе "В2" санаттағы бiлiктiлiк белгiсiнiң өкiлеттiктерiн пайдалана отырып, кемiнде үш жыл практикалық жұмыс тәжiрибесi;</w:t>
      </w:r>
    </w:p>
    <w:p>
      <w:pPr>
        <w:spacing w:after="0"/>
        <w:ind w:left="0"/>
        <w:jc w:val="both"/>
      </w:pPr>
      <w:r>
        <w:rPr>
          <w:rFonts w:ascii="Times New Roman"/>
          <w:b w:val="false"/>
          <w:i w:val="false"/>
          <w:color w:val="000000"/>
          <w:sz w:val="28"/>
        </w:rPr>
        <w:t>
      ең жоғары ұшу массасы 5700 жоғары әуе кемесiнде "В1.2", "В1.4" санаттағы бiлiктiлiк белгiсiнiң немесе "В2" бiлiктiлiк белгiсiнiң өкiлеттiктерiн пайдалана отырып, кемiнде бес жыл практикалық жұмыс тәжiрибесi; немесе</w:t>
      </w:r>
    </w:p>
    <w:p>
      <w:pPr>
        <w:spacing w:after="0"/>
        <w:ind w:left="0"/>
        <w:jc w:val="both"/>
      </w:pPr>
      <w:r>
        <w:rPr>
          <w:rFonts w:ascii="Times New Roman"/>
          <w:b w:val="false"/>
          <w:i w:val="false"/>
          <w:color w:val="000000"/>
          <w:sz w:val="28"/>
        </w:rPr>
        <w:t>
      жоғары техникалық бiлiмi болған кезде базалық техникалық қызмет көрсетудi (техникалық қызмет көрсетудiң ауыр нысандарын) орындау бойынша алты айды қоса алғанда, өндiрiстiк жағдайда әуе кемелерiне техникалық қызмет көрсету және жөндеу бойынша кемiнде үш жыл практикалық жұмыс тәжiрибесi;</w:t>
      </w:r>
    </w:p>
    <w:p>
      <w:pPr>
        <w:spacing w:after="0"/>
        <w:ind w:left="0"/>
        <w:jc w:val="both"/>
      </w:pPr>
      <w:r>
        <w:rPr>
          <w:rFonts w:ascii="Times New Roman"/>
          <w:b w:val="false"/>
          <w:i w:val="false"/>
          <w:color w:val="000000"/>
          <w:sz w:val="28"/>
        </w:rPr>
        <w:t>
      4) жеңiл әуе кемелерiне қызмет көрсету құқығымен "С" бiлiктiлiк белгiсi үшiн - "В1" немесе "В2" бiлiктiлiк белгiсiнiң өкiлеттiктерiн пайдалана отырып, үш жыл практикалық жұмыс тәжiрибесi;</w:t>
      </w:r>
    </w:p>
    <w:p>
      <w:pPr>
        <w:spacing w:after="0"/>
        <w:ind w:left="0"/>
        <w:jc w:val="both"/>
      </w:pPr>
      <w:r>
        <w:rPr>
          <w:rFonts w:ascii="Times New Roman"/>
          <w:b w:val="false"/>
          <w:i w:val="false"/>
          <w:color w:val="000000"/>
          <w:sz w:val="28"/>
        </w:rPr>
        <w:t>
      5) "А6", "А7" және "В1.6" бiлiктiлiк белгiлерiн алу үшiн:</w:t>
      </w:r>
    </w:p>
    <w:p>
      <w:pPr>
        <w:spacing w:after="0"/>
        <w:ind w:left="0"/>
        <w:jc w:val="both"/>
      </w:pPr>
      <w:r>
        <w:rPr>
          <w:rFonts w:ascii="Times New Roman"/>
          <w:b w:val="false"/>
          <w:i w:val="false"/>
          <w:color w:val="000000"/>
          <w:sz w:val="28"/>
        </w:rPr>
        <w:t>
      орта (толық) бiлiмi немесе кәсiптiк орта бiлiмi болған кезде пайдалануда техникалық қызмет көрсету және жөндеу бойынша бiр жыл практикалық жұмыс тәжiрибесi; немесе</w:t>
      </w:r>
    </w:p>
    <w:p>
      <w:pPr>
        <w:spacing w:after="0"/>
        <w:ind w:left="0"/>
        <w:jc w:val="both"/>
      </w:pPr>
      <w:r>
        <w:rPr>
          <w:rFonts w:ascii="Times New Roman"/>
          <w:b w:val="false"/>
          <w:i w:val="false"/>
          <w:color w:val="000000"/>
          <w:sz w:val="28"/>
        </w:rPr>
        <w:t>
      кәсiптiк арнайы орта бiлiмi болған кезде пайдалануда техникалық қызмет көрсету және жөндеу бойынша кемiнде алты ай практикалық жұмыс тәжiрибесi.</w:t>
      </w:r>
    </w:p>
    <w:p>
      <w:pPr>
        <w:spacing w:after="0"/>
        <w:ind w:left="0"/>
        <w:jc w:val="both"/>
      </w:pPr>
      <w:r>
        <w:rPr>
          <w:rFonts w:ascii="Times New Roman"/>
          <w:b w:val="false"/>
          <w:i w:val="false"/>
          <w:color w:val="000000"/>
          <w:sz w:val="28"/>
        </w:rPr>
        <w:t>
      69. "А", "В1" және "В2" бiлiктiлiк белгiлерiн алу үшiн тәжiрибе әуе кемелерiне техникалық қызмет көрсету және жөндеу бойынша практикалық жұмыс барысында алынады.</w:t>
      </w:r>
    </w:p>
    <w:p>
      <w:pPr>
        <w:spacing w:after="0"/>
        <w:ind w:left="0"/>
        <w:jc w:val="both"/>
      </w:pPr>
      <w:r>
        <w:rPr>
          <w:rFonts w:ascii="Times New Roman"/>
          <w:b w:val="false"/>
          <w:i w:val="false"/>
          <w:color w:val="000000"/>
          <w:sz w:val="28"/>
        </w:rPr>
        <w:t xml:space="preserve">
      70. Әуе кемелерiне техникалық қызмет көрсету бойынша мемлекеттiк немесе экспериментальдық авиацияда алынған жұмыс тәжiрибесi, егер бiлiктiлiк деңгейi бойынша осы Бiлiктiлiк талаптарына баламалы болса, ескерiледi. Бұл ретте әуе кемелерiне техникалық қызмет көрсету және жөндеу жөнiндегi маманда азаматтық авиацияда әуе кемелерiне техникалық қызмет көрсету және жөндеу бойынша алдағы 12 ай бойы кемiнде 6 ай жұмыс тәжiрибесi болуы тиіс. </w:t>
      </w:r>
    </w:p>
    <w:p>
      <w:pPr>
        <w:spacing w:after="0"/>
        <w:ind w:left="0"/>
        <w:jc w:val="left"/>
      </w:pPr>
      <w:r>
        <w:rPr>
          <w:rFonts w:ascii="Times New Roman"/>
          <w:b/>
          <w:i w:val="false"/>
          <w:color w:val="000000"/>
        </w:rPr>
        <w:t xml:space="preserve"> 28. Ұшуға қамтамасыз ету жөнiндегi қызметкерге қойылатын талаптар</w:t>
      </w:r>
    </w:p>
    <w:p>
      <w:pPr>
        <w:spacing w:after="0"/>
        <w:ind w:left="0"/>
        <w:jc w:val="both"/>
      </w:pPr>
      <w:r>
        <w:rPr>
          <w:rFonts w:ascii="Times New Roman"/>
          <w:b w:val="false"/>
          <w:i w:val="false"/>
          <w:color w:val="000000"/>
          <w:sz w:val="28"/>
        </w:rPr>
        <w:t>
      71. Ұшуға қамтамасыз ету жөнiндегi қызметкердің куәлiгін алу үшін үмiткердің:</w:t>
      </w:r>
    </w:p>
    <w:p>
      <w:pPr>
        <w:spacing w:after="0"/>
        <w:ind w:left="0"/>
        <w:jc w:val="both"/>
      </w:pPr>
      <w:r>
        <w:rPr>
          <w:rFonts w:ascii="Times New Roman"/>
          <w:b w:val="false"/>
          <w:i w:val="false"/>
          <w:color w:val="000000"/>
          <w:sz w:val="28"/>
        </w:rPr>
        <w:t>
      1) жасы 21 жастан үлкен;</w:t>
      </w:r>
    </w:p>
    <w:p>
      <w:pPr>
        <w:spacing w:after="0"/>
        <w:ind w:left="0"/>
        <w:jc w:val="both"/>
      </w:pPr>
      <w:r>
        <w:rPr>
          <w:rFonts w:ascii="Times New Roman"/>
          <w:b w:val="false"/>
          <w:i w:val="false"/>
          <w:color w:val="000000"/>
          <w:sz w:val="28"/>
        </w:rPr>
        <w:t>
      2) бекiтiлген бағдарлама бойынша дайындықтан өтуi және мына салаларда бiлiмiнiң болуы:</w:t>
      </w:r>
    </w:p>
    <w:p>
      <w:pPr>
        <w:spacing w:after="0"/>
        <w:ind w:left="0"/>
        <w:jc w:val="both"/>
      </w:pPr>
      <w:r>
        <w:rPr>
          <w:rFonts w:ascii="Times New Roman"/>
          <w:b w:val="false"/>
          <w:i w:val="false"/>
          <w:color w:val="000000"/>
          <w:sz w:val="28"/>
        </w:rPr>
        <w:t>
      ұшуға қызмет көрсету жөнiндегi қызметкер/ӘҚҚК диспетчерi куәлiгiнiң иегерi иегерiне қатысты Қазақстан Республикасының әуе кеңістігін пайдалану және авиация қызмет туралы Қазақстан Республикасының заңнамасы, әуе қозғалысына қызмет көрсетудегi тиiстi практика мен қағидалары; ұшақтардың әлеуеттi қондырғыларының, жүйелер мен приборлық жабдықтардың жұмыс iстеу қағидаттары;</w:t>
      </w:r>
    </w:p>
    <w:p>
      <w:pPr>
        <w:spacing w:after="0"/>
        <w:ind w:left="0"/>
        <w:jc w:val="both"/>
      </w:pPr>
      <w:r>
        <w:rPr>
          <w:rFonts w:ascii="Times New Roman"/>
          <w:b w:val="false"/>
          <w:i w:val="false"/>
          <w:color w:val="000000"/>
          <w:sz w:val="28"/>
        </w:rPr>
        <w:t>
      әуе кемелерi мен күш қондырғыларын пайдаланушылық шектеулерi;</w:t>
      </w:r>
    </w:p>
    <w:p>
      <w:pPr>
        <w:spacing w:after="0"/>
        <w:ind w:left="0"/>
        <w:jc w:val="both"/>
      </w:pPr>
      <w:r>
        <w:rPr>
          <w:rFonts w:ascii="Times New Roman"/>
          <w:b w:val="false"/>
          <w:i w:val="false"/>
          <w:color w:val="000000"/>
          <w:sz w:val="28"/>
        </w:rPr>
        <w:t>
      әуе кемесiнiң ең аз жабдығының тiзбесi;</w:t>
      </w:r>
    </w:p>
    <w:p>
      <w:pPr>
        <w:spacing w:after="0"/>
        <w:ind w:left="0"/>
        <w:jc w:val="both"/>
      </w:pPr>
      <w:r>
        <w:rPr>
          <w:rFonts w:ascii="Times New Roman"/>
          <w:b w:val="false"/>
          <w:i w:val="false"/>
          <w:color w:val="000000"/>
          <w:sz w:val="28"/>
        </w:rPr>
        <w:t>
      массаны тиеу және әуе кемесiнiң ұшу-техникалық сипаттамаларына бөлу әсерi, масса мен центровканы есепке алуы;</w:t>
      </w:r>
    </w:p>
    <w:p>
      <w:pPr>
        <w:spacing w:after="0"/>
        <w:ind w:left="0"/>
        <w:jc w:val="both"/>
      </w:pPr>
      <w:r>
        <w:rPr>
          <w:rFonts w:ascii="Times New Roman"/>
          <w:b w:val="false"/>
          <w:i w:val="false"/>
          <w:color w:val="000000"/>
          <w:sz w:val="28"/>
        </w:rPr>
        <w:t>
      ұшуды жедел жоспарлау; отын шығысын және отын бойынша ұшу ұзақтығын есептеу жөнiнде; қосалқы әуежайды таңдау рәсiмдерi, бағыт бойынша крейсерлiк ұшуды басқару, үлкейтiлген қашықтығы;</w:t>
      </w:r>
    </w:p>
    <w:p>
      <w:pPr>
        <w:spacing w:after="0"/>
        <w:ind w:left="0"/>
        <w:jc w:val="both"/>
      </w:pPr>
      <w:r>
        <w:rPr>
          <w:rFonts w:ascii="Times New Roman"/>
          <w:b w:val="false"/>
          <w:i w:val="false"/>
          <w:color w:val="000000"/>
          <w:sz w:val="28"/>
        </w:rPr>
        <w:t>
      әуе қозғалысын ұйымдастыру үшiн ұшу жоспарларын дайындау және ұсынуы;</w:t>
      </w:r>
    </w:p>
    <w:p>
      <w:pPr>
        <w:spacing w:after="0"/>
        <w:ind w:left="0"/>
        <w:jc w:val="both"/>
      </w:pPr>
      <w:r>
        <w:rPr>
          <w:rFonts w:ascii="Times New Roman"/>
          <w:b w:val="false"/>
          <w:i w:val="false"/>
          <w:color w:val="000000"/>
          <w:sz w:val="28"/>
        </w:rPr>
        <w:t>
      компьютерлердiң көмегiмен жоспарлау жүйелерiнiң негiзгi қағидаттары;</w:t>
      </w:r>
    </w:p>
    <w:p>
      <w:pPr>
        <w:spacing w:after="0"/>
        <w:ind w:left="0"/>
        <w:jc w:val="both"/>
      </w:pPr>
      <w:r>
        <w:rPr>
          <w:rFonts w:ascii="Times New Roman"/>
          <w:b w:val="false"/>
          <w:i w:val="false"/>
          <w:color w:val="000000"/>
          <w:sz w:val="28"/>
        </w:rPr>
        <w:t>
      диспетчердiң мiндеттерiне қолданудағы адамның мүмкiндiктерi;</w:t>
      </w:r>
    </w:p>
    <w:p>
      <w:pPr>
        <w:spacing w:after="0"/>
        <w:ind w:left="0"/>
        <w:jc w:val="both"/>
      </w:pPr>
      <w:r>
        <w:rPr>
          <w:rFonts w:ascii="Times New Roman"/>
          <w:b w:val="false"/>
          <w:i w:val="false"/>
          <w:color w:val="000000"/>
          <w:sz w:val="28"/>
        </w:rPr>
        <w:t>
      авиациялық метеорология, төмен және жоғары қысым салаларының алмасуы, фронттар құрылымдары, бағыт бойынша ұшып шығу, ұшу және қону шарттарына әсер ететiн ауа райының ерекше жағдайларының туындауы мен сипаттамалары;</w:t>
      </w:r>
    </w:p>
    <w:p>
      <w:pPr>
        <w:spacing w:after="0"/>
        <w:ind w:left="0"/>
        <w:jc w:val="both"/>
      </w:pPr>
      <w:r>
        <w:rPr>
          <w:rFonts w:ascii="Times New Roman"/>
          <w:b w:val="false"/>
          <w:i w:val="false"/>
          <w:color w:val="000000"/>
          <w:sz w:val="28"/>
        </w:rPr>
        <w:t>
      авиациялық метеорологиялық шолуларды, карталар мен болжамдарды, кодтар мен қысқартуларды, метеорологиялық ақпаратты алу мен пайдалану қағидаларын қолдану бойынша;</w:t>
      </w:r>
    </w:p>
    <w:p>
      <w:pPr>
        <w:spacing w:after="0"/>
        <w:ind w:left="0"/>
        <w:jc w:val="both"/>
      </w:pPr>
      <w:r>
        <w:rPr>
          <w:rFonts w:ascii="Times New Roman"/>
          <w:b w:val="false"/>
          <w:i w:val="false"/>
          <w:color w:val="000000"/>
          <w:sz w:val="28"/>
        </w:rPr>
        <w:t>
      аэронавигация қағидаттары, аспаптар бойынша ұшуды орындау қағидалары;</w:t>
      </w:r>
    </w:p>
    <w:p>
      <w:pPr>
        <w:spacing w:after="0"/>
        <w:ind w:left="0"/>
        <w:jc w:val="both"/>
      </w:pPr>
      <w:r>
        <w:rPr>
          <w:rFonts w:ascii="Times New Roman"/>
          <w:b w:val="false"/>
          <w:i w:val="false"/>
          <w:color w:val="000000"/>
          <w:sz w:val="28"/>
        </w:rPr>
        <w:t>
      аэронавигациялық құжаттаманы қолдану;</w:t>
      </w:r>
    </w:p>
    <w:p>
      <w:pPr>
        <w:spacing w:after="0"/>
        <w:ind w:left="0"/>
        <w:jc w:val="both"/>
      </w:pPr>
      <w:r>
        <w:rPr>
          <w:rFonts w:ascii="Times New Roman"/>
          <w:b w:val="false"/>
          <w:i w:val="false"/>
          <w:color w:val="000000"/>
          <w:sz w:val="28"/>
        </w:rPr>
        <w:t>
      жай және қауiптi жүктердi тасымалдаудың пайдаланушылық рәсiмдерi;</w:t>
      </w:r>
    </w:p>
    <w:p>
      <w:pPr>
        <w:spacing w:after="0"/>
        <w:ind w:left="0"/>
        <w:jc w:val="both"/>
      </w:pPr>
      <w:r>
        <w:rPr>
          <w:rFonts w:ascii="Times New Roman"/>
          <w:b w:val="false"/>
          <w:i w:val="false"/>
          <w:color w:val="000000"/>
          <w:sz w:val="28"/>
        </w:rPr>
        <w:t>
      авиациялық оқиғаларға және оқыс оқиғаларға қатысты рәсiмдер, авариялық жағдайдағы ұшу қағидалары;</w:t>
      </w:r>
    </w:p>
    <w:p>
      <w:pPr>
        <w:spacing w:after="0"/>
        <w:ind w:left="0"/>
        <w:jc w:val="both"/>
      </w:pPr>
      <w:r>
        <w:rPr>
          <w:rFonts w:ascii="Times New Roman"/>
          <w:b w:val="false"/>
          <w:i w:val="false"/>
          <w:color w:val="000000"/>
          <w:sz w:val="28"/>
        </w:rPr>
        <w:t>
      азаматтық авиация қызметiне заңсыз араласу актiлерiне және әуе кемелерiне қатысты диверсияларға байланысты рәсiмдер;</w:t>
      </w:r>
    </w:p>
    <w:p>
      <w:pPr>
        <w:spacing w:after="0"/>
        <w:ind w:left="0"/>
        <w:jc w:val="both"/>
      </w:pPr>
      <w:r>
        <w:rPr>
          <w:rFonts w:ascii="Times New Roman"/>
          <w:b w:val="false"/>
          <w:i w:val="false"/>
          <w:color w:val="000000"/>
          <w:sz w:val="28"/>
        </w:rPr>
        <w:t>
      әуе кемесiнiң тиiстi түрiне қатысты ұшу қағидаттары;</w:t>
      </w:r>
    </w:p>
    <w:p>
      <w:pPr>
        <w:spacing w:after="0"/>
        <w:ind w:left="0"/>
        <w:jc w:val="both"/>
      </w:pPr>
      <w:r>
        <w:rPr>
          <w:rFonts w:ascii="Times New Roman"/>
          <w:b w:val="false"/>
          <w:i w:val="false"/>
          <w:color w:val="000000"/>
          <w:sz w:val="28"/>
        </w:rPr>
        <w:t>
      әуе кемелерiмен және тиiстi жерүстi станцияларымен байланыс ұстау қағидалары;</w:t>
      </w:r>
    </w:p>
    <w:p>
      <w:pPr>
        <w:spacing w:after="0"/>
        <w:ind w:left="0"/>
        <w:jc w:val="both"/>
      </w:pPr>
      <w:r>
        <w:rPr>
          <w:rFonts w:ascii="Times New Roman"/>
          <w:b w:val="false"/>
          <w:i w:val="false"/>
          <w:color w:val="000000"/>
          <w:sz w:val="28"/>
        </w:rPr>
        <w:t>
      3) жұмыс тәжiрибесi кемiнде бiр жылды құрауы шартымен тәжiрибенiң кез келген қиюласуында бір немесе бірнеше (қиюласуында) функцияларды орындау жөнінде кемінде екі жыл тәжірибесі болуы;</w:t>
      </w:r>
    </w:p>
    <w:p>
      <w:pPr>
        <w:spacing w:after="0"/>
        <w:ind w:left="0"/>
        <w:jc w:val="both"/>
      </w:pPr>
      <w:r>
        <w:rPr>
          <w:rFonts w:ascii="Times New Roman"/>
          <w:b w:val="false"/>
          <w:i w:val="false"/>
          <w:color w:val="000000"/>
          <w:sz w:val="28"/>
        </w:rPr>
        <w:t>
      коммерциялық әуе тасымалдарына тартылған әуе кемесiнiң ұшу экипажы мүшесiнiң, немесе</w:t>
      </w:r>
    </w:p>
    <w:p>
      <w:pPr>
        <w:spacing w:after="0"/>
        <w:ind w:left="0"/>
        <w:jc w:val="both"/>
      </w:pPr>
      <w:r>
        <w:rPr>
          <w:rFonts w:ascii="Times New Roman"/>
          <w:b w:val="false"/>
          <w:i w:val="false"/>
          <w:color w:val="000000"/>
          <w:sz w:val="28"/>
        </w:rPr>
        <w:t>
      коммерциялық әуе тасымалдарына тартылған әуе кемелерiнiң ұшуын қамтамасыз ететiн ұйымдағы метеорологтың, немесе</w:t>
      </w:r>
    </w:p>
    <w:p>
      <w:pPr>
        <w:spacing w:after="0"/>
        <w:ind w:left="0"/>
        <w:jc w:val="both"/>
      </w:pPr>
      <w:r>
        <w:rPr>
          <w:rFonts w:ascii="Times New Roman"/>
          <w:b w:val="false"/>
          <w:i w:val="false"/>
          <w:color w:val="000000"/>
          <w:sz w:val="28"/>
        </w:rPr>
        <w:t>
      әуе қозғалысын басқару диспетчерiнiң немесе ұшуды қамтамасыз ету жөнiндегi қызметкерлердiң немесе коммерциялық әуе тасымалдарына тартылған әуе кемелерiнiң ұшуын жүргiзетiн қызметтiң техникалық қызметкерінің; немесе</w:t>
      </w:r>
    </w:p>
    <w:p>
      <w:pPr>
        <w:spacing w:after="0"/>
        <w:ind w:left="0"/>
        <w:jc w:val="both"/>
      </w:pPr>
      <w:r>
        <w:rPr>
          <w:rFonts w:ascii="Times New Roman"/>
          <w:b w:val="false"/>
          <w:i w:val="false"/>
          <w:color w:val="000000"/>
          <w:sz w:val="28"/>
        </w:rPr>
        <w:t>
      әуе тасымалдарын жүзеге асыру кезiнде әуе кемелерiнiң ұшуына қызмет көрсетуде көмек көрсететiн қызметкер ретiнде кемiнде бiр жыл жұмыс өтiлiнiң болуы; немесе</w:t>
      </w:r>
    </w:p>
    <w:p>
      <w:pPr>
        <w:spacing w:after="0"/>
        <w:ind w:left="0"/>
        <w:jc w:val="both"/>
      </w:pPr>
      <w:r>
        <w:rPr>
          <w:rFonts w:ascii="Times New Roman"/>
          <w:b w:val="false"/>
          <w:i w:val="false"/>
          <w:color w:val="000000"/>
          <w:sz w:val="28"/>
        </w:rPr>
        <w:t>
      бекiтiлген бағдарлама бойынша дайындық курсынан өтуi және өтiнiш беру алдында тiкелей кемiнде 90 жұмыс күнi 6 ай бойы ұшуды қамтамасыз ету жөнiндегi қызметкердiң бақылауымен жұмыс iстеуi;</w:t>
      </w:r>
    </w:p>
    <w:p>
      <w:pPr>
        <w:spacing w:after="0"/>
        <w:ind w:left="0"/>
        <w:jc w:val="both"/>
      </w:pPr>
      <w:r>
        <w:rPr>
          <w:rFonts w:ascii="Times New Roman"/>
          <w:b w:val="false"/>
          <w:i w:val="false"/>
          <w:color w:val="000000"/>
          <w:sz w:val="28"/>
        </w:rPr>
        <w:t>
      дәл есептемелер жүргiзуi және күн сайынғы синоптикалық карталар мен ауа райы шолулары бойынша ауа райы талдауын жүргiзуi, нақты әуе жолы аудандарында ауа-райы жағдайы туралы нұсқау беруi, тағайындалған әуежайларда және қосалқы әуежайларда әуе тасымалдарын жүзеге асыру кезiнде ауа райын болжамдауы;</w:t>
      </w:r>
    </w:p>
    <w:p>
      <w:pPr>
        <w:spacing w:after="0"/>
        <w:ind w:left="0"/>
        <w:jc w:val="both"/>
      </w:pPr>
      <w:r>
        <w:rPr>
          <w:rFonts w:ascii="Times New Roman"/>
          <w:b w:val="false"/>
          <w:i w:val="false"/>
          <w:color w:val="000000"/>
          <w:sz w:val="28"/>
        </w:rPr>
        <w:t>
      осы учаскеге арналған ұшудың оңтайлы траекториясын айқындауы және ұшу жоспарларын дайындауы;</w:t>
      </w:r>
    </w:p>
    <w:p>
      <w:pPr>
        <w:spacing w:after="0"/>
        <w:ind w:left="0"/>
        <w:jc w:val="both"/>
      </w:pPr>
      <w:r>
        <w:rPr>
          <w:rFonts w:ascii="Times New Roman"/>
          <w:b w:val="false"/>
          <w:i w:val="false"/>
          <w:color w:val="000000"/>
          <w:sz w:val="28"/>
        </w:rPr>
        <w:t>
      қолайсыз метеорологиялық жағдайларда ұшу кезiнде ұшу экипажына жедел бақылау жүргiзу және көмек көрсету.</w:t>
      </w:r>
    </w:p>
    <w:p>
      <w:pPr>
        <w:spacing w:after="0"/>
        <w:ind w:left="0"/>
        <w:jc w:val="both"/>
      </w:pPr>
      <w:r>
        <w:rPr>
          <w:rFonts w:ascii="Times New Roman"/>
          <w:b w:val="false"/>
          <w:i w:val="false"/>
          <w:color w:val="000000"/>
          <w:sz w:val="28"/>
        </w:rPr>
        <w:t>
      72. Ұшуға қызмет көрсету жөнiндегi қызметкер/ӘҚҚК диспетчерi осы Бiлiктiлiк талаптарының сақталуы шартымен жүзеге асыру үшiн қажеттi бiлiмiнiң болуы шартымен кез келген өңірде белгiленген қызметтi жүзеге асыру үшін қажетті білімі және қолданыстағы үшінші класты медициналық қорытынды болуы жағдайында ұшуды қамтамасыз ету жөнiндегi қызметкердiң/ұшу диспетчерiнiң функцияларын жүзеге асырады.</w:t>
      </w:r>
    </w:p>
    <w:p>
      <w:pPr>
        <w:spacing w:after="0"/>
        <w:ind w:left="0"/>
        <w:jc w:val="left"/>
      </w:pPr>
      <w:r>
        <w:rPr>
          <w:rFonts w:ascii="Times New Roman"/>
          <w:b/>
          <w:i w:val="false"/>
          <w:color w:val="000000"/>
        </w:rPr>
        <w:t xml:space="preserve"> 29. ӘҚҚ диспетчерiне қойылатын бiлiктiлiк талаптары</w:t>
      </w:r>
    </w:p>
    <w:p>
      <w:pPr>
        <w:spacing w:after="0"/>
        <w:ind w:left="0"/>
        <w:jc w:val="both"/>
      </w:pPr>
      <w:r>
        <w:rPr>
          <w:rFonts w:ascii="Times New Roman"/>
          <w:b w:val="false"/>
          <w:i w:val="false"/>
          <w:color w:val="000000"/>
          <w:sz w:val="28"/>
        </w:rPr>
        <w:t>
      73. Үмiткер ӘҚҚ диспетчерiнiң куәлiгiн алу үшiн мынадай талаптарға сәйкес болуы тиiс:</w:t>
      </w:r>
    </w:p>
    <w:p>
      <w:pPr>
        <w:spacing w:after="0"/>
        <w:ind w:left="0"/>
        <w:jc w:val="both"/>
      </w:pPr>
      <w:r>
        <w:rPr>
          <w:rFonts w:ascii="Times New Roman"/>
          <w:b w:val="false"/>
          <w:i w:val="false"/>
          <w:color w:val="000000"/>
          <w:sz w:val="28"/>
        </w:rPr>
        <w:t>
      1) жасы 21-ден үлкен;</w:t>
      </w:r>
    </w:p>
    <w:p>
      <w:pPr>
        <w:spacing w:after="0"/>
        <w:ind w:left="0"/>
        <w:jc w:val="both"/>
      </w:pPr>
      <w:r>
        <w:rPr>
          <w:rFonts w:ascii="Times New Roman"/>
          <w:b w:val="false"/>
          <w:i w:val="false"/>
          <w:color w:val="000000"/>
          <w:sz w:val="28"/>
        </w:rPr>
        <w:t>
      2) бекiтiлген бағдарлама бойынша дайындығының және осы Бiлiктiлiк талаптарының 29-тарауы 75-83-тармақтарында көзделген бiлiмi болуы;</w:t>
      </w:r>
    </w:p>
    <w:p>
      <w:pPr>
        <w:spacing w:after="0"/>
        <w:ind w:left="0"/>
        <w:jc w:val="both"/>
      </w:pPr>
      <w:r>
        <w:rPr>
          <w:rFonts w:ascii="Times New Roman"/>
          <w:b w:val="false"/>
          <w:i w:val="false"/>
          <w:color w:val="000000"/>
          <w:sz w:val="28"/>
        </w:rPr>
        <w:t>
      3) осы Бiлiктiлiк талаптарының 29-тарауының 84-тармағында көзделген тәжiрибесi мен шеберлiгiнiң болуы;</w:t>
      </w:r>
    </w:p>
    <w:p>
      <w:pPr>
        <w:spacing w:after="0"/>
        <w:ind w:left="0"/>
        <w:jc w:val="both"/>
      </w:pPr>
      <w:r>
        <w:rPr>
          <w:rFonts w:ascii="Times New Roman"/>
          <w:b w:val="false"/>
          <w:i w:val="false"/>
          <w:color w:val="000000"/>
          <w:sz w:val="28"/>
        </w:rPr>
        <w:t>
      4) үшiншi класты қолданыстағы медициналық қорытындысының (сертификатының) болуы тиiс.</w:t>
      </w:r>
    </w:p>
    <w:p>
      <w:pPr>
        <w:spacing w:after="0"/>
        <w:ind w:left="0"/>
        <w:jc w:val="both"/>
      </w:pPr>
      <w:r>
        <w:rPr>
          <w:rFonts w:ascii="Times New Roman"/>
          <w:b w:val="false"/>
          <w:i w:val="false"/>
          <w:color w:val="000000"/>
          <w:sz w:val="28"/>
        </w:rPr>
        <w:t>
      74. ӘҚҚ диспетчерiнiң куәлiгi бар адамдар төменде көрсетiлген бiлiктiлiк белгiлерiнiң (рұқсаттарының) бiреуiн алғаннан кейiн өз функционалдық мiндеттерiн орындауға жiберiледi:</w:t>
      </w:r>
    </w:p>
    <w:p>
      <w:pPr>
        <w:spacing w:after="0"/>
        <w:ind w:left="0"/>
        <w:jc w:val="both"/>
      </w:pPr>
      <w:r>
        <w:rPr>
          <w:rFonts w:ascii="Times New Roman"/>
          <w:b w:val="false"/>
          <w:i w:val="false"/>
          <w:color w:val="000000"/>
          <w:sz w:val="28"/>
        </w:rPr>
        <w:t>
      1) брифинг диспетчерлiк пунктi;</w:t>
      </w:r>
    </w:p>
    <w:p>
      <w:pPr>
        <w:spacing w:after="0"/>
        <w:ind w:left="0"/>
        <w:jc w:val="both"/>
      </w:pPr>
      <w:r>
        <w:rPr>
          <w:rFonts w:ascii="Times New Roman"/>
          <w:b w:val="false"/>
          <w:i w:val="false"/>
          <w:color w:val="000000"/>
          <w:sz w:val="28"/>
        </w:rPr>
        <w:t>
      2) рульдеу диспетчерлiк пунктi (бұдан әрi – РДП);</w:t>
      </w:r>
    </w:p>
    <w:p>
      <w:pPr>
        <w:spacing w:after="0"/>
        <w:ind w:left="0"/>
        <w:jc w:val="both"/>
      </w:pPr>
      <w:r>
        <w:rPr>
          <w:rFonts w:ascii="Times New Roman"/>
          <w:b w:val="false"/>
          <w:i w:val="false"/>
          <w:color w:val="000000"/>
          <w:sz w:val="28"/>
        </w:rPr>
        <w:t>
      3) старттық диспетчерлiк пункт (бұдан әрi – СДП);</w:t>
      </w:r>
    </w:p>
    <w:p>
      <w:pPr>
        <w:spacing w:after="0"/>
        <w:ind w:left="0"/>
        <w:jc w:val="both"/>
      </w:pPr>
      <w:r>
        <w:rPr>
          <w:rFonts w:ascii="Times New Roman"/>
          <w:b w:val="false"/>
          <w:i w:val="false"/>
          <w:color w:val="000000"/>
          <w:sz w:val="28"/>
        </w:rPr>
        <w:t>
      4) мұнара диспетчерлiк пунктi (бұдан әрi – МДП);</w:t>
      </w:r>
    </w:p>
    <w:p>
      <w:pPr>
        <w:spacing w:after="0"/>
        <w:ind w:left="0"/>
        <w:jc w:val="both"/>
      </w:pPr>
      <w:r>
        <w:rPr>
          <w:rFonts w:ascii="Times New Roman"/>
          <w:b w:val="false"/>
          <w:i w:val="false"/>
          <w:color w:val="000000"/>
          <w:sz w:val="28"/>
        </w:rPr>
        <w:t>
      5) шеңбер диспетчерлiк пунктi (бұдан әрi – ШДП);</w:t>
      </w:r>
    </w:p>
    <w:p>
      <w:pPr>
        <w:spacing w:after="0"/>
        <w:ind w:left="0"/>
        <w:jc w:val="both"/>
      </w:pPr>
      <w:r>
        <w:rPr>
          <w:rFonts w:ascii="Times New Roman"/>
          <w:b w:val="false"/>
          <w:i w:val="false"/>
          <w:color w:val="000000"/>
          <w:sz w:val="28"/>
        </w:rPr>
        <w:t>
      6) жақындау диспетчерлiк пунктi (бұдан әрi – ЖДП);</w:t>
      </w:r>
    </w:p>
    <w:p>
      <w:pPr>
        <w:spacing w:after="0"/>
        <w:ind w:left="0"/>
        <w:jc w:val="both"/>
      </w:pPr>
      <w:r>
        <w:rPr>
          <w:rFonts w:ascii="Times New Roman"/>
          <w:b w:val="false"/>
          <w:i w:val="false"/>
          <w:color w:val="000000"/>
          <w:sz w:val="28"/>
        </w:rPr>
        <w:t>
      7) жергiлiктi диспетчерлiк пунктi (бұдан әрi – ЖДП);</w:t>
      </w:r>
    </w:p>
    <w:p>
      <w:pPr>
        <w:spacing w:after="0"/>
        <w:ind w:left="0"/>
        <w:jc w:val="both"/>
      </w:pPr>
      <w:r>
        <w:rPr>
          <w:rFonts w:ascii="Times New Roman"/>
          <w:b w:val="false"/>
          <w:i w:val="false"/>
          <w:color w:val="000000"/>
          <w:sz w:val="28"/>
        </w:rPr>
        <w:t>
      8) аудандық диспетчерлiк пункт (орталық) (бұдан әрi – АДП немесе АДО);</w:t>
      </w:r>
    </w:p>
    <w:p>
      <w:pPr>
        <w:spacing w:after="0"/>
        <w:ind w:left="0"/>
        <w:jc w:val="both"/>
      </w:pPr>
      <w:r>
        <w:rPr>
          <w:rFonts w:ascii="Times New Roman"/>
          <w:b w:val="false"/>
          <w:i w:val="false"/>
          <w:color w:val="000000"/>
          <w:sz w:val="28"/>
        </w:rPr>
        <w:t>
      9) диспетчер – нұсқаушысы;</w:t>
      </w:r>
    </w:p>
    <w:p>
      <w:pPr>
        <w:spacing w:after="0"/>
        <w:ind w:left="0"/>
        <w:jc w:val="both"/>
      </w:pPr>
      <w:r>
        <w:rPr>
          <w:rFonts w:ascii="Times New Roman"/>
          <w:b w:val="false"/>
          <w:i w:val="false"/>
          <w:color w:val="000000"/>
          <w:sz w:val="28"/>
        </w:rPr>
        <w:t>
      10) аға диспетчер;</w:t>
      </w:r>
    </w:p>
    <w:p>
      <w:pPr>
        <w:spacing w:after="0"/>
        <w:ind w:left="0"/>
        <w:jc w:val="both"/>
      </w:pPr>
      <w:r>
        <w:rPr>
          <w:rFonts w:ascii="Times New Roman"/>
          <w:b w:val="false"/>
          <w:i w:val="false"/>
          <w:color w:val="000000"/>
          <w:sz w:val="28"/>
        </w:rPr>
        <w:t>
      11) ұшу басшысы;</w:t>
      </w:r>
    </w:p>
    <w:p>
      <w:pPr>
        <w:spacing w:after="0"/>
        <w:ind w:left="0"/>
        <w:jc w:val="both"/>
      </w:pPr>
      <w:r>
        <w:rPr>
          <w:rFonts w:ascii="Times New Roman"/>
          <w:b w:val="false"/>
          <w:i w:val="false"/>
          <w:color w:val="000000"/>
          <w:sz w:val="28"/>
        </w:rPr>
        <w:t>
      12) әуе қозғалысын жоспарлау, бақылау және үйлестiру диспетчерi;</w:t>
      </w:r>
    </w:p>
    <w:p>
      <w:pPr>
        <w:spacing w:after="0"/>
        <w:ind w:left="0"/>
        <w:jc w:val="both"/>
      </w:pPr>
      <w:r>
        <w:rPr>
          <w:rFonts w:ascii="Times New Roman"/>
          <w:b w:val="false"/>
          <w:i w:val="false"/>
          <w:color w:val="000000"/>
          <w:sz w:val="28"/>
        </w:rPr>
        <w:t>
      13) Әуе қозғалысын жоспарлау бас орталығының (бұдан әрi – ӘҚЖБО) ауысым бастығы.</w:t>
      </w:r>
    </w:p>
    <w:p>
      <w:pPr>
        <w:spacing w:after="0"/>
        <w:ind w:left="0"/>
        <w:jc w:val="both"/>
      </w:pPr>
      <w:r>
        <w:rPr>
          <w:rFonts w:ascii="Times New Roman"/>
          <w:b w:val="false"/>
          <w:i w:val="false"/>
          <w:color w:val="000000"/>
          <w:sz w:val="28"/>
        </w:rPr>
        <w:t>
      75. Диспетчердiң мынадай бiлiмi болуы тиiс:</w:t>
      </w:r>
    </w:p>
    <w:p>
      <w:pPr>
        <w:spacing w:after="0"/>
        <w:ind w:left="0"/>
        <w:jc w:val="both"/>
      </w:pPr>
      <w:r>
        <w:rPr>
          <w:rFonts w:ascii="Times New Roman"/>
          <w:b w:val="false"/>
          <w:i w:val="false"/>
          <w:color w:val="000000"/>
          <w:sz w:val="28"/>
        </w:rPr>
        <w:t>
      Әуе құқығы бойынша:</w:t>
      </w:r>
    </w:p>
    <w:p>
      <w:pPr>
        <w:spacing w:after="0"/>
        <w:ind w:left="0"/>
        <w:jc w:val="both"/>
      </w:pPr>
      <w:r>
        <w:rPr>
          <w:rFonts w:ascii="Times New Roman"/>
          <w:b w:val="false"/>
          <w:i w:val="false"/>
          <w:color w:val="000000"/>
          <w:sz w:val="28"/>
        </w:rPr>
        <w:t xml:space="preserve">
      1) "Қазақстан Республикасының әуе кеңiстiгiн пайдалану және авиация қызметi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негiзгi ережелері:</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әуе кеңiстiгiн пайдалану;</w:t>
      </w:r>
    </w:p>
    <w:p>
      <w:pPr>
        <w:spacing w:after="0"/>
        <w:ind w:left="0"/>
        <w:jc w:val="both"/>
      </w:pPr>
      <w:r>
        <w:rPr>
          <w:rFonts w:ascii="Times New Roman"/>
          <w:b w:val="false"/>
          <w:i w:val="false"/>
          <w:color w:val="000000"/>
          <w:sz w:val="28"/>
        </w:rPr>
        <w:t>
      Қазақстан Республикасы авиациясының құрамы;</w:t>
      </w:r>
    </w:p>
    <w:p>
      <w:pPr>
        <w:spacing w:after="0"/>
        <w:ind w:left="0"/>
        <w:jc w:val="both"/>
      </w:pPr>
      <w:r>
        <w:rPr>
          <w:rFonts w:ascii="Times New Roman"/>
          <w:b w:val="false"/>
          <w:i w:val="false"/>
          <w:color w:val="000000"/>
          <w:sz w:val="28"/>
        </w:rPr>
        <w:t>
      әуеайлақтардың сыныптамасы;</w:t>
      </w:r>
    </w:p>
    <w:p>
      <w:pPr>
        <w:spacing w:after="0"/>
        <w:ind w:left="0"/>
        <w:jc w:val="both"/>
      </w:pPr>
      <w:r>
        <w:rPr>
          <w:rFonts w:ascii="Times New Roman"/>
          <w:b w:val="false"/>
          <w:i w:val="false"/>
          <w:color w:val="000000"/>
          <w:sz w:val="28"/>
        </w:rPr>
        <w:t>
      әуе кемелерiнiң сыныптамасы;</w:t>
      </w:r>
    </w:p>
    <w:p>
      <w:pPr>
        <w:spacing w:after="0"/>
        <w:ind w:left="0"/>
        <w:jc w:val="both"/>
      </w:pPr>
      <w:r>
        <w:rPr>
          <w:rFonts w:ascii="Times New Roman"/>
          <w:b w:val="false"/>
          <w:i w:val="false"/>
          <w:color w:val="000000"/>
          <w:sz w:val="28"/>
        </w:rPr>
        <w:t>
      әуе қозғалысы;</w:t>
      </w:r>
    </w:p>
    <w:p>
      <w:pPr>
        <w:spacing w:after="0"/>
        <w:ind w:left="0"/>
        <w:jc w:val="both"/>
      </w:pPr>
      <w:r>
        <w:rPr>
          <w:rFonts w:ascii="Times New Roman"/>
          <w:b w:val="false"/>
          <w:i w:val="false"/>
          <w:color w:val="000000"/>
          <w:sz w:val="28"/>
        </w:rPr>
        <w:t xml:space="preserve">
      2) Қазақстан Республикасы Үкiметiнiң 2011 жылғы 12 мамырдағы № 506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әуе кеңiстiгiн пайдалану қағидасының негiзгi ережелерi:</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Қазақстан Республикасы әуе кеңiстiгiнiң құрылымы;</w:t>
      </w:r>
    </w:p>
    <w:p>
      <w:pPr>
        <w:spacing w:after="0"/>
        <w:ind w:left="0"/>
        <w:jc w:val="both"/>
      </w:pPr>
      <w:r>
        <w:rPr>
          <w:rFonts w:ascii="Times New Roman"/>
          <w:b w:val="false"/>
          <w:i w:val="false"/>
          <w:color w:val="000000"/>
          <w:sz w:val="28"/>
        </w:rPr>
        <w:t>
      Қазақстан Республикасының әуе кеңiстiгiн пайдалану тәртiбi;/</w:t>
      </w:r>
    </w:p>
    <w:p>
      <w:pPr>
        <w:spacing w:after="0"/>
        <w:ind w:left="0"/>
        <w:jc w:val="both"/>
      </w:pPr>
      <w:r>
        <w:rPr>
          <w:rFonts w:ascii="Times New Roman"/>
          <w:b w:val="false"/>
          <w:i w:val="false"/>
          <w:color w:val="000000"/>
          <w:sz w:val="28"/>
        </w:rPr>
        <w:t>
      әуе қозғалысына қызмет көрсету;</w:t>
      </w:r>
    </w:p>
    <w:p>
      <w:pPr>
        <w:spacing w:after="0"/>
        <w:ind w:left="0"/>
        <w:jc w:val="both"/>
      </w:pPr>
      <w:r>
        <w:rPr>
          <w:rFonts w:ascii="Times New Roman"/>
          <w:b w:val="false"/>
          <w:i w:val="false"/>
          <w:color w:val="000000"/>
          <w:sz w:val="28"/>
        </w:rPr>
        <w:t>
      эшелондау;</w:t>
      </w:r>
    </w:p>
    <w:p>
      <w:pPr>
        <w:spacing w:after="0"/>
        <w:ind w:left="0"/>
        <w:jc w:val="both"/>
      </w:pPr>
      <w:r>
        <w:rPr>
          <w:rFonts w:ascii="Times New Roman"/>
          <w:b w:val="false"/>
          <w:i w:val="false"/>
          <w:color w:val="000000"/>
          <w:sz w:val="28"/>
        </w:rPr>
        <w:t>
      әуе трассаларымен, жергiлiктi әуе желiлерiмен және әуе трассаларынан тыс бағыттармен, жергiлiктi әуе желiлерiмен ұшу қағидасы;</w:t>
      </w:r>
    </w:p>
    <w:p>
      <w:pPr>
        <w:spacing w:after="0"/>
        <w:ind w:left="0"/>
        <w:jc w:val="both"/>
      </w:pPr>
      <w:r>
        <w:rPr>
          <w:rFonts w:ascii="Times New Roman"/>
          <w:b w:val="false"/>
          <w:i w:val="false"/>
          <w:color w:val="000000"/>
          <w:sz w:val="28"/>
        </w:rPr>
        <w:t>
      Қазақстан Республикасының мемлекеттiк шекарасынан ұшып өту. Шекаралық белдеу және онда ұшу ерекшелiктерi;</w:t>
      </w:r>
    </w:p>
    <w:p>
      <w:pPr>
        <w:spacing w:after="0"/>
        <w:ind w:left="0"/>
        <w:jc w:val="both"/>
      </w:pPr>
      <w:r>
        <w:rPr>
          <w:rFonts w:ascii="Times New Roman"/>
          <w:b w:val="false"/>
          <w:i w:val="false"/>
          <w:color w:val="000000"/>
          <w:sz w:val="28"/>
        </w:rPr>
        <w:t>
      Қазақстан Республикасының әуе кеңiстiгiн пайдалану тәртiбiнiң сақталуын бақылау;</w:t>
      </w:r>
    </w:p>
    <w:p>
      <w:pPr>
        <w:spacing w:after="0"/>
        <w:ind w:left="0"/>
        <w:jc w:val="both"/>
      </w:pPr>
      <w:r>
        <w:rPr>
          <w:rFonts w:ascii="Times New Roman"/>
          <w:b w:val="false"/>
          <w:i w:val="false"/>
          <w:color w:val="000000"/>
          <w:sz w:val="28"/>
        </w:rPr>
        <w:t>
      ұшу жоспарларын және әуе кеңiстiгiн пайдалану өтiнiмдерiн, әуе кемелерiнiң қозғалысы туралы хабарламаларды беру тәртiбi;</w:t>
      </w:r>
    </w:p>
    <w:p>
      <w:pPr>
        <w:spacing w:after="0"/>
        <w:ind w:left="0"/>
        <w:jc w:val="both"/>
      </w:pPr>
      <w:r>
        <w:rPr>
          <w:rFonts w:ascii="Times New Roman"/>
          <w:b w:val="false"/>
          <w:i w:val="false"/>
          <w:color w:val="000000"/>
          <w:sz w:val="28"/>
        </w:rPr>
        <w:t>
      әуе кеңiстiгiн пайдалануға уақытша режимдер мен қысқа мерзiмдi шектеулер қою тәртiбiн әзiрлеу және белгiлеу.</w:t>
      </w:r>
    </w:p>
    <w:p>
      <w:pPr>
        <w:spacing w:after="0"/>
        <w:ind w:left="0"/>
        <w:jc w:val="both"/>
      </w:pPr>
      <w:r>
        <w:rPr>
          <w:rFonts w:ascii="Times New Roman"/>
          <w:b w:val="false"/>
          <w:i w:val="false"/>
          <w:color w:val="000000"/>
          <w:sz w:val="28"/>
        </w:rPr>
        <w:t>
      76. Ұшу қағидасы мен әуедегi навигация негiздерi:</w:t>
      </w:r>
    </w:p>
    <w:p>
      <w:pPr>
        <w:spacing w:after="0"/>
        <w:ind w:left="0"/>
        <w:jc w:val="both"/>
      </w:pPr>
      <w:r>
        <w:rPr>
          <w:rFonts w:ascii="Times New Roman"/>
          <w:b w:val="false"/>
          <w:i w:val="false"/>
          <w:color w:val="000000"/>
          <w:sz w:val="28"/>
        </w:rPr>
        <w:t>
      1) ұшу қағидасы:</w:t>
      </w:r>
    </w:p>
    <w:p>
      <w:pPr>
        <w:spacing w:after="0"/>
        <w:ind w:left="0"/>
        <w:jc w:val="both"/>
      </w:pPr>
      <w:r>
        <w:rPr>
          <w:rFonts w:ascii="Times New Roman"/>
          <w:b w:val="false"/>
          <w:i w:val="false"/>
          <w:color w:val="000000"/>
          <w:sz w:val="28"/>
        </w:rPr>
        <w:t>
      анықтамаларды бiлу;</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әуе кемелерiнiң ұшуын қамтамасыз ету;</w:t>
      </w:r>
    </w:p>
    <w:p>
      <w:pPr>
        <w:spacing w:after="0"/>
        <w:ind w:left="0"/>
        <w:jc w:val="both"/>
      </w:pPr>
      <w:r>
        <w:rPr>
          <w:rFonts w:ascii="Times New Roman"/>
          <w:b w:val="false"/>
          <w:i w:val="false"/>
          <w:color w:val="000000"/>
          <w:sz w:val="28"/>
        </w:rPr>
        <w:t>
      әуе кемелерiнiң ұшуы (негiзгi талаптар, ұшуларды орындау, ерекше жағдайларда ұшу, ұшудағы ерекше жағдайлар);</w:t>
      </w:r>
    </w:p>
    <w:p>
      <w:pPr>
        <w:spacing w:after="0"/>
        <w:ind w:left="0"/>
        <w:jc w:val="both"/>
      </w:pPr>
      <w:r>
        <w:rPr>
          <w:rFonts w:ascii="Times New Roman"/>
          <w:b w:val="false"/>
          <w:i w:val="false"/>
          <w:color w:val="000000"/>
          <w:sz w:val="28"/>
        </w:rPr>
        <w:t>
      iздестiру және құтқару;</w:t>
      </w:r>
    </w:p>
    <w:p>
      <w:pPr>
        <w:spacing w:after="0"/>
        <w:ind w:left="0"/>
        <w:jc w:val="both"/>
      </w:pPr>
      <w:r>
        <w:rPr>
          <w:rFonts w:ascii="Times New Roman"/>
          <w:b w:val="false"/>
          <w:i w:val="false"/>
          <w:color w:val="000000"/>
          <w:sz w:val="28"/>
        </w:rPr>
        <w:t>
      апат және шұғылдық сигналдарының тiзбесi;</w:t>
      </w:r>
    </w:p>
    <w:p>
      <w:pPr>
        <w:spacing w:after="0"/>
        <w:ind w:left="0"/>
        <w:jc w:val="both"/>
      </w:pPr>
      <w:r>
        <w:rPr>
          <w:rFonts w:ascii="Times New Roman"/>
          <w:b w:val="false"/>
          <w:i w:val="false"/>
          <w:color w:val="000000"/>
          <w:sz w:val="28"/>
        </w:rPr>
        <w:t>
      апат сигналы мен хабарламасын беру тәртiбi;</w:t>
      </w:r>
    </w:p>
    <w:p>
      <w:pPr>
        <w:spacing w:after="0"/>
        <w:ind w:left="0"/>
        <w:jc w:val="both"/>
      </w:pPr>
      <w:r>
        <w:rPr>
          <w:rFonts w:ascii="Times New Roman"/>
          <w:b w:val="false"/>
          <w:i w:val="false"/>
          <w:color w:val="000000"/>
          <w:sz w:val="28"/>
        </w:rPr>
        <w:t>
      азаматтық әуе кемелерiн ұстау;</w:t>
      </w:r>
    </w:p>
    <w:p>
      <w:pPr>
        <w:spacing w:after="0"/>
        <w:ind w:left="0"/>
        <w:jc w:val="both"/>
      </w:pPr>
      <w:r>
        <w:rPr>
          <w:rFonts w:ascii="Times New Roman"/>
          <w:b w:val="false"/>
          <w:i w:val="false"/>
          <w:color w:val="000000"/>
          <w:sz w:val="28"/>
        </w:rPr>
        <w:t>
      2) әуе навигациясының негiздерi:</w:t>
      </w:r>
    </w:p>
    <w:p>
      <w:pPr>
        <w:spacing w:after="0"/>
        <w:ind w:left="0"/>
        <w:jc w:val="both"/>
      </w:pPr>
      <w:r>
        <w:rPr>
          <w:rFonts w:ascii="Times New Roman"/>
          <w:b w:val="false"/>
          <w:i w:val="false"/>
          <w:color w:val="000000"/>
          <w:sz w:val="28"/>
        </w:rPr>
        <w:t>
      ұшу бағыттары, ұшу бұрыштары, азимут (пеленг, бағыт бұрышы);</w:t>
      </w:r>
    </w:p>
    <w:p>
      <w:pPr>
        <w:spacing w:after="0"/>
        <w:ind w:left="0"/>
        <w:jc w:val="both"/>
      </w:pPr>
      <w:r>
        <w:rPr>
          <w:rFonts w:ascii="Times New Roman"/>
          <w:b w:val="false"/>
          <w:i w:val="false"/>
          <w:color w:val="000000"/>
          <w:sz w:val="28"/>
        </w:rPr>
        <w:t>
      жылдамдықтың навигациялық үшбұрышы және оның элементтерi;</w:t>
      </w:r>
    </w:p>
    <w:p>
      <w:pPr>
        <w:spacing w:after="0"/>
        <w:ind w:left="0"/>
        <w:jc w:val="both"/>
      </w:pPr>
      <w:r>
        <w:rPr>
          <w:rFonts w:ascii="Times New Roman"/>
          <w:b w:val="false"/>
          <w:i w:val="false"/>
          <w:color w:val="000000"/>
          <w:sz w:val="28"/>
        </w:rPr>
        <w:t>
      ұшу жылдамдығы;</w:t>
      </w:r>
    </w:p>
    <w:p>
      <w:pPr>
        <w:spacing w:after="0"/>
        <w:ind w:left="0"/>
        <w:jc w:val="both"/>
      </w:pPr>
      <w:r>
        <w:rPr>
          <w:rFonts w:ascii="Times New Roman"/>
          <w:b w:val="false"/>
          <w:i w:val="false"/>
          <w:color w:val="000000"/>
          <w:sz w:val="28"/>
        </w:rPr>
        <w:t>
      ұшу биiктiгi мен қауiпсiз ұшу биiктiгiн есептеу;</w:t>
      </w:r>
    </w:p>
    <w:p>
      <w:pPr>
        <w:spacing w:after="0"/>
        <w:ind w:left="0"/>
        <w:jc w:val="both"/>
      </w:pPr>
      <w:r>
        <w:rPr>
          <w:rFonts w:ascii="Times New Roman"/>
          <w:b w:val="false"/>
          <w:i w:val="false"/>
          <w:color w:val="000000"/>
          <w:sz w:val="28"/>
        </w:rPr>
        <w:t>
      ӘҚҚ-ға байланысты әуедегi навигация мiндеттерiн шешу.</w:t>
      </w:r>
    </w:p>
    <w:p>
      <w:pPr>
        <w:spacing w:after="0"/>
        <w:ind w:left="0"/>
        <w:jc w:val="both"/>
      </w:pPr>
      <w:r>
        <w:rPr>
          <w:rFonts w:ascii="Times New Roman"/>
          <w:b w:val="false"/>
          <w:i w:val="false"/>
          <w:color w:val="000000"/>
          <w:sz w:val="28"/>
        </w:rPr>
        <w:t>
      77. ӘҚҚ-ға байланысты авиациялық оқиғалар:</w:t>
      </w:r>
    </w:p>
    <w:p>
      <w:pPr>
        <w:spacing w:after="0"/>
        <w:ind w:left="0"/>
        <w:jc w:val="both"/>
      </w:pPr>
      <w:r>
        <w:rPr>
          <w:rFonts w:ascii="Times New Roman"/>
          <w:b w:val="false"/>
          <w:i w:val="false"/>
          <w:color w:val="000000"/>
          <w:sz w:val="28"/>
        </w:rPr>
        <w:t>
      1) себеп салдары, авиациялық оқиғаларды зерттеу қорытындылары бойынша кемшiлiктер мен ұсынымдар;</w:t>
      </w:r>
    </w:p>
    <w:p>
      <w:pPr>
        <w:spacing w:after="0"/>
        <w:ind w:left="0"/>
        <w:jc w:val="both"/>
      </w:pPr>
      <w:r>
        <w:rPr>
          <w:rFonts w:ascii="Times New Roman"/>
          <w:b w:val="false"/>
          <w:i w:val="false"/>
          <w:color w:val="000000"/>
          <w:sz w:val="28"/>
        </w:rPr>
        <w:t>
      2) авиациялық оқиғалар туралы жалпы ережелер, анықтамалар, сыныптамалар мен хабарландырулар.</w:t>
      </w:r>
    </w:p>
    <w:p>
      <w:pPr>
        <w:spacing w:after="0"/>
        <w:ind w:left="0"/>
        <w:jc w:val="both"/>
      </w:pPr>
      <w:r>
        <w:rPr>
          <w:rFonts w:ascii="Times New Roman"/>
          <w:b w:val="false"/>
          <w:i w:val="false"/>
          <w:color w:val="000000"/>
          <w:sz w:val="28"/>
        </w:rPr>
        <w:t>
      78. Әуе қозғалысына қызмет көрсету:</w:t>
      </w:r>
    </w:p>
    <w:p>
      <w:pPr>
        <w:spacing w:after="0"/>
        <w:ind w:left="0"/>
        <w:jc w:val="both"/>
      </w:pPr>
      <w:r>
        <w:rPr>
          <w:rFonts w:ascii="Times New Roman"/>
          <w:b w:val="false"/>
          <w:i w:val="false"/>
          <w:color w:val="000000"/>
          <w:sz w:val="28"/>
        </w:rPr>
        <w:t>
      1) ӘҚҚ-ға қатысты бөлігінде ұшуды орындауды реттейтiн нормативтiк-құқықтық актiлер;</w:t>
      </w:r>
    </w:p>
    <w:p>
      <w:pPr>
        <w:spacing w:after="0"/>
        <w:ind w:left="0"/>
        <w:jc w:val="both"/>
      </w:pPr>
      <w:r>
        <w:rPr>
          <w:rFonts w:ascii="Times New Roman"/>
          <w:b w:val="false"/>
          <w:i w:val="false"/>
          <w:color w:val="000000"/>
          <w:sz w:val="28"/>
        </w:rPr>
        <w:t xml:space="preserve">
      2) Қазақстан Республикасы Көлiк және коммуникация министрiнiң мiндетiн атқарушының 2011 жылғы 16 мамырдағы № 279 </w:t>
      </w:r>
      <w:r>
        <w:rPr>
          <w:rFonts w:ascii="Times New Roman"/>
          <w:b w:val="false"/>
          <w:i w:val="false"/>
          <w:color w:val="000000"/>
          <w:sz w:val="28"/>
        </w:rPr>
        <w:t>бұйрығымен</w:t>
      </w:r>
      <w:r>
        <w:rPr>
          <w:rFonts w:ascii="Times New Roman"/>
          <w:b w:val="false"/>
          <w:i w:val="false"/>
          <w:color w:val="000000"/>
          <w:sz w:val="28"/>
        </w:rPr>
        <w:t xml:space="preserve"> бекiтiлген Әуе қозғалысын ұйымдастыру және қызмет көрсету нұсқаулығы (нормативтiк құқықтық актiлердi мемлекеттiк тiркеу тiзiлiмiнде № 7006 нөмiрiмен тiркелген):</w:t>
      </w:r>
    </w:p>
    <w:p>
      <w:pPr>
        <w:spacing w:after="0"/>
        <w:ind w:left="0"/>
        <w:jc w:val="both"/>
      </w:pPr>
      <w:r>
        <w:rPr>
          <w:rFonts w:ascii="Times New Roman"/>
          <w:b w:val="false"/>
          <w:i w:val="false"/>
          <w:color w:val="000000"/>
          <w:sz w:val="28"/>
        </w:rPr>
        <w:t>
      анықтамалар мен жалпы ережелер;</w:t>
      </w:r>
    </w:p>
    <w:p>
      <w:pPr>
        <w:spacing w:after="0"/>
        <w:ind w:left="0"/>
        <w:jc w:val="both"/>
      </w:pPr>
      <w:r>
        <w:rPr>
          <w:rFonts w:ascii="Times New Roman"/>
          <w:b w:val="false"/>
          <w:i w:val="false"/>
          <w:color w:val="000000"/>
          <w:sz w:val="28"/>
        </w:rPr>
        <w:t>
      әуе қозғалысына қызмет көрсету қызметi және оның жұмысын ұйымдастыру;</w:t>
      </w:r>
    </w:p>
    <w:p>
      <w:pPr>
        <w:spacing w:after="0"/>
        <w:ind w:left="0"/>
        <w:jc w:val="both"/>
      </w:pPr>
      <w:r>
        <w:rPr>
          <w:rFonts w:ascii="Times New Roman"/>
          <w:b w:val="false"/>
          <w:i w:val="false"/>
          <w:color w:val="000000"/>
          <w:sz w:val="28"/>
        </w:rPr>
        <w:t>
      әуе кеңiстiгiн ұйымдастыру;</w:t>
      </w:r>
    </w:p>
    <w:p>
      <w:pPr>
        <w:spacing w:after="0"/>
        <w:ind w:left="0"/>
        <w:jc w:val="both"/>
      </w:pPr>
      <w:r>
        <w:rPr>
          <w:rFonts w:ascii="Times New Roman"/>
          <w:b w:val="false"/>
          <w:i w:val="false"/>
          <w:color w:val="000000"/>
          <w:sz w:val="28"/>
        </w:rPr>
        <w:t>
      әуе қозғалысына қызмет көрсетудi ұйымдастыру;</w:t>
      </w:r>
    </w:p>
    <w:p>
      <w:pPr>
        <w:spacing w:after="0"/>
        <w:ind w:left="0"/>
        <w:jc w:val="both"/>
      </w:pPr>
      <w:r>
        <w:rPr>
          <w:rFonts w:ascii="Times New Roman"/>
          <w:b w:val="false"/>
          <w:i w:val="false"/>
          <w:color w:val="000000"/>
          <w:sz w:val="28"/>
        </w:rPr>
        <w:t>
      әуе қозғалысын жоспарлау және ағындарын ұйымдастыру;</w:t>
      </w:r>
    </w:p>
    <w:p>
      <w:pPr>
        <w:spacing w:after="0"/>
        <w:ind w:left="0"/>
        <w:jc w:val="both"/>
      </w:pPr>
      <w:r>
        <w:rPr>
          <w:rFonts w:ascii="Times New Roman"/>
          <w:b w:val="false"/>
          <w:i w:val="false"/>
          <w:color w:val="000000"/>
          <w:sz w:val="28"/>
        </w:rPr>
        <w:t>
      әуе қозғалысына қызмет көрсету;</w:t>
      </w:r>
    </w:p>
    <w:p>
      <w:pPr>
        <w:spacing w:after="0"/>
        <w:ind w:left="0"/>
        <w:jc w:val="both"/>
      </w:pPr>
      <w:r>
        <w:rPr>
          <w:rFonts w:ascii="Times New Roman"/>
          <w:b w:val="false"/>
          <w:i w:val="false"/>
          <w:color w:val="000000"/>
          <w:sz w:val="28"/>
        </w:rPr>
        <w:t>
      ұшу-ақпараттық қызмет көрсету;</w:t>
      </w:r>
    </w:p>
    <w:p>
      <w:pPr>
        <w:spacing w:after="0"/>
        <w:ind w:left="0"/>
        <w:jc w:val="both"/>
      </w:pPr>
      <w:r>
        <w:rPr>
          <w:rFonts w:ascii="Times New Roman"/>
          <w:b w:val="false"/>
          <w:i w:val="false"/>
          <w:color w:val="000000"/>
          <w:sz w:val="28"/>
        </w:rPr>
        <w:t>
      авариялық хабарлау қызметi;</w:t>
      </w:r>
    </w:p>
    <w:p>
      <w:pPr>
        <w:spacing w:after="0"/>
        <w:ind w:left="0"/>
        <w:jc w:val="both"/>
      </w:pPr>
      <w:r>
        <w:rPr>
          <w:rFonts w:ascii="Times New Roman"/>
          <w:b w:val="false"/>
          <w:i w:val="false"/>
          <w:color w:val="000000"/>
          <w:sz w:val="28"/>
        </w:rPr>
        <w:t>
      бақылау негiзiнде қызмет көрсету;</w:t>
      </w:r>
    </w:p>
    <w:p>
      <w:pPr>
        <w:spacing w:after="0"/>
        <w:ind w:left="0"/>
        <w:jc w:val="both"/>
      </w:pPr>
      <w:r>
        <w:rPr>
          <w:rFonts w:ascii="Times New Roman"/>
          <w:b w:val="false"/>
          <w:i w:val="false"/>
          <w:color w:val="000000"/>
          <w:sz w:val="28"/>
        </w:rPr>
        <w:t>
      3) әуе қозғалысына қызмет көрсету диспетчерiнiң жұмыс технологиясы:</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кезекшiлiкке дайындалу және кезекшiлiктi қабылдап алу;</w:t>
      </w:r>
    </w:p>
    <w:p>
      <w:pPr>
        <w:spacing w:after="0"/>
        <w:ind w:left="0"/>
        <w:jc w:val="both"/>
      </w:pPr>
      <w:r>
        <w:rPr>
          <w:rFonts w:ascii="Times New Roman"/>
          <w:b w:val="false"/>
          <w:i w:val="false"/>
          <w:color w:val="000000"/>
          <w:sz w:val="28"/>
        </w:rPr>
        <w:t>
      әуе қозғалысына қызмет көрсетудi беру межелерi;</w:t>
      </w:r>
    </w:p>
    <w:p>
      <w:pPr>
        <w:spacing w:after="0"/>
        <w:ind w:left="0"/>
        <w:jc w:val="both"/>
      </w:pPr>
      <w:r>
        <w:rPr>
          <w:rFonts w:ascii="Times New Roman"/>
          <w:b w:val="false"/>
          <w:i w:val="false"/>
          <w:color w:val="000000"/>
          <w:sz w:val="28"/>
        </w:rPr>
        <w:t>
      әуе қозғалысына қызмет көрсету;</w:t>
      </w:r>
    </w:p>
    <w:p>
      <w:pPr>
        <w:spacing w:after="0"/>
        <w:ind w:left="0"/>
        <w:jc w:val="both"/>
      </w:pPr>
      <w:r>
        <w:rPr>
          <w:rFonts w:ascii="Times New Roman"/>
          <w:b w:val="false"/>
          <w:i w:val="false"/>
          <w:color w:val="000000"/>
          <w:sz w:val="28"/>
        </w:rPr>
        <w:t>
      ерекше жағдайларда ұшу және ұшудағы ерекше жағдайлар кезiндегi әуе қозғалысына қызмет көрсету.</w:t>
      </w:r>
    </w:p>
    <w:p>
      <w:pPr>
        <w:spacing w:after="0"/>
        <w:ind w:left="0"/>
        <w:jc w:val="both"/>
      </w:pPr>
      <w:r>
        <w:rPr>
          <w:rFonts w:ascii="Times New Roman"/>
          <w:b w:val="false"/>
          <w:i w:val="false"/>
          <w:color w:val="000000"/>
          <w:sz w:val="28"/>
        </w:rPr>
        <w:t xml:space="preserve">
      79. Қазақстан Республикасы Көлiк және коммуникация министрiнiң мiндетiн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бекiтiлген Ұшуды орындау және әуе қозғалысына қызмет көрсету кезiнде радиоалмасу фразеологиясының қағидалары (нормативтiк құқықтық актiлердi мемлекеттiк тiркеу тiзiлiмiнде № 6635 нөмiрiмен тiркелген):</w:t>
      </w:r>
    </w:p>
    <w:p>
      <w:pPr>
        <w:spacing w:after="0"/>
        <w:ind w:left="0"/>
        <w:jc w:val="both"/>
      </w:pPr>
      <w:r>
        <w:rPr>
          <w:rFonts w:ascii="Times New Roman"/>
          <w:b w:val="false"/>
          <w:i w:val="false"/>
          <w:color w:val="000000"/>
          <w:sz w:val="28"/>
        </w:rPr>
        <w:t>
      радиоалмасудың жалпы қағидалары;</w:t>
      </w:r>
    </w:p>
    <w:p>
      <w:pPr>
        <w:spacing w:after="0"/>
        <w:ind w:left="0"/>
        <w:jc w:val="both"/>
      </w:pPr>
      <w:r>
        <w:rPr>
          <w:rFonts w:ascii="Times New Roman"/>
          <w:b w:val="false"/>
          <w:i w:val="false"/>
          <w:color w:val="000000"/>
          <w:sz w:val="28"/>
        </w:rPr>
        <w:t>
      радиохабар тарату кезiнде қолданылатын радиоалмасу фразеологиясы;</w:t>
      </w:r>
    </w:p>
    <w:p>
      <w:pPr>
        <w:spacing w:after="0"/>
        <w:ind w:left="0"/>
        <w:jc w:val="both"/>
      </w:pPr>
      <w:r>
        <w:rPr>
          <w:rFonts w:ascii="Times New Roman"/>
          <w:b w:val="false"/>
          <w:i w:val="false"/>
          <w:color w:val="000000"/>
          <w:sz w:val="28"/>
        </w:rPr>
        <w:t>
      авариялық және шұғыл байланыс қағидалары;</w:t>
      </w:r>
    </w:p>
    <w:p>
      <w:pPr>
        <w:spacing w:after="0"/>
        <w:ind w:left="0"/>
        <w:jc w:val="both"/>
      </w:pPr>
      <w:r>
        <w:rPr>
          <w:rFonts w:ascii="Times New Roman"/>
          <w:b w:val="false"/>
          <w:i w:val="false"/>
          <w:color w:val="000000"/>
          <w:sz w:val="28"/>
        </w:rPr>
        <w:t>
      әуе қозғалысына қызмет көрсетудiң диспетчерлiк пункттерi арасында ақпаратпен алмасу.</w:t>
      </w:r>
    </w:p>
    <w:p>
      <w:pPr>
        <w:spacing w:after="0"/>
        <w:ind w:left="0"/>
        <w:jc w:val="both"/>
      </w:pPr>
      <w:r>
        <w:rPr>
          <w:rFonts w:ascii="Times New Roman"/>
          <w:b w:val="false"/>
          <w:i w:val="false"/>
          <w:color w:val="000000"/>
          <w:sz w:val="28"/>
        </w:rPr>
        <w:t>
      80. Авиациялық метеорология:</w:t>
      </w:r>
    </w:p>
    <w:p>
      <w:pPr>
        <w:spacing w:after="0"/>
        <w:ind w:left="0"/>
        <w:jc w:val="both"/>
      </w:pPr>
      <w:r>
        <w:rPr>
          <w:rFonts w:ascii="Times New Roman"/>
          <w:b w:val="false"/>
          <w:i w:val="false"/>
          <w:color w:val="000000"/>
          <w:sz w:val="28"/>
        </w:rPr>
        <w:t>
      авиациялық метеорологияның негiзгi теориялық мәселелерi;</w:t>
      </w:r>
    </w:p>
    <w:p>
      <w:pPr>
        <w:spacing w:after="0"/>
        <w:ind w:left="0"/>
        <w:jc w:val="both"/>
      </w:pPr>
      <w:r>
        <w:rPr>
          <w:rFonts w:ascii="Times New Roman"/>
          <w:b w:val="false"/>
          <w:i w:val="false"/>
          <w:color w:val="000000"/>
          <w:sz w:val="28"/>
        </w:rPr>
        <w:t>
      авиацияны метеорологиялық қамтамасыз етудi регламенттейтiн құжаттардың негiзгi ережелерi;</w:t>
      </w:r>
    </w:p>
    <w:p>
      <w:pPr>
        <w:spacing w:after="0"/>
        <w:ind w:left="0"/>
        <w:jc w:val="both"/>
      </w:pPr>
      <w:r>
        <w:rPr>
          <w:rFonts w:ascii="Times New Roman"/>
          <w:b w:val="false"/>
          <w:i w:val="false"/>
          <w:color w:val="000000"/>
          <w:sz w:val="28"/>
        </w:rPr>
        <w:t xml:space="preserve">
      Қазақстан Республикасы Қоршаған ортаны қорғау министрiнiң 2010 жылғы 28 қыркүйектегi № 252-ө және Қазақстан Республикасы Көлiк және коммуникация министрiнiң 2010 жылғы 28 қыркүйектегi № 435 </w:t>
      </w:r>
      <w:r>
        <w:rPr>
          <w:rFonts w:ascii="Times New Roman"/>
          <w:b w:val="false"/>
          <w:i w:val="false"/>
          <w:color w:val="000000"/>
          <w:sz w:val="28"/>
        </w:rPr>
        <w:t>бiрлескен бұйрығымен</w:t>
      </w:r>
      <w:r>
        <w:rPr>
          <w:rFonts w:ascii="Times New Roman"/>
          <w:b w:val="false"/>
          <w:i w:val="false"/>
          <w:color w:val="000000"/>
          <w:sz w:val="28"/>
        </w:rPr>
        <w:t xml:space="preserve"> бекiтiлген Қазақстан Республикасында азаматтық авиацияны метеорологиялық қамтамасыз ету қағидасына сәйкес әзiрленген. Әуеайлақта ұшуды метеорологиялық қамтамасыз ету нұсқаулығы (нормативтiк құқықтық актiлердi мемлекеттiк тiркеу тiзiлiмiнде № 6600 нөмiрiмен тiркелген);</w:t>
      </w:r>
    </w:p>
    <w:p>
      <w:pPr>
        <w:spacing w:after="0"/>
        <w:ind w:left="0"/>
        <w:jc w:val="both"/>
      </w:pPr>
      <w:r>
        <w:rPr>
          <w:rFonts w:ascii="Times New Roman"/>
          <w:b w:val="false"/>
          <w:i w:val="false"/>
          <w:color w:val="000000"/>
          <w:sz w:val="28"/>
        </w:rPr>
        <w:t>
      метеорологиялық байқаулар мен жиынтықтар;</w:t>
      </w:r>
    </w:p>
    <w:p>
      <w:pPr>
        <w:spacing w:after="0"/>
        <w:ind w:left="0"/>
        <w:jc w:val="both"/>
      </w:pPr>
      <w:r>
        <w:rPr>
          <w:rFonts w:ascii="Times New Roman"/>
          <w:b w:val="false"/>
          <w:i w:val="false"/>
          <w:color w:val="000000"/>
          <w:sz w:val="28"/>
        </w:rPr>
        <w:t>
      әуе кемелерiнiң бортынан байқау және хабарлау;</w:t>
      </w:r>
    </w:p>
    <w:p>
      <w:pPr>
        <w:spacing w:after="0"/>
        <w:ind w:left="0"/>
        <w:jc w:val="both"/>
      </w:pPr>
      <w:r>
        <w:rPr>
          <w:rFonts w:ascii="Times New Roman"/>
          <w:b w:val="false"/>
          <w:i w:val="false"/>
          <w:color w:val="000000"/>
          <w:sz w:val="28"/>
        </w:rPr>
        <w:t>
      ауа райы болжамдары;</w:t>
      </w:r>
    </w:p>
    <w:p>
      <w:pPr>
        <w:spacing w:after="0"/>
        <w:ind w:left="0"/>
        <w:jc w:val="both"/>
      </w:pPr>
      <w:r>
        <w:rPr>
          <w:rFonts w:ascii="Times New Roman"/>
          <w:b w:val="false"/>
          <w:i w:val="false"/>
          <w:color w:val="000000"/>
          <w:sz w:val="28"/>
        </w:rPr>
        <w:t>
      қауiптi метеорологиялық жағдайлар мен ауа-райы құбылыстары туралы ескертулер;</w:t>
      </w:r>
    </w:p>
    <w:p>
      <w:pPr>
        <w:spacing w:after="0"/>
        <w:ind w:left="0"/>
        <w:jc w:val="both"/>
      </w:pPr>
      <w:r>
        <w:rPr>
          <w:rFonts w:ascii="Times New Roman"/>
          <w:b w:val="false"/>
          <w:i w:val="false"/>
          <w:color w:val="000000"/>
          <w:sz w:val="28"/>
        </w:rPr>
        <w:t>
      ауа райының авиациялық карталары;</w:t>
      </w:r>
    </w:p>
    <w:p>
      <w:pPr>
        <w:spacing w:after="0"/>
        <w:ind w:left="0"/>
        <w:jc w:val="both"/>
      </w:pPr>
      <w:r>
        <w:rPr>
          <w:rFonts w:ascii="Times New Roman"/>
          <w:b w:val="false"/>
          <w:i w:val="false"/>
          <w:color w:val="000000"/>
          <w:sz w:val="28"/>
        </w:rPr>
        <w:t>
      әуедегi ӘК экипаждарын метеоақпаратпен қамтамасыз ету.</w:t>
      </w:r>
    </w:p>
    <w:p>
      <w:pPr>
        <w:spacing w:after="0"/>
        <w:ind w:left="0"/>
        <w:jc w:val="both"/>
      </w:pPr>
      <w:r>
        <w:rPr>
          <w:rFonts w:ascii="Times New Roman"/>
          <w:b w:val="false"/>
          <w:i w:val="false"/>
          <w:color w:val="000000"/>
          <w:sz w:val="28"/>
        </w:rPr>
        <w:t>
      81. Қолданылатын ұшуды радиотехникалық қамтамасыз ету және авиациялық электр байланыс құралдары:</w:t>
      </w:r>
    </w:p>
    <w:p>
      <w:pPr>
        <w:spacing w:after="0"/>
        <w:ind w:left="0"/>
        <w:jc w:val="both"/>
      </w:pPr>
      <w:r>
        <w:rPr>
          <w:rFonts w:ascii="Times New Roman"/>
          <w:b w:val="false"/>
          <w:i w:val="false"/>
          <w:color w:val="000000"/>
          <w:sz w:val="28"/>
        </w:rPr>
        <w:t>
      1) радиолокациялық, радионавигациялық жабдықтардың және авиациялық электр байланыс құралдарының тактикалық-техникалық сипаттамалары;</w:t>
      </w:r>
    </w:p>
    <w:p>
      <w:pPr>
        <w:spacing w:after="0"/>
        <w:ind w:left="0"/>
        <w:jc w:val="both"/>
      </w:pPr>
      <w:r>
        <w:rPr>
          <w:rFonts w:ascii="Times New Roman"/>
          <w:b w:val="false"/>
          <w:i w:val="false"/>
          <w:color w:val="000000"/>
          <w:sz w:val="28"/>
        </w:rPr>
        <w:t>
      2) радиолокациялық, радионавигациялық жабдықтарды орналастыру және олардың жұмыс iстеу қағидаты.</w:t>
      </w:r>
    </w:p>
    <w:p>
      <w:pPr>
        <w:spacing w:after="0"/>
        <w:ind w:left="0"/>
        <w:jc w:val="both"/>
      </w:pPr>
      <w:r>
        <w:rPr>
          <w:rFonts w:ascii="Times New Roman"/>
          <w:b w:val="false"/>
          <w:i w:val="false"/>
          <w:color w:val="000000"/>
          <w:sz w:val="28"/>
        </w:rPr>
        <w:t>
      82. Шет тiлi:</w:t>
      </w:r>
    </w:p>
    <w:p>
      <w:pPr>
        <w:spacing w:after="0"/>
        <w:ind w:left="0"/>
        <w:jc w:val="both"/>
      </w:pPr>
      <w:r>
        <w:rPr>
          <w:rFonts w:ascii="Times New Roman"/>
          <w:b w:val="false"/>
          <w:i w:val="false"/>
          <w:color w:val="000000"/>
          <w:sz w:val="28"/>
        </w:rPr>
        <w:t>
      1) радиотелефон байланысында қолданылатын тiлде радиобайланыс жүргiзе бiлу;</w:t>
      </w:r>
    </w:p>
    <w:p>
      <w:pPr>
        <w:spacing w:after="0"/>
        <w:ind w:left="0"/>
        <w:jc w:val="both"/>
      </w:pPr>
      <w:r>
        <w:rPr>
          <w:rFonts w:ascii="Times New Roman"/>
          <w:b w:val="false"/>
          <w:i w:val="false"/>
          <w:color w:val="000000"/>
          <w:sz w:val="28"/>
        </w:rPr>
        <w:t>
      2) радиотелефон байланысында қолданылатын тiлде сөйлесе алу және оны түсiну;</w:t>
      </w:r>
    </w:p>
    <w:p>
      <w:pPr>
        <w:spacing w:after="0"/>
        <w:ind w:left="0"/>
        <w:jc w:val="both"/>
      </w:pPr>
      <w:r>
        <w:rPr>
          <w:rFonts w:ascii="Times New Roman"/>
          <w:b w:val="false"/>
          <w:i w:val="false"/>
          <w:color w:val="000000"/>
          <w:sz w:val="28"/>
        </w:rPr>
        <w:t>
      3) радиотелефон байланысында қолданылатын тiлде шығарылған аэронавигациялық ақпарат құжаттарын қолдана бiлу.</w:t>
      </w:r>
    </w:p>
    <w:p>
      <w:pPr>
        <w:spacing w:after="0"/>
        <w:ind w:left="0"/>
        <w:jc w:val="both"/>
      </w:pPr>
      <w:r>
        <w:rPr>
          <w:rFonts w:ascii="Times New Roman"/>
          <w:b w:val="false"/>
          <w:i w:val="false"/>
          <w:color w:val="000000"/>
          <w:sz w:val="28"/>
        </w:rPr>
        <w:t>
      83. Адамның әуе қозғалысына қызмет көрсетуге қатысты мүмкiндiктерi мен шектеулерi:</w:t>
      </w:r>
    </w:p>
    <w:p>
      <w:pPr>
        <w:spacing w:after="0"/>
        <w:ind w:left="0"/>
        <w:jc w:val="both"/>
      </w:pPr>
      <w:r>
        <w:rPr>
          <w:rFonts w:ascii="Times New Roman"/>
          <w:b w:val="false"/>
          <w:i w:val="false"/>
          <w:color w:val="000000"/>
          <w:sz w:val="28"/>
        </w:rPr>
        <w:t>
      1) адам факторының әуе қозғалысына қызмет көрсету кезiндегi ықпалы;</w:t>
      </w:r>
    </w:p>
    <w:p>
      <w:pPr>
        <w:spacing w:after="0"/>
        <w:ind w:left="0"/>
        <w:jc w:val="both"/>
      </w:pPr>
      <w:r>
        <w:rPr>
          <w:rFonts w:ascii="Times New Roman"/>
          <w:b w:val="false"/>
          <w:i w:val="false"/>
          <w:color w:val="000000"/>
          <w:sz w:val="28"/>
        </w:rPr>
        <w:t>
      2) Аэродинамика негiздерi, ӘК-нiң ұшу-техникалық сипаттамалары:</w:t>
      </w:r>
    </w:p>
    <w:p>
      <w:pPr>
        <w:spacing w:after="0"/>
        <w:ind w:left="0"/>
        <w:jc w:val="both"/>
      </w:pPr>
      <w:r>
        <w:rPr>
          <w:rFonts w:ascii="Times New Roman"/>
          <w:b w:val="false"/>
          <w:i w:val="false"/>
          <w:color w:val="000000"/>
          <w:sz w:val="28"/>
        </w:rPr>
        <w:t>
      ӘК-нiң негiзгi геометриялық көрсеткiштерi;</w:t>
      </w:r>
    </w:p>
    <w:p>
      <w:pPr>
        <w:spacing w:after="0"/>
        <w:ind w:left="0"/>
        <w:jc w:val="both"/>
      </w:pPr>
      <w:r>
        <w:rPr>
          <w:rFonts w:ascii="Times New Roman"/>
          <w:b w:val="false"/>
          <w:i w:val="false"/>
          <w:color w:val="000000"/>
          <w:sz w:val="28"/>
        </w:rPr>
        <w:t>
      ӘК-нiң негiзгi аэродинамикалық сипаттамалары;</w:t>
      </w:r>
    </w:p>
    <w:p>
      <w:pPr>
        <w:spacing w:after="0"/>
        <w:ind w:left="0"/>
        <w:jc w:val="both"/>
      </w:pPr>
      <w:r>
        <w:rPr>
          <w:rFonts w:ascii="Times New Roman"/>
          <w:b w:val="false"/>
          <w:i w:val="false"/>
          <w:color w:val="000000"/>
          <w:sz w:val="28"/>
        </w:rPr>
        <w:t>
      ӘК қанатын механикаландыру;</w:t>
      </w:r>
    </w:p>
    <w:p>
      <w:pPr>
        <w:spacing w:after="0"/>
        <w:ind w:left="0"/>
        <w:jc w:val="both"/>
      </w:pPr>
      <w:r>
        <w:rPr>
          <w:rFonts w:ascii="Times New Roman"/>
          <w:b w:val="false"/>
          <w:i w:val="false"/>
          <w:color w:val="000000"/>
          <w:sz w:val="28"/>
        </w:rPr>
        <w:t>
      атмосферадағы жағдайлардың ӘК-нiң аэродинамикалық сипаттамаларына әсерi.</w:t>
      </w:r>
    </w:p>
    <w:p>
      <w:pPr>
        <w:spacing w:after="0"/>
        <w:ind w:left="0"/>
        <w:jc w:val="both"/>
      </w:pPr>
      <w:r>
        <w:rPr>
          <w:rFonts w:ascii="Times New Roman"/>
          <w:b w:val="false"/>
          <w:i w:val="false"/>
          <w:color w:val="000000"/>
          <w:sz w:val="28"/>
        </w:rPr>
        <w:t>
      84. Диспетчер мына салаларда тәжiрибелi және бiлiмдi болуы тиiс:</w:t>
      </w:r>
    </w:p>
    <w:p>
      <w:pPr>
        <w:spacing w:after="0"/>
        <w:ind w:left="0"/>
        <w:jc w:val="both"/>
      </w:pPr>
      <w:r>
        <w:rPr>
          <w:rFonts w:ascii="Times New Roman"/>
          <w:b w:val="false"/>
          <w:i w:val="false"/>
          <w:color w:val="000000"/>
          <w:sz w:val="28"/>
        </w:rPr>
        <w:t>
      1) жұмыс технологиясына сәйкес әуе қозғалысына қызмет көрсетудi жүзеге асыру;</w:t>
      </w:r>
    </w:p>
    <w:p>
      <w:pPr>
        <w:spacing w:after="0"/>
        <w:ind w:left="0"/>
        <w:jc w:val="both"/>
      </w:pPr>
      <w:r>
        <w:rPr>
          <w:rFonts w:ascii="Times New Roman"/>
          <w:b w:val="false"/>
          <w:i w:val="false"/>
          <w:color w:val="000000"/>
          <w:sz w:val="28"/>
        </w:rPr>
        <w:t>
      2) әуе қозғалысына қызмет көрсету кезiнде радиоалмасу қағидалары мен фразеологиясын бiлу;</w:t>
      </w:r>
    </w:p>
    <w:p>
      <w:pPr>
        <w:spacing w:after="0"/>
        <w:ind w:left="0"/>
        <w:jc w:val="both"/>
      </w:pPr>
      <w:r>
        <w:rPr>
          <w:rFonts w:ascii="Times New Roman"/>
          <w:b w:val="false"/>
          <w:i w:val="false"/>
          <w:color w:val="000000"/>
          <w:sz w:val="28"/>
        </w:rPr>
        <w:t>
      3) әуедегi және метеорологиялық жағдайды талдай келе, түрлi жағдайларда дұрыс және дер кезiнде әрекет ету;</w:t>
      </w:r>
    </w:p>
    <w:p>
      <w:pPr>
        <w:spacing w:after="0"/>
        <w:ind w:left="0"/>
        <w:jc w:val="both"/>
      </w:pPr>
      <w:r>
        <w:rPr>
          <w:rFonts w:ascii="Times New Roman"/>
          <w:b w:val="false"/>
          <w:i w:val="false"/>
          <w:color w:val="000000"/>
          <w:sz w:val="28"/>
        </w:rPr>
        <w:t>
      4) ұшуды радиотехникалық қамтамасыз ету және байланыс құралдарын жұмыс барысында дұрыс қолдану;</w:t>
      </w:r>
    </w:p>
    <w:p>
      <w:pPr>
        <w:spacing w:after="0"/>
        <w:ind w:left="0"/>
        <w:jc w:val="both"/>
      </w:pPr>
      <w:r>
        <w:rPr>
          <w:rFonts w:ascii="Times New Roman"/>
          <w:b w:val="false"/>
          <w:i w:val="false"/>
          <w:color w:val="000000"/>
          <w:sz w:val="28"/>
        </w:rPr>
        <w:t>
      5) шектес диспетчерлiк пункттермен, ӘК ұшуларын қамтамасыз ететiн және бақылайтын қызметтермен және органдармен бiрлесiп әрекет ету;</w:t>
      </w:r>
    </w:p>
    <w:p>
      <w:pPr>
        <w:spacing w:after="0"/>
        <w:ind w:left="0"/>
        <w:jc w:val="both"/>
      </w:pPr>
      <w:r>
        <w:rPr>
          <w:rFonts w:ascii="Times New Roman"/>
          <w:b w:val="false"/>
          <w:i w:val="false"/>
          <w:color w:val="000000"/>
          <w:sz w:val="28"/>
        </w:rPr>
        <w:t>
      6) әуеайлақтағы және(немесе) жауапкершiлiк аймағындағы апатқа ұшыраған ӘК-ға көмек көрсету үшiн тиiстi қызметтердi дер кезiнде ақпараттандыру.</w:t>
      </w:r>
    </w:p>
    <w:p>
      <w:pPr>
        <w:spacing w:after="0"/>
        <w:ind w:left="0"/>
        <w:jc w:val="both"/>
      </w:pPr>
      <w:r>
        <w:rPr>
          <w:rFonts w:ascii="Times New Roman"/>
          <w:b w:val="false"/>
          <w:i w:val="false"/>
          <w:color w:val="000000"/>
          <w:sz w:val="28"/>
        </w:rPr>
        <w:t>
      85. Тиiстi бiлiктiлiк белгiсiн (рұқсатын) алар алдында диспетчердiң бiлiмiне осы Бiлiктiлiк талаптарының 73-85-тармақтарында аталған ережелерге қосымша мынадай талаптар қойылады:</w:t>
      </w:r>
    </w:p>
    <w:p>
      <w:pPr>
        <w:spacing w:after="0"/>
        <w:ind w:left="0"/>
        <w:jc w:val="both"/>
      </w:pPr>
      <w:r>
        <w:rPr>
          <w:rFonts w:ascii="Times New Roman"/>
          <w:b w:val="false"/>
          <w:i w:val="false"/>
          <w:color w:val="000000"/>
          <w:sz w:val="28"/>
        </w:rPr>
        <w:t>
      1) брифинг диспетчерлiк пунктiне рұқсат алу кезiнде:</w:t>
      </w:r>
    </w:p>
    <w:p>
      <w:pPr>
        <w:spacing w:after="0"/>
        <w:ind w:left="0"/>
        <w:jc w:val="both"/>
      </w:pPr>
      <w:r>
        <w:rPr>
          <w:rFonts w:ascii="Times New Roman"/>
          <w:b w:val="false"/>
          <w:i w:val="false"/>
          <w:color w:val="000000"/>
          <w:sz w:val="28"/>
        </w:rPr>
        <w:t>
      әуеайлақтың бас жоспары, физикалық сипаттамалары;</w:t>
      </w:r>
    </w:p>
    <w:p>
      <w:pPr>
        <w:spacing w:after="0"/>
        <w:ind w:left="0"/>
        <w:jc w:val="both"/>
      </w:pPr>
      <w:r>
        <w:rPr>
          <w:rFonts w:ascii="Times New Roman"/>
          <w:b w:val="false"/>
          <w:i w:val="false"/>
          <w:color w:val="000000"/>
          <w:sz w:val="28"/>
        </w:rPr>
        <w:t>
      әуе кеңiстiгiнiң құрылымы;</w:t>
      </w:r>
    </w:p>
    <w:p>
      <w:pPr>
        <w:spacing w:after="0"/>
        <w:ind w:left="0"/>
        <w:jc w:val="both"/>
      </w:pPr>
      <w:r>
        <w:rPr>
          <w:rFonts w:ascii="Times New Roman"/>
          <w:b w:val="false"/>
          <w:i w:val="false"/>
          <w:color w:val="000000"/>
          <w:sz w:val="28"/>
        </w:rPr>
        <w:t>
      қолданылатын қағидалар, рәсімдер және ақпарат көздерi;</w:t>
      </w:r>
    </w:p>
    <w:p>
      <w:pPr>
        <w:spacing w:after="0"/>
        <w:ind w:left="0"/>
        <w:jc w:val="both"/>
      </w:pPr>
      <w:r>
        <w:rPr>
          <w:rFonts w:ascii="Times New Roman"/>
          <w:b w:val="false"/>
          <w:i w:val="false"/>
          <w:color w:val="000000"/>
          <w:sz w:val="28"/>
        </w:rPr>
        <w:t>
      аэронавигациялық құралдар;</w:t>
      </w:r>
    </w:p>
    <w:p>
      <w:pPr>
        <w:spacing w:after="0"/>
        <w:ind w:left="0"/>
        <w:jc w:val="both"/>
      </w:pPr>
      <w:r>
        <w:rPr>
          <w:rFonts w:ascii="Times New Roman"/>
          <w:b w:val="false"/>
          <w:i w:val="false"/>
          <w:color w:val="000000"/>
          <w:sz w:val="28"/>
        </w:rPr>
        <w:t>
      ұшуды радиотехникалық қамтамасыз ету және байланыс құралдары және оларды қолдану;</w:t>
      </w:r>
    </w:p>
    <w:p>
      <w:pPr>
        <w:spacing w:after="0"/>
        <w:ind w:left="0"/>
        <w:jc w:val="both"/>
      </w:pPr>
      <w:r>
        <w:rPr>
          <w:rFonts w:ascii="Times New Roman"/>
          <w:b w:val="false"/>
          <w:i w:val="false"/>
          <w:color w:val="000000"/>
          <w:sz w:val="28"/>
        </w:rPr>
        <w:t>
      жергiлiктi жер бедерi және жердегi сипатты бағдарлар;</w:t>
      </w:r>
    </w:p>
    <w:p>
      <w:pPr>
        <w:spacing w:after="0"/>
        <w:ind w:left="0"/>
        <w:jc w:val="both"/>
      </w:pPr>
      <w:r>
        <w:rPr>
          <w:rFonts w:ascii="Times New Roman"/>
          <w:b w:val="false"/>
          <w:i w:val="false"/>
          <w:color w:val="000000"/>
          <w:sz w:val="28"/>
        </w:rPr>
        <w:t>
      әуе қозғалысының сипатты ерекшелiктерi;</w:t>
      </w:r>
    </w:p>
    <w:p>
      <w:pPr>
        <w:spacing w:after="0"/>
        <w:ind w:left="0"/>
        <w:jc w:val="both"/>
      </w:pPr>
      <w:r>
        <w:rPr>
          <w:rFonts w:ascii="Times New Roman"/>
          <w:b w:val="false"/>
          <w:i w:val="false"/>
          <w:color w:val="000000"/>
          <w:sz w:val="28"/>
        </w:rPr>
        <w:t>
      ерекше жағдайлар және ұшудағы жағдайлар;</w:t>
      </w:r>
    </w:p>
    <w:p>
      <w:pPr>
        <w:spacing w:after="0"/>
        <w:ind w:left="0"/>
        <w:jc w:val="both"/>
      </w:pPr>
      <w:r>
        <w:rPr>
          <w:rFonts w:ascii="Times New Roman"/>
          <w:b w:val="false"/>
          <w:i w:val="false"/>
          <w:color w:val="000000"/>
          <w:sz w:val="28"/>
        </w:rPr>
        <w:t>
      авариялық жағдайдағы және iздестiру-құтқару операцияларындағы iс-қимылдар жоспары;</w:t>
      </w:r>
    </w:p>
    <w:p>
      <w:pPr>
        <w:spacing w:after="0"/>
        <w:ind w:left="0"/>
        <w:jc w:val="both"/>
      </w:pPr>
      <w:r>
        <w:rPr>
          <w:rFonts w:ascii="Times New Roman"/>
          <w:b w:val="false"/>
          <w:i w:val="false"/>
          <w:color w:val="000000"/>
          <w:sz w:val="28"/>
        </w:rPr>
        <w:t>
      2) РДП, СДП, МДП, ШДП, ЖДП-ға рұқсат алу кезiнде:</w:t>
      </w:r>
    </w:p>
    <w:p>
      <w:pPr>
        <w:spacing w:after="0"/>
        <w:ind w:left="0"/>
        <w:jc w:val="both"/>
      </w:pPr>
      <w:r>
        <w:rPr>
          <w:rFonts w:ascii="Times New Roman"/>
          <w:b w:val="false"/>
          <w:i w:val="false"/>
          <w:color w:val="000000"/>
          <w:sz w:val="28"/>
        </w:rPr>
        <w:t>
      әуеайлақтың бас жоспары, физикалық сипаттамалары және көзбен шолу құралдары;</w:t>
      </w:r>
    </w:p>
    <w:p>
      <w:pPr>
        <w:spacing w:after="0"/>
        <w:ind w:left="0"/>
        <w:jc w:val="both"/>
      </w:pPr>
      <w:r>
        <w:rPr>
          <w:rFonts w:ascii="Times New Roman"/>
          <w:b w:val="false"/>
          <w:i w:val="false"/>
          <w:color w:val="000000"/>
          <w:sz w:val="28"/>
        </w:rPr>
        <w:t>
      әуеайлақ ауданындағы әуе кеңiстiгiнiң құрылымы;</w:t>
      </w:r>
    </w:p>
    <w:p>
      <w:pPr>
        <w:spacing w:after="0"/>
        <w:ind w:left="0"/>
        <w:jc w:val="both"/>
      </w:pPr>
      <w:r>
        <w:rPr>
          <w:rFonts w:ascii="Times New Roman"/>
          <w:b w:val="false"/>
          <w:i w:val="false"/>
          <w:color w:val="000000"/>
          <w:sz w:val="28"/>
        </w:rPr>
        <w:t>
      қолданылатын қағидалар, рәсімдер және ақпарат көздерi;</w:t>
      </w:r>
    </w:p>
    <w:p>
      <w:pPr>
        <w:spacing w:after="0"/>
        <w:ind w:left="0"/>
        <w:jc w:val="both"/>
      </w:pPr>
      <w:r>
        <w:rPr>
          <w:rFonts w:ascii="Times New Roman"/>
          <w:b w:val="false"/>
          <w:i w:val="false"/>
          <w:color w:val="000000"/>
          <w:sz w:val="28"/>
        </w:rPr>
        <w:t>
      аэронавигациялық құралдар;</w:t>
      </w:r>
    </w:p>
    <w:p>
      <w:pPr>
        <w:spacing w:after="0"/>
        <w:ind w:left="0"/>
        <w:jc w:val="both"/>
      </w:pPr>
      <w:r>
        <w:rPr>
          <w:rFonts w:ascii="Times New Roman"/>
          <w:b w:val="false"/>
          <w:i w:val="false"/>
          <w:color w:val="000000"/>
          <w:sz w:val="28"/>
        </w:rPr>
        <w:t>
      ұшуды радиотехникалық қамтамасыз ету және байланыс құралдары және оларды қолдану;</w:t>
      </w:r>
    </w:p>
    <w:p>
      <w:pPr>
        <w:spacing w:after="0"/>
        <w:ind w:left="0"/>
        <w:jc w:val="both"/>
      </w:pPr>
      <w:r>
        <w:rPr>
          <w:rFonts w:ascii="Times New Roman"/>
          <w:b w:val="false"/>
          <w:i w:val="false"/>
          <w:color w:val="000000"/>
          <w:sz w:val="28"/>
        </w:rPr>
        <w:t>
      жергiлiктi жер бедерi және жердегi сипатты бағдарлар;</w:t>
      </w:r>
    </w:p>
    <w:p>
      <w:pPr>
        <w:spacing w:after="0"/>
        <w:ind w:left="0"/>
        <w:jc w:val="both"/>
      </w:pPr>
      <w:r>
        <w:rPr>
          <w:rFonts w:ascii="Times New Roman"/>
          <w:b w:val="false"/>
          <w:i w:val="false"/>
          <w:color w:val="000000"/>
          <w:sz w:val="28"/>
        </w:rPr>
        <w:t>
      әуе қозғалысының сипатты ерекшелiктерi;</w:t>
      </w:r>
    </w:p>
    <w:p>
      <w:pPr>
        <w:spacing w:after="0"/>
        <w:ind w:left="0"/>
        <w:jc w:val="both"/>
      </w:pPr>
      <w:r>
        <w:rPr>
          <w:rFonts w:ascii="Times New Roman"/>
          <w:b w:val="false"/>
          <w:i w:val="false"/>
          <w:color w:val="000000"/>
          <w:sz w:val="28"/>
        </w:rPr>
        <w:t>
      ерекше жағдайлар және ұшудағы жағдайлар;</w:t>
      </w:r>
    </w:p>
    <w:p>
      <w:pPr>
        <w:spacing w:after="0"/>
        <w:ind w:left="0"/>
        <w:jc w:val="both"/>
      </w:pPr>
      <w:r>
        <w:rPr>
          <w:rFonts w:ascii="Times New Roman"/>
          <w:b w:val="false"/>
          <w:i w:val="false"/>
          <w:color w:val="000000"/>
          <w:sz w:val="28"/>
        </w:rPr>
        <w:t>
      авариялық жағдайдағы және iздестiру-құтқару операцияларындағы iс-қимылдар жоспары;</w:t>
      </w:r>
    </w:p>
    <w:p>
      <w:pPr>
        <w:spacing w:after="0"/>
        <w:ind w:left="0"/>
        <w:jc w:val="both"/>
      </w:pPr>
      <w:r>
        <w:rPr>
          <w:rFonts w:ascii="Times New Roman"/>
          <w:b w:val="false"/>
          <w:i w:val="false"/>
          <w:color w:val="000000"/>
          <w:sz w:val="28"/>
        </w:rPr>
        <w:t>
      3) АДП (АДО) немесе ЖДП-ға рұқсат алу кезiнде:</w:t>
      </w:r>
    </w:p>
    <w:p>
      <w:pPr>
        <w:spacing w:after="0"/>
        <w:ind w:left="0"/>
        <w:jc w:val="both"/>
      </w:pPr>
      <w:r>
        <w:rPr>
          <w:rFonts w:ascii="Times New Roman"/>
          <w:b w:val="false"/>
          <w:i w:val="false"/>
          <w:color w:val="000000"/>
          <w:sz w:val="28"/>
        </w:rPr>
        <w:t>
      әуеайлақтың бас жоспары және физикалық сипаттамалары;</w:t>
      </w:r>
    </w:p>
    <w:p>
      <w:pPr>
        <w:spacing w:after="0"/>
        <w:ind w:left="0"/>
        <w:jc w:val="both"/>
      </w:pPr>
      <w:r>
        <w:rPr>
          <w:rFonts w:ascii="Times New Roman"/>
          <w:b w:val="false"/>
          <w:i w:val="false"/>
          <w:color w:val="000000"/>
          <w:sz w:val="28"/>
        </w:rPr>
        <w:t>
      әуе кеңiстiгiнiң құрылымы;</w:t>
      </w:r>
    </w:p>
    <w:p>
      <w:pPr>
        <w:spacing w:after="0"/>
        <w:ind w:left="0"/>
        <w:jc w:val="both"/>
      </w:pPr>
      <w:r>
        <w:rPr>
          <w:rFonts w:ascii="Times New Roman"/>
          <w:b w:val="false"/>
          <w:i w:val="false"/>
          <w:color w:val="000000"/>
          <w:sz w:val="28"/>
        </w:rPr>
        <w:t>
      қолданылатын қағидалар, рәсімдер және ақпарат көздерi;</w:t>
      </w:r>
    </w:p>
    <w:p>
      <w:pPr>
        <w:spacing w:after="0"/>
        <w:ind w:left="0"/>
        <w:jc w:val="both"/>
      </w:pPr>
      <w:r>
        <w:rPr>
          <w:rFonts w:ascii="Times New Roman"/>
          <w:b w:val="false"/>
          <w:i w:val="false"/>
          <w:color w:val="000000"/>
          <w:sz w:val="28"/>
        </w:rPr>
        <w:t>
      аэронавигациялық құралдар;</w:t>
      </w:r>
    </w:p>
    <w:p>
      <w:pPr>
        <w:spacing w:after="0"/>
        <w:ind w:left="0"/>
        <w:jc w:val="both"/>
      </w:pPr>
      <w:r>
        <w:rPr>
          <w:rFonts w:ascii="Times New Roman"/>
          <w:b w:val="false"/>
          <w:i w:val="false"/>
          <w:color w:val="000000"/>
          <w:sz w:val="28"/>
        </w:rPr>
        <w:t>
      ұшуды радиотехникалық қамтамасыз ету және байланыс құралдары және оларды қолдану;</w:t>
      </w:r>
    </w:p>
    <w:p>
      <w:pPr>
        <w:spacing w:after="0"/>
        <w:ind w:left="0"/>
        <w:jc w:val="both"/>
      </w:pPr>
      <w:r>
        <w:rPr>
          <w:rFonts w:ascii="Times New Roman"/>
          <w:b w:val="false"/>
          <w:i w:val="false"/>
          <w:color w:val="000000"/>
          <w:sz w:val="28"/>
        </w:rPr>
        <w:t>
      жергiлiктi жер бедерi және жердегi сипатты бағдарлар;</w:t>
      </w:r>
    </w:p>
    <w:p>
      <w:pPr>
        <w:spacing w:after="0"/>
        <w:ind w:left="0"/>
        <w:jc w:val="both"/>
      </w:pPr>
      <w:r>
        <w:rPr>
          <w:rFonts w:ascii="Times New Roman"/>
          <w:b w:val="false"/>
          <w:i w:val="false"/>
          <w:color w:val="000000"/>
          <w:sz w:val="28"/>
        </w:rPr>
        <w:t>
      әуе қозғалысының және әуе қозғалысы ағынының сипатты ерекшелiктерi;</w:t>
      </w:r>
    </w:p>
    <w:p>
      <w:pPr>
        <w:spacing w:after="0"/>
        <w:ind w:left="0"/>
        <w:jc w:val="both"/>
      </w:pPr>
      <w:r>
        <w:rPr>
          <w:rFonts w:ascii="Times New Roman"/>
          <w:b w:val="false"/>
          <w:i w:val="false"/>
          <w:color w:val="000000"/>
          <w:sz w:val="28"/>
        </w:rPr>
        <w:t>
      ерекше жағдайлар және ұшудағы жағдайлар;</w:t>
      </w:r>
    </w:p>
    <w:p>
      <w:pPr>
        <w:spacing w:after="0"/>
        <w:ind w:left="0"/>
        <w:jc w:val="both"/>
      </w:pPr>
      <w:r>
        <w:rPr>
          <w:rFonts w:ascii="Times New Roman"/>
          <w:b w:val="false"/>
          <w:i w:val="false"/>
          <w:color w:val="000000"/>
          <w:sz w:val="28"/>
        </w:rPr>
        <w:t>
      авариялық жағдайдағы және iздестiру-құтқару операцияларындағы iс- қимылдар жоспары.</w:t>
      </w:r>
    </w:p>
    <w:p>
      <w:pPr>
        <w:spacing w:after="0"/>
        <w:ind w:left="0"/>
        <w:jc w:val="both"/>
      </w:pPr>
      <w:r>
        <w:rPr>
          <w:rFonts w:ascii="Times New Roman"/>
          <w:b w:val="false"/>
          <w:i w:val="false"/>
          <w:color w:val="000000"/>
          <w:sz w:val="28"/>
        </w:rPr>
        <w:t>
      86. Тиiстi бiлiктiлiк белгiсiн (рұқсатын) алар алдында диспетчердiң машықтарына (машықтануына) осы Бiлiктiлiк талаптарының 73-85-тармақтарында аталған ережелерге қосымша мынадай талаптар қойылады:</w:t>
      </w:r>
    </w:p>
    <w:p>
      <w:pPr>
        <w:spacing w:after="0"/>
        <w:ind w:left="0"/>
        <w:jc w:val="both"/>
      </w:pPr>
      <w:r>
        <w:rPr>
          <w:rFonts w:ascii="Times New Roman"/>
          <w:b w:val="false"/>
          <w:i w:val="false"/>
          <w:color w:val="000000"/>
          <w:sz w:val="28"/>
        </w:rPr>
        <w:t>
      Үмiткер бекiтiлген бағдарлама бойынша теориялық дайындық курсынан және ӘҚҚ диспетчерiнiң (нұсқаушысының) жетекшiлiгiмен машықтанудан жақсы өттi деп саналады, егер ол:</w:t>
      </w:r>
    </w:p>
    <w:p>
      <w:pPr>
        <w:spacing w:after="0"/>
        <w:ind w:left="0"/>
        <w:jc w:val="both"/>
      </w:pPr>
      <w:r>
        <w:rPr>
          <w:rFonts w:ascii="Times New Roman"/>
          <w:b w:val="false"/>
          <w:i w:val="false"/>
          <w:color w:val="000000"/>
          <w:sz w:val="28"/>
        </w:rPr>
        <w:t>
      1) брифинг диспетчерлiк пунктiнде бiлiктiлiк белгiсiне (рұқсатына) қатысты әуе қозғалысына қызмет көрсетудi кемінде 140 с жүзеге асырған болса;</w:t>
      </w:r>
    </w:p>
    <w:p>
      <w:pPr>
        <w:spacing w:after="0"/>
        <w:ind w:left="0"/>
        <w:jc w:val="both"/>
      </w:pPr>
      <w:r>
        <w:rPr>
          <w:rFonts w:ascii="Times New Roman"/>
          <w:b w:val="false"/>
          <w:i w:val="false"/>
          <w:color w:val="000000"/>
          <w:sz w:val="28"/>
        </w:rPr>
        <w:t>
      2) РДП бiлiктiлiк белгiсiне (рұқсатына) қатысты әуеайлақтық диспетчерлiк қызмет көрсетудi кемінде 140 с жүзеге асырған болса;</w:t>
      </w:r>
    </w:p>
    <w:p>
      <w:pPr>
        <w:spacing w:after="0"/>
        <w:ind w:left="0"/>
        <w:jc w:val="both"/>
      </w:pPr>
      <w:r>
        <w:rPr>
          <w:rFonts w:ascii="Times New Roman"/>
          <w:b w:val="false"/>
          <w:i w:val="false"/>
          <w:color w:val="000000"/>
          <w:sz w:val="28"/>
        </w:rPr>
        <w:t>
      3) СДП бiлiктiлiк белгiсiне (рұқсатына) қатысты әуеайлақтық диспетчерлiк қызмет көрсетудi кемінде 280 с жүзеге асырған болса;</w:t>
      </w:r>
    </w:p>
    <w:p>
      <w:pPr>
        <w:spacing w:after="0"/>
        <w:ind w:left="0"/>
        <w:jc w:val="both"/>
      </w:pPr>
      <w:r>
        <w:rPr>
          <w:rFonts w:ascii="Times New Roman"/>
          <w:b w:val="false"/>
          <w:i w:val="false"/>
          <w:color w:val="000000"/>
          <w:sz w:val="28"/>
        </w:rPr>
        <w:t>
      4) ЖДП бiлiктiлiк белгiсiне (рұқсатына) қатысты әуе қозғалысына диспетчерлiк қызмет көрсетудi кемінде 280 с жүзеге асырған болса;</w:t>
      </w:r>
    </w:p>
    <w:p>
      <w:pPr>
        <w:spacing w:after="0"/>
        <w:ind w:left="0"/>
        <w:jc w:val="both"/>
      </w:pPr>
      <w:r>
        <w:rPr>
          <w:rFonts w:ascii="Times New Roman"/>
          <w:b w:val="false"/>
          <w:i w:val="false"/>
          <w:color w:val="000000"/>
          <w:sz w:val="28"/>
        </w:rPr>
        <w:t>
      5) ШДП, МДП бiлiктiлiк белгiсiне (рұқсатына) қатысты әуе қозғалысына диспетчерлiк қызмет көрсетудi кемінде 430 с жүзеге асырған болса;</w:t>
      </w:r>
    </w:p>
    <w:p>
      <w:pPr>
        <w:spacing w:after="0"/>
        <w:ind w:left="0"/>
        <w:jc w:val="both"/>
      </w:pPr>
      <w:r>
        <w:rPr>
          <w:rFonts w:ascii="Times New Roman"/>
          <w:b w:val="false"/>
          <w:i w:val="false"/>
          <w:color w:val="000000"/>
          <w:sz w:val="28"/>
        </w:rPr>
        <w:t>
      6) ЖДП бiлiктiлiк белгiсiне (рұқсатына) қатысты әуе қозғалысына диспетчерлiк қызмет көрсетудi кемінде 430 с жүзеге асырған болса;</w:t>
      </w:r>
    </w:p>
    <w:p>
      <w:pPr>
        <w:spacing w:after="0"/>
        <w:ind w:left="0"/>
        <w:jc w:val="both"/>
      </w:pPr>
      <w:r>
        <w:rPr>
          <w:rFonts w:ascii="Times New Roman"/>
          <w:b w:val="false"/>
          <w:i w:val="false"/>
          <w:color w:val="000000"/>
          <w:sz w:val="28"/>
        </w:rPr>
        <w:t>
      7) ЖДП-дағы тәртiптiк бақылау диспетчерiнiң бiлiктiлiк белгiсiне (рұқсатына) қатысты ұшудың орындалуын кемінде 280 с қамтамасыз еткен болса;</w:t>
      </w:r>
    </w:p>
    <w:p>
      <w:pPr>
        <w:spacing w:after="0"/>
        <w:ind w:left="0"/>
        <w:jc w:val="both"/>
      </w:pPr>
      <w:r>
        <w:rPr>
          <w:rFonts w:ascii="Times New Roman"/>
          <w:b w:val="false"/>
          <w:i w:val="false"/>
          <w:color w:val="000000"/>
          <w:sz w:val="28"/>
        </w:rPr>
        <w:t>
      8) АДП-дағы (АДО-дағы) радиолокациялық бақылау диспетчерiнiң бiлiктiлiк белгiсiне (рұқсатына) қатысты диспетчерлiк қызмет көрсетудi кемінде 460 с жүзеге асырған болса;</w:t>
      </w:r>
    </w:p>
    <w:p>
      <w:pPr>
        <w:spacing w:after="0"/>
        <w:ind w:left="0"/>
        <w:jc w:val="both"/>
      </w:pPr>
      <w:r>
        <w:rPr>
          <w:rFonts w:ascii="Times New Roman"/>
          <w:b w:val="false"/>
          <w:i w:val="false"/>
          <w:color w:val="000000"/>
          <w:sz w:val="28"/>
        </w:rPr>
        <w:t>
      9) АДП-дағы (АДО-дағы) тәртiптiк бақылау диспетчерiнiң бiлiктiлiк белгiсiне (рұқсатына) қатысты ұшудың орындалуын кемінде 280 с қамтамасыз еткен болса;</w:t>
      </w:r>
    </w:p>
    <w:p>
      <w:pPr>
        <w:spacing w:after="0"/>
        <w:ind w:left="0"/>
        <w:jc w:val="both"/>
      </w:pPr>
      <w:r>
        <w:rPr>
          <w:rFonts w:ascii="Times New Roman"/>
          <w:b w:val="false"/>
          <w:i w:val="false"/>
          <w:color w:val="000000"/>
          <w:sz w:val="28"/>
        </w:rPr>
        <w:t>
      10) диспетчер-нұсқаушының бiлiктiлiк белгiсiне (рұқсатына) қатысты, бөлiмшеде екi немесе кемінде үш бiлiктiлiк белгiсi (рұқсаты) болса, оған қатысты бiлiктiлiк белгiсi мен кемінде үш жыл жұмыс өтiлi талап етiледi;</w:t>
      </w:r>
    </w:p>
    <w:p>
      <w:pPr>
        <w:spacing w:after="0"/>
        <w:ind w:left="0"/>
        <w:jc w:val="both"/>
      </w:pPr>
      <w:r>
        <w:rPr>
          <w:rFonts w:ascii="Times New Roman"/>
          <w:b w:val="false"/>
          <w:i w:val="false"/>
          <w:color w:val="000000"/>
          <w:sz w:val="28"/>
        </w:rPr>
        <w:t>
      11) аға диспетчердiң бiлiктiлiк белгiсiне (рұқсатына) қатысты, ӘҚҚ-ны бақылауды және ұйымдастыруды кемінде 310 с жүзеге асырған, қамтамасыз еткен болса, бөлiмшеде екi немесе кемінде үш бiлiктiлiк белгiсi (рұқсаты) бар болса, оған қатысты бiлiктiлiк белгiсi мен кемінде үш жыл жұмыс өтiлi талап етiледi;</w:t>
      </w:r>
    </w:p>
    <w:p>
      <w:pPr>
        <w:spacing w:after="0"/>
        <w:ind w:left="0"/>
        <w:jc w:val="both"/>
      </w:pPr>
      <w:r>
        <w:rPr>
          <w:rFonts w:ascii="Times New Roman"/>
          <w:b w:val="false"/>
          <w:i w:val="false"/>
          <w:color w:val="000000"/>
          <w:sz w:val="28"/>
        </w:rPr>
        <w:t>
      12) ұшу басшысының бiлiктiлiк белгiсiне (рұқсатына) қатысты, әуе қозғалысына қызмет көрсетудi бақылау мен ұйымдастыруды кемінде 310 с жүзеге асырған, қамтамасыз еткен болса, бөлiмшеде екi немесе кемінде үш бiлiктiлiк белгiсi (рұқсаты) бар болса, оған қатысты бiлiктiлiк белгiсi мен кемінде алты жыл жұмыс өтiлi талап етiледi;</w:t>
      </w:r>
    </w:p>
    <w:p>
      <w:pPr>
        <w:spacing w:after="0"/>
        <w:ind w:left="0"/>
        <w:jc w:val="both"/>
      </w:pPr>
      <w:r>
        <w:rPr>
          <w:rFonts w:ascii="Times New Roman"/>
          <w:b w:val="false"/>
          <w:i w:val="false"/>
          <w:color w:val="000000"/>
          <w:sz w:val="28"/>
        </w:rPr>
        <w:t>
      13) әуе қозғалысын жоспарлау, бақылау және үйлестiру диспетчерiне қатысты әуе қозғалысын жоспарлауды, бақылауды және үлестiрудi бөлiмшеде 300 с бойы қамтамасыз еткен болса, оған қатысты бiлiктiлiк белгiсi талап етiледi;</w:t>
      </w:r>
    </w:p>
    <w:p>
      <w:pPr>
        <w:spacing w:after="0"/>
        <w:ind w:left="0"/>
        <w:jc w:val="both"/>
      </w:pPr>
      <w:r>
        <w:rPr>
          <w:rFonts w:ascii="Times New Roman"/>
          <w:b w:val="false"/>
          <w:i w:val="false"/>
          <w:color w:val="000000"/>
          <w:sz w:val="28"/>
        </w:rPr>
        <w:t>
      14) ӘҚЖ БО-ның ауысым бастығының бiлiктiлiк белгiсiне (рұқсатына) қатысты, әуе қозғалысын жоспарлауды бақылау мен ұйымдастыруды кемінде 300 с жүзеге асырған, қамтамасыз еткен болса, бөлiмшеде кемінде екi бiлiктiлiк белгiсi (рұқсаты) бар болса, оған қатысты бiлiктiлiк белгiсi мен кемінде бес жыл жұмыс өтiлi талап етiледi.</w:t>
      </w:r>
    </w:p>
    <w:p>
      <w:pPr>
        <w:spacing w:after="0"/>
        <w:ind w:left="0"/>
        <w:jc w:val="both"/>
      </w:pPr>
      <w:r>
        <w:rPr>
          <w:rFonts w:ascii="Times New Roman"/>
          <w:b w:val="false"/>
          <w:i w:val="false"/>
          <w:color w:val="000000"/>
          <w:sz w:val="28"/>
        </w:rPr>
        <w:t>
      87. Егер диспетчерде басқа санаттағы ӘҚҚ диспетчерiнiң бiлiктiлiк белгiсi немесе басқа бөлiмше бойынша тура осы бiлiктiлiк белгiсi бұрыннан болса, талаптар дәрежесi жоғарыда аталған талаптардан 30%-ға дейiн азаюы мүмкiн.</w:t>
      </w:r>
    </w:p>
    <w:p>
      <w:pPr>
        <w:spacing w:after="0"/>
        <w:ind w:left="0"/>
        <w:jc w:val="both"/>
      </w:pPr>
      <w:r>
        <w:rPr>
          <w:rFonts w:ascii="Times New Roman"/>
          <w:b w:val="false"/>
          <w:i w:val="false"/>
          <w:color w:val="000000"/>
          <w:sz w:val="28"/>
        </w:rPr>
        <w:t>
      88. Тиiстi бiлiктiлiк белгiсiн (рұқсатын) алар алдында диспетчердiң шеберлiгiне осы Бiлiктiлiк талаптарының 73-85-тармақтарында аталған ережелерге қосымша мынадай талаптар қойылады:</w:t>
      </w:r>
    </w:p>
    <w:p>
      <w:pPr>
        <w:spacing w:after="0"/>
        <w:ind w:left="0"/>
        <w:jc w:val="both"/>
      </w:pPr>
      <w:r>
        <w:rPr>
          <w:rFonts w:ascii="Times New Roman"/>
          <w:b w:val="false"/>
          <w:i w:val="false"/>
          <w:color w:val="000000"/>
          <w:sz w:val="28"/>
        </w:rPr>
        <w:t>
      Үмiткер қауiпсiз, ретке келтiрiлген және жедел диспетчерлiк қызметтiң көрсетiлуiн қамтамасыз ету үшiн талап етiлетiн шешiм қабылдау және мiндеттердi орындау шеберлiгi мен қабiлетiн берiлетiн құқықтарға сай деңгейде көрсете бiлдi.</w:t>
      </w:r>
    </w:p>
    <w:p>
      <w:pPr>
        <w:spacing w:after="0"/>
        <w:ind w:left="0"/>
        <w:jc w:val="both"/>
      </w:pPr>
      <w:r>
        <w:rPr>
          <w:rFonts w:ascii="Times New Roman"/>
          <w:b w:val="false"/>
          <w:i w:val="false"/>
          <w:color w:val="000000"/>
          <w:sz w:val="28"/>
        </w:rPr>
        <w:t>
      89. ӘҚҚ диспетчерiнiң екi бiлiктiлiк белгiсiн (рұқсатын) бiрге сұраған жағдайда, куәлiк беретiн өкiлеттi орган әрбiр бiлiктiлiк белгiсiне (рұқсатына) қатысты талаптарды анықтайды.</w:t>
      </w:r>
    </w:p>
    <w:p>
      <w:pPr>
        <w:spacing w:after="0"/>
        <w:ind w:left="0"/>
        <w:jc w:val="both"/>
      </w:pPr>
      <w:r>
        <w:rPr>
          <w:rFonts w:ascii="Times New Roman"/>
          <w:b w:val="false"/>
          <w:i w:val="false"/>
          <w:color w:val="000000"/>
          <w:sz w:val="28"/>
        </w:rPr>
        <w:t>
      90. Төменде көрсетiлген бiр немесе бiрнеше бiлiктiлiк белгiсi (рұқсаты) қойылған ӘҚҚ диспетчерi куәлiгi иесiнiң құқықтары:</w:t>
      </w:r>
    </w:p>
    <w:p>
      <w:pPr>
        <w:spacing w:after="0"/>
        <w:ind w:left="0"/>
        <w:jc w:val="both"/>
      </w:pPr>
      <w:r>
        <w:rPr>
          <w:rFonts w:ascii="Times New Roman"/>
          <w:b w:val="false"/>
          <w:i w:val="false"/>
          <w:color w:val="000000"/>
          <w:sz w:val="28"/>
        </w:rPr>
        <w:t>
      1) брифинг диспетчерлiк пунктiнiң немесе әуеайлақ ауданындағы диспетчерлiк пункттiң (АДО) (РДП, СДП, МДП, ШДП) диспетчерiнiң бiлiктiлiк белгiсi – осы куәлiк иесi аттестациядан өткен әуеайлақта әуеайлақтық диспетчерлiк қызметтiң көрсетiлуiн қамтамасыз етедi;</w:t>
      </w:r>
    </w:p>
    <w:p>
      <w:pPr>
        <w:spacing w:after="0"/>
        <w:ind w:left="0"/>
        <w:jc w:val="both"/>
      </w:pPr>
      <w:r>
        <w:rPr>
          <w:rFonts w:ascii="Times New Roman"/>
          <w:b w:val="false"/>
          <w:i w:val="false"/>
          <w:color w:val="000000"/>
          <w:sz w:val="28"/>
        </w:rPr>
        <w:t>
      2) ЖДП диспетчерiнiң бiлiктiлiк белгiсi – жақындау кезiнде (Approach) диспетчерлiк қызмет көрсетудi қамтамасыз ететiн диспетчерлiк органның құзырындағы осы куәлiк иесi аттестациядан өткен әуе кеңiстiгi шегiнде немесе осы әуе кеңiстiгiнiң бiр бөлiгi шегiнде әуеайлаққа немесе әуеайлақтарға жақындау кезiнде диспетчерлiк қызметтiң көрсетiлуiн қамтамасыз етедi;</w:t>
      </w:r>
    </w:p>
    <w:p>
      <w:pPr>
        <w:spacing w:after="0"/>
        <w:ind w:left="0"/>
        <w:jc w:val="both"/>
      </w:pPr>
      <w:r>
        <w:rPr>
          <w:rFonts w:ascii="Times New Roman"/>
          <w:b w:val="false"/>
          <w:i w:val="false"/>
          <w:color w:val="000000"/>
          <w:sz w:val="28"/>
        </w:rPr>
        <w:t>
      3) АДП-дағы (АДО-дағы) радиолокациялық бақылау диспетчерiнiң бiлiктiлiк белгiсi – осы куәлiк иесi аттестациядан өткен әуе кеңiстiгi шегiнде немесе осы әуе кеңiстiгiнiң бiр бөлiгi шегiнде радиолокаторды қолданып, әуе қозғалысына қызмет көрсету ауданында диспетчерлiк қызметтiң көрсетiлуiн қамтамасыз етедi;</w:t>
      </w:r>
    </w:p>
    <w:p>
      <w:pPr>
        <w:spacing w:after="0"/>
        <w:ind w:left="0"/>
        <w:jc w:val="both"/>
      </w:pPr>
      <w:r>
        <w:rPr>
          <w:rFonts w:ascii="Times New Roman"/>
          <w:b w:val="false"/>
          <w:i w:val="false"/>
          <w:color w:val="000000"/>
          <w:sz w:val="28"/>
        </w:rPr>
        <w:t>
      4) АДП-дағы (АДО-дағы) тәртiптiк бақылау диспетчерiнiң бiлiктiлiк белгiсi – осы куәлiк иесi аттестациядан өткен әуе кеңiстiгi шегiнде немесе осы әуе кеңiстiгiнiң бiр бөлiгi шегiнде стриптердi немесе графикалық бақылауды қолданып, әуе қозғалысына қызмет көрсету ауданында ұшулардың орындалуын қамтамасыз етедi және/немесе диспетчерлiк қызметтiң көрсетiлуiн қамтамасыз етудi бақылайды.</w:t>
      </w:r>
    </w:p>
    <w:p>
      <w:pPr>
        <w:spacing w:after="0"/>
        <w:ind w:left="0"/>
        <w:jc w:val="both"/>
      </w:pPr>
      <w:r>
        <w:rPr>
          <w:rFonts w:ascii="Times New Roman"/>
          <w:b w:val="false"/>
          <w:i w:val="false"/>
          <w:color w:val="000000"/>
          <w:sz w:val="28"/>
        </w:rPr>
        <w:t xml:space="preserve">
      91. Әуе қозғалысына қызмет көрсету диспетчерi бiлiктiлiк белгiсiнде көзделген функцияларды 6 ай iшiнде жүзеге асырмаған жағдайда, бiлiктiлiк белгiсi күшiн жоғалтады. </w:t>
      </w:r>
    </w:p>
    <w:p>
      <w:pPr>
        <w:spacing w:after="0"/>
        <w:ind w:left="0"/>
        <w:jc w:val="left"/>
      </w:pPr>
      <w:r>
        <w:rPr>
          <w:rFonts w:ascii="Times New Roman"/>
          <w:b/>
          <w:i w:val="false"/>
          <w:color w:val="000000"/>
        </w:rPr>
        <w:t xml:space="preserve"> 30. Аса жеңiл авиацияның кемелерiне техникалық қызмет көрсету</w:t>
      </w:r>
      <w:r>
        <w:br/>
      </w:r>
      <w:r>
        <w:rPr>
          <w:rFonts w:ascii="Times New Roman"/>
          <w:b/>
          <w:i w:val="false"/>
          <w:color w:val="000000"/>
        </w:rPr>
        <w:t>және оларды жөндеу жөнiндегi маманға (техник/механик)</w:t>
      </w:r>
      <w:r>
        <w:br/>
      </w:r>
      <w:r>
        <w:rPr>
          <w:rFonts w:ascii="Times New Roman"/>
          <w:b/>
          <w:i w:val="false"/>
          <w:color w:val="000000"/>
        </w:rPr>
        <w:t>қойылатын біліктілік талаптары</w:t>
      </w:r>
    </w:p>
    <w:p>
      <w:pPr>
        <w:spacing w:after="0"/>
        <w:ind w:left="0"/>
        <w:jc w:val="both"/>
      </w:pPr>
      <w:r>
        <w:rPr>
          <w:rFonts w:ascii="Times New Roman"/>
          <w:b w:val="false"/>
          <w:i w:val="false"/>
          <w:color w:val="000000"/>
          <w:sz w:val="28"/>
        </w:rPr>
        <w:t>
      92. Аса жеңiл авиация әуе кемелерiне техникалық қызмет көрсету және оларды жөндеу жөнiндегi маман куәлiгiне үмiткер 18 жастан үлкен болуы қажет.</w:t>
      </w:r>
    </w:p>
    <w:p>
      <w:pPr>
        <w:spacing w:after="0"/>
        <w:ind w:left="0"/>
        <w:jc w:val="both"/>
      </w:pPr>
      <w:r>
        <w:rPr>
          <w:rFonts w:ascii="Times New Roman"/>
          <w:b w:val="false"/>
          <w:i w:val="false"/>
          <w:color w:val="000000"/>
          <w:sz w:val="28"/>
        </w:rPr>
        <w:t>
      93. Аса жеңiл авиация әуе кемелерiне техникалық қызмет көрсету және оларды жөндеу жөнiндегi маман куәлiгiнiң үмiткер бекiтiлген бағдарлама бойынша дайындықтан өтуi және мына салаларда бiлiмiнiң болуы:</w:t>
      </w:r>
    </w:p>
    <w:p>
      <w:pPr>
        <w:spacing w:after="0"/>
        <w:ind w:left="0"/>
        <w:jc w:val="both"/>
      </w:pPr>
      <w:r>
        <w:rPr>
          <w:rFonts w:ascii="Times New Roman"/>
          <w:b w:val="false"/>
          <w:i w:val="false"/>
          <w:color w:val="000000"/>
          <w:sz w:val="28"/>
        </w:rPr>
        <w:t>
      1) әуе кемелерiнiң ұшу жарамдылығын сертификаттау және ұстап тұратын процесiн реттейтiн ұшу жарамдылығына қойылатын талаптарды, сондай-ақ әуе кемелерiне техникалық қызмет көрсетудi ұйымдастыру әдiстерi мен рәсiмдерiн қоса алғанда, әуе кемелерiне техникалық қызмет көрсету және оларды жөндеу жөнiндегi маман куәлiгiнiң иегерiне қатысты бөлігінде Қазақстан Республикасында әуе кеңістігін пайдалану және авиация қызметі туралы Қазақстан Республикасының заңнамасы;</w:t>
      </w:r>
    </w:p>
    <w:p>
      <w:pPr>
        <w:spacing w:after="0"/>
        <w:ind w:left="0"/>
        <w:jc w:val="both"/>
      </w:pPr>
      <w:r>
        <w:rPr>
          <w:rFonts w:ascii="Times New Roman"/>
          <w:b w:val="false"/>
          <w:i w:val="false"/>
          <w:color w:val="000000"/>
          <w:sz w:val="28"/>
        </w:rPr>
        <w:t>
      2) математика негiздерi, өлшем бiрлiктерi, физика мен химияның iргелi қағидаттары мен теориялық негiздерi;</w:t>
      </w:r>
    </w:p>
    <w:p>
      <w:pPr>
        <w:spacing w:after="0"/>
        <w:ind w:left="0"/>
        <w:jc w:val="both"/>
      </w:pPr>
      <w:r>
        <w:rPr>
          <w:rFonts w:ascii="Times New Roman"/>
          <w:b w:val="false"/>
          <w:i w:val="false"/>
          <w:color w:val="000000"/>
          <w:sz w:val="28"/>
        </w:rPr>
        <w:t>
      3) аса аса жеңiл авиация әуе кемелерiне техникалық қызмет көрсету жөнiндегi тиiстi басшылықтарда көзделген әдiстемелерге сәйкес әуе кемелерінің ұшу жарамдылығын сақтау, күрделі жөндеу әдістері мен рәсімдері, ағымдағы жөндеу, тексерулер, ауыстыру, әуе кемесін және оның құрауыштары мен жүйелерін жаңғырту немесе конструкцияларының ақауларын жою үшін қажетті жұмыстарды орындау.</w:t>
      </w:r>
    </w:p>
    <w:p>
      <w:pPr>
        <w:spacing w:after="0"/>
        <w:ind w:left="0"/>
        <w:jc w:val="both"/>
      </w:pPr>
      <w:r>
        <w:rPr>
          <w:rFonts w:ascii="Times New Roman"/>
          <w:b w:val="false"/>
          <w:i w:val="false"/>
          <w:color w:val="000000"/>
          <w:sz w:val="28"/>
        </w:rPr>
        <w:t>
      94. Аса жеңiл авиация әуе кемелерiне техникалық қызмет көрсету және оларды жөндеу жөнiндегi маманға мыналар қажет:</w:t>
      </w:r>
    </w:p>
    <w:p>
      <w:pPr>
        <w:spacing w:after="0"/>
        <w:ind w:left="0"/>
        <w:jc w:val="both"/>
      </w:pPr>
      <w:r>
        <w:rPr>
          <w:rFonts w:ascii="Times New Roman"/>
          <w:b w:val="false"/>
          <w:i w:val="false"/>
          <w:color w:val="000000"/>
          <w:sz w:val="28"/>
        </w:rPr>
        <w:t>
      1) заттың теориялық негiздерiн түсiнуi;</w:t>
      </w:r>
    </w:p>
    <w:p>
      <w:pPr>
        <w:spacing w:after="0"/>
        <w:ind w:left="0"/>
        <w:jc w:val="both"/>
      </w:pPr>
      <w:r>
        <w:rPr>
          <w:rFonts w:ascii="Times New Roman"/>
          <w:b w:val="false"/>
          <w:i w:val="false"/>
          <w:color w:val="000000"/>
          <w:sz w:val="28"/>
        </w:rPr>
        <w:t>
      2) егер қолдануға келсе, үлгi мысалдарды пайдалана отырып, заттың жалпы сипаттауын бере білу;</w:t>
      </w:r>
    </w:p>
    <w:p>
      <w:pPr>
        <w:spacing w:after="0"/>
        <w:ind w:left="0"/>
        <w:jc w:val="both"/>
      </w:pPr>
      <w:r>
        <w:rPr>
          <w:rFonts w:ascii="Times New Roman"/>
          <w:b w:val="false"/>
          <w:i w:val="false"/>
          <w:color w:val="000000"/>
          <w:sz w:val="28"/>
        </w:rPr>
        <w:t>
      3) затты сипаттайтын құжаттарды, сызбаларды және схемаларды оқи бiлуi және түсiнуi;</w:t>
      </w:r>
    </w:p>
    <w:p>
      <w:pPr>
        <w:spacing w:after="0"/>
        <w:ind w:left="0"/>
        <w:jc w:val="both"/>
      </w:pPr>
      <w:r>
        <w:rPr>
          <w:rFonts w:ascii="Times New Roman"/>
          <w:b w:val="false"/>
          <w:i w:val="false"/>
          <w:color w:val="000000"/>
          <w:sz w:val="28"/>
        </w:rPr>
        <w:t>
      4) нақтыланған рәсiмдердi пайдалана отырып, өзiнiң бiлiмiн практикада қолдана бiлуi қажет.</w:t>
      </w:r>
    </w:p>
    <w:p>
      <w:pPr>
        <w:spacing w:after="0"/>
        <w:ind w:left="0"/>
        <w:jc w:val="both"/>
      </w:pPr>
      <w:r>
        <w:rPr>
          <w:rFonts w:ascii="Times New Roman"/>
          <w:b w:val="false"/>
          <w:i w:val="false"/>
          <w:color w:val="000000"/>
          <w:sz w:val="28"/>
        </w:rPr>
        <w:t>
      95. Аса жеңiл авиация әуе кемелерiне техникалық қызмет көрсету және оларды жөндеу жөнiндегi маманға: тәжiрибе болуы:</w:t>
      </w:r>
    </w:p>
    <w:p>
      <w:pPr>
        <w:spacing w:after="0"/>
        <w:ind w:left="0"/>
        <w:jc w:val="both"/>
      </w:pPr>
      <w:r>
        <w:rPr>
          <w:rFonts w:ascii="Times New Roman"/>
          <w:b w:val="false"/>
          <w:i w:val="false"/>
          <w:color w:val="000000"/>
          <w:sz w:val="28"/>
        </w:rPr>
        <w:t>
      орта (толық) бiлiмi болған кезде пайдалануда кемiнде бiр жыл техникалық қызмет көрсету және жөндеу жөнiндегi практикалық жұмыс тәжiрибесi болуы; немесе</w:t>
      </w:r>
    </w:p>
    <w:p>
      <w:pPr>
        <w:spacing w:after="0"/>
        <w:ind w:left="0"/>
        <w:jc w:val="both"/>
      </w:pPr>
      <w:r>
        <w:rPr>
          <w:rFonts w:ascii="Times New Roman"/>
          <w:b w:val="false"/>
          <w:i w:val="false"/>
          <w:color w:val="000000"/>
          <w:sz w:val="28"/>
        </w:rPr>
        <w:t>
      орта кәсiптiк бiлiмi болған кезде пайдалануда кемiнде алты ай техникалық қызмет көрсету және жөндеу жөнiндегi практикалық жұмыс тәжiрибесi болуы тиіс.</w:t>
      </w:r>
    </w:p>
    <w:bookmarkStart w:name="z58" w:id="23"/>
    <w:p>
      <w:pPr>
        <w:spacing w:after="0"/>
        <w:ind w:left="0"/>
        <w:jc w:val="both"/>
      </w:pPr>
      <w:r>
        <w:rPr>
          <w:rFonts w:ascii="Times New Roman"/>
          <w:b w:val="false"/>
          <w:i w:val="false"/>
          <w:color w:val="000000"/>
          <w:sz w:val="28"/>
        </w:rPr>
        <w:t xml:space="preserve">
      Тізбеге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r>
              <w:br/>
            </w:r>
            <w:r>
              <w:rPr>
                <w:rFonts w:ascii="Times New Roman"/>
                <w:b w:val="false"/>
                <w:i w:val="false"/>
                <w:color w:val="000000"/>
                <w:sz w:val="20"/>
              </w:rPr>
              <w:t>Авиация персоналының</w:t>
            </w:r>
            <w:r>
              <w:br/>
            </w:r>
            <w:r>
              <w:rPr>
                <w:rFonts w:ascii="Times New Roman"/>
                <w:b w:val="false"/>
                <w:i w:val="false"/>
                <w:color w:val="000000"/>
                <w:sz w:val="20"/>
              </w:rPr>
              <w:t>шет мемлекеттер берген</w:t>
            </w:r>
            <w:r>
              <w:br/>
            </w:r>
            <w:r>
              <w:rPr>
                <w:rFonts w:ascii="Times New Roman"/>
                <w:b w:val="false"/>
                <w:i w:val="false"/>
                <w:color w:val="000000"/>
                <w:sz w:val="20"/>
              </w:rPr>
              <w:t>куәлiктерiн тану ережесiне</w:t>
            </w:r>
            <w:r>
              <w:br/>
            </w:r>
            <w:r>
              <w:rPr>
                <w:rFonts w:ascii="Times New Roman"/>
                <w:b w:val="false"/>
                <w:i w:val="false"/>
                <w:color w:val="000000"/>
                <w:sz w:val="20"/>
              </w:rPr>
              <w:t>1-қосымша</w:t>
            </w:r>
            <w:r>
              <w:br/>
            </w: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Елтаңба</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Уәкілетті органның мекенжайы</w:t>
      </w:r>
    </w:p>
    <w:p>
      <w:pPr>
        <w:spacing w:after="0"/>
        <w:ind w:left="0"/>
        <w:jc w:val="both"/>
      </w:pPr>
      <w:r>
        <w:rPr>
          <w:rFonts w:ascii="Times New Roman"/>
          <w:b w:val="false"/>
          <w:i w:val="false"/>
          <w:color w:val="000000"/>
          <w:sz w:val="28"/>
        </w:rPr>
        <w:t>
      Авиациялық персоналдың шетел мемлекетi берген куәлiгiн тану өтiнiшi</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Personal Data /</w:t>
      </w:r>
      <w:r>
        <w:rPr>
          <w:rFonts w:ascii="Times New Roman"/>
          <w:b w:val="false"/>
          <w:i w:val="false"/>
          <w:color w:val="000000"/>
          <w:sz w:val="28"/>
          <w:u w:val="single"/>
        </w:rPr>
        <w:t>Персоналдың</w:t>
      </w:r>
      <w:r>
        <w:rPr>
          <w:rFonts w:ascii="Times New Roman"/>
          <w:b w:val="false"/>
          <w:i w:val="false"/>
          <w:color w:val="000000"/>
          <w:sz w:val="28"/>
          <w:u w:val="single"/>
        </w:rPr>
        <w:t xml:space="preserve"> </w:t>
      </w:r>
      <w:r>
        <w:rPr>
          <w:rFonts w:ascii="Times New Roman"/>
          <w:b w:val="false"/>
          <w:i w:val="false"/>
          <w:color w:val="000000"/>
          <w:sz w:val="28"/>
          <w:u w:val="single"/>
        </w:rPr>
        <w:t>деректер</w:t>
      </w:r>
      <w:r>
        <w:rPr>
          <w:rFonts w:ascii="Times New Roman"/>
          <w:b w:val="false"/>
          <w:i w:val="false"/>
          <w:color w:val="000000"/>
          <w:sz w:val="28"/>
          <w:u w:val="single"/>
        </w:rPr>
        <w:t>i:</w:t>
      </w:r>
    </w:p>
    <w:p>
      <w:pPr>
        <w:spacing w:after="0"/>
        <w:ind w:left="0"/>
        <w:jc w:val="both"/>
      </w:pPr>
      <w:r>
        <w:rPr>
          <w:rFonts w:ascii="Times New Roman"/>
          <w:b w:val="false"/>
          <w:i w:val="false"/>
          <w:color w:val="000000"/>
          <w:sz w:val="28"/>
        </w:rPr>
        <w:t>
      Last Name/Тегi:...........            Given Names/Аты:............</w:t>
      </w:r>
    </w:p>
    <w:p>
      <w:pPr>
        <w:spacing w:after="0"/>
        <w:ind w:left="0"/>
        <w:jc w:val="both"/>
      </w:pPr>
      <w:r>
        <w:rPr>
          <w:rFonts w:ascii="Times New Roman"/>
          <w:b w:val="false"/>
          <w:i w:val="false"/>
          <w:color w:val="000000"/>
          <w:sz w:val="28"/>
        </w:rPr>
        <w:t>
      Address/Мекенжайы:........            Date of Birth/Туған күнi:...</w:t>
      </w:r>
    </w:p>
    <w:p>
      <w:pPr>
        <w:spacing w:after="0"/>
        <w:ind w:left="0"/>
        <w:jc w:val="both"/>
      </w:pPr>
      <w:r>
        <w:rPr>
          <w:rFonts w:ascii="Times New Roman"/>
          <w:b w:val="false"/>
          <w:i w:val="false"/>
          <w:color w:val="000000"/>
          <w:sz w:val="28"/>
        </w:rPr>
        <w:t>
      Employing Company/Авиакомпания:.      Passport No/ төлқұжат №.....</w:t>
      </w:r>
    </w:p>
    <w:p>
      <w:pPr>
        <w:spacing w:after="0"/>
        <w:ind w:left="0"/>
        <w:jc w:val="both"/>
      </w:pPr>
      <w:r>
        <w:rPr>
          <w:rFonts w:ascii="Times New Roman"/>
          <w:b w:val="false"/>
          <w:i w:val="false"/>
          <w:color w:val="000000"/>
          <w:sz w:val="28"/>
        </w:rPr>
        <w:t>
      Licence to be validated/.......       Number/ Нөмiрi:.............</w:t>
      </w:r>
    </w:p>
    <w:p>
      <w:pPr>
        <w:spacing w:after="0"/>
        <w:ind w:left="0"/>
        <w:jc w:val="both"/>
      </w:pPr>
      <w:r>
        <w:rPr>
          <w:rFonts w:ascii="Times New Roman"/>
          <w:b w:val="false"/>
          <w:i w:val="false"/>
          <w:color w:val="000000"/>
          <w:sz w:val="28"/>
        </w:rPr>
        <w:t>
      Валидацияға берiлген авиациялық</w:t>
      </w:r>
    </w:p>
    <w:p>
      <w:pPr>
        <w:spacing w:after="0"/>
        <w:ind w:left="0"/>
        <w:jc w:val="both"/>
      </w:pPr>
      <w:r>
        <w:rPr>
          <w:rFonts w:ascii="Times New Roman"/>
          <w:b w:val="false"/>
          <w:i w:val="false"/>
          <w:color w:val="000000"/>
          <w:sz w:val="28"/>
        </w:rPr>
        <w:t>
      персонал куәлiгi</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Licence Data/</w:t>
      </w:r>
      <w:r>
        <w:rPr>
          <w:rFonts w:ascii="Times New Roman"/>
          <w:b w:val="false"/>
          <w:i w:val="false"/>
          <w:color w:val="000000"/>
          <w:sz w:val="28"/>
          <w:u w:val="single"/>
        </w:rPr>
        <w:t>Лицензияның</w:t>
      </w:r>
      <w:r>
        <w:rPr>
          <w:rFonts w:ascii="Times New Roman"/>
          <w:b w:val="false"/>
          <w:i w:val="false"/>
          <w:color w:val="000000"/>
          <w:sz w:val="28"/>
          <w:u w:val="single"/>
        </w:rPr>
        <w:t xml:space="preserve"> </w:t>
      </w:r>
      <w:r>
        <w:rPr>
          <w:rFonts w:ascii="Times New Roman"/>
          <w:b w:val="false"/>
          <w:i w:val="false"/>
          <w:color w:val="000000"/>
          <w:sz w:val="28"/>
          <w:u w:val="single"/>
        </w:rPr>
        <w:t>деректер</w:t>
      </w:r>
      <w:r>
        <w:rPr>
          <w:rFonts w:ascii="Times New Roman"/>
          <w:b w:val="false"/>
          <w:i w:val="false"/>
          <w:color w:val="000000"/>
          <w:sz w:val="28"/>
          <w:u w:val="single"/>
        </w:rPr>
        <w:t>i:</w:t>
      </w:r>
    </w:p>
    <w:p>
      <w:pPr>
        <w:spacing w:after="0"/>
        <w:ind w:left="0"/>
        <w:jc w:val="both"/>
      </w:pPr>
      <w:r>
        <w:rPr>
          <w:rFonts w:ascii="Times New Roman"/>
          <w:b w:val="false"/>
          <w:i w:val="false"/>
          <w:color w:val="000000"/>
          <w:sz w:val="28"/>
        </w:rPr>
        <w:t>
      Type of Licence/Лицензия үлгiсi:...</w:t>
      </w:r>
    </w:p>
    <w:p>
      <w:pPr>
        <w:spacing w:after="0"/>
        <w:ind w:left="0"/>
        <w:jc w:val="both"/>
      </w:pPr>
      <w:r>
        <w:rPr>
          <w:rFonts w:ascii="Times New Roman"/>
          <w:b w:val="false"/>
          <w:i w:val="false"/>
          <w:color w:val="000000"/>
          <w:sz w:val="28"/>
        </w:rPr>
        <w:t>
      Licence Number/Лицензия нөмiрi:....</w:t>
      </w:r>
    </w:p>
    <w:p>
      <w:pPr>
        <w:spacing w:after="0"/>
        <w:ind w:left="0"/>
        <w:jc w:val="both"/>
      </w:pPr>
      <w:r>
        <w:rPr>
          <w:rFonts w:ascii="Times New Roman"/>
          <w:b w:val="false"/>
          <w:i w:val="false"/>
          <w:color w:val="000000"/>
          <w:sz w:val="28"/>
        </w:rPr>
        <w:t>
      Type Ratings/ Рұқсаттар:....... Limitations/Шектеулер:.....</w:t>
      </w:r>
    </w:p>
    <w:p>
      <w:pPr>
        <w:spacing w:after="0"/>
        <w:ind w:left="0"/>
        <w:jc w:val="both"/>
      </w:pPr>
      <w:r>
        <w:rPr>
          <w:rFonts w:ascii="Times New Roman"/>
          <w:b w:val="false"/>
          <w:i w:val="false"/>
          <w:color w:val="000000"/>
          <w:sz w:val="28"/>
        </w:rPr>
        <w:t>
      Issued by/Берiлген орны:....... Expiry Date/Қолданылу мерзiмi:</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Medical Declaration/</w:t>
      </w:r>
      <w:r>
        <w:rPr>
          <w:rFonts w:ascii="Times New Roman"/>
          <w:b w:val="false"/>
          <w:i w:val="false"/>
          <w:color w:val="000000"/>
          <w:sz w:val="28"/>
          <w:u w:val="single"/>
        </w:rPr>
        <w:t>Медициналық</w:t>
      </w:r>
      <w:r>
        <w:rPr>
          <w:rFonts w:ascii="Times New Roman"/>
          <w:b w:val="false"/>
          <w:i w:val="false"/>
          <w:color w:val="000000"/>
          <w:sz w:val="28"/>
          <w:u w:val="single"/>
        </w:rPr>
        <w:t xml:space="preserve"> </w:t>
      </w:r>
      <w:r>
        <w:rPr>
          <w:rFonts w:ascii="Times New Roman"/>
          <w:b w:val="false"/>
          <w:i w:val="false"/>
          <w:color w:val="000000"/>
          <w:sz w:val="28"/>
          <w:u w:val="single"/>
        </w:rPr>
        <w:t>сертификат</w:t>
      </w:r>
      <w:r>
        <w:rPr>
          <w:rFonts w:ascii="Times New Roman"/>
          <w:b w:val="false"/>
          <w:i w:val="false"/>
          <w:color w:val="000000"/>
          <w:sz w:val="28"/>
          <w:u w:val="single"/>
        </w:rPr>
        <w:t xml:space="preserve"> (</w:t>
      </w:r>
      <w:r>
        <w:rPr>
          <w:rFonts w:ascii="Times New Roman"/>
          <w:b w:val="false"/>
          <w:i w:val="false"/>
          <w:color w:val="000000"/>
          <w:sz w:val="28"/>
          <w:u w:val="single"/>
        </w:rPr>
        <w:t>ұшқыштар</w:t>
      </w:r>
      <w:r>
        <w:rPr>
          <w:rFonts w:ascii="Times New Roman"/>
          <w:b w:val="false"/>
          <w:i w:val="false"/>
          <w:color w:val="000000"/>
          <w:sz w:val="28"/>
          <w:u w:val="single"/>
        </w:rPr>
        <w:t xml:space="preserve"> </w:t>
      </w:r>
      <w:r>
        <w:rPr>
          <w:rFonts w:ascii="Times New Roman"/>
          <w:b w:val="false"/>
          <w:i w:val="false"/>
          <w:color w:val="000000"/>
          <w:sz w:val="28"/>
          <w:u w:val="single"/>
        </w:rPr>
        <w:t>және</w:t>
      </w:r>
      <w:r>
        <w:rPr>
          <w:rFonts w:ascii="Times New Roman"/>
          <w:b w:val="false"/>
          <w:i w:val="false"/>
          <w:color w:val="000000"/>
          <w:sz w:val="28"/>
          <w:u w:val="single"/>
        </w:rPr>
        <w:t xml:space="preserve"> </w:t>
      </w:r>
      <w:r>
        <w:rPr>
          <w:rFonts w:ascii="Times New Roman"/>
          <w:b w:val="false"/>
          <w:i w:val="false"/>
          <w:color w:val="000000"/>
          <w:sz w:val="28"/>
          <w:u w:val="single"/>
        </w:rPr>
        <w:t>диспечерлер</w:t>
      </w:r>
      <w:r>
        <w:rPr>
          <w:rFonts w:ascii="Times New Roman"/>
          <w:b w:val="false"/>
          <w:i w:val="false"/>
          <w:color w:val="000000"/>
          <w:sz w:val="28"/>
          <w:u w:val="single"/>
        </w:rPr>
        <w:t xml:space="preserve"> </w:t>
      </w:r>
      <w:r>
        <w:rPr>
          <w:rFonts w:ascii="Times New Roman"/>
          <w:b w:val="false"/>
          <w:i w:val="false"/>
          <w:color w:val="000000"/>
          <w:sz w:val="28"/>
          <w:u w:val="single"/>
        </w:rPr>
        <w:t>құрамының</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Type of Certificate (Class 1/Class 2).. Latest Examination Date:..</w:t>
      </w:r>
    </w:p>
    <w:p>
      <w:pPr>
        <w:spacing w:after="0"/>
        <w:ind w:left="0"/>
        <w:jc w:val="both"/>
      </w:pPr>
      <w:r>
        <w:rPr>
          <w:rFonts w:ascii="Times New Roman"/>
          <w:b w:val="false"/>
          <w:i w:val="false"/>
          <w:color w:val="000000"/>
          <w:sz w:val="28"/>
        </w:rPr>
        <w:t>
      Сертификат сыныбы (1-сынып/2-сынып)     Соңғы тексеру күнi:</w:t>
      </w:r>
    </w:p>
    <w:p>
      <w:pPr>
        <w:spacing w:after="0"/>
        <w:ind w:left="0"/>
        <w:jc w:val="both"/>
      </w:pPr>
      <w:r>
        <w:rPr>
          <w:rFonts w:ascii="Times New Roman"/>
          <w:b w:val="false"/>
          <w:i w:val="false"/>
          <w:color w:val="000000"/>
          <w:sz w:val="28"/>
        </w:rPr>
        <w:t>
      Expiry Date/Қолданылу мерзiмi:....      Limitations/Шектеулер:...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Flying Experience/ </w:t>
      </w:r>
      <w:r>
        <w:rPr>
          <w:rFonts w:ascii="Times New Roman"/>
          <w:b w:val="false"/>
          <w:i w:val="false"/>
          <w:color w:val="000000"/>
          <w:sz w:val="28"/>
          <w:u w:val="single"/>
        </w:rPr>
        <w:t>Ұшу</w:t>
      </w:r>
      <w:r>
        <w:rPr>
          <w:rFonts w:ascii="Times New Roman"/>
          <w:b w:val="false"/>
          <w:i w:val="false"/>
          <w:color w:val="000000"/>
          <w:sz w:val="28"/>
          <w:u w:val="single"/>
        </w:rPr>
        <w:t xml:space="preserve"> </w:t>
      </w:r>
      <w:r>
        <w:rPr>
          <w:rFonts w:ascii="Times New Roman"/>
          <w:b w:val="false"/>
          <w:i w:val="false"/>
          <w:color w:val="000000"/>
          <w:sz w:val="28"/>
          <w:u w:val="single"/>
        </w:rPr>
        <w:t>уақыты</w:t>
      </w:r>
      <w:r>
        <w:rPr>
          <w:rFonts w:ascii="Times New Roman"/>
          <w:b w:val="false"/>
          <w:i w:val="false"/>
          <w:color w:val="000000"/>
          <w:sz w:val="28"/>
          <w:u w:val="single"/>
        </w:rPr>
        <w:t xml:space="preserve"> (</w:t>
      </w:r>
      <w:r>
        <w:rPr>
          <w:rFonts w:ascii="Times New Roman"/>
          <w:b w:val="false"/>
          <w:i w:val="false"/>
          <w:color w:val="000000"/>
          <w:sz w:val="28"/>
          <w:u w:val="single"/>
        </w:rPr>
        <w:t>ұшқыштар</w:t>
      </w:r>
      <w:r>
        <w:rPr>
          <w:rFonts w:ascii="Times New Roman"/>
          <w:b w:val="false"/>
          <w:i w:val="false"/>
          <w:color w:val="000000"/>
          <w:sz w:val="28"/>
          <w:u w:val="single"/>
        </w:rPr>
        <w:t xml:space="preserve"> </w:t>
      </w:r>
      <w:r>
        <w:rPr>
          <w:rFonts w:ascii="Times New Roman"/>
          <w:b w:val="false"/>
          <w:i w:val="false"/>
          <w:color w:val="000000"/>
          <w:sz w:val="28"/>
          <w:u w:val="single"/>
        </w:rPr>
        <w:t>құрамының</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Total hours on A/C Type Requested:...   Total Night Flight Time:</w:t>
      </w:r>
    </w:p>
    <w:p>
      <w:pPr>
        <w:spacing w:after="0"/>
        <w:ind w:left="0"/>
        <w:jc w:val="both"/>
      </w:pPr>
      <w:r>
        <w:rPr>
          <w:rFonts w:ascii="Times New Roman"/>
          <w:b w:val="false"/>
          <w:i w:val="false"/>
          <w:color w:val="000000"/>
          <w:sz w:val="28"/>
        </w:rPr>
        <w:t>
      әуе кеменiң сұратылған үлгiсiндегi</w:t>
      </w:r>
    </w:p>
    <w:p>
      <w:pPr>
        <w:spacing w:after="0"/>
        <w:ind w:left="0"/>
        <w:jc w:val="both"/>
      </w:pPr>
      <w:r>
        <w:rPr>
          <w:rFonts w:ascii="Times New Roman"/>
          <w:b w:val="false"/>
          <w:i w:val="false"/>
          <w:color w:val="000000"/>
          <w:sz w:val="28"/>
        </w:rPr>
        <w:t>
      жалпы ұшу сағаттары                     Жалпы түнгi ұшу сағаттары</w:t>
      </w:r>
    </w:p>
    <w:p>
      <w:pPr>
        <w:spacing w:after="0"/>
        <w:ind w:left="0"/>
        <w:jc w:val="both"/>
      </w:pPr>
      <w:r>
        <w:rPr>
          <w:rFonts w:ascii="Times New Roman"/>
          <w:b w:val="false"/>
          <w:i w:val="false"/>
          <w:color w:val="000000"/>
          <w:sz w:val="28"/>
        </w:rPr>
        <w:t>
      Total Flight Time as Pilot In Command (PIC)..</w:t>
      </w:r>
    </w:p>
    <w:p>
      <w:pPr>
        <w:spacing w:after="0"/>
        <w:ind w:left="0"/>
        <w:jc w:val="both"/>
      </w:pPr>
      <w:r>
        <w:rPr>
          <w:rFonts w:ascii="Times New Roman"/>
          <w:b w:val="false"/>
          <w:i w:val="false"/>
          <w:color w:val="000000"/>
          <w:sz w:val="28"/>
        </w:rPr>
        <w:t>
      Әуе кеме командирiнiң жалпы дербес ұшуы</w:t>
      </w:r>
    </w:p>
    <w:p>
      <w:pPr>
        <w:spacing w:after="0"/>
        <w:ind w:left="0"/>
        <w:jc w:val="both"/>
      </w:pPr>
      <w:r>
        <w:rPr>
          <w:rFonts w:ascii="Times New Roman"/>
          <w:b w:val="false"/>
          <w:i w:val="false"/>
          <w:color w:val="000000"/>
          <w:sz w:val="28"/>
        </w:rPr>
        <w:t>
      Total hours as First Officer.......</w:t>
      </w:r>
    </w:p>
    <w:p>
      <w:pPr>
        <w:spacing w:after="0"/>
        <w:ind w:left="0"/>
        <w:jc w:val="both"/>
      </w:pPr>
      <w:r>
        <w:rPr>
          <w:rFonts w:ascii="Times New Roman"/>
          <w:b w:val="false"/>
          <w:i w:val="false"/>
          <w:color w:val="000000"/>
          <w:sz w:val="28"/>
        </w:rPr>
        <w:t>
      Екiншi пилот ретiнде жалпы ұшу</w:t>
      </w:r>
    </w:p>
    <w:p>
      <w:pPr>
        <w:spacing w:after="0"/>
        <w:ind w:left="0"/>
        <w:jc w:val="both"/>
      </w:pPr>
      <w:r>
        <w:rPr>
          <w:rFonts w:ascii="Times New Roman"/>
          <w:b w:val="false"/>
          <w:i w:val="false"/>
          <w:color w:val="000000"/>
          <w:sz w:val="28"/>
        </w:rPr>
        <w:t>
      Total PIC on Multi Crew Aircraft *      Total Instrument Time:</w:t>
      </w:r>
    </w:p>
    <w:p>
      <w:pPr>
        <w:spacing w:after="0"/>
        <w:ind w:left="0"/>
        <w:jc w:val="both"/>
      </w:pPr>
      <w:r>
        <w:rPr>
          <w:rFonts w:ascii="Times New Roman"/>
          <w:b w:val="false"/>
          <w:i w:val="false"/>
          <w:color w:val="000000"/>
          <w:sz w:val="28"/>
        </w:rPr>
        <w:t>
      Көп қозғалтқышты әуе кемесiмен          Аспап бойынша ұшу ережесi</w:t>
      </w:r>
    </w:p>
    <w:p>
      <w:pPr>
        <w:spacing w:after="0"/>
        <w:ind w:left="0"/>
        <w:jc w:val="both"/>
      </w:pPr>
      <w:r>
        <w:rPr>
          <w:rFonts w:ascii="Times New Roman"/>
          <w:b w:val="false"/>
          <w:i w:val="false"/>
          <w:color w:val="000000"/>
          <w:sz w:val="28"/>
        </w:rPr>
        <w:t>
      жалпы дербес ұшу....                    бойынша жалпы ұшу:</w:t>
      </w:r>
    </w:p>
    <w:p>
      <w:pPr>
        <w:spacing w:after="0"/>
        <w:ind w:left="0"/>
        <w:jc w:val="both"/>
      </w:pPr>
      <w:r>
        <w:rPr>
          <w:rFonts w:ascii="Times New Roman"/>
          <w:b w:val="false"/>
          <w:i w:val="false"/>
          <w:color w:val="000000"/>
          <w:sz w:val="28"/>
        </w:rPr>
        <w:t>
      Total Time:.........</w:t>
      </w:r>
    </w:p>
    <w:p>
      <w:pPr>
        <w:spacing w:after="0"/>
        <w:ind w:left="0"/>
        <w:jc w:val="both"/>
      </w:pPr>
      <w:r>
        <w:rPr>
          <w:rFonts w:ascii="Times New Roman"/>
          <w:b w:val="false"/>
          <w:i w:val="false"/>
          <w:color w:val="000000"/>
          <w:sz w:val="28"/>
        </w:rPr>
        <w:t>
      Жалпы ұшу:</w:t>
      </w:r>
    </w:p>
    <w:p>
      <w:pPr>
        <w:spacing w:after="0"/>
        <w:ind w:left="0"/>
        <w:jc w:val="both"/>
      </w:pPr>
      <w:r>
        <w:rPr>
          <w:rFonts w:ascii="Times New Roman"/>
          <w:b w:val="false"/>
          <w:i w:val="false"/>
          <w:color w:val="000000"/>
          <w:sz w:val="28"/>
        </w:rPr>
        <w:t xml:space="preserve">
      * </w:t>
      </w:r>
      <w:r>
        <w:rPr>
          <w:rFonts w:ascii="Times New Roman"/>
          <w:b w:val="false"/>
          <w:i/>
          <w:color w:val="000000"/>
          <w:sz w:val="28"/>
        </w:rPr>
        <w:t>(Captain on MPA + 50% Co Pilot on MPA)</w:t>
      </w:r>
      <w:r>
        <w:rPr>
          <w:rFonts w:ascii="Times New Roman"/>
          <w:b w:val="false"/>
          <w:i w:val="false"/>
          <w:color w:val="000000"/>
          <w:sz w:val="28"/>
        </w:rPr>
        <w:t xml:space="preserve"> * (Көп қозғалтқышты әуе кеменiң командирi +50% көп қозғалтқышты әуе кеменiң екiншi пилоты)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Currency Data/</w:t>
      </w:r>
      <w:r>
        <w:rPr>
          <w:rFonts w:ascii="Times New Roman"/>
          <w:b w:val="false"/>
          <w:i w:val="false"/>
          <w:color w:val="000000"/>
          <w:sz w:val="28"/>
          <w:u w:val="single"/>
        </w:rPr>
        <w:t>Қолданылу</w:t>
      </w:r>
      <w:r>
        <w:rPr>
          <w:rFonts w:ascii="Times New Roman"/>
          <w:b w:val="false"/>
          <w:i w:val="false"/>
          <w:color w:val="000000"/>
          <w:sz w:val="28"/>
          <w:u w:val="single"/>
        </w:rPr>
        <w:t xml:space="preserve"> </w:t>
      </w:r>
      <w:r>
        <w:rPr>
          <w:rFonts w:ascii="Times New Roman"/>
          <w:b w:val="false"/>
          <w:i w:val="false"/>
          <w:color w:val="000000"/>
          <w:sz w:val="28"/>
          <w:u w:val="single"/>
        </w:rPr>
        <w:t>мерз</w:t>
      </w:r>
      <w:r>
        <w:rPr>
          <w:rFonts w:ascii="Times New Roman"/>
          <w:b w:val="false"/>
          <w:i w:val="false"/>
          <w:color w:val="000000"/>
          <w:sz w:val="28"/>
          <w:u w:val="single"/>
        </w:rPr>
        <w:t>i</w:t>
      </w:r>
      <w:r>
        <w:rPr>
          <w:rFonts w:ascii="Times New Roman"/>
          <w:b w:val="false"/>
          <w:i w:val="false"/>
          <w:color w:val="000000"/>
          <w:sz w:val="28"/>
          <w:u w:val="single"/>
        </w:rPr>
        <w:t>м</w:t>
      </w:r>
      <w:r>
        <w:rPr>
          <w:rFonts w:ascii="Times New Roman"/>
          <w:b w:val="false"/>
          <w:i w:val="false"/>
          <w:color w:val="000000"/>
          <w:sz w:val="28"/>
          <w:u w:val="single"/>
        </w:rPr>
        <w:t xml:space="preserve">i </w:t>
      </w:r>
      <w:r>
        <w:rPr>
          <w:rFonts w:ascii="Times New Roman"/>
          <w:b w:val="false"/>
          <w:i w:val="false"/>
          <w:color w:val="000000"/>
          <w:sz w:val="28"/>
          <w:u w:val="single"/>
        </w:rPr>
        <w:t>туралы</w:t>
      </w:r>
      <w:r>
        <w:rPr>
          <w:rFonts w:ascii="Times New Roman"/>
          <w:b w:val="false"/>
          <w:i w:val="false"/>
          <w:color w:val="000000"/>
          <w:sz w:val="28"/>
          <w:u w:val="single"/>
        </w:rPr>
        <w:t xml:space="preserve"> </w:t>
      </w:r>
      <w:r>
        <w:rPr>
          <w:rFonts w:ascii="Times New Roman"/>
          <w:b w:val="false"/>
          <w:i w:val="false"/>
          <w:color w:val="000000"/>
          <w:sz w:val="28"/>
          <w:u w:val="single"/>
        </w:rPr>
        <w:t>деректер</w:t>
      </w:r>
      <w:r>
        <w:rPr>
          <w:rFonts w:ascii="Times New Roman"/>
          <w:b w:val="false"/>
          <w:i w:val="false"/>
          <w:color w:val="000000"/>
          <w:sz w:val="28"/>
          <w:u w:val="single"/>
        </w:rPr>
        <w:t>:</w:t>
      </w:r>
      <w:r>
        <w:rPr>
          <w:rFonts w:ascii="Times New Roman"/>
          <w:b w:val="false"/>
          <w:i w:val="false"/>
          <w:color w:val="000000"/>
          <w:sz w:val="28"/>
        </w:rPr>
        <w:t xml:space="preserve">   Landings within 90 days &gt;3? (Y/N) / 90 күн iшiндегi қонулар &gt;3? (ия/жоқ)</w:t>
      </w:r>
    </w:p>
    <w:p>
      <w:pPr>
        <w:spacing w:after="0"/>
        <w:ind w:left="0"/>
        <w:jc w:val="both"/>
      </w:pPr>
      <w:r>
        <w:rPr>
          <w:rFonts w:ascii="Times New Roman"/>
          <w:b w:val="false"/>
          <w:i w:val="false"/>
          <w:color w:val="000000"/>
          <w:sz w:val="28"/>
        </w:rPr>
        <w:t>
      Latest Proficiency Check Date / Тренажерден өту күнi: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Name of Examiner / Нұсқаушы: ...................................</w:t>
      </w:r>
    </w:p>
    <w:p>
      <w:pPr>
        <w:spacing w:after="0"/>
        <w:ind w:left="0"/>
        <w:jc w:val="both"/>
      </w:pPr>
      <w:r>
        <w:rPr>
          <w:rFonts w:ascii="Times New Roman"/>
          <w:b w:val="false"/>
          <w:i w:val="false"/>
          <w:color w:val="000000"/>
          <w:sz w:val="28"/>
        </w:rPr>
        <w:t>
      Latest Date Flown / Алдыңғы ұшу күнi: ..........................</w:t>
      </w:r>
    </w:p>
    <w:p>
      <w:pPr>
        <w:spacing w:after="0"/>
        <w:ind w:left="0"/>
        <w:jc w:val="both"/>
      </w:pPr>
      <w:r>
        <w:rPr>
          <w:rFonts w:ascii="Times New Roman"/>
          <w:b w:val="false"/>
          <w:i w:val="false"/>
          <w:color w:val="000000"/>
          <w:sz w:val="28"/>
        </w:rPr>
        <w:t>
                                   DECLARATION</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
      I hereby declare that the above supplied information is truthful and correct. I am aware that I may not exercise privileges other than the privileges authorized by my licence under its conditions and limitations, and which may be further limited by the Department of Civil Aviation Authority Republic of Kazakhstan.</w:t>
      </w:r>
    </w:p>
    <w:p>
      <w:pPr>
        <w:spacing w:after="0"/>
        <w:ind w:left="0"/>
        <w:jc w:val="both"/>
      </w:pPr>
      <w:r>
        <w:rPr>
          <w:rFonts w:ascii="Times New Roman"/>
          <w:b w:val="false"/>
          <w:i w:val="false"/>
          <w:color w:val="000000"/>
          <w:sz w:val="28"/>
        </w:rPr>
        <w:t>
      Өзiм берген ақпараттың дұрыс екендiгiн растаймын. Менiң лицензиямда жазылған немесе Қазақстан Республикасының Авиациялық билiк орындары белгiлеген бiр де бiр шектеулерден асырмауға тиiс екендiгiмнен хабардармын.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Date/Күнi:.................</w:t>
      </w:r>
    </w:p>
    <w:p>
      <w:pPr>
        <w:spacing w:after="0"/>
        <w:ind w:left="0"/>
        <w:jc w:val="both"/>
      </w:pPr>
      <w:r>
        <w:rPr>
          <w:rFonts w:ascii="Times New Roman"/>
          <w:b w:val="false"/>
          <w:i w:val="false"/>
          <w:color w:val="000000"/>
          <w:sz w:val="28"/>
        </w:rPr>
        <w:t>
            Signature of Applicant/Қолы: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