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909f" w14:textId="2f39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w:t>
      </w:r>
    </w:p>
    <w:p>
      <w:pPr>
        <w:spacing w:after="0"/>
        <w:ind w:left="0"/>
        <w:jc w:val="both"/>
      </w:pPr>
      <w:r>
        <w:rPr>
          <w:rFonts w:ascii="Times New Roman"/>
          <w:b w:val="false"/>
          <w:i w:val="false"/>
          <w:color w:val="000000"/>
          <w:sz w:val="28"/>
        </w:rPr>
        <w:t>Қазақстан Республикасы Қаржы министрінің 2011 жылғы 15 желтоқсандағы № 636 Бұйрығы. Қазақстан Республикасының Әділет министрлігінде 2012 жылы 12 қаңтарда № 7375 тіркелді.</w:t>
      </w:r>
    </w:p>
    <w:p>
      <w:pPr>
        <w:spacing w:after="0"/>
        <w:ind w:left="0"/>
        <w:jc w:val="both"/>
      </w:pP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29.01.2016 </w:t>
      </w:r>
      <w:r>
        <w:rPr>
          <w:rFonts w:ascii="Times New Roman"/>
          <w:b w:val="false"/>
          <w:i w:val="false"/>
          <w:color w:val="000000"/>
          <w:sz w:val="28"/>
        </w:rPr>
        <w:t>№ 37</w:t>
      </w:r>
      <w:r>
        <w:rPr>
          <w:rFonts w:ascii="Times New Roman"/>
          <w:b w:val="false"/>
          <w:i w:val="false"/>
          <w:color w:val="00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200-бабының </w:t>
      </w:r>
      <w:r>
        <w:rPr>
          <w:rFonts w:ascii="Times New Roman"/>
          <w:b w:val="false"/>
          <w:i w:val="false"/>
          <w:color w:val="000000"/>
          <w:sz w:val="28"/>
        </w:rPr>
        <w:t>6-тармағын</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үшін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29.01.2016 </w:t>
      </w:r>
      <w:r>
        <w:rPr>
          <w:rFonts w:ascii="Times New Roman"/>
          <w:b w:val="false"/>
          <w:i w:val="false"/>
          <w:color w:val="000000"/>
          <w:sz w:val="28"/>
        </w:rPr>
        <w:t>№ 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Республикалық мемлекеттік мүлікті басқару және оңалту мен банкроттық әдіснамасы департаменті (Б.Х. Тәшенов) осы бұйрықтың Қазақстан Республикасы Әділет министрлігінде тіркелуін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ресми жариялануға жатады және 2013 жылғы 10 наурыздан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15 желтоқсандағы</w:t>
            </w:r>
            <w:r>
              <w:br/>
            </w:r>
            <w:r>
              <w:rPr>
                <w:rFonts w:ascii="Times New Roman"/>
                <w:b w:val="false"/>
                <w:i w:val="false"/>
                <w:color w:val="000000"/>
                <w:sz w:val="20"/>
              </w:rPr>
              <w:t>№ 636 бұйрығымен бекітілген</w:t>
            </w:r>
          </w:p>
        </w:tc>
      </w:tr>
    </w:tbl>
    <w:bookmarkStart w:name="z6" w:id="4"/>
    <w:p>
      <w:pPr>
        <w:spacing w:after="0"/>
        <w:ind w:left="0"/>
        <w:jc w:val="left"/>
      </w:pPr>
      <w:r>
        <w:rPr>
          <w:rFonts w:ascii="Times New Roman"/>
          <w:b/>
          <w:i w:val="false"/>
          <w:color w:val="000000"/>
        </w:rPr>
        <w:t xml:space="preserve"> Мемлекеттiк мүлiк тiзiлiмiне есепке алу объектiлерi деректерiн</w:t>
      </w:r>
      <w:r>
        <w:br/>
      </w:r>
      <w:r>
        <w:rPr>
          <w:rFonts w:ascii="Times New Roman"/>
          <w:b/>
          <w:i w:val="false"/>
          <w:color w:val="000000"/>
        </w:rPr>
        <w:t>енгiзудің, сондай-ақ мемлекеттiк мүлiкке түгендеу, паспорттау</w:t>
      </w:r>
      <w:r>
        <w:br/>
      </w:r>
      <w:r>
        <w:rPr>
          <w:rFonts w:ascii="Times New Roman"/>
          <w:b/>
          <w:i w:val="false"/>
          <w:color w:val="000000"/>
        </w:rPr>
        <w:t>және қайта бағалау жүргiзудің бірыңғай әдістемесі</w:t>
      </w:r>
    </w:p>
    <w:bookmarkEnd w:id="4"/>
    <w:p>
      <w:pPr>
        <w:spacing w:after="0"/>
        <w:ind w:left="0"/>
        <w:jc w:val="both"/>
      </w:pPr>
      <w:r>
        <w:rPr>
          <w:rFonts w:ascii="Times New Roman"/>
          <w:b w:val="false"/>
          <w:i w:val="false"/>
          <w:color w:val="ff0000"/>
          <w:sz w:val="28"/>
        </w:rPr>
        <w:t xml:space="preserve">
      Ескерту. Әдістеменің тақырыбы жаңа редакцияда - ҚР Қаржы министрінің 29.01.2016 </w:t>
      </w:r>
      <w:r>
        <w:rPr>
          <w:rFonts w:ascii="Times New Roman"/>
          <w:b w:val="false"/>
          <w:i w:val="false"/>
          <w:color w:val="ff0000"/>
          <w:sz w:val="28"/>
        </w:rPr>
        <w:t>№ 37</w:t>
      </w:r>
      <w:r>
        <w:rPr>
          <w:rFonts w:ascii="Times New Roman"/>
          <w:b w:val="false"/>
          <w:i w:val="false"/>
          <w:color w:val="ff0000"/>
          <w:sz w:val="28"/>
        </w:rPr>
        <w:t xml:space="preserve"> бұйрығымен.</w:t>
      </w:r>
    </w:p>
    <w:bookmarkStart w:name="z7" w:id="5"/>
    <w:p>
      <w:pPr>
        <w:spacing w:after="0"/>
        <w:ind w:left="0"/>
        <w:jc w:val="both"/>
      </w:pPr>
      <w:r>
        <w:rPr>
          <w:rFonts w:ascii="Times New Roman"/>
          <w:b w:val="false"/>
          <w:i w:val="false"/>
          <w:color w:val="000000"/>
          <w:sz w:val="28"/>
        </w:rPr>
        <w:t xml:space="preserve">
      1. Осы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 (бұдан әрі - Әдістеме) Мемлекеттік мүлік тізіліміне (бұдан әрі - Тізілім) қосу үшін есепке алу объектiлерi деректерiн және мемлекеттiк мүлiкке түгендеу, паспорттау және қайта бағалау жүргiзу мерзімдерін енгiзу тәртібін анықтайтын "Мемлекеттік мүлік туралы" Қазақстан Республикасы Заңының 200-бабының </w:t>
      </w:r>
      <w:r>
        <w:rPr>
          <w:rFonts w:ascii="Times New Roman"/>
          <w:b w:val="false"/>
          <w:i w:val="false"/>
          <w:color w:val="000000"/>
          <w:sz w:val="28"/>
        </w:rPr>
        <w:t>6-тармағын</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Әдістеме пайдаланылатын негізгі ұғымдар:</w:t>
      </w:r>
    </w:p>
    <w:bookmarkEnd w:id="6"/>
    <w:bookmarkStart w:name="z154" w:id="7"/>
    <w:p>
      <w:pPr>
        <w:spacing w:after="0"/>
        <w:ind w:left="0"/>
        <w:jc w:val="both"/>
      </w:pPr>
      <w:r>
        <w:rPr>
          <w:rFonts w:ascii="Times New Roman"/>
          <w:b w:val="false"/>
          <w:i w:val="false"/>
          <w:color w:val="000000"/>
          <w:sz w:val="28"/>
        </w:rPr>
        <w:t>
      1) жылжымайтын мүлік – жер учаскелері, ғимараттар, құрылыстар және жермен тығыз байланысты өзге де мүлiк, яғни мақсатына шамадан тыс зиян келтiрiлмей көшiрiлуi мүмкiн болмайтын объектiлер;</w:t>
      </w:r>
    </w:p>
    <w:bookmarkEnd w:id="7"/>
    <w:bookmarkStart w:name="z155" w:id="8"/>
    <w:p>
      <w:pPr>
        <w:spacing w:after="0"/>
        <w:ind w:left="0"/>
        <w:jc w:val="both"/>
      </w:pPr>
      <w:r>
        <w:rPr>
          <w:rFonts w:ascii="Times New Roman"/>
          <w:b w:val="false"/>
          <w:i w:val="false"/>
          <w:color w:val="000000"/>
          <w:sz w:val="28"/>
        </w:rPr>
        <w:t>
      2) мемлекеттік мүлікті есепке алу саласындағы бірыңғай оператор (бұдан әрі – Бірыңғай оператор) - Қазақстан Республикасы Үкiметiнiң шешiмiмен айқындалған, өзiне мемлекеттiк мүлiктi ұйымдастыру мен есепке алу саласында бiрыңғай техникалық саясатты iске асыру бойынша мiндеттер жүктелген заңды тұлға;</w:t>
      </w:r>
    </w:p>
    <w:bookmarkEnd w:id="8"/>
    <w:bookmarkStart w:name="z156" w:id="9"/>
    <w:p>
      <w:pPr>
        <w:spacing w:after="0"/>
        <w:ind w:left="0"/>
        <w:jc w:val="both"/>
      </w:pPr>
      <w:r>
        <w:rPr>
          <w:rFonts w:ascii="Times New Roman"/>
          <w:b w:val="false"/>
          <w:i w:val="false"/>
          <w:color w:val="000000"/>
          <w:sz w:val="28"/>
        </w:rPr>
        <w:t>
      3) мүлік – сатуға арналған өзіне негізгі құралдарды, инвестициялық жылжымайтын мүлікті, биологиялық активтерді, материалдық емес активтерді, аяқталмаған құрылысты және ұзақ мерзімді активтерді қамтитын ұзақ мерзімді активтер;</w:t>
      </w:r>
    </w:p>
    <w:bookmarkEnd w:id="9"/>
    <w:bookmarkStart w:name="z157" w:id="10"/>
    <w:p>
      <w:pPr>
        <w:spacing w:after="0"/>
        <w:ind w:left="0"/>
        <w:jc w:val="both"/>
      </w:pPr>
      <w:r>
        <w:rPr>
          <w:rFonts w:ascii="Times New Roman"/>
          <w:b w:val="false"/>
          <w:i w:val="false"/>
          <w:color w:val="000000"/>
          <w:sz w:val="28"/>
        </w:rPr>
        <w:t>
      4) паспорттау – жылжымайтын мүлікті мемлекеттік техникалық тексеруді өткізу және оған техникалық паспорт жасау;</w:t>
      </w:r>
    </w:p>
    <w:bookmarkEnd w:id="10"/>
    <w:bookmarkStart w:name="z158" w:id="11"/>
    <w:p>
      <w:pPr>
        <w:spacing w:after="0"/>
        <w:ind w:left="0"/>
        <w:jc w:val="both"/>
      </w:pPr>
      <w:r>
        <w:rPr>
          <w:rFonts w:ascii="Times New Roman"/>
          <w:b w:val="false"/>
          <w:i w:val="false"/>
          <w:color w:val="000000"/>
          <w:sz w:val="28"/>
        </w:rPr>
        <w:t>
      5) сәйкестендіргіш – электрондық есептің бірегей нөмірі.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31.03.2021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Жыл сайын есепті кезеңнен кейінгі жылдың 1 мамырынан кешіктірмей Тізілімге қосу үшін:</w:t>
      </w:r>
    </w:p>
    <w:bookmarkEnd w:id="12"/>
    <w:bookmarkStart w:name="z79" w:id="13"/>
    <w:p>
      <w:pPr>
        <w:spacing w:after="0"/>
        <w:ind w:left="0"/>
        <w:jc w:val="both"/>
      </w:pPr>
      <w:r>
        <w:rPr>
          <w:rFonts w:ascii="Times New Roman"/>
          <w:b w:val="false"/>
          <w:i w:val="false"/>
          <w:color w:val="000000"/>
          <w:sz w:val="28"/>
        </w:rPr>
        <w:t>
      мемлекеттік заңды тұлғалар есепті жыл қорытындылары бойынша олардың теңгерімінде бекітілген мүлікті түгендеу, паспорттау және қайта бағалау жөнінде ақпаратты ұсынады;</w:t>
      </w:r>
    </w:p>
    <w:bookmarkEnd w:id="13"/>
    <w:p>
      <w:pPr>
        <w:spacing w:after="0"/>
        <w:ind w:left="0"/>
        <w:jc w:val="both"/>
      </w:pPr>
      <w:r>
        <w:rPr>
          <w:rFonts w:ascii="Times New Roman"/>
          <w:b w:val="false"/>
          <w:i w:val="false"/>
          <w:color w:val="000000"/>
          <w:sz w:val="28"/>
        </w:rPr>
        <w:t xml:space="preserve">
      мемлекеттік мекемелер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15594 болып тіркелген) (бұдан әрі - № 468 бұйрық) нысандар бойынша жылдық қаржылық есептілікті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29.01.2016 </w:t>
      </w:r>
      <w:r>
        <w:rPr>
          <w:rFonts w:ascii="Times New Roman"/>
          <w:b w:val="false"/>
          <w:i w:val="false"/>
          <w:color w:val="000000"/>
          <w:sz w:val="28"/>
        </w:rPr>
        <w:t>№ 37</w:t>
      </w:r>
      <w:r>
        <w:rPr>
          <w:rFonts w:ascii="Times New Roman"/>
          <w:b w:val="false"/>
          <w:i w:val="false"/>
          <w:color w:val="ff0000"/>
          <w:sz w:val="28"/>
        </w:rPr>
        <w:t xml:space="preserve">; өзгеріс енгізілді - ҚР Премьер-Министрінің Бірінші орынбасары - ҚР Қаржы министрінің 30.05.2019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4. Мемлекеттік мекемелердің мүлікті түгендеу, паспорттау және қайта бағалау жөнінде ақпараты және жылдық қаржылық есептілігі электрондық форматта (бұдан әрі – электрондық есеп) ұсынылады. Электрондық есеп Тізілімнің веб-порталында орналасқан "Есептілікті тапсырудың бірыңғай жүйесі" электрондық сервисті (бұдан әрі – Сервис) қолдану арқылы тапсыруға қалыптастырылады.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31.03.2021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5. Мемлекеттік заңды тұлғалар Тізілімге электрондық есепті мынадай тәртіпте ұсынады:</w:t>
      </w:r>
    </w:p>
    <w:bookmarkEnd w:id="15"/>
    <w:bookmarkStart w:name="z159" w:id="16"/>
    <w:p>
      <w:pPr>
        <w:spacing w:after="0"/>
        <w:ind w:left="0"/>
        <w:jc w:val="both"/>
      </w:pPr>
      <w:r>
        <w:rPr>
          <w:rFonts w:ascii="Times New Roman"/>
          <w:b w:val="false"/>
          <w:i w:val="false"/>
          <w:color w:val="000000"/>
          <w:sz w:val="28"/>
        </w:rPr>
        <w:t xml:space="preserve">
      1) электрондық есеп Сервис арқылы жасалады. Сервиспен жұмыс істеу нәтижесінде оған ұлттық куәландыру орталығы берген мемлекеттік заңды тұлғаның электрондық сандық қолтаңбасы қойылатын осы Әдістеменің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мүлікке түгендеу, паспорттау және қайта бағалау жүргізу нәтижелері жөніндегі ақпараты және № 468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мемлекеттік мекемелердің жылдық қаржылық есептілігі бар файлдар қалыптастырылады;</w:t>
      </w:r>
    </w:p>
    <w:bookmarkEnd w:id="16"/>
    <w:bookmarkStart w:name="z160" w:id="17"/>
    <w:p>
      <w:pPr>
        <w:spacing w:after="0"/>
        <w:ind w:left="0"/>
        <w:jc w:val="both"/>
      </w:pPr>
      <w:r>
        <w:rPr>
          <w:rFonts w:ascii="Times New Roman"/>
          <w:b w:val="false"/>
          <w:i w:val="false"/>
          <w:color w:val="000000"/>
          <w:sz w:val="28"/>
        </w:rPr>
        <w:t>
      2) сәйкестендіргіші бар электрондық есепті түгендеуді, паспорттауды және қайта бағалауды өткізу туралы мемлекеттік заңды тұлғаның сканирленген шешімін бекітіп, Сервисте бар функционалды пайдалана отырып, Тізілімнің құрылымына есепті жөнелту және енгізу үшін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31.03.2021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6. Бірыңғай оператор электрондық есеп түскен күннен бастап бес жұмыс күні ішінде мемлекеттік заңды тұлғаның электрондық сандық қолтаңбасында көрсетілген электрондық мекенжайға Тізілімге электрондық есепті қосу немесе оны қабылдаудан бас тарту себептері туралы электрондық хабарламаны жібереді.</w:t>
      </w:r>
    </w:p>
    <w:bookmarkEnd w:id="18"/>
    <w:bookmarkStart w:name="z19" w:id="19"/>
    <w:p>
      <w:pPr>
        <w:spacing w:after="0"/>
        <w:ind w:left="0"/>
        <w:jc w:val="both"/>
      </w:pPr>
      <w:r>
        <w:rPr>
          <w:rFonts w:ascii="Times New Roman"/>
          <w:b w:val="false"/>
          <w:i w:val="false"/>
          <w:color w:val="000000"/>
          <w:sz w:val="28"/>
        </w:rPr>
        <w:t>
      7. Бірыңғай оператордың электрондық сандық қолтаңбасы қойылған электрондық хабарламасы басып шығаруға, бірінші басшы мен бас бухгалтердің қол қоюына және ұйымда сақталуына жатады.</w:t>
      </w:r>
    </w:p>
    <w:bookmarkEnd w:id="19"/>
    <w:bookmarkStart w:name="z20" w:id="20"/>
    <w:p>
      <w:pPr>
        <w:spacing w:after="0"/>
        <w:ind w:left="0"/>
        <w:jc w:val="both"/>
      </w:pPr>
      <w:r>
        <w:rPr>
          <w:rFonts w:ascii="Times New Roman"/>
          <w:b w:val="false"/>
          <w:i w:val="false"/>
          <w:color w:val="000000"/>
          <w:sz w:val="28"/>
        </w:rPr>
        <w:t>
      8. Осы Әдістеменің 4, 5-тармақтарында көрсетілген мемлекеттік заңды тұлғаның талаптарын сақтамау Бірыңғай оператордың электрондық есепті қабылдаудан бас тарту негізі болып табылады.</w:t>
      </w:r>
    </w:p>
    <w:bookmarkEnd w:id="20"/>
    <w:bookmarkStart w:name="z21" w:id="21"/>
    <w:p>
      <w:pPr>
        <w:spacing w:after="0"/>
        <w:ind w:left="0"/>
        <w:jc w:val="both"/>
      </w:pPr>
      <w:r>
        <w:rPr>
          <w:rFonts w:ascii="Times New Roman"/>
          <w:b w:val="false"/>
          <w:i w:val="false"/>
          <w:color w:val="000000"/>
          <w:sz w:val="28"/>
        </w:rPr>
        <w:t>
      9. Жылжымайтын мүлікті мемлекеттік тіркеу және мемлекеттік техникалық тексеру саласында мемлекеттік саясат пен қызметті мемлекеттік реттеуді жүргізуді жүзеге асыратын мемлекеттік органның деректерімен жылжымайтын мүлікке қатысты мемлекеттік заңды тұлғаның электрондық есебінің деректерін салыстыру нәтижелері бойынша жылжымайтын мүлік анықталады:</w:t>
      </w:r>
    </w:p>
    <w:bookmarkEnd w:id="21"/>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(бұдан әрі – Заң) </w:t>
      </w:r>
      <w:r>
        <w:rPr>
          <w:rFonts w:ascii="Times New Roman"/>
          <w:b w:val="false"/>
          <w:i w:val="false"/>
          <w:color w:val="000000"/>
          <w:sz w:val="28"/>
        </w:rPr>
        <w:t>4-тарауымен</w:t>
      </w:r>
      <w:r>
        <w:rPr>
          <w:rFonts w:ascii="Times New Roman"/>
          <w:b w:val="false"/>
          <w:i w:val="false"/>
          <w:color w:val="000000"/>
          <w:sz w:val="28"/>
        </w:rPr>
        <w:t xml:space="preserve"> белгіленген тәртіпте мемлекеттік тіркеуден өтпеген, соның ішінде жаңадан құрылған;</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4-тарауымен</w:t>
      </w:r>
      <w:r>
        <w:rPr>
          <w:rFonts w:ascii="Times New Roman"/>
          <w:b w:val="false"/>
          <w:i w:val="false"/>
          <w:color w:val="000000"/>
          <w:sz w:val="28"/>
        </w:rPr>
        <w:t xml:space="preserve"> белгіленген тәртіпте тіркелген, оған қатысты реконструкциялау, жаңадан жоспарлау, объектінің құрамының өзгерісі немесе мақсаты жүзеге асырылған және кейіннен мемлекеттік техникалық тексеруден өтпеген;</w:t>
      </w:r>
    </w:p>
    <w:p>
      <w:pPr>
        <w:spacing w:after="0"/>
        <w:ind w:left="0"/>
        <w:jc w:val="both"/>
      </w:pPr>
      <w:r>
        <w:rPr>
          <w:rFonts w:ascii="Times New Roman"/>
          <w:b w:val="false"/>
          <w:i w:val="false"/>
          <w:color w:val="000000"/>
          <w:sz w:val="28"/>
        </w:rPr>
        <w:t>
      балансында тұрған және мемлекеттік заңды тұлғаларға одан әрі бекітіп беру үшін құқық орнатушы құжаттары жоқ (қаржылық жалдауға алынғанды қоспағанда) жылжымайтын мүлік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10. Осы Әдістеменің </w:t>
      </w:r>
      <w:r>
        <w:rPr>
          <w:rFonts w:ascii="Times New Roman"/>
          <w:b w:val="false"/>
          <w:i w:val="false"/>
          <w:color w:val="000000"/>
          <w:sz w:val="28"/>
        </w:rPr>
        <w:t>9-тармағына</w:t>
      </w:r>
      <w:r>
        <w:rPr>
          <w:rFonts w:ascii="Times New Roman"/>
          <w:b w:val="false"/>
          <w:i w:val="false"/>
          <w:color w:val="000000"/>
          <w:sz w:val="28"/>
        </w:rPr>
        <w:t xml:space="preserve"> сәйкес салыстыру нәтижесінде айқындалған жылжымайтын мүлік жөніндегі ақпаратты мемлекеттік мүлік бойынша уәкілетті органның келісімі бойынша Бірыңғай оператор есептік жылдан кейінгі жылдың 1 маусымына дейінгі мерзімде электрондық форматта:</w:t>
      </w:r>
    </w:p>
    <w:bookmarkEnd w:id="22"/>
    <w:p>
      <w:pPr>
        <w:spacing w:after="0"/>
        <w:ind w:left="0"/>
        <w:jc w:val="both"/>
      </w:pPr>
      <w:r>
        <w:rPr>
          <w:rFonts w:ascii="Times New Roman"/>
          <w:b w:val="false"/>
          <w:i w:val="false"/>
          <w:color w:val="000000"/>
          <w:sz w:val="28"/>
        </w:rPr>
        <w:t xml:space="preserve">
      1)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паспорттандыру және мүлік құқығын мемлекеттік тіркеу бойынша жұмысты республикалық немесе жергілікті бюджеттен қаржыландыру көлемін анықтау үшін мемлекеттік мекемелер бойынша:</w:t>
      </w:r>
    </w:p>
    <w:p>
      <w:pPr>
        <w:spacing w:after="0"/>
        <w:ind w:left="0"/>
        <w:jc w:val="both"/>
      </w:pPr>
      <w:r>
        <w:rPr>
          <w:rFonts w:ascii="Times New Roman"/>
          <w:b w:val="false"/>
          <w:i w:val="false"/>
          <w:color w:val="000000"/>
          <w:sz w:val="28"/>
        </w:rPr>
        <w:t>
      тиісті саланың уәкілетті органына (республикалық мекемелер бойынша);</w:t>
      </w:r>
    </w:p>
    <w:p>
      <w:pPr>
        <w:spacing w:after="0"/>
        <w:ind w:left="0"/>
        <w:jc w:val="both"/>
      </w:pPr>
      <w:r>
        <w:rPr>
          <w:rFonts w:ascii="Times New Roman"/>
          <w:b w:val="false"/>
          <w:i w:val="false"/>
          <w:color w:val="000000"/>
          <w:sz w:val="28"/>
        </w:rPr>
        <w:t>
      облыстық коммуналдық мүлікті басқаруға уәкілетті жергілікті бюджеттен қаржыландыратын атқарушы органға (облыстық коммуналдық мекемелер бойынша);</w:t>
      </w:r>
    </w:p>
    <w:p>
      <w:pPr>
        <w:spacing w:after="0"/>
        <w:ind w:left="0"/>
        <w:jc w:val="both"/>
      </w:pPr>
      <w:r>
        <w:rPr>
          <w:rFonts w:ascii="Times New Roman"/>
          <w:b w:val="false"/>
          <w:i w:val="false"/>
          <w:color w:val="000000"/>
          <w:sz w:val="28"/>
        </w:rPr>
        <w:t>
      аудандық коммуналдық мүлікті басқаруға уәкілетті жергілікті бюджеттен қаржыландыратын атқарушы органға (аудандық коммуналдық мекемелер бойынша);</w:t>
      </w:r>
    </w:p>
    <w:p>
      <w:pPr>
        <w:spacing w:after="0"/>
        <w:ind w:left="0"/>
        <w:jc w:val="both"/>
      </w:pPr>
      <w:r>
        <w:rPr>
          <w:rFonts w:ascii="Times New Roman"/>
          <w:b w:val="false"/>
          <w:i w:val="false"/>
          <w:color w:val="000000"/>
          <w:sz w:val="28"/>
        </w:rPr>
        <w:t>
      жергілікті өзін-өзі басқарудың мүлікін басқаруға уәкілетті жергілікті бюджеттен қаржыландыратын атқарушы органға (аудандық маңызы бар қала, ауыл, кент, ауылдық округ әкімі аппаратының коммуналдық мекемелері бойынша);</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паспорттандыру және мүлік құқығын мемлекеттік тіркеу бойынша шығындарды дамыту жоспарларына қосу үшін мемлекеттік кәсіпорындар бойынша:</w:t>
      </w:r>
    </w:p>
    <w:p>
      <w:pPr>
        <w:spacing w:after="0"/>
        <w:ind w:left="0"/>
        <w:jc w:val="both"/>
      </w:pPr>
      <w:r>
        <w:rPr>
          <w:rFonts w:ascii="Times New Roman"/>
          <w:b w:val="false"/>
          <w:i w:val="false"/>
          <w:color w:val="000000"/>
          <w:sz w:val="28"/>
        </w:rPr>
        <w:t>
      тиісті саланың уәкілетті органына (республикалық кәсіпорындар бойынша);</w:t>
      </w:r>
    </w:p>
    <w:p>
      <w:pPr>
        <w:spacing w:after="0"/>
        <w:ind w:left="0"/>
        <w:jc w:val="both"/>
      </w:pPr>
      <w:r>
        <w:rPr>
          <w:rFonts w:ascii="Times New Roman"/>
          <w:b w:val="false"/>
          <w:i w:val="false"/>
          <w:color w:val="000000"/>
          <w:sz w:val="28"/>
        </w:rPr>
        <w:t>
      облыстық коммуналдық мүлікті басқаруға уәкілетті жергілікті бюджеттен қаржыландыратын атқарушы органға (облыстық коммуналдық кәсіпорындар бойынша);</w:t>
      </w:r>
    </w:p>
    <w:p>
      <w:pPr>
        <w:spacing w:after="0"/>
        <w:ind w:left="0"/>
        <w:jc w:val="both"/>
      </w:pPr>
      <w:r>
        <w:rPr>
          <w:rFonts w:ascii="Times New Roman"/>
          <w:b w:val="false"/>
          <w:i w:val="false"/>
          <w:color w:val="000000"/>
          <w:sz w:val="28"/>
        </w:rPr>
        <w:t>
      аудандық коммуналдық мүлікті басқаруға уәкілетті жергілікті бюджеттен қаржыландыратын атқарушы органға (аудандық коммуналдық кәсіпорындар бойынша);</w:t>
      </w:r>
    </w:p>
    <w:p>
      <w:pPr>
        <w:spacing w:after="0"/>
        <w:ind w:left="0"/>
        <w:jc w:val="both"/>
      </w:pPr>
      <w:r>
        <w:rPr>
          <w:rFonts w:ascii="Times New Roman"/>
          <w:b w:val="false"/>
          <w:i w:val="false"/>
          <w:color w:val="000000"/>
          <w:sz w:val="28"/>
        </w:rPr>
        <w:t>
      жергілікті өзін-өзі басқарудың мүлікті басқаруға уәкілетті жергілікті бюджеттен қаржыландыратын атқарушы органға (аудандық маңызы бар қала, ауыл, кент, ауылдық округ әкімі аппаратының коммуналдық кәсіпорындары бойынша)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Мемлекеттік мекемелер Қазақстан Республикасы Қаржы министрінің 2011 жылғы 22 тамыздағы № 423 бұйрығымен бекітілген (Нормативтік құқықтық актілердің мемлекеттік тіркелімі тізілімінде № 7197 болып тіркелген) Мемлекеттік мекемелерде түгендеу жүргізу қағидасына сәйкес мүлікті түгендеуді жүргізеді.</w:t>
      </w:r>
    </w:p>
    <w:bookmarkEnd w:id="23"/>
    <w:bookmarkStart w:name="z87" w:id="24"/>
    <w:p>
      <w:pPr>
        <w:spacing w:after="0"/>
        <w:ind w:left="0"/>
        <w:jc w:val="both"/>
      </w:pPr>
      <w:r>
        <w:rPr>
          <w:rFonts w:ascii="Times New Roman"/>
          <w:b w:val="false"/>
          <w:i w:val="false"/>
          <w:color w:val="000000"/>
          <w:sz w:val="28"/>
        </w:rPr>
        <w:t>
      Мемлекеттік кәсіпорындар Қазақстан Республикасы Үкіметінің 2015 жылғы 31 наурыздағы № 241 бұйрығымен бекітілген (Нормативтік құқықтық актілердің мемлекеттік тіркелімі тізілімінде № 10954 болып тіркелген) Бухгалтерлік есепті жүргізу қағидаларына сәйкес мүлікті түгендеуді жүргізеді.</w:t>
      </w:r>
    </w:p>
    <w:bookmarkEnd w:id="24"/>
    <w:p>
      <w:pPr>
        <w:spacing w:after="0"/>
        <w:ind w:left="0"/>
        <w:jc w:val="both"/>
      </w:pPr>
      <w:r>
        <w:rPr>
          <w:rFonts w:ascii="Times New Roman"/>
          <w:b w:val="false"/>
          <w:i w:val="false"/>
          <w:color w:val="000000"/>
          <w:sz w:val="28"/>
        </w:rPr>
        <w:t xml:space="preserve">
      Мемлекеттік мекемелер қайта бағалау моделін қолданған немесе активтерді бағалаған жағдайда,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 және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6505 болып тіркелген) бекітілген Есеп саясатына сәйкес мүлікті қайта бағалауды жүргізеді.</w:t>
      </w:r>
    </w:p>
    <w:bookmarkStart w:name="z89" w:id="25"/>
    <w:p>
      <w:pPr>
        <w:spacing w:after="0"/>
        <w:ind w:left="0"/>
        <w:jc w:val="both"/>
      </w:pPr>
      <w:r>
        <w:rPr>
          <w:rFonts w:ascii="Times New Roman"/>
          <w:b w:val="false"/>
          <w:i w:val="false"/>
          <w:color w:val="000000"/>
          <w:sz w:val="28"/>
        </w:rPr>
        <w:t xml:space="preserve">
      Мемлекеттік кәсіпорындар құнның қайта бағалау бойынша есептеу моделін есеп саясатында таңдаған жағдайда "Бухгалтерлiк есеп пен қаржылық есептiлiк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анықталған қаржылық есептілік стандарттарына сәйкес мүлікті қайта бағалауды жүргізеді.</w:t>
      </w:r>
    </w:p>
    <w:bookmarkEnd w:id="25"/>
    <w:bookmarkStart w:name="z90" w:id="26"/>
    <w:p>
      <w:pPr>
        <w:spacing w:after="0"/>
        <w:ind w:left="0"/>
        <w:jc w:val="both"/>
      </w:pPr>
      <w:r>
        <w:rPr>
          <w:rFonts w:ascii="Times New Roman"/>
          <w:b w:val="false"/>
          <w:i w:val="false"/>
          <w:color w:val="000000"/>
          <w:sz w:val="28"/>
        </w:rPr>
        <w:t>
      Мемлекеттік заңды тұлғалар олардың теңгерімінде бекітілген жылжымайтын мүлікті паспорттау жүргізу бойынша шаралар қабылдайды. Жылжымайтын мүлікті паспорттау бойынша іс-шараларды мемлекеттік мекемелер жыл ішінде бекітілген қаржы жоспарларына, ал мемлекеттік кәсіпорындар бекітілген даму жоспарларына сәйкес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29.01.2016 </w:t>
      </w:r>
      <w:r>
        <w:rPr>
          <w:rFonts w:ascii="Times New Roman"/>
          <w:b w:val="false"/>
          <w:i w:val="false"/>
          <w:color w:val="000000"/>
          <w:sz w:val="28"/>
        </w:rPr>
        <w:t>№ 37</w:t>
      </w:r>
      <w:r>
        <w:rPr>
          <w:rFonts w:ascii="Times New Roman"/>
          <w:b w:val="false"/>
          <w:i w:val="false"/>
          <w:color w:val="ff0000"/>
          <w:sz w:val="28"/>
        </w:rPr>
        <w:t xml:space="preserve">; өзгеріс енгізілді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мүлiк тiзiлiмiне</w:t>
            </w:r>
            <w:r>
              <w:br/>
            </w:r>
            <w:r>
              <w:rPr>
                <w:rFonts w:ascii="Times New Roman"/>
                <w:b w:val="false"/>
                <w:i w:val="false"/>
                <w:color w:val="000000"/>
                <w:sz w:val="20"/>
              </w:rPr>
              <w:t>есепке алу объектiлерi</w:t>
            </w:r>
            <w:r>
              <w:br/>
            </w:r>
            <w:r>
              <w:rPr>
                <w:rFonts w:ascii="Times New Roman"/>
                <w:b w:val="false"/>
                <w:i w:val="false"/>
                <w:color w:val="000000"/>
                <w:sz w:val="20"/>
              </w:rPr>
              <w:t>деректерiн енгiзудің, сондай-ақ</w:t>
            </w:r>
            <w:r>
              <w:br/>
            </w:r>
            <w:r>
              <w:rPr>
                <w:rFonts w:ascii="Times New Roman"/>
                <w:b w:val="false"/>
                <w:i w:val="false"/>
                <w:color w:val="000000"/>
                <w:sz w:val="20"/>
              </w:rPr>
              <w:t>мемлекеттiк мүлiкке түгендеу,</w:t>
            </w:r>
            <w:r>
              <w:br/>
            </w:r>
            <w:r>
              <w:rPr>
                <w:rFonts w:ascii="Times New Roman"/>
                <w:b w:val="false"/>
                <w:i w:val="false"/>
                <w:color w:val="000000"/>
                <w:sz w:val="20"/>
              </w:rPr>
              <w:t>паспорттау және қайта бағалау</w:t>
            </w:r>
            <w:r>
              <w:br/>
            </w:r>
            <w:r>
              <w:rPr>
                <w:rFonts w:ascii="Times New Roman"/>
                <w:b w:val="false"/>
                <w:i w:val="false"/>
                <w:color w:val="000000"/>
                <w:sz w:val="20"/>
              </w:rPr>
              <w:t>жүргiзудің бірыңғай</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61" w:id="27"/>
    <w:p>
      <w:pPr>
        <w:spacing w:after="0"/>
        <w:ind w:left="0"/>
        <w:jc w:val="left"/>
      </w:pPr>
      <w:r>
        <w:rPr>
          <w:rFonts w:ascii="Times New Roman"/>
          <w:b/>
          <w:i w:val="false"/>
          <w:color w:val="000000"/>
        </w:rPr>
        <w:t xml:space="preserve"> Әкімшілік деректерді жинауға арналған нысан "20 ___ жылғы 31 желтоқсандағы жағдай бойынша мүлікті түгендеу, паспорттау және қайта бағалау нәтижелері бойынша жиынтық ақпарат" </w:t>
      </w:r>
    </w:p>
    <w:bookmarkEnd w:id="27"/>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05.04.2024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Индекс: 1-ЖА</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Тапсырады: мемлекеттік заңды тұлғалар</w:t>
      </w:r>
    </w:p>
    <w:p>
      <w:pPr>
        <w:spacing w:after="0"/>
        <w:ind w:left="0"/>
        <w:jc w:val="both"/>
      </w:pPr>
      <w:r>
        <w:rPr>
          <w:rFonts w:ascii="Times New Roman"/>
          <w:b w:val="false"/>
          <w:i w:val="false"/>
          <w:color w:val="000000"/>
          <w:sz w:val="28"/>
        </w:rPr>
        <w:t>
      Алушы: мемлекеттік мүлік тізілімі</w:t>
      </w:r>
    </w:p>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заңды тұлғаның атауы:______________________________</w:t>
      </w:r>
    </w:p>
    <w:p>
      <w:pPr>
        <w:spacing w:after="0"/>
        <w:ind w:left="0"/>
        <w:jc w:val="both"/>
      </w:pPr>
      <w:r>
        <w:rPr>
          <w:rFonts w:ascii="Times New Roman"/>
          <w:b w:val="false"/>
          <w:i w:val="false"/>
          <w:color w:val="000000"/>
          <w:sz w:val="28"/>
        </w:rPr>
        <w:t>
      Ұйымның бизнес-сәйкестендіру нөмірі:___________________________</w:t>
      </w:r>
    </w:p>
    <w:p>
      <w:pPr>
        <w:spacing w:after="0"/>
        <w:ind w:left="0"/>
        <w:jc w:val="both"/>
      </w:pPr>
      <w:r>
        <w:rPr>
          <w:rFonts w:ascii="Times New Roman"/>
          <w:b w:val="false"/>
          <w:i w:val="false"/>
          <w:color w:val="000000"/>
          <w:sz w:val="28"/>
        </w:rPr>
        <w:t>
      Ұйымның заңды мекенжайы:____________________________________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құн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Құнсызданудан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 құны (3-баған - 4- баған 5-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бағалаудан кейінгі теңгерім құны (6-баған + 7-баған)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паспорттары бар объектілер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 паспорттау жүргізілген объектілер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Паспорттау жүргізілуі қажет объектілер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жерлер**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 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жасанды көп жылдық отырғызулар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Мемлекетке тиесілі ақпараттандыру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және ақпараттық-коммуника циялық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Сатуға арналған ұзақ мерзімді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тармақты мемлекеттік кәсіпорындардың толтыруы міндетті емес;</w:t>
      </w:r>
    </w:p>
    <w:p>
      <w:pPr>
        <w:spacing w:after="0"/>
        <w:ind w:left="0"/>
        <w:jc w:val="both"/>
      </w:pPr>
      <w:r>
        <w:rPr>
          <w:rFonts w:ascii="Times New Roman"/>
          <w:b w:val="false"/>
          <w:i w:val="false"/>
          <w:color w:val="000000"/>
          <w:sz w:val="28"/>
        </w:rPr>
        <w:t>
      2 * жүргізілген паспорттау бойынша ақпаратты көрсете отырып;</w:t>
      </w:r>
    </w:p>
    <w:p>
      <w:pPr>
        <w:spacing w:after="0"/>
        <w:ind w:left="0"/>
        <w:jc w:val="both"/>
      </w:pPr>
      <w:r>
        <w:rPr>
          <w:rFonts w:ascii="Times New Roman"/>
          <w:b w:val="false"/>
          <w:i w:val="false"/>
          <w:color w:val="000000"/>
          <w:sz w:val="28"/>
        </w:rPr>
        <w:t>
      3 ** "Азаматтарға арналған үкімет" Мемлекеттік корпорациясы (бұдан әрі - ААҮ) анықтаған немесе мемлекеттік мүлік тізілімінде ААҮ белгіленген тәртіппен автоматты түрде есептелген жер учаскесінің кадастрлық (бағалау) құны көрсетіледі;</w:t>
      </w:r>
    </w:p>
    <w:p>
      <w:pPr>
        <w:spacing w:after="0"/>
        <w:ind w:left="0"/>
        <w:jc w:val="both"/>
      </w:pPr>
      <w:r>
        <w:rPr>
          <w:rFonts w:ascii="Times New Roman"/>
          <w:b w:val="false"/>
          <w:i w:val="false"/>
          <w:color w:val="000000"/>
          <w:sz w:val="28"/>
        </w:rPr>
        <w:t>
      x бұл жайғасым толтыруға жатпайды.</w:t>
      </w:r>
    </w:p>
    <w:p>
      <w:pPr>
        <w:spacing w:after="0"/>
        <w:ind w:left="0"/>
        <w:jc w:val="both"/>
      </w:pPr>
      <w:r>
        <w:rPr>
          <w:rFonts w:ascii="Times New Roman"/>
          <w:b w:val="false"/>
          <w:i w:val="false"/>
          <w:color w:val="000000"/>
          <w:sz w:val="28"/>
        </w:rPr>
        <w:t>
      Бірінші басшы___________________________ 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Бас бухгалтер__________________________ 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i w:val="false"/>
          <w:color w:val="000000"/>
        </w:rPr>
        <w:t xml:space="preserve"> "20 ___ жылғы 31 желтоқсандағы жағдай бойынша мүлікті түгендеу, паспорттау және қайта бағалау нәтижелері бойынша жиынтық ақпарат" Әкімшілік деректерді жинауға арналған нысанды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20 ___ жылғы 31 желтоқсандағы жағдай бойынша мүлікті түгендеу, паспорттау және қайта бағалау нәтижелері бойынша жиынтық ақпараттың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Нысанға мемлекеттік заңды тұлғаның бірінші басшысы, ал оның жоқ болған жағдайында оның қызметін атқаратын тұлға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3. Нысанның 1-бағанында мүлік түрі көрсетілген.</w:t>
      </w:r>
    </w:p>
    <w:p>
      <w:pPr>
        <w:spacing w:after="0"/>
        <w:ind w:left="0"/>
        <w:jc w:val="both"/>
      </w:pPr>
      <w:r>
        <w:rPr>
          <w:rFonts w:ascii="Times New Roman"/>
          <w:b w:val="false"/>
          <w:i w:val="false"/>
          <w:color w:val="000000"/>
          <w:sz w:val="28"/>
        </w:rPr>
        <w:t>
      4. Нысанның 2-бағанында мүліктің саны көрсетіледі.</w:t>
      </w:r>
    </w:p>
    <w:p>
      <w:pPr>
        <w:spacing w:after="0"/>
        <w:ind w:left="0"/>
        <w:jc w:val="both"/>
      </w:pPr>
      <w:r>
        <w:rPr>
          <w:rFonts w:ascii="Times New Roman"/>
          <w:b w:val="false"/>
          <w:i w:val="false"/>
          <w:color w:val="000000"/>
          <w:sz w:val="28"/>
        </w:rPr>
        <w:t>
      5. Нысанның 3-бағанында мүліктің алғашқы құны, теңгерімге қойған кездегі алғашқы қабылданғаны көрсетіледі.</w:t>
      </w:r>
    </w:p>
    <w:p>
      <w:pPr>
        <w:spacing w:after="0"/>
        <w:ind w:left="0"/>
        <w:jc w:val="both"/>
      </w:pPr>
      <w:r>
        <w:rPr>
          <w:rFonts w:ascii="Times New Roman"/>
          <w:b w:val="false"/>
          <w:i w:val="false"/>
          <w:color w:val="000000"/>
          <w:sz w:val="28"/>
        </w:rPr>
        <w:t>
      6. Нысанның 4-бағанында қолдану кезеңінде жинақталған мүліктің тозуы көрсетіледі.</w:t>
      </w:r>
    </w:p>
    <w:p>
      <w:pPr>
        <w:spacing w:after="0"/>
        <w:ind w:left="0"/>
        <w:jc w:val="both"/>
      </w:pPr>
      <w:r>
        <w:rPr>
          <w:rFonts w:ascii="Times New Roman"/>
          <w:b w:val="false"/>
          <w:i w:val="false"/>
          <w:color w:val="000000"/>
          <w:sz w:val="28"/>
        </w:rPr>
        <w:t>
      7. Нысанның 5-бағанында мүліктің баланстық құны оның қайтару құнынан артық болған құны көрсетіледі.</w:t>
      </w:r>
    </w:p>
    <w:p>
      <w:pPr>
        <w:spacing w:after="0"/>
        <w:ind w:left="0"/>
        <w:jc w:val="both"/>
      </w:pPr>
      <w:r>
        <w:rPr>
          <w:rFonts w:ascii="Times New Roman"/>
          <w:b w:val="false"/>
          <w:i w:val="false"/>
          <w:color w:val="000000"/>
          <w:sz w:val="28"/>
        </w:rPr>
        <w:t>
      8. Нысанның 6-бағанында жинақталған амортизация мен құнсызданудың шығындарын алғаннан кейін мүлік есепке алынатын құны көрсетіледі (3-баған - 4- баған - 5-баған).</w:t>
      </w:r>
    </w:p>
    <w:p>
      <w:pPr>
        <w:spacing w:after="0"/>
        <w:ind w:left="0"/>
        <w:jc w:val="both"/>
      </w:pPr>
      <w:r>
        <w:rPr>
          <w:rFonts w:ascii="Times New Roman"/>
          <w:b w:val="false"/>
          <w:i w:val="false"/>
          <w:color w:val="000000"/>
          <w:sz w:val="28"/>
        </w:rPr>
        <w:t>
      9. Нысанның 7-бағанында қайта бағалау сомасы көрсетіледі.</w:t>
      </w:r>
    </w:p>
    <w:p>
      <w:pPr>
        <w:spacing w:after="0"/>
        <w:ind w:left="0"/>
        <w:jc w:val="both"/>
      </w:pPr>
      <w:r>
        <w:rPr>
          <w:rFonts w:ascii="Times New Roman"/>
          <w:b w:val="false"/>
          <w:i w:val="false"/>
          <w:color w:val="000000"/>
          <w:sz w:val="28"/>
        </w:rPr>
        <w:t>
      10. Нысанның 8-бағанында қайта бағалаудан кейінгі теңгерімдік құны көрсетіледі (6-баған + 7-баған).</w:t>
      </w:r>
    </w:p>
    <w:p>
      <w:pPr>
        <w:spacing w:after="0"/>
        <w:ind w:left="0"/>
        <w:jc w:val="both"/>
      </w:pPr>
      <w:r>
        <w:rPr>
          <w:rFonts w:ascii="Times New Roman"/>
          <w:b w:val="false"/>
          <w:i w:val="false"/>
          <w:color w:val="000000"/>
          <w:sz w:val="28"/>
        </w:rPr>
        <w:t>
      11. Нысанның 9-бағанында техникалық паспорттары бар объектілер саны көрсетіледі.</w:t>
      </w:r>
    </w:p>
    <w:p>
      <w:pPr>
        <w:spacing w:after="0"/>
        <w:ind w:left="0"/>
        <w:jc w:val="both"/>
      </w:pPr>
      <w:r>
        <w:rPr>
          <w:rFonts w:ascii="Times New Roman"/>
          <w:b w:val="false"/>
          <w:i w:val="false"/>
          <w:color w:val="000000"/>
          <w:sz w:val="28"/>
        </w:rPr>
        <w:t>
      12. Нысанның 10-бағанында есепті жылда паспорттау жүргізілген объектілер саны көрсетіледі.</w:t>
      </w:r>
    </w:p>
    <w:p>
      <w:pPr>
        <w:spacing w:after="0"/>
        <w:ind w:left="0"/>
        <w:jc w:val="both"/>
      </w:pPr>
      <w:r>
        <w:rPr>
          <w:rFonts w:ascii="Times New Roman"/>
          <w:b w:val="false"/>
          <w:i w:val="false"/>
          <w:color w:val="000000"/>
          <w:sz w:val="28"/>
        </w:rPr>
        <w:t>
      13. Нысанның 11-бағанында паспорттау жүргізілуі қажет объектілер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мүлiк тiзiлiмiне</w:t>
            </w:r>
            <w:r>
              <w:br/>
            </w:r>
            <w:r>
              <w:rPr>
                <w:rFonts w:ascii="Times New Roman"/>
                <w:b w:val="false"/>
                <w:i w:val="false"/>
                <w:color w:val="000000"/>
                <w:sz w:val="20"/>
              </w:rPr>
              <w:t>есепке алу объектiлерi</w:t>
            </w:r>
            <w:r>
              <w:br/>
            </w:r>
            <w:r>
              <w:rPr>
                <w:rFonts w:ascii="Times New Roman"/>
                <w:b w:val="false"/>
                <w:i w:val="false"/>
                <w:color w:val="000000"/>
                <w:sz w:val="20"/>
              </w:rPr>
              <w:t>деректерiн енгiзудің, сондай-ақ</w:t>
            </w:r>
            <w:r>
              <w:br/>
            </w:r>
            <w:r>
              <w:rPr>
                <w:rFonts w:ascii="Times New Roman"/>
                <w:b w:val="false"/>
                <w:i w:val="false"/>
                <w:color w:val="000000"/>
                <w:sz w:val="20"/>
              </w:rPr>
              <w:t>мемлекеттiк мүлiкке түгендеу,</w:t>
            </w:r>
            <w:r>
              <w:br/>
            </w:r>
            <w:r>
              <w:rPr>
                <w:rFonts w:ascii="Times New Roman"/>
                <w:b w:val="false"/>
                <w:i w:val="false"/>
                <w:color w:val="000000"/>
                <w:sz w:val="20"/>
              </w:rPr>
              <w:t>паспорттау және қайта бағалау</w:t>
            </w:r>
            <w:r>
              <w:br/>
            </w:r>
            <w:r>
              <w:rPr>
                <w:rFonts w:ascii="Times New Roman"/>
                <w:b w:val="false"/>
                <w:i w:val="false"/>
                <w:color w:val="000000"/>
                <w:sz w:val="20"/>
              </w:rPr>
              <w:t>жүргiзудің бірыңғай</w:t>
            </w:r>
            <w:r>
              <w:br/>
            </w:r>
            <w:r>
              <w:rPr>
                <w:rFonts w:ascii="Times New Roman"/>
                <w:b w:val="false"/>
                <w:i w:val="false"/>
                <w:color w:val="000000"/>
                <w:sz w:val="20"/>
              </w:rPr>
              <w:t>әдістемесіне 2-қосымша</w:t>
            </w:r>
          </w:p>
        </w:tc>
      </w:tr>
    </w:tbl>
    <w:bookmarkStart w:name="z47" w:id="2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"Мемлекеттік заңды тұлғалардың үй-жай алаңдарына қажеттігі</w:t>
      </w:r>
      <w:r>
        <w:br/>
      </w:r>
      <w:r>
        <w:rPr>
          <w:rFonts w:ascii="Times New Roman"/>
          <w:b/>
          <w:i w:val="false"/>
          <w:color w:val="000000"/>
        </w:rPr>
        <w:t xml:space="preserve">туралы ақпарат" </w:t>
      </w:r>
    </w:p>
    <w:bookmarkEnd w:id="28"/>
    <w:p>
      <w:pPr>
        <w:spacing w:after="0"/>
        <w:ind w:left="0"/>
        <w:jc w:val="both"/>
      </w:pPr>
      <w:r>
        <w:rPr>
          <w:rFonts w:ascii="Times New Roman"/>
          <w:b w:val="false"/>
          <w:i w:val="false"/>
          <w:color w:val="ff0000"/>
          <w:sz w:val="28"/>
        </w:rPr>
        <w:t xml:space="preserve">
      Ескерту. Әдістеме 2-қосымшамен толықтырылды - ҚР Қаржы министрінің 2014.09.08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29.11.2016 </w:t>
      </w:r>
      <w:r>
        <w:rPr>
          <w:rFonts w:ascii="Times New Roman"/>
          <w:b w:val="false"/>
          <w:i w:val="false"/>
          <w:color w:val="ff0000"/>
          <w:sz w:val="28"/>
        </w:rPr>
        <w:t>№ 623</w:t>
      </w:r>
      <w:r>
        <w:rPr>
          <w:rFonts w:ascii="Times New Roman"/>
          <w:b w:val="false"/>
          <w:i w:val="false"/>
          <w:color w:val="ff0000"/>
          <w:sz w:val="28"/>
        </w:rPr>
        <w:t xml:space="preserve"> бұйрықтарымен.</w:t>
      </w:r>
    </w:p>
    <w:bookmarkStart w:name="z54" w:id="29"/>
    <w:p>
      <w:pPr>
        <w:spacing w:after="0"/>
        <w:ind w:left="0"/>
        <w:jc w:val="both"/>
      </w:pPr>
      <w:r>
        <w:rPr>
          <w:rFonts w:ascii="Times New Roman"/>
          <w:b w:val="false"/>
          <w:i w:val="false"/>
          <w:color w:val="000000"/>
          <w:sz w:val="28"/>
        </w:rPr>
        <w:t>
       Есепті кезең _____ 20___ ж.</w:t>
      </w:r>
    </w:p>
    <w:bookmarkEnd w:id="29"/>
    <w:bookmarkStart w:name="z55" w:id="30"/>
    <w:p>
      <w:pPr>
        <w:spacing w:after="0"/>
        <w:ind w:left="0"/>
        <w:jc w:val="both"/>
      </w:pPr>
      <w:r>
        <w:rPr>
          <w:rFonts w:ascii="Times New Roman"/>
          <w:b w:val="false"/>
          <w:i w:val="false"/>
          <w:color w:val="000000"/>
          <w:sz w:val="28"/>
        </w:rPr>
        <w:t>
      Индекс: 1- АҚ</w:t>
      </w:r>
    </w:p>
    <w:bookmarkEnd w:id="30"/>
    <w:bookmarkStart w:name="z56" w:id="31"/>
    <w:p>
      <w:pPr>
        <w:spacing w:after="0"/>
        <w:ind w:left="0"/>
        <w:jc w:val="both"/>
      </w:pPr>
      <w:r>
        <w:rPr>
          <w:rFonts w:ascii="Times New Roman"/>
          <w:b w:val="false"/>
          <w:i w:val="false"/>
          <w:color w:val="000000"/>
          <w:sz w:val="28"/>
        </w:rPr>
        <w:t>
      Кезеңділігі: жыл сайын</w:t>
      </w:r>
    </w:p>
    <w:bookmarkEnd w:id="31"/>
    <w:bookmarkStart w:name="z57" w:id="32"/>
    <w:p>
      <w:pPr>
        <w:spacing w:after="0"/>
        <w:ind w:left="0"/>
        <w:jc w:val="both"/>
      </w:pPr>
      <w:r>
        <w:rPr>
          <w:rFonts w:ascii="Times New Roman"/>
          <w:b w:val="false"/>
          <w:i w:val="false"/>
          <w:color w:val="000000"/>
          <w:sz w:val="28"/>
        </w:rPr>
        <w:t>
      Тапсырады: мемлекеттік заңды тұлғалар</w:t>
      </w:r>
    </w:p>
    <w:bookmarkEnd w:id="32"/>
    <w:bookmarkStart w:name="z58" w:id="33"/>
    <w:p>
      <w:pPr>
        <w:spacing w:after="0"/>
        <w:ind w:left="0"/>
        <w:jc w:val="both"/>
      </w:pPr>
      <w:r>
        <w:rPr>
          <w:rFonts w:ascii="Times New Roman"/>
          <w:b w:val="false"/>
          <w:i w:val="false"/>
          <w:color w:val="000000"/>
          <w:sz w:val="28"/>
        </w:rPr>
        <w:t>
      Алушы: мемлекеттік мүлік тізілімі</w:t>
      </w:r>
    </w:p>
    <w:bookmarkEnd w:id="33"/>
    <w:bookmarkStart w:name="z59" w:id="34"/>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bookmarkEnd w:id="34"/>
    <w:bookmarkStart w:name="z60" w:id="35"/>
    <w:p>
      <w:pPr>
        <w:spacing w:after="0"/>
        <w:ind w:left="0"/>
        <w:jc w:val="both"/>
      </w:pPr>
      <w:r>
        <w:rPr>
          <w:rFonts w:ascii="Times New Roman"/>
          <w:b w:val="false"/>
          <w:i w:val="false"/>
          <w:color w:val="000000"/>
          <w:sz w:val="28"/>
        </w:rPr>
        <w:t>
      Нысан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қызметшілерінің саны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үй-жайдың алаңы,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нақты алып отырған алаңы,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 бекітілген нормативке сәйкес орналастыруға арналған қажетті алаң, ш.м.</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Мөр орны</w:t>
      </w:r>
    </w:p>
    <w:bookmarkStart w:name="z63" w:id="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"Мемлекеттік заңды тұлғалардың үй-жай алаңдарына қажеттігі туралы ақпарат"</w:t>
      </w:r>
      <w:r>
        <w:br/>
      </w:r>
      <w:r>
        <w:rPr>
          <w:rFonts w:ascii="Times New Roman"/>
          <w:b/>
          <w:i w:val="false"/>
          <w:color w:val="000000"/>
        </w:rPr>
        <w:t>1. Жалпы ережелер</w:t>
      </w:r>
    </w:p>
    <w:bookmarkEnd w:id="36"/>
    <w:bookmarkStart w:name="z66" w:id="37"/>
    <w:p>
      <w:pPr>
        <w:spacing w:after="0"/>
        <w:ind w:left="0"/>
        <w:jc w:val="both"/>
      </w:pPr>
      <w:r>
        <w:rPr>
          <w:rFonts w:ascii="Times New Roman"/>
          <w:b w:val="false"/>
          <w:i w:val="false"/>
          <w:color w:val="000000"/>
          <w:sz w:val="28"/>
        </w:rPr>
        <w:t>
      1. Осы түсіндірме "Мемлекеттік заңды тұлғалардың үй-жай алаңдарына қажеттігі туралы ақпарат" нысанды (бұдан әрі – Нысан) толтыру бойынша бірыңғай талаптарды анықтайды.</w:t>
      </w:r>
    </w:p>
    <w:bookmarkEnd w:id="37"/>
    <w:bookmarkStart w:name="z67" w:id="38"/>
    <w:p>
      <w:pPr>
        <w:spacing w:after="0"/>
        <w:ind w:left="0"/>
        <w:jc w:val="both"/>
      </w:pPr>
      <w:r>
        <w:rPr>
          <w:rFonts w:ascii="Times New Roman"/>
          <w:b w:val="false"/>
          <w:i w:val="false"/>
          <w:color w:val="000000"/>
          <w:sz w:val="28"/>
        </w:rPr>
        <w:t>
      2. Нысанға мемлекеттік заңды тұлғаның бірінші басшысы, ал ол жоқ болған жағдайда оның қызметін атқаратын тұлға қол қояды.</w:t>
      </w:r>
    </w:p>
    <w:bookmarkEnd w:id="38"/>
    <w:bookmarkStart w:name="z68" w:id="39"/>
    <w:p>
      <w:pPr>
        <w:spacing w:after="0"/>
        <w:ind w:left="0"/>
        <w:jc w:val="left"/>
      </w:pPr>
      <w:r>
        <w:rPr>
          <w:rFonts w:ascii="Times New Roman"/>
          <w:b/>
          <w:i w:val="false"/>
          <w:color w:val="000000"/>
        </w:rPr>
        <w:t xml:space="preserve"> 2. Нысанды толтыру бойынша түсіндірме</w:t>
      </w:r>
    </w:p>
    <w:bookmarkEnd w:id="39"/>
    <w:bookmarkStart w:name="z69" w:id="40"/>
    <w:p>
      <w:pPr>
        <w:spacing w:after="0"/>
        <w:ind w:left="0"/>
        <w:jc w:val="both"/>
      </w:pPr>
      <w:r>
        <w:rPr>
          <w:rFonts w:ascii="Times New Roman"/>
          <w:b w:val="false"/>
          <w:i w:val="false"/>
          <w:color w:val="000000"/>
          <w:sz w:val="28"/>
        </w:rPr>
        <w:t>
      3. Нысанның 1-бағанында реттік нөмірі көрсетіледі.</w:t>
      </w:r>
    </w:p>
    <w:bookmarkEnd w:id="40"/>
    <w:bookmarkStart w:name="z70" w:id="41"/>
    <w:p>
      <w:pPr>
        <w:spacing w:after="0"/>
        <w:ind w:left="0"/>
        <w:jc w:val="both"/>
      </w:pPr>
      <w:r>
        <w:rPr>
          <w:rFonts w:ascii="Times New Roman"/>
          <w:b w:val="false"/>
          <w:i w:val="false"/>
          <w:color w:val="000000"/>
          <w:sz w:val="28"/>
        </w:rPr>
        <w:t>
      4. Нысанның 2-бағанында үй-жайдың атауы көрсетіледі, атап айтқанда мемлекеттік заңды тұлғалары орналасқан әрбір жеке үй-жай толтырылады.</w:t>
      </w:r>
    </w:p>
    <w:bookmarkEnd w:id="41"/>
    <w:bookmarkStart w:name="z71" w:id="42"/>
    <w:p>
      <w:pPr>
        <w:spacing w:after="0"/>
        <w:ind w:left="0"/>
        <w:jc w:val="both"/>
      </w:pPr>
      <w:r>
        <w:rPr>
          <w:rFonts w:ascii="Times New Roman"/>
          <w:b w:val="false"/>
          <w:i w:val="false"/>
          <w:color w:val="000000"/>
          <w:sz w:val="28"/>
        </w:rPr>
        <w:t>
      5. Нысанның 3-бағанында мемлекеттік заңды тұлғалардың қызметшілері саны, атап айтқанда осы үй-жайға орналасқан мемлекеттік заңды тұлғалардың саны көрсетіледі.</w:t>
      </w:r>
    </w:p>
    <w:bookmarkEnd w:id="42"/>
    <w:bookmarkStart w:name="z72" w:id="43"/>
    <w:p>
      <w:pPr>
        <w:spacing w:after="0"/>
        <w:ind w:left="0"/>
        <w:jc w:val="both"/>
      </w:pPr>
      <w:r>
        <w:rPr>
          <w:rFonts w:ascii="Times New Roman"/>
          <w:b w:val="false"/>
          <w:i w:val="false"/>
          <w:color w:val="000000"/>
          <w:sz w:val="28"/>
        </w:rPr>
        <w:t>
      6. Нысанның 4-бағанында бекітілген нормативтеріне сәйкес үй-жайдың алаңы көрсетіледі.</w:t>
      </w:r>
    </w:p>
    <w:bookmarkEnd w:id="43"/>
    <w:bookmarkStart w:name="z73" w:id="44"/>
    <w:p>
      <w:pPr>
        <w:spacing w:after="0"/>
        <w:ind w:left="0"/>
        <w:jc w:val="both"/>
      </w:pPr>
      <w:r>
        <w:rPr>
          <w:rFonts w:ascii="Times New Roman"/>
          <w:b w:val="false"/>
          <w:i w:val="false"/>
          <w:color w:val="000000"/>
          <w:sz w:val="28"/>
        </w:rPr>
        <w:t>
      7. Нысанның 5-бағанында мемлекеттік заңды тұлғаның нақты алып отырған алаңы көрсетіледі.</w:t>
      </w:r>
    </w:p>
    <w:bookmarkEnd w:id="44"/>
    <w:p>
      <w:pPr>
        <w:spacing w:after="0"/>
        <w:ind w:left="0"/>
        <w:jc w:val="both"/>
      </w:pPr>
      <w:r>
        <w:rPr>
          <w:rFonts w:ascii="Times New Roman"/>
          <w:b w:val="false"/>
          <w:i w:val="false"/>
          <w:color w:val="000000"/>
          <w:sz w:val="28"/>
        </w:rPr>
        <w:t>
      8. Нысанның 6-бағанында бекітілген нормативтерге сәйкес орналастыруға арналған мемлекеттік заңды тұлғаларға қажетті алаң көрсетіледі (6-баған, егер 5-бағанда көрсетілген мән 4-бағанында көрсетілген мәннен аз болса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мүлiк тiзiлiмiне</w:t>
            </w:r>
            <w:r>
              <w:br/>
            </w:r>
            <w:r>
              <w:rPr>
                <w:rFonts w:ascii="Times New Roman"/>
                <w:b w:val="false"/>
                <w:i w:val="false"/>
                <w:color w:val="000000"/>
                <w:sz w:val="20"/>
              </w:rPr>
              <w:t>есепке алу объектiлерi</w:t>
            </w:r>
            <w:r>
              <w:br/>
            </w:r>
            <w:r>
              <w:rPr>
                <w:rFonts w:ascii="Times New Roman"/>
                <w:b w:val="false"/>
                <w:i w:val="false"/>
                <w:color w:val="000000"/>
                <w:sz w:val="20"/>
              </w:rPr>
              <w:t>деректерiн енгiзудің, сондай-ақ</w:t>
            </w:r>
            <w:r>
              <w:br/>
            </w:r>
            <w:r>
              <w:rPr>
                <w:rFonts w:ascii="Times New Roman"/>
                <w:b w:val="false"/>
                <w:i w:val="false"/>
                <w:color w:val="000000"/>
                <w:sz w:val="20"/>
              </w:rPr>
              <w:t>мемлекеттiк мүлiкке түгендеу,</w:t>
            </w:r>
            <w:r>
              <w:br/>
            </w:r>
            <w:r>
              <w:rPr>
                <w:rFonts w:ascii="Times New Roman"/>
                <w:b w:val="false"/>
                <w:i w:val="false"/>
                <w:color w:val="000000"/>
                <w:sz w:val="20"/>
              </w:rPr>
              <w:t>паспорттау және қайта бағалау</w:t>
            </w:r>
            <w:r>
              <w:br/>
            </w:r>
            <w:r>
              <w:rPr>
                <w:rFonts w:ascii="Times New Roman"/>
                <w:b w:val="false"/>
                <w:i w:val="false"/>
                <w:color w:val="000000"/>
                <w:sz w:val="20"/>
              </w:rPr>
              <w:t>жүргiзудің бірыңғай</w:t>
            </w:r>
            <w:r>
              <w:br/>
            </w:r>
            <w:r>
              <w:rPr>
                <w:rFonts w:ascii="Times New Roman"/>
                <w:b w:val="false"/>
                <w:i w:val="false"/>
                <w:color w:val="000000"/>
                <w:sz w:val="20"/>
              </w:rPr>
              <w:t>әдістемесіне 3-қосымша</w:t>
            </w:r>
          </w:p>
        </w:tc>
      </w:tr>
    </w:tbl>
    <w:bookmarkStart w:name="z74" w:id="4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"Мемлекеттік заңды тұлғалар орналасып отырған ғимараттардың</w:t>
      </w:r>
      <w:r>
        <w:br/>
      </w:r>
      <w:r>
        <w:rPr>
          <w:rFonts w:ascii="Times New Roman"/>
          <w:b/>
          <w:i w:val="false"/>
          <w:color w:val="000000"/>
        </w:rPr>
        <w:t>немесе үй-жайлардың" алаңдары</w:t>
      </w:r>
    </w:p>
    <w:bookmarkEnd w:id="45"/>
    <w:p>
      <w:pPr>
        <w:spacing w:after="0"/>
        <w:ind w:left="0"/>
        <w:jc w:val="both"/>
      </w:pPr>
      <w:r>
        <w:rPr>
          <w:rFonts w:ascii="Times New Roman"/>
          <w:b w:val="false"/>
          <w:i w:val="false"/>
          <w:color w:val="ff0000"/>
          <w:sz w:val="28"/>
        </w:rPr>
        <w:t xml:space="preserve">
      Ескерту. Әдістеме 3-қосымшамен толықтырылды - ҚР Қаржы министрінің 2014.09.08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29.11.2016 </w:t>
      </w:r>
      <w:r>
        <w:rPr>
          <w:rFonts w:ascii="Times New Roman"/>
          <w:b w:val="false"/>
          <w:i w:val="false"/>
          <w:color w:val="ff0000"/>
          <w:sz w:val="28"/>
        </w:rPr>
        <w:t>№ 623</w:t>
      </w:r>
      <w:r>
        <w:rPr>
          <w:rFonts w:ascii="Times New Roman"/>
          <w:b w:val="false"/>
          <w:i w:val="false"/>
          <w:color w:val="ff0000"/>
          <w:sz w:val="28"/>
        </w:rPr>
        <w:t xml:space="preserve"> бұйрықтарымен.</w:t>
      </w:r>
    </w:p>
    <w:bookmarkStart w:name="z75" w:id="46"/>
    <w:p>
      <w:pPr>
        <w:spacing w:after="0"/>
        <w:ind w:left="0"/>
        <w:jc w:val="both"/>
      </w:pPr>
      <w:r>
        <w:rPr>
          <w:rFonts w:ascii="Times New Roman"/>
          <w:b w:val="false"/>
          <w:i w:val="false"/>
          <w:color w:val="000000"/>
          <w:sz w:val="28"/>
        </w:rPr>
        <w:t>
       Есепті кезең _____ 20___ ж.</w:t>
      </w:r>
    </w:p>
    <w:bookmarkEnd w:id="46"/>
    <w:bookmarkStart w:name="z76" w:id="47"/>
    <w:p>
      <w:pPr>
        <w:spacing w:after="0"/>
        <w:ind w:left="0"/>
        <w:jc w:val="both"/>
      </w:pPr>
      <w:r>
        <w:rPr>
          <w:rFonts w:ascii="Times New Roman"/>
          <w:b w:val="false"/>
          <w:i w:val="false"/>
          <w:color w:val="000000"/>
          <w:sz w:val="28"/>
        </w:rPr>
        <w:t>
      Индекс: 1- АА</w:t>
      </w:r>
    </w:p>
    <w:bookmarkEnd w:id="47"/>
    <w:bookmarkStart w:name="z77" w:id="48"/>
    <w:p>
      <w:pPr>
        <w:spacing w:after="0"/>
        <w:ind w:left="0"/>
        <w:jc w:val="both"/>
      </w:pPr>
      <w:r>
        <w:rPr>
          <w:rFonts w:ascii="Times New Roman"/>
          <w:b w:val="false"/>
          <w:i w:val="false"/>
          <w:color w:val="000000"/>
          <w:sz w:val="28"/>
        </w:rPr>
        <w:t>
      Кезеңділігі: жыл сайын</w:t>
      </w:r>
    </w:p>
    <w:bookmarkEnd w:id="48"/>
    <w:bookmarkStart w:name="z78" w:id="49"/>
    <w:p>
      <w:pPr>
        <w:spacing w:after="0"/>
        <w:ind w:left="0"/>
        <w:jc w:val="both"/>
      </w:pPr>
      <w:r>
        <w:rPr>
          <w:rFonts w:ascii="Times New Roman"/>
          <w:b w:val="false"/>
          <w:i w:val="false"/>
          <w:color w:val="000000"/>
          <w:sz w:val="28"/>
        </w:rPr>
        <w:t>
      Тапсырады: мемлекеттік заңды тұлғалар</w:t>
      </w:r>
    </w:p>
    <w:bookmarkEnd w:id="49"/>
    <w:bookmarkStart w:name="z91" w:id="50"/>
    <w:p>
      <w:pPr>
        <w:spacing w:after="0"/>
        <w:ind w:left="0"/>
        <w:jc w:val="both"/>
      </w:pPr>
      <w:r>
        <w:rPr>
          <w:rFonts w:ascii="Times New Roman"/>
          <w:b w:val="false"/>
          <w:i w:val="false"/>
          <w:color w:val="000000"/>
          <w:sz w:val="28"/>
        </w:rPr>
        <w:t>
      Алушы: мемлекеттік мүлік тізілімі</w:t>
      </w:r>
    </w:p>
    <w:bookmarkEnd w:id="50"/>
    <w:bookmarkStart w:name="z92" w:id="51"/>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bookmarkEnd w:id="51"/>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2"/>
          <w:p>
            <w:pPr>
              <w:spacing w:after="20"/>
              <w:ind w:left="20"/>
              <w:jc w:val="both"/>
            </w:pPr>
            <w:r>
              <w:rPr>
                <w:rFonts w:ascii="Times New Roman"/>
                <w:b w:val="false"/>
                <w:i w:val="false"/>
                <w:color w:val="000000"/>
                <w:sz w:val="20"/>
              </w:rPr>
              <w:t>
Р/с №</w:t>
            </w:r>
          </w:p>
          <w:bookmarkEnd w:id="52"/>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үй-жайдың атауы</w:t>
            </w:r>
          </w:p>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үй-жайдың орналасқан жері</w:t>
            </w:r>
          </w:p>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кадастрлік нөмері</w:t>
            </w:r>
          </w:p>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үй-жай туралы мәліметтер (жеке тұрған ғимарат, ғимараттың немесе ғимараттағы үй-жайдың бөлігі және т.б.)</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 орналастыру туралы мәліметтер</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алып отырған ғимараттың немесе үй-жайдың алаңы, ш.м.</w:t>
            </w:r>
          </w:p>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алаңның 1 ш.м. үшін құны, теңге*</w:t>
            </w:r>
          </w:p>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үй-жайды жалға алу бойынша бір айдың шығыны, теңге*</w:t>
            </w:r>
          </w:p>
          <w:p>
            <w:pPr>
              <w:spacing w:after="20"/>
              <w:ind w:left="20"/>
              <w:jc w:val="both"/>
            </w:pPr>
          </w:p>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үй-жайды жалға алу бойынша есептік жылдың шығыны, теңге*</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үй-жай жедел жүргізу немесе шаруашылық басқару құқығында бекітілген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заңды тұлғалардың үй-жайларында орналастырылған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және/немесе жеке тұлғалардан жалға алынған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 w:id="53"/>
    <w:p>
      <w:pPr>
        <w:spacing w:after="0"/>
        <w:ind w:left="0"/>
        <w:jc w:val="both"/>
      </w:pPr>
      <w:r>
        <w:rPr>
          <w:rFonts w:ascii="Times New Roman"/>
          <w:b w:val="false"/>
          <w:i w:val="false"/>
          <w:color w:val="000000"/>
          <w:sz w:val="28"/>
        </w:rPr>
        <w:t>
      Ескертпе : * 11-13-бағандарды жалға алынатын үй-жайы бар болған жағдайда мемлекеттік мекемелер ғана толтырады</w:t>
      </w:r>
    </w:p>
    <w:bookmarkEnd w:id="53"/>
    <w:p>
      <w:pPr>
        <w:spacing w:after="0"/>
        <w:ind w:left="0"/>
        <w:jc w:val="both"/>
      </w:pPr>
      <w:r>
        <w:rPr>
          <w:rFonts w:ascii="Times New Roman"/>
          <w:b w:val="false"/>
          <w:i w:val="false"/>
          <w:color w:val="000000"/>
          <w:sz w:val="28"/>
        </w:rPr>
        <w:t>
      Бірінші басшы ______________________________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Мөр орны</w:t>
      </w:r>
    </w:p>
    <w:bookmarkStart w:name="z94" w:id="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"Мемлекеттік заңды тұлғалар орналасып отырған ғимараттардың немесе үй-жайлардың алаңдары бойынша ақпарат"</w:t>
      </w:r>
      <w:r>
        <w:br/>
      </w:r>
      <w:r>
        <w:rPr>
          <w:rFonts w:ascii="Times New Roman"/>
          <w:b/>
          <w:i w:val="false"/>
          <w:color w:val="000000"/>
        </w:rPr>
        <w:t>1. Жалпы ережелер</w:t>
      </w:r>
    </w:p>
    <w:bookmarkEnd w:id="54"/>
    <w:bookmarkStart w:name="z97" w:id="55"/>
    <w:p>
      <w:pPr>
        <w:spacing w:after="0"/>
        <w:ind w:left="0"/>
        <w:jc w:val="both"/>
      </w:pPr>
      <w:r>
        <w:rPr>
          <w:rFonts w:ascii="Times New Roman"/>
          <w:b w:val="false"/>
          <w:i w:val="false"/>
          <w:color w:val="000000"/>
          <w:sz w:val="28"/>
        </w:rPr>
        <w:t>
      1. Осы түсіндірме "Мемлекеттік заңды тұлғалар орналасып отырған ғимараттардың немесе үй-жайлардың алаңдары бойынша ақпарат" нысанын (бұдан әрі – Нысан) толтыру бойынша бірыңғай талаптарды анықтайды.</w:t>
      </w:r>
    </w:p>
    <w:bookmarkEnd w:id="55"/>
    <w:bookmarkStart w:name="z98" w:id="56"/>
    <w:p>
      <w:pPr>
        <w:spacing w:after="0"/>
        <w:ind w:left="0"/>
        <w:jc w:val="both"/>
      </w:pPr>
      <w:r>
        <w:rPr>
          <w:rFonts w:ascii="Times New Roman"/>
          <w:b w:val="false"/>
          <w:i w:val="false"/>
          <w:color w:val="000000"/>
          <w:sz w:val="28"/>
        </w:rPr>
        <w:t>
      2. Нысанға мемлекеттік заңды тұлғаның бірінші басшысы, ал ол жоқ болған жағдайда оның қызметін атқаратын тұлға қол қояды.</w:t>
      </w:r>
    </w:p>
    <w:bookmarkEnd w:id="56"/>
    <w:bookmarkStart w:name="z99" w:id="57"/>
    <w:p>
      <w:pPr>
        <w:spacing w:after="0"/>
        <w:ind w:left="0"/>
        <w:jc w:val="left"/>
      </w:pPr>
      <w:r>
        <w:rPr>
          <w:rFonts w:ascii="Times New Roman"/>
          <w:b/>
          <w:i w:val="false"/>
          <w:color w:val="000000"/>
        </w:rPr>
        <w:t xml:space="preserve"> 2. Нысанды толтыру бойынша түсіндірме</w:t>
      </w:r>
    </w:p>
    <w:bookmarkEnd w:id="57"/>
    <w:bookmarkStart w:name="z100" w:id="58"/>
    <w:p>
      <w:pPr>
        <w:spacing w:after="0"/>
        <w:ind w:left="0"/>
        <w:jc w:val="both"/>
      </w:pPr>
      <w:r>
        <w:rPr>
          <w:rFonts w:ascii="Times New Roman"/>
          <w:b w:val="false"/>
          <w:i w:val="false"/>
          <w:color w:val="000000"/>
          <w:sz w:val="28"/>
        </w:rPr>
        <w:t>
      3. Нысанның 1-бағанында реттік нөмірі көрсетіледі.</w:t>
      </w:r>
    </w:p>
    <w:bookmarkEnd w:id="58"/>
    <w:bookmarkStart w:name="z101" w:id="59"/>
    <w:p>
      <w:pPr>
        <w:spacing w:after="0"/>
        <w:ind w:left="0"/>
        <w:jc w:val="both"/>
      </w:pPr>
      <w:r>
        <w:rPr>
          <w:rFonts w:ascii="Times New Roman"/>
          <w:b w:val="false"/>
          <w:i w:val="false"/>
          <w:color w:val="000000"/>
          <w:sz w:val="28"/>
        </w:rPr>
        <w:t>
      4. Нысанның 2-бағанында ғимараттың немесе үй-жайдың атауы көрсетіледі.</w:t>
      </w:r>
    </w:p>
    <w:bookmarkEnd w:id="59"/>
    <w:bookmarkStart w:name="z102" w:id="60"/>
    <w:p>
      <w:pPr>
        <w:spacing w:after="0"/>
        <w:ind w:left="0"/>
        <w:jc w:val="both"/>
      </w:pPr>
      <w:r>
        <w:rPr>
          <w:rFonts w:ascii="Times New Roman"/>
          <w:b w:val="false"/>
          <w:i w:val="false"/>
          <w:color w:val="000000"/>
          <w:sz w:val="28"/>
        </w:rPr>
        <w:t>
      5. Нысанның 3-бағанында ғимараттың немесе үй-жайдың орналасқан жері (мекенжайы) көрсетіледі.</w:t>
      </w:r>
    </w:p>
    <w:bookmarkEnd w:id="60"/>
    <w:bookmarkStart w:name="z103" w:id="61"/>
    <w:p>
      <w:pPr>
        <w:spacing w:after="0"/>
        <w:ind w:left="0"/>
        <w:jc w:val="both"/>
      </w:pPr>
      <w:r>
        <w:rPr>
          <w:rFonts w:ascii="Times New Roman"/>
          <w:b w:val="false"/>
          <w:i w:val="false"/>
          <w:color w:val="000000"/>
          <w:sz w:val="28"/>
        </w:rPr>
        <w:t>
      6. Нысанның 4-бағанында ғимараттың немесе үй-жайдың кадастрлық нөмірі көрсетіледі.</w:t>
      </w:r>
    </w:p>
    <w:bookmarkEnd w:id="61"/>
    <w:bookmarkStart w:name="z104" w:id="62"/>
    <w:p>
      <w:pPr>
        <w:spacing w:after="0"/>
        <w:ind w:left="0"/>
        <w:jc w:val="both"/>
      </w:pPr>
      <w:r>
        <w:rPr>
          <w:rFonts w:ascii="Times New Roman"/>
          <w:b w:val="false"/>
          <w:i w:val="false"/>
          <w:color w:val="000000"/>
          <w:sz w:val="28"/>
        </w:rPr>
        <w:t>
      7. Нысанның 5-бағанында ғимарат немесе үй-жай туралы мәліметтер (жеке тұрған ғимарат, ғимараттың немесе ғимараттағы үй-жайдың бөлігі және т.б.) көрсетіледі.</w:t>
      </w:r>
    </w:p>
    <w:bookmarkEnd w:id="62"/>
    <w:bookmarkStart w:name="z105" w:id="63"/>
    <w:p>
      <w:pPr>
        <w:spacing w:after="0"/>
        <w:ind w:left="0"/>
        <w:jc w:val="both"/>
      </w:pPr>
      <w:r>
        <w:rPr>
          <w:rFonts w:ascii="Times New Roman"/>
          <w:b w:val="false"/>
          <w:i w:val="false"/>
          <w:color w:val="000000"/>
          <w:sz w:val="28"/>
        </w:rPr>
        <w:t>
      8. Нысанның 6, 7, 8 - бағандарында мемлекеттік заңды тұлғаның орналастырылуы туралы мәліметтер көрсетіледі.</w:t>
      </w:r>
    </w:p>
    <w:bookmarkEnd w:id="63"/>
    <w:bookmarkStart w:name="z106" w:id="64"/>
    <w:p>
      <w:pPr>
        <w:spacing w:after="0"/>
        <w:ind w:left="0"/>
        <w:jc w:val="both"/>
      </w:pPr>
      <w:r>
        <w:rPr>
          <w:rFonts w:ascii="Times New Roman"/>
          <w:b w:val="false"/>
          <w:i w:val="false"/>
          <w:color w:val="000000"/>
          <w:sz w:val="28"/>
        </w:rPr>
        <w:t>
      9. Нысанның 9, 10 - бағандарында мемлекеттік заңды тұлға алып отырған ғимараттың немесе үй-жайдың жалпы және пайдалы алаңы көрсетіледі.</w:t>
      </w:r>
    </w:p>
    <w:bookmarkEnd w:id="64"/>
    <w:bookmarkStart w:name="z107" w:id="65"/>
    <w:p>
      <w:pPr>
        <w:spacing w:after="0"/>
        <w:ind w:left="0"/>
        <w:jc w:val="both"/>
      </w:pPr>
      <w:r>
        <w:rPr>
          <w:rFonts w:ascii="Times New Roman"/>
          <w:b w:val="false"/>
          <w:i w:val="false"/>
          <w:color w:val="000000"/>
          <w:sz w:val="28"/>
        </w:rPr>
        <w:t>
      10. Нысанның 11-бағанында жалға алынған алаңның 1 шаршы метрі үшін құны көрсетіледі.</w:t>
      </w:r>
    </w:p>
    <w:bookmarkEnd w:id="65"/>
    <w:bookmarkStart w:name="z108" w:id="66"/>
    <w:p>
      <w:pPr>
        <w:spacing w:after="0"/>
        <w:ind w:left="0"/>
        <w:jc w:val="both"/>
      </w:pPr>
      <w:r>
        <w:rPr>
          <w:rFonts w:ascii="Times New Roman"/>
          <w:b w:val="false"/>
          <w:i w:val="false"/>
          <w:color w:val="000000"/>
          <w:sz w:val="28"/>
        </w:rPr>
        <w:t>
      11. 12-бағанда ғимаратты немесе үй-жайды жалға алу бойынша бір айдың шығыны, теңгеде көрсетіледі.</w:t>
      </w:r>
    </w:p>
    <w:bookmarkEnd w:id="66"/>
    <w:bookmarkStart w:name="z109" w:id="67"/>
    <w:p>
      <w:pPr>
        <w:spacing w:after="0"/>
        <w:ind w:left="0"/>
        <w:jc w:val="both"/>
      </w:pPr>
      <w:r>
        <w:rPr>
          <w:rFonts w:ascii="Times New Roman"/>
          <w:b w:val="false"/>
          <w:i w:val="false"/>
          <w:color w:val="000000"/>
          <w:sz w:val="28"/>
        </w:rPr>
        <w:t>
      12. 13-бағанда ғимаратты немесе үй-жайды жалға алу бойынша есептік жылдың шығыны, теңгеде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мүлiк тiзiлiмiне</w:t>
            </w:r>
            <w:r>
              <w:br/>
            </w:r>
            <w:r>
              <w:rPr>
                <w:rFonts w:ascii="Times New Roman"/>
                <w:b w:val="false"/>
                <w:i w:val="false"/>
                <w:color w:val="000000"/>
                <w:sz w:val="20"/>
              </w:rPr>
              <w:t>есепке алу объектiлерi</w:t>
            </w:r>
            <w:r>
              <w:br/>
            </w:r>
            <w:r>
              <w:rPr>
                <w:rFonts w:ascii="Times New Roman"/>
                <w:b w:val="false"/>
                <w:i w:val="false"/>
                <w:color w:val="000000"/>
                <w:sz w:val="20"/>
              </w:rPr>
              <w:t>деректерiн енгiзудің, сондай-ақ</w:t>
            </w:r>
            <w:r>
              <w:br/>
            </w:r>
            <w:r>
              <w:rPr>
                <w:rFonts w:ascii="Times New Roman"/>
                <w:b w:val="false"/>
                <w:i w:val="false"/>
                <w:color w:val="000000"/>
                <w:sz w:val="20"/>
              </w:rPr>
              <w:t xml:space="preserve">мемлекеттiк мүлiкке түгендеу, </w:t>
            </w:r>
            <w:r>
              <w:br/>
            </w:r>
            <w:r>
              <w:rPr>
                <w:rFonts w:ascii="Times New Roman"/>
                <w:b w:val="false"/>
                <w:i w:val="false"/>
                <w:color w:val="000000"/>
                <w:sz w:val="20"/>
              </w:rPr>
              <w:t>паспорттау және қайта бағалау</w:t>
            </w:r>
            <w:r>
              <w:br/>
            </w:r>
            <w:r>
              <w:rPr>
                <w:rFonts w:ascii="Times New Roman"/>
                <w:b w:val="false"/>
                <w:i w:val="false"/>
                <w:color w:val="000000"/>
                <w:sz w:val="20"/>
              </w:rPr>
              <w:t>жүргiзудің бірыңғай</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"Мемлекеттік заңды тұлғаларды автомобильдермен жабдықтау</w:t>
      </w:r>
      <w:r>
        <w:br/>
      </w:r>
      <w:r>
        <w:rPr>
          <w:rFonts w:ascii="Times New Roman"/>
          <w:b/>
          <w:i w:val="false"/>
          <w:color w:val="000000"/>
        </w:rPr>
        <w:t>бойынша ақпарат"</w:t>
      </w:r>
    </w:p>
    <w:p>
      <w:pPr>
        <w:spacing w:after="0"/>
        <w:ind w:left="0"/>
        <w:jc w:val="both"/>
      </w:pPr>
      <w:r>
        <w:rPr>
          <w:rFonts w:ascii="Times New Roman"/>
          <w:b w:val="false"/>
          <w:i w:val="false"/>
          <w:color w:val="ff0000"/>
          <w:sz w:val="28"/>
        </w:rPr>
        <w:t xml:space="preserve">
      Ескерту. Әдістеме 4-қосымшамен толықтырылды - ҚР Қаржы министрінің 29.11.2016 </w:t>
      </w:r>
      <w:r>
        <w:rPr>
          <w:rFonts w:ascii="Times New Roman"/>
          <w:b w:val="false"/>
          <w:i w:val="false"/>
          <w:color w:val="ff0000"/>
          <w:sz w:val="28"/>
        </w:rPr>
        <w:t>№ 623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Есепті кезең _____ 20___ ж.</w:t>
      </w:r>
    </w:p>
    <w:p>
      <w:pPr>
        <w:spacing w:after="0"/>
        <w:ind w:left="0"/>
        <w:jc w:val="both"/>
      </w:pPr>
      <w:r>
        <w:rPr>
          <w:rFonts w:ascii="Times New Roman"/>
          <w:b w:val="false"/>
          <w:i w:val="false"/>
          <w:color w:val="000000"/>
          <w:sz w:val="28"/>
        </w:rPr>
        <w:t>
      Индекс: 1- АЖ</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Тапсырады: мемлекеттік заңды тұлғалар</w:t>
      </w:r>
    </w:p>
    <w:p>
      <w:pPr>
        <w:spacing w:after="0"/>
        <w:ind w:left="0"/>
        <w:jc w:val="both"/>
      </w:pPr>
      <w:r>
        <w:rPr>
          <w:rFonts w:ascii="Times New Roman"/>
          <w:b w:val="false"/>
          <w:i w:val="false"/>
          <w:color w:val="000000"/>
          <w:sz w:val="28"/>
        </w:rPr>
        <w:t>
      Алушы: мемлекеттік мүлік тізілімі</w:t>
      </w:r>
    </w:p>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немесе кезекші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(оның ішінде автобустар)</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модификация</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көлемі, текше см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жабдықтары туралы мәліметтер</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 жалға алу бойынша бір айдың шығыны, теңге</w:t>
            </w: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 жалға алу бойынша есептік жылдың шығыны, теңге</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немесе шаруашылық басқару құқығында бекітіліп берілген автомобиль</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заңды тұлғалардың пайдалануына берілген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тұлғалардан және (немесе) жеке тұлғалардан жалға алынған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Мөр орны</w:t>
      </w:r>
    </w:p>
    <w:bookmarkStart w:name="z111" w:id="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"Мемлекеттік заңды тұлғаларды автомобильдермен жабдықтау бойынша ақпарат"</w:t>
      </w:r>
      <w:r>
        <w:br/>
      </w:r>
      <w:r>
        <w:rPr>
          <w:rFonts w:ascii="Times New Roman"/>
          <w:b/>
          <w:i w:val="false"/>
          <w:color w:val="000000"/>
        </w:rPr>
        <w:t>1 Жалпы ережелер</w:t>
      </w:r>
    </w:p>
    <w:bookmarkEnd w:id="68"/>
    <w:bookmarkStart w:name="z114" w:id="69"/>
    <w:p>
      <w:pPr>
        <w:spacing w:after="0"/>
        <w:ind w:left="0"/>
        <w:jc w:val="both"/>
      </w:pPr>
      <w:r>
        <w:rPr>
          <w:rFonts w:ascii="Times New Roman"/>
          <w:b w:val="false"/>
          <w:i w:val="false"/>
          <w:color w:val="000000"/>
          <w:sz w:val="28"/>
        </w:rPr>
        <w:t>
      1. Осы түсіндірме "Мемлекеттік заңды тұлғаларды автомобильдермен жабдықтау бойынша ақпарат" нысанын (бұдан әрі – Нысан) толтыру бойынша бірыңғай талаптарды анықтайды.</w:t>
      </w:r>
    </w:p>
    <w:bookmarkEnd w:id="69"/>
    <w:bookmarkStart w:name="z115" w:id="70"/>
    <w:p>
      <w:pPr>
        <w:spacing w:after="0"/>
        <w:ind w:left="0"/>
        <w:jc w:val="both"/>
      </w:pPr>
      <w:r>
        <w:rPr>
          <w:rFonts w:ascii="Times New Roman"/>
          <w:b w:val="false"/>
          <w:i w:val="false"/>
          <w:color w:val="000000"/>
          <w:sz w:val="28"/>
        </w:rPr>
        <w:t>
      2. Нысанға мемлекеттік заңды тұлғаның бірінші басшысы, ал ол жоқ болған жағдайда оның қызметін атқаратын тұлға қол қояды.</w:t>
      </w:r>
    </w:p>
    <w:bookmarkEnd w:id="70"/>
    <w:bookmarkStart w:name="z116" w:id="71"/>
    <w:p>
      <w:pPr>
        <w:spacing w:after="0"/>
        <w:ind w:left="0"/>
        <w:jc w:val="left"/>
      </w:pPr>
      <w:r>
        <w:rPr>
          <w:rFonts w:ascii="Times New Roman"/>
          <w:b/>
          <w:i w:val="false"/>
          <w:color w:val="000000"/>
        </w:rPr>
        <w:t xml:space="preserve"> 2. Нысанды толтыру бойынша түсіндірме</w:t>
      </w:r>
    </w:p>
    <w:bookmarkEnd w:id="71"/>
    <w:bookmarkStart w:name="z117" w:id="72"/>
    <w:p>
      <w:pPr>
        <w:spacing w:after="0"/>
        <w:ind w:left="0"/>
        <w:jc w:val="both"/>
      </w:pPr>
      <w:r>
        <w:rPr>
          <w:rFonts w:ascii="Times New Roman"/>
          <w:b w:val="false"/>
          <w:i w:val="false"/>
          <w:color w:val="000000"/>
          <w:sz w:val="28"/>
        </w:rPr>
        <w:t>
      3. Нысанның 1 - бағанында реттік нөмірі көрсетіледі.</w:t>
      </w:r>
    </w:p>
    <w:bookmarkEnd w:id="72"/>
    <w:bookmarkStart w:name="z118" w:id="73"/>
    <w:p>
      <w:pPr>
        <w:spacing w:after="0"/>
        <w:ind w:left="0"/>
        <w:jc w:val="both"/>
      </w:pPr>
      <w:r>
        <w:rPr>
          <w:rFonts w:ascii="Times New Roman"/>
          <w:b w:val="false"/>
          <w:i w:val="false"/>
          <w:color w:val="000000"/>
          <w:sz w:val="28"/>
        </w:rPr>
        <w:t>
      4. Нысанның 2 - бағанында мемлекеттік заңды тұлғаның атауы көрсетіледі.</w:t>
      </w:r>
    </w:p>
    <w:bookmarkEnd w:id="73"/>
    <w:bookmarkStart w:name="z119" w:id="74"/>
    <w:p>
      <w:pPr>
        <w:spacing w:after="0"/>
        <w:ind w:left="0"/>
        <w:jc w:val="both"/>
      </w:pPr>
      <w:r>
        <w:rPr>
          <w:rFonts w:ascii="Times New Roman"/>
          <w:b w:val="false"/>
          <w:i w:val="false"/>
          <w:color w:val="000000"/>
          <w:sz w:val="28"/>
        </w:rPr>
        <w:t>
      5. Нысанның 3 - бағанында қызметтік немесе кезекші автомобиль (оның ішінде автобустар) көрсетіледі.</w:t>
      </w:r>
    </w:p>
    <w:bookmarkEnd w:id="74"/>
    <w:bookmarkStart w:name="z120" w:id="75"/>
    <w:p>
      <w:pPr>
        <w:spacing w:after="0"/>
        <w:ind w:left="0"/>
        <w:jc w:val="both"/>
      </w:pPr>
      <w:r>
        <w:rPr>
          <w:rFonts w:ascii="Times New Roman"/>
          <w:b w:val="false"/>
          <w:i w:val="false"/>
          <w:color w:val="000000"/>
          <w:sz w:val="28"/>
        </w:rPr>
        <w:t>
      6. Нысанның 4 - бағанында автомобильдің маркасы, моделі, модификациясы көрсетіледі.</w:t>
      </w:r>
    </w:p>
    <w:bookmarkEnd w:id="75"/>
    <w:bookmarkStart w:name="z121" w:id="76"/>
    <w:p>
      <w:pPr>
        <w:spacing w:after="0"/>
        <w:ind w:left="0"/>
        <w:jc w:val="both"/>
      </w:pPr>
      <w:r>
        <w:rPr>
          <w:rFonts w:ascii="Times New Roman"/>
          <w:b w:val="false"/>
          <w:i w:val="false"/>
          <w:color w:val="000000"/>
          <w:sz w:val="28"/>
        </w:rPr>
        <w:t>
      7. Нысанның 5 - бағанында автомобильдің мемлекеттік нөмірі көрсетіледі.</w:t>
      </w:r>
    </w:p>
    <w:bookmarkEnd w:id="76"/>
    <w:bookmarkStart w:name="z122" w:id="77"/>
    <w:p>
      <w:pPr>
        <w:spacing w:after="0"/>
        <w:ind w:left="0"/>
        <w:jc w:val="both"/>
      </w:pPr>
      <w:r>
        <w:rPr>
          <w:rFonts w:ascii="Times New Roman"/>
          <w:b w:val="false"/>
          <w:i w:val="false"/>
          <w:color w:val="000000"/>
          <w:sz w:val="28"/>
        </w:rPr>
        <w:t>
      8. Нысанның 6-бағанында автомобиль қозғалтқышының көлемі текше см көрсетіледі.</w:t>
      </w:r>
    </w:p>
    <w:bookmarkEnd w:id="77"/>
    <w:bookmarkStart w:name="z123" w:id="78"/>
    <w:p>
      <w:pPr>
        <w:spacing w:after="0"/>
        <w:ind w:left="0"/>
        <w:jc w:val="both"/>
      </w:pPr>
      <w:r>
        <w:rPr>
          <w:rFonts w:ascii="Times New Roman"/>
          <w:b w:val="false"/>
          <w:i w:val="false"/>
          <w:color w:val="000000"/>
          <w:sz w:val="28"/>
        </w:rPr>
        <w:t>
      9. Нысанның 7, 8, 9 - бағандарында автомобильдің жабдықтары туралы мәліметтер көрсетіледі.</w:t>
      </w:r>
    </w:p>
    <w:bookmarkEnd w:id="78"/>
    <w:bookmarkStart w:name="z124" w:id="79"/>
    <w:p>
      <w:pPr>
        <w:spacing w:after="0"/>
        <w:ind w:left="0"/>
        <w:jc w:val="both"/>
      </w:pPr>
      <w:r>
        <w:rPr>
          <w:rFonts w:ascii="Times New Roman"/>
          <w:b w:val="false"/>
          <w:i w:val="false"/>
          <w:color w:val="000000"/>
          <w:sz w:val="28"/>
        </w:rPr>
        <w:t>
      10. 10 - бағанда автомобильді жалға алу бойынша бір айдың шығыны, теңгеде көрсетіледі.</w:t>
      </w:r>
    </w:p>
    <w:bookmarkEnd w:id="79"/>
    <w:bookmarkStart w:name="z125" w:id="80"/>
    <w:p>
      <w:pPr>
        <w:spacing w:after="0"/>
        <w:ind w:left="0"/>
        <w:jc w:val="both"/>
      </w:pPr>
      <w:r>
        <w:rPr>
          <w:rFonts w:ascii="Times New Roman"/>
          <w:b w:val="false"/>
          <w:i w:val="false"/>
          <w:color w:val="000000"/>
          <w:sz w:val="28"/>
        </w:rPr>
        <w:t>
      11. 11 - бағанда автомобильді жалға алу бойынша есептік жылдың шығыны, теңгеде көрсетіледі.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