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aa379" w14:textId="f2aa3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Бас Прокурорының 2010 жылғы 20 қаңтардағы "Тергеу органдарының, соның ішінде қылмыстық істерді тергеу бойынша қызметтер берілген арнайы прокурорлардың және анықтау органының жұмысы туралы" № 1-Е нысанды есепті және оның құрылуы жөніндегі Нұсқаулықты бекіту туралы" № 2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2011 жылғы 30 желтоқсандағы № 148 Бұйрығы. Қазақстан Республикасы Әділет министрлігінде 2012 жылдың 27 қаңтарда № 7400 тіркелді. Күші жойылды - Қазақстан Республикасы Бас Прокурорының 2014 жылғы 1 қазандағы № 102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2014.10.01 </w:t>
      </w:r>
      <w:r>
        <w:rPr>
          <w:rFonts w:ascii="Times New Roman"/>
          <w:b w:val="false"/>
          <w:i w:val="false"/>
          <w:color w:val="ff0000"/>
          <w:sz w:val="28"/>
        </w:rPr>
        <w:t>№ 102</w:t>
      </w:r>
      <w:r>
        <w:rPr>
          <w:rFonts w:ascii="Times New Roman"/>
          <w:b w:val="false"/>
          <w:i w:val="false"/>
          <w:color w:val="ff0000"/>
          <w:sz w:val="28"/>
        </w:rPr>
        <w:t xml:space="preserve"> (2015 жылдың 1 қаңтарынан бастап қолданысқа енгізіледі) бұйрығымен.</w:t>
      </w:r>
    </w:p>
    <w:p>
      <w:pPr>
        <w:spacing w:after="0"/>
        <w:ind w:left="0"/>
        <w:jc w:val="both"/>
      </w:pPr>
      <w:r>
        <w:rPr>
          <w:rFonts w:ascii="Times New Roman"/>
          <w:b w:val="false"/>
          <w:i w:val="false"/>
          <w:color w:val="ff0000"/>
          <w:sz w:val="28"/>
        </w:rPr>
        <w:t>      Қолданушылардың назарына!</w:t>
      </w:r>
      <w:r>
        <w:br/>
      </w:r>
      <w:r>
        <w:rPr>
          <w:rFonts w:ascii="Times New Roman"/>
          <w:b w:val="false"/>
          <w:i w:val="false"/>
          <w:color w:val="ff0000"/>
          <w:sz w:val="28"/>
        </w:rPr>
        <w:t>
      Бұйрықтың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қараңыз.   </w:t>
      </w:r>
    </w:p>
    <w:bookmarkStart w:name="z1" w:id="0"/>
    <w:p>
      <w:pPr>
        <w:spacing w:after="0"/>
        <w:ind w:left="0"/>
        <w:jc w:val="both"/>
      </w:pPr>
      <w:r>
        <w:rPr>
          <w:rFonts w:ascii="Times New Roman"/>
          <w:b w:val="false"/>
          <w:i w:val="false"/>
          <w:color w:val="000000"/>
          <w:sz w:val="28"/>
        </w:rPr>
        <w:t>
      Тергеу және анықтау органының жұмысы туралы есепті жетілдіру мақсатында, 1995 жылғы 21 желтоқсандағы «Прокуратура туралы» Қазақстан Республикасының Заңының 11 бабы </w:t>
      </w:r>
      <w:r>
        <w:rPr>
          <w:rFonts w:ascii="Times New Roman"/>
          <w:b w:val="false"/>
          <w:i w:val="false"/>
          <w:color w:val="000000"/>
          <w:sz w:val="28"/>
        </w:rPr>
        <w:t>4-1) тармақшасын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Бас Прокурорының 2010 жылғы 20  қаңтардағы «Тергеу және анықтау органының жұмысы туралы» № 1-Е нысанды есепті және оның құрылуы жөніндегі Нұсқаулықты бекіту туралы» № 2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ақтілерді мемлекеттік тіркеу тізілімінде № 6015 санымен тіркелген)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«Тергеу органдарының, соның ішінде қылмыстық істерді тергеу бойынша қызметтер берілген арнайы прокурорлардың және анықтау органының жұмысы туралы» № 1-Е нысанды есепті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Бекітілсін:</w:t>
      </w:r>
      <w:r>
        <w:br/>
      </w:r>
      <w:r>
        <w:rPr>
          <w:rFonts w:ascii="Times New Roman"/>
          <w:b w:val="false"/>
          <w:i w:val="false"/>
          <w:color w:val="000000"/>
          <w:sz w:val="28"/>
        </w:rPr>
        <w:t>
</w:t>
      </w:r>
      <w:r>
        <w:rPr>
          <w:rFonts w:ascii="Times New Roman"/>
          <w:b w:val="false"/>
          <w:i w:val="false"/>
          <w:color w:val="000000"/>
          <w:sz w:val="28"/>
        </w:rPr>
        <w:t>
      1) осы бұйрықтың </w:t>
      </w:r>
      <w:r>
        <w:rPr>
          <w:rFonts w:ascii="Times New Roman"/>
          <w:b w:val="false"/>
          <w:i w:val="false"/>
          <w:color w:val="000000"/>
          <w:sz w:val="28"/>
        </w:rPr>
        <w:t>1 қосымшасына</w:t>
      </w:r>
      <w:r>
        <w:rPr>
          <w:rFonts w:ascii="Times New Roman"/>
          <w:b w:val="false"/>
          <w:i w:val="false"/>
          <w:color w:val="000000"/>
          <w:sz w:val="28"/>
        </w:rPr>
        <w:t xml:space="preserve"> сәйкес «Тергеу органдарының, соның ішінде қылмыстық істерді тергеу бойынша қызметтер берілген арнайы прокурорлардың және анықтау органының жұмысы туралы» № 1-Е нысанды есебі;</w:t>
      </w:r>
      <w:r>
        <w:br/>
      </w:r>
      <w:r>
        <w:rPr>
          <w:rFonts w:ascii="Times New Roman"/>
          <w:b w:val="false"/>
          <w:i w:val="false"/>
          <w:color w:val="000000"/>
          <w:sz w:val="28"/>
        </w:rPr>
        <w:t>
</w:t>
      </w:r>
      <w:r>
        <w:rPr>
          <w:rFonts w:ascii="Times New Roman"/>
          <w:b w:val="false"/>
          <w:i w:val="false"/>
          <w:color w:val="000000"/>
          <w:sz w:val="28"/>
        </w:rPr>
        <w:t>
      2) осы бұйрықтың </w:t>
      </w:r>
      <w:r>
        <w:rPr>
          <w:rFonts w:ascii="Times New Roman"/>
          <w:b w:val="false"/>
          <w:i w:val="false"/>
          <w:color w:val="000000"/>
          <w:sz w:val="28"/>
        </w:rPr>
        <w:t>2 қосымшасына</w:t>
      </w:r>
      <w:r>
        <w:rPr>
          <w:rFonts w:ascii="Times New Roman"/>
          <w:b w:val="false"/>
          <w:i w:val="false"/>
          <w:color w:val="000000"/>
          <w:sz w:val="28"/>
        </w:rPr>
        <w:t xml:space="preserve"> сәйкес «Тергеу органдарының, соның ішінде қылмыстық істерді тергеу бойынша қызметтер берілген арнайы прокурорлардың және анықтау органының жұмысы туралы» № 1-Е нысанды есептің құрылуы жөніндегі Нұсқаулық.»;</w:t>
      </w:r>
      <w:r>
        <w:br/>
      </w:r>
      <w:r>
        <w:rPr>
          <w:rFonts w:ascii="Times New Roman"/>
          <w:b w:val="false"/>
          <w:i w:val="false"/>
          <w:color w:val="000000"/>
          <w:sz w:val="28"/>
        </w:rPr>
        <w:t>
</w:t>
      </w:r>
      <w:r>
        <w:rPr>
          <w:rFonts w:ascii="Times New Roman"/>
          <w:b w:val="false"/>
          <w:i w:val="false"/>
          <w:color w:val="000000"/>
          <w:sz w:val="28"/>
        </w:rPr>
        <w:t>
      бұйрықтың </w:t>
      </w:r>
      <w:r>
        <w:rPr>
          <w:rFonts w:ascii="Times New Roman"/>
          <w:b w:val="false"/>
          <w:i w:val="false"/>
          <w:color w:val="000000"/>
          <w:sz w:val="28"/>
        </w:rPr>
        <w:t>1 қосымшасы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осы бұйрықпен бекітілген «Тергеу және анықтау органдарының жұмысы туралы» № 1-Е нысанды статистикалық есептің құрылуы жөніндегі Нұсқаулықта:</w:t>
      </w:r>
      <w:r>
        <w:br/>
      </w:r>
      <w:r>
        <w:rPr>
          <w:rFonts w:ascii="Times New Roman"/>
          <w:b w:val="false"/>
          <w:i w:val="false"/>
          <w:color w:val="000000"/>
          <w:sz w:val="28"/>
        </w:rPr>
        <w:t>
</w:t>
      </w:r>
      <w:r>
        <w:rPr>
          <w:rFonts w:ascii="Times New Roman"/>
          <w:b w:val="false"/>
          <w:i w:val="false"/>
          <w:color w:val="000000"/>
          <w:sz w:val="28"/>
        </w:rPr>
        <w:t>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«Тергеу органдарының, соның ішінде қылмыстық істерді тергеу бойынша қызметтер берілген арнайы прокурорлардың және анықтау органының жұмысы туралы» № 1-Е нысанды есептің құрылуы жөніндегі Нұсқаулық»;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тармақтар</w:t>
      </w:r>
      <w:r>
        <w:rPr>
          <w:rFonts w:ascii="Times New Roman"/>
          <w:b w:val="false"/>
          <w:i w:val="false"/>
          <w:color w:val="000000"/>
          <w:sz w:val="28"/>
        </w:rPr>
        <w:t xml:space="preserve"> мынадай редакцияларда жазылсын:</w:t>
      </w:r>
      <w:r>
        <w:br/>
      </w:r>
      <w:r>
        <w:rPr>
          <w:rFonts w:ascii="Times New Roman"/>
          <w:b w:val="false"/>
          <w:i w:val="false"/>
          <w:color w:val="000000"/>
          <w:sz w:val="28"/>
        </w:rPr>
        <w:t>
</w:t>
      </w:r>
      <w:r>
        <w:rPr>
          <w:rFonts w:ascii="Times New Roman"/>
          <w:b w:val="false"/>
          <w:i w:val="false"/>
          <w:color w:val="000000"/>
          <w:sz w:val="28"/>
        </w:rPr>
        <w:t xml:space="preserve">
      «1. Құқықтық статистика және арнайы есепке алудың барлық субъектілеріне бірдей </w:t>
      </w:r>
      <w:r>
        <w:rPr>
          <w:rFonts w:ascii="Times New Roman"/>
          <w:b/>
          <w:i w:val="false"/>
          <w:color w:val="000000"/>
          <w:sz w:val="28"/>
        </w:rPr>
        <w:t>«</w:t>
      </w:r>
      <w:r>
        <w:rPr>
          <w:rFonts w:ascii="Times New Roman"/>
          <w:b w:val="false"/>
          <w:i w:val="false"/>
          <w:color w:val="000000"/>
          <w:sz w:val="28"/>
        </w:rPr>
        <w:t>Тергеу органдарының, соның ішінде қылмыстық істерді тергеу бойынша қызметтер берілген арнайы прокурорлардың (бұдан әрі - арнайы прокурорлар) және анықтау органының жұмысы туралы» № 1-Е нысанды есеп (бұдан әрі - есеп) тергеу органдарының, арнайы прокурорлардың және анықтау органдарының сотқа дейінгі қызметінің нәтижелері туралы статистикалық ақпаратты бейнелейді және 17 кестеден, «Қазақстан Республикасы Қылмыстық іс-жүргізу кодексінің (бұдан әрі – ҚР ҚІЖК) 3 бөлігі </w:t>
      </w:r>
      <w:r>
        <w:rPr>
          <w:rFonts w:ascii="Times New Roman"/>
          <w:b w:val="false"/>
          <w:i w:val="false"/>
          <w:color w:val="000000"/>
          <w:sz w:val="28"/>
        </w:rPr>
        <w:t>198 бабына</w:t>
      </w:r>
      <w:r>
        <w:rPr>
          <w:rFonts w:ascii="Times New Roman"/>
          <w:b w:val="false"/>
          <w:i w:val="false"/>
          <w:color w:val="000000"/>
          <w:sz w:val="28"/>
        </w:rPr>
        <w:t xml:space="preserve"> сәйкес арнайы прокурорлар жұмысының негізгі көрсеткіштері» № 1 кестенің қосымшасынан тұрады.</w:t>
      </w:r>
      <w:r>
        <w:br/>
      </w:r>
      <w:r>
        <w:rPr>
          <w:rFonts w:ascii="Times New Roman"/>
          <w:b w:val="false"/>
          <w:i w:val="false"/>
          <w:color w:val="000000"/>
          <w:sz w:val="28"/>
        </w:rPr>
        <w:t>
</w:t>
      </w:r>
      <w:r>
        <w:rPr>
          <w:rFonts w:ascii="Times New Roman"/>
          <w:b w:val="false"/>
          <w:i w:val="false"/>
          <w:color w:val="000000"/>
          <w:sz w:val="28"/>
        </w:rPr>
        <w:t>
      Есепке алудың бірлігі қылмыстық іс болып табылады және есепке алу қайталанып қабылданған шешімдермен жүргізіледі. Есептің тағайындалуы тергеу органдарының, арнайы прокурорлардың және анықтау органдарының жұмыс сапасы мен тиімділігін сипаттайтын статистикалық көрсеткіштердің есепке алынуынан, жинақталуынан және жүйеленуінен құрылады.</w:t>
      </w:r>
      <w:r>
        <w:br/>
      </w:r>
      <w:r>
        <w:rPr>
          <w:rFonts w:ascii="Times New Roman"/>
          <w:b w:val="false"/>
          <w:i w:val="false"/>
          <w:color w:val="000000"/>
          <w:sz w:val="28"/>
        </w:rPr>
        <w:t>
</w:t>
      </w:r>
      <w:r>
        <w:rPr>
          <w:rFonts w:ascii="Times New Roman"/>
          <w:b w:val="false"/>
          <w:i w:val="false"/>
          <w:color w:val="000000"/>
          <w:sz w:val="28"/>
        </w:rPr>
        <w:t>
      2. Осы статистиканың субъектілері прокуратура органдары, соның ішінде арнайы прокурорлар, Ішкі істер министрліктері, Ұлттық қауіпсіздік комитеті, Ұлттық қауіпсіздік комитетінің шекаралық қызметі, Қорғаныс министрлігі, Қаржы министрлігінің кедендік бақылау комитеті, облыстардың, Астана, Алматы қалаларының сот әкімшілері, Жоғарғы Сот жанындағы соттық әкімшіліктеу комитеті, Экономикалық және сыбайлас жемқорлық қылмыстылыққа қарсы күрес агенттігі (қаржы полициясы), Төтенше жағдайлар министрлігі, Қазақстан Республикасының Әділет министрлігі болып табылады.</w:t>
      </w:r>
      <w:r>
        <w:br/>
      </w:r>
      <w:r>
        <w:rPr>
          <w:rFonts w:ascii="Times New Roman"/>
          <w:b w:val="false"/>
          <w:i w:val="false"/>
          <w:color w:val="000000"/>
          <w:sz w:val="28"/>
        </w:rPr>
        <w:t>
</w:t>
      </w:r>
      <w:r>
        <w:rPr>
          <w:rFonts w:ascii="Times New Roman"/>
          <w:b w:val="false"/>
          <w:i w:val="false"/>
          <w:color w:val="000000"/>
          <w:sz w:val="28"/>
        </w:rPr>
        <w:t>
      3. Осы есепті қалыптастырудың негізі құқықтық статистика және арнайы есепке алу субъектілері Нормативтік құқықтық актілерді мемлекеттік тіркеу тіркелімінде № 7330 санымен тіркелген Қазақстан Республикасы Бас Прокурорының 2011 жылғы 18 қарашадағы № 122 </w:t>
      </w:r>
      <w:r>
        <w:rPr>
          <w:rFonts w:ascii="Times New Roman"/>
          <w:b w:val="false"/>
          <w:i w:val="false"/>
          <w:color w:val="000000"/>
          <w:sz w:val="28"/>
        </w:rPr>
        <w:t>бұйрығымен</w:t>
      </w:r>
      <w:r>
        <w:rPr>
          <w:rFonts w:ascii="Times New Roman"/>
          <w:b w:val="false"/>
          <w:i w:val="false"/>
          <w:color w:val="000000"/>
          <w:sz w:val="28"/>
        </w:rPr>
        <w:t xml:space="preserve"> бекітілген Қылмыстар, оқиғалар, қылмыстық істер, оларды тергеу, прокурорлық қадағалау және сотта қарау нәтижелері туралы өтініштерді, хабарламаларды, шағымдарды және өзге де ақпаратты бірыңғай карточкалық есепке алуды жүргізу (Бірыңғай біріздендірілген статистикалық жүйе) жөніндегі Нұсқаулықтың талаптарына сәйкес толтырып ұсынған ақпараттық есепке алу құжаттары (бұдан әрі - АЕҚ) болып табылады.</w:t>
      </w:r>
      <w:r>
        <w:br/>
      </w:r>
      <w:r>
        <w:rPr>
          <w:rFonts w:ascii="Times New Roman"/>
          <w:b w:val="false"/>
          <w:i w:val="false"/>
          <w:color w:val="000000"/>
          <w:sz w:val="28"/>
        </w:rPr>
        <w:t>
</w:t>
      </w:r>
      <w:r>
        <w:rPr>
          <w:rFonts w:ascii="Times New Roman"/>
          <w:b w:val="false"/>
          <w:i w:val="false"/>
          <w:color w:val="000000"/>
          <w:sz w:val="28"/>
        </w:rPr>
        <w:t>
      Ескерту: Кестелер ақпараттық есепке алу құжаттарының Қазақстан Республикасы Бас прокуратурасы Құқықтық статистика және арнайы есепке алу жөніндегі комитетінің (бұдан әрі - Комитет) аумақтық басқармаларына келіп түскен күні бойынша есептеледі.</w:t>
      </w:r>
      <w:r>
        <w:br/>
      </w:r>
      <w:r>
        <w:rPr>
          <w:rFonts w:ascii="Times New Roman"/>
          <w:b w:val="false"/>
          <w:i w:val="false"/>
          <w:color w:val="000000"/>
          <w:sz w:val="28"/>
        </w:rPr>
        <w:t>
</w:t>
      </w:r>
      <w:r>
        <w:rPr>
          <w:rFonts w:ascii="Times New Roman"/>
          <w:b w:val="false"/>
          <w:i w:val="false"/>
          <w:color w:val="000000"/>
          <w:sz w:val="28"/>
        </w:rPr>
        <w:t>
      Арнайы прокурорлар есепті қалыптастырған кезде арнайы прокурор тергеліп жатқан қылмыстық іс бойынша бір уақытта бақылау және қадағалау құзыреттілігіне ие бола алмайтынын ескеру қажет.</w:t>
      </w:r>
      <w:r>
        <w:br/>
      </w:r>
      <w:r>
        <w:rPr>
          <w:rFonts w:ascii="Times New Roman"/>
          <w:b w:val="false"/>
          <w:i w:val="false"/>
          <w:color w:val="000000"/>
          <w:sz w:val="28"/>
        </w:rPr>
        <w:t>
</w:t>
      </w:r>
      <w:r>
        <w:rPr>
          <w:rFonts w:ascii="Times New Roman"/>
          <w:b w:val="false"/>
          <w:i w:val="false"/>
          <w:color w:val="000000"/>
          <w:sz w:val="28"/>
        </w:rPr>
        <w:t>
      Арнайы прокурорлар жұмысының негізгі көрсеткіштері Қазақстан Республикасы Қылмыстық іс жүргізу кодексінің (бұдан әрі - ҚР ҚІЖК) </w:t>
      </w:r>
      <w:r>
        <w:rPr>
          <w:rFonts w:ascii="Times New Roman"/>
          <w:b w:val="false"/>
          <w:i w:val="false"/>
          <w:color w:val="000000"/>
          <w:sz w:val="28"/>
        </w:rPr>
        <w:t>197 бабы</w:t>
      </w:r>
      <w:r>
        <w:rPr>
          <w:rFonts w:ascii="Times New Roman"/>
          <w:b w:val="false"/>
          <w:i w:val="false"/>
          <w:color w:val="000000"/>
          <w:sz w:val="28"/>
        </w:rPr>
        <w:t xml:space="preserve"> 1 бөлігі 12) тармақшасына сәйкес арнайы прокурорлар қалыптастыратын АЕҚ негізінде прокуратура органдарының есебінде қалыптастырылады. </w:t>
      </w:r>
      <w:r>
        <w:br/>
      </w:r>
      <w:r>
        <w:rPr>
          <w:rFonts w:ascii="Times New Roman"/>
          <w:b w:val="false"/>
          <w:i w:val="false"/>
          <w:color w:val="000000"/>
          <w:sz w:val="28"/>
        </w:rPr>
        <w:t>
</w:t>
      </w:r>
      <w:r>
        <w:rPr>
          <w:rFonts w:ascii="Times New Roman"/>
          <w:b w:val="false"/>
          <w:i w:val="false"/>
          <w:color w:val="000000"/>
          <w:sz w:val="28"/>
        </w:rPr>
        <w:t>
      Қылмыстық қудалау органы қылмыстық істі берген жағдайда және оны ҚР ҚІЖК </w:t>
      </w:r>
      <w:r>
        <w:rPr>
          <w:rFonts w:ascii="Times New Roman"/>
          <w:b w:val="false"/>
          <w:i w:val="false"/>
          <w:color w:val="000000"/>
          <w:sz w:val="28"/>
        </w:rPr>
        <w:t>198 бабы</w:t>
      </w:r>
      <w:r>
        <w:rPr>
          <w:rFonts w:ascii="Times New Roman"/>
          <w:b w:val="false"/>
          <w:i w:val="false"/>
          <w:color w:val="000000"/>
          <w:sz w:val="28"/>
        </w:rPr>
        <w:t xml:space="preserve"> 3 бөлігіне сәйкес құрылған тергеу тобы өндірісіне қабылдаған жағдайда істің қозғалысы туралы АЕҚ-ны қою оны бергенге дейін өндірісінде болған қылмыстық қудалау органына қалады.</w:t>
      </w:r>
      <w:r>
        <w:br/>
      </w:r>
      <w:r>
        <w:rPr>
          <w:rFonts w:ascii="Times New Roman"/>
          <w:b w:val="false"/>
          <w:i w:val="false"/>
          <w:color w:val="000000"/>
          <w:sz w:val="28"/>
        </w:rPr>
        <w:t>
</w:t>
      </w:r>
      <w:r>
        <w:rPr>
          <w:rFonts w:ascii="Times New Roman"/>
          <w:b w:val="false"/>
          <w:i w:val="false"/>
          <w:color w:val="000000"/>
          <w:sz w:val="28"/>
        </w:rPr>
        <w:t>
      Осы қылмыстық істерді есепке алу ҚР ҚІЖК </w:t>
      </w:r>
      <w:r>
        <w:rPr>
          <w:rFonts w:ascii="Times New Roman"/>
          <w:b w:val="false"/>
          <w:i w:val="false"/>
          <w:color w:val="000000"/>
          <w:sz w:val="28"/>
        </w:rPr>
        <w:t>198 бабы</w:t>
      </w:r>
      <w:r>
        <w:rPr>
          <w:rFonts w:ascii="Times New Roman"/>
          <w:b w:val="false"/>
          <w:i w:val="false"/>
          <w:color w:val="000000"/>
          <w:sz w:val="28"/>
        </w:rPr>
        <w:t xml:space="preserve"> 3 бөлігіне сәйкес құрылған тергеу тобына тергеуге жіберетін қылмыстық қудалау органының есебінде жүргізіледі, сондай-ақ «ҚР ҚІЖК </w:t>
      </w:r>
      <w:r>
        <w:rPr>
          <w:rFonts w:ascii="Times New Roman"/>
          <w:b w:val="false"/>
          <w:i w:val="false"/>
          <w:color w:val="000000"/>
          <w:sz w:val="28"/>
        </w:rPr>
        <w:t>198 бабы</w:t>
      </w:r>
      <w:r>
        <w:rPr>
          <w:rFonts w:ascii="Times New Roman"/>
          <w:b w:val="false"/>
          <w:i w:val="false"/>
          <w:color w:val="000000"/>
          <w:sz w:val="28"/>
        </w:rPr>
        <w:t xml:space="preserve"> 3 бөлігіне сәйкес арнайы прокурорлар жұмысының негізгі көрсеткіштері» 1-1 кестесінде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3-тарауда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кесте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кесте «Тергеу бөлімшелерінің, арнайы прокурорлардың негізгі көрсеткіштері»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 Осы кесте тергеу органдары бөлімшелерінің және арнайы прокуророрлардың қылмыстық істерді тергеу бойынша жұмысының негізгі көрсеткіштерін бейнелейді. Кесте 2 бағаннан және 39 жолдан тұрады.»;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«21. 4-жолда осы ведомствоның анықтау органдарынан келіп түскен қылмыстық істер, көрсетілген жолдан 5-жолда тергеу мерзімдерінің 30 күннен астам және ҚР ҚІЖК </w:t>
      </w:r>
      <w:r>
        <w:rPr>
          <w:rFonts w:ascii="Times New Roman"/>
          <w:b w:val="false"/>
          <w:i w:val="false"/>
          <w:color w:val="000000"/>
          <w:sz w:val="28"/>
        </w:rPr>
        <w:t>288-бабының</w:t>
      </w:r>
      <w:r>
        <w:rPr>
          <w:rFonts w:ascii="Times New Roman"/>
          <w:b w:val="false"/>
          <w:i w:val="false"/>
          <w:color w:val="000000"/>
          <w:sz w:val="28"/>
        </w:rPr>
        <w:t xml:space="preserve"> 1-бөлігі тәртібінде 2 айдан астам уақыт бұзылуымен келіп түскен істер ерекшеленеді.</w:t>
      </w:r>
      <w:r>
        <w:br/>
      </w:r>
      <w:r>
        <w:rPr>
          <w:rFonts w:ascii="Times New Roman"/>
          <w:b w:val="false"/>
          <w:i w:val="false"/>
          <w:color w:val="000000"/>
          <w:sz w:val="28"/>
        </w:rPr>
        <w:t>
</w:t>
      </w:r>
      <w:r>
        <w:rPr>
          <w:rFonts w:ascii="Times New Roman"/>
          <w:b w:val="false"/>
          <w:i w:val="false"/>
          <w:color w:val="000000"/>
          <w:sz w:val="28"/>
        </w:rPr>
        <w:t>
      6-жолда бағыныстылығы бойынша басқа органдардан келіп түскен істер ескеріледі, 7-жолда бағыныстылығы бойынша басқа органдардан белгіленген тергеу мерзімдерін бұзу арқылы келіп түскен анықтау органдары үшін 30 күннен астам: (соның ішінде, ҚР ҚІЖК </w:t>
      </w:r>
      <w:r>
        <w:rPr>
          <w:rFonts w:ascii="Times New Roman"/>
          <w:b w:val="false"/>
          <w:i w:val="false"/>
          <w:color w:val="000000"/>
          <w:sz w:val="28"/>
        </w:rPr>
        <w:t>288-бабы</w:t>
      </w:r>
      <w:r>
        <w:rPr>
          <w:rFonts w:ascii="Times New Roman"/>
          <w:b w:val="false"/>
          <w:i w:val="false"/>
          <w:color w:val="000000"/>
          <w:sz w:val="28"/>
        </w:rPr>
        <w:t xml:space="preserve"> 2-бөлігінің және </w:t>
      </w:r>
      <w:r>
        <w:rPr>
          <w:rFonts w:ascii="Times New Roman"/>
          <w:b w:val="false"/>
          <w:i w:val="false"/>
          <w:color w:val="000000"/>
          <w:sz w:val="28"/>
        </w:rPr>
        <w:t>289-бабы</w:t>
      </w:r>
      <w:r>
        <w:rPr>
          <w:rFonts w:ascii="Times New Roman"/>
          <w:b w:val="false"/>
          <w:i w:val="false"/>
          <w:color w:val="000000"/>
          <w:sz w:val="28"/>
        </w:rPr>
        <w:t xml:space="preserve"> 2-бөлігінің тәртібінде алдын ала тергеу тағайындалған анықтау істері бойынша) және тергеу органдары үшін 2 айдан астам: (соның ішінде ҚР ҚІЖК 288-бабының 1-бөлігі тәртібінде анықтау істері бойынша) қылмыстық істер ерекшеленеді.»;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«23. 9 жолда қосымша тергеуге қайтарылғаннан кейін қылмыстық қудалау органдары, арнайы прокурорлар өндіріске қабылдаған қылмыстық істер бейнеленеді.</w:t>
      </w:r>
      <w:r>
        <w:br/>
      </w:r>
      <w:r>
        <w:rPr>
          <w:rFonts w:ascii="Times New Roman"/>
          <w:b w:val="false"/>
          <w:i w:val="false"/>
          <w:color w:val="000000"/>
          <w:sz w:val="28"/>
        </w:rPr>
        <w:t>
</w:t>
      </w:r>
      <w:r>
        <w:rPr>
          <w:rFonts w:ascii="Times New Roman"/>
          <w:b w:val="false"/>
          <w:i w:val="false"/>
          <w:color w:val="000000"/>
          <w:sz w:val="28"/>
        </w:rPr>
        <w:t>
      24. 9 жолдан 10 жолда барлық сатыдағы соттар, 11-жолда прокурор (көрсетілген істерді есепке алу 1.1. нысанды АЕҚ негізінде, яғни, істерді қылмыстық қудалау органдары өндіріске қабылдағаннан соң жүргізіледі) қайтарғандар ескеріледі.</w:t>
      </w:r>
      <w:r>
        <w:br/>
      </w:r>
      <w:r>
        <w:rPr>
          <w:rFonts w:ascii="Times New Roman"/>
          <w:b w:val="false"/>
          <w:i w:val="false"/>
          <w:color w:val="000000"/>
          <w:sz w:val="28"/>
        </w:rPr>
        <w:t>
</w:t>
      </w:r>
      <w:r>
        <w:rPr>
          <w:rFonts w:ascii="Times New Roman"/>
          <w:b w:val="false"/>
          <w:i w:val="false"/>
          <w:color w:val="000000"/>
          <w:sz w:val="28"/>
        </w:rPr>
        <w:t>
      11 жолда прокурор тергеуде болуының өзгеруімен қосымша тергеуге қайтару туралы шешім қабылдаған істер есепке алуға жатпайды.»;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«26. 15 жолда прокурор айыптау қорытындысын құру үшін қайтарғаннан кейін қылмыстық қудалау органы, арнайы прокурорлар өндіріске қабылдаған қылмыстық істер бейнеленеді.»;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«28. 16 жолдан 17-18 жолдарда ҚР ҚІЖК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 баптары</w:t>
      </w:r>
      <w:r>
        <w:rPr>
          <w:rFonts w:ascii="Times New Roman"/>
          <w:b w:val="false"/>
          <w:i w:val="false"/>
          <w:color w:val="000000"/>
          <w:sz w:val="28"/>
        </w:rPr>
        <w:t xml:space="preserve"> тәртібінде қысқартылғандар қатарынан жаңғыртылған және тиісінше ҚР ҚІЖК </w:t>
      </w:r>
      <w:r>
        <w:rPr>
          <w:rFonts w:ascii="Times New Roman"/>
          <w:b w:val="false"/>
          <w:i w:val="false"/>
          <w:color w:val="000000"/>
          <w:sz w:val="28"/>
        </w:rPr>
        <w:t>50 бабы</w:t>
      </w:r>
      <w:r>
        <w:rPr>
          <w:rFonts w:ascii="Times New Roman"/>
          <w:b w:val="false"/>
          <w:i w:val="false"/>
          <w:color w:val="000000"/>
          <w:sz w:val="28"/>
        </w:rPr>
        <w:t xml:space="preserve"> тәртібінде тоқтатылған қылмыстық істер ескеріледі. Осы жолдар 1.1. нысанды АЕҚ негізінде, яғни қылмыстық қудалау органы, арнайы прокурорлар істерді өз өндірісіне қабылдағаннан кейін есепке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35-тармақтың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«33, 34 және 35 жолдарда қылмыстық істі тергеу барысында қылмыстық қудалау органдары, арнайы прокурор, прокурор қысқартқан қылмыстық істер көрсетіледі. Айыптау қорытындысымен келіп түскендер қатарынан прокурор қысқартқан қылмыстық істер осы жолдарда ескерілмейді.»;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«38. Есептік кезеңнің соңына аяқталмаған қылмыстық істердің қалдығы 38-жолда, сонымен қатар тұлғалармен 39-жолда ескеріледі.</w:t>
      </w:r>
      <w:r>
        <w:br/>
      </w:r>
      <w:r>
        <w:rPr>
          <w:rFonts w:ascii="Times New Roman"/>
          <w:b w:val="false"/>
          <w:i w:val="false"/>
          <w:color w:val="000000"/>
          <w:sz w:val="28"/>
        </w:rPr>
        <w:t>
</w:t>
      </w:r>
      <w:r>
        <w:rPr>
          <w:rFonts w:ascii="Times New Roman"/>
          <w:b w:val="false"/>
          <w:i w:val="false"/>
          <w:color w:val="000000"/>
          <w:sz w:val="28"/>
        </w:rPr>
        <w:t>
      «ҚР ҚІЖК </w:t>
      </w:r>
      <w:r>
        <w:rPr>
          <w:rFonts w:ascii="Times New Roman"/>
          <w:b w:val="false"/>
          <w:i w:val="false"/>
          <w:color w:val="000000"/>
          <w:sz w:val="28"/>
        </w:rPr>
        <w:t>198 бабы</w:t>
      </w:r>
      <w:r>
        <w:rPr>
          <w:rFonts w:ascii="Times New Roman"/>
          <w:b w:val="false"/>
          <w:i w:val="false"/>
          <w:color w:val="000000"/>
          <w:sz w:val="28"/>
        </w:rPr>
        <w:t xml:space="preserve"> 3 бөлігіне сәйкес арнайы прокурорлар жұмысының негізгі көрсеткіштері» 1-1 кестесі есептің 1 кестесіне ұқсас құрылады.»;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кесте</w:t>
      </w:r>
      <w:r>
        <w:rPr>
          <w:rFonts w:ascii="Times New Roman"/>
          <w:b w:val="false"/>
          <w:i w:val="false"/>
          <w:color w:val="000000"/>
          <w:sz w:val="28"/>
        </w:rPr>
        <w:t xml:space="preserve">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кесте «Тергеу бөлімшелерінің, арнайы прокурорлардың тоқтатылған қылмыстық істер бойынша көрсеткіштері»;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«43. 21 жолда прокурор қылмыстық істі тоқтату туралы, соның ішінде 22 жолда қылмыстық қудалау органының, арнайы прокурордың өзінің өтініші бойынша күшін жойған қаулылардың саны көрсетіледі. 21 жолдан 23 жолда прокурор бір қылмыстық іс бойынша қайталап күшін жойған қылмыстық істер көрсетіледі.</w:t>
      </w:r>
      <w:r>
        <w:br/>
      </w:r>
      <w:r>
        <w:rPr>
          <w:rFonts w:ascii="Times New Roman"/>
          <w:b w:val="false"/>
          <w:i w:val="false"/>
          <w:color w:val="000000"/>
          <w:sz w:val="28"/>
        </w:rPr>
        <w:t>
</w:t>
      </w:r>
      <w:r>
        <w:rPr>
          <w:rFonts w:ascii="Times New Roman"/>
          <w:b w:val="false"/>
          <w:i w:val="false"/>
          <w:color w:val="000000"/>
          <w:sz w:val="28"/>
        </w:rPr>
        <w:t>
      Осы қылмыстық іс бойынша тоқтату туралы қаулының күшін жою жөніндегі қаулыны қайта шығару кезінде қайталанғандарды есепке алуды, яғни, 23 жолда прокурор есептік кезеңнің соңында қайталап күшін жойған орган, арнайы прокурор жүргізеді.»;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«47. 36 жолда бұрын қылмыстық қудалау органының, арнайы прокурордың өзі тоқтатқан істерден жаңғыртылған қылмыстық істер ескеріледі.»;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кесте</w:t>
      </w:r>
      <w:r>
        <w:rPr>
          <w:rFonts w:ascii="Times New Roman"/>
          <w:b w:val="false"/>
          <w:i w:val="false"/>
          <w:color w:val="000000"/>
          <w:sz w:val="28"/>
        </w:rPr>
        <w:t xml:space="preserve">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кесте «Тергеу бөлімшелері, арнайы прокурорлар ҚР ҚІЖК 280 және 514 баптары тәртібінде қадағалаушы прокурорға жолдаған қылмыстық істер бойынша көрсеткіштер»;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«51. Осы кесте қадағалаушы прокурорға айыптау қорытындысымен жолданған және солар бойынша шешімдер қабылданған қылмыстық істер бойынша мәліметтерді бейнелейді. 2 бағаннан және 31 жолдан тұрады.»;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53</w:t>
      </w:r>
      <w:r>
        <w:rPr>
          <w:rFonts w:ascii="Times New Roman"/>
          <w:b w:val="false"/>
          <w:i w:val="false"/>
          <w:color w:val="000000"/>
          <w:sz w:val="28"/>
        </w:rPr>
        <w:t>, </w:t>
      </w:r>
      <w:r>
        <w:rPr>
          <w:rFonts w:ascii="Times New Roman"/>
          <w:b w:val="false"/>
          <w:i w:val="false"/>
          <w:color w:val="000000"/>
          <w:sz w:val="28"/>
        </w:rPr>
        <w:t>54</w:t>
      </w:r>
      <w:r>
        <w:rPr>
          <w:rFonts w:ascii="Times New Roman"/>
          <w:b w:val="false"/>
          <w:i w:val="false"/>
          <w:color w:val="000000"/>
          <w:sz w:val="28"/>
        </w:rPr>
        <w:t>, </w:t>
      </w:r>
      <w:r>
        <w:rPr>
          <w:rFonts w:ascii="Times New Roman"/>
          <w:b w:val="false"/>
          <w:i w:val="false"/>
          <w:color w:val="000000"/>
          <w:sz w:val="28"/>
        </w:rPr>
        <w:t>55</w:t>
      </w:r>
      <w:r>
        <w:rPr>
          <w:rFonts w:ascii="Times New Roman"/>
          <w:b w:val="false"/>
          <w:i w:val="false"/>
          <w:color w:val="000000"/>
          <w:sz w:val="28"/>
        </w:rPr>
        <w:t xml:space="preserve"> және </w:t>
      </w:r>
      <w:r>
        <w:rPr>
          <w:rFonts w:ascii="Times New Roman"/>
          <w:b w:val="false"/>
          <w:i w:val="false"/>
          <w:color w:val="000000"/>
          <w:sz w:val="28"/>
        </w:rPr>
        <w:t>56 тармақтар</w:t>
      </w:r>
      <w:r>
        <w:rPr>
          <w:rFonts w:ascii="Times New Roman"/>
          <w:b w:val="false"/>
          <w:i w:val="false"/>
          <w:color w:val="000000"/>
          <w:sz w:val="28"/>
        </w:rPr>
        <w:t xml:space="preserve"> мынадай редакцияларда жазылсын:</w:t>
      </w:r>
      <w:r>
        <w:br/>
      </w:r>
      <w:r>
        <w:rPr>
          <w:rFonts w:ascii="Times New Roman"/>
          <w:b w:val="false"/>
          <w:i w:val="false"/>
          <w:color w:val="000000"/>
          <w:sz w:val="28"/>
        </w:rPr>
        <w:t>
</w:t>
      </w:r>
      <w:r>
        <w:rPr>
          <w:rFonts w:ascii="Times New Roman"/>
          <w:b w:val="false"/>
          <w:i w:val="false"/>
          <w:color w:val="000000"/>
          <w:sz w:val="28"/>
        </w:rPr>
        <w:t>
      «53. 1 жолда ҚР ҚІЖК </w:t>
      </w:r>
      <w:r>
        <w:rPr>
          <w:rFonts w:ascii="Times New Roman"/>
          <w:b w:val="false"/>
          <w:i w:val="false"/>
          <w:color w:val="000000"/>
          <w:sz w:val="28"/>
        </w:rPr>
        <w:t>280</w:t>
      </w:r>
      <w:r>
        <w:rPr>
          <w:rFonts w:ascii="Times New Roman"/>
          <w:b w:val="false"/>
          <w:i w:val="false"/>
          <w:color w:val="000000"/>
          <w:sz w:val="28"/>
        </w:rPr>
        <w:t>, </w:t>
      </w:r>
      <w:r>
        <w:rPr>
          <w:rFonts w:ascii="Times New Roman"/>
          <w:b w:val="false"/>
          <w:i w:val="false"/>
          <w:color w:val="000000"/>
          <w:sz w:val="28"/>
        </w:rPr>
        <w:t>514 баптары</w:t>
      </w:r>
      <w:r>
        <w:rPr>
          <w:rFonts w:ascii="Times New Roman"/>
          <w:b w:val="false"/>
          <w:i w:val="false"/>
          <w:color w:val="000000"/>
          <w:sz w:val="28"/>
        </w:rPr>
        <w:t xml:space="preserve"> тәртібінде прокурорға жолданған қылмыстық істердің жалпы саны бейнеленеді, соның ішінде 2 жолда қайталанып қабылданған шешімдерсіз берілген қылмыстық істер көрсетіледі.</w:t>
      </w:r>
      <w:r>
        <w:br/>
      </w:r>
      <w:r>
        <w:rPr>
          <w:rFonts w:ascii="Times New Roman"/>
          <w:b w:val="false"/>
          <w:i w:val="false"/>
          <w:color w:val="000000"/>
          <w:sz w:val="28"/>
        </w:rPr>
        <w:t>
</w:t>
      </w:r>
      <w:r>
        <w:rPr>
          <w:rFonts w:ascii="Times New Roman"/>
          <w:b w:val="false"/>
          <w:i w:val="false"/>
          <w:color w:val="000000"/>
          <w:sz w:val="28"/>
        </w:rPr>
        <w:t>
      54. 1 жолдан 3 жолда қадағалаушы прокурорға айыптау қорытындысымен, 4 жолда медициналық сипаттағы шараларды қабылдау туралы қаулымен, 5 жолда ҚР ҚІЖК </w:t>
      </w:r>
      <w:r>
        <w:rPr>
          <w:rFonts w:ascii="Times New Roman"/>
          <w:b w:val="false"/>
          <w:i w:val="false"/>
          <w:color w:val="000000"/>
          <w:sz w:val="28"/>
        </w:rPr>
        <w:t>190-3 бабының</w:t>
      </w:r>
      <w:r>
        <w:rPr>
          <w:rFonts w:ascii="Times New Roman"/>
          <w:b w:val="false"/>
          <w:i w:val="false"/>
          <w:color w:val="000000"/>
          <w:sz w:val="28"/>
        </w:rPr>
        <w:t xml:space="preserve"> тәртібінде жолданған істер көрсетіледі.</w:t>
      </w:r>
      <w:r>
        <w:br/>
      </w:r>
      <w:r>
        <w:rPr>
          <w:rFonts w:ascii="Times New Roman"/>
          <w:b w:val="false"/>
          <w:i w:val="false"/>
          <w:color w:val="000000"/>
          <w:sz w:val="28"/>
        </w:rPr>
        <w:t>
</w:t>
      </w:r>
      <w:r>
        <w:rPr>
          <w:rFonts w:ascii="Times New Roman"/>
          <w:b w:val="false"/>
          <w:i w:val="false"/>
          <w:color w:val="000000"/>
          <w:sz w:val="28"/>
        </w:rPr>
        <w:t>
      55. 1 жолдан 6 жолда негізгі істерге біріктірілген, ҚР ҚІЖК 280 және 514 баптарының тәртібінде қадағалаушы прокурорға жолданған эпизодтардың саны көрсетіледі.</w:t>
      </w:r>
      <w:r>
        <w:br/>
      </w:r>
      <w:r>
        <w:rPr>
          <w:rFonts w:ascii="Times New Roman"/>
          <w:b w:val="false"/>
          <w:i w:val="false"/>
          <w:color w:val="000000"/>
          <w:sz w:val="28"/>
        </w:rPr>
        <w:t>
</w:t>
      </w:r>
      <w:r>
        <w:rPr>
          <w:rFonts w:ascii="Times New Roman"/>
          <w:b w:val="false"/>
          <w:i w:val="false"/>
          <w:color w:val="000000"/>
          <w:sz w:val="28"/>
        </w:rPr>
        <w:t>
      56. 7 жолда қадағалаушы прокурорға қосымша тергеуге жолдаған істердің саны бейнеленеді (есеп 3.0. нысанды АЕҚ бойынша жүргізіледі), олардың ішінде 8 жолда тергеу жүргізуді басқа органға тапсыру арқылы прокурормен қосымша тергеуге жолдаған қылмыстық істердің саны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57-тармақтың</w:t>
      </w:r>
      <w:r>
        <w:rPr>
          <w:rFonts w:ascii="Times New Roman"/>
          <w:b w:val="false"/>
          <w:i w:val="false"/>
          <w:color w:val="000000"/>
          <w:sz w:val="28"/>
        </w:rPr>
        <w:t xml:space="preserve"> бірінші бөлігі мынадай редакцияда жазылсын: </w:t>
      </w:r>
      <w:r>
        <w:br/>
      </w:r>
      <w:r>
        <w:rPr>
          <w:rFonts w:ascii="Times New Roman"/>
          <w:b w:val="false"/>
          <w:i w:val="false"/>
          <w:color w:val="000000"/>
          <w:sz w:val="28"/>
        </w:rPr>
        <w:t>
</w:t>
      </w:r>
      <w:r>
        <w:rPr>
          <w:rFonts w:ascii="Times New Roman"/>
          <w:b w:val="false"/>
          <w:i w:val="false"/>
          <w:color w:val="000000"/>
          <w:sz w:val="28"/>
        </w:rPr>
        <w:t>
      «57. 9-15 жолдарда қосымша тергеудің нәтижелері ескеріледі: 9 жолда қадағалаушы прокурорға айыптау қорытындысымен жолданған, 10 жолда прокурор ҚР ҚІЖК </w:t>
      </w:r>
      <w:r>
        <w:rPr>
          <w:rFonts w:ascii="Times New Roman"/>
          <w:b w:val="false"/>
          <w:i w:val="false"/>
          <w:color w:val="000000"/>
          <w:sz w:val="28"/>
        </w:rPr>
        <w:t>284</w:t>
      </w:r>
      <w:r>
        <w:rPr>
          <w:rFonts w:ascii="Times New Roman"/>
          <w:b w:val="false"/>
          <w:i w:val="false"/>
          <w:color w:val="000000"/>
          <w:sz w:val="28"/>
        </w:rPr>
        <w:t xml:space="preserve"> және </w:t>
      </w:r>
      <w:r>
        <w:rPr>
          <w:rFonts w:ascii="Times New Roman"/>
          <w:b w:val="false"/>
          <w:i w:val="false"/>
          <w:color w:val="000000"/>
          <w:sz w:val="28"/>
        </w:rPr>
        <w:t>514 баптарының</w:t>
      </w:r>
      <w:r>
        <w:rPr>
          <w:rFonts w:ascii="Times New Roman"/>
          <w:b w:val="false"/>
          <w:i w:val="false"/>
          <w:color w:val="000000"/>
          <w:sz w:val="28"/>
        </w:rPr>
        <w:t xml:space="preserve"> тәртібінде сотқа жолдаған, 11 жолда қысқартылған, соның ішінде 12 жолда ақталатын негіздер бойынша қысқартылған, 13 - тоқтатылған, 14 - басқа қылмыстық іспен біріктірілген, 15 жолда тергеуде болуы бойынша жолданған қылмыстық істер ерекшеленеді.»;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«59. 17 жолда қадағалаушы прокурор жаңа айыптау қорытындысын құру үшін қайтарған қылмыстық істердің саны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61-тармақтың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«61. 19 жолда қабылданған процессуалды шешімдерді көрсете отырып, сот қосымша тергеуге жолдаған қылмыстық істердің саны көрсетіледі (есепке алу 3.0. нысанды АЕҚ бойынша жүргізіледі): 20 жолда қадағалаушы прокурорға айыптау қорытындысымен немесе ҚР ҚІЖК 514 бабының тәртібінде жолдаған, 21 жолда прокурор ҚР ҚІЖК </w:t>
      </w:r>
      <w:r>
        <w:rPr>
          <w:rFonts w:ascii="Times New Roman"/>
          <w:b w:val="false"/>
          <w:i w:val="false"/>
          <w:color w:val="000000"/>
          <w:sz w:val="28"/>
        </w:rPr>
        <w:t>284</w:t>
      </w:r>
      <w:r>
        <w:rPr>
          <w:rFonts w:ascii="Times New Roman"/>
          <w:b w:val="false"/>
          <w:i w:val="false"/>
          <w:color w:val="000000"/>
          <w:sz w:val="28"/>
        </w:rPr>
        <w:t xml:space="preserve"> және </w:t>
      </w:r>
      <w:r>
        <w:rPr>
          <w:rFonts w:ascii="Times New Roman"/>
          <w:b w:val="false"/>
          <w:i w:val="false"/>
          <w:color w:val="000000"/>
          <w:sz w:val="28"/>
        </w:rPr>
        <w:t>514 баптары</w:t>
      </w:r>
      <w:r>
        <w:rPr>
          <w:rFonts w:ascii="Times New Roman"/>
          <w:b w:val="false"/>
          <w:i w:val="false"/>
          <w:color w:val="000000"/>
          <w:sz w:val="28"/>
        </w:rPr>
        <w:t xml:space="preserve"> тәртібінде сотқа жолдаған, 22 жолда тоқтатқан, 25 жолда басқа қылмыстық іспен біріктірілген, 26 жолда тергелу реті бойынша жолданған.»;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62-тармақтың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«62. 27 жолда қадағалаушы прокурор және сот қосымша тергеуге қайтарған, тергеу мерзімдері өтіп кеткен, ал іс бойынша мерзімдер бойынша бөлумен шешім қабылданбаған қылмыстық істердің саны көрсетіледі: «2 айдан астам, бірақ 3 айдан артық емес» - 28 жол, «3 айдан астам, бірақ 6 айдан артық емес» - 29 жол, «6 айдан астам, бірақ 9 айдан артық емес» - 30 жол, «9 айдан астам» - 31 жол.»;</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4-кесте</w:t>
      </w:r>
      <w:r>
        <w:rPr>
          <w:rFonts w:ascii="Times New Roman"/>
          <w:b w:val="false"/>
          <w:i w:val="false"/>
          <w:color w:val="000000"/>
          <w:sz w:val="28"/>
        </w:rPr>
        <w:t xml:space="preserve">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кесте «Тергеу бөлімшелерінің, арнайы прокурорлардың тоқтатылған қылмыстық істер бойынша көрсеткіштері»;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65-тармақтың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«Егер өткен жылдары қылмыстық істі бір орган, арнайы прокурор, ал ағымдағы есептік кезеңде екінші орган, арнайы прокурор тоқтатқан болса, ағымдағы есептік кезеңде тоқтатқан органға, арнайы прокурорға есептелсін.»;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67</w:t>
      </w:r>
      <w:r>
        <w:rPr>
          <w:rFonts w:ascii="Times New Roman"/>
          <w:b w:val="false"/>
          <w:i w:val="false"/>
          <w:color w:val="000000"/>
          <w:sz w:val="28"/>
        </w:rPr>
        <w:t xml:space="preserve"> және </w:t>
      </w:r>
      <w:r>
        <w:rPr>
          <w:rFonts w:ascii="Times New Roman"/>
          <w:b w:val="false"/>
          <w:i w:val="false"/>
          <w:color w:val="000000"/>
          <w:sz w:val="28"/>
        </w:rPr>
        <w:t>68 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«67. 16 жолда 17-29 жолдарда бейнеленетін қысқарту негіздерінің түрлеріне бөле отырып тергеу барысында қадағалаушы 
</w:t>
      </w:r>
      <w:r>
        <w:rPr>
          <w:rFonts w:ascii="Times New Roman"/>
          <w:b w:val="false"/>
          <w:i w:val="false"/>
          <w:color w:val="000000"/>
          <w:sz w:val="28"/>
        </w:rPr>
        <w:t>
прокурор қысқартқан қылмыстық істердің саны ерекшеленеді.</w:t>
      </w:r>
      <w:r>
        <w:br/>
      </w:r>
      <w:r>
        <w:rPr>
          <w:rFonts w:ascii="Times New Roman"/>
          <w:b w:val="false"/>
          <w:i w:val="false"/>
          <w:color w:val="000000"/>
          <w:sz w:val="28"/>
        </w:rPr>
        <w:t>
</w:t>
      </w:r>
      <w:r>
        <w:rPr>
          <w:rFonts w:ascii="Times New Roman"/>
          <w:b w:val="false"/>
          <w:i w:val="false"/>
          <w:color w:val="000000"/>
          <w:sz w:val="28"/>
        </w:rPr>
        <w:t>
      68. 30 жолда қадағалаушы прокурорға тоқтату негіздерінің түрлері бойынша бөле отырып айыптау қорытындысымен немесе ҚР ҚІЖК </w:t>
      </w:r>
      <w:r>
        <w:rPr>
          <w:rFonts w:ascii="Times New Roman"/>
          <w:b w:val="false"/>
          <w:i w:val="false"/>
          <w:color w:val="000000"/>
          <w:sz w:val="28"/>
        </w:rPr>
        <w:t>514 бабының</w:t>
      </w:r>
      <w:r>
        <w:rPr>
          <w:rFonts w:ascii="Times New Roman"/>
          <w:b w:val="false"/>
          <w:i w:val="false"/>
          <w:color w:val="000000"/>
          <w:sz w:val="28"/>
        </w:rPr>
        <w:t xml:space="preserve"> тәртібінде келіп түскеннен кейін (31-43 жолдар) ол тоқтатқан қылмыстық істер ерекшеленеді.»;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71</w:t>
      </w:r>
      <w:r>
        <w:rPr>
          <w:rFonts w:ascii="Times New Roman"/>
          <w:b w:val="false"/>
          <w:i w:val="false"/>
          <w:color w:val="000000"/>
          <w:sz w:val="28"/>
        </w:rPr>
        <w:t xml:space="preserve"> және </w:t>
      </w:r>
      <w:r>
        <w:rPr>
          <w:rFonts w:ascii="Times New Roman"/>
          <w:b w:val="false"/>
          <w:i w:val="false"/>
          <w:color w:val="000000"/>
          <w:sz w:val="28"/>
        </w:rPr>
        <w:t>72 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«71. 48 жолда қылмыстық істі тоқтату туралы қадағалаушы прокурор күшін жойған қаулылардың саны, сонымен қатар 49 жолда қылмыстық қудалау органының, арнайы прокурорлардың өзінің өтініші бойынша алынған қылмыстық істер көрсетіледі.</w:t>
      </w:r>
      <w:r>
        <w:br/>
      </w:r>
      <w:r>
        <w:rPr>
          <w:rFonts w:ascii="Times New Roman"/>
          <w:b w:val="false"/>
          <w:i w:val="false"/>
          <w:color w:val="000000"/>
          <w:sz w:val="28"/>
        </w:rPr>
        <w:t>
</w:t>
      </w:r>
      <w:r>
        <w:rPr>
          <w:rFonts w:ascii="Times New Roman"/>
          <w:b w:val="false"/>
          <w:i w:val="false"/>
          <w:color w:val="000000"/>
          <w:sz w:val="28"/>
        </w:rPr>
        <w:t>
      72. 50 жолда қайталанып күші жойылған (егер өткен жылдары қадағалаушы прокурор бір органның, арнайы прокурордың қылмыстық ісінің күшін жойса, ал ағымдағы есептік кезеңде қадағалаушы прокурор басқа органның, арнайы прокурордың қылмыстық ісінің күшін жойған болса, онда ағымдағы есептік кезеңде қадағалаушы прокуратура күшін жойған орган, арнайы прокурор негізге алынады) істер бейнеленеді.»;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«74. 64 жолдан 70 жолға дейін тоқтату, қысқарту, соның ішінде ақталатын негіздер бойынша, ҚР ҚІЖК </w:t>
      </w:r>
      <w:r>
        <w:rPr>
          <w:rFonts w:ascii="Times New Roman"/>
          <w:b w:val="false"/>
          <w:i w:val="false"/>
          <w:color w:val="000000"/>
          <w:sz w:val="28"/>
        </w:rPr>
        <w:t>280-бабының</w:t>
      </w:r>
      <w:r>
        <w:rPr>
          <w:rFonts w:ascii="Times New Roman"/>
          <w:b w:val="false"/>
          <w:i w:val="false"/>
          <w:color w:val="000000"/>
          <w:sz w:val="28"/>
        </w:rPr>
        <w:t xml:space="preserve"> тәртібінде қадағалаушы прокурорға жолдау, ҚР ҚІЖК </w:t>
      </w:r>
      <w:r>
        <w:rPr>
          <w:rFonts w:ascii="Times New Roman"/>
          <w:b w:val="false"/>
          <w:i w:val="false"/>
          <w:color w:val="000000"/>
          <w:sz w:val="28"/>
        </w:rPr>
        <w:t>284</w:t>
      </w:r>
      <w:r>
        <w:rPr>
          <w:rFonts w:ascii="Times New Roman"/>
          <w:b w:val="false"/>
          <w:i w:val="false"/>
          <w:color w:val="000000"/>
          <w:sz w:val="28"/>
        </w:rPr>
        <w:t xml:space="preserve"> және </w:t>
      </w:r>
      <w:r>
        <w:rPr>
          <w:rFonts w:ascii="Times New Roman"/>
          <w:b w:val="false"/>
          <w:i w:val="false"/>
          <w:color w:val="000000"/>
          <w:sz w:val="28"/>
        </w:rPr>
        <w:t>514 баптарының</w:t>
      </w:r>
      <w:r>
        <w:rPr>
          <w:rFonts w:ascii="Times New Roman"/>
          <w:b w:val="false"/>
          <w:i w:val="false"/>
          <w:color w:val="000000"/>
          <w:sz w:val="28"/>
        </w:rPr>
        <w:t xml:space="preserve"> тәртібінде қадағалаушы прокурордың сотқа жолдауы, басқа қылмыстық істермен біріктіру, тергеуде болуы бойынша жолдау туралы қабылданған процессуалды шешімдер бейнеленеді. Есепті қалыптастыру кезінде соңғы қабылданған шешім бойынша есепке алу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кесте</w:t>
      </w:r>
      <w:r>
        <w:rPr>
          <w:rFonts w:ascii="Times New Roman"/>
          <w:b w:val="false"/>
          <w:i w:val="false"/>
          <w:color w:val="000000"/>
          <w:sz w:val="28"/>
        </w:rPr>
        <w:t xml:space="preserve">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кесте «Тергеу бөлімшелерінің, арнайы прокурорлардың бұлтартпау шараларын таңдау бойынша көрсеткіштері»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«77. Көрсетілген кесте ҚР ҚІЖК сәйкес бұлтарпау шарасы таңдалған, тергеушілер, арнайы прокурорлар ұстаған адамдар туралы (соның ішінде кәмелетке толмағандар) мәліметтерді бейнелейді және 2 баған мен 40 жолдан тұрады.»;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кесте</w:t>
      </w:r>
      <w:r>
        <w:rPr>
          <w:rFonts w:ascii="Times New Roman"/>
          <w:b w:val="false"/>
          <w:i w:val="false"/>
          <w:color w:val="000000"/>
          <w:sz w:val="28"/>
        </w:rPr>
        <w:t xml:space="preserve">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кесте «Тергеу бөлімшелерінің, арнайы прокурорлардың қылмыстық істерді тергеу мерзімдері бойынша көрсеткіштері»;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кесте</w:t>
      </w:r>
      <w:r>
        <w:rPr>
          <w:rFonts w:ascii="Times New Roman"/>
          <w:b w:val="false"/>
          <w:i w:val="false"/>
          <w:color w:val="000000"/>
          <w:sz w:val="28"/>
        </w:rPr>
        <w:t xml:space="preserve">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кесте «Тергеу бөлімшелерінің, арнайы прокурорлардың қылмыстық істерді тергеу кезінде азаматтардың конституциялық құқықтарын сақтау туралы көрсеткіштері»;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98</w:t>
      </w:r>
      <w:r>
        <w:rPr>
          <w:rFonts w:ascii="Times New Roman"/>
          <w:b w:val="false"/>
          <w:i w:val="false"/>
          <w:color w:val="000000"/>
          <w:sz w:val="28"/>
        </w:rPr>
        <w:t xml:space="preserve"> және </w:t>
      </w:r>
      <w:r>
        <w:rPr>
          <w:rFonts w:ascii="Times New Roman"/>
          <w:b w:val="false"/>
          <w:i w:val="false"/>
          <w:color w:val="000000"/>
          <w:sz w:val="28"/>
        </w:rPr>
        <w:t>99 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«98. 1 жолда оларға қатысты айып тағылғанға дейін бұлтартпау шарасы қолданылған адамдардың жалпы саны және егер адамдар ҚР ҚІЖК </w:t>
      </w:r>
      <w:r>
        <w:rPr>
          <w:rFonts w:ascii="Times New Roman"/>
          <w:b w:val="false"/>
          <w:i w:val="false"/>
          <w:color w:val="000000"/>
          <w:sz w:val="28"/>
        </w:rPr>
        <w:t>132</w:t>
      </w:r>
      <w:r>
        <w:rPr>
          <w:rFonts w:ascii="Times New Roman"/>
          <w:b w:val="false"/>
          <w:i w:val="false"/>
          <w:color w:val="000000"/>
          <w:sz w:val="28"/>
        </w:rPr>
        <w:t>-</w:t>
      </w:r>
      <w:r>
        <w:rPr>
          <w:rFonts w:ascii="Times New Roman"/>
          <w:b w:val="false"/>
          <w:i w:val="false"/>
          <w:color w:val="000000"/>
          <w:sz w:val="28"/>
        </w:rPr>
        <w:t>142 баптары</w:t>
      </w:r>
      <w:r>
        <w:rPr>
          <w:rFonts w:ascii="Times New Roman"/>
          <w:b w:val="false"/>
          <w:i w:val="false"/>
          <w:color w:val="000000"/>
          <w:sz w:val="28"/>
        </w:rPr>
        <w:t xml:space="preserve"> тәртібінде ұсталған болса немесе ҚР ҚІЖК </w:t>
      </w:r>
      <w:r>
        <w:rPr>
          <w:rFonts w:ascii="Times New Roman"/>
          <w:b w:val="false"/>
          <w:i w:val="false"/>
          <w:color w:val="000000"/>
          <w:sz w:val="28"/>
        </w:rPr>
        <w:t>149</w:t>
      </w:r>
      <w:r>
        <w:rPr>
          <w:rFonts w:ascii="Times New Roman"/>
          <w:b w:val="false"/>
          <w:i w:val="false"/>
          <w:color w:val="000000"/>
          <w:sz w:val="28"/>
        </w:rPr>
        <w:t>, </w:t>
      </w:r>
      <w:r>
        <w:rPr>
          <w:rFonts w:ascii="Times New Roman"/>
          <w:b w:val="false"/>
          <w:i w:val="false"/>
          <w:color w:val="000000"/>
          <w:sz w:val="28"/>
        </w:rPr>
        <w:t>150 баптары</w:t>
      </w:r>
      <w:r>
        <w:rPr>
          <w:rFonts w:ascii="Times New Roman"/>
          <w:b w:val="false"/>
          <w:i w:val="false"/>
          <w:color w:val="000000"/>
          <w:sz w:val="28"/>
        </w:rPr>
        <w:t xml:space="preserve"> тәртібінде қамауда болған болса, қандай да бір бұлтартпау шарасы қолданылғанына қарамастан айып тағылған, содан кейін өндірісін есептік кезеңде прокурор, арнайы прокурор, тергеуші немесе сот ақталатын негіздер бойынша (ҚІЖК </w:t>
      </w:r>
      <w:r>
        <w:rPr>
          <w:rFonts w:ascii="Times New Roman"/>
          <w:b w:val="false"/>
          <w:i w:val="false"/>
          <w:color w:val="000000"/>
          <w:sz w:val="28"/>
        </w:rPr>
        <w:t>37-бабы</w:t>
      </w:r>
      <w:r>
        <w:rPr>
          <w:rFonts w:ascii="Times New Roman"/>
          <w:b w:val="false"/>
          <w:i w:val="false"/>
          <w:color w:val="000000"/>
          <w:sz w:val="28"/>
        </w:rPr>
        <w:t xml:space="preserve"> 1 бөлігінің 1, 2, 5, 7, 8 тармақшалары және 2 бөлігі) қысқартқан адамдар көрсетіледі.</w:t>
      </w:r>
      <w:r>
        <w:br/>
      </w:r>
      <w:r>
        <w:rPr>
          <w:rFonts w:ascii="Times New Roman"/>
          <w:b w:val="false"/>
          <w:i w:val="false"/>
          <w:color w:val="000000"/>
          <w:sz w:val="28"/>
        </w:rPr>
        <w:t>
</w:t>
      </w:r>
      <w:r>
        <w:rPr>
          <w:rFonts w:ascii="Times New Roman"/>
          <w:b w:val="false"/>
          <w:i w:val="false"/>
          <w:color w:val="000000"/>
          <w:sz w:val="28"/>
        </w:rPr>
        <w:t>
      99. 1 жолдан 2 жолда оларға қатысты айып тағылғанға дейін бұлтартпау шарасы қолданылған адамдардың жалпы саны, қандай да бір бұлтартпау шарасы қолданылғанына қарамастан айып тағылған, содан кейін өндірісін есептік кезеңде прокурор, арнайы прокурор, тергеуші немесе сот ақталатын негіздер бойынша (ҚІЖК </w:t>
      </w:r>
      <w:r>
        <w:rPr>
          <w:rFonts w:ascii="Times New Roman"/>
          <w:b w:val="false"/>
          <w:i w:val="false"/>
          <w:color w:val="000000"/>
          <w:sz w:val="28"/>
        </w:rPr>
        <w:t>37 бабы</w:t>
      </w:r>
      <w:r>
        <w:rPr>
          <w:rFonts w:ascii="Times New Roman"/>
          <w:b w:val="false"/>
          <w:i w:val="false"/>
          <w:color w:val="000000"/>
          <w:sz w:val="28"/>
        </w:rPr>
        <w:t xml:space="preserve"> 1 бөлігінің 1, 2, 5, 7, 8 тармақшалары және 2 бөлігі) қысқартқан адамдар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«105. 19 жолда айыпталушы ретінде тарту және адамға қатысты шешім қабылдау туралы қадағалаушы прокурор күшін жойған қаулылардың саны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106-тармақ</w:t>
      </w:r>
      <w:r>
        <w:rPr>
          <w:rFonts w:ascii="Times New Roman"/>
          <w:b w:val="false"/>
          <w:i w:val="false"/>
          <w:color w:val="000000"/>
          <w:sz w:val="28"/>
        </w:rPr>
        <w:t xml:space="preserve"> екінші бөлікпен мынадай редакцияда толықтырылсын:</w:t>
      </w:r>
      <w:r>
        <w:br/>
      </w:r>
      <w:r>
        <w:rPr>
          <w:rFonts w:ascii="Times New Roman"/>
          <w:b w:val="false"/>
          <w:i w:val="false"/>
          <w:color w:val="000000"/>
          <w:sz w:val="28"/>
        </w:rPr>
        <w:t>
</w:t>
      </w:r>
      <w:r>
        <w:rPr>
          <w:rFonts w:ascii="Times New Roman"/>
          <w:b w:val="false"/>
          <w:i w:val="false"/>
          <w:color w:val="000000"/>
          <w:sz w:val="28"/>
        </w:rPr>
        <w:t>
      «7-1 кесте «ҚР ҚІЖК </w:t>
      </w:r>
      <w:r>
        <w:rPr>
          <w:rFonts w:ascii="Times New Roman"/>
          <w:b w:val="false"/>
          <w:i w:val="false"/>
          <w:color w:val="000000"/>
          <w:sz w:val="28"/>
        </w:rPr>
        <w:t>198 бабы</w:t>
      </w:r>
      <w:r>
        <w:rPr>
          <w:rFonts w:ascii="Times New Roman"/>
          <w:b w:val="false"/>
          <w:i w:val="false"/>
          <w:color w:val="000000"/>
          <w:sz w:val="28"/>
        </w:rPr>
        <w:t xml:space="preserve"> 3 бөлігіне сәйкес тергеу бөлімшелерінің, арнайы прокурорлардың қылмыстық істерді тергеу кезінде азаматтардың конституциялық құқықтарын сақтау туралы көрсеткіштері» есептің 7 кестесіне сәйкес құрылады.»;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8-кесте</w:t>
      </w:r>
      <w:r>
        <w:rPr>
          <w:rFonts w:ascii="Times New Roman"/>
          <w:b w:val="false"/>
          <w:i w:val="false"/>
          <w:color w:val="000000"/>
          <w:sz w:val="28"/>
        </w:rPr>
        <w:t xml:space="preserve">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кесте «Тергеу бөлімшелерінің, арнайы прокурорлардың кәмелетке толмағандардың істері бойынша көрсеткіштері»;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«109. 2 жолда қосымша тергеуге қайтарылған қылмыстық істердің саны ескеріледі, олар 3 жолда қадағалаушы прокурорға және 4 жолда сотқа бөлініп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«116. 20 жолдан алынған 22-24 жолдарда ҚР ҚІЖК </w:t>
      </w:r>
      <w:r>
        <w:rPr>
          <w:rFonts w:ascii="Times New Roman"/>
          <w:b w:val="false"/>
          <w:i w:val="false"/>
          <w:color w:val="000000"/>
          <w:sz w:val="28"/>
        </w:rPr>
        <w:t>280 баптарының</w:t>
      </w:r>
      <w:r>
        <w:rPr>
          <w:rFonts w:ascii="Times New Roman"/>
          <w:b w:val="false"/>
          <w:i w:val="false"/>
          <w:color w:val="000000"/>
          <w:sz w:val="28"/>
        </w:rPr>
        <w:t xml:space="preserve"> тәртібінде прокурорға жолданған ҚР ҚІЖК </w:t>
      </w:r>
      <w:r>
        <w:rPr>
          <w:rFonts w:ascii="Times New Roman"/>
          <w:b w:val="false"/>
          <w:i w:val="false"/>
          <w:color w:val="000000"/>
          <w:sz w:val="28"/>
        </w:rPr>
        <w:t>514 баптарының</w:t>
      </w:r>
      <w:r>
        <w:rPr>
          <w:rFonts w:ascii="Times New Roman"/>
          <w:b w:val="false"/>
          <w:i w:val="false"/>
          <w:color w:val="000000"/>
          <w:sz w:val="28"/>
        </w:rPr>
        <w:t xml:space="preserve"> тәртібімен тиісінше қысқартылған қылмыстық істер саны бейнеленеді.»;</w:t>
      </w:r>
      <w:r>
        <w:br/>
      </w:r>
      <w:r>
        <w:rPr>
          <w:rFonts w:ascii="Times New Roman"/>
          <w:b w:val="false"/>
          <w:i w:val="false"/>
          <w:color w:val="000000"/>
          <w:sz w:val="28"/>
        </w:rPr>
        <w:t>
</w:t>
      </w: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 (бұдан әрі – Комитет) осы бұйрықты:</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Республикасының Әділет министрлігіне мемлекеттік тіркеу үшін; </w:t>
      </w:r>
      <w:r>
        <w:br/>
      </w:r>
      <w:r>
        <w:rPr>
          <w:rFonts w:ascii="Times New Roman"/>
          <w:b w:val="false"/>
          <w:i w:val="false"/>
          <w:color w:val="000000"/>
          <w:sz w:val="28"/>
        </w:rPr>
        <w:t>
</w:t>
      </w:r>
      <w:r>
        <w:rPr>
          <w:rFonts w:ascii="Times New Roman"/>
          <w:b w:val="false"/>
          <w:i w:val="false"/>
          <w:color w:val="000000"/>
          <w:sz w:val="28"/>
        </w:rPr>
        <w:t>
      2) құқықтық статистика және арнайы есепке алу субъектілеріне және Комитеттің аумақтық органдарына орындау үшін жолдасын.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Комитет Төрағасына жүктелсін.</w:t>
      </w:r>
      <w:r>
        <w:br/>
      </w:r>
      <w:r>
        <w:rPr>
          <w:rFonts w:ascii="Times New Roman"/>
          <w:b w:val="false"/>
          <w:i w:val="false"/>
          <w:color w:val="000000"/>
          <w:sz w:val="28"/>
        </w:rPr>
        <w:t>
</w:t>
      </w:r>
      <w:r>
        <w:rPr>
          <w:rFonts w:ascii="Times New Roman"/>
          <w:b w:val="false"/>
          <w:i w:val="false"/>
          <w:color w:val="000000"/>
          <w:sz w:val="28"/>
        </w:rPr>
        <w:t>
      4. Осы бұйрық ресми жариялауға жатады және 2012 жылдың 1 қаңтарынан бастап қолданысқа енеді.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Бас Прокуроры                          А. Дауылбаев</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2011 жылғы 30 желтоқсандағы</w:t>
      </w:r>
      <w:r>
        <w:br/>
      </w:r>
      <w:r>
        <w:rPr>
          <w:rFonts w:ascii="Times New Roman"/>
          <w:b w:val="false"/>
          <w:i w:val="false"/>
          <w:color w:val="000000"/>
          <w:sz w:val="28"/>
        </w:rPr>
        <w:t xml:space="preserve">
№ 148 бұйрығына қосымша  </w:t>
      </w:r>
    </w:p>
    <w:bookmarkEnd w:id="1"/>
    <w:bookmarkStart w:name="z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2010 жылғы 20 қаңтардағы</w:t>
      </w:r>
      <w:r>
        <w:br/>
      </w:r>
      <w:r>
        <w:rPr>
          <w:rFonts w:ascii="Times New Roman"/>
          <w:b w:val="false"/>
          <w:i w:val="false"/>
          <w:color w:val="000000"/>
          <w:sz w:val="28"/>
        </w:rPr>
        <w:t xml:space="preserve">
№ 2 бұйрығына 1-қосымша </w:t>
      </w:r>
    </w:p>
    <w:bookmarkEnd w:id="2"/>
    <w:bookmarkStart w:name="z17" w:id="3"/>
    <w:p>
      <w:pPr>
        <w:spacing w:after="0"/>
        <w:ind w:left="0"/>
        <w:jc w:val="both"/>
      </w:pPr>
      <w:r>
        <w:rPr>
          <w:rFonts w:ascii="Times New Roman"/>
          <w:b w:val="false"/>
          <w:i w:val="false"/>
          <w:color w:val="000000"/>
          <w:sz w:val="28"/>
        </w:rPr>
        <w:t>
Нысан</w:t>
      </w:r>
    </w:p>
    <w:bookmarkEnd w:id="3"/>
    <w:bookmarkStart w:name="z18" w:id="4"/>
    <w:p>
      <w:pPr>
        <w:spacing w:after="0"/>
        <w:ind w:left="0"/>
        <w:jc w:val="left"/>
      </w:pPr>
      <w:r>
        <w:rPr>
          <w:rFonts w:ascii="Times New Roman"/>
          <w:b/>
          <w:i w:val="false"/>
          <w:color w:val="000000"/>
        </w:rPr>
        <w:t xml:space="preserve"> 
«Тергеу органдарының, соның ішінде қылмыстық істерді тергеу</w:t>
      </w:r>
      <w:r>
        <w:br/>
      </w:r>
      <w:r>
        <w:rPr>
          <w:rFonts w:ascii="Times New Roman"/>
          <w:b/>
          <w:i w:val="false"/>
          <w:color w:val="000000"/>
        </w:rPr>
        <w:t>
бойынша қызметтер берілген арнайы прокурорлардың және анықтау</w:t>
      </w:r>
      <w:r>
        <w:br/>
      </w:r>
      <w:r>
        <w:rPr>
          <w:rFonts w:ascii="Times New Roman"/>
          <w:b/>
          <w:i w:val="false"/>
          <w:color w:val="000000"/>
        </w:rPr>
        <w:t>
органының жұмысы туралы» № 1-Е есеп</w:t>
      </w:r>
    </w:p>
    <w:bookmarkEnd w:id="4"/>
    <w:bookmarkStart w:name="z30" w:id="5"/>
    <w:p>
      <w:pPr>
        <w:spacing w:after="0"/>
        <w:ind w:left="0"/>
        <w:jc w:val="left"/>
      </w:pPr>
      <w:r>
        <w:rPr>
          <w:rFonts w:ascii="Times New Roman"/>
          <w:b/>
          <w:i w:val="false"/>
          <w:color w:val="000000"/>
        </w:rPr>
        <w:t xml:space="preserve"> 
№ 1 кесте «Тергеу бөлімшелерінің, арнайы прокурорлардың</w:t>
      </w:r>
      <w:r>
        <w:br/>
      </w:r>
      <w:r>
        <w:rPr>
          <w:rFonts w:ascii="Times New Roman"/>
          <w:b/>
          <w:i w:val="false"/>
          <w:color w:val="000000"/>
        </w:rPr>
        <w:t>
негізгі көрсеткіштері»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8"/>
        <w:gridCol w:w="674"/>
        <w:gridCol w:w="8227"/>
        <w:gridCol w:w="808"/>
        <w:gridCol w:w="1078"/>
        <w:gridCol w:w="1215"/>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кезеңге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айға</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басында өндірістегі қылмыстық істердің қалдығы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Өндіріске қабылданған қылмыстық істер</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 органының өзімен қозғалғандар</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ведомствоның анықтау органдарынан келіп түскендері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анықталған мерзімдерінің бұзылуымен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органдардан бағыныстылығы бойынша келіп түскендер</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белгіленген мерзімдерінің бұзылуымен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біріктірілгендерден жеке өндіріске бөлінгендер</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тергеуге қайтарылғаннан кейін өндіріске қабылданғандар</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сотпен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прокурормен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 жүргізу үшін ЖСӨ бойынша істер қабылданды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сотпен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прокурормен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айыптау қорытындысын құру үшін прокурорға қайтарылғаннан кейін өндіріске қабылданды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өндіріспен жаңғыртылған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қысқартылғандар</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тоқтатылғандар</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өндірісте болған қылмыстық істердің барлығы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істерді қозғау туралы алынған қаулылар</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тексеруге жолдаумен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істі қозғаудан бас тартумен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істі қысқартумен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өткен жылдар бойынша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бағыныстылығы бойынша жолданған қылмыстық істер</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кезеңде өндірістегілер қатарынан біріктірілген қылмыстық істер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кезеңде өндіріспен тоқтатылған қылмыстық істер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аяқталған қылмыстық істердің барлығы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негізгілерге біріктірілген аяқталған қылмыстық істердің саны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280-бабы тәртібінде аяқталғандар қатарынан прокурорға жолданды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ҚІЖК 514-бабының тәртібінде аяқталғандар қатарынан прокурорға жолданды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дейінгі жеңілдетілген іс жүргізу нысанында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Қысқартылған қылмыстық істер</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ақтау негіздері бойынша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қайталанғандарды есепке алусыз (34-жолдан)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есепке алынбаған, тергеу кезінде айқындалған қылмыстар</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50-бабының 1-бөлігі 1-тармағы бойынша тоқтатылғандар қатарынан қылмыстарды тергеумен аяқталғандар</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соңында аяқталмаған қылмыстық істердің қалдығы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тұлғалармен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 w:id="6"/>
    <w:p>
      <w:pPr>
        <w:spacing w:after="0"/>
        <w:ind w:left="0"/>
        <w:jc w:val="both"/>
      </w:pPr>
      <w:r>
        <w:rPr>
          <w:rFonts w:ascii="Times New Roman"/>
          <w:b w:val="false"/>
          <w:i w:val="false"/>
          <w:color w:val="000000"/>
          <w:sz w:val="28"/>
        </w:rPr>
        <w:t>
Нысан</w:t>
      </w:r>
    </w:p>
    <w:bookmarkEnd w:id="6"/>
    <w:bookmarkStart w:name="z50" w:id="7"/>
    <w:p>
      <w:pPr>
        <w:spacing w:after="0"/>
        <w:ind w:left="0"/>
        <w:jc w:val="left"/>
      </w:pPr>
      <w:r>
        <w:rPr>
          <w:rFonts w:ascii="Times New Roman"/>
          <w:b/>
          <w:i w:val="false"/>
          <w:color w:val="000000"/>
        </w:rPr>
        <w:t xml:space="preserve"> 
«Тергеу органдарының, соның ішінде қылмыстық істерді тергеу</w:t>
      </w:r>
      <w:r>
        <w:br/>
      </w:r>
      <w:r>
        <w:rPr>
          <w:rFonts w:ascii="Times New Roman"/>
          <w:b/>
          <w:i w:val="false"/>
          <w:color w:val="000000"/>
        </w:rPr>
        <w:t>
бойынша қызметтер берілген арнайы прокурорлардың және анықтау</w:t>
      </w:r>
      <w:r>
        <w:br/>
      </w:r>
      <w:r>
        <w:rPr>
          <w:rFonts w:ascii="Times New Roman"/>
          <w:b/>
          <w:i w:val="false"/>
          <w:color w:val="000000"/>
        </w:rPr>
        <w:t>
органының жұмысы туралы» № 1-Е есеп</w:t>
      </w:r>
    </w:p>
    <w:bookmarkEnd w:id="7"/>
    <w:bookmarkStart w:name="z77" w:id="8"/>
    <w:p>
      <w:pPr>
        <w:spacing w:after="0"/>
        <w:ind w:left="0"/>
        <w:jc w:val="left"/>
      </w:pPr>
      <w:r>
        <w:rPr>
          <w:rFonts w:ascii="Times New Roman"/>
          <w:b/>
          <w:i w:val="false"/>
          <w:color w:val="000000"/>
        </w:rPr>
        <w:t xml:space="preserve"> 
№ 1-1 кесте «ҚР ҚІЖК 198 бабы 3 бөлігіне сәйкес арнайы</w:t>
      </w:r>
      <w:r>
        <w:br/>
      </w:r>
      <w:r>
        <w:rPr>
          <w:rFonts w:ascii="Times New Roman"/>
          <w:b/>
          <w:i w:val="false"/>
          <w:color w:val="000000"/>
        </w:rPr>
        <w:t>
прокурорлар жұмысының негізгі көрсеткіштері»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8"/>
        <w:gridCol w:w="674"/>
        <w:gridCol w:w="8227"/>
        <w:gridCol w:w="808"/>
        <w:gridCol w:w="1078"/>
        <w:gridCol w:w="1215"/>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кезеңге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айға</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басында өндірістегі қылмыстық істердің қалдығы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Өндіріске қабылданған қылмыстық істер</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 органының өзімен қозғалғандар</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ведомствоның анықтау органдарынан келіп түскендері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анықталған мерзімдерінің бұзылуымен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органдардан бағыныстылығы бойынша келіп түскендер</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белгіленген мерзімдерінің бұзылуымен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біріктірілгендерден жеке өндіріске бөлінгендер</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тергеуге қайтарылғаннан кейін өндіріске қабылданғандар</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сотпен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прокурормен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 жүргізу үшін ЖСӨ бойынша істер қабылданды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сотпен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прокурормен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айыптау қорытындысын құру үшін прокурорға қайтарылғаннан кейін өндіріске қабылданды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өндіріспен жаңғыртылған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қысқартылғандар</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тоқтатылғандар</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өндірісте болған қылмыстық істердің барлығы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істерді қозғау туралы алынған қаулылар</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тексеруге жолдаумен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істі қозғаудан бас тартумен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істі қысқартумен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өткен жылдар бойынша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бағыныстылығы бойынша жолданған қылмыстық істер</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кезеңде өндірістегілер қатарынан біріктірілген қылмыстық істер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кезеңде өндіріспен тоқтатылған қылмыстық істер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аяқталған қылмыстық істердің барлығы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негізгілерге біріктірілген аяқталған қылмыстық істердің саны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280-бабы тәртібінде аяқталғандар қатарынан прокурорға жолданды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ҚІЖК 514-бабының тәртібінде аяқталғандар қатарынан прокурорға жолданды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дейінгі жеңілдетілген іс жүргізу нысанында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Қысқартылған қылмыстық істер</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ақтау негіздері бойынша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қайталанғандарды есепке алусыз (34-жолдан)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есепке алынбаған, тергеу кезінде айқындалған қылмыстар</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50-бабының 1-бөлігі 1-тармағы бойынша тоқтатылғандар қатарынан қылмыстарды тергеумен аяқталғандар</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соңында аяқталмаған қылмыстық істердің қалдығы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тұлғалармен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 w:id="9"/>
    <w:p>
      <w:pPr>
        <w:spacing w:after="0"/>
        <w:ind w:left="0"/>
        <w:jc w:val="both"/>
      </w:pPr>
      <w:r>
        <w:rPr>
          <w:rFonts w:ascii="Times New Roman"/>
          <w:b w:val="false"/>
          <w:i w:val="false"/>
          <w:color w:val="000000"/>
          <w:sz w:val="28"/>
        </w:rPr>
        <w:t>
Нысан</w:t>
      </w:r>
    </w:p>
    <w:bookmarkEnd w:id="9"/>
    <w:bookmarkStart w:name="z79" w:id="10"/>
    <w:p>
      <w:pPr>
        <w:spacing w:after="0"/>
        <w:ind w:left="0"/>
        <w:jc w:val="left"/>
      </w:pPr>
      <w:r>
        <w:rPr>
          <w:rFonts w:ascii="Times New Roman"/>
          <w:b/>
          <w:i w:val="false"/>
          <w:color w:val="000000"/>
        </w:rPr>
        <w:t xml:space="preserve"> 
«Тергеу органдарының, соның ішінде қылмыстық істерді тергеу</w:t>
      </w:r>
      <w:r>
        <w:br/>
      </w:r>
      <w:r>
        <w:rPr>
          <w:rFonts w:ascii="Times New Roman"/>
          <w:b/>
          <w:i w:val="false"/>
          <w:color w:val="000000"/>
        </w:rPr>
        <w:t>
бойынша қызметтер берілген арнайы прокурорлардың және анықтау</w:t>
      </w:r>
      <w:r>
        <w:br/>
      </w:r>
      <w:r>
        <w:rPr>
          <w:rFonts w:ascii="Times New Roman"/>
          <w:b/>
          <w:i w:val="false"/>
          <w:color w:val="000000"/>
        </w:rPr>
        <w:t>
органының жұмысы туралы» № 1-Е есеп</w:t>
      </w:r>
    </w:p>
    <w:bookmarkEnd w:id="10"/>
    <w:bookmarkStart w:name="z118" w:id="11"/>
    <w:p>
      <w:pPr>
        <w:spacing w:after="0"/>
        <w:ind w:left="0"/>
        <w:jc w:val="left"/>
      </w:pPr>
      <w:r>
        <w:rPr>
          <w:rFonts w:ascii="Times New Roman"/>
          <w:b/>
          <w:i w:val="false"/>
          <w:color w:val="000000"/>
        </w:rPr>
        <w:t xml:space="preserve"> 
№ 2 кесте «Тергеу бөлімшелерінің тоқтатылған қылмыстық істер</w:t>
      </w:r>
      <w:r>
        <w:br/>
      </w:r>
      <w:r>
        <w:rPr>
          <w:rFonts w:ascii="Times New Roman"/>
          <w:b/>
          <w:i w:val="false"/>
          <w:color w:val="000000"/>
        </w:rPr>
        <w:t>
бойынша көрсеткіштері»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7"/>
        <w:gridCol w:w="7013"/>
        <w:gridCol w:w="808"/>
        <w:gridCol w:w="1078"/>
        <w:gridCol w:w="1214"/>
        <w:gridCol w:w="1350"/>
      </w:tblGrid>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кезеңге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айға</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1-бағаннан өткен жылдары тоқтатылған істер</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Тоқтатылған қылмыстық істер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1-жолдан</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50-бабының 1-бөлігі 1-тармағы бойынша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50-бабының 1-бөлігі 2-тармағы бойынша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50-бабының 1-бөлігі 3-тармағы бойынша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50-бабының 1-бөлігі 4-тармағы бойынша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50-бабының 1-бөлігі 5-тармағы бойынша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50-бабының 1-бөлігі 6-тармағы бойынша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50-бабының 1-бөлігі 7-тармағы бойынша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50-бабының 1-бөлігі 8-тармағы бойынша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50-бабының 1-бөлігі 9-тармағы бойынша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Тоқтатылған қылмыстық істер жаңғыртылды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11-жолдан</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50-бабының 1-бөлігі 1-тармағы бойынша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50-бабының 1-бөлігі 2-тармағы бойынша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50-бабының 1-бөлігі 3-тармағы бойынша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50-бабының 1-бөлігі 4-тармағы бойынша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50-бабының 1-бөлігі 5-тармағы бойынша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50-бабының 1-бөлігі 6-тармағы бойынша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50-бабының 1-бөлігі 7-тармағы бойынша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50-бабының 1-бөлігі 8-тармағы бойынша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50-бабының 1-бөлігі 9-тармағы бойынша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істі тоқтату туралы прокурормен алынған қаулылар</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қылмыстық қуғындау органының өзінің өтініші бойынша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қайталанып алынды (21-жолдан)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прокурормен алынған қаулылар қатарынан соңында мыналар туралы шешімдер қабылданды:</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істі тоқтату</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істі қысқарту</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ақтау негіздері бойынша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280-бабы бойынша прокурорға жолдау</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284, 514 баптары тәртібінде прокурормен сотқа жолдау</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қылмыстық істермен біріктіру</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бағыныстылығы бойынша жолдау</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Тоқтату туралы қаулылары алынған және олар бойынша тергеу мерзімдері өтіп кеткен қылмыстық істердің саны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2-айдан астам, бірақ 3 айдан артық емес</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айдан астам, бірақ 6 айдан артық емес</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астам, бірақ 9 айдан артық емес</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айдан астам</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Органның өзімен тоқтатылған қылмыстық істердің қатарынан жаңғыртылды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Соңында мыналар туралы шешімдер қабылданды:</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істің тоқтатылуы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істің қысқартылуы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ақтау негіздері бойынша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280-бабы тәртібінде прокурорға жолдау</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284, 514 баптары тәртібінде прокурормен сотқа жолдау</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қылмыстық істермен біріктіру</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бағыныстылығы бойынша жолдау</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соңында тоқтатылған қылмыстық істердің қалдығы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44-жолдан</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50-бабының 1-бөлігі 1-тармағы бойынша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50-бабының 1-бөлігі 2-тармағы бойынша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50-бабының 1-бөлігі 3-тармағы бойынша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50-бабының 1-бөлігі 4-тармағы бойынша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50-бабының 1-бөлігі 5-тармағы бойынша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50-бабының 1-бөлігі 6-тармағы бойынша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50-бабының 1-бөлігі 7-тармағы бойынша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50-бабының 1-бөлігі 8-тармағы бойынша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50-бабының 1-бөлігі 9-тармағы бойынша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қозғалғандар қатарынан есептік кезеңнің соңында тоқтатылған қылмыстық істердің қалдығы (қайталанғандарды есепке алусыз)</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44-жолдан</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50-бабының 1-бөлігі 1-тармағы бойынша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50-бабының 1-бөлігі 2-тармағы бойынша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50-бабының 1-бөлігі 3-тармағы бойынша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50-бабының 1-бөлігі 4-тармағы бойынша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50-бабының 1-бөлігі 5-тармағы бойынша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50-бабының 1-бөлігі 6-тармағы бойынша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50-бабының 1-бөлігі 7-тармағы бойынша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50-бабының 1-бөлігі 8-тармағы бойынша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50-бабының 1-бөлігі 9-тармағы бойынша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9" w:id="12"/>
    <w:p>
      <w:pPr>
        <w:spacing w:after="0"/>
        <w:ind w:left="0"/>
        <w:jc w:val="both"/>
      </w:pPr>
      <w:r>
        <w:rPr>
          <w:rFonts w:ascii="Times New Roman"/>
          <w:b w:val="false"/>
          <w:i w:val="false"/>
          <w:color w:val="000000"/>
          <w:sz w:val="28"/>
        </w:rPr>
        <w:t>
Нысан</w:t>
      </w:r>
    </w:p>
    <w:bookmarkEnd w:id="12"/>
    <w:bookmarkStart w:name="z120" w:id="13"/>
    <w:p>
      <w:pPr>
        <w:spacing w:after="0"/>
        <w:ind w:left="0"/>
        <w:jc w:val="left"/>
      </w:pPr>
      <w:r>
        <w:rPr>
          <w:rFonts w:ascii="Times New Roman"/>
          <w:b/>
          <w:i w:val="false"/>
          <w:color w:val="000000"/>
        </w:rPr>
        <w:t xml:space="preserve"> 
«Тергеу органдарының, соның ішінде қылмыстық істерді тергеу</w:t>
      </w:r>
      <w:r>
        <w:br/>
      </w:r>
      <w:r>
        <w:rPr>
          <w:rFonts w:ascii="Times New Roman"/>
          <w:b/>
          <w:i w:val="false"/>
          <w:color w:val="000000"/>
        </w:rPr>
        <w:t>
бойынша қызметтер берілген арнайы прокурорлардың және анықтау</w:t>
      </w:r>
      <w:r>
        <w:br/>
      </w:r>
      <w:r>
        <w:rPr>
          <w:rFonts w:ascii="Times New Roman"/>
          <w:b/>
          <w:i w:val="false"/>
          <w:color w:val="000000"/>
        </w:rPr>
        <w:t>
органының жұмысы туралы» № 1-Е есеп</w:t>
      </w:r>
    </w:p>
    <w:bookmarkEnd w:id="13"/>
    <w:bookmarkStart w:name="z121" w:id="14"/>
    <w:p>
      <w:pPr>
        <w:spacing w:after="0"/>
        <w:ind w:left="0"/>
        <w:jc w:val="left"/>
      </w:pPr>
      <w:r>
        <w:rPr>
          <w:rFonts w:ascii="Times New Roman"/>
          <w:b/>
          <w:i w:val="false"/>
          <w:color w:val="000000"/>
        </w:rPr>
        <w:t xml:space="preserve"> 
№ 3 кесте «Тергеу бөлімшелерімен ҚР ҚІЖК 190-3, 280 және</w:t>
      </w:r>
      <w:r>
        <w:br/>
      </w:r>
      <w:r>
        <w:rPr>
          <w:rFonts w:ascii="Times New Roman"/>
          <w:b/>
          <w:i w:val="false"/>
          <w:color w:val="000000"/>
        </w:rPr>
        <w:t>
514-баптарының тәртібінде прокурорға жолданған қылмыстық істер</w:t>
      </w:r>
      <w:r>
        <w:br/>
      </w:r>
      <w:r>
        <w:rPr>
          <w:rFonts w:ascii="Times New Roman"/>
          <w:b/>
          <w:i w:val="false"/>
          <w:color w:val="000000"/>
        </w:rPr>
        <w:t>
бойынша көрсеткіштер»</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1"/>
        <w:gridCol w:w="8276"/>
        <w:gridCol w:w="933"/>
        <w:gridCol w:w="1068"/>
        <w:gridCol w:w="1202"/>
      </w:tblGrid>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кезеңге</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айға</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190-3, 280, 514-баптарының тәртібінде қылмыстық істер прокурорға жолданды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қайталаусыз</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1-жолдан</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айыптау қорытындысымен</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сипаттағы шараларды қолдану туралы қаулымен</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190-3-бабының тәртібінде прокурорға жолданды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істерге біріктірілген, ҚР ҚІЖК 190-3, 280, 514-баптарының тәртібінде прокурорға жолданған эпизодтардың саны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Прокурормен қосымша тергеуге жолданған қылмыстық істер</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тергеуді басқа органға тапсырумен прокурор арқылы қосымша тергеуге жолданды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тергеудің нәтижелері (7-жолдан)</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280-бабының тәртібінде прокурорға жолданды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284, 514 баптарының тәртібінде прокурормен сотқа жолданды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қысқартылған қылмыстық істер</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ақтау негіздері бойынша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тоқтатылған қылмыстық істер</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қылмыстық іспен біріктірілді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бағыныстылығы бойынша жолданған қылмыстық істер</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190-4-бабы 2-бөлігінің тәртібінде тергеу жүргізу үшін қайтарылған СДЖІ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Прокурормен жаңа айыптау қорытындысын шығару үшін қайтарылған қылмыстық істердің саны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істер прокурормен сотқа жолданды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істер сотпен қосымша тергеуге жолданды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тергеу нәтижелері (19-жолдан)</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280 және 514-баптарының тәртібінде прокурорға жолданды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280 және 514-баптарының тәртібінде прокурормен сотқа жолданды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қысқартылған қылмыстық істер</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ақтау негіздері бойынша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тоқтатылған қылмыстық істер</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қылмыстық іспен біріктірілді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бағыныстылығы бойынша жолданған қылмыстық істер</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бойынша тергеу мерзімдері өтіп кеткен, прокурормен және сотпен қосымша тергеуге қайтарылған қылмыстық істердің саны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айдан астам, бірақ 3 айдан артық емес</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айдан астам, бірақ 6 айдан артық емес</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астам, бірақ 9 айдан артық емес</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айдан астам</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2" w:id="15"/>
    <w:p>
      <w:pPr>
        <w:spacing w:after="0"/>
        <w:ind w:left="0"/>
        <w:jc w:val="both"/>
      </w:pPr>
      <w:r>
        <w:rPr>
          <w:rFonts w:ascii="Times New Roman"/>
          <w:b w:val="false"/>
          <w:i w:val="false"/>
          <w:color w:val="000000"/>
          <w:sz w:val="28"/>
        </w:rPr>
        <w:t>
Нысан</w:t>
      </w:r>
    </w:p>
    <w:bookmarkEnd w:id="15"/>
    <w:bookmarkStart w:name="z123" w:id="16"/>
    <w:p>
      <w:pPr>
        <w:spacing w:after="0"/>
        <w:ind w:left="0"/>
        <w:jc w:val="left"/>
      </w:pPr>
      <w:r>
        <w:rPr>
          <w:rFonts w:ascii="Times New Roman"/>
          <w:b/>
          <w:i w:val="false"/>
          <w:color w:val="000000"/>
        </w:rPr>
        <w:t xml:space="preserve"> 
«Тергеу органдарының, соның ішінде қылмыстық істерді тергеу</w:t>
      </w:r>
      <w:r>
        <w:br/>
      </w:r>
      <w:r>
        <w:rPr>
          <w:rFonts w:ascii="Times New Roman"/>
          <w:b/>
          <w:i w:val="false"/>
          <w:color w:val="000000"/>
        </w:rPr>
        <w:t>
бойынша қызметтер берілген арнайы прокурорлардың және анықтау</w:t>
      </w:r>
      <w:r>
        <w:br/>
      </w:r>
      <w:r>
        <w:rPr>
          <w:rFonts w:ascii="Times New Roman"/>
          <w:b/>
          <w:i w:val="false"/>
          <w:color w:val="000000"/>
        </w:rPr>
        <w:t>
органының жұмысы туралы» № 1-Е есеп</w:t>
      </w:r>
    </w:p>
    <w:bookmarkEnd w:id="16"/>
    <w:bookmarkStart w:name="z124" w:id="17"/>
    <w:p>
      <w:pPr>
        <w:spacing w:after="0"/>
        <w:ind w:left="0"/>
        <w:jc w:val="left"/>
      </w:pPr>
      <w:r>
        <w:rPr>
          <w:rFonts w:ascii="Times New Roman"/>
          <w:b/>
          <w:i w:val="false"/>
          <w:color w:val="000000"/>
        </w:rPr>
        <w:t xml:space="preserve"> 
№ 4 кесте «Тергеу бөлімшелерінің қысқартылған қылмыстық істер</w:t>
      </w:r>
      <w:r>
        <w:br/>
      </w:r>
      <w:r>
        <w:rPr>
          <w:rFonts w:ascii="Times New Roman"/>
          <w:b/>
          <w:i w:val="false"/>
          <w:color w:val="000000"/>
        </w:rPr>
        <w:t>
бойынша көрсеткіштері»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2"/>
        <w:gridCol w:w="3699"/>
        <w:gridCol w:w="528"/>
        <w:gridCol w:w="661"/>
        <w:gridCol w:w="792"/>
        <w:gridCol w:w="1058"/>
      </w:tblGrid>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кезеңге</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айға</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1-бағаннан өткен жылдары қысқартылған істер бойынша</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Аяқталғандар қатарынан қысқартылған қылмыстық істер</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қайталаусыз</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1-жолдан</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1-тармағы бойынша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2-тармағы бойынша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3-тармағы бойынша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4-тармағы бойынша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5-тармағы бойынша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6-тармағы бойынша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7-тармағы бойынша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8-тармағы бойынша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9-тармағы бойынша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10-тармағы бойынша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11-тармағы бойынша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12-тармағы бойынша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38-бабының 1-бөлігі бойынша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істі тергеу кезінде прокурормен қысқартылған (1-жолдан)</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1-жолдан</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1-тармағы бойынша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2-тармағы бойынша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3-тармағы бойынша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4-тармағы бойынша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5-тармағы бойынша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6-тармағы бойынша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7-тармағы бойынша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8-тармағы бойынша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9-тармағы бойынша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10-тармағы бойынша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11-тармағы бойынша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12-тармағы бойынша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38-бабының 1-бөлігі бойынша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Айыптау қорытындысымен немесе ҚР ҚІЖК 514 немесе 190-3-баптарының тәртібінде келіп түскен қылмыстық істер прокурормен қысқартылды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1-жолдан</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1-тармағы бойынша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2-тармағы бойынша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3-тармағы бойынша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4-тармағы бойынша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5-тармағы бойынша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6-тармағы бойынша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7-тармағы бойынша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8-тармағы бойынша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9-тармағы бойынша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10-тармағы бойынша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11-тармағы бойынша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12-тармағы бойынша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38-бабының 1-бөлігі бойынша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істерге біріктірілген қысқартылған эпизодтардың саны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негіздері бойынша қысқартылғандар</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негіздері бойынша қысқартылған қылмыстық істер</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істер басқа ведомстволармен қозғалды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істі қысқарту туралы қаулылар прокурормен алынды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қылмыстық қуғындау органының өзінің өтініші бойынша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қайталанып алынды (48-жолдан)</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1-жолдан</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1-тармағы бойынша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2-тармағы бойынша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3-тармағы бойынша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4-тармағы бойынша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5-тармағы бойынша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6-тармағы бойынша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7-тармағы бойынша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8-тармағы бойынша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9-тармағы бойынша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10-тармағы бойынша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11-тармағы бойынша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12-тармағы бойынша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38-бабының 1-бөлігі бойынша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қысқарту туралы алынған қаулылардың қатарынан, соңында мыналар туралы шешімдер қабылданды (48-жолдан):</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істің тоқтатылуы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істің қысқартылуы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ақтау негіздері бойынша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280-бабының тәртібінде прокурорға жолдау</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284 және 514-баптарының тәртібінде прокурормен сотқа жолдау</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қылмыстық істермен біріктіру</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бағыныстылығы бойынша жолдау</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Қысқарту туралы қаулылары алынған және олар бойынша тергеу мерзімдері өтіп кеткен қылмыстық істердің саны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айдан астам, бірақ 3 айдан артық емес</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айдан астам, бірақ 6 айдан кем емес</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астам, бірақ 9 айдан артық емес</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айдан астам</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5" w:id="18"/>
    <w:p>
      <w:pPr>
        <w:spacing w:after="0"/>
        <w:ind w:left="0"/>
        <w:jc w:val="both"/>
      </w:pPr>
      <w:r>
        <w:rPr>
          <w:rFonts w:ascii="Times New Roman"/>
          <w:b w:val="false"/>
          <w:i w:val="false"/>
          <w:color w:val="000000"/>
          <w:sz w:val="28"/>
        </w:rPr>
        <w:t>
Нысан</w:t>
      </w:r>
    </w:p>
    <w:bookmarkEnd w:id="18"/>
    <w:bookmarkStart w:name="z126" w:id="19"/>
    <w:p>
      <w:pPr>
        <w:spacing w:after="0"/>
        <w:ind w:left="0"/>
        <w:jc w:val="left"/>
      </w:pPr>
      <w:r>
        <w:rPr>
          <w:rFonts w:ascii="Times New Roman"/>
          <w:b/>
          <w:i w:val="false"/>
          <w:color w:val="000000"/>
        </w:rPr>
        <w:t xml:space="preserve"> 
«Тергеу органдарының, соның ішінде қылмыстық істерді тергеу</w:t>
      </w:r>
      <w:r>
        <w:br/>
      </w:r>
      <w:r>
        <w:rPr>
          <w:rFonts w:ascii="Times New Roman"/>
          <w:b/>
          <w:i w:val="false"/>
          <w:color w:val="000000"/>
        </w:rPr>
        <w:t>
бойынша қызметтер берілген арнайы прокурорлардың және анықтау</w:t>
      </w:r>
      <w:r>
        <w:br/>
      </w:r>
      <w:r>
        <w:rPr>
          <w:rFonts w:ascii="Times New Roman"/>
          <w:b/>
          <w:i w:val="false"/>
          <w:color w:val="000000"/>
        </w:rPr>
        <w:t>
органының жұмысы туралы» № 1-Е есеп</w:t>
      </w:r>
    </w:p>
    <w:bookmarkEnd w:id="19"/>
    <w:bookmarkStart w:name="z127" w:id="20"/>
    <w:p>
      <w:pPr>
        <w:spacing w:after="0"/>
        <w:ind w:left="0"/>
        <w:jc w:val="left"/>
      </w:pPr>
      <w:r>
        <w:rPr>
          <w:rFonts w:ascii="Times New Roman"/>
          <w:b/>
          <w:i w:val="false"/>
          <w:color w:val="000000"/>
        </w:rPr>
        <w:t xml:space="preserve"> 
№ 5 кесте «Тергеу бөлімшелерінің бұлтартпау шараларын таңдау</w:t>
      </w:r>
      <w:r>
        <w:br/>
      </w:r>
      <w:r>
        <w:rPr>
          <w:rFonts w:ascii="Times New Roman"/>
          <w:b/>
          <w:i w:val="false"/>
          <w:color w:val="000000"/>
        </w:rPr>
        <w:t>
бойынша көрсеткіштері»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6"/>
        <w:gridCol w:w="1057"/>
        <w:gridCol w:w="7267"/>
        <w:gridCol w:w="792"/>
        <w:gridCol w:w="1056"/>
        <w:gridCol w:w="1453"/>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кезеңге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кәмелетке толмағандар</w:t>
            </w:r>
          </w:p>
        </w:tc>
      </w:tr>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Бұлтартпау шаралары таңдалды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ешқайда кетпеу туралы қолхат және тиісті емес мінез құлық</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кепілдік</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қызметшіні әскери бөлім басшылығына байқауға беру</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толмағанды қарауға беру</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қамауда ұстау</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тұтқын</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Ұсталды (ҚР ҚІЖК 132-бабы)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тұтқындалды (ҚР ҚІЖК 150-бабы)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өткен есептік (жылдық) кезеңде ұсталғандар</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босатылғандардың барлығы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өткен есептік (жылдық) кезеңде ұсталғандар</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12-жолдан</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тұтқындау кезінде қылмыс жасаған күдікті нақтылаумен</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негіздері бойынша қысқартылғандарға қатысты қылмыстық қуғындау</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ұсталғанға тұтқын түрінде бұлтартпау шарасын қолдану негізінің болмауымен</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134-бабының талаптарын бұзумен ұстауды жүргізу</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заңмен белгіленген ұстау мерзімінің өтіп кетуімен</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прокурормен босатылды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соңында іздеуге жарияланды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органның өзімен босатылды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соңында іздеуге жарияланды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ұсталғандарды қамауда ұстау орнының бастығымен босатылды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прокурормен тұтқын туралы өтінішті қолдаудан бас тартылды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соңында іздеуге жарияланды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сотпен тұтқынды санкциялаудан бас тартылды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соңында іздеуге жарияланды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тұтқын түріндегі бұлтартпау шарасы алынды немесе өзгертілді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28-жолдан</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қуғындаудың тоқтатылуына байланысты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ақталмаған негіздер бойынша</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Ұстау мерзімдерімен қамауға алынған, ҚР ҚІЖК 284-бабының тәртібінде сотқа жолдау туралы шешім қабылданған тұлғалардың саны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айдан астам, бірақ 3 айдан артық емес</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айдан астам, бірақ 6 айдан артық емес</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астам, бірақ 9 айдан артық емес</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айдан астам, бірақ 12 айдан артық емес</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аяқталмаған істер бойынша тұтқындалған тұлғалардың саны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айдан астам, бірақ 3 айдан артық емес</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айдан астам, бірақ 6 айдан артық емес</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астам, бірақ 9 айдан артық емес</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айдан астам, бірақ 12 айдан артық емес</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8" w:id="21"/>
    <w:p>
      <w:pPr>
        <w:spacing w:after="0"/>
        <w:ind w:left="0"/>
        <w:jc w:val="both"/>
      </w:pPr>
      <w:r>
        <w:rPr>
          <w:rFonts w:ascii="Times New Roman"/>
          <w:b w:val="false"/>
          <w:i w:val="false"/>
          <w:color w:val="000000"/>
          <w:sz w:val="28"/>
        </w:rPr>
        <w:t>
Нысан</w:t>
      </w:r>
    </w:p>
    <w:bookmarkEnd w:id="21"/>
    <w:bookmarkStart w:name="z129" w:id="22"/>
    <w:p>
      <w:pPr>
        <w:spacing w:after="0"/>
        <w:ind w:left="0"/>
        <w:jc w:val="left"/>
      </w:pPr>
      <w:r>
        <w:rPr>
          <w:rFonts w:ascii="Times New Roman"/>
          <w:b/>
          <w:i w:val="false"/>
          <w:color w:val="000000"/>
        </w:rPr>
        <w:t xml:space="preserve"> 
«Тергеу органдарының, соның ішінде қылмыстық істерді тергеу</w:t>
      </w:r>
      <w:r>
        <w:br/>
      </w:r>
      <w:r>
        <w:rPr>
          <w:rFonts w:ascii="Times New Roman"/>
          <w:b/>
          <w:i w:val="false"/>
          <w:color w:val="000000"/>
        </w:rPr>
        <w:t>
бойынша қызметтер берілген арнайы прокурорлардың және анықтау</w:t>
      </w:r>
      <w:r>
        <w:br/>
      </w:r>
      <w:r>
        <w:rPr>
          <w:rFonts w:ascii="Times New Roman"/>
          <w:b/>
          <w:i w:val="false"/>
          <w:color w:val="000000"/>
        </w:rPr>
        <w:t>
органының жұмысы туралы» № 1-Е есеп</w:t>
      </w:r>
    </w:p>
    <w:bookmarkEnd w:id="22"/>
    <w:bookmarkStart w:name="z130" w:id="23"/>
    <w:p>
      <w:pPr>
        <w:spacing w:after="0"/>
        <w:ind w:left="0"/>
        <w:jc w:val="left"/>
      </w:pPr>
      <w:r>
        <w:rPr>
          <w:rFonts w:ascii="Times New Roman"/>
          <w:b/>
          <w:i w:val="false"/>
          <w:color w:val="000000"/>
        </w:rPr>
        <w:t xml:space="preserve"> 
№ 6 кесте «Тергеу бөлімшелерінің қылмыстық істерді тергеу</w:t>
      </w:r>
      <w:r>
        <w:br/>
      </w:r>
      <w:r>
        <w:rPr>
          <w:rFonts w:ascii="Times New Roman"/>
          <w:b/>
          <w:i w:val="false"/>
          <w:color w:val="000000"/>
        </w:rPr>
        <w:t>
мерзімдері бойынша көрсеткіштері»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2"/>
        <w:gridCol w:w="674"/>
        <w:gridCol w:w="7148"/>
        <w:gridCol w:w="808"/>
        <w:gridCol w:w="944"/>
        <w:gridCol w:w="944"/>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кезеңге</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айға</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 мерзімдері ұзартылған, аяқталған қылмыстық істердің саны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қысқартылған қылмыстық істер бойынша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ақтау негіздері бойынша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280-бабының тәртібінде прокурорға жолданған қылмыстық істер бойынша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196-бабының 1-бөлігімен белгіленген мерзімнен асып аяқталған істер</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қайталаусыз</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196-бабының 4-бөлігімен көзделген тәртіпте тергеу мерзімдерінің ұзартылуымен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 ҚР ҚІЖК 196-бабының 7-бөлігі тәртібінде қосымша тергеу жүргізу үшін қайтарумен байланысты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бойынша өндірісті жаңғыртумен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4-жолдан</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50-бабының 1-бөлігі 1-тармағы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50-бабының 1-бөлігі 2-тармағы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Мерзімінде аяқталған 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ЖСӨ тәртібін қоспағанда, 10 тәулікке дейін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10-нан 30 тәулікке дейін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тәуліктен 2 айға дейін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айдан 3 айға дейін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айдан 6 айға дейін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9 айға дейін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айдан астам</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 мерзімдері бойынша аяқталмаған істердің қалдығы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тәуліктен 30 тәулікке дейін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тәуліктен 2 айға дейін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айдан астам бірақ 3 айдан артық емес</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айдан астам, бірақ 6 айдан артық емес</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астам, бірақ 9 айдан артық емес</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айдан астам, бірақ 12 айдан артық емес</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айдан астам</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1" w:id="24"/>
    <w:p>
      <w:pPr>
        <w:spacing w:after="0"/>
        <w:ind w:left="0"/>
        <w:jc w:val="both"/>
      </w:pPr>
      <w:r>
        <w:rPr>
          <w:rFonts w:ascii="Times New Roman"/>
          <w:b w:val="false"/>
          <w:i w:val="false"/>
          <w:color w:val="000000"/>
          <w:sz w:val="28"/>
        </w:rPr>
        <w:t>
Нысан</w:t>
      </w:r>
    </w:p>
    <w:bookmarkEnd w:id="24"/>
    <w:bookmarkStart w:name="z132" w:id="25"/>
    <w:p>
      <w:pPr>
        <w:spacing w:after="0"/>
        <w:ind w:left="0"/>
        <w:jc w:val="left"/>
      </w:pPr>
      <w:r>
        <w:rPr>
          <w:rFonts w:ascii="Times New Roman"/>
          <w:b/>
          <w:i w:val="false"/>
          <w:color w:val="000000"/>
        </w:rPr>
        <w:t xml:space="preserve"> 
«Тергеу органдарының, соның ішінде қылмыстық істерді тергеу</w:t>
      </w:r>
      <w:r>
        <w:br/>
      </w:r>
      <w:r>
        <w:rPr>
          <w:rFonts w:ascii="Times New Roman"/>
          <w:b/>
          <w:i w:val="false"/>
          <w:color w:val="000000"/>
        </w:rPr>
        <w:t>
бойынша қызметтер берілген арнайы прокурорлардың және анықтау</w:t>
      </w:r>
      <w:r>
        <w:br/>
      </w:r>
      <w:r>
        <w:rPr>
          <w:rFonts w:ascii="Times New Roman"/>
          <w:b/>
          <w:i w:val="false"/>
          <w:color w:val="000000"/>
        </w:rPr>
        <w:t>
органының жұмысы туралы» № 1-Е есеп</w:t>
      </w:r>
    </w:p>
    <w:bookmarkEnd w:id="25"/>
    <w:bookmarkStart w:name="z133" w:id="26"/>
    <w:p>
      <w:pPr>
        <w:spacing w:after="0"/>
        <w:ind w:left="0"/>
        <w:jc w:val="left"/>
      </w:pPr>
      <w:r>
        <w:rPr>
          <w:rFonts w:ascii="Times New Roman"/>
          <w:b/>
          <w:i w:val="false"/>
          <w:color w:val="000000"/>
        </w:rPr>
        <w:t xml:space="preserve"> 
№ 7 кесте «Тергеу бөлімшелерінің қылмыстық істерді қарау</w:t>
      </w:r>
      <w:r>
        <w:br/>
      </w:r>
      <w:r>
        <w:rPr>
          <w:rFonts w:ascii="Times New Roman"/>
          <w:b/>
          <w:i w:val="false"/>
          <w:color w:val="000000"/>
        </w:rPr>
        <w:t>
кезінде азаматтардың конституциялық құқықтарын сақтау туралы көрсеткіштері»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7"/>
        <w:gridCol w:w="7013"/>
        <w:gridCol w:w="808"/>
        <w:gridCol w:w="1078"/>
        <w:gridCol w:w="1214"/>
        <w:gridCol w:w="1350"/>
      </w:tblGrid>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кезеңге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айға</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1-бағаннан шешімдер өткен жылдары қабылданған тұлғаларға қатысты</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Конституциялық құқықтары бұзылған тұлғалардың саны (2, 9, 14 жолдар сомасы)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қуғындау органдарымен ақтау негіздері бойынша қылмыстық істері немесе қылмыстық қуғындауы тоқтатылған тұлғалардың саны (ҚР ҚІЖК 37-бабының 1-бөлігі 1), 2), 5), 7), 8) тармақшалары)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1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айыптау есептік кезеңде тағылды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айыптау басқа ведомствомен тағылды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132-бабының тәртібінде ұсталды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ұстау басқа ведомствомен жүргізілді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149 және 150 баптары тәртібінде тұтқындалды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тұтқын басқа ведомствомен жүргізілді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Сотпен ақтау негіздері бойынша қылмыстық істері немесе қылмыстық қуғындауы тоқтатылған тұлғалардың саны (ҚР ҚІЖК 37-бабының 1-бөлігі 1), 2), 5), 7), 8) тармақшалары)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1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132-бабының тәртібінде ұсталды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ұстау басқа ведомствомен жүргізілді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149 және 150 баптары тәртібінде тұтқындалды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тұтқын басқа ведомствомен жүргізілді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Сотпен ақталды (заңды күшке енгендер)</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1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132-бабының тәртібінде ұсталды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ұстау басқа ведомствомен жүргізілді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149 және 150 баптары тәртібінде тұтқындалды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тұтқын басқа ведомствомен жүргізілді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Айыпталушы ретінде тарту туралы қаулылар прокурормен алынды және тұлғаға қатысты шешімдер қабылданды: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1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284, 514 баптарының тәртібінде сотқа жолданды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негіздері бойынша тоқтатылды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34" w:id="27"/>
    <w:p>
      <w:pPr>
        <w:spacing w:after="0"/>
        <w:ind w:left="0"/>
        <w:jc w:val="both"/>
      </w:pPr>
      <w:r>
        <w:rPr>
          <w:rFonts w:ascii="Times New Roman"/>
          <w:b w:val="false"/>
          <w:i w:val="false"/>
          <w:color w:val="000000"/>
          <w:sz w:val="28"/>
        </w:rPr>
        <w:t>
Нысан</w:t>
      </w:r>
    </w:p>
    <w:bookmarkEnd w:id="27"/>
    <w:bookmarkStart w:name="z135" w:id="28"/>
    <w:p>
      <w:pPr>
        <w:spacing w:after="0"/>
        <w:ind w:left="0"/>
        <w:jc w:val="left"/>
      </w:pPr>
      <w:r>
        <w:rPr>
          <w:rFonts w:ascii="Times New Roman"/>
          <w:b/>
          <w:i w:val="false"/>
          <w:color w:val="000000"/>
        </w:rPr>
        <w:t xml:space="preserve"> 
«Тергеу органдарының, соның ішінде қылмыстық істерді тергеу</w:t>
      </w:r>
      <w:r>
        <w:br/>
      </w:r>
      <w:r>
        <w:rPr>
          <w:rFonts w:ascii="Times New Roman"/>
          <w:b/>
          <w:i w:val="false"/>
          <w:color w:val="000000"/>
        </w:rPr>
        <w:t>
бойынша қызметтер берілген арнайы прокурорлардың және анықтау</w:t>
      </w:r>
      <w:r>
        <w:br/>
      </w:r>
      <w:r>
        <w:rPr>
          <w:rFonts w:ascii="Times New Roman"/>
          <w:b/>
          <w:i w:val="false"/>
          <w:color w:val="000000"/>
        </w:rPr>
        <w:t>
органының жұмысы туралы» № 1-Е есеп</w:t>
      </w:r>
    </w:p>
    <w:bookmarkEnd w:id="28"/>
    <w:bookmarkStart w:name="z136" w:id="29"/>
    <w:p>
      <w:pPr>
        <w:spacing w:after="0"/>
        <w:ind w:left="0"/>
        <w:jc w:val="left"/>
      </w:pPr>
      <w:r>
        <w:rPr>
          <w:rFonts w:ascii="Times New Roman"/>
          <w:b/>
          <w:i w:val="false"/>
          <w:color w:val="000000"/>
        </w:rPr>
        <w:t xml:space="preserve"> 
№ 7-1 кесте «ҚР ҚІЖК 198 бабы 3 бөлігіне сәйкес тергеу</w:t>
      </w:r>
      <w:r>
        <w:br/>
      </w:r>
      <w:r>
        <w:rPr>
          <w:rFonts w:ascii="Times New Roman"/>
          <w:b/>
          <w:i w:val="false"/>
          <w:color w:val="000000"/>
        </w:rPr>
        <w:t>
бөлімшелерінің, арнайы прокурорлардың қылмыстық істерді тергеу</w:t>
      </w:r>
      <w:r>
        <w:br/>
      </w:r>
      <w:r>
        <w:rPr>
          <w:rFonts w:ascii="Times New Roman"/>
          <w:b/>
          <w:i w:val="false"/>
          <w:color w:val="000000"/>
        </w:rPr>
        <w:t>
кезінде азаматтардың конституциялық құқықтарын сақтау туралы көрсеткіштері»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7"/>
        <w:gridCol w:w="7013"/>
        <w:gridCol w:w="808"/>
        <w:gridCol w:w="1078"/>
        <w:gridCol w:w="1214"/>
        <w:gridCol w:w="1350"/>
      </w:tblGrid>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кезеңге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айға</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1-бағаннан шешімдер өткен жылдары қабылданған тұлғаларға қатысты</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Конституциялық құқықтары бұзылған тұлғалардың саны (2, 9, 14 жолдар сомасы)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қуғындау органдарымен ақтау негіздері бойынша қылмыстық істері немесе қылмыстық қуғындауы тоқтатылған тұлғалардың саны (ҚР ҚІЖК 37-бабының 1-бөлігі 1), 2), 5), 7), 8) тармақшалары)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1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айыптау есептік кезеңде тағылды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айыптау басқа ведомствомен тағылды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132-бабының тәртібінде ұсталды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ұстау басқа ведомствомен жүргізілді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149 және 150 баптары тәртібінде тұтқындалды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тұтқын басқа ведомствомен жүргізілді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Сотпен ақтау негіздері бойынша қылмыстық істері немесе қылмыстық қуғындауы тоқтатылған тұлғалардың саны (ҚР ҚІЖК 37-бабының 1-бөлігі 1), 2), 5), 7), 8) тармақшалары)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1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132-бабының тәртібінде ұсталды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ұстау басқа ведомствомен жүргізілді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149 және 150 баптары тәртібінде тұтқындалды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тұтқын басқа ведомствомен жүргізілді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Сотпен ақталды (заңды күшке енгендер)</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1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132-бабының тәртібінде ұсталды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ұстау басқа ведомствомен жүргізілді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149 және 150 баптары тәртібінде тұтқындалды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тұтқын басқа ведомствомен жүргізілді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Айыпталушы ретінде тарту туралы қаулылар прокурормен алынды және тұлғаға қатысты шешімдер қабылданды: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1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284, 514 баптарының тәртібінде сотқа жолданды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негіздері бойынша тоқтатылды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37" w:id="30"/>
    <w:p>
      <w:pPr>
        <w:spacing w:after="0"/>
        <w:ind w:left="0"/>
        <w:jc w:val="both"/>
      </w:pPr>
      <w:r>
        <w:rPr>
          <w:rFonts w:ascii="Times New Roman"/>
          <w:b w:val="false"/>
          <w:i w:val="false"/>
          <w:color w:val="000000"/>
          <w:sz w:val="28"/>
        </w:rPr>
        <w:t>
Нысан</w:t>
      </w:r>
    </w:p>
    <w:bookmarkEnd w:id="30"/>
    <w:bookmarkStart w:name="z138" w:id="31"/>
    <w:p>
      <w:pPr>
        <w:spacing w:after="0"/>
        <w:ind w:left="0"/>
        <w:jc w:val="left"/>
      </w:pPr>
      <w:r>
        <w:rPr>
          <w:rFonts w:ascii="Times New Roman"/>
          <w:b/>
          <w:i w:val="false"/>
          <w:color w:val="000000"/>
        </w:rPr>
        <w:t xml:space="preserve"> 
«Тергеу органдарының, соның ішінде қылмыстық істерді тергеу</w:t>
      </w:r>
      <w:r>
        <w:br/>
      </w:r>
      <w:r>
        <w:rPr>
          <w:rFonts w:ascii="Times New Roman"/>
          <w:b/>
          <w:i w:val="false"/>
          <w:color w:val="000000"/>
        </w:rPr>
        <w:t>
бойынша қызметтер берілген арнайы прокурорлардың және анықтау</w:t>
      </w:r>
      <w:r>
        <w:br/>
      </w:r>
      <w:r>
        <w:rPr>
          <w:rFonts w:ascii="Times New Roman"/>
          <w:b/>
          <w:i w:val="false"/>
          <w:color w:val="000000"/>
        </w:rPr>
        <w:t>
органының жұмысы туралы» № 1-Е есеп</w:t>
      </w:r>
    </w:p>
    <w:bookmarkEnd w:id="31"/>
    <w:bookmarkStart w:name="z139" w:id="32"/>
    <w:p>
      <w:pPr>
        <w:spacing w:after="0"/>
        <w:ind w:left="0"/>
        <w:jc w:val="left"/>
      </w:pPr>
      <w:r>
        <w:rPr>
          <w:rFonts w:ascii="Times New Roman"/>
          <w:b/>
          <w:i w:val="false"/>
          <w:color w:val="000000"/>
        </w:rPr>
        <w:t xml:space="preserve"> 
№ 8 кесте «Тергеу бөлімшелерінің кәмелетке толмағандардың</w:t>
      </w:r>
      <w:r>
        <w:br/>
      </w:r>
      <w:r>
        <w:rPr>
          <w:rFonts w:ascii="Times New Roman"/>
          <w:b/>
          <w:i w:val="false"/>
          <w:color w:val="000000"/>
        </w:rPr>
        <w:t>
істері бойынша көрсеткіштері»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953"/>
        <w:gridCol w:w="8313"/>
        <w:gridCol w:w="817"/>
        <w:gridCol w:w="953"/>
        <w:gridCol w:w="1091"/>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кезеңге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айға</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Өндірісте болған қылмыстық істер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тергеуге жолданғандар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прокурормен</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сотпен</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өндіріспен жаңғыртылғандар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қысқартылғандар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тоқтатылғандар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істер өндіріспен тоқтатылды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50-бабының 1-бөлігі 1-тармағы бойынша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50-бабының 1-бөлігі 2-тармағы бойынша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50-бабының 1-бөлігі 3-тармағы бойынша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50-бабының 1-бөлігі 4-тармағы бойынша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50-бабының 1-бөлігі 5-тармағы бойынша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50-бабының 1-бөлігі 6-тармағы бойынша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50-бабының 1-бөлігі 7-тармағы бойынша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50-бабының 1-бөлігі 8-тармағы бойынша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50-бабының 1-бөлігі 9-тармағы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істер бір өндіріске біріктірілді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істер бағыныстылығы бойынша жолданды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аяқталған қылмыстық істердің барлығы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белгіленген мерзімінен асып аяқталған қылмыстық істер (20-жолдан)</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280-бабының тәртібінде прокурорға жолданды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514-бабының тәртібінде прокурорға жолданды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тоқтатылған істер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1-тармағы бойынша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2-тармағы бойынша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3-тармағы бойынша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4-тармағы бойынша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5-тармағы бойынша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6-тармағы бойынша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7-тармағы бойынша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8-тармағы бойынша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9-тармағы бойынша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10-тармағы бойынша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11-тармағы бойынша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12-тармағы бойынша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бойынша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0" w:id="33"/>
    <w:p>
      <w:pPr>
        <w:spacing w:after="0"/>
        <w:ind w:left="0"/>
        <w:jc w:val="both"/>
      </w:pPr>
      <w:r>
        <w:rPr>
          <w:rFonts w:ascii="Times New Roman"/>
          <w:b w:val="false"/>
          <w:i w:val="false"/>
          <w:color w:val="000000"/>
          <w:sz w:val="28"/>
        </w:rPr>
        <w:t>
Нысан</w:t>
      </w:r>
    </w:p>
    <w:bookmarkEnd w:id="33"/>
    <w:bookmarkStart w:name="z141" w:id="34"/>
    <w:p>
      <w:pPr>
        <w:spacing w:after="0"/>
        <w:ind w:left="0"/>
        <w:jc w:val="left"/>
      </w:pPr>
      <w:r>
        <w:rPr>
          <w:rFonts w:ascii="Times New Roman"/>
          <w:b/>
          <w:i w:val="false"/>
          <w:color w:val="000000"/>
        </w:rPr>
        <w:t xml:space="preserve"> 
«Тергеу органдарының, соның ішінде қылмыстық істерді тергеу</w:t>
      </w:r>
      <w:r>
        <w:br/>
      </w:r>
      <w:r>
        <w:rPr>
          <w:rFonts w:ascii="Times New Roman"/>
          <w:b/>
          <w:i w:val="false"/>
          <w:color w:val="000000"/>
        </w:rPr>
        <w:t>
бойынша қызметтер берілген арнайы прокурорлардың және анықтау</w:t>
      </w:r>
      <w:r>
        <w:br/>
      </w:r>
      <w:r>
        <w:rPr>
          <w:rFonts w:ascii="Times New Roman"/>
          <w:b/>
          <w:i w:val="false"/>
          <w:color w:val="000000"/>
        </w:rPr>
        <w:t>
органының жұмысы туралы» № 1-Е есеп</w:t>
      </w:r>
    </w:p>
    <w:bookmarkEnd w:id="34"/>
    <w:bookmarkStart w:name="z142" w:id="35"/>
    <w:p>
      <w:pPr>
        <w:spacing w:after="0"/>
        <w:ind w:left="0"/>
        <w:jc w:val="left"/>
      </w:pPr>
      <w:r>
        <w:rPr>
          <w:rFonts w:ascii="Times New Roman"/>
          <w:b/>
          <w:i w:val="false"/>
          <w:color w:val="000000"/>
        </w:rPr>
        <w:t xml:space="preserve"> 
№ 9 кесте «Анықтау бөлімшелерінің негізгі көрсеткіштері»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8"/>
        <w:gridCol w:w="674"/>
        <w:gridCol w:w="8227"/>
        <w:gridCol w:w="943"/>
        <w:gridCol w:w="1079"/>
        <w:gridCol w:w="1079"/>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кезеңге</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ай бойынша</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мерзіміндегі өндірісте бар қылмыстық істердің қалдықтары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өндіріске қабылданған қылмыстық істер</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 органымен қозғалған тергеулер</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ведомстваның тергеу органдарынан түскендері</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бекітілген мерзімінің бұзылуымен</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анықтау органдарынан тергеуге алу үшін түскендері</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бекітілген мерзімінің бұзылуымен</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қосылғандардан жеке өндіріске бөлектелгендер</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тергеуге кері қайтарылғаннан кейін өндіріске қабылданды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сотпен</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прокурормен</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 және анықтау өндірісі үшін СДЖІ</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сотпен</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прокурормен</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прокурормен ҚР ҚІЖК 289-б. 2-б. бойынша тергеуге кері қайтарылғаннан кейін өндіріске қабылданды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прокурормен жаңа айып тағу қортындысын құрауға кері қайтарылғаннан кейін өндіріске қабылданды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өндірісі жаңғыртылды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қысқартылғандар</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тоқтатылғандар</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мерзіміндегі өндірістегі барлық қылмыстық істер</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істі қозғау туралы қаулылардың алынғандары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жылдардың істері</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тергеуге алу үшін жолданған қылмыстық істер</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өндірісте бар есеп беру мерзімінде қылмыстық істер қосылды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мерзімінде өндірісі тоқтатылған қылмыстық істер</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мерзімінде аяқталған қылмыстық істер</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негізгілерге қосылған аяқталған қылмыстық істердің саны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280, 287-баптарының тәртібімен аяқталғандардың ішінен прокурорға жолданғандары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514-бабының тәртібінде аяқталғандар қатарынан прокурорға жолданды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дейінгі жеңілдетілген іс жүргізу тәртібінде</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қысқартылған қылмыстық істер</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ақтау негіздерімен</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жолдан) қайталанғанды есепке алмай</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есепке алынбаған, тергеу барысында анықталған қылмыстар</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 1-б. 1-т. бойынша тоқтатылғандар қатарынан тергеумен аяқталған қылмыстар</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мерзіміндегі аяқталмаған қылмыстық істердің қалдықтары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тұлғалармен</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3" w:id="36"/>
    <w:p>
      <w:pPr>
        <w:spacing w:after="0"/>
        <w:ind w:left="0"/>
        <w:jc w:val="both"/>
      </w:pPr>
      <w:r>
        <w:rPr>
          <w:rFonts w:ascii="Times New Roman"/>
          <w:b w:val="false"/>
          <w:i w:val="false"/>
          <w:color w:val="000000"/>
          <w:sz w:val="28"/>
        </w:rPr>
        <w:t>
Нысан</w:t>
      </w:r>
    </w:p>
    <w:bookmarkEnd w:id="36"/>
    <w:bookmarkStart w:name="z144" w:id="37"/>
    <w:p>
      <w:pPr>
        <w:spacing w:after="0"/>
        <w:ind w:left="0"/>
        <w:jc w:val="left"/>
      </w:pPr>
      <w:r>
        <w:rPr>
          <w:rFonts w:ascii="Times New Roman"/>
          <w:b/>
          <w:i w:val="false"/>
          <w:color w:val="000000"/>
        </w:rPr>
        <w:t xml:space="preserve"> 
«Тергеу органдарының, соның ішінде қылмыстық істерді тергеу</w:t>
      </w:r>
      <w:r>
        <w:br/>
      </w:r>
      <w:r>
        <w:rPr>
          <w:rFonts w:ascii="Times New Roman"/>
          <w:b/>
          <w:i w:val="false"/>
          <w:color w:val="000000"/>
        </w:rPr>
        <w:t>
бойынша қызметтер берілген арнайы прокурорлардың және анықтау</w:t>
      </w:r>
      <w:r>
        <w:br/>
      </w:r>
      <w:r>
        <w:rPr>
          <w:rFonts w:ascii="Times New Roman"/>
          <w:b/>
          <w:i w:val="false"/>
          <w:color w:val="000000"/>
        </w:rPr>
        <w:t>
органының жұмысы туралы» № 1-Е есеп</w:t>
      </w:r>
    </w:p>
    <w:bookmarkEnd w:id="37"/>
    <w:bookmarkStart w:name="z145" w:id="38"/>
    <w:p>
      <w:pPr>
        <w:spacing w:after="0"/>
        <w:ind w:left="0"/>
        <w:jc w:val="left"/>
      </w:pPr>
      <w:r>
        <w:rPr>
          <w:rFonts w:ascii="Times New Roman"/>
          <w:b/>
          <w:i w:val="false"/>
          <w:color w:val="000000"/>
        </w:rPr>
        <w:t xml:space="preserve"> 
№ 10 кесте «Анықтау бөлімшелерінің тоқтатылған қылмыстық істер бойынша көрсеткіштері»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9"/>
        <w:gridCol w:w="6007"/>
        <w:gridCol w:w="800"/>
        <w:gridCol w:w="934"/>
        <w:gridCol w:w="1068"/>
        <w:gridCol w:w="1202"/>
      </w:tblGrid>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код</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кезеңге</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айға</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жылдары тоқтатылған істердің 1 бағанынан</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істер тоқтатылды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1-жолдан</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 1-б. 1-т. бойынша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 1-б. 2-т. бойынша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 1-б. 3-т. бойынша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 1-б. 4-т. бойынша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 1-б. 5-т. бойынша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 1-б. 6-т. бойынша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 1-б. 7-т. бойынша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 1-б. 8-т. бойынша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 1-б. 9-т. бойынша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Тоқтатылған қылмыстық істердің қайта жаңғыртылуы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11-жолдан</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 1-б. 1-т. бойынша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 1-б. 2-т. бойынша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 1-б. 3-т. бойынша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 1-б. 4-т. бойынша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 1-б. 5-т. бойынша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 1-б. 6-т. бойынша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 1-б. 7-т. бойынша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 1-б. 8-т. бойынша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 1-б. 9-т. бойынша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Прокурормен қылмыстық істі тоқтату туралы қаулының алынуы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қылмыстық қуғындау органының өзінің жасаған талап-арызы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қайтадан алынды (21-жолдан)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прокурормен алынған қаулылар ішінен кейіннен қабылданған шешімдері:</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істі тоқтату туралы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істі қысқарту туралы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ақтау негіздерімен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280, 287-баптарының тәртібімен прокурорға жолданғандары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284, 289, 514-баптарының тәртібімен прокурорға жолданғандары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қылмыстық істермен біріктірілгендері</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тергеуге алу үшін жолданғандар</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Тоқтату туралы қаулылары алынған және олар бойынша тергеу мерзімдері өтіп кеткен қылмыстық істердің саны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ішінен:</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тәуліктен астам, бірақ, 30 тәуліктен аз</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тәуліктен астам, бірақ 2 айдан көп емес</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айдан астам</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Органның өзімен жаңғыртылған бұрын тоқтатылған қылмыстық істердің саны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қабылданды (35-жолдан):</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істі тоқтату туралы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істі қысқарту туралы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ақтау негіздерімен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280, 287-баптарының тәртібімен прокурорға жолданғандары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Прокурормен ҚР ҚІЖК 284, 289, 514-баптарының тәртібімен сотқа жолданғандары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қылмыстық істермен қосылғандары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тергеуге алу үшін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мерзімінің соңындағы тоқтатылған істердің қалдықтары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43-жолдан</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 1-б. 1-т. бойынша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 1-б. 2-т. бойынша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 1-б. 3-т. бойынша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 1-б. 4-т. бойынша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 1-б. 5-т. бойынша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 1-б. 6-т.бойынша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 1-б. 7-т. бойынша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 1-б. 8-т бойынша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 1-б. 9-т. бойынша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мерзімінің соңындағы тоқтатылған қылмыстық істердің қалдықтары (қайталауларды есепке алмағанда)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53-жолдан</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 1-б. 1-т. бойынша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 1-б. 2-т. бойынша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 1-б. 3-т. бойынша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 1-б. 4-т. бойынша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 1-б. 5-т. бойынша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 1-б. 6-т. бойынша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 1-б. 7-т. бойынша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 1-б. 8-т. бойынша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 1-б. 9-т. бойынша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6" w:id="39"/>
    <w:p>
      <w:pPr>
        <w:spacing w:after="0"/>
        <w:ind w:left="0"/>
        <w:jc w:val="both"/>
      </w:pPr>
      <w:r>
        <w:rPr>
          <w:rFonts w:ascii="Times New Roman"/>
          <w:b w:val="false"/>
          <w:i w:val="false"/>
          <w:color w:val="000000"/>
          <w:sz w:val="28"/>
        </w:rPr>
        <w:t>
Нысан</w:t>
      </w:r>
    </w:p>
    <w:bookmarkEnd w:id="39"/>
    <w:bookmarkStart w:name="z147" w:id="40"/>
    <w:p>
      <w:pPr>
        <w:spacing w:after="0"/>
        <w:ind w:left="0"/>
        <w:jc w:val="left"/>
      </w:pPr>
      <w:r>
        <w:rPr>
          <w:rFonts w:ascii="Times New Roman"/>
          <w:b/>
          <w:i w:val="false"/>
          <w:color w:val="000000"/>
        </w:rPr>
        <w:t xml:space="preserve"> 
«Тергеу органдарының, соның ішінде қылмыстық істерді тергеу</w:t>
      </w:r>
      <w:r>
        <w:br/>
      </w:r>
      <w:r>
        <w:rPr>
          <w:rFonts w:ascii="Times New Roman"/>
          <w:b/>
          <w:i w:val="false"/>
          <w:color w:val="000000"/>
        </w:rPr>
        <w:t>
бойынша қызметтер берілген арнайы прокурорлардың және анықтау</w:t>
      </w:r>
      <w:r>
        <w:br/>
      </w:r>
      <w:r>
        <w:rPr>
          <w:rFonts w:ascii="Times New Roman"/>
          <w:b/>
          <w:i w:val="false"/>
          <w:color w:val="000000"/>
        </w:rPr>
        <w:t>
органының жұмысы туралы» № 1-Е есеп</w:t>
      </w:r>
    </w:p>
    <w:bookmarkEnd w:id="40"/>
    <w:bookmarkStart w:name="z148" w:id="41"/>
    <w:p>
      <w:pPr>
        <w:spacing w:after="0"/>
        <w:ind w:left="0"/>
        <w:jc w:val="left"/>
      </w:pPr>
      <w:r>
        <w:rPr>
          <w:rFonts w:ascii="Times New Roman"/>
          <w:b/>
          <w:i w:val="false"/>
          <w:color w:val="000000"/>
        </w:rPr>
        <w:t xml:space="preserve"> 
№ 11 кесте «ҚР ҚІЖК 190-3, 280, 287 және 514 баптарының</w:t>
      </w:r>
      <w:r>
        <w:br/>
      </w:r>
      <w:r>
        <w:rPr>
          <w:rFonts w:ascii="Times New Roman"/>
          <w:b/>
          <w:i w:val="false"/>
          <w:color w:val="000000"/>
        </w:rPr>
        <w:t>
тәртібімен анықтау бөлімшелерінің прокурорға жолданған</w:t>
      </w:r>
      <w:r>
        <w:br/>
      </w:r>
      <w:r>
        <w:rPr>
          <w:rFonts w:ascii="Times New Roman"/>
          <w:b/>
          <w:i w:val="false"/>
          <w:color w:val="000000"/>
        </w:rPr>
        <w:t>
қылмыстық істері бойынша көрсеткіштері»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7"/>
        <w:gridCol w:w="7074"/>
        <w:gridCol w:w="533"/>
        <w:gridCol w:w="668"/>
        <w:gridCol w:w="668"/>
      </w:tblGrid>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кезеңге</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Прокурорға ҚР ҚІЖК 280, 287 және 514-баптарының тәртібімен аяқталғандардың есебінен анықтау бөлімшелерімен прокурорға жолданған қылмыстық істер</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қайталаусыз</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күнге дейінгі мерзімінде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беттен</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айыптау хаттамасымен</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айыптау қортындысымен</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тақырыптағы шараларды қолдану туралы қаулымен</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«Анықтау бөлімшелерінің ҚР ҚІЖК 280, 287 және 514-баптарының тәртібінде прокурорға жолданған қылмыстық істері бойынша көрсеткіштері»</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190-3, 280, 287 және 514-баптарының тәртібімен прокурорға жолданған негізгі істерге қосылған зпизодтардың саны</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Прокурорымен қосымша тергеуге жолданған қылмыстық істер</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прокурормен басқа органға қосымша-тергеуге тапсыруға жолданғандары</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тергеудің нәтижелері (7 жолдан)</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280, 287 және 514-баптары тәртібімен прокурорға жолданды</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284, 289 және 514-баптары тәртібімен прокурорға жолданды</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қысқартылған қылмыстық істер</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ақтау негіздерімен</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тоқтатылған қылмыстық істер</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қылмыстық іспен қосылғандар</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 үшін жолданған қылмыстық істер</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Прокурормен жаңа айыптау қорытындысын шығару үшін қайтарылған істердің саны</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Прокурормен сотқа жолданған қылмыстық істердің саны</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Сотпен қосымша тергеуге жолданғандар</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тергеудің нәтижелері (20 жолдан)</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280, 287 және 514 баптарының тәртібімен прокурорға жолданғандар</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280, 289 және 514 баптарының тәртібімен прокурорға жолданғандар</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қысқартылған қылмыстық істер</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ақтау негіздерімен</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істер тоқтатылды</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қылмыстық істермен біріктірілді</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 үшін жолданған қылмыстық істер</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бойынша мерзімдері өтіп кеткен прокурормен және сотпен қосымша тергеуге қайтарылған істердің саны</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ішінен:</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тәуіліктен астам, бірақ 30 тәуліктен артық емес</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тәуліктен астам бірақ, 2 айдан артық емес</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айдан астам</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9" w:id="42"/>
    <w:p>
      <w:pPr>
        <w:spacing w:after="0"/>
        <w:ind w:left="0"/>
        <w:jc w:val="both"/>
      </w:pPr>
      <w:r>
        <w:rPr>
          <w:rFonts w:ascii="Times New Roman"/>
          <w:b w:val="false"/>
          <w:i w:val="false"/>
          <w:color w:val="000000"/>
          <w:sz w:val="28"/>
        </w:rPr>
        <w:t>
Нысан</w:t>
      </w:r>
    </w:p>
    <w:bookmarkEnd w:id="42"/>
    <w:bookmarkStart w:name="z150" w:id="43"/>
    <w:p>
      <w:pPr>
        <w:spacing w:after="0"/>
        <w:ind w:left="0"/>
        <w:jc w:val="left"/>
      </w:pPr>
      <w:r>
        <w:rPr>
          <w:rFonts w:ascii="Times New Roman"/>
          <w:b/>
          <w:i w:val="false"/>
          <w:color w:val="000000"/>
        </w:rPr>
        <w:t xml:space="preserve"> 
«Тергеу органдарының, соның ішінде қылмыстық істерді тергеу</w:t>
      </w:r>
      <w:r>
        <w:br/>
      </w:r>
      <w:r>
        <w:rPr>
          <w:rFonts w:ascii="Times New Roman"/>
          <w:b/>
          <w:i w:val="false"/>
          <w:color w:val="000000"/>
        </w:rPr>
        <w:t>
бойынша қызметтер берілген арнайы прокурорлардың және анықтау</w:t>
      </w:r>
      <w:r>
        <w:br/>
      </w:r>
      <w:r>
        <w:rPr>
          <w:rFonts w:ascii="Times New Roman"/>
          <w:b/>
          <w:i w:val="false"/>
          <w:color w:val="000000"/>
        </w:rPr>
        <w:t>
органының жұмысы туралы» № 1-Е есеп</w:t>
      </w:r>
    </w:p>
    <w:bookmarkEnd w:id="43"/>
    <w:bookmarkStart w:name="z151" w:id="44"/>
    <w:p>
      <w:pPr>
        <w:spacing w:after="0"/>
        <w:ind w:left="0"/>
        <w:jc w:val="left"/>
      </w:pPr>
      <w:r>
        <w:rPr>
          <w:rFonts w:ascii="Times New Roman"/>
          <w:b/>
          <w:i w:val="false"/>
          <w:color w:val="000000"/>
        </w:rPr>
        <w:t xml:space="preserve"> 
№ 12 кесте «Анықтау бөлімшелерінің қысқартылған қылмыстық істер</w:t>
      </w:r>
      <w:r>
        <w:br/>
      </w:r>
      <w:r>
        <w:rPr>
          <w:rFonts w:ascii="Times New Roman"/>
          <w:b/>
          <w:i w:val="false"/>
          <w:color w:val="000000"/>
        </w:rPr>
        <w:t>
бойынша көрсеткіштері»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8"/>
        <w:gridCol w:w="3911"/>
        <w:gridCol w:w="539"/>
        <w:gridCol w:w="674"/>
        <w:gridCol w:w="809"/>
        <w:gridCol w:w="809"/>
      </w:tblGrid>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код</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кезеңге</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айға</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Істердің 1 бағанынан</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Аяқталғандардың есебінен қылмыстық істердің қысқартылғандары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қайталанғандарсыз</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1-беттен</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1-т.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2-т.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3-т.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4-т.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5-т.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6-т.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7-т.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8-т.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9-т.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10-т.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11-т.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12-т.бойынша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38-б.1-б.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 барысында прокурормен қысқартылған қылмыстық істер(1 бетте)</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1-т.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2-т.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3-т.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4-т.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5-т.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6-т.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7-т.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8-т.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9-т.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10-т.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11-т.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12-т.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38-б. 1-б.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Айыптау хаттамасымен,айыптау қортындысымен, келіп түскен, немесе ҚР ҚІЖК 514-бабының тәртібі бойынша прокурормен қысқартылған қылмыстық істер (1 беттен)</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1-т.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2-т.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3-т.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4-т.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5-т.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6-т.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7-т.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8-т.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9-т.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10-т.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11-т.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12-т.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38-б. 1-б.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істерге қосылған қысқартылған эпизодтар</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негіздерімен қысқартылғандары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негіздерімен қысқартылған қылмыстық істер</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басқа ведомоствалармен қозғалған қылмыстық істер</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істі қысқарту туралы қаулыны прокурормен жоққа шығарылуы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қылмыстық қудалау органдарының талап арызы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мәрте жоққа шығарылған (47 беттен)</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47-жолдан)</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1-т.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2-т.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3-т.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4-т.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5-т.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6-т.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7-т.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8-т.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9-т.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10-т.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11-т.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12-т.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38-б. 1-б.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қысқарту туралы жоққа шығарылған қаулылардың есебінен кейіннен шешімдер қабылданды(48-беттен):</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істер тоқтатылды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істі қысқарту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ақтау негіздерімен</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280, 287-баптарының тәртібі бойынша прокурорға жолдау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284, 289 және 514-баптарының тәртібі бойынша прокурормен сотқа жолданғандары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қылмыстық істермен қосылғандар</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 үшін жолдау туралы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Қысқарту туралы қаулылары алынған қылмыстық істер және олардың тергеу мерзімдері өтіп кеткендері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тәуліктен астам бірақ 30 тәуліктен артық емес</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тәуліктен астам және 2 айдан артық емес</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айдан астам</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2" w:id="45"/>
    <w:p>
      <w:pPr>
        <w:spacing w:after="0"/>
        <w:ind w:left="0"/>
        <w:jc w:val="both"/>
      </w:pPr>
      <w:r>
        <w:rPr>
          <w:rFonts w:ascii="Times New Roman"/>
          <w:b w:val="false"/>
          <w:i w:val="false"/>
          <w:color w:val="000000"/>
          <w:sz w:val="28"/>
        </w:rPr>
        <w:t>
Нысан</w:t>
      </w:r>
    </w:p>
    <w:bookmarkEnd w:id="45"/>
    <w:bookmarkStart w:name="z153" w:id="46"/>
    <w:p>
      <w:pPr>
        <w:spacing w:after="0"/>
        <w:ind w:left="0"/>
        <w:jc w:val="left"/>
      </w:pPr>
      <w:r>
        <w:rPr>
          <w:rFonts w:ascii="Times New Roman"/>
          <w:b/>
          <w:i w:val="false"/>
          <w:color w:val="000000"/>
        </w:rPr>
        <w:t xml:space="preserve"> 
«Тергеу органдарының, соның ішінде қылмыстық істерді тергеу</w:t>
      </w:r>
      <w:r>
        <w:br/>
      </w:r>
      <w:r>
        <w:rPr>
          <w:rFonts w:ascii="Times New Roman"/>
          <w:b/>
          <w:i w:val="false"/>
          <w:color w:val="000000"/>
        </w:rPr>
        <w:t>
бойынша қызметтер берілген арнайы прокурорлардың және анықтау</w:t>
      </w:r>
      <w:r>
        <w:br/>
      </w:r>
      <w:r>
        <w:rPr>
          <w:rFonts w:ascii="Times New Roman"/>
          <w:b/>
          <w:i w:val="false"/>
          <w:color w:val="000000"/>
        </w:rPr>
        <w:t>
органының жұмысы туралы» № 1-Е есеп</w:t>
      </w:r>
    </w:p>
    <w:bookmarkEnd w:id="46"/>
    <w:bookmarkStart w:name="z154" w:id="47"/>
    <w:p>
      <w:pPr>
        <w:spacing w:after="0"/>
        <w:ind w:left="0"/>
        <w:jc w:val="left"/>
      </w:pPr>
      <w:r>
        <w:rPr>
          <w:rFonts w:ascii="Times New Roman"/>
          <w:b/>
          <w:i w:val="false"/>
          <w:color w:val="000000"/>
        </w:rPr>
        <w:t xml:space="preserve"> 
№ 13 кесте «Анықтау бөлімшелерінің бұлтартпау шараларын таңдау</w:t>
      </w:r>
      <w:r>
        <w:br/>
      </w:r>
      <w:r>
        <w:rPr>
          <w:rFonts w:ascii="Times New Roman"/>
          <w:b/>
          <w:i w:val="false"/>
          <w:color w:val="000000"/>
        </w:rPr>
        <w:t>
бойынша көрсеткіштері»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808"/>
        <w:gridCol w:w="8227"/>
        <w:gridCol w:w="943"/>
        <w:gridCol w:w="1079"/>
        <w:gridCol w:w="1080"/>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кезеңге</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ай бойынша</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Таңдалған бұлтартпау шаралары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Ешқайда кетпеу және тиісті тәртіп сақтауы туралы қолхат</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кепілдік</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қызметшіні әскери бөлім басқарушысының бақылауына беру</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толмағанды бақылауға беру</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қамауда ұстау</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қамауға алу</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Ұсталған (ҚР ҚІЖК 132-бабы)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қамауға алынған (ҚР ҚІЖК 150-бабы)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алдыңғы есепті кезеңде ұсталғандар</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босатылғандардың барлығы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алдыңғы есепті кезеңде ұсталғандар</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12-жолдан</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қамауға алған кезде қылмысты жасады деген күдіктің расталмауы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ақталатын негіздер бойынша қылмыстық қудалау қысқартылған</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ұсталғанға қатысты қамауға алу түріндегі бұлтартпау шарасын қолдануға негіздің болмауынан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134-б. талаптарын бұзып, ұстауды жүзеге асырғаны үшін</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заңмен белгіленген ұстау мерзімінің өтіп кеткені үшін</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прокурормен босатылған</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әрі іздестіруге жарияланған</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органның өзімен босатылған</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әрі іздестіруге жарияланған</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ұсталғандарды ұстау орнының бастығымен босатылған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қамауға алу туралы қолдаухатты қолдаудан прокурормен бас тартылған</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әрі іздестіруге жарияланған</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Сотпен қамауға алуға рұқсат беруден бас тартылған</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әрі іздестіруге жарияланған</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Қамауға алу түріндегі бұлтартпау шарасы жойылған немесе өзгертілген</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27-жолдан</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қудалауды тоқтатуға қатысты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ақталмайтын негіздер бойынша</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мерзімде қамауда тұрған қылмыстық істері аяқталған тұлғалар саны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айдан астам, бірақ 3 айдан артық емес</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айдан астам</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аяқталған істер бойынша қамауға алынған тұлғалардың саны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айдан астам, бірақ 3-айдан артық емес</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айдан астам</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5" w:id="48"/>
    <w:p>
      <w:pPr>
        <w:spacing w:after="0"/>
        <w:ind w:left="0"/>
        <w:jc w:val="both"/>
      </w:pPr>
      <w:r>
        <w:rPr>
          <w:rFonts w:ascii="Times New Roman"/>
          <w:b w:val="false"/>
          <w:i w:val="false"/>
          <w:color w:val="000000"/>
          <w:sz w:val="28"/>
        </w:rPr>
        <w:t>
Нысан</w:t>
      </w:r>
    </w:p>
    <w:bookmarkEnd w:id="48"/>
    <w:bookmarkStart w:name="z156" w:id="49"/>
    <w:p>
      <w:pPr>
        <w:spacing w:after="0"/>
        <w:ind w:left="0"/>
        <w:jc w:val="left"/>
      </w:pPr>
      <w:r>
        <w:rPr>
          <w:rFonts w:ascii="Times New Roman"/>
          <w:b/>
          <w:i w:val="false"/>
          <w:color w:val="000000"/>
        </w:rPr>
        <w:t xml:space="preserve"> 
«Тергеу органдарының, соның ішінде қылмыстық істерді тергеу</w:t>
      </w:r>
      <w:r>
        <w:br/>
      </w:r>
      <w:r>
        <w:rPr>
          <w:rFonts w:ascii="Times New Roman"/>
          <w:b/>
          <w:i w:val="false"/>
          <w:color w:val="000000"/>
        </w:rPr>
        <w:t>
бойынша қызметтер берілген арнайы прокурорлардың және анықтау</w:t>
      </w:r>
      <w:r>
        <w:br/>
      </w:r>
      <w:r>
        <w:rPr>
          <w:rFonts w:ascii="Times New Roman"/>
          <w:b/>
          <w:i w:val="false"/>
          <w:color w:val="000000"/>
        </w:rPr>
        <w:t>
органының жұмысы туралы» № 1-Е есеп</w:t>
      </w:r>
    </w:p>
    <w:bookmarkEnd w:id="49"/>
    <w:bookmarkStart w:name="z157" w:id="50"/>
    <w:p>
      <w:pPr>
        <w:spacing w:after="0"/>
        <w:ind w:left="0"/>
        <w:jc w:val="left"/>
      </w:pPr>
      <w:r>
        <w:rPr>
          <w:rFonts w:ascii="Times New Roman"/>
          <w:b/>
          <w:i w:val="false"/>
          <w:color w:val="000000"/>
        </w:rPr>
        <w:t xml:space="preserve"> 
№ 14 кесте «Анықтау бөлімшелерінің қылмыстық істерді тергеу</w:t>
      </w:r>
      <w:r>
        <w:br/>
      </w:r>
      <w:r>
        <w:rPr>
          <w:rFonts w:ascii="Times New Roman"/>
          <w:b/>
          <w:i w:val="false"/>
          <w:color w:val="000000"/>
        </w:rPr>
        <w:t>
мерзімдері бойынша жұмыстарының көрсеткіштері»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7"/>
        <w:gridCol w:w="681"/>
        <w:gridCol w:w="6950"/>
        <w:gridCol w:w="681"/>
        <w:gridCol w:w="817"/>
        <w:gridCol w:w="954"/>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кезеңге</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ай бойынша</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Анықтау мерзімі ұзартылған қылмыстық істердің саны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қысқартылған қылмыстық істер бойынша</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ақталатын негіздер бойынша</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280-б. тәртібімен прокурорға жолданған қылмыстық істер бойынша</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ҚР ҚІЖК белгіленгеннен астам мерзімде аяқталған</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қайталанатындарсыз</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анықтау (айыптау хаттамасымен)</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288-б. 2-б. сәйкес анықтау істері бойынша алдын ала тергеу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285-б. 13-б. қарастырылған тәртіппен тергеу және анықтау мерзімін ұзартумен</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196-б. 7-б. тәртібімен қосымша тергеу жүргізу үшін істің қайтарылуына байланысты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бойынша өндірістің қайта жаңғыртылуымен</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жолдан:</w:t>
            </w:r>
          </w:p>
        </w:tc>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 1-б. 1-т</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 1-б. 2-т.</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мерзімде аяқталған 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10-нан 30 тәулікке дейін</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тәуліктен 2 айға дейін</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3 айға дейін</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3-тен 6 айға дейін</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6-дан 9 айға дейін</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айдан жоғары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тәулікке дейін анықтаумен аяқталған істер</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 мерзімдері төмендегідей аяқталмаған істердің қалдығы: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10-нан 30 тәулікке дейін</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тәуліктен 2 айға дейін</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айдан астам, бірақ 3 айдан артық емес</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айдан астам, бірақ 6 айдан артық емес</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астам, бірақ 9 айдан артық емес</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айдан астам, бірақ 12 айдан артық емес</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айдан астам</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8" w:id="51"/>
    <w:p>
      <w:pPr>
        <w:spacing w:after="0"/>
        <w:ind w:left="0"/>
        <w:jc w:val="both"/>
      </w:pPr>
      <w:r>
        <w:rPr>
          <w:rFonts w:ascii="Times New Roman"/>
          <w:b w:val="false"/>
          <w:i w:val="false"/>
          <w:color w:val="000000"/>
          <w:sz w:val="28"/>
        </w:rPr>
        <w:t>
Нысан</w:t>
      </w:r>
    </w:p>
    <w:bookmarkEnd w:id="51"/>
    <w:bookmarkStart w:name="z159" w:id="52"/>
    <w:p>
      <w:pPr>
        <w:spacing w:after="0"/>
        <w:ind w:left="0"/>
        <w:jc w:val="left"/>
      </w:pPr>
      <w:r>
        <w:rPr>
          <w:rFonts w:ascii="Times New Roman"/>
          <w:b/>
          <w:i w:val="false"/>
          <w:color w:val="000000"/>
        </w:rPr>
        <w:t xml:space="preserve"> 
«Тергеу органдарының, соның ішінде қылмыстық істерді тергеу</w:t>
      </w:r>
      <w:r>
        <w:br/>
      </w:r>
      <w:r>
        <w:rPr>
          <w:rFonts w:ascii="Times New Roman"/>
          <w:b/>
          <w:i w:val="false"/>
          <w:color w:val="000000"/>
        </w:rPr>
        <w:t>
бойынша қызметтер берілген арнайы прокурорлардың және анықтау</w:t>
      </w:r>
      <w:r>
        <w:br/>
      </w:r>
      <w:r>
        <w:rPr>
          <w:rFonts w:ascii="Times New Roman"/>
          <w:b/>
          <w:i w:val="false"/>
          <w:color w:val="000000"/>
        </w:rPr>
        <w:t>
органының жұмысы туралы» № 1-Е есеп</w:t>
      </w:r>
    </w:p>
    <w:bookmarkEnd w:id="52"/>
    <w:bookmarkStart w:name="z160" w:id="53"/>
    <w:p>
      <w:pPr>
        <w:spacing w:after="0"/>
        <w:ind w:left="0"/>
        <w:jc w:val="left"/>
      </w:pPr>
      <w:r>
        <w:rPr>
          <w:rFonts w:ascii="Times New Roman"/>
          <w:b/>
          <w:i w:val="false"/>
          <w:color w:val="000000"/>
        </w:rPr>
        <w:t xml:space="preserve"> 
№ 15 кесте «Анықтау бөлімшелерінің қылмыстық істерді тергеуде</w:t>
      </w:r>
      <w:r>
        <w:br/>
      </w:r>
      <w:r>
        <w:rPr>
          <w:rFonts w:ascii="Times New Roman"/>
          <w:b/>
          <w:i w:val="false"/>
          <w:color w:val="000000"/>
        </w:rPr>
        <w:t>
азаматтардың конституциялық құқықтарын сақтау көрсеткіштері»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6949"/>
        <w:gridCol w:w="817"/>
        <w:gridCol w:w="953"/>
        <w:gridCol w:w="1226"/>
        <w:gridCol w:w="1364"/>
      </w:tblGrid>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кезеңге</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айға</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1-бағаннан шешімдері өткен жылдары қабылданған тұлғаларға қатысты</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Конституциялық құқықтары бұзылған адамдар саны (2, 9, 14-жолдар сомасы)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 істері немесе қылмыстық қудалануы қылмыстық қудалау органдарымен ақталатын негіздер бойынша тоқтатылған адамдар саны (ҚР ҚІЖК 37-бабы 1-бөлімі 1, 2, 5, 7, 8-тармақтары)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1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 есепті кезеңде тағылған</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 басқа ведомствомен тағылған</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132-бабы тәртібімен ұсталған</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ұстау басқа ведомствомен жүзеге асырылған</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9-бабы және 150-бабы тәртібімен қамауға алынған</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ұстау басқа ведомствомен жүзеге асырылған</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істері немесе қылмыстық қудалануы сотпен ақталатын негіздер бойынша тоқтатылған адамдар саны (ҚР ҚІЖК 37-бабы 1-бөлімі 1, 2, 5, 7, 8-тармақтары)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132-бабы тәртібімен ұсталған</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ұстау басқа ведомствомен жүзеге асырылған</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149-бабы және 150-бабы тәртібімен қамауға алынған</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ұстау басқа ведомствомен жүзеге асырылған</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Сотпен ақталған (заңды күшіне енген)</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1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132-бабы тәртібімен ұсталған</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ұстау басқа ведомствомен жүзеге асырылған</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149-бабы және 150-бабы тәртібімен қамауға алынған</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ұстау басқа ведомствомен жүзеге асырылған</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Айыпты ретінде тарту туралы қаулы прокурормен жойылған және тұлғаға қатысты төмендегідей шешімдер қабылданған:</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1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284, 289, 514-баптары тәртібімен сотқа жалданған</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0" w:type="auto"/>
            <w:vMerge/>
            <w:tcBorders>
              <w:top w:val="nil"/>
              <w:left w:val="single" w:color="cfcfcf" w:sz="5"/>
              <w:bottom w:val="single" w:color="cfcfcf" w:sz="5"/>
              <w:right w:val="single" w:color="cfcfcf" w:sz="5"/>
            </w:tcBorders>
          </w:tcP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ақталатын негіздер бойынша тоқтатылған</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61" w:id="54"/>
    <w:p>
      <w:pPr>
        <w:spacing w:after="0"/>
        <w:ind w:left="0"/>
        <w:jc w:val="both"/>
      </w:pPr>
      <w:r>
        <w:rPr>
          <w:rFonts w:ascii="Times New Roman"/>
          <w:b w:val="false"/>
          <w:i w:val="false"/>
          <w:color w:val="000000"/>
          <w:sz w:val="28"/>
        </w:rPr>
        <w:t>
Нысан</w:t>
      </w:r>
    </w:p>
    <w:bookmarkEnd w:id="54"/>
    <w:bookmarkStart w:name="z162" w:id="55"/>
    <w:p>
      <w:pPr>
        <w:spacing w:after="0"/>
        <w:ind w:left="0"/>
        <w:jc w:val="left"/>
      </w:pPr>
      <w:r>
        <w:rPr>
          <w:rFonts w:ascii="Times New Roman"/>
          <w:b/>
          <w:i w:val="false"/>
          <w:color w:val="000000"/>
        </w:rPr>
        <w:t xml:space="preserve"> 
«Тергеу органдарының, соның ішінде қылмыстық істерді тергеу</w:t>
      </w:r>
      <w:r>
        <w:br/>
      </w:r>
      <w:r>
        <w:rPr>
          <w:rFonts w:ascii="Times New Roman"/>
          <w:b/>
          <w:i w:val="false"/>
          <w:color w:val="000000"/>
        </w:rPr>
        <w:t>
бойынша қызметтер берілген арнайы прокурорлардың және анықтау</w:t>
      </w:r>
      <w:r>
        <w:br/>
      </w:r>
      <w:r>
        <w:rPr>
          <w:rFonts w:ascii="Times New Roman"/>
          <w:b/>
          <w:i w:val="false"/>
          <w:color w:val="000000"/>
        </w:rPr>
        <w:t>
органының жұмысы туралы» № 1-Е есеп</w:t>
      </w:r>
    </w:p>
    <w:bookmarkEnd w:id="55"/>
    <w:bookmarkStart w:name="z163" w:id="56"/>
    <w:p>
      <w:pPr>
        <w:spacing w:after="0"/>
        <w:ind w:left="0"/>
        <w:jc w:val="left"/>
      </w:pPr>
      <w:r>
        <w:rPr>
          <w:rFonts w:ascii="Times New Roman"/>
          <w:b/>
          <w:i w:val="false"/>
          <w:color w:val="000000"/>
        </w:rPr>
        <w:t xml:space="preserve"> 
№ 16 кесте «Тергеу және анықтау бөлімшелерінің кәмелетке</w:t>
      </w:r>
      <w:r>
        <w:br/>
      </w:r>
      <w:r>
        <w:rPr>
          <w:rFonts w:ascii="Times New Roman"/>
          <w:b/>
          <w:i w:val="false"/>
          <w:color w:val="000000"/>
        </w:rPr>
        <w:t>
толмағандардың істері бойынша көрсеткіштері»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2"/>
        <w:gridCol w:w="1362"/>
        <w:gridCol w:w="7632"/>
        <w:gridCol w:w="817"/>
        <w:gridCol w:w="953"/>
        <w:gridCol w:w="954"/>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кезеңге</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ай бойынша</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Өндірісте болған қылмыстық істер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тергеуге қайтарылғаны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прокурормен</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сотпен</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өндіріспен қайта жаңартылғаны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сонымен қатар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қысқартылғаны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тоқтатылғаны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Өндіріспен тоқтатылған қылмыстық істер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 1-б. 1-т. бойынша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 1-б. 2-т. бойынша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 1-б. 3-т. бойынша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 1-б. 4-т. бойынша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 1-б. 5-т. бойынша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 1-б. 6-т. бойынша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 1-б. 7-т. бойынша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 1-б. 8-т. бойынша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 1-б. 9-т. бойынша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өндіріске біріктірілген қылмыстық істер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Тергеуге алынғандығына қарай жолданған қылмыстық істер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аяқталған қылмыстық істердің барлығы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белгіленгеннен артық мерзімде аяқталғаны (20-жолдан)</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280, 287-баптарының тәртібінде прокурорға жолданғандар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514-б. тәртібінде прокурормен сотқа жолданғандар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қысқартылған істер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ішінен</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1-т. бойынша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2-т. бойынша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3-т. бойынша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4-т. бойынша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5-т. бойынша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6-т. бойынша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7-т. бойынша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8-т. бойынша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9-т. бойынша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10-т. бойынша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11-т. бойынша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12-т. бойынша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38-б. 1-б. бойынша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